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d0a2d" w14:textId="56d0a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қорғаныс және әскери қызмет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2012 жылғы 16 ақпандағы № 562-IV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2007 жылғы 15 мамырдағы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w:t>
      </w:r>
    </w:p>
    <w:bookmarkEnd w:id="0"/>
    <w:bookmarkStart w:name="z3"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112-баптың</w:t>
      </w:r>
      <w:r>
        <w:rPr>
          <w:rFonts w:ascii="Times New Roman"/>
          <w:b w:val="false"/>
          <w:i w:val="false"/>
          <w:color w:val="000000"/>
          <w:sz w:val="28"/>
        </w:rPr>
        <w:t xml:space="preserve"> 1-тармағы мынадай редакцияда жазылсын:</w:t>
      </w:r>
    </w:p>
    <w:bookmarkEnd w:id="1"/>
    <w:bookmarkStart w:name="z4" w:id="2"/>
    <w:p>
      <w:pPr>
        <w:spacing w:after="0"/>
        <w:ind w:left="0"/>
        <w:jc w:val="both"/>
      </w:pPr>
      <w:r>
        <w:rPr>
          <w:rFonts w:ascii="Times New Roman"/>
          <w:b w:val="false"/>
          <w:i w:val="false"/>
          <w:color w:val="000000"/>
          <w:sz w:val="28"/>
        </w:rPr>
        <w:t>
      "1. Білім беру ұйымдарында оқып жүрген қызметкерлерге сынақтар мен емтихандарға дайындалу және оларды тапсыру, зертханалық жұмыстарды орындау, дипломдық жұмысты (жобаны) дайындау және қорғау, әскери оқытылған резервті даярлау бағдарламасынан өту үшін оқу демалыстары беріледі.";</w:t>
      </w:r>
    </w:p>
    <w:bookmarkEnd w:id="2"/>
    <w:bookmarkStart w:name="z5"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256-баптың</w:t>
      </w:r>
      <w:r>
        <w:rPr>
          <w:rFonts w:ascii="Times New Roman"/>
          <w:b w:val="false"/>
          <w:i w:val="false"/>
          <w:color w:val="000000"/>
          <w:sz w:val="28"/>
        </w:rPr>
        <w:t xml:space="preserve"> 1-тармағы мынадай редакцияда жазылсын:</w:t>
      </w:r>
    </w:p>
    <w:bookmarkEnd w:id="3"/>
    <w:bookmarkStart w:name="z6" w:id="4"/>
    <w:p>
      <w:pPr>
        <w:spacing w:after="0"/>
        <w:ind w:left="0"/>
        <w:jc w:val="both"/>
      </w:pPr>
      <w:r>
        <w:rPr>
          <w:rFonts w:ascii="Times New Roman"/>
          <w:b w:val="false"/>
          <w:i w:val="false"/>
          <w:color w:val="000000"/>
          <w:sz w:val="28"/>
        </w:rPr>
        <w:t>
      "1. Әскери қызметтегі адамдарға Қазақстан Республикасының Қарулы Күштерінде, Қазақстан Республикасы Ұлттық қауіпсіздік комитетінің Шекара қызметінде, әскери қарсы барлау және әскери полиция органдарында, Республикалық ұланда, Ішкі істер министрлігінің ішкі әскерлерінде және әскери-тергеу органдарында, төтенше жағдайлар саласындағы уәкілетті органның азаматтық қорғанысты басқару органдары мен бөлімдерінде және әскери прокуратура органдарында әскери қызмет өткеріп жүрген адамдар жатады.".</w:t>
      </w:r>
    </w:p>
    <w:bookmarkEnd w:id="4"/>
    <w:bookmarkStart w:name="z7" w:id="5"/>
    <w:p>
      <w:pPr>
        <w:spacing w:after="0"/>
        <w:ind w:left="0"/>
        <w:jc w:val="both"/>
      </w:pPr>
      <w:r>
        <w:rPr>
          <w:rFonts w:ascii="Times New Roman"/>
          <w:b w:val="false"/>
          <w:i w:val="false"/>
          <w:color w:val="000000"/>
          <w:sz w:val="28"/>
        </w:rPr>
        <w:t xml:space="preserve">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14, 125-құжат; № 16, 129-құжат; 2011 жылғы 29 қарашада "Егемен Қазақстан" және "Казахстанская правда" газеттерінде жарияланған "Қазақстан Республикасының кейбір заңнамалық актілеріне уәкілетті органдардың мемлекеттік және бюджеттік жоспарлау жөніндегі құзыретінің аражігін ажырату және бюджет процесін жетілдіру мәселелері бойынша өзгерістер мен толықтырулар енгізу туралы" Қазақстан Республикасының 2011 жылғы 24 қарашадағы </w:t>
      </w:r>
      <w:r>
        <w:rPr>
          <w:rFonts w:ascii="Times New Roman"/>
          <w:b w:val="false"/>
          <w:i w:val="false"/>
          <w:color w:val="000000"/>
          <w:sz w:val="28"/>
        </w:rPr>
        <w:t>Заңы</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54-баптың</w:t>
      </w:r>
      <w:r>
        <w:rPr>
          <w:rFonts w:ascii="Times New Roman"/>
          <w:b w:val="false"/>
          <w:i w:val="false"/>
          <w:color w:val="000000"/>
          <w:sz w:val="28"/>
        </w:rPr>
        <w:t xml:space="preserve"> 1-тармағы 2) тармақшасының бесінші абзацы мынадай редакцияда жазылсын:</w:t>
      </w:r>
    </w:p>
    <w:bookmarkEnd w:id="6"/>
    <w:bookmarkStart w:name="z9" w:id="7"/>
    <w:p>
      <w:pPr>
        <w:spacing w:after="0"/>
        <w:ind w:left="0"/>
        <w:jc w:val="both"/>
      </w:pPr>
      <w:r>
        <w:rPr>
          <w:rFonts w:ascii="Times New Roman"/>
          <w:b w:val="false"/>
          <w:i w:val="false"/>
          <w:color w:val="000000"/>
          <w:sz w:val="28"/>
        </w:rPr>
        <w:t>
      "облыстық әскери басқару органдарын жабдықталған әскерге шақыру (жинау) пункттерімен, дәрі-дәрмекпен, құрал-сайманмен, медициналық және шаруашылық мүлікпен, автомобиль көлігімен, байланыс құралдарымен, медициналық және техникалық қызметкерлермен, қызмет көрсететін персоналмен қамтамасыз ету және күтіп-ұстау бойынша әскери міндетті атқару шеңберіндегі іс-шаралар және медициналық комиссиялар құру;";</w:t>
      </w:r>
    </w:p>
    <w:bookmarkEnd w:id="7"/>
    <w:bookmarkStart w:name="z10"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55-баптың</w:t>
      </w:r>
      <w:r>
        <w:rPr>
          <w:rFonts w:ascii="Times New Roman"/>
          <w:b w:val="false"/>
          <w:i w:val="false"/>
          <w:color w:val="000000"/>
          <w:sz w:val="28"/>
        </w:rPr>
        <w:t xml:space="preserve"> 1-тармағы 2) тармақшасының үшінші абзацы мынадай редакцияда жазылсын:</w:t>
      </w:r>
    </w:p>
    <w:bookmarkEnd w:id="8"/>
    <w:bookmarkStart w:name="z11" w:id="9"/>
    <w:p>
      <w:pPr>
        <w:spacing w:after="0"/>
        <w:ind w:left="0"/>
        <w:jc w:val="both"/>
      </w:pPr>
      <w:r>
        <w:rPr>
          <w:rFonts w:ascii="Times New Roman"/>
          <w:b w:val="false"/>
          <w:i w:val="false"/>
          <w:color w:val="000000"/>
          <w:sz w:val="28"/>
        </w:rPr>
        <w:t>
      "республикалық маңызы бар қаланың, астананың әскери басқару органдарын жабдықталған әскерге шақыру (жинау) пункттерімен, дәрі-дәрмекпен, құрал-сайманмен, медициналық және шаруашылық мүлікпен, автомобиль көлігімен, байланыс құралдарымен, медициналық және техникалық қызметкерлермен, қызмет көрсететін персоналмен қамтамасыз ету және күтіп-ұстау бойынша әскери міндетті атқару шеңберіндегі іс-шаралар және медициналық комиссиялар құру;";</w:t>
      </w:r>
    </w:p>
    <w:bookmarkEnd w:id="9"/>
    <w:bookmarkStart w:name="z12"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56-баптың</w:t>
      </w:r>
      <w:r>
        <w:rPr>
          <w:rFonts w:ascii="Times New Roman"/>
          <w:b w:val="false"/>
          <w:i w:val="false"/>
          <w:color w:val="000000"/>
          <w:sz w:val="28"/>
        </w:rPr>
        <w:t xml:space="preserve"> 1-тармағы 2) тармақшасының екінші абзацы мынадай редакцияда жазылсын:</w:t>
      </w:r>
    </w:p>
    <w:bookmarkEnd w:id="10"/>
    <w:bookmarkStart w:name="z13" w:id="11"/>
    <w:p>
      <w:pPr>
        <w:spacing w:after="0"/>
        <w:ind w:left="0"/>
        <w:jc w:val="both"/>
      </w:pPr>
      <w:r>
        <w:rPr>
          <w:rFonts w:ascii="Times New Roman"/>
          <w:b w:val="false"/>
          <w:i w:val="false"/>
          <w:color w:val="000000"/>
          <w:sz w:val="28"/>
        </w:rPr>
        <w:t>
      "аудандық әскери басқару органдарын жабдықталған әскерге шақыру (жинау) пункттерімен, дәрі-дәрмекпен, құрал-сайманмен, медициналық және шаруашылық мүлікпен, автомобиль көлігімен, байланыс құралдарымен, медициналық және техникалық қызметкерлермен, қызмет көрсететін персоналмен қамтамасыз ету және күтіп-ұстау бойынша әскери міндетті атқару шеңберіндегі іс-шаралар және медициналық комиссиялар құру;".</w:t>
      </w:r>
    </w:p>
    <w:bookmarkEnd w:id="11"/>
    <w:bookmarkStart w:name="z14" w:id="12"/>
    <w:p>
      <w:pPr>
        <w:spacing w:after="0"/>
        <w:ind w:left="0"/>
        <w:jc w:val="both"/>
      </w:pPr>
      <w:r>
        <w:rPr>
          <w:rFonts w:ascii="Times New Roman"/>
          <w:b w:val="false"/>
          <w:i w:val="false"/>
          <w:color w:val="000000"/>
          <w:sz w:val="28"/>
        </w:rPr>
        <w:t xml:space="preserve">
      3. "Қазақстан Республикасы Ішкі істер министрлігінің Ішкі әскерлері туралы" 1992 жылғы 23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11-12, 290-құжат; № 24, 592-құжат; 1993 ж., № 8, 179-құжат; 1995 ж., № 1-2, 17-құжат; № 23, 155-құжат; Қазақстан Республикасы Парламентінің Жаршысы, 1997 ж., № 7, 79-құжат; № 12, 184-құжат; № 13-14, 205-құжат; 1998 ж., № 23, 416-құжат; № 24, 436-құжат; 1999 ж., № 8, 233, 247-құжаттар; 2001 ж., № 13-14, 174-құжат; № 20, 257-құжат; № 24, 336-құжат; 2004 ж., № 23, 142-құжат; № 24, 155-құжат; 2007 ж., № 15, 107-құжат; 2008 ж., № 10-11, 39-құжат; 2010 ж., № 7, 32-құжат; № 24, 149-құжат; 2011 ж., № 1, 7-құжат; № 11, 102-құжат; № 16, 129-құжат):</w:t>
      </w:r>
    </w:p>
    <w:bookmarkEnd w:id="12"/>
    <w:bookmarkStart w:name="z15" w:id="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15-баптың</w:t>
      </w:r>
      <w:r>
        <w:rPr>
          <w:rFonts w:ascii="Times New Roman"/>
          <w:b w:val="false"/>
          <w:i w:val="false"/>
          <w:color w:val="000000"/>
          <w:sz w:val="28"/>
        </w:rPr>
        <w:t xml:space="preserve"> екінші бөлігі мынадай редакцияда жазылсын:</w:t>
      </w:r>
    </w:p>
    <w:bookmarkEnd w:id="13"/>
    <w:bookmarkStart w:name="z16" w:id="14"/>
    <w:p>
      <w:pPr>
        <w:spacing w:after="0"/>
        <w:ind w:left="0"/>
        <w:jc w:val="both"/>
      </w:pPr>
      <w:r>
        <w:rPr>
          <w:rFonts w:ascii="Times New Roman"/>
          <w:b w:val="false"/>
          <w:i w:val="false"/>
          <w:color w:val="000000"/>
          <w:sz w:val="28"/>
        </w:rPr>
        <w:t>
      "Бейбiт уақытта Қазақстан Республикасы Қарулы Күштерінің Бас штабымен бірге бiрлескен iс-қимылдар нұсқаларын жоспарлайды.";</w:t>
      </w:r>
    </w:p>
    <w:bookmarkEnd w:id="14"/>
    <w:bookmarkStart w:name="z17" w:id="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17-баптың</w:t>
      </w:r>
      <w:r>
        <w:rPr>
          <w:rFonts w:ascii="Times New Roman"/>
          <w:b w:val="false"/>
          <w:i w:val="false"/>
          <w:color w:val="000000"/>
          <w:sz w:val="28"/>
        </w:rPr>
        <w:t xml:space="preserve"> бірінші бөлігі мынадай редакцияда жазылсын:</w:t>
      </w:r>
    </w:p>
    <w:bookmarkEnd w:id="15"/>
    <w:bookmarkStart w:name="z18" w:id="16"/>
    <w:p>
      <w:pPr>
        <w:spacing w:after="0"/>
        <w:ind w:left="0"/>
        <w:jc w:val="both"/>
      </w:pPr>
      <w:r>
        <w:rPr>
          <w:rFonts w:ascii="Times New Roman"/>
          <w:b w:val="false"/>
          <w:i w:val="false"/>
          <w:color w:val="000000"/>
          <w:sz w:val="28"/>
        </w:rPr>
        <w:t xml:space="preserve">
      "Ішкі әскерлер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құрамнан жасақталады.".</w:t>
      </w:r>
    </w:p>
    <w:bookmarkEnd w:id="16"/>
    <w:bookmarkStart w:name="z19" w:id="17"/>
    <w:p>
      <w:pPr>
        <w:spacing w:after="0"/>
        <w:ind w:left="0"/>
        <w:jc w:val="both"/>
      </w:pPr>
      <w:r>
        <w:rPr>
          <w:rFonts w:ascii="Times New Roman"/>
          <w:b w:val="false"/>
          <w:i w:val="false"/>
          <w:color w:val="000000"/>
          <w:sz w:val="28"/>
        </w:rPr>
        <w:t xml:space="preserve">
      4. "Ұлы Отан соғысының қатысушылары мен мүгедектерiне және соларға теңестiрiлген адамдарға берiлетiн жеңiлдiктер мен оларды әлеуметтік қорғау туралы" 1995 жылғы 28 сәуiрдегі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6, 45-құжат; № 14, 98-құжат; Қазақстан Республикасы Парламентінің Жаршысы, 1997 ж., № 7, 79-құжат; № 12, 184-құжат; 1999 ж., № 8, 247-құжат; № 23, 925-құжат; 2004 ж., № 23, 142-құжат; 2007 ж., № 10, 69-құжат; № 20, 152-құжат; 2011 ж., № 1, 3-құжат; № 16, 129-құжат):</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16-баптың</w:t>
      </w:r>
      <w:r>
        <w:rPr>
          <w:rFonts w:ascii="Times New Roman"/>
          <w:b w:val="false"/>
          <w:i w:val="false"/>
          <w:color w:val="000000"/>
          <w:sz w:val="28"/>
        </w:rPr>
        <w:t xml:space="preserve"> 1-тармағында:</w:t>
      </w:r>
    </w:p>
    <w:bookmarkStart w:name="z21" w:id="18"/>
    <w:p>
      <w:pPr>
        <w:spacing w:after="0"/>
        <w:ind w:left="0"/>
        <w:jc w:val="both"/>
      </w:pPr>
      <w:r>
        <w:rPr>
          <w:rFonts w:ascii="Times New Roman"/>
          <w:b w:val="false"/>
          <w:i w:val="false"/>
          <w:color w:val="000000"/>
          <w:sz w:val="28"/>
        </w:rPr>
        <w:t>
      төртінші абзац мынадай редакцияда жазылсын:</w:t>
      </w:r>
    </w:p>
    <w:bookmarkEnd w:id="18"/>
    <w:bookmarkStart w:name="z22" w:id="19"/>
    <w:p>
      <w:pPr>
        <w:spacing w:after="0"/>
        <w:ind w:left="0"/>
        <w:jc w:val="both"/>
      </w:pPr>
      <w:r>
        <w:rPr>
          <w:rFonts w:ascii="Times New Roman"/>
          <w:b w:val="false"/>
          <w:i w:val="false"/>
          <w:color w:val="000000"/>
          <w:sz w:val="28"/>
        </w:rPr>
        <w:t>
      "Ауғанстанда және ұрыс қимылдары жүргiзiлген басқа мемлекеттерде қаза тапқан (қайтыс болған) әскери қызметшiлердiң, сондай-ақ жиындарға шақырылған әскери мiндеттiлердiң, iшкi iстер органдарының басшы және қатардағы құрамы адамдарының отбасыларына "</w:t>
      </w:r>
      <w:r>
        <w:rPr>
          <w:rFonts w:ascii="Times New Roman"/>
          <w:b w:val="false"/>
          <w:i w:val="false"/>
          <w:color w:val="000000"/>
          <w:sz w:val="28"/>
        </w:rPr>
        <w:t>Әскери қызмет және әскери қызметшiлердің мәртебесі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iшкi iстер органдары туралы</w:t>
      </w:r>
      <w:r>
        <w:rPr>
          <w:rFonts w:ascii="Times New Roman"/>
          <w:b w:val="false"/>
          <w:i w:val="false"/>
          <w:color w:val="000000"/>
          <w:sz w:val="28"/>
        </w:rPr>
        <w:t>" Қазақстан Республикасының заңдарында белгiленген мөлшерлерде бiржолғы  жәрдемақы төленедi;";</w:t>
      </w:r>
    </w:p>
    <w:bookmarkEnd w:id="19"/>
    <w:bookmarkStart w:name="z23" w:id="20"/>
    <w:p>
      <w:pPr>
        <w:spacing w:after="0"/>
        <w:ind w:left="0"/>
        <w:jc w:val="both"/>
      </w:pPr>
      <w:r>
        <w:rPr>
          <w:rFonts w:ascii="Times New Roman"/>
          <w:b w:val="false"/>
          <w:i w:val="false"/>
          <w:color w:val="000000"/>
          <w:sz w:val="28"/>
        </w:rPr>
        <w:t>
      алтыншы абзац мынадай редакцияда жазылсын:</w:t>
      </w:r>
    </w:p>
    <w:bookmarkEnd w:id="20"/>
    <w:bookmarkStart w:name="z24" w:id="21"/>
    <w:p>
      <w:pPr>
        <w:spacing w:after="0"/>
        <w:ind w:left="0"/>
        <w:jc w:val="both"/>
      </w:pPr>
      <w:r>
        <w:rPr>
          <w:rFonts w:ascii="Times New Roman"/>
          <w:b w:val="false"/>
          <w:i w:val="false"/>
          <w:color w:val="000000"/>
          <w:sz w:val="28"/>
        </w:rPr>
        <w:t xml:space="preserve">
      "Қайтыс болған генералдардың, адмиралдардың және осы әскери қызметшiлер арасынан зейнеткерлердiң асыраушысынан айырылуына байланысты мемлекеттiк әлеуметтiк жәрдемақылар алатын әйелдерiнiң "Әскери қызмет және әскери қызметшiлердің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тиiстi жеңiлдiктерге құқығы өмір бойы сақталады.".</w:t>
      </w:r>
    </w:p>
    <w:bookmarkEnd w:id="21"/>
    <w:bookmarkStart w:name="z25" w:id="22"/>
    <w:p>
      <w:pPr>
        <w:spacing w:after="0"/>
        <w:ind w:left="0"/>
        <w:jc w:val="both"/>
      </w:pPr>
      <w:r>
        <w:rPr>
          <w:rFonts w:ascii="Times New Roman"/>
          <w:b w:val="false"/>
          <w:i w:val="false"/>
          <w:color w:val="000000"/>
          <w:sz w:val="28"/>
        </w:rPr>
        <w:t xml:space="preserve">
      5. "Қазақстан Республикасы Президентінің Күзет қызметі туралы" 1995 жылғы 3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19, 118-құжат; № 23, 142-құжат; Қазақстан Республикасы Парламентінің Жаршысы, 1997 ж., № 10, 108-құжат; № 12, 184, 190-құжаттар; 2001 ж., № 20, 257-құжат; 2002 ж., № 13-14, 144-құжат; 2004 ж., № 23, 142-құжат; 2007 ж., № 10, 69-құжат; 2010 ж., № 7, 32-құжат; № 11, 59-құжат):</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22-бап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"22-бап. Қазақстан Республикасы Президентiнiң Күзет қызметiн қаржыландыру, материалдық-техникалық қамтамасыз ету</w:t>
      </w:r>
    </w:p>
    <w:bookmarkStart w:name="z28" w:id="23"/>
    <w:p>
      <w:pPr>
        <w:spacing w:after="0"/>
        <w:ind w:left="0"/>
        <w:jc w:val="both"/>
      </w:pPr>
      <w:r>
        <w:rPr>
          <w:rFonts w:ascii="Times New Roman"/>
          <w:b w:val="false"/>
          <w:i w:val="false"/>
          <w:color w:val="000000"/>
          <w:sz w:val="28"/>
        </w:rPr>
        <w:t>
      Қазақстан Республикасы Президентінің Күзет қызметін қаржыландыру, материалдық-техникалық қамтамасыз ету Қазақстан Республикасының заңнамасында белгіленген тәртіппен республикалық бюджет қаражаты есебінен жүзеге асырылады.".</w:t>
      </w:r>
    </w:p>
    <w:bookmarkEnd w:id="23"/>
    <w:bookmarkStart w:name="z29" w:id="24"/>
    <w:p>
      <w:pPr>
        <w:spacing w:after="0"/>
        <w:ind w:left="0"/>
        <w:jc w:val="both"/>
      </w:pPr>
      <w:r>
        <w:rPr>
          <w:rFonts w:ascii="Times New Roman"/>
          <w:b w:val="false"/>
          <w:i w:val="false"/>
          <w:color w:val="000000"/>
          <w:sz w:val="28"/>
        </w:rPr>
        <w:t xml:space="preserve">
      6. "Қазақстан Республикасының Республикалық ұланы туралы" 1995 жылғы 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22, 139-құжат; Қазақстан Республикасы Парламентінің Жаршысы, 1997 ж., № 12, 184, 190-құжаттар; 1998 ж., № 11-12, 174-құжат; № 24, 436-құжат; 2001 ж., № 20, 257-құжат; 2002 ж., № 15, 147-құжат; 2004 ж., № 1, 2-құжат; № 23, 142-құжат; 2007 ж., № 9, 67-құжат; № 10, 69-құжат; 2010 ж., № 7, 32-құжат; 2011 ж., № 1, 7-құжат):</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18-баптың</w:t>
      </w:r>
      <w:r>
        <w:rPr>
          <w:rFonts w:ascii="Times New Roman"/>
          <w:b w:val="false"/>
          <w:i w:val="false"/>
          <w:color w:val="000000"/>
          <w:sz w:val="28"/>
        </w:rPr>
        <w:t xml:space="preserve"> 1-тармағы мынадай редакцияда жазылсын:</w:t>
      </w:r>
    </w:p>
    <w:bookmarkStart w:name="z31" w:id="25"/>
    <w:p>
      <w:pPr>
        <w:spacing w:after="0"/>
        <w:ind w:left="0"/>
        <w:jc w:val="both"/>
      </w:pPr>
      <w:r>
        <w:rPr>
          <w:rFonts w:ascii="Times New Roman"/>
          <w:b w:val="false"/>
          <w:i w:val="false"/>
          <w:color w:val="000000"/>
          <w:sz w:val="28"/>
        </w:rPr>
        <w:t xml:space="preserve">
      "1. Республикалық ұланның әскери қызметшiлерiн әлеуметтiк қорғау "Әскери қызмет және әскери қызметшiлердің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заңнамасына сәйкес жүзеге асырылады.".</w:t>
      </w:r>
    </w:p>
    <w:bookmarkEnd w:id="25"/>
    <w:bookmarkStart w:name="z32" w:id="26"/>
    <w:p>
      <w:pPr>
        <w:spacing w:after="0"/>
        <w:ind w:left="0"/>
        <w:jc w:val="both"/>
      </w:pPr>
      <w:r>
        <w:rPr>
          <w:rFonts w:ascii="Times New Roman"/>
          <w:b w:val="false"/>
          <w:i w:val="false"/>
          <w:color w:val="000000"/>
          <w:sz w:val="28"/>
        </w:rPr>
        <w:t xml:space="preserve">
      7.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2004 ж.,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жылғы 18 қаңтарда "Егемен Қазақстан" және "Казахстанская правда" газеттерінде жарияланған "Қазақстан Республикасының кейбір заңнамалық актілеріне ғарыш қызметі мәселелері бойынша өзгерістер мен толықтырулар енгізу туралы" Қазақстан Республикасының 2012 жылғы 6 қаңтардағы </w:t>
      </w:r>
      <w:r>
        <w:rPr>
          <w:rFonts w:ascii="Times New Roman"/>
          <w:b w:val="false"/>
          <w:i w:val="false"/>
          <w:color w:val="000000"/>
          <w:sz w:val="28"/>
        </w:rPr>
        <w:t>Заңы</w:t>
      </w:r>
      <w:r>
        <w:rPr>
          <w:rFonts w:ascii="Times New Roman"/>
          <w:b w:val="false"/>
          <w:i w:val="false"/>
          <w:color w:val="000000"/>
          <w:sz w:val="28"/>
        </w:rPr>
        <w:t>):</w:t>
      </w:r>
    </w:p>
    <w:bookmarkEnd w:id="26"/>
    <w:bookmarkStart w:name="z33" w:id="2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99-бап</w:t>
      </w:r>
      <w:r>
        <w:rPr>
          <w:rFonts w:ascii="Times New Roman"/>
          <w:b w:val="false"/>
          <w:i w:val="false"/>
          <w:color w:val="000000"/>
          <w:sz w:val="28"/>
        </w:rPr>
        <w:t xml:space="preserve"> мынадай редакцияда жазылсын:</w:t>
      </w:r>
    </w:p>
    <w:bookmarkEnd w:id="27"/>
    <w:p>
      <w:pPr>
        <w:spacing w:after="0"/>
        <w:ind w:left="0"/>
        <w:jc w:val="both"/>
      </w:pPr>
      <w:r>
        <w:rPr>
          <w:rFonts w:ascii="Times New Roman"/>
          <w:b w:val="false"/>
          <w:i w:val="false"/>
          <w:color w:val="000000"/>
          <w:sz w:val="28"/>
        </w:rPr>
        <w:t>
      "99-бап. Қарулы Күштер, басқа да әскерлер мен әскери құралымдар мемлекеттік мекемелерінің тұрғын үй қорынан әскери қызметшілерге берілетін қызметтік тұрғын үйлердің құқықтық режимі</w:t>
      </w:r>
    </w:p>
    <w:bookmarkStart w:name="z35" w:id="28"/>
    <w:p>
      <w:pPr>
        <w:spacing w:after="0"/>
        <w:ind w:left="0"/>
        <w:jc w:val="both"/>
      </w:pPr>
      <w:r>
        <w:rPr>
          <w:rFonts w:ascii="Times New Roman"/>
          <w:b w:val="false"/>
          <w:i w:val="false"/>
          <w:color w:val="000000"/>
          <w:sz w:val="28"/>
        </w:rPr>
        <w:t xml:space="preserve">
      1. Тұрғын үйге мұқтаж әскери қызметшілер мен олардың отбасы мүшелері – зайыбы (жұбайы); ортақ немесе ерлі-зайыптылардың біреуінің кәмелетке толмаған (асырап алынған, асырауында немесе қамқорлығында болатын) балалары, жиырма үш жасқа толмаған күндізгі оқу нысаны бойынша білім беру ұйымдарында оқитын (асырап алынған, асырауында немесе қамқорлығында болатын) балалары және жұбайының (зайыбының) балалары; он сегіз жасқа дейінгі мүгедек болған балалары (асырап алынған, асырауында немесе қамқорлығында болатын) және жұбайының (зайыбының) мүгедек балалары; әскери қызметшінің асырауындағы ата-аналары – </w:t>
      </w:r>
      <w:r>
        <w:rPr>
          <w:rFonts w:ascii="Times New Roman"/>
          <w:b w:val="false"/>
          <w:i w:val="false"/>
          <w:color w:val="000000"/>
          <w:sz w:val="28"/>
        </w:rPr>
        <w:t>әскери қызметін өткеру кезеңіне Қазақстан Республикасының Үкіметі бекітетін Әскери қызметшілерді тұрғын үймен қамтамасыз ету қағидаларына сәйкес Қарулы Күштер, басқа да әскерлер мен әскери құралымдар мемлекеттік мекемелерінің тұрғын үй қорынан қызметтік тұрғын үймен қамтамасыз етіледі.</w:t>
      </w:r>
    </w:p>
    <w:bookmarkEnd w:id="28"/>
    <w:bookmarkStart w:name="z38" w:id="29"/>
    <w:p>
      <w:pPr>
        <w:spacing w:after="0"/>
        <w:ind w:left="0"/>
        <w:jc w:val="both"/>
      </w:pPr>
      <w:r>
        <w:rPr>
          <w:rFonts w:ascii="Times New Roman"/>
          <w:b w:val="false"/>
          <w:i w:val="false"/>
          <w:color w:val="000000"/>
          <w:sz w:val="28"/>
        </w:rPr>
        <w:t>
      Әскери қызметші мен оның отбасы мүшелеріне қызметтік тұрғын үй осы заңда белгіленген мөлшерде беріледі.</w:t>
      </w:r>
    </w:p>
    <w:bookmarkEnd w:id="29"/>
    <w:bookmarkStart w:name="z39" w:id="30"/>
    <w:p>
      <w:pPr>
        <w:spacing w:after="0"/>
        <w:ind w:left="0"/>
        <w:jc w:val="both"/>
      </w:pPr>
      <w:r>
        <w:rPr>
          <w:rFonts w:ascii="Times New Roman"/>
          <w:b w:val="false"/>
          <w:i w:val="false"/>
          <w:color w:val="000000"/>
          <w:sz w:val="28"/>
        </w:rPr>
        <w:t>
      Қызметтік тұрғын үймен қамтамасыз етілгенге дейін тұрғын үйге мұқтаж әскери қызметшіге оның баянаты бойынша Әскери қызметшілерді тұрғын үймен қамтамасыз ету қағидаларына сәйкес тұрғын үйді жалдағаны (жалға алғаны) үшін мақсатты өтемақы төленеді.</w:t>
      </w:r>
    </w:p>
    <w:bookmarkEnd w:id="30"/>
    <w:bookmarkStart w:name="z40" w:id="31"/>
    <w:p>
      <w:pPr>
        <w:spacing w:after="0"/>
        <w:ind w:left="0"/>
        <w:jc w:val="both"/>
      </w:pPr>
      <w:r>
        <w:rPr>
          <w:rFonts w:ascii="Times New Roman"/>
          <w:b w:val="false"/>
          <w:i w:val="false"/>
          <w:color w:val="000000"/>
          <w:sz w:val="28"/>
        </w:rPr>
        <w:t>
      2. Әскери қызметші осы елді мекенде оның және онымен тұрақты тұратын отбасы мүшелерінің жеке меншік құқығында тұрғын жай немесе мемлекеттік тұрғын үй қорынан берілген өзге де тұрғын жайы болмаған жағдайда тұрғын үйге мұқтаж деп танылады.</w:t>
      </w:r>
    </w:p>
    <w:bookmarkEnd w:id="31"/>
    <w:bookmarkStart w:name="z41" w:id="32"/>
    <w:p>
      <w:pPr>
        <w:spacing w:after="0"/>
        <w:ind w:left="0"/>
        <w:jc w:val="both"/>
      </w:pPr>
      <w:r>
        <w:rPr>
          <w:rFonts w:ascii="Times New Roman"/>
          <w:b w:val="false"/>
          <w:i w:val="false"/>
          <w:color w:val="000000"/>
          <w:sz w:val="28"/>
        </w:rPr>
        <w:t xml:space="preserve">
      3. Қазақстан Республикасының Үкіметі </w:t>
      </w:r>
      <w:r>
        <w:rPr>
          <w:rFonts w:ascii="Times New Roman"/>
          <w:b w:val="false"/>
          <w:i w:val="false"/>
          <w:color w:val="000000"/>
          <w:sz w:val="28"/>
        </w:rPr>
        <w:t>айқындайтын</w:t>
      </w:r>
      <w:r>
        <w:rPr>
          <w:rFonts w:ascii="Times New Roman"/>
          <w:b w:val="false"/>
          <w:i w:val="false"/>
          <w:color w:val="000000"/>
          <w:sz w:val="28"/>
        </w:rPr>
        <w:t xml:space="preserve"> тізбелер бойынша жабық және оқшауланған әскери қалашықтардағы, шекара заставаларындағы және комендатуралардағы тұрғын жайларды күтіп-ұстау және орталықтандырылған жылыту мемлекет есебінен қамтамасыз етіледі.</w:t>
      </w:r>
    </w:p>
    <w:bookmarkEnd w:id="32"/>
    <w:bookmarkStart w:name="z42" w:id="33"/>
    <w:p>
      <w:pPr>
        <w:spacing w:after="0"/>
        <w:ind w:left="0"/>
        <w:jc w:val="both"/>
      </w:pPr>
      <w:r>
        <w:rPr>
          <w:rFonts w:ascii="Times New Roman"/>
          <w:b w:val="false"/>
          <w:i w:val="false"/>
          <w:color w:val="000000"/>
          <w:sz w:val="28"/>
        </w:rPr>
        <w:t>
      4. Асыраушысынан айырылған әскери қызметшілердің отбасы мүшелері өтеусіз негізде басқа тұрғын үй берілмейінше, тұрып жатқан тұрғын жайларынан шығарылмайды. Тұрғын жаймен қамтамасыз етілгенге дейін көрсетілген тұрғын үйге мұқтаж адамдарға Әскери қызметшілерді тұрғын үймен қамтамасыз ету қағидаларына сәйкес тұрғын үйді жалдағаны (жалға алғаны) үшін мақсатты өтемақы төленеді.</w:t>
      </w:r>
    </w:p>
    <w:bookmarkEnd w:id="33"/>
    <w:bookmarkStart w:name="z43" w:id="34"/>
    <w:p>
      <w:pPr>
        <w:spacing w:after="0"/>
        <w:ind w:left="0"/>
        <w:jc w:val="both"/>
      </w:pPr>
      <w:r>
        <w:rPr>
          <w:rFonts w:ascii="Times New Roman"/>
          <w:b w:val="false"/>
          <w:i w:val="false"/>
          <w:color w:val="000000"/>
          <w:sz w:val="28"/>
        </w:rPr>
        <w:t>
      5. Шетелге әскери қызмет өткеру үшін жіберілген әскери қызметшілердің тұрып жатқан тұрғын жайлары шетелде болған барлық уақытына сақталады.";</w:t>
      </w:r>
    </w:p>
    <w:bookmarkEnd w:id="34"/>
    <w:bookmarkStart w:name="z44" w:id="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101-баптың</w:t>
      </w:r>
      <w:r>
        <w:rPr>
          <w:rFonts w:ascii="Times New Roman"/>
          <w:b w:val="false"/>
          <w:i w:val="false"/>
          <w:color w:val="000000"/>
          <w:sz w:val="28"/>
        </w:rPr>
        <w:t xml:space="preserve"> 4-тармағының екінші бөлігі алып тасталсын.</w:t>
      </w:r>
    </w:p>
    <w:bookmarkEnd w:id="35"/>
    <w:bookmarkStart w:name="z45" w:id="36"/>
    <w:p>
      <w:pPr>
        <w:spacing w:after="0"/>
        <w:ind w:left="0"/>
        <w:jc w:val="both"/>
      </w:pPr>
      <w:r>
        <w:rPr>
          <w:rFonts w:ascii="Times New Roman"/>
          <w:b w:val="false"/>
          <w:i w:val="false"/>
          <w:color w:val="000000"/>
          <w:sz w:val="28"/>
        </w:rPr>
        <w:t xml:space="preserve">
      8. "Мемлекеттік қорғаныстық тапсырыс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15-құжат; 2004 ж., № 23, 142-құжат; 2009 ж., № 17, 78-құжат; 2011 ж., № 11, 102-құжат):</w:t>
      </w:r>
    </w:p>
    <w:bookmarkEnd w:id="36"/>
    <w:bookmarkStart w:name="z46" w:id="37"/>
    <w:p>
      <w:pPr>
        <w:spacing w:after="0"/>
        <w:ind w:left="0"/>
        <w:jc w:val="both"/>
      </w:pPr>
      <w:r>
        <w:rPr>
          <w:rFonts w:ascii="Times New Roman"/>
          <w:b w:val="false"/>
          <w:i w:val="false"/>
          <w:color w:val="000000"/>
          <w:sz w:val="28"/>
        </w:rPr>
        <w:t>
      1) заңның бүкіл мәтіні бойынша "тауарлар", "тауарларды", "тауарлардың" деген сөздер "тауарлар (өнімдер)", "тауарларды (өнімдерді)", "тауарлардың (өнімдердің)" деген сөздермен ауыстырылсын;</w:t>
      </w:r>
    </w:p>
    <w:bookmarkEnd w:id="37"/>
    <w:bookmarkStart w:name="z47" w:id="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38"/>
    <w:bookmarkStart w:name="z48" w:id="39"/>
    <w:p>
      <w:pPr>
        <w:spacing w:after="0"/>
        <w:ind w:left="0"/>
        <w:jc w:val="both"/>
      </w:pPr>
      <w:r>
        <w:rPr>
          <w:rFonts w:ascii="Times New Roman"/>
          <w:b w:val="false"/>
          <w:i w:val="false"/>
          <w:color w:val="000000"/>
          <w:sz w:val="28"/>
        </w:rPr>
        <w:t>
      1) тармақша мынадай редакцияда жазылсын:</w:t>
      </w:r>
    </w:p>
    <w:bookmarkEnd w:id="39"/>
    <w:bookmarkStart w:name="z49" w:id="40"/>
    <w:p>
      <w:pPr>
        <w:spacing w:after="0"/>
        <w:ind w:left="0"/>
        <w:jc w:val="both"/>
      </w:pPr>
      <w:r>
        <w:rPr>
          <w:rFonts w:ascii="Times New Roman"/>
          <w:b w:val="false"/>
          <w:i w:val="false"/>
          <w:color w:val="000000"/>
          <w:sz w:val="28"/>
        </w:rPr>
        <w:t>
      "1) әскери мақсаттағы тауарлар (өнім), жұмыстар және көрсетiлетiн қызметтер – қару-жарақ, әскери техника мен олардың оқ-дәрiлерi, әскери өнiмнiң өзге де түрлерi, жұмыстар (оның iшiнде ғылыми-зерттеу және тәжiрибелiк-конструкторлық), құжаттама, зияткерлiк меншiк құқығы объектiлерi және әскери-техникалық мақсаттағы ақпарат;";</w:t>
      </w:r>
    </w:p>
    <w:bookmarkEnd w:id="40"/>
    <w:bookmarkStart w:name="z50" w:id="41"/>
    <w:p>
      <w:pPr>
        <w:spacing w:after="0"/>
        <w:ind w:left="0"/>
        <w:jc w:val="both"/>
      </w:pPr>
      <w:r>
        <w:rPr>
          <w:rFonts w:ascii="Times New Roman"/>
          <w:b w:val="false"/>
          <w:i w:val="false"/>
          <w:color w:val="000000"/>
          <w:sz w:val="28"/>
        </w:rPr>
        <w:t>
      4-тармақша мынадай редакцияда жазылсын:</w:t>
      </w:r>
    </w:p>
    <w:bookmarkEnd w:id="41"/>
    <w:bookmarkStart w:name="z51" w:id="42"/>
    <w:p>
      <w:pPr>
        <w:spacing w:after="0"/>
        <w:ind w:left="0"/>
        <w:jc w:val="both"/>
      </w:pPr>
      <w:r>
        <w:rPr>
          <w:rFonts w:ascii="Times New Roman"/>
          <w:b w:val="false"/>
          <w:i w:val="false"/>
          <w:color w:val="000000"/>
          <w:sz w:val="28"/>
        </w:rPr>
        <w:t>
      "4) қосарланған мақсаттағы (қолданыстағы) тауарлар (өнім), жұмыстар және көрсетiлетiн қызметтер – азаматтық мақсаттарда пайдаланылатын, бiрақ мемлекеттiк қорғаныстық тапсырыстың мемлекеттiк тапсырыс берушiлерi әскери мақсаттағы тауарлар, жұмыстар және көрсетiлетiн қызметтер ретiнде пайдалануы не кейiннен қайта бейiмдеуi және пайдалануы мүмкiн өнiм мен технологиялар;";</w:t>
      </w:r>
    </w:p>
    <w:bookmarkEnd w:id="42"/>
    <w:bookmarkStart w:name="z52" w:id="4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7-баптың</w:t>
      </w:r>
      <w:r>
        <w:rPr>
          <w:rFonts w:ascii="Times New Roman"/>
          <w:b w:val="false"/>
          <w:i w:val="false"/>
          <w:color w:val="000000"/>
          <w:sz w:val="28"/>
        </w:rPr>
        <w:t xml:space="preserve"> 1-тармағының 1) тармақшасы мынадай редакцияда жазылсын:</w:t>
      </w:r>
    </w:p>
    <w:bookmarkEnd w:id="43"/>
    <w:bookmarkStart w:name="z53" w:id="44"/>
    <w:p>
      <w:pPr>
        <w:spacing w:after="0"/>
        <w:ind w:left="0"/>
        <w:jc w:val="both"/>
      </w:pPr>
      <w:r>
        <w:rPr>
          <w:rFonts w:ascii="Times New Roman"/>
          <w:b w:val="false"/>
          <w:i w:val="false"/>
          <w:color w:val="000000"/>
          <w:sz w:val="28"/>
        </w:rPr>
        <w:t>
      "1) Қазақстан Республикасының республикалық бюджет туралы заңы қабылданғаннан кейін екі ай мерзімде осы мақсаттарға белгіленген шығыстар шегінде үш жылдық кезеңге арналған қорғаныстық тапсырысты бекітеді;".</w:t>
      </w:r>
    </w:p>
    <w:bookmarkEnd w:id="44"/>
    <w:bookmarkStart w:name="z54" w:id="45"/>
    <w:p>
      <w:pPr>
        <w:spacing w:after="0"/>
        <w:ind w:left="0"/>
        <w:jc w:val="both"/>
      </w:pPr>
      <w:r>
        <w:rPr>
          <w:rFonts w:ascii="Times New Roman"/>
          <w:b w:val="false"/>
          <w:i w:val="false"/>
          <w:color w:val="000000"/>
          <w:sz w:val="28"/>
        </w:rPr>
        <w:t xml:space="preserve">
      9. "Саяси партиялар туралы" 2002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16, 153-құжат; 2005 ж., № 5, 5-құжат; № 13, 53-құжат; 2007 ж., № 9, 67-құжат; 2009 ж., № 2-3, 6-құжат):</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8-баптың</w:t>
      </w:r>
      <w:r>
        <w:rPr>
          <w:rFonts w:ascii="Times New Roman"/>
          <w:b w:val="false"/>
          <w:i w:val="false"/>
          <w:color w:val="000000"/>
          <w:sz w:val="28"/>
        </w:rPr>
        <w:t xml:space="preserve"> 8-тармағы мынадай редакцияда жазылсын:</w:t>
      </w:r>
    </w:p>
    <w:bookmarkStart w:name="z56" w:id="46"/>
    <w:p>
      <w:pPr>
        <w:spacing w:after="0"/>
        <w:ind w:left="0"/>
        <w:jc w:val="both"/>
      </w:pPr>
      <w:r>
        <w:rPr>
          <w:rFonts w:ascii="Times New Roman"/>
          <w:b w:val="false"/>
          <w:i w:val="false"/>
          <w:color w:val="000000"/>
          <w:sz w:val="28"/>
        </w:rPr>
        <w:t>
      "8. Қайтыс болу, партиядан шығу, партиядан шығарылу, басқа партияға кiру, әскери қызметке қабылдану саяси партияға мүше болуды тоқтатуға негiз болып табылады.</w:t>
      </w:r>
    </w:p>
    <w:bookmarkEnd w:id="46"/>
    <w:bookmarkStart w:name="z57" w:id="47"/>
    <w:p>
      <w:pPr>
        <w:spacing w:after="0"/>
        <w:ind w:left="0"/>
        <w:jc w:val="both"/>
      </w:pPr>
      <w:r>
        <w:rPr>
          <w:rFonts w:ascii="Times New Roman"/>
          <w:b w:val="false"/>
          <w:i w:val="false"/>
          <w:color w:val="000000"/>
          <w:sz w:val="28"/>
        </w:rPr>
        <w:t>
      Әскери қызметке кірген жағдайда саяси партияға мүшелік автоматты түрде тоқтатылады.".</w:t>
      </w:r>
    </w:p>
    <w:bookmarkEnd w:id="47"/>
    <w:bookmarkStart w:name="z58" w:id="48"/>
    <w:p>
      <w:pPr>
        <w:spacing w:after="0"/>
        <w:ind w:left="0"/>
        <w:jc w:val="both"/>
      </w:pPr>
      <w:r>
        <w:rPr>
          <w:rFonts w:ascii="Times New Roman"/>
          <w:b w:val="false"/>
          <w:i w:val="false"/>
          <w:color w:val="000000"/>
          <w:sz w:val="28"/>
        </w:rPr>
        <w:t xml:space="preserve">
      10.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 № 11, 102-құжат):</w:t>
      </w:r>
    </w:p>
    <w:bookmarkEnd w:id="48"/>
    <w:bookmarkStart w:name="z59" w:id="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5-1) тармақшамен толықтырылсын:</w:t>
      </w:r>
    </w:p>
    <w:bookmarkEnd w:id="49"/>
    <w:bookmarkStart w:name="z60" w:id="50"/>
    <w:p>
      <w:pPr>
        <w:spacing w:after="0"/>
        <w:ind w:left="0"/>
        <w:jc w:val="both"/>
      </w:pPr>
      <w:r>
        <w:rPr>
          <w:rFonts w:ascii="Times New Roman"/>
          <w:b w:val="false"/>
          <w:i w:val="false"/>
          <w:color w:val="000000"/>
          <w:sz w:val="28"/>
        </w:rPr>
        <w:t>
      "5-1) әскери және қосарланған мақсаттағы тауарларға (өнімге), жұмыстар мен көрсетілетін қызметтерге әскери стандарт – белгіленген және арнайы пайдалану мақсатында әскери мақсаттағы объектілерге қағидаларды, жалпы қағидаттар мен сипаттамаларды белгілейтін, мемлекеттік құпияларды құрайтын және таратылуы шектеулі мәліметтерден тұратын, Қазақстан Республикасының Үкіметі айқындаған тәртіппен бекітілген нормативтік-техникалық құжат.";</w:t>
      </w:r>
    </w:p>
    <w:bookmarkEnd w:id="50"/>
    <w:bookmarkStart w:name="z61" w:id="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w:t>
      </w:r>
      <w:r>
        <w:rPr>
          <w:rFonts w:ascii="Times New Roman"/>
          <w:b w:val="false"/>
          <w:i w:val="false"/>
          <w:color w:val="000000"/>
          <w:sz w:val="28"/>
        </w:rPr>
        <w:t xml:space="preserve"> мынадай мазмұндағы 14-1) тармақшамен толықтырылсын:</w:t>
      </w:r>
    </w:p>
    <w:bookmarkEnd w:id="51"/>
    <w:bookmarkStart w:name="z62" w:id="52"/>
    <w:p>
      <w:pPr>
        <w:spacing w:after="0"/>
        <w:ind w:left="0"/>
        <w:jc w:val="both"/>
      </w:pPr>
      <w:r>
        <w:rPr>
          <w:rFonts w:ascii="Times New Roman"/>
          <w:b w:val="false"/>
          <w:i w:val="false"/>
          <w:color w:val="000000"/>
          <w:sz w:val="28"/>
        </w:rPr>
        <w:t>
      "14-1) Қазақстан Республикасы Қарулы Күштерінің, басқа да әскерлері мен әскери құралымдарының мұқтаждары үшін пайдаланылатын әскери және қосарланған мақсаттағы тауарларға (өнімге), жұмыстар мен көрсетілетін қызметтерге әскери стандарттарды әзірлеу, келісу, қабылдау, есепке алу, өзгерту және күшін жою қағидаларын бекіту;";</w:t>
      </w:r>
    </w:p>
    <w:bookmarkEnd w:id="52"/>
    <w:bookmarkStart w:name="z63" w:id="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21-баптың</w:t>
      </w:r>
      <w:r>
        <w:rPr>
          <w:rFonts w:ascii="Times New Roman"/>
          <w:b w:val="false"/>
          <w:i w:val="false"/>
          <w:color w:val="000000"/>
          <w:sz w:val="28"/>
        </w:rPr>
        <w:t xml:space="preserve"> 2-тармағының 4) тармақшасындағы "стандарттар болып бөлінеді." деген сөздер "стандарттар;" деген сөзбен ауыстырылып, мынадай мазмұндағы 5) тармақшамен толықтырылсын:</w:t>
      </w:r>
    </w:p>
    <w:bookmarkEnd w:id="53"/>
    <w:bookmarkStart w:name="z64" w:id="54"/>
    <w:p>
      <w:pPr>
        <w:spacing w:after="0"/>
        <w:ind w:left="0"/>
        <w:jc w:val="both"/>
      </w:pPr>
      <w:r>
        <w:rPr>
          <w:rFonts w:ascii="Times New Roman"/>
          <w:b w:val="false"/>
          <w:i w:val="false"/>
          <w:color w:val="000000"/>
          <w:sz w:val="28"/>
        </w:rPr>
        <w:t>
      "5) әскери және қосарланған мақсаттағы тауарларға (өнімге), жұмыстар мен көрсетілетін қызметтерге әскери стандарттар болып бөлінеді.".</w:t>
      </w:r>
    </w:p>
    <w:bookmarkEnd w:id="54"/>
    <w:bookmarkStart w:name="z65" w:id="55"/>
    <w:p>
      <w:pPr>
        <w:spacing w:after="0"/>
        <w:ind w:left="0"/>
        <w:jc w:val="both"/>
      </w:pPr>
      <w:r>
        <w:rPr>
          <w:rFonts w:ascii="Times New Roman"/>
          <w:b w:val="false"/>
          <w:i w:val="false"/>
          <w:color w:val="000000"/>
          <w:sz w:val="28"/>
        </w:rPr>
        <w:t xml:space="preserve">
      11.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1-құжат; 2007 ж., № 9, 67-құжат; 2008 ж., № 6-7, 27-құжат; 2010 ж., № 7, 32-құжат; № 10, 48-құжат; 2011 ж., № 1, 7-құжат; № 5, 43-құжат; № 8, 64-құжат; № 11, 102-құжат):</w:t>
      </w:r>
    </w:p>
    <w:bookmarkEnd w:id="55"/>
    <w:bookmarkStart w:name="z66" w:id="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56"/>
    <w:bookmarkStart w:name="z67" w:id="57"/>
    <w:p>
      <w:pPr>
        <w:spacing w:after="0"/>
        <w:ind w:left="0"/>
        <w:jc w:val="both"/>
      </w:pPr>
      <w:r>
        <w:rPr>
          <w:rFonts w:ascii="Times New Roman"/>
          <w:b w:val="false"/>
          <w:i w:val="false"/>
          <w:color w:val="000000"/>
          <w:sz w:val="28"/>
        </w:rPr>
        <w:t>
      мынадай мазмұндағы 5-1) тармақшамен толықтырылсын:</w:t>
      </w:r>
    </w:p>
    <w:bookmarkEnd w:id="57"/>
    <w:bookmarkStart w:name="z68" w:id="58"/>
    <w:p>
      <w:pPr>
        <w:spacing w:after="0"/>
        <w:ind w:left="0"/>
        <w:jc w:val="both"/>
      </w:pPr>
      <w:r>
        <w:rPr>
          <w:rFonts w:ascii="Times New Roman"/>
          <w:b w:val="false"/>
          <w:i w:val="false"/>
          <w:color w:val="000000"/>
          <w:sz w:val="28"/>
        </w:rPr>
        <w:t>
      "5-1) әскери, әскери-әуе және әскери-теңіз атташелері – Қазақстан Республикасы дипломатиялық өкілдіктерінің қызметкерлері, дипломатиялық дәрежесі бойынша 2-сыныпты кеңесшілерге теңестірілген қорғаныс мәселелері бойынша кеңесшілер;";</w:t>
      </w:r>
    </w:p>
    <w:bookmarkEnd w:id="58"/>
    <w:bookmarkStart w:name="z69" w:id="59"/>
    <w:p>
      <w:pPr>
        <w:spacing w:after="0"/>
        <w:ind w:left="0"/>
        <w:jc w:val="both"/>
      </w:pPr>
      <w:r>
        <w:rPr>
          <w:rFonts w:ascii="Times New Roman"/>
          <w:b w:val="false"/>
          <w:i w:val="false"/>
          <w:color w:val="000000"/>
          <w:sz w:val="28"/>
        </w:rPr>
        <w:t>
      11) тармақша мынадай редакцияда жазылсын:</w:t>
      </w:r>
    </w:p>
    <w:bookmarkEnd w:id="59"/>
    <w:bookmarkStart w:name="z70" w:id="60"/>
    <w:p>
      <w:pPr>
        <w:spacing w:after="0"/>
        <w:ind w:left="0"/>
        <w:jc w:val="both"/>
      </w:pPr>
      <w:r>
        <w:rPr>
          <w:rFonts w:ascii="Times New Roman"/>
          <w:b w:val="false"/>
          <w:i w:val="false"/>
          <w:color w:val="000000"/>
          <w:sz w:val="28"/>
        </w:rPr>
        <w:t>
      "11) басқа да әскерлер мен әскери құралымдар – Қазақстан Республикасы Ұлттық қауіпсіздік комитетінің Шекара қызметі, әскери қарсы барлау және әскери полиция органдары, Республикалық ұлан, Ішкі істер министрлігінің ішкі әскерлері және әскери тергеу органдары, төтенше жағдайлар саласындағы уәкілетті органның азаматтық қорғанысты басқару органдары мен бөлімдері, әскери прокуратура органдары;";</w:t>
      </w:r>
    </w:p>
    <w:bookmarkEnd w:id="60"/>
    <w:bookmarkStart w:name="z71" w:id="61"/>
    <w:p>
      <w:pPr>
        <w:spacing w:after="0"/>
        <w:ind w:left="0"/>
        <w:jc w:val="both"/>
      </w:pPr>
      <w:r>
        <w:rPr>
          <w:rFonts w:ascii="Times New Roman"/>
          <w:b w:val="false"/>
          <w:i w:val="false"/>
          <w:color w:val="000000"/>
          <w:sz w:val="28"/>
        </w:rPr>
        <w:t>
      мынадай мазмұндағы 19-3) тармақшамен толықтырылсын:</w:t>
      </w:r>
    </w:p>
    <w:bookmarkEnd w:id="61"/>
    <w:bookmarkStart w:name="z72" w:id="62"/>
    <w:p>
      <w:pPr>
        <w:spacing w:after="0"/>
        <w:ind w:left="0"/>
        <w:jc w:val="both"/>
      </w:pPr>
      <w:r>
        <w:rPr>
          <w:rFonts w:ascii="Times New Roman"/>
          <w:b w:val="false"/>
          <w:i w:val="false"/>
          <w:color w:val="000000"/>
          <w:sz w:val="28"/>
        </w:rPr>
        <w:t>
      "19-3) Қарулы Күштердің, басқа да әскерлер мен әскери құралымдардың қару-жарағы мен әскери техникасының кадастры – жарақтандыруда тұрған қару-жарақ пен әскери техника, олардың сапалық сипаттамалары, мақсаты, шығарушы кәсіпорын, шығарылған күні, қарулануға қабылданған және қаруланудан шығарылған күні туралы деректер негізінде кезең-кезеңмен жасалатын мәліметтердің жүйеленген жинағы;";</w:t>
      </w:r>
    </w:p>
    <w:bookmarkEnd w:id="62"/>
    <w:bookmarkStart w:name="z73" w:id="63"/>
    <w:p>
      <w:pPr>
        <w:spacing w:after="0"/>
        <w:ind w:left="0"/>
        <w:jc w:val="both"/>
      </w:pPr>
      <w:r>
        <w:rPr>
          <w:rFonts w:ascii="Times New Roman"/>
          <w:b w:val="false"/>
          <w:i w:val="false"/>
          <w:color w:val="000000"/>
          <w:sz w:val="28"/>
        </w:rPr>
        <w:t>
      мынадай мазмұндағы 20-1) тармақшамен толықтырылсын:</w:t>
      </w:r>
    </w:p>
    <w:bookmarkEnd w:id="63"/>
    <w:bookmarkStart w:name="z74" w:id="64"/>
    <w:p>
      <w:pPr>
        <w:spacing w:after="0"/>
        <w:ind w:left="0"/>
        <w:jc w:val="both"/>
      </w:pPr>
      <w:r>
        <w:rPr>
          <w:rFonts w:ascii="Times New Roman"/>
          <w:b w:val="false"/>
          <w:i w:val="false"/>
          <w:color w:val="000000"/>
          <w:sz w:val="28"/>
        </w:rPr>
        <w:t>
      "20-1) Қорғаныс министрлігінің әскери барлау органдары – Қазақстан Республикасының аумағынан және одан тысқары жерлерден барлау қызметі шеңберінде жүргізілетін жедел-іздестіру іс-шараларын жүргізуге уәкілетті, әскери, әскери-саяси, әскери-техникалық және әскери-экономикалық салаларда барлау ақпаратына қол жеткізу, оны өңдеу және пайдалану жөніндегі қызметті жүзеге асыратын, міндеттерді орындау үшін жедел, ақпараттық-талдау, арнайы мақсаттағы, радиоэлектрондық күрес және радиоэлектрондық барлау бөлімшелерін пайдаланатын Қарулы Күштер бөлімшелері;";</w:t>
      </w:r>
    </w:p>
    <w:bookmarkEnd w:id="64"/>
    <w:bookmarkStart w:name="z75" w:id="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5-баптың</w:t>
      </w:r>
      <w:r>
        <w:rPr>
          <w:rFonts w:ascii="Times New Roman"/>
          <w:b w:val="false"/>
          <w:i w:val="false"/>
          <w:color w:val="000000"/>
          <w:sz w:val="28"/>
        </w:rPr>
        <w:t xml:space="preserve"> 2-тармағының 7) тармақшасы мынадай редакцияда жазылсын:</w:t>
      </w:r>
    </w:p>
    <w:bookmarkEnd w:id="65"/>
    <w:bookmarkStart w:name="z76" w:id="66"/>
    <w:p>
      <w:pPr>
        <w:spacing w:after="0"/>
        <w:ind w:left="0"/>
        <w:jc w:val="both"/>
      </w:pPr>
      <w:r>
        <w:rPr>
          <w:rFonts w:ascii="Times New Roman"/>
          <w:b w:val="false"/>
          <w:i w:val="false"/>
          <w:color w:val="000000"/>
          <w:sz w:val="28"/>
        </w:rPr>
        <w:t>
      "7) жоғары әскери атақтар береді;";</w:t>
      </w:r>
    </w:p>
    <w:bookmarkEnd w:id="66"/>
    <w:bookmarkStart w:name="z77" w:id="6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w:t>
      </w:r>
    </w:p>
    <w:bookmarkEnd w:id="67"/>
    <w:bookmarkStart w:name="z78" w:id="68"/>
    <w:p>
      <w:pPr>
        <w:spacing w:after="0"/>
        <w:ind w:left="0"/>
        <w:jc w:val="both"/>
      </w:pPr>
      <w:r>
        <w:rPr>
          <w:rFonts w:ascii="Times New Roman"/>
          <w:b w:val="false"/>
          <w:i w:val="false"/>
          <w:color w:val="000000"/>
          <w:sz w:val="28"/>
        </w:rPr>
        <w:t>
      7), 8) тармақшалар мынадай редакцияда жазылсын:</w:t>
      </w:r>
    </w:p>
    <w:bookmarkEnd w:id="68"/>
    <w:bookmarkStart w:name="z79" w:id="69"/>
    <w:p>
      <w:pPr>
        <w:spacing w:after="0"/>
        <w:ind w:left="0"/>
        <w:jc w:val="both"/>
      </w:pPr>
      <w:r>
        <w:rPr>
          <w:rFonts w:ascii="Times New Roman"/>
          <w:b w:val="false"/>
          <w:i w:val="false"/>
          <w:color w:val="000000"/>
          <w:sz w:val="28"/>
        </w:rPr>
        <w:t>
      "7) әскери оқу орындарын, жоғары оқу орындарының әскери кафедраларын, әскери факультеттерін құру, қайта ұйымдастыру және тарату жөнінде шешімдер қабылдайды;</w:t>
      </w:r>
    </w:p>
    <w:bookmarkEnd w:id="69"/>
    <w:bookmarkStart w:name="z80" w:id="70"/>
    <w:p>
      <w:pPr>
        <w:spacing w:after="0"/>
        <w:ind w:left="0"/>
        <w:jc w:val="both"/>
      </w:pPr>
      <w:r>
        <w:rPr>
          <w:rFonts w:ascii="Times New Roman"/>
          <w:b w:val="false"/>
          <w:i w:val="false"/>
          <w:color w:val="000000"/>
          <w:sz w:val="28"/>
        </w:rPr>
        <w:t>
      8) Жоғары оқу орындарындағы және жоғары кәсіптік білім беру ұйымдары жанындағы әскери факультеттерде әскери даярлық қағидаларын бекітеді;";</w:t>
      </w:r>
    </w:p>
    <w:bookmarkEnd w:id="70"/>
    <w:bookmarkStart w:name="z81" w:id="71"/>
    <w:p>
      <w:pPr>
        <w:spacing w:after="0"/>
        <w:ind w:left="0"/>
        <w:jc w:val="both"/>
      </w:pPr>
      <w:r>
        <w:rPr>
          <w:rFonts w:ascii="Times New Roman"/>
          <w:b w:val="false"/>
          <w:i w:val="false"/>
          <w:color w:val="000000"/>
          <w:sz w:val="28"/>
        </w:rPr>
        <w:t>
      мынадай мазмұндағы 26-2), 26-3) тармақшалармен толықтырылсын:</w:t>
      </w:r>
    </w:p>
    <w:bookmarkEnd w:id="71"/>
    <w:bookmarkStart w:name="z82" w:id="72"/>
    <w:p>
      <w:pPr>
        <w:spacing w:after="0"/>
        <w:ind w:left="0"/>
        <w:jc w:val="both"/>
      </w:pPr>
      <w:r>
        <w:rPr>
          <w:rFonts w:ascii="Times New Roman"/>
          <w:b w:val="false"/>
          <w:i w:val="false"/>
          <w:color w:val="000000"/>
          <w:sz w:val="28"/>
        </w:rPr>
        <w:t>
      "26-2) Қазақстан Республикасы Қорғаныс министрлігі әскери атташе аппараттары қызметкерлерінің қызметі мен қызмет өткеру жағдайларын ұйымдастыру қағидаларын бекітеді;</w:t>
      </w:r>
    </w:p>
    <w:bookmarkEnd w:id="72"/>
    <w:bookmarkStart w:name="z83" w:id="73"/>
    <w:p>
      <w:pPr>
        <w:spacing w:after="0"/>
        <w:ind w:left="0"/>
        <w:jc w:val="both"/>
      </w:pPr>
      <w:r>
        <w:rPr>
          <w:rFonts w:ascii="Times New Roman"/>
          <w:b w:val="false"/>
          <w:i w:val="false"/>
          <w:color w:val="000000"/>
          <w:sz w:val="28"/>
        </w:rPr>
        <w:t>
      26-3) меншік нысанына қарамастан кәсіпорындарда Мемлекеттік қорғаныстық тапсырыстың орындалу сапасына бақылауды жүзеге асыру қағидаларын бекітеді;";</w:t>
      </w:r>
    </w:p>
    <w:bookmarkEnd w:id="73"/>
    <w:bookmarkStart w:name="z84" w:id="7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9-бапта</w:t>
      </w:r>
      <w:r>
        <w:rPr>
          <w:rFonts w:ascii="Times New Roman"/>
          <w:b w:val="false"/>
          <w:i w:val="false"/>
          <w:color w:val="000000"/>
          <w:sz w:val="28"/>
        </w:rPr>
        <w:t>:</w:t>
      </w:r>
    </w:p>
    <w:bookmarkEnd w:id="74"/>
    <w:bookmarkStart w:name="z85" w:id="75"/>
    <w:p>
      <w:pPr>
        <w:spacing w:after="0"/>
        <w:ind w:left="0"/>
        <w:jc w:val="both"/>
      </w:pPr>
      <w:r>
        <w:rPr>
          <w:rFonts w:ascii="Times New Roman"/>
          <w:b w:val="false"/>
          <w:i w:val="false"/>
          <w:color w:val="000000"/>
          <w:sz w:val="28"/>
        </w:rPr>
        <w:t>
      5) тармақша мынадай редакцияда жазылсын:</w:t>
      </w:r>
    </w:p>
    <w:bookmarkEnd w:id="75"/>
    <w:bookmarkStart w:name="z86" w:id="76"/>
    <w:p>
      <w:pPr>
        <w:spacing w:after="0"/>
        <w:ind w:left="0"/>
        <w:jc w:val="both"/>
      </w:pPr>
      <w:r>
        <w:rPr>
          <w:rFonts w:ascii="Times New Roman"/>
          <w:b w:val="false"/>
          <w:i w:val="false"/>
          <w:color w:val="000000"/>
          <w:sz w:val="28"/>
        </w:rPr>
        <w:t>
      "5) жұмылдыру кезеңінде және соғыс уақытында әскери міндеттілерге бронь белгілеуді жүзеге асырады;";</w:t>
      </w:r>
    </w:p>
    <w:bookmarkEnd w:id="76"/>
    <w:bookmarkStart w:name="z87" w:id="7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15-баптың</w:t>
      </w:r>
      <w:r>
        <w:rPr>
          <w:rFonts w:ascii="Times New Roman"/>
          <w:b w:val="false"/>
          <w:i w:val="false"/>
          <w:color w:val="000000"/>
          <w:sz w:val="28"/>
        </w:rPr>
        <w:t xml:space="preserve"> 4-тармағының бірінші абзацы мынадай редакцияда жазылсын:</w:t>
      </w:r>
    </w:p>
    <w:bookmarkEnd w:id="77"/>
    <w:bookmarkStart w:name="z88" w:id="78"/>
    <w:p>
      <w:pPr>
        <w:spacing w:after="0"/>
        <w:ind w:left="0"/>
        <w:jc w:val="both"/>
      </w:pPr>
      <w:r>
        <w:rPr>
          <w:rFonts w:ascii="Times New Roman"/>
          <w:b w:val="false"/>
          <w:i w:val="false"/>
          <w:color w:val="000000"/>
          <w:sz w:val="28"/>
        </w:rPr>
        <w:t>
      "4. Қазақстан Республикасы Қарулы Күштерінің Бас штабы Қазақстан Республикасының Үкiметі белгілеген тәртіппен:";</w:t>
      </w:r>
    </w:p>
    <w:bookmarkEnd w:id="78"/>
    <w:bookmarkStart w:name="z89" w:id="7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18-баптың</w:t>
      </w:r>
      <w:r>
        <w:rPr>
          <w:rFonts w:ascii="Times New Roman"/>
          <w:b w:val="false"/>
          <w:i w:val="false"/>
          <w:color w:val="000000"/>
          <w:sz w:val="28"/>
        </w:rPr>
        <w:t xml:space="preserve"> 1, 2-тармақтары мынадай редакцияда жазылсын:</w:t>
      </w:r>
    </w:p>
    <w:bookmarkEnd w:id="79"/>
    <w:bookmarkStart w:name="z90" w:id="80"/>
    <w:p>
      <w:pPr>
        <w:spacing w:after="0"/>
        <w:ind w:left="0"/>
        <w:jc w:val="both"/>
      </w:pPr>
      <w:r>
        <w:rPr>
          <w:rFonts w:ascii="Times New Roman"/>
          <w:b w:val="false"/>
          <w:i w:val="false"/>
          <w:color w:val="000000"/>
          <w:sz w:val="28"/>
        </w:rPr>
        <w:t>
      "1. Қарулы Күштер агрессияға тойтарыс беруге, Қазақстан Республикасының аумақтық тұтастығы мен егемендiгiн қаруланып қорғауға, мемлекеттік және әскери объектілердi күзетуге және қорғауға, әуе кеңiстігін күзетуге, заңсыз қарулы құралымдарға қарсы күресуге, сондай-ақ Қазақстан Республикасы ратификациялаған халықаралық шарттарға сәйкес мiндеттерді орындауға арналған.</w:t>
      </w:r>
    </w:p>
    <w:bookmarkEnd w:id="80"/>
    <w:bookmarkStart w:name="z91" w:id="81"/>
    <w:p>
      <w:pPr>
        <w:spacing w:after="0"/>
        <w:ind w:left="0"/>
        <w:jc w:val="both"/>
      </w:pPr>
      <w:r>
        <w:rPr>
          <w:rFonts w:ascii="Times New Roman"/>
          <w:b w:val="false"/>
          <w:i w:val="false"/>
          <w:color w:val="000000"/>
          <w:sz w:val="28"/>
        </w:rPr>
        <w:t>
      2. Қарулы Күштер Қазақстан Республикасы Президентiнің шешімдері негізінде табиғи және техногендiк сипаттағы төтенше жағдайлардың салдарларын жоюға, сондай-ақ терроризмге қарсы операциялар жүргізу, Мемлекеттік шекараны күзетуді күшейту және төтенше жағдай режимiн қамтамасыз ету үшiн тартылуы мүмкiн.";</w:t>
      </w:r>
    </w:p>
    <w:bookmarkEnd w:id="81"/>
    <w:bookmarkStart w:name="z92" w:id="8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20-баптың</w:t>
      </w:r>
      <w:r>
        <w:rPr>
          <w:rFonts w:ascii="Times New Roman"/>
          <w:b w:val="false"/>
          <w:i w:val="false"/>
          <w:color w:val="000000"/>
          <w:sz w:val="28"/>
        </w:rPr>
        <w:t xml:space="preserve"> 2-тармағының 1) тармақшасы мынадай редакцияда жазылсын:</w:t>
      </w:r>
    </w:p>
    <w:bookmarkEnd w:id="82"/>
    <w:bookmarkStart w:name="z93" w:id="83"/>
    <w:p>
      <w:pPr>
        <w:spacing w:after="0"/>
        <w:ind w:left="0"/>
        <w:jc w:val="both"/>
      </w:pPr>
      <w:r>
        <w:rPr>
          <w:rFonts w:ascii="Times New Roman"/>
          <w:b w:val="false"/>
          <w:i w:val="false"/>
          <w:color w:val="000000"/>
          <w:sz w:val="28"/>
        </w:rPr>
        <w:t>
      "1) азаматтарды әскери қызметке шақыру арқылы және Қазақстан Республикасының заңнамалық актілерiне сәйкес олардың әскери қызметке ерікті түрде келуi арқылы әскери қызметшiлерден;";</w:t>
      </w:r>
    </w:p>
    <w:bookmarkEnd w:id="83"/>
    <w:bookmarkStart w:name="z94" w:id="8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21-баптың</w:t>
      </w:r>
      <w:r>
        <w:rPr>
          <w:rFonts w:ascii="Times New Roman"/>
          <w:b w:val="false"/>
          <w:i w:val="false"/>
          <w:color w:val="000000"/>
          <w:sz w:val="28"/>
        </w:rPr>
        <w:t xml:space="preserve"> 3, 4-тармақшалары мынадай редакцияда жазылсын:</w:t>
      </w:r>
    </w:p>
    <w:bookmarkEnd w:id="84"/>
    <w:bookmarkStart w:name="z95" w:id="85"/>
    <w:p>
      <w:pPr>
        <w:spacing w:after="0"/>
        <w:ind w:left="0"/>
        <w:jc w:val="both"/>
      </w:pPr>
      <w:r>
        <w:rPr>
          <w:rFonts w:ascii="Times New Roman"/>
          <w:b w:val="false"/>
          <w:i w:val="false"/>
          <w:color w:val="000000"/>
          <w:sz w:val="28"/>
        </w:rPr>
        <w:t>
      "3. Жоғарғы Бас қолбасшылықтың Ставкасы Қарулы Күштердi басқаруды Қазақстан Республикасы Қарулы Күштерінің Бас штабы арқылы жүзеге асырады.</w:t>
      </w:r>
    </w:p>
    <w:bookmarkEnd w:id="85"/>
    <w:bookmarkStart w:name="z96" w:id="86"/>
    <w:p>
      <w:pPr>
        <w:spacing w:after="0"/>
        <w:ind w:left="0"/>
        <w:jc w:val="both"/>
      </w:pPr>
      <w:r>
        <w:rPr>
          <w:rFonts w:ascii="Times New Roman"/>
          <w:b w:val="false"/>
          <w:i w:val="false"/>
          <w:color w:val="000000"/>
          <w:sz w:val="28"/>
        </w:rPr>
        <w:t>
      4. Қарулы Күштердi бейбiт уақытта басқаруды Қазақстан Республикасы Қарулы Күштерінің Бас штабы арқылы Қазақстан Республикасының Қорғаныс министрi жүзеге асырады.";</w:t>
      </w:r>
    </w:p>
    <w:bookmarkEnd w:id="86"/>
    <w:bookmarkStart w:name="z97" w:id="8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22-бапта</w:t>
      </w:r>
      <w:r>
        <w:rPr>
          <w:rFonts w:ascii="Times New Roman"/>
          <w:b w:val="false"/>
          <w:i w:val="false"/>
          <w:color w:val="000000"/>
          <w:sz w:val="28"/>
        </w:rPr>
        <w:t>:</w:t>
      </w:r>
    </w:p>
    <w:bookmarkEnd w:id="87"/>
    <w:bookmarkStart w:name="z98" w:id="88"/>
    <w:p>
      <w:pPr>
        <w:spacing w:after="0"/>
        <w:ind w:left="0"/>
        <w:jc w:val="both"/>
      </w:pPr>
      <w:r>
        <w:rPr>
          <w:rFonts w:ascii="Times New Roman"/>
          <w:b w:val="false"/>
          <w:i w:val="false"/>
          <w:color w:val="000000"/>
          <w:sz w:val="28"/>
        </w:rPr>
        <w:t>
      2-тармақта:</w:t>
      </w:r>
    </w:p>
    <w:bookmarkEnd w:id="88"/>
    <w:bookmarkStart w:name="z99" w:id="89"/>
    <w:p>
      <w:pPr>
        <w:spacing w:after="0"/>
        <w:ind w:left="0"/>
        <w:jc w:val="both"/>
      </w:pPr>
      <w:r>
        <w:rPr>
          <w:rFonts w:ascii="Times New Roman"/>
          <w:b w:val="false"/>
          <w:i w:val="false"/>
          <w:color w:val="000000"/>
          <w:sz w:val="28"/>
        </w:rPr>
        <w:t>
      5) тармақша мынадай редакцияда жазылсын:</w:t>
      </w:r>
    </w:p>
    <w:bookmarkEnd w:id="89"/>
    <w:bookmarkStart w:name="z100" w:id="90"/>
    <w:p>
      <w:pPr>
        <w:spacing w:after="0"/>
        <w:ind w:left="0"/>
        <w:jc w:val="both"/>
      </w:pPr>
      <w:r>
        <w:rPr>
          <w:rFonts w:ascii="Times New Roman"/>
          <w:b w:val="false"/>
          <w:i w:val="false"/>
          <w:color w:val="000000"/>
          <w:sz w:val="28"/>
        </w:rPr>
        <w:t>
      "5) Қазақстан Республикасының нормативтік-құқықтық актілеріне сәйкес мемлекеттің ұлттық қауіпсіздігінің әскери құрамдасын қамтамасыз ету мақсатында Қазақстан Республикасының аумағында және одан тыс жерлерде Қазақстан Республикасы Қорғаныс министрлігінің әскери барлау органдарының қызметін ұйымдастырады;";</w:t>
      </w:r>
    </w:p>
    <w:bookmarkEnd w:id="90"/>
    <w:bookmarkStart w:name="z101" w:id="91"/>
    <w:p>
      <w:pPr>
        <w:spacing w:after="0"/>
        <w:ind w:left="0"/>
        <w:jc w:val="both"/>
      </w:pPr>
      <w:r>
        <w:rPr>
          <w:rFonts w:ascii="Times New Roman"/>
          <w:b w:val="false"/>
          <w:i w:val="false"/>
          <w:color w:val="000000"/>
          <w:sz w:val="28"/>
        </w:rPr>
        <w:t>
      9) тармақша мынадай редакцияда жазылсын:</w:t>
      </w:r>
    </w:p>
    <w:bookmarkEnd w:id="91"/>
    <w:bookmarkStart w:name="z102" w:id="92"/>
    <w:p>
      <w:pPr>
        <w:spacing w:after="0"/>
        <w:ind w:left="0"/>
        <w:jc w:val="both"/>
      </w:pPr>
      <w:r>
        <w:rPr>
          <w:rFonts w:ascii="Times New Roman"/>
          <w:b w:val="false"/>
          <w:i w:val="false"/>
          <w:color w:val="000000"/>
          <w:sz w:val="28"/>
        </w:rPr>
        <w:t>
      "9) ведомстволық әскери оқу орындарына қабылдауды, оқу-тәрбие процесін ұйымдастыруды регламенттейтін нормативтік құқықтық актілерді әзірлейді және бекітеді, әскери даярлықты жүзеге асыратын ведомстволық әскери оқу орындары мен басқа да бiлiм беру ұйымдарының қызметін және оқу-тәрбие жұмысының сапасын бақылауды жүзеге асырады;";</w:t>
      </w:r>
    </w:p>
    <w:bookmarkEnd w:id="92"/>
    <w:bookmarkStart w:name="z103" w:id="93"/>
    <w:p>
      <w:pPr>
        <w:spacing w:after="0"/>
        <w:ind w:left="0"/>
        <w:jc w:val="both"/>
      </w:pPr>
      <w:r>
        <w:rPr>
          <w:rFonts w:ascii="Times New Roman"/>
          <w:b w:val="false"/>
          <w:i w:val="false"/>
          <w:color w:val="000000"/>
          <w:sz w:val="28"/>
        </w:rPr>
        <w:t>
      12) тармақша мынадай редакцияда жазылсын:</w:t>
      </w:r>
    </w:p>
    <w:bookmarkEnd w:id="93"/>
    <w:bookmarkStart w:name="z104" w:id="94"/>
    <w:p>
      <w:pPr>
        <w:spacing w:after="0"/>
        <w:ind w:left="0"/>
        <w:jc w:val="both"/>
      </w:pPr>
      <w:r>
        <w:rPr>
          <w:rFonts w:ascii="Times New Roman"/>
          <w:b w:val="false"/>
          <w:i w:val="false"/>
          <w:color w:val="000000"/>
          <w:sz w:val="28"/>
        </w:rPr>
        <w:t>
      "12) халықаралық әскери және әскери-техникалық ынтымақтастықты жүзеге асырады;";</w:t>
      </w:r>
    </w:p>
    <w:bookmarkEnd w:id="94"/>
    <w:bookmarkStart w:name="z105" w:id="95"/>
    <w:p>
      <w:pPr>
        <w:spacing w:after="0"/>
        <w:ind w:left="0"/>
        <w:jc w:val="both"/>
      </w:pPr>
      <w:r>
        <w:rPr>
          <w:rFonts w:ascii="Times New Roman"/>
          <w:b w:val="false"/>
          <w:i w:val="false"/>
          <w:color w:val="000000"/>
          <w:sz w:val="28"/>
        </w:rPr>
        <w:t>
      мынадай мазмұндағы 16-1), 16-2), 16-3), 16-4), 16-5) тармақшалармен толықтырылсын:</w:t>
      </w:r>
    </w:p>
    <w:bookmarkEnd w:id="95"/>
    <w:bookmarkStart w:name="z106" w:id="96"/>
    <w:p>
      <w:pPr>
        <w:spacing w:after="0"/>
        <w:ind w:left="0"/>
        <w:jc w:val="both"/>
      </w:pPr>
      <w:r>
        <w:rPr>
          <w:rFonts w:ascii="Times New Roman"/>
          <w:b w:val="false"/>
          <w:i w:val="false"/>
          <w:color w:val="000000"/>
          <w:sz w:val="28"/>
        </w:rPr>
        <w:t>
      "16-1) Қазақстан Республикасының Қарулы Күштерінде бірыңғай мемлекеттік кадрлар саясатын іске асыруды қамтамасыз етеді;</w:t>
      </w:r>
    </w:p>
    <w:bookmarkEnd w:id="96"/>
    <w:bookmarkStart w:name="z107" w:id="97"/>
    <w:p>
      <w:pPr>
        <w:spacing w:after="0"/>
        <w:ind w:left="0"/>
        <w:jc w:val="both"/>
      </w:pPr>
      <w:r>
        <w:rPr>
          <w:rFonts w:ascii="Times New Roman"/>
          <w:b w:val="false"/>
          <w:i w:val="false"/>
          <w:color w:val="000000"/>
          <w:sz w:val="28"/>
        </w:rPr>
        <w:t>
      16-2) пайдаланылмайтын әскери мүлікті тапсыру, өткізу және кәдеге жарату, сондай-ақ қорғаныс объектілерін мүліктік жалдау (жалға беру) тәртібіне сәйкес пайдаланылмайтын әскери мүлікке иелік етеді;</w:t>
      </w:r>
    </w:p>
    <w:bookmarkEnd w:id="97"/>
    <w:bookmarkStart w:name="z108" w:id="98"/>
    <w:p>
      <w:pPr>
        <w:spacing w:after="0"/>
        <w:ind w:left="0"/>
        <w:jc w:val="both"/>
      </w:pPr>
      <w:r>
        <w:rPr>
          <w:rFonts w:ascii="Times New Roman"/>
          <w:b w:val="false"/>
          <w:i w:val="false"/>
          <w:color w:val="000000"/>
          <w:sz w:val="28"/>
        </w:rPr>
        <w:t>
      16-3) Қазақстан Республикасының Қарулы Күштерін, басқа да әскерлері мен әскери құралымдарын қаруландыруға қару-жарақ пен әскери техниканы қабылдау қағидаларын бекітеді;</w:t>
      </w:r>
    </w:p>
    <w:bookmarkEnd w:id="98"/>
    <w:bookmarkStart w:name="z109" w:id="99"/>
    <w:p>
      <w:pPr>
        <w:spacing w:after="0"/>
        <w:ind w:left="0"/>
        <w:jc w:val="both"/>
      </w:pPr>
      <w:r>
        <w:rPr>
          <w:rFonts w:ascii="Times New Roman"/>
          <w:b w:val="false"/>
          <w:i w:val="false"/>
          <w:color w:val="000000"/>
          <w:sz w:val="28"/>
        </w:rPr>
        <w:t>
      16-4) Қазақстан Республикасы Қарулы Күштерінің, басқа да әскерлері мен әскери құралымдарының қару-жарағы мен әскери техникасы кадастрын бекітеді;</w:t>
      </w:r>
    </w:p>
    <w:bookmarkEnd w:id="99"/>
    <w:bookmarkStart w:name="z110" w:id="100"/>
    <w:p>
      <w:pPr>
        <w:spacing w:after="0"/>
        <w:ind w:left="0"/>
        <w:jc w:val="both"/>
      </w:pPr>
      <w:r>
        <w:rPr>
          <w:rFonts w:ascii="Times New Roman"/>
          <w:b w:val="false"/>
          <w:i w:val="false"/>
          <w:color w:val="000000"/>
          <w:sz w:val="28"/>
        </w:rPr>
        <w:t>
      16-5) әскери мақсаттағы ғарыш техникасы мен технологияларын жасау саласындағы жобаларды (бағдарламаларды) іске асыруды ұйымдастырады.";</w:t>
      </w:r>
    </w:p>
    <w:bookmarkEnd w:id="100"/>
    <w:bookmarkStart w:name="z111" w:id="10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23-бапта</w:t>
      </w:r>
      <w:r>
        <w:rPr>
          <w:rFonts w:ascii="Times New Roman"/>
          <w:b w:val="false"/>
          <w:i w:val="false"/>
          <w:color w:val="000000"/>
          <w:sz w:val="28"/>
        </w:rPr>
        <w:t>:</w:t>
      </w:r>
    </w:p>
    <w:bookmarkEnd w:id="101"/>
    <w:bookmarkStart w:name="z112" w:id="102"/>
    <w:p>
      <w:pPr>
        <w:spacing w:after="0"/>
        <w:ind w:left="0"/>
        <w:jc w:val="both"/>
      </w:pPr>
      <w:r>
        <w:rPr>
          <w:rFonts w:ascii="Times New Roman"/>
          <w:b w:val="false"/>
          <w:i w:val="false"/>
          <w:color w:val="000000"/>
          <w:sz w:val="28"/>
        </w:rPr>
        <w:t>
      тақырып мынадай редакцияда жазылсын:</w:t>
      </w:r>
    </w:p>
    <w:bookmarkEnd w:id="102"/>
    <w:p>
      <w:pPr>
        <w:spacing w:after="0"/>
        <w:ind w:left="0"/>
        <w:jc w:val="both"/>
      </w:pPr>
      <w:r>
        <w:rPr>
          <w:rFonts w:ascii="Times New Roman"/>
          <w:b w:val="false"/>
          <w:i w:val="false"/>
          <w:color w:val="000000"/>
          <w:sz w:val="28"/>
        </w:rPr>
        <w:t>
      "23-бап. Қазақстан Республикасы Қарулы Күштері Бас штабының функциялары";</w:t>
      </w:r>
    </w:p>
    <w:bookmarkStart w:name="z114" w:id="103"/>
    <w:p>
      <w:pPr>
        <w:spacing w:after="0"/>
        <w:ind w:left="0"/>
        <w:jc w:val="both"/>
      </w:pPr>
      <w:r>
        <w:rPr>
          <w:rFonts w:ascii="Times New Roman"/>
          <w:b w:val="false"/>
          <w:i w:val="false"/>
          <w:color w:val="000000"/>
          <w:sz w:val="28"/>
        </w:rPr>
        <w:t>
      1-тармақтың бірінші абзацы мынадай редакцияда жазылсын:</w:t>
      </w:r>
    </w:p>
    <w:bookmarkEnd w:id="103"/>
    <w:bookmarkStart w:name="z115" w:id="104"/>
    <w:p>
      <w:pPr>
        <w:spacing w:after="0"/>
        <w:ind w:left="0"/>
        <w:jc w:val="both"/>
      </w:pPr>
      <w:r>
        <w:rPr>
          <w:rFonts w:ascii="Times New Roman"/>
          <w:b w:val="false"/>
          <w:i w:val="false"/>
          <w:color w:val="000000"/>
          <w:sz w:val="28"/>
        </w:rPr>
        <w:t>
      "1. Қазақстан Республикасы Қарулы Күштерінің Бас штабы:";</w:t>
      </w:r>
    </w:p>
    <w:bookmarkEnd w:id="104"/>
    <w:bookmarkStart w:name="z116" w:id="105"/>
    <w:p>
      <w:pPr>
        <w:spacing w:after="0"/>
        <w:ind w:left="0"/>
        <w:jc w:val="both"/>
      </w:pPr>
      <w:r>
        <w:rPr>
          <w:rFonts w:ascii="Times New Roman"/>
          <w:b w:val="false"/>
          <w:i w:val="false"/>
          <w:color w:val="000000"/>
          <w:sz w:val="28"/>
        </w:rPr>
        <w:t>
      2-тармақ мынадай редакцияда жазылсын:</w:t>
      </w:r>
    </w:p>
    <w:bookmarkEnd w:id="105"/>
    <w:bookmarkStart w:name="z117" w:id="106"/>
    <w:p>
      <w:pPr>
        <w:spacing w:after="0"/>
        <w:ind w:left="0"/>
        <w:jc w:val="both"/>
      </w:pPr>
      <w:r>
        <w:rPr>
          <w:rFonts w:ascii="Times New Roman"/>
          <w:b w:val="false"/>
          <w:i w:val="false"/>
          <w:color w:val="000000"/>
          <w:sz w:val="28"/>
        </w:rPr>
        <w:t>
      "2. Қазақстан Республикасы Қарулы Күштерінің Бас штабы соғыс уақытында Жоғарғы Бас қолбасшылық Ставкасының жұмыс органы болып табылады.";</w:t>
      </w:r>
    </w:p>
    <w:bookmarkEnd w:id="106"/>
    <w:bookmarkStart w:name="z118" w:id="10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26-баптың</w:t>
      </w:r>
      <w:r>
        <w:rPr>
          <w:rFonts w:ascii="Times New Roman"/>
          <w:b w:val="false"/>
          <w:i w:val="false"/>
          <w:color w:val="000000"/>
          <w:sz w:val="28"/>
        </w:rPr>
        <w:t xml:space="preserve"> 2-тармағының 5) тармақшасы мынадай редакцияда жазылсын:</w:t>
      </w:r>
    </w:p>
    <w:bookmarkEnd w:id="107"/>
    <w:bookmarkStart w:name="z119" w:id="108"/>
    <w:p>
      <w:pPr>
        <w:spacing w:after="0"/>
        <w:ind w:left="0"/>
        <w:jc w:val="both"/>
      </w:pPr>
      <w:r>
        <w:rPr>
          <w:rFonts w:ascii="Times New Roman"/>
          <w:b w:val="false"/>
          <w:i w:val="false"/>
          <w:color w:val="000000"/>
          <w:sz w:val="28"/>
        </w:rPr>
        <w:t>
      "5) Қазақстан Республикасы Қарулы Күштері Бас штабының қорғанысты ұйымдастыру мәселелерi жөніндегі нұсқауларын орындайды;";</w:t>
      </w:r>
    </w:p>
    <w:bookmarkEnd w:id="108"/>
    <w:bookmarkStart w:name="z120" w:id="10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31-бап</w:t>
      </w:r>
      <w:r>
        <w:rPr>
          <w:rFonts w:ascii="Times New Roman"/>
          <w:b w:val="false"/>
          <w:i w:val="false"/>
          <w:color w:val="000000"/>
          <w:sz w:val="28"/>
        </w:rPr>
        <w:t xml:space="preserve"> мынадай мазмұндағы 3-тармақпен толықтырылсын:</w:t>
      </w:r>
    </w:p>
    <w:bookmarkEnd w:id="109"/>
    <w:bookmarkStart w:name="z121" w:id="110"/>
    <w:p>
      <w:pPr>
        <w:spacing w:after="0"/>
        <w:ind w:left="0"/>
        <w:jc w:val="both"/>
      </w:pPr>
      <w:r>
        <w:rPr>
          <w:rFonts w:ascii="Times New Roman"/>
          <w:b w:val="false"/>
          <w:i w:val="false"/>
          <w:color w:val="000000"/>
          <w:sz w:val="28"/>
        </w:rPr>
        <w:t>
      "3. Аумақтық қорғаныс міндеттерін орындау үшін жергілікті атқарушы органдар аумақтық қорғаныс құралымдарын құрады.".</w:t>
      </w:r>
    </w:p>
    <w:bookmarkEnd w:id="110"/>
    <w:bookmarkStart w:name="z122" w:id="111"/>
    <w:p>
      <w:pPr>
        <w:spacing w:after="0"/>
        <w:ind w:left="0"/>
        <w:jc w:val="both"/>
      </w:pPr>
      <w:r>
        <w:rPr>
          <w:rFonts w:ascii="Times New Roman"/>
          <w:b w:val="false"/>
          <w:i w:val="false"/>
          <w:color w:val="000000"/>
          <w:sz w:val="28"/>
        </w:rPr>
        <w:t xml:space="preserve">
      12. "Құқық бұзушылық профилактикасы туралы" 2010 жылғы 29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8, 40-құжат; № 24, 149-құжат):</w:t>
      </w:r>
    </w:p>
    <w:bookmarkEnd w:id="111"/>
    <w:bookmarkStart w:name="z123" w:id="112"/>
    <w:p>
      <w:pPr>
        <w:spacing w:after="0"/>
        <w:ind w:left="0"/>
        <w:jc w:val="both"/>
      </w:pPr>
      <w:r>
        <w:rPr>
          <w:rFonts w:ascii="Times New Roman"/>
          <w:b w:val="false"/>
          <w:i w:val="false"/>
          <w:color w:val="000000"/>
          <w:sz w:val="28"/>
        </w:rPr>
        <w:t>
      мынадай мазмұндағы 9-1-баппен толықтырылсын:</w:t>
      </w:r>
    </w:p>
    <w:bookmarkEnd w:id="112"/>
    <w:p>
      <w:pPr>
        <w:spacing w:after="0"/>
        <w:ind w:left="0"/>
        <w:jc w:val="both"/>
      </w:pPr>
      <w:r>
        <w:rPr>
          <w:rFonts w:ascii="Times New Roman"/>
          <w:b w:val="false"/>
          <w:i w:val="false"/>
          <w:color w:val="000000"/>
          <w:sz w:val="28"/>
        </w:rPr>
        <w:t>
      "9-1-бап. Әскери полиция органдарының құзыреті</w:t>
      </w:r>
    </w:p>
    <w:bookmarkStart w:name="z125" w:id="113"/>
    <w:p>
      <w:pPr>
        <w:spacing w:after="0"/>
        <w:ind w:left="0"/>
        <w:jc w:val="both"/>
      </w:pPr>
      <w:r>
        <w:rPr>
          <w:rFonts w:ascii="Times New Roman"/>
          <w:b w:val="false"/>
          <w:i w:val="false"/>
          <w:color w:val="000000"/>
          <w:sz w:val="28"/>
        </w:rPr>
        <w:t>
      Әскери полиция органдары:</w:t>
      </w:r>
    </w:p>
    <w:bookmarkEnd w:id="113"/>
    <w:bookmarkStart w:name="z126" w:id="114"/>
    <w:p>
      <w:pPr>
        <w:spacing w:after="0"/>
        <w:ind w:left="0"/>
        <w:jc w:val="both"/>
      </w:pPr>
      <w:r>
        <w:rPr>
          <w:rFonts w:ascii="Times New Roman"/>
          <w:b w:val="false"/>
          <w:i w:val="false"/>
          <w:color w:val="000000"/>
          <w:sz w:val="28"/>
        </w:rPr>
        <w:t>
      1) Қазақстан Республикасының Қарулы Күштерінде, басқа да әскерлері мен әскери құралымдарында құқық бұзушылық профилактикасы бойынша бағдарламалық құжаттарды әзірлеуге және іске асыруға қатысады;</w:t>
      </w:r>
    </w:p>
    <w:bookmarkEnd w:id="114"/>
    <w:bookmarkStart w:name="z127" w:id="115"/>
    <w:p>
      <w:pPr>
        <w:spacing w:after="0"/>
        <w:ind w:left="0"/>
        <w:jc w:val="both"/>
      </w:pPr>
      <w:r>
        <w:rPr>
          <w:rFonts w:ascii="Times New Roman"/>
          <w:b w:val="false"/>
          <w:i w:val="false"/>
          <w:color w:val="000000"/>
          <w:sz w:val="28"/>
        </w:rPr>
        <w:t>
      2) әскери қызметшілерге құқықтық тәрбие беруге қатысады;</w:t>
      </w:r>
    </w:p>
    <w:bookmarkEnd w:id="115"/>
    <w:bookmarkStart w:name="z128" w:id="116"/>
    <w:p>
      <w:pPr>
        <w:spacing w:after="0"/>
        <w:ind w:left="0"/>
        <w:jc w:val="both"/>
      </w:pPr>
      <w:r>
        <w:rPr>
          <w:rFonts w:ascii="Times New Roman"/>
          <w:b w:val="false"/>
          <w:i w:val="false"/>
          <w:color w:val="000000"/>
          <w:sz w:val="28"/>
        </w:rPr>
        <w:t>
      3) құқық бұзушылықтар профилактикасы жөніндегі шараларды жүзеге асырады;</w:t>
      </w:r>
    </w:p>
    <w:bookmarkEnd w:id="116"/>
    <w:bookmarkStart w:name="z129" w:id="117"/>
    <w:p>
      <w:pPr>
        <w:spacing w:after="0"/>
        <w:ind w:left="0"/>
        <w:jc w:val="both"/>
      </w:pPr>
      <w:r>
        <w:rPr>
          <w:rFonts w:ascii="Times New Roman"/>
          <w:b w:val="false"/>
          <w:i w:val="false"/>
          <w:color w:val="000000"/>
          <w:sz w:val="28"/>
        </w:rPr>
        <w:t>
      4) құқық бұзушылық жасауға бейім әскери қызметшілерді профилактикалық есепке алуды жүргізеді және оларға профилактикалық бақылауды жүзеге асырады;</w:t>
      </w:r>
    </w:p>
    <w:bookmarkEnd w:id="117"/>
    <w:bookmarkStart w:name="z130" w:id="118"/>
    <w:p>
      <w:pPr>
        <w:spacing w:after="0"/>
        <w:ind w:left="0"/>
        <w:jc w:val="both"/>
      </w:pPr>
      <w:r>
        <w:rPr>
          <w:rFonts w:ascii="Times New Roman"/>
          <w:b w:val="false"/>
          <w:i w:val="false"/>
          <w:color w:val="000000"/>
          <w:sz w:val="28"/>
        </w:rPr>
        <w:t>
      5) әскери бөлімдер және мекемелер қолбасшылығымен құқық бұзушылық профилактикасы бойынша өзара іс-қимыл жасайды;</w:t>
      </w:r>
    </w:p>
    <w:bookmarkEnd w:id="118"/>
    <w:bookmarkStart w:name="z131" w:id="119"/>
    <w:p>
      <w:pPr>
        <w:spacing w:after="0"/>
        <w:ind w:left="0"/>
        <w:jc w:val="both"/>
      </w:pPr>
      <w:r>
        <w:rPr>
          <w:rFonts w:ascii="Times New Roman"/>
          <w:b w:val="false"/>
          <w:i w:val="false"/>
          <w:color w:val="000000"/>
          <w:sz w:val="28"/>
        </w:rPr>
        <w:t>
      6) өзге де құқық қорғау органдарына өздеріне белгілі болған, сол органдардың құзыретіне жататын дайындалып жатқан немесе жасалған құқық бұзушылық фактілері туралы хабарлайды;</w:t>
      </w:r>
    </w:p>
    <w:bookmarkEnd w:id="119"/>
    <w:bookmarkStart w:name="z132" w:id="120"/>
    <w:p>
      <w:pPr>
        <w:spacing w:after="0"/>
        <w:ind w:left="0"/>
        <w:jc w:val="both"/>
      </w:pPr>
      <w:r>
        <w:rPr>
          <w:rFonts w:ascii="Times New Roman"/>
          <w:b w:val="false"/>
          <w:i w:val="false"/>
          <w:color w:val="000000"/>
          <w:sz w:val="28"/>
        </w:rPr>
        <w:t>
      7) әкімшілік құқық бұзушылықтар туралы істер бойынша қылмыстық қудалауды, іс жүргізуді жүзеге асырады;</w:t>
      </w:r>
    </w:p>
    <w:bookmarkEnd w:id="120"/>
    <w:bookmarkStart w:name="z133" w:id="121"/>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асырады.".</w:t>
      </w:r>
    </w:p>
    <w:bookmarkEnd w:id="121"/>
    <w:bookmarkStart w:name="z134" w:id="122"/>
    <w:p>
      <w:pPr>
        <w:spacing w:after="0"/>
        <w:ind w:left="0"/>
        <w:jc w:val="both"/>
      </w:pPr>
      <w:r>
        <w:rPr>
          <w:rFonts w:ascii="Times New Roman"/>
          <w:b w:val="false"/>
          <w:i w:val="false"/>
          <w:color w:val="000000"/>
          <w:sz w:val="28"/>
        </w:rPr>
        <w:t xml:space="preserve">
      13. "Сыртқы барлау туралы" 2010 жылғы 22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10, 46-құжат; 2011 ж., № 1, 3-құжат):</w:t>
      </w:r>
    </w:p>
    <w:bookmarkEnd w:id="122"/>
    <w:bookmarkStart w:name="z135" w:id="1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2-баптың</w:t>
      </w:r>
      <w:r>
        <w:rPr>
          <w:rFonts w:ascii="Times New Roman"/>
          <w:b w:val="false"/>
          <w:i w:val="false"/>
          <w:color w:val="000000"/>
          <w:sz w:val="28"/>
        </w:rPr>
        <w:t xml:space="preserve"> 2-тармағы мынадай редакцияда жазылсын:</w:t>
      </w:r>
    </w:p>
    <w:bookmarkEnd w:id="123"/>
    <w:bookmarkStart w:name="z136" w:id="124"/>
    <w:p>
      <w:pPr>
        <w:spacing w:after="0"/>
        <w:ind w:left="0"/>
        <w:jc w:val="both"/>
      </w:pPr>
      <w:r>
        <w:rPr>
          <w:rFonts w:ascii="Times New Roman"/>
          <w:b w:val="false"/>
          <w:i w:val="false"/>
          <w:color w:val="000000"/>
          <w:sz w:val="28"/>
        </w:rPr>
        <w:t>
      "2. Сыртқы барлау субъектілері Қазақстан Республикасының заңнамасында белгіленген өкілеттіктер шегінде барлау қызметін жүргізу арқылы Қазақстан Республикасының ұлттық қауіпсіздігін қамтамасыз етуге тиіс.";</w:t>
      </w:r>
    </w:p>
    <w:bookmarkEnd w:id="124"/>
    <w:bookmarkStart w:name="z137" w:id="1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6-баптың</w:t>
      </w:r>
      <w:r>
        <w:rPr>
          <w:rFonts w:ascii="Times New Roman"/>
          <w:b w:val="false"/>
          <w:i w:val="false"/>
          <w:color w:val="000000"/>
          <w:sz w:val="28"/>
        </w:rPr>
        <w:t xml:space="preserve"> 3) тармақшасы мынадай редакцияда жазылсын:</w:t>
      </w:r>
    </w:p>
    <w:bookmarkEnd w:id="125"/>
    <w:bookmarkStart w:name="z138" w:id="126"/>
    <w:p>
      <w:pPr>
        <w:spacing w:after="0"/>
        <w:ind w:left="0"/>
        <w:jc w:val="both"/>
      </w:pPr>
      <w:r>
        <w:rPr>
          <w:rFonts w:ascii="Times New Roman"/>
          <w:b w:val="false"/>
          <w:i w:val="false"/>
          <w:color w:val="000000"/>
          <w:sz w:val="28"/>
        </w:rPr>
        <w:t>
      "3) Қазақстан Республикасының Қорғаныс министрлігі:</w:t>
      </w:r>
    </w:p>
    <w:bookmarkEnd w:id="126"/>
    <w:bookmarkStart w:name="z139" w:id="127"/>
    <w:p>
      <w:pPr>
        <w:spacing w:after="0"/>
        <w:ind w:left="0"/>
        <w:jc w:val="both"/>
      </w:pPr>
      <w:r>
        <w:rPr>
          <w:rFonts w:ascii="Times New Roman"/>
          <w:b w:val="false"/>
          <w:i w:val="false"/>
          <w:color w:val="000000"/>
          <w:sz w:val="28"/>
        </w:rPr>
        <w:t>
      әскери, әскери-саяси, әскери-экономикалық және әскери-техникалық салаларда, сондай-ақ Қазақстан Республикасы ұлттық қауіпсіздігі әскери құрамдасының мүдделерін қозғайтын өзге де салаларда; халықаралық терроризм мен экстремизмге қарсы іс-қимыл саласында, елдің қорғаныс мүдделерінде Қазақстан Республикасының аумағынан және одан тысқары жерлерден радиоэлектрондық құралдар мен әдістерді пайдалана отырып шифрленген, құпияланған және арнайы байланыстың өзге де түрлері саласында жүзеге асырады.";</w:t>
      </w:r>
    </w:p>
    <w:bookmarkEnd w:id="127"/>
    <w:bookmarkStart w:name="z140" w:id="1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9-баптың</w:t>
      </w:r>
      <w:r>
        <w:rPr>
          <w:rFonts w:ascii="Times New Roman"/>
          <w:b w:val="false"/>
          <w:i w:val="false"/>
          <w:color w:val="000000"/>
          <w:sz w:val="28"/>
        </w:rPr>
        <w:t xml:space="preserve"> 12) тармақшасы мынадай редакцияда жазылсын:</w:t>
      </w:r>
    </w:p>
    <w:bookmarkEnd w:id="128"/>
    <w:bookmarkStart w:name="z141" w:id="129"/>
    <w:p>
      <w:pPr>
        <w:spacing w:after="0"/>
        <w:ind w:left="0"/>
        <w:jc w:val="both"/>
      </w:pPr>
      <w:r>
        <w:rPr>
          <w:rFonts w:ascii="Times New Roman"/>
          <w:b w:val="false"/>
          <w:i w:val="false"/>
          <w:color w:val="000000"/>
          <w:sz w:val="28"/>
        </w:rPr>
        <w:t>
      "12) оның объектілерінде құқық бұзушылықтар жасаған адамдарды ұстау, оларды кейіннен құқық қорғау органдарына тапсыру;";</w:t>
      </w:r>
    </w:p>
    <w:bookmarkEnd w:id="129"/>
    <w:bookmarkStart w:name="z142" w:id="130"/>
    <w:p>
      <w:pPr>
        <w:spacing w:after="0"/>
        <w:ind w:left="0"/>
        <w:jc w:val="both"/>
      </w:pPr>
      <w:r>
        <w:rPr>
          <w:rFonts w:ascii="Times New Roman"/>
          <w:b w:val="false"/>
          <w:i w:val="false"/>
          <w:color w:val="000000"/>
          <w:sz w:val="28"/>
        </w:rPr>
        <w:t>
      4) мынадай мазмұндағы 9-1-баппен толықтырылсын:</w:t>
      </w:r>
    </w:p>
    <w:bookmarkEnd w:id="130"/>
    <w:p>
      <w:pPr>
        <w:spacing w:after="0"/>
        <w:ind w:left="0"/>
        <w:jc w:val="both"/>
      </w:pPr>
      <w:r>
        <w:rPr>
          <w:rFonts w:ascii="Times New Roman"/>
          <w:b w:val="false"/>
          <w:i w:val="false"/>
          <w:color w:val="000000"/>
          <w:sz w:val="28"/>
        </w:rPr>
        <w:t>
      "9-1-бап. Қазақстан Республикасы Қорғаныс министрлігінің құзыреті</w:t>
      </w:r>
    </w:p>
    <w:bookmarkStart w:name="z144" w:id="131"/>
    <w:p>
      <w:pPr>
        <w:spacing w:after="0"/>
        <w:ind w:left="0"/>
        <w:jc w:val="both"/>
      </w:pPr>
      <w:r>
        <w:rPr>
          <w:rFonts w:ascii="Times New Roman"/>
          <w:b w:val="false"/>
          <w:i w:val="false"/>
          <w:color w:val="000000"/>
          <w:sz w:val="28"/>
        </w:rPr>
        <w:t xml:space="preserve">
      Қазақстан Республикасы Қорғаныс министрлігінің құзыретіне осы Заңның 8-бабында көзделген ережелерден басқа, осы Заңның </w:t>
      </w:r>
      <w:r>
        <w:rPr>
          <w:rFonts w:ascii="Times New Roman"/>
          <w:b w:val="false"/>
          <w:i w:val="false"/>
          <w:color w:val="000000"/>
          <w:sz w:val="28"/>
        </w:rPr>
        <w:t>9-бабының</w:t>
      </w:r>
      <w:r>
        <w:rPr>
          <w:rFonts w:ascii="Times New Roman"/>
          <w:b w:val="false"/>
          <w:i w:val="false"/>
          <w:color w:val="000000"/>
          <w:sz w:val="28"/>
        </w:rPr>
        <w:t xml:space="preserve"> 2) – 4), 7), 10), 14), 16) және 26) тармақшаларын қоспағанда, осы Заңның 9-бабының ережелері жатады.";</w:t>
      </w:r>
    </w:p>
    <w:bookmarkEnd w:id="131"/>
    <w:bookmarkStart w:name="z145" w:id="13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13-баптың</w:t>
      </w:r>
      <w:r>
        <w:rPr>
          <w:rFonts w:ascii="Times New Roman"/>
          <w:b w:val="false"/>
          <w:i w:val="false"/>
          <w:color w:val="000000"/>
          <w:sz w:val="28"/>
        </w:rPr>
        <w:t xml:space="preserve"> 5-тармағы мынадай редакцияда жазылсын:</w:t>
      </w:r>
    </w:p>
    <w:bookmarkEnd w:id="132"/>
    <w:bookmarkStart w:name="z146" w:id="133"/>
    <w:p>
      <w:pPr>
        <w:spacing w:after="0"/>
        <w:ind w:left="0"/>
        <w:jc w:val="both"/>
      </w:pPr>
      <w:r>
        <w:rPr>
          <w:rFonts w:ascii="Times New Roman"/>
          <w:b w:val="false"/>
          <w:i w:val="false"/>
          <w:color w:val="000000"/>
          <w:sz w:val="28"/>
        </w:rPr>
        <w:t>
      "5. Сыртқы барлау субъектілерінің қызметкерлері мен әскери қызметшілері кадрлар есебінде, қолданыстағы резервте және запаста тұрады. Сыртқы барлау субъектілерінің қызметкерлері мен әскери қызметшілерінің Қазақстан Республикасының заңдарына сәйкес қару мен арнайы құралдарды алып жүруге, сақтауға құқығы бар.</w:t>
      </w:r>
    </w:p>
    <w:bookmarkEnd w:id="133"/>
    <w:bookmarkStart w:name="z147" w:id="134"/>
    <w:p>
      <w:pPr>
        <w:spacing w:after="0"/>
        <w:ind w:left="0"/>
        <w:jc w:val="both"/>
      </w:pPr>
      <w:r>
        <w:rPr>
          <w:rFonts w:ascii="Times New Roman"/>
          <w:b w:val="false"/>
          <w:i w:val="false"/>
          <w:color w:val="000000"/>
          <w:sz w:val="28"/>
        </w:rPr>
        <w:t>
      Сыртқы барлау органының басшысы қызметкерлердің жекелеген санаттарының сыртқы барлау органындағы қызметке алынғанға дейінгі еңбек өтілін олардың еңбек сіңірген жылдарына есептейді.".</w:t>
      </w:r>
    </w:p>
    <w:bookmarkEnd w:id="134"/>
    <w:bookmarkStart w:name="z148" w:id="135"/>
    <w:p>
      <w:pPr>
        <w:spacing w:after="0"/>
        <w:ind w:left="0"/>
        <w:jc w:val="both"/>
      </w:pPr>
      <w:r>
        <w:rPr>
          <w:rFonts w:ascii="Times New Roman"/>
          <w:b w:val="false"/>
          <w:i w:val="false"/>
          <w:color w:val="000000"/>
          <w:sz w:val="28"/>
        </w:rPr>
        <w:t xml:space="preserve">
      14. "Құқық қорғау қызметі туралы" 2011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4-құжат; 2011 жылғы 15, 16 қарашада "Егемен Қазақстан" және 2011 жылғы 15, 16 және 19 қарашада "Казахстанская правда" газеттерінде жарияланған "Қазақстан Республикасының кейбір заңнамалық актілеріне құқық қорғау қызметін жетілдіру және қылмыстық заңнаманы одан әрі ізгілендіру мәселелері бойынша өзгерістер мен толықтырулар енгізу туралы" Қазақстан Республикасының 2011 жылғы 9 қарашадағы </w:t>
      </w:r>
      <w:r>
        <w:rPr>
          <w:rFonts w:ascii="Times New Roman"/>
          <w:b w:val="false"/>
          <w:i w:val="false"/>
          <w:color w:val="000000"/>
          <w:sz w:val="28"/>
        </w:rPr>
        <w:t>Заңы</w:t>
      </w:r>
      <w:r>
        <w:rPr>
          <w:rFonts w:ascii="Times New Roman"/>
          <w:b w:val="false"/>
          <w:i w:val="false"/>
          <w:color w:val="000000"/>
          <w:sz w:val="28"/>
        </w:rPr>
        <w:t>):</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10-баптың</w:t>
      </w:r>
      <w:r>
        <w:rPr>
          <w:rFonts w:ascii="Times New Roman"/>
          <w:b w:val="false"/>
          <w:i w:val="false"/>
          <w:color w:val="000000"/>
          <w:sz w:val="28"/>
        </w:rPr>
        <w:t xml:space="preserve"> 1-тармағы мынадай редакцияда жазылсын:</w:t>
      </w:r>
    </w:p>
    <w:bookmarkStart w:name="z150" w:id="136"/>
    <w:p>
      <w:pPr>
        <w:spacing w:after="0"/>
        <w:ind w:left="0"/>
        <w:jc w:val="both"/>
      </w:pPr>
      <w:r>
        <w:rPr>
          <w:rFonts w:ascii="Times New Roman"/>
          <w:b w:val="false"/>
          <w:i w:val="false"/>
          <w:color w:val="000000"/>
          <w:sz w:val="28"/>
        </w:rPr>
        <w:t>
      "1. Құқық қорғау органдарының қатардағы және кiшi басшы құрам лауазымдарына – жиырма бес жастан аспаған, орта және аға басшы құрам лауазымдарына – отыз бес жастан аспаған, тиісті бiлiмi бар және әскери қызмет өткерген немесе Қорғаныс министрлігінің мамандандырылған ұйымдарында әскери оқытылған резервті даярлау жөніндегі әскери даярлықтан өткен азаматтар, сондай-ақ Қазақстан Республикасының заңнамасына сәйкес мерзімді әскери қызметке әскерге шақырудан босатылған немесе кейінге қалдырылған азаматтар қабылданады.".</w:t>
      </w:r>
    </w:p>
    <w:bookmarkEnd w:id="136"/>
    <w:bookmarkStart w:name="z151" w:id="137"/>
    <w:p>
      <w:pPr>
        <w:spacing w:after="0"/>
        <w:ind w:left="0"/>
        <w:jc w:val="both"/>
      </w:pPr>
      <w:r>
        <w:rPr>
          <w:rFonts w:ascii="Times New Roman"/>
          <w:b w:val="false"/>
          <w:i w:val="false"/>
          <w:color w:val="000000"/>
          <w:sz w:val="28"/>
        </w:rPr>
        <w:t xml:space="preserve">
      15.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w:t>
      </w:r>
    </w:p>
    <w:bookmarkEnd w:id="137"/>
    <w:bookmarkStart w:name="z152" w:id="1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48-бап</w:t>
      </w:r>
      <w:r>
        <w:rPr>
          <w:rFonts w:ascii="Times New Roman"/>
          <w:b w:val="false"/>
          <w:i w:val="false"/>
          <w:color w:val="000000"/>
          <w:sz w:val="28"/>
        </w:rPr>
        <w:t xml:space="preserve"> мынадай редакцияда жазылсын:</w:t>
      </w:r>
    </w:p>
    <w:bookmarkEnd w:id="138"/>
    <w:p>
      <w:pPr>
        <w:spacing w:after="0"/>
        <w:ind w:left="0"/>
        <w:jc w:val="both"/>
      </w:pPr>
      <w:r>
        <w:rPr>
          <w:rFonts w:ascii="Times New Roman"/>
          <w:b w:val="false"/>
          <w:i w:val="false"/>
          <w:color w:val="000000"/>
          <w:sz w:val="28"/>
        </w:rPr>
        <w:t>
      "48-бап. Соғыс жағдайындағы іс-қимыл кезеңінде қорғаныс мұқтаждары үшін реквизициялаудың негіздері мен тәртібі</w:t>
      </w:r>
    </w:p>
    <w:bookmarkStart w:name="z154" w:id="139"/>
    <w:p>
      <w:pPr>
        <w:spacing w:after="0"/>
        <w:ind w:left="0"/>
        <w:jc w:val="both"/>
      </w:pPr>
      <w:r>
        <w:rPr>
          <w:rFonts w:ascii="Times New Roman"/>
          <w:b w:val="false"/>
          <w:i w:val="false"/>
          <w:color w:val="000000"/>
          <w:sz w:val="28"/>
        </w:rPr>
        <w:t>
      1. Соғыс жағдайы енгізілген және жұмылдыру жарияланған (толық немесе ішінара) кезде қорғаныс мұқтаждары үшін реквизициялау Қазақстан Республикасының жұмылдыру жоспарында және тауарларды өндірудің, жұмыстарды орындау мен қызметтерді көрсетудің тиісті кезеңге арналған жоспарында көзделмеген мүлікке қажеттілік жаңадан туындаған жағдайда жүргізіледі.</w:t>
      </w:r>
    </w:p>
    <w:bookmarkEnd w:id="139"/>
    <w:bookmarkStart w:name="z155" w:id="140"/>
    <w:p>
      <w:pPr>
        <w:spacing w:after="0"/>
        <w:ind w:left="0"/>
        <w:jc w:val="both"/>
      </w:pPr>
      <w:r>
        <w:rPr>
          <w:rFonts w:ascii="Times New Roman"/>
          <w:b w:val="false"/>
          <w:i w:val="false"/>
          <w:color w:val="000000"/>
          <w:sz w:val="28"/>
        </w:rPr>
        <w:t>
      2. Соғыс жағдайындағы іс-қимыл кезеңінде қорғаныс мұқтаждары үшін реквизициялау Қазақстан Республикасы Қарулы Күштері Бас штабының нұсқамалары бойынша жүзеге асырылады.</w:t>
      </w:r>
    </w:p>
    <w:bookmarkEnd w:id="140"/>
    <w:bookmarkStart w:name="z156" w:id="141"/>
    <w:p>
      <w:pPr>
        <w:spacing w:after="0"/>
        <w:ind w:left="0"/>
        <w:jc w:val="both"/>
      </w:pPr>
      <w:r>
        <w:rPr>
          <w:rFonts w:ascii="Times New Roman"/>
          <w:b w:val="false"/>
          <w:i w:val="false"/>
          <w:color w:val="000000"/>
          <w:sz w:val="28"/>
        </w:rPr>
        <w:t>
      3. Қорғаныс мұқтаждары үшін реквизициялау облыстардың, республикалық маңызы бар қалалардың, астананың, аудандардың, облыстық маңызы бар қалалардың жергілікті атқарушы органдарының шешімдері негізінде Қазақстан Республикасы Қарулы Күштері Бас штабының нұсқамасы бойынша жүзеге асырылады.</w:t>
      </w:r>
    </w:p>
    <w:bookmarkEnd w:id="141"/>
    <w:bookmarkStart w:name="z157" w:id="142"/>
    <w:p>
      <w:pPr>
        <w:spacing w:after="0"/>
        <w:ind w:left="0"/>
        <w:jc w:val="both"/>
      </w:pPr>
      <w:r>
        <w:rPr>
          <w:rFonts w:ascii="Times New Roman"/>
          <w:b w:val="false"/>
          <w:i w:val="false"/>
          <w:color w:val="000000"/>
          <w:sz w:val="28"/>
        </w:rPr>
        <w:t xml:space="preserve">
      4. Әскери басқару органдары мен әскери бөлімдердің қорғаныс мұқтаждары үшін реквизициялау жөніндегі қызметіне жалпы басшылық жасауды және оны үйлестіруді "Қазақстан Республикасының қорғанысы және Қарулы Күштері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Республикасының өзге де заңдарының, Қазақстан Республикасы Қарулы Күштерінің, Қазақстан Республикасының басқа да әскерлері мен әскери құралымдарының жалпы әскери жарғыларының, сондай-ақ Қазақстан Республикасы Қарулы Күштерінің Жоғарғы Бас Қолбасшысының бұйрықтары негізінде Қазақстан Республикасы Қарулы Күштерінің Бас штабы жүзеге асырады.";</w:t>
      </w:r>
    </w:p>
    <w:bookmarkEnd w:id="142"/>
    <w:bookmarkStart w:name="z158" w:id="1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49-баптың</w:t>
      </w:r>
      <w:r>
        <w:rPr>
          <w:rFonts w:ascii="Times New Roman"/>
          <w:b w:val="false"/>
          <w:i w:val="false"/>
          <w:color w:val="000000"/>
          <w:sz w:val="28"/>
        </w:rPr>
        <w:t xml:space="preserve"> 2-тармағы мынадай редакцияда жазылсын:</w:t>
      </w:r>
    </w:p>
    <w:bookmarkEnd w:id="143"/>
    <w:bookmarkStart w:name="z159" w:id="144"/>
    <w:p>
      <w:pPr>
        <w:spacing w:after="0"/>
        <w:ind w:left="0"/>
        <w:jc w:val="both"/>
      </w:pPr>
      <w:r>
        <w:rPr>
          <w:rFonts w:ascii="Times New Roman"/>
          <w:b w:val="false"/>
          <w:i w:val="false"/>
          <w:color w:val="000000"/>
          <w:sz w:val="28"/>
        </w:rPr>
        <w:t>
      "2. Соғыс жағдайы енгізілген және жұмылдыру жарияланған (толық немесе ішінара) кезде соғыс жағдайы режимін қамтамасыз ету шаралары ретінде реквизициялау қажет болған кезде реквизициялауға жататын мүліктің тізбесін Қазақстан Республикасы Қарулы Күштерінің Бас штабы айқындайды.";</w:t>
      </w:r>
    </w:p>
    <w:bookmarkEnd w:id="144"/>
    <w:bookmarkStart w:name="z160" w:id="14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50-бап</w:t>
      </w:r>
      <w:r>
        <w:rPr>
          <w:rFonts w:ascii="Times New Roman"/>
          <w:b w:val="false"/>
          <w:i w:val="false"/>
          <w:color w:val="000000"/>
          <w:sz w:val="28"/>
        </w:rPr>
        <w:t xml:space="preserve"> мынадай редакцияда жазылсын:</w:t>
      </w:r>
    </w:p>
    <w:bookmarkEnd w:id="145"/>
    <w:p>
      <w:pPr>
        <w:spacing w:after="0"/>
        <w:ind w:left="0"/>
        <w:jc w:val="both"/>
      </w:pPr>
      <w:r>
        <w:rPr>
          <w:rFonts w:ascii="Times New Roman"/>
          <w:b w:val="false"/>
          <w:i w:val="false"/>
          <w:color w:val="000000"/>
          <w:sz w:val="28"/>
        </w:rPr>
        <w:t>
      "50-бап. Соғыс уақытында қорғаныс мұқтаждары үшін реквизициялаудың ерекшеліктері</w:t>
      </w:r>
    </w:p>
    <w:bookmarkStart w:name="z162" w:id="146"/>
    <w:p>
      <w:pPr>
        <w:spacing w:after="0"/>
        <w:ind w:left="0"/>
        <w:jc w:val="both"/>
      </w:pPr>
      <w:r>
        <w:rPr>
          <w:rFonts w:ascii="Times New Roman"/>
          <w:b w:val="false"/>
          <w:i w:val="false"/>
          <w:color w:val="000000"/>
          <w:sz w:val="28"/>
        </w:rPr>
        <w:t>
      1. Соғыс уақытында соғыс іс-қимылдары жүріп жатқан және жергілікті атқарушы органдар жұмыс істемейтін аумақта қорғаныс мұқтаждары үшін қажетті реквизициялауды, бұл туралы кейіннен Қазақстан Республикасының Үкіметіне хабарлай отырып, Қазақстан Республикасы Қарулы Күштерінің Бас штабы дербес жүргізеді. Реквизициялауды жүргізу үшін Қазақстан Республикасы Қарулы Күштерінің Бас штабы реквизициялауды жүргізетін жергілікті әскери басқару органдарына немесе әскери бөлімдердің командирлеріне (мекеме басшыларына) нұсқама береді.</w:t>
      </w:r>
    </w:p>
    <w:bookmarkEnd w:id="146"/>
    <w:bookmarkStart w:name="z163" w:id="147"/>
    <w:p>
      <w:pPr>
        <w:spacing w:after="0"/>
        <w:ind w:left="0"/>
        <w:jc w:val="both"/>
      </w:pPr>
      <w:r>
        <w:rPr>
          <w:rFonts w:ascii="Times New Roman"/>
          <w:b w:val="false"/>
          <w:i w:val="false"/>
          <w:color w:val="000000"/>
          <w:sz w:val="28"/>
        </w:rPr>
        <w:t>
      2. Мүлікті алып қою реквизициялау туралы акт бойынша жүзеге асырылады, онда:</w:t>
      </w:r>
    </w:p>
    <w:bookmarkEnd w:id="147"/>
    <w:bookmarkStart w:name="z164" w:id="148"/>
    <w:p>
      <w:pPr>
        <w:spacing w:after="0"/>
        <w:ind w:left="0"/>
        <w:jc w:val="both"/>
      </w:pPr>
      <w:r>
        <w:rPr>
          <w:rFonts w:ascii="Times New Roman"/>
          <w:b w:val="false"/>
          <w:i w:val="false"/>
          <w:color w:val="000000"/>
          <w:sz w:val="28"/>
        </w:rPr>
        <w:t>
      1) Қазақстан Республикасы Қарулы Күштері Бас штабы нұсқамасының деректемелері көрсетілген реквизициялау жүргізудің негіздері;</w:t>
      </w:r>
    </w:p>
    <w:bookmarkEnd w:id="148"/>
    <w:bookmarkStart w:name="z165" w:id="149"/>
    <w:p>
      <w:pPr>
        <w:spacing w:after="0"/>
        <w:ind w:left="0"/>
        <w:jc w:val="both"/>
      </w:pPr>
      <w:r>
        <w:rPr>
          <w:rFonts w:ascii="Times New Roman"/>
          <w:b w:val="false"/>
          <w:i w:val="false"/>
          <w:color w:val="000000"/>
          <w:sz w:val="28"/>
        </w:rPr>
        <w:t>
      2) алып қоюды жүргізу уақыты мен орны;</w:t>
      </w:r>
    </w:p>
    <w:bookmarkEnd w:id="149"/>
    <w:bookmarkStart w:name="z166" w:id="150"/>
    <w:p>
      <w:pPr>
        <w:spacing w:after="0"/>
        <w:ind w:left="0"/>
        <w:jc w:val="both"/>
      </w:pPr>
      <w:r>
        <w:rPr>
          <w:rFonts w:ascii="Times New Roman"/>
          <w:b w:val="false"/>
          <w:i w:val="false"/>
          <w:color w:val="000000"/>
          <w:sz w:val="28"/>
        </w:rPr>
        <w:t>
      3) реквизициялауды жүргізетін лауазымды адамның лауазымы, атағы және аты, сондай-ақ реквизициялауға уәкілетті адамдарды тағайындау туралы бұйрықтың деректемелері көрсетілген, реквизицияланатын мүліктің иесі туралы, алып қою кезінде қатысатын өзге де тұлғалар туралы мәліметтер;</w:t>
      </w:r>
    </w:p>
    <w:bookmarkEnd w:id="150"/>
    <w:bookmarkStart w:name="z167" w:id="151"/>
    <w:p>
      <w:pPr>
        <w:spacing w:after="0"/>
        <w:ind w:left="0"/>
        <w:jc w:val="both"/>
      </w:pPr>
      <w:r>
        <w:rPr>
          <w:rFonts w:ascii="Times New Roman"/>
          <w:b w:val="false"/>
          <w:i w:val="false"/>
          <w:color w:val="000000"/>
          <w:sz w:val="28"/>
        </w:rPr>
        <w:t>
      4) салмағы, мөлшері, сапасы мен буып-түю түрі, құқық белгілейтін құжаттар, мемлекеттік тіркеу туралы және өзге де жеке айқындалған сипаттамалар туралы мәліметтер көрсетілген реквизицияланатын мүліктің тізімдемесі;</w:t>
      </w:r>
    </w:p>
    <w:bookmarkEnd w:id="151"/>
    <w:bookmarkStart w:name="z168" w:id="152"/>
    <w:p>
      <w:pPr>
        <w:spacing w:after="0"/>
        <w:ind w:left="0"/>
        <w:jc w:val="both"/>
      </w:pPr>
      <w:r>
        <w:rPr>
          <w:rFonts w:ascii="Times New Roman"/>
          <w:b w:val="false"/>
          <w:i w:val="false"/>
          <w:color w:val="000000"/>
          <w:sz w:val="28"/>
        </w:rPr>
        <w:t>
      5) мүлікті бағалау және өтем мөлшері туралы мәліметтер;</w:t>
      </w:r>
    </w:p>
    <w:bookmarkEnd w:id="152"/>
    <w:bookmarkStart w:name="z169" w:id="153"/>
    <w:p>
      <w:pPr>
        <w:spacing w:after="0"/>
        <w:ind w:left="0"/>
        <w:jc w:val="both"/>
      </w:pPr>
      <w:r>
        <w:rPr>
          <w:rFonts w:ascii="Times New Roman"/>
          <w:b w:val="false"/>
          <w:i w:val="false"/>
          <w:color w:val="000000"/>
          <w:sz w:val="28"/>
        </w:rPr>
        <w:t>
      6) реквизициялау және реквизицияланатын мүлік туралы өзге де қажетті мәліметтер қамтылуға тиіс.</w:t>
      </w:r>
    </w:p>
    <w:bookmarkEnd w:id="153"/>
    <w:bookmarkStart w:name="z170" w:id="154"/>
    <w:p>
      <w:pPr>
        <w:spacing w:after="0"/>
        <w:ind w:left="0"/>
        <w:jc w:val="both"/>
      </w:pPr>
      <w:r>
        <w:rPr>
          <w:rFonts w:ascii="Times New Roman"/>
          <w:b w:val="false"/>
          <w:i w:val="false"/>
          <w:color w:val="000000"/>
          <w:sz w:val="28"/>
        </w:rPr>
        <w:t>
      3. Жүргізілген реквизициялау туралы есеп жасалады, ол қоса берілген реквизициялау туралы актілермен бірге Қазақстан Республикасы Қарулы Күштерінің Бас штабына жіберіледі.";</w:t>
      </w:r>
    </w:p>
    <w:bookmarkEnd w:id="154"/>
    <w:bookmarkStart w:name="z171" w:id="15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51-баптың</w:t>
      </w:r>
      <w:r>
        <w:rPr>
          <w:rFonts w:ascii="Times New Roman"/>
          <w:b w:val="false"/>
          <w:i w:val="false"/>
          <w:color w:val="000000"/>
          <w:sz w:val="28"/>
        </w:rPr>
        <w:t xml:space="preserve"> 4-тармағы мынадай редакцияда жазылсын:</w:t>
      </w:r>
    </w:p>
    <w:bookmarkEnd w:id="155"/>
    <w:bookmarkStart w:name="z172" w:id="156"/>
    <w:p>
      <w:pPr>
        <w:spacing w:after="0"/>
        <w:ind w:left="0"/>
        <w:jc w:val="both"/>
      </w:pPr>
      <w:r>
        <w:rPr>
          <w:rFonts w:ascii="Times New Roman"/>
          <w:b w:val="false"/>
          <w:i w:val="false"/>
          <w:color w:val="000000"/>
          <w:sz w:val="28"/>
        </w:rPr>
        <w:t>
      "4. Әскери бөлімнің командирі Қазақстан Республикасы Қарулы Күштерінің Бас штабына реквизициялау туралы есеп пен актілерді қоса бере отырып, жүргізілген реквизициялау туралы дереу хабарлауға міндетті.";</w:t>
      </w:r>
    </w:p>
    <w:bookmarkEnd w:id="156"/>
    <w:bookmarkStart w:name="z173" w:id="15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52-баптың</w:t>
      </w:r>
      <w:r>
        <w:rPr>
          <w:rFonts w:ascii="Times New Roman"/>
          <w:b w:val="false"/>
          <w:i w:val="false"/>
          <w:color w:val="000000"/>
          <w:sz w:val="28"/>
        </w:rPr>
        <w:t xml:space="preserve"> 1-тармағы мынадай редакцияда жазылсын:</w:t>
      </w:r>
    </w:p>
    <w:bookmarkEnd w:id="157"/>
    <w:bookmarkStart w:name="z174" w:id="158"/>
    <w:p>
      <w:pPr>
        <w:spacing w:after="0"/>
        <w:ind w:left="0"/>
        <w:jc w:val="both"/>
      </w:pPr>
      <w:r>
        <w:rPr>
          <w:rFonts w:ascii="Times New Roman"/>
          <w:b w:val="false"/>
          <w:i w:val="false"/>
          <w:color w:val="000000"/>
          <w:sz w:val="28"/>
        </w:rPr>
        <w:t>
      "1. Қазақстан Республикасы Қарулы Күштерінің Бас штабы реквизицияланған мүліктің меншік иелеріне кейіннен өтем жасау үшін мүліктің алып қойылғаны туралы есептерді және реквизициялау туралы актілерді қоса бере отырып, қорғаныс мұқтаждары үшін жүргізілген реквизициялау туралы Қазақстан Республикасының Үкіметіне дереу хабарлауға міндетті.";</w:t>
      </w:r>
    </w:p>
    <w:bookmarkEnd w:id="158"/>
    <w:bookmarkStart w:name="z175" w:id="15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53-баптың</w:t>
      </w:r>
      <w:r>
        <w:rPr>
          <w:rFonts w:ascii="Times New Roman"/>
          <w:b w:val="false"/>
          <w:i w:val="false"/>
          <w:color w:val="000000"/>
          <w:sz w:val="28"/>
        </w:rPr>
        <w:t xml:space="preserve"> 6-тармағы мынадай редакцияда жазылсын:</w:t>
      </w:r>
    </w:p>
    <w:bookmarkEnd w:id="159"/>
    <w:bookmarkStart w:name="z176" w:id="160"/>
    <w:p>
      <w:pPr>
        <w:spacing w:after="0"/>
        <w:ind w:left="0"/>
        <w:jc w:val="both"/>
      </w:pPr>
      <w:r>
        <w:rPr>
          <w:rFonts w:ascii="Times New Roman"/>
          <w:b w:val="false"/>
          <w:i w:val="false"/>
          <w:color w:val="000000"/>
          <w:sz w:val="28"/>
        </w:rPr>
        <w:t>
      "6. Қорғаныс мұқтаждары үшін берілген реквизицияланған мүлікті есепке алу тәртібін Қазақстан Республикасының Үкіметі белгілейді және оны Қазақстан Республикасы Қарулы Күштерінің Бас штабы ұйымдастырады.".</w:t>
      </w:r>
    </w:p>
    <w:bookmarkEnd w:id="160"/>
    <w:bookmarkStart w:name="z177" w:id="161"/>
    <w:p>
      <w:pPr>
        <w:spacing w:after="0"/>
        <w:ind w:left="0"/>
        <w:jc w:val="both"/>
      </w:pPr>
      <w:r>
        <w:rPr>
          <w:rFonts w:ascii="Times New Roman"/>
          <w:b w:val="false"/>
          <w:i w:val="false"/>
          <w:color w:val="000000"/>
          <w:sz w:val="28"/>
        </w:rPr>
        <w:t xml:space="preserve">
      16.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16, 127-құжат):</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56-баптың</w:t>
      </w:r>
      <w:r>
        <w:rPr>
          <w:rFonts w:ascii="Times New Roman"/>
          <w:b w:val="false"/>
          <w:i w:val="false"/>
          <w:color w:val="000000"/>
          <w:sz w:val="28"/>
        </w:rPr>
        <w:t xml:space="preserve"> бірінші бөлігінің 5) тармақшасы мынадай редакцияда жазылсын:</w:t>
      </w:r>
    </w:p>
    <w:bookmarkStart w:name="z179" w:id="162"/>
    <w:p>
      <w:pPr>
        <w:spacing w:after="0"/>
        <w:ind w:left="0"/>
        <w:jc w:val="both"/>
      </w:pPr>
      <w:r>
        <w:rPr>
          <w:rFonts w:ascii="Times New Roman"/>
          <w:b w:val="false"/>
          <w:i w:val="false"/>
          <w:color w:val="000000"/>
          <w:sz w:val="28"/>
        </w:rPr>
        <w:t xml:space="preserve">
      "5) мерзімді әскери қызметін өткеріп жүрген болса – осы қызметті өткеру аяқталғанға дейін немесе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одан босатылғанға дейін;".</w:t>
      </w:r>
    </w:p>
    <w:bookmarkEnd w:id="162"/>
    <w:bookmarkStart w:name="z180" w:id="163"/>
    <w:p>
      <w:pPr>
        <w:spacing w:after="0"/>
        <w:ind w:left="0"/>
        <w:jc w:val="both"/>
      </w:pPr>
      <w:r>
        <w:rPr>
          <w:rFonts w:ascii="Times New Roman"/>
          <w:b w:val="false"/>
          <w:i w:val="false"/>
          <w:color w:val="000000"/>
          <w:sz w:val="28"/>
        </w:rPr>
        <w:t xml:space="preserve">
      </w:t>
      </w:r>
      <w:r>
        <w:rPr>
          <w:rFonts w:ascii="Times New Roman"/>
          <w:b/>
          <w:i w:val="false"/>
          <w:color w:val="000000"/>
          <w:sz w:val="28"/>
        </w:rPr>
        <w:t>2-бап.</w:t>
      </w:r>
      <w:r>
        <w:rPr>
          <w:rFonts w:ascii="Times New Roman"/>
          <w:b w:val="false"/>
          <w:i w:val="false"/>
          <w:color w:val="000000"/>
          <w:sz w:val="28"/>
        </w:rPr>
        <w:t xml:space="preserve"> Осы Заң, 2013 жылғы 1 қаңтардан бастап қолданысқа енгізілетін 1-баптың 7-тармағының </w:t>
      </w:r>
      <w:r>
        <w:rPr>
          <w:rFonts w:ascii="Times New Roman"/>
          <w:b w:val="false"/>
          <w:i w:val="false"/>
          <w:color w:val="000000"/>
          <w:sz w:val="28"/>
        </w:rPr>
        <w:t>1) тармақшасын</w:t>
      </w:r>
      <w:r>
        <w:rPr>
          <w:rFonts w:ascii="Times New Roman"/>
          <w:b w:val="false"/>
          <w:i w:val="false"/>
          <w:color w:val="000000"/>
          <w:sz w:val="28"/>
        </w:rPr>
        <w:t xml:space="preserve"> қоспағанда, алғашқы ресми жарияланған күнінен бастап күнтізбелік он күн өткен соң қолданысқа енгізіледі.</w:t>
      </w:r>
    </w:p>
    <w:bookmarkEnd w:id="16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