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8def" w14:textId="4c78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қылмыстық-атқару жүйесі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18 қаңтардағы № 547-IV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мазмұнында 15-тараудың 352-бабының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«352-бап. Көрiнеу жалған жауаптар беру, сарапшының, маманның жалған 
</w:t>
      </w:r>
      <w:r>
        <w:rPr>
          <w:rFonts w:ascii="Times New Roman"/>
          <w:b w:val="false"/>
          <w:i w:val="false"/>
          <w:color w:val="000000"/>
          <w:sz w:val="28"/>
        </w:rPr>
        <w:t>
қорытындылары немесе қате аудару»;</w:t>
      </w:r>
    </w:p>
    <w:bookmarkEnd w:id="1"/>
    <w:bookmarkStart w:name="z6" w:id="2"/>
    <w:p>
      <w:pPr>
        <w:spacing w:after="0"/>
        <w:ind w:left="0"/>
        <w:jc w:val="both"/>
      </w:pPr>
      <w:r>
        <w:rPr>
          <w:rFonts w:ascii="Times New Roman"/>
          <w:b w:val="false"/>
          <w:i w:val="false"/>
          <w:color w:val="000000"/>
          <w:sz w:val="28"/>
        </w:rPr>
        <w:t>
      2) </w:t>
      </w:r>
      <w:r>
        <w:rPr>
          <w:rFonts w:ascii="Times New Roman"/>
          <w:b w:val="false"/>
          <w:i w:val="false"/>
          <w:color w:val="000000"/>
          <w:sz w:val="28"/>
        </w:rPr>
        <w:t>242-баптың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«екi жүзден бес жүзге дейiнгi айлық есептiк көрсеткiш мөлшерінде айыппұл салуға, не жеті жылға дейiнгi мерзiмге бас бостандығын шектеуге не алты жылға дейінгі мерзiмге бас бостандығынан айыруға жазаланады.»;</w:t>
      </w:r>
    </w:p>
    <w:bookmarkEnd w:id="2"/>
    <w:bookmarkStart w:name="z8" w:id="3"/>
    <w:p>
      <w:pPr>
        <w:spacing w:after="0"/>
        <w:ind w:left="0"/>
        <w:jc w:val="both"/>
      </w:pPr>
      <w:r>
        <w:rPr>
          <w:rFonts w:ascii="Times New Roman"/>
          <w:b w:val="false"/>
          <w:i w:val="false"/>
          <w:color w:val="000000"/>
          <w:sz w:val="28"/>
        </w:rPr>
        <w:t>
      3) </w:t>
      </w:r>
      <w:r>
        <w:rPr>
          <w:rFonts w:ascii="Times New Roman"/>
          <w:b w:val="false"/>
          <w:i w:val="false"/>
          <w:color w:val="000000"/>
          <w:sz w:val="28"/>
        </w:rPr>
        <w:t>352-бапта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«352-бап. Көрiнеу жалған жауаптар беру, сарапшының, маманның</w:t>
      </w:r>
      <w:r>
        <w:br/>
      </w:r>
      <w:r>
        <w:rPr>
          <w:rFonts w:ascii="Times New Roman"/>
          <w:b w:val="false"/>
          <w:i w:val="false"/>
          <w:color w:val="000000"/>
          <w:sz w:val="28"/>
        </w:rPr>
        <w:t>
                жалған 
</w:t>
      </w:r>
      <w:r>
        <w:rPr>
          <w:rFonts w:ascii="Times New Roman"/>
          <w:b w:val="false"/>
          <w:i w:val="false"/>
          <w:color w:val="000000"/>
          <w:sz w:val="28"/>
        </w:rPr>
        <w:t>
қорытындылары немесе қате аудару»;</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абзацындағы «жауап беруi» деген сөздер «жауаптар беруi» деген сөздермен, «сарапшының көрiнеу жалған қорытынды беруi» деген сөздер «сарапшының, маманның көрінеу жалған қорытындылар беруі» деген сөздермен ауыстырылсын.</w:t>
      </w:r>
    </w:p>
    <w:bookmarkEnd w:id="3"/>
    <w:bookmarkStart w:name="z13" w:id="4"/>
    <w:p>
      <w:pPr>
        <w:spacing w:after="0"/>
        <w:ind w:left="0"/>
        <w:jc w:val="both"/>
      </w:pP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 құжат; № 2, 19, 28 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1) </w:t>
      </w:r>
      <w:r>
        <w:rPr>
          <w:rFonts w:ascii="Times New Roman"/>
          <w:b w:val="false"/>
          <w:i w:val="false"/>
          <w:color w:val="000000"/>
          <w:sz w:val="28"/>
        </w:rPr>
        <w:t>65-баптың</w:t>
      </w:r>
      <w:r>
        <w:rPr>
          <w:rFonts w:ascii="Times New Roman"/>
          <w:b w:val="false"/>
          <w:i w:val="false"/>
          <w:color w:val="000000"/>
          <w:sz w:val="28"/>
        </w:rPr>
        <w:t xml:space="preserve"> екінші бөлігінің 3) тармағы алып тасталсын;</w:t>
      </w:r>
    </w:p>
    <w:bookmarkEnd w:id="5"/>
    <w:bookmarkStart w:name="z15" w:id="6"/>
    <w:p>
      <w:pPr>
        <w:spacing w:after="0"/>
        <w:ind w:left="0"/>
        <w:jc w:val="both"/>
      </w:pPr>
      <w:r>
        <w:rPr>
          <w:rFonts w:ascii="Times New Roman"/>
          <w:b w:val="false"/>
          <w:i w:val="false"/>
          <w:color w:val="000000"/>
          <w:sz w:val="28"/>
        </w:rPr>
        <w:t>
      2) </w:t>
      </w:r>
      <w:r>
        <w:rPr>
          <w:rFonts w:ascii="Times New Roman"/>
          <w:b w:val="false"/>
          <w:i w:val="false"/>
          <w:color w:val="000000"/>
          <w:sz w:val="28"/>
        </w:rPr>
        <w:t>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Сотқа дейінгі іс жүргізуде зерттеу жүргізу және қорытынды алу қажет болған кезде Қазақстан Республикасы ішкі істер органдары уәкілетті бөлімшесінің қызметкері маман ретінде тартылуы мүмкін.</w:t>
      </w:r>
      <w:r>
        <w:br/>
      </w:r>
      <w:r>
        <w:rPr>
          <w:rFonts w:ascii="Times New Roman"/>
          <w:b w:val="false"/>
          <w:i w:val="false"/>
          <w:color w:val="000000"/>
          <w:sz w:val="28"/>
        </w:rPr>
        <w:t>
</w:t>
      </w:r>
      <w:r>
        <w:rPr>
          <w:rFonts w:ascii="Times New Roman"/>
          <w:b w:val="false"/>
          <w:i w:val="false"/>
          <w:color w:val="000000"/>
          <w:sz w:val="28"/>
        </w:rPr>
        <w:t>
      Тараптар маманның қорытындысымен келіспеген кезде қылмыстық процесті жүргізуші орган сараптама тағайындайды.»;</w:t>
      </w:r>
      <w:r>
        <w:br/>
      </w:r>
      <w:r>
        <w:rPr>
          <w:rFonts w:ascii="Times New Roman"/>
          <w:b w:val="false"/>
          <w:i w:val="false"/>
          <w:color w:val="000000"/>
          <w:sz w:val="28"/>
        </w:rPr>
        <w:t>
</w:t>
      </w:r>
      <w:r>
        <w:rPr>
          <w:rFonts w:ascii="Times New Roman"/>
          <w:b w:val="false"/>
          <w:i w:val="false"/>
          <w:color w:val="000000"/>
          <w:sz w:val="28"/>
        </w:rPr>
        <w:t>
      екінші бөлік «салыстырма зерттеулердi қоспағанда,» деген сөздерден кейін «осы баптың 1-1-бөлігінде көзделген жағдайлардан басқа,»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үшінші бөлік «түсiнiктеме беруге» деген сөздерден кейін «, ал осы баптың 1-1-бөлігінде көзделген жағдайда зерттеу жүргізуге және қорытынды беруге»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бөлік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«Көрінеу жалған қорытынды берген жағдайда маман заңда белгіленген қылмыстық жауаптылықта болады.»;</w:t>
      </w:r>
    </w:p>
    <w:bookmarkEnd w:id="6"/>
    <w:bookmarkStart w:name="z23" w:id="7"/>
    <w:p>
      <w:pPr>
        <w:spacing w:after="0"/>
        <w:ind w:left="0"/>
        <w:jc w:val="both"/>
      </w:pPr>
      <w:r>
        <w:rPr>
          <w:rFonts w:ascii="Times New Roman"/>
          <w:b w:val="false"/>
          <w:i w:val="false"/>
          <w:color w:val="000000"/>
          <w:sz w:val="28"/>
        </w:rPr>
        <w:t>
      3) </w:t>
      </w:r>
      <w:r>
        <w:rPr>
          <w:rFonts w:ascii="Times New Roman"/>
          <w:b w:val="false"/>
          <w:i w:val="false"/>
          <w:color w:val="000000"/>
          <w:sz w:val="28"/>
        </w:rPr>
        <w:t>115-баптың</w:t>
      </w:r>
      <w:r>
        <w:rPr>
          <w:rFonts w:ascii="Times New Roman"/>
          <w:b w:val="false"/>
          <w:i w:val="false"/>
          <w:color w:val="000000"/>
          <w:sz w:val="28"/>
        </w:rPr>
        <w:t xml:space="preserve"> екінші бөлігіндегі «сарапшының қорытындысымен» деген сөздер «сарапшының, маманның қорытындыларымен» деген сөздермен ауыстырылсын;</w:t>
      </w:r>
    </w:p>
    <w:bookmarkEnd w:id="7"/>
    <w:bookmarkStart w:name="z24" w:id="8"/>
    <w:p>
      <w:pPr>
        <w:spacing w:after="0"/>
        <w:ind w:left="0"/>
        <w:jc w:val="both"/>
      </w:pPr>
      <w:r>
        <w:rPr>
          <w:rFonts w:ascii="Times New Roman"/>
          <w:b w:val="false"/>
          <w:i w:val="false"/>
          <w:color w:val="000000"/>
          <w:sz w:val="28"/>
        </w:rPr>
        <w:t>
      4) </w:t>
      </w:r>
      <w:r>
        <w:rPr>
          <w:rFonts w:ascii="Times New Roman"/>
          <w:b w:val="false"/>
          <w:i w:val="false"/>
          <w:color w:val="000000"/>
          <w:sz w:val="28"/>
        </w:rPr>
        <w:t>116-баптың</w:t>
      </w:r>
      <w:r>
        <w:rPr>
          <w:rFonts w:ascii="Times New Roman"/>
          <w:b w:val="false"/>
          <w:i w:val="false"/>
          <w:color w:val="000000"/>
          <w:sz w:val="28"/>
        </w:rPr>
        <w:t xml:space="preserve"> үшінші бөлігіндегі «сарапшының қорытындысын» деген сөздер «сарапшының, маманның қорытындыларын» деген сөздермен ауыстырылсын;</w:t>
      </w:r>
    </w:p>
    <w:bookmarkEnd w:id="8"/>
    <w:bookmarkStart w:name="z25" w:id="9"/>
    <w:p>
      <w:pPr>
        <w:spacing w:after="0"/>
        <w:ind w:left="0"/>
        <w:jc w:val="both"/>
      </w:pPr>
      <w:r>
        <w:rPr>
          <w:rFonts w:ascii="Times New Roman"/>
          <w:b w:val="false"/>
          <w:i w:val="false"/>
          <w:color w:val="000000"/>
          <w:sz w:val="28"/>
        </w:rPr>
        <w:t>
      5) </w:t>
      </w:r>
      <w:r>
        <w:rPr>
          <w:rFonts w:ascii="Times New Roman"/>
          <w:b w:val="false"/>
          <w:i w:val="false"/>
          <w:color w:val="000000"/>
          <w:sz w:val="28"/>
        </w:rPr>
        <w:t>137-бап</w:t>
      </w:r>
      <w:r>
        <w:rPr>
          <w:rFonts w:ascii="Times New Roman"/>
          <w:b w:val="false"/>
          <w:i w:val="false"/>
          <w:color w:val="000000"/>
          <w:sz w:val="28"/>
        </w:rPr>
        <w:t xml:space="preserve"> мынадай редакцияда жазылсын:</w:t>
      </w:r>
    </w:p>
    <w:bookmarkEnd w:id="9"/>
    <w:bookmarkStart w:name="z26" w:id="10"/>
    <w:p>
      <w:pPr>
        <w:spacing w:after="0"/>
        <w:ind w:left="0"/>
        <w:jc w:val="both"/>
      </w:pPr>
      <w:r>
        <w:rPr>
          <w:rFonts w:ascii="Times New Roman"/>
          <w:b w:val="false"/>
          <w:i w:val="false"/>
          <w:color w:val="000000"/>
          <w:sz w:val="28"/>
        </w:rPr>
        <w:t>
      «137-бап. Қылмыс жасады деген күдік бойынша ұсталғандарды</w:t>
      </w:r>
      <w:r>
        <w:br/>
      </w:r>
      <w:r>
        <w:rPr>
          <w:rFonts w:ascii="Times New Roman"/>
          <w:b w:val="false"/>
          <w:i w:val="false"/>
          <w:color w:val="000000"/>
          <w:sz w:val="28"/>
        </w:rPr>
        <w:t>
                қамауда 
</w:t>
      </w:r>
      <w:r>
        <w:rPr>
          <w:rFonts w:ascii="Times New Roman"/>
          <w:b w:val="false"/>
          <w:i w:val="false"/>
          <w:color w:val="000000"/>
          <w:sz w:val="28"/>
        </w:rPr>
        <w:t>
ұстаудың тәртiбi</w:t>
      </w:r>
    </w:p>
    <w:bookmarkEnd w:id="10"/>
    <w:bookmarkStart w:name="z28" w:id="11"/>
    <w:p>
      <w:pPr>
        <w:spacing w:after="0"/>
        <w:ind w:left="0"/>
        <w:jc w:val="both"/>
      </w:pPr>
      <w:r>
        <w:rPr>
          <w:rFonts w:ascii="Times New Roman"/>
          <w:b w:val="false"/>
          <w:i w:val="false"/>
          <w:color w:val="000000"/>
          <w:sz w:val="28"/>
        </w:rPr>
        <w:t>
      Қылмыс жасады деген күдік бойынша ұсталғандар уақытша ұстау изоляторларында ұсталады. Қылмыс жасады деген күдік бойынша ұсталған әскери қызметшiлер мен жазасын бас бостандығынан айыру түрiнде өтеп жүрген адамдар тиiсiнше гаупвахталарда және Қазақстан Республикасы Ішкі істер министрлiгiнiң бас бостандығынан айыру түрiндегi жазаны орындайтын қылмыстық-атқару жүйесiнiң мекемелерiнде де ұсталуы мүмкiн. Осы Кодекстiң </w:t>
      </w:r>
      <w:r>
        <w:rPr>
          <w:rFonts w:ascii="Times New Roman"/>
          <w:b w:val="false"/>
          <w:i w:val="false"/>
          <w:color w:val="000000"/>
          <w:sz w:val="28"/>
        </w:rPr>
        <w:t>65-бабының</w:t>
      </w:r>
      <w:r>
        <w:rPr>
          <w:rFonts w:ascii="Times New Roman"/>
          <w:b w:val="false"/>
          <w:i w:val="false"/>
          <w:color w:val="000000"/>
          <w:sz w:val="28"/>
        </w:rPr>
        <w:t xml:space="preserve"> үшiншi бөлiгiнде көзделген жағдайларда қылмыс жасады деген күдік бойынша ұсталғандар анықтау органының бастығы айқындайтын арнайы бейiмделген үй-жайларда ұсталады. Қылмыс жасады деген күдік бойынша ұсталған адамдарды қамауда ұстаудың тәртiбi мен шарттары заңнамада айқындалады.»;</w:t>
      </w:r>
    </w:p>
    <w:bookmarkEnd w:id="11"/>
    <w:bookmarkStart w:name="z29" w:id="12"/>
    <w:p>
      <w:pPr>
        <w:spacing w:after="0"/>
        <w:ind w:left="0"/>
        <w:jc w:val="both"/>
      </w:pPr>
      <w:r>
        <w:rPr>
          <w:rFonts w:ascii="Times New Roman"/>
          <w:b w:val="false"/>
          <w:i w:val="false"/>
          <w:color w:val="000000"/>
          <w:sz w:val="28"/>
        </w:rPr>
        <w:t>
      6) </w:t>
      </w:r>
      <w:r>
        <w:rPr>
          <w:rFonts w:ascii="Times New Roman"/>
          <w:b w:val="false"/>
          <w:i w:val="false"/>
          <w:color w:val="000000"/>
          <w:sz w:val="28"/>
        </w:rPr>
        <w:t>142-баптың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Айрықша жағдайларда осы Кодекстiң </w:t>
      </w:r>
      <w:r>
        <w:rPr>
          <w:rFonts w:ascii="Times New Roman"/>
          <w:b w:val="false"/>
          <w:i w:val="false"/>
          <w:color w:val="000000"/>
          <w:sz w:val="28"/>
        </w:rPr>
        <w:t>139-бабында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141-бабында</w:t>
      </w:r>
      <w:r>
        <w:rPr>
          <w:rFonts w:ascii="Times New Roman"/>
          <w:b w:val="false"/>
          <w:i w:val="false"/>
          <w:color w:val="000000"/>
          <w:sz w:val="28"/>
        </w:rPr>
        <w:t xml:space="preserve"> көрсетiлген мән-жайлар ескерiле отырып, бұлтартпау шаралары күдіктiге қатысты қолданылуы мүмкiн. Бұл ретте айыптау күдіктiге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241-баптарында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адам ұсталып, содан кейiн қамауға алынса, - ұсталған кезден бастап дәл сондай мерзiмде тағылуға тиiс. Егер бұл мерзiмде айып тағылмаса, бұлтартпау шарасының дереу күші жойылады.»;</w:t>
      </w:r>
    </w:p>
    <w:bookmarkEnd w:id="12"/>
    <w:bookmarkStart w:name="z31" w:id="13"/>
    <w:p>
      <w:pPr>
        <w:spacing w:after="0"/>
        <w:ind w:left="0"/>
        <w:jc w:val="both"/>
      </w:pPr>
      <w:r>
        <w:rPr>
          <w:rFonts w:ascii="Times New Roman"/>
          <w:b w:val="false"/>
          <w:i w:val="false"/>
          <w:color w:val="000000"/>
          <w:sz w:val="28"/>
        </w:rPr>
        <w:t>
      7) </w:t>
      </w:r>
      <w:r>
        <w:rPr>
          <w:rFonts w:ascii="Times New Roman"/>
          <w:b w:val="false"/>
          <w:i w:val="false"/>
          <w:color w:val="000000"/>
          <w:sz w:val="28"/>
        </w:rPr>
        <w:t>201-бап</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«6. Осы Кодекстің </w:t>
      </w:r>
      <w:r>
        <w:rPr>
          <w:rFonts w:ascii="Times New Roman"/>
          <w:b w:val="false"/>
          <w:i w:val="false"/>
          <w:color w:val="000000"/>
          <w:sz w:val="28"/>
        </w:rPr>
        <w:t>233-бабы</w:t>
      </w:r>
      <w:r>
        <w:rPr>
          <w:rFonts w:ascii="Times New Roman"/>
          <w:b w:val="false"/>
          <w:i w:val="false"/>
          <w:color w:val="000000"/>
          <w:sz w:val="28"/>
        </w:rPr>
        <w:t xml:space="preserve"> үшінші бөлігінің 2) тармақшасында көзделген жағдайларды қоспағанда, </w:t>
      </w:r>
      <w:r>
        <w:rPr>
          <w:rFonts w:ascii="Times New Roman"/>
          <w:b w:val="false"/>
          <w:i w:val="false"/>
          <w:color w:val="000000"/>
          <w:sz w:val="28"/>
        </w:rPr>
        <w:t>222-бабының</w:t>
      </w:r>
      <w:r>
        <w:rPr>
          <w:rFonts w:ascii="Times New Roman"/>
          <w:b w:val="false"/>
          <w:i w:val="false"/>
          <w:color w:val="000000"/>
          <w:sz w:val="28"/>
        </w:rPr>
        <w:t xml:space="preserve"> он екінші және он үшінші бөліктерінде, </w:t>
      </w:r>
      <w:r>
        <w:rPr>
          <w:rFonts w:ascii="Times New Roman"/>
          <w:b w:val="false"/>
          <w:i w:val="false"/>
          <w:color w:val="000000"/>
          <w:sz w:val="28"/>
        </w:rPr>
        <w:t>230</w:t>
      </w:r>
      <w:r>
        <w:rPr>
          <w:rFonts w:ascii="Times New Roman"/>
          <w:b w:val="false"/>
          <w:i w:val="false"/>
          <w:color w:val="000000"/>
          <w:sz w:val="28"/>
        </w:rPr>
        <w:t>, </w:t>
      </w:r>
      <w:r>
        <w:rPr>
          <w:rFonts w:ascii="Times New Roman"/>
          <w:b w:val="false"/>
          <w:i w:val="false"/>
          <w:color w:val="000000"/>
          <w:sz w:val="28"/>
        </w:rPr>
        <w:t>233-баптарында</w:t>
      </w:r>
      <w:r>
        <w:rPr>
          <w:rFonts w:ascii="Times New Roman"/>
          <w:b w:val="false"/>
          <w:i w:val="false"/>
          <w:color w:val="000000"/>
          <w:sz w:val="28"/>
        </w:rPr>
        <w:t xml:space="preserve"> көзделген тергеу іс-әрекеттерін жүргізген кезде куәгерлерді тарту міндетті болады.</w:t>
      </w:r>
      <w:r>
        <w:br/>
      </w:r>
      <w:r>
        <w:rPr>
          <w:rFonts w:ascii="Times New Roman"/>
          <w:b w:val="false"/>
          <w:i w:val="false"/>
          <w:color w:val="000000"/>
          <w:sz w:val="28"/>
        </w:rPr>
        <w:t>
</w:t>
      </w:r>
      <w:r>
        <w:rPr>
          <w:rFonts w:ascii="Times New Roman"/>
          <w:b w:val="false"/>
          <w:i w:val="false"/>
          <w:color w:val="000000"/>
          <w:sz w:val="28"/>
        </w:rPr>
        <w:t>
      Қалған тергеу іс-әрекеттері куәгерлердің қатысуынсыз, бірақ барысы мен нәтижелерін тіркеп тұратын техникалық құралдар міндетті түрде қолданыла отырып жүргізіледі.</w:t>
      </w:r>
      <w:r>
        <w:br/>
      </w:r>
      <w:r>
        <w:rPr>
          <w:rFonts w:ascii="Times New Roman"/>
          <w:b w:val="false"/>
          <w:i w:val="false"/>
          <w:color w:val="000000"/>
          <w:sz w:val="28"/>
        </w:rPr>
        <w:t>
</w:t>
      </w:r>
      <w:r>
        <w:rPr>
          <w:rFonts w:ascii="Times New Roman"/>
          <w:b w:val="false"/>
          <w:i w:val="false"/>
          <w:color w:val="000000"/>
          <w:sz w:val="28"/>
        </w:rPr>
        <w:t>
      Барысы мен нәтижелерін тіркеп тұратын техникалық құралдар қолдану тәртібін Қазақстан Республикасының Бас прокуроры тиісті мемлекеттік органдармен келісе отырып айқындайды.»;</w:t>
      </w:r>
    </w:p>
    <w:bookmarkEnd w:id="13"/>
    <w:bookmarkStart w:name="z35" w:id="14"/>
    <w:p>
      <w:pPr>
        <w:spacing w:after="0"/>
        <w:ind w:left="0"/>
        <w:jc w:val="both"/>
      </w:pPr>
      <w:r>
        <w:rPr>
          <w:rFonts w:ascii="Times New Roman"/>
          <w:b w:val="false"/>
          <w:i w:val="false"/>
          <w:color w:val="000000"/>
          <w:sz w:val="28"/>
        </w:rPr>
        <w:t>
      8) </w:t>
      </w:r>
      <w:r>
        <w:rPr>
          <w:rFonts w:ascii="Times New Roman"/>
          <w:b w:val="false"/>
          <w:i w:val="false"/>
          <w:color w:val="000000"/>
          <w:sz w:val="28"/>
        </w:rPr>
        <w:t>222-бапта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Қарап-тексеру оның барысы мен нәтижелерін тіркеп тұратын техникалық құралдар қолданыла отырып, ал осы баптың он екінші және он үшінші бөліктерінде көзделген жағдайда – куәгерлердің қатысуымен жүргізіледі.</w:t>
      </w:r>
      <w:r>
        <w:br/>
      </w:r>
      <w:r>
        <w:rPr>
          <w:rFonts w:ascii="Times New Roman"/>
          <w:b w:val="false"/>
          <w:i w:val="false"/>
          <w:color w:val="000000"/>
          <w:sz w:val="28"/>
        </w:rPr>
        <w:t>
</w:t>
      </w:r>
      <w:r>
        <w:rPr>
          <w:rFonts w:ascii="Times New Roman"/>
          <w:b w:val="false"/>
          <w:i w:val="false"/>
          <w:color w:val="000000"/>
          <w:sz w:val="28"/>
        </w:rPr>
        <w:t>
      тоғызыншы бөліктегі «тергеушi мен куәгерлердiң» деген сөздер «тергеушінің және куәгерлер тартылған кезде олардың» деген сөздермен ауыстырылсын.»;</w:t>
      </w:r>
    </w:p>
    <w:bookmarkEnd w:id="14"/>
    <w:bookmarkStart w:name="z39" w:id="15"/>
    <w:p>
      <w:pPr>
        <w:spacing w:after="0"/>
        <w:ind w:left="0"/>
        <w:jc w:val="both"/>
      </w:pPr>
      <w:r>
        <w:rPr>
          <w:rFonts w:ascii="Times New Roman"/>
          <w:b w:val="false"/>
          <w:i w:val="false"/>
          <w:color w:val="000000"/>
          <w:sz w:val="28"/>
        </w:rPr>
        <w:t>
      9) </w:t>
      </w:r>
      <w:r>
        <w:rPr>
          <w:rFonts w:ascii="Times New Roman"/>
          <w:b w:val="false"/>
          <w:i w:val="false"/>
          <w:color w:val="000000"/>
          <w:sz w:val="28"/>
        </w:rPr>
        <w:t>223-баптың</w:t>
      </w:r>
      <w:r>
        <w:rPr>
          <w:rFonts w:ascii="Times New Roman"/>
          <w:b w:val="false"/>
          <w:i w:val="false"/>
          <w:color w:val="000000"/>
          <w:sz w:val="28"/>
        </w:rPr>
        <w:t xml:space="preserve"> төртінші бөлігінің бірінші абзацындағы «куәгерлердiң көзiнше,» деген сөздер алып тасталсын;</w:t>
      </w:r>
    </w:p>
    <w:bookmarkEnd w:id="15"/>
    <w:bookmarkStart w:name="z40" w:id="16"/>
    <w:p>
      <w:pPr>
        <w:spacing w:after="0"/>
        <w:ind w:left="0"/>
        <w:jc w:val="both"/>
      </w:pPr>
      <w:r>
        <w:rPr>
          <w:rFonts w:ascii="Times New Roman"/>
          <w:b w:val="false"/>
          <w:i w:val="false"/>
          <w:color w:val="000000"/>
          <w:sz w:val="28"/>
        </w:rPr>
        <w:t>
      10) </w:t>
      </w:r>
      <w:r>
        <w:rPr>
          <w:rFonts w:ascii="Times New Roman"/>
          <w:b w:val="false"/>
          <w:i w:val="false"/>
          <w:color w:val="000000"/>
          <w:sz w:val="28"/>
        </w:rPr>
        <w:t>226-баптың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Куәландыруды тергеушi дәрiгердiң немесе басқа маманның қатысуымен жүргізеді.</w:t>
      </w:r>
      <w:r>
        <w:br/>
      </w:r>
      <w:r>
        <w:rPr>
          <w:rFonts w:ascii="Times New Roman"/>
          <w:b w:val="false"/>
          <w:i w:val="false"/>
          <w:color w:val="000000"/>
          <w:sz w:val="28"/>
        </w:rPr>
        <w:t>
</w:t>
      </w:r>
      <w:r>
        <w:rPr>
          <w:rFonts w:ascii="Times New Roman"/>
          <w:b w:val="false"/>
          <w:i w:val="false"/>
          <w:color w:val="000000"/>
          <w:sz w:val="28"/>
        </w:rPr>
        <w:t>
      4. Егер куәландыруда адамның денесi жалаңаштандырылатын болса, онда тергеушi жынысы басқа адамды куәландыру кезiнде қатыспайды. Бұл жағдайда куәландыруды сот медицинасы саласындағы маман немесе дәрiгер жүргiзедi.»;</w:t>
      </w:r>
    </w:p>
    <w:bookmarkEnd w:id="16"/>
    <w:bookmarkStart w:name="z43" w:id="17"/>
    <w:p>
      <w:pPr>
        <w:spacing w:after="0"/>
        <w:ind w:left="0"/>
        <w:jc w:val="both"/>
      </w:pPr>
      <w:r>
        <w:rPr>
          <w:rFonts w:ascii="Times New Roman"/>
          <w:b w:val="false"/>
          <w:i w:val="false"/>
          <w:color w:val="000000"/>
          <w:sz w:val="28"/>
        </w:rPr>
        <w:t>
      11) </w:t>
      </w:r>
      <w:r>
        <w:rPr>
          <w:rFonts w:ascii="Times New Roman"/>
          <w:b w:val="false"/>
          <w:i w:val="false"/>
          <w:color w:val="000000"/>
          <w:sz w:val="28"/>
        </w:rPr>
        <w:t>229-баптың</w:t>
      </w:r>
      <w:r>
        <w:rPr>
          <w:rFonts w:ascii="Times New Roman"/>
          <w:b w:val="false"/>
          <w:i w:val="false"/>
          <w:color w:val="000000"/>
          <w:sz w:val="28"/>
        </w:rPr>
        <w:t xml:space="preserve"> оныншы және он бірінші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Тану үшiн көрсету оның барысы мен нәтижелерін тіркеп тұратын техникалық құралдар қолданыла отырып жүргiзiледi.</w:t>
      </w:r>
      <w:r>
        <w:br/>
      </w:r>
      <w:r>
        <w:rPr>
          <w:rFonts w:ascii="Times New Roman"/>
          <w:b w:val="false"/>
          <w:i w:val="false"/>
          <w:color w:val="000000"/>
          <w:sz w:val="28"/>
        </w:rPr>
        <w:t>
</w:t>
      </w:r>
      <w:r>
        <w:rPr>
          <w:rFonts w:ascii="Times New Roman"/>
          <w:b w:val="false"/>
          <w:i w:val="false"/>
          <w:color w:val="000000"/>
          <w:sz w:val="28"/>
        </w:rPr>
        <w:t>
      11. Танушының қауiпсiздiгiн қамтамасыз ету мақсатында, сондай-ақ дауыс, сөйлеу, жүрiс ерекшелiктерi бойынша тану кезiнде адамды тану үшiн көрсету танушыны танылатын адамның көрiп байқауын болдырмайтын жағдайда жүргiзiлуi мүмкiн. Танушыға тану үшiн көрсетiлген адамдарды жеткiлiктi көрiп байқау мүмкiндiгi қамтамасыз етiлуге тиiс.»;</w:t>
      </w:r>
    </w:p>
    <w:bookmarkEnd w:id="17"/>
    <w:bookmarkStart w:name="z46" w:id="18"/>
    <w:p>
      <w:pPr>
        <w:spacing w:after="0"/>
        <w:ind w:left="0"/>
        <w:jc w:val="both"/>
      </w:pPr>
      <w:r>
        <w:rPr>
          <w:rFonts w:ascii="Times New Roman"/>
          <w:b w:val="false"/>
          <w:i w:val="false"/>
          <w:color w:val="000000"/>
          <w:sz w:val="28"/>
        </w:rPr>
        <w:t>
      12) </w:t>
      </w:r>
      <w:r>
        <w:rPr>
          <w:rFonts w:ascii="Times New Roman"/>
          <w:b w:val="false"/>
          <w:i w:val="false"/>
          <w:color w:val="000000"/>
          <w:sz w:val="28"/>
        </w:rPr>
        <w:t>232-бапта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r>
        <w:br/>
      </w:r>
      <w:r>
        <w:rPr>
          <w:rFonts w:ascii="Times New Roman"/>
          <w:b w:val="false"/>
          <w:i w:val="false"/>
          <w:color w:val="000000"/>
          <w:sz w:val="28"/>
        </w:rPr>
        <w:t>
</w:t>
      </w:r>
      <w:r>
        <w:rPr>
          <w:rFonts w:ascii="Times New Roman"/>
          <w:b w:val="false"/>
          <w:i w:val="false"/>
          <w:color w:val="000000"/>
          <w:sz w:val="28"/>
        </w:rPr>
        <w:t>
      Алу оның барысы мен нәтижелерін тіркеп тұратын техникалық құралдар міндетті түрде қолданыла отырып жүргізіледі, қажет болған кезде маман және аудармашы тартылуы мүмкін.»;</w:t>
      </w:r>
      <w:r>
        <w:br/>
      </w:r>
      <w:r>
        <w:rPr>
          <w:rFonts w:ascii="Times New Roman"/>
          <w:b w:val="false"/>
          <w:i w:val="false"/>
          <w:color w:val="000000"/>
          <w:sz w:val="28"/>
        </w:rPr>
        <w:t>
</w:t>
      </w:r>
      <w:r>
        <w:rPr>
          <w:rFonts w:ascii="Times New Roman"/>
          <w:b w:val="false"/>
          <w:i w:val="false"/>
          <w:color w:val="000000"/>
          <w:sz w:val="28"/>
        </w:rPr>
        <w:t>
      он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Тінту кезінде алып қойылатын заттар мен құжаттар куәгерлерге және қатысып отырған басқа да адамдарға көрсетiледi, тінту орнында буып-түйiледi және мөрмен бекiтiледi және куәгерлер мен бұған қатысып отырған адамдардың қол қоюымен куәландырылады.»;</w:t>
      </w:r>
      <w:r>
        <w:br/>
      </w:r>
      <w:r>
        <w:rPr>
          <w:rFonts w:ascii="Times New Roman"/>
          <w:b w:val="false"/>
          <w:i w:val="false"/>
          <w:color w:val="000000"/>
          <w:sz w:val="28"/>
        </w:rPr>
        <w:t>
</w:t>
      </w:r>
      <w:r>
        <w:rPr>
          <w:rFonts w:ascii="Times New Roman"/>
          <w:b w:val="false"/>
          <w:i w:val="false"/>
          <w:color w:val="000000"/>
          <w:sz w:val="28"/>
        </w:rPr>
        <w:t>
      мынадай мазмұндағы 14-1-бөлікпен толықтырылсын:</w:t>
      </w:r>
      <w:r>
        <w:br/>
      </w:r>
      <w:r>
        <w:rPr>
          <w:rFonts w:ascii="Times New Roman"/>
          <w:b w:val="false"/>
          <w:i w:val="false"/>
          <w:color w:val="000000"/>
          <w:sz w:val="28"/>
        </w:rPr>
        <w:t>
</w:t>
      </w:r>
      <w:r>
        <w:rPr>
          <w:rFonts w:ascii="Times New Roman"/>
          <w:b w:val="false"/>
          <w:i w:val="false"/>
          <w:color w:val="000000"/>
          <w:sz w:val="28"/>
        </w:rPr>
        <w:t>
      «14-1. Алу кезінде алып қойылатын заттар мен құжаттар қатысып отырған адамдарға көрсетiледi, алу орнында буып-түйiледi және мөрмен бекiтiледi және бұған қатысып отырған басқа адамдардың қол қоюымен куәландырылады.»;</w:t>
      </w:r>
    </w:p>
    <w:bookmarkEnd w:id="18"/>
    <w:bookmarkStart w:name="z54" w:id="19"/>
    <w:p>
      <w:pPr>
        <w:spacing w:after="0"/>
        <w:ind w:left="0"/>
        <w:jc w:val="both"/>
      </w:pPr>
      <w:r>
        <w:rPr>
          <w:rFonts w:ascii="Times New Roman"/>
          <w:b w:val="false"/>
          <w:i w:val="false"/>
          <w:color w:val="000000"/>
          <w:sz w:val="28"/>
        </w:rPr>
        <w:t>
      13) </w:t>
      </w:r>
      <w:r>
        <w:rPr>
          <w:rFonts w:ascii="Times New Roman"/>
          <w:b w:val="false"/>
          <w:i w:val="false"/>
          <w:color w:val="000000"/>
          <w:sz w:val="28"/>
        </w:rPr>
        <w:t>235-баптың</w:t>
      </w:r>
      <w:r>
        <w:rPr>
          <w:rFonts w:ascii="Times New Roman"/>
          <w:b w:val="false"/>
          <w:i w:val="false"/>
          <w:color w:val="000000"/>
          <w:sz w:val="28"/>
        </w:rPr>
        <w:t xml:space="preserve"> төртінші бөлігінің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«Ұсталған почта-телеграф жөнелтiлiмдерiн қарап-тексерудi, алуды және көшiрмесiн түсiрудi тергеушi байланыс мекемесiнде оның барысы мен нәтижелерін тіркеп тұратын техникалық құралдар қолданыла отырып жүргiзедi.»;</w:t>
      </w:r>
    </w:p>
    <w:bookmarkEnd w:id="19"/>
    <w:bookmarkStart w:name="z56" w:id="20"/>
    <w:p>
      <w:pPr>
        <w:spacing w:after="0"/>
        <w:ind w:left="0"/>
        <w:jc w:val="both"/>
      </w:pPr>
      <w:r>
        <w:rPr>
          <w:rFonts w:ascii="Times New Roman"/>
          <w:b w:val="false"/>
          <w:i w:val="false"/>
          <w:color w:val="000000"/>
          <w:sz w:val="28"/>
        </w:rPr>
        <w:t>
      14) </w:t>
      </w:r>
      <w:r>
        <w:rPr>
          <w:rFonts w:ascii="Times New Roman"/>
          <w:b w:val="false"/>
          <w:i w:val="false"/>
          <w:color w:val="000000"/>
          <w:sz w:val="28"/>
        </w:rPr>
        <w:t>238-баптың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Оқиға болған жерде айғақтарды тексеру мен нақтылау оның барысы мен нәтижелерін тіркеп тұратын техникалық құралдар қолданыла отырып, қажет болған жағдайларда маманның қатысуымен жүргiзiледi.»;</w:t>
      </w:r>
    </w:p>
    <w:bookmarkEnd w:id="20"/>
    <w:bookmarkStart w:name="z58" w:id="21"/>
    <w:p>
      <w:pPr>
        <w:spacing w:after="0"/>
        <w:ind w:left="0"/>
        <w:jc w:val="both"/>
      </w:pPr>
      <w:r>
        <w:rPr>
          <w:rFonts w:ascii="Times New Roman"/>
          <w:b w:val="false"/>
          <w:i w:val="false"/>
          <w:color w:val="000000"/>
          <w:sz w:val="28"/>
        </w:rPr>
        <w:t>
      15) </w:t>
      </w:r>
      <w:r>
        <w:rPr>
          <w:rFonts w:ascii="Times New Roman"/>
          <w:b w:val="false"/>
          <w:i w:val="false"/>
          <w:color w:val="000000"/>
          <w:sz w:val="28"/>
        </w:rPr>
        <w:t>239-баптың</w:t>
      </w:r>
      <w:r>
        <w:rPr>
          <w:rFonts w:ascii="Times New Roman"/>
          <w:b w:val="false"/>
          <w:i w:val="false"/>
          <w:color w:val="000000"/>
          <w:sz w:val="28"/>
        </w:rPr>
        <w:t xml:space="preserve"> екінші бөлігінің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«Тергеу экспериментi оның барысы мен нәтижелерін тіркеп тұратын техникалық құралдар мiндеттi түрде қолданыла отырып жүргiзiледi.»;</w:t>
      </w:r>
    </w:p>
    <w:bookmarkEnd w:id="21"/>
    <w:bookmarkStart w:name="z60" w:id="22"/>
    <w:p>
      <w:pPr>
        <w:spacing w:after="0"/>
        <w:ind w:left="0"/>
        <w:jc w:val="both"/>
      </w:pPr>
      <w:r>
        <w:rPr>
          <w:rFonts w:ascii="Times New Roman"/>
          <w:b w:val="false"/>
          <w:i w:val="false"/>
          <w:color w:val="000000"/>
          <w:sz w:val="28"/>
        </w:rPr>
        <w:t>
      16)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Iшкi iстер органдары анықтауды Қазақстан Республикасы Қылмыстық кодексiнiң 104, 107 (бiрiншi бөлiгiнде), 108, 109, 110, 115, 116 (бiрiншi және екiншi бөлiктерiнде), 117 (бiрiншi және екiншi бөлiктерiнде), 118, 119, 123, 126 (бiрiншi бөлiгiнде), 128 (бiрiншi бөлiгiнде), 132 (бiрiншi бөлiгiнде), 134-137, 139, 140, 141 (бiрiншi бөлiгiнде), 142 (бiрiншi бөлiгiнде), 144, 145 (бiрiншi және екiншi бөлiктерiнде), 175 (бiрiншi бөлiгiнде), 178 (бiрiншi бөлiгiнде), 181 (бiрiншi бөлiгiнде), 183 (бiрiншi бөлiгiнде), 185 (бiрiншi бөлiгiнде), 186 (бiрiншi бөлiгiнде), 187 (бiрiншi бөлiгiнде), 230 (бiрiншi бөлiгiнде), 251 (бiрiншi және төртiншi бөлiктерiнде), 252 (бiрiншi және төртiншi бөлiктерiнде), 253, 254 (бiрiншi бөлiгiнде), 257 (бiрiншi бөлiгiнде), 258, 261 (бiрiншi бөлiгiнде), 262, 263 (бірінші және екінші бөліктерінде), 265, 266, 270, 271 (бiрiншi бөлiгiнде), 272-274, 275 (бiрiншi бөлiгiнде), 275-1 (бiрiншi бөлiгiнде), 276, 287 (бiрiншi бөлiгiнде), 288 (бiрiншi бөлiгiнде), 290, 291, 292 (бiрiншi бөлiгiнде), 293, 296, 297, 298 (бiрiншi және екiншi бөлiктерiнде), 299 (бiрiншi бөлiгiнде), 300 (бiрiншi бөлiгiнде), 302 (бiрiншi бөлiгiнде), 317, 320 (бiрiншi бөлiгiнде) 323, 324, 326, 327 (бірінші және екінші бөліктерінде), 328, 329, 330-1, 330-2, 330-3, 332-334, 339 (бірінші бөлігінде), 342, 358 (бірінші бөлігінде), 359, 360 (бірінші бөлігінде), 362-баптарында көзделген қылмыстар туралы iстер бойынша жүргiзедi.»;</w:t>
      </w:r>
      <w:r>
        <w:br/>
      </w:r>
      <w:r>
        <w:rPr>
          <w:rFonts w:ascii="Times New Roman"/>
          <w:b w:val="false"/>
          <w:i w:val="false"/>
          <w:color w:val="000000"/>
          <w:sz w:val="28"/>
        </w:rPr>
        <w:t>
</w:t>
      </w:r>
      <w:r>
        <w:rPr>
          <w:rFonts w:ascii="Times New Roman"/>
          <w:b w:val="false"/>
          <w:i w:val="false"/>
          <w:color w:val="000000"/>
          <w:sz w:val="28"/>
        </w:rPr>
        <w:t>
      алтыншы бөлік алып тасталсын;</w:t>
      </w:r>
    </w:p>
    <w:bookmarkEnd w:id="22"/>
    <w:bookmarkStart w:name="z64" w:id="23"/>
    <w:p>
      <w:pPr>
        <w:spacing w:after="0"/>
        <w:ind w:left="0"/>
        <w:jc w:val="both"/>
      </w:pPr>
      <w:r>
        <w:rPr>
          <w:rFonts w:ascii="Times New Roman"/>
          <w:b w:val="false"/>
          <w:i w:val="false"/>
          <w:color w:val="000000"/>
          <w:sz w:val="28"/>
        </w:rPr>
        <w:t>
      17) </w:t>
      </w:r>
      <w:r>
        <w:rPr>
          <w:rFonts w:ascii="Times New Roman"/>
          <w:b w:val="false"/>
          <w:i w:val="false"/>
          <w:color w:val="000000"/>
          <w:sz w:val="28"/>
        </w:rPr>
        <w:t>297-баптың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белгiлi бiр соттың барлық судьяларына бөгет болып отырған жағдайларға байланысты сол соттың iстi қарауға мүмкiндiгi болмаса, сондай-ақ істің жан-жақты және объективті түрде қаралуын қамтамасыз ету мақсатында не басқа сотқа беру сот процесіне қатысушылардың жеке қауіпсіздігіне төнген нақты қатермен байланысты болғанда іс тараптың өтiнiшi, судьяның немесе сот төрағасының ұсынуы бойынша бiр соттан сол деңгейдегi басқа соттың қарауына берiлуi мүмкiн.»;</w:t>
      </w:r>
    </w:p>
    <w:bookmarkEnd w:id="23"/>
    <w:bookmarkStart w:name="z66" w:id="24"/>
    <w:p>
      <w:pPr>
        <w:spacing w:after="0"/>
        <w:ind w:left="0"/>
        <w:jc w:val="both"/>
      </w:pPr>
      <w:r>
        <w:rPr>
          <w:rFonts w:ascii="Times New Roman"/>
          <w:b w:val="false"/>
          <w:i w:val="false"/>
          <w:color w:val="000000"/>
          <w:sz w:val="28"/>
        </w:rPr>
        <w:t>
      18) </w:t>
      </w:r>
      <w:r>
        <w:rPr>
          <w:rFonts w:ascii="Times New Roman"/>
          <w:b w:val="false"/>
          <w:i w:val="false"/>
          <w:color w:val="000000"/>
          <w:sz w:val="28"/>
        </w:rPr>
        <w:t>453-бап</w:t>
      </w:r>
      <w:r>
        <w:rPr>
          <w:rFonts w:ascii="Times New Roman"/>
          <w:b w:val="false"/>
          <w:i w:val="false"/>
          <w:color w:val="000000"/>
          <w:sz w:val="28"/>
        </w:rPr>
        <w:t xml:space="preserve"> мынадай мазмұндағы 5-2) тармақпен толықтырылсын:</w:t>
      </w:r>
      <w:r>
        <w:br/>
      </w:r>
      <w:r>
        <w:rPr>
          <w:rFonts w:ascii="Times New Roman"/>
          <w:b w:val="false"/>
          <w:i w:val="false"/>
          <w:color w:val="000000"/>
          <w:sz w:val="28"/>
        </w:rPr>
        <w:t>
</w:t>
      </w:r>
      <w:r>
        <w:rPr>
          <w:rFonts w:ascii="Times New Roman"/>
          <w:b w:val="false"/>
          <w:i w:val="false"/>
          <w:color w:val="000000"/>
          <w:sz w:val="28"/>
        </w:rPr>
        <w:t>
      «5-2) жазаны орындауды кейінге қалдыру мерзімі аяқталғаннан кейін немесе бала шетінеген жағдайда, не жүктілігі үзілген жағдайда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72-бабының</w:t>
      </w:r>
      <w:r>
        <w:rPr>
          <w:rFonts w:ascii="Times New Roman"/>
          <w:b w:val="false"/>
          <w:i w:val="false"/>
          <w:color w:val="000000"/>
          <w:sz w:val="28"/>
        </w:rPr>
        <w:t xml:space="preserve"> үшінші бөлігі);»;</w:t>
      </w:r>
    </w:p>
    <w:bookmarkEnd w:id="24"/>
    <w:bookmarkStart w:name="z68" w:id="25"/>
    <w:p>
      <w:pPr>
        <w:spacing w:after="0"/>
        <w:ind w:left="0"/>
        <w:jc w:val="both"/>
      </w:pPr>
      <w:r>
        <w:rPr>
          <w:rFonts w:ascii="Times New Roman"/>
          <w:b w:val="false"/>
          <w:i w:val="false"/>
          <w:color w:val="000000"/>
          <w:sz w:val="28"/>
        </w:rPr>
        <w:t>
      19) </w:t>
      </w:r>
      <w:r>
        <w:rPr>
          <w:rFonts w:ascii="Times New Roman"/>
          <w:b w:val="false"/>
          <w:i w:val="false"/>
          <w:color w:val="000000"/>
          <w:sz w:val="28"/>
        </w:rPr>
        <w:t>454-баптың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Мерзімінен бұрын шартты түрде босату туралы (осы Кодекстің </w:t>
      </w:r>
      <w:r>
        <w:rPr>
          <w:rFonts w:ascii="Times New Roman"/>
          <w:b w:val="false"/>
          <w:i w:val="false"/>
          <w:color w:val="000000"/>
          <w:sz w:val="28"/>
        </w:rPr>
        <w:t>453-бабының</w:t>
      </w:r>
      <w:r>
        <w:rPr>
          <w:rFonts w:ascii="Times New Roman"/>
          <w:b w:val="false"/>
          <w:i w:val="false"/>
          <w:color w:val="000000"/>
          <w:sz w:val="28"/>
        </w:rPr>
        <w:t xml:space="preserve"> 3-1-тармағы), шартты түрде соттаудың күшін жою туралы мәселелерді және осы Кодекстің </w:t>
      </w:r>
      <w:r>
        <w:rPr>
          <w:rFonts w:ascii="Times New Roman"/>
          <w:b w:val="false"/>
          <w:i w:val="false"/>
          <w:color w:val="000000"/>
          <w:sz w:val="28"/>
        </w:rPr>
        <w:t>453-бабының</w:t>
      </w:r>
      <w:r>
        <w:rPr>
          <w:rFonts w:ascii="Times New Roman"/>
          <w:b w:val="false"/>
          <w:i w:val="false"/>
          <w:color w:val="000000"/>
          <w:sz w:val="28"/>
        </w:rPr>
        <w:t xml:space="preserve"> 1-1, 5 және 5-2-тармақтарында көзделген басқа да мәселелерді сотталған адамның тұрғылықты жері бойынша аудандық және оған теңестірілген сот шешеді.».</w:t>
      </w:r>
    </w:p>
    <w:bookmarkEnd w:id="25"/>
    <w:bookmarkStart w:name="z70" w:id="26"/>
    <w:p>
      <w:pPr>
        <w:spacing w:after="0"/>
        <w:ind w:left="0"/>
        <w:jc w:val="both"/>
      </w:pP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
    <w:bookmarkStart w:name="z71" w:id="27"/>
    <w:p>
      <w:pPr>
        <w:spacing w:after="0"/>
        <w:ind w:left="0"/>
        <w:jc w:val="both"/>
      </w:pPr>
      <w:r>
        <w:rPr>
          <w:rFonts w:ascii="Times New Roman"/>
          <w:b w:val="false"/>
          <w:i w:val="false"/>
          <w:color w:val="000000"/>
          <w:sz w:val="28"/>
        </w:rPr>
        <w:t>
      1) </w:t>
      </w:r>
      <w:r>
        <w:rPr>
          <w:rFonts w:ascii="Times New Roman"/>
          <w:b w:val="false"/>
          <w:i w:val="false"/>
          <w:color w:val="000000"/>
          <w:sz w:val="28"/>
        </w:rPr>
        <w:t>19-2-баптың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түзеу мекемелерi мен тергеу изоляторларында қоғамдық байқау комиссиясының кемiнде екi мүшесi құрамында Қазақстан Республикасы Ішкі істер министрлігі (бұдан әрі – қылмыстық-атқару қызметі саласындағы уәкiлеттi орган) белгiлеген тәртiппен кедергiсiз болуға;»;</w:t>
      </w:r>
    </w:p>
    <w:bookmarkEnd w:id="27"/>
    <w:bookmarkStart w:name="z73" w:id="28"/>
    <w:p>
      <w:pPr>
        <w:spacing w:after="0"/>
        <w:ind w:left="0"/>
        <w:jc w:val="both"/>
      </w:pP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құралдарының өкiлдерi мен өзге де адамдардың жазаны атқарушы мекемелерде, тергеу изоляторларында сол мекемелер әкiмшiлiгiнiң немесе қылмыстық-атқару жүйесiнiң жоғары тұрған органдарының арнаулы рұқсаты бойынша қылмыстық-атқару қызметі саласындағы уәкiлеттi орган белгiлеген тәртiппен болуға құқығы бар.»;</w:t>
      </w:r>
    </w:p>
    <w:bookmarkEnd w:id="28"/>
    <w:bookmarkStart w:name="z75" w:id="29"/>
    <w:p>
      <w:pPr>
        <w:spacing w:after="0"/>
        <w:ind w:left="0"/>
        <w:jc w:val="both"/>
      </w:pP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Негiзгi жаза ретiнде белгiлi бiр лауазымда болу немесе белгiлi бiр қызметпен айналысу құқығынан айыру түрiндегi, сондай-ақ негiзгi жазаға қосымша ретiнде айыппұл, түзеу жұмыстары, бас бостандығын шектеу немесе қоғамдық жұмыстарға тарту түрiндегi, сондай-ақ шартты соттау кезiндегi жазаның атқарылуын ұйымдастыруды сотталған адамның тұрғылықты жерi бойынша қылмыстық-атқару инспекциясы қылмыстық-атқару қызметі саласындағы уәкiлеттi орган бекіткен тәртіппен жүзеге асырады.»;</w:t>
      </w:r>
    </w:p>
    <w:bookmarkEnd w:id="29"/>
    <w:bookmarkStart w:name="z77" w:id="30"/>
    <w:p>
      <w:pPr>
        <w:spacing w:after="0"/>
        <w:ind w:left="0"/>
        <w:jc w:val="both"/>
      </w:pPr>
      <w:r>
        <w:rPr>
          <w:rFonts w:ascii="Times New Roman"/>
          <w:b w:val="false"/>
          <w:i w:val="false"/>
          <w:color w:val="000000"/>
          <w:sz w:val="28"/>
        </w:rPr>
        <w:t>
      4)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Қоғамдық жұмыстарға тарту түрiндегi жазаны тізімдерін қылмыстық-атқару инспекциясының келiсiмiмен облыстық маңызы бар қаланың жергiлiктi атқару органдары, республикалық маңызы бар қаладағы, астанадағы ауданның, аудандық маңызы бар қаланың, кенттiң, ауылдың (селоның), ауылдық (селолық) округтiң әкiмдерi тоқсан сайын сотқа ұсынатын объектiлерде сотталған адамның тұрғылықты жерi бойынша қылмыстық-атқару инспекциясы қылмыстық-атқару қызметі саласындағы уәкiлеттi орган айқындаған тәртіппен атқарады.»;</w:t>
      </w:r>
    </w:p>
    <w:bookmarkEnd w:id="30"/>
    <w:bookmarkStart w:name="z79" w:id="31"/>
    <w:p>
      <w:pPr>
        <w:spacing w:after="0"/>
        <w:ind w:left="0"/>
        <w:jc w:val="both"/>
      </w:pPr>
      <w:r>
        <w:rPr>
          <w:rFonts w:ascii="Times New Roman"/>
          <w:b w:val="false"/>
          <w:i w:val="false"/>
          <w:color w:val="000000"/>
          <w:sz w:val="28"/>
        </w:rPr>
        <w:t>
      5) </w:t>
      </w:r>
      <w:r>
        <w:rPr>
          <w:rFonts w:ascii="Times New Roman"/>
          <w:b w:val="false"/>
          <w:i w:val="false"/>
          <w:color w:val="000000"/>
          <w:sz w:val="28"/>
        </w:rPr>
        <w:t>36-баптың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Түзеу жұмыстары сотталған адамның негізгі жұмыс орны бойынша өтеледі.</w:t>
      </w:r>
      <w:r>
        <w:br/>
      </w:r>
      <w:r>
        <w:rPr>
          <w:rFonts w:ascii="Times New Roman"/>
          <w:b w:val="false"/>
          <w:i w:val="false"/>
          <w:color w:val="000000"/>
          <w:sz w:val="28"/>
        </w:rPr>
        <w:t>
</w:t>
      </w:r>
      <w:r>
        <w:rPr>
          <w:rFonts w:ascii="Times New Roman"/>
          <w:b w:val="false"/>
          <w:i w:val="false"/>
          <w:color w:val="000000"/>
          <w:sz w:val="28"/>
        </w:rPr>
        <w:t>
      Түзеу жұмыстарын орындау жөніндегі қылмыстық-атқару инспекциясының қызметін ұйымдастыру тәртібін қылмыстық-атқару қызметі саласындағы уәкiлеттi орган айқындайды.»;</w:t>
      </w:r>
    </w:p>
    <w:bookmarkEnd w:id="31"/>
    <w:bookmarkStart w:name="z82" w:id="32"/>
    <w:p>
      <w:pPr>
        <w:spacing w:after="0"/>
        <w:ind w:left="0"/>
        <w:jc w:val="both"/>
      </w:pPr>
      <w:r>
        <w:rPr>
          <w:rFonts w:ascii="Times New Roman"/>
          <w:b w:val="false"/>
          <w:i w:val="false"/>
          <w:color w:val="000000"/>
          <w:sz w:val="28"/>
        </w:rPr>
        <w:t>
      6) </w:t>
      </w:r>
      <w:r>
        <w:rPr>
          <w:rFonts w:ascii="Times New Roman"/>
          <w:b w:val="false"/>
          <w:i w:val="false"/>
          <w:color w:val="000000"/>
          <w:sz w:val="28"/>
        </w:rPr>
        <w:t>46-баптың</w:t>
      </w:r>
      <w:r>
        <w:rPr>
          <w:rFonts w:ascii="Times New Roman"/>
          <w:b w:val="false"/>
          <w:i w:val="false"/>
          <w:color w:val="000000"/>
          <w:sz w:val="28"/>
        </w:rPr>
        <w:t xml:space="preserve"> 1-тармағының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«қылмыстық-атқару инспекцияларының қылмыстық-атқару қызметі саласындағы уәкiлеттi органның нормативтiк құқықтық актiлерiмен бекiтiлген жазаны өтеудiң тәртiбi мен шарттарынан туындайтын талаптарын орындауға;»;</w:t>
      </w:r>
    </w:p>
    <w:bookmarkEnd w:id="32"/>
    <w:bookmarkStart w:name="z84" w:id="33"/>
    <w:p>
      <w:pPr>
        <w:spacing w:after="0"/>
        <w:ind w:left="0"/>
        <w:jc w:val="both"/>
      </w:pPr>
      <w:r>
        <w:rPr>
          <w:rFonts w:ascii="Times New Roman"/>
          <w:b w:val="false"/>
          <w:i w:val="false"/>
          <w:color w:val="000000"/>
          <w:sz w:val="28"/>
        </w:rPr>
        <w:t>
      7) </w:t>
      </w:r>
      <w:r>
        <w:rPr>
          <w:rFonts w:ascii="Times New Roman"/>
          <w:b w:val="false"/>
          <w:i w:val="false"/>
          <w:color w:val="000000"/>
          <w:sz w:val="28"/>
        </w:rPr>
        <w:t>52-баптың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Кейін жасалған әрбір тәртіп бұзушылық алдыңғысына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электрондық бақылау құралдарын қасақана бұзу (бүлдіру), сондай-ақ сол үшін әкімшілік жаза қолданылған сотталған адамның қоғамдық тәртіп пен имандылыққа, кәмелетке толмағандардың құқықтарына, жеке тұлғаға және отбасылық-тұрмыстық қарым-қатынастар аясына қол сұғатын әкімшілік құқық бұзушылық жасау жазаны өтеу тәртібі мен шарттарын бұзушылық болып табылады.»;</w:t>
      </w:r>
    </w:p>
    <w:bookmarkEnd w:id="33"/>
    <w:bookmarkStart w:name="z86" w:id="34"/>
    <w:p>
      <w:pPr>
        <w:spacing w:after="0"/>
        <w:ind w:left="0"/>
        <w:jc w:val="both"/>
      </w:pPr>
      <w:r>
        <w:rPr>
          <w:rFonts w:ascii="Times New Roman"/>
          <w:b w:val="false"/>
          <w:i w:val="false"/>
          <w:color w:val="000000"/>
          <w:sz w:val="28"/>
        </w:rPr>
        <w:t>
      8)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Бас бостандығын шектеу түрiндегi жазаны өтеушiлердi қадағалау қылмыстық-атқару инспекциясымен жүзеге асырылады және сотталған адамдарды олардың тұратын жерi мен жұмыс орны бойынша, сондай-ақ жұмыстан бос уақытында байқау және бақылау жасаумен қамтамасыз етіледi. Тиісті бақылауды қамтамасыз ету және сотталған адамдардың жүрген жері туралы ақпарат алу үшін қылмыстық-атқару инспекциялары Қазақстан Республикасының Үкіметі түрлерін айқындайтын электрондық бақылау құралдарын пайдалануға құқылы. Оларды қолдану тәртібі мен қылмыстық-атқару инспекциясының қадағалауды жүзеге асыру жөніндегі қызметін ұйымдастыруды қылмыстық-атқару қызметі саласындағы уәкiлеттi орган айқындайды.</w:t>
      </w:r>
      <w:r>
        <w:br/>
      </w:r>
      <w:r>
        <w:rPr>
          <w:rFonts w:ascii="Times New Roman"/>
          <w:b w:val="false"/>
          <w:i w:val="false"/>
          <w:color w:val="000000"/>
          <w:sz w:val="28"/>
        </w:rPr>
        <w:t>
</w:t>
      </w:r>
      <w:r>
        <w:rPr>
          <w:rFonts w:ascii="Times New Roman"/>
          <w:b w:val="false"/>
          <w:i w:val="false"/>
          <w:color w:val="000000"/>
          <w:sz w:val="28"/>
        </w:rPr>
        <w:t>
      2. Сотталған адамға бас бостандығын шектеу түрiндегi жазаны бас бостандығынан айыруға ауыстыру туралы мәселенi шешу кезiнде оны iшкi iстер органдары соттың санкциясымен жазаны өтеуден жалтарудың жолын кесу және материалдарды сотқа беру мақсатында он тәулiкке дейiнгi мерзiмге ұстауы мүмкiн.</w:t>
      </w:r>
      <w:r>
        <w:br/>
      </w:r>
      <w:r>
        <w:rPr>
          <w:rFonts w:ascii="Times New Roman"/>
          <w:b w:val="false"/>
          <w:i w:val="false"/>
          <w:color w:val="000000"/>
          <w:sz w:val="28"/>
        </w:rPr>
        <w:t>
</w:t>
      </w:r>
      <w:r>
        <w:rPr>
          <w:rFonts w:ascii="Times New Roman"/>
          <w:b w:val="false"/>
          <w:i w:val="false"/>
          <w:color w:val="000000"/>
          <w:sz w:val="28"/>
        </w:rPr>
        <w:t>
      3. Жазаны өтеуден әдейі жалтарушы сотталған адамды iшкi iстер органы жалтару себептерiн анықтау үшiн соттың санкциясымен он тәулiкке дейiнгi мерзiмге ұстауы мүмкiн. Қажет болған жағдайда, iшкi iстер органы ұсталған адамды жазаны өтеу орнына бас бостандығынан айыруға сотталған адамдар үшiн белгiленген тәртiппен жiбередi және жазаны өтеуден әдейі жалтарғаны туралы деректер болған кезде қылмыстық-атқару инспекциясы сотталған адамның бас бостандығын шектеудiң өтелмеген мерзiмiн бас бостандығынан айыруға ауыстыру туралы мәселенi шешу үшiн материалдарды сотталған адамның ұсталған жерi бойынша сотқа бередi.</w:t>
      </w:r>
      <w:r>
        <w:br/>
      </w:r>
      <w:r>
        <w:rPr>
          <w:rFonts w:ascii="Times New Roman"/>
          <w:b w:val="false"/>
          <w:i w:val="false"/>
          <w:color w:val="000000"/>
          <w:sz w:val="28"/>
        </w:rPr>
        <w:t>
</w:t>
      </w:r>
      <w:r>
        <w:rPr>
          <w:rFonts w:ascii="Times New Roman"/>
          <w:b w:val="false"/>
          <w:i w:val="false"/>
          <w:color w:val="000000"/>
          <w:sz w:val="28"/>
        </w:rPr>
        <w:t>
      4. Сотталған адам электрондық бақылау құралдарын бұзған (бүлдірген) жағдайда, қылмыстық-атқару инспекциясы тиісті акт жасайды.</w:t>
      </w:r>
      <w:r>
        <w:br/>
      </w:r>
      <w:r>
        <w:rPr>
          <w:rFonts w:ascii="Times New Roman"/>
          <w:b w:val="false"/>
          <w:i w:val="false"/>
          <w:color w:val="000000"/>
          <w:sz w:val="28"/>
        </w:rPr>
        <w:t>
</w:t>
      </w:r>
      <w:r>
        <w:rPr>
          <w:rFonts w:ascii="Times New Roman"/>
          <w:b w:val="false"/>
          <w:i w:val="false"/>
          <w:color w:val="000000"/>
          <w:sz w:val="28"/>
        </w:rPr>
        <w:t>
      5. Электрондық бақылау құралдарын қасақана бұзған (бүлдірген) кезде сотталған адамдар Қазақстан Республикасының заңдарына сәйкес жауапты болады.»;</w:t>
      </w:r>
    </w:p>
    <w:bookmarkEnd w:id="34"/>
    <w:bookmarkStart w:name="z92" w:id="35"/>
    <w:p>
      <w:pPr>
        <w:spacing w:after="0"/>
        <w:ind w:left="0"/>
        <w:jc w:val="both"/>
      </w:pPr>
      <w:r>
        <w:rPr>
          <w:rFonts w:ascii="Times New Roman"/>
          <w:b w:val="false"/>
          <w:i w:val="false"/>
          <w:color w:val="000000"/>
          <w:sz w:val="28"/>
        </w:rPr>
        <w:t>
      9) </w:t>
      </w:r>
      <w:r>
        <w:rPr>
          <w:rFonts w:ascii="Times New Roman"/>
          <w:b w:val="false"/>
          <w:i w:val="false"/>
          <w:color w:val="000000"/>
          <w:sz w:val="28"/>
        </w:rPr>
        <w:t>56-баптың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Президентi Қазақстан Республикасы Қылмыстық кодексiнiң 50-бабының екiншi бөлiгiне сәйкес сотталған адамды құрметтi, әскери, арнаулы немесе өзге де атақтан, сыныптық шеннен, дипломатиялық дәрежеден, біліктілік сыныбынан немесе мемлекеттік наградадан айыру туралы шешiм қабылдаған кезде тиiстi мемлекеттік орган осы баптың 2-тармағында көрсетiлген шараларды қолданады. Мемлекеттік наградаларды оларға қоса берiлген құжаттармен бiрге алып қоюды қылмыстық-атқару қызметі саласындағы уәкiлеттi орган  айқындайтын тәртіппен олар болатын жердегi қылмыстық-атқару инспекциясы жүргiзедi.»;</w:t>
      </w:r>
    </w:p>
    <w:bookmarkEnd w:id="35"/>
    <w:bookmarkStart w:name="z94" w:id="36"/>
    <w:p>
      <w:pPr>
        <w:spacing w:after="0"/>
        <w:ind w:left="0"/>
        <w:jc w:val="both"/>
      </w:pPr>
      <w:r>
        <w:rPr>
          <w:rFonts w:ascii="Times New Roman"/>
          <w:b w:val="false"/>
          <w:i w:val="false"/>
          <w:color w:val="000000"/>
          <w:sz w:val="28"/>
        </w:rPr>
        <w:t>
      10) </w:t>
      </w:r>
      <w:r>
        <w:rPr>
          <w:rFonts w:ascii="Times New Roman"/>
          <w:b w:val="false"/>
          <w:i w:val="false"/>
          <w:color w:val="000000"/>
          <w:sz w:val="28"/>
        </w:rPr>
        <w:t>70-баптың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Бас бостандығынан айыруға сотталған адамдар тергеу изоляторларының әкiмшiлiгi соттың үкiмi заңды күшiне енгенi туралы хабарламаны алған күннен бастап он күннен кешiктiрiлмей жазасын өтеуге жiберiледi. Осы мерзiм iшiнде сотталған адамның туыстарымен немесе өзге адамдармен қысқа мерзiмдi кездесуге құқығы бар. Сотталған адамдарды түзеу мекемелерiне жiберу тәртiбiн қылмыстық-атқару қызметі саласындағы уәкiлеттi орган айқындайды.»;</w:t>
      </w:r>
    </w:p>
    <w:bookmarkEnd w:id="36"/>
    <w:bookmarkStart w:name="z96" w:id="37"/>
    <w:p>
      <w:pPr>
        <w:spacing w:after="0"/>
        <w:ind w:left="0"/>
        <w:jc w:val="both"/>
      </w:pPr>
      <w:r>
        <w:rPr>
          <w:rFonts w:ascii="Times New Roman"/>
          <w:b w:val="false"/>
          <w:i w:val="false"/>
          <w:color w:val="000000"/>
          <w:sz w:val="28"/>
        </w:rPr>
        <w:t>
      11) </w:t>
      </w:r>
      <w:r>
        <w:rPr>
          <w:rFonts w:ascii="Times New Roman"/>
          <w:b w:val="false"/>
          <w:i w:val="false"/>
          <w:color w:val="000000"/>
          <w:sz w:val="28"/>
        </w:rPr>
        <w:t>71-баптың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Сотталған адамдардың орын ауыстыру тәртібі қылмыстық-атқару қызметі саласындағы уәкiлеттi органның нормативтік құқықтық актілерінде айқындалады.»;</w:t>
      </w:r>
    </w:p>
    <w:bookmarkEnd w:id="37"/>
    <w:bookmarkStart w:name="z98" w:id="38"/>
    <w:p>
      <w:pPr>
        <w:spacing w:after="0"/>
        <w:ind w:left="0"/>
        <w:jc w:val="both"/>
      </w:pPr>
      <w:r>
        <w:rPr>
          <w:rFonts w:ascii="Times New Roman"/>
          <w:b w:val="false"/>
          <w:i w:val="false"/>
          <w:color w:val="000000"/>
          <w:sz w:val="28"/>
        </w:rPr>
        <w:t>
      12)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Түзеу мекемелерiнде қылмыстық-атқару қызметі саласындағы уәкiлеттi орган бекiтетiн Ішкi тәртiп қағидалары қолданылады.»;</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Қылмыстық-атқару жүйесі органдарының түзеу мекемелеріндегі сотталған адамдарға қадағалауды және тексерулер жүргізуді жүзеге асыру жөніндегі қызметін ұйымдастыру тәртібін қылмыстық-атқару қызметі саласындағы уәкiлеттi орган айқындайды.»;</w:t>
      </w:r>
    </w:p>
    <w:bookmarkEnd w:id="38"/>
    <w:bookmarkStart w:name="z103" w:id="39"/>
    <w:p>
      <w:pPr>
        <w:spacing w:after="0"/>
        <w:ind w:left="0"/>
        <w:jc w:val="both"/>
      </w:pPr>
      <w:r>
        <w:rPr>
          <w:rFonts w:ascii="Times New Roman"/>
          <w:b w:val="false"/>
          <w:i w:val="false"/>
          <w:color w:val="000000"/>
          <w:sz w:val="28"/>
        </w:rPr>
        <w:t>
      13) </w:t>
      </w:r>
      <w:r>
        <w:rPr>
          <w:rFonts w:ascii="Times New Roman"/>
          <w:b w:val="false"/>
          <w:i w:val="false"/>
          <w:color w:val="000000"/>
          <w:sz w:val="28"/>
        </w:rPr>
        <w:t>78-баптың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Қадағалаудың, бақылаудың және күзеттің инженерлік-техникалық құралдарының тізбесін Қазақстан Республикасының Үкіметі айқындайды, оларды пайдалану тәртібін қылмыстық-атқару қызметі саласындағы уәкiлеттi орган белгілейді.»;</w:t>
      </w:r>
    </w:p>
    <w:bookmarkEnd w:id="39"/>
    <w:bookmarkStart w:name="z105" w:id="40"/>
    <w:p>
      <w:pPr>
        <w:spacing w:after="0"/>
        <w:ind w:left="0"/>
        <w:jc w:val="both"/>
      </w:pPr>
      <w:r>
        <w:rPr>
          <w:rFonts w:ascii="Times New Roman"/>
          <w:b w:val="false"/>
          <w:i w:val="false"/>
          <w:color w:val="000000"/>
          <w:sz w:val="28"/>
        </w:rPr>
        <w:t>
      14) </w:t>
      </w:r>
      <w:r>
        <w:rPr>
          <w:rFonts w:ascii="Times New Roman"/>
          <w:b w:val="false"/>
          <w:i w:val="false"/>
          <w:color w:val="000000"/>
          <w:sz w:val="28"/>
        </w:rPr>
        <w:t>80-баптың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Ерекше жағдайлар режимі қылмыстық-атқару қызметі саласындағы уәкiлеттi органның Қазақстан Республикасының Бас прокурорымен келiсілген шешiмi бойынша отыз тәулiкке дейiнгi мерзiмге енгiзiледi. Ерекше жағдайлар режимін енгізу тәртібін қылмыстық-атқару қызметі саласындағы уәкiлеттi орган белгілейді. Айрықша реттерде ерекше жағдайлар режимiнiң қолданылу уақыты осы бапта айқындалған тәртiппен қосымша отыз тәулiкке ұзартылуы мүмкiн.»;</w:t>
      </w:r>
    </w:p>
    <w:bookmarkEnd w:id="40"/>
    <w:bookmarkStart w:name="z107" w:id="41"/>
    <w:p>
      <w:pPr>
        <w:spacing w:after="0"/>
        <w:ind w:left="0"/>
        <w:jc w:val="both"/>
      </w:pPr>
      <w:r>
        <w:rPr>
          <w:rFonts w:ascii="Times New Roman"/>
          <w:b w:val="false"/>
          <w:i w:val="false"/>
          <w:color w:val="000000"/>
          <w:sz w:val="28"/>
        </w:rPr>
        <w:t>
      15) </w:t>
      </w:r>
      <w:r>
        <w:rPr>
          <w:rFonts w:ascii="Times New Roman"/>
          <w:b w:val="false"/>
          <w:i w:val="false"/>
          <w:color w:val="000000"/>
          <w:sz w:val="28"/>
        </w:rPr>
        <w:t>84-баптың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Сотталған адамдарға өздерiнiң өтiнiшi бойынша ұзақ кездесудi қысқа мерзiмдiсiмен, ал тәрбиелеу колонияларында мекемеден тыс бiрге тұрумен ұзақ кездесудi колониядан тысқары шығатын қысқа мерзiмдiсiмен ауыстыруға рұқсат етiледi. Ауыстыру тәртiбiн қылмыстық-атқару қызметі саласындағы уәкiлеттi орган белгiлейдi.»;</w:t>
      </w:r>
    </w:p>
    <w:bookmarkEnd w:id="41"/>
    <w:bookmarkStart w:name="z109" w:id="42"/>
    <w:p>
      <w:pPr>
        <w:spacing w:after="0"/>
        <w:ind w:left="0"/>
        <w:jc w:val="both"/>
      </w:pPr>
      <w:r>
        <w:rPr>
          <w:rFonts w:ascii="Times New Roman"/>
          <w:b w:val="false"/>
          <w:i w:val="false"/>
          <w:color w:val="000000"/>
          <w:sz w:val="28"/>
        </w:rPr>
        <w:t>
      16) </w:t>
      </w:r>
      <w:r>
        <w:rPr>
          <w:rFonts w:ascii="Times New Roman"/>
          <w:b w:val="false"/>
          <w:i w:val="false"/>
          <w:color w:val="000000"/>
          <w:sz w:val="28"/>
        </w:rPr>
        <w:t>85-баптың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Сотталған адамдардың посылкаларды, сәлемдемелер мен бандерольдердi алу тәртiбiн қылмыстық-атқару қызметі саласындағы уәкiлеттi орган айқындайды.»;</w:t>
      </w:r>
    </w:p>
    <w:bookmarkEnd w:id="42"/>
    <w:bookmarkStart w:name="z111" w:id="43"/>
    <w:p>
      <w:pPr>
        <w:spacing w:after="0"/>
        <w:ind w:left="0"/>
        <w:jc w:val="both"/>
      </w:pPr>
      <w:r>
        <w:rPr>
          <w:rFonts w:ascii="Times New Roman"/>
          <w:b w:val="false"/>
          <w:i w:val="false"/>
          <w:color w:val="000000"/>
          <w:sz w:val="28"/>
        </w:rPr>
        <w:t>
      17) </w:t>
      </w:r>
      <w:r>
        <w:rPr>
          <w:rFonts w:ascii="Times New Roman"/>
          <w:b w:val="false"/>
          <w:i w:val="false"/>
          <w:color w:val="000000"/>
          <w:sz w:val="28"/>
        </w:rPr>
        <w:t>86-баптың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Сотталған адамдардың жiберетін және алатын хат-хабарына қылмыстық-атқару қызметі саласындағы уәкiлеттi орган айқындайтын тәртіппен цензура қолданылады.»;</w:t>
      </w:r>
    </w:p>
    <w:bookmarkEnd w:id="43"/>
    <w:bookmarkStart w:name="z113" w:id="44"/>
    <w:p>
      <w:pPr>
        <w:spacing w:after="0"/>
        <w:ind w:left="0"/>
        <w:jc w:val="both"/>
      </w:pPr>
      <w:r>
        <w:rPr>
          <w:rFonts w:ascii="Times New Roman"/>
          <w:b w:val="false"/>
          <w:i w:val="false"/>
          <w:color w:val="000000"/>
          <w:sz w:val="28"/>
        </w:rPr>
        <w:t>
      18) </w:t>
      </w:r>
      <w:r>
        <w:rPr>
          <w:rFonts w:ascii="Times New Roman"/>
          <w:b w:val="false"/>
          <w:i w:val="false"/>
          <w:color w:val="000000"/>
          <w:sz w:val="28"/>
        </w:rPr>
        <w:t>97-баптың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Сотталған адамдарға медициналық көмек көрсету, санитариялық қадағалауды ұйымдастыру мен жүргiзу, денсаулық сақтау органдарының емдеу-профилактикалық және санитариялық-профилактикалық мекемелерiн пайдалану және осы мақсаттар үшiн олардың медицина қызметкерлерiн тарту тәртiбiн қылмыстық-атқару қызметі саласындағы уәкiлеттi орган мен денсаулық сақтау саласындағы уәкілетті орган айқындайды.»;</w:t>
      </w:r>
    </w:p>
    <w:bookmarkEnd w:id="44"/>
    <w:bookmarkStart w:name="z115" w:id="45"/>
    <w:p>
      <w:pPr>
        <w:spacing w:after="0"/>
        <w:ind w:left="0"/>
        <w:jc w:val="both"/>
      </w:pPr>
      <w:r>
        <w:rPr>
          <w:rFonts w:ascii="Times New Roman"/>
          <w:b w:val="false"/>
          <w:i w:val="false"/>
          <w:color w:val="000000"/>
          <w:sz w:val="28"/>
        </w:rPr>
        <w:t>
      19) </w:t>
      </w:r>
      <w:r>
        <w:rPr>
          <w:rFonts w:ascii="Times New Roman"/>
          <w:b w:val="false"/>
          <w:i w:val="false"/>
          <w:color w:val="000000"/>
          <w:sz w:val="28"/>
        </w:rPr>
        <w:t>104-баптың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Сотталған адамдарға кәсiптiк бiлiм беруді және оларды кәсiптiк даярлауды ұйымдастыру білім беру саласындағы уәкілетті органмен келiсiм бойынша қылмыстық-атқару қызметі саласындағы уәкiлеттi орган белгiлейтiн тәртiппен жүзеге асырылады.»;</w:t>
      </w:r>
    </w:p>
    <w:bookmarkEnd w:id="45"/>
    <w:bookmarkStart w:name="z117" w:id="46"/>
    <w:p>
      <w:pPr>
        <w:spacing w:after="0"/>
        <w:ind w:left="0"/>
        <w:jc w:val="both"/>
      </w:pPr>
      <w:r>
        <w:rPr>
          <w:rFonts w:ascii="Times New Roman"/>
          <w:b w:val="false"/>
          <w:i w:val="false"/>
          <w:color w:val="000000"/>
          <w:sz w:val="28"/>
        </w:rPr>
        <w:t>
      20) </w:t>
      </w:r>
      <w:r>
        <w:rPr>
          <w:rFonts w:ascii="Times New Roman"/>
          <w:b w:val="false"/>
          <w:i w:val="false"/>
          <w:color w:val="000000"/>
          <w:sz w:val="28"/>
        </w:rPr>
        <w:t>105-баптың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Сотталған адамдармен тәрбие жұмысы түзеу мекемесiнiң түрi, жазалау мерзiмi, ұстау жағдайлары, олардың жеке басының дара ерекшелiктерi және олардың жасаған қылмыстарының мән-жайлары ескерiле отырып, қылмыстық-атқару қызметі саласындағы уәкiлеттi орган белгілейтін тәртіппен саралап жүргiзiледi.»;</w:t>
      </w:r>
    </w:p>
    <w:bookmarkEnd w:id="46"/>
    <w:bookmarkStart w:name="z119" w:id="47"/>
    <w:p>
      <w:pPr>
        <w:spacing w:after="0"/>
        <w:ind w:left="0"/>
        <w:jc w:val="both"/>
      </w:pPr>
      <w:r>
        <w:rPr>
          <w:rFonts w:ascii="Times New Roman"/>
          <w:b w:val="false"/>
          <w:i w:val="false"/>
          <w:color w:val="000000"/>
          <w:sz w:val="28"/>
        </w:rPr>
        <w:t>
      21) </w:t>
      </w:r>
      <w:r>
        <w:rPr>
          <w:rFonts w:ascii="Times New Roman"/>
          <w:b w:val="false"/>
          <w:i w:val="false"/>
          <w:color w:val="000000"/>
          <w:sz w:val="28"/>
        </w:rPr>
        <w:t>106-баптың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Сотталған адамдармен тәрбие жұмысы қылмыстық-атқару қызметі саласындағы уәкiлеттi орган белгілеген тәртіппен психологиялық-педагогикалық әдiстер негiзiнде дара, топтық және жаппай нысандарда ұйымдастырылады.»;</w:t>
      </w:r>
    </w:p>
    <w:bookmarkEnd w:id="47"/>
    <w:bookmarkStart w:name="z121" w:id="48"/>
    <w:p>
      <w:pPr>
        <w:spacing w:after="0"/>
        <w:ind w:left="0"/>
        <w:jc w:val="both"/>
      </w:pPr>
      <w:r>
        <w:rPr>
          <w:rFonts w:ascii="Times New Roman"/>
          <w:b w:val="false"/>
          <w:i w:val="false"/>
          <w:color w:val="000000"/>
          <w:sz w:val="28"/>
        </w:rPr>
        <w:t>
      22) </w:t>
      </w:r>
      <w:r>
        <w:rPr>
          <w:rFonts w:ascii="Times New Roman"/>
          <w:b w:val="false"/>
          <w:i w:val="false"/>
          <w:color w:val="000000"/>
          <w:sz w:val="28"/>
        </w:rPr>
        <w:t>107-баптың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Сотталған адамдардың өздiгiнен қызмет ету ұйымдарын құру мен олардың жұмысының тәртiбiн қылмыстық-атқару қызметі саласындағы уәкiлеттi орган айқындайды.»;</w:t>
      </w:r>
    </w:p>
    <w:bookmarkEnd w:id="48"/>
    <w:bookmarkStart w:name="z123" w:id="49"/>
    <w:p>
      <w:pPr>
        <w:spacing w:after="0"/>
        <w:ind w:left="0"/>
        <w:jc w:val="both"/>
      </w:pPr>
      <w:r>
        <w:rPr>
          <w:rFonts w:ascii="Times New Roman"/>
          <w:b w:val="false"/>
          <w:i w:val="false"/>
          <w:color w:val="000000"/>
          <w:sz w:val="28"/>
        </w:rPr>
        <w:t>
      23) </w:t>
      </w:r>
      <w:r>
        <w:rPr>
          <w:rFonts w:ascii="Times New Roman"/>
          <w:b w:val="false"/>
          <w:i w:val="false"/>
          <w:color w:val="000000"/>
          <w:sz w:val="28"/>
        </w:rPr>
        <w:t>108-баптың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Сотталған адамдардың бастауыш, негізгі орта, жалпы орта бiлiм алуын ұйымдастыру білім беру саласындағы уәкілетті органмен келiсiм бойынша қылмыстық-атқару қызметі саласындағы уәкiлеттi орган белгiлейтiн тәртiппен жүзеге асырылады.»;</w:t>
      </w:r>
    </w:p>
    <w:bookmarkEnd w:id="49"/>
    <w:bookmarkStart w:name="z125" w:id="50"/>
    <w:p>
      <w:pPr>
        <w:spacing w:after="0"/>
        <w:ind w:left="0"/>
        <w:jc w:val="both"/>
      </w:pPr>
      <w:r>
        <w:rPr>
          <w:rFonts w:ascii="Times New Roman"/>
          <w:b w:val="false"/>
          <w:i w:val="false"/>
          <w:color w:val="000000"/>
          <w:sz w:val="28"/>
        </w:rPr>
        <w:t>
      24) </w:t>
      </w:r>
      <w:r>
        <w:rPr>
          <w:rFonts w:ascii="Times New Roman"/>
          <w:b w:val="false"/>
          <w:i w:val="false"/>
          <w:color w:val="000000"/>
          <w:sz w:val="28"/>
        </w:rPr>
        <w:t>168-баптың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органмен келісім бойынша қылмыстық-атқару қызметі саласындағы уәкiлеттi орган бекітетін тізбеде көзделген, сотталған адамның мүгедектігі немесе сырқаты;».</w:t>
      </w:r>
    </w:p>
    <w:bookmarkEnd w:id="50"/>
    <w:bookmarkStart w:name="z127" w:id="51"/>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1"/>
    <w:bookmarkStart w:name="z128" w:id="52"/>
    <w:p>
      <w:pPr>
        <w:spacing w:after="0"/>
        <w:ind w:left="0"/>
        <w:jc w:val="both"/>
      </w:pPr>
      <w:r>
        <w:rPr>
          <w:rFonts w:ascii="Times New Roman"/>
          <w:b w:val="false"/>
          <w:i w:val="false"/>
          <w:color w:val="000000"/>
          <w:sz w:val="28"/>
        </w:rPr>
        <w:t>
      1) мазмұнында 558-баптың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«558-бап. Қазақстан Республикасы Қорғаныс министрлігінің, Ішкі істер министрлігінің және Ұлттық қауіпсіздік комитетінің, Қазақстан Республикасы Ішкі істер министрлігі Қылмыстық-атқару жүйесі комитетінің санитариялық қадағалауды жүзеге асыратын медициналық қызметтері»;</w:t>
      </w:r>
    </w:p>
    <w:bookmarkEnd w:id="52"/>
    <w:bookmarkStart w:name="z130" w:id="53"/>
    <w:p>
      <w:pPr>
        <w:spacing w:after="0"/>
        <w:ind w:left="0"/>
        <w:jc w:val="both"/>
      </w:pPr>
      <w:r>
        <w:rPr>
          <w:rFonts w:ascii="Times New Roman"/>
          <w:b w:val="false"/>
          <w:i w:val="false"/>
          <w:color w:val="000000"/>
          <w:sz w:val="28"/>
        </w:rPr>
        <w:t>
      2) </w:t>
      </w:r>
      <w:r>
        <w:rPr>
          <w:rFonts w:ascii="Times New Roman"/>
          <w:b w:val="false"/>
          <w:i w:val="false"/>
          <w:color w:val="000000"/>
          <w:sz w:val="28"/>
        </w:rPr>
        <w:t>35-баптың</w:t>
      </w:r>
      <w:r>
        <w:rPr>
          <w:rFonts w:ascii="Times New Roman"/>
          <w:b w:val="false"/>
          <w:i w:val="false"/>
          <w:color w:val="000000"/>
          <w:sz w:val="28"/>
        </w:rPr>
        <w:t xml:space="preserve"> 1-тармағындағы «, қылмыстық атқару жүйесі» деген сөздер алып тасталсын;</w:t>
      </w:r>
    </w:p>
    <w:bookmarkEnd w:id="53"/>
    <w:bookmarkStart w:name="z131" w:id="54"/>
    <w:p>
      <w:pPr>
        <w:spacing w:after="0"/>
        <w:ind w:left="0"/>
        <w:jc w:val="both"/>
      </w:pPr>
      <w:r>
        <w:rPr>
          <w:rFonts w:ascii="Times New Roman"/>
          <w:b w:val="false"/>
          <w:i w:val="false"/>
          <w:color w:val="000000"/>
          <w:sz w:val="28"/>
        </w:rPr>
        <w:t>
      3) </w:t>
      </w:r>
      <w:r>
        <w:rPr>
          <w:rFonts w:ascii="Times New Roman"/>
          <w:b w:val="false"/>
          <w:i w:val="false"/>
          <w:color w:val="000000"/>
          <w:sz w:val="28"/>
        </w:rPr>
        <w:t>558-бап</w:t>
      </w:r>
      <w:r>
        <w:rPr>
          <w:rFonts w:ascii="Times New Roman"/>
          <w:b w:val="false"/>
          <w:i w:val="false"/>
          <w:color w:val="000000"/>
          <w:sz w:val="28"/>
        </w:rPr>
        <w:t xml:space="preserve"> мынадай редакцияда жазылсын:</w:t>
      </w:r>
    </w:p>
    <w:bookmarkEnd w:id="54"/>
    <w:bookmarkStart w:name="z132" w:id="55"/>
    <w:p>
      <w:pPr>
        <w:spacing w:after="0"/>
        <w:ind w:left="0"/>
        <w:jc w:val="both"/>
      </w:pPr>
      <w:r>
        <w:rPr>
          <w:rFonts w:ascii="Times New Roman"/>
          <w:b w:val="false"/>
          <w:i w:val="false"/>
          <w:color w:val="000000"/>
          <w:sz w:val="28"/>
        </w:rPr>
        <w:t>
      «558-бап. Қазақстан Республикасы Қорғаныс министрлiгiнiң, Iшкi</w:t>
      </w:r>
      <w:r>
        <w:br/>
      </w:r>
      <w:r>
        <w:rPr>
          <w:rFonts w:ascii="Times New Roman"/>
          <w:b w:val="false"/>
          <w:i w:val="false"/>
          <w:color w:val="000000"/>
          <w:sz w:val="28"/>
        </w:rPr>
        <w:t>
                iстер министрлiгiнің және Ұлттық қауiпсiздiк</w:t>
      </w:r>
      <w:r>
        <w:br/>
      </w:r>
      <w:r>
        <w:rPr>
          <w:rFonts w:ascii="Times New Roman"/>
          <w:b w:val="false"/>
          <w:i w:val="false"/>
          <w:color w:val="000000"/>
          <w:sz w:val="28"/>
        </w:rPr>
        <w:t>
                комитетiнiң, Қазақстан Республикасы Iшкi iстер</w:t>
      </w:r>
      <w:r>
        <w:br/>
      </w:r>
      <w:r>
        <w:rPr>
          <w:rFonts w:ascii="Times New Roman"/>
          <w:b w:val="false"/>
          <w:i w:val="false"/>
          <w:color w:val="000000"/>
          <w:sz w:val="28"/>
        </w:rPr>
        <w:t>
                министрлiгi Қылмыстық-атқару жүйесi комитетiнiң</w:t>
      </w:r>
      <w:r>
        <w:br/>
      </w:r>
      <w:r>
        <w:rPr>
          <w:rFonts w:ascii="Times New Roman"/>
          <w:b w:val="false"/>
          <w:i w:val="false"/>
          <w:color w:val="000000"/>
          <w:sz w:val="28"/>
        </w:rPr>
        <w:t>
                санитариялық қадағалауды жүзеге асыратын медициналық</w:t>
      </w:r>
      <w:r>
        <w:br/>
      </w:r>
      <w:r>
        <w:rPr>
          <w:rFonts w:ascii="Times New Roman"/>
          <w:b w:val="false"/>
          <w:i w:val="false"/>
          <w:color w:val="000000"/>
          <w:sz w:val="28"/>
        </w:rPr>
        <w:t>
                қызметтерi</w:t>
      </w:r>
    </w:p>
    <w:bookmarkEnd w:id="55"/>
    <w:bookmarkStart w:name="z133" w:id="56"/>
    <w:p>
      <w:pPr>
        <w:spacing w:after="0"/>
        <w:ind w:left="0"/>
        <w:jc w:val="both"/>
      </w:pPr>
      <w:r>
        <w:rPr>
          <w:rFonts w:ascii="Times New Roman"/>
          <w:b w:val="false"/>
          <w:i w:val="false"/>
          <w:color w:val="000000"/>
          <w:sz w:val="28"/>
        </w:rPr>
        <w:t>
      Қазақстан Республикасы Қорғаныс министрлiгiнiң, Iшкi iстер министрлiгiнiң және Ұлттық қауiпсiздiк комитетiнiң, Қазақстан Республикасы Ішкі істер министрлiгi Қылмыстық-атқару жүйесi комитетiнiң санитариялық қадағалауды жүзеге асыратын медициналық қызметтерi Қазақстан Республикасы Қорғаныс министрлiгiнiң әскери қалалары мен оқу орталықтарының аумақтарында орналасқан объектiлерде және Қазақстан Республикасының Iшкi iстер министрлiгi мен Ұлттық қауiпсiздiк комитетiне, Қазақстан Республикасы Iшкi iстер министрлiгiнiң Қылмыстық-атқару жүйесi комитетiне ведомстволық бағынысты объектiлерде санитариялық-гигиеналық және санитариялық-эпидемияға қарсы қағидаларды бұзу туралы осы Кодекстiң 323-бабында (бірінші бөлігінде) көзделген әкiмшiлiк құқық бұзушылық туралы iстердi қарайды.».</w:t>
      </w:r>
    </w:p>
    <w:bookmarkEnd w:id="56"/>
    <w:bookmarkStart w:name="z134" w:id="57"/>
    <w:p>
      <w:pPr>
        <w:spacing w:after="0"/>
        <w:ind w:left="0"/>
        <w:jc w:val="both"/>
      </w:pPr>
      <w:r>
        <w:rPr>
          <w:rFonts w:ascii="Times New Roman"/>
          <w:b w:val="false"/>
          <w:i w:val="false"/>
          <w:color w:val="000000"/>
          <w:sz w:val="28"/>
        </w:rPr>
        <w:t>
      5.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Құқық қорғау органдарының қызметкерлеріне Қазақстан Республикасының ішкі істер, қаржы полициясы органдарында, мемлекеттік өртке қарсы қызметте, кеден органдарында, прокуратура органдарында қызметте тұрған, Қазақстан Республикасының заңдарына сәйкес құқық қорғау қызметін жүзеге асыратын адамдар жатады.».</w:t>
      </w:r>
    </w:p>
    <w:bookmarkEnd w:id="57"/>
    <w:bookmarkStart w:name="z137" w:id="58"/>
    <w:p>
      <w:pPr>
        <w:spacing w:after="0"/>
        <w:ind w:left="0"/>
        <w:jc w:val="both"/>
      </w:pPr>
      <w:r>
        <w:rPr>
          <w:rFonts w:ascii="Times New Roman"/>
          <w:b w:val="false"/>
          <w:i w:val="false"/>
          <w:color w:val="000000"/>
          <w:sz w:val="28"/>
        </w:rPr>
        <w:t>
      6.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8"/>
    <w:bookmarkStart w:name="z138" w:id="59"/>
    <w:p>
      <w:pPr>
        <w:spacing w:after="0"/>
        <w:ind w:left="0"/>
        <w:jc w:val="both"/>
      </w:pPr>
      <w:r>
        <w:rPr>
          <w:rFonts w:ascii="Times New Roman"/>
          <w:b w:val="false"/>
          <w:i w:val="false"/>
          <w:color w:val="000000"/>
          <w:sz w:val="28"/>
        </w:rPr>
        <w:t>
      1) </w:t>
      </w:r>
      <w:r>
        <w:rPr>
          <w:rFonts w:ascii="Times New Roman"/>
          <w:b w:val="false"/>
          <w:i w:val="false"/>
          <w:color w:val="000000"/>
          <w:sz w:val="28"/>
        </w:rPr>
        <w:t>60-баптың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Әскери-дәрігерлік сараптама Қазақстан Республикасының Қарулы Күштеріндегі, басқа да әскерлері мен әскери құралымдарындағы әскери қызметке немесе ұлттық қауіпсіздік, ішкі істер, мемлекеттік өртке қарсы қызмет, қаржы полициясы органдарындағы, кеден органдарындағы, прокуратура органдарындағы қызметке (бұдан әрі – әскери қызмет немесе ұлттық қауіпсіздік органдарындағы, құқық қорғау органдарындағы қызмет) денсаулық жағдайы бойынша жарамдылықты анықтау үшін, сондай-ақ азаматтардың әскери қызметті немесе ұлттық қауіпсіздік органдарындағы, құқық қорғау органдарындағы қызметті және әскери жиындарды өткерумен (міндеттерді орындаумен) байланысты ауруының, мертігуінің (жаралануының, жарақаттануының, контузия алуының) (бұдан әрі – мертігу) және қайтыс болуының себепті байланыстарын айқындау үшін жүргізіледі.»;</w:t>
      </w:r>
    </w:p>
    <w:bookmarkEnd w:id="59"/>
    <w:bookmarkStart w:name="z140" w:id="60"/>
    <w:p>
      <w:pPr>
        <w:spacing w:after="0"/>
        <w:ind w:left="0"/>
        <w:jc w:val="both"/>
      </w:pPr>
      <w:r>
        <w:rPr>
          <w:rFonts w:ascii="Times New Roman"/>
          <w:b w:val="false"/>
          <w:i w:val="false"/>
          <w:color w:val="000000"/>
          <w:sz w:val="28"/>
        </w:rPr>
        <w:t>
      2) </w:t>
      </w:r>
      <w:r>
        <w:rPr>
          <w:rFonts w:ascii="Times New Roman"/>
          <w:b w:val="false"/>
          <w:i w:val="false"/>
          <w:color w:val="000000"/>
          <w:sz w:val="28"/>
        </w:rPr>
        <w:t>107-баптың</w:t>
      </w:r>
      <w:r>
        <w:rPr>
          <w:rFonts w:ascii="Times New Roman"/>
          <w:b w:val="false"/>
          <w:i w:val="false"/>
          <w:color w:val="000000"/>
          <w:sz w:val="28"/>
        </w:rPr>
        <w:t xml:space="preserve"> 4 және 5-тармақтары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Ішкі істер органдары қылмыстық-атқару жүйесінің түзеу мекемелерінен босатылған, туберкулездің жұқпалы түрімен ауыратын, ерікті емделуден жазбаша түрде бас тартқан азаматтарға соттың шешімімен мәжбүрлеп емдеу тағайындалады, бұл үшін түзеу мекемесінің әкімшілігі материалдарды босатылғанға дейін бір ай бұрын сотқа жібереді.</w:t>
      </w:r>
      <w:r>
        <w:br/>
      </w:r>
      <w:r>
        <w:rPr>
          <w:rFonts w:ascii="Times New Roman"/>
          <w:b w:val="false"/>
          <w:i w:val="false"/>
          <w:color w:val="000000"/>
          <w:sz w:val="28"/>
        </w:rPr>
        <w:t>
</w:t>
      </w:r>
      <w:r>
        <w:rPr>
          <w:rFonts w:ascii="Times New Roman"/>
          <w:b w:val="false"/>
          <w:i w:val="false"/>
          <w:color w:val="000000"/>
          <w:sz w:val="28"/>
        </w:rPr>
        <w:t>
      5. Мәжбүрлеп емдеуге жіберу туралы материалдарды олар келіп түскен күннен бастап бес күн мерзімде сот мәжбүрлеп емдеуге жіберілетін азаматтың және мәжбүрлеп емдеуге жіберу туралы ұсыныс енгізген денсаулық сақтау ұйымы немесе ішкі істер органдарының қылмыстық-атқару жүйесі өкілінің қатысуымен қарайды.».</w:t>
      </w:r>
    </w:p>
    <w:bookmarkEnd w:id="60"/>
    <w:bookmarkStart w:name="z143" w:id="61"/>
    <w:p>
      <w:pPr>
        <w:spacing w:after="0"/>
        <w:ind w:left="0"/>
        <w:jc w:val="both"/>
      </w:pPr>
      <w:r>
        <w:rPr>
          <w:rFonts w:ascii="Times New Roman"/>
          <w:b w:val="false"/>
          <w:i w:val="false"/>
          <w:color w:val="000000"/>
          <w:sz w:val="28"/>
        </w:rPr>
        <w:t>
      7.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p>
    <w:bookmarkEnd w:id="61"/>
    <w:bookmarkStart w:name="z144" w:id="62"/>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«Iшкi әскерлердiң мiндеттерi мыналар болып табылады:</w:t>
      </w:r>
      <w:r>
        <w:br/>
      </w:r>
      <w:r>
        <w:rPr>
          <w:rFonts w:ascii="Times New Roman"/>
          <w:b w:val="false"/>
          <w:i w:val="false"/>
          <w:color w:val="000000"/>
          <w:sz w:val="28"/>
        </w:rPr>
        <w:t>
</w:t>
      </w:r>
      <w:r>
        <w:rPr>
          <w:rFonts w:ascii="Times New Roman"/>
          <w:b w:val="false"/>
          <w:i w:val="false"/>
          <w:color w:val="000000"/>
          <w:sz w:val="28"/>
        </w:rPr>
        <w:t>
      1) маңызды мемлекеттiк объектiлердi және тасымалдау кезiнде арнайы жүктердi күзету;</w:t>
      </w:r>
      <w:r>
        <w:br/>
      </w:r>
      <w:r>
        <w:rPr>
          <w:rFonts w:ascii="Times New Roman"/>
          <w:b w:val="false"/>
          <w:i w:val="false"/>
          <w:color w:val="000000"/>
          <w:sz w:val="28"/>
        </w:rPr>
        <w:t>
</w:t>
      </w:r>
      <w:r>
        <w:rPr>
          <w:rFonts w:ascii="Times New Roman"/>
          <w:b w:val="false"/>
          <w:i w:val="false"/>
          <w:color w:val="000000"/>
          <w:sz w:val="28"/>
        </w:rPr>
        <w:t>
      2)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мекемелерінде ұсталатын адамдардың, сондай-ақ олардың аумағындағы азаматтардың жүріс-тұрысын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3)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 күзету;</w:t>
      </w:r>
      <w:r>
        <w:br/>
      </w:r>
      <w:r>
        <w:rPr>
          <w:rFonts w:ascii="Times New Roman"/>
          <w:b w:val="false"/>
          <w:i w:val="false"/>
          <w:color w:val="000000"/>
          <w:sz w:val="28"/>
        </w:rPr>
        <w:t>
</w:t>
      </w:r>
      <w:r>
        <w:rPr>
          <w:rFonts w:ascii="Times New Roman"/>
          <w:b w:val="false"/>
          <w:i w:val="false"/>
          <w:color w:val="000000"/>
          <w:sz w:val="28"/>
        </w:rPr>
        <w:t>
      4) сотталған және қамауға алынған адамдарды айдап апару;</w:t>
      </w:r>
      <w:r>
        <w:br/>
      </w:r>
      <w:r>
        <w:rPr>
          <w:rFonts w:ascii="Times New Roman"/>
          <w:b w:val="false"/>
          <w:i w:val="false"/>
          <w:color w:val="000000"/>
          <w:sz w:val="28"/>
        </w:rPr>
        <w:t>
</w:t>
      </w:r>
      <w:r>
        <w:rPr>
          <w:rFonts w:ascii="Times New Roman"/>
          <w:b w:val="false"/>
          <w:i w:val="false"/>
          <w:color w:val="000000"/>
          <w:sz w:val="28"/>
        </w:rPr>
        <w:t>
      5) ішкі істер органдарымен бірлесіп қоғамдық тәртіпті сақтауға, қоғамдық тәртіпті жаппай және топтасып бұзушылықтардың жолын кесуге, қоғамдық қауіпсіздікті және төтенше жағдайдың құқықтық режимін, терроризмге қарсы операцияның құқықтық режимін қамтамасыз етуге қатысу, терроризмге қарсы операция жүргізуге қатысу, төтенше жағдайлардың (дүлей зілзалалардың, ірі авариялар мен апаттардың) зардаптарын жоюға қатысу;</w:t>
      </w:r>
      <w:r>
        <w:br/>
      </w:r>
      <w:r>
        <w:rPr>
          <w:rFonts w:ascii="Times New Roman"/>
          <w:b w:val="false"/>
          <w:i w:val="false"/>
          <w:color w:val="000000"/>
          <w:sz w:val="28"/>
        </w:rPr>
        <w:t>
</w:t>
      </w:r>
      <w:r>
        <w:rPr>
          <w:rFonts w:ascii="Times New Roman"/>
          <w:b w:val="false"/>
          <w:i w:val="false"/>
          <w:color w:val="000000"/>
          <w:sz w:val="28"/>
        </w:rPr>
        <w:t>
      6) соғыс кезiнде Қазақстан Республикасының аумағын қорғау жүйесiнде жекелеген мiндеттердi орындау;</w:t>
      </w:r>
      <w:r>
        <w:br/>
      </w:r>
      <w:r>
        <w:rPr>
          <w:rFonts w:ascii="Times New Roman"/>
          <w:b w:val="false"/>
          <w:i w:val="false"/>
          <w:color w:val="000000"/>
          <w:sz w:val="28"/>
        </w:rPr>
        <w:t>
</w:t>
      </w:r>
      <w:r>
        <w:rPr>
          <w:rFonts w:ascii="Times New Roman"/>
          <w:b w:val="false"/>
          <w:i w:val="false"/>
          <w:color w:val="000000"/>
          <w:sz w:val="28"/>
        </w:rPr>
        <w:t>
      7) заңсыз қарулы құрамаларға қарсы күресу;</w:t>
      </w:r>
      <w:r>
        <w:br/>
      </w:r>
      <w:r>
        <w:rPr>
          <w:rFonts w:ascii="Times New Roman"/>
          <w:b w:val="false"/>
          <w:i w:val="false"/>
          <w:color w:val="000000"/>
          <w:sz w:val="28"/>
        </w:rPr>
        <w:t>
</w:t>
      </w:r>
      <w:r>
        <w:rPr>
          <w:rFonts w:ascii="Times New Roman"/>
          <w:b w:val="false"/>
          <w:i w:val="false"/>
          <w:color w:val="000000"/>
          <w:sz w:val="28"/>
        </w:rPr>
        <w:t>
      8) ерекше қауiптi құқық бұзушылықтардың, диверсиялардың, терроризм актілерінің, қарулы қақтығыстардың жолын кесу және тайталасушы тараптарды ажырату;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заңнамасымен Ішкi әскерлерге жүктелген басқа да мiндеттердi шешу.»;</w:t>
      </w:r>
    </w:p>
    <w:bookmarkEnd w:id="62"/>
    <w:bookmarkStart w:name="z155" w:id="63"/>
    <w:p>
      <w:pPr>
        <w:spacing w:after="0"/>
        <w:ind w:left="0"/>
        <w:jc w:val="both"/>
      </w:pPr>
      <w:r>
        <w:rPr>
          <w:rFonts w:ascii="Times New Roman"/>
          <w:b w:val="false"/>
          <w:i w:val="false"/>
          <w:color w:val="000000"/>
          <w:sz w:val="28"/>
        </w:rPr>
        <w:t>
      2)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63"/>
    <w:bookmarkStart w:name="z156" w:id="64"/>
    <w:p>
      <w:pPr>
        <w:spacing w:after="0"/>
        <w:ind w:left="0"/>
        <w:jc w:val="both"/>
      </w:pPr>
      <w:r>
        <w:rPr>
          <w:rFonts w:ascii="Times New Roman"/>
          <w:b w:val="false"/>
          <w:i w:val="false"/>
          <w:color w:val="000000"/>
          <w:sz w:val="28"/>
        </w:rPr>
        <w:t>
      «21-бап. Iшкi әскерлер жеке құрамының мiндеттерi</w:t>
      </w:r>
    </w:p>
    <w:bookmarkEnd w:id="64"/>
    <w:bookmarkStart w:name="z157" w:id="65"/>
    <w:p>
      <w:pPr>
        <w:spacing w:after="0"/>
        <w:ind w:left="0"/>
        <w:jc w:val="both"/>
      </w:pPr>
      <w:r>
        <w:rPr>
          <w:rFonts w:ascii="Times New Roman"/>
          <w:b w:val="false"/>
          <w:i w:val="false"/>
          <w:color w:val="000000"/>
          <w:sz w:val="28"/>
        </w:rPr>
        <w:t>
      Iшкi әскерлердiң жеке құрамына:</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тізбесінде көзделген мемлекеттік маңызы бар объектілерді, тасымалдау кезінде арнайы жүктерді және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 күзетуді қамтамасыз ету;</w:t>
      </w:r>
      <w:r>
        <w:br/>
      </w:r>
      <w:r>
        <w:rPr>
          <w:rFonts w:ascii="Times New Roman"/>
          <w:b w:val="false"/>
          <w:i w:val="false"/>
          <w:color w:val="000000"/>
          <w:sz w:val="28"/>
        </w:rPr>
        <w:t>
</w:t>
      </w:r>
      <w:r>
        <w:rPr>
          <w:rFonts w:ascii="Times New Roman"/>
          <w:b w:val="false"/>
          <w:i w:val="false"/>
          <w:color w:val="000000"/>
          <w:sz w:val="28"/>
        </w:rPr>
        <w:t>
      2) күзететiн объектiлердегi төтенше жағдайлардың зардаптарын жоюға қатысу;</w:t>
      </w:r>
      <w:r>
        <w:br/>
      </w:r>
      <w:r>
        <w:rPr>
          <w:rFonts w:ascii="Times New Roman"/>
          <w:b w:val="false"/>
          <w:i w:val="false"/>
          <w:color w:val="000000"/>
          <w:sz w:val="28"/>
        </w:rPr>
        <w:t>
</w:t>
      </w:r>
      <w:r>
        <w:rPr>
          <w:rFonts w:ascii="Times New Roman"/>
          <w:b w:val="false"/>
          <w:i w:val="false"/>
          <w:color w:val="000000"/>
          <w:sz w:val="28"/>
        </w:rPr>
        <w:t>
      3)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мекемелерінде ұсталатын адамдардың, сондай-ақ олардың аумағындағы азаматтардың жүріс-тұрысын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4) сотталған адамдарды қылмыстық-атқару жүйесінің әскер күзететін түзеу мекемелерінен айырбастау пункттеріне және одан кері, сондай-ақ өндірістік объектілерге және одан кері айдап апару, бұл объектілерді оларда сотталған адамдар жұмыс істеген уақытта күзету;</w:t>
      </w:r>
      <w:r>
        <w:br/>
      </w:r>
      <w:r>
        <w:rPr>
          <w:rFonts w:ascii="Times New Roman"/>
          <w:b w:val="false"/>
          <w:i w:val="false"/>
          <w:color w:val="000000"/>
          <w:sz w:val="28"/>
        </w:rPr>
        <w:t>
</w:t>
      </w:r>
      <w:r>
        <w:rPr>
          <w:rFonts w:ascii="Times New Roman"/>
          <w:b w:val="false"/>
          <w:i w:val="false"/>
          <w:color w:val="000000"/>
          <w:sz w:val="28"/>
        </w:rPr>
        <w:t>
      5) сотталған және қамауға алынған адамдарды, Қазақстан Республикасы Жоғарғы Сотының, облыстық және соларға теңестірілген соттардың, қылмыстық істер жөніндегі мамандандырылған ауданаралық соттардың, сондай-ақ егер жауынгерлік қызмет атқару пункттерінде осы мақсат үшін айдап апаруға әдейі арналған әскер бөлімшелері болса, әскери соттардың сот отырыстарына олардың өтінімі бойынша қылмыстық-атқару жүйесінің тергеу изоляторларынан және одан кері айдап апару;</w:t>
      </w:r>
      <w:r>
        <w:br/>
      </w:r>
      <w:r>
        <w:rPr>
          <w:rFonts w:ascii="Times New Roman"/>
          <w:b w:val="false"/>
          <w:i w:val="false"/>
          <w:color w:val="000000"/>
          <w:sz w:val="28"/>
        </w:rPr>
        <w:t>
</w:t>
      </w:r>
      <w:r>
        <w:rPr>
          <w:rFonts w:ascii="Times New Roman"/>
          <w:b w:val="false"/>
          <w:i w:val="false"/>
          <w:color w:val="000000"/>
          <w:sz w:val="28"/>
        </w:rPr>
        <w:t>
      6) Iшкi әскерлер әскери бөлiмшелерiнiң қоймаларын және Қазақстан Республикасы Ішкi iстер министрлiгiнiң әскери қоймаларын (базаларын) күзету;</w:t>
      </w:r>
      <w:r>
        <w:br/>
      </w:r>
      <w:r>
        <w:rPr>
          <w:rFonts w:ascii="Times New Roman"/>
          <w:b w:val="false"/>
          <w:i w:val="false"/>
          <w:color w:val="000000"/>
          <w:sz w:val="28"/>
        </w:rPr>
        <w:t>
</w:t>
      </w:r>
      <w:r>
        <w:rPr>
          <w:rFonts w:ascii="Times New Roman"/>
          <w:b w:val="false"/>
          <w:i w:val="false"/>
          <w:color w:val="000000"/>
          <w:sz w:val="28"/>
        </w:rPr>
        <w:t>
      7) патрульдiк-бекеттік қызметті атқару арқылы қоғамдық тәртiптi сақтауға қатысу;</w:t>
      </w:r>
      <w:r>
        <w:br/>
      </w:r>
      <w:r>
        <w:rPr>
          <w:rFonts w:ascii="Times New Roman"/>
          <w:b w:val="false"/>
          <w:i w:val="false"/>
          <w:color w:val="000000"/>
          <w:sz w:val="28"/>
        </w:rPr>
        <w:t>
</w:t>
      </w:r>
      <w:r>
        <w:rPr>
          <w:rFonts w:ascii="Times New Roman"/>
          <w:b w:val="false"/>
          <w:i w:val="false"/>
          <w:color w:val="000000"/>
          <w:sz w:val="28"/>
        </w:rPr>
        <w:t>
      8) жаппай қоғамдық-саяси, спорттық және өзге шаралар өткiзген кезде қоғамдық тәртiптi қамтамасыз етуге қатысу;</w:t>
      </w:r>
      <w:r>
        <w:br/>
      </w:r>
      <w:r>
        <w:rPr>
          <w:rFonts w:ascii="Times New Roman"/>
          <w:b w:val="false"/>
          <w:i w:val="false"/>
          <w:color w:val="000000"/>
          <w:sz w:val="28"/>
        </w:rPr>
        <w:t>
</w:t>
      </w:r>
      <w:r>
        <w:rPr>
          <w:rFonts w:ascii="Times New Roman"/>
          <w:b w:val="false"/>
          <w:i w:val="false"/>
          <w:color w:val="000000"/>
          <w:sz w:val="28"/>
        </w:rPr>
        <w:t>
      9) дүлей зiлзалалардың, iрi авариялар мен апаттардың зардаптарын жою кезiнде қоғамдық тәртiп сақтауды қамтамасыз ету, төтенше жағдайдың құқықтық режимiн сақтап тұру;</w:t>
      </w:r>
      <w:r>
        <w:br/>
      </w:r>
      <w:r>
        <w:rPr>
          <w:rFonts w:ascii="Times New Roman"/>
          <w:b w:val="false"/>
          <w:i w:val="false"/>
          <w:color w:val="000000"/>
          <w:sz w:val="28"/>
        </w:rPr>
        <w:t>
</w:t>
      </w:r>
      <w:r>
        <w:rPr>
          <w:rFonts w:ascii="Times New Roman"/>
          <w:b w:val="false"/>
          <w:i w:val="false"/>
          <w:color w:val="000000"/>
          <w:sz w:val="28"/>
        </w:rPr>
        <w:t>
      10) ішкі істер органдарымен бірлесіп қоғамдық тәртіпті жаппай және топтасып бұзушылықтардың, түзеу мекемелеріндегі жаппай тәртіпсіздіктердің жолын кесуге, әскери қарауылдардың күзетінен қашқан адамдарды іздеуге қатысу және қылмыстық қудалау органдарынан немесе соттан жасырынған не аса ауыр қылмыстар жасаған адамдарды іздеуге ішкі істер органдарына көмек көрсету;</w:t>
      </w:r>
      <w:r>
        <w:br/>
      </w:r>
      <w:r>
        <w:rPr>
          <w:rFonts w:ascii="Times New Roman"/>
          <w:b w:val="false"/>
          <w:i w:val="false"/>
          <w:color w:val="000000"/>
          <w:sz w:val="28"/>
        </w:rPr>
        <w:t>
</w:t>
      </w:r>
      <w:r>
        <w:rPr>
          <w:rFonts w:ascii="Times New Roman"/>
          <w:b w:val="false"/>
          <w:i w:val="false"/>
          <w:color w:val="000000"/>
          <w:sz w:val="28"/>
        </w:rPr>
        <w:t>
      11) Ішкi әскерлер бөлiмдерiнiң арасында және мiндеттер орындалатын аудандарға жеке құрамды, материалдық құралдарды, қару-жарақты, техниканы және басқа жүктердi тасымалдау;</w:t>
      </w:r>
      <w:r>
        <w:br/>
      </w:r>
      <w:r>
        <w:rPr>
          <w:rFonts w:ascii="Times New Roman"/>
          <w:b w:val="false"/>
          <w:i w:val="false"/>
          <w:color w:val="000000"/>
          <w:sz w:val="28"/>
        </w:rPr>
        <w:t>
</w:t>
      </w:r>
      <w:r>
        <w:rPr>
          <w:rFonts w:ascii="Times New Roman"/>
          <w:b w:val="false"/>
          <w:i w:val="false"/>
          <w:color w:val="000000"/>
          <w:sz w:val="28"/>
        </w:rPr>
        <w:t>
      12) жанжал ауданын оқшауландыру және онда тосқауыл қою;</w:t>
      </w:r>
      <w:r>
        <w:br/>
      </w:r>
      <w:r>
        <w:rPr>
          <w:rFonts w:ascii="Times New Roman"/>
          <w:b w:val="false"/>
          <w:i w:val="false"/>
          <w:color w:val="000000"/>
          <w:sz w:val="28"/>
        </w:rPr>
        <w:t>
</w:t>
      </w:r>
      <w:r>
        <w:rPr>
          <w:rFonts w:ascii="Times New Roman"/>
          <w:b w:val="false"/>
          <w:i w:val="false"/>
          <w:color w:val="000000"/>
          <w:sz w:val="28"/>
        </w:rPr>
        <w:t>
      13) заңсыз қарулы құрамаларды қарусыздандыру мен жою, жанжал ауданындағы халықтан қаруды алып қою, жанжал ауданына iргелес аудандарда қоғамдық тәртiптi сақтау мен қауiпсiздiктi күшейту жөнiнде iс-шаралар жүргізу;</w:t>
      </w:r>
      <w:r>
        <w:br/>
      </w:r>
      <w:r>
        <w:rPr>
          <w:rFonts w:ascii="Times New Roman"/>
          <w:b w:val="false"/>
          <w:i w:val="false"/>
          <w:color w:val="000000"/>
          <w:sz w:val="28"/>
        </w:rPr>
        <w:t>
</w:t>
      </w:r>
      <w:r>
        <w:rPr>
          <w:rFonts w:ascii="Times New Roman"/>
          <w:b w:val="false"/>
          <w:i w:val="false"/>
          <w:color w:val="000000"/>
          <w:sz w:val="28"/>
        </w:rPr>
        <w:t>
      14) терроризмге қарсы операцияны жүргізуге және терроризмге қарсы операцияның құқықтық режимін қамтамасыз етуге қатысу жүктеледі.»;</w:t>
      </w:r>
    </w:p>
    <w:bookmarkEnd w:id="65"/>
    <w:bookmarkStart w:name="z172" w:id="66"/>
    <w:p>
      <w:pPr>
        <w:spacing w:after="0"/>
        <w:ind w:left="0"/>
        <w:jc w:val="both"/>
      </w:pPr>
      <w:r>
        <w:rPr>
          <w:rFonts w:ascii="Times New Roman"/>
          <w:b w:val="false"/>
          <w:i w:val="false"/>
          <w:color w:val="000000"/>
          <w:sz w:val="28"/>
        </w:rPr>
        <w:t>
      3) </w:t>
      </w:r>
      <w:r>
        <w:rPr>
          <w:rFonts w:ascii="Times New Roman"/>
          <w:b w:val="false"/>
          <w:i w:val="false"/>
          <w:color w:val="000000"/>
          <w:sz w:val="28"/>
        </w:rPr>
        <w:t>22-баптың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11) тармақшада «қолдану.» деген сөз «қолдану;»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мекемелерінде ұсталатын адамдардың, сондай-ақ олардың аумағындағы азаматтардың жүріс-тұрысын бақылауды және қадағалауды жүзеге асыру.»;</w:t>
      </w:r>
    </w:p>
    <w:bookmarkEnd w:id="66"/>
    <w:bookmarkStart w:name="z176" w:id="67"/>
    <w:p>
      <w:pPr>
        <w:spacing w:after="0"/>
        <w:ind w:left="0"/>
        <w:jc w:val="both"/>
      </w:pPr>
      <w:r>
        <w:rPr>
          <w:rFonts w:ascii="Times New Roman"/>
          <w:b w:val="false"/>
          <w:i w:val="false"/>
          <w:color w:val="000000"/>
          <w:sz w:val="28"/>
        </w:rPr>
        <w:t>
      4) </w:t>
      </w:r>
      <w:r>
        <w:rPr>
          <w:rFonts w:ascii="Times New Roman"/>
          <w:b w:val="false"/>
          <w:i w:val="false"/>
          <w:color w:val="000000"/>
          <w:sz w:val="28"/>
        </w:rPr>
        <w:t>37-бап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«Қылмыстық-атқару жүйесінің туберкулезге қарсы мекемелерінде қызмет атқаратын әскери қызметшілерге Қазақстан Республикасының заңнамасында медицина қызметкерлерінің осы санаты үшін белгіленген жеңілдіктер қолданылады.».</w:t>
      </w:r>
    </w:p>
    <w:bookmarkEnd w:id="67"/>
    <w:bookmarkStart w:name="z178" w:id="68"/>
    <w:p>
      <w:pPr>
        <w:spacing w:after="0"/>
        <w:ind w:left="0"/>
        <w:jc w:val="both"/>
      </w:pPr>
      <w:r>
        <w:rPr>
          <w:rFonts w:ascii="Times New Roman"/>
          <w:b w:val="false"/>
          <w:i w:val="false"/>
          <w:color w:val="000000"/>
          <w:sz w:val="28"/>
        </w:rPr>
        <w:t>
      8.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8"/>
    <w:bookmarkStart w:name="z179" w:id="69"/>
    <w:p>
      <w:pPr>
        <w:spacing w:after="0"/>
        <w:ind w:left="0"/>
        <w:jc w:val="both"/>
      </w:pP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69"/>
    <w:bookmarkStart w:name="z180" w:id="70"/>
    <w:p>
      <w:pPr>
        <w:spacing w:after="0"/>
        <w:ind w:left="0"/>
        <w:jc w:val="both"/>
      </w:pPr>
      <w:r>
        <w:rPr>
          <w:rFonts w:ascii="Times New Roman"/>
          <w:b w:val="false"/>
          <w:i w:val="false"/>
          <w:color w:val="000000"/>
          <w:sz w:val="28"/>
        </w:rPr>
        <w:t>
      «6-бап. Жедел-iздестiру қызметiн жүзеге асыратын органдар</w:t>
      </w:r>
    </w:p>
    <w:bookmarkEnd w:id="70"/>
    <w:bookmarkStart w:name="z181" w:id="71"/>
    <w:p>
      <w:pPr>
        <w:spacing w:after="0"/>
        <w:ind w:left="0"/>
        <w:jc w:val="both"/>
      </w:pPr>
      <w:r>
        <w:rPr>
          <w:rFonts w:ascii="Times New Roman"/>
          <w:b w:val="false"/>
          <w:i w:val="false"/>
          <w:color w:val="000000"/>
          <w:sz w:val="28"/>
        </w:rPr>
        <w:t>
      1. Қазақстан Республикасы аумағында жедел-iздестiру қызметiн:</w:t>
      </w:r>
      <w:r>
        <w:br/>
      </w:r>
      <w:r>
        <w:rPr>
          <w:rFonts w:ascii="Times New Roman"/>
          <w:b w:val="false"/>
          <w:i w:val="false"/>
          <w:color w:val="000000"/>
          <w:sz w:val="28"/>
        </w:rPr>
        <w:t>
</w:t>
      </w:r>
      <w:r>
        <w:rPr>
          <w:rFonts w:ascii="Times New Roman"/>
          <w:b w:val="false"/>
          <w:i w:val="false"/>
          <w:color w:val="000000"/>
          <w:sz w:val="28"/>
        </w:rPr>
        <w:t>
      1) ішкi iстер органдары;</w:t>
      </w:r>
      <w:r>
        <w:br/>
      </w:r>
      <w:r>
        <w:rPr>
          <w:rFonts w:ascii="Times New Roman"/>
          <w:b w:val="false"/>
          <w:i w:val="false"/>
          <w:color w:val="000000"/>
          <w:sz w:val="28"/>
        </w:rPr>
        <w:t>
</w:t>
      </w:r>
      <w:r>
        <w:rPr>
          <w:rFonts w:ascii="Times New Roman"/>
          <w:b w:val="false"/>
          <w:i w:val="false"/>
          <w:color w:val="000000"/>
          <w:sz w:val="28"/>
        </w:rPr>
        <w:t>
      2) ұлттық қауiпсiздiк органдары;</w:t>
      </w:r>
      <w:r>
        <w:br/>
      </w:r>
      <w:r>
        <w:rPr>
          <w:rFonts w:ascii="Times New Roman"/>
          <w:b w:val="false"/>
          <w:i w:val="false"/>
          <w:color w:val="000000"/>
          <w:sz w:val="28"/>
        </w:rPr>
        <w:t>
</w:t>
      </w:r>
      <w:r>
        <w:rPr>
          <w:rFonts w:ascii="Times New Roman"/>
          <w:b w:val="false"/>
          <w:i w:val="false"/>
          <w:color w:val="000000"/>
          <w:sz w:val="28"/>
        </w:rPr>
        <w:t>
      3) сыртқы барлау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4) Қорғаныс министрлiгiнiң әскери барлау органдары;</w:t>
      </w:r>
      <w:r>
        <w:br/>
      </w:r>
      <w:r>
        <w:rPr>
          <w:rFonts w:ascii="Times New Roman"/>
          <w:b w:val="false"/>
          <w:i w:val="false"/>
          <w:color w:val="000000"/>
          <w:sz w:val="28"/>
        </w:rPr>
        <w:t>
</w:t>
      </w:r>
      <w:r>
        <w:rPr>
          <w:rFonts w:ascii="Times New Roman"/>
          <w:b w:val="false"/>
          <w:i w:val="false"/>
          <w:color w:val="000000"/>
          <w:sz w:val="28"/>
        </w:rPr>
        <w:t>
      5) қаржы полициясы органдары;</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Президентiнiң Күзет қызметi;</w:t>
      </w:r>
      <w:r>
        <w:br/>
      </w:r>
      <w:r>
        <w:rPr>
          <w:rFonts w:ascii="Times New Roman"/>
          <w:b w:val="false"/>
          <w:i w:val="false"/>
          <w:color w:val="000000"/>
          <w:sz w:val="28"/>
        </w:rPr>
        <w:t>
</w:t>
      </w:r>
      <w:r>
        <w:rPr>
          <w:rFonts w:ascii="Times New Roman"/>
          <w:b w:val="false"/>
          <w:i w:val="false"/>
          <w:color w:val="000000"/>
          <w:sz w:val="28"/>
        </w:rPr>
        <w:t>
      7) кеден органдары жүзеге асырады.</w:t>
      </w:r>
      <w:r>
        <w:br/>
      </w:r>
      <w:r>
        <w:rPr>
          <w:rFonts w:ascii="Times New Roman"/>
          <w:b w:val="false"/>
          <w:i w:val="false"/>
          <w:color w:val="000000"/>
          <w:sz w:val="28"/>
        </w:rPr>
        <w:t>
</w:t>
      </w:r>
      <w:r>
        <w:rPr>
          <w:rFonts w:ascii="Times New Roman"/>
          <w:b w:val="false"/>
          <w:i w:val="false"/>
          <w:color w:val="000000"/>
          <w:sz w:val="28"/>
        </w:rPr>
        <w:t>
      2. Жедел-iздестiру қызметiн жүзеге асыру органдарының тiзбесi заңмен ғана өзгертiлуi немесе толықтырылуы мүмкiн.»;</w:t>
      </w:r>
    </w:p>
    <w:bookmarkEnd w:id="71"/>
    <w:bookmarkStart w:name="z190" w:id="72"/>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«Жедел-іздестіру қызметін жүзеге асырушы органдар Қазақстан Республикасы Ішкі істер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бөлімшелерімен өзара іс-қимыл жасаса отырып жүргізуге құқылы.».</w:t>
      </w:r>
    </w:p>
    <w:bookmarkEnd w:id="72"/>
    <w:bookmarkStart w:name="z192" w:id="73"/>
    <w:p>
      <w:pPr>
        <w:spacing w:after="0"/>
        <w:ind w:left="0"/>
        <w:jc w:val="both"/>
      </w:pPr>
      <w:r>
        <w:rPr>
          <w:rFonts w:ascii="Times New Roman"/>
          <w:b w:val="false"/>
          <w:i w:val="false"/>
          <w:color w:val="000000"/>
          <w:sz w:val="28"/>
        </w:rPr>
        <w:t>
      9.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Парламентiнiң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w:t>
      </w:r>
    </w:p>
    <w:bookmarkEnd w:id="73"/>
    <w:bookmarkStart w:name="z193" w:id="74"/>
    <w:p>
      <w:pPr>
        <w:spacing w:after="0"/>
        <w:ind w:left="0"/>
        <w:jc w:val="both"/>
      </w:pP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бірінші бөлігіндегі «және Әдiлет министрлiгiнiң қылмыстық-атқару жүйесiнiң» деген сөздер алып тасталсын;</w:t>
      </w:r>
    </w:p>
    <w:bookmarkEnd w:id="74"/>
    <w:bookmarkStart w:name="z194" w:id="75"/>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бірінші бөлігіндегі «және Әдiлет министрлiгiнiң қылмыстық-атқару жүйесiнiң» деген сөздер алып тасталсын;</w:t>
      </w:r>
    </w:p>
    <w:bookmarkEnd w:id="75"/>
    <w:bookmarkStart w:name="z195" w:id="76"/>
    <w:p>
      <w:pPr>
        <w:spacing w:after="0"/>
        <w:ind w:left="0"/>
        <w:jc w:val="both"/>
      </w:pP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бірінші бөлігіндегі «прокуратура, ұлттық қауiпсiздiк, iшкi iстер органдарының және Қазақстан Республикасы Әдiлет министрлiгiнiң қылмыстық-атқару жүйесiнiң» деген сөздер «Қазақстан Республикасы прокуратура, ұлттық қауiпсiздiк, iшкi iстер органдарының» деген сөздермен ауыстырылсын.</w:t>
      </w:r>
    </w:p>
    <w:bookmarkEnd w:id="76"/>
    <w:bookmarkStart w:name="z196" w:id="77"/>
    <w:p>
      <w:pPr>
        <w:spacing w:after="0"/>
        <w:ind w:left="0"/>
        <w:jc w:val="both"/>
      </w:pPr>
      <w:r>
        <w:rPr>
          <w:rFonts w:ascii="Times New Roman"/>
          <w:b w:val="false"/>
          <w:i w:val="false"/>
          <w:color w:val="000000"/>
          <w:sz w:val="28"/>
        </w:rPr>
        <w:t>
      10.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w:t>
      </w:r>
    </w:p>
    <w:bookmarkEnd w:id="77"/>
    <w:bookmarkStart w:name="z197" w:id="78"/>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Iшкi iстер органдарының мiндеттерi:</w:t>
      </w:r>
      <w:r>
        <w:br/>
      </w:r>
      <w:r>
        <w:rPr>
          <w:rFonts w:ascii="Times New Roman"/>
          <w:b w:val="false"/>
          <w:i w:val="false"/>
          <w:color w:val="000000"/>
          <w:sz w:val="28"/>
        </w:rPr>
        <w:t>
</w:t>
      </w:r>
      <w:r>
        <w:rPr>
          <w:rFonts w:ascii="Times New Roman"/>
          <w:b w:val="false"/>
          <w:i w:val="false"/>
          <w:color w:val="000000"/>
          <w:sz w:val="28"/>
        </w:rPr>
        <w:t>
      1) қоғамдық тәртiптi сақтау және қоғамдық қауiпсiздiктi, соның iшiнде төтенше немесе соғыс жағдайы ахуалында қамтамасыз ету;</w:t>
      </w:r>
      <w:r>
        <w:br/>
      </w:r>
      <w:r>
        <w:rPr>
          <w:rFonts w:ascii="Times New Roman"/>
          <w:b w:val="false"/>
          <w:i w:val="false"/>
          <w:color w:val="000000"/>
          <w:sz w:val="28"/>
        </w:rPr>
        <w:t>
</w:t>
      </w:r>
      <w:r>
        <w:rPr>
          <w:rFonts w:ascii="Times New Roman"/>
          <w:b w:val="false"/>
          <w:i w:val="false"/>
          <w:color w:val="000000"/>
          <w:sz w:val="28"/>
        </w:rPr>
        <w:t>
      2) қылмыстар мен әкiмшiлiк құқық бұзушылықтардың алдын алу, анықтау, жолын кесу, қылмыстарды ашу және тергеу, сондай-ақ қылмыскерлерді іздестіру;</w:t>
      </w:r>
      <w:r>
        <w:br/>
      </w:r>
      <w:r>
        <w:rPr>
          <w:rFonts w:ascii="Times New Roman"/>
          <w:b w:val="false"/>
          <w:i w:val="false"/>
          <w:color w:val="000000"/>
          <w:sz w:val="28"/>
        </w:rPr>
        <w:t>
</w:t>
      </w:r>
      <w:r>
        <w:rPr>
          <w:rFonts w:ascii="Times New Roman"/>
          <w:b w:val="false"/>
          <w:i w:val="false"/>
          <w:color w:val="000000"/>
          <w:sz w:val="28"/>
        </w:rPr>
        <w:t>
      3) құқық бұзушылық профилактикасы;</w:t>
      </w:r>
      <w:r>
        <w:br/>
      </w:r>
      <w:r>
        <w:rPr>
          <w:rFonts w:ascii="Times New Roman"/>
          <w:b w:val="false"/>
          <w:i w:val="false"/>
          <w:color w:val="000000"/>
          <w:sz w:val="28"/>
        </w:rPr>
        <w:t>
</w:t>
      </w:r>
      <w:r>
        <w:rPr>
          <w:rFonts w:ascii="Times New Roman"/>
          <w:b w:val="false"/>
          <w:i w:val="false"/>
          <w:color w:val="000000"/>
          <w:sz w:val="28"/>
        </w:rPr>
        <w:t>
      4) заңнамада белгiленген өздерiнiң құзыретi шегiнде алдын ала тергеу, анықтау мен әкiмшiлiк iс жүргiзудi жүзеге асыру;</w:t>
      </w:r>
      <w:r>
        <w:br/>
      </w:r>
      <w:r>
        <w:rPr>
          <w:rFonts w:ascii="Times New Roman"/>
          <w:b w:val="false"/>
          <w:i w:val="false"/>
          <w:color w:val="000000"/>
          <w:sz w:val="28"/>
        </w:rPr>
        <w:t>
</w:t>
      </w:r>
      <w:r>
        <w:rPr>
          <w:rFonts w:ascii="Times New Roman"/>
          <w:b w:val="false"/>
          <w:i w:val="false"/>
          <w:color w:val="000000"/>
          <w:sz w:val="28"/>
        </w:rPr>
        <w:t>
      5) қылмыстық жазаларды және әкiмшiлiк жазалауларды орындау;</w:t>
      </w:r>
      <w:r>
        <w:br/>
      </w:r>
      <w:r>
        <w:rPr>
          <w:rFonts w:ascii="Times New Roman"/>
          <w:b w:val="false"/>
          <w:i w:val="false"/>
          <w:color w:val="000000"/>
          <w:sz w:val="28"/>
        </w:rPr>
        <w:t>
</w:t>
      </w:r>
      <w:r>
        <w:rPr>
          <w:rFonts w:ascii="Times New Roman"/>
          <w:b w:val="false"/>
          <w:i w:val="false"/>
          <w:color w:val="000000"/>
          <w:sz w:val="28"/>
        </w:rPr>
        <w:t>
      6) сотталған адамдарды қылмыстық-атқару жүйесiнің органдары мен мекемелерінде және әкімшілік жолмен қамауға алынғандарды ұстау орындарында заңдылықты, құқық тәртібін қамтамасыз ету және ұстау режимін сақтап тұру;</w:t>
      </w:r>
      <w:r>
        <w:br/>
      </w:r>
      <w:r>
        <w:rPr>
          <w:rFonts w:ascii="Times New Roman"/>
          <w:b w:val="false"/>
          <w:i w:val="false"/>
          <w:color w:val="000000"/>
          <w:sz w:val="28"/>
        </w:rPr>
        <w:t>
</w:t>
      </w:r>
      <w:r>
        <w:rPr>
          <w:rFonts w:ascii="Times New Roman"/>
          <w:b w:val="false"/>
          <w:i w:val="false"/>
          <w:color w:val="000000"/>
          <w:sz w:val="28"/>
        </w:rPr>
        <w:t>
      7) күдіктiлердiң, айыпталушылардың және сотталған адамдардың, сондай-ақ Қазақстан Республикасы қылмыстық-атқару жүйесiндегi азаматтардың құқықтары мен заңды мүдделерiн қамтамасыз ету;</w:t>
      </w:r>
      <w:r>
        <w:br/>
      </w:r>
      <w:r>
        <w:rPr>
          <w:rFonts w:ascii="Times New Roman"/>
          <w:b w:val="false"/>
          <w:i w:val="false"/>
          <w:color w:val="000000"/>
          <w:sz w:val="28"/>
        </w:rPr>
        <w:t>
</w:t>
      </w:r>
      <w:r>
        <w:rPr>
          <w:rFonts w:ascii="Times New Roman"/>
          <w:b w:val="false"/>
          <w:i w:val="false"/>
          <w:color w:val="000000"/>
          <w:sz w:val="28"/>
        </w:rPr>
        <w:t>
      8) сотталған адамдардың түзелуiн ұйымдастыру;</w:t>
      </w:r>
      <w:r>
        <w:br/>
      </w:r>
      <w:r>
        <w:rPr>
          <w:rFonts w:ascii="Times New Roman"/>
          <w:b w:val="false"/>
          <w:i w:val="false"/>
          <w:color w:val="000000"/>
          <w:sz w:val="28"/>
        </w:rPr>
        <w:t>
</w:t>
      </w:r>
      <w:r>
        <w:rPr>
          <w:rFonts w:ascii="Times New Roman"/>
          <w:b w:val="false"/>
          <w:i w:val="false"/>
          <w:color w:val="000000"/>
          <w:sz w:val="28"/>
        </w:rPr>
        <w:t>
      9) кәмелетке толмағандардың қараусыз қалуы мен құқық бұзушылығын анықтау және олардың жолын кесу;</w:t>
      </w:r>
      <w:r>
        <w:br/>
      </w:r>
      <w:r>
        <w:rPr>
          <w:rFonts w:ascii="Times New Roman"/>
          <w:b w:val="false"/>
          <w:i w:val="false"/>
          <w:color w:val="000000"/>
          <w:sz w:val="28"/>
        </w:rPr>
        <w:t>
</w:t>
      </w:r>
      <w:r>
        <w:rPr>
          <w:rFonts w:ascii="Times New Roman"/>
          <w:b w:val="false"/>
          <w:i w:val="false"/>
          <w:color w:val="000000"/>
          <w:sz w:val="28"/>
        </w:rPr>
        <w:t>
      10) қажет болған жағдайларда мемлекеттік өртке қарсы қызмет органдарына өрт қауіпсіздігін қамтамасыз етуде жәрдем көрсету;</w:t>
      </w:r>
      <w:r>
        <w:br/>
      </w:r>
      <w:r>
        <w:rPr>
          <w:rFonts w:ascii="Times New Roman"/>
          <w:b w:val="false"/>
          <w:i w:val="false"/>
          <w:color w:val="000000"/>
          <w:sz w:val="28"/>
        </w:rPr>
        <w:t>
</w:t>
      </w:r>
      <w:r>
        <w:rPr>
          <w:rFonts w:ascii="Times New Roman"/>
          <w:b w:val="false"/>
          <w:i w:val="false"/>
          <w:color w:val="000000"/>
          <w:sz w:val="28"/>
        </w:rPr>
        <w:t>
      11) жол қозғалысының қауіпсіздігін қамтамасыз етуді мемлекеттік бақылау;</w:t>
      </w:r>
      <w:r>
        <w:br/>
      </w:r>
      <w:r>
        <w:rPr>
          <w:rFonts w:ascii="Times New Roman"/>
          <w:b w:val="false"/>
          <w:i w:val="false"/>
          <w:color w:val="000000"/>
          <w:sz w:val="28"/>
        </w:rPr>
        <w:t>
</w:t>
      </w:r>
      <w:r>
        <w:rPr>
          <w:rFonts w:ascii="Times New Roman"/>
          <w:b w:val="false"/>
          <w:i w:val="false"/>
          <w:color w:val="000000"/>
          <w:sz w:val="28"/>
        </w:rPr>
        <w:t>
      12) есiрткi құралдарының, психотроптық заттардың, прекурсорлардың айналымын мемлекеттiк бақылау;</w:t>
      </w:r>
      <w:r>
        <w:br/>
      </w:r>
      <w:r>
        <w:rPr>
          <w:rFonts w:ascii="Times New Roman"/>
          <w:b w:val="false"/>
          <w:i w:val="false"/>
          <w:color w:val="000000"/>
          <w:sz w:val="28"/>
        </w:rPr>
        <w:t>
</w:t>
      </w:r>
      <w:r>
        <w:rPr>
          <w:rFonts w:ascii="Times New Roman"/>
          <w:b w:val="false"/>
          <w:i w:val="false"/>
          <w:color w:val="000000"/>
          <w:sz w:val="28"/>
        </w:rPr>
        <w:t>
      13)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 мемлекеттiк бақылау;</w:t>
      </w:r>
      <w:r>
        <w:br/>
      </w:r>
      <w:r>
        <w:rPr>
          <w:rFonts w:ascii="Times New Roman"/>
          <w:b w:val="false"/>
          <w:i w:val="false"/>
          <w:color w:val="000000"/>
          <w:sz w:val="28"/>
        </w:rPr>
        <w:t>
</w:t>
      </w:r>
      <w:r>
        <w:rPr>
          <w:rFonts w:ascii="Times New Roman"/>
          <w:b w:val="false"/>
          <w:i w:val="false"/>
          <w:color w:val="000000"/>
          <w:sz w:val="28"/>
        </w:rPr>
        <w:t>
      14) күзет қызметiн, сондай-ақ күзет дабылы құралдарын монтаждауды, орнатуды және оларға техникалық қызмет көрсетудi жүзеге асыратын субъектiлердiң қызметiн мемлекеттiк бақылау;</w:t>
      </w:r>
      <w:r>
        <w:br/>
      </w:r>
      <w:r>
        <w:rPr>
          <w:rFonts w:ascii="Times New Roman"/>
          <w:b w:val="false"/>
          <w:i w:val="false"/>
          <w:color w:val="000000"/>
          <w:sz w:val="28"/>
        </w:rPr>
        <w:t>
</w:t>
      </w:r>
      <w:r>
        <w:rPr>
          <w:rFonts w:ascii="Times New Roman"/>
          <w:b w:val="false"/>
          <w:i w:val="false"/>
          <w:color w:val="000000"/>
          <w:sz w:val="28"/>
        </w:rPr>
        <w:t>
      15) мемлекеттік және өзге де объектілерді күзету, қамауға алынған және сотталған адамдарды айдап апару, кепілге алынған адамдарды босатуға қатысу;</w:t>
      </w:r>
      <w:r>
        <w:br/>
      </w:r>
      <w:r>
        <w:rPr>
          <w:rFonts w:ascii="Times New Roman"/>
          <w:b w:val="false"/>
          <w:i w:val="false"/>
          <w:color w:val="000000"/>
          <w:sz w:val="28"/>
        </w:rPr>
        <w:t>
</w:t>
      </w:r>
      <w:r>
        <w:rPr>
          <w:rFonts w:ascii="Times New Roman"/>
          <w:b w:val="false"/>
          <w:i w:val="false"/>
          <w:color w:val="000000"/>
          <w:sz w:val="28"/>
        </w:rPr>
        <w:t>
      16) виза жұмысын жүргiзу, шетелдіктер мен азаматтығы жоқ адамдардың Қазақстан Республикасының аумағында болу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17) Қазақстан Республикасының азаматтарына жеке куәлiктер мен паспорттар құжаттамалауды, дайындауды және берудi жүзеге асыру;</w:t>
      </w:r>
      <w:r>
        <w:br/>
      </w:r>
      <w:r>
        <w:rPr>
          <w:rFonts w:ascii="Times New Roman"/>
          <w:b w:val="false"/>
          <w:i w:val="false"/>
          <w:color w:val="000000"/>
          <w:sz w:val="28"/>
        </w:rPr>
        <w:t>
</w:t>
      </w:r>
      <w:r>
        <w:rPr>
          <w:rFonts w:ascii="Times New Roman"/>
          <w:b w:val="false"/>
          <w:i w:val="false"/>
          <w:color w:val="000000"/>
          <w:sz w:val="28"/>
        </w:rPr>
        <w:t>
      18) Қазақстан Республикасының Үкiметi айқындайтын тәртiппен азаматтарды есепке алуды және тiркеудi жүзеге асыру;</w:t>
      </w:r>
      <w:r>
        <w:br/>
      </w:r>
      <w:r>
        <w:rPr>
          <w:rFonts w:ascii="Times New Roman"/>
          <w:b w:val="false"/>
          <w:i w:val="false"/>
          <w:color w:val="000000"/>
          <w:sz w:val="28"/>
        </w:rPr>
        <w:t>
</w:t>
      </w:r>
      <w:r>
        <w:rPr>
          <w:rFonts w:ascii="Times New Roman"/>
          <w:b w:val="false"/>
          <w:i w:val="false"/>
          <w:color w:val="000000"/>
          <w:sz w:val="28"/>
        </w:rPr>
        <w:t>
      19) босқындар мәселелері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20) соғыс уақытында Қазақстан Республикасының аумақтық қорғаныс жүйесiнде жекелеген мiндеттердi орындау;</w:t>
      </w:r>
      <w:r>
        <w:br/>
      </w:r>
      <w:r>
        <w:rPr>
          <w:rFonts w:ascii="Times New Roman"/>
          <w:b w:val="false"/>
          <w:i w:val="false"/>
          <w:color w:val="000000"/>
          <w:sz w:val="28"/>
        </w:rPr>
        <w:t>
</w:t>
      </w:r>
      <w:r>
        <w:rPr>
          <w:rFonts w:ascii="Times New Roman"/>
          <w:b w:val="false"/>
          <w:i w:val="false"/>
          <w:color w:val="000000"/>
          <w:sz w:val="28"/>
        </w:rPr>
        <w:t>
      21) өзге мемлекеттік органдармен бірлесіп, оның ішінде төтенше жағдайлар кезінде карантиндік, санитариялық және табиғат қорғау шараларын жүргізуге қатысу, табиғат қорғау органдарына браконьерлікке қарсы күресуде жәрдем көрсету;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заңнамасына сәйкес лицензиялық және рұқсат етушілік қызметті жүзеге асыру;</w:t>
      </w:r>
      <w:r>
        <w:br/>
      </w:r>
      <w:r>
        <w:rPr>
          <w:rFonts w:ascii="Times New Roman"/>
          <w:b w:val="false"/>
          <w:i w:val="false"/>
          <w:color w:val="000000"/>
          <w:sz w:val="28"/>
        </w:rPr>
        <w:t>
</w:t>
      </w:r>
      <w:r>
        <w:rPr>
          <w:rFonts w:ascii="Times New Roman"/>
          <w:b w:val="false"/>
          <w:i w:val="false"/>
          <w:color w:val="000000"/>
          <w:sz w:val="28"/>
        </w:rPr>
        <w:t>
      23) Қазақстан Республикасының айрықша маңызды және айрықша режимді объектілерінде, аумақтарында режимдік және күзет шараларын жүзеге асыру;</w:t>
      </w:r>
      <w:r>
        <w:br/>
      </w:r>
      <w:r>
        <w:rPr>
          <w:rFonts w:ascii="Times New Roman"/>
          <w:b w:val="false"/>
          <w:i w:val="false"/>
          <w:color w:val="000000"/>
          <w:sz w:val="28"/>
        </w:rPr>
        <w:t>
</w:t>
      </w:r>
      <w:r>
        <w:rPr>
          <w:rFonts w:ascii="Times New Roman"/>
          <w:b w:val="false"/>
          <w:i w:val="false"/>
          <w:color w:val="000000"/>
          <w:sz w:val="28"/>
        </w:rPr>
        <w:t>
      24) iшкi iстер органдарының қарауына жатқызылған мәселелер бойынша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25) есiрткi құралдары, психотроптық заттар, прекурсорлар айналымы және олардың заңсыз айналымы мен оларды терiс пайдалануға қарсы iс-қимыл саласындағы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
      26)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 құқығымен терроризмге қарсы операция жүргізуге және терроризмге қарсы операцияның құқықтық режимін қамтамасыз етуге қатысу болып табылады.»;</w:t>
      </w:r>
    </w:p>
    <w:bookmarkEnd w:id="78"/>
    <w:bookmarkStart w:name="z225" w:id="79"/>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істер органдарының біртұтас жүйесін Қазақстан Республикасының Ішкі істер министрлігі (бұдан әрі – Ішкі істер министрлігі), оның құрамына кіретін департаменттер мен өзге де құрылымдық бөлімшелер, облыстардың, республикалық маңызы бар қала мен Республика астанасының, көліктегі оған бағынатын ішкі істер департаменттерi, қалалық, аудандық, қалалардағы аудандық, кенттік, желілік ішкі істер органдары және қылмыстық-атқару жүйесінің органдары мен мекемелері, ішкі әскерлер, білім беру ұйымдары, мекемелер және өзге де ұйымдар құрайды.»;</w:t>
      </w:r>
    </w:p>
    <w:bookmarkEnd w:id="79"/>
    <w:bookmarkStart w:name="z227" w:id="80"/>
    <w:p>
      <w:pPr>
        <w:spacing w:after="0"/>
        <w:ind w:left="0"/>
        <w:jc w:val="both"/>
      </w:pPr>
      <w:r>
        <w:rPr>
          <w:rFonts w:ascii="Times New Roman"/>
          <w:b w:val="false"/>
          <w:i w:val="false"/>
          <w:color w:val="000000"/>
          <w:sz w:val="28"/>
        </w:rPr>
        <w:t>
      3) мынадай мазмұндағы 5-2-баппен толықтырылсын:</w:t>
      </w:r>
    </w:p>
    <w:bookmarkEnd w:id="80"/>
    <w:bookmarkStart w:name="z228" w:id="81"/>
    <w:p>
      <w:pPr>
        <w:spacing w:after="0"/>
        <w:ind w:left="0"/>
        <w:jc w:val="both"/>
      </w:pPr>
      <w:r>
        <w:rPr>
          <w:rFonts w:ascii="Times New Roman"/>
          <w:b w:val="false"/>
          <w:i w:val="false"/>
          <w:color w:val="000000"/>
          <w:sz w:val="28"/>
        </w:rPr>
        <w:t>
      «5-2-бап. Ішкі істер министрлігінің қылмыстық-атқару жүйесi</w:t>
      </w:r>
    </w:p>
    <w:bookmarkEnd w:id="81"/>
    <w:bookmarkStart w:name="z229" w:id="82"/>
    <w:p>
      <w:pPr>
        <w:spacing w:after="0"/>
        <w:ind w:left="0"/>
        <w:jc w:val="both"/>
      </w:pPr>
      <w:r>
        <w:rPr>
          <w:rFonts w:ascii="Times New Roman"/>
          <w:b w:val="false"/>
          <w:i w:val="false"/>
          <w:color w:val="000000"/>
          <w:sz w:val="28"/>
        </w:rPr>
        <w:t>
      1. Ішкі істер министрлігінің қылмыстық-атқару жүйесi (бұдан әрi – қылмыстық-атқару жүйесi) – қылмыстық жазалардың атқарылуын және тергеу изоляторларында күдіктiлер мен айыпталушыларды қамауда ұстауды қамтамасыз ету бойынша атқарушылық және өкiмдік функцияларды жүзеге асыратын органдар мен мекемелердің, сондай-ақ қылмыстық-атқару жүйесi органдары мен мекемелерiнiң тыныс-тiршiлiгін қамтамасыз ететiн ұйымдардың жүйесi.</w:t>
      </w:r>
      <w:r>
        <w:br/>
      </w:r>
      <w:r>
        <w:rPr>
          <w:rFonts w:ascii="Times New Roman"/>
          <w:b w:val="false"/>
          <w:i w:val="false"/>
          <w:color w:val="000000"/>
          <w:sz w:val="28"/>
        </w:rPr>
        <w:t>
</w:t>
      </w:r>
      <w:r>
        <w:rPr>
          <w:rFonts w:ascii="Times New Roman"/>
          <w:b w:val="false"/>
          <w:i w:val="false"/>
          <w:color w:val="000000"/>
          <w:sz w:val="28"/>
        </w:rPr>
        <w:t>
      2. Қылмыстық-атқару жүйесінің құрылымын:</w:t>
      </w:r>
      <w:r>
        <w:br/>
      </w:r>
      <w:r>
        <w:rPr>
          <w:rFonts w:ascii="Times New Roman"/>
          <w:b w:val="false"/>
          <w:i w:val="false"/>
          <w:color w:val="000000"/>
          <w:sz w:val="28"/>
        </w:rPr>
        <w:t>
</w:t>
      </w:r>
      <w:r>
        <w:rPr>
          <w:rFonts w:ascii="Times New Roman"/>
          <w:b w:val="false"/>
          <w:i w:val="false"/>
          <w:color w:val="000000"/>
          <w:sz w:val="28"/>
        </w:rPr>
        <w:t>
      1) уәкiлеттi орган (орталық атқарушы органның ведомствосы);</w:t>
      </w:r>
      <w:r>
        <w:br/>
      </w:r>
      <w:r>
        <w:rPr>
          <w:rFonts w:ascii="Times New Roman"/>
          <w:b w:val="false"/>
          <w:i w:val="false"/>
          <w:color w:val="000000"/>
          <w:sz w:val="28"/>
        </w:rPr>
        <w:t>
</w:t>
      </w:r>
      <w:r>
        <w:rPr>
          <w:rFonts w:ascii="Times New Roman"/>
          <w:b w:val="false"/>
          <w:i w:val="false"/>
          <w:color w:val="000000"/>
          <w:sz w:val="28"/>
        </w:rPr>
        <w:t>
      2) қылмыстық-атқару жүйесiнің аумақтық органдары;</w:t>
      </w:r>
      <w:r>
        <w:br/>
      </w:r>
      <w:r>
        <w:rPr>
          <w:rFonts w:ascii="Times New Roman"/>
          <w:b w:val="false"/>
          <w:i w:val="false"/>
          <w:color w:val="000000"/>
          <w:sz w:val="28"/>
        </w:rPr>
        <w:t>
</w:t>
      </w:r>
      <w:r>
        <w:rPr>
          <w:rFonts w:ascii="Times New Roman"/>
          <w:b w:val="false"/>
          <w:i w:val="false"/>
          <w:color w:val="000000"/>
          <w:sz w:val="28"/>
        </w:rPr>
        <w:t>
      3) жазаларды атқаратын мекемелер мен органдар:</w:t>
      </w:r>
      <w:r>
        <w:br/>
      </w:r>
      <w:r>
        <w:rPr>
          <w:rFonts w:ascii="Times New Roman"/>
          <w:b w:val="false"/>
          <w:i w:val="false"/>
          <w:color w:val="000000"/>
          <w:sz w:val="28"/>
        </w:rPr>
        <w:t>
</w:t>
      </w:r>
      <w:r>
        <w:rPr>
          <w:rFonts w:ascii="Times New Roman"/>
          <w:b w:val="false"/>
          <w:i w:val="false"/>
          <w:color w:val="000000"/>
          <w:sz w:val="28"/>
        </w:rPr>
        <w:t>
      қылмыстық-атқару инспекциялары;</w:t>
      </w:r>
      <w:r>
        <w:br/>
      </w:r>
      <w:r>
        <w:rPr>
          <w:rFonts w:ascii="Times New Roman"/>
          <w:b w:val="false"/>
          <w:i w:val="false"/>
          <w:color w:val="000000"/>
          <w:sz w:val="28"/>
        </w:rPr>
        <w:t>
</w:t>
      </w:r>
      <w:r>
        <w:rPr>
          <w:rFonts w:ascii="Times New Roman"/>
          <w:b w:val="false"/>
          <w:i w:val="false"/>
          <w:color w:val="000000"/>
          <w:sz w:val="28"/>
        </w:rPr>
        <w:t>
      түзеу мекемелерi;</w:t>
      </w:r>
      <w:r>
        <w:br/>
      </w:r>
      <w:r>
        <w:rPr>
          <w:rFonts w:ascii="Times New Roman"/>
          <w:b w:val="false"/>
          <w:i w:val="false"/>
          <w:color w:val="000000"/>
          <w:sz w:val="28"/>
        </w:rPr>
        <w:t>
</w:t>
      </w:r>
      <w:r>
        <w:rPr>
          <w:rFonts w:ascii="Times New Roman"/>
          <w:b w:val="false"/>
          <w:i w:val="false"/>
          <w:color w:val="000000"/>
          <w:sz w:val="28"/>
        </w:rPr>
        <w:t>
      4) тергеу изоляторлары;</w:t>
      </w:r>
      <w:r>
        <w:br/>
      </w:r>
      <w:r>
        <w:rPr>
          <w:rFonts w:ascii="Times New Roman"/>
          <w:b w:val="false"/>
          <w:i w:val="false"/>
          <w:color w:val="000000"/>
          <w:sz w:val="28"/>
        </w:rPr>
        <w:t>
</w:t>
      </w:r>
      <w:r>
        <w:rPr>
          <w:rFonts w:ascii="Times New Roman"/>
          <w:b w:val="false"/>
          <w:i w:val="false"/>
          <w:color w:val="000000"/>
          <w:sz w:val="28"/>
        </w:rPr>
        <w:t>
      5) ғылыми-зерттеу, емдеу-профилактикалық ұйымдары мен бiлiм беру ұйымдары;</w:t>
      </w:r>
      <w:r>
        <w:br/>
      </w:r>
      <w:r>
        <w:rPr>
          <w:rFonts w:ascii="Times New Roman"/>
          <w:b w:val="false"/>
          <w:i w:val="false"/>
          <w:color w:val="000000"/>
          <w:sz w:val="28"/>
        </w:rPr>
        <w:t>
</w:t>
      </w:r>
      <w:r>
        <w:rPr>
          <w:rFonts w:ascii="Times New Roman"/>
          <w:b w:val="false"/>
          <w:i w:val="false"/>
          <w:color w:val="000000"/>
          <w:sz w:val="28"/>
        </w:rPr>
        <w:t>
      6) қылмыстық-атқару жүйесi саласындағы өндiрiстiк қызметтi жүзеге асыруға және сотталған адамдарды еңбекке тартуға арналған ұйымдар мен олардың құрылымдық бөлiмшелерi құрайды.</w:t>
      </w:r>
      <w:r>
        <w:br/>
      </w:r>
      <w:r>
        <w:rPr>
          <w:rFonts w:ascii="Times New Roman"/>
          <w:b w:val="false"/>
          <w:i w:val="false"/>
          <w:color w:val="000000"/>
          <w:sz w:val="28"/>
        </w:rPr>
        <w:t>
</w:t>
      </w:r>
      <w:r>
        <w:rPr>
          <w:rFonts w:ascii="Times New Roman"/>
          <w:b w:val="false"/>
          <w:i w:val="false"/>
          <w:color w:val="000000"/>
          <w:sz w:val="28"/>
        </w:rPr>
        <w:t>
      3. Қылмыстық-атқару жүйесi органдары мен мекемелерінің персоналын:</w:t>
      </w:r>
      <w:r>
        <w:br/>
      </w:r>
      <w:r>
        <w:rPr>
          <w:rFonts w:ascii="Times New Roman"/>
          <w:b w:val="false"/>
          <w:i w:val="false"/>
          <w:color w:val="000000"/>
          <w:sz w:val="28"/>
        </w:rPr>
        <w:t>
</w:t>
      </w:r>
      <w:r>
        <w:rPr>
          <w:rFonts w:ascii="Times New Roman"/>
          <w:b w:val="false"/>
          <w:i w:val="false"/>
          <w:color w:val="000000"/>
          <w:sz w:val="28"/>
        </w:rPr>
        <w:t>
      1) қылмыстық-атқару жүйесi органдары мен мекемелерінің қызметкерлерi;</w:t>
      </w:r>
      <w:r>
        <w:br/>
      </w:r>
      <w:r>
        <w:rPr>
          <w:rFonts w:ascii="Times New Roman"/>
          <w:b w:val="false"/>
          <w:i w:val="false"/>
          <w:color w:val="000000"/>
          <w:sz w:val="28"/>
        </w:rPr>
        <w:t>
</w:t>
      </w:r>
      <w:r>
        <w:rPr>
          <w:rFonts w:ascii="Times New Roman"/>
          <w:b w:val="false"/>
          <w:i w:val="false"/>
          <w:color w:val="000000"/>
          <w:sz w:val="28"/>
        </w:rPr>
        <w:t>
      2) қылмыстық-атқару жүйесiнде лауазымдарды атқаратын мемлекеттiк қызметшiлер;</w:t>
      </w:r>
      <w:r>
        <w:br/>
      </w:r>
      <w:r>
        <w:rPr>
          <w:rFonts w:ascii="Times New Roman"/>
          <w:b w:val="false"/>
          <w:i w:val="false"/>
          <w:color w:val="000000"/>
          <w:sz w:val="28"/>
        </w:rPr>
        <w:t>
</w:t>
      </w:r>
      <w:r>
        <w:rPr>
          <w:rFonts w:ascii="Times New Roman"/>
          <w:b w:val="false"/>
          <w:i w:val="false"/>
          <w:color w:val="000000"/>
          <w:sz w:val="28"/>
        </w:rPr>
        <w:t>
      3) қылмыстық-атқару жүйесi мекемелерiмен және органдарымен еңбек қатынасында тұратын қылмыстық-атқару жүйесiнiң жұмыскерлерi құрайды.</w:t>
      </w:r>
      <w:r>
        <w:br/>
      </w:r>
      <w:r>
        <w:rPr>
          <w:rFonts w:ascii="Times New Roman"/>
          <w:b w:val="false"/>
          <w:i w:val="false"/>
          <w:color w:val="000000"/>
          <w:sz w:val="28"/>
        </w:rPr>
        <w:t>
</w:t>
      </w:r>
      <w:r>
        <w:rPr>
          <w:rFonts w:ascii="Times New Roman"/>
          <w:b w:val="false"/>
          <w:i w:val="false"/>
          <w:color w:val="000000"/>
          <w:sz w:val="28"/>
        </w:rPr>
        <w:t>
      4. Қылмыстық-атқару жүйесi органдарының, мекемелерi әкiмшiлiктерiнiң және олардың лауазымды адамдарының қызметiн ұйымдастыру тәртiбi, құқықтары мен мiндеттерi Қазақстан Республикасының заңнамасы мен өзге де нормативтiк құқықтық актiлерiнде белгіленеді.»;</w:t>
      </w:r>
    </w:p>
    <w:bookmarkEnd w:id="82"/>
    <w:bookmarkStart w:name="z244" w:id="83"/>
    <w:p>
      <w:pPr>
        <w:spacing w:after="0"/>
        <w:ind w:left="0"/>
        <w:jc w:val="both"/>
      </w:pPr>
      <w:r>
        <w:rPr>
          <w:rFonts w:ascii="Times New Roman"/>
          <w:b w:val="false"/>
          <w:i w:val="false"/>
          <w:color w:val="000000"/>
          <w:sz w:val="28"/>
        </w:rPr>
        <w:t>
      4) мынадай мазмұндағы 5-3-баппен толықтырылсын:</w:t>
      </w:r>
    </w:p>
    <w:bookmarkEnd w:id="83"/>
    <w:bookmarkStart w:name="z245" w:id="84"/>
    <w:p>
      <w:pPr>
        <w:spacing w:after="0"/>
        <w:ind w:left="0"/>
        <w:jc w:val="both"/>
      </w:pPr>
      <w:r>
        <w:rPr>
          <w:rFonts w:ascii="Times New Roman"/>
          <w:b w:val="false"/>
          <w:i w:val="false"/>
          <w:color w:val="000000"/>
          <w:sz w:val="28"/>
        </w:rPr>
        <w:t>
      «5-3-бап. Қазақстан Республикасы Ішкі істер министрлігі</w:t>
      </w:r>
      <w:r>
        <w:br/>
      </w:r>
      <w:r>
        <w:rPr>
          <w:rFonts w:ascii="Times New Roman"/>
          <w:b w:val="false"/>
          <w:i w:val="false"/>
          <w:color w:val="000000"/>
          <w:sz w:val="28"/>
        </w:rPr>
        <w:t>
                қылмыстық-атқару жүйесі органдарының функциялары</w:t>
      </w:r>
    </w:p>
    <w:bookmarkEnd w:id="84"/>
    <w:bookmarkStart w:name="z246" w:id="85"/>
    <w:p>
      <w:pPr>
        <w:spacing w:after="0"/>
        <w:ind w:left="0"/>
        <w:jc w:val="both"/>
      </w:pPr>
      <w:r>
        <w:rPr>
          <w:rFonts w:ascii="Times New Roman"/>
          <w:b w:val="false"/>
          <w:i w:val="false"/>
          <w:color w:val="000000"/>
          <w:sz w:val="28"/>
        </w:rPr>
        <w:t>
      1. Қылмыстық-атқару қызметi саласында Ішкі істер министрлігі қылмыстық-атқару жүйесі органдары мынадай:</w:t>
      </w:r>
      <w:r>
        <w:br/>
      </w:r>
      <w:r>
        <w:rPr>
          <w:rFonts w:ascii="Times New Roman"/>
          <w:b w:val="false"/>
          <w:i w:val="false"/>
          <w:color w:val="000000"/>
          <w:sz w:val="28"/>
        </w:rPr>
        <w:t>
</w:t>
      </w:r>
      <w:r>
        <w:rPr>
          <w:rFonts w:ascii="Times New Roman"/>
          <w:b w:val="false"/>
          <w:i w:val="false"/>
          <w:color w:val="000000"/>
          <w:sz w:val="28"/>
        </w:rPr>
        <w:t>
      1) соттардың сотталған адамдарға қатысты үкiмдерiн, қаулылары мен ұйғарымдарын орындау, қылмыстық-атқару жүйесiнiң мекемелерiнде жазаны өтеудiң заңнамада белгiленген тәртiбi мен шарттарының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2) күдіктілер мен айыпталушыларды қарап-ұстау;</w:t>
      </w:r>
      <w:r>
        <w:br/>
      </w:r>
      <w:r>
        <w:rPr>
          <w:rFonts w:ascii="Times New Roman"/>
          <w:b w:val="false"/>
          <w:i w:val="false"/>
          <w:color w:val="000000"/>
          <w:sz w:val="28"/>
        </w:rPr>
        <w:t>
</w:t>
      </w:r>
      <w:r>
        <w:rPr>
          <w:rFonts w:ascii="Times New Roman"/>
          <w:b w:val="false"/>
          <w:i w:val="false"/>
          <w:color w:val="000000"/>
          <w:sz w:val="28"/>
        </w:rPr>
        <w:t>
      3) соттардың үкiмдерiне, қаулылары мен ұйғарымдарына сәйкес сотталған адамдарды қылмыстық-атқару жүйесiнiң мекемелерiне орналастыруды ұйымдастыру;</w:t>
      </w:r>
      <w:r>
        <w:br/>
      </w:r>
      <w:r>
        <w:rPr>
          <w:rFonts w:ascii="Times New Roman"/>
          <w:b w:val="false"/>
          <w:i w:val="false"/>
          <w:color w:val="000000"/>
          <w:sz w:val="28"/>
        </w:rPr>
        <w:t>
</w:t>
      </w:r>
      <w:r>
        <w:rPr>
          <w:rFonts w:ascii="Times New Roman"/>
          <w:b w:val="false"/>
          <w:i w:val="false"/>
          <w:color w:val="000000"/>
          <w:sz w:val="28"/>
        </w:rPr>
        <w:t>
      4) сотталған адамдарға түзеу ықпалын, оның iшiнде психологиялық-педагогикалық әдiстердi қолдана отырып жүзеге асыруды ұйымдастыру;</w:t>
      </w:r>
      <w:r>
        <w:br/>
      </w:r>
      <w:r>
        <w:rPr>
          <w:rFonts w:ascii="Times New Roman"/>
          <w:b w:val="false"/>
          <w:i w:val="false"/>
          <w:color w:val="000000"/>
          <w:sz w:val="28"/>
        </w:rPr>
        <w:t>
</w:t>
      </w:r>
      <w:r>
        <w:rPr>
          <w:rFonts w:ascii="Times New Roman"/>
          <w:b w:val="false"/>
          <w:i w:val="false"/>
          <w:color w:val="000000"/>
          <w:sz w:val="28"/>
        </w:rPr>
        <w:t>
      5) сотталған адамдардың жұмыспен қамтылуын ұйымдастыру;</w:t>
      </w:r>
      <w:r>
        <w:br/>
      </w:r>
      <w:r>
        <w:rPr>
          <w:rFonts w:ascii="Times New Roman"/>
          <w:b w:val="false"/>
          <w:i w:val="false"/>
          <w:color w:val="000000"/>
          <w:sz w:val="28"/>
        </w:rPr>
        <w:t>
</w:t>
      </w:r>
      <w:r>
        <w:rPr>
          <w:rFonts w:ascii="Times New Roman"/>
          <w:b w:val="false"/>
          <w:i w:val="false"/>
          <w:color w:val="000000"/>
          <w:sz w:val="28"/>
        </w:rPr>
        <w:t>
      6) қылмыстық-атқару жүйесінің органдарын, сотталған әйелдердің, кәмелетке толмағандардың жазасын өтеуіне арналған түзеу мекемелерін, түрмелерді және тергеу изоляторларын күзету;</w:t>
      </w:r>
      <w:r>
        <w:br/>
      </w:r>
      <w:r>
        <w:rPr>
          <w:rFonts w:ascii="Times New Roman"/>
          <w:b w:val="false"/>
          <w:i w:val="false"/>
          <w:color w:val="000000"/>
          <w:sz w:val="28"/>
        </w:rPr>
        <w:t>
</w:t>
      </w:r>
      <w:r>
        <w:rPr>
          <w:rFonts w:ascii="Times New Roman"/>
          <w:b w:val="false"/>
          <w:i w:val="false"/>
          <w:color w:val="000000"/>
          <w:sz w:val="28"/>
        </w:rPr>
        <w:t>
      7) қылмыстық-атқару жүйесінің органдары мен мекемелеріндегі шұғыл жағдайды бақылау, персоналдың, күдіктілердің, айыпталушылардың және сотталған адамдардың қауіпсіздігін қамтамасыз ету, айдап апару;</w:t>
      </w:r>
      <w:r>
        <w:br/>
      </w:r>
      <w:r>
        <w:rPr>
          <w:rFonts w:ascii="Times New Roman"/>
          <w:b w:val="false"/>
          <w:i w:val="false"/>
          <w:color w:val="000000"/>
          <w:sz w:val="28"/>
        </w:rPr>
        <w:t>
</w:t>
      </w:r>
      <w:r>
        <w:rPr>
          <w:rFonts w:ascii="Times New Roman"/>
          <w:b w:val="false"/>
          <w:i w:val="false"/>
          <w:color w:val="000000"/>
          <w:sz w:val="28"/>
        </w:rPr>
        <w:t>
      8) сотталған адамдарды босатуға дайындау жөнiндегi жұмыстың ұйымдастырылуын қамтамасыз ету, рақымшылық және кешiрiм жасау актiлерiн атқару, қылмыстық-атқару жүйесi мекемелерi мен органдарының сотталған адамдардың түзелу нәтижелерiн нығайту, оларды еңбекке орналастыру және тұрмыстық жайластыру жөнiнде басқа да құқық қорғау органдарымен, мемлекеттiк басқару органдарымен және қоғамдық бiрлестiктермен өзара iс-қимылын қамтамасыз ету;</w:t>
      </w:r>
      <w:r>
        <w:br/>
      </w:r>
      <w:r>
        <w:rPr>
          <w:rFonts w:ascii="Times New Roman"/>
          <w:b w:val="false"/>
          <w:i w:val="false"/>
          <w:color w:val="000000"/>
          <w:sz w:val="28"/>
        </w:rPr>
        <w:t>
</w:t>
      </w:r>
      <w:r>
        <w:rPr>
          <w:rFonts w:ascii="Times New Roman"/>
          <w:b w:val="false"/>
          <w:i w:val="false"/>
          <w:color w:val="000000"/>
          <w:sz w:val="28"/>
        </w:rPr>
        <w:t>
      9) жедел-iздестiру қызметiн және анықтауды Қазақстан Республикасының заңнамасына сәйкес ұйымдастыру мен жүзеге асыру;</w:t>
      </w:r>
      <w:r>
        <w:br/>
      </w:r>
      <w:r>
        <w:rPr>
          <w:rFonts w:ascii="Times New Roman"/>
          <w:b w:val="false"/>
          <w:i w:val="false"/>
          <w:color w:val="000000"/>
          <w:sz w:val="28"/>
        </w:rPr>
        <w:t>
</w:t>
      </w:r>
      <w:r>
        <w:rPr>
          <w:rFonts w:ascii="Times New Roman"/>
          <w:b w:val="false"/>
          <w:i w:val="false"/>
          <w:color w:val="000000"/>
          <w:sz w:val="28"/>
        </w:rPr>
        <w:t>
      10) сотталған адамдардың жалпы бiлiм алуы мен кәсiби оқуын ұйымдастыру;</w:t>
      </w:r>
      <w:r>
        <w:br/>
      </w:r>
      <w:r>
        <w:rPr>
          <w:rFonts w:ascii="Times New Roman"/>
          <w:b w:val="false"/>
          <w:i w:val="false"/>
          <w:color w:val="000000"/>
          <w:sz w:val="28"/>
        </w:rPr>
        <w:t>
</w:t>
      </w:r>
      <w:r>
        <w:rPr>
          <w:rFonts w:ascii="Times New Roman"/>
          <w:b w:val="false"/>
          <w:i w:val="false"/>
          <w:color w:val="000000"/>
          <w:sz w:val="28"/>
        </w:rPr>
        <w:t>
      11) қылмыстық-атқару жүйесi мекемелерiнде ұсталатын адамдардың санитариялық-эпидемиологиялық салауаттылығын және денсаулығын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12) қылмыстық-атқару жүйесiн дамыту, нығайту мен жетiлдiру бағдарламаларын әзiрлеу және iске асыру;</w:t>
      </w:r>
      <w:r>
        <w:br/>
      </w:r>
      <w:r>
        <w:rPr>
          <w:rFonts w:ascii="Times New Roman"/>
          <w:b w:val="false"/>
          <w:i w:val="false"/>
          <w:color w:val="000000"/>
          <w:sz w:val="28"/>
        </w:rPr>
        <w:t>
</w:t>
      </w:r>
      <w:r>
        <w:rPr>
          <w:rFonts w:ascii="Times New Roman"/>
          <w:b w:val="false"/>
          <w:i w:val="false"/>
          <w:color w:val="000000"/>
          <w:sz w:val="28"/>
        </w:rPr>
        <w:t>
      13) қоғамдық және дiни бiрлестiктердi қылмыстық-атқару жүйесiнiң қызметiне тарту;</w:t>
      </w:r>
      <w:r>
        <w:br/>
      </w:r>
      <w:r>
        <w:rPr>
          <w:rFonts w:ascii="Times New Roman"/>
          <w:b w:val="false"/>
          <w:i w:val="false"/>
          <w:color w:val="000000"/>
          <w:sz w:val="28"/>
        </w:rPr>
        <w:t>
</w:t>
      </w:r>
      <w:r>
        <w:rPr>
          <w:rFonts w:ascii="Times New Roman"/>
          <w:b w:val="false"/>
          <w:i w:val="false"/>
          <w:color w:val="000000"/>
          <w:sz w:val="28"/>
        </w:rPr>
        <w:t>
      14) персоналдың кәсiби даярлығын, құқықтық және әлеуметтiк қорғалуын қамтамасыз ету;</w:t>
      </w:r>
      <w:r>
        <w:br/>
      </w:r>
      <w:r>
        <w:rPr>
          <w:rFonts w:ascii="Times New Roman"/>
          <w:b w:val="false"/>
          <w:i w:val="false"/>
          <w:color w:val="000000"/>
          <w:sz w:val="28"/>
        </w:rPr>
        <w:t>
</w:t>
      </w:r>
      <w:r>
        <w:rPr>
          <w:rFonts w:ascii="Times New Roman"/>
          <w:b w:val="false"/>
          <w:i w:val="false"/>
          <w:color w:val="000000"/>
          <w:sz w:val="28"/>
        </w:rPr>
        <w:t>
      15) мемлекеттiк органдар мен ұйымдардың қылмыстық-атқару қызметi саласындағы ғылыми зерттеулерiн үйлестiру функцияларын жүзеге асырады.</w:t>
      </w:r>
      <w:r>
        <w:br/>
      </w:r>
      <w:r>
        <w:rPr>
          <w:rFonts w:ascii="Times New Roman"/>
          <w:b w:val="false"/>
          <w:i w:val="false"/>
          <w:color w:val="000000"/>
          <w:sz w:val="28"/>
        </w:rPr>
        <w:t>
</w:t>
      </w:r>
      <w:r>
        <w:rPr>
          <w:rFonts w:ascii="Times New Roman"/>
          <w:b w:val="false"/>
          <w:i w:val="false"/>
          <w:color w:val="000000"/>
          <w:sz w:val="28"/>
        </w:rPr>
        <w:t>
      2. Қылмыстық-атқару жүйесiнiң мемлекеттiк мекемелерi негiзгi қызметiне жатпайтын жұмыстар мен көрсетiлетiн қызметтердi iске асырады.</w:t>
      </w:r>
      <w:r>
        <w:br/>
      </w:r>
      <w:r>
        <w:rPr>
          <w:rFonts w:ascii="Times New Roman"/>
          <w:b w:val="false"/>
          <w:i w:val="false"/>
          <w:color w:val="000000"/>
          <w:sz w:val="28"/>
        </w:rPr>
        <w:t>
</w:t>
      </w:r>
      <w:r>
        <w:rPr>
          <w:rFonts w:ascii="Times New Roman"/>
          <w:b w:val="false"/>
          <w:i w:val="false"/>
          <w:color w:val="000000"/>
          <w:sz w:val="28"/>
        </w:rPr>
        <w:t>
      Қылмыстық-атқару жүйесi мемлекеттiк мекемелерiнiң негiзгi қызметiне жатпайтын жұмыстар мен көрсетiлетiн қызметтердiң тiзбесiне соларда ұсталатын күдiктiлердiң, айыпталушылардың, сотталған адамдардың заңды мүдделерiн қамтамасыз ету жөнiндегi қызметтi ұйымдастыру кезiнде азық-түлік өнiмдерiн, алғашқы қажеттiлiк заттарын, киiм-кешек, аяқ киiм, газеттер, журналдар, әдебиет, дәрi-дәрмектер және қосымша емдiк-профилактикалық көмек көрсету үшiн медициналық мақсаттағы өзге де құралдарды қосымша сатып алуға, ұзақ мерзiмдi кездесулер ұсынуға және қосымша емдеу-профилактикалық және Қазақстан Республикасының нормативтiк құқықтық актiлерiнде айқындалатын өзге де қызметтер көрсетуге, сондай-ақ күдiктiлер мен айыпталушылар үшiн қосымша ақылы тұрмыстық қызметтер жасауға ұсынылатын жұмыс пен көрсетiлетiн қызметтер жатады.»;</w:t>
      </w:r>
    </w:p>
    <w:bookmarkEnd w:id="85"/>
    <w:bookmarkStart w:name="z264" w:id="86"/>
    <w:p>
      <w:pPr>
        <w:spacing w:after="0"/>
        <w:ind w:left="0"/>
        <w:jc w:val="both"/>
      </w:pPr>
      <w:r>
        <w:rPr>
          <w:rFonts w:ascii="Times New Roman"/>
          <w:b w:val="false"/>
          <w:i w:val="false"/>
          <w:color w:val="000000"/>
          <w:sz w:val="28"/>
        </w:rPr>
        <w:t>
      5)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қылмыстық жазаны және қылмыстық-құқықтық ықпал етудiң өзге де шараларын атқаратын мекемелердiң қызметiне жәрдемдесу, сондай-ақ қылмыстық жазасын өтеген адамдарға әлеуметтiк және өзге де көмектi ұйымдастыру жөнiндегi консультативтiк-кеңесші орган құрады.</w:t>
      </w:r>
      <w:r>
        <w:br/>
      </w:r>
      <w:r>
        <w:rPr>
          <w:rFonts w:ascii="Times New Roman"/>
          <w:b w:val="false"/>
          <w:i w:val="false"/>
          <w:color w:val="000000"/>
          <w:sz w:val="28"/>
        </w:rPr>
        <w:t>
</w:t>
      </w:r>
      <w:r>
        <w:rPr>
          <w:rFonts w:ascii="Times New Roman"/>
          <w:b w:val="false"/>
          <w:i w:val="false"/>
          <w:color w:val="000000"/>
          <w:sz w:val="28"/>
        </w:rPr>
        <w:t>
      Консультативтiк-кеңесші органның қызметi Қазақстан Республикасының Үкiметi бекiтетiн үлгі ережемен регламенттеледi.»;</w:t>
      </w:r>
      <w:r>
        <w:br/>
      </w:r>
      <w:r>
        <w:rPr>
          <w:rFonts w:ascii="Times New Roman"/>
          <w:b w:val="false"/>
          <w:i w:val="false"/>
          <w:color w:val="000000"/>
          <w:sz w:val="28"/>
        </w:rPr>
        <w:t>
</w:t>
      </w:r>
      <w:r>
        <w:rPr>
          <w:rFonts w:ascii="Times New Roman"/>
          <w:b w:val="false"/>
          <w:i w:val="false"/>
          <w:color w:val="000000"/>
          <w:sz w:val="28"/>
        </w:rPr>
        <w:t>
      2-тармақ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қылмыстық жазаны және қылмыстық-құқықтық ықпал етудiң өзге де шараларын атқаратын мекемелердiң қызметiне жәрдемдесу, сондай-ақ қылмыстық жазасын өтеген адамдарға әлеуметтiк және өзге де көмектi ұйымдастыру жөнiндегi консультативтiк-кеңесші орган құрады.</w:t>
      </w:r>
      <w:r>
        <w:br/>
      </w:r>
      <w:r>
        <w:rPr>
          <w:rFonts w:ascii="Times New Roman"/>
          <w:b w:val="false"/>
          <w:i w:val="false"/>
          <w:color w:val="000000"/>
          <w:sz w:val="28"/>
        </w:rPr>
        <w:t>
</w:t>
      </w:r>
      <w:r>
        <w:rPr>
          <w:rFonts w:ascii="Times New Roman"/>
          <w:b w:val="false"/>
          <w:i w:val="false"/>
          <w:color w:val="000000"/>
          <w:sz w:val="28"/>
        </w:rPr>
        <w:t>
      Консультативтiк-кеңесші органның қызметi Қазақстан Республикасының Үкiметi бекiтетiн үлгі ережемен регламенттеледi.»;</w:t>
      </w:r>
    </w:p>
    <w:bookmarkEnd w:id="86"/>
    <w:bookmarkStart w:name="z271" w:id="87"/>
    <w:p>
      <w:pPr>
        <w:spacing w:after="0"/>
        <w:ind w:left="0"/>
        <w:jc w:val="both"/>
      </w:pP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1-тармағы:</w:t>
      </w:r>
      <w:r>
        <w:br/>
      </w:r>
      <w:r>
        <w:rPr>
          <w:rFonts w:ascii="Times New Roman"/>
          <w:b w:val="false"/>
          <w:i w:val="false"/>
          <w:color w:val="000000"/>
          <w:sz w:val="28"/>
        </w:rPr>
        <w:t>
</w:t>
      </w:r>
      <w:r>
        <w:rPr>
          <w:rFonts w:ascii="Times New Roman"/>
          <w:b w:val="false"/>
          <w:i w:val="false"/>
          <w:color w:val="000000"/>
          <w:sz w:val="28"/>
        </w:rPr>
        <w:t>
      мынадай мазмұндағы 4-1), 4-2), 4-3), 4-4), 4-5) және 4-6)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қылмыстық-атқару жүйесi мекемелерiнде ұсталатын адамдар мен олардың аумағындағы, сондай-ақ оған iргелес аумақтағы азаматтардың жүріс-тұрысын бақылауды және қадағалауды жүзеге асыруға;</w:t>
      </w:r>
      <w:r>
        <w:br/>
      </w:r>
      <w:r>
        <w:rPr>
          <w:rFonts w:ascii="Times New Roman"/>
          <w:b w:val="false"/>
          <w:i w:val="false"/>
          <w:color w:val="000000"/>
          <w:sz w:val="28"/>
        </w:rPr>
        <w:t>
</w:t>
      </w:r>
      <w:r>
        <w:rPr>
          <w:rFonts w:ascii="Times New Roman"/>
          <w:b w:val="false"/>
          <w:i w:val="false"/>
          <w:color w:val="000000"/>
          <w:sz w:val="28"/>
        </w:rPr>
        <w:t>
      4-2) қылмыстық-атқару жүйесi мекемелерiнде ұсталатын адамдардан Қазақстан Республикасының заңнамасымен және сот үкiмiмен оларға жүктелген мiндеттердi орындауын талап етуге;</w:t>
      </w:r>
      <w:r>
        <w:br/>
      </w:r>
      <w:r>
        <w:rPr>
          <w:rFonts w:ascii="Times New Roman"/>
          <w:b w:val="false"/>
          <w:i w:val="false"/>
          <w:color w:val="000000"/>
          <w:sz w:val="28"/>
        </w:rPr>
        <w:t>
</w:t>
      </w:r>
      <w:r>
        <w:rPr>
          <w:rFonts w:ascii="Times New Roman"/>
          <w:b w:val="false"/>
          <w:i w:val="false"/>
          <w:color w:val="000000"/>
          <w:sz w:val="28"/>
        </w:rPr>
        <w:t>
      4-3) Қазақстан Республикасының заңнамасында белгiленген тәртiппен қылмыстық-атқару жүйесi мекемелерiнде ұсталатын адамдарды тiркеудi, сондай-ақ оларды дактилоскопиялауды, суретке түсiрудi, олардың бейне түсiрiлiмiн, дыбыс жазбасын жүзеге асыруға;</w:t>
      </w:r>
      <w:r>
        <w:br/>
      </w:r>
      <w:r>
        <w:rPr>
          <w:rFonts w:ascii="Times New Roman"/>
          <w:b w:val="false"/>
          <w:i w:val="false"/>
          <w:color w:val="000000"/>
          <w:sz w:val="28"/>
        </w:rPr>
        <w:t>
</w:t>
      </w:r>
      <w:r>
        <w:rPr>
          <w:rFonts w:ascii="Times New Roman"/>
          <w:b w:val="false"/>
          <w:i w:val="false"/>
          <w:color w:val="000000"/>
          <w:sz w:val="28"/>
        </w:rPr>
        <w:t>
      4-4) сотталған адамдарды жүргiзiлетiн тәрбиелеу iс-шараларына мiндеттi түрде қатысуға тартуға;</w:t>
      </w:r>
      <w:r>
        <w:br/>
      </w:r>
      <w:r>
        <w:rPr>
          <w:rFonts w:ascii="Times New Roman"/>
          <w:b w:val="false"/>
          <w:i w:val="false"/>
          <w:color w:val="000000"/>
          <w:sz w:val="28"/>
        </w:rPr>
        <w:t>
</w:t>
      </w:r>
      <w:r>
        <w:rPr>
          <w:rFonts w:ascii="Times New Roman"/>
          <w:b w:val="false"/>
          <w:i w:val="false"/>
          <w:color w:val="000000"/>
          <w:sz w:val="28"/>
        </w:rPr>
        <w:t>
      4-5) қылмыстық-атқару жүйесi мекемелерiнде ұсталатын адамдарға алкогольдiк ішімдiктердi, уытты, есірткі және психотроптық заттар пайдалану фактiлерiн анықтау мақсатында Қазақстан Республикасының заңнамасына сәйкес куәландыру жүргiзуге;</w:t>
      </w:r>
      <w:r>
        <w:br/>
      </w:r>
      <w:r>
        <w:rPr>
          <w:rFonts w:ascii="Times New Roman"/>
          <w:b w:val="false"/>
          <w:i w:val="false"/>
          <w:color w:val="000000"/>
          <w:sz w:val="28"/>
        </w:rPr>
        <w:t>
</w:t>
      </w:r>
      <w:r>
        <w:rPr>
          <w:rFonts w:ascii="Times New Roman"/>
          <w:b w:val="false"/>
          <w:i w:val="false"/>
          <w:color w:val="000000"/>
          <w:sz w:val="28"/>
        </w:rPr>
        <w:t>
      4-6) қылмыс немесе әкімшілік құқық бұзушылық белгілері бар іс-әрекеттер жасады деп күдік келтірілген адамдарды қылмыстық-атқару жүйесi мекемесiне iргелес аумақта ұстауға және iшкi icтep органдарына жеткізуге, оларды жеке тексеруді жүзеге асыруға;»;</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«Жедел-iздестiру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қылмыстардың алдын алуға, анықтауға және ашуға, iшкi iстер органдары жүйесiнiң қауiпсiздiгiн қамтамасыз етуге, сондай-ақ қылмыстық-атқару жүйесі мекемелерінде, ішкі істер органдарының уақытша ұстау изоляторларында заңнамада белгіленген режимдi сақтап тұруға бағытталған iс-шараларды жүзеге асыруға мiндеттi. Бұл ретте жедел-iздестiру іс-шараларын жүзеге асыруға құқығы бар iшкi iстер органдарының бөлiмшелері мен қызметкерлерiнiң тiзбесiн Iшкi iстер министрi белгiлейдi;»;</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қылмыстық-атқару жүйесiнде төтенше оқиға жағдайларына қызметтік тексерiстер жүргiзуге, олардың себептерiн анықтауға және талдауға, мұндай жағдайларды болдырмау бойынша шаралар қолдануға;»;</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қылмыстық жазалар мен әкiмшiлiк жазалауларды атқаруға, сотталғандардың, сондай-ақ әкiмшiлiк қамауға алынғандардың еңбекпен қамтылуын қамтамасыз етуге;»;</w:t>
      </w:r>
    </w:p>
    <w:bookmarkEnd w:id="87"/>
    <w:bookmarkStart w:name="z285" w:id="88"/>
    <w:p>
      <w:pPr>
        <w:spacing w:after="0"/>
        <w:ind w:left="0"/>
        <w:jc w:val="both"/>
      </w:pPr>
      <w:r>
        <w:rPr>
          <w:rFonts w:ascii="Times New Roman"/>
          <w:b w:val="false"/>
          <w:i w:val="false"/>
          <w:color w:val="000000"/>
          <w:sz w:val="28"/>
        </w:rPr>
        <w:t>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iшкi iстер органдарының қызметiн жазып-көрсету, қылмыстың мән-жайларын, сондай-ақ оларды жасаған адамдарды анықтау, тергеуден, анықтаудан, соттан жасырынған адамдарды, бас бостандығынан айыру орындарынан, қамаудан немесе күзетпен ұстаудан қашқан адамдарды және хабар-ошарсыз кеткен адамдарды iздестiру үшiн және қоғамдық тәртiптi сақтау мен қоғамдық қауiпсiздiктi қамтамасыз ету кезінде туындаған өзге де жағдайларда мемлекеттiк бұқаралық ақпарат құралдарының мүмкiндiктерiн өтеусіз пайдалануға;»;</w:t>
      </w:r>
      <w:r>
        <w:br/>
      </w:r>
      <w:r>
        <w:rPr>
          <w:rFonts w:ascii="Times New Roman"/>
          <w:b w:val="false"/>
          <w:i w:val="false"/>
          <w:color w:val="000000"/>
          <w:sz w:val="28"/>
        </w:rPr>
        <w:t>
</w:t>
      </w:r>
      <w:r>
        <w:rPr>
          <w:rFonts w:ascii="Times New Roman"/>
          <w:b w:val="false"/>
          <w:i w:val="false"/>
          <w:color w:val="000000"/>
          <w:sz w:val="28"/>
        </w:rPr>
        <w:t>
      мынадай мазмұндағы 39-1), 39-2), 39-3), 39-4), 39-5), 39-6) және 39-7)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«39-1) сотталған адамның жеке-психологиялық ерекшелiктерiне зерттеу жүргiзуге және түзеу ықпалын, оның iшiнде психологиялық-педагогикалық әдiстерді қолданып ықпал етуге;</w:t>
      </w:r>
      <w:r>
        <w:br/>
      </w:r>
      <w:r>
        <w:rPr>
          <w:rFonts w:ascii="Times New Roman"/>
          <w:b w:val="false"/>
          <w:i w:val="false"/>
          <w:color w:val="000000"/>
          <w:sz w:val="28"/>
        </w:rPr>
        <w:t>
</w:t>
      </w:r>
      <w:r>
        <w:rPr>
          <w:rFonts w:ascii="Times New Roman"/>
          <w:b w:val="false"/>
          <w:i w:val="false"/>
          <w:color w:val="000000"/>
          <w:sz w:val="28"/>
        </w:rPr>
        <w:t>
      39-2) сотталған адамдарды түзеу мекемелерiнiң кәсiпорындарында немесе басқа да ұйымдарда еңбекке, сондай-ақ Қазақстан Республикасының заңнамасына сәйкес еңбекақы төленбейтiн жұмыстарға тартуға;</w:t>
      </w:r>
      <w:r>
        <w:br/>
      </w:r>
      <w:r>
        <w:rPr>
          <w:rFonts w:ascii="Times New Roman"/>
          <w:b w:val="false"/>
          <w:i w:val="false"/>
          <w:color w:val="000000"/>
          <w:sz w:val="28"/>
        </w:rPr>
        <w:t>
</w:t>
      </w:r>
      <w:r>
        <w:rPr>
          <w:rFonts w:ascii="Times New Roman"/>
          <w:b w:val="false"/>
          <w:i w:val="false"/>
          <w:color w:val="000000"/>
          <w:sz w:val="28"/>
        </w:rPr>
        <w:t>
      39-3) қылмыстық-атқару жүйесі мекемелерінің аумағындағы және режимдiк талаптар белгiленген оған iргелес аумақтардағы адамдарға, олардың заттарына, көлiк құралдарына тексеру жүргiзуге, азаматтардың жеке басын куәландыратын құжаттарды тексеруге, сондай-ақ тiзбесi Қазақстан Республикасының заңнамасымен белгiленетiн тыйым салынған заттар мен құжаттарды алып қоюға;</w:t>
      </w:r>
      <w:r>
        <w:br/>
      </w:r>
      <w:r>
        <w:rPr>
          <w:rFonts w:ascii="Times New Roman"/>
          <w:b w:val="false"/>
          <w:i w:val="false"/>
          <w:color w:val="000000"/>
          <w:sz w:val="28"/>
        </w:rPr>
        <w:t>
</w:t>
      </w:r>
      <w:r>
        <w:rPr>
          <w:rFonts w:ascii="Times New Roman"/>
          <w:b w:val="false"/>
          <w:i w:val="false"/>
          <w:color w:val="000000"/>
          <w:sz w:val="28"/>
        </w:rPr>
        <w:t>
      39-4) көлiк қозғалысын уақытша шектеуге немесе тоқтатуға, азаматтарды қылмыстық-атқару жүйесі мекемесінің аумағына, сондай-ақ оған iргелес аумаққа жiбермеуге немесе ерекше жағдайлар режимiн енгiзу кезiнде онда қалуға не ол жерден кетуге мiндеттеуге;</w:t>
      </w:r>
      <w:r>
        <w:br/>
      </w:r>
      <w:r>
        <w:rPr>
          <w:rFonts w:ascii="Times New Roman"/>
          <w:b w:val="false"/>
          <w:i w:val="false"/>
          <w:color w:val="000000"/>
          <w:sz w:val="28"/>
        </w:rPr>
        <w:t>
</w:t>
      </w:r>
      <w:r>
        <w:rPr>
          <w:rFonts w:ascii="Times New Roman"/>
          <w:b w:val="false"/>
          <w:i w:val="false"/>
          <w:color w:val="000000"/>
          <w:sz w:val="28"/>
        </w:rPr>
        <w:t>
      39-5) қылмыстық-атқару инспекциясының есебiнде тұрған адамдарды қадағалауды және бақылауды қамтамасыз ету мақсатында олар тұратын тұрғын үй-жайларға, оларға тиесiлi жер учаскелерiне, оқу немесе жұмыс орны бойынша кез келген меншiк нысанындағы ұйымдардың өндiрiстiк және  өзге де үй-жайларына кедергісіз кiруге;</w:t>
      </w:r>
      <w:r>
        <w:br/>
      </w:r>
      <w:r>
        <w:rPr>
          <w:rFonts w:ascii="Times New Roman"/>
          <w:b w:val="false"/>
          <w:i w:val="false"/>
          <w:color w:val="000000"/>
          <w:sz w:val="28"/>
        </w:rPr>
        <w:t>
</w:t>
      </w:r>
      <w:r>
        <w:rPr>
          <w:rFonts w:ascii="Times New Roman"/>
          <w:b w:val="false"/>
          <w:i w:val="false"/>
          <w:color w:val="000000"/>
          <w:sz w:val="28"/>
        </w:rPr>
        <w:t>
      39-6) есепте тұрған адамдарды қылмыстық-атқару инспекциясына алып келудi жүзеге асыруға;</w:t>
      </w:r>
      <w:r>
        <w:br/>
      </w:r>
      <w:r>
        <w:rPr>
          <w:rFonts w:ascii="Times New Roman"/>
          <w:b w:val="false"/>
          <w:i w:val="false"/>
          <w:color w:val="000000"/>
          <w:sz w:val="28"/>
        </w:rPr>
        <w:t>
</w:t>
      </w:r>
      <w:r>
        <w:rPr>
          <w:rFonts w:ascii="Times New Roman"/>
          <w:b w:val="false"/>
          <w:i w:val="false"/>
          <w:color w:val="000000"/>
          <w:sz w:val="28"/>
        </w:rPr>
        <w:t>
      39-7) қылмыстық-атқару қызметiне байланысты мәселелердi шешу үшiн соттарға, прокуратураға және өзге де органдар мен ұйымдарға жүгінуге құқылы;»;</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Iшкi iстер органдарының қызметкерлерiне арнайы құралдар мен атыс қаруын алып жүру, сақтау және қолдану құқығы берiледi. Олар дене күшін, оның iшiнде күрестiң жауынгерлiк тәсiлдерiн қолдануға құқылы. Арнайы құралдарды, атыс қаруы мен дене күшін қолдану тәртiбi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88"/>
    <w:bookmarkStart w:name="z299" w:id="89"/>
    <w:p>
      <w:pPr>
        <w:spacing w:after="0"/>
        <w:ind w:left="0"/>
        <w:jc w:val="both"/>
      </w:pPr>
      <w:r>
        <w:rPr>
          <w:rFonts w:ascii="Times New Roman"/>
          <w:b w:val="false"/>
          <w:i w:val="false"/>
          <w:color w:val="000000"/>
          <w:sz w:val="28"/>
        </w:rPr>
        <w:t>
      8)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89"/>
    <w:bookmarkStart w:name="z300" w:id="90"/>
    <w:p>
      <w:pPr>
        <w:spacing w:after="0"/>
        <w:ind w:left="0"/>
        <w:jc w:val="both"/>
      </w:pPr>
      <w:r>
        <w:rPr>
          <w:rFonts w:ascii="Times New Roman"/>
          <w:b w:val="false"/>
          <w:i w:val="false"/>
          <w:color w:val="000000"/>
          <w:sz w:val="28"/>
        </w:rPr>
        <w:t>
      «34-бап. Iшкi iстер органдарын материалдық-техникалық</w:t>
      </w:r>
      <w:r>
        <w:br/>
      </w:r>
      <w:r>
        <w:rPr>
          <w:rFonts w:ascii="Times New Roman"/>
          <w:b w:val="false"/>
          <w:i w:val="false"/>
          <w:color w:val="000000"/>
          <w:sz w:val="28"/>
        </w:rPr>
        <w:t>
               қамтамасыз ету</w:t>
      </w:r>
    </w:p>
    <w:bookmarkEnd w:id="90"/>
    <w:bookmarkStart w:name="z301" w:id="91"/>
    <w:p>
      <w:pPr>
        <w:spacing w:after="0"/>
        <w:ind w:left="0"/>
        <w:jc w:val="both"/>
      </w:pPr>
      <w:r>
        <w:rPr>
          <w:rFonts w:ascii="Times New Roman"/>
          <w:b w:val="false"/>
          <w:i w:val="false"/>
          <w:color w:val="000000"/>
          <w:sz w:val="28"/>
        </w:rPr>
        <w:t>
      Iшкi iстер органдарын материалдық-техникалық қамтамасыз етудiң шарттарын, тәртібі мен нормаларын Қазақстан Республикасының Үкіметі белгiлейдi.</w:t>
      </w:r>
      <w:r>
        <w:br/>
      </w:r>
      <w:r>
        <w:rPr>
          <w:rFonts w:ascii="Times New Roman"/>
          <w:b w:val="false"/>
          <w:i w:val="false"/>
          <w:color w:val="000000"/>
          <w:sz w:val="28"/>
        </w:rPr>
        <w:t>
</w:t>
      </w:r>
      <w:r>
        <w:rPr>
          <w:rFonts w:ascii="Times New Roman"/>
          <w:b w:val="false"/>
          <w:i w:val="false"/>
          <w:color w:val="000000"/>
          <w:sz w:val="28"/>
        </w:rPr>
        <w:t>
      Ішкі істер органдарының қызметкерлері үлгілері мен тиесілік нормаларын Қазақстан Республикасының Үкіметі белгілейтін нысанды және арнайы киіммен тегін қамтамасыз етіледі.».</w:t>
      </w:r>
    </w:p>
    <w:bookmarkEnd w:id="91"/>
    <w:bookmarkStart w:name="z303" w:id="92"/>
    <w:p>
      <w:pPr>
        <w:spacing w:after="0"/>
        <w:ind w:left="0"/>
        <w:jc w:val="both"/>
      </w:pPr>
      <w:r>
        <w:rPr>
          <w:rFonts w:ascii="Times New Roman"/>
          <w:b w:val="false"/>
          <w:i w:val="false"/>
          <w:color w:val="000000"/>
          <w:sz w:val="28"/>
        </w:rPr>
        <w:t>
      11.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64-баптың</w:t>
      </w:r>
      <w:r>
        <w:rPr>
          <w:rFonts w:ascii="Times New Roman"/>
          <w:b w:val="false"/>
          <w:i w:val="false"/>
          <w:color w:val="000000"/>
          <w:sz w:val="28"/>
        </w:rPr>
        <w:t xml:space="preserve"> 4-тармағындағы «Әдiлет министрлiгi Қылмыстық-атқару жүйесi комитетiнiң» деген сөздер «Әділет министрлігінің бұрынғы Қылмыстық-атқару жүйесі комитетінің» деген сөздермен ауыстырылсын.</w:t>
      </w:r>
    </w:p>
    <w:bookmarkEnd w:id="92"/>
    <w:bookmarkStart w:name="z305" w:id="93"/>
    <w:p>
      <w:pPr>
        <w:spacing w:after="0"/>
        <w:ind w:left="0"/>
        <w:jc w:val="both"/>
      </w:pPr>
      <w:r>
        <w:rPr>
          <w:rFonts w:ascii="Times New Roman"/>
          <w:b w:val="false"/>
          <w:i w:val="false"/>
          <w:color w:val="000000"/>
          <w:sz w:val="28"/>
        </w:rPr>
        <w:t>
      12. «Адамдарды қоғамнан уақытша оқшаулауды қамтамасыз ететін арнайы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3"/>
    <w:bookmarkStart w:name="z306" w:id="94"/>
    <w:p>
      <w:pPr>
        <w:spacing w:after="0"/>
        <w:ind w:left="0"/>
        <w:jc w:val="both"/>
      </w:pP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қылмыстық-атқару жүйесi мен ұлттық қауіпсіздік органдарының тергеу изоляторлары;»;</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Заңда көзделген жағдайларда, бас бостандығынан айыру түріндегі жазаларды атқаратын қылмыстық-атқару жүйесінің түзеу мекемелері (бұдан әрі – жазаларды атқаратын мекеме) мен гауптвахталар күдіктілер мен айыпталушыларды қамауда ұстау орындары болып табылуы мүмкін.»;</w:t>
      </w:r>
    </w:p>
    <w:bookmarkEnd w:id="94"/>
    <w:bookmarkStart w:name="z311" w:id="95"/>
    <w:p>
      <w:pPr>
        <w:spacing w:after="0"/>
        <w:ind w:left="0"/>
        <w:jc w:val="both"/>
      </w:pP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«8-бап. Қазақстан Республикасының қылмыстық-атқару жүйесi мен</w:t>
      </w:r>
      <w:r>
        <w:br/>
      </w:r>
      <w:r>
        <w:rPr>
          <w:rFonts w:ascii="Times New Roman"/>
          <w:b w:val="false"/>
          <w:i w:val="false"/>
          <w:color w:val="000000"/>
          <w:sz w:val="28"/>
        </w:rPr>
        <w:t>
              ұлттық қауіпсіздік органдарының тергеу изоляторлары»;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қылмыстық-атқару жүйесi мен ұлттық қауіпсіздік органдарының тергеу изоляторлары (бұдан әрі – тергеу изоляторлары) оларға қатысты бұлтартпау шаралары ретінде қамауға алу қолданылған күдіктілер мен айыпталушыларды ұстауға арналған.»;</w:t>
      </w:r>
    </w:p>
    <w:bookmarkEnd w:id="95"/>
    <w:bookmarkStart w:name="z316" w:id="96"/>
    <w:p>
      <w:pPr>
        <w:spacing w:after="0"/>
        <w:ind w:left="0"/>
        <w:jc w:val="both"/>
      </w:pPr>
      <w:r>
        <w:rPr>
          <w:rFonts w:ascii="Times New Roman"/>
          <w:b w:val="false"/>
          <w:i w:val="false"/>
          <w:color w:val="000000"/>
          <w:sz w:val="28"/>
        </w:rPr>
        <w:t>
      3) </w:t>
      </w:r>
      <w:r>
        <w:rPr>
          <w:rFonts w:ascii="Times New Roman"/>
          <w:b w:val="false"/>
          <w:i w:val="false"/>
          <w:color w:val="000000"/>
          <w:sz w:val="28"/>
        </w:rPr>
        <w:t>33-баптың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Қамауда және қадағалауда ұстау орындарындағы күдіктілер мен айыпталушылар осы орындардың аумақтарында айдауылдың не болмаса қамауда ұстау орындары қызметкерлерінің ілесіп жүруімен жүріп-тұрады. Қадағалауды жүзеге асыру мақсатында дыбыс және бейне техникалар пайдаланылуы мүмкін.</w:t>
      </w:r>
      <w:r>
        <w:br/>
      </w:r>
      <w:r>
        <w:rPr>
          <w:rFonts w:ascii="Times New Roman"/>
          <w:b w:val="false"/>
          <w:i w:val="false"/>
          <w:color w:val="000000"/>
          <w:sz w:val="28"/>
        </w:rPr>
        <w:t>
</w:t>
      </w:r>
      <w:r>
        <w:rPr>
          <w:rFonts w:ascii="Times New Roman"/>
          <w:b w:val="false"/>
          <w:i w:val="false"/>
          <w:color w:val="000000"/>
          <w:sz w:val="28"/>
        </w:rPr>
        <w:t>
      Қылмыстық-атқару жүйесінің тергеу изоляторларындағы адамдарды күзету мен қадағалауды жүзеге асыру тәртібін Қазақстан Республикасы қылмыстық атқару жүйесінің уәкілетті органы айқындайды.»;</w:t>
      </w:r>
    </w:p>
    <w:bookmarkEnd w:id="96"/>
    <w:bookmarkStart w:name="z319" w:id="97"/>
    <w:p>
      <w:pPr>
        <w:spacing w:after="0"/>
        <w:ind w:left="0"/>
        <w:jc w:val="both"/>
      </w:pPr>
      <w:r>
        <w:rPr>
          <w:rFonts w:ascii="Times New Roman"/>
          <w:b w:val="false"/>
          <w:i w:val="false"/>
          <w:color w:val="000000"/>
          <w:sz w:val="28"/>
        </w:rPr>
        <w:t>
      4)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Дүлей апаттар, жұқпалы аурулар, індеттер, ауқымды өрт ошақтары, тіршілікті қамтамасыз ету жүйелеріндегі ірі апаттар, күдіктілер мен айыпталушылардың жаппай тәртіпсіздігі немесе бағынбаушылығы жағдайларында не болмаса қамауда ұстау орнына қарулы шабуыл жасаудың нақты қаупі болған кезде Қазақстан Республикасының Бас прокурорымен келісілген Қазақстан Республикасы Ішкі істер министрінің, Ұлттық қауіпсіздік комитеті төрағасының, Қорғаныс министрінің шешімі бойынша тиісті қамауда ұстау орындарында отыз тәуліктен аспайтын мерзімге ерекше жағдай режимі енгізіледі.»;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Күдіктілер мен айыпталушылардың және өзге де адамдардың өмірі мен денсаулығына тікелей қауіп төнген жағдайда, қамауда ұстау орны әкімшілігінің басшысы тиісінше Қазақстан Республикасының Ішкі істер министріне, Ұлттық қауіпсіздік комитетінің төрағасына, Қорғаныс министріне, Бас прокурорына, аумағында қамауда ұстау орны орналасқан ішкі істер, қылмыстық-атқару жүйесі, ұлттық қауіпсіздік органдарының бастықтарына дереу хабарлай отырып, осы баптың 2-тармағында көзделген шараларды дербес енгізе алады.».</w:t>
      </w:r>
    </w:p>
    <w:bookmarkEnd w:id="97"/>
    <w:bookmarkStart w:name="z324" w:id="98"/>
    <w:p>
      <w:pPr>
        <w:spacing w:after="0"/>
        <w:ind w:left="0"/>
        <w:jc w:val="both"/>
      </w:pPr>
      <w:r>
        <w:rPr>
          <w:rFonts w:ascii="Times New Roman"/>
          <w:b w:val="false"/>
          <w:i w:val="false"/>
          <w:color w:val="000000"/>
          <w:sz w:val="28"/>
        </w:rPr>
        <w:t>
      13.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15, 118-құжат):</w:t>
      </w:r>
    </w:p>
    <w:bookmarkEnd w:id="98"/>
    <w:bookmarkStart w:name="z325" w:id="99"/>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6), 6-1) және 6-2) тармақшалары алып тасталсын;</w:t>
      </w:r>
    </w:p>
    <w:bookmarkEnd w:id="99"/>
    <w:bookmarkStart w:name="z326" w:id="100"/>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5) тармақшасы алып тасталсын;</w:t>
      </w:r>
    </w:p>
    <w:bookmarkEnd w:id="100"/>
    <w:bookmarkStart w:name="z327" w:id="101"/>
    <w:p>
      <w:pPr>
        <w:spacing w:after="0"/>
        <w:ind w:left="0"/>
        <w:jc w:val="both"/>
      </w:pP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Қазақстан Республикасы Әдiлет министрлiгiн;</w:t>
      </w:r>
      <w:r>
        <w:br/>
      </w:r>
      <w:r>
        <w:rPr>
          <w:rFonts w:ascii="Times New Roman"/>
          <w:b w:val="false"/>
          <w:i w:val="false"/>
          <w:color w:val="000000"/>
          <w:sz w:val="28"/>
        </w:rPr>
        <w:t>
</w:t>
      </w:r>
      <w:r>
        <w:rPr>
          <w:rFonts w:ascii="Times New Roman"/>
          <w:b w:val="false"/>
          <w:i w:val="false"/>
          <w:color w:val="000000"/>
          <w:sz w:val="28"/>
        </w:rPr>
        <w:t>
      Қазақстан Республикасы Әдiлет министрлiгiнiң комитеттерiн;</w:t>
      </w:r>
      <w:r>
        <w:br/>
      </w:r>
      <w:r>
        <w:rPr>
          <w:rFonts w:ascii="Times New Roman"/>
          <w:b w:val="false"/>
          <w:i w:val="false"/>
          <w:color w:val="000000"/>
          <w:sz w:val="28"/>
        </w:rPr>
        <w:t>
</w:t>
      </w:r>
      <w:r>
        <w:rPr>
          <w:rFonts w:ascii="Times New Roman"/>
          <w:b w:val="false"/>
          <w:i w:val="false"/>
          <w:color w:val="000000"/>
          <w:sz w:val="28"/>
        </w:rPr>
        <w:t>
      аумақтық әдiлет органдары мен мекемелерiн;</w:t>
      </w:r>
      <w:r>
        <w:br/>
      </w:r>
      <w:r>
        <w:rPr>
          <w:rFonts w:ascii="Times New Roman"/>
          <w:b w:val="false"/>
          <w:i w:val="false"/>
          <w:color w:val="000000"/>
          <w:sz w:val="28"/>
        </w:rPr>
        <w:t>
</w:t>
      </w:r>
      <w:r>
        <w:rPr>
          <w:rFonts w:ascii="Times New Roman"/>
          <w:b w:val="false"/>
          <w:i w:val="false"/>
          <w:color w:val="000000"/>
          <w:sz w:val="28"/>
        </w:rPr>
        <w:t>
      атқарушы іс жүргізу органдарын қамтитын әділет органдарынан;»;</w:t>
      </w:r>
    </w:p>
    <w:bookmarkEnd w:id="101"/>
    <w:bookmarkStart w:name="z333" w:id="102"/>
    <w:p>
      <w:pPr>
        <w:spacing w:after="0"/>
        <w:ind w:left="0"/>
        <w:jc w:val="both"/>
      </w:pP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2-тармағының 5) тармақшасы алып тасталсын;</w:t>
      </w:r>
    </w:p>
    <w:bookmarkEnd w:id="102"/>
    <w:bookmarkStart w:name="z334" w:id="103"/>
    <w:p>
      <w:pPr>
        <w:spacing w:after="0"/>
        <w:ind w:left="0"/>
        <w:jc w:val="both"/>
      </w:pPr>
      <w:r>
        <w:rPr>
          <w:rFonts w:ascii="Times New Roman"/>
          <w:b w:val="false"/>
          <w:i w:val="false"/>
          <w:color w:val="000000"/>
          <w:sz w:val="28"/>
        </w:rPr>
        <w:t>
      5)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11-баптар</w:t>
      </w:r>
      <w:r>
        <w:rPr>
          <w:rFonts w:ascii="Times New Roman"/>
          <w:b w:val="false"/>
          <w:i w:val="false"/>
          <w:color w:val="000000"/>
          <w:sz w:val="28"/>
        </w:rPr>
        <w:t xml:space="preserve"> алып тасталсын;</w:t>
      </w:r>
    </w:p>
    <w:bookmarkEnd w:id="103"/>
    <w:bookmarkStart w:name="z335" w:id="104"/>
    <w:p>
      <w:pPr>
        <w:spacing w:after="0"/>
        <w:ind w:left="0"/>
        <w:jc w:val="both"/>
      </w:pPr>
      <w:r>
        <w:rPr>
          <w:rFonts w:ascii="Times New Roman"/>
          <w:b w:val="false"/>
          <w:i w:val="false"/>
          <w:color w:val="000000"/>
          <w:sz w:val="28"/>
        </w:rPr>
        <w:t>
      6) </w:t>
      </w:r>
      <w:r>
        <w:rPr>
          <w:rFonts w:ascii="Times New Roman"/>
          <w:b w:val="false"/>
          <w:i w:val="false"/>
          <w:color w:val="000000"/>
          <w:sz w:val="28"/>
        </w:rPr>
        <w:t>12-баптың</w:t>
      </w:r>
      <w:r>
        <w:rPr>
          <w:rFonts w:ascii="Times New Roman"/>
          <w:b w:val="false"/>
          <w:i w:val="false"/>
          <w:color w:val="000000"/>
          <w:sz w:val="28"/>
        </w:rPr>
        <w:t xml:space="preserve"> 4-тармағы алып тасталсын;</w:t>
      </w:r>
    </w:p>
    <w:bookmarkEnd w:id="104"/>
    <w:bookmarkStart w:name="z336" w:id="105"/>
    <w:p>
      <w:pPr>
        <w:spacing w:after="0"/>
        <w:ind w:left="0"/>
        <w:jc w:val="both"/>
      </w:pPr>
      <w:r>
        <w:rPr>
          <w:rFonts w:ascii="Times New Roman"/>
          <w:b w:val="false"/>
          <w:i w:val="false"/>
          <w:color w:val="000000"/>
          <w:sz w:val="28"/>
        </w:rPr>
        <w:t>
      7) </w:t>
      </w:r>
      <w:r>
        <w:rPr>
          <w:rFonts w:ascii="Times New Roman"/>
          <w:b w:val="false"/>
          <w:i w:val="false"/>
          <w:color w:val="000000"/>
          <w:sz w:val="28"/>
        </w:rPr>
        <w:t>12-1-бап</w:t>
      </w:r>
      <w:r>
        <w:rPr>
          <w:rFonts w:ascii="Times New Roman"/>
          <w:b w:val="false"/>
          <w:i w:val="false"/>
          <w:color w:val="000000"/>
          <w:sz w:val="28"/>
        </w:rPr>
        <w:t xml:space="preserve"> алып тасталсын;</w:t>
      </w:r>
    </w:p>
    <w:bookmarkEnd w:id="105"/>
    <w:bookmarkStart w:name="z337" w:id="106"/>
    <w:p>
      <w:pPr>
        <w:spacing w:after="0"/>
        <w:ind w:left="0"/>
        <w:jc w:val="both"/>
      </w:pPr>
      <w:r>
        <w:rPr>
          <w:rFonts w:ascii="Times New Roman"/>
          <w:b w:val="false"/>
          <w:i w:val="false"/>
          <w:color w:val="000000"/>
          <w:sz w:val="28"/>
        </w:rPr>
        <w:t>
      8)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Әдiлет органдарының сот-сараптама қызметi және</w:t>
      </w:r>
      <w:r>
        <w:br/>
      </w:r>
      <w:r>
        <w:rPr>
          <w:rFonts w:ascii="Times New Roman"/>
          <w:b w:val="false"/>
          <w:i w:val="false"/>
          <w:color w:val="000000"/>
          <w:sz w:val="28"/>
        </w:rPr>
        <w:t>
               әкiмшiлiк iс жүргiзу саласындағы функциялары»;</w:t>
      </w:r>
      <w:r>
        <w:br/>
      </w:r>
      <w:r>
        <w:rPr>
          <w:rFonts w:ascii="Times New Roman"/>
          <w:b w:val="false"/>
          <w:i w:val="false"/>
          <w:color w:val="000000"/>
          <w:sz w:val="28"/>
        </w:rPr>
        <w:t>
</w:t>
      </w:r>
      <w:r>
        <w:rPr>
          <w:rFonts w:ascii="Times New Roman"/>
          <w:b w:val="false"/>
          <w:i w:val="false"/>
          <w:color w:val="000000"/>
          <w:sz w:val="28"/>
        </w:rPr>
        <w:t>
      5) тармақша алып тасталсын;</w:t>
      </w:r>
    </w:p>
    <w:bookmarkEnd w:id="106"/>
    <w:bookmarkStart w:name="z341" w:id="107"/>
    <w:p>
      <w:pPr>
        <w:spacing w:after="0"/>
        <w:ind w:left="0"/>
        <w:jc w:val="both"/>
      </w:pPr>
      <w:r>
        <w:rPr>
          <w:rFonts w:ascii="Times New Roman"/>
          <w:b w:val="false"/>
          <w:i w:val="false"/>
          <w:color w:val="000000"/>
          <w:sz w:val="28"/>
        </w:rPr>
        <w:t>
      9) </w:t>
      </w:r>
      <w:r>
        <w:rPr>
          <w:rFonts w:ascii="Times New Roman"/>
          <w:b w:val="false"/>
          <w:i w:val="false"/>
          <w:color w:val="000000"/>
          <w:sz w:val="28"/>
        </w:rPr>
        <w:t>20-бап</w:t>
      </w:r>
      <w:r>
        <w:rPr>
          <w:rFonts w:ascii="Times New Roman"/>
          <w:b w:val="false"/>
          <w:i w:val="false"/>
          <w:color w:val="000000"/>
          <w:sz w:val="28"/>
        </w:rPr>
        <w:t xml:space="preserve"> алып тасталсын;</w:t>
      </w:r>
    </w:p>
    <w:bookmarkEnd w:id="107"/>
    <w:bookmarkStart w:name="z342" w:id="108"/>
    <w:p>
      <w:pPr>
        <w:spacing w:after="0"/>
        <w:ind w:left="0"/>
        <w:jc w:val="both"/>
      </w:pPr>
      <w:r>
        <w:rPr>
          <w:rFonts w:ascii="Times New Roman"/>
          <w:b w:val="false"/>
          <w:i w:val="false"/>
          <w:color w:val="000000"/>
          <w:sz w:val="28"/>
        </w:rPr>
        <w:t>
      10)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6) тармақшасы алып тасталсын;</w:t>
      </w:r>
      <w:r>
        <w:br/>
      </w:r>
      <w:r>
        <w:rPr>
          <w:rFonts w:ascii="Times New Roman"/>
          <w:b w:val="false"/>
          <w:i w:val="false"/>
          <w:color w:val="000000"/>
          <w:sz w:val="28"/>
        </w:rPr>
        <w:t>
</w:t>
      </w:r>
      <w:r>
        <w:rPr>
          <w:rFonts w:ascii="Times New Roman"/>
          <w:b w:val="false"/>
          <w:i w:val="false"/>
          <w:color w:val="000000"/>
          <w:sz w:val="28"/>
        </w:rPr>
        <w:t>
      3-тармақ алып тасталсын;</w:t>
      </w:r>
    </w:p>
    <w:bookmarkEnd w:id="108"/>
    <w:bookmarkStart w:name="z345" w:id="109"/>
    <w:p>
      <w:pPr>
        <w:spacing w:after="0"/>
        <w:ind w:left="0"/>
        <w:jc w:val="both"/>
      </w:pPr>
      <w:r>
        <w:rPr>
          <w:rFonts w:ascii="Times New Roman"/>
          <w:b w:val="false"/>
          <w:i w:val="false"/>
          <w:color w:val="000000"/>
          <w:sz w:val="28"/>
        </w:rPr>
        <w:t>
      11) </w:t>
      </w:r>
      <w:r>
        <w:rPr>
          <w:rFonts w:ascii="Times New Roman"/>
          <w:b w:val="false"/>
          <w:i w:val="false"/>
          <w:color w:val="000000"/>
          <w:sz w:val="28"/>
        </w:rPr>
        <w:t>24-1-бап</w:t>
      </w:r>
      <w:r>
        <w:rPr>
          <w:rFonts w:ascii="Times New Roman"/>
          <w:b w:val="false"/>
          <w:i w:val="false"/>
          <w:color w:val="000000"/>
          <w:sz w:val="28"/>
        </w:rPr>
        <w:t xml:space="preserve"> алып тасталсын;</w:t>
      </w:r>
    </w:p>
    <w:bookmarkEnd w:id="109"/>
    <w:bookmarkStart w:name="z346" w:id="110"/>
    <w:p>
      <w:pPr>
        <w:spacing w:after="0"/>
        <w:ind w:left="0"/>
        <w:jc w:val="both"/>
      </w:pPr>
      <w:r>
        <w:rPr>
          <w:rFonts w:ascii="Times New Roman"/>
          <w:b w:val="false"/>
          <w:i w:val="false"/>
          <w:color w:val="000000"/>
          <w:sz w:val="28"/>
        </w:rPr>
        <w:t>
      12)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10"/>
    <w:bookmarkStart w:name="z347" w:id="111"/>
    <w:p>
      <w:pPr>
        <w:spacing w:after="0"/>
        <w:ind w:left="0"/>
        <w:jc w:val="both"/>
      </w:pPr>
      <w:r>
        <w:rPr>
          <w:rFonts w:ascii="Times New Roman"/>
          <w:b w:val="false"/>
          <w:i w:val="false"/>
          <w:color w:val="000000"/>
          <w:sz w:val="28"/>
        </w:rPr>
        <w:t>
      «25-бап. Әдiлет органдарының кадрлары</w:t>
      </w:r>
    </w:p>
    <w:bookmarkEnd w:id="111"/>
    <w:bookmarkStart w:name="z348" w:id="112"/>
    <w:p>
      <w:pPr>
        <w:spacing w:after="0"/>
        <w:ind w:left="0"/>
        <w:jc w:val="both"/>
      </w:pPr>
      <w:r>
        <w:rPr>
          <w:rFonts w:ascii="Times New Roman"/>
          <w:b w:val="false"/>
          <w:i w:val="false"/>
          <w:color w:val="000000"/>
          <w:sz w:val="28"/>
        </w:rPr>
        <w:t>
      Әдiлет органдарының кадрларын әдiлет органдарының мемлекеттiк қызметшiлер болып табылатын қызметкерлерi, сондай-ақ олармен еңбек қатынастары Қазақстан Республикасының еңбек заңнамасымен реттелетiн өзге де адамдар құрайды.»;</w:t>
      </w:r>
    </w:p>
    <w:bookmarkEnd w:id="112"/>
    <w:bookmarkStart w:name="z349" w:id="113"/>
    <w:p>
      <w:pPr>
        <w:spacing w:after="0"/>
        <w:ind w:left="0"/>
        <w:jc w:val="both"/>
      </w:pPr>
      <w:r>
        <w:rPr>
          <w:rFonts w:ascii="Times New Roman"/>
          <w:b w:val="false"/>
          <w:i w:val="false"/>
          <w:color w:val="000000"/>
          <w:sz w:val="28"/>
        </w:rPr>
        <w:t>
      13)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31-баптар</w:t>
      </w:r>
      <w:r>
        <w:rPr>
          <w:rFonts w:ascii="Times New Roman"/>
          <w:b w:val="false"/>
          <w:i w:val="false"/>
          <w:color w:val="000000"/>
          <w:sz w:val="28"/>
        </w:rPr>
        <w:t xml:space="preserve"> алып тасталсын;</w:t>
      </w:r>
    </w:p>
    <w:bookmarkEnd w:id="113"/>
    <w:bookmarkStart w:name="z350" w:id="114"/>
    <w:p>
      <w:pPr>
        <w:spacing w:after="0"/>
        <w:ind w:left="0"/>
        <w:jc w:val="both"/>
      </w:pPr>
      <w:r>
        <w:rPr>
          <w:rFonts w:ascii="Times New Roman"/>
          <w:b w:val="false"/>
          <w:i w:val="false"/>
          <w:color w:val="000000"/>
          <w:sz w:val="28"/>
        </w:rPr>
        <w:t>
      14)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114"/>
    <w:bookmarkStart w:name="z351" w:id="115"/>
    <w:p>
      <w:pPr>
        <w:spacing w:after="0"/>
        <w:ind w:left="0"/>
        <w:jc w:val="both"/>
      </w:pPr>
      <w:r>
        <w:rPr>
          <w:rFonts w:ascii="Times New Roman"/>
          <w:b w:val="false"/>
          <w:i w:val="false"/>
          <w:color w:val="000000"/>
          <w:sz w:val="28"/>
        </w:rPr>
        <w:t>
      «33-бап. Әдiлет органдарын қаржыландыру, материалдық-техникалық</w:t>
      </w:r>
      <w:r>
        <w:br/>
      </w:r>
      <w:r>
        <w:rPr>
          <w:rFonts w:ascii="Times New Roman"/>
          <w:b w:val="false"/>
          <w:i w:val="false"/>
          <w:color w:val="000000"/>
          <w:sz w:val="28"/>
        </w:rPr>
        <w:t>
               қамтамасыз ету</w:t>
      </w:r>
    </w:p>
    <w:bookmarkEnd w:id="115"/>
    <w:bookmarkStart w:name="z352" w:id="116"/>
    <w:p>
      <w:pPr>
        <w:spacing w:after="0"/>
        <w:ind w:left="0"/>
        <w:jc w:val="both"/>
      </w:pPr>
      <w:r>
        <w:rPr>
          <w:rFonts w:ascii="Times New Roman"/>
          <w:b w:val="false"/>
          <w:i w:val="false"/>
          <w:color w:val="000000"/>
          <w:sz w:val="28"/>
        </w:rPr>
        <w:t>
      Әдiлет органдарын қаржыландыру, материалдық-техникалық қамтамасыз ету бюджет қаражаты есебiнен жүзеге асырылады.».</w:t>
      </w:r>
    </w:p>
    <w:bookmarkEnd w:id="116"/>
    <w:bookmarkStart w:name="z353" w:id="117"/>
    <w:p>
      <w:pPr>
        <w:spacing w:after="0"/>
        <w:ind w:left="0"/>
        <w:jc w:val="both"/>
      </w:pPr>
      <w:r>
        <w:rPr>
          <w:rFonts w:ascii="Times New Roman"/>
          <w:b w:val="false"/>
          <w:i w:val="false"/>
          <w:color w:val="000000"/>
          <w:sz w:val="28"/>
        </w:rPr>
        <w:t>
      14.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1-тармағындағы «әскери қызметшiлердiң, iшкi iстер органдарының, Қазақстан Республикасы Әдiлет министрлiгi Қылмыстық-атқару жүйесi комитетiнiң,» деген сөздер «Қазақстан Республикасы әскери қызметшiлерінiң, iшкi iстер органдарының,» деген сөздермен ауыстырылсын.</w:t>
      </w:r>
    </w:p>
    <w:bookmarkEnd w:id="117"/>
    <w:bookmarkStart w:name="z355" w:id="118"/>
    <w:p>
      <w:pPr>
        <w:spacing w:after="0"/>
        <w:ind w:left="0"/>
        <w:jc w:val="both"/>
      </w:pPr>
      <w:r>
        <w:rPr>
          <w:rFonts w:ascii="Times New Roman"/>
          <w:b w:val="false"/>
          <w:i w:val="false"/>
          <w:color w:val="000000"/>
          <w:sz w:val="28"/>
        </w:rPr>
        <w:t>
      15.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149-құжат, № 24, 152-құжат; № 11, 102-құжат):</w:t>
      </w:r>
    </w:p>
    <w:bookmarkEnd w:id="118"/>
    <w:bookmarkStart w:name="z356" w:id="119"/>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Кәмелетке толмағандардың арасындағы құқық бұзушылықтардың, қадағалаусыз және панасыз қалудың алдын алу жүйесiне iшкi iстер, білім беру, денсаулық сақтау органдары, халықты жұмыспен қамту саласындағы мемлекеттік саясатты iске асыруды үйлестiретiн мемлекеттік орган, жергiлiктi өкiлдi және атқарушы органдар, кәмелетке толмағандардың iстерi және олардың құқықтарын қорғау жөніндегі комиссиялар және өз құзыретi шегiнде өзге де мемлекеттік органдар кiредi.</w:t>
      </w:r>
      <w:r>
        <w:br/>
      </w:r>
      <w:r>
        <w:rPr>
          <w:rFonts w:ascii="Times New Roman"/>
          <w:b w:val="false"/>
          <w:i w:val="false"/>
          <w:color w:val="000000"/>
          <w:sz w:val="28"/>
        </w:rPr>
        <w:t>
</w:t>
      </w:r>
      <w:r>
        <w:rPr>
          <w:rFonts w:ascii="Times New Roman"/>
          <w:b w:val="false"/>
          <w:i w:val="false"/>
          <w:color w:val="000000"/>
          <w:sz w:val="28"/>
        </w:rPr>
        <w:t>
      2. Iшкi iстер, білім беру, денсаулық сақтау органдарында және жергiлiктi атқарушы органдарда Қазақстан Республикасының заңнамасында белгiленген тәртiппен кәмелетке толмағандардың арасындағы құқық бұзушылықтардың, қадағалаусыз және панасыз қалудың профилактикасы жөніндегі жекелеген функцияларды жүзеге асыратын мекемелер құрылуы мүмкiн.»;</w:t>
      </w:r>
    </w:p>
    <w:bookmarkEnd w:id="119"/>
    <w:bookmarkStart w:name="z359" w:id="120"/>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6) және 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қоғамнан оқшаулауға байланысты емес жазаларға және өзге де қылмыстық-құқықтық ықпал ету шараларына сотталған кәмелетке толмағандардың өмiр салтын және мiнез-құлқын бақылауды қамтамасыз етеді;</w:t>
      </w:r>
      <w:r>
        <w:br/>
      </w:r>
      <w:r>
        <w:rPr>
          <w:rFonts w:ascii="Times New Roman"/>
          <w:b w:val="false"/>
          <w:i w:val="false"/>
          <w:color w:val="000000"/>
          <w:sz w:val="28"/>
        </w:rPr>
        <w:t>
</w:t>
      </w:r>
      <w:r>
        <w:rPr>
          <w:rFonts w:ascii="Times New Roman"/>
          <w:b w:val="false"/>
          <w:i w:val="false"/>
          <w:color w:val="000000"/>
          <w:sz w:val="28"/>
        </w:rPr>
        <w:t>
      7) балаларды тәрбиелеу, оқыту және бағып-күту бойынша өз мiндеттерiн орындамайтын және (немесе) олардың мiнез-құлқына керi әсер ететiн, Қазақстан Республикасы Қылмыстық кодексiнiң </w:t>
      </w:r>
      <w:r>
        <w:rPr>
          <w:rFonts w:ascii="Times New Roman"/>
          <w:b w:val="false"/>
          <w:i w:val="false"/>
          <w:color w:val="000000"/>
          <w:sz w:val="28"/>
        </w:rPr>
        <w:t>72-бабының</w:t>
      </w:r>
      <w:r>
        <w:rPr>
          <w:rFonts w:ascii="Times New Roman"/>
          <w:b w:val="false"/>
          <w:i w:val="false"/>
          <w:color w:val="000000"/>
          <w:sz w:val="28"/>
        </w:rPr>
        <w:t xml:space="preserve"> тәртiбiмен жазасын өтеу кейiнге қалдырылған сотталған әйелдерге қатысты материалдарды дайындайды;»;</w:t>
      </w:r>
    </w:p>
    <w:bookmarkEnd w:id="120"/>
    <w:bookmarkStart w:name="z362" w:id="121"/>
    <w:p>
      <w:pPr>
        <w:spacing w:after="0"/>
        <w:ind w:left="0"/>
        <w:jc w:val="both"/>
      </w:pPr>
      <w:r>
        <w:rPr>
          <w:rFonts w:ascii="Times New Roman"/>
          <w:b w:val="false"/>
          <w:i w:val="false"/>
          <w:color w:val="000000"/>
          <w:sz w:val="28"/>
        </w:rPr>
        <w:t>
      3) </w:t>
      </w:r>
      <w:r>
        <w:rPr>
          <w:rFonts w:ascii="Times New Roman"/>
          <w:b w:val="false"/>
          <w:i w:val="false"/>
          <w:color w:val="000000"/>
          <w:sz w:val="28"/>
        </w:rPr>
        <w:t>17-бап</w:t>
      </w:r>
      <w:r>
        <w:rPr>
          <w:rFonts w:ascii="Times New Roman"/>
          <w:b w:val="false"/>
          <w:i w:val="false"/>
          <w:color w:val="000000"/>
          <w:sz w:val="28"/>
        </w:rPr>
        <w:t xml:space="preserve"> алып тасталсын;</w:t>
      </w:r>
    </w:p>
    <w:bookmarkEnd w:id="121"/>
    <w:bookmarkStart w:name="z363" w:id="122"/>
    <w:p>
      <w:pPr>
        <w:spacing w:after="0"/>
        <w:ind w:left="0"/>
        <w:jc w:val="both"/>
      </w:pPr>
      <w:r>
        <w:rPr>
          <w:rFonts w:ascii="Times New Roman"/>
          <w:b w:val="false"/>
          <w:i w:val="false"/>
          <w:color w:val="000000"/>
          <w:sz w:val="28"/>
        </w:rPr>
        <w:t>
      4) </w:t>
      </w:r>
      <w:r>
        <w:rPr>
          <w:rFonts w:ascii="Times New Roman"/>
          <w:b w:val="false"/>
          <w:i w:val="false"/>
          <w:color w:val="000000"/>
          <w:sz w:val="28"/>
        </w:rPr>
        <w:t>19-5-бапта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Профилактикалық есепке алуды ішкі істер органдары жүргізеді»;</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Ішкі істер органдары кәмелетке толмаған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Профилактикалық есепке алуды жүргізу Қазақстан Республикасының Ішкі істер министрлігі айқындайтын тәртіппен жүзеге асырылады.».</w:t>
      </w:r>
    </w:p>
    <w:bookmarkEnd w:id="122"/>
    <w:bookmarkStart w:name="z370" w:id="123"/>
    <w:p>
      <w:pPr>
        <w:spacing w:after="0"/>
        <w:ind w:left="0"/>
        <w:jc w:val="both"/>
      </w:pPr>
      <w:r>
        <w:rPr>
          <w:rFonts w:ascii="Times New Roman"/>
          <w:b w:val="false"/>
          <w:i w:val="false"/>
          <w:color w:val="000000"/>
          <w:sz w:val="28"/>
        </w:rPr>
        <w:t>
      16.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w:t>
      </w:r>
    </w:p>
    <w:bookmarkEnd w:id="123"/>
    <w:bookmarkStart w:name="z371" w:id="124"/>
    <w:p>
      <w:pPr>
        <w:spacing w:after="0"/>
        <w:ind w:left="0"/>
        <w:jc w:val="both"/>
      </w:pP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мынадай мазмұндағы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«11-1) сотталған адамдардың,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r>
        <w:br/>
      </w:r>
      <w:r>
        <w:rPr>
          <w:rFonts w:ascii="Times New Roman"/>
          <w:b w:val="false"/>
          <w:i w:val="false"/>
          <w:color w:val="000000"/>
          <w:sz w:val="28"/>
        </w:rPr>
        <w:t>
</w:t>
      </w:r>
      <w:r>
        <w:rPr>
          <w:rFonts w:ascii="Times New Roman"/>
          <w:b w:val="false"/>
          <w:i w:val="false"/>
          <w:color w:val="000000"/>
          <w:sz w:val="28"/>
        </w:rPr>
        <w:t>
      11-2)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сәйкес сотталған адамдармен тәрбие жұмысын жүргізеді;»;</w:t>
      </w:r>
    </w:p>
    <w:bookmarkEnd w:id="124"/>
    <w:bookmarkStart w:name="z374" w:id="125"/>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3), 4) және 5) тармақшалары алып тасталсын;</w:t>
      </w:r>
    </w:p>
    <w:bookmarkEnd w:id="125"/>
    <w:bookmarkStart w:name="z375" w:id="126"/>
    <w:p>
      <w:pPr>
        <w:spacing w:after="0"/>
        <w:ind w:left="0"/>
        <w:jc w:val="both"/>
      </w:pPr>
      <w:r>
        <w:rPr>
          <w:rFonts w:ascii="Times New Roman"/>
          <w:b w:val="false"/>
          <w:i w:val="false"/>
          <w:color w:val="000000"/>
          <w:sz w:val="28"/>
        </w:rPr>
        <w:t>
      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Профилактикалық есепке алуды ішкі істер органдары жүргізеді.»;</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Ішкі істер органдары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Профилактикалық есепке алуды жүргізу Қазақстан Республикасы Ішкі істер министрлігі айқындаған тәртіппен жүзеге асырылады.».</w:t>
      </w:r>
    </w:p>
    <w:bookmarkEnd w:id="126"/>
    <w:bookmarkStart w:name="z382" w:id="127"/>
    <w:p>
      <w:pPr>
        <w:spacing w:after="0"/>
        <w:ind w:left="0"/>
        <w:jc w:val="both"/>
      </w:pPr>
      <w:r>
        <w:rPr>
          <w:rFonts w:ascii="Times New Roman"/>
          <w:b w:val="false"/>
          <w:i w:val="false"/>
          <w:color w:val="000000"/>
          <w:sz w:val="28"/>
        </w:rPr>
        <w:t>
      17.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7"/>
    <w:bookmarkStart w:name="z383" w:id="128"/>
    <w:p>
      <w:pPr>
        <w:spacing w:after="0"/>
        <w:ind w:left="0"/>
        <w:jc w:val="both"/>
      </w:pP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28"/>
    <w:bookmarkStart w:name="z384" w:id="129"/>
    <w:p>
      <w:pPr>
        <w:spacing w:after="0"/>
        <w:ind w:left="0"/>
        <w:jc w:val="both"/>
      </w:pPr>
      <w:r>
        <w:rPr>
          <w:rFonts w:ascii="Times New Roman"/>
          <w:b w:val="false"/>
          <w:i w:val="false"/>
          <w:color w:val="000000"/>
          <w:sz w:val="28"/>
        </w:rPr>
        <w:t>
      «3-бап. Құқық қорғау органдары</w:t>
      </w:r>
    </w:p>
    <w:bookmarkEnd w:id="129"/>
    <w:bookmarkStart w:name="z385" w:id="130"/>
    <w:p>
      <w:pPr>
        <w:spacing w:after="0"/>
        <w:ind w:left="0"/>
        <w:jc w:val="both"/>
      </w:pP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Қазақстан Республикасының прокуратура, ішкі істер, қаржы полициясы, мемлекеттік өртке қарсы қызмет органдары, кеден органдары жатады.»;</w:t>
      </w:r>
    </w:p>
    <w:bookmarkEnd w:id="130"/>
    <w:bookmarkStart w:name="z386" w:id="131"/>
    <w:p>
      <w:pPr>
        <w:spacing w:after="0"/>
        <w:ind w:left="0"/>
        <w:jc w:val="both"/>
      </w:pPr>
      <w:r>
        <w:rPr>
          <w:rFonts w:ascii="Times New Roman"/>
          <w:b w:val="false"/>
          <w:i w:val="false"/>
          <w:color w:val="000000"/>
          <w:sz w:val="28"/>
        </w:rPr>
        <w:t>
      2) </w:t>
      </w:r>
      <w:r>
        <w:rPr>
          <w:rFonts w:ascii="Times New Roman"/>
          <w:b w:val="false"/>
          <w:i w:val="false"/>
          <w:color w:val="000000"/>
          <w:sz w:val="28"/>
        </w:rPr>
        <w:t>22-баптың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ішкі істер органдарына – «полиция», «әділет»;»;</w:t>
      </w:r>
      <w:r>
        <w:br/>
      </w:r>
      <w:r>
        <w:rPr>
          <w:rFonts w:ascii="Times New Roman"/>
          <w:b w:val="false"/>
          <w:i w:val="false"/>
          <w:color w:val="000000"/>
          <w:sz w:val="28"/>
        </w:rPr>
        <w:t>
</w:t>
      </w:r>
      <w:r>
        <w:rPr>
          <w:rFonts w:ascii="Times New Roman"/>
          <w:b w:val="false"/>
          <w:i w:val="false"/>
          <w:color w:val="000000"/>
          <w:sz w:val="28"/>
        </w:rPr>
        <w:t>
      4 тармақша алып тасталсын;</w:t>
      </w:r>
    </w:p>
    <w:bookmarkEnd w:id="131"/>
    <w:bookmarkStart w:name="z390" w:id="132"/>
    <w:p>
      <w:pPr>
        <w:spacing w:after="0"/>
        <w:ind w:left="0"/>
        <w:jc w:val="both"/>
      </w:pPr>
      <w:r>
        <w:rPr>
          <w:rFonts w:ascii="Times New Roman"/>
          <w:b w:val="false"/>
          <w:i w:val="false"/>
          <w:color w:val="000000"/>
          <w:sz w:val="28"/>
        </w:rPr>
        <w:t>
      3) мынадай мазмұндағы 45-1-баппен толықтырылсын:</w:t>
      </w:r>
    </w:p>
    <w:bookmarkEnd w:id="132"/>
    <w:bookmarkStart w:name="z391" w:id="133"/>
    <w:p>
      <w:pPr>
        <w:spacing w:after="0"/>
        <w:ind w:left="0"/>
        <w:jc w:val="both"/>
      </w:pPr>
      <w:r>
        <w:rPr>
          <w:rFonts w:ascii="Times New Roman"/>
          <w:b w:val="false"/>
          <w:i w:val="false"/>
          <w:color w:val="000000"/>
          <w:sz w:val="28"/>
        </w:rPr>
        <w:t>
      «45-1-бап. Ішкі істер министрлігінің қылмыстық-атқару жүйесiнде</w:t>
      </w:r>
      <w:r>
        <w:br/>
      </w:r>
      <w:r>
        <w:rPr>
          <w:rFonts w:ascii="Times New Roman"/>
          <w:b w:val="false"/>
          <w:i w:val="false"/>
          <w:color w:val="000000"/>
          <w:sz w:val="28"/>
        </w:rPr>
        <w:t>
                 қызмет атқарудың ерекше жағдайлары</w:t>
      </w:r>
    </w:p>
    <w:bookmarkEnd w:id="133"/>
    <w:bookmarkStart w:name="z392" w:id="134"/>
    <w:p>
      <w:pPr>
        <w:spacing w:after="0"/>
        <w:ind w:left="0"/>
        <w:jc w:val="both"/>
      </w:pPr>
      <w:r>
        <w:rPr>
          <w:rFonts w:ascii="Times New Roman"/>
          <w:b w:val="false"/>
          <w:i w:val="false"/>
          <w:color w:val="000000"/>
          <w:sz w:val="28"/>
        </w:rPr>
        <w:t>
      1. Қылмыстық-атқару жүйесiнде қызмет атқарудың ерекше жағдайлары деп төтенше жағдай немесе соғыс жағдайы режимiнің енгiзiлуі, күдіктінің, айыпталушының және сотталған адамның қашуы, адамдардың кепiлге алынуы, жаппай тәртiпсiздiктер, топтасып бағынбаушылықтар кезіндегі не оларды жою үшiн қажеттi мерзiм ішінде осылардың туындау қаупi төнген кездегі мекеме персоналының жұмысы түсініледі.</w:t>
      </w:r>
      <w:r>
        <w:br/>
      </w:r>
      <w:r>
        <w:rPr>
          <w:rFonts w:ascii="Times New Roman"/>
          <w:b w:val="false"/>
          <w:i w:val="false"/>
          <w:color w:val="000000"/>
          <w:sz w:val="28"/>
        </w:rPr>
        <w:t>
</w:t>
      </w:r>
      <w:r>
        <w:rPr>
          <w:rFonts w:ascii="Times New Roman"/>
          <w:b w:val="false"/>
          <w:i w:val="false"/>
          <w:color w:val="000000"/>
          <w:sz w:val="28"/>
        </w:rPr>
        <w:t>
      2. Қылмыстық-атқару жүйесi органдары қызметкерлерiнiң қызмет атқарудың ерекше жағдайлары режиміндегі жұмысы үш айдан аспауға тиіс және демалыс күндерiн берумен өтеледi. Қызметкерлердi қызмет атқарудың ерекше жағдайларындағы жұмысқа тартудың тәртiбi мен шектi ұзақтығы Қазақстан Республикасының нормативтiк құқықтық актiлерiмен айқындалады.»;</w:t>
      </w:r>
    </w:p>
    <w:bookmarkEnd w:id="134"/>
    <w:bookmarkStart w:name="z394" w:id="135"/>
    <w:p>
      <w:pPr>
        <w:spacing w:after="0"/>
        <w:ind w:left="0"/>
        <w:jc w:val="both"/>
      </w:pPr>
      <w:r>
        <w:rPr>
          <w:rFonts w:ascii="Times New Roman"/>
          <w:b w:val="false"/>
          <w:i w:val="false"/>
          <w:color w:val="000000"/>
          <w:sz w:val="28"/>
        </w:rPr>
        <w:t>
      4) </w:t>
      </w:r>
      <w:r>
        <w:rPr>
          <w:rFonts w:ascii="Times New Roman"/>
          <w:b w:val="false"/>
          <w:i w:val="false"/>
          <w:color w:val="000000"/>
          <w:sz w:val="28"/>
        </w:rPr>
        <w:t>69-бап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Қылмыстық-атқару жүйесi органдары мен мекемелерінің туберкулезге қарсы мекемелер мен басқа да мамандандырылған учаскелерде және қылмыстық-атқару жүйесі мекемелерiнде қызмет атқаратын қызметкерлерiне осы санаттағы медицина қызметкерлерi үшiн Қазақстан Республикасының заңнамасында белгiленген жеңiлдiктер қолданылады.».</w:t>
      </w:r>
    </w:p>
    <w:bookmarkEnd w:id="135"/>
    <w:bookmarkStart w:name="z396" w:id="136"/>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шілдеден бастап қолданысқа енгізілетін, 1-баптың 3-тармағы </w:t>
      </w:r>
      <w:r>
        <w:rPr>
          <w:rFonts w:ascii="Times New Roman"/>
          <w:b w:val="false"/>
          <w:i w:val="false"/>
          <w:color w:val="000000"/>
          <w:sz w:val="28"/>
        </w:rPr>
        <w:t>7) тармақшасы</w:t>
      </w:r>
      <w:r>
        <w:rPr>
          <w:rFonts w:ascii="Times New Roman"/>
          <w:b w:val="false"/>
          <w:i w:val="false"/>
          <w:color w:val="000000"/>
          <w:sz w:val="28"/>
        </w:rPr>
        <w:t xml:space="preserve"> екінші абзацының электрондық бақылау құралдарын қасақана бұзуға (бүлдіруге) қатысты бөлігін, </w:t>
      </w:r>
      <w:r>
        <w:rPr>
          <w:rFonts w:ascii="Times New Roman"/>
          <w:b w:val="false"/>
          <w:i w:val="false"/>
          <w:color w:val="000000"/>
          <w:sz w:val="28"/>
        </w:rPr>
        <w:t>8) тармақшасының</w:t>
      </w:r>
      <w:r>
        <w:rPr>
          <w:rFonts w:ascii="Times New Roman"/>
          <w:b w:val="false"/>
          <w:i w:val="false"/>
          <w:color w:val="000000"/>
          <w:sz w:val="28"/>
        </w:rPr>
        <w:t xml:space="preserve"> екінші, бесінші және алтыншы абзацтарын қоспағанда, алғашқы ресми жарияланғанынан кейін күнтiзбелiк он күн өткен соң қолданысқа енгiзiледi.</w:t>
      </w:r>
    </w:p>
    <w:bookmarkEnd w:id="13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