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54fb" w14:textId="bae5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телерадио хабарларын тарату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18 қаңтардағы № 546-IV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116-құжат;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2011 жылғы 19 қарашада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мазмұны мынадай мазмұндағы бес жүз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«342-1-бап. Қазақстан Республикасының телерадио хабарларын тарату туралы заңнамасын бұзу»;</w:t>
      </w:r>
    </w:p>
    <w:bookmarkEnd w:id="1"/>
    <w:bookmarkStart w:name="z4" w:id="2"/>
    <w:p>
      <w:pPr>
        <w:spacing w:after="0"/>
        <w:ind w:left="0"/>
        <w:jc w:val="both"/>
      </w:pPr>
      <w:r>
        <w:rPr>
          <w:rFonts w:ascii="Times New Roman"/>
          <w:b w:val="false"/>
          <w:i w:val="false"/>
          <w:color w:val="000000"/>
          <w:sz w:val="28"/>
        </w:rPr>
        <w:t>
      2) мынадай мазмұндағы 342-1-баппен толықтырылсын:</w:t>
      </w:r>
    </w:p>
    <w:bookmarkEnd w:id="2"/>
    <w:bookmarkStart w:name="z5" w:id="3"/>
    <w:p>
      <w:pPr>
        <w:spacing w:after="0"/>
        <w:ind w:left="0"/>
        <w:jc w:val="both"/>
      </w:pPr>
      <w:r>
        <w:rPr>
          <w:rFonts w:ascii="Times New Roman"/>
          <w:b w:val="false"/>
          <w:i w:val="false"/>
          <w:color w:val="000000"/>
          <w:sz w:val="28"/>
        </w:rPr>
        <w:t>
      «342-1-бап. Қазақстан Республикасының телерадио хабарларын</w:t>
      </w:r>
      <w:r>
        <w:br/>
      </w:r>
      <w:r>
        <w:rPr>
          <w:rFonts w:ascii="Times New Roman"/>
          <w:b w:val="false"/>
          <w:i w:val="false"/>
          <w:color w:val="000000"/>
          <w:sz w:val="28"/>
        </w:rPr>
        <w:t>
                  тарату туралы заңнамасын бұзу</w:t>
      </w:r>
    </w:p>
    <w:bookmarkEnd w:id="3"/>
    <w:bookmarkStart w:name="z6" w:id="4"/>
    <w:p>
      <w:pPr>
        <w:spacing w:after="0"/>
        <w:ind w:left="0"/>
        <w:jc w:val="both"/>
      </w:pPr>
      <w:r>
        <w:rPr>
          <w:rFonts w:ascii="Times New Roman"/>
          <w:b w:val="false"/>
          <w:i w:val="false"/>
          <w:color w:val="000000"/>
          <w:sz w:val="28"/>
        </w:rPr>
        <w:t>
      1. Қазақстан Республикасының телерадио хабарларын тарату туралы заңнамасын телерадио компаниялардың:</w:t>
      </w:r>
      <w:r>
        <w:br/>
      </w:r>
      <w:r>
        <w:rPr>
          <w:rFonts w:ascii="Times New Roman"/>
          <w:b w:val="false"/>
          <w:i w:val="false"/>
          <w:color w:val="000000"/>
          <w:sz w:val="28"/>
        </w:rPr>
        <w:t>
</w:t>
      </w:r>
      <w:r>
        <w:rPr>
          <w:rFonts w:ascii="Times New Roman"/>
          <w:b w:val="false"/>
          <w:i w:val="false"/>
          <w:color w:val="000000"/>
          <w:sz w:val="28"/>
        </w:rPr>
        <w:t>
      отандық теле-, радиоарналардың отандық теле-, радиобағдарламаларды белгіленген пайыздық нормалардан кем тарату;</w:t>
      </w:r>
      <w:r>
        <w:br/>
      </w:r>
      <w:r>
        <w:rPr>
          <w:rFonts w:ascii="Times New Roman"/>
          <w:b w:val="false"/>
          <w:i w:val="false"/>
          <w:color w:val="000000"/>
          <w:sz w:val="28"/>
        </w:rPr>
        <w:t>
</w:t>
      </w:r>
      <w:r>
        <w:rPr>
          <w:rFonts w:ascii="Times New Roman"/>
          <w:b w:val="false"/>
          <w:i w:val="false"/>
          <w:color w:val="000000"/>
          <w:sz w:val="28"/>
        </w:rPr>
        <w:t>
      телеарнада жаңалық сипатындағы телебағдарламаларды сурдоаудармамен немесе субтитр түріндегі аудармамен қамтамасыз етпей тарату;</w:t>
      </w:r>
      <w:r>
        <w:br/>
      </w:r>
      <w:r>
        <w:rPr>
          <w:rFonts w:ascii="Times New Roman"/>
          <w:b w:val="false"/>
          <w:i w:val="false"/>
          <w:color w:val="000000"/>
          <w:sz w:val="28"/>
        </w:rPr>
        <w:t>
</w:t>
      </w:r>
      <w:r>
        <w:rPr>
          <w:rFonts w:ascii="Times New Roman"/>
          <w:b w:val="false"/>
          <w:i w:val="false"/>
          <w:color w:val="000000"/>
          <w:sz w:val="28"/>
        </w:rPr>
        <w:t xml:space="preserve">
      телеарнада кадр алаңының он бес пайызынан асатын қосымша ақпаратты тарату түрінде жасалған бұзуы,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тұлғаларға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мөлшерінде, ірі кәсіпкерлік субъектілері болып табылатын заңды тұлғаларға – үш жүзден төрт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телерадио хабарларын тарату туралы заңнамасын телерадио хабарларын тарату операторларының:</w:t>
      </w:r>
      <w:r>
        <w:br/>
      </w:r>
      <w:r>
        <w:rPr>
          <w:rFonts w:ascii="Times New Roman"/>
          <w:b w:val="false"/>
          <w:i w:val="false"/>
          <w:color w:val="000000"/>
          <w:sz w:val="28"/>
        </w:rPr>
        <w:t>
</w:t>
      </w:r>
      <w:r>
        <w:rPr>
          <w:rFonts w:ascii="Times New Roman"/>
          <w:b w:val="false"/>
          <w:i w:val="false"/>
          <w:color w:val="000000"/>
          <w:sz w:val="28"/>
        </w:rPr>
        <w:t>
      ғимараттың және (немесе) ғимараттардың меншік иелерінің жазбаша келісімінсіз ұжымдық қабылдау жүйесін ұйымдастыру;</w:t>
      </w:r>
      <w:r>
        <w:br/>
      </w:r>
      <w:r>
        <w:rPr>
          <w:rFonts w:ascii="Times New Roman"/>
          <w:b w:val="false"/>
          <w:i w:val="false"/>
          <w:color w:val="000000"/>
          <w:sz w:val="28"/>
        </w:rPr>
        <w:t>
</w:t>
      </w:r>
      <w:r>
        <w:rPr>
          <w:rFonts w:ascii="Times New Roman"/>
          <w:b w:val="false"/>
          <w:i w:val="false"/>
          <w:color w:val="000000"/>
          <w:sz w:val="28"/>
        </w:rPr>
        <w:t>
      телерадио хабарларын тарату операторларының міндетті теле-, радиоарналарды таратпауы;</w:t>
      </w:r>
      <w:r>
        <w:br/>
      </w:r>
      <w:r>
        <w:rPr>
          <w:rFonts w:ascii="Times New Roman"/>
          <w:b w:val="false"/>
          <w:i w:val="false"/>
          <w:color w:val="000000"/>
          <w:sz w:val="28"/>
        </w:rPr>
        <w:t>
</w:t>
      </w:r>
      <w:r>
        <w:rPr>
          <w:rFonts w:ascii="Times New Roman"/>
          <w:b w:val="false"/>
          <w:i w:val="false"/>
          <w:color w:val="000000"/>
          <w:sz w:val="28"/>
        </w:rPr>
        <w:t xml:space="preserve">
      телерадио хабарларын тарату операторларының теле-, радиоарналарды ретрансляциялау шарттарын бұзуы түрінде жасалған бұзуы,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мөлшерінде, ірі кәсіпкерлік субъектілері болып табылатын заңды тұлғаларға – үш жүзден төрт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телерадио хабарларын тарату туралы заңнамасын теле-, радиокомпаниялардың және телерадио хабарларын тарату операторларының:</w:t>
      </w:r>
      <w:r>
        <w:br/>
      </w:r>
      <w:r>
        <w:rPr>
          <w:rFonts w:ascii="Times New Roman"/>
          <w:b w:val="false"/>
          <w:i w:val="false"/>
          <w:color w:val="000000"/>
          <w:sz w:val="28"/>
        </w:rPr>
        <w:t>
</w:t>
      </w:r>
      <w:r>
        <w:rPr>
          <w:rFonts w:ascii="Times New Roman"/>
          <w:b w:val="false"/>
          <w:i w:val="false"/>
          <w:color w:val="000000"/>
          <w:sz w:val="28"/>
        </w:rPr>
        <w:t>
      жергілікті уақыт бойынша 06.00-ден 22.00-ге дейінгі кезеңде балалар мен жасөспірімдердің денелік, психикалық, имандылық, моральдық және рухани дамуына зиян келтіруі мүмкін телебағдарламаларды, сондай-ақ «Мәдениет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 18» индексімен индекстелетін фильмдерді тарату;</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 кезінде адамдардың өміріне, денсаулығына қатер және қалыптасқан жағдайдағы іс-қимылдар тәртібі туралы, сондай-ақ қорғаныс, ұлттық қауіпсіздік және құқық тәртібін қорғау мүддесінде халықты хабардар ету сигналын телерадио хабарларын тарату операторларының және теле-, радиокомпаниялардың он бес минут ішінде уақтылы таратпауы;</w:t>
      </w:r>
      <w:r>
        <w:br/>
      </w:r>
      <w:r>
        <w:rPr>
          <w:rFonts w:ascii="Times New Roman"/>
          <w:b w:val="false"/>
          <w:i w:val="false"/>
          <w:color w:val="000000"/>
          <w:sz w:val="28"/>
        </w:rPr>
        <w:t>
</w:t>
      </w:r>
      <w:r>
        <w:rPr>
          <w:rFonts w:ascii="Times New Roman"/>
          <w:b w:val="false"/>
          <w:i w:val="false"/>
          <w:color w:val="000000"/>
          <w:sz w:val="28"/>
        </w:rPr>
        <w:t>
      телерадио хабарларын таратудың сәйкестікті растау рәсімінен өтпеген техникалық құралдарын пайдалану;</w:t>
      </w:r>
      <w:r>
        <w:br/>
      </w:r>
      <w:r>
        <w:rPr>
          <w:rFonts w:ascii="Times New Roman"/>
          <w:b w:val="false"/>
          <w:i w:val="false"/>
          <w:color w:val="000000"/>
          <w:sz w:val="28"/>
        </w:rPr>
        <w:t>
</w:t>
      </w:r>
      <w:r>
        <w:rPr>
          <w:rFonts w:ascii="Times New Roman"/>
          <w:b w:val="false"/>
          <w:i w:val="false"/>
          <w:color w:val="000000"/>
          <w:sz w:val="28"/>
        </w:rPr>
        <w:t>
      жерүсті спутниктік жеке қабылдау құрылғылары арқылы радиотаратқыш және (немесе) радиоқабылдағыш байланыс құралдарына бөгеуіл жасау;</w:t>
      </w:r>
      <w:r>
        <w:br/>
      </w:r>
      <w:r>
        <w:rPr>
          <w:rFonts w:ascii="Times New Roman"/>
          <w:b w:val="false"/>
          <w:i w:val="false"/>
          <w:color w:val="000000"/>
          <w:sz w:val="28"/>
        </w:rPr>
        <w:t>
</w:t>
      </w:r>
      <w:r>
        <w:rPr>
          <w:rFonts w:ascii="Times New Roman"/>
          <w:b w:val="false"/>
          <w:i w:val="false"/>
          <w:color w:val="000000"/>
          <w:sz w:val="28"/>
        </w:rPr>
        <w:t xml:space="preserve">
      телерадио хабарларын тарату операторларының уәкілетті органда есепке қойылмаған шетелдік теле-, радиоарналарды таратуы түрінде жасалған бұзуы,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мөлшерінде, ірі кәсіпкерлік субъектілері болып табылатын заңды тұлғаларға – үш жүзден төрт жүзге дейінгі мөлшерінде айыппұл салуға әкеп соғады.»;</w:t>
      </w:r>
    </w:p>
    <w:bookmarkEnd w:id="4"/>
    <w:bookmarkStart w:name="z29" w:id="5"/>
    <w:p>
      <w:pPr>
        <w:spacing w:after="0"/>
        <w:ind w:left="0"/>
        <w:jc w:val="both"/>
      </w:pPr>
      <w:r>
        <w:rPr>
          <w:rFonts w:ascii="Times New Roman"/>
          <w:b w:val="false"/>
          <w:i w:val="false"/>
          <w:color w:val="000000"/>
          <w:sz w:val="28"/>
        </w:rPr>
        <w:t>
      3)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отыз жетінші абзац «342 (екiншi бөлiгi),» деген сөздерден кейін «342-1 (бесінші бөліктің төртінші, бесінші, алтыншы абзацтары),»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елу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жергiлiктi атқарушы органдарының (127, 163-6, 165, 237-1, 309-1 (жетiншi, сегiзiншi бөлiктерi), 309-4 (сегiзiншi, тоғызыншы бөлiктерi), 342, 342-1 (бірінші, үшінші бөлік, бесінші бөліктің екінші, үшінші абзацтары), 343, 357-2 (екiншi бөлiгi), 346 – 352-баптар);».</w:t>
      </w:r>
    </w:p>
    <w:bookmarkEnd w:id="5"/>
    <w:bookmarkStart w:name="z33" w:id="6"/>
    <w:p>
      <w:pPr>
        <w:spacing w:after="0"/>
        <w:ind w:left="0"/>
        <w:jc w:val="both"/>
      </w:pPr>
      <w:r>
        <w:rPr>
          <w:rFonts w:ascii="Times New Roman"/>
          <w:b w:val="false"/>
          <w:i w:val="false"/>
          <w:color w:val="000000"/>
          <w:sz w:val="28"/>
        </w:rPr>
        <w:t>
      2.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1-2,5-құжат; № 5, 23-құжат; № 7, 28, 29-құжаттар; № 11, 58-құжат; № 15, 71-құжат; № 17-18, 112-құжат; № 22, 130, 132-құжаттар; № 24, 145,  46, 149-құжаттар; 2011 ж., № 1, 2, 3-құжаттар; № 2, 21, 25-құжаттар; № 4,  37-құжат; № 6, 50-құжат; № 11, 102-құжат; № 12, 111-құжат; № 13, 116-құжат;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
    <w:bookmarkStart w:name="z36" w:id="7"/>
    <w:p>
      <w:pPr>
        <w:spacing w:after="0"/>
        <w:ind w:left="0"/>
        <w:jc w:val="both"/>
      </w:pPr>
      <w:r>
        <w:rPr>
          <w:rFonts w:ascii="Times New Roman"/>
          <w:b w:val="false"/>
          <w:i w:val="false"/>
          <w:color w:val="000000"/>
          <w:sz w:val="28"/>
        </w:rPr>
        <w:t>
      1) </w:t>
      </w:r>
      <w:r>
        <w:rPr>
          <w:rFonts w:ascii="Times New Roman"/>
          <w:b w:val="false"/>
          <w:i w:val="false"/>
          <w:color w:val="000000"/>
          <w:sz w:val="28"/>
        </w:rPr>
        <w:t>455-баптың</w:t>
      </w:r>
      <w:r>
        <w:rPr>
          <w:rFonts w:ascii="Times New Roman"/>
          <w:b w:val="false"/>
          <w:i w:val="false"/>
          <w:color w:val="000000"/>
          <w:sz w:val="28"/>
        </w:rPr>
        <w:t xml:space="preserve"> 1) тармақшасының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«теле-, радиоарнаны, мерзiмдi баспасөз басылымын және ақпарат агенттiгiн мемлекеттік тіркегені (есепке қойғаны);»;</w:t>
      </w:r>
    </w:p>
    <w:bookmarkEnd w:id="7"/>
    <w:bookmarkStart w:name="z38" w:id="8"/>
    <w:p>
      <w:pPr>
        <w:spacing w:after="0"/>
        <w:ind w:left="0"/>
        <w:jc w:val="both"/>
      </w:pPr>
      <w:r>
        <w:rPr>
          <w:rFonts w:ascii="Times New Roman"/>
          <w:b w:val="false"/>
          <w:i w:val="false"/>
          <w:color w:val="000000"/>
          <w:sz w:val="28"/>
        </w:rPr>
        <w:t>
      2) </w:t>
      </w:r>
      <w:r>
        <w:rPr>
          <w:rFonts w:ascii="Times New Roman"/>
          <w:b w:val="false"/>
          <w:i w:val="false"/>
          <w:color w:val="000000"/>
          <w:sz w:val="28"/>
        </w:rPr>
        <w:t>456-бапта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w:t>
      </w:r>
      <w:r>
        <w:rPr>
          <w:rFonts w:ascii="Times New Roman"/>
          <w:b w:val="false"/>
          <w:i w:val="false"/>
          <w:color w:val="000000"/>
          <w:sz w:val="28"/>
        </w:rPr>
        <w:t>
      реттік нөмірі 9-жол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Теле-, радиоарнаны, мерзiмдi баспасөз басылымын және ақпарат агенттiгiн мемлекеттiк тiркегенi (есепке қойғаны) үшiн:»;</w:t>
      </w:r>
    </w:p>
    <w:bookmarkEnd w:id="8"/>
    <w:bookmarkStart w:name="z42" w:id="9"/>
    <w:p>
      <w:pPr>
        <w:spacing w:after="0"/>
        <w:ind w:left="0"/>
        <w:jc w:val="both"/>
      </w:pPr>
      <w:r>
        <w:rPr>
          <w:rFonts w:ascii="Times New Roman"/>
          <w:b w:val="false"/>
          <w:i w:val="false"/>
          <w:color w:val="000000"/>
          <w:sz w:val="28"/>
        </w:rPr>
        <w:t>
      3) </w:t>
      </w:r>
      <w:r>
        <w:rPr>
          <w:rFonts w:ascii="Times New Roman"/>
          <w:b w:val="false"/>
          <w:i w:val="false"/>
          <w:color w:val="000000"/>
          <w:sz w:val="28"/>
        </w:rPr>
        <w:t>473-бапта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Байланыс саласындағы уәкiлеттi мемлекеттiк орган Қазақстан Республикасының телевизия және радио хабарларын тарату ұйымдарына радиожиiлiк спектрiн пайдалануға рұқсат (рұқсат телнұсқасын) (бұдан әрi – рұқсат) берген кезде ұқсас сигнал арқылы қызметті жүзеге асыратын телевизия және радио хабарларын тарату ұйымдарына радиожиiлiк спектрiн пайдалануға рұқсат бергенi үшiн алым (бұдан әрi – алым) алынады.»;</w:t>
      </w:r>
      <w:r>
        <w:br/>
      </w: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 операторына радиожиілік спектрінің белдеулері (номиналдары) конкурс өткізбей бөлінеді.»;</w:t>
      </w:r>
    </w:p>
    <w:bookmarkEnd w:id="9"/>
    <w:bookmarkStart w:name="z47" w:id="10"/>
    <w:p>
      <w:pPr>
        <w:spacing w:after="0"/>
        <w:ind w:left="0"/>
        <w:jc w:val="both"/>
      </w:pPr>
      <w:r>
        <w:rPr>
          <w:rFonts w:ascii="Times New Roman"/>
          <w:b w:val="false"/>
          <w:i w:val="false"/>
          <w:color w:val="000000"/>
          <w:sz w:val="28"/>
        </w:rPr>
        <w:t>
      4) </w:t>
      </w:r>
      <w:r>
        <w:rPr>
          <w:rFonts w:ascii="Times New Roman"/>
          <w:b w:val="false"/>
          <w:i w:val="false"/>
          <w:color w:val="000000"/>
          <w:sz w:val="28"/>
        </w:rPr>
        <w:t>512-баптың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 операторына радиожиілік спектрінің номиналдары конкурс өткізбей бөлінеді.»;</w:t>
      </w:r>
    </w:p>
    <w:bookmarkEnd w:id="10"/>
    <w:bookmarkStart w:name="z49" w:id="11"/>
    <w:p>
      <w:pPr>
        <w:spacing w:after="0"/>
        <w:ind w:left="0"/>
        <w:jc w:val="both"/>
      </w:pPr>
      <w:r>
        <w:rPr>
          <w:rFonts w:ascii="Times New Roman"/>
          <w:b w:val="false"/>
          <w:i w:val="false"/>
          <w:color w:val="000000"/>
          <w:sz w:val="28"/>
        </w:rPr>
        <w:t>
      5) </w:t>
      </w:r>
      <w:r>
        <w:rPr>
          <w:rFonts w:ascii="Times New Roman"/>
          <w:b w:val="false"/>
          <w:i w:val="false"/>
          <w:color w:val="000000"/>
          <w:sz w:val="28"/>
        </w:rPr>
        <w:t>513-баптың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актiсiнде белгiленген тәртiппен радиожиiлiк спектрiн, оның ішінде эфирлік цифрлық телерадио хабарларын таратуды ұйымдастыру үшін пайдалану құқығын алған жеке және заңды тұлғалар төлемақы төлеушiлер болып табылады.»;</w:t>
      </w:r>
    </w:p>
    <w:bookmarkEnd w:id="11"/>
    <w:bookmarkStart w:name="z51" w:id="12"/>
    <w:p>
      <w:pPr>
        <w:spacing w:after="0"/>
        <w:ind w:left="0"/>
        <w:jc w:val="both"/>
      </w:pPr>
      <w:r>
        <w:rPr>
          <w:rFonts w:ascii="Times New Roman"/>
          <w:b w:val="false"/>
          <w:i w:val="false"/>
          <w:color w:val="000000"/>
          <w:sz w:val="28"/>
        </w:rPr>
        <w:t>
      6) </w:t>
      </w:r>
      <w:r>
        <w:rPr>
          <w:rFonts w:ascii="Times New Roman"/>
          <w:b w:val="false"/>
          <w:i w:val="false"/>
          <w:color w:val="000000"/>
          <w:sz w:val="28"/>
        </w:rPr>
        <w:t>514-бап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Төлемақының жылдық мөлшерлемелері республикалық бюджет туралы заңда белгiленген және салық кезеңiнiң бiрiншi күнi қолданыста болған айлық есептiк көрсеткiш (бұдан әрi осы баптың мәтiнi бойынша – АЕК) мөлшерiне негiзделе отырып, радиобайланыс түрiне, пайдаланылатын жиiлiктердiң номиналдарына (диапазон белдеулеріне), радиоұзартқыштар жинақтамаларына, пайдалану аумағына, сондай-ақ байланыс қызметтерi ұсынылатын елді мекен аумағында тұратын халықтың санына, сондай-ақ таратушы радиоэлектрондық құралдың қуатына қарай айқындалады.</w:t>
      </w:r>
      <w:r>
        <w:br/>
      </w:r>
      <w:r>
        <w:rPr>
          <w:rFonts w:ascii="Times New Roman"/>
          <w:b w:val="false"/>
          <w:i w:val="false"/>
          <w:color w:val="000000"/>
          <w:sz w:val="28"/>
        </w:rPr>
        <w:t>
</w:t>
      </w:r>
      <w:r>
        <w:rPr>
          <w:rFonts w:ascii="Times New Roman"/>
          <w:b w:val="false"/>
          <w:i w:val="false"/>
          <w:color w:val="000000"/>
          <w:sz w:val="28"/>
        </w:rPr>
        <w:t>
      2. Радиобайланыстың мына түрлеріне төлемақының жылдық мөлшерлемелері мынаны құрайды: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201"/>
        <w:gridCol w:w="3348"/>
        <w:gridCol w:w="2573"/>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түрлерi</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аумағы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мөлшерлемесі</w:t>
            </w:r>
            <w:r>
              <w:br/>
            </w:r>
            <w:r>
              <w:rPr>
                <w:rFonts w:ascii="Times New Roman"/>
                <w:b w:val="false"/>
                <w:i w:val="false"/>
                <w:color w:val="000000"/>
                <w:sz w:val="20"/>
              </w:rPr>
              <w:t>
(АЕК)</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радиошақыру радиожүйелерi (енi 25 кГц жиiлiк белгiленгенi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 байланысы (қабылдауға енi 25 кГц/беруге 25 кГц радиоарна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(село), ауылдық (селолық) округ)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УҚТ-диапазонды радиобайланыс (қабылдауға енi 25 кГц/25 кГц дуплекстi арна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(село), ауылдық (селолық) округ)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УҚТ-диапазонды радиобайланыс (енi 25 кГц симплекстi арна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(село), ауылдық (селолық) округ)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шығу қуаты:</w:t>
            </w:r>
            <w:r>
              <w:br/>
            </w:r>
            <w:r>
              <w:rPr>
                <w:rFonts w:ascii="Times New Roman"/>
                <w:b w:val="false"/>
                <w:i w:val="false"/>
                <w:color w:val="000000"/>
                <w:sz w:val="20"/>
              </w:rPr>
              <w:t>
- 50 Вт-қа дейiн;</w:t>
            </w:r>
            <w:r>
              <w:br/>
            </w:r>
            <w:r>
              <w:rPr>
                <w:rFonts w:ascii="Times New Roman"/>
                <w:b w:val="false"/>
                <w:i w:val="false"/>
                <w:color w:val="000000"/>
                <w:sz w:val="20"/>
              </w:rPr>
              <w:t>
- 50 Вт-тан астам болған кезде ҚT-байланыс (бiр жиiлiк белгiленгенi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Радиоұзартқыштар (арна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(қабылдауға енi 200 кГц/беруге 200 кГц жиiлiк белдеуi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жаңартылымдағы ұялы байланыс және төртiншi жаңартылымдағы ұтқыр байланыс (қабылдауға енi 2 МГц/беруге 2 МГц радиожиiлiк белдеуi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жеке жылжымалы спутниктік байланыс (қабылдауға енi 100 кГц/беруге 100 кГц жиiлiктердiң дуплекстi белдеуi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HUB–технологиялы спутниктік байланыс (HUB-қа пайдаланылатын қабылдауға енi 100 кГц/беруге 100 кГц белдеуi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HUB-технологиясынсыз спутниктік байланыс (бiр станция пайдаланатын жиiлiктер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Радиорелелi желiлер (бiр аралықтағы дуплекстi арна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кент, ауыл (село), ауылдық (селолық) округ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және магистральдық</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радиоға қол жетiмдiлiк жүйелерi (қабылдауға енi 25 кГц/беруге 25 кГц дуплекстi арна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(село), ауылдық (селолық) округ)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КБС-технологиясы пайдаланылған кезде сымсыз радиоға қол жетiмдiлiк жүйелерi (қабылдауға енi 2 МГц/беруге 2 МГц дуплекстi арна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адамнан асатын елдi мекен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(аудандық маңызы бар қала, аудан, кент, ауыл (село), ауылдық (селолық) округ)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Эфирлiк-кабельдік телевизия (8 МГц жиiлiк белдеуi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200 мың адамнан асатын елдi мекен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мыңнан 200 мың адамға дейін болатын елдi мекен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50 мың адамға дейiн болатын аудандық маңызы бар қала, аудан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әкiмшiлiк-аумақтық бiрлiктер (кент, ауыл (село), ауылдық (селолық) округ)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Теңiздегi радиобайланыс (радиомодем, жағалаулық байланыс, телеметрия, радиолокациялық және т.б.), бiр радиоарна үшiн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54" w:id="13"/>
    <w:p>
      <w:pPr>
        <w:spacing w:after="0"/>
        <w:ind w:left="0"/>
        <w:jc w:val="both"/>
      </w:pPr>
      <w:r>
        <w:rPr>
          <w:rFonts w:ascii="Times New Roman"/>
          <w:b w:val="false"/>
          <w:i w:val="false"/>
          <w:color w:val="000000"/>
          <w:sz w:val="28"/>
        </w:rPr>
        <w:t>
      3. Цифрлық эфирлік телерадио хабарларын таратуға төлемақының жылдық мөлшерлемелері мынаны құрайды: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893"/>
        <w:gridCol w:w="3213"/>
        <w:gridCol w:w="24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эфирлік телерадио хабарларын таратуға арналған жиіліктер диапазоны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аумағы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мөлшерлемесі</w:t>
            </w:r>
            <w:r>
              <w:br/>
            </w:r>
            <w:r>
              <w:rPr>
                <w:rFonts w:ascii="Times New Roman"/>
                <w:b w:val="false"/>
                <w:i w:val="false"/>
                <w:color w:val="000000"/>
                <w:sz w:val="20"/>
              </w:rPr>
              <w:t>
(АЕК)</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Телевизия/метрлік жиілік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қоса алғанда 50 Вт-ға дейінгі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қоса алғанда 250 Вт-ға дейінгі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қоса алғанда 500 Вт-ға дейінгі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қоса алғанда 1000 Вт-ға дейінгі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1000 Вт-дан жоғары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Телевизия/дециметрлік жиілік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қоса алғанда 50 Вт-ға дейінгі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қоса алғанда 250 Вт-ға дейінгі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қоса алғанда 500 Вт-ға дейінгі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қоса алғанда 1000 Вт-ға дейінгі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1000 Вт-дан жоғары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bl>
    <w:bookmarkStart w:name="z1" w:id="14"/>
    <w:p>
      <w:pPr>
        <w:spacing w:after="0"/>
        <w:ind w:left="0"/>
        <w:jc w:val="both"/>
      </w:pPr>
      <w:r>
        <w:rPr>
          <w:rFonts w:ascii="Times New Roman"/>
          <w:b w:val="false"/>
          <w:i w:val="false"/>
          <w:color w:val="000000"/>
          <w:sz w:val="28"/>
        </w:rPr>
        <w:t>  
      4. Қоса алғанда алты айға дейiнгі мерзімде тәжiрибелiк пайдалану, жарыстар, көрмелер және өзге де iс-шаралар өткiзу кезеңiнде радиожиiлiк спектрiн пайдаланған кезде төлемақы радиобайланыс түрiне, радиожиiлiк спектрiн пайдалану аумағына және таратушы радиоэлектрондық құралдың қуатына қарай, оны нақты пайдалану мерзiмiне сәйкес мөлшерде, бiрақ төлемақының жылдық мөлшерлемесінің кемiнде 1/12 мөлшерiнде белгiленедi.</w:t>
      </w:r>
      <w:r>
        <w:br/>
      </w:r>
      <w:r>
        <w:rPr>
          <w:rFonts w:ascii="Times New Roman"/>
          <w:b w:val="false"/>
          <w:i w:val="false"/>
          <w:color w:val="000000"/>
          <w:sz w:val="28"/>
        </w:rPr>
        <w:t>
</w:t>
      </w:r>
      <w:r>
        <w:rPr>
          <w:rFonts w:ascii="Times New Roman"/>
          <w:b w:val="false"/>
          <w:i w:val="false"/>
          <w:color w:val="000000"/>
          <w:sz w:val="28"/>
        </w:rPr>
        <w:t>
      Енi осы баптың мөлшерлемелерінде көрсетiлгеннен өзгеше дуплекстi арна белдеуiн пайдаланатын технологияларды қолданған жағдайда, төлемақы мөлшерлемелері төлеушi нақты қолданатын дуплекстi арна белдеуi енiнiң үлес салмағының осы баптың мөлшерлемелерінде көрсетiлген дуплекстi арна белдеуiнiң енiне ара қатынасы негiзге алына отырып айқындалады.</w:t>
      </w:r>
      <w:r>
        <w:br/>
      </w:r>
      <w:r>
        <w:rPr>
          <w:rFonts w:ascii="Times New Roman"/>
          <w:b w:val="false"/>
          <w:i w:val="false"/>
          <w:color w:val="000000"/>
          <w:sz w:val="28"/>
        </w:rPr>
        <w:t>
</w:t>
      </w:r>
      <w:r>
        <w:rPr>
          <w:rFonts w:ascii="Times New Roman"/>
          <w:b w:val="false"/>
          <w:i w:val="false"/>
          <w:color w:val="000000"/>
          <w:sz w:val="28"/>
        </w:rPr>
        <w:t>
      Кең белдеулi сигнал (КБС) технологиясын пайдалану кезiнде төлемақы енi қабылдауға 2 МГц/беруге 2 МГц белдеу үшiн алынады.»;</w:t>
      </w:r>
    </w:p>
    <w:bookmarkEnd w:id="14"/>
    <w:bookmarkStart w:name="z4" w:id="15"/>
    <w:p>
      <w:pPr>
        <w:spacing w:after="0"/>
        <w:ind w:left="0"/>
        <w:jc w:val="both"/>
      </w:pPr>
      <w:r>
        <w:rPr>
          <w:rFonts w:ascii="Times New Roman"/>
          <w:b w:val="false"/>
          <w:i w:val="false"/>
          <w:color w:val="000000"/>
          <w:sz w:val="28"/>
        </w:rPr>
        <w:t>
      7) </w:t>
      </w:r>
      <w:r>
        <w:rPr>
          <w:rFonts w:ascii="Times New Roman"/>
          <w:b w:val="false"/>
          <w:i w:val="false"/>
          <w:color w:val="000000"/>
          <w:sz w:val="28"/>
        </w:rPr>
        <w:t>515-баптың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Төлемақы сомасын байланыс саласындағы уәкiлеттi мемлекеттiк орган рұқсат құжаттарында көрсетiлген техникалық параметрлерге, оның ішінде таратушы радиоэлектрондық құралдың қуатына сәйкес радиобайланыс түрi мен радиожиiлiк спектрiн пайдалану аумағына қарай төлемақының жылдық мөлшерлемелері негiзiнде есептейдi.».</w:t>
      </w:r>
    </w:p>
    <w:bookmarkEnd w:id="15"/>
    <w:bookmarkStart w:name="z6" w:id="16"/>
    <w:p>
      <w:pPr>
        <w:spacing w:after="0"/>
        <w:ind w:left="0"/>
        <w:jc w:val="both"/>
      </w:pPr>
      <w:r>
        <w:rPr>
          <w:rFonts w:ascii="Times New Roman"/>
          <w:b w:val="false"/>
          <w:i w:val="false"/>
          <w:color w:val="000000"/>
          <w:sz w:val="28"/>
        </w:rPr>
        <w:t>
      3.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мынадай мазмұндағы 45-1) тармақшамен толықтырылсын:</w:t>
      </w:r>
      <w:r>
        <w:br/>
      </w:r>
      <w:r>
        <w:rPr>
          <w:rFonts w:ascii="Times New Roman"/>
          <w:b w:val="false"/>
          <w:i w:val="false"/>
          <w:color w:val="000000"/>
          <w:sz w:val="28"/>
        </w:rPr>
        <w:t>
</w:t>
      </w:r>
      <w:r>
        <w:rPr>
          <w:rFonts w:ascii="Times New Roman"/>
          <w:b w:val="false"/>
          <w:i w:val="false"/>
          <w:color w:val="000000"/>
          <w:sz w:val="28"/>
        </w:rPr>
        <w:t>
      «45-1) эфирлiк және кабельдік хабар тарату ұйымдары – туындыны, орындаушылықты, қойылымды, фонограмманы қамтитын теле-, радиоарналарды, теле-, радиобағдарламаларды (теле-, радио хабарларды) эфирге және (немесе) кабель арқылы хабарлауды жүзеге асыратын жеке және заңды тұлғалар. Эфирге және (немесе) кабель арқылы хабарлау ұқсас эфирлік, көпарналы хабар тарату (цифрлық эфирлік, спутниктік, кабельдік телерадио хабарларын тарату) арқылы жүзеге асырылады.».</w:t>
      </w:r>
    </w:p>
    <w:bookmarkEnd w:id="16"/>
    <w:bookmarkStart w:name="z9" w:id="17"/>
    <w:p>
      <w:pPr>
        <w:spacing w:after="0"/>
        <w:ind w:left="0"/>
        <w:jc w:val="both"/>
      </w:pPr>
      <w:r>
        <w:rPr>
          <w:rFonts w:ascii="Times New Roman"/>
          <w:b w:val="false"/>
          <w:i w:val="false"/>
          <w:color w:val="000000"/>
          <w:sz w:val="28"/>
        </w:rPr>
        <w:t>
      4. «Қазақстан Республикасындағы тiлдер туралы» 1997 жылғы 11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bookmarkEnd w:id="17"/>
    <w:bookmarkStart w:name="z12" w:id="18"/>
    <w:p>
      <w:pPr>
        <w:spacing w:after="0"/>
        <w:ind w:left="0"/>
        <w:jc w:val="both"/>
      </w:pPr>
      <w:r>
        <w:rPr>
          <w:rFonts w:ascii="Times New Roman"/>
          <w:b w:val="false"/>
          <w:i w:val="false"/>
          <w:color w:val="000000"/>
          <w:sz w:val="28"/>
        </w:rPr>
        <w:t>
      5.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11, 102-құжат):</w:t>
      </w:r>
    </w:p>
    <w:bookmarkEnd w:id="18"/>
    <w:bookmarkStart w:name="z13" w:id="19"/>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9"/>
    <w:bookmarkStart w:name="z14" w:id="20"/>
    <w:p>
      <w:pPr>
        <w:spacing w:after="0"/>
        <w:ind w:left="0"/>
        <w:jc w:val="both"/>
      </w:pPr>
      <w:r>
        <w:rPr>
          <w:rFonts w:ascii="Times New Roman"/>
          <w:b w:val="false"/>
          <w:i w:val="false"/>
          <w:color w:val="000000"/>
          <w:sz w:val="28"/>
        </w:rPr>
        <w:t>
      «1-бап. Осы Заңда пайдаланылатын негiзгi ұғымдар</w:t>
      </w:r>
    </w:p>
    <w:bookmarkEnd w:id="20"/>
    <w:bookmarkStart w:name="z15" w:id="21"/>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 журналистi тағайындау рәсiмi және оның өкiлеттiгiн мемлекеттiк органның, қоғамдық бiрлестiктiң және ұйымның тануы;</w:t>
      </w:r>
      <w:r>
        <w:br/>
      </w:r>
      <w:r>
        <w:rPr>
          <w:rFonts w:ascii="Times New Roman"/>
          <w:b w:val="false"/>
          <w:i w:val="false"/>
          <w:color w:val="000000"/>
          <w:sz w:val="28"/>
        </w:rPr>
        <w:t>
</w:t>
      </w:r>
      <w:r>
        <w:rPr>
          <w:rFonts w:ascii="Times New Roman"/>
          <w:b w:val="false"/>
          <w:i w:val="false"/>
          <w:color w:val="000000"/>
          <w:sz w:val="28"/>
        </w:rPr>
        <w:t>
      2) бас редактор (редактор) – бұқаралық ақпарат құралының редакциясын басқаратын және оны шығару мен таратуға, эфирге шығаруға тиiсiнше өкiлеттiгi бар жеке тұлға;</w:t>
      </w:r>
      <w:r>
        <w:br/>
      </w:r>
      <w:r>
        <w:rPr>
          <w:rFonts w:ascii="Times New Roman"/>
          <w:b w:val="false"/>
          <w:i w:val="false"/>
          <w:color w:val="000000"/>
          <w:sz w:val="28"/>
        </w:rPr>
        <w:t>
</w:t>
      </w:r>
      <w:r>
        <w:rPr>
          <w:rFonts w:ascii="Times New Roman"/>
          <w:b w:val="false"/>
          <w:i w:val="false"/>
          <w:color w:val="000000"/>
          <w:sz w:val="28"/>
        </w:rPr>
        <w:t>
      3) бұқаралық ақпарат – тұлғалардың шектеусiз топтарына арналған баспа, дыбыс-бейне және өзге де хабарлары мен материалдары;</w:t>
      </w:r>
      <w:r>
        <w:br/>
      </w:r>
      <w:r>
        <w:rPr>
          <w:rFonts w:ascii="Times New Roman"/>
          <w:b w:val="false"/>
          <w:i w:val="false"/>
          <w:color w:val="000000"/>
          <w:sz w:val="28"/>
        </w:rPr>
        <w:t>
</w:t>
      </w:r>
      <w:r>
        <w:rPr>
          <w:rFonts w:ascii="Times New Roman"/>
          <w:b w:val="false"/>
          <w:i w:val="false"/>
          <w:color w:val="000000"/>
          <w:sz w:val="28"/>
        </w:rPr>
        <w:t>
      4)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w:t>
      </w:r>
      <w:r>
        <w:br/>
      </w:r>
      <w:r>
        <w:rPr>
          <w:rFonts w:ascii="Times New Roman"/>
          <w:b w:val="false"/>
          <w:i w:val="false"/>
          <w:color w:val="000000"/>
          <w:sz w:val="28"/>
        </w:rPr>
        <w:t>
</w:t>
      </w:r>
      <w:r>
        <w:rPr>
          <w:rFonts w:ascii="Times New Roman"/>
          <w:b w:val="false"/>
          <w:i w:val="false"/>
          <w:color w:val="000000"/>
          <w:sz w:val="28"/>
        </w:rPr>
        <w:t>
      5) бұқаралық ақпарат құралының өнiмi – мерзiмдi баспасөз басылымының жеке нөмiрiнiң немесе дыбыс-бейне бағдарламасының таралымы немесе таралымының бiр бөлiгi, радио-, теле-, кинохроникалық бағдарламалардың жеке шығарылымы, интернет-ресурста орналастырылған ақпарат;</w:t>
      </w:r>
      <w:r>
        <w:br/>
      </w:r>
      <w:r>
        <w:rPr>
          <w:rFonts w:ascii="Times New Roman"/>
          <w:b w:val="false"/>
          <w:i w:val="false"/>
          <w:color w:val="000000"/>
          <w:sz w:val="28"/>
        </w:rPr>
        <w:t>
</w:t>
      </w:r>
      <w:r>
        <w:rPr>
          <w:rFonts w:ascii="Times New Roman"/>
          <w:b w:val="false"/>
          <w:i w:val="false"/>
          <w:color w:val="000000"/>
          <w:sz w:val="28"/>
        </w:rPr>
        <w:t>
      6) бұқаралық ақпарат құралдары саласындағы уәкiлеттi орган – бұқаралық ақпарат құралдары саласында мемлекеттiк реттеудi жүзеге асыратын мемлекеттiк орган (бұдан әрi - уәкiлеттi орган);</w:t>
      </w:r>
      <w:r>
        <w:br/>
      </w:r>
      <w:r>
        <w:rPr>
          <w:rFonts w:ascii="Times New Roman"/>
          <w:b w:val="false"/>
          <w:i w:val="false"/>
          <w:color w:val="000000"/>
          <w:sz w:val="28"/>
        </w:rPr>
        <w:t>
</w:t>
      </w:r>
      <w:r>
        <w:rPr>
          <w:rFonts w:ascii="Times New Roman"/>
          <w:b w:val="false"/>
          <w:i w:val="false"/>
          <w:color w:val="000000"/>
          <w:sz w:val="28"/>
        </w:rPr>
        <w:t>
      7) бұқаралық ақпарат құралының өнiмiн тарату – мерзiмдi баспасөз басылымдарын сату (жазылу, жеткiзу, үлестiру), радио-, телебағдарламаларды эфирге шығару, кинохроникалық бағдарламаларды көрсету және интернет-ресурстарда ақпаратты орналастыру;</w:t>
      </w:r>
      <w:r>
        <w:br/>
      </w:r>
      <w:r>
        <w:rPr>
          <w:rFonts w:ascii="Times New Roman"/>
          <w:b w:val="false"/>
          <w:i w:val="false"/>
          <w:color w:val="000000"/>
          <w:sz w:val="28"/>
        </w:rPr>
        <w:t>
</w:t>
      </w:r>
      <w:r>
        <w:rPr>
          <w:rFonts w:ascii="Times New Roman"/>
          <w:b w:val="false"/>
          <w:i w:val="false"/>
          <w:color w:val="000000"/>
          <w:sz w:val="28"/>
        </w:rPr>
        <w:t>
      8) бұқаралық ақпарат құралының редакциясы – бұқаралық ақпарат құралына материалдар жинауды, дайындауды және шығаруды жүзеге асыратын жеке тұлға не заңды тұлғаның құрылымдық бөлiмшесi болып табылатын шығармашылық ұжым;</w:t>
      </w:r>
      <w:r>
        <w:br/>
      </w:r>
      <w:r>
        <w:rPr>
          <w:rFonts w:ascii="Times New Roman"/>
          <w:b w:val="false"/>
          <w:i w:val="false"/>
          <w:color w:val="000000"/>
          <w:sz w:val="28"/>
        </w:rPr>
        <w:t>
</w:t>
      </w:r>
      <w:r>
        <w:rPr>
          <w:rFonts w:ascii="Times New Roman"/>
          <w:b w:val="false"/>
          <w:i w:val="false"/>
          <w:color w:val="000000"/>
          <w:sz w:val="28"/>
        </w:rPr>
        <w:t>
      9) журналист (бұқаралық ақпарат құралының өкiлi) – еңбек қатынастары немесе өзге де шарттық қатынастар негiзiнде бұқаралық ақпарат құралы үшiн хабарламалар мен материалдар жинау, оларды өңдеу және әзiрлеу жөнiндегi қызметтi жүзеге асыратын жеке тұлға;</w:t>
      </w:r>
      <w:r>
        <w:br/>
      </w:r>
      <w:r>
        <w:rPr>
          <w:rFonts w:ascii="Times New Roman"/>
          <w:b w:val="false"/>
          <w:i w:val="false"/>
          <w:color w:val="000000"/>
          <w:sz w:val="28"/>
        </w:rPr>
        <w:t>
</w:t>
      </w:r>
      <w:r>
        <w:rPr>
          <w:rFonts w:ascii="Times New Roman"/>
          <w:b w:val="false"/>
          <w:i w:val="false"/>
          <w:color w:val="000000"/>
          <w:sz w:val="28"/>
        </w:rPr>
        <w:t>
      10) кешен – бiр бiрiмен ортақ мақсаттарымен байланысты және бiрыңғай құрылым құрайтын ғимараттар жиынтығы;</w:t>
      </w:r>
      <w:r>
        <w:br/>
      </w:r>
      <w:r>
        <w:rPr>
          <w:rFonts w:ascii="Times New Roman"/>
          <w:b w:val="false"/>
          <w:i w:val="false"/>
          <w:color w:val="000000"/>
          <w:sz w:val="28"/>
        </w:rPr>
        <w:t>
</w:t>
      </w:r>
      <w:r>
        <w:rPr>
          <w:rFonts w:ascii="Times New Roman"/>
          <w:b w:val="false"/>
          <w:i w:val="false"/>
          <w:color w:val="000000"/>
          <w:sz w:val="28"/>
        </w:rPr>
        <w:t>
      11) мерзiмдi баспасөз басылымы – тұрақты атауы, ағымдағы нөмiрi бар және кемiнде үш айда бiр рет шығарылатын газет, журнал, альманах, бюллетень, олардың қосымшасы;</w:t>
      </w:r>
      <w:r>
        <w:br/>
      </w:r>
      <w:r>
        <w:rPr>
          <w:rFonts w:ascii="Times New Roman"/>
          <w:b w:val="false"/>
          <w:i w:val="false"/>
          <w:color w:val="000000"/>
          <w:sz w:val="28"/>
        </w:rPr>
        <w:t>
</w:t>
      </w:r>
      <w:r>
        <w:rPr>
          <w:rFonts w:ascii="Times New Roman"/>
          <w:b w:val="false"/>
          <w:i w:val="false"/>
          <w:color w:val="000000"/>
          <w:sz w:val="28"/>
        </w:rPr>
        <w:t>
      12) порнографиялық және арнайы жыныстық-эротикалық сипаттағы кино, бейнеөнім – моральдық құндылықтарға сәйкес келмейтін, адамның ар-ожданы мен қадір-қасиетін қорлайтын жыныстық қатынасты натуралды түрде, егжей-тегжейлі фиксациялау не жыныстық әуестіктің қозуына немесе жыныстық қажеттіліктерді қанағаттандыруға ықпал ететін жыныстық қатынас процесіндегі жалаңаш гениталийлерді көрсету;</w:t>
      </w:r>
      <w:r>
        <w:br/>
      </w:r>
      <w:r>
        <w:rPr>
          <w:rFonts w:ascii="Times New Roman"/>
          <w:b w:val="false"/>
          <w:i w:val="false"/>
          <w:color w:val="000000"/>
          <w:sz w:val="28"/>
        </w:rPr>
        <w:t>
</w:t>
      </w:r>
      <w:r>
        <w:rPr>
          <w:rFonts w:ascii="Times New Roman"/>
          <w:b w:val="false"/>
          <w:i w:val="false"/>
          <w:color w:val="000000"/>
          <w:sz w:val="28"/>
        </w:rPr>
        <w:t>
      13) ресми хабар - бұқаралық ақпарат құралдары арқылы одан әрi тарату мақсатымен мемлекеттiк органдар беретiн ақпарат;</w:t>
      </w:r>
      <w:r>
        <w:br/>
      </w:r>
      <w:r>
        <w:rPr>
          <w:rFonts w:ascii="Times New Roman"/>
          <w:b w:val="false"/>
          <w:i w:val="false"/>
          <w:color w:val="000000"/>
          <w:sz w:val="28"/>
        </w:rPr>
        <w:t>
</w:t>
      </w:r>
      <w:r>
        <w:rPr>
          <w:rFonts w:ascii="Times New Roman"/>
          <w:b w:val="false"/>
          <w:i w:val="false"/>
          <w:color w:val="000000"/>
          <w:sz w:val="28"/>
        </w:rPr>
        <w:t>
      14) суицидті насихаттайтын ақпарат – адамды өз өмірінен әдейілеп айырылуға итермелейтін ақпарат;</w:t>
      </w:r>
      <w:r>
        <w:br/>
      </w:r>
      <w:r>
        <w:rPr>
          <w:rFonts w:ascii="Times New Roman"/>
          <w:b w:val="false"/>
          <w:i w:val="false"/>
          <w:color w:val="000000"/>
          <w:sz w:val="28"/>
        </w:rPr>
        <w:t>
</w:t>
      </w:r>
      <w:r>
        <w:rPr>
          <w:rFonts w:ascii="Times New Roman"/>
          <w:b w:val="false"/>
          <w:i w:val="false"/>
          <w:color w:val="000000"/>
          <w:sz w:val="28"/>
        </w:rPr>
        <w:t>
      15) таратушы – меншiк иесiмен, баспагермен шарт бойынша немесе өзге де заңды негiздерде бұқаралық ақпарат құралының өнiмiн таратуды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16) теле-, радиоарна – кейіннен трансляциялау және (немесе) ретрансляциялау үшін хабар тарату торына сәйкес қалыптастырылған теле-, радиобағдарламалар мен дыбыс-бейне туындыларының, сюжеттер мен материалдардың жиынтығын білдіретін бұқаралық ақпарат құралы;</w:t>
      </w:r>
      <w:r>
        <w:br/>
      </w:r>
      <w:r>
        <w:rPr>
          <w:rFonts w:ascii="Times New Roman"/>
          <w:b w:val="false"/>
          <w:i w:val="false"/>
          <w:color w:val="000000"/>
          <w:sz w:val="28"/>
        </w:rPr>
        <w:t>
</w:t>
      </w:r>
      <w:r>
        <w:rPr>
          <w:rFonts w:ascii="Times New Roman"/>
          <w:b w:val="false"/>
          <w:i w:val="false"/>
          <w:color w:val="000000"/>
          <w:sz w:val="28"/>
        </w:rPr>
        <w:t>
      17) теле-, радио, кинохроникалық бағдарлама – тиісті атауы, хабар тарату көлемі бар және теле-, радиоарнаның басқа бөліктеріне қарамастан пайдаланылуы мүмкін теле-, радиоарнаның мазмұнды аяқталған бөлігі;</w:t>
      </w:r>
      <w:r>
        <w:br/>
      </w:r>
      <w:r>
        <w:rPr>
          <w:rFonts w:ascii="Times New Roman"/>
          <w:b w:val="false"/>
          <w:i w:val="false"/>
          <w:color w:val="000000"/>
          <w:sz w:val="28"/>
        </w:rPr>
        <w:t>
</w:t>
      </w:r>
      <w:r>
        <w:rPr>
          <w:rFonts w:ascii="Times New Roman"/>
          <w:b w:val="false"/>
          <w:i w:val="false"/>
          <w:color w:val="000000"/>
          <w:sz w:val="28"/>
        </w:rPr>
        <w:t>
      18) цензура – бұқаралық ақпарат құралдарының хабарламаларын және материалдарын мемлекеттiк органдармен, лауазымды адамдармен және өзге де ұйымдармен олардың талап ету бойынша немесе өзге де негiздер бойынша хабарламалар мен материалдарды не олардың жекелеген бөлiктерiн таратуды шектеу немесе оларға тыйым салу мақсатымен алдын ала келiсу;</w:t>
      </w:r>
      <w:r>
        <w:br/>
      </w:r>
      <w:r>
        <w:rPr>
          <w:rFonts w:ascii="Times New Roman"/>
          <w:b w:val="false"/>
          <w:i w:val="false"/>
          <w:color w:val="000000"/>
          <w:sz w:val="28"/>
        </w:rPr>
        <w:t>
</w:t>
      </w:r>
      <w:r>
        <w:rPr>
          <w:rFonts w:ascii="Times New Roman"/>
          <w:b w:val="false"/>
          <w:i w:val="false"/>
          <w:color w:val="000000"/>
          <w:sz w:val="28"/>
        </w:rPr>
        <w:t>
      19) эфирге шығу – ұқсас және цифрлық электромагниттi жүйелердi пайдалана отырып, теле-, радиобағдарламаларды, дыбыс-бейне жазбаларды тарату;</w:t>
      </w:r>
      <w:r>
        <w:br/>
      </w:r>
      <w:r>
        <w:rPr>
          <w:rFonts w:ascii="Times New Roman"/>
          <w:b w:val="false"/>
          <w:i w:val="false"/>
          <w:color w:val="000000"/>
          <w:sz w:val="28"/>
        </w:rPr>
        <w:t>
</w:t>
      </w:r>
      <w:r>
        <w:rPr>
          <w:rFonts w:ascii="Times New Roman"/>
          <w:b w:val="false"/>
          <w:i w:val="false"/>
          <w:color w:val="000000"/>
          <w:sz w:val="28"/>
        </w:rPr>
        <w:t>
      20) эротикалық сипаттағы өнім – гениталийлерді қоспағанда, адамдардың жыныстық қатынастарын, адам денесінің ұятты тұстарын көрсететін және порнография элементтерін қамтымайтын баспасөз басылымы немесе теле-, радиобағдарлама.»;</w:t>
      </w:r>
    </w:p>
    <w:bookmarkEnd w:id="21"/>
    <w:bookmarkStart w:name="z36" w:id="22"/>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3-тармағы алып тасталсын;</w:t>
      </w:r>
    </w:p>
    <w:bookmarkEnd w:id="22"/>
    <w:bookmarkStart w:name="z37" w:id="23"/>
    <w:p>
      <w:pPr>
        <w:spacing w:after="0"/>
        <w:ind w:left="0"/>
        <w:jc w:val="both"/>
      </w:pPr>
      <w:r>
        <w:rPr>
          <w:rFonts w:ascii="Times New Roman"/>
          <w:b w:val="false"/>
          <w:i w:val="false"/>
          <w:color w:val="000000"/>
          <w:sz w:val="28"/>
        </w:rPr>
        <w:t>
      3) </w:t>
      </w:r>
      <w:r>
        <w:rPr>
          <w:rFonts w:ascii="Times New Roman"/>
          <w:b w:val="false"/>
          <w:i w:val="false"/>
          <w:color w:val="000000"/>
          <w:sz w:val="28"/>
        </w:rPr>
        <w:t>4-1-баптың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Бұқаралық ақпарат құралдары саласындағы мемлекеттiк реттеу құқықтық қамтамасыз ету, Қазақстан Республикасының бұқаралық ақпарат құралдары саласындағы заңнамасының сақталуын бақылау арқылы жүзеге асырылады.»;</w:t>
      </w:r>
    </w:p>
    <w:bookmarkEnd w:id="23"/>
    <w:bookmarkStart w:name="z39" w:id="24"/>
    <w:p>
      <w:pPr>
        <w:spacing w:after="0"/>
        <w:ind w:left="0"/>
        <w:jc w:val="both"/>
      </w:pPr>
      <w:r>
        <w:rPr>
          <w:rFonts w:ascii="Times New Roman"/>
          <w:b w:val="false"/>
          <w:i w:val="false"/>
          <w:color w:val="000000"/>
          <w:sz w:val="28"/>
        </w:rPr>
        <w:t>
      4)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таратылатын шетелдiк мерзімді баспасөз басылымдарын есепке алуды жүзеге асыру тәртiбiн айқындайды;»;</w:t>
      </w:r>
      <w:r>
        <w:br/>
      </w:r>
      <w:r>
        <w:rPr>
          <w:rFonts w:ascii="Times New Roman"/>
          <w:b w:val="false"/>
          <w:i w:val="false"/>
          <w:color w:val="000000"/>
          <w:sz w:val="28"/>
        </w:rPr>
        <w:t>
</w:t>
      </w:r>
      <w:r>
        <w:rPr>
          <w:rFonts w:ascii="Times New Roman"/>
          <w:b w:val="false"/>
          <w:i w:val="false"/>
          <w:color w:val="000000"/>
          <w:sz w:val="28"/>
        </w:rPr>
        <w:t>
      3) тармақша алып тасталсын;</w:t>
      </w:r>
    </w:p>
    <w:bookmarkEnd w:id="24"/>
    <w:bookmarkStart w:name="z43" w:id="25"/>
    <w:p>
      <w:pPr>
        <w:spacing w:after="0"/>
        <w:ind w:left="0"/>
        <w:jc w:val="both"/>
      </w:pPr>
      <w:r>
        <w:rPr>
          <w:rFonts w:ascii="Times New Roman"/>
          <w:b w:val="false"/>
          <w:i w:val="false"/>
          <w:color w:val="000000"/>
          <w:sz w:val="28"/>
        </w:rPr>
        <w:t>
      5)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4), 5), 6) тармақшалар алып тасталсын;</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 таратылатын шетелдiк мерзімді баспасөз басылымдарын есепке алудың бiрыңғай тiзiлiмiн жүргiзедi;»;</w:t>
      </w:r>
    </w:p>
    <w:bookmarkEnd w:id="25"/>
    <w:bookmarkStart w:name="z47" w:id="26"/>
    <w:p>
      <w:pPr>
        <w:spacing w:after="0"/>
        <w:ind w:left="0"/>
        <w:jc w:val="both"/>
      </w:pPr>
      <w:r>
        <w:rPr>
          <w:rFonts w:ascii="Times New Roman"/>
          <w:b w:val="false"/>
          <w:i w:val="false"/>
          <w:color w:val="000000"/>
          <w:sz w:val="28"/>
        </w:rPr>
        <w:t>
      6)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аумағында таратылатын шетелдік баспасөз басылымдарын есепке алуды жүзеге асырады;»;</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уәкiлеттi органға шетелдік баспасөз басылымдарын есепке алу жөнiндегi ақпаратты, сондай-ақ Қазақстан Республикасының заңнамасын сақтау жөнiндегi мәлiметтердi табыс етедi.»;</w:t>
      </w:r>
    </w:p>
    <w:bookmarkEnd w:id="26"/>
    <w:bookmarkStart w:name="z52" w:id="27"/>
    <w:p>
      <w:pPr>
        <w:spacing w:after="0"/>
        <w:ind w:left="0"/>
        <w:jc w:val="both"/>
      </w:pPr>
      <w:r>
        <w:rPr>
          <w:rFonts w:ascii="Times New Roman"/>
          <w:b w:val="false"/>
          <w:i w:val="false"/>
          <w:color w:val="000000"/>
          <w:sz w:val="28"/>
        </w:rPr>
        <w:t>
      7)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Бұқаралық ақпарат құралын құру құқығы Қазақстан Республикасының заңнамасына сәйкес жеке және заңды тұлғаларға тиесілі.</w:t>
      </w:r>
      <w:r>
        <w:br/>
      </w:r>
      <w:r>
        <w:rPr>
          <w:rFonts w:ascii="Times New Roman"/>
          <w:b w:val="false"/>
          <w:i w:val="false"/>
          <w:color w:val="000000"/>
          <w:sz w:val="28"/>
        </w:rPr>
        <w:t>
</w:t>
      </w:r>
      <w:r>
        <w:rPr>
          <w:rFonts w:ascii="Times New Roman"/>
          <w:b w:val="false"/>
          <w:i w:val="false"/>
          <w:color w:val="000000"/>
          <w:sz w:val="28"/>
        </w:rPr>
        <w:t>
      Бұқаралық ақпарат құралы заңды тұлға нысанында да, заңды тұлғаның құрылымдық бөлiмшесi нысанында да құрылуы мүмкiн.</w:t>
      </w:r>
      <w:r>
        <w:br/>
      </w:r>
      <w:r>
        <w:rPr>
          <w:rFonts w:ascii="Times New Roman"/>
          <w:b w:val="false"/>
          <w:i w:val="false"/>
          <w:color w:val="000000"/>
          <w:sz w:val="28"/>
        </w:rPr>
        <w:t>
</w:t>
      </w:r>
      <w:r>
        <w:rPr>
          <w:rFonts w:ascii="Times New Roman"/>
          <w:b w:val="false"/>
          <w:i w:val="false"/>
          <w:color w:val="000000"/>
          <w:sz w:val="28"/>
        </w:rPr>
        <w:t>
      Бұқаралық ақпарат құралдарының өнiмiн шығаруды (эфирге шығаруды) жүзеге асыруға, ақпараттық сипаттағы хабарламалар мен материалдарды таратуға теле-, радиоарнасын, мерзiмдi баспасөз басылымын және (немесе) ақпарат агенттiгiн есепке қою туралы куәлiк негіздеме болып табылады.</w:t>
      </w:r>
      <w:r>
        <w:br/>
      </w:r>
      <w:r>
        <w:rPr>
          <w:rFonts w:ascii="Times New Roman"/>
          <w:b w:val="false"/>
          <w:i w:val="false"/>
          <w:color w:val="000000"/>
          <w:sz w:val="28"/>
        </w:rPr>
        <w:t>
</w:t>
      </w:r>
      <w:r>
        <w:rPr>
          <w:rFonts w:ascii="Times New Roman"/>
          <w:b w:val="false"/>
          <w:i w:val="false"/>
          <w:color w:val="000000"/>
          <w:sz w:val="28"/>
        </w:rPr>
        <w:t>
      Бұл талаптар интернет-ресурстарға қолданылмайды.»;</w:t>
      </w:r>
    </w:p>
    <w:bookmarkEnd w:id="27"/>
    <w:bookmarkStart w:name="z57" w:id="28"/>
    <w:p>
      <w:pPr>
        <w:spacing w:after="0"/>
        <w:ind w:left="0"/>
        <w:jc w:val="both"/>
      </w:pPr>
      <w:r>
        <w:rPr>
          <w:rFonts w:ascii="Times New Roman"/>
          <w:b w:val="false"/>
          <w:i w:val="false"/>
          <w:color w:val="000000"/>
          <w:sz w:val="28"/>
        </w:rPr>
        <w:t>
      8) </w:t>
      </w:r>
      <w:r>
        <w:rPr>
          <w:rFonts w:ascii="Times New Roman"/>
          <w:b w:val="false"/>
          <w:i w:val="false"/>
          <w:color w:val="000000"/>
          <w:sz w:val="28"/>
        </w:rPr>
        <w:t>12-баптың</w:t>
      </w:r>
      <w:r>
        <w:rPr>
          <w:rFonts w:ascii="Times New Roman"/>
          <w:b w:val="false"/>
          <w:i w:val="false"/>
          <w:color w:val="000000"/>
          <w:sz w:val="28"/>
        </w:rPr>
        <w:t xml:space="preserve"> бесінші абзацы алып тасталсын;</w:t>
      </w:r>
    </w:p>
    <w:bookmarkEnd w:id="28"/>
    <w:bookmarkStart w:name="z58" w:id="29"/>
    <w:p>
      <w:pPr>
        <w:spacing w:after="0"/>
        <w:ind w:left="0"/>
        <w:jc w:val="both"/>
      </w:pPr>
      <w:r>
        <w:rPr>
          <w:rFonts w:ascii="Times New Roman"/>
          <w:b w:val="false"/>
          <w:i w:val="false"/>
          <w:color w:val="000000"/>
          <w:sz w:val="28"/>
        </w:rPr>
        <w:t>
      9) </w:t>
      </w:r>
      <w:r>
        <w:rPr>
          <w:rFonts w:ascii="Times New Roman"/>
          <w:b w:val="false"/>
          <w:i w:val="false"/>
          <w:color w:val="000000"/>
          <w:sz w:val="28"/>
        </w:rPr>
        <w:t>13-баптың</w:t>
      </w:r>
      <w:r>
        <w:rPr>
          <w:rFonts w:ascii="Times New Roman"/>
          <w:b w:val="false"/>
          <w:i w:val="false"/>
          <w:color w:val="000000"/>
          <w:sz w:val="28"/>
        </w:rPr>
        <w:t xml:space="preserve"> 2,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Тоқтата тұру деп басылымдардың бiр немесе бiрнеше нөмiрiнiң шығарылуын, теле-, радиобағдарламалардың, теле-, радиоарналардың эфирге шығуын, сондай-ақ бұқаралық ақпарат құралының өнiмiн таратуды уақытша тоқтату түсiнiледi. Бұқаралық ақпарат құралын шығаруды не бұқаралық ақпарат құралының өнiмiн таратуды тоқтата тұруға үш айдан аспайтын мерзiмге жол берiледi.</w:t>
      </w:r>
      <w:r>
        <w:br/>
      </w:r>
      <w:r>
        <w:rPr>
          <w:rFonts w:ascii="Times New Roman"/>
          <w:b w:val="false"/>
          <w:i w:val="false"/>
          <w:color w:val="000000"/>
          <w:sz w:val="28"/>
        </w:rPr>
        <w:t>
</w:t>
      </w:r>
      <w:r>
        <w:rPr>
          <w:rFonts w:ascii="Times New Roman"/>
          <w:b w:val="false"/>
          <w:i w:val="false"/>
          <w:color w:val="000000"/>
          <w:sz w:val="28"/>
        </w:rPr>
        <w:t>
      3.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есiрткi құралдарын, психотроптық заттар мен прекурсорларды насихаттау, қатыгездiк пен зорлық-зомбылықты, әлеуметтiк, нәсiлдiк, ұлттық, дiни, тектiк-топтық және рулық басымдықты насихаттау немесе үгiттеу, порнографиялық және арнайы жыныстық-эротикалық сипаттағы теле-, радиобағдарламаларды, теле-, радиоарналарды тарату, сондай-ақ кино және бейнеөнімдерді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тосқауылдар мен демонстрацияларды ұйымдастыру және өткiзу тәртiбi туралы, интернет желісіндегі авторлық құқық және сабақтас құқықтар туралы заңнамасын бұзу мақсатында пайдалану, сондай-ақ осы Заңның 3-бабында, 10-бабының 6-тармағында көзделген талаптарды бұзу, сондай-ақ 15 және 16-баптарының талаптарын  бiр жыл iшiнде қайталап бұзу заңда белгiленген тәртiппен бұқаралық ақпарат құралының шығарылуын не бұқаралық ақпарат құралы өнiмiнiң таратылуын тоқтата тұруға негiз болып табылады.»;</w:t>
      </w:r>
    </w:p>
    <w:bookmarkEnd w:id="29"/>
    <w:bookmarkStart w:name="z61" w:id="30"/>
    <w:p>
      <w:pPr>
        <w:spacing w:after="0"/>
        <w:ind w:left="0"/>
        <w:jc w:val="both"/>
      </w:pPr>
      <w:r>
        <w:rPr>
          <w:rFonts w:ascii="Times New Roman"/>
          <w:b w:val="false"/>
          <w:i w:val="false"/>
          <w:color w:val="000000"/>
          <w:sz w:val="28"/>
        </w:rPr>
        <w:t>
      10) </w:t>
      </w:r>
      <w:r>
        <w:rPr>
          <w:rFonts w:ascii="Times New Roman"/>
          <w:b w:val="false"/>
          <w:i w:val="false"/>
          <w:color w:val="000000"/>
          <w:sz w:val="28"/>
        </w:rPr>
        <w:t>14-баптың</w:t>
      </w:r>
      <w:r>
        <w:rPr>
          <w:rFonts w:ascii="Times New Roman"/>
          <w:b w:val="false"/>
          <w:i w:val="false"/>
          <w:color w:val="000000"/>
          <w:sz w:val="28"/>
        </w:rPr>
        <w:t xml:space="preserve"> 2-тармағының үшінші бөлігі, 3-1-тармағы алып тасталсын;</w:t>
      </w:r>
    </w:p>
    <w:bookmarkEnd w:id="30"/>
    <w:bookmarkStart w:name="z62" w:id="31"/>
    <w:p>
      <w:pPr>
        <w:spacing w:after="0"/>
        <w:ind w:left="0"/>
        <w:jc w:val="both"/>
      </w:pPr>
      <w:r>
        <w:rPr>
          <w:rFonts w:ascii="Times New Roman"/>
          <w:b w:val="false"/>
          <w:i w:val="false"/>
          <w:color w:val="000000"/>
          <w:sz w:val="28"/>
        </w:rPr>
        <w:t>
      11)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31"/>
    <w:bookmarkStart w:name="z63" w:id="32"/>
    <w:p>
      <w:pPr>
        <w:spacing w:after="0"/>
        <w:ind w:left="0"/>
        <w:jc w:val="both"/>
      </w:pPr>
      <w:r>
        <w:rPr>
          <w:rFonts w:ascii="Times New Roman"/>
          <w:b w:val="false"/>
          <w:i w:val="false"/>
          <w:color w:val="000000"/>
          <w:sz w:val="28"/>
        </w:rPr>
        <w:t>
      «16-бап. Мерзiмдi басылымдардың мiндеттi даналары мен</w:t>
      </w:r>
      <w:r>
        <w:br/>
      </w:r>
      <w:r>
        <w:rPr>
          <w:rFonts w:ascii="Times New Roman"/>
          <w:b w:val="false"/>
          <w:i w:val="false"/>
          <w:color w:val="000000"/>
          <w:sz w:val="28"/>
        </w:rPr>
        <w:t>
               телерадиобағдарламалардың материалдарын сақтау</w:t>
      </w:r>
    </w:p>
    <w:bookmarkEnd w:id="32"/>
    <w:bookmarkStart w:name="z64" w:id="33"/>
    <w:p>
      <w:pPr>
        <w:spacing w:after="0"/>
        <w:ind w:left="0"/>
        <w:jc w:val="both"/>
      </w:pPr>
      <w:r>
        <w:rPr>
          <w:rFonts w:ascii="Times New Roman"/>
          <w:b w:val="false"/>
          <w:i w:val="false"/>
          <w:color w:val="000000"/>
          <w:sz w:val="28"/>
        </w:rPr>
        <w:t>
      1. Мерзiмдi басылымдардың мiндеттi тегiн даналарын, соның iшiнде осы Заңның 12-бабына орай есепке қоюдан босатылғандарын олар әзiрленген күнi бұқаралық ақпарат құралының меншiк иесi немесе оның тапсыруы бойынша үшiншi тұлға Ұлттық мемлекеттiк кiтап палатасына, Ұлттық кiтапханаға, Қазақстан Республикасы Парламентiнiң кiтапханасына, уәкiлеттi органға жiбередi.</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құралдарының (теле-, радиоарналардың) редакциялары өздерінің эфирге шығарылған теле-, радиобағдарламаларының жазбаларын бiр ай бойы сақтауға, сондай-ақ оларды өздерiнiң эфирлiк жұмысының тiркеу журналында көрсетуге және оны осы журналда соңғы жазба жасалған кезден бастап кемiнде бiр жыл сақтауға мiндеттi. Тарихи немесе мәдени жағынан құнды жазбалар уәкiлеттi орган айқындайтын тәртiппен сақталады.»;</w:t>
      </w:r>
    </w:p>
    <w:bookmarkEnd w:id="33"/>
    <w:bookmarkStart w:name="z66" w:id="34"/>
    <w:p>
      <w:pPr>
        <w:spacing w:after="0"/>
        <w:ind w:left="0"/>
        <w:jc w:val="both"/>
      </w:pPr>
      <w:r>
        <w:rPr>
          <w:rFonts w:ascii="Times New Roman"/>
          <w:b w:val="false"/>
          <w:i w:val="false"/>
          <w:color w:val="000000"/>
          <w:sz w:val="28"/>
        </w:rPr>
        <w:t>
      12) </w:t>
      </w:r>
      <w:r>
        <w:rPr>
          <w:rFonts w:ascii="Times New Roman"/>
          <w:b w:val="false"/>
          <w:i w:val="false"/>
          <w:color w:val="000000"/>
          <w:sz w:val="28"/>
        </w:rPr>
        <w:t>25-баптың</w:t>
      </w:r>
      <w:r>
        <w:rPr>
          <w:rFonts w:ascii="Times New Roman"/>
          <w:b w:val="false"/>
          <w:i w:val="false"/>
          <w:color w:val="000000"/>
          <w:sz w:val="28"/>
        </w:rPr>
        <w:t xml:space="preserve"> 3-тармағының мемлекеттік тілдегі мәтіні өзгеріссіз қалдырылсын.</w:t>
      </w:r>
    </w:p>
    <w:bookmarkEnd w:id="34"/>
    <w:bookmarkStart w:name="z67" w:id="35"/>
    <w:p>
      <w:pPr>
        <w:spacing w:after="0"/>
        <w:ind w:left="0"/>
        <w:jc w:val="both"/>
      </w:pPr>
      <w:r>
        <w:rPr>
          <w:rFonts w:ascii="Times New Roman"/>
          <w:b w:val="false"/>
          <w:i w:val="false"/>
          <w:color w:val="000000"/>
          <w:sz w:val="28"/>
        </w:rPr>
        <w:t>
      6.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Журналистердiң және бұқаралық ақпарат құралдарының өзге де өкiлдерiнiң спорт жарыстарын және басқа да спорт шараларын теле-, радиоарналар арқылы таратуы, сондай-ақ спорт жарыстарын және басқа да спорт шараларын жазып алуы, оның iшiнде дыбыс-бейне жазу техникасы, киноға және суретке түсiру құралдарын пайдалана отырып жазып алуы Қазақстан Республикасының заңнамасына сәйкес жүзеге асырылады.».</w:t>
      </w:r>
    </w:p>
    <w:bookmarkEnd w:id="35"/>
    <w:bookmarkStart w:name="z70" w:id="36"/>
    <w:p>
      <w:pPr>
        <w:spacing w:after="0"/>
        <w:ind w:left="0"/>
        <w:jc w:val="both"/>
      </w:pPr>
      <w:r>
        <w:rPr>
          <w:rFonts w:ascii="Times New Roman"/>
          <w:b w:val="false"/>
          <w:i w:val="false"/>
          <w:color w:val="000000"/>
          <w:sz w:val="28"/>
        </w:rPr>
        <w:t>
      7.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w:t>
      </w:r>
    </w:p>
    <w:bookmarkEnd w:id="36"/>
    <w:bookmarkStart w:name="z71" w:id="37"/>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37"/>
    <w:bookmarkStart w:name="z73" w:id="38"/>
    <w:p>
      <w:pPr>
        <w:spacing w:after="0"/>
        <w:ind w:left="0"/>
        <w:jc w:val="both"/>
      </w:pPr>
      <w:r>
        <w:rPr>
          <w:rFonts w:ascii="Times New Roman"/>
          <w:b w:val="false"/>
          <w:i w:val="false"/>
          <w:color w:val="000000"/>
          <w:sz w:val="28"/>
        </w:rPr>
        <w:t>
      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38"/>
    <w:bookmarkStart w:name="z74" w:id="39"/>
    <w:p>
      <w:pPr>
        <w:spacing w:after="0"/>
        <w:ind w:left="0"/>
        <w:jc w:val="both"/>
      </w:pPr>
      <w:r>
        <w:rPr>
          <w:rFonts w:ascii="Times New Roman"/>
          <w:b w:val="false"/>
          <w:i w:val="false"/>
          <w:color w:val="000000"/>
          <w:sz w:val="28"/>
        </w:rPr>
        <w:t>
      «8-бап. Теле-, радиоарналардағы жарнама</w:t>
      </w:r>
    </w:p>
    <w:bookmarkEnd w:id="39"/>
    <w:bookmarkStart w:name="z75" w:id="40"/>
    <w:p>
      <w:pPr>
        <w:spacing w:after="0"/>
        <w:ind w:left="0"/>
        <w:jc w:val="both"/>
      </w:pPr>
      <w:r>
        <w:rPr>
          <w:rFonts w:ascii="Times New Roman"/>
          <w:b w:val="false"/>
          <w:i w:val="false"/>
          <w:color w:val="000000"/>
          <w:sz w:val="28"/>
        </w:rPr>
        <w:t>
      1. Жарнама сипатындағы хабарламалар мен материалдарға мамандандырылмаған теле-, радиоарналардағы жарнама, жүгiртпе жолды қоспағанда, тәулiк iшiнде берiлетiн хабарлардың жалпы көлемiнiң жиырма пайызынан аспауға тиiс.</w:t>
      </w:r>
      <w:r>
        <w:br/>
      </w:r>
      <w:r>
        <w:rPr>
          <w:rFonts w:ascii="Times New Roman"/>
          <w:b w:val="false"/>
          <w:i w:val="false"/>
          <w:color w:val="000000"/>
          <w:sz w:val="28"/>
        </w:rPr>
        <w:t>
</w:t>
      </w:r>
      <w:r>
        <w:rPr>
          <w:rFonts w:ascii="Times New Roman"/>
          <w:b w:val="false"/>
          <w:i w:val="false"/>
          <w:color w:val="000000"/>
          <w:sz w:val="28"/>
        </w:rPr>
        <w:t>
      Жарнаманы трансляциялау кезiнде оның дыбысы трансляцияланатын бағдарлама дыбысынан жоғары болмауға тиiс.</w:t>
      </w:r>
      <w:r>
        <w:br/>
      </w:r>
      <w:r>
        <w:rPr>
          <w:rFonts w:ascii="Times New Roman"/>
          <w:b w:val="false"/>
          <w:i w:val="false"/>
          <w:color w:val="000000"/>
          <w:sz w:val="28"/>
        </w:rPr>
        <w:t>
</w:t>
      </w:r>
      <w:r>
        <w:rPr>
          <w:rFonts w:ascii="Times New Roman"/>
          <w:b w:val="false"/>
          <w:i w:val="false"/>
          <w:color w:val="000000"/>
          <w:sz w:val="28"/>
        </w:rPr>
        <w:t>
      2. Жарнаманы қосарластыру түрiнде, оның iшiнде жүгiртпе жол тәсiлiмен пайдалану кезiнде оның көлемi кадр алаңының жетi жарым пайызынан аспауға және телебағдарламалардағы мәтiндiк немесе ақпараттық материалды бұзбауға тиiс.</w:t>
      </w:r>
      <w:r>
        <w:br/>
      </w:r>
      <w:r>
        <w:rPr>
          <w:rFonts w:ascii="Times New Roman"/>
          <w:b w:val="false"/>
          <w:i w:val="false"/>
          <w:color w:val="000000"/>
          <w:sz w:val="28"/>
        </w:rPr>
        <w:t>
</w:t>
      </w:r>
      <w:r>
        <w:rPr>
          <w:rFonts w:ascii="Times New Roman"/>
          <w:b w:val="false"/>
          <w:i w:val="false"/>
          <w:color w:val="000000"/>
          <w:sz w:val="28"/>
        </w:rPr>
        <w:t>
      3.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де бөлуге тыйым салынады.</w:t>
      </w:r>
      <w:r>
        <w:br/>
      </w:r>
      <w:r>
        <w:rPr>
          <w:rFonts w:ascii="Times New Roman"/>
          <w:b w:val="false"/>
          <w:i w:val="false"/>
          <w:color w:val="000000"/>
          <w:sz w:val="28"/>
        </w:rPr>
        <w:t>
</w:t>
      </w:r>
      <w:r>
        <w:rPr>
          <w:rFonts w:ascii="Times New Roman"/>
          <w:b w:val="false"/>
          <w:i w:val="false"/>
          <w:color w:val="000000"/>
          <w:sz w:val="28"/>
        </w:rPr>
        <w:t>
      4. Ұлттық аза тұту күндерiнде теле-, радиоарналарында жарнамаға тыйым салынады.».</w:t>
      </w:r>
    </w:p>
    <w:bookmarkEnd w:id="40"/>
    <w:bookmarkStart w:name="z80" w:id="41"/>
    <w:p>
      <w:pPr>
        <w:spacing w:after="0"/>
        <w:ind w:left="0"/>
        <w:jc w:val="both"/>
      </w:pPr>
      <w:r>
        <w:rPr>
          <w:rFonts w:ascii="Times New Roman"/>
          <w:b w:val="false"/>
          <w:i w:val="false"/>
          <w:color w:val="000000"/>
          <w:sz w:val="28"/>
        </w:rPr>
        <w:t>
      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w:t>
      </w:r>
    </w:p>
    <w:bookmarkEnd w:id="41"/>
    <w:bookmarkStart w:name="z81" w:id="42"/>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45)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трансляция – телекоммуникациялардың техникалық құралдарын пайдалану арқылы теле-, радиоарналардың сигналын бастапқы тарату;»;</w:t>
      </w:r>
    </w:p>
    <w:bookmarkEnd w:id="42"/>
    <w:bookmarkStart w:name="z83" w:id="43"/>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14-3) және 14-4) тармақшалары алып тасталсын;</w:t>
      </w:r>
    </w:p>
    <w:bookmarkEnd w:id="43"/>
    <w:bookmarkStart w:name="z84" w:id="44"/>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19-3) тармақша «бағаларды» деген сөзден кейін «Қазақстан Республикасының заңнамасына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19-5) тармақша алып тасталсын;</w:t>
      </w:r>
    </w:p>
    <w:bookmarkEnd w:id="44"/>
    <w:bookmarkStart w:name="z87" w:id="45"/>
    <w:p>
      <w:pPr>
        <w:spacing w:after="0"/>
        <w:ind w:left="0"/>
        <w:jc w:val="both"/>
      </w:pPr>
      <w:r>
        <w:rPr>
          <w:rFonts w:ascii="Times New Roman"/>
          <w:b w:val="false"/>
          <w:i w:val="false"/>
          <w:color w:val="000000"/>
          <w:sz w:val="28"/>
        </w:rPr>
        <w:t>
      4) </w:t>
      </w:r>
      <w:r>
        <w:rPr>
          <w:rFonts w:ascii="Times New Roman"/>
          <w:b w:val="false"/>
          <w:i w:val="false"/>
          <w:color w:val="000000"/>
          <w:sz w:val="28"/>
        </w:rPr>
        <w:t>12-баптың</w:t>
      </w:r>
      <w:r>
        <w:rPr>
          <w:rFonts w:ascii="Times New Roman"/>
          <w:b w:val="false"/>
          <w:i w:val="false"/>
          <w:color w:val="000000"/>
          <w:sz w:val="28"/>
        </w:rPr>
        <w:t xml:space="preserve"> 3-тармағы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 операторына жиіліктер белдеулері, радиожиіліктер (радиожиілік арналары) конкурс өткізбей бөлінеді.»;</w:t>
      </w:r>
    </w:p>
    <w:bookmarkEnd w:id="45"/>
    <w:bookmarkStart w:name="z89" w:id="46"/>
    <w:p>
      <w:pPr>
        <w:spacing w:after="0"/>
        <w:ind w:left="0"/>
        <w:jc w:val="both"/>
      </w:pPr>
      <w:r>
        <w:rPr>
          <w:rFonts w:ascii="Times New Roman"/>
          <w:b w:val="false"/>
          <w:i w:val="false"/>
          <w:color w:val="000000"/>
          <w:sz w:val="28"/>
        </w:rPr>
        <w:t>
      5)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46"/>
    <w:bookmarkStart w:name="z90" w:id="47"/>
    <w:p>
      <w:pPr>
        <w:spacing w:after="0"/>
        <w:ind w:left="0"/>
        <w:jc w:val="both"/>
      </w:pPr>
      <w:r>
        <w:rPr>
          <w:rFonts w:ascii="Times New Roman"/>
          <w:b w:val="false"/>
          <w:i w:val="false"/>
          <w:color w:val="000000"/>
          <w:sz w:val="28"/>
        </w:rPr>
        <w:t>
      6) </w:t>
      </w:r>
      <w:r>
        <w:rPr>
          <w:rFonts w:ascii="Times New Roman"/>
          <w:b w:val="false"/>
          <w:i w:val="false"/>
          <w:color w:val="000000"/>
          <w:sz w:val="28"/>
        </w:rPr>
        <w:t>20-баптың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Телекоммуникация және почта байланысы саласындағы тауар нарықтарында үстем (монополиялық) жағдайға ие нарық субъектілері тауарларының (жұмыстарының, көрсетілетін қызметтерінің) бағасы Қазақстан Республикасының заңнамасына сәйкес реттеледі.»;</w:t>
      </w:r>
    </w:p>
    <w:bookmarkEnd w:id="47"/>
    <w:bookmarkStart w:name="z92" w:id="48"/>
    <w:p>
      <w:pPr>
        <w:spacing w:after="0"/>
        <w:ind w:left="0"/>
        <w:jc w:val="both"/>
      </w:pPr>
      <w:r>
        <w:rPr>
          <w:rFonts w:ascii="Times New Roman"/>
          <w:b w:val="false"/>
          <w:i w:val="false"/>
          <w:color w:val="000000"/>
          <w:sz w:val="28"/>
        </w:rPr>
        <w:t>
      7) </w:t>
      </w:r>
      <w:r>
        <w:rPr>
          <w:rFonts w:ascii="Times New Roman"/>
          <w:b w:val="false"/>
          <w:i w:val="false"/>
          <w:color w:val="000000"/>
          <w:sz w:val="28"/>
        </w:rPr>
        <w:t>21-баптың</w:t>
      </w:r>
      <w:r>
        <w:rPr>
          <w:rFonts w:ascii="Times New Roman"/>
          <w:b w:val="false"/>
          <w:i w:val="false"/>
          <w:color w:val="000000"/>
          <w:sz w:val="28"/>
        </w:rPr>
        <w:t xml:space="preserve"> 10, 11-тармақтары алып тасталсын.</w:t>
      </w:r>
    </w:p>
    <w:bookmarkEnd w:id="48"/>
    <w:bookmarkStart w:name="z93" w:id="49"/>
    <w:p>
      <w:pPr>
        <w:spacing w:after="0"/>
        <w:ind w:left="0"/>
        <w:jc w:val="both"/>
      </w:pPr>
      <w:r>
        <w:rPr>
          <w:rFonts w:ascii="Times New Roman"/>
          <w:b w:val="false"/>
          <w:i w:val="false"/>
          <w:color w:val="000000"/>
          <w:sz w:val="28"/>
        </w:rPr>
        <w:t>
      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w:t>
      </w:r>
    </w:p>
    <w:bookmarkEnd w:id="49"/>
    <w:bookmarkStart w:name="z94" w:id="50"/>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16-2), 16-3), 16-4), 16-5), 16-6) және 16-7)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«16-2) фильмге дубляж жасау – қатысушы адамдардың буындық артикуляциясына сай келетін аударма жолымен фильмнің дыбыстық қатарының тілдік бөлігін синхронды түрде қайта жасаудан тұратын шығармашылық және өндірістік қызмет;</w:t>
      </w:r>
      <w:r>
        <w:br/>
      </w:r>
      <w:r>
        <w:rPr>
          <w:rFonts w:ascii="Times New Roman"/>
          <w:b w:val="false"/>
          <w:i w:val="false"/>
          <w:color w:val="000000"/>
          <w:sz w:val="28"/>
        </w:rPr>
        <w:t>
</w:t>
      </w:r>
      <w:r>
        <w:rPr>
          <w:rFonts w:ascii="Times New Roman"/>
          <w:b w:val="false"/>
          <w:i w:val="false"/>
          <w:color w:val="000000"/>
          <w:sz w:val="28"/>
        </w:rPr>
        <w:t>
      16-3) Фильмдердiң мемлекеттiк қоры — Қазақстан Республикасының Үкiметi айқындайтын, ұлттық фильмдердi, бiрлесiп түсiрiлген фильмдердi, сондай-ақ олардың бастапқы материалдарын сақтауды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16-4) Фильмдердiң мемлекеттiк тiзiлiмi — прокатталуы және көпшiлiкке көрсетiлуi (демонстрациялануы) Қазақстан Республикасының аумағында жүзеге асырылатын фильмдердiң тiзбесi;</w:t>
      </w:r>
      <w:r>
        <w:br/>
      </w:r>
      <w:r>
        <w:rPr>
          <w:rFonts w:ascii="Times New Roman"/>
          <w:b w:val="false"/>
          <w:i w:val="false"/>
          <w:color w:val="000000"/>
          <w:sz w:val="28"/>
        </w:rPr>
        <w:t>
</w:t>
      </w:r>
      <w:r>
        <w:rPr>
          <w:rFonts w:ascii="Times New Roman"/>
          <w:b w:val="false"/>
          <w:i w:val="false"/>
          <w:color w:val="000000"/>
          <w:sz w:val="28"/>
        </w:rPr>
        <w:t>
      16-5) фильмдi прокаттау — көпшiлiкке көрсету (демонстрациялау), телеарналарда (шетелдік телеарналарды қоспағанда) тарату, жалға беру, сондай-ақ өткiзу мақсатында Қазақстан Республикасының заңдарымен тыйым салынбаған тәсiлмен фильмдi тарату;</w:t>
      </w:r>
      <w:r>
        <w:br/>
      </w:r>
      <w:r>
        <w:rPr>
          <w:rFonts w:ascii="Times New Roman"/>
          <w:b w:val="false"/>
          <w:i w:val="false"/>
          <w:color w:val="000000"/>
          <w:sz w:val="28"/>
        </w:rPr>
        <w:t>
</w:t>
      </w:r>
      <w:r>
        <w:rPr>
          <w:rFonts w:ascii="Times New Roman"/>
          <w:b w:val="false"/>
          <w:i w:val="false"/>
          <w:color w:val="000000"/>
          <w:sz w:val="28"/>
        </w:rPr>
        <w:t>
      16-6) фильмнiң таралымын көбейту — тарату мақсатында жеткiзгiштiң кез келген түрiнде және түпнұсқа форматында фильмнiң бiр немесе одан көп көшiрмесiн (таралымын) дайындау;</w:t>
      </w:r>
      <w:r>
        <w:br/>
      </w:r>
      <w:r>
        <w:rPr>
          <w:rFonts w:ascii="Times New Roman"/>
          <w:b w:val="false"/>
          <w:i w:val="false"/>
          <w:color w:val="000000"/>
          <w:sz w:val="28"/>
        </w:rPr>
        <w:t>
</w:t>
      </w:r>
      <w:r>
        <w:rPr>
          <w:rFonts w:ascii="Times New Roman"/>
          <w:b w:val="false"/>
          <w:i w:val="false"/>
          <w:color w:val="000000"/>
          <w:sz w:val="28"/>
        </w:rPr>
        <w:t>
      16-7) фильм шығару — нәтижесiнде дыбыс-бейне туындысы жасалатын автордың шығармашылық ниетiн iске асыру процесі;»;</w:t>
      </w:r>
    </w:p>
    <w:bookmarkEnd w:id="50"/>
    <w:bookmarkStart w:name="z101" w:id="51"/>
    <w:p>
      <w:pPr>
        <w:spacing w:after="0"/>
        <w:ind w:left="0"/>
        <w:jc w:val="both"/>
      </w:pPr>
      <w:r>
        <w:rPr>
          <w:rFonts w:ascii="Times New Roman"/>
          <w:b w:val="false"/>
          <w:i w:val="false"/>
          <w:color w:val="000000"/>
          <w:sz w:val="28"/>
        </w:rPr>
        <w:t>
      2) </w:t>
      </w:r>
      <w:r>
        <w:rPr>
          <w:rFonts w:ascii="Times New Roman"/>
          <w:b w:val="false"/>
          <w:i w:val="false"/>
          <w:color w:val="000000"/>
          <w:sz w:val="28"/>
        </w:rPr>
        <w:t>28-3-баптың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«НА» индексті фильмнің жариялы көрсетіліміне (демонстрациясына) жергiлiктi уақытпен сағат 22-ден кейін таңғы сағат 06-ға дейiн осы мақсаттарға арналған кинозалдар мен өзге орындарда жол берiледi.</w:t>
      </w:r>
      <w:r>
        <w:br/>
      </w:r>
      <w:r>
        <w:rPr>
          <w:rFonts w:ascii="Times New Roman"/>
          <w:b w:val="false"/>
          <w:i w:val="false"/>
          <w:color w:val="000000"/>
          <w:sz w:val="28"/>
        </w:rPr>
        <w:t>
</w:t>
      </w:r>
      <w:r>
        <w:rPr>
          <w:rFonts w:ascii="Times New Roman"/>
          <w:b w:val="false"/>
          <w:i w:val="false"/>
          <w:color w:val="000000"/>
          <w:sz w:val="28"/>
        </w:rPr>
        <w:t>
      Телеарналарда (шетелдік телеарналарды қоспағанда) «Е 18» индексті фильмдi – жергiлiктi уақытпен сағат 22-ден кейін таңғы сағат 06-ға дейiн, «НА» индексті фильмдi жергiлiктi уақытпен сағат нөлден таңғы сағат 06-ға дейiн көрсетуге жол берiледi.»;</w:t>
      </w:r>
    </w:p>
    <w:bookmarkEnd w:id="51"/>
    <w:bookmarkStart w:name="z104" w:id="52"/>
    <w:p>
      <w:pPr>
        <w:spacing w:after="0"/>
        <w:ind w:left="0"/>
        <w:jc w:val="both"/>
      </w:pPr>
      <w:r>
        <w:rPr>
          <w:rFonts w:ascii="Times New Roman"/>
          <w:b w:val="false"/>
          <w:i w:val="false"/>
          <w:color w:val="000000"/>
          <w:sz w:val="28"/>
        </w:rPr>
        <w:t>
      3) </w:t>
      </w:r>
      <w:r>
        <w:rPr>
          <w:rFonts w:ascii="Times New Roman"/>
          <w:b w:val="false"/>
          <w:i w:val="false"/>
          <w:color w:val="000000"/>
          <w:sz w:val="28"/>
        </w:rPr>
        <w:t>28-4-баптың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Шетел телеарналарынан ретрансляцияланған фильмдерді қоспағанда, прокаттау мақсатында Қазақстан Республикасының аумағына әкелiнетiн (жеткiзiлетiн) барлық фильмдерге 2012 жылғы 1 қаңтардан бастап қазақ тiлiнде дубляж жасалуға тиiс.».</w:t>
      </w:r>
    </w:p>
    <w:bookmarkEnd w:id="52"/>
    <w:bookmarkStart w:name="z106" w:id="53"/>
    <w:p>
      <w:pPr>
        <w:spacing w:after="0"/>
        <w:ind w:left="0"/>
        <w:jc w:val="both"/>
      </w:pPr>
      <w:r>
        <w:rPr>
          <w:rFonts w:ascii="Times New Roman"/>
          <w:b w:val="false"/>
          <w:i w:val="false"/>
          <w:color w:val="000000"/>
          <w:sz w:val="28"/>
        </w:rPr>
        <w:t>
      10.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53"/>
    <w:bookmarkStart w:name="z108" w:id="54"/>
    <w:p>
      <w:pPr>
        <w:spacing w:after="0"/>
        <w:ind w:left="0"/>
        <w:jc w:val="both"/>
      </w:pPr>
      <w:r>
        <w:rPr>
          <w:rFonts w:ascii="Times New Roman"/>
          <w:b w:val="false"/>
          <w:i w:val="false"/>
          <w:color w:val="000000"/>
          <w:sz w:val="28"/>
        </w:rPr>
        <w:t>
      «24-бап. Телерадио хабарларын тарату саласындағы лицензиялау</w:t>
      </w:r>
    </w:p>
    <w:bookmarkEnd w:id="54"/>
    <w:bookmarkStart w:name="z109" w:id="55"/>
    <w:p>
      <w:pPr>
        <w:spacing w:after="0"/>
        <w:ind w:left="0"/>
        <w:jc w:val="both"/>
      </w:pPr>
      <w:r>
        <w:rPr>
          <w:rFonts w:ascii="Times New Roman"/>
          <w:b w:val="false"/>
          <w:i w:val="false"/>
          <w:color w:val="000000"/>
          <w:sz w:val="28"/>
        </w:rPr>
        <w:t>
      Теле-, радиоарналарын тарату жөніндегі қызметпен айналысу үшін лицензияның болуы талап етіледі.».</w:t>
      </w:r>
    </w:p>
    <w:bookmarkEnd w:id="55"/>
    <w:bookmarkStart w:name="z110" w:id="56"/>
    <w:p>
      <w:pPr>
        <w:spacing w:after="0"/>
        <w:ind w:left="0"/>
        <w:jc w:val="both"/>
      </w:pPr>
      <w:r>
        <w:rPr>
          <w:rFonts w:ascii="Times New Roman"/>
          <w:b w:val="false"/>
          <w:i w:val="false"/>
          <w:color w:val="000000"/>
          <w:sz w:val="28"/>
        </w:rPr>
        <w:t>
      11.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w:t>
      </w:r>
      <w:r>
        <w:br/>
      </w:r>
      <w:r>
        <w:rPr>
          <w:rFonts w:ascii="Times New Roman"/>
          <w:b w:val="false"/>
          <w:i w:val="false"/>
          <w:color w:val="000000"/>
          <w:sz w:val="28"/>
        </w:rPr>
        <w:t>
</w:t>
      </w:r>
      <w:r>
        <w:rPr>
          <w:rFonts w:ascii="Times New Roman"/>
          <w:b w:val="false"/>
          <w:i w:val="false"/>
          <w:color w:val="000000"/>
          <w:sz w:val="28"/>
        </w:rPr>
        <w:t>
      Заңға </w:t>
      </w:r>
      <w:r>
        <w:rPr>
          <w:rFonts w:ascii="Times New Roman"/>
          <w:b w:val="false"/>
          <w:i w:val="false"/>
          <w:color w:val="000000"/>
          <w:sz w:val="28"/>
        </w:rPr>
        <w:t>қосымшаның</w:t>
      </w:r>
      <w:r>
        <w:rPr>
          <w:rFonts w:ascii="Times New Roman"/>
          <w:b w:val="false"/>
          <w:i w:val="false"/>
          <w:color w:val="000000"/>
          <w:sz w:val="28"/>
        </w:rPr>
        <w:t xml:space="preserve"> 1-тармағы мынадай мазмұндағы 49-1) тармақшамен толықтырылсын: </w:t>
      </w:r>
      <w:r>
        <w:br/>
      </w:r>
      <w:r>
        <w:rPr>
          <w:rFonts w:ascii="Times New Roman"/>
          <w:b w:val="false"/>
          <w:i w:val="false"/>
          <w:color w:val="000000"/>
          <w:sz w:val="28"/>
        </w:rPr>
        <w:t>
</w:t>
      </w:r>
      <w:r>
        <w:rPr>
          <w:rFonts w:ascii="Times New Roman"/>
          <w:b w:val="false"/>
          <w:i w:val="false"/>
          <w:color w:val="000000"/>
          <w:sz w:val="28"/>
        </w:rPr>
        <w:t>
      «49-1) телерадио хабарларын тарату саласында;».</w:t>
      </w:r>
    </w:p>
    <w:bookmarkEnd w:id="56"/>
    <w:bookmarkStart w:name="z113" w:id="57"/>
    <w:p>
      <w:pPr>
        <w:spacing w:after="0"/>
        <w:ind w:left="0"/>
        <w:jc w:val="both"/>
      </w:pPr>
      <w:r>
        <w:rPr>
          <w:rFonts w:ascii="Times New Roman"/>
          <w:b w:val="false"/>
          <w:i w:val="false"/>
          <w:color w:val="000000"/>
          <w:sz w:val="28"/>
        </w:rPr>
        <w:t>
      12.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12, 111-құжат):</w:t>
      </w:r>
      <w:r>
        <w:br/>
      </w:r>
      <w:r>
        <w:rPr>
          <w:rFonts w:ascii="Times New Roman"/>
          <w:b w:val="false"/>
          <w:i w:val="false"/>
          <w:color w:val="000000"/>
          <w:sz w:val="28"/>
        </w:rPr>
        <w:t>
</w:t>
      </w:r>
      <w:r>
        <w:rPr>
          <w:rFonts w:ascii="Times New Roman"/>
          <w:b w:val="false"/>
          <w:i w:val="false"/>
          <w:color w:val="000000"/>
          <w:sz w:val="28"/>
        </w:rPr>
        <w:t>
      1-баптың 42-тармағының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57"/>
    <w:bookmarkStart w:name="z115" w:id="5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1-баптың 2013 жылғы 1 қаңтардан бастап қолданысқа енгiзiлетiн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жарияланғанынан кейiн күнтiзбелiк отыз күн өткен соң қолданысқа енгiзiледi.</w:t>
      </w:r>
    </w:p>
    <w:bookmarkEnd w:id="5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