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729f" w14:textId="9537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зияткерлiк меншiк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2012 жылғы 12 қаңтардағы № 537-IV Заңы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актiлерiне өзгерiстер мен толықтырулар енгiзiлсiн:</w:t>
      </w:r>
    </w:p>
    <w:bookmarkStart w:name="z2" w:id="0"/>
    <w:p>
      <w:pPr>
        <w:spacing w:after="0"/>
        <w:ind w:left="0"/>
        <w:jc w:val="both"/>
      </w:pP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 1, 9-құжат; № 2, 19, 28-құжаттар; 2011 жылғы 16 қарашада «Егемен Қазақстан»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мазмұнындағы 184-баптың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«184-бап. Авторлық және (немесе) сабақтас құқықтарды бұзу»;</w:t>
      </w:r>
    </w:p>
    <w:bookmarkEnd w:id="1"/>
    <w:bookmarkStart w:name="z5" w:id="2"/>
    <w:p>
      <w:pPr>
        <w:spacing w:after="0"/>
        <w:ind w:left="0"/>
        <w:jc w:val="both"/>
      </w:pPr>
      <w:r>
        <w:rPr>
          <w:rFonts w:ascii="Times New Roman"/>
          <w:b w:val="false"/>
          <w:i w:val="false"/>
          <w:color w:val="000000"/>
          <w:sz w:val="28"/>
        </w:rPr>
        <w:t>
      2) </w:t>
      </w:r>
      <w:r>
        <w:rPr>
          <w:rFonts w:ascii="Times New Roman"/>
          <w:b w:val="false"/>
          <w:i w:val="false"/>
          <w:color w:val="000000"/>
          <w:sz w:val="28"/>
        </w:rPr>
        <w:t>184-бап</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«184-бап. Авторлық және (немесе) сабақтас құқықтарды бұзу</w:t>
      </w:r>
    </w:p>
    <w:bookmarkEnd w:id="3"/>
    <w:bookmarkStart w:name="z7" w:id="4"/>
    <w:p>
      <w:pPr>
        <w:spacing w:after="0"/>
        <w:ind w:left="0"/>
        <w:jc w:val="both"/>
      </w:pPr>
      <w:r>
        <w:rPr>
          <w:rFonts w:ascii="Times New Roman"/>
          <w:b w:val="false"/>
          <w:i w:val="false"/>
          <w:color w:val="000000"/>
          <w:sz w:val="28"/>
        </w:rPr>
        <w:t>
      1. Авторлықты иеленiп алу немесе тең авторлыққа мәжбүрлеу, егер бұл әрекет автордың немесе өзге де құқық иеленушiнің құқықтарына немесе заңды мүдделерiне айтарлықтай зиян, оның ішінде елеулі залалға әкеп соқтырған айтарлықтай зиян келтiрсе, –</w:t>
      </w:r>
      <w:r>
        <w:br/>
      </w:r>
      <w:r>
        <w:rPr>
          <w:rFonts w:ascii="Times New Roman"/>
          <w:b w:val="false"/>
          <w:i w:val="false"/>
          <w:color w:val="000000"/>
          <w:sz w:val="28"/>
        </w:rPr>
        <w:t>
</w:t>
      </w:r>
      <w:r>
        <w:rPr>
          <w:rFonts w:ascii="Times New Roman"/>
          <w:b w:val="false"/>
          <w:i w:val="false"/>
          <w:color w:val="000000"/>
          <w:sz w:val="28"/>
        </w:rPr>
        <w:t>
      жүзден бес жүз айлық есептiк көрсеткiшке дейiнгi мөлшерде айыппұл салуға не жүз сағаттан жүз сексен сағатқа дейiнгi мерзiмге қоғамдық жұмыстарға тартуға, не екi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2. Авторлық және (немесе) сабақтас құқықтар объектiлерiн заңсыз пайдалану, сол сияқты өткiзу мақсатында авторлық құқық және (немесе) сабақтас құқықтар объектілерінің контрафактілік даналарын елеулі мөлшерде жасалған сатып алу, сақтау, тасымалдау немесе дайындау, –</w:t>
      </w:r>
      <w:r>
        <w:br/>
      </w:r>
      <w:r>
        <w:rPr>
          <w:rFonts w:ascii="Times New Roman"/>
          <w:b w:val="false"/>
          <w:i w:val="false"/>
          <w:color w:val="000000"/>
          <w:sz w:val="28"/>
        </w:rPr>
        <w:t>
</w:t>
      </w:r>
      <w:r>
        <w:rPr>
          <w:rFonts w:ascii="Times New Roman"/>
          <w:b w:val="false"/>
          <w:i w:val="false"/>
          <w:color w:val="000000"/>
          <w:sz w:val="28"/>
        </w:rPr>
        <w:t>
      бес жүзден жеті жүз айлық есептiк көрсеткiшке дейінгі мөлшерде айыппұл салуға не жүз сексен сағаттан екi жүз қырық сағатқа дейiнгi мерзiмге қоғамдық жұмыстарға тартуға, не бір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xml:space="preserve">
      3. Электрондық цифрлық форматтағы туындылардың және (немесе) сабақтас құқықтар объектілерінің даналарын алмастыруға, сақтауға, тасымалдауға одан әрі қол жеткізу үшін интернет-ресурстарды ұйымдастыру, құру арқылы елеулі залал келтірген авторлық құқық және (немесе) сабақтас құқықтар объектiлерiн заңсыз пайдалану, – </w:t>
      </w:r>
      <w:r>
        <w:br/>
      </w:r>
      <w:r>
        <w:rPr>
          <w:rFonts w:ascii="Times New Roman"/>
          <w:b w:val="false"/>
          <w:i w:val="false"/>
          <w:color w:val="000000"/>
          <w:sz w:val="28"/>
        </w:rPr>
        <w:t>
</w:t>
      </w:r>
      <w:r>
        <w:rPr>
          <w:rFonts w:ascii="Times New Roman"/>
          <w:b w:val="false"/>
          <w:i w:val="false"/>
          <w:color w:val="000000"/>
          <w:sz w:val="28"/>
        </w:rPr>
        <w:t>
      алты жүзден сегіз жүз айлық есептік көрсеткішке дейінгі мөлшерде айыппұл салуға не екі жүз сағаттан екi жүз қырық сағатқа дейiнгi мерзiмге қоғамдық жұмыстарға тартуға, не бір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4. Осы баптың екiншi және үшінші бөлiктерiнде көзделген:</w:t>
      </w:r>
      <w:r>
        <w:br/>
      </w:r>
      <w:r>
        <w:rPr>
          <w:rFonts w:ascii="Times New Roman"/>
          <w:b w:val="false"/>
          <w:i w:val="false"/>
          <w:color w:val="000000"/>
          <w:sz w:val="28"/>
        </w:rPr>
        <w:t>
</w:t>
      </w:r>
      <w:r>
        <w:rPr>
          <w:rFonts w:ascii="Times New Roman"/>
          <w:b w:val="false"/>
          <w:i w:val="false"/>
          <w:color w:val="000000"/>
          <w:sz w:val="28"/>
        </w:rPr>
        <w:t>
      а) бiрнеше рет;</w:t>
      </w:r>
      <w:r>
        <w:br/>
      </w:r>
      <w:r>
        <w:rPr>
          <w:rFonts w:ascii="Times New Roman"/>
          <w:b w:val="false"/>
          <w:i w:val="false"/>
          <w:color w:val="000000"/>
          <w:sz w:val="28"/>
        </w:rPr>
        <w:t>
</w:t>
      </w:r>
      <w:r>
        <w:rPr>
          <w:rFonts w:ascii="Times New Roman"/>
          <w:b w:val="false"/>
          <w:i w:val="false"/>
          <w:color w:val="000000"/>
          <w:sz w:val="28"/>
        </w:rPr>
        <w:t>
      б) адамдар тобының алдын ала сөз байласуы бойынша немесе ұйымдасқан топпен;</w:t>
      </w:r>
      <w:r>
        <w:br/>
      </w:r>
      <w:r>
        <w:rPr>
          <w:rFonts w:ascii="Times New Roman"/>
          <w:b w:val="false"/>
          <w:i w:val="false"/>
          <w:color w:val="000000"/>
          <w:sz w:val="28"/>
        </w:rPr>
        <w:t>
</w:t>
      </w:r>
      <w:r>
        <w:rPr>
          <w:rFonts w:ascii="Times New Roman"/>
          <w:b w:val="false"/>
          <w:i w:val="false"/>
          <w:color w:val="000000"/>
          <w:sz w:val="28"/>
        </w:rPr>
        <w:t>
      в) iрi мөлшерде немесе iрi залал келтiрген;</w:t>
      </w:r>
      <w:r>
        <w:br/>
      </w:r>
      <w:r>
        <w:rPr>
          <w:rFonts w:ascii="Times New Roman"/>
          <w:b w:val="false"/>
          <w:i w:val="false"/>
          <w:color w:val="000000"/>
          <w:sz w:val="28"/>
        </w:rPr>
        <w:t>
</w:t>
      </w:r>
      <w:r>
        <w:rPr>
          <w:rFonts w:ascii="Times New Roman"/>
          <w:b w:val="false"/>
          <w:i w:val="false"/>
          <w:color w:val="000000"/>
          <w:sz w:val="28"/>
        </w:rPr>
        <w:t>
      г) адамның өз қызмет бабын пайдалануымен жасалған әрекеттер, –</w:t>
      </w:r>
      <w:r>
        <w:br/>
      </w:r>
      <w:r>
        <w:rPr>
          <w:rFonts w:ascii="Times New Roman"/>
          <w:b w:val="false"/>
          <w:i w:val="false"/>
          <w:color w:val="000000"/>
          <w:sz w:val="28"/>
        </w:rPr>
        <w:t>
</w:t>
      </w:r>
      <w:r>
        <w:rPr>
          <w:rFonts w:ascii="Times New Roman"/>
          <w:b w:val="false"/>
          <w:i w:val="false"/>
          <w:color w:val="000000"/>
          <w:sz w:val="28"/>
        </w:rPr>
        <w:t>
      мүлкi тәркiленiп немесе онсыз екi жылдан бес жылға дейiнгi мерзiмге бас бостандығынан айыруға жазаланады.».</w:t>
      </w:r>
    </w:p>
    <w:bookmarkEnd w:id="4"/>
    <w:bookmarkStart w:name="z19" w:id="5"/>
    <w:p>
      <w:pPr>
        <w:spacing w:after="0"/>
        <w:ind w:left="0"/>
        <w:jc w:val="both"/>
      </w:pPr>
      <w:r>
        <w:rPr>
          <w:rFonts w:ascii="Times New Roman"/>
          <w:b w:val="false"/>
          <w:i w:val="false"/>
          <w:color w:val="000000"/>
          <w:sz w:val="28"/>
        </w:rPr>
        <w:t>
      2.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106-баптың</w:t>
      </w:r>
      <w:r>
        <w:rPr>
          <w:rFonts w:ascii="Times New Roman"/>
          <w:b w:val="false"/>
          <w:i w:val="false"/>
          <w:color w:val="000000"/>
          <w:sz w:val="28"/>
        </w:rPr>
        <w:t xml:space="preserve"> 1-тармағының бірінші бөлігіндегі «болып» деген сөзден кейін «, егер заңдармен өзгеше көзделмесе,» деген сөздермен толықтырылсын.</w:t>
      </w:r>
    </w:p>
    <w:bookmarkEnd w:id="5"/>
    <w:bookmarkStart w:name="z21" w:id="6"/>
    <w:p>
      <w:pPr>
        <w:spacing w:after="0"/>
        <w:ind w:left="0"/>
        <w:jc w:val="both"/>
      </w:pPr>
      <w:r>
        <w:rPr>
          <w:rFonts w:ascii="Times New Roman"/>
          <w:b w:val="false"/>
          <w:i w:val="false"/>
          <w:color w:val="000000"/>
          <w:sz w:val="28"/>
        </w:rPr>
        <w:t>
      3. 1999 жылғы 1 шiлдедегi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
    <w:bookmarkStart w:name="z22" w:id="7"/>
    <w:p>
      <w:pPr>
        <w:spacing w:after="0"/>
        <w:ind w:left="0"/>
        <w:jc w:val="both"/>
      </w:pPr>
      <w:r>
        <w:rPr>
          <w:rFonts w:ascii="Times New Roman"/>
          <w:b w:val="false"/>
          <w:i w:val="false"/>
          <w:color w:val="000000"/>
          <w:sz w:val="28"/>
        </w:rPr>
        <w:t>
      1) </w:t>
      </w:r>
      <w:r>
        <w:rPr>
          <w:rFonts w:ascii="Times New Roman"/>
          <w:b w:val="false"/>
          <w:i w:val="false"/>
          <w:color w:val="000000"/>
          <w:sz w:val="28"/>
        </w:rPr>
        <w:t>977-баптың</w:t>
      </w:r>
      <w:r>
        <w:rPr>
          <w:rFonts w:ascii="Times New Roman"/>
          <w:b w:val="false"/>
          <w:i w:val="false"/>
          <w:color w:val="000000"/>
          <w:sz w:val="28"/>
        </w:rPr>
        <w:t xml:space="preserve"> 1-тармағының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қызметтік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bookmarkEnd w:id="7"/>
    <w:bookmarkStart w:name="z24" w:id="8"/>
    <w:p>
      <w:pPr>
        <w:spacing w:after="0"/>
        <w:ind w:left="0"/>
        <w:jc w:val="both"/>
      </w:pPr>
      <w:r>
        <w:rPr>
          <w:rFonts w:ascii="Times New Roman"/>
          <w:b w:val="false"/>
          <w:i w:val="false"/>
          <w:color w:val="000000"/>
          <w:sz w:val="28"/>
        </w:rPr>
        <w:t>
      2) </w:t>
      </w:r>
      <w:r>
        <w:rPr>
          <w:rFonts w:ascii="Times New Roman"/>
          <w:b w:val="false"/>
          <w:i w:val="false"/>
          <w:color w:val="000000"/>
          <w:sz w:val="28"/>
        </w:rPr>
        <w:t>978-баптың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bookmarkEnd w:id="8"/>
    <w:bookmarkStart w:name="z26" w:id="9"/>
    <w:p>
      <w:pPr>
        <w:spacing w:after="0"/>
        <w:ind w:left="0"/>
        <w:jc w:val="both"/>
      </w:pPr>
      <w:r>
        <w:rPr>
          <w:rFonts w:ascii="Times New Roman"/>
          <w:b w:val="false"/>
          <w:i w:val="false"/>
          <w:color w:val="000000"/>
          <w:sz w:val="28"/>
        </w:rPr>
        <w:t>
      3) </w:t>
      </w:r>
      <w:r>
        <w:rPr>
          <w:rFonts w:ascii="Times New Roman"/>
          <w:b w:val="false"/>
          <w:i w:val="false"/>
          <w:color w:val="000000"/>
          <w:sz w:val="28"/>
        </w:rPr>
        <w:t>991-баптың</w:t>
      </w:r>
      <w:r>
        <w:rPr>
          <w:rFonts w:ascii="Times New Roman"/>
          <w:b w:val="false"/>
          <w:i w:val="false"/>
          <w:color w:val="000000"/>
          <w:sz w:val="28"/>
        </w:rPr>
        <w:t xml:space="preserve"> 4-тармағындағы «және өнеркәсiпте қолдануға» деген сөздер алып тасталсын;</w:t>
      </w:r>
    </w:p>
    <w:bookmarkEnd w:id="9"/>
    <w:bookmarkStart w:name="z27" w:id="10"/>
    <w:p>
      <w:pPr>
        <w:spacing w:after="0"/>
        <w:ind w:left="0"/>
        <w:jc w:val="both"/>
      </w:pPr>
      <w:r>
        <w:rPr>
          <w:rFonts w:ascii="Times New Roman"/>
          <w:b w:val="false"/>
          <w:i w:val="false"/>
          <w:color w:val="000000"/>
          <w:sz w:val="28"/>
        </w:rPr>
        <w:t>
      4) </w:t>
      </w:r>
      <w:r>
        <w:rPr>
          <w:rFonts w:ascii="Times New Roman"/>
          <w:b w:val="false"/>
          <w:i w:val="false"/>
          <w:color w:val="000000"/>
          <w:sz w:val="28"/>
        </w:rPr>
        <w:t>999-баптың</w:t>
      </w:r>
      <w:r>
        <w:rPr>
          <w:rFonts w:ascii="Times New Roman"/>
          <w:b w:val="false"/>
          <w:i w:val="false"/>
          <w:color w:val="000000"/>
          <w:sz w:val="28"/>
        </w:rPr>
        <w:t xml:space="preserve"> 1-тармағының 5) тармақшасында «он» деген сөз «он бес» деген сөздермен ауыстырылсын;</w:t>
      </w:r>
    </w:p>
    <w:bookmarkEnd w:id="10"/>
    <w:bookmarkStart w:name="z28" w:id="11"/>
    <w:p>
      <w:pPr>
        <w:spacing w:after="0"/>
        <w:ind w:left="0"/>
        <w:jc w:val="both"/>
      </w:pPr>
      <w:r>
        <w:rPr>
          <w:rFonts w:ascii="Times New Roman"/>
          <w:b w:val="false"/>
          <w:i w:val="false"/>
          <w:color w:val="000000"/>
          <w:sz w:val="28"/>
        </w:rPr>
        <w:t>
      5) </w:t>
      </w:r>
      <w:r>
        <w:rPr>
          <w:rFonts w:ascii="Times New Roman"/>
          <w:b w:val="false"/>
          <w:i w:val="false"/>
          <w:color w:val="000000"/>
          <w:sz w:val="28"/>
        </w:rPr>
        <w:t>1020-бапта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Егер бiр заңды тұлғаның фирмалық атауы кәсiпкерлiк қызметті жүзеге асыратын басқа заңды тұлғаның немесе жеке тұлғаның тауар таңбасына (қызмет көрсету таңбасына) ұқсас немесе онымен араласып кету дәрежесiне дейiн бiрдей және осындай ұқсастық пен бiрдейлiктiң нәтижесiнде тұтынушыларды жаңылыстыруы мүмкiн болса, онда айрықша құқығы ерте пайда болған дараландыру құралы (фирмалық атау, тауар таңбасы, қызмет көрсету таңбасы)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таңбасына (қызмет көрсету таңбасына) құқықтық қорғау берудi жарамсыз деп тануды немесе фирмалық атауды пайдалануға тыйым салуды талап етуге құқылы.»;</w:t>
      </w:r>
    </w:p>
    <w:bookmarkEnd w:id="11"/>
    <w:bookmarkStart w:name="z33" w:id="12"/>
    <w:p>
      <w:pPr>
        <w:spacing w:after="0"/>
        <w:ind w:left="0"/>
        <w:jc w:val="both"/>
      </w:pPr>
      <w:r>
        <w:rPr>
          <w:rFonts w:ascii="Times New Roman"/>
          <w:b w:val="false"/>
          <w:i w:val="false"/>
          <w:color w:val="000000"/>
          <w:sz w:val="28"/>
        </w:rPr>
        <w:t>
      6) </w:t>
      </w:r>
      <w:r>
        <w:rPr>
          <w:rFonts w:ascii="Times New Roman"/>
          <w:b w:val="false"/>
          <w:i w:val="false"/>
          <w:color w:val="000000"/>
          <w:sz w:val="28"/>
        </w:rPr>
        <w:t>1024-баптың</w:t>
      </w:r>
      <w:r>
        <w:rPr>
          <w:rFonts w:ascii="Times New Roman"/>
          <w:b w:val="false"/>
          <w:i w:val="false"/>
          <w:color w:val="000000"/>
          <w:sz w:val="28"/>
        </w:rPr>
        <w:t xml:space="preserve"> 1-тармағы мынадай мазмұндағы үшiншi бөлiкпен толықтырылсын:</w:t>
      </w:r>
      <w:r>
        <w:br/>
      </w:r>
      <w:r>
        <w:rPr>
          <w:rFonts w:ascii="Times New Roman"/>
          <w:b w:val="false"/>
          <w:i w:val="false"/>
          <w:color w:val="000000"/>
          <w:sz w:val="28"/>
        </w:rPr>
        <w:t>
</w:t>
      </w:r>
      <w:r>
        <w:rPr>
          <w:rFonts w:ascii="Times New Roman"/>
          <w:b w:val="false"/>
          <w:i w:val="false"/>
          <w:color w:val="000000"/>
          <w:sz w:val="28"/>
        </w:rPr>
        <w:t>
      «Егер кәсiпкерлiк қызметті жүзеге асыратын бiр заңды тұлғаның немесе жеке тұлғаның тауар таңбасы (қызмет көрсету таңбасы) басқа заңды тұлғаның фирмалық атауына ұқсас немесе онымен араласып кету дәрежесiне дейiн бiрдей және осындай ұқсастық пен бiрдейлiктiң нәтижесiнде тұтынушыларды жаңылыстыруы мүмкiн болса, онда осы Кодекстiң 1020-бабының 4-тармағында көзделген ережелер қолданылады.»;</w:t>
      </w:r>
    </w:p>
    <w:bookmarkEnd w:id="12"/>
    <w:bookmarkStart w:name="z35" w:id="13"/>
    <w:p>
      <w:pPr>
        <w:spacing w:after="0"/>
        <w:ind w:left="0"/>
        <w:jc w:val="both"/>
      </w:pPr>
      <w:r>
        <w:rPr>
          <w:rFonts w:ascii="Times New Roman"/>
          <w:b w:val="false"/>
          <w:i w:val="false"/>
          <w:color w:val="000000"/>
          <w:sz w:val="28"/>
        </w:rPr>
        <w:t>
      7) </w:t>
      </w:r>
      <w:r>
        <w:rPr>
          <w:rFonts w:ascii="Times New Roman"/>
          <w:b w:val="false"/>
          <w:i w:val="false"/>
          <w:color w:val="000000"/>
          <w:sz w:val="28"/>
        </w:rPr>
        <w:t>1028-баптың</w:t>
      </w:r>
      <w:r>
        <w:rPr>
          <w:rFonts w:ascii="Times New Roman"/>
          <w:b w:val="false"/>
          <w:i w:val="false"/>
          <w:color w:val="000000"/>
          <w:sz w:val="28"/>
        </w:rPr>
        <w:t xml:space="preserve"> бiрiншi бөлiгiндегi «бес» деген сөз «үш» деген сөзбен ауыстырылсын.</w:t>
      </w:r>
    </w:p>
    <w:bookmarkEnd w:id="13"/>
    <w:bookmarkStart w:name="z36" w:id="14"/>
    <w:p>
      <w:pPr>
        <w:spacing w:after="0"/>
        <w:ind w:left="0"/>
        <w:jc w:val="both"/>
      </w:pPr>
      <w:r>
        <w:rPr>
          <w:rFonts w:ascii="Times New Roman"/>
          <w:b w:val="false"/>
          <w:i w:val="false"/>
          <w:color w:val="000000"/>
          <w:sz w:val="28"/>
        </w:rPr>
        <w:t>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кейбiр заңнамалық актiлерiне діни қызмет және діни бірлестіктер мәселелерi бойынша өзгерiстер мен толықтырулар енгiзу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16 қарашада «Егемен Қазақстан»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37" w:id="15"/>
    <w:p>
      <w:pPr>
        <w:spacing w:after="0"/>
        <w:ind w:left="0"/>
        <w:jc w:val="both"/>
      </w:pPr>
      <w:r>
        <w:rPr>
          <w:rFonts w:ascii="Times New Roman"/>
          <w:b w:val="false"/>
          <w:i w:val="false"/>
          <w:color w:val="000000"/>
          <w:sz w:val="28"/>
        </w:rPr>
        <w:t>
      1) мазмұнындағы 129-баптың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«129-бап. Авторлық және (немесе) сабақтас құқықтарды бұзу»;</w:t>
      </w:r>
    </w:p>
    <w:bookmarkEnd w:id="15"/>
    <w:bookmarkStart w:name="z39" w:id="16"/>
    <w:p>
      <w:pPr>
        <w:spacing w:after="0"/>
        <w:ind w:left="0"/>
        <w:jc w:val="both"/>
      </w:pPr>
      <w:r>
        <w:rPr>
          <w:rFonts w:ascii="Times New Roman"/>
          <w:b w:val="false"/>
          <w:i w:val="false"/>
          <w:color w:val="000000"/>
          <w:sz w:val="28"/>
        </w:rPr>
        <w:t>
      2) </w:t>
      </w:r>
      <w:r>
        <w:rPr>
          <w:rFonts w:ascii="Times New Roman"/>
          <w:b w:val="false"/>
          <w:i w:val="false"/>
          <w:color w:val="000000"/>
          <w:sz w:val="28"/>
        </w:rPr>
        <w:t>129-бап</w:t>
      </w:r>
      <w:r>
        <w:rPr>
          <w:rFonts w:ascii="Times New Roman"/>
          <w:b w:val="false"/>
          <w:i w:val="false"/>
          <w:color w:val="000000"/>
          <w:sz w:val="28"/>
        </w:rPr>
        <w:t xml:space="preserve"> мынадай редакцияда жазылсын:</w:t>
      </w:r>
    </w:p>
    <w:bookmarkEnd w:id="16"/>
    <w:bookmarkStart w:name="z40" w:id="17"/>
    <w:p>
      <w:pPr>
        <w:spacing w:after="0"/>
        <w:ind w:left="0"/>
        <w:jc w:val="both"/>
      </w:pPr>
      <w:r>
        <w:rPr>
          <w:rFonts w:ascii="Times New Roman"/>
          <w:b w:val="false"/>
          <w:i w:val="false"/>
          <w:color w:val="000000"/>
          <w:sz w:val="28"/>
        </w:rPr>
        <w:t>
      «129-бап. Авторлық және (немесе) сабақтас құқықтарды бұзу</w:t>
      </w:r>
    </w:p>
    <w:bookmarkEnd w:id="17"/>
    <w:bookmarkStart w:name="z41" w:id="18"/>
    <w:p>
      <w:pPr>
        <w:spacing w:after="0"/>
        <w:ind w:left="0"/>
        <w:jc w:val="both"/>
      </w:pPr>
      <w:r>
        <w:rPr>
          <w:rFonts w:ascii="Times New Roman"/>
          <w:b w:val="false"/>
          <w:i w:val="false"/>
          <w:color w:val="000000"/>
          <w:sz w:val="28"/>
        </w:rPr>
        <w:t>
      1. Интернет желісінде пайдалануды қоспағанда, авторлық құқық және сабақтас құқықтар объектiлерiн заңсыз пайдалану, сол сияқты өткiзу мақсатында авторлық құқық және (немесе) сабақтас құқықтар объектілерінің контрафактілік даналарын сатып алу, сақтау, тасымалдау немесе дайындау, авторлықты иеленiп алу немесе тең авторлыққа мәжбүрлеу, егер бұл iс-әрекеттерде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қаруы болған заттар тәркiленiп, жеке тұлғаларға – айлық есептiк көрсеткiштiң оннан он беске дейінгi мөлшерiнде, лауазымды адамдарға – жиырмадан отызға дейiнгi мөлшерiнде, заңды тұлғаларға бір жүзден бір жүз елуге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қаруы болған заттар тәркіленіп, жеке тұлғаларға – айлық есептiк көрсеткiштiң oн бестен жиырмаға дейiнгі мөлшерiнде, лауазымды адамдарға – отыздан елуге дейiнгi мөлшерiнде, заңды тұлғаларға бір жүз елуден екi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3. Адамдардың шектелмеген тобының қол жеткізуіне мүмкіндік беру мақсатында авторлық құқық және (немесе) сабақтас құқықтар объектілерін интернет желісінде орналастыру арқылы заңсыз пайдалану, егер бұл іс-әрекеттерде қылмыстық жаза қолданылатын әрекет белгілері болмаса, – </w:t>
      </w:r>
      <w:r>
        <w:br/>
      </w:r>
      <w:r>
        <w:rPr>
          <w:rFonts w:ascii="Times New Roman"/>
          <w:b w:val="false"/>
          <w:i w:val="false"/>
          <w:color w:val="000000"/>
          <w:sz w:val="28"/>
        </w:rPr>
        <w:t>
</w:t>
      </w:r>
      <w:r>
        <w:rPr>
          <w:rFonts w:ascii="Times New Roman"/>
          <w:b w:val="false"/>
          <w:i w:val="false"/>
          <w:color w:val="000000"/>
          <w:sz w:val="28"/>
        </w:rPr>
        <w:t>
      ескерту жасауға әкеп соғады.</w:t>
      </w:r>
      <w:r>
        <w:br/>
      </w:r>
      <w:r>
        <w:rPr>
          <w:rFonts w:ascii="Times New Roman"/>
          <w:b w:val="false"/>
          <w:i w:val="false"/>
          <w:color w:val="000000"/>
          <w:sz w:val="28"/>
        </w:rPr>
        <w:t>
</w:t>
      </w:r>
      <w:r>
        <w:rPr>
          <w:rFonts w:ascii="Times New Roman"/>
          <w:b w:val="false"/>
          <w:i w:val="false"/>
          <w:color w:val="000000"/>
          <w:sz w:val="28"/>
        </w:rPr>
        <w:t>
      4. Электрондық форматтағы туындылардың және (немесе) сабақтас құқықтар объектілерінің даналарын айырбастауға, сақтауға, тасымалдауға одан әрі қол жеткізу үшін интернет-ресурстарды ұйымдастыру, құру арқылы авторлық құқық және сабақтас құқықтар объектілерін заңсыз пайдалану, егер бұл іс-әрекеттерде қылмыстық жаза қолданылатын әрекет белгілері болмаса, –</w:t>
      </w:r>
      <w:r>
        <w:br/>
      </w:r>
      <w:r>
        <w:rPr>
          <w:rFonts w:ascii="Times New Roman"/>
          <w:b w:val="false"/>
          <w:i w:val="false"/>
          <w:color w:val="000000"/>
          <w:sz w:val="28"/>
        </w:rPr>
        <w:t>
</w:t>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қаруы болған заттар тәркіленіп, жеке тұлғаларға – айлық есептік көрсеткіштің оннан он беске дейінгі мөлшерінде, лауазымды адамдарға – жиырмадан отызға дейінгі мөлшерінде, заңды тұлғаларға бір жүзден бір жүз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жылдың ішінде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қаруы болған заттар тәркіленіп, жеке тұлғаларға – айлық есептік көрсеткіштің он бестен жиырмаға дейінгі мөлшерінде, лауазымды адамдарға – отыздан елуге дейінгі мөлшерінде, заңды тұлғаларға бір жүз елуден екі жүзге дейінгі мөлшерінде айыппұл салуға әкеп соғады.»;</w:t>
      </w:r>
    </w:p>
    <w:bookmarkEnd w:id="18"/>
    <w:bookmarkStart w:name="z51" w:id="19"/>
    <w:p>
      <w:pPr>
        <w:spacing w:after="0"/>
        <w:ind w:left="0"/>
        <w:jc w:val="both"/>
      </w:pPr>
      <w:r>
        <w:rPr>
          <w:rFonts w:ascii="Times New Roman"/>
          <w:b w:val="false"/>
          <w:i w:val="false"/>
          <w:color w:val="000000"/>
          <w:sz w:val="28"/>
        </w:rPr>
        <w:t>
      3) </w:t>
      </w:r>
      <w:r>
        <w:rPr>
          <w:rFonts w:ascii="Times New Roman"/>
          <w:b w:val="false"/>
          <w:i w:val="false"/>
          <w:color w:val="000000"/>
          <w:sz w:val="28"/>
        </w:rPr>
        <w:t>344-бапта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 «, егер бұл іс-әрекеттерде қылмыстық жаза қолданылатын әрекет белгілері болмаса,»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төртінші бөліктің бірінші абзацы «, егер бұл іс-әрекеттерде қылмыстық жаза қолданылатын әрекет белгілері болмаса,» деген сөздермен толықтырылсын.</w:t>
      </w:r>
    </w:p>
    <w:bookmarkEnd w:id="19"/>
    <w:bookmarkStart w:name="z54" w:id="20"/>
    <w:p>
      <w:pPr>
        <w:spacing w:after="0"/>
        <w:ind w:left="0"/>
        <w:jc w:val="both"/>
      </w:pPr>
      <w:r>
        <w:rPr>
          <w:rFonts w:ascii="Times New Roman"/>
          <w:b w:val="false"/>
          <w:i w:val="false"/>
          <w:color w:val="000000"/>
          <w:sz w:val="28"/>
        </w:rPr>
        <w:t>
      5.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w:t>
      </w:r>
    </w:p>
    <w:bookmarkEnd w:id="20"/>
    <w:bookmarkStart w:name="z55" w:id="21"/>
    <w:p>
      <w:pPr>
        <w:spacing w:after="0"/>
        <w:ind w:left="0"/>
        <w:jc w:val="both"/>
      </w:pPr>
      <w:r>
        <w:rPr>
          <w:rFonts w:ascii="Times New Roman"/>
          <w:b w:val="false"/>
          <w:i w:val="false"/>
          <w:color w:val="000000"/>
          <w:sz w:val="28"/>
        </w:rPr>
        <w:t>
      1)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21"/>
    <w:bookmarkStart w:name="z56" w:id="22"/>
    <w:p>
      <w:pPr>
        <w:spacing w:after="0"/>
        <w:ind w:left="0"/>
        <w:jc w:val="both"/>
      </w:pPr>
      <w:r>
        <w:rPr>
          <w:rFonts w:ascii="Times New Roman"/>
          <w:b w:val="false"/>
          <w:i w:val="false"/>
          <w:color w:val="000000"/>
          <w:sz w:val="28"/>
        </w:rPr>
        <w:t>
      «10-бап. Қоғамдық бірлестікті құру</w:t>
      </w:r>
    </w:p>
    <w:bookmarkEnd w:id="22"/>
    <w:bookmarkStart w:name="z57" w:id="23"/>
    <w:p>
      <w:pPr>
        <w:spacing w:after="0"/>
        <w:ind w:left="0"/>
        <w:jc w:val="both"/>
      </w:pPr>
      <w:r>
        <w:rPr>
          <w:rFonts w:ascii="Times New Roman"/>
          <w:b w:val="false"/>
          <w:i w:val="false"/>
          <w:color w:val="000000"/>
          <w:sz w:val="28"/>
        </w:rPr>
        <w:t>
      Қоғамдық бірлестік Қазақстан Республикасы азаматтарының кемiнде он адамнан тұратын тобының бастамасы бойынша құрылады.</w:t>
      </w:r>
      <w:r>
        <w:br/>
      </w:r>
      <w:r>
        <w:rPr>
          <w:rFonts w:ascii="Times New Roman"/>
          <w:b w:val="false"/>
          <w:i w:val="false"/>
          <w:color w:val="000000"/>
          <w:sz w:val="28"/>
        </w:rPr>
        <w:t>
</w:t>
      </w:r>
      <w:r>
        <w:rPr>
          <w:rFonts w:ascii="Times New Roman"/>
          <w:b w:val="false"/>
          <w:i w:val="false"/>
          <w:color w:val="000000"/>
          <w:sz w:val="28"/>
        </w:rPr>
        <w:t xml:space="preserve">
      Азаматтардың қоғамдық бірлестіктерді құру құқығы тікелей жеке тұлғаларды біріктіру жолымен, сондай-ақ саяси партиялар мен кәсіптік одақтарды қоспағанда, заңды тұлғалар – қоғамдық бірлестіктер арқылы да іске асырылады. </w:t>
      </w:r>
      <w:r>
        <w:br/>
      </w:r>
      <w:r>
        <w:rPr>
          <w:rFonts w:ascii="Times New Roman"/>
          <w:b w:val="false"/>
          <w:i w:val="false"/>
          <w:color w:val="000000"/>
          <w:sz w:val="28"/>
        </w:rPr>
        <w:t>
</w:t>
      </w:r>
      <w:r>
        <w:rPr>
          <w:rFonts w:ascii="Times New Roman"/>
          <w:b w:val="false"/>
          <w:i w:val="false"/>
          <w:color w:val="000000"/>
          <w:sz w:val="28"/>
        </w:rPr>
        <w:t>
      Саяси партиялар мен кәсіптік одақтарды қоспағанда, құрылтай съезін (конференция, жиналыс) шақыратын, онда жарғы қабылданатын және басшы органдар қалыптастырылатын жеке тұлғалар және (немесе) заңды тұлғалар – қоғамдық бірлестіктер қоғамдық бірлестіктердің құрылтайшылары болып табылады. Қоғамдық бірлестіктердің құрылтайшылары – жеке және (немесе) заңды тұлғалар тең құқықтарға ие болады және бірдей міндеттерді атқарады.</w:t>
      </w:r>
      <w:r>
        <w:br/>
      </w:r>
      <w:r>
        <w:rPr>
          <w:rFonts w:ascii="Times New Roman"/>
          <w:b w:val="false"/>
          <w:i w:val="false"/>
          <w:color w:val="000000"/>
          <w:sz w:val="28"/>
        </w:rPr>
        <w:t>
</w:t>
      </w:r>
      <w:r>
        <w:rPr>
          <w:rFonts w:ascii="Times New Roman"/>
          <w:b w:val="false"/>
          <w:i w:val="false"/>
          <w:color w:val="000000"/>
          <w:sz w:val="28"/>
        </w:rPr>
        <w:t>
      Қоғамдық бiрлестiктердiң заңды тұлға ретiндегi құқықтық қабiлеттiлiгi ол Қазақстан Республикасының заңнамалық актiлерiнде белгiленген тәртiп бойынша тiркелген кезден бастап пайда болады.»;</w:t>
      </w:r>
    </w:p>
    <w:bookmarkEnd w:id="23"/>
    <w:bookmarkStart w:name="z61" w:id="24"/>
    <w:p>
      <w:pPr>
        <w:spacing w:after="0"/>
        <w:ind w:left="0"/>
        <w:jc w:val="both"/>
      </w:pP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бірінші бөлігі «Қазақстан Республикасының азаматтары» деген сөздерден кейін «және (немесе) саяси партиялар мен кәсіптік одақтарды қоспағанда, заңды тұлғалар – қоғамдық бірлестіктер,» деген сөздермен толықтырылсын.</w:t>
      </w:r>
    </w:p>
    <w:bookmarkEnd w:id="24"/>
    <w:bookmarkStart w:name="z62" w:id="25"/>
    <w:p>
      <w:pPr>
        <w:spacing w:after="0"/>
        <w:ind w:left="0"/>
        <w:jc w:val="both"/>
      </w:pPr>
      <w:r>
        <w:rPr>
          <w:rFonts w:ascii="Times New Roman"/>
          <w:b w:val="false"/>
          <w:i w:val="false"/>
          <w:color w:val="000000"/>
          <w:sz w:val="28"/>
        </w:rPr>
        <w:t>
      6.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8-9, 237-құжат; 2004 ж., № 17, 100-құжат; 2005 ж., № 21-22, 87-құжат; 2007 ж., № 20, 152-құжат; 2009 ж., № 15-16, 75-құжат):</w:t>
      </w:r>
    </w:p>
    <w:bookmarkEnd w:id="25"/>
    <w:bookmarkStart w:name="z63" w:id="26"/>
    <w:p>
      <w:pPr>
        <w:spacing w:after="0"/>
        <w:ind w:left="0"/>
        <w:jc w:val="both"/>
      </w:pP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авторлық құқық және (немесе) сабақтас құқықтар объектiсiнiң контрафактiлiк данасы – жасалуы, таратылуы немесе өзгедей пайдаланылуы осы Заңның ережелерiне не Қазақстан Республикасы ратификациялаған халықаралық шарттардың нормаларына орай авторлық құқықтың және (немесе) сабақтас құқықтардың бұзылуына әкеп соғатын туындының, жазылған орындаушылықтың, фонограмманың, эфирлiк және кәбiлдiк хабар тарату ұйымдары хабарының данасы. Құқық иеленушiнiң рұқсатынсыз құқықтарды басқару туралы ақпараты жойылған немесе өзгертiлген не авторлық құқық пен сабақтас құқықтарды қорғаудың техникалық құралдарын айналып өтуге мүмкiндiк беретiн заңсыз пайдаланылатын құрылғылардың көмегiмен жасалған авторлық құқық және (немесе) сабақтас құқықтар объектiлерi де контрафактiлiк болып танылады;</w:t>
      </w:r>
      <w:r>
        <w:br/>
      </w:r>
      <w:r>
        <w:rPr>
          <w:rFonts w:ascii="Times New Roman"/>
          <w:b w:val="false"/>
          <w:i w:val="false"/>
          <w:color w:val="000000"/>
          <w:sz w:val="28"/>
        </w:rPr>
        <w:t>
</w:t>
      </w:r>
      <w:r>
        <w:rPr>
          <w:rFonts w:ascii="Times New Roman"/>
          <w:b w:val="false"/>
          <w:i w:val="false"/>
          <w:color w:val="000000"/>
          <w:sz w:val="28"/>
        </w:rPr>
        <w:t>
      5) авторлық шарт – нысанасы бір немесе бірнеше авторлық құқық объектілерін пайдалануға мүліктік құқықтарды беру болып табылатын шарт. Авторлық шарт лицензиялық шарттың бір түрі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8-1) және 14-1)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«8-1) ақпараттық-коммуникациялық желі – ақпараттық жүйелер арасындағы немесе олардың құрамдастары арасындағы өзара іс-қимылды, сондай-ақ ақпараттық ресурстарды беруді қамтамасыз ететін техникалық және аппараттық-бағдарламалық құралдардың жиынтығы;»;</w:t>
      </w:r>
      <w:r>
        <w:br/>
      </w:r>
      <w:r>
        <w:rPr>
          <w:rFonts w:ascii="Times New Roman"/>
          <w:b w:val="false"/>
          <w:i w:val="false"/>
          <w:color w:val="000000"/>
          <w:sz w:val="28"/>
        </w:rPr>
        <w:t>
</w:t>
      </w:r>
      <w:r>
        <w:rPr>
          <w:rFonts w:ascii="Times New Roman"/>
          <w:b w:val="false"/>
          <w:i w:val="false"/>
          <w:color w:val="000000"/>
          <w:sz w:val="28"/>
        </w:rPr>
        <w:t>
      «14-1)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19), 31) және 37)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қайта шығару – туындылардың немесе сабақтас құқықтар объектiлерiнiң бiр немесе одан да көп тұрақты немесе уақытша даналарын кез келген әдiспен және кез келген нысанда, толық немесе iшiнара, тiкелей немесе жанама түрде дайындау. Қайта шығару түрлері дыбыс- немесе бейнежазбаны дайындау, екi өлшемдiк немесе үш өлшемдiк туындының бiр немесе одан да көп даналарын дайындау,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болып табылады;»;</w:t>
      </w:r>
      <w:r>
        <w:br/>
      </w:r>
      <w:r>
        <w:rPr>
          <w:rFonts w:ascii="Times New Roman"/>
          <w:b w:val="false"/>
          <w:i w:val="false"/>
          <w:color w:val="000000"/>
          <w:sz w:val="28"/>
        </w:rPr>
        <w:t>
</w:t>
      </w:r>
      <w:r>
        <w:rPr>
          <w:rFonts w:ascii="Times New Roman"/>
          <w:b w:val="false"/>
          <w:i w:val="false"/>
          <w:color w:val="000000"/>
          <w:sz w:val="28"/>
        </w:rPr>
        <w:t>
      «31) туындының данасы – туындының кез келген материалдық нысанда, оның ішінде ашық ақпараттық-коммуникациялық желіде дайындалған көшiрмесi;»;</w:t>
      </w:r>
      <w:r>
        <w:br/>
      </w:r>
      <w:r>
        <w:rPr>
          <w:rFonts w:ascii="Times New Roman"/>
          <w:b w:val="false"/>
          <w:i w:val="false"/>
          <w:color w:val="000000"/>
          <w:sz w:val="28"/>
        </w:rPr>
        <w:t>
</w:t>
      </w:r>
      <w:r>
        <w:rPr>
          <w:rFonts w:ascii="Times New Roman"/>
          <w:b w:val="false"/>
          <w:i w:val="false"/>
          <w:color w:val="000000"/>
          <w:sz w:val="28"/>
        </w:rPr>
        <w:t>
      «37) фонограмманың данасы – фонограммадан тiкелей немесе жанама түрде дайындалған және осы фонограммада жазылған барлық дыбыстарды немесе дыбыстардың бір бөлiгiн қамтитын кез келген материалдық жеткізгіштегі, оның ішінде ашық ақпараттық-коммуникациялық желілердегі фонограмма көшiрмесi;»;</w:t>
      </w:r>
    </w:p>
    <w:bookmarkEnd w:id="26"/>
    <w:bookmarkStart w:name="z74" w:id="27"/>
    <w:p>
      <w:pPr>
        <w:spacing w:after="0"/>
        <w:ind w:left="0"/>
        <w:jc w:val="both"/>
      </w:pPr>
      <w:r>
        <w:rPr>
          <w:rFonts w:ascii="Times New Roman"/>
          <w:b w:val="false"/>
          <w:i w:val="false"/>
          <w:color w:val="000000"/>
          <w:sz w:val="28"/>
        </w:rPr>
        <w:t>
      2)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үшiншi бөлігіндегі «Қазақстан Республикасының заңдарына сәйкес» деген сөздер «осы Заңда белгіленген тәртiппен»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1-1-тармақ алып тасталсын;</w:t>
      </w:r>
    </w:p>
    <w:bookmarkEnd w:id="27"/>
    <w:bookmarkStart w:name="z77" w:id="28"/>
    <w:p>
      <w:pPr>
        <w:spacing w:after="0"/>
        <w:ind w:left="0"/>
        <w:jc w:val="both"/>
      </w:pPr>
      <w:r>
        <w:rPr>
          <w:rFonts w:ascii="Times New Roman"/>
          <w:b w:val="false"/>
          <w:i w:val="false"/>
          <w:color w:val="000000"/>
          <w:sz w:val="28"/>
        </w:rPr>
        <w:t>
      3) мынадай мазмұндағы 9-1-баппен толықтырылсын:</w:t>
      </w:r>
    </w:p>
    <w:bookmarkEnd w:id="28"/>
    <w:bookmarkStart w:name="z78" w:id="29"/>
    <w:p>
      <w:pPr>
        <w:spacing w:after="0"/>
        <w:ind w:left="0"/>
        <w:jc w:val="both"/>
      </w:pPr>
      <w:r>
        <w:rPr>
          <w:rFonts w:ascii="Times New Roman"/>
          <w:b w:val="false"/>
          <w:i w:val="false"/>
          <w:color w:val="000000"/>
          <w:sz w:val="28"/>
        </w:rPr>
        <w:t>
      «9-1-бап. Авторлық құқықпен қорғалатын туындыларға құқықтарды</w:t>
      </w:r>
      <w:r>
        <w:br/>
      </w:r>
      <w:r>
        <w:rPr>
          <w:rFonts w:ascii="Times New Roman"/>
          <w:b w:val="false"/>
          <w:i w:val="false"/>
          <w:color w:val="000000"/>
          <w:sz w:val="28"/>
        </w:rPr>
        <w:t>
                мемлекеттік тіркеу</w:t>
      </w:r>
    </w:p>
    <w:bookmarkEnd w:id="29"/>
    <w:bookmarkStart w:name="z79" w:id="30"/>
    <w:p>
      <w:pPr>
        <w:spacing w:after="0"/>
        <w:ind w:left="0"/>
        <w:jc w:val="both"/>
      </w:pPr>
      <w:r>
        <w:rPr>
          <w:rFonts w:ascii="Times New Roman"/>
          <w:b w:val="false"/>
          <w:i w:val="false"/>
          <w:color w:val="000000"/>
          <w:sz w:val="28"/>
        </w:rPr>
        <w:t>
      1. Авторлық құқықпен қорғалатын туындыларға құқықтарды мемлекеттік тіркеуді (бұдан әрі – мемлекеттік тіркеу) уәкілетті орган автордың (авторлардың) немесе құқық иеленушінің өтінішін алған күннен бастап жиырма жұмыс күні ішінде жүргізеді.</w:t>
      </w:r>
      <w:r>
        <w:br/>
      </w:r>
      <w:r>
        <w:rPr>
          <w:rFonts w:ascii="Times New Roman"/>
          <w:b w:val="false"/>
          <w:i w:val="false"/>
          <w:color w:val="000000"/>
          <w:sz w:val="28"/>
        </w:rPr>
        <w:t>
</w:t>
      </w:r>
      <w:r>
        <w:rPr>
          <w:rFonts w:ascii="Times New Roman"/>
          <w:b w:val="false"/>
          <w:i w:val="false"/>
          <w:color w:val="000000"/>
          <w:sz w:val="28"/>
        </w:rPr>
        <w:t>
      Мемлекеттік тіркеу автордың (авторлардың) өтініші негізінде немесе құқық иеленушінің өтініші негізінде жүзеге асырылады.</w:t>
      </w:r>
      <w:r>
        <w:br/>
      </w:r>
      <w:r>
        <w:rPr>
          <w:rFonts w:ascii="Times New Roman"/>
          <w:b w:val="false"/>
          <w:i w:val="false"/>
          <w:color w:val="000000"/>
          <w:sz w:val="28"/>
        </w:rPr>
        <w:t>
</w:t>
      </w:r>
      <w:r>
        <w:rPr>
          <w:rFonts w:ascii="Times New Roman"/>
          <w:b w:val="false"/>
          <w:i w:val="false"/>
          <w:color w:val="000000"/>
          <w:sz w:val="28"/>
        </w:rPr>
        <w:t>
      Авторлық құқықпен қорғалатын туындыларға құқықтарды тіркеуге берілетін өтініштің нысандарын уәкілетті орган бекітеді.</w:t>
      </w:r>
      <w:r>
        <w:br/>
      </w:r>
      <w:r>
        <w:rPr>
          <w:rFonts w:ascii="Times New Roman"/>
          <w:b w:val="false"/>
          <w:i w:val="false"/>
          <w:color w:val="000000"/>
          <w:sz w:val="28"/>
        </w:rPr>
        <w:t>
</w:t>
      </w:r>
      <w:r>
        <w:rPr>
          <w:rFonts w:ascii="Times New Roman"/>
          <w:b w:val="false"/>
          <w:i w:val="false"/>
          <w:color w:val="000000"/>
          <w:sz w:val="28"/>
        </w:rPr>
        <w:t>
      2. Мемлекеттік тіркеуге берілетін өтініште автордың (авторлардың) деректері, өтініш берушінің тегі, аты, әкесінің аты толығымен, тұратын жері, байланыс телефондары, жеке басын куәландыратын құжаттың деректері көрсетіледі.</w:t>
      </w:r>
      <w:r>
        <w:br/>
      </w:r>
      <w:r>
        <w:rPr>
          <w:rFonts w:ascii="Times New Roman"/>
          <w:b w:val="false"/>
          <w:i w:val="false"/>
          <w:color w:val="000000"/>
          <w:sz w:val="28"/>
        </w:rPr>
        <w:t>
</w:t>
      </w:r>
      <w:r>
        <w:rPr>
          <w:rFonts w:ascii="Times New Roman"/>
          <w:b w:val="false"/>
          <w:i w:val="false"/>
          <w:color w:val="000000"/>
          <w:sz w:val="28"/>
        </w:rPr>
        <w:t>
      Егер өтінішті құқық иеленуші берсе, онда оның заңды мекенжайы көрсетіледі.</w:t>
      </w:r>
      <w:r>
        <w:br/>
      </w:r>
      <w:r>
        <w:rPr>
          <w:rFonts w:ascii="Times New Roman"/>
          <w:b w:val="false"/>
          <w:i w:val="false"/>
          <w:color w:val="000000"/>
          <w:sz w:val="28"/>
        </w:rPr>
        <w:t>
</w:t>
      </w:r>
      <w:r>
        <w:rPr>
          <w:rFonts w:ascii="Times New Roman"/>
          <w:b w:val="false"/>
          <w:i w:val="false"/>
          <w:color w:val="000000"/>
          <w:sz w:val="28"/>
        </w:rPr>
        <w:t>
      Егер туынды төл туындыдан жасалса, пайдаланылған туынды авторының (авторларының) тегін, атын, әкесінің атын көрсету қажет.</w:t>
      </w:r>
      <w:r>
        <w:br/>
      </w:r>
      <w:r>
        <w:rPr>
          <w:rFonts w:ascii="Times New Roman"/>
          <w:b w:val="false"/>
          <w:i w:val="false"/>
          <w:color w:val="000000"/>
          <w:sz w:val="28"/>
        </w:rPr>
        <w:t>
</w:t>
      </w:r>
      <w:r>
        <w:rPr>
          <w:rFonts w:ascii="Times New Roman"/>
          <w:b w:val="false"/>
          <w:i w:val="false"/>
          <w:color w:val="000000"/>
          <w:sz w:val="28"/>
        </w:rPr>
        <w:t>
      3. Әдеби, ғылыми, драмалық, сценарийлік туындыларға құқықтарды тіркеу кезінде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туындының бір данасы;</w:t>
      </w:r>
      <w:r>
        <w:br/>
      </w:r>
      <w:r>
        <w:rPr>
          <w:rFonts w:ascii="Times New Roman"/>
          <w:b w:val="false"/>
          <w:i w:val="false"/>
          <w:color w:val="000000"/>
          <w:sz w:val="28"/>
        </w:rPr>
        <w:t>
</w:t>
      </w:r>
      <w:r>
        <w:rPr>
          <w:rFonts w:ascii="Times New Roman"/>
          <w:b w:val="false"/>
          <w:i w:val="false"/>
          <w:color w:val="000000"/>
          <w:sz w:val="28"/>
        </w:rPr>
        <w:t>
      3)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мемлекеттік тіркеу үшін алымның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4. Мәтіні бар немесе мәтіні жоқ музыкалық туындыларға және музыкалық-драмалық туындыларға құқықтарды тіркеу кезінде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туындының жазбасы бар жеткізгіш, мәтін, партитура немесе клавира түріндегі ноталар;</w:t>
      </w:r>
      <w:r>
        <w:br/>
      </w:r>
      <w:r>
        <w:rPr>
          <w:rFonts w:ascii="Times New Roman"/>
          <w:b w:val="false"/>
          <w:i w:val="false"/>
          <w:color w:val="000000"/>
          <w:sz w:val="28"/>
        </w:rPr>
        <w:t>
</w:t>
      </w:r>
      <w:r>
        <w:rPr>
          <w:rFonts w:ascii="Times New Roman"/>
          <w:b w:val="false"/>
          <w:i w:val="false"/>
          <w:color w:val="000000"/>
          <w:sz w:val="28"/>
        </w:rPr>
        <w:t>
      3)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мемлекеттік тіркеу үшін алымның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Бөлек тең авторлықпен шығарылған музыкалық туындыларға құқықтар тең авторлық құқықтары сақталған жағдайда бөлек те, бірлескен түрде де тіркелуі мүмкін.</w:t>
      </w:r>
      <w:r>
        <w:br/>
      </w:r>
      <w:r>
        <w:rPr>
          <w:rFonts w:ascii="Times New Roman"/>
          <w:b w:val="false"/>
          <w:i w:val="false"/>
          <w:color w:val="000000"/>
          <w:sz w:val="28"/>
        </w:rPr>
        <w:t>
</w:t>
      </w:r>
      <w:r>
        <w:rPr>
          <w:rFonts w:ascii="Times New Roman"/>
          <w:b w:val="false"/>
          <w:i w:val="false"/>
          <w:color w:val="000000"/>
          <w:sz w:val="28"/>
        </w:rPr>
        <w:t>
      5. Хореография, пантомима туындыларына, дыбыстау-бейнелеу туындыларына құқықтарды тіркеу кезінде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туындының жазбасы бар жеткізгіш;</w:t>
      </w:r>
      <w:r>
        <w:br/>
      </w:r>
      <w:r>
        <w:rPr>
          <w:rFonts w:ascii="Times New Roman"/>
          <w:b w:val="false"/>
          <w:i w:val="false"/>
          <w:color w:val="000000"/>
          <w:sz w:val="28"/>
        </w:rPr>
        <w:t>
</w:t>
      </w:r>
      <w:r>
        <w:rPr>
          <w:rFonts w:ascii="Times New Roman"/>
          <w:b w:val="false"/>
          <w:i w:val="false"/>
          <w:color w:val="000000"/>
          <w:sz w:val="28"/>
        </w:rPr>
        <w:t>
      3) туындының сипаттамасы;</w:t>
      </w:r>
      <w:r>
        <w:br/>
      </w:r>
      <w:r>
        <w:rPr>
          <w:rFonts w:ascii="Times New Roman"/>
          <w:b w:val="false"/>
          <w:i w:val="false"/>
          <w:color w:val="000000"/>
          <w:sz w:val="28"/>
        </w:rPr>
        <w:t>
</w:t>
      </w:r>
      <w:r>
        <w:rPr>
          <w:rFonts w:ascii="Times New Roman"/>
          <w:b w:val="false"/>
          <w:i w:val="false"/>
          <w:color w:val="000000"/>
          <w:sz w:val="28"/>
        </w:rPr>
        <w:t>
      4)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мемлекеттік тіркеу үшін алымның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6. Сәулет, қала құрылысы, бақша-парк өнері туындыларына құқықтарды тіркеу кезінде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эскиздер, сызбалар, суреттер;</w:t>
      </w:r>
      <w:r>
        <w:br/>
      </w:r>
      <w:r>
        <w:rPr>
          <w:rFonts w:ascii="Times New Roman"/>
          <w:b w:val="false"/>
          <w:i w:val="false"/>
          <w:color w:val="000000"/>
          <w:sz w:val="28"/>
        </w:rPr>
        <w:t>
</w:t>
      </w:r>
      <w:r>
        <w:rPr>
          <w:rFonts w:ascii="Times New Roman"/>
          <w:b w:val="false"/>
          <w:i w:val="false"/>
          <w:color w:val="000000"/>
          <w:sz w:val="28"/>
        </w:rPr>
        <w:t>
      3) туындының толық сипаттамасы;</w:t>
      </w:r>
      <w:r>
        <w:br/>
      </w:r>
      <w:r>
        <w:rPr>
          <w:rFonts w:ascii="Times New Roman"/>
          <w:b w:val="false"/>
          <w:i w:val="false"/>
          <w:color w:val="000000"/>
          <w:sz w:val="28"/>
        </w:rPr>
        <w:t>
</w:t>
      </w:r>
      <w:r>
        <w:rPr>
          <w:rFonts w:ascii="Times New Roman"/>
          <w:b w:val="false"/>
          <w:i w:val="false"/>
          <w:color w:val="000000"/>
          <w:sz w:val="28"/>
        </w:rPr>
        <w:t>
      4)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мемлекеттік тіркеу үшін алымның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7. Сурет өнері, мүсін, графика, бейнелеу және қолданбалы өнер туындыларына құқықтарды тіркеу кезінде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туындының бір данасы немесе туындының фотосурет түріндегі бейнеленуі;</w:t>
      </w:r>
      <w:r>
        <w:br/>
      </w:r>
      <w:r>
        <w:rPr>
          <w:rFonts w:ascii="Times New Roman"/>
          <w:b w:val="false"/>
          <w:i w:val="false"/>
          <w:color w:val="000000"/>
          <w:sz w:val="28"/>
        </w:rPr>
        <w:t>
</w:t>
      </w:r>
      <w:r>
        <w:rPr>
          <w:rFonts w:ascii="Times New Roman"/>
          <w:b w:val="false"/>
          <w:i w:val="false"/>
          <w:color w:val="000000"/>
          <w:sz w:val="28"/>
        </w:rPr>
        <w:t>
      3) туындының толық сипаттамасы;</w:t>
      </w:r>
      <w:r>
        <w:br/>
      </w:r>
      <w:r>
        <w:rPr>
          <w:rFonts w:ascii="Times New Roman"/>
          <w:b w:val="false"/>
          <w:i w:val="false"/>
          <w:color w:val="000000"/>
          <w:sz w:val="28"/>
        </w:rPr>
        <w:t>
</w:t>
      </w:r>
      <w:r>
        <w:rPr>
          <w:rFonts w:ascii="Times New Roman"/>
          <w:b w:val="false"/>
          <w:i w:val="false"/>
          <w:color w:val="000000"/>
          <w:sz w:val="28"/>
        </w:rPr>
        <w:t>
      4)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мемлекеттік тіркеу үшін алымның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8. Фотосурет туындыларына және фотосурет сияқты тәсілдермен алынған туындыларға, сондай-ақ географияға, топографияға және басқа да ғылымдарға жататын карталарға, жоспарларға, эскиздерге, иллюстрацияларға және үш өлшемдік туындыларға құқықтарды тіркеу кезінде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туындының бір данасы;</w:t>
      </w:r>
      <w:r>
        <w:br/>
      </w:r>
      <w:r>
        <w:rPr>
          <w:rFonts w:ascii="Times New Roman"/>
          <w:b w:val="false"/>
          <w:i w:val="false"/>
          <w:color w:val="000000"/>
          <w:sz w:val="28"/>
        </w:rPr>
        <w:t>
</w:t>
      </w:r>
      <w:r>
        <w:rPr>
          <w:rFonts w:ascii="Times New Roman"/>
          <w:b w:val="false"/>
          <w:i w:val="false"/>
          <w:color w:val="000000"/>
          <w:sz w:val="28"/>
        </w:rPr>
        <w:t>
      3)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мемлекеттік тіркеу үшін алымның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9. ЭЕМ-ге немесе дерекқорларға арналған бағдарламаларға құқықтарды тіркеу кезінде мынадай құжаттар:</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ЭЕМ-ге немесе дерекқорларға арналған бағдарламасы және бастапқы коды (бастапқы мәтіні) бар жеткізгіш (дискета немесе басқа да электрондық жеткізгіштер);</w:t>
      </w:r>
      <w:r>
        <w:br/>
      </w:r>
      <w:r>
        <w:rPr>
          <w:rFonts w:ascii="Times New Roman"/>
          <w:b w:val="false"/>
          <w:i w:val="false"/>
          <w:color w:val="000000"/>
          <w:sz w:val="28"/>
        </w:rPr>
        <w:t>
</w:t>
      </w:r>
      <w:r>
        <w:rPr>
          <w:rFonts w:ascii="Times New Roman"/>
          <w:b w:val="false"/>
          <w:i w:val="false"/>
          <w:color w:val="000000"/>
          <w:sz w:val="28"/>
        </w:rPr>
        <w:t>
      3) ЭЕМ-ге немесе дерекқорларға арналған бағдарламаның атауын, өтініш берушінің атауын (тегін, атын, әкесінің атын),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қамтитын ЭЕМ-ге немесе дерекқорларға арналған бағдарламаның рефераты;</w:t>
      </w:r>
      <w:r>
        <w:br/>
      </w:r>
      <w:r>
        <w:rPr>
          <w:rFonts w:ascii="Times New Roman"/>
          <w:b w:val="false"/>
          <w:i w:val="false"/>
          <w:color w:val="000000"/>
          <w:sz w:val="28"/>
        </w:rPr>
        <w:t>
</w:t>
      </w:r>
      <w:r>
        <w:rPr>
          <w:rFonts w:ascii="Times New Roman"/>
          <w:b w:val="false"/>
          <w:i w:val="false"/>
          <w:color w:val="000000"/>
          <w:sz w:val="28"/>
        </w:rPr>
        <w:t>
      4)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мемлекеттік тіркеу үшін алымның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Құрамында ЭЕМ-ге арналған бірнеше бағдарламалар болатын ЭЕМ-ге арналған бағдарламалар (бағдарламалық кешендер) тұтастай тіркеуге жатады.</w:t>
      </w:r>
      <w:r>
        <w:br/>
      </w:r>
      <w:r>
        <w:rPr>
          <w:rFonts w:ascii="Times New Roman"/>
          <w:b w:val="false"/>
          <w:i w:val="false"/>
          <w:color w:val="000000"/>
          <w:sz w:val="28"/>
        </w:rPr>
        <w:t>
</w:t>
      </w:r>
      <w:r>
        <w:rPr>
          <w:rFonts w:ascii="Times New Roman"/>
          <w:b w:val="false"/>
          <w:i w:val="false"/>
          <w:color w:val="000000"/>
          <w:sz w:val="28"/>
        </w:rPr>
        <w:t>
      10. Бір жеке немесе заңды тұлғалардың тауарларын (көрсетілетін қызметтерін) басқа жеке немесе заңды тұлғалардың біртектес тауарларынан (көрсетілетін қызметтерінен) айыруға қызмет ететін (арналған) туындылар авторлық құқық объектілері ретінде тіркелмейді.</w:t>
      </w:r>
      <w:r>
        <w:br/>
      </w:r>
      <w:r>
        <w:rPr>
          <w:rFonts w:ascii="Times New Roman"/>
          <w:b w:val="false"/>
          <w:i w:val="false"/>
          <w:color w:val="000000"/>
          <w:sz w:val="28"/>
        </w:rPr>
        <w:t>
</w:t>
      </w:r>
      <w:r>
        <w:rPr>
          <w:rFonts w:ascii="Times New Roman"/>
          <w:b w:val="false"/>
          <w:i w:val="false"/>
          <w:color w:val="000000"/>
          <w:sz w:val="28"/>
        </w:rPr>
        <w:t>
      11. Жұмыс берушінің қызметтік міндеттерін немесе қызметтік тапсырмасын орындау тәртібімен шығарылған қызметтік туындыларға құқықтарды тіркеу кезінде тіркеу үшін ұсынылатын құжаттардан басқа, еңбек шартының көшірмесін, автор мен жұмыс берушінің арасында қызметтік туындыны пайдалануға мүліктік құқықтардың тиесілігі туралы қосымша шарт жасалған жағдайда, осындай шарттың көшірмесін, сондай-ақ, егер жұмыс беруші ұйым болса, заңды тұлғаны мемлекеттік тіркеу туралы куәліктің көшірмесін ұсыну қажет.</w:t>
      </w:r>
      <w:r>
        <w:br/>
      </w:r>
      <w:r>
        <w:rPr>
          <w:rFonts w:ascii="Times New Roman"/>
          <w:b w:val="false"/>
          <w:i w:val="false"/>
          <w:color w:val="000000"/>
          <w:sz w:val="28"/>
        </w:rPr>
        <w:t>
</w:t>
      </w:r>
      <w:r>
        <w:rPr>
          <w:rFonts w:ascii="Times New Roman"/>
          <w:b w:val="false"/>
          <w:i w:val="false"/>
          <w:color w:val="000000"/>
          <w:sz w:val="28"/>
        </w:rPr>
        <w:t>
      Егер туындыға құқықтардың құқық иеленушісі заңды тұлға болса, тіркеу үшін ұсынылатын құжаттардан басқа, заңды тұлғаны мемлекеттік тіркеу туралы куәліктің көшірмесін ұсыну қажет.</w:t>
      </w:r>
      <w:r>
        <w:br/>
      </w:r>
      <w:r>
        <w:rPr>
          <w:rFonts w:ascii="Times New Roman"/>
          <w:b w:val="false"/>
          <w:i w:val="false"/>
          <w:color w:val="000000"/>
          <w:sz w:val="28"/>
        </w:rPr>
        <w:t>
</w:t>
      </w:r>
      <w:r>
        <w:rPr>
          <w:rFonts w:ascii="Times New Roman"/>
          <w:b w:val="false"/>
          <w:i w:val="false"/>
          <w:color w:val="000000"/>
          <w:sz w:val="28"/>
        </w:rPr>
        <w:t>
      12. Құрамдас немесе төл туындыдан жасалған туындыларға құқықтарды тіркеу кезінде төл туындының авторымен (авторларымен) немесе құқық иеленушісімен жасалған авторлық шарттың көшірмесі ұсынылады.</w:t>
      </w:r>
      <w:r>
        <w:br/>
      </w:r>
      <w:r>
        <w:rPr>
          <w:rFonts w:ascii="Times New Roman"/>
          <w:b w:val="false"/>
          <w:i w:val="false"/>
          <w:color w:val="000000"/>
          <w:sz w:val="28"/>
        </w:rPr>
        <w:t>
</w:t>
      </w:r>
      <w:r>
        <w:rPr>
          <w:rFonts w:ascii="Times New Roman"/>
          <w:b w:val="false"/>
          <w:i w:val="false"/>
          <w:color w:val="000000"/>
          <w:sz w:val="28"/>
        </w:rPr>
        <w:t>
      13. Автор (авторлар) немесе құқық иеленуші тіркеуге ұсынылатын материалдарды нөмірлеуге, тігуге және оларға қол қоюға тиіс.</w:t>
      </w:r>
      <w:r>
        <w:br/>
      </w:r>
      <w:r>
        <w:rPr>
          <w:rFonts w:ascii="Times New Roman"/>
          <w:b w:val="false"/>
          <w:i w:val="false"/>
          <w:color w:val="000000"/>
          <w:sz w:val="28"/>
        </w:rPr>
        <w:t>
</w:t>
      </w:r>
      <w:r>
        <w:rPr>
          <w:rFonts w:ascii="Times New Roman"/>
          <w:b w:val="false"/>
          <w:i w:val="false"/>
          <w:color w:val="000000"/>
          <w:sz w:val="28"/>
        </w:rPr>
        <w:t>
      14. Ұсынылған құжаттардың толықтығын және оларды ресімдеудің дұрыстығын тексеру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Құжаттардың толық болмау фактісі анықталған жағдайда уәкілетті орган көрсетілген мерзімдерде, ұсынылған материалдарды қайтара отырып, жазбаша, толық дәйектелген түрде қараудан бас тартуды береді.</w:t>
      </w:r>
      <w:r>
        <w:br/>
      </w:r>
      <w:r>
        <w:rPr>
          <w:rFonts w:ascii="Times New Roman"/>
          <w:b w:val="false"/>
          <w:i w:val="false"/>
          <w:color w:val="000000"/>
          <w:sz w:val="28"/>
        </w:rPr>
        <w:t>
</w:t>
      </w:r>
      <w:r>
        <w:rPr>
          <w:rFonts w:ascii="Times New Roman"/>
          <w:b w:val="false"/>
          <w:i w:val="false"/>
          <w:color w:val="000000"/>
          <w:sz w:val="28"/>
        </w:rPr>
        <w:t>
      Автор (авторлар) немесе құқық иеленуші уәкілетті органның ескертпелерін жойғаннан кейін мемлекеттік тіркеу туралы өтінішпен қайта жүгінуге құқылы.</w:t>
      </w:r>
      <w:r>
        <w:br/>
      </w:r>
      <w:r>
        <w:rPr>
          <w:rFonts w:ascii="Times New Roman"/>
          <w:b w:val="false"/>
          <w:i w:val="false"/>
          <w:color w:val="000000"/>
          <w:sz w:val="28"/>
        </w:rPr>
        <w:t>
</w:t>
      </w:r>
      <w:r>
        <w:rPr>
          <w:rFonts w:ascii="Times New Roman"/>
          <w:b w:val="false"/>
          <w:i w:val="false"/>
          <w:color w:val="000000"/>
          <w:sz w:val="28"/>
        </w:rPr>
        <w:t>
      15. Мемлекеттік тіркеуді жүзеге асыру үшін уәкілетті органға ұсынылатын туындылар олардың жеткізгіштерде объективті нысанда болуын тексеру үшін қарап көруге жатады.</w:t>
      </w:r>
      <w:r>
        <w:br/>
      </w:r>
      <w:r>
        <w:rPr>
          <w:rFonts w:ascii="Times New Roman"/>
          <w:b w:val="false"/>
          <w:i w:val="false"/>
          <w:color w:val="000000"/>
          <w:sz w:val="28"/>
        </w:rPr>
        <w:t>
</w:t>
      </w:r>
      <w:r>
        <w:rPr>
          <w:rFonts w:ascii="Times New Roman"/>
          <w:b w:val="false"/>
          <w:i w:val="false"/>
          <w:color w:val="000000"/>
          <w:sz w:val="28"/>
        </w:rPr>
        <w:t>
      16. Авторлық құқық объектісіне құқықтарды мемлекеттік тіркеу туралы куәлікті беру авторлық құқықпен қорғалатын туындыларға құқықтарды мемлекеттік тіркеудің расталуы болып табылады. Авторлық құқық объектісіне құқықтарды мемлекеттік тіркеу туралы куәліктің нысанын уәкілетті орган бекітеді.</w:t>
      </w:r>
      <w:r>
        <w:br/>
      </w:r>
      <w:r>
        <w:rPr>
          <w:rFonts w:ascii="Times New Roman"/>
          <w:b w:val="false"/>
          <w:i w:val="false"/>
          <w:color w:val="000000"/>
          <w:sz w:val="28"/>
        </w:rPr>
        <w:t>
</w:t>
      </w:r>
      <w:r>
        <w:rPr>
          <w:rFonts w:ascii="Times New Roman"/>
          <w:b w:val="false"/>
          <w:i w:val="false"/>
          <w:color w:val="000000"/>
          <w:sz w:val="28"/>
        </w:rPr>
        <w:t>
      17. Автордың (авторлардың) немесе құқық иеленушінің өтініші бойынша уәкілетті орган мемлекеттік тіркеу туралы куәлік жоғалған немесе бүлінген жағдайда он жұмыс күні ішінде оның телнұсқасын береді.</w:t>
      </w:r>
      <w:r>
        <w:br/>
      </w:r>
      <w:r>
        <w:rPr>
          <w:rFonts w:ascii="Times New Roman"/>
          <w:b w:val="false"/>
          <w:i w:val="false"/>
          <w:color w:val="000000"/>
          <w:sz w:val="28"/>
        </w:rPr>
        <w:t>
</w:t>
      </w:r>
      <w:r>
        <w:rPr>
          <w:rFonts w:ascii="Times New Roman"/>
          <w:b w:val="false"/>
          <w:i w:val="false"/>
          <w:color w:val="000000"/>
          <w:sz w:val="28"/>
        </w:rPr>
        <w:t>
      18. Авторлық құқықпен қорғалатын туындыларға құқықтарды мемлекеттік тіркеу, сондай-ақ оларды қайта тіркеу, авторлық құқықпен қорғалатын туындыларға құқықтардың тіркелуін куәландыратын құжаттың телнұсқасын беру үшін Қазақстан Республикасының салық заңнамасында белгіленген тәртіппен алым алынады.»;</w:t>
      </w:r>
    </w:p>
    <w:bookmarkEnd w:id="30"/>
    <w:bookmarkStart w:name="z138" w:id="31"/>
    <w:p>
      <w:pPr>
        <w:spacing w:after="0"/>
        <w:ind w:left="0"/>
        <w:jc w:val="both"/>
      </w:pPr>
      <w:r>
        <w:rPr>
          <w:rFonts w:ascii="Times New Roman"/>
          <w:b w:val="false"/>
          <w:i w:val="false"/>
          <w:color w:val="000000"/>
          <w:sz w:val="28"/>
        </w:rPr>
        <w:t>
      4) </w:t>
      </w:r>
      <w:r>
        <w:rPr>
          <w:rFonts w:ascii="Times New Roman"/>
          <w:b w:val="false"/>
          <w:i w:val="false"/>
          <w:color w:val="000000"/>
          <w:sz w:val="28"/>
        </w:rPr>
        <w:t>15-баптың</w:t>
      </w:r>
      <w:r>
        <w:rPr>
          <w:rFonts w:ascii="Times New Roman"/>
          <w:b w:val="false"/>
          <w:i w:val="false"/>
          <w:color w:val="000000"/>
          <w:sz w:val="28"/>
        </w:rPr>
        <w:t xml:space="preserve"> 1-тармағының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қызметтік міндеттерді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bookmarkEnd w:id="31"/>
    <w:bookmarkStart w:name="z140" w:id="32"/>
    <w:p>
      <w:pPr>
        <w:spacing w:after="0"/>
        <w:ind w:left="0"/>
        <w:jc w:val="both"/>
      </w:pPr>
      <w:r>
        <w:rPr>
          <w:rFonts w:ascii="Times New Roman"/>
          <w:b w:val="false"/>
          <w:i w:val="false"/>
          <w:color w:val="000000"/>
          <w:sz w:val="28"/>
        </w:rPr>
        <w:t>
      5) </w:t>
      </w:r>
      <w:r>
        <w:rPr>
          <w:rFonts w:ascii="Times New Roman"/>
          <w:b w:val="false"/>
          <w:i w:val="false"/>
          <w:color w:val="000000"/>
          <w:sz w:val="28"/>
        </w:rPr>
        <w:t>16-баптың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bookmarkEnd w:id="32"/>
    <w:bookmarkStart w:name="z142" w:id="33"/>
    <w:p>
      <w:pPr>
        <w:spacing w:after="0"/>
        <w:ind w:left="0"/>
        <w:jc w:val="both"/>
      </w:pPr>
      <w:r>
        <w:rPr>
          <w:rFonts w:ascii="Times New Roman"/>
          <w:b w:val="false"/>
          <w:i w:val="false"/>
          <w:color w:val="000000"/>
          <w:sz w:val="28"/>
        </w:rPr>
        <w:t>
      6)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40-2-баптар</w:t>
      </w:r>
      <w:r>
        <w:rPr>
          <w:rFonts w:ascii="Times New Roman"/>
          <w:b w:val="false"/>
          <w:i w:val="false"/>
          <w:color w:val="000000"/>
          <w:sz w:val="28"/>
        </w:rPr>
        <w:t xml:space="preserve"> мынадай редакцияда жазылсын:</w:t>
      </w:r>
    </w:p>
    <w:bookmarkEnd w:id="33"/>
    <w:bookmarkStart w:name="z143" w:id="34"/>
    <w:p>
      <w:pPr>
        <w:spacing w:after="0"/>
        <w:ind w:left="0"/>
        <w:jc w:val="both"/>
      </w:pPr>
      <w:r>
        <w:rPr>
          <w:rFonts w:ascii="Times New Roman"/>
          <w:b w:val="false"/>
          <w:i w:val="false"/>
          <w:color w:val="000000"/>
          <w:sz w:val="28"/>
        </w:rPr>
        <w:t>
      «16-1-бап. Авторлық сыйақының ең төмен ставкалары</w:t>
      </w:r>
    </w:p>
    <w:bookmarkEnd w:id="34"/>
    <w:bookmarkStart w:name="z144" w:id="35"/>
    <w:p>
      <w:pPr>
        <w:spacing w:after="0"/>
        <w:ind w:left="0"/>
        <w:jc w:val="both"/>
      </w:pPr>
      <w:r>
        <w:rPr>
          <w:rFonts w:ascii="Times New Roman"/>
          <w:b w:val="false"/>
          <w:i w:val="false"/>
          <w:color w:val="000000"/>
          <w:sz w:val="28"/>
        </w:rPr>
        <w:t>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жағдайда, Қазақстан Республикасының Үкiметi авторлық сыйақының ең төмен ставкаларын белгiлейді.»;</w:t>
      </w:r>
    </w:p>
    <w:bookmarkEnd w:id="35"/>
    <w:bookmarkStart w:name="z145" w:id="36"/>
    <w:p>
      <w:pPr>
        <w:spacing w:after="0"/>
        <w:ind w:left="0"/>
        <w:jc w:val="both"/>
      </w:pPr>
      <w:r>
        <w:rPr>
          <w:rFonts w:ascii="Times New Roman"/>
          <w:b w:val="false"/>
          <w:i w:val="false"/>
          <w:color w:val="000000"/>
          <w:sz w:val="28"/>
        </w:rPr>
        <w:t>
      «40-2-бап. Орындаушыларға және фонограмма шығарушыларға</w:t>
      </w:r>
      <w:r>
        <w:br/>
      </w:r>
      <w:r>
        <w:rPr>
          <w:rFonts w:ascii="Times New Roman"/>
          <w:b w:val="false"/>
          <w:i w:val="false"/>
          <w:color w:val="000000"/>
          <w:sz w:val="28"/>
        </w:rPr>
        <w:t>
                 берiлетiн сыйақының ең төмен ставкалары</w:t>
      </w:r>
    </w:p>
    <w:bookmarkEnd w:id="36"/>
    <w:bookmarkStart w:name="z146" w:id="37"/>
    <w:p>
      <w:pPr>
        <w:spacing w:after="0"/>
        <w:ind w:left="0"/>
        <w:jc w:val="both"/>
      </w:pPr>
      <w:r>
        <w:rPr>
          <w:rFonts w:ascii="Times New Roman"/>
          <w:b w:val="false"/>
          <w:i w:val="false"/>
          <w:color w:val="000000"/>
          <w:sz w:val="28"/>
        </w:rPr>
        <w:t>
      Орындауларды немесе фонограммаларды пайдалану сипатына (жұртшылық алдында, оның iшiнде радиода және теледидарда орындауға, туындыны механикалық магниттiк немесе өзге де жазба арқылы қайта шығаруға, көшiрмелеуге, автордың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жағдайда, Қазақстан Республикасының Үкiметi орындаушылар мен фонограмма шығарушыларға сыйақының ең төмен ставкаларын белгiлейді.»;</w:t>
      </w:r>
    </w:p>
    <w:bookmarkEnd w:id="37"/>
    <w:bookmarkStart w:name="z147" w:id="38"/>
    <w:p>
      <w:pPr>
        <w:spacing w:after="0"/>
        <w:ind w:left="0"/>
        <w:jc w:val="both"/>
      </w:pPr>
      <w:r>
        <w:rPr>
          <w:rFonts w:ascii="Times New Roman"/>
          <w:b w:val="false"/>
          <w:i w:val="false"/>
          <w:color w:val="000000"/>
          <w:sz w:val="28"/>
        </w:rPr>
        <w:t>
      7) </w:t>
      </w:r>
      <w:r>
        <w:rPr>
          <w:rFonts w:ascii="Times New Roman"/>
          <w:b w:val="false"/>
          <w:i w:val="false"/>
          <w:color w:val="000000"/>
          <w:sz w:val="28"/>
        </w:rPr>
        <w:t>43-баптың</w:t>
      </w:r>
      <w:r>
        <w:rPr>
          <w:rFonts w:ascii="Times New Roman"/>
          <w:b w:val="false"/>
          <w:i w:val="false"/>
          <w:color w:val="000000"/>
          <w:sz w:val="28"/>
        </w:rPr>
        <w:t xml:space="preserve"> 3-тармағы екінші бөлігінің 7) тармақшасындағы «басқару салаларында құрылуы мүмкiн.» деген сөздер «басқару;»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эфирлік және кәбілдік хабар тарату ұйымының көпшiлiк алдында орындау үшін, сондай-ақ жалпы жұрттың назарына кәбіл бойынша хабарлау немесе коммерциялық мақсаттарда жарияланған өз хабарларын эфирде беру үшiн сыйақы алу құқықтарын жүзеге асыру салаларында құрылуы мүмкiн.»;</w:t>
      </w:r>
    </w:p>
    <w:bookmarkEnd w:id="38"/>
    <w:bookmarkStart w:name="z149" w:id="39"/>
    <w:p>
      <w:pPr>
        <w:spacing w:after="0"/>
        <w:ind w:left="0"/>
        <w:jc w:val="both"/>
      </w:pPr>
      <w:r>
        <w:rPr>
          <w:rFonts w:ascii="Times New Roman"/>
          <w:b w:val="false"/>
          <w:i w:val="false"/>
          <w:color w:val="000000"/>
          <w:sz w:val="28"/>
        </w:rPr>
        <w:t>
      8) </w:t>
      </w:r>
      <w:r>
        <w:rPr>
          <w:rFonts w:ascii="Times New Roman"/>
          <w:b w:val="false"/>
          <w:i w:val="false"/>
          <w:color w:val="000000"/>
          <w:sz w:val="28"/>
        </w:rPr>
        <w:t>46-баптың</w:t>
      </w:r>
      <w:r>
        <w:rPr>
          <w:rFonts w:ascii="Times New Roman"/>
          <w:b w:val="false"/>
          <w:i w:val="false"/>
          <w:color w:val="000000"/>
          <w:sz w:val="28"/>
        </w:rPr>
        <w:t xml:space="preserve"> 1-тармағының 3) тармақшасындағы «ұдайы» деген сөз «қазақстандық авторлық және сабақтас құқықтарды иеленушілерге – тоқсанына кемінде бір рет және осындай құқықтарды басқаратын шетелдік ұйымдарға жылына кемінде бір рет» деген сөздермен ауыстырылсын;</w:t>
      </w:r>
    </w:p>
    <w:bookmarkEnd w:id="39"/>
    <w:bookmarkStart w:name="z150" w:id="40"/>
    <w:p>
      <w:pPr>
        <w:spacing w:after="0"/>
        <w:ind w:left="0"/>
        <w:jc w:val="both"/>
      </w:pPr>
      <w:r>
        <w:rPr>
          <w:rFonts w:ascii="Times New Roman"/>
          <w:b w:val="false"/>
          <w:i w:val="false"/>
          <w:color w:val="000000"/>
          <w:sz w:val="28"/>
        </w:rPr>
        <w:t>
      9) </w:t>
      </w:r>
      <w:r>
        <w:rPr>
          <w:rFonts w:ascii="Times New Roman"/>
          <w:b w:val="false"/>
          <w:i w:val="false"/>
          <w:color w:val="000000"/>
          <w:sz w:val="28"/>
        </w:rPr>
        <w:t>46-2-баптың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Аккредиттеу жөнiндегi комиссия отырысының қорытындылары бойынша уәкiлеттi орган отырыс аяқталған күннен кейiн бес жұмыс күнiнен аспайтын мерзiмде аккредиттеу туралы шешiм қабылдайды және өтiнiш берушiге бес жыл мерзiмге аккредиттеу туралы куәлiк бередi.</w:t>
      </w:r>
      <w:r>
        <w:br/>
      </w:r>
      <w:r>
        <w:rPr>
          <w:rFonts w:ascii="Times New Roman"/>
          <w:b w:val="false"/>
          <w:i w:val="false"/>
          <w:color w:val="000000"/>
          <w:sz w:val="28"/>
        </w:rPr>
        <w:t>
</w:t>
      </w:r>
      <w:r>
        <w:rPr>
          <w:rFonts w:ascii="Times New Roman"/>
          <w:b w:val="false"/>
          <w:i w:val="false"/>
          <w:color w:val="000000"/>
          <w:sz w:val="28"/>
        </w:rPr>
        <w:t>
      Аккредиттеу туралы қорытынды шығарған кезде аккредиттеу жөніндегі комиссия мыналарды:</w:t>
      </w:r>
      <w:r>
        <w:br/>
      </w:r>
      <w:r>
        <w:rPr>
          <w:rFonts w:ascii="Times New Roman"/>
          <w:b w:val="false"/>
          <w:i w:val="false"/>
          <w:color w:val="000000"/>
          <w:sz w:val="28"/>
        </w:rPr>
        <w:t>
</w:t>
      </w:r>
      <w:r>
        <w:rPr>
          <w:rFonts w:ascii="Times New Roman"/>
          <w:b w:val="false"/>
          <w:i w:val="false"/>
          <w:color w:val="000000"/>
          <w:sz w:val="28"/>
        </w:rPr>
        <w:t>
      1) заңды тұлға ретінде тіркелген кезден бастап осы салада қызметін кемінде бір жыл жүзеге асырғанын;</w:t>
      </w:r>
      <w:r>
        <w:br/>
      </w:r>
      <w:r>
        <w:rPr>
          <w:rFonts w:ascii="Times New Roman"/>
          <w:b w:val="false"/>
          <w:i w:val="false"/>
          <w:color w:val="000000"/>
          <w:sz w:val="28"/>
        </w:rPr>
        <w:t>
</w:t>
      </w:r>
      <w:r>
        <w:rPr>
          <w:rFonts w:ascii="Times New Roman"/>
          <w:b w:val="false"/>
          <w:i w:val="false"/>
          <w:color w:val="000000"/>
          <w:sz w:val="28"/>
        </w:rPr>
        <w:t>
      2) жиналған сыйақыны кемінде үш рет бөлу және төлеу жөніндегі жұмыс тәжірибесінің болуын;</w:t>
      </w:r>
      <w:r>
        <w:br/>
      </w:r>
      <w:r>
        <w:rPr>
          <w:rFonts w:ascii="Times New Roman"/>
          <w:b w:val="false"/>
          <w:i w:val="false"/>
          <w:color w:val="000000"/>
          <w:sz w:val="28"/>
        </w:rPr>
        <w:t>
</w:t>
      </w:r>
      <w:r>
        <w:rPr>
          <w:rFonts w:ascii="Times New Roman"/>
          <w:b w:val="false"/>
          <w:i w:val="false"/>
          <w:color w:val="000000"/>
          <w:sz w:val="28"/>
        </w:rPr>
        <w:t>
      3) авторлардың және пайдаланушылардың ұйым қызметі туралы оң пікірлерінің болуын;</w:t>
      </w:r>
      <w:r>
        <w:br/>
      </w:r>
      <w:r>
        <w:rPr>
          <w:rFonts w:ascii="Times New Roman"/>
          <w:b w:val="false"/>
          <w:i w:val="false"/>
          <w:color w:val="000000"/>
          <w:sz w:val="28"/>
        </w:rPr>
        <w:t>
</w:t>
      </w:r>
      <w:r>
        <w:rPr>
          <w:rFonts w:ascii="Times New Roman"/>
          <w:b w:val="false"/>
          <w:i w:val="false"/>
          <w:color w:val="000000"/>
          <w:sz w:val="28"/>
        </w:rPr>
        <w:t>
      4) басқа мемлекеттердің құқық иеленушілердің мүліктік құқықтарды ұжымдық басқару жөніндегі осындай ұйымдарымен өзара мүдделілік білдіру туралы қолданыстағы шарттардың болуын назарға алуға тиіс.</w:t>
      </w:r>
      <w:r>
        <w:br/>
      </w:r>
      <w:r>
        <w:rPr>
          <w:rFonts w:ascii="Times New Roman"/>
          <w:b w:val="false"/>
          <w:i w:val="false"/>
          <w:color w:val="000000"/>
          <w:sz w:val="28"/>
        </w:rPr>
        <w:t>
</w:t>
      </w:r>
      <w:r>
        <w:rPr>
          <w:rFonts w:ascii="Times New Roman"/>
          <w:b w:val="false"/>
          <w:i w:val="false"/>
          <w:color w:val="000000"/>
          <w:sz w:val="28"/>
        </w:rPr>
        <w:t>
      Уәкiлеттi орган: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белгiленген құжаттар ұсынылмаған;</w:t>
      </w:r>
      <w:r>
        <w:br/>
      </w:r>
      <w:r>
        <w:rPr>
          <w:rFonts w:ascii="Times New Roman"/>
          <w:b w:val="false"/>
          <w:i w:val="false"/>
          <w:color w:val="000000"/>
          <w:sz w:val="28"/>
        </w:rPr>
        <w:t>
</w:t>
      </w:r>
      <w:r>
        <w:rPr>
          <w:rFonts w:ascii="Times New Roman"/>
          <w:b w:val="false"/>
          <w:i w:val="false"/>
          <w:color w:val="000000"/>
          <w:sz w:val="28"/>
        </w:rPr>
        <w:t>
      2) ұсынылған құжаттарда қамтылған мәлiметтер толық болмаған жағдайларда аккредиттеуден бас тарту туралы шешiм қабылдайды.»;</w:t>
      </w:r>
    </w:p>
    <w:bookmarkEnd w:id="40"/>
    <w:bookmarkStart w:name="z160" w:id="41"/>
    <w:p>
      <w:pPr>
        <w:spacing w:after="0"/>
        <w:ind w:left="0"/>
        <w:jc w:val="both"/>
      </w:pPr>
      <w:r>
        <w:rPr>
          <w:rFonts w:ascii="Times New Roman"/>
          <w:b w:val="false"/>
          <w:i w:val="false"/>
          <w:color w:val="000000"/>
          <w:sz w:val="28"/>
        </w:rPr>
        <w:t>
      10)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«Авторлардың» деген сөзден кейін «, орындаушылардың, фонограмма шығарушылардың немесе өзге де авторлық және (немесе) сабақтас құқықтарды иеленушілердің»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«өз қызметіне бақылау жасайтын»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Уәкiлетті орган ұжымдық негiзде мүлiктiк құқықтарды басқаратын ұйымдардан ұйым қызметiнiң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сәйкестiгiн тексеру үшiн қажеттi қосымша ақпаратты талап етуге құқылы.»;</w:t>
      </w:r>
    </w:p>
    <w:bookmarkEnd w:id="41"/>
    <w:bookmarkStart w:name="z166" w:id="42"/>
    <w:p>
      <w:pPr>
        <w:spacing w:after="0"/>
        <w:ind w:left="0"/>
        <w:jc w:val="both"/>
      </w:pPr>
      <w:r>
        <w:rPr>
          <w:rFonts w:ascii="Times New Roman"/>
          <w:b w:val="false"/>
          <w:i w:val="false"/>
          <w:color w:val="000000"/>
          <w:sz w:val="28"/>
        </w:rPr>
        <w:t>
      11) </w:t>
      </w:r>
      <w:r>
        <w:rPr>
          <w:rFonts w:ascii="Times New Roman"/>
          <w:b w:val="false"/>
          <w:i w:val="false"/>
          <w:color w:val="000000"/>
          <w:sz w:val="28"/>
        </w:rPr>
        <w:t>47-1-баптың</w:t>
      </w:r>
      <w:r>
        <w:rPr>
          <w:rFonts w:ascii="Times New Roman"/>
          <w:b w:val="false"/>
          <w:i w:val="false"/>
          <w:color w:val="000000"/>
          <w:sz w:val="28"/>
        </w:rPr>
        <w:t xml:space="preserve"> 3) тармақшасындағы «ұсынылған жағдайда қайтарып алуы мүмкін.» деген сөздер «ұсынылған;» деген сөзбен ауыстырылып, мынадай мазмұндағы 4), 5),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коммерциялық қызметті жүзеге асырған;</w:t>
      </w:r>
      <w:r>
        <w:br/>
      </w:r>
      <w:r>
        <w:rPr>
          <w:rFonts w:ascii="Times New Roman"/>
          <w:b w:val="false"/>
          <w:i w:val="false"/>
          <w:color w:val="000000"/>
          <w:sz w:val="28"/>
        </w:rPr>
        <w:t>
</w:t>
      </w:r>
      <w:r>
        <w:rPr>
          <w:rFonts w:ascii="Times New Roman"/>
          <w:b w:val="false"/>
          <w:i w:val="false"/>
          <w:color w:val="000000"/>
          <w:sz w:val="28"/>
        </w:rPr>
        <w:t>
      5) осы Заңның 46-бабында көзделген міндеттерді орындамаған;</w:t>
      </w:r>
      <w:r>
        <w:br/>
      </w:r>
      <w:r>
        <w:rPr>
          <w:rFonts w:ascii="Times New Roman"/>
          <w:b w:val="false"/>
          <w:i w:val="false"/>
          <w:color w:val="000000"/>
          <w:sz w:val="28"/>
        </w:rPr>
        <w:t>
</w:t>
      </w:r>
      <w:r>
        <w:rPr>
          <w:rFonts w:ascii="Times New Roman"/>
          <w:b w:val="false"/>
          <w:i w:val="false"/>
          <w:color w:val="000000"/>
          <w:sz w:val="28"/>
        </w:rPr>
        <w:t>
      6) авторлық сыйақыны уақтылы төлемеген;</w:t>
      </w:r>
      <w:r>
        <w:br/>
      </w:r>
      <w:r>
        <w:rPr>
          <w:rFonts w:ascii="Times New Roman"/>
          <w:b w:val="false"/>
          <w:i w:val="false"/>
          <w:color w:val="000000"/>
          <w:sz w:val="28"/>
        </w:rPr>
        <w:t>
</w:t>
      </w:r>
      <w:r>
        <w:rPr>
          <w:rFonts w:ascii="Times New Roman"/>
          <w:b w:val="false"/>
          <w:i w:val="false"/>
          <w:color w:val="000000"/>
          <w:sz w:val="28"/>
        </w:rPr>
        <w:t>
      7) жиналған авторлық сыйақыны аудару үшін авторларды, орындаушыларды және фонограмма шығарушыны іздеу жөнінде шаралар қолданбаған жағдайда қайтарып алуы мүмкiн.»;</w:t>
      </w:r>
    </w:p>
    <w:bookmarkEnd w:id="42"/>
    <w:bookmarkStart w:name="z171" w:id="43"/>
    <w:p>
      <w:pPr>
        <w:spacing w:after="0"/>
        <w:ind w:left="0"/>
        <w:jc w:val="both"/>
      </w:pPr>
      <w:r>
        <w:rPr>
          <w:rFonts w:ascii="Times New Roman"/>
          <w:b w:val="false"/>
          <w:i w:val="false"/>
          <w:color w:val="000000"/>
          <w:sz w:val="28"/>
        </w:rPr>
        <w:t>
      12) </w:t>
      </w:r>
      <w:r>
        <w:rPr>
          <w:rFonts w:ascii="Times New Roman"/>
          <w:b w:val="false"/>
          <w:i w:val="false"/>
          <w:color w:val="000000"/>
          <w:sz w:val="28"/>
        </w:rPr>
        <w:t>48-баптың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Заңда көзделген авторлық және (немесе) сабақтас құқықтарды бұзғаны үшiн Қазақстан Республикасының заңдарына сәйкес жауаптылық туындайды.»;</w:t>
      </w:r>
    </w:p>
    <w:bookmarkEnd w:id="43"/>
    <w:bookmarkStart w:name="z173" w:id="44"/>
    <w:p>
      <w:pPr>
        <w:spacing w:after="0"/>
        <w:ind w:left="0"/>
        <w:jc w:val="both"/>
      </w:pPr>
      <w:r>
        <w:rPr>
          <w:rFonts w:ascii="Times New Roman"/>
          <w:b w:val="false"/>
          <w:i w:val="false"/>
          <w:color w:val="000000"/>
          <w:sz w:val="28"/>
        </w:rPr>
        <w:t>
      13) </w:t>
      </w:r>
      <w:r>
        <w:rPr>
          <w:rFonts w:ascii="Times New Roman"/>
          <w:b w:val="false"/>
          <w:i w:val="false"/>
          <w:color w:val="000000"/>
          <w:sz w:val="28"/>
        </w:rPr>
        <w:t>49-баптың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бөліктің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құқық бұзушы авторлық және (немесе) сабақтас құқықтарды бұзу салдарынан тапқан табысты өндiрiп алу;»;</w:t>
      </w:r>
      <w:r>
        <w:br/>
      </w:r>
      <w:r>
        <w:rPr>
          <w:rFonts w:ascii="Times New Roman"/>
          <w:b w:val="false"/>
          <w:i w:val="false"/>
          <w:color w:val="000000"/>
          <w:sz w:val="28"/>
        </w:rPr>
        <w:t>
</w:t>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4), 5) және 6) тармақшаларында көрсетілген шаралар құқық иеленушінің таңдауы бойынша қолданылады.».</w:t>
      </w:r>
    </w:p>
    <w:bookmarkEnd w:id="44"/>
    <w:bookmarkStart w:name="z178" w:id="45"/>
    <w:p>
      <w:pPr>
        <w:spacing w:after="0"/>
        <w:ind w:left="0"/>
        <w:jc w:val="both"/>
      </w:pPr>
      <w:r>
        <w:rPr>
          <w:rFonts w:ascii="Times New Roman"/>
          <w:b w:val="false"/>
          <w:i w:val="false"/>
          <w:color w:val="000000"/>
          <w:sz w:val="28"/>
        </w:rPr>
        <w:t>
      7. «Селекциялық жетiстiктердi қорғау туралы» 1999 жылғы 13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19, 655-құжат; 2004 ж., № 17, 100-құжат; 2005 ж., № 21-22, 87-құжат; 2007 ж., № 5-6, 37-құжат; 2009 ж., № 24, 129-құжат; 2011 ж., № 1, 7-құжат, № 11, 102-құжат):</w:t>
      </w:r>
    </w:p>
    <w:bookmarkEnd w:id="45"/>
    <w:bookmarkStart w:name="z179" w:id="46"/>
    <w:p>
      <w:pPr>
        <w:spacing w:after="0"/>
        <w:ind w:left="0"/>
        <w:jc w:val="both"/>
      </w:pPr>
      <w:r>
        <w:rPr>
          <w:rFonts w:ascii="Times New Roman"/>
          <w:b w:val="false"/>
          <w:i w:val="false"/>
          <w:color w:val="000000"/>
          <w:sz w:val="28"/>
        </w:rPr>
        <w:t>
      1) </w:t>
      </w:r>
      <w:r>
        <w:rPr>
          <w:rFonts w:ascii="Times New Roman"/>
          <w:b w:val="false"/>
          <w:i w:val="false"/>
          <w:color w:val="000000"/>
          <w:sz w:val="28"/>
        </w:rPr>
        <w:t>3-1-баптың</w:t>
      </w:r>
      <w:r>
        <w:rPr>
          <w:rFonts w:ascii="Times New Roman"/>
          <w:b w:val="false"/>
          <w:i w:val="false"/>
          <w:color w:val="000000"/>
          <w:sz w:val="28"/>
        </w:rPr>
        <w:t xml:space="preserve"> 2-тармағы мынадай мазмұндағы 2-1)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селекциялық жетістікке патентті өзгеге беру шартын немесе патентті алуға құқықты тіркеу туралы өтініш нысанын бекіту;</w:t>
      </w:r>
      <w:r>
        <w:br/>
      </w:r>
      <w:r>
        <w:rPr>
          <w:rFonts w:ascii="Times New Roman"/>
          <w:b w:val="false"/>
          <w:i w:val="false"/>
          <w:color w:val="000000"/>
          <w:sz w:val="28"/>
        </w:rPr>
        <w:t>
</w:t>
      </w:r>
      <w:r>
        <w:rPr>
          <w:rFonts w:ascii="Times New Roman"/>
          <w:b w:val="false"/>
          <w:i w:val="false"/>
          <w:color w:val="000000"/>
          <w:sz w:val="28"/>
        </w:rPr>
        <w:t>
      2-2) селекциялық жетістікті пайдалануға лицензиялық шартты немесе қосалқы лицензиялық шартты тіркеу туралы өтініш нысанын бекіту;»;</w:t>
      </w:r>
    </w:p>
    <w:bookmarkEnd w:id="46"/>
    <w:bookmarkStart w:name="z182" w:id="47"/>
    <w:p>
      <w:pPr>
        <w:spacing w:after="0"/>
        <w:ind w:left="0"/>
        <w:jc w:val="both"/>
      </w:pPr>
      <w:r>
        <w:rPr>
          <w:rFonts w:ascii="Times New Roman"/>
          <w:b w:val="false"/>
          <w:i w:val="false"/>
          <w:color w:val="000000"/>
          <w:sz w:val="28"/>
        </w:rPr>
        <w:t>
      2) </w:t>
      </w:r>
      <w:r>
        <w:rPr>
          <w:rFonts w:ascii="Times New Roman"/>
          <w:b w:val="false"/>
          <w:i w:val="false"/>
          <w:color w:val="000000"/>
          <w:sz w:val="28"/>
        </w:rPr>
        <w:t>3-2-баптың</w:t>
      </w:r>
      <w:r>
        <w:rPr>
          <w:rFonts w:ascii="Times New Roman"/>
          <w:b w:val="false"/>
          <w:i w:val="false"/>
          <w:color w:val="000000"/>
          <w:sz w:val="28"/>
        </w:rPr>
        <w:t xml:space="preserve"> 2-тармағы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селекциялық жетiстiкке патенттi өзгеге беру немесе патенттi алуға құқық шарттарына, сондай-ақ лицензиялық және қосалқы лицензиялық шарттарға сараптама жүргiзу;»;</w:t>
      </w:r>
    </w:p>
    <w:bookmarkEnd w:id="47"/>
    <w:bookmarkStart w:name="z184" w:id="48"/>
    <w:p>
      <w:pPr>
        <w:spacing w:after="0"/>
        <w:ind w:left="0"/>
        <w:jc w:val="both"/>
      </w:pPr>
      <w:r>
        <w:rPr>
          <w:rFonts w:ascii="Times New Roman"/>
          <w:b w:val="false"/>
          <w:i w:val="false"/>
          <w:color w:val="000000"/>
          <w:sz w:val="28"/>
        </w:rPr>
        <w:t>
      3) </w:t>
      </w:r>
      <w:r>
        <w:rPr>
          <w:rFonts w:ascii="Times New Roman"/>
          <w:b w:val="false"/>
          <w:i w:val="false"/>
          <w:color w:val="000000"/>
          <w:sz w:val="28"/>
        </w:rPr>
        <w:t>5-баптың</w:t>
      </w:r>
      <w:r>
        <w:rPr>
          <w:rFonts w:ascii="Times New Roman"/>
          <w:b w:val="false"/>
          <w:i w:val="false"/>
          <w:color w:val="000000"/>
          <w:sz w:val="28"/>
        </w:rPr>
        <w:t xml:space="preserve"> 1-тармағы мынадай мазмұндағы екiншi бөлiкпен толықтырылсын:</w:t>
      </w:r>
      <w:r>
        <w:br/>
      </w:r>
      <w:r>
        <w:rPr>
          <w:rFonts w:ascii="Times New Roman"/>
          <w:b w:val="false"/>
          <w:i w:val="false"/>
          <w:color w:val="000000"/>
          <w:sz w:val="28"/>
        </w:rPr>
        <w:t>
</w:t>
      </w:r>
      <w:r>
        <w:rPr>
          <w:rFonts w:ascii="Times New Roman"/>
          <w:b w:val="false"/>
          <w:i w:val="false"/>
          <w:color w:val="000000"/>
          <w:sz w:val="28"/>
        </w:rPr>
        <w:t>
      «Өтiнiм электрондық цифрлық қолтаңбамен куәландырылған электрондық құжат түрiнде берiлуi мүмкiн.»;</w:t>
      </w:r>
    </w:p>
    <w:bookmarkEnd w:id="48"/>
    <w:bookmarkStart w:name="z186" w:id="49"/>
    <w:p>
      <w:pPr>
        <w:spacing w:after="0"/>
        <w:ind w:left="0"/>
        <w:jc w:val="both"/>
      </w:pP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1-тармағының екiншi бөлiгi «мемлекеттiк комиссиялар» деген сөздерден кейiн «сараптама жасау ұйымынан өтiнiм материалдары келiп түскен күннен бастап екi ай мерзiмде» деген сөздермен толықтырылсын;</w:t>
      </w:r>
    </w:p>
    <w:bookmarkEnd w:id="49"/>
    <w:bookmarkStart w:name="z187" w:id="50"/>
    <w:p>
      <w:pPr>
        <w:spacing w:after="0"/>
        <w:ind w:left="0"/>
        <w:jc w:val="both"/>
      </w:pP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2-тармағы мынадай мазмұндағы екiншi бөлiкпен толықтырылсын:</w:t>
      </w:r>
      <w:r>
        <w:br/>
      </w:r>
      <w:r>
        <w:rPr>
          <w:rFonts w:ascii="Times New Roman"/>
          <w:b w:val="false"/>
          <w:i w:val="false"/>
          <w:color w:val="000000"/>
          <w:sz w:val="28"/>
        </w:rPr>
        <w:t>
</w:t>
      </w:r>
      <w:r>
        <w:rPr>
          <w:rFonts w:ascii="Times New Roman"/>
          <w:b w:val="false"/>
          <w:i w:val="false"/>
          <w:color w:val="000000"/>
          <w:sz w:val="28"/>
        </w:rPr>
        <w:t>
      «Мемлекеттiк комиссиялар сараптама жасау ұйымы өтiнiм материалдарын жiберген күннен бастап бiр ай iшiнде патент қабiлеттiлiгiне сынақтар өткiзудiң нақты мерзiмдерi туралы сараптама жасау ұйымын хабардар етеді.»;</w:t>
      </w:r>
    </w:p>
    <w:bookmarkEnd w:id="50"/>
    <w:bookmarkStart w:name="z189" w:id="51"/>
    <w:p>
      <w:pPr>
        <w:spacing w:after="0"/>
        <w:ind w:left="0"/>
        <w:jc w:val="both"/>
      </w:pPr>
      <w:r>
        <w:rPr>
          <w:rFonts w:ascii="Times New Roman"/>
          <w:b w:val="false"/>
          <w:i w:val="false"/>
          <w:color w:val="000000"/>
          <w:sz w:val="28"/>
        </w:rPr>
        <w:t>
      6)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51"/>
    <w:bookmarkStart w:name="z190" w:id="52"/>
    <w:p>
      <w:pPr>
        <w:spacing w:after="0"/>
        <w:ind w:left="0"/>
        <w:jc w:val="both"/>
      </w:pPr>
      <w:r>
        <w:rPr>
          <w:rFonts w:ascii="Times New Roman"/>
          <w:b w:val="false"/>
          <w:i w:val="false"/>
          <w:color w:val="000000"/>
          <w:sz w:val="28"/>
        </w:rPr>
        <w:t>
      «18-бап. Лицензиялық шарт</w:t>
      </w:r>
    </w:p>
    <w:bookmarkEnd w:id="52"/>
    <w:bookmarkStart w:name="z191" w:id="53"/>
    <w:p>
      <w:pPr>
        <w:spacing w:after="0"/>
        <w:ind w:left="0"/>
        <w:jc w:val="both"/>
      </w:pPr>
      <w:r>
        <w:rPr>
          <w:rFonts w:ascii="Times New Roman"/>
          <w:b w:val="false"/>
          <w:i w:val="false"/>
          <w:color w:val="000000"/>
          <w:sz w:val="28"/>
        </w:rPr>
        <w:t>
      1. Патент иеленушi болып табылмайтын кез келген тұлға селекциялық жетiстiктi патент иеленушiнiң рұқсатымен ғана лицензиялық шарт негiзiнде пайдалануға құқылы.</w:t>
      </w:r>
      <w:r>
        <w:br/>
      </w:r>
      <w:r>
        <w:rPr>
          <w:rFonts w:ascii="Times New Roman"/>
          <w:b w:val="false"/>
          <w:i w:val="false"/>
          <w:color w:val="000000"/>
          <w:sz w:val="28"/>
        </w:rPr>
        <w:t>
</w:t>
      </w:r>
      <w:r>
        <w:rPr>
          <w:rFonts w:ascii="Times New Roman"/>
          <w:b w:val="false"/>
          <w:i w:val="false"/>
          <w:color w:val="000000"/>
          <w:sz w:val="28"/>
        </w:rPr>
        <w:t>
      2. Лицензиялық шартта лицензиатқа:</w:t>
      </w:r>
      <w:r>
        <w:br/>
      </w:r>
      <w:r>
        <w:rPr>
          <w:rFonts w:ascii="Times New Roman"/>
          <w:b w:val="false"/>
          <w:i w:val="false"/>
          <w:color w:val="000000"/>
          <w:sz w:val="28"/>
        </w:rPr>
        <w:t>
</w:t>
      </w:r>
      <w:r>
        <w:rPr>
          <w:rFonts w:ascii="Times New Roman"/>
          <w:b w:val="false"/>
          <w:i w:val="false"/>
          <w:color w:val="000000"/>
          <w:sz w:val="28"/>
        </w:rPr>
        <w:t>
      1) селекциялық жетiстiктi лицензиардың оны пайдалану мүмкiндiгiн сақтап пайдалану құқығы мен лицензияны басқа тұлғаларға беру құқығын (жай, ерекше емес лицензия);</w:t>
      </w:r>
      <w:r>
        <w:br/>
      </w:r>
      <w:r>
        <w:rPr>
          <w:rFonts w:ascii="Times New Roman"/>
          <w:b w:val="false"/>
          <w:i w:val="false"/>
          <w:color w:val="000000"/>
          <w:sz w:val="28"/>
        </w:rPr>
        <w:t>
</w:t>
      </w:r>
      <w:r>
        <w:rPr>
          <w:rFonts w:ascii="Times New Roman"/>
          <w:b w:val="false"/>
          <w:i w:val="false"/>
          <w:color w:val="000000"/>
          <w:sz w:val="28"/>
        </w:rPr>
        <w:t>
      2) селекциялық жетiстiктi лицензиардың оны пайдалану мүмкiндiгiн сақтап, бiрақ лицензияны басқа тұлғаларға беру құқығынсыз пайдалану құқығын (ерекше лицензия);</w:t>
      </w:r>
      <w:r>
        <w:br/>
      </w:r>
      <w:r>
        <w:rPr>
          <w:rFonts w:ascii="Times New Roman"/>
          <w:b w:val="false"/>
          <w:i w:val="false"/>
          <w:color w:val="000000"/>
          <w:sz w:val="28"/>
        </w:rPr>
        <w:t>
</w:t>
      </w:r>
      <w:r>
        <w:rPr>
          <w:rFonts w:ascii="Times New Roman"/>
          <w:b w:val="false"/>
          <w:i w:val="false"/>
          <w:color w:val="000000"/>
          <w:sz w:val="28"/>
        </w:rPr>
        <w:t>
      3) селекциялық жетiстiктi лицензиардың оны пайдалану мүмкiндiгiн сақтамай және лицензияны басқа тұлғаларға беру құқығынсыз пайдалану құқығын (толық лицензия) беру көзделуi мүмкiн.</w:t>
      </w:r>
      <w:r>
        <w:br/>
      </w:r>
      <w:r>
        <w:rPr>
          <w:rFonts w:ascii="Times New Roman"/>
          <w:b w:val="false"/>
          <w:i w:val="false"/>
          <w:color w:val="000000"/>
          <w:sz w:val="28"/>
        </w:rPr>
        <w:t>
</w:t>
      </w:r>
      <w:r>
        <w:rPr>
          <w:rFonts w:ascii="Times New Roman"/>
          <w:b w:val="false"/>
          <w:i w:val="false"/>
          <w:color w:val="000000"/>
          <w:sz w:val="28"/>
        </w:rPr>
        <w:t>
      Егер лицензиялық шартта лицензияның түрi көрсетiлмесе, ол жай, ерекше емес лицензия деп есептеледi.</w:t>
      </w:r>
      <w:r>
        <w:br/>
      </w:r>
      <w:r>
        <w:rPr>
          <w:rFonts w:ascii="Times New Roman"/>
          <w:b w:val="false"/>
          <w:i w:val="false"/>
          <w:color w:val="000000"/>
          <w:sz w:val="28"/>
        </w:rPr>
        <w:t>
</w:t>
      </w:r>
      <w:r>
        <w:rPr>
          <w:rFonts w:ascii="Times New Roman"/>
          <w:b w:val="false"/>
          <w:i w:val="false"/>
          <w:color w:val="000000"/>
          <w:sz w:val="28"/>
        </w:rPr>
        <w:t>
      3. Лицензиаттың басқа тұлғаға (қосалқы лицензиатқа) селекциялық жетiстiктi пайдалану құқығына ерекше емес лицензия беруi туралы шарт (қосалқы лицензиялық шарт) лицензиялық шартта көзделген жағдайларда ғана жасалуы мүмкін.</w:t>
      </w:r>
      <w:r>
        <w:br/>
      </w:r>
      <w:r>
        <w:rPr>
          <w:rFonts w:ascii="Times New Roman"/>
          <w:b w:val="false"/>
          <w:i w:val="false"/>
          <w:color w:val="000000"/>
          <w:sz w:val="28"/>
        </w:rPr>
        <w:t>
</w:t>
      </w:r>
      <w:r>
        <w:rPr>
          <w:rFonts w:ascii="Times New Roman"/>
          <w:b w:val="false"/>
          <w:i w:val="false"/>
          <w:color w:val="000000"/>
          <w:sz w:val="28"/>
        </w:rPr>
        <w:t>
      Егер лицензиялық шартта өзгеше көзделмесе, қосалқы лицензиаттың iс-әрекетi үшiн лицензиар алдында лицензиат жауаптылықта болады.</w:t>
      </w:r>
      <w:r>
        <w:br/>
      </w:r>
      <w:r>
        <w:rPr>
          <w:rFonts w:ascii="Times New Roman"/>
          <w:b w:val="false"/>
          <w:i w:val="false"/>
          <w:color w:val="000000"/>
          <w:sz w:val="28"/>
        </w:rPr>
        <w:t>
</w:t>
      </w:r>
      <w:r>
        <w:rPr>
          <w:rFonts w:ascii="Times New Roman"/>
          <w:b w:val="false"/>
          <w:i w:val="false"/>
          <w:color w:val="000000"/>
          <w:sz w:val="28"/>
        </w:rPr>
        <w:t>
      4. Лицензиялық және қосалқы лицензиялық шарттар жазбаша нысанда жасалады және уәкiлеттi органда тiркелуге жатады. Жазбаша нысанның немесе тiркеу туралы талаптың сақталмауы шарттың жарамсыздығына әкеп соғады.</w:t>
      </w:r>
      <w:r>
        <w:br/>
      </w:r>
      <w:r>
        <w:rPr>
          <w:rFonts w:ascii="Times New Roman"/>
          <w:b w:val="false"/>
          <w:i w:val="false"/>
          <w:color w:val="000000"/>
          <w:sz w:val="28"/>
        </w:rPr>
        <w:t>
</w:t>
      </w:r>
      <w:r>
        <w:rPr>
          <w:rFonts w:ascii="Times New Roman"/>
          <w:b w:val="false"/>
          <w:i w:val="false"/>
          <w:color w:val="000000"/>
          <w:sz w:val="28"/>
        </w:rPr>
        <w:t>
      Лицензиялық шарттарды тiркеу сараптама жасау ұйымы жүргізетін материалдарды сараптау нәтижелерi бойынша жүзеге асырылады.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заңнамасында өзгеше көзделмесе, қосалқы лицензиялық шарттарды тiркеудiң тәртiбiне лицензиялық шарттарды тiркеу туралы ережелер қолданылады.</w:t>
      </w:r>
      <w:r>
        <w:br/>
      </w:r>
      <w:r>
        <w:rPr>
          <w:rFonts w:ascii="Times New Roman"/>
          <w:b w:val="false"/>
          <w:i w:val="false"/>
          <w:color w:val="000000"/>
          <w:sz w:val="28"/>
        </w:rPr>
        <w:t>
</w:t>
      </w:r>
      <w:r>
        <w:rPr>
          <w:rFonts w:ascii="Times New Roman"/>
          <w:b w:val="false"/>
          <w:i w:val="false"/>
          <w:color w:val="000000"/>
          <w:sz w:val="28"/>
        </w:rPr>
        <w:t>
      Лицензиялық шартты тіркеу үшін сараптама жасау ұйымына белгіленген нысандағы өтініш ұсынылады.</w:t>
      </w:r>
      <w:r>
        <w:br/>
      </w:r>
      <w:r>
        <w:rPr>
          <w:rFonts w:ascii="Times New Roman"/>
          <w:b w:val="false"/>
          <w:i w:val="false"/>
          <w:color w:val="000000"/>
          <w:sz w:val="28"/>
        </w:rPr>
        <w:t>
</w:t>
      </w:r>
      <w:r>
        <w:rPr>
          <w:rFonts w:ascii="Times New Roman"/>
          <w:b w:val="false"/>
          <w:i w:val="false"/>
          <w:color w:val="000000"/>
          <w:sz w:val="28"/>
        </w:rPr>
        <w:t>
      Өтінішке:</w:t>
      </w:r>
      <w:r>
        <w:br/>
      </w:r>
      <w:r>
        <w:rPr>
          <w:rFonts w:ascii="Times New Roman"/>
          <w:b w:val="false"/>
          <w:i w:val="false"/>
          <w:color w:val="000000"/>
          <w:sz w:val="28"/>
        </w:rPr>
        <w:t>
</w:t>
      </w:r>
      <w:r>
        <w:rPr>
          <w:rFonts w:ascii="Times New Roman"/>
          <w:b w:val="false"/>
          <w:i w:val="false"/>
          <w:color w:val="000000"/>
          <w:sz w:val="28"/>
        </w:rPr>
        <w:t>
      1) титулдық парақпен жабдықталған шарттың төрт дана түпнұсқасы қоса беріледі. Шарттың әрбір данасы тігіледі, тігілген және нөмірленген парақтардың саны туралы жазба жасалған қағаз пломбамен бекітіледі, мөр бедерлемесі мен екі тараптың немесе соған уәкілеттік берілген екі тарап тұлғаларының қолдары қойылады.</w:t>
      </w:r>
      <w:r>
        <w:br/>
      </w:r>
      <w:r>
        <w:rPr>
          <w:rFonts w:ascii="Times New Roman"/>
          <w:b w:val="false"/>
          <w:i w:val="false"/>
          <w:color w:val="000000"/>
          <w:sz w:val="28"/>
        </w:rPr>
        <w:t>
</w:t>
      </w:r>
      <w:r>
        <w:rPr>
          <w:rFonts w:ascii="Times New Roman"/>
          <w:b w:val="false"/>
          <w:i w:val="false"/>
          <w:color w:val="000000"/>
          <w:sz w:val="28"/>
        </w:rPr>
        <w:t>
      Материалдарды тіркеуге беру шартқа қол қойылған күннен бастап алты ай мерзімнен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Шарт түпнұсқаларының орнына шарттың нотариат куәландырған көшірмелері ұсынылуы мүмкін;</w:t>
      </w:r>
      <w:r>
        <w:br/>
      </w:r>
      <w:r>
        <w:rPr>
          <w:rFonts w:ascii="Times New Roman"/>
          <w:b w:val="false"/>
          <w:i w:val="false"/>
          <w:color w:val="000000"/>
          <w:sz w:val="28"/>
        </w:rPr>
        <w:t>
</w:t>
      </w:r>
      <w:r>
        <w:rPr>
          <w:rFonts w:ascii="Times New Roman"/>
          <w:b w:val="false"/>
          <w:i w:val="false"/>
          <w:color w:val="000000"/>
          <w:sz w:val="28"/>
        </w:rPr>
        <w:t>
      2) өтініш патенттік сенім білдірілген өкіл немесе өзге де өкіл арқылы берілген жағдайда, сенімхат;</w:t>
      </w:r>
      <w:r>
        <w:br/>
      </w:r>
      <w:r>
        <w:rPr>
          <w:rFonts w:ascii="Times New Roman"/>
          <w:b w:val="false"/>
          <w:i w:val="false"/>
          <w:color w:val="000000"/>
          <w:sz w:val="28"/>
        </w:rPr>
        <w:t>
</w:t>
      </w:r>
      <w:r>
        <w:rPr>
          <w:rFonts w:ascii="Times New Roman"/>
          <w:b w:val="false"/>
          <w:i w:val="false"/>
          <w:color w:val="000000"/>
          <w:sz w:val="28"/>
        </w:rPr>
        <w:t>
      3) мемлекеттік бажды төлегенін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Ұлттық өтініш берушілер жоғарыда көрсетілген құжаттардан басқа, лицензиардың (қосалқы лицензиардың) басқару органдарының, (құрылтайшылардың немесе акционерлердің жалпы жиналысының) шарт жасасу және заңды тұлғаның атынан өтініш берген жағдайда, шартқа ұйым басшысының қолын қою өкілеттігін беру мәселесі жөніндегі шешімін ұсынады.</w:t>
      </w:r>
      <w:r>
        <w:br/>
      </w:r>
      <w:r>
        <w:rPr>
          <w:rFonts w:ascii="Times New Roman"/>
          <w:b w:val="false"/>
          <w:i w:val="false"/>
          <w:color w:val="000000"/>
          <w:sz w:val="28"/>
        </w:rPr>
        <w:t>
</w:t>
      </w:r>
      <w:r>
        <w:rPr>
          <w:rFonts w:ascii="Times New Roman"/>
          <w:b w:val="false"/>
          <w:i w:val="false"/>
          <w:color w:val="000000"/>
          <w:sz w:val="28"/>
        </w:rPr>
        <w:t>
      Өтiнiш пен басқа да қажетті құжаттар қазақ және орыс тiлдерiнде ұсынылады. Шетелдiк есiмдер мен заңды тұлғалардың атаулары қазақ және орыс транслитерациясымен көрсетiлуге тиiс. Егер құжаттар басқа тілде ұсынылса, өтінішке олардың нотариат куәландырған қазақ және орыс тілдеріндегі аудармасы қоса беріледі.</w:t>
      </w:r>
      <w:r>
        <w:br/>
      </w:r>
      <w:r>
        <w:rPr>
          <w:rFonts w:ascii="Times New Roman"/>
          <w:b w:val="false"/>
          <w:i w:val="false"/>
          <w:color w:val="000000"/>
          <w:sz w:val="28"/>
        </w:rPr>
        <w:t>
</w:t>
      </w:r>
      <w:r>
        <w:rPr>
          <w:rFonts w:ascii="Times New Roman"/>
          <w:b w:val="false"/>
          <w:i w:val="false"/>
          <w:color w:val="000000"/>
          <w:sz w:val="28"/>
        </w:rPr>
        <w:t>
      Өтiнiш бiр лицензиялық шартқа қатысты болуға тиiс.</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жерлерде тұратын жеке тұлғалар немесе уәкілетті органға шарт материалдарын өз атынан беретін шетелдiк заңды тұлғалар, шартты тiркеуге байланысты құқықтарды Қазақстан Республикасының тiркелген патенттiк сенiм бiлдiрілген өкілдері арқылы жүзеге асырады.</w:t>
      </w:r>
      <w:r>
        <w:br/>
      </w:r>
      <w:r>
        <w:rPr>
          <w:rFonts w:ascii="Times New Roman"/>
          <w:b w:val="false"/>
          <w:i w:val="false"/>
          <w:color w:val="000000"/>
          <w:sz w:val="28"/>
        </w:rPr>
        <w:t>
</w:t>
      </w:r>
      <w:r>
        <w:rPr>
          <w:rFonts w:ascii="Times New Roman"/>
          <w:b w:val="false"/>
          <w:i w:val="false"/>
          <w:color w:val="000000"/>
          <w:sz w:val="28"/>
        </w:rPr>
        <w:t>
      Уақытша Қазақстан Республикасынан тыс жерлерде жүрген оның азаматтары Қазақстан Республикасы аумағының шегiнде хат-хабар алмасуға арналған мекенжайларын көрсеткен жағдайда, шартты тiркеуге байланысты құқықтарды патенттiк сенiм бiлдiрілген өкілдерсіз жүзеге асырады.</w:t>
      </w:r>
      <w:r>
        <w:br/>
      </w:r>
      <w:r>
        <w:rPr>
          <w:rFonts w:ascii="Times New Roman"/>
          <w:b w:val="false"/>
          <w:i w:val="false"/>
          <w:color w:val="000000"/>
          <w:sz w:val="28"/>
        </w:rPr>
        <w:t>
</w:t>
      </w:r>
      <w:r>
        <w:rPr>
          <w:rFonts w:ascii="Times New Roman"/>
          <w:b w:val="false"/>
          <w:i w:val="false"/>
          <w:color w:val="000000"/>
          <w:sz w:val="28"/>
        </w:rPr>
        <w:t>
      5. Өтініш беруші құжаттар тізбесін тіркеу үшін ұсынғаннан кейін сараптама жасау ұйымы өтініш келіп түскен күннен бастап он бес жұмыс күні ішінде келіп түскен құжаттарға алдын ала сараптама жүргізеді, оның барысында қажетті құжаттардың болуы және оларға қойылған талаптардың сақталуы тексеріледі, өтінішке қоса берілетін шарт материалдарында сараптама жүргізуге ақы төленгенін растайтын құжат болмаған жағдайда, өтініш берушіге төлем шоты беріледі. Бұл жағдайда көрсетілген мерзімдер сараптама жасау ұйымына төлемнің келіп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Лицензиялық шарттың қарауға қабылданған материалдары бойынша жиырма күн мерзімде мәні бойынша сараптама жүргізіледі, оның барысында Қазақстан Республикасының қолданыстағы заңнамасына сәйкес лицензиялық шарт материалдарын зерделеу жүргізіледі.</w:t>
      </w:r>
      <w:r>
        <w:br/>
      </w:r>
      <w:r>
        <w:rPr>
          <w:rFonts w:ascii="Times New Roman"/>
          <w:b w:val="false"/>
          <w:i w:val="false"/>
          <w:color w:val="000000"/>
          <w:sz w:val="28"/>
        </w:rPr>
        <w:t>
</w:t>
      </w:r>
      <w:r>
        <w:rPr>
          <w:rFonts w:ascii="Times New Roman"/>
          <w:b w:val="false"/>
          <w:i w:val="false"/>
          <w:color w:val="000000"/>
          <w:sz w:val="28"/>
        </w:rPr>
        <w:t>
      6. Жоюға болатын, лицензиялық шартты тіркеуге кедергі жасайтын негіздер:</w:t>
      </w:r>
      <w:r>
        <w:br/>
      </w:r>
      <w:r>
        <w:rPr>
          <w:rFonts w:ascii="Times New Roman"/>
          <w:b w:val="false"/>
          <w:i w:val="false"/>
          <w:color w:val="000000"/>
          <w:sz w:val="28"/>
        </w:rPr>
        <w:t>
</w:t>
      </w:r>
      <w:r>
        <w:rPr>
          <w:rFonts w:ascii="Times New Roman"/>
          <w:b w:val="false"/>
          <w:i w:val="false"/>
          <w:color w:val="000000"/>
          <w:sz w:val="28"/>
        </w:rPr>
        <w:t>
      1) патенттің күшінде қалуы үшін төлемнің жүргізілмеуі;</w:t>
      </w:r>
      <w:r>
        <w:br/>
      </w:r>
      <w:r>
        <w:rPr>
          <w:rFonts w:ascii="Times New Roman"/>
          <w:b w:val="false"/>
          <w:i w:val="false"/>
          <w:color w:val="000000"/>
          <w:sz w:val="28"/>
        </w:rPr>
        <w:t>
</w:t>
      </w:r>
      <w:r>
        <w:rPr>
          <w:rFonts w:ascii="Times New Roman"/>
          <w:b w:val="false"/>
          <w:i w:val="false"/>
          <w:color w:val="000000"/>
          <w:sz w:val="28"/>
        </w:rPr>
        <w:t>
      2) шартта Қазақстан Республикасының азаматтық заңнамасына және Қазақстан Республикасы ратификациялаған халықаралық шарттарға қайшы келетiн ережелердiң болуы.</w:t>
      </w:r>
      <w:r>
        <w:br/>
      </w:r>
      <w:r>
        <w:rPr>
          <w:rFonts w:ascii="Times New Roman"/>
          <w:b w:val="false"/>
          <w:i w:val="false"/>
          <w:color w:val="000000"/>
          <w:sz w:val="28"/>
        </w:rPr>
        <w:t>
</w:t>
      </w:r>
      <w:r>
        <w:rPr>
          <w:rFonts w:ascii="Times New Roman"/>
          <w:b w:val="false"/>
          <w:i w:val="false"/>
          <w:color w:val="000000"/>
          <w:sz w:val="28"/>
        </w:rPr>
        <w:t>
      7. Құжаттарды ресімдеуге қойылатын талаптар бұзылған немесе осы баптың 6-тармағында көрсетілген, шартты тіркеуге кедергі жасайтын, бірақ жоюға болатын негіздер болған жағдайда сараптама жасау ұйымы өтініш берушіге ол жіберілген күннен бастап үш ай мерзімде жетіспейтін немесе түзетілген құжаттарды ұсыну немесе қажетті өзгерістер мен толықтыруларды енгізу туралы ұсынысы бар сауалды жібереді. Бұл жағдайда осы баптың 5-тармағында көрсетілген сараптаманы жүргізу мерзімдері жетіспейтін немесе түзетілген құжаттарды ұсынған күннен бастап есептеледі.</w:t>
      </w:r>
      <w:r>
        <w:br/>
      </w:r>
      <w:r>
        <w:rPr>
          <w:rFonts w:ascii="Times New Roman"/>
          <w:b w:val="false"/>
          <w:i w:val="false"/>
          <w:color w:val="000000"/>
          <w:sz w:val="28"/>
        </w:rPr>
        <w:t>
</w:t>
      </w:r>
      <w:r>
        <w:rPr>
          <w:rFonts w:ascii="Times New Roman"/>
          <w:b w:val="false"/>
          <w:i w:val="false"/>
          <w:color w:val="000000"/>
          <w:sz w:val="28"/>
        </w:rPr>
        <w:t>
      8. Мынадай негіздер болған:</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селекциялық жетістікке патенттің қолданылуы тоқтатылған;</w:t>
      </w:r>
      <w:r>
        <w:br/>
      </w:r>
      <w:r>
        <w:rPr>
          <w:rFonts w:ascii="Times New Roman"/>
          <w:b w:val="false"/>
          <w:i w:val="false"/>
          <w:color w:val="000000"/>
          <w:sz w:val="28"/>
        </w:rPr>
        <w:t>
</w:t>
      </w:r>
      <w:r>
        <w:rPr>
          <w:rFonts w:ascii="Times New Roman"/>
          <w:b w:val="false"/>
          <w:i w:val="false"/>
          <w:color w:val="000000"/>
          <w:sz w:val="28"/>
        </w:rPr>
        <w:t>
      2) сараптама жасау ұйымының сауалына үш ай ішінде уақтылы жауап қайтарылмаған;</w:t>
      </w:r>
      <w:r>
        <w:br/>
      </w:r>
      <w:r>
        <w:rPr>
          <w:rFonts w:ascii="Times New Roman"/>
          <w:b w:val="false"/>
          <w:i w:val="false"/>
          <w:color w:val="000000"/>
          <w:sz w:val="28"/>
        </w:rPr>
        <w:t>
</w:t>
      </w:r>
      <w:r>
        <w:rPr>
          <w:rFonts w:ascii="Times New Roman"/>
          <w:b w:val="false"/>
          <w:i w:val="false"/>
          <w:color w:val="000000"/>
          <w:sz w:val="28"/>
        </w:rPr>
        <w:t>
      3) сараптама жасау ұйымының сауалына жауапта барлық қажетті мәліметтер мен құжаттар болмаған;</w:t>
      </w:r>
      <w:r>
        <w:br/>
      </w:r>
      <w:r>
        <w:rPr>
          <w:rFonts w:ascii="Times New Roman"/>
          <w:b w:val="false"/>
          <w:i w:val="false"/>
          <w:color w:val="000000"/>
          <w:sz w:val="28"/>
        </w:rPr>
        <w:t>
</w:t>
      </w:r>
      <w:r>
        <w:rPr>
          <w:rFonts w:ascii="Times New Roman"/>
          <w:b w:val="false"/>
          <w:i w:val="false"/>
          <w:color w:val="000000"/>
          <w:sz w:val="28"/>
        </w:rPr>
        <w:t>
      4) лицензиялық шартта лицензиаттың қосалқы лицензиялық шарт жасасу туралы өкілеттігі болмаған және уәкілетті органда тіркелген лицензиялық шарт болмаған жағдайда, сараптама жасау ұйымы лицензиялық шартты тіркеуден бас тарту туралы қорытынды шығарады.</w:t>
      </w:r>
      <w:r>
        <w:br/>
      </w:r>
      <w:r>
        <w:rPr>
          <w:rFonts w:ascii="Times New Roman"/>
          <w:b w:val="false"/>
          <w:i w:val="false"/>
          <w:color w:val="000000"/>
          <w:sz w:val="28"/>
        </w:rPr>
        <w:t>
</w:t>
      </w:r>
      <w:r>
        <w:rPr>
          <w:rFonts w:ascii="Times New Roman"/>
          <w:b w:val="false"/>
          <w:i w:val="false"/>
          <w:color w:val="000000"/>
          <w:sz w:val="28"/>
        </w:rPr>
        <w:t>
      Сараптама жасау ұйымы қорытынды шығарғаннан кейін екі жұмыс күні ішінде бас тарту себептерін көрсете отырып, осы қорытындыны уәкілетті органға жібереді.</w:t>
      </w:r>
      <w:r>
        <w:br/>
      </w:r>
      <w:r>
        <w:rPr>
          <w:rFonts w:ascii="Times New Roman"/>
          <w:b w:val="false"/>
          <w:i w:val="false"/>
          <w:color w:val="000000"/>
          <w:sz w:val="28"/>
        </w:rPr>
        <w:t>
</w:t>
      </w:r>
      <w:r>
        <w:rPr>
          <w:rFonts w:ascii="Times New Roman"/>
          <w:b w:val="false"/>
          <w:i w:val="false"/>
          <w:color w:val="000000"/>
          <w:sz w:val="28"/>
        </w:rPr>
        <w:t>
      9. Сараптама нәтижесi оң болған жағдайда сараптама жасау ұйымы бес жұмыс күні ішінде уәкілетті органға лицензиялық шартты тiркеуге кедергi келтiретiн негiздердiң жоқтығы туралы қорытындыны жiбередi.</w:t>
      </w:r>
      <w:r>
        <w:br/>
      </w:r>
      <w:r>
        <w:rPr>
          <w:rFonts w:ascii="Times New Roman"/>
          <w:b w:val="false"/>
          <w:i w:val="false"/>
          <w:color w:val="000000"/>
          <w:sz w:val="28"/>
        </w:rPr>
        <w:t>
</w:t>
      </w:r>
      <w:r>
        <w:rPr>
          <w:rFonts w:ascii="Times New Roman"/>
          <w:b w:val="false"/>
          <w:i w:val="false"/>
          <w:color w:val="000000"/>
          <w:sz w:val="28"/>
        </w:rPr>
        <w:t>
      Лицензиялық шартты тiркеу туралы немесе тiркеуден бас тарту туралы шешiмдi уәкілетті орган сараптама жасау ұйымының қорытындысы келіп түскен кезден бастап бес жұмыс күні ішінде қабылдайды.</w:t>
      </w:r>
      <w:r>
        <w:br/>
      </w:r>
      <w:r>
        <w:rPr>
          <w:rFonts w:ascii="Times New Roman"/>
          <w:b w:val="false"/>
          <w:i w:val="false"/>
          <w:color w:val="000000"/>
          <w:sz w:val="28"/>
        </w:rPr>
        <w:t>
</w:t>
      </w:r>
      <w:r>
        <w:rPr>
          <w:rFonts w:ascii="Times New Roman"/>
          <w:b w:val="false"/>
          <w:i w:val="false"/>
          <w:color w:val="000000"/>
          <w:sz w:val="28"/>
        </w:rPr>
        <w:t>
      10. Лицензиялық шартты тіркеу туралы шешім шығарылғаннан кейін уәкілетті орган:</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өнеркәсiптiк меншiк объектiсiнiң қорғау құжатына қосымшаны ресiмдейдi;</w:t>
      </w:r>
      <w:r>
        <w:br/>
      </w:r>
      <w:r>
        <w:rPr>
          <w:rFonts w:ascii="Times New Roman"/>
          <w:b w:val="false"/>
          <w:i w:val="false"/>
          <w:color w:val="000000"/>
          <w:sz w:val="28"/>
        </w:rPr>
        <w:t>
</w:t>
      </w:r>
      <w:r>
        <w:rPr>
          <w:rFonts w:ascii="Times New Roman"/>
          <w:b w:val="false"/>
          <w:i w:val="false"/>
          <w:color w:val="000000"/>
          <w:sz w:val="28"/>
        </w:rPr>
        <w:t>
      2) шарттың титулдық парағына тiркеу күнiн, тiркеу нөмiрiн көрсете отырып, оның тiркелгенi туралы мөртабан соғады;</w:t>
      </w:r>
      <w:r>
        <w:br/>
      </w:r>
      <w:r>
        <w:rPr>
          <w:rFonts w:ascii="Times New Roman"/>
          <w:b w:val="false"/>
          <w:i w:val="false"/>
          <w:color w:val="000000"/>
          <w:sz w:val="28"/>
        </w:rPr>
        <w:t>
</w:t>
      </w:r>
      <w:r>
        <w:rPr>
          <w:rFonts w:ascii="Times New Roman"/>
          <w:b w:val="false"/>
          <w:i w:val="false"/>
          <w:color w:val="000000"/>
          <w:sz w:val="28"/>
        </w:rPr>
        <w:t>
      3) тiркелген шарттардың тiзiлiмiне шарт туралы мәлiметтердi енгізедi;</w:t>
      </w:r>
      <w:r>
        <w:br/>
      </w:r>
      <w:r>
        <w:rPr>
          <w:rFonts w:ascii="Times New Roman"/>
          <w:b w:val="false"/>
          <w:i w:val="false"/>
          <w:color w:val="000000"/>
          <w:sz w:val="28"/>
        </w:rPr>
        <w:t>
</w:t>
      </w:r>
      <w:r>
        <w:rPr>
          <w:rFonts w:ascii="Times New Roman"/>
          <w:b w:val="false"/>
          <w:i w:val="false"/>
          <w:color w:val="000000"/>
          <w:sz w:val="28"/>
        </w:rPr>
        <w:t>
      4) өтiнiште хат-хабар алмасу үшiн көрсетiлген мекенжай бойынша шарттың тiркелген екi данасын және қорғау құжатына қосымшаны жiбередi;</w:t>
      </w:r>
      <w:r>
        <w:br/>
      </w:r>
      <w:r>
        <w:rPr>
          <w:rFonts w:ascii="Times New Roman"/>
          <w:b w:val="false"/>
          <w:i w:val="false"/>
          <w:color w:val="000000"/>
          <w:sz w:val="28"/>
        </w:rPr>
        <w:t>
</w:t>
      </w:r>
      <w:r>
        <w:rPr>
          <w:rFonts w:ascii="Times New Roman"/>
          <w:b w:val="false"/>
          <w:i w:val="false"/>
          <w:color w:val="000000"/>
          <w:sz w:val="28"/>
        </w:rPr>
        <w:t>
      5) шартты тіркеу туралы мәліметтерді жариялау үшін шарттың бақылау данасын қорытындымен бірге сараптама жасау ұйымына жібереді.</w:t>
      </w:r>
      <w:r>
        <w:br/>
      </w:r>
      <w:r>
        <w:rPr>
          <w:rFonts w:ascii="Times New Roman"/>
          <w:b w:val="false"/>
          <w:i w:val="false"/>
          <w:color w:val="000000"/>
          <w:sz w:val="28"/>
        </w:rPr>
        <w:t>
</w:t>
      </w:r>
      <w:r>
        <w:rPr>
          <w:rFonts w:ascii="Times New Roman"/>
          <w:b w:val="false"/>
          <w:i w:val="false"/>
          <w:color w:val="000000"/>
          <w:sz w:val="28"/>
        </w:rPr>
        <w:t>
      Шарттың үшiншi және төртiншi даналары тиісті уәкілетті орган мен сараптама жасау ұйымында сақталады және бақылау даналары болып табылады.</w:t>
      </w:r>
      <w:r>
        <w:br/>
      </w:r>
      <w:r>
        <w:rPr>
          <w:rFonts w:ascii="Times New Roman"/>
          <w:b w:val="false"/>
          <w:i w:val="false"/>
          <w:color w:val="000000"/>
          <w:sz w:val="28"/>
        </w:rPr>
        <w:t>
</w:t>
      </w:r>
      <w:r>
        <w:rPr>
          <w:rFonts w:ascii="Times New Roman"/>
          <w:b w:val="false"/>
          <w:i w:val="false"/>
          <w:color w:val="000000"/>
          <w:sz w:val="28"/>
        </w:rPr>
        <w:t>
      Сараптама жасау ұйымы тіркелген шарттар бойынша бюллетеньде тіркелген шарттар туралы мәліметтерді, атап айтқанда, шарттың тіркелген нөмірі мен күнін, шарт тараптарының атауын немесе толық мәліметтерін, шарттың нысанасын, шарттың қолданылу мерзімін, шарттың қолданылу аумағын жариялайды.</w:t>
      </w:r>
      <w:r>
        <w:br/>
      </w:r>
      <w:r>
        <w:rPr>
          <w:rFonts w:ascii="Times New Roman"/>
          <w:b w:val="false"/>
          <w:i w:val="false"/>
          <w:color w:val="000000"/>
          <w:sz w:val="28"/>
        </w:rPr>
        <w:t>
</w:t>
      </w:r>
      <w:r>
        <w:rPr>
          <w:rFonts w:ascii="Times New Roman"/>
          <w:b w:val="false"/>
          <w:i w:val="false"/>
          <w:color w:val="000000"/>
          <w:sz w:val="28"/>
        </w:rPr>
        <w:t>
      Тіркелген лицензиялық шартқа, қосалқы лицензиялық шартқа өзгерістер немесе толықтырулар енгізу туралы өтініш уәкілетті органға беріледі, бұл ретте лицензиялық шарттарды тіркеу туралы ережелер қолданылады.</w:t>
      </w:r>
      <w:r>
        <w:br/>
      </w:r>
      <w:r>
        <w:rPr>
          <w:rFonts w:ascii="Times New Roman"/>
          <w:b w:val="false"/>
          <w:i w:val="false"/>
          <w:color w:val="000000"/>
          <w:sz w:val="28"/>
        </w:rPr>
        <w:t>
</w:t>
      </w:r>
      <w:r>
        <w:rPr>
          <w:rFonts w:ascii="Times New Roman"/>
          <w:b w:val="false"/>
          <w:i w:val="false"/>
          <w:color w:val="000000"/>
          <w:sz w:val="28"/>
        </w:rPr>
        <w:t>
      Кез келген тұлға тiркелген лицензиялық шарттар, қосалқы лицензиялық шарттар тiзiлiмiнен тiркелген шарттар туралы мәлiметке қатысты үзінді көшiрменi ашық жариялау үшiн алуы мүмкін.</w:t>
      </w:r>
      <w:r>
        <w:br/>
      </w:r>
      <w:r>
        <w:rPr>
          <w:rFonts w:ascii="Times New Roman"/>
          <w:b w:val="false"/>
          <w:i w:val="false"/>
          <w:color w:val="000000"/>
          <w:sz w:val="28"/>
        </w:rPr>
        <w:t>
</w:t>
      </w:r>
      <w:r>
        <w:rPr>
          <w:rFonts w:ascii="Times New Roman"/>
          <w:b w:val="false"/>
          <w:i w:val="false"/>
          <w:color w:val="000000"/>
          <w:sz w:val="28"/>
        </w:rPr>
        <w:t>
      Үшiншi тұлғаны лицензиялық шарт мәтiнiмен таныстыруға, сондай-ақ одан үзінді көшiрме алуға шарт тараптарының жазбаша келiсiмiмен ғана жол берiледi.</w:t>
      </w:r>
      <w:r>
        <w:br/>
      </w:r>
      <w:r>
        <w:rPr>
          <w:rFonts w:ascii="Times New Roman"/>
          <w:b w:val="false"/>
          <w:i w:val="false"/>
          <w:color w:val="000000"/>
          <w:sz w:val="28"/>
        </w:rPr>
        <w:t>
</w:t>
      </w:r>
      <w:r>
        <w:rPr>
          <w:rFonts w:ascii="Times New Roman"/>
          <w:b w:val="false"/>
          <w:i w:val="false"/>
          <w:color w:val="000000"/>
          <w:sz w:val="28"/>
        </w:rPr>
        <w:t>
      Уәкілетті орган сараптама жасау ұйымының қорытындысы негізінде лицензиялық шартты тiркеуден бас тарту туралы шешiм шығарған жағдайда, қаралып отырған шарт бойынша құжаттар тiркеуден бас тарту туралы шешiммен бiрге өтiнiште көрсетiлген мекенжай бойынша қайтарылады.</w:t>
      </w:r>
      <w:r>
        <w:br/>
      </w:r>
      <w:r>
        <w:rPr>
          <w:rFonts w:ascii="Times New Roman"/>
          <w:b w:val="false"/>
          <w:i w:val="false"/>
          <w:color w:val="000000"/>
          <w:sz w:val="28"/>
        </w:rPr>
        <w:t>
</w:t>
      </w:r>
      <w:r>
        <w:rPr>
          <w:rFonts w:ascii="Times New Roman"/>
          <w:b w:val="false"/>
          <w:i w:val="false"/>
          <w:color w:val="000000"/>
          <w:sz w:val="28"/>
        </w:rPr>
        <w:t>
      11. Лицензиялық шарт пен қосалқы лицензиялық шарт уәкілетті органда тiркелген күнінен бастап күшiне енедi.</w:t>
      </w:r>
      <w:r>
        <w:br/>
      </w:r>
      <w:r>
        <w:rPr>
          <w:rFonts w:ascii="Times New Roman"/>
          <w:b w:val="false"/>
          <w:i w:val="false"/>
          <w:color w:val="000000"/>
          <w:sz w:val="28"/>
        </w:rPr>
        <w:t>
</w:t>
      </w:r>
      <w:r>
        <w:rPr>
          <w:rFonts w:ascii="Times New Roman"/>
          <w:b w:val="false"/>
          <w:i w:val="false"/>
          <w:color w:val="000000"/>
          <w:sz w:val="28"/>
        </w:rPr>
        <w:t>
      12. Елдегі төтенше жағдайлар кезiнде Қазақстан Республикасы Үкiметiнiң селекциялық жетiстiктi патент иеленушiнiң келiсiмiнсiз, бiрақ оны дереу хабардар етiп және оған мөлшерлес өтемақысын төлей отырып пайдалануға рұқсат етуге құқығы бар. Өтемақының мөлшерi туралы дауларды сот шешедi.»;</w:t>
      </w:r>
    </w:p>
    <w:bookmarkEnd w:id="53"/>
    <w:bookmarkStart w:name="z242" w:id="54"/>
    <w:p>
      <w:pPr>
        <w:spacing w:after="0"/>
        <w:ind w:left="0"/>
        <w:jc w:val="both"/>
      </w:pPr>
      <w:r>
        <w:rPr>
          <w:rFonts w:ascii="Times New Roman"/>
          <w:b w:val="false"/>
          <w:i w:val="false"/>
          <w:color w:val="000000"/>
          <w:sz w:val="28"/>
        </w:rPr>
        <w:t>
      7) </w:t>
      </w:r>
      <w:r>
        <w:rPr>
          <w:rFonts w:ascii="Times New Roman"/>
          <w:b w:val="false"/>
          <w:i w:val="false"/>
          <w:color w:val="000000"/>
          <w:sz w:val="28"/>
        </w:rPr>
        <w:t>5-тарау</w:t>
      </w:r>
      <w:r>
        <w:rPr>
          <w:rFonts w:ascii="Times New Roman"/>
          <w:b w:val="false"/>
          <w:i w:val="false"/>
          <w:color w:val="000000"/>
          <w:sz w:val="28"/>
        </w:rPr>
        <w:t xml:space="preserve"> мынадай мазмұндағы 20-1-баппен толықтырылсын:</w:t>
      </w:r>
    </w:p>
    <w:bookmarkEnd w:id="54"/>
    <w:bookmarkStart w:name="z243" w:id="55"/>
    <w:p>
      <w:pPr>
        <w:spacing w:after="0"/>
        <w:ind w:left="0"/>
        <w:jc w:val="both"/>
      </w:pPr>
      <w:r>
        <w:rPr>
          <w:rFonts w:ascii="Times New Roman"/>
          <w:b w:val="false"/>
          <w:i w:val="false"/>
          <w:color w:val="000000"/>
          <w:sz w:val="28"/>
        </w:rPr>
        <w:t>
      «20-1-бап. Селекциялық жетістікке патентті немесе патент</w:t>
      </w:r>
      <w:r>
        <w:br/>
      </w:r>
      <w:r>
        <w:rPr>
          <w:rFonts w:ascii="Times New Roman"/>
          <w:b w:val="false"/>
          <w:i w:val="false"/>
          <w:color w:val="000000"/>
          <w:sz w:val="28"/>
        </w:rPr>
        <w:t>
                 алу құқығын өзгеге беру</w:t>
      </w:r>
    </w:p>
    <w:bookmarkEnd w:id="55"/>
    <w:bookmarkStart w:name="z244" w:id="56"/>
    <w:p>
      <w:pPr>
        <w:spacing w:after="0"/>
        <w:ind w:left="0"/>
        <w:jc w:val="both"/>
      </w:pPr>
      <w:r>
        <w:rPr>
          <w:rFonts w:ascii="Times New Roman"/>
          <w:b w:val="false"/>
          <w:i w:val="false"/>
          <w:color w:val="000000"/>
          <w:sz w:val="28"/>
        </w:rPr>
        <w:t>
      1. Селекциялық жетістікке патентті немесе патент алу құқығын өзгеге беру тек қана өзгеге беру шартымен ресімделеді.</w:t>
      </w:r>
      <w:r>
        <w:br/>
      </w:r>
      <w:r>
        <w:rPr>
          <w:rFonts w:ascii="Times New Roman"/>
          <w:b w:val="false"/>
          <w:i w:val="false"/>
          <w:color w:val="000000"/>
          <w:sz w:val="28"/>
        </w:rPr>
        <w:t>
</w:t>
      </w:r>
      <w:r>
        <w:rPr>
          <w:rFonts w:ascii="Times New Roman"/>
          <w:b w:val="false"/>
          <w:i w:val="false"/>
          <w:color w:val="000000"/>
          <w:sz w:val="28"/>
        </w:rPr>
        <w:t>
      Өзгеге беру шарты оған қатысты шарт жасалатын селекциялық жетістікке ерекше құқықтың қолданылу мерзімі ішінде кез келген уақытта жасалуы мүмкін.</w:t>
      </w:r>
      <w:r>
        <w:br/>
      </w:r>
      <w:r>
        <w:rPr>
          <w:rFonts w:ascii="Times New Roman"/>
          <w:b w:val="false"/>
          <w:i w:val="false"/>
          <w:color w:val="000000"/>
          <w:sz w:val="28"/>
        </w:rPr>
        <w:t>
</w:t>
      </w:r>
      <w:r>
        <w:rPr>
          <w:rFonts w:ascii="Times New Roman"/>
          <w:b w:val="false"/>
          <w:i w:val="false"/>
          <w:color w:val="000000"/>
          <w:sz w:val="28"/>
        </w:rPr>
        <w:t>
      Өзгеге беру шарты жазбаша нысанда жасалады және уәкілетті органда міндетті түрде тіркелуге жатады.</w:t>
      </w:r>
      <w:r>
        <w:br/>
      </w:r>
      <w:r>
        <w:rPr>
          <w:rFonts w:ascii="Times New Roman"/>
          <w:b w:val="false"/>
          <w:i w:val="false"/>
          <w:color w:val="000000"/>
          <w:sz w:val="28"/>
        </w:rPr>
        <w:t>
</w:t>
      </w:r>
      <w:r>
        <w:rPr>
          <w:rFonts w:ascii="Times New Roman"/>
          <w:b w:val="false"/>
          <w:i w:val="false"/>
          <w:color w:val="000000"/>
          <w:sz w:val="28"/>
        </w:rPr>
        <w:t>
      Өзгеге беру шартын тіркеу сараптама жасау ұйымы жүргізетін оның материалдарын сараптау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2. Өзгеге беру шартын тіркеу үшін сараптама жасау ұйымына белгіленген нысандағы өтініш ұсынылады.</w:t>
      </w:r>
      <w:r>
        <w:br/>
      </w:r>
      <w:r>
        <w:rPr>
          <w:rFonts w:ascii="Times New Roman"/>
          <w:b w:val="false"/>
          <w:i w:val="false"/>
          <w:color w:val="000000"/>
          <w:sz w:val="28"/>
        </w:rPr>
        <w:t>
</w:t>
      </w:r>
      <w:r>
        <w:rPr>
          <w:rFonts w:ascii="Times New Roman"/>
          <w:b w:val="false"/>
          <w:i w:val="false"/>
          <w:color w:val="000000"/>
          <w:sz w:val="28"/>
        </w:rPr>
        <w:t>
      Өтінішке:</w:t>
      </w:r>
      <w:r>
        <w:br/>
      </w:r>
      <w:r>
        <w:rPr>
          <w:rFonts w:ascii="Times New Roman"/>
          <w:b w:val="false"/>
          <w:i w:val="false"/>
          <w:color w:val="000000"/>
          <w:sz w:val="28"/>
        </w:rPr>
        <w:t>
</w:t>
      </w:r>
      <w:r>
        <w:rPr>
          <w:rFonts w:ascii="Times New Roman"/>
          <w:b w:val="false"/>
          <w:i w:val="false"/>
          <w:color w:val="000000"/>
          <w:sz w:val="28"/>
        </w:rPr>
        <w:t>
      1) нысанасы біртектес өнеркәсіптік меншік объектілері болып табылатын, титулдық парақпен жабдықталған, өзгеге беру шартының төрт дана түпнұсқасы қоса беріледі. Шарттың әрбір данасы тігіледі, тігілген және нөмірленген парақтардың саны туралы жазба жасалған қағаз пломбамен бекітіледі, мөр бедерлемесі мен екі тараптың немесе соған уәкілеттік берілген екі тарап тұлғаларының қолдары қойылады.</w:t>
      </w:r>
      <w:r>
        <w:br/>
      </w:r>
      <w:r>
        <w:rPr>
          <w:rFonts w:ascii="Times New Roman"/>
          <w:b w:val="false"/>
          <w:i w:val="false"/>
          <w:color w:val="000000"/>
          <w:sz w:val="28"/>
        </w:rPr>
        <w:t>
</w:t>
      </w:r>
      <w:r>
        <w:rPr>
          <w:rFonts w:ascii="Times New Roman"/>
          <w:b w:val="false"/>
          <w:i w:val="false"/>
          <w:color w:val="000000"/>
          <w:sz w:val="28"/>
        </w:rPr>
        <w:t>
      Өзгеге беру шарты түпнұсқаларының орнына шарттың нотариат куәландырған көшірмелері немесе құқықты беру фактісін көрсететін, нотариат куәландырған шарттан үзінді көшірмелер ұсынылуы мүмкін;</w:t>
      </w:r>
      <w:r>
        <w:br/>
      </w:r>
      <w:r>
        <w:rPr>
          <w:rFonts w:ascii="Times New Roman"/>
          <w:b w:val="false"/>
          <w:i w:val="false"/>
          <w:color w:val="000000"/>
          <w:sz w:val="28"/>
        </w:rPr>
        <w:t>
</w:t>
      </w:r>
      <w:r>
        <w:rPr>
          <w:rFonts w:ascii="Times New Roman"/>
          <w:b w:val="false"/>
          <w:i w:val="false"/>
          <w:color w:val="000000"/>
          <w:sz w:val="28"/>
        </w:rPr>
        <w:t>
      2) өтініш патенттік сенім білдірілген өкіл немесе өзге өкіл арқылы берілген жағдайда, сенімхат;</w:t>
      </w:r>
      <w:r>
        <w:br/>
      </w:r>
      <w:r>
        <w:rPr>
          <w:rFonts w:ascii="Times New Roman"/>
          <w:b w:val="false"/>
          <w:i w:val="false"/>
          <w:color w:val="000000"/>
          <w:sz w:val="28"/>
        </w:rPr>
        <w:t>
</w:t>
      </w:r>
      <w:r>
        <w:rPr>
          <w:rFonts w:ascii="Times New Roman"/>
          <w:b w:val="false"/>
          <w:i w:val="false"/>
          <w:color w:val="000000"/>
          <w:sz w:val="28"/>
        </w:rPr>
        <w:t>
      3) мемлекеттік баждың төленгенін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Ұлттық өтініш берушілер жоғарыда көрсетілген құжаттардан басқа, қорғау құжаты немесе ерекше құқық иесінің басқару органдарының, құрылтайшылардың немесе акционерлердің жалпы жиналысының шарт жасасу және шартқа ұйым басшысының қолын қою өкілеттігін беру мәселесі жөніндегі шешімін ұсынады.</w:t>
      </w:r>
      <w:r>
        <w:br/>
      </w:r>
      <w:r>
        <w:rPr>
          <w:rFonts w:ascii="Times New Roman"/>
          <w:b w:val="false"/>
          <w:i w:val="false"/>
          <w:color w:val="000000"/>
          <w:sz w:val="28"/>
        </w:rPr>
        <w:t>
</w:t>
      </w:r>
      <w:r>
        <w:rPr>
          <w:rFonts w:ascii="Times New Roman"/>
          <w:b w:val="false"/>
          <w:i w:val="false"/>
          <w:color w:val="000000"/>
          <w:sz w:val="28"/>
        </w:rPr>
        <w:t>
      Өтiнiш және басқа да қажетті құжаттар қазақ және орыс тiлдерiнде ұсынылады. Шетелдiк есiмдер мен заңды тұлғалардың атаулары қазақ және орыс транслитерациясымен көрсетiлуге тиiс. Егер құжаттар басқа тілде ұсынылса, өтінішке олардың нотариат куәландырған қазақ және орыс тілдеріндегі аудармасы қоса беріледі.</w:t>
      </w:r>
      <w:r>
        <w:br/>
      </w:r>
      <w:r>
        <w:rPr>
          <w:rFonts w:ascii="Times New Roman"/>
          <w:b w:val="false"/>
          <w:i w:val="false"/>
          <w:color w:val="000000"/>
          <w:sz w:val="28"/>
        </w:rPr>
        <w:t>
</w:t>
      </w:r>
      <w:r>
        <w:rPr>
          <w:rFonts w:ascii="Times New Roman"/>
          <w:b w:val="false"/>
          <w:i w:val="false"/>
          <w:color w:val="000000"/>
          <w:sz w:val="28"/>
        </w:rPr>
        <w:t>
      Өтiнiш өзгеге берудің бiр шартына қатысты болуға тиiс.</w:t>
      </w:r>
      <w:r>
        <w:br/>
      </w:r>
      <w:r>
        <w:rPr>
          <w:rFonts w:ascii="Times New Roman"/>
          <w:b w:val="false"/>
          <w:i w:val="false"/>
          <w:color w:val="000000"/>
          <w:sz w:val="28"/>
        </w:rPr>
        <w:t>
</w:t>
      </w:r>
      <w:r>
        <w:rPr>
          <w:rFonts w:ascii="Times New Roman"/>
          <w:b w:val="false"/>
          <w:i w:val="false"/>
          <w:color w:val="000000"/>
          <w:sz w:val="28"/>
        </w:rPr>
        <w:t>
      3. Селекциялық жетістіктерге патентті немесе патент алу құқығын өзгеге беру шартын тіркеген кезде осы Заңның 18-бабының 5-10-тармақтарында көзделген ережелер қолданылады.</w:t>
      </w:r>
      <w:r>
        <w:br/>
      </w:r>
      <w:r>
        <w:rPr>
          <w:rFonts w:ascii="Times New Roman"/>
          <w:b w:val="false"/>
          <w:i w:val="false"/>
          <w:color w:val="000000"/>
          <w:sz w:val="28"/>
        </w:rPr>
        <w:t>
</w:t>
      </w:r>
      <w:r>
        <w:rPr>
          <w:rFonts w:ascii="Times New Roman"/>
          <w:b w:val="false"/>
          <w:i w:val="false"/>
          <w:color w:val="000000"/>
          <w:sz w:val="28"/>
        </w:rPr>
        <w:t>
      Өзгеге беру шарты уәкілетті органда тіркелген күнінен бастап күшіне енеді.»;</w:t>
      </w:r>
    </w:p>
    <w:bookmarkEnd w:id="56"/>
    <w:bookmarkStart w:name="z259" w:id="57"/>
    <w:p>
      <w:pPr>
        <w:spacing w:after="0"/>
        <w:ind w:left="0"/>
        <w:jc w:val="both"/>
      </w:pPr>
      <w:r>
        <w:rPr>
          <w:rFonts w:ascii="Times New Roman"/>
          <w:b w:val="false"/>
          <w:i w:val="false"/>
          <w:color w:val="000000"/>
          <w:sz w:val="28"/>
        </w:rPr>
        <w:t>
      8) </w:t>
      </w:r>
      <w:r>
        <w:rPr>
          <w:rFonts w:ascii="Times New Roman"/>
          <w:b w:val="false"/>
          <w:i w:val="false"/>
          <w:color w:val="000000"/>
          <w:sz w:val="28"/>
        </w:rPr>
        <w:t>21-баптың</w:t>
      </w:r>
      <w:r>
        <w:rPr>
          <w:rFonts w:ascii="Times New Roman"/>
          <w:b w:val="false"/>
          <w:i w:val="false"/>
          <w:color w:val="000000"/>
          <w:sz w:val="28"/>
        </w:rPr>
        <w:t xml:space="preserve"> 2-тармағының екінші бөлігі мынадай мазмұндағы сөйлеммен толықтырылсын:</w:t>
      </w:r>
      <w:r>
        <w:br/>
      </w:r>
      <w:r>
        <w:rPr>
          <w:rFonts w:ascii="Times New Roman"/>
          <w:b w:val="false"/>
          <w:i w:val="false"/>
          <w:color w:val="000000"/>
          <w:sz w:val="28"/>
        </w:rPr>
        <w:t>
</w:t>
      </w:r>
      <w:r>
        <w:rPr>
          <w:rFonts w:ascii="Times New Roman"/>
          <w:b w:val="false"/>
          <w:i w:val="false"/>
          <w:color w:val="000000"/>
          <w:sz w:val="28"/>
        </w:rPr>
        <w:t>
      «Апелляциялық кеңес туралы ережені уәкілетті орган бекітеді.»;</w:t>
      </w:r>
    </w:p>
    <w:bookmarkEnd w:id="57"/>
    <w:bookmarkStart w:name="z261" w:id="58"/>
    <w:p>
      <w:pPr>
        <w:spacing w:after="0"/>
        <w:ind w:left="0"/>
        <w:jc w:val="both"/>
      </w:pPr>
      <w:r>
        <w:rPr>
          <w:rFonts w:ascii="Times New Roman"/>
          <w:b w:val="false"/>
          <w:i w:val="false"/>
          <w:color w:val="000000"/>
          <w:sz w:val="28"/>
        </w:rPr>
        <w:t>
      9) мынадай мазмұндағы 6-1-тараумен толықтырылсын:</w:t>
      </w:r>
      <w:r>
        <w:br/>
      </w:r>
      <w:r>
        <w:rPr>
          <w:rFonts w:ascii="Times New Roman"/>
          <w:b w:val="false"/>
          <w:i w:val="false"/>
          <w:color w:val="000000"/>
          <w:sz w:val="28"/>
        </w:rPr>
        <w:t>
</w:t>
      </w:r>
      <w:r>
        <w:rPr>
          <w:rFonts w:ascii="Times New Roman"/>
          <w:b w:val="false"/>
          <w:i w:val="false"/>
          <w:color w:val="000000"/>
          <w:sz w:val="28"/>
        </w:rPr>
        <w:t>
      «6-1-тарау. Апелляциялық кеңес және патенттік сенім білдірілген өкілдер</w:t>
      </w:r>
    </w:p>
    <w:bookmarkEnd w:id="58"/>
    <w:bookmarkStart w:name="z263" w:id="59"/>
    <w:p>
      <w:pPr>
        <w:spacing w:after="0"/>
        <w:ind w:left="0"/>
        <w:jc w:val="both"/>
      </w:pPr>
      <w:r>
        <w:rPr>
          <w:rFonts w:ascii="Times New Roman"/>
          <w:b w:val="false"/>
          <w:i w:val="false"/>
          <w:color w:val="000000"/>
          <w:sz w:val="28"/>
        </w:rPr>
        <w:t>
      22-1-бап. Апелляциялық кеңес</w:t>
      </w:r>
    </w:p>
    <w:bookmarkEnd w:id="59"/>
    <w:bookmarkStart w:name="z929" w:id="60"/>
    <w:p>
      <w:pPr>
        <w:spacing w:after="0"/>
        <w:ind w:left="0"/>
        <w:jc w:val="both"/>
      </w:pPr>
      <w:r>
        <w:rPr>
          <w:rFonts w:ascii="Times New Roman"/>
          <w:b w:val="false"/>
          <w:i w:val="false"/>
          <w:color w:val="000000"/>
          <w:sz w:val="28"/>
        </w:rPr>
        <w:t>
      1. Апелляциялық кеңес осы Заңның 8-бабының 5-тармағына, 10-бабының 5-тармағына, 21-бабының 2-тармағына сәйкес берiлетiн қарсылықтар бойынша дауларды сотқа дейiн қарау жөнiндегi уәкiлеттi органның құрылымдық бөлiмшесi болып табылады.</w:t>
      </w:r>
      <w:r>
        <w:br/>
      </w:r>
      <w:r>
        <w:rPr>
          <w:rFonts w:ascii="Times New Roman"/>
          <w:b w:val="false"/>
          <w:i w:val="false"/>
          <w:color w:val="000000"/>
          <w:sz w:val="28"/>
        </w:rPr>
        <w:t>
</w:t>
      </w:r>
      <w:r>
        <w:rPr>
          <w:rFonts w:ascii="Times New Roman"/>
          <w:b w:val="false"/>
          <w:i w:val="false"/>
          <w:color w:val="000000"/>
          <w:sz w:val="28"/>
        </w:rPr>
        <w:t>
      2. Апелляциялық кеңеске мынадай:</w:t>
      </w:r>
      <w:r>
        <w:br/>
      </w:r>
      <w:r>
        <w:rPr>
          <w:rFonts w:ascii="Times New Roman"/>
          <w:b w:val="false"/>
          <w:i w:val="false"/>
          <w:color w:val="000000"/>
          <w:sz w:val="28"/>
        </w:rPr>
        <w:t>
</w:t>
      </w:r>
      <w:r>
        <w:rPr>
          <w:rFonts w:ascii="Times New Roman"/>
          <w:b w:val="false"/>
          <w:i w:val="false"/>
          <w:color w:val="000000"/>
          <w:sz w:val="28"/>
        </w:rPr>
        <w:t>
      1) уәкілетті органның селекциялық жетістікке патент беруге өтінімді одан әрі қараудан бас тарту туралы шешімдеріне;</w:t>
      </w:r>
      <w:r>
        <w:br/>
      </w:r>
      <w:r>
        <w:rPr>
          <w:rFonts w:ascii="Times New Roman"/>
          <w:b w:val="false"/>
          <w:i w:val="false"/>
          <w:color w:val="000000"/>
          <w:sz w:val="28"/>
        </w:rPr>
        <w:t>
</w:t>
      </w:r>
      <w:r>
        <w:rPr>
          <w:rFonts w:ascii="Times New Roman"/>
          <w:b w:val="false"/>
          <w:i w:val="false"/>
          <w:color w:val="000000"/>
          <w:sz w:val="28"/>
        </w:rPr>
        <w:t>
      2) селекциялық жетістікке патент беруден бас тарту туралы;</w:t>
      </w:r>
      <w:r>
        <w:br/>
      </w:r>
      <w:r>
        <w:rPr>
          <w:rFonts w:ascii="Times New Roman"/>
          <w:b w:val="false"/>
          <w:i w:val="false"/>
          <w:color w:val="000000"/>
          <w:sz w:val="28"/>
        </w:rPr>
        <w:t>
</w:t>
      </w:r>
      <w:r>
        <w:rPr>
          <w:rFonts w:ascii="Times New Roman"/>
          <w:b w:val="false"/>
          <w:i w:val="false"/>
          <w:color w:val="000000"/>
          <w:sz w:val="28"/>
        </w:rPr>
        <w:t>
      3) селекциялық жетістікке патент беруге қарсы қарсылықтар берілуі мүмкін.</w:t>
      </w:r>
      <w:r>
        <w:br/>
      </w:r>
      <w:r>
        <w:rPr>
          <w:rFonts w:ascii="Times New Roman"/>
          <w:b w:val="false"/>
          <w:i w:val="false"/>
          <w:color w:val="000000"/>
          <w:sz w:val="28"/>
        </w:rPr>
        <w:t>
</w:t>
      </w:r>
      <w:r>
        <w:rPr>
          <w:rFonts w:ascii="Times New Roman"/>
          <w:b w:val="false"/>
          <w:i w:val="false"/>
          <w:color w:val="000000"/>
          <w:sz w:val="28"/>
        </w:rPr>
        <w:t>
      Осы тармақтың 1) және 2) тармақшаларында көзделген қарсылықты өтiнiш берушi немесе оның құқықтық мұрагерi тiкелей өзі не өкiл арқылы бере алады.</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көзделген қарсылықты кез келген мүдделi тұлға тiкелей не өкiл арқылы бере алады.</w:t>
      </w:r>
      <w:r>
        <w:br/>
      </w:r>
      <w:r>
        <w:rPr>
          <w:rFonts w:ascii="Times New Roman"/>
          <w:b w:val="false"/>
          <w:i w:val="false"/>
          <w:color w:val="000000"/>
          <w:sz w:val="28"/>
        </w:rPr>
        <w:t>
</w:t>
      </w:r>
      <w:r>
        <w:rPr>
          <w:rFonts w:ascii="Times New Roman"/>
          <w:b w:val="false"/>
          <w:i w:val="false"/>
          <w:color w:val="000000"/>
          <w:sz w:val="28"/>
        </w:rPr>
        <w:t>
      Қарсылық қазақ және орыс тілдерінде уәкілетті органға тiкелей берiледi немесе пошта арқылы жiберiледi. Қарсылыққа қоса берілетін материалдар қазақ және орыс тілдерінде ұсынылады. Егер қоса берілетін материалдар басқа тілде ұсынылса, онда қарсылыққа олардың қазақ және орыс тілдеріндегі нотариат куәландырған аудармасы қоса беріледі.</w:t>
      </w:r>
      <w:r>
        <w:br/>
      </w:r>
      <w:r>
        <w:rPr>
          <w:rFonts w:ascii="Times New Roman"/>
          <w:b w:val="false"/>
          <w:i w:val="false"/>
          <w:color w:val="000000"/>
          <w:sz w:val="28"/>
        </w:rPr>
        <w:t>
</w:t>
      </w:r>
      <w:r>
        <w:rPr>
          <w:rFonts w:ascii="Times New Roman"/>
          <w:b w:val="false"/>
          <w:i w:val="false"/>
          <w:color w:val="000000"/>
          <w:sz w:val="28"/>
        </w:rPr>
        <w:t>
      Егер қарсылық факсимильдiк байланыс немесе электрондық пошта арқылы берiлсе, ол осындай қарсылықты алған күннен бастап бiр айдан кешiктiрiлмей қағаз жеткізгіштегі түпнұсқасымен расталуға тиiс.</w:t>
      </w:r>
      <w:r>
        <w:br/>
      </w:r>
      <w:r>
        <w:rPr>
          <w:rFonts w:ascii="Times New Roman"/>
          <w:b w:val="false"/>
          <w:i w:val="false"/>
          <w:color w:val="000000"/>
          <w:sz w:val="28"/>
        </w:rPr>
        <w:t>
</w:t>
      </w:r>
      <w:r>
        <w:rPr>
          <w:rFonts w:ascii="Times New Roman"/>
          <w:b w:val="false"/>
          <w:i w:val="false"/>
          <w:color w:val="000000"/>
          <w:sz w:val="28"/>
        </w:rPr>
        <w:t>
      Қарсылық осы Заңда көрсетілген мерзiмдер iшiнде берiледi.</w:t>
      </w:r>
      <w:r>
        <w:br/>
      </w:r>
      <w:r>
        <w:rPr>
          <w:rFonts w:ascii="Times New Roman"/>
          <w:b w:val="false"/>
          <w:i w:val="false"/>
          <w:color w:val="000000"/>
          <w:sz w:val="28"/>
        </w:rPr>
        <w:t>
</w:t>
      </w:r>
      <w:r>
        <w:rPr>
          <w:rFonts w:ascii="Times New Roman"/>
          <w:b w:val="false"/>
          <w:i w:val="false"/>
          <w:color w:val="000000"/>
          <w:sz w:val="28"/>
        </w:rPr>
        <w:t>
      Осы тармақтың 1) және 2) тармақшаларында көрсетiлген қарсылықтарды берудiң өтiнiш берушi өткiзiп алған мерзiмi, дәлелдi себептер болған жағдайда және өтіп кеткен мерзімді қалпына келтіру төлемі туралы құжаты болған кезде қалпына келтiрiлуi мүмкiн. Өтiнiш берушi мерзiмдi қалпына келтiру туралы өтiнiштi мерзімі өтіп кеткен күннен бастап он екі айдан кешіктірмей беруi мүмкiн. Мұндай өтiнiш апелляциялық кеңеске берілетін қарсылықпен бiр мезгілде ұсынылады.</w:t>
      </w:r>
      <w:r>
        <w:br/>
      </w:r>
      <w:r>
        <w:rPr>
          <w:rFonts w:ascii="Times New Roman"/>
          <w:b w:val="false"/>
          <w:i w:val="false"/>
          <w:color w:val="000000"/>
          <w:sz w:val="28"/>
        </w:rPr>
        <w:t>
</w:t>
      </w:r>
      <w:r>
        <w:rPr>
          <w:rFonts w:ascii="Times New Roman"/>
          <w:b w:val="false"/>
          <w:i w:val="false"/>
          <w:color w:val="000000"/>
          <w:sz w:val="28"/>
        </w:rPr>
        <w:t>
      3. Қарсылықты патенттiк сенiм бiлдiрілген өкіл немесе өзге де өкiл арқылы берген жағдайда, сенімхат қазақ және орыс тілдерінде беріледі, егер сенімхат басқа тілде (шетел тілінде) берілсе, онда ол қазақ және орыс тілдеріне аударылуға тиіс, сенімхаттың аудармасы нотариаттық түрде куәландырылады. Қарсылықтың материалдарына нотариат куәландырған сенімхаттың түпнұсқасы қоса беріледі немесе ол нотариат куәландырғанын растау үшін апелляциялық кеңестің хатшысына көшірмесімен бірге ұсынылады.</w:t>
      </w:r>
      <w:r>
        <w:br/>
      </w:r>
      <w:r>
        <w:rPr>
          <w:rFonts w:ascii="Times New Roman"/>
          <w:b w:val="false"/>
          <w:i w:val="false"/>
          <w:color w:val="000000"/>
          <w:sz w:val="28"/>
        </w:rPr>
        <w:t>
</w:t>
      </w:r>
      <w:r>
        <w:rPr>
          <w:rFonts w:ascii="Times New Roman"/>
          <w:b w:val="false"/>
          <w:i w:val="false"/>
          <w:color w:val="000000"/>
          <w:sz w:val="28"/>
        </w:rPr>
        <w:t>
      4. Берілген қарсылық апелляциялық кеңес алқасының отырысында осы Заңда белгіленген мерзім ішінде қаралуға тиіс. Қарсылықты қарау мерзiмi қарсылықты берген тұлғаның өтiнiшi бойынша ұзартылуы, сондай-ақ патент иеленуші ұзартуы мүмкін, бiрақ бұл ұзарту қарсылықты қарау үшiн белгiленген мерзiм аяқталатын күннен бастап алты айдан аспауға тиіс.</w:t>
      </w:r>
      <w:r>
        <w:br/>
      </w:r>
      <w:r>
        <w:rPr>
          <w:rFonts w:ascii="Times New Roman"/>
          <w:b w:val="false"/>
          <w:i w:val="false"/>
          <w:color w:val="000000"/>
          <w:sz w:val="28"/>
        </w:rPr>
        <w:t>
</w:t>
      </w:r>
      <w:r>
        <w:rPr>
          <w:rFonts w:ascii="Times New Roman"/>
          <w:b w:val="false"/>
          <w:i w:val="false"/>
          <w:color w:val="000000"/>
          <w:sz w:val="28"/>
        </w:rPr>
        <w:t>
      5. Қарсылық берген тұлға, патент иеленуші апелляциялық кеңес шешіміне осындай шешiмді алған күннен бастап алты ай iшiнде сотқа шағым жасауы мүмкiн.</w:t>
      </w:r>
    </w:p>
    <w:bookmarkEnd w:id="60"/>
    <w:bookmarkStart w:name="z277" w:id="61"/>
    <w:p>
      <w:pPr>
        <w:spacing w:after="0"/>
        <w:ind w:left="0"/>
        <w:jc w:val="both"/>
      </w:pPr>
      <w:r>
        <w:rPr>
          <w:rFonts w:ascii="Times New Roman"/>
          <w:b w:val="false"/>
          <w:i w:val="false"/>
          <w:color w:val="000000"/>
          <w:sz w:val="28"/>
        </w:rPr>
        <w:t>
      22-2-бап. Қарсылықты апелляциялық кеңесте қараудан бас</w:t>
      </w:r>
      <w:r>
        <w:br/>
      </w:r>
      <w:r>
        <w:rPr>
          <w:rFonts w:ascii="Times New Roman"/>
          <w:b w:val="false"/>
          <w:i w:val="false"/>
          <w:color w:val="000000"/>
          <w:sz w:val="28"/>
        </w:rPr>
        <w:t>
                тарту негіздері</w:t>
      </w:r>
    </w:p>
    <w:bookmarkEnd w:id="61"/>
    <w:bookmarkStart w:name="z278" w:id="62"/>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1) қарсылық апелляциялық кеңесте қаралуға жатпаса;</w:t>
      </w:r>
      <w:r>
        <w:br/>
      </w:r>
      <w:r>
        <w:rPr>
          <w:rFonts w:ascii="Times New Roman"/>
          <w:b w:val="false"/>
          <w:i w:val="false"/>
          <w:color w:val="000000"/>
          <w:sz w:val="28"/>
        </w:rPr>
        <w:t>
</w:t>
      </w:r>
      <w:r>
        <w:rPr>
          <w:rFonts w:ascii="Times New Roman"/>
          <w:b w:val="false"/>
          <w:i w:val="false"/>
          <w:color w:val="000000"/>
          <w:sz w:val="28"/>
        </w:rPr>
        <w:t>
      2) қарсылыққа қол қойылмаса не оған қол қоюға өкiлеттiгi жоқ тұлға қол қойса;</w:t>
      </w:r>
      <w:r>
        <w:br/>
      </w:r>
      <w:r>
        <w:rPr>
          <w:rFonts w:ascii="Times New Roman"/>
          <w:b w:val="false"/>
          <w:i w:val="false"/>
          <w:color w:val="000000"/>
          <w:sz w:val="28"/>
        </w:rPr>
        <w:t>
</w:t>
      </w:r>
      <w:r>
        <w:rPr>
          <w:rFonts w:ascii="Times New Roman"/>
          <w:b w:val="false"/>
          <w:i w:val="false"/>
          <w:color w:val="000000"/>
          <w:sz w:val="28"/>
        </w:rPr>
        <w:t>
      3) қарсылық белгiленген мерзiмдi бұза отырып берiлсе және аталған мерзiмдi ұзарту мен қалпына келтiру мүмкiндiгi жоқ болса;</w:t>
      </w:r>
      <w:r>
        <w:br/>
      </w:r>
      <w:r>
        <w:rPr>
          <w:rFonts w:ascii="Times New Roman"/>
          <w:b w:val="false"/>
          <w:i w:val="false"/>
          <w:color w:val="000000"/>
          <w:sz w:val="28"/>
        </w:rPr>
        <w:t>
</w:t>
      </w:r>
      <w:r>
        <w:rPr>
          <w:rFonts w:ascii="Times New Roman"/>
          <w:b w:val="false"/>
          <w:i w:val="false"/>
          <w:color w:val="000000"/>
          <w:sz w:val="28"/>
        </w:rPr>
        <w:t>
      4) өтiнiш берушi қарсылықты берудi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r>
        <w:br/>
      </w:r>
      <w:r>
        <w:rPr>
          <w:rFonts w:ascii="Times New Roman"/>
          <w:b w:val="false"/>
          <w:i w:val="false"/>
          <w:color w:val="000000"/>
          <w:sz w:val="28"/>
        </w:rPr>
        <w:t>
</w:t>
      </w: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r>
        <w:br/>
      </w:r>
      <w:r>
        <w:rPr>
          <w:rFonts w:ascii="Times New Roman"/>
          <w:b w:val="false"/>
          <w:i w:val="false"/>
          <w:color w:val="000000"/>
          <w:sz w:val="28"/>
        </w:rPr>
        <w:t>
</w:t>
      </w:r>
      <w:r>
        <w:rPr>
          <w:rFonts w:ascii="Times New Roman"/>
          <w:b w:val="false"/>
          <w:i w:val="false"/>
          <w:color w:val="000000"/>
          <w:sz w:val="28"/>
        </w:rPr>
        <w:t>
      Қарсылық берген тұлға немесе оның өкiлi берiлген қарсылықты апелляциялық кеңес алқасы шешiмді жарияланғанға дейiн қайтарып алуы мүмкін.</w:t>
      </w:r>
    </w:p>
    <w:bookmarkEnd w:id="62"/>
    <w:bookmarkStart w:name="z285" w:id="63"/>
    <w:p>
      <w:pPr>
        <w:spacing w:after="0"/>
        <w:ind w:left="0"/>
        <w:jc w:val="both"/>
      </w:pPr>
      <w:r>
        <w:rPr>
          <w:rFonts w:ascii="Times New Roman"/>
          <w:b w:val="false"/>
          <w:i w:val="false"/>
          <w:color w:val="000000"/>
          <w:sz w:val="28"/>
        </w:rPr>
        <w:t>
      22-3-бап. Қарсылықты апелляциялық кеңес алқасының отырысында</w:t>
      </w:r>
      <w:r>
        <w:br/>
      </w:r>
      <w:r>
        <w:rPr>
          <w:rFonts w:ascii="Times New Roman"/>
          <w:b w:val="false"/>
          <w:i w:val="false"/>
          <w:color w:val="000000"/>
          <w:sz w:val="28"/>
        </w:rPr>
        <w:t>
                қарау</w:t>
      </w:r>
    </w:p>
    <w:bookmarkEnd w:id="63"/>
    <w:bookmarkStart w:name="z286" w:id="64"/>
    <w:p>
      <w:pPr>
        <w:spacing w:after="0"/>
        <w:ind w:left="0"/>
        <w:jc w:val="both"/>
      </w:pPr>
      <w:r>
        <w:rPr>
          <w:rFonts w:ascii="Times New Roman"/>
          <w:b w:val="false"/>
          <w:i w:val="false"/>
          <w:color w:val="000000"/>
          <w:sz w:val="28"/>
        </w:rPr>
        <w:t>
      1. Қарсылықты қарау құрамында кемінде бес мүшесi бар апелляциялық кеңес алқасының отырысында жүзеге асырылады. Дауды қарау басталғанға дейiн апелляциялық кеңес алқасының дербес құрамының құпиялылығы қамтамасыз етiлуге тиiс.</w:t>
      </w:r>
      <w:r>
        <w:br/>
      </w:r>
      <w:r>
        <w:rPr>
          <w:rFonts w:ascii="Times New Roman"/>
          <w:b w:val="false"/>
          <w:i w:val="false"/>
          <w:color w:val="000000"/>
          <w:sz w:val="28"/>
        </w:rPr>
        <w:t>
</w:t>
      </w:r>
      <w:r>
        <w:rPr>
          <w:rFonts w:ascii="Times New Roman"/>
          <w:b w:val="false"/>
          <w:i w:val="false"/>
          <w:color w:val="000000"/>
          <w:sz w:val="28"/>
        </w:rPr>
        <w:t>
      Апелляциялық кеңес алқасының отырысына қорытынды ұсыну үшін ғылыми ұйымдардың өкілдері мен тиісті бейіндегі мамандар шақырылуы мүмкін.</w:t>
      </w:r>
      <w:r>
        <w:br/>
      </w:r>
      <w:r>
        <w:rPr>
          <w:rFonts w:ascii="Times New Roman"/>
          <w:b w:val="false"/>
          <w:i w:val="false"/>
          <w:color w:val="000000"/>
          <w:sz w:val="28"/>
        </w:rPr>
        <w:t>
</w:t>
      </w:r>
      <w:r>
        <w:rPr>
          <w:rFonts w:ascii="Times New Roman"/>
          <w:b w:val="false"/>
          <w:i w:val="false"/>
          <w:color w:val="000000"/>
          <w:sz w:val="28"/>
        </w:rPr>
        <w:t>
      2. Апелляциялық кеңес алқасы отырысты өткізу мерзімдерін мынадай жағдайларда:</w:t>
      </w:r>
      <w:r>
        <w:br/>
      </w:r>
      <w:r>
        <w:rPr>
          <w:rFonts w:ascii="Times New Roman"/>
          <w:b w:val="false"/>
          <w:i w:val="false"/>
          <w:color w:val="000000"/>
          <w:sz w:val="28"/>
        </w:rPr>
        <w:t>
</w:t>
      </w:r>
      <w:r>
        <w:rPr>
          <w:rFonts w:ascii="Times New Roman"/>
          <w:b w:val="false"/>
          <w:i w:val="false"/>
          <w:color w:val="000000"/>
          <w:sz w:val="28"/>
        </w:rPr>
        <w:t>
      1) қарсылықты қарауға қатысу құқығы бар тұлғалардың біреуі келмегендіктен, қарсылықты бұл отырыста қарау мүмкін болмаса;</w:t>
      </w:r>
      <w:r>
        <w:br/>
      </w:r>
      <w:r>
        <w:rPr>
          <w:rFonts w:ascii="Times New Roman"/>
          <w:b w:val="false"/>
          <w:i w:val="false"/>
          <w:color w:val="000000"/>
          <w:sz w:val="28"/>
        </w:rPr>
        <w:t>
</w:t>
      </w:r>
      <w:r>
        <w:rPr>
          <w:rFonts w:ascii="Times New Roman"/>
          <w:b w:val="false"/>
          <w:i w:val="false"/>
          <w:color w:val="000000"/>
          <w:sz w:val="28"/>
        </w:rPr>
        <w:t>
      2) мәні бойынша шешім қабылдау үшін жетіспейтін қосымша құжаттарды (дәлелдемелерді) тараптардың ұсынуы қажет болғанда;</w:t>
      </w:r>
      <w:r>
        <w:br/>
      </w:r>
      <w:r>
        <w:rPr>
          <w:rFonts w:ascii="Times New Roman"/>
          <w:b w:val="false"/>
          <w:i w:val="false"/>
          <w:color w:val="000000"/>
          <w:sz w:val="28"/>
        </w:rPr>
        <w:t>
</w:t>
      </w:r>
      <w:r>
        <w:rPr>
          <w:rFonts w:ascii="Times New Roman"/>
          <w:b w:val="false"/>
          <w:i w:val="false"/>
          <w:color w:val="000000"/>
          <w:sz w:val="28"/>
        </w:rPr>
        <w:t xml:space="preserve">
      3) тараптардың өтініші бойынша кейінге қалдыруға құқылы. </w:t>
      </w:r>
      <w:r>
        <w:br/>
      </w:r>
      <w:r>
        <w:rPr>
          <w:rFonts w:ascii="Times New Roman"/>
          <w:b w:val="false"/>
          <w:i w:val="false"/>
          <w:color w:val="000000"/>
          <w:sz w:val="28"/>
        </w:rPr>
        <w:t>
</w:t>
      </w:r>
      <w:r>
        <w:rPr>
          <w:rFonts w:ascii="Times New Roman"/>
          <w:b w:val="false"/>
          <w:i w:val="false"/>
          <w:color w:val="000000"/>
          <w:sz w:val="28"/>
        </w:rPr>
        <w:t>
      3. Қарсылықты қарауға қатысушы тұлғалардың:</w:t>
      </w:r>
      <w:r>
        <w:br/>
      </w:r>
      <w:r>
        <w:rPr>
          <w:rFonts w:ascii="Times New Roman"/>
          <w:b w:val="false"/>
          <w:i w:val="false"/>
          <w:color w:val="000000"/>
          <w:sz w:val="28"/>
        </w:rPr>
        <w:t>
</w:t>
      </w:r>
      <w:r>
        <w:rPr>
          <w:rFonts w:ascii="Times New Roman"/>
          <w:b w:val="false"/>
          <w:i w:val="false"/>
          <w:color w:val="000000"/>
          <w:sz w:val="28"/>
        </w:rPr>
        <w:t>
      1) iс материалдарымен танысуға, олардан үзінді көшiрме жасауға, олардың көшiрмесiне тапсырыс беруге және оны алуға;</w:t>
      </w:r>
      <w:r>
        <w:br/>
      </w:r>
      <w:r>
        <w:rPr>
          <w:rFonts w:ascii="Times New Roman"/>
          <w:b w:val="false"/>
          <w:i w:val="false"/>
          <w:color w:val="000000"/>
          <w:sz w:val="28"/>
        </w:rPr>
        <w:t>
</w:t>
      </w:r>
      <w:r>
        <w:rPr>
          <w:rFonts w:ascii="Times New Roman"/>
          <w:b w:val="false"/>
          <w:i w:val="false"/>
          <w:color w:val="000000"/>
          <w:sz w:val="28"/>
        </w:rPr>
        <w:t>
      2) дәлелдемелер ұсынуға;</w:t>
      </w:r>
      <w:r>
        <w:br/>
      </w:r>
      <w:r>
        <w:rPr>
          <w:rFonts w:ascii="Times New Roman"/>
          <w:b w:val="false"/>
          <w:i w:val="false"/>
          <w:color w:val="000000"/>
          <w:sz w:val="28"/>
        </w:rPr>
        <w:t>
</w:t>
      </w:r>
      <w:r>
        <w:rPr>
          <w:rFonts w:ascii="Times New Roman"/>
          <w:b w:val="false"/>
          <w:i w:val="false"/>
          <w:color w:val="000000"/>
          <w:sz w:val="28"/>
        </w:rPr>
        <w:t>
      3) дәлелдемелердi зерттеуге қатысуға;</w:t>
      </w:r>
      <w:r>
        <w:br/>
      </w:r>
      <w:r>
        <w:rPr>
          <w:rFonts w:ascii="Times New Roman"/>
          <w:b w:val="false"/>
          <w:i w:val="false"/>
          <w:color w:val="000000"/>
          <w:sz w:val="28"/>
        </w:rPr>
        <w:t>
</w:t>
      </w:r>
      <w:r>
        <w:rPr>
          <w:rFonts w:ascii="Times New Roman"/>
          <w:b w:val="false"/>
          <w:i w:val="false"/>
          <w:color w:val="000000"/>
          <w:sz w:val="28"/>
        </w:rPr>
        <w:t>
      4) апелляциялық процеске қатысушыларға сұрақтар қоюға;</w:t>
      </w:r>
      <w:r>
        <w:br/>
      </w:r>
      <w:r>
        <w:rPr>
          <w:rFonts w:ascii="Times New Roman"/>
          <w:b w:val="false"/>
          <w:i w:val="false"/>
          <w:color w:val="000000"/>
          <w:sz w:val="28"/>
        </w:rPr>
        <w:t>
</w:t>
      </w:r>
      <w:r>
        <w:rPr>
          <w:rFonts w:ascii="Times New Roman"/>
          <w:b w:val="false"/>
          <w:i w:val="false"/>
          <w:color w:val="000000"/>
          <w:sz w:val="28"/>
        </w:rPr>
        <w:t>
      5) өтiнiштер мәлімдеуге;</w:t>
      </w:r>
      <w:r>
        <w:br/>
      </w:r>
      <w:r>
        <w:rPr>
          <w:rFonts w:ascii="Times New Roman"/>
          <w:b w:val="false"/>
          <w:i w:val="false"/>
          <w:color w:val="000000"/>
          <w:sz w:val="28"/>
        </w:rPr>
        <w:t>
</w:t>
      </w:r>
      <w:r>
        <w:rPr>
          <w:rFonts w:ascii="Times New Roman"/>
          <w:b w:val="false"/>
          <w:i w:val="false"/>
          <w:color w:val="000000"/>
          <w:sz w:val="28"/>
        </w:rPr>
        <w:t>
      6) апелляциялық кеңес алқасының мүшелеріне ауызша және жазбаша түсiнiктер беруге;</w:t>
      </w:r>
      <w:r>
        <w:br/>
      </w:r>
      <w:r>
        <w:rPr>
          <w:rFonts w:ascii="Times New Roman"/>
          <w:b w:val="false"/>
          <w:i w:val="false"/>
          <w:color w:val="000000"/>
          <w:sz w:val="28"/>
        </w:rPr>
        <w:t>
</w:t>
      </w:r>
      <w:r>
        <w:rPr>
          <w:rFonts w:ascii="Times New Roman"/>
          <w:b w:val="false"/>
          <w:i w:val="false"/>
          <w:color w:val="000000"/>
          <w:sz w:val="28"/>
        </w:rPr>
        <w:t>
      7) қарсылықты қарау барысында туындаған барлық мәселелер бойынша өзiнiң дәлелдерi мен пайымдауларын ұсынуға;</w:t>
      </w:r>
      <w:r>
        <w:br/>
      </w:r>
      <w:r>
        <w:rPr>
          <w:rFonts w:ascii="Times New Roman"/>
          <w:b w:val="false"/>
          <w:i w:val="false"/>
          <w:color w:val="000000"/>
          <w:sz w:val="28"/>
        </w:rPr>
        <w:t>
</w:t>
      </w:r>
      <w:r>
        <w:rPr>
          <w:rFonts w:ascii="Times New Roman"/>
          <w:b w:val="false"/>
          <w:i w:val="false"/>
          <w:color w:val="000000"/>
          <w:sz w:val="28"/>
        </w:rPr>
        <w:t>
      8) iске қатысушы басқа тұлғалардың өтiнiштерiне, дәлелдерi мен пайымдауларына қарсылық бiлдiруге құқығы бар.</w:t>
      </w:r>
      <w:r>
        <w:br/>
      </w:r>
      <w:r>
        <w:rPr>
          <w:rFonts w:ascii="Times New Roman"/>
          <w:b w:val="false"/>
          <w:i w:val="false"/>
          <w:color w:val="000000"/>
          <w:sz w:val="28"/>
        </w:rPr>
        <w:t>
</w:t>
      </w:r>
      <w:r>
        <w:rPr>
          <w:rFonts w:ascii="Times New Roman"/>
          <w:b w:val="false"/>
          <w:i w:val="false"/>
          <w:color w:val="000000"/>
          <w:sz w:val="28"/>
        </w:rPr>
        <w:t>
      4. Дау мәнi бойынша шешiлген жағдайда апелляциялық кеңес алқасы шешiм шығарады.</w:t>
      </w:r>
      <w:r>
        <w:br/>
      </w:r>
      <w:r>
        <w:rPr>
          <w:rFonts w:ascii="Times New Roman"/>
          <w:b w:val="false"/>
          <w:i w:val="false"/>
          <w:color w:val="000000"/>
          <w:sz w:val="28"/>
        </w:rPr>
        <w:t>
</w:t>
      </w:r>
      <w:r>
        <w:rPr>
          <w:rFonts w:ascii="Times New Roman"/>
          <w:b w:val="false"/>
          <w:i w:val="false"/>
          <w:color w:val="000000"/>
          <w:sz w:val="28"/>
        </w:rPr>
        <w:t>
      Шешiм апелляциялық кеңес алқасы мүшелерiнiң жай көпшiлiк даусымен қабылданады. Дауыстар тең болған жағдайда апелляциялық кеңес алқасының отырысында төрағалық етушiнiң дауысы шешушi болып табылады.</w:t>
      </w:r>
      <w:r>
        <w:br/>
      </w:r>
      <w:r>
        <w:rPr>
          <w:rFonts w:ascii="Times New Roman"/>
          <w:b w:val="false"/>
          <w:i w:val="false"/>
          <w:color w:val="000000"/>
          <w:sz w:val="28"/>
        </w:rPr>
        <w:t>
</w:t>
      </w:r>
      <w:r>
        <w:rPr>
          <w:rFonts w:ascii="Times New Roman"/>
          <w:b w:val="false"/>
          <w:i w:val="false"/>
          <w:color w:val="000000"/>
          <w:sz w:val="28"/>
        </w:rPr>
        <w:t>
      Қарсылықты қарау нәтижелерi бойынша мынадай:</w:t>
      </w:r>
      <w:r>
        <w:br/>
      </w:r>
      <w:r>
        <w:rPr>
          <w:rFonts w:ascii="Times New Roman"/>
          <w:b w:val="false"/>
          <w:i w:val="false"/>
          <w:color w:val="000000"/>
          <w:sz w:val="28"/>
        </w:rPr>
        <w:t>
</w:t>
      </w:r>
      <w:r>
        <w:rPr>
          <w:rFonts w:ascii="Times New Roman"/>
          <w:b w:val="false"/>
          <w:i w:val="false"/>
          <w:color w:val="000000"/>
          <w:sz w:val="28"/>
        </w:rPr>
        <w:t>
      1) қарсылықты қанағаттандыру туралы;</w:t>
      </w:r>
      <w:r>
        <w:br/>
      </w:r>
      <w:r>
        <w:rPr>
          <w:rFonts w:ascii="Times New Roman"/>
          <w:b w:val="false"/>
          <w:i w:val="false"/>
          <w:color w:val="000000"/>
          <w:sz w:val="28"/>
        </w:rPr>
        <w:t>
</w:t>
      </w:r>
      <w:r>
        <w:rPr>
          <w:rFonts w:ascii="Times New Roman"/>
          <w:b w:val="false"/>
          <w:i w:val="false"/>
          <w:color w:val="000000"/>
          <w:sz w:val="28"/>
        </w:rPr>
        <w:t>
      2) қарсылықты iшiнара қанағаттандыру туралы;</w:t>
      </w:r>
      <w:r>
        <w:br/>
      </w:r>
      <w:r>
        <w:rPr>
          <w:rFonts w:ascii="Times New Roman"/>
          <w:b w:val="false"/>
          <w:i w:val="false"/>
          <w:color w:val="000000"/>
          <w:sz w:val="28"/>
        </w:rPr>
        <w:t>
</w:t>
      </w:r>
      <w:r>
        <w:rPr>
          <w:rFonts w:ascii="Times New Roman"/>
          <w:b w:val="false"/>
          <w:i w:val="false"/>
          <w:color w:val="000000"/>
          <w:sz w:val="28"/>
        </w:rPr>
        <w:t>
      3) қарсылықты қарау мерзімдерін кейінге қалдыру туралы;</w:t>
      </w:r>
      <w:r>
        <w:br/>
      </w:r>
      <w:r>
        <w:rPr>
          <w:rFonts w:ascii="Times New Roman"/>
          <w:b w:val="false"/>
          <w:i w:val="false"/>
          <w:color w:val="000000"/>
          <w:sz w:val="28"/>
        </w:rPr>
        <w:t>
</w:t>
      </w:r>
      <w:r>
        <w:rPr>
          <w:rFonts w:ascii="Times New Roman"/>
          <w:b w:val="false"/>
          <w:i w:val="false"/>
          <w:color w:val="000000"/>
          <w:sz w:val="28"/>
        </w:rPr>
        <w:t>
      4) қарсылықты қанағаттандырудан бас тарту туралы шешiм шығарылады.</w:t>
      </w:r>
      <w:r>
        <w:br/>
      </w:r>
      <w:r>
        <w:rPr>
          <w:rFonts w:ascii="Times New Roman"/>
          <w:b w:val="false"/>
          <w:i w:val="false"/>
          <w:color w:val="000000"/>
          <w:sz w:val="28"/>
        </w:rPr>
        <w:t>
</w:t>
      </w:r>
      <w:r>
        <w:rPr>
          <w:rFonts w:ascii="Times New Roman"/>
          <w:b w:val="false"/>
          <w:i w:val="false"/>
          <w:color w:val="000000"/>
          <w:sz w:val="28"/>
        </w:rPr>
        <w:t>
      5. Апелляциялық кеңес алқасы шешiм шығарылған күннен бастап он жұмыс күні iшiнде апелляциялық кеңестiң шешiмiн әзiрлейдi және тараптарға жiбередi. Апелляциялық кеңестің шешiмi жазбаша нысанда баяндалады және ол кiрiспелiк, сипаттамалық, дәлелдемелiк және қарарлық бөлiктерден тұруға тиiс.</w:t>
      </w:r>
      <w:r>
        <w:br/>
      </w:r>
      <w:r>
        <w:rPr>
          <w:rFonts w:ascii="Times New Roman"/>
          <w:b w:val="false"/>
          <w:i w:val="false"/>
          <w:color w:val="000000"/>
          <w:sz w:val="28"/>
        </w:rPr>
        <w:t>
</w:t>
      </w:r>
      <w:r>
        <w:rPr>
          <w:rFonts w:ascii="Times New Roman"/>
          <w:b w:val="false"/>
          <w:i w:val="false"/>
          <w:color w:val="000000"/>
          <w:sz w:val="28"/>
        </w:rPr>
        <w:t>
      Апелляциялық кеңестің шешiмiне апелляциялық кеңес алқасының барлық мүшелерi қол қояды.</w:t>
      </w:r>
    </w:p>
    <w:bookmarkEnd w:id="64"/>
    <w:bookmarkStart w:name="z310" w:id="65"/>
    <w:p>
      <w:pPr>
        <w:spacing w:after="0"/>
        <w:ind w:left="0"/>
        <w:jc w:val="both"/>
      </w:pPr>
      <w:r>
        <w:rPr>
          <w:rFonts w:ascii="Times New Roman"/>
          <w:b w:val="false"/>
          <w:i w:val="false"/>
          <w:color w:val="000000"/>
          <w:sz w:val="28"/>
        </w:rPr>
        <w:t>
      22-4-бап. Патенттік сенім білдірілген өкілдер</w:t>
      </w:r>
    </w:p>
    <w:bookmarkEnd w:id="65"/>
    <w:bookmarkStart w:name="z311" w:id="66"/>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зияткерлiк меншiк саласында кемінде төрт жыл жұмыс өтілі бар, аттестаттаудан өткен және зияткерлік меншік саласындағы уәкілетті органда тiркелген Қазақстан Республикасының әрекетке қабiлеттi азаматы патенттiк сенiм білдірілген өкiл болуға құқылы.</w:t>
      </w:r>
      <w:r>
        <w:br/>
      </w:r>
      <w:r>
        <w:rPr>
          <w:rFonts w:ascii="Times New Roman"/>
          <w:b w:val="false"/>
          <w:i w:val="false"/>
          <w:color w:val="000000"/>
          <w:sz w:val="28"/>
        </w:rPr>
        <w:t>
</w:t>
      </w:r>
      <w:r>
        <w:rPr>
          <w:rFonts w:ascii="Times New Roman"/>
          <w:b w:val="false"/>
          <w:i w:val="false"/>
          <w:color w:val="000000"/>
          <w:sz w:val="28"/>
        </w:rPr>
        <w:t>
      Уәкілетті орган патенттік сенім білдірілген өкілдерге кандидаттарды аттестаттаудан өткізу үшін уәкілетті орган мен сараптама жасау ұйымының қызметкерлері арасынан аттестаттау комиссиясын құрады. Бұл ретте, аттестаттау комиссиясы мүшелерінің ең аз саны кемінде бес қызметкерден тұрады.</w:t>
      </w:r>
      <w:r>
        <w:br/>
      </w:r>
      <w:r>
        <w:rPr>
          <w:rFonts w:ascii="Times New Roman"/>
          <w:b w:val="false"/>
          <w:i w:val="false"/>
          <w:color w:val="000000"/>
          <w:sz w:val="28"/>
        </w:rPr>
        <w:t>
</w:t>
      </w:r>
      <w:r>
        <w:rPr>
          <w:rFonts w:ascii="Times New Roman"/>
          <w:b w:val="false"/>
          <w:i w:val="false"/>
          <w:color w:val="000000"/>
          <w:sz w:val="28"/>
        </w:rPr>
        <w:t>
      Уәкілетті орган патенттік сенім білдірілген өкілдерге кандидаттарды аттестаттауды сенім білдірілген өкілдерге кандидаттардан өтініштердің келіп түсуіне қарай жылына кемінде бір рет өткізеді.</w:t>
      </w:r>
      <w:r>
        <w:br/>
      </w:r>
      <w:r>
        <w:rPr>
          <w:rFonts w:ascii="Times New Roman"/>
          <w:b w:val="false"/>
          <w:i w:val="false"/>
          <w:color w:val="000000"/>
          <w:sz w:val="28"/>
        </w:rPr>
        <w:t>
</w:t>
      </w:r>
      <w:r>
        <w:rPr>
          <w:rFonts w:ascii="Times New Roman"/>
          <w:b w:val="false"/>
          <w:i w:val="false"/>
          <w:color w:val="000000"/>
          <w:sz w:val="28"/>
        </w:rPr>
        <w:t>
      Аттестаттау комиссиясы аттестаттау нәтижелері бойынша кандидатты аттестаттау не аттестаттаудан бас тарту туралы шешім шығарады. Аттестаттау комиссиясы шешімінің нысанын уәкілетті орган бекітеді.</w:t>
      </w:r>
      <w:r>
        <w:br/>
      </w:r>
      <w:r>
        <w:rPr>
          <w:rFonts w:ascii="Times New Roman"/>
          <w:b w:val="false"/>
          <w:i w:val="false"/>
          <w:color w:val="000000"/>
          <w:sz w:val="28"/>
        </w:rPr>
        <w:t>
</w:t>
      </w:r>
      <w:r>
        <w:rPr>
          <w:rFonts w:ascii="Times New Roman"/>
          <w:b w:val="false"/>
          <w:i w:val="false"/>
          <w:color w:val="000000"/>
          <w:sz w:val="28"/>
        </w:rPr>
        <w:t>
      Аттестаттау комиссиясы шешім шығарған кезден бастап үш ай ішінде мұндай шешімге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w:t>
      </w:r>
      <w:r>
        <w:br/>
      </w:r>
      <w:r>
        <w:rPr>
          <w:rFonts w:ascii="Times New Roman"/>
          <w:b w:val="false"/>
          <w:i w:val="false"/>
          <w:color w:val="000000"/>
          <w:sz w:val="28"/>
        </w:rPr>
        <w:t>
</w:t>
      </w:r>
      <w:r>
        <w:rPr>
          <w:rFonts w:ascii="Times New Roman"/>
          <w:b w:val="false"/>
          <w:i w:val="false"/>
          <w:color w:val="000000"/>
          <w:sz w:val="28"/>
        </w:rPr>
        <w:t>
      Патенттiк сенiм білдірілген өкiлдерге кандидаттарды аттестаттаудан өткізу және куәлік беру үшін Қазақстан Республикасының салық заңнамасында белгіленетін мемлекеттік баж алынады.</w:t>
      </w:r>
      <w:r>
        <w:br/>
      </w:r>
      <w:r>
        <w:rPr>
          <w:rFonts w:ascii="Times New Roman"/>
          <w:b w:val="false"/>
          <w:i w:val="false"/>
          <w:color w:val="000000"/>
          <w:sz w:val="28"/>
        </w:rPr>
        <w:t>
</w:t>
      </w:r>
      <w:r>
        <w:rPr>
          <w:rFonts w:ascii="Times New Roman"/>
          <w:b w:val="false"/>
          <w:i w:val="false"/>
          <w:color w:val="000000"/>
          <w:sz w:val="28"/>
        </w:rPr>
        <w:t>
      2. Патенттік сенiм білдірілген өкiлдерге кандидаттар аттестаттауына: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r>
        <w:br/>
      </w:r>
      <w:r>
        <w:rPr>
          <w:rFonts w:ascii="Times New Roman"/>
          <w:b w:val="false"/>
          <w:i w:val="false"/>
          <w:color w:val="000000"/>
          <w:sz w:val="28"/>
        </w:rPr>
        <w:t>
</w:t>
      </w:r>
      <w:r>
        <w:rPr>
          <w:rFonts w:ascii="Times New Roman"/>
          <w:b w:val="false"/>
          <w:i w:val="false"/>
          <w:color w:val="000000"/>
          <w:sz w:val="28"/>
        </w:rPr>
        <w:t>
      2) уәкілетті органның және оның ведомстволық бағыныстағы ұйымдарының қызметкерлерi, сондай-ақ олардың жақын туыстары, жұбайы (зайыбы) болып табылатын адамдар;</w:t>
      </w:r>
      <w:r>
        <w:br/>
      </w:r>
      <w:r>
        <w:rPr>
          <w:rFonts w:ascii="Times New Roman"/>
          <w:b w:val="false"/>
          <w:i w:val="false"/>
          <w:color w:val="000000"/>
          <w:sz w:val="28"/>
        </w:rPr>
        <w:t>
</w:t>
      </w:r>
      <w:r>
        <w:rPr>
          <w:rFonts w:ascii="Times New Roman"/>
          <w:b w:val="false"/>
          <w:i w:val="false"/>
          <w:color w:val="000000"/>
          <w:sz w:val="28"/>
        </w:rPr>
        <w:t>
      3) қылмыс жасағаны үшін заңда белгіленген тәртіппен өтелмеген немесе алынбаған соттылығы бар адамдар;</w:t>
      </w:r>
      <w:r>
        <w:br/>
      </w:r>
      <w:r>
        <w:rPr>
          <w:rFonts w:ascii="Times New Roman"/>
          <w:b w:val="false"/>
          <w:i w:val="false"/>
          <w:color w:val="000000"/>
          <w:sz w:val="28"/>
        </w:rPr>
        <w:t>
</w:t>
      </w:r>
      <w:r>
        <w:rPr>
          <w:rFonts w:ascii="Times New Roman"/>
          <w:b w:val="false"/>
          <w:i w:val="false"/>
          <w:color w:val="000000"/>
          <w:sz w:val="28"/>
        </w:rPr>
        <w:t>
      4) осы Заңға сәйкес патенттiк сенiм білдірілген өкiлдердің тiзiлiмінен шығарылған адамдар жiберiлмейдi.</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өкілдің қызметі аттестаттау комиссиясының хаттамалық шешімімен:</w:t>
      </w:r>
      <w:r>
        <w:br/>
      </w:r>
      <w:r>
        <w:rPr>
          <w:rFonts w:ascii="Times New Roman"/>
          <w:b w:val="false"/>
          <w:i w:val="false"/>
          <w:color w:val="000000"/>
          <w:sz w:val="28"/>
        </w:rPr>
        <w:t>
</w:t>
      </w:r>
      <w:r>
        <w:rPr>
          <w:rFonts w:ascii="Times New Roman"/>
          <w:b w:val="false"/>
          <w:i w:val="false"/>
          <w:color w:val="000000"/>
          <w:sz w:val="28"/>
        </w:rPr>
        <w:t>
      1) патенттік сенім білдірілген өкілдің аттестаттау комиссиясына берген өтініші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оның ішінде уәкілетті органның және оның ведомстволық бағыныстағы ұйымдарының қызметкерлеріне жатқызу кезеңіне;</w:t>
      </w:r>
      <w:r>
        <w:br/>
      </w:r>
      <w:r>
        <w:rPr>
          <w:rFonts w:ascii="Times New Roman"/>
          <w:b w:val="false"/>
          <w:i w:val="false"/>
          <w:color w:val="000000"/>
          <w:sz w:val="28"/>
        </w:rPr>
        <w:t>
</w:t>
      </w:r>
      <w:r>
        <w:rPr>
          <w:rFonts w:ascii="Times New Roman"/>
          <w:b w:val="false"/>
          <w:i w:val="false"/>
          <w:color w:val="000000"/>
          <w:sz w:val="28"/>
        </w:rPr>
        <w:t>
      3) осы Заңның 22-6-бабы 1-тармағының 2) және 6) тармақшаларында және 5-тармағында көзделген мән-жайларды анықтау мақсатында тоқтатыла тұрады.</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көрсетілген жағдайда патенттік сенiм білдірілген өкілдің қызметі аттестаттау комиссиясы үш ай ішінде тиісті шешім қабылдағанға дейін тоқтатыла тұрады.</w:t>
      </w:r>
      <w:r>
        <w:br/>
      </w:r>
      <w:r>
        <w:rPr>
          <w:rFonts w:ascii="Times New Roman"/>
          <w:b w:val="false"/>
          <w:i w:val="false"/>
          <w:color w:val="000000"/>
          <w:sz w:val="28"/>
        </w:rPr>
        <w:t>
</w:t>
      </w:r>
      <w:r>
        <w:rPr>
          <w:rFonts w:ascii="Times New Roman"/>
          <w:b w:val="false"/>
          <w:i w:val="false"/>
          <w:color w:val="000000"/>
          <w:sz w:val="28"/>
        </w:rPr>
        <w:t>
      Патенттік сенiм білдірілген өкілдің қызметін тоқтата тұруға себеп болған негіздер жойылған жағдайда, оның қызметі аттестаттау комиссиясының хаттамалық шешімімен қайта жалғастырылады.</w:t>
      </w:r>
      <w:r>
        <w:br/>
      </w:r>
      <w:r>
        <w:rPr>
          <w:rFonts w:ascii="Times New Roman"/>
          <w:b w:val="false"/>
          <w:i w:val="false"/>
          <w:color w:val="000000"/>
          <w:sz w:val="28"/>
        </w:rPr>
        <w:t>
</w:t>
      </w:r>
      <w:r>
        <w:rPr>
          <w:rFonts w:ascii="Times New Roman"/>
          <w:b w:val="false"/>
          <w:i w:val="false"/>
          <w:color w:val="000000"/>
          <w:sz w:val="28"/>
        </w:rPr>
        <w:t>
      4. Патенттiк сенiм білдірілген өкiл сенiм бiлдiрушiден оның тапсырмасын орындауға байланысты алатын ақпарат Қазақстан Республикасының заңнамалық актiлерiнде қызметтік және коммерциялық құпияға қойылатын талаптарды сақтаған кезде құпиялы болып танылады.</w:t>
      </w:r>
    </w:p>
    <w:bookmarkEnd w:id="66"/>
    <w:bookmarkStart w:name="z330" w:id="67"/>
    <w:p>
      <w:pPr>
        <w:spacing w:after="0"/>
        <w:ind w:left="0"/>
        <w:jc w:val="both"/>
      </w:pPr>
      <w:r>
        <w:rPr>
          <w:rFonts w:ascii="Times New Roman"/>
          <w:b w:val="false"/>
          <w:i w:val="false"/>
          <w:color w:val="000000"/>
          <w:sz w:val="28"/>
        </w:rPr>
        <w:t>
      22-5-бап. Патенттік сенiм білдірілген өкілдің құқықтары</w:t>
      </w:r>
      <w:r>
        <w:br/>
      </w:r>
      <w:r>
        <w:rPr>
          <w:rFonts w:ascii="Times New Roman"/>
          <w:b w:val="false"/>
          <w:i w:val="false"/>
          <w:color w:val="000000"/>
          <w:sz w:val="28"/>
        </w:rPr>
        <w:t>
                мен міндеттері</w:t>
      </w:r>
    </w:p>
    <w:bookmarkEnd w:id="67"/>
    <w:bookmarkStart w:name="z331" w:id="68"/>
    <w:p>
      <w:pPr>
        <w:spacing w:after="0"/>
        <w:ind w:left="0"/>
        <w:jc w:val="both"/>
      </w:pPr>
      <w:r>
        <w:rPr>
          <w:rFonts w:ascii="Times New Roman"/>
          <w:b w:val="false"/>
          <w:i w:val="false"/>
          <w:color w:val="000000"/>
          <w:sz w:val="28"/>
        </w:rPr>
        <w:t>
      1. Патенттік сенiм білдірілген өкіл өтініш берушінің (жеке немесе заңды тұлғаның), өзімен еңбек шартын жасасқан жұмыс берушінің немесе өзімен немесе өзінің жұмыс берушісімен азаматтық-құқықтық шарт жасасқан тұлғаның мүддесінде мынадай қызмет түрлерін:</w:t>
      </w:r>
      <w:r>
        <w:br/>
      </w:r>
      <w:r>
        <w:rPr>
          <w:rFonts w:ascii="Times New Roman"/>
          <w:b w:val="false"/>
          <w:i w:val="false"/>
          <w:color w:val="000000"/>
          <w:sz w:val="28"/>
        </w:rPr>
        <w:t>
</w:t>
      </w: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2) тапсырыс берушінің, сенім білдірушінің, жұмыс берушінің атынан және тапсырмасы бойынша селекциялық жетістіктерге өтінімдерді ресімдеу және жасау жөніндегі жұмыстарды жүзеге асыру;</w:t>
      </w:r>
      <w:r>
        <w:br/>
      </w:r>
      <w:r>
        <w:rPr>
          <w:rFonts w:ascii="Times New Roman"/>
          <w:b w:val="false"/>
          <w:i w:val="false"/>
          <w:color w:val="000000"/>
          <w:sz w:val="28"/>
        </w:rPr>
        <w:t>
</w:t>
      </w:r>
      <w:r>
        <w:rPr>
          <w:rFonts w:ascii="Times New Roman"/>
          <w:b w:val="false"/>
          <w:i w:val="false"/>
          <w:color w:val="000000"/>
          <w:sz w:val="28"/>
        </w:rPr>
        <w:t>
      3) селекциялық жетістіктерге құқықтарды қорғау мәселелері бойынша уәкілетті органмен және (немесе) сараптама жасау ұйымымен өзара іс-қимыл жасау, оның ішінде хат-хабар алмасуды жүргізу, сараптама шешімдеріне қарсылықтарды дайындау және жолдау, сараптама жасау ұйымы жанындағы сараптама кеңесінің отырыстарына қатысу;</w:t>
      </w:r>
      <w:r>
        <w:br/>
      </w:r>
      <w:r>
        <w:rPr>
          <w:rFonts w:ascii="Times New Roman"/>
          <w:b w:val="false"/>
          <w:i w:val="false"/>
          <w:color w:val="000000"/>
          <w:sz w:val="28"/>
        </w:rPr>
        <w:t>
</w:t>
      </w:r>
      <w:r>
        <w:rPr>
          <w:rFonts w:ascii="Times New Roman"/>
          <w:b w:val="false"/>
          <w:i w:val="false"/>
          <w:color w:val="000000"/>
          <w:sz w:val="28"/>
        </w:rPr>
        <w:t>
      4) лицензиялық (қосалқы лицензиялық) шарттарды және (немесе) өзгеге беру шарттарын жасасуға, қарауға және кейіннен оларды сараптамаға жіберуге жәрдемдесу қызметін жүзеге асыруға құқылы.</w:t>
      </w:r>
      <w:r>
        <w:br/>
      </w:r>
      <w:r>
        <w:rPr>
          <w:rFonts w:ascii="Times New Roman"/>
          <w:b w:val="false"/>
          <w:i w:val="false"/>
          <w:color w:val="000000"/>
          <w:sz w:val="28"/>
        </w:rPr>
        <w:t>
</w:t>
      </w:r>
      <w:r>
        <w:rPr>
          <w:rFonts w:ascii="Times New Roman"/>
          <w:b w:val="false"/>
          <w:i w:val="false"/>
          <w:color w:val="000000"/>
          <w:sz w:val="28"/>
        </w:rPr>
        <w:t>
      2. Патенттiк сенiм білдірілген өкiлдiң өкiлеттiгi сенiмхатпен куәландырылады.</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 селекциялық жетістіктерге өтінімдер беруге және (немесе) қорғау құжаттарын алуға, сондай-ақ апелляциялық кеңеске қарсылықтарды беруге байланысты істерді жүргізуге арналған сенімхаттың көшірмесін ұсынған жағдайда, көрсетілген өтінім немесе қарсылық берілген кезден бастап үш ай ішінде патенттік сенім білдірілген өкіл сенімхаттың түпнұсқасын тиісінше сараптама жасау ұйымына және уәкілетті органға ұсынуға міндетті. Түпнұсқалылығы расталғаннан кейін сенімхаттың түпнұсқасы қайтарылуға жатады.</w:t>
      </w:r>
      <w:r>
        <w:br/>
      </w:r>
      <w:r>
        <w:rPr>
          <w:rFonts w:ascii="Times New Roman"/>
          <w:b w:val="false"/>
          <w:i w:val="false"/>
          <w:color w:val="000000"/>
          <w:sz w:val="28"/>
        </w:rPr>
        <w:t>
</w:t>
      </w:r>
      <w:r>
        <w:rPr>
          <w:rFonts w:ascii="Times New Roman"/>
          <w:b w:val="false"/>
          <w:i w:val="false"/>
          <w:color w:val="000000"/>
          <w:sz w:val="28"/>
        </w:rPr>
        <w:t>
      Егер сенімхат шетел тілінде жасалса, онда міндетті түрде оның нотариус куәландырған қазақ және орыс тілдеріндегі аудармасы ұсынылуға тиіс.</w:t>
      </w:r>
      <w:r>
        <w:br/>
      </w:r>
      <w:r>
        <w:rPr>
          <w:rFonts w:ascii="Times New Roman"/>
          <w:b w:val="false"/>
          <w:i w:val="false"/>
          <w:color w:val="000000"/>
          <w:sz w:val="28"/>
        </w:rPr>
        <w:t>
</w:t>
      </w:r>
      <w:r>
        <w:rPr>
          <w:rFonts w:ascii="Times New Roman"/>
          <w:b w:val="false"/>
          <w:i w:val="false"/>
          <w:color w:val="000000"/>
          <w:sz w:val="28"/>
        </w:rPr>
        <w:t>
      4. Егер патенттiк сенiм білдірілген өкiл осы iс бойынша мүдделерi іс жүргізу туралы өтiнiш жасаған тұлғаның мүдделерiне қайшы келетiн тұлғалардың атынан өкiлдiк етсе немесе оларға консультация берсе немесе оны қарауға өзгеше қатысса, сондай-ақ, егер iстi қарауға патенттiк сенiм білдірілген өкiлдің жақын туысы, жұбайы (зайыбы) және оның жақын туысы болып табылатын лауазымды адам қатысса, ол тапсырманы қабылдамауға міндетті.</w:t>
      </w:r>
    </w:p>
    <w:bookmarkEnd w:id="68"/>
    <w:bookmarkStart w:name="z340" w:id="69"/>
    <w:p>
      <w:pPr>
        <w:spacing w:after="0"/>
        <w:ind w:left="0"/>
        <w:jc w:val="both"/>
      </w:pPr>
      <w:r>
        <w:rPr>
          <w:rFonts w:ascii="Times New Roman"/>
          <w:b w:val="false"/>
          <w:i w:val="false"/>
          <w:color w:val="000000"/>
          <w:sz w:val="28"/>
        </w:rPr>
        <w:t>
      22-6-бап. Патенттік сенiм білдірілген өкілдің куәлігін</w:t>
      </w:r>
      <w:r>
        <w:br/>
      </w:r>
      <w:r>
        <w:rPr>
          <w:rFonts w:ascii="Times New Roman"/>
          <w:b w:val="false"/>
          <w:i w:val="false"/>
          <w:color w:val="000000"/>
          <w:sz w:val="28"/>
        </w:rPr>
        <w:t>
                қайтарып алу және оның күшін жою</w:t>
      </w:r>
    </w:p>
    <w:bookmarkEnd w:id="69"/>
    <w:bookmarkStart w:name="z341" w:id="70"/>
    <w:p>
      <w:pPr>
        <w:spacing w:after="0"/>
        <w:ind w:left="0"/>
        <w:jc w:val="both"/>
      </w:pPr>
      <w:r>
        <w:rPr>
          <w:rFonts w:ascii="Times New Roman"/>
          <w:b w:val="false"/>
          <w:i w:val="false"/>
          <w:color w:val="000000"/>
          <w:sz w:val="28"/>
        </w:rPr>
        <w:t>
      1. Патенттік сенiм білдірілген өкіл аттестаттау комиссиясының шешімімен:</w:t>
      </w:r>
      <w:r>
        <w:br/>
      </w:r>
      <w:r>
        <w:rPr>
          <w:rFonts w:ascii="Times New Roman"/>
          <w:b w:val="false"/>
          <w:i w:val="false"/>
          <w:color w:val="000000"/>
          <w:sz w:val="28"/>
        </w:rPr>
        <w:t>
</w:t>
      </w:r>
      <w:r>
        <w:rPr>
          <w:rFonts w:ascii="Times New Roman"/>
          <w:b w:val="false"/>
          <w:i w:val="false"/>
          <w:color w:val="000000"/>
          <w:sz w:val="28"/>
        </w:rPr>
        <w:t>
      1) өзінің аттестаттау комиссиясына берген өтініші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r>
        <w:br/>
      </w:r>
      <w:r>
        <w:rPr>
          <w:rFonts w:ascii="Times New Roman"/>
          <w:b w:val="false"/>
          <w:i w:val="false"/>
          <w:color w:val="000000"/>
          <w:sz w:val="28"/>
        </w:rPr>
        <w:t>
</w:t>
      </w:r>
      <w:r>
        <w:rPr>
          <w:rFonts w:ascii="Times New Roman"/>
          <w:b w:val="false"/>
          <w:i w:val="false"/>
          <w:color w:val="000000"/>
          <w:sz w:val="28"/>
        </w:rPr>
        <w:t>
      5) патенттік сенiм білдірілген өкіл қайтыс болған немесе ол хабар-ошарсыз кеткен деп танылған не қайтыс болды деп жарияланған жағдайда;</w:t>
      </w:r>
      <w:r>
        <w:br/>
      </w:r>
      <w:r>
        <w:rPr>
          <w:rFonts w:ascii="Times New Roman"/>
          <w:b w:val="false"/>
          <w:i w:val="false"/>
          <w:color w:val="000000"/>
          <w:sz w:val="28"/>
        </w:rPr>
        <w:t>
</w:t>
      </w:r>
      <w:r>
        <w:rPr>
          <w:rFonts w:ascii="Times New Roman"/>
          <w:b w:val="false"/>
          <w:i w:val="false"/>
          <w:color w:val="000000"/>
          <w:sz w:val="28"/>
        </w:rPr>
        <w:t>
      6) патенттік сенiм білдірілген өкіл әрекетке қабілетсіз немесе әрекетке қабілеті шектеулі деп танылған жағдайда патенттік сенім білдірілген өкілдердің тізілімінен шығарылады.</w:t>
      </w:r>
      <w:r>
        <w:br/>
      </w:r>
      <w:r>
        <w:rPr>
          <w:rFonts w:ascii="Times New Roman"/>
          <w:b w:val="false"/>
          <w:i w:val="false"/>
          <w:color w:val="000000"/>
          <w:sz w:val="28"/>
        </w:rPr>
        <w:t>
</w:t>
      </w:r>
      <w:r>
        <w:rPr>
          <w:rFonts w:ascii="Times New Roman"/>
          <w:b w:val="false"/>
          <w:i w:val="false"/>
          <w:color w:val="000000"/>
          <w:sz w:val="28"/>
        </w:rPr>
        <w:t>
      2. Патенттік сенiм білдірілген өкіл осы баптың 1-тармағының 4), 5) және 6) тармақшаларында көрсетілген негіздер бойынша тізілімнен шығарылған жағдайда, аттестаттау комиссиясының шешімімен куәліктің күші жойылады. Куәліктің күшін жою туралы мәліметтер патенттік сенiм білдірілген өкілдердің тізіліміне енгізіледі.</w:t>
      </w:r>
      <w:r>
        <w:br/>
      </w:r>
      <w:r>
        <w:rPr>
          <w:rFonts w:ascii="Times New Roman"/>
          <w:b w:val="false"/>
          <w:i w:val="false"/>
          <w:color w:val="000000"/>
          <w:sz w:val="28"/>
        </w:rPr>
        <w:t>
</w:t>
      </w:r>
      <w:r>
        <w:rPr>
          <w:rFonts w:ascii="Times New Roman"/>
          <w:b w:val="false"/>
          <w:i w:val="false"/>
          <w:color w:val="000000"/>
          <w:sz w:val="28"/>
        </w:rPr>
        <w:t>
      3. Осы баптың 1-тармағының 1), 2) және 3) тармақшаларында көрсетілген жағдайларда, патенттік сенiм білдірілген өкілдің куәлігі патенттік сенiм білдірілген өкілдің өзінің немесе соған негізі бар үшінші тұлғалардың өтінішінің негізінде аттестаттау комиссиясының шешімімен қайтарып алынады.</w:t>
      </w:r>
      <w:r>
        <w:br/>
      </w:r>
      <w:r>
        <w:rPr>
          <w:rFonts w:ascii="Times New Roman"/>
          <w:b w:val="false"/>
          <w:i w:val="false"/>
          <w:color w:val="000000"/>
          <w:sz w:val="28"/>
        </w:rPr>
        <w:t>
</w:t>
      </w:r>
      <w:r>
        <w:rPr>
          <w:rFonts w:ascii="Times New Roman"/>
          <w:b w:val="false"/>
          <w:i w:val="false"/>
          <w:color w:val="000000"/>
          <w:sz w:val="28"/>
        </w:rPr>
        <w:t>
      Осы баптың 1-тармағы 1) және 2) тармақшаларының негіздері бойынша тізілімнен шығарылған патенттік сенiм білдірілген өкіл өзін тізілімнен шығаруға себеп болған негіздер тоқтатылып, тізілімнен шығару туралы шешім жарияланған күннен бастап үш жыл ішінде аттестаттау комиссиясына өтініш берген жағдайда, біліктілік емтиханын қайта тапсырмай-ақ, патенттік сенім білдірілген өкіл ретінде қайта тіркелуі мүмкін. Аттестаттау комиссиясы ұсынылған құжаттар бойынша осы баптың 1-тармағының 1) және 2) тармақшаларында көрсетілген негіздердің жойылу фактісін анықтайды.</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өкілдердің тізілімінен шығарылған патенттік сенім білдірілген өкіл, бұл туралы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 қайтарып алынады не оның күші жойылады.</w:t>
      </w:r>
      <w:r>
        <w:br/>
      </w:r>
      <w:r>
        <w:rPr>
          <w:rFonts w:ascii="Times New Roman"/>
          <w:b w:val="false"/>
          <w:i w:val="false"/>
          <w:color w:val="000000"/>
          <w:sz w:val="28"/>
        </w:rPr>
        <w:t>
</w:t>
      </w:r>
      <w:r>
        <w:rPr>
          <w:rFonts w:ascii="Times New Roman"/>
          <w:b w:val="false"/>
          <w:i w:val="false"/>
          <w:color w:val="000000"/>
          <w:sz w:val="28"/>
        </w:rPr>
        <w:t>
      5. Патенттік сенiм білдірілген өкіл осы Заңда белгіленген өз міндеттерін адал орындамаған жағдайда, уәкілетті орган құрамы уәкілетті орган қызметкерлерінің тақ санынан тұратын апелляциялық комиссия құрады.</w:t>
      </w:r>
      <w:r>
        <w:br/>
      </w:r>
      <w:r>
        <w:rPr>
          <w:rFonts w:ascii="Times New Roman"/>
          <w:b w:val="false"/>
          <w:i w:val="false"/>
          <w:color w:val="000000"/>
          <w:sz w:val="28"/>
        </w:rPr>
        <w:t>
</w:t>
      </w:r>
      <w:r>
        <w:rPr>
          <w:rFonts w:ascii="Times New Roman"/>
          <w:b w:val="false"/>
          <w:i w:val="false"/>
          <w:color w:val="000000"/>
          <w:sz w:val="28"/>
        </w:rPr>
        <w:t>
      Апелляциялық комиссия алқалы орган болып табылады және жеке және заңды тұлғалардың өз құқықтары мен заңды мүдделерін білдіретін патенттік сенім білдірілген өкілдердің қолданыстағы заңнаманы бұза отырып жасаған іс-әрекеттеріне олардың шағымдарын қарайды.</w:t>
      </w:r>
      <w:r>
        <w:br/>
      </w:r>
      <w:r>
        <w:rPr>
          <w:rFonts w:ascii="Times New Roman"/>
          <w:b w:val="false"/>
          <w:i w:val="false"/>
          <w:color w:val="000000"/>
          <w:sz w:val="28"/>
        </w:rPr>
        <w:t>
</w:t>
      </w:r>
      <w:r>
        <w:rPr>
          <w:rFonts w:ascii="Times New Roman"/>
          <w:b w:val="false"/>
          <w:i w:val="false"/>
          <w:color w:val="000000"/>
          <w:sz w:val="28"/>
        </w:rPr>
        <w:t>
      Патенттік сенiм білдірілген өкілдің іс-әрекеттеріне шағым берген тұлғалар және өздеріне қатысты осындай шағым берілген патенттік сенім білдірілген өкілдер апелляциялық комиссияның отырысына қатысуға құқылы.</w:t>
      </w:r>
      <w:r>
        <w:br/>
      </w:r>
      <w:r>
        <w:rPr>
          <w:rFonts w:ascii="Times New Roman"/>
          <w:b w:val="false"/>
          <w:i w:val="false"/>
          <w:color w:val="000000"/>
          <w:sz w:val="28"/>
        </w:rPr>
        <w:t>
</w:t>
      </w:r>
      <w:r>
        <w:rPr>
          <w:rFonts w:ascii="Times New Roman"/>
          <w:b w:val="false"/>
          <w:i w:val="false"/>
          <w:color w:val="000000"/>
          <w:sz w:val="28"/>
        </w:rPr>
        <w:t>
      Шағымды қарау нәтижелері бойынша апелляциялық комиссия уәкілетті органға патенттік сенім білдірілген өкіл куәлігінің күшін жою туралы сотқа талап арыз жолдауға ұсыным жасайды не мынадай:</w:t>
      </w:r>
      <w:r>
        <w:br/>
      </w:r>
      <w:r>
        <w:rPr>
          <w:rFonts w:ascii="Times New Roman"/>
          <w:b w:val="false"/>
          <w:i w:val="false"/>
          <w:color w:val="000000"/>
          <w:sz w:val="28"/>
        </w:rPr>
        <w:t>
</w:t>
      </w:r>
      <w:r>
        <w:rPr>
          <w:rFonts w:ascii="Times New Roman"/>
          <w:b w:val="false"/>
          <w:i w:val="false"/>
          <w:color w:val="000000"/>
          <w:sz w:val="28"/>
        </w:rPr>
        <w:t>
      1) дәлелдемелердің жеткіліксіздігіне байланысты немесе объективті шешім қабылдауға ықпал ететін мән-жайлар анықталғанға дейін шағымның қаралуын кейінге қалдыру туралы;</w:t>
      </w:r>
      <w:r>
        <w:br/>
      </w:r>
      <w:r>
        <w:rPr>
          <w:rFonts w:ascii="Times New Roman"/>
          <w:b w:val="false"/>
          <w:i w:val="false"/>
          <w:color w:val="000000"/>
          <w:sz w:val="28"/>
        </w:rPr>
        <w:t>
</w:t>
      </w:r>
      <w:r>
        <w:rPr>
          <w:rFonts w:ascii="Times New Roman"/>
          <w:b w:val="false"/>
          <w:i w:val="false"/>
          <w:color w:val="000000"/>
          <w:sz w:val="28"/>
        </w:rPr>
        <w:t>
      2) шағымды қанағаттандырудан бас тарту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Апелляциялық комиссияның шешімі жай көпшілік дауыспен қабылданады және хаттамамен ресімделеді. Апелляциялық комиссияның шешіміне сотқа шағым жасалуы мүмкін.</w:t>
      </w:r>
      <w:r>
        <w:br/>
      </w:r>
      <w:r>
        <w:rPr>
          <w:rFonts w:ascii="Times New Roman"/>
          <w:b w:val="false"/>
          <w:i w:val="false"/>
          <w:color w:val="000000"/>
          <w:sz w:val="28"/>
        </w:rPr>
        <w:t>
</w:t>
      </w:r>
      <w:r>
        <w:rPr>
          <w:rFonts w:ascii="Times New Roman"/>
          <w:b w:val="false"/>
          <w:i w:val="false"/>
          <w:color w:val="000000"/>
          <w:sz w:val="28"/>
        </w:rPr>
        <w:t>
      Апелляциялық комиссия туралы ережені уәкілетті орган бекітеді.»;</w:t>
      </w:r>
    </w:p>
    <w:bookmarkEnd w:id="70"/>
    <w:bookmarkStart w:name="z360" w:id="71"/>
    <w:p>
      <w:pPr>
        <w:spacing w:after="0"/>
        <w:ind w:left="0"/>
        <w:jc w:val="both"/>
      </w:pPr>
      <w:r>
        <w:rPr>
          <w:rFonts w:ascii="Times New Roman"/>
          <w:b w:val="false"/>
          <w:i w:val="false"/>
          <w:color w:val="000000"/>
          <w:sz w:val="28"/>
        </w:rPr>
        <w:t>
      10) </w:t>
      </w:r>
      <w:r>
        <w:rPr>
          <w:rFonts w:ascii="Times New Roman"/>
          <w:b w:val="false"/>
          <w:i w:val="false"/>
          <w:color w:val="000000"/>
          <w:sz w:val="28"/>
        </w:rPr>
        <w:t>25-баптың</w:t>
      </w:r>
      <w:r>
        <w:rPr>
          <w:rFonts w:ascii="Times New Roman"/>
          <w:b w:val="false"/>
          <w:i w:val="false"/>
          <w:color w:val="000000"/>
          <w:sz w:val="28"/>
        </w:rPr>
        <w:t xml:space="preserve"> бiрiншi бөлiгi «жүргiзгенi» деген сөзден кейiн «, селекциялық жетiстiктерге патенттердi немесе оларды алуға құқықты өзгеге беру шарттарына, сондай-ақ лицензиялық шарттарға (қосалқы лицензиялық шарттарға) сараптама жүргiзгенi» деген сөздермен толықтырылсын.</w:t>
      </w:r>
    </w:p>
    <w:bookmarkEnd w:id="71"/>
    <w:bookmarkStart w:name="z361" w:id="72"/>
    <w:p>
      <w:pPr>
        <w:spacing w:after="0"/>
        <w:ind w:left="0"/>
        <w:jc w:val="both"/>
      </w:pPr>
      <w:r>
        <w:rPr>
          <w:rFonts w:ascii="Times New Roman"/>
          <w:b w:val="false"/>
          <w:i w:val="false"/>
          <w:color w:val="000000"/>
          <w:sz w:val="28"/>
        </w:rPr>
        <w:t>
      8. «Қазақстан Республикасының Патент Заңы» туралы 1999 жылғы 16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20, 718-құжат; 2004 ж., № 17, 100-құжат; 2005 ж., № 21-22, 87-құжат; 2007 ж., № 5-6, 37-құжат; 2009 ж., № 15-16, 75-құжат; 2011 ж., № 11, 102-құжат):</w:t>
      </w:r>
    </w:p>
    <w:bookmarkEnd w:id="72"/>
    <w:bookmarkStart w:name="z362" w:id="73"/>
    <w:p>
      <w:pPr>
        <w:spacing w:after="0"/>
        <w:ind w:left="0"/>
        <w:jc w:val="both"/>
      </w:pPr>
      <w:r>
        <w:rPr>
          <w:rFonts w:ascii="Times New Roman"/>
          <w:b w:val="false"/>
          <w:i w:val="false"/>
          <w:color w:val="000000"/>
          <w:sz w:val="28"/>
        </w:rPr>
        <w:t>
      1) </w:t>
      </w:r>
      <w:r>
        <w:rPr>
          <w:rFonts w:ascii="Times New Roman"/>
          <w:b w:val="false"/>
          <w:i w:val="false"/>
          <w:color w:val="000000"/>
          <w:sz w:val="28"/>
        </w:rPr>
        <w:t>4-1-баптың</w:t>
      </w:r>
      <w:r>
        <w:rPr>
          <w:rFonts w:ascii="Times New Roman"/>
          <w:b w:val="false"/>
          <w:i w:val="false"/>
          <w:color w:val="000000"/>
          <w:sz w:val="28"/>
        </w:rPr>
        <w:t xml:space="preserve"> 2-тармағы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қорғау құжаттарын өзгеге беру және оларды алуға құқықты өзгеге беру шарттарына, сондай-ақ лицензиялық шарттарға (қосалқы лицензиялық шарттарға) сараптама жүргiзу;»;</w:t>
      </w:r>
    </w:p>
    <w:bookmarkEnd w:id="73"/>
    <w:bookmarkStart w:name="z364" w:id="74"/>
    <w:p>
      <w:pPr>
        <w:spacing w:after="0"/>
        <w:ind w:left="0"/>
        <w:jc w:val="both"/>
      </w:pP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бесiншi бөлiктегi «он» деген сөз «он бес»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алтыншы бөлiкпен толықтырылсын:</w:t>
      </w:r>
      <w:r>
        <w:br/>
      </w:r>
      <w:r>
        <w:rPr>
          <w:rFonts w:ascii="Times New Roman"/>
          <w:b w:val="false"/>
          <w:i w:val="false"/>
          <w:color w:val="000000"/>
          <w:sz w:val="28"/>
        </w:rPr>
        <w:t>
</w:t>
      </w:r>
      <w:r>
        <w:rPr>
          <w:rFonts w:ascii="Times New Roman"/>
          <w:b w:val="false"/>
          <w:i w:val="false"/>
          <w:color w:val="000000"/>
          <w:sz w:val="28"/>
        </w:rPr>
        <w:t>
      «Инновациялық патенттің және өнертабысқа патенттiң, пайдалы модель мен өнеркәсiптiк үлгiге патенттiң қолданылу мерзiмiн ұзарту тәртiбiн уәкiлеттi орган белгiлейдi.»;</w:t>
      </w:r>
      <w:r>
        <w:br/>
      </w:r>
      <w:r>
        <w:rPr>
          <w:rFonts w:ascii="Times New Roman"/>
          <w:b w:val="false"/>
          <w:i w:val="false"/>
          <w:color w:val="000000"/>
          <w:sz w:val="28"/>
        </w:rPr>
        <w:t>
</w:t>
      </w:r>
      <w:r>
        <w:rPr>
          <w:rFonts w:ascii="Times New Roman"/>
          <w:b w:val="false"/>
          <w:i w:val="false"/>
          <w:color w:val="000000"/>
          <w:sz w:val="28"/>
        </w:rPr>
        <w:t>
      6-тармақтағы «тәртiбi заңдармен реттеледi.» деген сөздер «тәртiбiн Қазақстан Республикасының Үкiметi айқындайды.» деген сөздермен ауыстырылсын;</w:t>
      </w:r>
    </w:p>
    <w:bookmarkEnd w:id="74"/>
    <w:bookmarkStart w:name="z370" w:id="75"/>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бесiншi бөлiгіндегi «басқа адамдардың берген өтiнiмдерi» деген сөздер «берiлген өтiнiмдер»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қоғамдық тәртіпке, iзгiлiк пен мораль қағидаттарына қайшы келетiн ұсыныстар өнертабыстар деп танылмайды.»;</w:t>
      </w:r>
    </w:p>
    <w:bookmarkEnd w:id="75"/>
    <w:bookmarkStart w:name="z374" w:id="76"/>
    <w:p>
      <w:pPr>
        <w:spacing w:after="0"/>
        <w:ind w:left="0"/>
        <w:jc w:val="both"/>
      </w:pP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Бұйымның сыртқы түрiн айқындайтын көркемдiк-конструкторлық шешiм өнеркәсiптiк үлгiге жатады. Егер өнеркәсiптiк үлгi жаңа, бiрегей болса, оған құқықтық қорғау берiледi.»;</w:t>
      </w:r>
      <w:r>
        <w:br/>
      </w:r>
      <w:r>
        <w:rPr>
          <w:rFonts w:ascii="Times New Roman"/>
          <w:b w:val="false"/>
          <w:i w:val="false"/>
          <w:color w:val="000000"/>
          <w:sz w:val="28"/>
        </w:rPr>
        <w:t>
</w:t>
      </w:r>
      <w:r>
        <w:rPr>
          <w:rFonts w:ascii="Times New Roman"/>
          <w:b w:val="false"/>
          <w:i w:val="false"/>
          <w:color w:val="000000"/>
          <w:sz w:val="28"/>
        </w:rPr>
        <w:t>
      2-тармақтың 3) тармақшасы алып тасталсын;</w:t>
      </w:r>
    </w:p>
    <w:bookmarkEnd w:id="76"/>
    <w:bookmarkStart w:name="z378" w:id="77"/>
    <w:p>
      <w:pPr>
        <w:spacing w:after="0"/>
        <w:ind w:left="0"/>
        <w:jc w:val="both"/>
      </w:pPr>
      <w:r>
        <w:rPr>
          <w:rFonts w:ascii="Times New Roman"/>
          <w:b w:val="false"/>
          <w:i w:val="false"/>
          <w:color w:val="000000"/>
          <w:sz w:val="28"/>
        </w:rPr>
        <w:t>
      5) </w:t>
      </w:r>
      <w:r>
        <w:rPr>
          <w:rFonts w:ascii="Times New Roman"/>
          <w:b w:val="false"/>
          <w:i w:val="false"/>
          <w:color w:val="000000"/>
          <w:sz w:val="28"/>
        </w:rPr>
        <w:t>9-бап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Неғұрлым маңызды және кең пайдаланылатын өнертабыстардың авторлары «Қазақстан Республикасының еңбек сіңірген өнертапқышы» атағын беруге ұсынылуы мүмкін. «Қазақстан Республикасының еңбек сіңірген өнертапқышы» атағын беру қағидаларын Қазақстан Республикасының Үкіметі айқындайды.»;</w:t>
      </w:r>
    </w:p>
    <w:bookmarkEnd w:id="77"/>
    <w:bookmarkStart w:name="z380" w:id="78"/>
    <w:p>
      <w:pPr>
        <w:spacing w:after="0"/>
        <w:ind w:left="0"/>
        <w:jc w:val="both"/>
      </w:pPr>
      <w:r>
        <w:rPr>
          <w:rFonts w:ascii="Times New Roman"/>
          <w:b w:val="false"/>
          <w:i w:val="false"/>
          <w:color w:val="000000"/>
          <w:sz w:val="28"/>
        </w:rPr>
        <w:t>
      6)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78"/>
    <w:bookmarkStart w:name="z381" w:id="79"/>
    <w:p>
      <w:pPr>
        <w:spacing w:after="0"/>
        <w:ind w:left="0"/>
        <w:jc w:val="both"/>
      </w:pPr>
      <w:r>
        <w:rPr>
          <w:rFonts w:ascii="Times New Roman"/>
          <w:b w:val="false"/>
          <w:i w:val="false"/>
          <w:color w:val="000000"/>
          <w:sz w:val="28"/>
        </w:rPr>
        <w:t>
      «11-бап. Патент иеленушiнiң айрықша құқығы мен мiндеттерi</w:t>
      </w:r>
    </w:p>
    <w:bookmarkEnd w:id="79"/>
    <w:bookmarkStart w:name="z382" w:id="80"/>
    <w:p>
      <w:pPr>
        <w:spacing w:after="0"/>
        <w:ind w:left="0"/>
        <w:jc w:val="both"/>
      </w:pPr>
      <w:r>
        <w:rPr>
          <w:rFonts w:ascii="Times New Roman"/>
          <w:b w:val="false"/>
          <w:i w:val="false"/>
          <w:color w:val="000000"/>
          <w:sz w:val="28"/>
        </w:rPr>
        <w:t>
      1. Патент иеленушiнiң қорғалатын өнеркәсiптiк меншiк объектiсiн өз қалауы бойынша пайдалануға айрықша құқығы болады.</w:t>
      </w:r>
      <w:r>
        <w:br/>
      </w:r>
      <w:r>
        <w:rPr>
          <w:rFonts w:ascii="Times New Roman"/>
          <w:b w:val="false"/>
          <w:i w:val="false"/>
          <w:color w:val="000000"/>
          <w:sz w:val="28"/>
        </w:rPr>
        <w:t>
</w:t>
      </w:r>
      <w:r>
        <w:rPr>
          <w:rFonts w:ascii="Times New Roman"/>
          <w:b w:val="false"/>
          <w:i w:val="false"/>
          <w:color w:val="000000"/>
          <w:sz w:val="28"/>
        </w:rPr>
        <w:t>
      Патент иеленушi қорғалатын өнеркәсiптiк меншiк объектiлерiн пайдалануға айрықша құқықты қорғау құжатын беру туралы мәлiметтер ресми бюллетеньде жарияланған күннен бастап осы қорғау құжатының қолданылу кезеңiнде жүзеге асырады.</w:t>
      </w:r>
      <w:r>
        <w:br/>
      </w:r>
      <w:r>
        <w:rPr>
          <w:rFonts w:ascii="Times New Roman"/>
          <w:b w:val="false"/>
          <w:i w:val="false"/>
          <w:color w:val="000000"/>
          <w:sz w:val="28"/>
        </w:rPr>
        <w:t>
</w:t>
      </w:r>
      <w:r>
        <w:rPr>
          <w:rFonts w:ascii="Times New Roman"/>
          <w:b w:val="false"/>
          <w:i w:val="false"/>
          <w:color w:val="000000"/>
          <w:sz w:val="28"/>
        </w:rPr>
        <w:t>
      2. Қорғалатын өнеркәсiптiк меншiк объектiсi бар өнiмдi дайындау, қолдану, жеткiзу, сатуға ұсыну, сату, азаматтық айналымға өзге де енгiзу немесе осы мақсатпен сақтау, сондай-ақ қорғау әдiсiн қолдану өнеркәсiптiк меншік объектiсiн пайдалану болып танылады.</w:t>
      </w:r>
      <w:r>
        <w:br/>
      </w:r>
      <w:r>
        <w:rPr>
          <w:rFonts w:ascii="Times New Roman"/>
          <w:b w:val="false"/>
          <w:i w:val="false"/>
          <w:color w:val="000000"/>
          <w:sz w:val="28"/>
        </w:rPr>
        <w:t>
</w:t>
      </w:r>
      <w:r>
        <w:rPr>
          <w:rFonts w:ascii="Times New Roman"/>
          <w:b w:val="false"/>
          <w:i w:val="false"/>
          <w:color w:val="000000"/>
          <w:sz w:val="28"/>
        </w:rPr>
        <w:t>
      Егер өнiмде оны пайдалану басталған күнiне техниканың осы саласындағы белгiлi формуланың тәуелсiз тармағында келтiрiлген өнертабыстардың, пайдалы модельдердiң әрбiр белгiсi немесе соған барабар белгi болып, ол қорғалатын әдiс пайдаланылса, өнiм қорғалатын өнертабысы немесе пайдалы моделі бар деп танылады, ал қорғалатын әдiс қолдануға болады деп табылады.</w:t>
      </w:r>
      <w:r>
        <w:br/>
      </w:r>
      <w:r>
        <w:rPr>
          <w:rFonts w:ascii="Times New Roman"/>
          <w:b w:val="false"/>
          <w:i w:val="false"/>
          <w:color w:val="000000"/>
          <w:sz w:val="28"/>
        </w:rPr>
        <w:t>
</w:t>
      </w:r>
      <w:r>
        <w:rPr>
          <w:rFonts w:ascii="Times New Roman"/>
          <w:b w:val="false"/>
          <w:i w:val="false"/>
          <w:color w:val="000000"/>
          <w:sz w:val="28"/>
        </w:rPr>
        <w:t>
      Тiкелей осындай әдiспен дайындалған өнiмдi азаматтық айналымға енгiзу не осы мақсатпен сақтау өнiм алудың қорғалатын әдiсiн пайдалану деп танылады.</w:t>
      </w:r>
      <w:r>
        <w:br/>
      </w:r>
      <w:r>
        <w:rPr>
          <w:rFonts w:ascii="Times New Roman"/>
          <w:b w:val="false"/>
          <w:i w:val="false"/>
          <w:color w:val="000000"/>
          <w:sz w:val="28"/>
        </w:rPr>
        <w:t>
</w:t>
      </w:r>
      <w:r>
        <w:rPr>
          <w:rFonts w:ascii="Times New Roman"/>
          <w:b w:val="false"/>
          <w:i w:val="false"/>
          <w:color w:val="000000"/>
          <w:sz w:val="28"/>
        </w:rPr>
        <w:t>
      Егер өнiмде бұйымның ұсынылған кескiндерiнде (макетiнде) көрсетiлген және негiзгi белгiлерiнiң тiзбесiнде келтiрiлген барлық негiзгi белгiлерi болса, ол қорғалатын өнеркәсiптік үлгiсi бар деп танылады.</w:t>
      </w:r>
      <w:r>
        <w:br/>
      </w:r>
      <w:r>
        <w:rPr>
          <w:rFonts w:ascii="Times New Roman"/>
          <w:b w:val="false"/>
          <w:i w:val="false"/>
          <w:color w:val="000000"/>
          <w:sz w:val="28"/>
        </w:rPr>
        <w:t>
</w:t>
      </w:r>
      <w:r>
        <w:rPr>
          <w:rFonts w:ascii="Times New Roman"/>
          <w:b w:val="false"/>
          <w:i w:val="false"/>
          <w:color w:val="000000"/>
          <w:sz w:val="28"/>
        </w:rPr>
        <w:t>
      3. Патент иеленушi өнеркәсiптiк меншiк объектiсiн пайдалануға мiндеттi.</w:t>
      </w:r>
      <w:r>
        <w:br/>
      </w:r>
      <w:r>
        <w:rPr>
          <w:rFonts w:ascii="Times New Roman"/>
          <w:b w:val="false"/>
          <w:i w:val="false"/>
          <w:color w:val="000000"/>
          <w:sz w:val="28"/>
        </w:rPr>
        <w:t>
</w:t>
      </w:r>
      <w:r>
        <w:rPr>
          <w:rFonts w:ascii="Times New Roman"/>
          <w:b w:val="false"/>
          <w:i w:val="false"/>
          <w:color w:val="000000"/>
          <w:sz w:val="28"/>
        </w:rPr>
        <w:t>
      Қорғау құжаты бiрнеше адамға тиесiлi өнеркәсiптiк меншiк объектiсiн пайдалану жөнiндегi өзара қатынастар олардың арасындағы келiсiммен айқындалады. Ондай келiсiм болмаған жағдайда патент иеленушiлердiң әрқайсысы қорғалатын объектiнi өз қалауынша пайдалана алады, бiрақ өзге патент иеленушiлердiң келiсiмiнсiз оған лицензия беруге немесе қорғау құжатын басқа адамға беруге құқығы жоқ.</w:t>
      </w:r>
      <w:r>
        <w:br/>
      </w:r>
      <w:r>
        <w:rPr>
          <w:rFonts w:ascii="Times New Roman"/>
          <w:b w:val="false"/>
          <w:i w:val="false"/>
          <w:color w:val="000000"/>
          <w:sz w:val="28"/>
        </w:rPr>
        <w:t>
</w:t>
      </w:r>
      <w:r>
        <w:rPr>
          <w:rFonts w:ascii="Times New Roman"/>
          <w:b w:val="false"/>
          <w:i w:val="false"/>
          <w:color w:val="000000"/>
          <w:sz w:val="28"/>
        </w:rPr>
        <w:t>
      Патент иеленушi қолданылатын өнеркәсiптiк меншiк объектiсiнің патенттелгенін көрсететiн ескерту таңбаларын пайдалана алады.</w:t>
      </w:r>
      <w:r>
        <w:br/>
      </w:r>
      <w:r>
        <w:rPr>
          <w:rFonts w:ascii="Times New Roman"/>
          <w:b w:val="false"/>
          <w:i w:val="false"/>
          <w:color w:val="000000"/>
          <w:sz w:val="28"/>
        </w:rPr>
        <w:t>
</w:t>
      </w:r>
      <w:r>
        <w:rPr>
          <w:rFonts w:ascii="Times New Roman"/>
          <w:b w:val="false"/>
          <w:i w:val="false"/>
          <w:color w:val="000000"/>
          <w:sz w:val="28"/>
        </w:rPr>
        <w:t>
      4. Патент иеленушi өнеркәсiптiк меншiк объектiсiн пайдаланбаған және тиiмдi коммерциялық жағдайларда ол лицензиялық шарт жасасудан бас тартқан кезде, егер өнеркәсiптiк меншiк объектiсiне қорғау құжатын беру туралы мәлiметтер алғаш рет жарияланғаннан кейiн өнеркәсiптiк меншiк объектiсi осындай өтiнiш берiлген күннiң алдындағы кез келген төрт жыл iшiнде үздiксiз пайдаланылмаса, кез келген адам өзiне мәжбүрлі ерекше емес лицензияны алып беру туралы сотқа жүгінуге құқылы. Егер патент иеленушi оны пайдаланбауы дәлелдi себептерге байланысты болғанын дәлелдемесе, сот аталған лицензияны пайдалану шектерiн, мерзімін, төлем мөлшерi мен тәртiбiн белгiлей отырып ұсынады. Төлем мөлшерi қалыптасқан практикаға сәйкес белгiленген лицензияның нарықтық бағасынан төмен болмауға тиiс.</w:t>
      </w:r>
      <w:r>
        <w:br/>
      </w:r>
      <w:r>
        <w:rPr>
          <w:rFonts w:ascii="Times New Roman"/>
          <w:b w:val="false"/>
          <w:i w:val="false"/>
          <w:color w:val="000000"/>
          <w:sz w:val="28"/>
        </w:rPr>
        <w:t>
</w:t>
      </w:r>
      <w:r>
        <w:rPr>
          <w:rFonts w:ascii="Times New Roman"/>
          <w:b w:val="false"/>
          <w:i w:val="false"/>
          <w:color w:val="000000"/>
          <w:sz w:val="28"/>
        </w:rPr>
        <w:t>
      Кез келген мәжбүрлі лицензия бiрiншi кезекте Қазақстан Республикасы iшкi нарығының мұқтажын қамтамасыз ету үшін берілуге тиiс.</w:t>
      </w:r>
      <w:r>
        <w:br/>
      </w:r>
      <w:r>
        <w:rPr>
          <w:rFonts w:ascii="Times New Roman"/>
          <w:b w:val="false"/>
          <w:i w:val="false"/>
          <w:color w:val="000000"/>
          <w:sz w:val="28"/>
        </w:rPr>
        <w:t>
</w:t>
      </w:r>
      <w:r>
        <w:rPr>
          <w:rFonts w:ascii="Times New Roman"/>
          <w:b w:val="false"/>
          <w:i w:val="false"/>
          <w:color w:val="000000"/>
          <w:sz w:val="28"/>
        </w:rPr>
        <w:t>
      Мәжбүрлі лицензия берiлген адам көрсетілген өнеркәсiптiк меншiк объектiсiн пайдалану құқығын басқа адамға тек қана осы объект пайдаланылатын тиiстi өндiрiспен бiрге беруi мүмкiн.</w:t>
      </w:r>
      <w:r>
        <w:br/>
      </w:r>
      <w:r>
        <w:rPr>
          <w:rFonts w:ascii="Times New Roman"/>
          <w:b w:val="false"/>
          <w:i w:val="false"/>
          <w:color w:val="000000"/>
          <w:sz w:val="28"/>
        </w:rPr>
        <w:t>
</w:t>
      </w:r>
      <w:r>
        <w:rPr>
          <w:rFonts w:ascii="Times New Roman"/>
          <w:b w:val="false"/>
          <w:i w:val="false"/>
          <w:color w:val="000000"/>
          <w:sz w:val="28"/>
        </w:rPr>
        <w:t>
      Мәжбүрлі лицензияны беруге себеп болып табылатын мән-жайлардың қолданысы тоқтатылған жағдайда оның күші сот арқылы жойылуға жатады.</w:t>
      </w:r>
      <w:r>
        <w:br/>
      </w:r>
      <w:r>
        <w:rPr>
          <w:rFonts w:ascii="Times New Roman"/>
          <w:b w:val="false"/>
          <w:i w:val="false"/>
          <w:color w:val="000000"/>
          <w:sz w:val="28"/>
        </w:rPr>
        <w:t>
</w:t>
      </w:r>
      <w:r>
        <w:rPr>
          <w:rFonts w:ascii="Times New Roman"/>
          <w:b w:val="false"/>
          <w:i w:val="false"/>
          <w:color w:val="000000"/>
          <w:sz w:val="28"/>
        </w:rPr>
        <w:t>
      5. Тиiмдi коммерциялық жағдайларда лицензиялық шарт жасасудан бас тартқан өнеркәсiптiк меншiк объектiсiне басқа қорғау құжатын иеленушiнiң құқықтарын бұзбай пайдалана алмайтын патент иеленушінің Қазақстан Республикасының аумағында өнеркәсiптiк меншiк объектiсiн пайдалануға мәжбүрлі ерекше емес лицензияны өзіне беру туралы өтінішпен сотқа жүгінуге құқығы бар.</w:t>
      </w:r>
      <w:r>
        <w:br/>
      </w:r>
      <w:r>
        <w:rPr>
          <w:rFonts w:ascii="Times New Roman"/>
          <w:b w:val="false"/>
          <w:i w:val="false"/>
          <w:color w:val="000000"/>
          <w:sz w:val="28"/>
        </w:rPr>
        <w:t>
</w:t>
      </w:r>
      <w:r>
        <w:rPr>
          <w:rFonts w:ascii="Times New Roman"/>
          <w:b w:val="false"/>
          <w:i w:val="false"/>
          <w:color w:val="000000"/>
          <w:sz w:val="28"/>
        </w:rPr>
        <w:t>
      Егер өнеркәсiптiк меншiк объектiсiн басқа қорғау құжатын иеленушінің құқықтарын бұзбай пайдалана алмайтын патент иеленуші өзінің өнеркәсіптік меншік объектісі маңызды техникалық жетістікті білдіретінін және басқа қорғау құжатын иеленушiнiң өнеркәсіптік меншік объектісінің алдында айтарлықтай экономикалық маңызға ие екенін дәлелдесе, сот оған мәжбүрлі ерекше емес лицензия беру туралы шешім қабылдауы мүмкін.</w:t>
      </w:r>
      <w:r>
        <w:br/>
      </w:r>
      <w:r>
        <w:rPr>
          <w:rFonts w:ascii="Times New Roman"/>
          <w:b w:val="false"/>
          <w:i w:val="false"/>
          <w:color w:val="000000"/>
          <w:sz w:val="28"/>
        </w:rPr>
        <w:t>
</w:t>
      </w:r>
      <w:r>
        <w:rPr>
          <w:rFonts w:ascii="Times New Roman"/>
          <w:b w:val="false"/>
          <w:i w:val="false"/>
          <w:color w:val="000000"/>
          <w:sz w:val="28"/>
        </w:rPr>
        <w:t>
      Көрсетілген лицензияны беру кезінде қорғау құжаты басқа тұлғаға тиесiлi өнеркәсiптiк меншiк объектiсiн пайдалану шектерiн, мерзімдерін, төлем мөлшерi мен тәртiбiн сот айқындауға тиiс. Бұл ретте төлем мөлшерi қалыптасқан практикаға сәйкес белгiленген лицензияның нарықтық бағасынан төмен болмауға тиiс.</w:t>
      </w:r>
      <w:r>
        <w:br/>
      </w:r>
      <w:r>
        <w:rPr>
          <w:rFonts w:ascii="Times New Roman"/>
          <w:b w:val="false"/>
          <w:i w:val="false"/>
          <w:color w:val="000000"/>
          <w:sz w:val="28"/>
        </w:rPr>
        <w:t>
</w:t>
      </w:r>
      <w:r>
        <w:rPr>
          <w:rFonts w:ascii="Times New Roman"/>
          <w:b w:val="false"/>
          <w:i w:val="false"/>
          <w:color w:val="000000"/>
          <w:sz w:val="28"/>
        </w:rPr>
        <w:t>
      Осы тармақтың негiзiнде алынған өнеркәсiптiк меншiк объектiсiн пайдалану құқығы бұл құқық қорғау құжатына байланысты берiлген өнеркәсiптiк меншiк объектiсiне тек қана осы қорғау құжатын берумен бірге берiлуi мүмкiн.</w:t>
      </w:r>
      <w:r>
        <w:br/>
      </w:r>
      <w:r>
        <w:rPr>
          <w:rFonts w:ascii="Times New Roman"/>
          <w:b w:val="false"/>
          <w:i w:val="false"/>
          <w:color w:val="000000"/>
          <w:sz w:val="28"/>
        </w:rPr>
        <w:t>
</w:t>
      </w:r>
      <w:r>
        <w:rPr>
          <w:rFonts w:ascii="Times New Roman"/>
          <w:b w:val="false"/>
          <w:i w:val="false"/>
          <w:color w:val="000000"/>
          <w:sz w:val="28"/>
        </w:rPr>
        <w:t>
      Осы тармаққа сәйкес мәжбүрлі лицензия берілген жағдайда, көрсетілген лицензияның негізінде пайдалану құқығы берілген қорғау құжатына патент иеленушінің мәжбүрлі лицензия берілген тәуелді өнертабысты пайдалануға лицензия алуға да құқығы бар.</w:t>
      </w:r>
      <w:r>
        <w:br/>
      </w:r>
      <w:r>
        <w:rPr>
          <w:rFonts w:ascii="Times New Roman"/>
          <w:b w:val="false"/>
          <w:i w:val="false"/>
          <w:color w:val="000000"/>
          <w:sz w:val="28"/>
        </w:rPr>
        <w:t>
</w:t>
      </w:r>
      <w:r>
        <w:rPr>
          <w:rFonts w:ascii="Times New Roman"/>
          <w:b w:val="false"/>
          <w:i w:val="false"/>
          <w:color w:val="000000"/>
          <w:sz w:val="28"/>
        </w:rPr>
        <w:t>
      6. Патент иеленушi өзі алған қорғау құжатын кез келген жеке немесе заңды тұлғаларға бере алады. Өзгеге беру шарты уәкiлеттi органда мiндетті түрде тiркелуге жатады.</w:t>
      </w:r>
      <w:r>
        <w:br/>
      </w:r>
      <w:r>
        <w:rPr>
          <w:rFonts w:ascii="Times New Roman"/>
          <w:b w:val="false"/>
          <w:i w:val="false"/>
          <w:color w:val="000000"/>
          <w:sz w:val="28"/>
        </w:rPr>
        <w:t>
</w:t>
      </w:r>
      <w:r>
        <w:rPr>
          <w:rFonts w:ascii="Times New Roman"/>
          <w:b w:val="false"/>
          <w:i w:val="false"/>
          <w:color w:val="000000"/>
          <w:sz w:val="28"/>
        </w:rPr>
        <w:t>
      Қорғау құжатын өзгеге беру шарты мен оны алуға құқықты өзгеге беру шартын тіркеу сараптама жасау ұйымы жүргізетін материалдарды сараптау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заңнамасында өзгеше көзделмесе, қорғау құжатын алуға құқықты өзгеге беру шартын тіркеу тәртібіне өзгеге беру шартын тіркеу туралы ереже қолданылады.</w:t>
      </w:r>
      <w:r>
        <w:br/>
      </w:r>
      <w:r>
        <w:rPr>
          <w:rFonts w:ascii="Times New Roman"/>
          <w:b w:val="false"/>
          <w:i w:val="false"/>
          <w:color w:val="000000"/>
          <w:sz w:val="28"/>
        </w:rPr>
        <w:t>
</w:t>
      </w:r>
      <w:r>
        <w:rPr>
          <w:rFonts w:ascii="Times New Roman"/>
          <w:b w:val="false"/>
          <w:i w:val="false"/>
          <w:color w:val="000000"/>
          <w:sz w:val="28"/>
        </w:rPr>
        <w:t>
      Өзгеге беру шартын тіркеу үшін сараптама жасау ұйымына белгіленген нысандағы өтініш ұсынылады.</w:t>
      </w:r>
      <w:r>
        <w:br/>
      </w:r>
      <w:r>
        <w:rPr>
          <w:rFonts w:ascii="Times New Roman"/>
          <w:b w:val="false"/>
          <w:i w:val="false"/>
          <w:color w:val="000000"/>
          <w:sz w:val="28"/>
        </w:rPr>
        <w:t>
</w:t>
      </w:r>
      <w:r>
        <w:rPr>
          <w:rFonts w:ascii="Times New Roman"/>
          <w:b w:val="false"/>
          <w:i w:val="false"/>
          <w:color w:val="000000"/>
          <w:sz w:val="28"/>
        </w:rPr>
        <w:t>
      Өтінішке:</w:t>
      </w:r>
      <w:r>
        <w:br/>
      </w:r>
      <w:r>
        <w:rPr>
          <w:rFonts w:ascii="Times New Roman"/>
          <w:b w:val="false"/>
          <w:i w:val="false"/>
          <w:color w:val="000000"/>
          <w:sz w:val="28"/>
        </w:rPr>
        <w:t>
</w:t>
      </w:r>
      <w:r>
        <w:rPr>
          <w:rFonts w:ascii="Times New Roman"/>
          <w:b w:val="false"/>
          <w:i w:val="false"/>
          <w:color w:val="000000"/>
          <w:sz w:val="28"/>
        </w:rPr>
        <w:t>
      1) нысанасы біртектес өнеркәсіптік меншік объектілері болып табылатын, титулдық парақпен жабдықталған, өзгеге беру шартының төрт дана түпнұсқасы қоса беріледі. Шарттың әрбір данасы тігіледі, тігілген және нөмірленген парақтардың саны туралы жазба жасалған қағаз пломбамен бекітіледі, мөр бедерлемесі мен екі тараптың немесе соған уәкілеттік берілген екі тарап тұлғаларының не өтініш берушінің қолдары қойылады.</w:t>
      </w:r>
      <w:r>
        <w:br/>
      </w:r>
      <w:r>
        <w:rPr>
          <w:rFonts w:ascii="Times New Roman"/>
          <w:b w:val="false"/>
          <w:i w:val="false"/>
          <w:color w:val="000000"/>
          <w:sz w:val="28"/>
        </w:rPr>
        <w:t>
</w:t>
      </w:r>
      <w:r>
        <w:rPr>
          <w:rFonts w:ascii="Times New Roman"/>
          <w:b w:val="false"/>
          <w:i w:val="false"/>
          <w:color w:val="000000"/>
          <w:sz w:val="28"/>
        </w:rPr>
        <w:t>
      Өзгеге беру шарты түпнұсқаларының орнына шарттың нотариат куәландырған көшірмелері ұсынылуы мүмкін;</w:t>
      </w:r>
      <w:r>
        <w:br/>
      </w:r>
      <w:r>
        <w:rPr>
          <w:rFonts w:ascii="Times New Roman"/>
          <w:b w:val="false"/>
          <w:i w:val="false"/>
          <w:color w:val="000000"/>
          <w:sz w:val="28"/>
        </w:rPr>
        <w:t>
</w:t>
      </w:r>
      <w:r>
        <w:rPr>
          <w:rFonts w:ascii="Times New Roman"/>
          <w:b w:val="false"/>
          <w:i w:val="false"/>
          <w:color w:val="000000"/>
          <w:sz w:val="28"/>
        </w:rPr>
        <w:t>
      2) өтініш патенттік сенім білдірілген өкіл немесе өзге өкіл арқылы берілген жағдайда – сенімхат;</w:t>
      </w:r>
      <w:r>
        <w:br/>
      </w:r>
      <w:r>
        <w:rPr>
          <w:rFonts w:ascii="Times New Roman"/>
          <w:b w:val="false"/>
          <w:i w:val="false"/>
          <w:color w:val="000000"/>
          <w:sz w:val="28"/>
        </w:rPr>
        <w:t>
</w:t>
      </w:r>
      <w:r>
        <w:rPr>
          <w:rFonts w:ascii="Times New Roman"/>
          <w:b w:val="false"/>
          <w:i w:val="false"/>
          <w:color w:val="000000"/>
          <w:sz w:val="28"/>
        </w:rPr>
        <w:t>
      3) мемлекеттік бажды төлегенін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Ұлттық өтініш берушілер жоғарыда көрсетілген құжаттардан басқа, қорғау құжаты немесе айрықша құқықтар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бойынша шешімін ұсынады.</w:t>
      </w:r>
      <w:r>
        <w:br/>
      </w:r>
      <w:r>
        <w:rPr>
          <w:rFonts w:ascii="Times New Roman"/>
          <w:b w:val="false"/>
          <w:i w:val="false"/>
          <w:color w:val="000000"/>
          <w:sz w:val="28"/>
        </w:rPr>
        <w:t>
</w:t>
      </w:r>
      <w:r>
        <w:rPr>
          <w:rFonts w:ascii="Times New Roman"/>
          <w:b w:val="false"/>
          <w:i w:val="false"/>
          <w:color w:val="000000"/>
          <w:sz w:val="28"/>
        </w:rPr>
        <w:t>
      Өтiнiш және басқа да қажетті құжаттар қазақ және орыс тiлдерiнде ұсынылады. Шетелдiк есiмдер мен заңды тұлғалардың атаулары қазақ және орыс транслитерациясымен көрсетiлуге тиiс. Егер құжаттар басқа тілде ұсынылса, нотариат куәландырған қазақ және орыс тілдеріндегі аудармасы өтінішке қоса беріледі.</w:t>
      </w:r>
      <w:r>
        <w:br/>
      </w:r>
      <w:r>
        <w:rPr>
          <w:rFonts w:ascii="Times New Roman"/>
          <w:b w:val="false"/>
          <w:i w:val="false"/>
          <w:color w:val="000000"/>
          <w:sz w:val="28"/>
        </w:rPr>
        <w:t>
</w:t>
      </w:r>
      <w:r>
        <w:rPr>
          <w:rFonts w:ascii="Times New Roman"/>
          <w:b w:val="false"/>
          <w:i w:val="false"/>
          <w:color w:val="000000"/>
          <w:sz w:val="28"/>
        </w:rPr>
        <w:t>
      Өтiнiш бiр өзгеге беру шартына қатысты болуға тиiс.</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жерлерде тұратын жеке тұлғалар немесе шетелдiк заңды тұлғалар уәкілетті органға шарт құжаттарын өз атынан берген жағдайда, шартты тiркеуге байланысты құқықтарды Қазақстан Республикасының тiркелген патенттiк сенiм бiлдiрілген өкілдері арқылы жүзеге асырады.</w:t>
      </w:r>
      <w:r>
        <w:br/>
      </w:r>
      <w:r>
        <w:rPr>
          <w:rFonts w:ascii="Times New Roman"/>
          <w:b w:val="false"/>
          <w:i w:val="false"/>
          <w:color w:val="000000"/>
          <w:sz w:val="28"/>
        </w:rPr>
        <w:t>
</w:t>
      </w:r>
      <w:r>
        <w:rPr>
          <w:rFonts w:ascii="Times New Roman"/>
          <w:b w:val="false"/>
          <w:i w:val="false"/>
          <w:color w:val="000000"/>
          <w:sz w:val="28"/>
        </w:rPr>
        <w:t>
      Уақытша Қазақстан Республикасынан тыс жерлерде жүрген оның азаматтары Қазақстан Республикасы аумағының шегiнде хат-хабар алмасуға арналған мекенжайын көрсеткен кезде шартты тiркеуге байланысты құқықты патенттiк сенiм бiлдiрілген өкілсіз жүзеге асыра алады.</w:t>
      </w:r>
      <w:r>
        <w:br/>
      </w:r>
      <w:r>
        <w:rPr>
          <w:rFonts w:ascii="Times New Roman"/>
          <w:b w:val="false"/>
          <w:i w:val="false"/>
          <w:color w:val="000000"/>
          <w:sz w:val="28"/>
        </w:rPr>
        <w:t>
</w:t>
      </w:r>
      <w:r>
        <w:rPr>
          <w:rFonts w:ascii="Times New Roman"/>
          <w:b w:val="false"/>
          <w:i w:val="false"/>
          <w:color w:val="000000"/>
          <w:sz w:val="28"/>
        </w:rPr>
        <w:t>
      7. Өтініш беруші тіркеуге арналған құжаттар тізбесін ұсынғаннан кейін сараптама жасау ұйымы өтініш келіп түскен күннен бастап он бес жұмыс күні ішінде келіп түскен құжаттарға алдын ала сараптама жүргізеді, оның барысында қажетті құжаттардың болуы және оларға белгіленген талаптардың сақталуы тексеріледі, қорғалатын құжатты өзгеге беру шартының өтінішке қоса берілетін материалдарында сараптама жүргізуге ақы төленгенін растайтын құжат болмаған жағдайда, өтініш берушіге төлем есебі беріледі. Бұл жағдайда көрсетілген мерзім сараптама жасау ұйымына төлем келіп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Өзгеге беру шартының қарауға қабылданған материалдары бойынша жиырма күн мерзімде мәні бойынша сараптама жүргізіледі, оның барысында өзгеге беру шартының материалдарын Қазақстан Республикасының қолданыстағы заңнамасына сәйкес зерделеу жүргізіледі.</w:t>
      </w:r>
      <w:r>
        <w:br/>
      </w:r>
      <w:r>
        <w:rPr>
          <w:rFonts w:ascii="Times New Roman"/>
          <w:b w:val="false"/>
          <w:i w:val="false"/>
          <w:color w:val="000000"/>
          <w:sz w:val="28"/>
        </w:rPr>
        <w:t>
</w:t>
      </w:r>
      <w:r>
        <w:rPr>
          <w:rFonts w:ascii="Times New Roman"/>
          <w:b w:val="false"/>
          <w:i w:val="false"/>
          <w:color w:val="000000"/>
          <w:sz w:val="28"/>
        </w:rPr>
        <w:t>
      8. Жоюға болатын, өзгеге беру шартын тіркеуге кедергі жасайтын негіздер:</w:t>
      </w:r>
      <w:r>
        <w:br/>
      </w:r>
      <w:r>
        <w:rPr>
          <w:rFonts w:ascii="Times New Roman"/>
          <w:b w:val="false"/>
          <w:i w:val="false"/>
          <w:color w:val="000000"/>
          <w:sz w:val="28"/>
        </w:rPr>
        <w:t>
</w:t>
      </w:r>
      <w:r>
        <w:rPr>
          <w:rFonts w:ascii="Times New Roman"/>
          <w:b w:val="false"/>
          <w:i w:val="false"/>
          <w:color w:val="000000"/>
          <w:sz w:val="28"/>
        </w:rPr>
        <w:t>
      1) қорғау құжатын күшінде қалдыру үшін төлемнің жүргізілмеуі;</w:t>
      </w:r>
      <w:r>
        <w:br/>
      </w:r>
      <w:r>
        <w:rPr>
          <w:rFonts w:ascii="Times New Roman"/>
          <w:b w:val="false"/>
          <w:i w:val="false"/>
          <w:color w:val="000000"/>
          <w:sz w:val="28"/>
        </w:rPr>
        <w:t>
</w:t>
      </w:r>
      <w:r>
        <w:rPr>
          <w:rFonts w:ascii="Times New Roman"/>
          <w:b w:val="false"/>
          <w:i w:val="false"/>
          <w:color w:val="000000"/>
          <w:sz w:val="28"/>
        </w:rPr>
        <w:t>
      2) өзгеге беру шартында Қазақстан Республикасының азаматтық заңнамасына және Қазақстан Республикасы ратификациялаған халықаралық шарттарға қайшы келетiн ережелердiң болуы.</w:t>
      </w:r>
      <w:r>
        <w:br/>
      </w:r>
      <w:r>
        <w:rPr>
          <w:rFonts w:ascii="Times New Roman"/>
          <w:b w:val="false"/>
          <w:i w:val="false"/>
          <w:color w:val="000000"/>
          <w:sz w:val="28"/>
        </w:rPr>
        <w:t>
</w:t>
      </w:r>
      <w:r>
        <w:rPr>
          <w:rFonts w:ascii="Times New Roman"/>
          <w:b w:val="false"/>
          <w:i w:val="false"/>
          <w:color w:val="000000"/>
          <w:sz w:val="28"/>
        </w:rPr>
        <w:t>
      9. Құжаттарды ресімдеуге қойылатын талаптар бұзылған немесе осы баптың 8-тармағында көрсетілген өзгеге беру шартын тіркеуге кедергі жасайтын, бірақ жоюға болатын негіздер болған жағдайда сараптама жасау ұйымы сауал жіберілген күннен бастап үш ай мерзімде жетіспейтін немесе түзетілген құжаттарды беру немесе қажетті өзгерістер мен толықтырулар енгізу туралы ұсыныспен өтініш берушіге сауал жібереді. Бұл жағдайда осы баптың 7-тармағында көрсетілген мәні бойынша сараптама жүргізу мерзімі жетіспейтін немесе түзетілген құжаттар ұсынылған күннен бастап есептеледі.</w:t>
      </w:r>
      <w:r>
        <w:br/>
      </w:r>
      <w:r>
        <w:rPr>
          <w:rFonts w:ascii="Times New Roman"/>
          <w:b w:val="false"/>
          <w:i w:val="false"/>
          <w:color w:val="000000"/>
          <w:sz w:val="28"/>
        </w:rPr>
        <w:t>
</w:t>
      </w:r>
      <w:r>
        <w:rPr>
          <w:rFonts w:ascii="Times New Roman"/>
          <w:b w:val="false"/>
          <w:i w:val="false"/>
          <w:color w:val="000000"/>
          <w:sz w:val="28"/>
        </w:rPr>
        <w:t>
      10. Мынадай негіздер болған:</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қорғау құжатының қолданысы тоқтатылған;</w:t>
      </w:r>
      <w:r>
        <w:br/>
      </w:r>
      <w:r>
        <w:rPr>
          <w:rFonts w:ascii="Times New Roman"/>
          <w:b w:val="false"/>
          <w:i w:val="false"/>
          <w:color w:val="000000"/>
          <w:sz w:val="28"/>
        </w:rPr>
        <w:t>
</w:t>
      </w:r>
      <w:r>
        <w:rPr>
          <w:rFonts w:ascii="Times New Roman"/>
          <w:b w:val="false"/>
          <w:i w:val="false"/>
          <w:color w:val="000000"/>
          <w:sz w:val="28"/>
        </w:rPr>
        <w:t>
      2) сараптама жасау ұйымының сауалына үш ай ішінде уақтылы жауап қайтарылмаған;</w:t>
      </w:r>
      <w:r>
        <w:br/>
      </w:r>
      <w:r>
        <w:rPr>
          <w:rFonts w:ascii="Times New Roman"/>
          <w:b w:val="false"/>
          <w:i w:val="false"/>
          <w:color w:val="000000"/>
          <w:sz w:val="28"/>
        </w:rPr>
        <w:t>
</w:t>
      </w:r>
      <w:r>
        <w:rPr>
          <w:rFonts w:ascii="Times New Roman"/>
          <w:b w:val="false"/>
          <w:i w:val="false"/>
          <w:color w:val="000000"/>
          <w:sz w:val="28"/>
        </w:rPr>
        <w:t>
      3) қайтарылған жауапта барлық қажетті мәліметтер мен құжаттар болмаған кезде сараптама жасау ұйымы өзгеге беру шартын тіркеуден бас тарту туралы қорытынды шығарады.</w:t>
      </w:r>
      <w:r>
        <w:br/>
      </w:r>
      <w:r>
        <w:rPr>
          <w:rFonts w:ascii="Times New Roman"/>
          <w:b w:val="false"/>
          <w:i w:val="false"/>
          <w:color w:val="000000"/>
          <w:sz w:val="28"/>
        </w:rPr>
        <w:t>
</w:t>
      </w:r>
      <w:r>
        <w:rPr>
          <w:rFonts w:ascii="Times New Roman"/>
          <w:b w:val="false"/>
          <w:i w:val="false"/>
          <w:color w:val="000000"/>
          <w:sz w:val="28"/>
        </w:rPr>
        <w:t>
      Сараптама жасау ұйымы қорытынды шығарылғаннан кейін екі жұмыс күні ішінде бас тарту себептерін көрсете отырып, осы қорытындыны уәкілетті органға жібереді.</w:t>
      </w:r>
      <w:r>
        <w:br/>
      </w:r>
      <w:r>
        <w:rPr>
          <w:rFonts w:ascii="Times New Roman"/>
          <w:b w:val="false"/>
          <w:i w:val="false"/>
          <w:color w:val="000000"/>
          <w:sz w:val="28"/>
        </w:rPr>
        <w:t>
</w:t>
      </w:r>
      <w:r>
        <w:rPr>
          <w:rFonts w:ascii="Times New Roman"/>
          <w:b w:val="false"/>
          <w:i w:val="false"/>
          <w:color w:val="000000"/>
          <w:sz w:val="28"/>
        </w:rPr>
        <w:t>
      11. Сараптама нәтижесi оң болған кезде сараптама жасау ұйымы бес жұмыс күні ішінде уәкілетті органға өзгеге беру шартын тiркеуге кедергi келтiретiн негiздердiң жоқтығы туралы қорытынды жiбередi.</w:t>
      </w:r>
      <w:r>
        <w:br/>
      </w:r>
      <w:r>
        <w:rPr>
          <w:rFonts w:ascii="Times New Roman"/>
          <w:b w:val="false"/>
          <w:i w:val="false"/>
          <w:color w:val="000000"/>
          <w:sz w:val="28"/>
        </w:rPr>
        <w:t>
</w:t>
      </w:r>
      <w:r>
        <w:rPr>
          <w:rFonts w:ascii="Times New Roman"/>
          <w:b w:val="false"/>
          <w:i w:val="false"/>
          <w:color w:val="000000"/>
          <w:sz w:val="28"/>
        </w:rPr>
        <w:t>
      Өзгеге беру шартын тiркеу туралы немесе тiркеуден бас тарту туралы шешiмдi уәкілетті орган сараптама жасау ұйымының қорытындысы түскен кезден бастап бес жұмыс күні ішінде қабылдайды.</w:t>
      </w:r>
      <w:r>
        <w:br/>
      </w:r>
      <w:r>
        <w:rPr>
          <w:rFonts w:ascii="Times New Roman"/>
          <w:b w:val="false"/>
          <w:i w:val="false"/>
          <w:color w:val="000000"/>
          <w:sz w:val="28"/>
        </w:rPr>
        <w:t>
</w:t>
      </w:r>
      <w:r>
        <w:rPr>
          <w:rFonts w:ascii="Times New Roman"/>
          <w:b w:val="false"/>
          <w:i w:val="false"/>
          <w:color w:val="000000"/>
          <w:sz w:val="28"/>
        </w:rPr>
        <w:t>
      12. Шартты тіркеу туралы шешім шығарылғаннан кейін уәкілетті орган:</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өнеркәсiптiк меншiк объектiсiне қорғау құжатының қосымшасын ресiмдейдi;</w:t>
      </w:r>
      <w:r>
        <w:br/>
      </w:r>
      <w:r>
        <w:rPr>
          <w:rFonts w:ascii="Times New Roman"/>
          <w:b w:val="false"/>
          <w:i w:val="false"/>
          <w:color w:val="000000"/>
          <w:sz w:val="28"/>
        </w:rPr>
        <w:t>
</w:t>
      </w:r>
      <w:r>
        <w:rPr>
          <w:rFonts w:ascii="Times New Roman"/>
          <w:b w:val="false"/>
          <w:i w:val="false"/>
          <w:color w:val="000000"/>
          <w:sz w:val="28"/>
        </w:rPr>
        <w:t>
      2) шарттың титулдық парағына тiркеу күнiн және тiркеу нөмiрiн көрсете отырып, оның тiркелгенi туралы мөртабан соғады;</w:t>
      </w:r>
      <w:r>
        <w:br/>
      </w:r>
      <w:r>
        <w:rPr>
          <w:rFonts w:ascii="Times New Roman"/>
          <w:b w:val="false"/>
          <w:i w:val="false"/>
          <w:color w:val="000000"/>
          <w:sz w:val="28"/>
        </w:rPr>
        <w:t>
</w:t>
      </w:r>
      <w:r>
        <w:rPr>
          <w:rFonts w:ascii="Times New Roman"/>
          <w:b w:val="false"/>
          <w:i w:val="false"/>
          <w:color w:val="000000"/>
          <w:sz w:val="28"/>
        </w:rPr>
        <w:t>
      3) шарт туралы мәлiметтердi тiркелген шарттардың тiзiлiмiне енгізедi;</w:t>
      </w:r>
      <w:r>
        <w:br/>
      </w:r>
      <w:r>
        <w:rPr>
          <w:rFonts w:ascii="Times New Roman"/>
          <w:b w:val="false"/>
          <w:i w:val="false"/>
          <w:color w:val="000000"/>
          <w:sz w:val="28"/>
        </w:rPr>
        <w:t>
</w:t>
      </w:r>
      <w:r>
        <w:rPr>
          <w:rFonts w:ascii="Times New Roman"/>
          <w:b w:val="false"/>
          <w:i w:val="false"/>
          <w:color w:val="000000"/>
          <w:sz w:val="28"/>
        </w:rPr>
        <w:t>
      4) өтiнiште хат-хабар алмасу үшiн көрсетiлген мекенжай бойынша шарттың тiркелген екi данасын және қорғау құжатына қосымшаны жiбередi;</w:t>
      </w:r>
      <w:r>
        <w:br/>
      </w:r>
      <w:r>
        <w:rPr>
          <w:rFonts w:ascii="Times New Roman"/>
          <w:b w:val="false"/>
          <w:i w:val="false"/>
          <w:color w:val="000000"/>
          <w:sz w:val="28"/>
        </w:rPr>
        <w:t>
</w:t>
      </w:r>
      <w:r>
        <w:rPr>
          <w:rFonts w:ascii="Times New Roman"/>
          <w:b w:val="false"/>
          <w:i w:val="false"/>
          <w:color w:val="000000"/>
          <w:sz w:val="28"/>
        </w:rPr>
        <w:t>
      5) шартты тіркеу туралы мәліметтерді жариялау үшін шарттың бақылау данасын қорытындымен қоса сараптама жасау ұйымына жібереді.</w:t>
      </w:r>
      <w:r>
        <w:br/>
      </w:r>
      <w:r>
        <w:rPr>
          <w:rFonts w:ascii="Times New Roman"/>
          <w:b w:val="false"/>
          <w:i w:val="false"/>
          <w:color w:val="000000"/>
          <w:sz w:val="28"/>
        </w:rPr>
        <w:t>
</w:t>
      </w:r>
      <w:r>
        <w:rPr>
          <w:rFonts w:ascii="Times New Roman"/>
          <w:b w:val="false"/>
          <w:i w:val="false"/>
          <w:color w:val="000000"/>
          <w:sz w:val="28"/>
        </w:rPr>
        <w:t>
      Шарттың үшiншi және төртiншi даналары тиісті уәкілетті орган мен сараптама жасау ұйымында сақталады және бақылау даналары болып табылады.</w:t>
      </w:r>
      <w:r>
        <w:br/>
      </w:r>
      <w:r>
        <w:rPr>
          <w:rFonts w:ascii="Times New Roman"/>
          <w:b w:val="false"/>
          <w:i w:val="false"/>
          <w:color w:val="000000"/>
          <w:sz w:val="28"/>
        </w:rPr>
        <w:t>
</w:t>
      </w:r>
      <w:r>
        <w:rPr>
          <w:rFonts w:ascii="Times New Roman"/>
          <w:b w:val="false"/>
          <w:i w:val="false"/>
          <w:color w:val="000000"/>
          <w:sz w:val="28"/>
        </w:rPr>
        <w:t>
      Тіркелген шарттар бойынша сараптама жасау ұйымы тіркелген шарттар туралы мәліметтерді, атап айтқанда, шарттың тіркелген нөмірі мен күнін, шарт тараптарының атауын немесе толық мәліметтерін, шарттың мәнін, шарттың қолданылу мерзімін, шарттың қолданылу аумағын бюллетеньде жариялайды.</w:t>
      </w:r>
      <w:r>
        <w:br/>
      </w:r>
      <w:r>
        <w:rPr>
          <w:rFonts w:ascii="Times New Roman"/>
          <w:b w:val="false"/>
          <w:i w:val="false"/>
          <w:color w:val="000000"/>
          <w:sz w:val="28"/>
        </w:rPr>
        <w:t>
</w:t>
      </w:r>
      <w:r>
        <w:rPr>
          <w:rFonts w:ascii="Times New Roman"/>
          <w:b w:val="false"/>
          <w:i w:val="false"/>
          <w:color w:val="000000"/>
          <w:sz w:val="28"/>
        </w:rPr>
        <w:t>
      Кез келген тұлға тiркелген өзгеге беру шарттарының тiзiлiмiнен тiркелген өзгеге беру шарттары туралы мәлiметтерге қатысты үзінді көшiрменi ашық жариялау үшін алуы мүмкін.</w:t>
      </w:r>
      <w:r>
        <w:br/>
      </w:r>
      <w:r>
        <w:rPr>
          <w:rFonts w:ascii="Times New Roman"/>
          <w:b w:val="false"/>
          <w:i w:val="false"/>
          <w:color w:val="000000"/>
          <w:sz w:val="28"/>
        </w:rPr>
        <w:t>
</w:t>
      </w:r>
      <w:r>
        <w:rPr>
          <w:rFonts w:ascii="Times New Roman"/>
          <w:b w:val="false"/>
          <w:i w:val="false"/>
          <w:color w:val="000000"/>
          <w:sz w:val="28"/>
        </w:rPr>
        <w:t>
      Үшiншi тұлғаларды өзгеге беру шартының мәтiнiмен таныстыруға, сондай-ақ одан үзінді көшiрме алуға шарт тараптарының жазбаша келiсiмiмен ғана жол берiледi.</w:t>
      </w:r>
      <w:r>
        <w:br/>
      </w:r>
      <w:r>
        <w:rPr>
          <w:rFonts w:ascii="Times New Roman"/>
          <w:b w:val="false"/>
          <w:i w:val="false"/>
          <w:color w:val="000000"/>
          <w:sz w:val="28"/>
        </w:rPr>
        <w:t>
</w:t>
      </w:r>
      <w:r>
        <w:rPr>
          <w:rFonts w:ascii="Times New Roman"/>
          <w:b w:val="false"/>
          <w:i w:val="false"/>
          <w:color w:val="000000"/>
          <w:sz w:val="28"/>
        </w:rPr>
        <w:t>
      Уәкілетті орган сараптама жасау ұйымының қорытындысы негізінде өзгеге беру шартын тiркеуден бас тарту туралы шешiм шығарған жағдайда, қаралып отырған шарт бойынша құжаттар тiркеуден бас тарту туралы шешiммен бiрге өтiнiште көрсетiлген мекенжай бойынша қайтарылады.</w:t>
      </w:r>
      <w:r>
        <w:br/>
      </w:r>
      <w:r>
        <w:rPr>
          <w:rFonts w:ascii="Times New Roman"/>
          <w:b w:val="false"/>
          <w:i w:val="false"/>
          <w:color w:val="000000"/>
          <w:sz w:val="28"/>
        </w:rPr>
        <w:t>
</w:t>
      </w:r>
      <w:r>
        <w:rPr>
          <w:rFonts w:ascii="Times New Roman"/>
          <w:b w:val="false"/>
          <w:i w:val="false"/>
          <w:color w:val="000000"/>
          <w:sz w:val="28"/>
        </w:rPr>
        <w:t>
      13. Қорғау құжатын өзгеге беру шарты және оны алуға құқықты өзгеге беру шарты уәкілетті органда тiркелген күнінен бастап күшiне енедi.</w:t>
      </w:r>
      <w:r>
        <w:br/>
      </w:r>
      <w:r>
        <w:rPr>
          <w:rFonts w:ascii="Times New Roman"/>
          <w:b w:val="false"/>
          <w:i w:val="false"/>
          <w:color w:val="000000"/>
          <w:sz w:val="28"/>
        </w:rPr>
        <w:t>
</w:t>
      </w:r>
      <w:r>
        <w:rPr>
          <w:rFonts w:ascii="Times New Roman"/>
          <w:b w:val="false"/>
          <w:i w:val="false"/>
          <w:color w:val="000000"/>
          <w:sz w:val="28"/>
        </w:rPr>
        <w:t>
      14. Өнеркәсiптiк меншiк объектiсiне қорғау құжаты және (немесе) оны алу құқығы мұрагерлiк бойынша немесе құқықтық мирасқорлық тәртiбiмен берiледi.</w:t>
      </w:r>
      <w:r>
        <w:br/>
      </w:r>
      <w:r>
        <w:rPr>
          <w:rFonts w:ascii="Times New Roman"/>
          <w:b w:val="false"/>
          <w:i w:val="false"/>
          <w:color w:val="000000"/>
          <w:sz w:val="28"/>
        </w:rPr>
        <w:t>
</w:t>
      </w:r>
      <w:r>
        <w:rPr>
          <w:rFonts w:ascii="Times New Roman"/>
          <w:b w:val="false"/>
          <w:i w:val="false"/>
          <w:color w:val="000000"/>
          <w:sz w:val="28"/>
        </w:rPr>
        <w:t>
      15. Патент иеленушi қорғау құжатын күшiнде ұстау үшiн жыл сайын ақы төлеп тұруға мiндеттi.»;</w:t>
      </w:r>
    </w:p>
    <w:bookmarkEnd w:id="80"/>
    <w:bookmarkStart w:name="z441" w:id="81"/>
    <w:p>
      <w:pPr>
        <w:spacing w:after="0"/>
        <w:ind w:left="0"/>
        <w:jc w:val="both"/>
      </w:pPr>
      <w:r>
        <w:rPr>
          <w:rFonts w:ascii="Times New Roman"/>
          <w:b w:val="false"/>
          <w:i w:val="false"/>
          <w:color w:val="000000"/>
          <w:sz w:val="28"/>
        </w:rPr>
        <w:t>
      7) 12-баптың 4) және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мұндай пайдаланудың мақсаты табыс алу болып табылмаса, мұндай құралдарды жеке, отбасылық, үйдегі немесе өзге де кәсіпкерлік қызметпен байланысты емес мұқтаждарды қанағаттандыру үшін қолдану;»;</w:t>
      </w:r>
      <w:r>
        <w:br/>
      </w:r>
      <w:r>
        <w:rPr>
          <w:rFonts w:ascii="Times New Roman"/>
          <w:b w:val="false"/>
          <w:i w:val="false"/>
          <w:color w:val="000000"/>
          <w:sz w:val="28"/>
        </w:rPr>
        <w:t>
</w:t>
      </w:r>
      <w:r>
        <w:rPr>
          <w:rFonts w:ascii="Times New Roman"/>
          <w:b w:val="false"/>
          <w:i w:val="false"/>
          <w:color w:val="000000"/>
          <w:sz w:val="28"/>
        </w:rPr>
        <w:t>
      «6) егер қорғалатын өнеркәсіптік меншік объектісі бар құралдарды Қазақстан Республикасының аумағына азаматтық айналымға тікелей патент иеленуші немесе патент иеленушінің рұқсатымен өзге тұлға бұрын енгізген болса, оларды Қазақстан Республикасының аумағына әкелу, қолдану, сатуға ұсыну, сату, өзге де азаматтық айналымға енгiзу немесе осы мақсаттарда сақтау.»;</w:t>
      </w:r>
    </w:p>
    <w:bookmarkEnd w:id="81"/>
    <w:bookmarkStart w:name="z444" w:id="82"/>
    <w:p>
      <w:pPr>
        <w:spacing w:after="0"/>
        <w:ind w:left="0"/>
        <w:jc w:val="both"/>
      </w:pPr>
      <w:r>
        <w:rPr>
          <w:rFonts w:ascii="Times New Roman"/>
          <w:b w:val="false"/>
          <w:i w:val="false"/>
          <w:color w:val="000000"/>
          <w:sz w:val="28"/>
        </w:rPr>
        <w:t>
      8)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Өнертабысты, пайдалы модельдi, өнеркәсiптiк үлгiнi пайдалануға арналған лицензиялық шарт пен қосалқы лицензиялық шарт жазбаша нысанда жасалады және ол уәкiлеттi органда міндетті түрде тiркелуге жатады. Жазбаша нысанды немесе тiркеу туралы талапты сақтамау шарттың жарамсыздығына әкеп соғады.</w:t>
      </w:r>
      <w:r>
        <w:br/>
      </w:r>
      <w:r>
        <w:rPr>
          <w:rFonts w:ascii="Times New Roman"/>
          <w:b w:val="false"/>
          <w:i w:val="false"/>
          <w:color w:val="000000"/>
          <w:sz w:val="28"/>
        </w:rPr>
        <w:t>
</w:t>
      </w:r>
      <w:r>
        <w:rPr>
          <w:rFonts w:ascii="Times New Roman"/>
          <w:b w:val="false"/>
          <w:i w:val="false"/>
          <w:color w:val="000000"/>
          <w:sz w:val="28"/>
        </w:rPr>
        <w:t>
      Лицензиялық шартты тiркеу сараптама жасау ұйымы жүргізетін материалдарды сараптау нәтижелерi бойынша жүзеге асырылады.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заңнамасында өзгеше көзделмесе, қосалқы лицензиялық шартты тiркеу тәртiбiне лицензиялық шартты тiркеу туралы ережелер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w:t>
      </w:r>
      <w:r>
        <w:rPr>
          <w:rFonts w:ascii="Times New Roman"/>
          <w:b w:val="false"/>
          <w:i w:val="false"/>
          <w:color w:val="000000"/>
          <w:sz w:val="28"/>
        </w:rPr>
        <w:t>
      «4-1. Лицензиялық шартты тіркеу үшін сараптама жасау ұйымына белгіленген нысандағы өтініш ұсынылады.</w:t>
      </w:r>
      <w:r>
        <w:br/>
      </w:r>
      <w:r>
        <w:rPr>
          <w:rFonts w:ascii="Times New Roman"/>
          <w:b w:val="false"/>
          <w:i w:val="false"/>
          <w:color w:val="000000"/>
          <w:sz w:val="28"/>
        </w:rPr>
        <w:t>
</w:t>
      </w:r>
      <w:r>
        <w:rPr>
          <w:rFonts w:ascii="Times New Roman"/>
          <w:b w:val="false"/>
          <w:i w:val="false"/>
          <w:color w:val="000000"/>
          <w:sz w:val="28"/>
        </w:rPr>
        <w:t>
      Өтінішке:</w:t>
      </w:r>
      <w:r>
        <w:br/>
      </w:r>
      <w:r>
        <w:rPr>
          <w:rFonts w:ascii="Times New Roman"/>
          <w:b w:val="false"/>
          <w:i w:val="false"/>
          <w:color w:val="000000"/>
          <w:sz w:val="28"/>
        </w:rPr>
        <w:t>
</w:t>
      </w:r>
      <w:r>
        <w:rPr>
          <w:rFonts w:ascii="Times New Roman"/>
          <w:b w:val="false"/>
          <w:i w:val="false"/>
          <w:color w:val="000000"/>
          <w:sz w:val="28"/>
        </w:rPr>
        <w:t>
      1) титулдық парақпен жабдықталған шарттың төрт дана түпнұсқасы қоса беріледі. Шарттың әрбір данасы тігіледі, тігілген және нөмірленген парақтардың саны туралы жазба жасалған қағаз пломбамен бекітіледі, мөр бедерлемесі мен екі тараптың немесе соған уәкілеттік берілген екі тарап тұлғаларының қолдары қойылады.</w:t>
      </w:r>
      <w:r>
        <w:br/>
      </w:r>
      <w:r>
        <w:rPr>
          <w:rFonts w:ascii="Times New Roman"/>
          <w:b w:val="false"/>
          <w:i w:val="false"/>
          <w:color w:val="000000"/>
          <w:sz w:val="28"/>
        </w:rPr>
        <w:t>
</w:t>
      </w:r>
      <w:r>
        <w:rPr>
          <w:rFonts w:ascii="Times New Roman"/>
          <w:b w:val="false"/>
          <w:i w:val="false"/>
          <w:color w:val="000000"/>
          <w:sz w:val="28"/>
        </w:rPr>
        <w:t>
      Материалдарды тіркеуге беру шартқа қол қойылған күннен бастап алты ай мерзімнен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Шарт түпнұсқаларының орнына шарттың нотариат куәландырған көшірмелері ұсынылуы мүмкін;</w:t>
      </w:r>
      <w:r>
        <w:br/>
      </w:r>
      <w:r>
        <w:rPr>
          <w:rFonts w:ascii="Times New Roman"/>
          <w:b w:val="false"/>
          <w:i w:val="false"/>
          <w:color w:val="000000"/>
          <w:sz w:val="28"/>
        </w:rPr>
        <w:t>
</w:t>
      </w:r>
      <w:r>
        <w:rPr>
          <w:rFonts w:ascii="Times New Roman"/>
          <w:b w:val="false"/>
          <w:i w:val="false"/>
          <w:color w:val="000000"/>
          <w:sz w:val="28"/>
        </w:rPr>
        <w:t>
      2) өтініш патенттік сенім білдірілген өкіл немесе өзге де өкіл арқылы берілген жағдайда – сенімхат;</w:t>
      </w:r>
      <w:r>
        <w:br/>
      </w:r>
      <w:r>
        <w:rPr>
          <w:rFonts w:ascii="Times New Roman"/>
          <w:b w:val="false"/>
          <w:i w:val="false"/>
          <w:color w:val="000000"/>
          <w:sz w:val="28"/>
        </w:rPr>
        <w:t>
</w:t>
      </w:r>
      <w:r>
        <w:rPr>
          <w:rFonts w:ascii="Times New Roman"/>
          <w:b w:val="false"/>
          <w:i w:val="false"/>
          <w:color w:val="000000"/>
          <w:sz w:val="28"/>
        </w:rPr>
        <w:t>
      3) мемлекеттік бажды төлегенін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Ұлттық өтініш берушілер жоғарыда көрсетілген құжаттардан басқа, лицензиардың (қосалқы лицензиардың) басқару органдарының шарт жасасу және заңды тұлғаның атынан өтініш берілген жағдайда кәсіпорын басшысының қол қою өкілеттігін беру мәселесі жөніндегі шешімін ұсынады.</w:t>
      </w:r>
      <w:r>
        <w:br/>
      </w:r>
      <w:r>
        <w:rPr>
          <w:rFonts w:ascii="Times New Roman"/>
          <w:b w:val="false"/>
          <w:i w:val="false"/>
          <w:color w:val="000000"/>
          <w:sz w:val="28"/>
        </w:rPr>
        <w:t>
</w:t>
      </w:r>
      <w:r>
        <w:rPr>
          <w:rFonts w:ascii="Times New Roman"/>
          <w:b w:val="false"/>
          <w:i w:val="false"/>
          <w:color w:val="000000"/>
          <w:sz w:val="28"/>
        </w:rPr>
        <w:t>
      Өтiнiш және басқа да қажетті құжаттар қазақ және орыс тiлдерiнде ұсынылады. Шетелдiк есiмдер мен заңды тұлғалардың атаулары қазақ және орыс транслитерациясымен көрсетiлуге тиiс. Егер құжаттар басқа тілде ұсынылса, өтінішке олардың нотариат куәландырған қазақ және орыс тілдеріндегі аудармасы қоса беріледі.</w:t>
      </w:r>
      <w:r>
        <w:br/>
      </w:r>
      <w:r>
        <w:rPr>
          <w:rFonts w:ascii="Times New Roman"/>
          <w:b w:val="false"/>
          <w:i w:val="false"/>
          <w:color w:val="000000"/>
          <w:sz w:val="28"/>
        </w:rPr>
        <w:t>
</w:t>
      </w:r>
      <w:r>
        <w:rPr>
          <w:rFonts w:ascii="Times New Roman"/>
          <w:b w:val="false"/>
          <w:i w:val="false"/>
          <w:color w:val="000000"/>
          <w:sz w:val="28"/>
        </w:rPr>
        <w:t>
      Өтiнiш бiр лицензиялық шартқа қатысты болуға тиiс.</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жерлерде тұратын жеке тұлғалар немесе уәкілетті органға шарт материалдарын өз атынан беретін шетелдiк заңды тұлғалар шартты тiркеуге байланысты құқықтарды Қазақстан Республикасының тiркелген патенттiк сенiм бiлдiрілген өкілдері арқылы жүзеге асырады.</w:t>
      </w:r>
      <w:r>
        <w:br/>
      </w:r>
      <w:r>
        <w:rPr>
          <w:rFonts w:ascii="Times New Roman"/>
          <w:b w:val="false"/>
          <w:i w:val="false"/>
          <w:color w:val="000000"/>
          <w:sz w:val="28"/>
        </w:rPr>
        <w:t>
</w:t>
      </w:r>
      <w:r>
        <w:rPr>
          <w:rFonts w:ascii="Times New Roman"/>
          <w:b w:val="false"/>
          <w:i w:val="false"/>
          <w:color w:val="000000"/>
          <w:sz w:val="28"/>
        </w:rPr>
        <w:t>
      Уақытша Қазақстан Республикасынан тыс жерлерде жүрген оның азаматтары Қазақстан Республикасы аумағының шегiнде хат-хабар алмасуға арналған мекенжайын көрсеткен жағдайда, шартты тiркеуге байланысты құқықтарды патенттiк сенiм бiлдiрілген өкілсіз жүзеге асырады.</w:t>
      </w:r>
      <w:r>
        <w:br/>
      </w:r>
      <w:r>
        <w:rPr>
          <w:rFonts w:ascii="Times New Roman"/>
          <w:b w:val="false"/>
          <w:i w:val="false"/>
          <w:color w:val="000000"/>
          <w:sz w:val="28"/>
        </w:rPr>
        <w:t>
</w:t>
      </w:r>
      <w:r>
        <w:rPr>
          <w:rFonts w:ascii="Times New Roman"/>
          <w:b w:val="false"/>
          <w:i w:val="false"/>
          <w:color w:val="000000"/>
          <w:sz w:val="28"/>
        </w:rPr>
        <w:t>
      4-2. Лицензиялық шартты тіркеген кезде осы Заңның 11-бабының 7-12-тармақтарында көзделген ережелер қолданылады.</w:t>
      </w:r>
      <w:r>
        <w:br/>
      </w:r>
      <w:r>
        <w:rPr>
          <w:rFonts w:ascii="Times New Roman"/>
          <w:b w:val="false"/>
          <w:i w:val="false"/>
          <w:color w:val="000000"/>
          <w:sz w:val="28"/>
        </w:rPr>
        <w:t>
</w:t>
      </w:r>
      <w:r>
        <w:rPr>
          <w:rFonts w:ascii="Times New Roman"/>
          <w:b w:val="false"/>
          <w:i w:val="false"/>
          <w:color w:val="000000"/>
          <w:sz w:val="28"/>
        </w:rPr>
        <w:t>
      Лицензиялық шарт (қосалқы лицензиялық шарт) уәкілетті органда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Елдегі төтенше жағдайлар кезiнде Қазақстан Республикасы Үкiметiнiң өнеркәсiптiк меншiк объектiсiн патент иеленушiнiң келiсiмiнсiз, бiрақ оны дереу хабардар етiп және оған мөлшерлес өтемақысын төлей отырып пайдалануға рұқсат етуге құқығы бар. Өтемақының мөлшерi туралы дауларды сот шешедi.»;</w:t>
      </w:r>
    </w:p>
    <w:bookmarkEnd w:id="82"/>
    <w:bookmarkStart w:name="z466" w:id="83"/>
    <w:p>
      <w:pPr>
        <w:spacing w:after="0"/>
        <w:ind w:left="0"/>
        <w:jc w:val="both"/>
      </w:pPr>
      <w:r>
        <w:rPr>
          <w:rFonts w:ascii="Times New Roman"/>
          <w:b w:val="false"/>
          <w:i w:val="false"/>
          <w:color w:val="000000"/>
          <w:sz w:val="28"/>
        </w:rPr>
        <w:t>
      9) </w:t>
      </w:r>
      <w:r>
        <w:rPr>
          <w:rFonts w:ascii="Times New Roman"/>
          <w:b w:val="false"/>
          <w:i w:val="false"/>
          <w:color w:val="000000"/>
          <w:sz w:val="28"/>
        </w:rPr>
        <w:t>16-баптың</w:t>
      </w:r>
      <w:r>
        <w:rPr>
          <w:rFonts w:ascii="Times New Roman"/>
          <w:b w:val="false"/>
          <w:i w:val="false"/>
          <w:color w:val="000000"/>
          <w:sz w:val="28"/>
        </w:rPr>
        <w:t xml:space="preserve"> 1-тармағы мынадай мазмұндағы екiншi бөлiкпен толықтырылсын:</w:t>
      </w:r>
      <w:r>
        <w:br/>
      </w:r>
      <w:r>
        <w:rPr>
          <w:rFonts w:ascii="Times New Roman"/>
          <w:b w:val="false"/>
          <w:i w:val="false"/>
          <w:color w:val="000000"/>
          <w:sz w:val="28"/>
        </w:rPr>
        <w:t>
</w:t>
      </w:r>
      <w:r>
        <w:rPr>
          <w:rFonts w:ascii="Times New Roman"/>
          <w:b w:val="false"/>
          <w:i w:val="false"/>
          <w:color w:val="000000"/>
          <w:sz w:val="28"/>
        </w:rPr>
        <w:t>
      «Өтiнiм электрондық цифрлық қолтаңбамен куәландырылған электрондық құжат түрiнде берiлуi мүмкiн.»;</w:t>
      </w:r>
    </w:p>
    <w:bookmarkEnd w:id="83"/>
    <w:bookmarkStart w:name="z468" w:id="84"/>
    <w:p>
      <w:pPr>
        <w:spacing w:after="0"/>
        <w:ind w:left="0"/>
        <w:jc w:val="both"/>
      </w:pPr>
      <w:r>
        <w:rPr>
          <w:rFonts w:ascii="Times New Roman"/>
          <w:b w:val="false"/>
          <w:i w:val="false"/>
          <w:color w:val="000000"/>
          <w:sz w:val="28"/>
        </w:rPr>
        <w:t>
      10) </w:t>
      </w:r>
      <w:r>
        <w:rPr>
          <w:rFonts w:ascii="Times New Roman"/>
          <w:b w:val="false"/>
          <w:i w:val="false"/>
          <w:color w:val="000000"/>
          <w:sz w:val="28"/>
        </w:rPr>
        <w:t>17-баптың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Өнертабысқа өтiнiмдi жасау, ресiмдеу және қарау, мәлiметтердi Қазақстан Республикасы өнертабыстарының мемлекеттiк тiзiлiмiне енгiзу, сондай-ақ қорғау құжатын беру тәртiбiн уәкiлеттi орган белгiлейдi.»;</w:t>
      </w:r>
    </w:p>
    <w:bookmarkEnd w:id="84"/>
    <w:bookmarkStart w:name="z470" w:id="85"/>
    <w:p>
      <w:pPr>
        <w:spacing w:after="0"/>
        <w:ind w:left="0"/>
        <w:jc w:val="both"/>
      </w:pPr>
      <w:r>
        <w:rPr>
          <w:rFonts w:ascii="Times New Roman"/>
          <w:b w:val="false"/>
          <w:i w:val="false"/>
          <w:color w:val="000000"/>
          <w:sz w:val="28"/>
        </w:rPr>
        <w:t>
      11) </w:t>
      </w:r>
      <w:r>
        <w:rPr>
          <w:rFonts w:ascii="Times New Roman"/>
          <w:b w:val="false"/>
          <w:i w:val="false"/>
          <w:color w:val="000000"/>
          <w:sz w:val="28"/>
        </w:rPr>
        <w:t>18-баптың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тәртiбiн уәкiлеттi орган белгілейді.»;</w:t>
      </w:r>
    </w:p>
    <w:bookmarkEnd w:id="85"/>
    <w:bookmarkStart w:name="z472" w:id="86"/>
    <w:p>
      <w:pPr>
        <w:spacing w:after="0"/>
        <w:ind w:left="0"/>
        <w:jc w:val="both"/>
      </w:pPr>
      <w:r>
        <w:rPr>
          <w:rFonts w:ascii="Times New Roman"/>
          <w:b w:val="false"/>
          <w:i w:val="false"/>
          <w:color w:val="000000"/>
          <w:sz w:val="28"/>
        </w:rPr>
        <w:t>
      12) </w:t>
      </w:r>
      <w:r>
        <w:rPr>
          <w:rFonts w:ascii="Times New Roman"/>
          <w:b w:val="false"/>
          <w:i w:val="false"/>
          <w:color w:val="000000"/>
          <w:sz w:val="28"/>
        </w:rPr>
        <w:t>19-баптың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Өнеркәсiп үлгiсiне өтiнiмдi жасау, ресiмдеу және қарау, мәлiметтердi Қазақстан Республикасының өнеркәсiптік үлгiлерiнiң мемлекеттiк тiзiлiмiне енгiзу, сондай-ақ қорғау құжатын беру тәртiбiн уәкiлеттi орган белгiлейдi.»;</w:t>
      </w:r>
    </w:p>
    <w:bookmarkEnd w:id="86"/>
    <w:bookmarkStart w:name="z474" w:id="87"/>
    <w:p>
      <w:pPr>
        <w:spacing w:after="0"/>
        <w:ind w:left="0"/>
        <w:jc w:val="both"/>
      </w:pPr>
      <w:r>
        <w:rPr>
          <w:rFonts w:ascii="Times New Roman"/>
          <w:b w:val="false"/>
          <w:i w:val="false"/>
          <w:color w:val="000000"/>
          <w:sz w:val="28"/>
        </w:rPr>
        <w:t>
      13) </w:t>
      </w:r>
      <w:r>
        <w:rPr>
          <w:rFonts w:ascii="Times New Roman"/>
          <w:b w:val="false"/>
          <w:i w:val="false"/>
          <w:color w:val="000000"/>
          <w:sz w:val="28"/>
        </w:rPr>
        <w:t>20-баптың</w:t>
      </w:r>
      <w:r>
        <w:rPr>
          <w:rFonts w:ascii="Times New Roman"/>
          <w:b w:val="false"/>
          <w:i w:val="false"/>
          <w:color w:val="000000"/>
          <w:sz w:val="28"/>
        </w:rPr>
        <w:t xml:space="preserve"> 5-тармағындағы «уәкiлеттi орган қорғау құжатын беру туралы шешiм қабылдаған күнге дейiн» деген сөздер «Қазақстан Республикасының тиiстi мемлекеттiк тiзiлiмiнде тiркелген күнге дейiн» деген сөздермен ауыстырылсын;</w:t>
      </w:r>
    </w:p>
    <w:bookmarkEnd w:id="87"/>
    <w:bookmarkStart w:name="z475" w:id="88"/>
    <w:p>
      <w:pPr>
        <w:spacing w:after="0"/>
        <w:ind w:left="0"/>
        <w:jc w:val="both"/>
      </w:pPr>
      <w:r>
        <w:rPr>
          <w:rFonts w:ascii="Times New Roman"/>
          <w:b w:val="false"/>
          <w:i w:val="false"/>
          <w:color w:val="000000"/>
          <w:sz w:val="28"/>
        </w:rPr>
        <w:t>
      14) </w:t>
      </w:r>
      <w:r>
        <w:rPr>
          <w:rFonts w:ascii="Times New Roman"/>
          <w:b w:val="false"/>
          <w:i w:val="false"/>
          <w:color w:val="000000"/>
          <w:sz w:val="28"/>
        </w:rPr>
        <w:t>22-баптың</w:t>
      </w:r>
      <w:r>
        <w:rPr>
          <w:rFonts w:ascii="Times New Roman"/>
          <w:b w:val="false"/>
          <w:i w:val="false"/>
          <w:color w:val="000000"/>
          <w:sz w:val="28"/>
        </w:rPr>
        <w:t xml:space="preserve"> 7-тармағының үшiншi бөлiгiндегi «сараптамаға ақы төлеу» деген сөз «сараптама» деген сөзбен ауыстырылсын;</w:t>
      </w:r>
    </w:p>
    <w:bookmarkEnd w:id="88"/>
    <w:bookmarkStart w:name="z476" w:id="89"/>
    <w:p>
      <w:pPr>
        <w:spacing w:after="0"/>
        <w:ind w:left="0"/>
        <w:jc w:val="both"/>
      </w:pPr>
      <w:r>
        <w:rPr>
          <w:rFonts w:ascii="Times New Roman"/>
          <w:b w:val="false"/>
          <w:i w:val="false"/>
          <w:color w:val="000000"/>
          <w:sz w:val="28"/>
        </w:rPr>
        <w:t>
      15) </w:t>
      </w:r>
      <w:r>
        <w:rPr>
          <w:rFonts w:ascii="Times New Roman"/>
          <w:b w:val="false"/>
          <w:i w:val="false"/>
          <w:color w:val="000000"/>
          <w:sz w:val="28"/>
        </w:rPr>
        <w:t>22-1-бапта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8-тармақтың бiрiншi бөлiгiнде:</w:t>
      </w:r>
      <w:r>
        <w:br/>
      </w:r>
      <w:r>
        <w:rPr>
          <w:rFonts w:ascii="Times New Roman"/>
          <w:b w:val="false"/>
          <w:i w:val="false"/>
          <w:color w:val="000000"/>
          <w:sz w:val="28"/>
        </w:rPr>
        <w:t>
</w:t>
      </w:r>
      <w:r>
        <w:rPr>
          <w:rFonts w:ascii="Times New Roman"/>
          <w:b w:val="false"/>
          <w:i w:val="false"/>
          <w:color w:val="000000"/>
          <w:sz w:val="28"/>
        </w:rPr>
        <w:t>
      «сатысында» деген сөзден кейiн «немесе патент иеленушiнiң инновациялық патент берiлгеннен кейiн»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«өтiнiм берушi» деген сөздерден кейiн «немесе патент иеленушi» деген сөздермен толықтырылсын;</w:t>
      </w:r>
    </w:p>
    <w:bookmarkEnd w:id="89"/>
    <w:bookmarkStart w:name="z480" w:id="90"/>
    <w:p>
      <w:pPr>
        <w:spacing w:after="0"/>
        <w:ind w:left="0"/>
        <w:jc w:val="both"/>
      </w:pPr>
      <w:r>
        <w:rPr>
          <w:rFonts w:ascii="Times New Roman"/>
          <w:b w:val="false"/>
          <w:i w:val="false"/>
          <w:color w:val="000000"/>
          <w:sz w:val="28"/>
        </w:rPr>
        <w:t>
      16) </w:t>
      </w:r>
      <w:r>
        <w:rPr>
          <w:rFonts w:ascii="Times New Roman"/>
          <w:b w:val="false"/>
          <w:i w:val="false"/>
          <w:color w:val="000000"/>
          <w:sz w:val="28"/>
        </w:rPr>
        <w:t>23-баптың</w:t>
      </w:r>
      <w:r>
        <w:rPr>
          <w:rFonts w:ascii="Times New Roman"/>
          <w:b w:val="false"/>
          <w:i w:val="false"/>
          <w:color w:val="000000"/>
          <w:sz w:val="28"/>
        </w:rPr>
        <w:t xml:space="preserve"> 2-тармағының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«Сараптама жасау ұйымының қорытындысы он күн мерзімде патент беру туралы шешiм қабылдау үшiн уәкiлеттi органға жiберiледi, бұл туралы (мұндай шешiм қабылданған жағдайда) өтiнiш беруші хабардар етіледі.</w:t>
      </w:r>
      <w:r>
        <w:br/>
      </w:r>
      <w:r>
        <w:rPr>
          <w:rFonts w:ascii="Times New Roman"/>
          <w:b w:val="false"/>
          <w:i w:val="false"/>
          <w:color w:val="000000"/>
          <w:sz w:val="28"/>
        </w:rPr>
        <w:t>
</w:t>
      </w:r>
      <w:r>
        <w:rPr>
          <w:rFonts w:ascii="Times New Roman"/>
          <w:b w:val="false"/>
          <w:i w:val="false"/>
          <w:color w:val="000000"/>
          <w:sz w:val="28"/>
        </w:rPr>
        <w:t>
      Сараптама жасау ұйымының қорытындысы негiзiнде уәкiлеттi орган он күн мерзімде пайдалы модельге патент беру не оны беруден бас тарту туралы шешiм шығарады.</w:t>
      </w:r>
      <w:r>
        <w:br/>
      </w:r>
      <w:r>
        <w:rPr>
          <w:rFonts w:ascii="Times New Roman"/>
          <w:b w:val="false"/>
          <w:i w:val="false"/>
          <w:color w:val="000000"/>
          <w:sz w:val="28"/>
        </w:rPr>
        <w:t>
</w:t>
      </w:r>
      <w:r>
        <w:rPr>
          <w:rFonts w:ascii="Times New Roman"/>
          <w:b w:val="false"/>
          <w:i w:val="false"/>
          <w:color w:val="000000"/>
          <w:sz w:val="28"/>
        </w:rPr>
        <w:t>
      Уәкiлеттi органның патент беру туралы шешiм қабылдағаны туралы хабарлама өтiнiш берушіге жiберiлген күннен бастап үш ай iшiнде өтiнiш беруші сараптама жасау ұйымына патент беруге және жариялауға дайындағаны үшiн тиiстi төлемді, сондай-ақ мемлекеттік бажды төлегенін растайтын құжатты ұсынады. Көрсетiлген құжаттар ұсынылмаған жағдайда төлем мерзімі үш ай ішінде қалпына келтірілуі мүмкін. Олай болмаған жағдайда өтiнiм қайтарып алынған болып есептеледi, өтiнiм бойынша iс жүргiзу тоқтатылады, бұл туралы өтiнiш беруші хабардар етіледі.»;</w:t>
      </w:r>
    </w:p>
    <w:bookmarkEnd w:id="90"/>
    <w:bookmarkStart w:name="z484" w:id="91"/>
    <w:p>
      <w:pPr>
        <w:spacing w:after="0"/>
        <w:ind w:left="0"/>
        <w:jc w:val="both"/>
      </w:pPr>
      <w:r>
        <w:rPr>
          <w:rFonts w:ascii="Times New Roman"/>
          <w:b w:val="false"/>
          <w:i w:val="false"/>
          <w:color w:val="000000"/>
          <w:sz w:val="28"/>
        </w:rPr>
        <w:t>
      17)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бiрiншi бөлiгiнде:</w:t>
      </w:r>
      <w:r>
        <w:br/>
      </w:r>
      <w:r>
        <w:rPr>
          <w:rFonts w:ascii="Times New Roman"/>
          <w:b w:val="false"/>
          <w:i w:val="false"/>
          <w:color w:val="000000"/>
          <w:sz w:val="28"/>
        </w:rPr>
        <w:t>
</w:t>
      </w:r>
      <w:r>
        <w:rPr>
          <w:rFonts w:ascii="Times New Roman"/>
          <w:b w:val="false"/>
          <w:i w:val="false"/>
          <w:color w:val="000000"/>
          <w:sz w:val="28"/>
        </w:rPr>
        <w:t>
      «1)» деген цифрдан кейiн «, 2)» деген цифрмен толықтырылсын;</w:t>
      </w:r>
      <w:r>
        <w:br/>
      </w:r>
      <w:r>
        <w:rPr>
          <w:rFonts w:ascii="Times New Roman"/>
          <w:b w:val="false"/>
          <w:i w:val="false"/>
          <w:color w:val="000000"/>
          <w:sz w:val="28"/>
        </w:rPr>
        <w:t>
</w:t>
      </w:r>
      <w:r>
        <w:rPr>
          <w:rFonts w:ascii="Times New Roman"/>
          <w:b w:val="false"/>
          <w:i w:val="false"/>
          <w:color w:val="000000"/>
          <w:sz w:val="28"/>
        </w:rPr>
        <w:t>
      «бiрiншi бөлiгiнiң» деген сөздер алып тасталсын;</w:t>
      </w:r>
      <w:r>
        <w:br/>
      </w:r>
      <w:r>
        <w:rPr>
          <w:rFonts w:ascii="Times New Roman"/>
          <w:b w:val="false"/>
          <w:i w:val="false"/>
          <w:color w:val="000000"/>
          <w:sz w:val="28"/>
        </w:rPr>
        <w:t>
</w:t>
      </w:r>
      <w:r>
        <w:rPr>
          <w:rFonts w:ascii="Times New Roman"/>
          <w:b w:val="false"/>
          <w:i w:val="false"/>
          <w:color w:val="000000"/>
          <w:sz w:val="28"/>
        </w:rPr>
        <w:t>
      6-тармақ мынадай мазмұндағы үшiншi бөлiкпен толықтырылсын:</w:t>
      </w:r>
      <w:r>
        <w:br/>
      </w:r>
      <w:r>
        <w:rPr>
          <w:rFonts w:ascii="Times New Roman"/>
          <w:b w:val="false"/>
          <w:i w:val="false"/>
          <w:color w:val="000000"/>
          <w:sz w:val="28"/>
        </w:rPr>
        <w:t>
</w:t>
      </w:r>
      <w:r>
        <w:rPr>
          <w:rFonts w:ascii="Times New Roman"/>
          <w:b w:val="false"/>
          <w:i w:val="false"/>
          <w:color w:val="000000"/>
          <w:sz w:val="28"/>
        </w:rPr>
        <w:t>
      «Өтiнiш берушi сараптама жасау ұйымының терiс қорытындысына ол жiберiлген күннен бастап үш ай мерзiмде уәкiлеттi органға қарсылық беруге құқылы. Апелляциялық кеңес қарсылық түскен күнiнен бастап екi ай мерзiмде оны қарауға тиiс.»;</w:t>
      </w:r>
    </w:p>
    <w:bookmarkEnd w:id="91"/>
    <w:bookmarkStart w:name="z490" w:id="92"/>
    <w:p>
      <w:pPr>
        <w:spacing w:after="0"/>
        <w:ind w:left="0"/>
        <w:jc w:val="both"/>
      </w:pPr>
      <w:r>
        <w:rPr>
          <w:rFonts w:ascii="Times New Roman"/>
          <w:b w:val="false"/>
          <w:i w:val="false"/>
          <w:color w:val="000000"/>
          <w:sz w:val="28"/>
        </w:rPr>
        <w:t>
      18) </w:t>
      </w:r>
      <w:r>
        <w:rPr>
          <w:rFonts w:ascii="Times New Roman"/>
          <w:b w:val="false"/>
          <w:i w:val="false"/>
          <w:color w:val="000000"/>
          <w:sz w:val="28"/>
        </w:rPr>
        <w:t>26-баптың</w:t>
      </w:r>
      <w:r>
        <w:rPr>
          <w:rFonts w:ascii="Times New Roman"/>
          <w:b w:val="false"/>
          <w:i w:val="false"/>
          <w:color w:val="000000"/>
          <w:sz w:val="28"/>
        </w:rPr>
        <w:t xml:space="preserve"> 1-тармағының екінші сөйлемiндегi «жариялауы мүмкiн.» деген сөздер «жариялайды.» деген сөзбен ауыстырылсын;</w:t>
      </w:r>
    </w:p>
    <w:bookmarkEnd w:id="92"/>
    <w:bookmarkStart w:name="z491" w:id="93"/>
    <w:p>
      <w:pPr>
        <w:spacing w:after="0"/>
        <w:ind w:left="0"/>
        <w:jc w:val="both"/>
      </w:pPr>
      <w:r>
        <w:rPr>
          <w:rFonts w:ascii="Times New Roman"/>
          <w:b w:val="false"/>
          <w:i w:val="false"/>
          <w:color w:val="000000"/>
          <w:sz w:val="28"/>
        </w:rPr>
        <w:t>
      19)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93"/>
    <w:bookmarkStart w:name="z492" w:id="94"/>
    <w:p>
      <w:pPr>
        <w:spacing w:after="0"/>
        <w:ind w:left="0"/>
        <w:jc w:val="both"/>
      </w:pPr>
      <w:r>
        <w:rPr>
          <w:rFonts w:ascii="Times New Roman"/>
          <w:b w:val="false"/>
          <w:i w:val="false"/>
          <w:color w:val="000000"/>
          <w:sz w:val="28"/>
        </w:rPr>
        <w:t>
      «32-бап. Апелляциялық кеңес</w:t>
      </w:r>
    </w:p>
    <w:bookmarkEnd w:id="94"/>
    <w:bookmarkStart w:name="z493" w:id="95"/>
    <w:p>
      <w:pPr>
        <w:spacing w:after="0"/>
        <w:ind w:left="0"/>
        <w:jc w:val="both"/>
      </w:pPr>
      <w:r>
        <w:rPr>
          <w:rFonts w:ascii="Times New Roman"/>
          <w:b w:val="false"/>
          <w:i w:val="false"/>
          <w:color w:val="000000"/>
          <w:sz w:val="28"/>
        </w:rPr>
        <w:t>
      1. Апелляциялық кеңес осы Заңның 22-бабының 10-тармағына, 22-1-бабының 6-тармағына, 23-бабының 3-тармағына және 29-бабының 2-тармағына сәйкес берiлетiн қарсылықтар бойынша дауларды сотқа дейiн қарау жөнiндегi уәкiлеттi органның бөлiмшесi болып табылады. Апелляциялық кеңес туралы ережені уәкілетті орган бекітеді.</w:t>
      </w:r>
      <w:r>
        <w:br/>
      </w:r>
      <w:r>
        <w:rPr>
          <w:rFonts w:ascii="Times New Roman"/>
          <w:b w:val="false"/>
          <w:i w:val="false"/>
          <w:color w:val="000000"/>
          <w:sz w:val="28"/>
        </w:rPr>
        <w:t>
</w:t>
      </w:r>
      <w:r>
        <w:rPr>
          <w:rFonts w:ascii="Times New Roman"/>
          <w:b w:val="false"/>
          <w:i w:val="false"/>
          <w:color w:val="000000"/>
          <w:sz w:val="28"/>
        </w:rPr>
        <w:t>
      2. Апелляциялық кеңеске мынадай:</w:t>
      </w:r>
      <w:r>
        <w:br/>
      </w:r>
      <w:r>
        <w:rPr>
          <w:rFonts w:ascii="Times New Roman"/>
          <w:b w:val="false"/>
          <w:i w:val="false"/>
          <w:color w:val="000000"/>
          <w:sz w:val="28"/>
        </w:rPr>
        <w:t>
</w:t>
      </w:r>
      <w:r>
        <w:rPr>
          <w:rFonts w:ascii="Times New Roman"/>
          <w:b w:val="false"/>
          <w:i w:val="false"/>
          <w:color w:val="000000"/>
          <w:sz w:val="28"/>
        </w:rPr>
        <w:t>
      1) өнертабысқа инновациялық патентті, өнертабысқа, пайдалы модельге, өнеркәсіптік үлгіге патентті беруден бас тарту туралы уәкілетті органның шешімдеріне (сараптама жасау ұйымының қорытындысына);</w:t>
      </w:r>
      <w:r>
        <w:br/>
      </w:r>
      <w:r>
        <w:rPr>
          <w:rFonts w:ascii="Times New Roman"/>
          <w:b w:val="false"/>
          <w:i w:val="false"/>
          <w:color w:val="000000"/>
          <w:sz w:val="28"/>
        </w:rPr>
        <w:t>
</w:t>
      </w:r>
      <w:r>
        <w:rPr>
          <w:rFonts w:ascii="Times New Roman"/>
          <w:b w:val="false"/>
          <w:i w:val="false"/>
          <w:color w:val="000000"/>
          <w:sz w:val="28"/>
        </w:rPr>
        <w:t>
      2) өнертабысқа инновациялық патентті, өнертабысқа, пайдалы модельге, өнеркәсіптік үлгіге патентті беруге қарсы қарсылықтар берілуі мүмкін.</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көзделген қарсылықты өтiнiш берушi немесе оның құқықтық мұрагерi тiкелей өзі не өкiл арқылы бере алады.</w:t>
      </w:r>
      <w:r>
        <w:br/>
      </w:r>
      <w:r>
        <w:rPr>
          <w:rFonts w:ascii="Times New Roman"/>
          <w:b w:val="false"/>
          <w:i w:val="false"/>
          <w:color w:val="000000"/>
          <w:sz w:val="28"/>
        </w:rPr>
        <w:t>
</w:t>
      </w:r>
      <w:r>
        <w:rPr>
          <w:rFonts w:ascii="Times New Roman"/>
          <w:b w:val="false"/>
          <w:i w:val="false"/>
          <w:color w:val="000000"/>
          <w:sz w:val="28"/>
        </w:rPr>
        <w:t>
      Осы тармақтың 2) тармақшасында көзделген қарсылықты кез келген мүдделi тұлға тiкелей өзі не өкiл арқылы бере алады.</w:t>
      </w:r>
      <w:r>
        <w:br/>
      </w:r>
      <w:r>
        <w:rPr>
          <w:rFonts w:ascii="Times New Roman"/>
          <w:b w:val="false"/>
          <w:i w:val="false"/>
          <w:color w:val="000000"/>
          <w:sz w:val="28"/>
        </w:rPr>
        <w:t>
</w:t>
      </w:r>
      <w:r>
        <w:rPr>
          <w:rFonts w:ascii="Times New Roman"/>
          <w:b w:val="false"/>
          <w:i w:val="false"/>
          <w:color w:val="000000"/>
          <w:sz w:val="28"/>
        </w:rPr>
        <w:t>
      Қарсылық қазақ және орыс тілдерінде уәкілетті органға тiкелей берiледi немесе пошта арқылы жiберiледi. Қарсылыққа қоса берілетін материалдар қазақ және орыс тілдерінде ұсынылады. Егер қоса берілетін материалдар басқа тілде ұсынылса, онда қарсылыққа олардың қазақ және орыс тілдеріндегі нотариаттық түрде куәландырылған аудармасы қоса беріледі.</w:t>
      </w:r>
      <w:r>
        <w:br/>
      </w:r>
      <w:r>
        <w:rPr>
          <w:rFonts w:ascii="Times New Roman"/>
          <w:b w:val="false"/>
          <w:i w:val="false"/>
          <w:color w:val="000000"/>
          <w:sz w:val="28"/>
        </w:rPr>
        <w:t>
</w:t>
      </w:r>
      <w:r>
        <w:rPr>
          <w:rFonts w:ascii="Times New Roman"/>
          <w:b w:val="false"/>
          <w:i w:val="false"/>
          <w:color w:val="000000"/>
          <w:sz w:val="28"/>
        </w:rPr>
        <w:t>
      Егер қарсылық факсимильдiк байланыс немесе электрондық пошта арқылы берiлсе, ол осындай қарсылықты алған күннен бастап бiр айдан кешiктiрiлмей қағаз жеткізгіштегі түпнұсқасымен расталуға тиiс.</w:t>
      </w:r>
      <w:r>
        <w:br/>
      </w:r>
      <w:r>
        <w:rPr>
          <w:rFonts w:ascii="Times New Roman"/>
          <w:b w:val="false"/>
          <w:i w:val="false"/>
          <w:color w:val="000000"/>
          <w:sz w:val="28"/>
        </w:rPr>
        <w:t>
</w:t>
      </w:r>
      <w:r>
        <w:rPr>
          <w:rFonts w:ascii="Times New Roman"/>
          <w:b w:val="false"/>
          <w:i w:val="false"/>
          <w:color w:val="000000"/>
          <w:sz w:val="28"/>
        </w:rPr>
        <w:t>
      Қарсылық осы Заңда көрсетілген мерзiмдер iшiнде берiледi.</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көрсетiлген қарсылықтарды берудiң өтiнiш берушi өткiзiп алған мерзімі дәлелдi себептер болған жағдайда және өтіп кеткен мерзімді қалпына келтіру төлемі туралы құжат ұсынылған жағдайда қалпына келтiрiлуi мүмкiн. Өткiзiп алған мерзiмдi қалпына келтiру туралы өтiнiштi өтiнiш берушi осы Заңда белгіленген мерзімдер ішінде беруi мүмкiн. Мұндай өтiнiш апелляциялық кеңеске қарсылықпен бiр мезгілде ұсынылады.</w:t>
      </w:r>
      <w:r>
        <w:br/>
      </w:r>
      <w:r>
        <w:rPr>
          <w:rFonts w:ascii="Times New Roman"/>
          <w:b w:val="false"/>
          <w:i w:val="false"/>
          <w:color w:val="000000"/>
          <w:sz w:val="28"/>
        </w:rPr>
        <w:t>
</w:t>
      </w:r>
      <w:r>
        <w:rPr>
          <w:rFonts w:ascii="Times New Roman"/>
          <w:b w:val="false"/>
          <w:i w:val="false"/>
          <w:color w:val="000000"/>
          <w:sz w:val="28"/>
        </w:rPr>
        <w:t>
      3. Қарсылықты патенттiк сенiм бiлдiрілген өкіл немесе өзге өкiл арқылы берген жағдайда, сенімхат қазақ және орыс тілдерінде беріледі, егер сенімхат басқа тілде (шетел тілінде) берілсе, онда ол қазақ және орыс тілдеріне аударылуға тиіс, сенімхаттың аудармасы нотариаттық түрде куәландырылады. Қарсылық материалдарына нотариат куәландырған сенімхаттың түпнұсқасы қоса беріледі немесе ол нотариат куәландырғанын растау үшін апелляциялық кеңестің хатшысына көшірмесімен бірге ұсынылады.</w:t>
      </w:r>
      <w:r>
        <w:br/>
      </w:r>
      <w:r>
        <w:rPr>
          <w:rFonts w:ascii="Times New Roman"/>
          <w:b w:val="false"/>
          <w:i w:val="false"/>
          <w:color w:val="000000"/>
          <w:sz w:val="28"/>
        </w:rPr>
        <w:t>
</w:t>
      </w:r>
      <w:r>
        <w:rPr>
          <w:rFonts w:ascii="Times New Roman"/>
          <w:b w:val="false"/>
          <w:i w:val="false"/>
          <w:color w:val="000000"/>
          <w:sz w:val="28"/>
        </w:rPr>
        <w:t>
      4. Берілген қарсылық апелляциялық кеңес алқасының отырысында осы Заңда көрсетілген мерзім ішінде қаралуға тиіс. Қарсылықты қарау мерзiмi қарсылықты берген тұлғаның, сондай-ақ патент иеленушінің өтiнiшi бойынша, бiрақ қарсылықты қарау үшiн белгiленген мерзiм аяқталған күннен бастап алты айдан асырмай ұзартылуы мүмкін.</w:t>
      </w:r>
      <w:r>
        <w:br/>
      </w:r>
      <w:r>
        <w:rPr>
          <w:rFonts w:ascii="Times New Roman"/>
          <w:b w:val="false"/>
          <w:i w:val="false"/>
          <w:color w:val="000000"/>
          <w:sz w:val="28"/>
        </w:rPr>
        <w:t>
</w:t>
      </w:r>
      <w:r>
        <w:rPr>
          <w:rFonts w:ascii="Times New Roman"/>
          <w:b w:val="false"/>
          <w:i w:val="false"/>
          <w:color w:val="000000"/>
          <w:sz w:val="28"/>
        </w:rPr>
        <w:t>
      5. Қарсылық берген тұлға, патент иеленуші апелляциялық кеңестің шешiмiне осы шешім шығарылған күннен бастап алты ай iшiнде сотқа шағым жасауға құқылы.»;</w:t>
      </w:r>
    </w:p>
    <w:bookmarkEnd w:id="95"/>
    <w:bookmarkStart w:name="z506" w:id="96"/>
    <w:p>
      <w:pPr>
        <w:spacing w:after="0"/>
        <w:ind w:left="0"/>
        <w:jc w:val="both"/>
      </w:pPr>
      <w:r>
        <w:rPr>
          <w:rFonts w:ascii="Times New Roman"/>
          <w:b w:val="false"/>
          <w:i w:val="false"/>
          <w:color w:val="000000"/>
          <w:sz w:val="28"/>
        </w:rPr>
        <w:t>
      20) мынадай мазмұндағы 32-1 және 32-2-баптармен толықтырылсын:</w:t>
      </w:r>
    </w:p>
    <w:bookmarkEnd w:id="96"/>
    <w:bookmarkStart w:name="z507" w:id="97"/>
    <w:p>
      <w:pPr>
        <w:spacing w:after="0"/>
        <w:ind w:left="0"/>
        <w:jc w:val="both"/>
      </w:pPr>
      <w:r>
        <w:rPr>
          <w:rFonts w:ascii="Times New Roman"/>
          <w:b w:val="false"/>
          <w:i w:val="false"/>
          <w:color w:val="000000"/>
          <w:sz w:val="28"/>
        </w:rPr>
        <w:t>
      «32-1-бап. Қарсылықты апелляциялық кеңесте қараудан бас</w:t>
      </w:r>
      <w:r>
        <w:br/>
      </w:r>
      <w:r>
        <w:rPr>
          <w:rFonts w:ascii="Times New Roman"/>
          <w:b w:val="false"/>
          <w:i w:val="false"/>
          <w:color w:val="000000"/>
          <w:sz w:val="28"/>
        </w:rPr>
        <w:t>
                 тарту негіздері</w:t>
      </w:r>
    </w:p>
    <w:bookmarkEnd w:id="97"/>
    <w:bookmarkStart w:name="z508" w:id="98"/>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1) қарсылық Қазақстан Республикасының заңнамасына сәйкес апелляциялық кеңесте қаралуға жатпаса;</w:t>
      </w:r>
      <w:r>
        <w:br/>
      </w:r>
      <w:r>
        <w:rPr>
          <w:rFonts w:ascii="Times New Roman"/>
          <w:b w:val="false"/>
          <w:i w:val="false"/>
          <w:color w:val="000000"/>
          <w:sz w:val="28"/>
        </w:rPr>
        <w:t>
</w:t>
      </w:r>
      <w:r>
        <w:rPr>
          <w:rFonts w:ascii="Times New Roman"/>
          <w:b w:val="false"/>
          <w:i w:val="false"/>
          <w:color w:val="000000"/>
          <w:sz w:val="28"/>
        </w:rPr>
        <w:t xml:space="preserve">
      2) қарсылыққа қол қойылмаса не оған қол қоюға өкiлеттiгi жоқ тұлға қол қойса; </w:t>
      </w:r>
      <w:r>
        <w:br/>
      </w:r>
      <w:r>
        <w:rPr>
          <w:rFonts w:ascii="Times New Roman"/>
          <w:b w:val="false"/>
          <w:i w:val="false"/>
          <w:color w:val="000000"/>
          <w:sz w:val="28"/>
        </w:rPr>
        <w:t>
</w:t>
      </w:r>
      <w:r>
        <w:rPr>
          <w:rFonts w:ascii="Times New Roman"/>
          <w:b w:val="false"/>
          <w:i w:val="false"/>
          <w:color w:val="000000"/>
          <w:sz w:val="28"/>
        </w:rPr>
        <w:t>
      3) қарсылық белгiленген мерзiмдi бұза отырып берiлсе және көрсетілген мерзiмдi ұзарту мен қалпына келтiру мүмкiндiгi жоқ болса;</w:t>
      </w:r>
      <w:r>
        <w:br/>
      </w:r>
      <w:r>
        <w:rPr>
          <w:rFonts w:ascii="Times New Roman"/>
          <w:b w:val="false"/>
          <w:i w:val="false"/>
          <w:color w:val="000000"/>
          <w:sz w:val="28"/>
        </w:rPr>
        <w:t>
</w:t>
      </w:r>
      <w:r>
        <w:rPr>
          <w:rFonts w:ascii="Times New Roman"/>
          <w:b w:val="false"/>
          <w:i w:val="false"/>
          <w:color w:val="000000"/>
          <w:sz w:val="28"/>
        </w:rPr>
        <w:t>
      4) өтiнiш берушi қарсылықты беруді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r>
        <w:br/>
      </w:r>
      <w:r>
        <w:rPr>
          <w:rFonts w:ascii="Times New Roman"/>
          <w:b w:val="false"/>
          <w:i w:val="false"/>
          <w:color w:val="000000"/>
          <w:sz w:val="28"/>
        </w:rPr>
        <w:t>
</w:t>
      </w: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r>
        <w:br/>
      </w:r>
      <w:r>
        <w:rPr>
          <w:rFonts w:ascii="Times New Roman"/>
          <w:b w:val="false"/>
          <w:i w:val="false"/>
          <w:color w:val="000000"/>
          <w:sz w:val="28"/>
        </w:rPr>
        <w:t>
</w:t>
      </w:r>
      <w:r>
        <w:rPr>
          <w:rFonts w:ascii="Times New Roman"/>
          <w:b w:val="false"/>
          <w:i w:val="false"/>
          <w:color w:val="000000"/>
          <w:sz w:val="28"/>
        </w:rPr>
        <w:t>
      Қарсылық берген тұлға немесе оның өкiлi берiлген қарсылықты апелляциялық кеңес алқасының шешiмі жарияланғанға дейiн қайтарып алуы мүмкін.</w:t>
      </w:r>
    </w:p>
    <w:bookmarkEnd w:id="98"/>
    <w:bookmarkStart w:name="z515" w:id="99"/>
    <w:p>
      <w:pPr>
        <w:spacing w:after="0"/>
        <w:ind w:left="0"/>
        <w:jc w:val="both"/>
      </w:pPr>
      <w:r>
        <w:rPr>
          <w:rFonts w:ascii="Times New Roman"/>
          <w:b w:val="false"/>
          <w:i w:val="false"/>
          <w:color w:val="000000"/>
          <w:sz w:val="28"/>
        </w:rPr>
        <w:t>
      32-2-бап. Қарсылықты апелляциялық кеңес алқасының</w:t>
      </w:r>
      <w:r>
        <w:br/>
      </w:r>
      <w:r>
        <w:rPr>
          <w:rFonts w:ascii="Times New Roman"/>
          <w:b w:val="false"/>
          <w:i w:val="false"/>
          <w:color w:val="000000"/>
          <w:sz w:val="28"/>
        </w:rPr>
        <w:t>
                отырысында қарау</w:t>
      </w:r>
    </w:p>
    <w:bookmarkEnd w:id="99"/>
    <w:bookmarkStart w:name="z516" w:id="100"/>
    <w:p>
      <w:pPr>
        <w:spacing w:after="0"/>
        <w:ind w:left="0"/>
        <w:jc w:val="both"/>
      </w:pPr>
      <w:r>
        <w:rPr>
          <w:rFonts w:ascii="Times New Roman"/>
          <w:b w:val="false"/>
          <w:i w:val="false"/>
          <w:color w:val="000000"/>
          <w:sz w:val="28"/>
        </w:rPr>
        <w:t>
      1. Қарсылықты қарау құрамында кемінде бес мүшесi бар апелляциялық кеңес алқасында жүзеге асырылады. Дауды қарау басталған кезге дейiн апелляциялық кеңес алқасының дербес құрамының құпиялылығы қамтамасыз етiлуге тиiс.</w:t>
      </w:r>
      <w:r>
        <w:br/>
      </w:r>
      <w:r>
        <w:rPr>
          <w:rFonts w:ascii="Times New Roman"/>
          <w:b w:val="false"/>
          <w:i w:val="false"/>
          <w:color w:val="000000"/>
          <w:sz w:val="28"/>
        </w:rPr>
        <w:t>
</w:t>
      </w:r>
      <w:r>
        <w:rPr>
          <w:rFonts w:ascii="Times New Roman"/>
          <w:b w:val="false"/>
          <w:i w:val="false"/>
          <w:color w:val="000000"/>
          <w:sz w:val="28"/>
        </w:rPr>
        <w:t>
      Апелляциялық кеңес алқасының отырысына қорытынды ұсыну үшін ғылыми ұйымдардың өкілдері мен тиісті бейіндегі мамандар шақырылуы мүмкін.</w:t>
      </w:r>
      <w:r>
        <w:br/>
      </w:r>
      <w:r>
        <w:rPr>
          <w:rFonts w:ascii="Times New Roman"/>
          <w:b w:val="false"/>
          <w:i w:val="false"/>
          <w:color w:val="000000"/>
          <w:sz w:val="28"/>
        </w:rPr>
        <w:t>
</w:t>
      </w:r>
      <w:r>
        <w:rPr>
          <w:rFonts w:ascii="Times New Roman"/>
          <w:b w:val="false"/>
          <w:i w:val="false"/>
          <w:color w:val="000000"/>
          <w:sz w:val="28"/>
        </w:rPr>
        <w:t>
      2. Апелляциялық кеңес алқасы отырысты өткізу мерзімдерін мынадай жағдайларда:</w:t>
      </w:r>
      <w:r>
        <w:br/>
      </w:r>
      <w:r>
        <w:rPr>
          <w:rFonts w:ascii="Times New Roman"/>
          <w:b w:val="false"/>
          <w:i w:val="false"/>
          <w:color w:val="000000"/>
          <w:sz w:val="28"/>
        </w:rPr>
        <w:t>
</w:t>
      </w:r>
      <w:r>
        <w:rPr>
          <w:rFonts w:ascii="Times New Roman"/>
          <w:b w:val="false"/>
          <w:i w:val="false"/>
          <w:color w:val="000000"/>
          <w:sz w:val="28"/>
        </w:rPr>
        <w:t>
      1) қарсылықты қарауға қатысу құқығы бар тұлғалардың біреуі келмегендіктен, қарсылықты бұл отырыста қарау мүмкін болмағанда;</w:t>
      </w:r>
      <w:r>
        <w:br/>
      </w:r>
      <w:r>
        <w:rPr>
          <w:rFonts w:ascii="Times New Roman"/>
          <w:b w:val="false"/>
          <w:i w:val="false"/>
          <w:color w:val="000000"/>
          <w:sz w:val="28"/>
        </w:rPr>
        <w:t>
</w:t>
      </w:r>
      <w:r>
        <w:rPr>
          <w:rFonts w:ascii="Times New Roman"/>
          <w:b w:val="false"/>
          <w:i w:val="false"/>
          <w:color w:val="000000"/>
          <w:sz w:val="28"/>
        </w:rPr>
        <w:t>
      2) мәні бойынша шешім қабылдау үшін жетіспейтін қосымша құжаттарды (дәлелдемелерді) тараптардың ұсынуы қажет болғанда;</w:t>
      </w:r>
      <w:r>
        <w:br/>
      </w:r>
      <w:r>
        <w:rPr>
          <w:rFonts w:ascii="Times New Roman"/>
          <w:b w:val="false"/>
          <w:i w:val="false"/>
          <w:color w:val="000000"/>
          <w:sz w:val="28"/>
        </w:rPr>
        <w:t>
</w:t>
      </w:r>
      <w:r>
        <w:rPr>
          <w:rFonts w:ascii="Times New Roman"/>
          <w:b w:val="false"/>
          <w:i w:val="false"/>
          <w:color w:val="000000"/>
          <w:sz w:val="28"/>
        </w:rPr>
        <w:t>
      3) тараптардың өтініші бойынша кейінге қалдыруға құқылы.</w:t>
      </w:r>
      <w:r>
        <w:br/>
      </w:r>
      <w:r>
        <w:rPr>
          <w:rFonts w:ascii="Times New Roman"/>
          <w:b w:val="false"/>
          <w:i w:val="false"/>
          <w:color w:val="000000"/>
          <w:sz w:val="28"/>
        </w:rPr>
        <w:t>
</w:t>
      </w:r>
      <w:r>
        <w:rPr>
          <w:rFonts w:ascii="Times New Roman"/>
          <w:b w:val="false"/>
          <w:i w:val="false"/>
          <w:color w:val="000000"/>
          <w:sz w:val="28"/>
        </w:rPr>
        <w:t>
      3. Қарсылықты қарауға қатысушы тұлғалардың:</w:t>
      </w:r>
      <w:r>
        <w:br/>
      </w:r>
      <w:r>
        <w:rPr>
          <w:rFonts w:ascii="Times New Roman"/>
          <w:b w:val="false"/>
          <w:i w:val="false"/>
          <w:color w:val="000000"/>
          <w:sz w:val="28"/>
        </w:rPr>
        <w:t>
</w:t>
      </w:r>
      <w:r>
        <w:rPr>
          <w:rFonts w:ascii="Times New Roman"/>
          <w:b w:val="false"/>
          <w:i w:val="false"/>
          <w:color w:val="000000"/>
          <w:sz w:val="28"/>
        </w:rPr>
        <w:t>
      1) iс материалдарымен танысуға, олардан үзінді көшiрме жасауға, олардың көшiрмесiне тапсырыс беруге және оны алуға;</w:t>
      </w:r>
      <w:r>
        <w:br/>
      </w:r>
      <w:r>
        <w:rPr>
          <w:rFonts w:ascii="Times New Roman"/>
          <w:b w:val="false"/>
          <w:i w:val="false"/>
          <w:color w:val="000000"/>
          <w:sz w:val="28"/>
        </w:rPr>
        <w:t>
</w:t>
      </w:r>
      <w:r>
        <w:rPr>
          <w:rFonts w:ascii="Times New Roman"/>
          <w:b w:val="false"/>
          <w:i w:val="false"/>
          <w:color w:val="000000"/>
          <w:sz w:val="28"/>
        </w:rPr>
        <w:t>
      2) дәлелдемелер ұсынуға;</w:t>
      </w:r>
      <w:r>
        <w:br/>
      </w:r>
      <w:r>
        <w:rPr>
          <w:rFonts w:ascii="Times New Roman"/>
          <w:b w:val="false"/>
          <w:i w:val="false"/>
          <w:color w:val="000000"/>
          <w:sz w:val="28"/>
        </w:rPr>
        <w:t>
</w:t>
      </w:r>
      <w:r>
        <w:rPr>
          <w:rFonts w:ascii="Times New Roman"/>
          <w:b w:val="false"/>
          <w:i w:val="false"/>
          <w:color w:val="000000"/>
          <w:sz w:val="28"/>
        </w:rPr>
        <w:t>
      3) дәлелдемелердi зерттеуге қатысуға;</w:t>
      </w:r>
      <w:r>
        <w:br/>
      </w:r>
      <w:r>
        <w:rPr>
          <w:rFonts w:ascii="Times New Roman"/>
          <w:b w:val="false"/>
          <w:i w:val="false"/>
          <w:color w:val="000000"/>
          <w:sz w:val="28"/>
        </w:rPr>
        <w:t>
</w:t>
      </w:r>
      <w:r>
        <w:rPr>
          <w:rFonts w:ascii="Times New Roman"/>
          <w:b w:val="false"/>
          <w:i w:val="false"/>
          <w:color w:val="000000"/>
          <w:sz w:val="28"/>
        </w:rPr>
        <w:t>
      4) апелляциялық процеске қатысушыларға сұрақтар қоюға;</w:t>
      </w:r>
      <w:r>
        <w:br/>
      </w:r>
      <w:r>
        <w:rPr>
          <w:rFonts w:ascii="Times New Roman"/>
          <w:b w:val="false"/>
          <w:i w:val="false"/>
          <w:color w:val="000000"/>
          <w:sz w:val="28"/>
        </w:rPr>
        <w:t>
</w:t>
      </w:r>
      <w:r>
        <w:rPr>
          <w:rFonts w:ascii="Times New Roman"/>
          <w:b w:val="false"/>
          <w:i w:val="false"/>
          <w:color w:val="000000"/>
          <w:sz w:val="28"/>
        </w:rPr>
        <w:t>
      5) өтiнiш мәлімдеуге;</w:t>
      </w:r>
      <w:r>
        <w:br/>
      </w:r>
      <w:r>
        <w:rPr>
          <w:rFonts w:ascii="Times New Roman"/>
          <w:b w:val="false"/>
          <w:i w:val="false"/>
          <w:color w:val="000000"/>
          <w:sz w:val="28"/>
        </w:rPr>
        <w:t>
</w:t>
      </w:r>
      <w:r>
        <w:rPr>
          <w:rFonts w:ascii="Times New Roman"/>
          <w:b w:val="false"/>
          <w:i w:val="false"/>
          <w:color w:val="000000"/>
          <w:sz w:val="28"/>
        </w:rPr>
        <w:t>
      6) апелляциялық кеңес алқасының мүшелеріне ауызша және жазбаша түсiнiктер беруге;</w:t>
      </w:r>
      <w:r>
        <w:br/>
      </w:r>
      <w:r>
        <w:rPr>
          <w:rFonts w:ascii="Times New Roman"/>
          <w:b w:val="false"/>
          <w:i w:val="false"/>
          <w:color w:val="000000"/>
          <w:sz w:val="28"/>
        </w:rPr>
        <w:t>
</w:t>
      </w:r>
      <w:r>
        <w:rPr>
          <w:rFonts w:ascii="Times New Roman"/>
          <w:b w:val="false"/>
          <w:i w:val="false"/>
          <w:color w:val="000000"/>
          <w:sz w:val="28"/>
        </w:rPr>
        <w:t>
      7) қарсылықты қарау барысында туындаған барлық мәселелер бойынша өзiнiң дәлелдерi мен пайымдауларын ұсынуға;</w:t>
      </w:r>
      <w:r>
        <w:br/>
      </w:r>
      <w:r>
        <w:rPr>
          <w:rFonts w:ascii="Times New Roman"/>
          <w:b w:val="false"/>
          <w:i w:val="false"/>
          <w:color w:val="000000"/>
          <w:sz w:val="28"/>
        </w:rPr>
        <w:t>
</w:t>
      </w:r>
      <w:r>
        <w:rPr>
          <w:rFonts w:ascii="Times New Roman"/>
          <w:b w:val="false"/>
          <w:i w:val="false"/>
          <w:color w:val="000000"/>
          <w:sz w:val="28"/>
        </w:rPr>
        <w:t>
      8) iске қатысушы басқа тұлғалардың өтiнiштерiне, дәлелдерi мен пайымдауларына қарсылық бiлдiруге құқығы бар.</w:t>
      </w:r>
      <w:r>
        <w:br/>
      </w:r>
      <w:r>
        <w:rPr>
          <w:rFonts w:ascii="Times New Roman"/>
          <w:b w:val="false"/>
          <w:i w:val="false"/>
          <w:color w:val="000000"/>
          <w:sz w:val="28"/>
        </w:rPr>
        <w:t>
</w:t>
      </w:r>
      <w:r>
        <w:rPr>
          <w:rFonts w:ascii="Times New Roman"/>
          <w:b w:val="false"/>
          <w:i w:val="false"/>
          <w:color w:val="000000"/>
          <w:sz w:val="28"/>
        </w:rPr>
        <w:t>
      4. Дау мәнi бойынша шешiлген жағдайда апелляциялық кеңес алқасы шешiм шығарады.</w:t>
      </w:r>
      <w:r>
        <w:br/>
      </w:r>
      <w:r>
        <w:rPr>
          <w:rFonts w:ascii="Times New Roman"/>
          <w:b w:val="false"/>
          <w:i w:val="false"/>
          <w:color w:val="000000"/>
          <w:sz w:val="28"/>
        </w:rPr>
        <w:t>
</w:t>
      </w:r>
      <w:r>
        <w:rPr>
          <w:rFonts w:ascii="Times New Roman"/>
          <w:b w:val="false"/>
          <w:i w:val="false"/>
          <w:color w:val="000000"/>
          <w:sz w:val="28"/>
        </w:rPr>
        <w:t>
      Шешiм апелляциялық кеңес алқасы мүшелерiнiң жай көпшiлiк даусымен қабылданады. Дауыстар тең болған жағдайда апелляциялық кеңес алқасының отырысында төрағалық етушiнiң дауысы шешушi болып табылады.</w:t>
      </w:r>
      <w:r>
        <w:br/>
      </w:r>
      <w:r>
        <w:rPr>
          <w:rFonts w:ascii="Times New Roman"/>
          <w:b w:val="false"/>
          <w:i w:val="false"/>
          <w:color w:val="000000"/>
          <w:sz w:val="28"/>
        </w:rPr>
        <w:t>
</w:t>
      </w:r>
      <w:r>
        <w:rPr>
          <w:rFonts w:ascii="Times New Roman"/>
          <w:b w:val="false"/>
          <w:i w:val="false"/>
          <w:color w:val="000000"/>
          <w:sz w:val="28"/>
        </w:rPr>
        <w:t>
      Қарсылықты қарау нәтижелерi бойынша мынадай:</w:t>
      </w:r>
      <w:r>
        <w:br/>
      </w:r>
      <w:r>
        <w:rPr>
          <w:rFonts w:ascii="Times New Roman"/>
          <w:b w:val="false"/>
          <w:i w:val="false"/>
          <w:color w:val="000000"/>
          <w:sz w:val="28"/>
        </w:rPr>
        <w:t>
</w:t>
      </w:r>
      <w:r>
        <w:rPr>
          <w:rFonts w:ascii="Times New Roman"/>
          <w:b w:val="false"/>
          <w:i w:val="false"/>
          <w:color w:val="000000"/>
          <w:sz w:val="28"/>
        </w:rPr>
        <w:t>
      1) қарсылықты қанағаттандыру туралы;</w:t>
      </w:r>
      <w:r>
        <w:br/>
      </w:r>
      <w:r>
        <w:rPr>
          <w:rFonts w:ascii="Times New Roman"/>
          <w:b w:val="false"/>
          <w:i w:val="false"/>
          <w:color w:val="000000"/>
          <w:sz w:val="28"/>
        </w:rPr>
        <w:t>
</w:t>
      </w:r>
      <w:r>
        <w:rPr>
          <w:rFonts w:ascii="Times New Roman"/>
          <w:b w:val="false"/>
          <w:i w:val="false"/>
          <w:color w:val="000000"/>
          <w:sz w:val="28"/>
        </w:rPr>
        <w:t>
      2) қарсылықты iшiнара қанағаттандыру туралы;</w:t>
      </w:r>
      <w:r>
        <w:br/>
      </w:r>
      <w:r>
        <w:rPr>
          <w:rFonts w:ascii="Times New Roman"/>
          <w:b w:val="false"/>
          <w:i w:val="false"/>
          <w:color w:val="000000"/>
          <w:sz w:val="28"/>
        </w:rPr>
        <w:t>
</w:t>
      </w:r>
      <w:r>
        <w:rPr>
          <w:rFonts w:ascii="Times New Roman"/>
          <w:b w:val="false"/>
          <w:i w:val="false"/>
          <w:color w:val="000000"/>
          <w:sz w:val="28"/>
        </w:rPr>
        <w:t>
      3) қарсылықты қарау мерзімін кейінге қалдыру туралы;</w:t>
      </w:r>
      <w:r>
        <w:br/>
      </w:r>
      <w:r>
        <w:rPr>
          <w:rFonts w:ascii="Times New Roman"/>
          <w:b w:val="false"/>
          <w:i w:val="false"/>
          <w:color w:val="000000"/>
          <w:sz w:val="28"/>
        </w:rPr>
        <w:t>
</w:t>
      </w:r>
      <w:r>
        <w:rPr>
          <w:rFonts w:ascii="Times New Roman"/>
          <w:b w:val="false"/>
          <w:i w:val="false"/>
          <w:color w:val="000000"/>
          <w:sz w:val="28"/>
        </w:rPr>
        <w:t>
      4) қарсылықты қанағаттандырудан бас тарту туралы шешiм шығарылады.</w:t>
      </w:r>
      <w:r>
        <w:br/>
      </w:r>
      <w:r>
        <w:rPr>
          <w:rFonts w:ascii="Times New Roman"/>
          <w:b w:val="false"/>
          <w:i w:val="false"/>
          <w:color w:val="000000"/>
          <w:sz w:val="28"/>
        </w:rPr>
        <w:t>
</w:t>
      </w:r>
      <w:r>
        <w:rPr>
          <w:rFonts w:ascii="Times New Roman"/>
          <w:b w:val="false"/>
          <w:i w:val="false"/>
          <w:color w:val="000000"/>
          <w:sz w:val="28"/>
        </w:rPr>
        <w:t>
      5. Апелляциялық кеңес алқасы шешiм шығарылған күннен бастап он жұмыс күні iшiнде апелляциялық кеңестiң шешiмiн әзiрлейдi және тараптарға жiбередi. Апелляциялық кеңестiң шешiмi жазбаша нысанда баяндалады және ол кiрiспелiк, сипаттамалық, дәлелдемелiк және қарарлық бөлiктерден тұруға тиiс.</w:t>
      </w:r>
      <w:r>
        <w:br/>
      </w:r>
      <w:r>
        <w:rPr>
          <w:rFonts w:ascii="Times New Roman"/>
          <w:b w:val="false"/>
          <w:i w:val="false"/>
          <w:color w:val="000000"/>
          <w:sz w:val="28"/>
        </w:rPr>
        <w:t>
</w:t>
      </w:r>
      <w:r>
        <w:rPr>
          <w:rFonts w:ascii="Times New Roman"/>
          <w:b w:val="false"/>
          <w:i w:val="false"/>
          <w:color w:val="000000"/>
          <w:sz w:val="28"/>
        </w:rPr>
        <w:t>
      Апелляциялық кеңестiң шешiмiне апелляциялық кеңес алқасының барлық мүшелерi қол қояды.»;</w:t>
      </w:r>
    </w:p>
    <w:bookmarkEnd w:id="100"/>
    <w:bookmarkStart w:name="z540" w:id="101"/>
    <w:p>
      <w:pPr>
        <w:spacing w:after="0"/>
        <w:ind w:left="0"/>
        <w:jc w:val="both"/>
      </w:pPr>
      <w:r>
        <w:rPr>
          <w:rFonts w:ascii="Times New Roman"/>
          <w:b w:val="false"/>
          <w:i w:val="false"/>
          <w:color w:val="000000"/>
          <w:sz w:val="28"/>
        </w:rPr>
        <w:t>
      21) </w:t>
      </w:r>
      <w:r>
        <w:rPr>
          <w:rFonts w:ascii="Times New Roman"/>
          <w:b w:val="false"/>
          <w:i w:val="false"/>
          <w:color w:val="000000"/>
          <w:sz w:val="28"/>
        </w:rPr>
        <w:t>35-баптың</w:t>
      </w:r>
      <w:r>
        <w:rPr>
          <w:rFonts w:ascii="Times New Roman"/>
          <w:b w:val="false"/>
          <w:i w:val="false"/>
          <w:color w:val="000000"/>
          <w:sz w:val="28"/>
        </w:rPr>
        <w:t xml:space="preserve"> екiншi бөлiгiндегi «жүргiзудi» деген сөзден кейiн «, қорғау құжаттарын өзгеге беру және оларды алуға құқықты өзгеге беру шарттарына, сондай-ақ лицензиялық шарттарға (қосалқы лицензиялық шарттарға) сараптама жүргiзудi» деген сөздермен толықтырылсын;</w:t>
      </w:r>
    </w:p>
    <w:bookmarkEnd w:id="101"/>
    <w:bookmarkStart w:name="z541" w:id="102"/>
    <w:p>
      <w:pPr>
        <w:spacing w:after="0"/>
        <w:ind w:left="0"/>
        <w:jc w:val="both"/>
      </w:pPr>
      <w:r>
        <w:rPr>
          <w:rFonts w:ascii="Times New Roman"/>
          <w:b w:val="false"/>
          <w:i w:val="false"/>
          <w:color w:val="000000"/>
          <w:sz w:val="28"/>
        </w:rPr>
        <w:t>
      22)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102"/>
    <w:bookmarkStart w:name="z542" w:id="103"/>
    <w:p>
      <w:pPr>
        <w:spacing w:after="0"/>
        <w:ind w:left="0"/>
        <w:jc w:val="both"/>
      </w:pPr>
      <w:r>
        <w:rPr>
          <w:rFonts w:ascii="Times New Roman"/>
          <w:b w:val="false"/>
          <w:i w:val="false"/>
          <w:color w:val="000000"/>
          <w:sz w:val="28"/>
        </w:rPr>
        <w:t>
      «36-бап. Патенттік сенім білдірілген өкілдер</w:t>
      </w:r>
    </w:p>
    <w:bookmarkEnd w:id="103"/>
    <w:bookmarkStart w:name="z543" w:id="104"/>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зияткерлiк меншiк саласында кемінде төрт жыл жұмыс өтілі бар, аттестаттаудан өткен және зияткерлік меншік саласындағы уәкілетті органда тiркелген Қазақстан Республикасының әрекетке қабiлеттi азаматы патенттiк сенiм білдірілген өкiл болуға құқылы.</w:t>
      </w:r>
      <w:r>
        <w:br/>
      </w:r>
      <w:r>
        <w:rPr>
          <w:rFonts w:ascii="Times New Roman"/>
          <w:b w:val="false"/>
          <w:i w:val="false"/>
          <w:color w:val="000000"/>
          <w:sz w:val="28"/>
        </w:rPr>
        <w:t>
</w:t>
      </w:r>
      <w:r>
        <w:rPr>
          <w:rFonts w:ascii="Times New Roman"/>
          <w:b w:val="false"/>
          <w:i w:val="false"/>
          <w:color w:val="000000"/>
          <w:sz w:val="28"/>
        </w:rPr>
        <w:t>
      Уәкілетті орган патенттік сенім білдірілген өкілдерге кандидаттарды аттестаттаудан өткізу үшін уәкілетті орган мен сараптама жасау ұйымының қызметкерлері арасынан аттестаттау комиссиясын құрады. Бұл ретте, аттестаттау комиссиясы мүшелерінің ең аз саны кемінде бес қызметкерден тұрады.</w:t>
      </w:r>
      <w:r>
        <w:br/>
      </w:r>
      <w:r>
        <w:rPr>
          <w:rFonts w:ascii="Times New Roman"/>
          <w:b w:val="false"/>
          <w:i w:val="false"/>
          <w:color w:val="000000"/>
          <w:sz w:val="28"/>
        </w:rPr>
        <w:t>
</w:t>
      </w:r>
      <w:r>
        <w:rPr>
          <w:rFonts w:ascii="Times New Roman"/>
          <w:b w:val="false"/>
          <w:i w:val="false"/>
          <w:color w:val="000000"/>
          <w:sz w:val="28"/>
        </w:rPr>
        <w:t>
      Уәкілетті орган патенттік сенім білдірілген өкілдерге кандидаттарды аттестаттауды кандидаттардан өтініштердің келіп түсуіне қарай жылына кемінде бір рет өткізеді.</w:t>
      </w:r>
      <w:r>
        <w:br/>
      </w:r>
      <w:r>
        <w:rPr>
          <w:rFonts w:ascii="Times New Roman"/>
          <w:b w:val="false"/>
          <w:i w:val="false"/>
          <w:color w:val="000000"/>
          <w:sz w:val="28"/>
        </w:rPr>
        <w:t>
</w:t>
      </w:r>
      <w:r>
        <w:rPr>
          <w:rFonts w:ascii="Times New Roman"/>
          <w:b w:val="false"/>
          <w:i w:val="false"/>
          <w:color w:val="000000"/>
          <w:sz w:val="28"/>
        </w:rPr>
        <w:t>
      Аттестаттау нәтижелері бойынша аттестаттау комиссиясы кандидатты аттестаттау не аттестаттаудан бас тарту туралы шешім шығарады. Аттестаттау комиссиясы шешімінің нысанын уәкілетті орган бекітеді.</w:t>
      </w:r>
      <w:r>
        <w:br/>
      </w:r>
      <w:r>
        <w:rPr>
          <w:rFonts w:ascii="Times New Roman"/>
          <w:b w:val="false"/>
          <w:i w:val="false"/>
          <w:color w:val="000000"/>
          <w:sz w:val="28"/>
        </w:rPr>
        <w:t>
</w:t>
      </w:r>
      <w:r>
        <w:rPr>
          <w:rFonts w:ascii="Times New Roman"/>
          <w:b w:val="false"/>
          <w:i w:val="false"/>
          <w:color w:val="000000"/>
          <w:sz w:val="28"/>
        </w:rPr>
        <w:t>
      Аттестаттау комиссиясы шешім шығарған кезден бастап үш ай ішінде мұндай шешімге сот тәртібімен шағым жасауға болады.</w:t>
      </w:r>
      <w:r>
        <w:br/>
      </w:r>
      <w:r>
        <w:rPr>
          <w:rFonts w:ascii="Times New Roman"/>
          <w:b w:val="false"/>
          <w:i w:val="false"/>
          <w:color w:val="000000"/>
          <w:sz w:val="28"/>
        </w:rPr>
        <w:t>
</w:t>
      </w:r>
      <w:r>
        <w:rPr>
          <w:rFonts w:ascii="Times New Roman"/>
          <w:b w:val="false"/>
          <w:i w:val="false"/>
          <w:color w:val="000000"/>
          <w:sz w:val="28"/>
        </w:rPr>
        <w:t>
      Патенттік сенім білдірілген өкілдерге аттестаттау емтиханын ойдағыдай тапсырған кандидатқа патенттік сенім білдірілген өкіл куәлігі беріледі, оның нысанын уәкілетті орган белгілейді.</w:t>
      </w:r>
      <w:r>
        <w:br/>
      </w:r>
      <w:r>
        <w:rPr>
          <w:rFonts w:ascii="Times New Roman"/>
          <w:b w:val="false"/>
          <w:i w:val="false"/>
          <w:color w:val="000000"/>
          <w:sz w:val="28"/>
        </w:rPr>
        <w:t>
</w:t>
      </w:r>
      <w:r>
        <w:rPr>
          <w:rFonts w:ascii="Times New Roman"/>
          <w:b w:val="false"/>
          <w:i w:val="false"/>
          <w:color w:val="000000"/>
          <w:sz w:val="28"/>
        </w:rPr>
        <w:t>
      Патенттiк сенiм білдірілген өкiлдерді аттестаттаудан өткізу кандидаттардан және оларға куәлік беру үшін Қазақстан Республикасының салық заңнамасында белгіленетін мемлекеттік баж алынады.</w:t>
      </w:r>
      <w:r>
        <w:br/>
      </w:r>
      <w:r>
        <w:rPr>
          <w:rFonts w:ascii="Times New Roman"/>
          <w:b w:val="false"/>
          <w:i w:val="false"/>
          <w:color w:val="000000"/>
          <w:sz w:val="28"/>
        </w:rPr>
        <w:t>
</w:t>
      </w:r>
      <w:r>
        <w:rPr>
          <w:rFonts w:ascii="Times New Roman"/>
          <w:b w:val="false"/>
          <w:i w:val="false"/>
          <w:color w:val="000000"/>
          <w:sz w:val="28"/>
        </w:rPr>
        <w:t>
      2. Патенттік сенiм білдірілген өкiлдерге кандидаттар аттестаттауына: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r>
        <w:br/>
      </w:r>
      <w:r>
        <w:rPr>
          <w:rFonts w:ascii="Times New Roman"/>
          <w:b w:val="false"/>
          <w:i w:val="false"/>
          <w:color w:val="000000"/>
          <w:sz w:val="28"/>
        </w:rPr>
        <w:t>
</w:t>
      </w:r>
      <w:r>
        <w:rPr>
          <w:rFonts w:ascii="Times New Roman"/>
          <w:b w:val="false"/>
          <w:i w:val="false"/>
          <w:color w:val="000000"/>
          <w:sz w:val="28"/>
        </w:rPr>
        <w:t>
      2) уәкілетті органның және оның ведомстволық бағыныстағы ұйымдарының қызметкерлерi, сондай-ақ олардың жақын туыстары, жұбайы (зайыбы) болып табылатын адамдар;</w:t>
      </w:r>
      <w:r>
        <w:br/>
      </w:r>
      <w:r>
        <w:rPr>
          <w:rFonts w:ascii="Times New Roman"/>
          <w:b w:val="false"/>
          <w:i w:val="false"/>
          <w:color w:val="000000"/>
          <w:sz w:val="28"/>
        </w:rPr>
        <w:t>
</w:t>
      </w:r>
      <w:r>
        <w:rPr>
          <w:rFonts w:ascii="Times New Roman"/>
          <w:b w:val="false"/>
          <w:i w:val="false"/>
          <w:color w:val="000000"/>
          <w:sz w:val="28"/>
        </w:rPr>
        <w:t>
      3) қылмыс жасағаны үшін заңда белгіленген тәртіппен өтелмеген немесе алынбаған соттылығы бар адамдар;</w:t>
      </w:r>
      <w:r>
        <w:br/>
      </w:r>
      <w:r>
        <w:rPr>
          <w:rFonts w:ascii="Times New Roman"/>
          <w:b w:val="false"/>
          <w:i w:val="false"/>
          <w:color w:val="000000"/>
          <w:sz w:val="28"/>
        </w:rPr>
        <w:t>
</w:t>
      </w:r>
      <w:r>
        <w:rPr>
          <w:rFonts w:ascii="Times New Roman"/>
          <w:b w:val="false"/>
          <w:i w:val="false"/>
          <w:color w:val="000000"/>
          <w:sz w:val="28"/>
        </w:rPr>
        <w:t>
      4) осы Заңға сәйкес патенттiк сенiм білдірілген өкiлдердің тiзiлiмінен шығарылған адамдар жiберiлмейдi.</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өкілдің қызметі аттестаттау комиссиясының хаттамалық шешімімен:</w:t>
      </w:r>
      <w:r>
        <w:br/>
      </w:r>
      <w:r>
        <w:rPr>
          <w:rFonts w:ascii="Times New Roman"/>
          <w:b w:val="false"/>
          <w:i w:val="false"/>
          <w:color w:val="000000"/>
          <w:sz w:val="28"/>
        </w:rPr>
        <w:t>
</w:t>
      </w:r>
      <w:r>
        <w:rPr>
          <w:rFonts w:ascii="Times New Roman"/>
          <w:b w:val="false"/>
          <w:i w:val="false"/>
          <w:color w:val="000000"/>
          <w:sz w:val="28"/>
        </w:rPr>
        <w:t>
      1) патенттік сенім білдірілген өкілдің аттестаттау комиссиясына берген өтініші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оның ішінде уәкілетті органның және оның ведомстволық бағыныстағы ұйымдарының қызметкерлеріне жатқызу кезеңіне;</w:t>
      </w:r>
      <w:r>
        <w:br/>
      </w:r>
      <w:r>
        <w:rPr>
          <w:rFonts w:ascii="Times New Roman"/>
          <w:b w:val="false"/>
          <w:i w:val="false"/>
          <w:color w:val="000000"/>
          <w:sz w:val="28"/>
        </w:rPr>
        <w:t>
</w:t>
      </w:r>
      <w:r>
        <w:rPr>
          <w:rFonts w:ascii="Times New Roman"/>
          <w:b w:val="false"/>
          <w:i w:val="false"/>
          <w:color w:val="000000"/>
          <w:sz w:val="28"/>
        </w:rPr>
        <w:t>
      3) осы Заңның 36-2-бабы 1-тармағының 2) және 6) тармақшаларында және 5-тармағында көзделген мән-жайларды анықтау мақсатында тоқтатыла тұрады.</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көрсетілген жағдайда патенттік сенiм білдірілген өкілдің қызметі аттестаттау комиссиясы үш ай ішінде тиісті шешім қабылдағанға дейін тоқтатыла тұрады.</w:t>
      </w:r>
      <w:r>
        <w:br/>
      </w:r>
      <w:r>
        <w:rPr>
          <w:rFonts w:ascii="Times New Roman"/>
          <w:b w:val="false"/>
          <w:i w:val="false"/>
          <w:color w:val="000000"/>
          <w:sz w:val="28"/>
        </w:rPr>
        <w:t>
</w:t>
      </w:r>
      <w:r>
        <w:rPr>
          <w:rFonts w:ascii="Times New Roman"/>
          <w:b w:val="false"/>
          <w:i w:val="false"/>
          <w:color w:val="000000"/>
          <w:sz w:val="28"/>
        </w:rPr>
        <w:t xml:space="preserve">
      Патенттік сенiм білдірілген өкілдің қызметін тоқтата тұруға себеп болған негіздер жойылған жағдайда, оның қызметі аттестаттау комиссиясының хаттамалық шешімімен қайта жалғастырылады. </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 өтiнiш берушiнің немесе патент иеленушiнің өкілі ретінде зияткерлік меншік объектілерін құқықтық қорғау мәселелері бойынша уәкiлеттi органмен және сараптама жасау ұйымымен iс жүргiзуге байланысты қызметті жүзеге асырады. Уәкiлеттi органмен және сараптама жасау ұйымымен iс жүргiзудi өтініш беруші және (немесе) патент иеленуші дербес жүзеге асыра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жерлерде тұратын жеке тұлғалар немесе шетелдiк заңды тұлғалар патенттiк сенiм білдірілген өкiлдер арқылы уәкiлеттi органда және оның ұйымдарында өтiнiш берушi, патент иеленуші ретіндегі өздерінің құқықтарын, сондай-ақ мүдделі тұлға ретіндегі құқықтарын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тұрақты тұратын, бiрақ уақытша одан тыс жерде жүрген жеке тұлғалар Қазақстан Республикасының шегiнде хат-хабар алмасу үшiн мекенжайын көрсеткен кезде патенттiк сенiм білдірілген өкiлсiз-ақ өтiнiш берушi, патент иеленушi ретіндегі өздерінің құқықтарын, сондай-ақ мүдделі тұлға ретіндегі құқықтарын жүзеге асыра алады.</w:t>
      </w:r>
      <w:r>
        <w:br/>
      </w:r>
      <w:r>
        <w:rPr>
          <w:rFonts w:ascii="Times New Roman"/>
          <w:b w:val="false"/>
          <w:i w:val="false"/>
          <w:color w:val="000000"/>
          <w:sz w:val="28"/>
        </w:rPr>
        <w:t>
</w:t>
      </w:r>
      <w:r>
        <w:rPr>
          <w:rFonts w:ascii="Times New Roman"/>
          <w:b w:val="false"/>
          <w:i w:val="false"/>
          <w:color w:val="000000"/>
          <w:sz w:val="28"/>
        </w:rPr>
        <w:t>
      5. Патенттiк сенiм білдірілген өкiл сенiм бiлдiрушiден оның тапсырмасын орындауға байланысты алатын ақпарат Қазақстан Республикасының заңнамалық актiлерiнде құпиялы ақпаратқа немесе өзге де заңмен қорғалатын құпияға қойылатын талаптарды сақтаған кезде құпиялы болып танылады.»;</w:t>
      </w:r>
    </w:p>
    <w:bookmarkEnd w:id="104"/>
    <w:bookmarkStart w:name="z565" w:id="105"/>
    <w:p>
      <w:pPr>
        <w:spacing w:after="0"/>
        <w:ind w:left="0"/>
        <w:jc w:val="both"/>
      </w:pPr>
      <w:r>
        <w:rPr>
          <w:rFonts w:ascii="Times New Roman"/>
          <w:b w:val="false"/>
          <w:i w:val="false"/>
          <w:color w:val="000000"/>
          <w:sz w:val="28"/>
        </w:rPr>
        <w:t xml:space="preserve">
      23) мынадай мазмұндағы 36-1 және 36-2-баптармен толықтырылсын: </w:t>
      </w:r>
    </w:p>
    <w:bookmarkEnd w:id="105"/>
    <w:bookmarkStart w:name="z566" w:id="106"/>
    <w:p>
      <w:pPr>
        <w:spacing w:after="0"/>
        <w:ind w:left="0"/>
        <w:jc w:val="both"/>
      </w:pPr>
      <w:r>
        <w:rPr>
          <w:rFonts w:ascii="Times New Roman"/>
          <w:b w:val="false"/>
          <w:i w:val="false"/>
          <w:color w:val="000000"/>
          <w:sz w:val="28"/>
        </w:rPr>
        <w:t>
      «36-1-бап. Патенттік сенiм білдірілген өкілдің құқықтары мен</w:t>
      </w:r>
      <w:r>
        <w:br/>
      </w:r>
      <w:r>
        <w:rPr>
          <w:rFonts w:ascii="Times New Roman"/>
          <w:b w:val="false"/>
          <w:i w:val="false"/>
          <w:color w:val="000000"/>
          <w:sz w:val="28"/>
        </w:rPr>
        <w:t>
                 міндеттері</w:t>
      </w:r>
    </w:p>
    <w:bookmarkEnd w:id="106"/>
    <w:bookmarkStart w:name="z567" w:id="107"/>
    <w:p>
      <w:pPr>
        <w:spacing w:after="0"/>
        <w:ind w:left="0"/>
        <w:jc w:val="both"/>
      </w:pPr>
      <w:r>
        <w:rPr>
          <w:rFonts w:ascii="Times New Roman"/>
          <w:b w:val="false"/>
          <w:i w:val="false"/>
          <w:color w:val="000000"/>
          <w:sz w:val="28"/>
        </w:rPr>
        <w:t>
      1. Патенттік сенiм білдірілген өкіл өтініш берушінің (жеке немесе заңды тұлғаның), өзімен еңбек шартын жасасқан жұмыс берушінің немесе өзімен немесе өзінің жұмыс берушісімен азаматтық-құқықтық шарт жасасқан тұлғаның мүддесінде мынадай қызмет түрлерін:</w:t>
      </w:r>
      <w:r>
        <w:br/>
      </w:r>
      <w:r>
        <w:rPr>
          <w:rFonts w:ascii="Times New Roman"/>
          <w:b w:val="false"/>
          <w:i w:val="false"/>
          <w:color w:val="000000"/>
          <w:sz w:val="28"/>
        </w:rPr>
        <w:t>
</w:t>
      </w: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2) тапсырыс берушінің, сенім білдірушінің, жұмыс берушінің атынан және тапсырмасы бойынша өнертабыстарға, пайдалы модельдерге және өнеркәсіптік үлгілерге өтінімдерді ресімдеу және жасау жөніндегі жұмыстарды жүзеге асыру;</w:t>
      </w:r>
      <w:r>
        <w:br/>
      </w:r>
      <w:r>
        <w:rPr>
          <w:rFonts w:ascii="Times New Roman"/>
          <w:b w:val="false"/>
          <w:i w:val="false"/>
          <w:color w:val="000000"/>
          <w:sz w:val="28"/>
        </w:rPr>
        <w:t>
</w:t>
      </w:r>
      <w:r>
        <w:rPr>
          <w:rFonts w:ascii="Times New Roman"/>
          <w:b w:val="false"/>
          <w:i w:val="false"/>
          <w:color w:val="000000"/>
          <w:sz w:val="28"/>
        </w:rPr>
        <w:t>
      3) өнертабыстарға, пайдалы модельдерге және өнеркәсіптік үлгілерге құқықтарды қорғау мәселелері бойынша уәкілетті органмен және (немесе) сараптама жасау ұйымымен өзара іс-қимыл жасау, оның ішінде хат-хабар алмасуды жүргізу, сараптама шешімдеріне қарсылықтарды дайындау және жолдау, сараптама жасау ұйымы жанындағы сараптама кеңесінің отырыстарына қатысу;</w:t>
      </w:r>
      <w:r>
        <w:br/>
      </w:r>
      <w:r>
        <w:rPr>
          <w:rFonts w:ascii="Times New Roman"/>
          <w:b w:val="false"/>
          <w:i w:val="false"/>
          <w:color w:val="000000"/>
          <w:sz w:val="28"/>
        </w:rPr>
        <w:t>
</w:t>
      </w:r>
      <w:r>
        <w:rPr>
          <w:rFonts w:ascii="Times New Roman"/>
          <w:b w:val="false"/>
          <w:i w:val="false"/>
          <w:color w:val="000000"/>
          <w:sz w:val="28"/>
        </w:rPr>
        <w:t>
      4) лицензиялық (қосалқы лицензиялық) шарттарды және (немесе) өзгеге беру шарттарын жасасуға, қарауға және кейіннен оларды сараптамаға жіберуге жәрдемдесу қызметін жүзеге асыруға құқылы.</w:t>
      </w:r>
      <w:r>
        <w:br/>
      </w:r>
      <w:r>
        <w:rPr>
          <w:rFonts w:ascii="Times New Roman"/>
          <w:b w:val="false"/>
          <w:i w:val="false"/>
          <w:color w:val="000000"/>
          <w:sz w:val="28"/>
        </w:rPr>
        <w:t>
</w:t>
      </w:r>
      <w:r>
        <w:rPr>
          <w:rFonts w:ascii="Times New Roman"/>
          <w:b w:val="false"/>
          <w:i w:val="false"/>
          <w:color w:val="000000"/>
          <w:sz w:val="28"/>
        </w:rPr>
        <w:t>
      2. Патенттiк сенiм білдірілген өкiлдiң өкiлеттiгi сенiмхатпен куәландырылады.</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 өнертабысқа, пайдалы модельдерге және өнеркәсіптік үлгілерге өтінімдер беруге және (немесе) қорғау құжаттарын алуға, сондай-ақ апелляциялық кеңеске қарсылықтарды беруге байланысты істерді жүргізуге арналған сенімхаттың көшірмесін ұсынған жағдайда, көрсетілген өтінім немесе қарсылық берілген кезден бастап үш ай ішінде патенттік сенім білдірілген өкіл тиісінше сараптама жасау ұйымына және уәкілетті органға сенімхаттың түпнұсқасын ұсынуға міндетті. Түпнұсқалылығы расталғаннан кейін сенімхат түпнұсқасы қайтарылуға жатады.</w:t>
      </w:r>
      <w:r>
        <w:br/>
      </w:r>
      <w:r>
        <w:rPr>
          <w:rFonts w:ascii="Times New Roman"/>
          <w:b w:val="false"/>
          <w:i w:val="false"/>
          <w:color w:val="000000"/>
          <w:sz w:val="28"/>
        </w:rPr>
        <w:t>
</w:t>
      </w:r>
      <w:r>
        <w:rPr>
          <w:rFonts w:ascii="Times New Roman"/>
          <w:b w:val="false"/>
          <w:i w:val="false"/>
          <w:color w:val="000000"/>
          <w:sz w:val="28"/>
        </w:rPr>
        <w:t>
      Егер сенімхат шетел тілінде жасалса, онда міндетті түрде оның нотариус куәландырған қазақ және орыс тілдеріндегі аудармасы ұсынылуға тиіс.</w:t>
      </w:r>
      <w:r>
        <w:br/>
      </w:r>
      <w:r>
        <w:rPr>
          <w:rFonts w:ascii="Times New Roman"/>
          <w:b w:val="false"/>
          <w:i w:val="false"/>
          <w:color w:val="000000"/>
          <w:sz w:val="28"/>
        </w:rPr>
        <w:t>
</w:t>
      </w:r>
      <w:r>
        <w:rPr>
          <w:rFonts w:ascii="Times New Roman"/>
          <w:b w:val="false"/>
          <w:i w:val="false"/>
          <w:color w:val="000000"/>
          <w:sz w:val="28"/>
        </w:rPr>
        <w:t>
      4. Егер патенттiк сенiм білдірілген өкiл осы iс бойынша мүдделерi іс жүргізу туралы өтiнiш жасаған тұлғаның мүдделерiне қайшы келетiн тұлғалардың атынан өкiлдiк етсе немесе оларға консультация берсе немесе оны қарауға өзгеше қатысса, сондай-ақ, егер iстi қарауға патенттiк сенiм білдірілген өкiлдің жақын туысы, жұбайы (зайыбы) және (немесе) оның жақын туысы болып табылатын лауазымды адам қатысса, ол тапсырманы қабылдамауға міндетті.</w:t>
      </w:r>
    </w:p>
    <w:bookmarkEnd w:id="107"/>
    <w:bookmarkStart w:name="z576" w:id="108"/>
    <w:p>
      <w:pPr>
        <w:spacing w:after="0"/>
        <w:ind w:left="0"/>
        <w:jc w:val="both"/>
      </w:pPr>
      <w:r>
        <w:rPr>
          <w:rFonts w:ascii="Times New Roman"/>
          <w:b w:val="false"/>
          <w:i w:val="false"/>
          <w:color w:val="000000"/>
          <w:sz w:val="28"/>
        </w:rPr>
        <w:t>
      36-2-бап. Патенттік сенiм білдірілген өкілдің куәлігін</w:t>
      </w:r>
      <w:r>
        <w:br/>
      </w:r>
      <w:r>
        <w:rPr>
          <w:rFonts w:ascii="Times New Roman"/>
          <w:b w:val="false"/>
          <w:i w:val="false"/>
          <w:color w:val="000000"/>
          <w:sz w:val="28"/>
        </w:rPr>
        <w:t>
                қайтарып алу және оның күшін жою</w:t>
      </w:r>
    </w:p>
    <w:bookmarkEnd w:id="108"/>
    <w:bookmarkStart w:name="z577" w:id="109"/>
    <w:p>
      <w:pPr>
        <w:spacing w:after="0"/>
        <w:ind w:left="0"/>
        <w:jc w:val="both"/>
      </w:pPr>
      <w:r>
        <w:rPr>
          <w:rFonts w:ascii="Times New Roman"/>
          <w:b w:val="false"/>
          <w:i w:val="false"/>
          <w:color w:val="000000"/>
          <w:sz w:val="28"/>
        </w:rPr>
        <w:t>
      1. Патенттік сенiм білдірілген өкіл аттестаттау комиссиясының шешімімен:</w:t>
      </w:r>
      <w:r>
        <w:br/>
      </w:r>
      <w:r>
        <w:rPr>
          <w:rFonts w:ascii="Times New Roman"/>
          <w:b w:val="false"/>
          <w:i w:val="false"/>
          <w:color w:val="000000"/>
          <w:sz w:val="28"/>
        </w:rPr>
        <w:t>
</w:t>
      </w:r>
      <w:r>
        <w:rPr>
          <w:rFonts w:ascii="Times New Roman"/>
          <w:b w:val="false"/>
          <w:i w:val="false"/>
          <w:color w:val="000000"/>
          <w:sz w:val="28"/>
        </w:rPr>
        <w:t>
      1) өзінің аттестаттау комиссиясына берген өтініші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азаматтығы тоқтатылған кезде немесе Қазақстан Республикасынан тыс тұрақты тұрғылықты жерге кеткен кезде;</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r>
        <w:br/>
      </w:r>
      <w:r>
        <w:rPr>
          <w:rFonts w:ascii="Times New Roman"/>
          <w:b w:val="false"/>
          <w:i w:val="false"/>
          <w:color w:val="000000"/>
          <w:sz w:val="28"/>
        </w:rPr>
        <w:t>
</w:t>
      </w:r>
      <w:r>
        <w:rPr>
          <w:rFonts w:ascii="Times New Roman"/>
          <w:b w:val="false"/>
          <w:i w:val="false"/>
          <w:color w:val="000000"/>
          <w:sz w:val="28"/>
        </w:rPr>
        <w:t>
      5) патенттік сенiм білдірілген өкіл қайтыс болған немесе хабар-ошарсыз кеткен деп танылған не ол қайтыс болды деп жарияланған жағдайда;</w:t>
      </w:r>
      <w:r>
        <w:br/>
      </w:r>
      <w:r>
        <w:rPr>
          <w:rFonts w:ascii="Times New Roman"/>
          <w:b w:val="false"/>
          <w:i w:val="false"/>
          <w:color w:val="000000"/>
          <w:sz w:val="28"/>
        </w:rPr>
        <w:t>
</w:t>
      </w:r>
      <w:r>
        <w:rPr>
          <w:rFonts w:ascii="Times New Roman"/>
          <w:b w:val="false"/>
          <w:i w:val="false"/>
          <w:color w:val="000000"/>
          <w:sz w:val="28"/>
        </w:rPr>
        <w:t>
      6) патенттік сенiм білдірілген өкіл әрекетке қабілетсіз немесе оның әрекетке қабілеті шектеулі деп танылған жағдайда патенттік сенім білдірілген өкілдердің тізілімінен шығарылады.</w:t>
      </w:r>
      <w:r>
        <w:br/>
      </w:r>
      <w:r>
        <w:rPr>
          <w:rFonts w:ascii="Times New Roman"/>
          <w:b w:val="false"/>
          <w:i w:val="false"/>
          <w:color w:val="000000"/>
          <w:sz w:val="28"/>
        </w:rPr>
        <w:t>
</w:t>
      </w:r>
      <w:r>
        <w:rPr>
          <w:rFonts w:ascii="Times New Roman"/>
          <w:b w:val="false"/>
          <w:i w:val="false"/>
          <w:color w:val="000000"/>
          <w:sz w:val="28"/>
        </w:rPr>
        <w:t>
      2. Патенттік сенiм білдірілген өкіл осы баптың 1-тармағының 4), 5) және 6) тармақшаларында көрсетілген негіздер бойынша тізілімнен шығарылған жағдайда, аттестаттау комиссиясының шешімімен куәліктің күші жойылады. Куәліктің күшін жою туралы мәліметтер патенттік сенiм білдірілген өкілдердің тізіліміне енгізіледі.</w:t>
      </w:r>
      <w:r>
        <w:br/>
      </w:r>
      <w:r>
        <w:rPr>
          <w:rFonts w:ascii="Times New Roman"/>
          <w:b w:val="false"/>
          <w:i w:val="false"/>
          <w:color w:val="000000"/>
          <w:sz w:val="28"/>
        </w:rPr>
        <w:t>
</w:t>
      </w:r>
      <w:r>
        <w:rPr>
          <w:rFonts w:ascii="Times New Roman"/>
          <w:b w:val="false"/>
          <w:i w:val="false"/>
          <w:color w:val="000000"/>
          <w:sz w:val="28"/>
        </w:rPr>
        <w:t>
      3. Осы баптың 1-тармағының 1), 2) және 3) тармақшаларында көрсетілген жағдайларда, патенттік сенiм білдірілген өкіл куәлігі патенттік сенiм білдірілген өкілдің өзінің немесе соған негізі бар үшінші тұлғалардың өтінішінің негізінде аттестаттау комиссиясының шешімімен қайтарып алынады.</w:t>
      </w:r>
      <w:r>
        <w:br/>
      </w:r>
      <w:r>
        <w:rPr>
          <w:rFonts w:ascii="Times New Roman"/>
          <w:b w:val="false"/>
          <w:i w:val="false"/>
          <w:color w:val="000000"/>
          <w:sz w:val="28"/>
        </w:rPr>
        <w:t>
</w:t>
      </w:r>
      <w:r>
        <w:rPr>
          <w:rFonts w:ascii="Times New Roman"/>
          <w:b w:val="false"/>
          <w:i w:val="false"/>
          <w:color w:val="000000"/>
          <w:sz w:val="28"/>
        </w:rPr>
        <w:t>
      Осы баптың 1-тармағы 1) және 2) тармақшаларының негіздері бойынша тізілімнен шығарылған патенттік сенiм білдірілген өкіл тізілімнен шығаруға себеп болған негіздер тоқтатылып, тізілімнен шығару туралы шешім жарияланған күннен бастап үш жыл ішінде аттестаттау комиссиясына өтініш берген жағдайда, біліктілік емтиханын қайта тапсырмай-ақ, патенттік сенім білдірілген өкіл ретінде қайта тіркелуі мүмкін. Аттестаттау комиссиясы ұсынылған құжаттар бойынша осы баптың 1-тармағының 1) және 2) тармақшаларында көрсетілген негіздердің жойылу фактісін анықтайды.</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өкілдердің тізілімінен шығарылған патенттік сенім білдірілген өкіл, бұл туралы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 қайтарып алынады не оның күші жойылады.</w:t>
      </w:r>
      <w:r>
        <w:br/>
      </w:r>
      <w:r>
        <w:rPr>
          <w:rFonts w:ascii="Times New Roman"/>
          <w:b w:val="false"/>
          <w:i w:val="false"/>
          <w:color w:val="000000"/>
          <w:sz w:val="28"/>
        </w:rPr>
        <w:t>
</w:t>
      </w:r>
      <w:r>
        <w:rPr>
          <w:rFonts w:ascii="Times New Roman"/>
          <w:b w:val="false"/>
          <w:i w:val="false"/>
          <w:color w:val="000000"/>
          <w:sz w:val="28"/>
        </w:rPr>
        <w:t>
      5. Патенттік сенiм білдірілген өкіл осы Заңда белгіленген өз міндеттерін адал орындамаған жағдайда, уәкілетті орган құрамы уәкілетті орган қызметкерлерінің тақ санынан тұратын апелляциялық комиссия құрады.</w:t>
      </w:r>
      <w:r>
        <w:br/>
      </w:r>
      <w:r>
        <w:rPr>
          <w:rFonts w:ascii="Times New Roman"/>
          <w:b w:val="false"/>
          <w:i w:val="false"/>
          <w:color w:val="000000"/>
          <w:sz w:val="28"/>
        </w:rPr>
        <w:t>
</w:t>
      </w:r>
      <w:r>
        <w:rPr>
          <w:rFonts w:ascii="Times New Roman"/>
          <w:b w:val="false"/>
          <w:i w:val="false"/>
          <w:color w:val="000000"/>
          <w:sz w:val="28"/>
        </w:rPr>
        <w:t>
      Апелляциялық комиссия алқалы орган болып табылады және жеке және (немесе) заңды тұлғалардың пікірінше, өздерінің құқықтары мен заңды мүдделерін білдіретін патенттік сенім білдірілген өкілдердің қолданыстағы заңнаманы бұза отырып жасаған іс-әрекеттеріне олардың шағымдарын қарайды.</w:t>
      </w:r>
      <w:r>
        <w:br/>
      </w:r>
      <w:r>
        <w:rPr>
          <w:rFonts w:ascii="Times New Roman"/>
          <w:b w:val="false"/>
          <w:i w:val="false"/>
          <w:color w:val="000000"/>
          <w:sz w:val="28"/>
        </w:rPr>
        <w:t>
</w:t>
      </w:r>
      <w:r>
        <w:rPr>
          <w:rFonts w:ascii="Times New Roman"/>
          <w:b w:val="false"/>
          <w:i w:val="false"/>
          <w:color w:val="000000"/>
          <w:sz w:val="28"/>
        </w:rPr>
        <w:t>
      Патенттік сенiм білдірілген өкілдің іс-әрекеттеріне шағым берген тұлғалар және өздеріне қатысты осындай шағымдар берілген патенттік сенім білдірілген өкілдер апелляциялық комиссияның отырысына қатысуға құқылы.</w:t>
      </w:r>
      <w:r>
        <w:br/>
      </w:r>
      <w:r>
        <w:rPr>
          <w:rFonts w:ascii="Times New Roman"/>
          <w:b w:val="false"/>
          <w:i w:val="false"/>
          <w:color w:val="000000"/>
          <w:sz w:val="28"/>
        </w:rPr>
        <w:t>
</w:t>
      </w:r>
      <w:r>
        <w:rPr>
          <w:rFonts w:ascii="Times New Roman"/>
          <w:b w:val="false"/>
          <w:i w:val="false"/>
          <w:color w:val="000000"/>
          <w:sz w:val="28"/>
        </w:rPr>
        <w:t>
      Шағымды қарау нәтижелері бойынша апелляциялық комиссия уәкілетті органға патенттік сенім білдірілген өкіл куәлігінің күшін жою туралы сотқа талап арыз жолдауға ұсыным жасайды не мынадай:</w:t>
      </w:r>
      <w:r>
        <w:br/>
      </w:r>
      <w:r>
        <w:rPr>
          <w:rFonts w:ascii="Times New Roman"/>
          <w:b w:val="false"/>
          <w:i w:val="false"/>
          <w:color w:val="000000"/>
          <w:sz w:val="28"/>
        </w:rPr>
        <w:t>
</w:t>
      </w:r>
      <w:r>
        <w:rPr>
          <w:rFonts w:ascii="Times New Roman"/>
          <w:b w:val="false"/>
          <w:i w:val="false"/>
          <w:color w:val="000000"/>
          <w:sz w:val="28"/>
        </w:rPr>
        <w:t>
      1) дәлелдемелердің жеткіліксіздігіне байланысты немесе объективті шешім қабылдауға ықпал ететін мән-жайлар анықталғанға дейін шағымның қаралуын кейінге қалдыру туралы;</w:t>
      </w:r>
      <w:r>
        <w:br/>
      </w:r>
      <w:r>
        <w:rPr>
          <w:rFonts w:ascii="Times New Roman"/>
          <w:b w:val="false"/>
          <w:i w:val="false"/>
          <w:color w:val="000000"/>
          <w:sz w:val="28"/>
        </w:rPr>
        <w:t>
</w:t>
      </w:r>
      <w:r>
        <w:rPr>
          <w:rFonts w:ascii="Times New Roman"/>
          <w:b w:val="false"/>
          <w:i w:val="false"/>
          <w:color w:val="000000"/>
          <w:sz w:val="28"/>
        </w:rPr>
        <w:t>
      2) шағымды қанағаттандырудан бас тарту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Апелляциялық комиссияның шешімі жай көпшілік дауыспен қабылданады және хаттамамен ресімделеді. Апелляциялық комиссияның шешіміне сотқа шағым жасалуы мүмкін.</w:t>
      </w:r>
      <w:r>
        <w:br/>
      </w:r>
      <w:r>
        <w:rPr>
          <w:rFonts w:ascii="Times New Roman"/>
          <w:b w:val="false"/>
          <w:i w:val="false"/>
          <w:color w:val="000000"/>
          <w:sz w:val="28"/>
        </w:rPr>
        <w:t>
</w:t>
      </w:r>
      <w:r>
        <w:rPr>
          <w:rFonts w:ascii="Times New Roman"/>
          <w:b w:val="false"/>
          <w:i w:val="false"/>
          <w:color w:val="000000"/>
          <w:sz w:val="28"/>
        </w:rPr>
        <w:t>
      Апелляциялық комиссия туралы ережені уәкілетті орган бекітеді.».</w:t>
      </w:r>
    </w:p>
    <w:bookmarkEnd w:id="109"/>
    <w:bookmarkStart w:name="z596" w:id="110"/>
    <w:p>
      <w:pPr>
        <w:spacing w:after="0"/>
        <w:ind w:left="0"/>
        <w:jc w:val="both"/>
      </w:pPr>
      <w:r>
        <w:rPr>
          <w:rFonts w:ascii="Times New Roman"/>
          <w:b w:val="false"/>
          <w:i w:val="false"/>
          <w:color w:val="000000"/>
          <w:sz w:val="28"/>
        </w:rPr>
        <w:t>
      9.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№12, 77-құжат; 2007 ж., № 12, 88-құжат; 2009 ж., № 2-3, 7-құжат; № 15-16, 74-құжат; 2010 ж., № 5, 23-құжат, № 22, 130-құжат; 2011 ж., № 1, 2-құжат; № 11, 102-құжат):</w:t>
      </w:r>
    </w:p>
    <w:bookmarkEnd w:id="110"/>
    <w:bookmarkStart w:name="z597" w:id="111"/>
    <w:p>
      <w:pPr>
        <w:spacing w:after="0"/>
        <w:ind w:left="0"/>
        <w:jc w:val="both"/>
      </w:pP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3-тармағы «өткізу тәртібі туралы» деген сөздерден кейін «, Интернет желісіндегі авторлық құқық және сабақтас құқықтар туралы» деген сөздермен толықтырылсын;</w:t>
      </w:r>
    </w:p>
    <w:bookmarkEnd w:id="111"/>
    <w:bookmarkStart w:name="z598" w:id="112"/>
    <w:p>
      <w:pPr>
        <w:spacing w:after="0"/>
        <w:ind w:left="0"/>
        <w:jc w:val="both"/>
      </w:pPr>
      <w:r>
        <w:rPr>
          <w:rFonts w:ascii="Times New Roman"/>
          <w:b w:val="false"/>
          <w:i w:val="false"/>
          <w:color w:val="000000"/>
          <w:sz w:val="28"/>
        </w:rPr>
        <w:t>
      2) </w:t>
      </w:r>
      <w:r>
        <w:rPr>
          <w:rFonts w:ascii="Times New Roman"/>
          <w:b w:val="false"/>
          <w:i w:val="false"/>
          <w:color w:val="000000"/>
          <w:sz w:val="28"/>
        </w:rPr>
        <w:t>17-баптың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Редакция, интернет-ресурстың меншік иесі пайдаланылатын зияткерлік меншік құқығының объектілеріне құқықтарды, оның iшiнде зияткерлік меншiкке авторлық, сабақтас және өзге де құқықтарды сақтауға мiндеттi.»;</w:t>
      </w:r>
    </w:p>
    <w:bookmarkEnd w:id="112"/>
    <w:bookmarkStart w:name="z600" w:id="113"/>
    <w:p>
      <w:pPr>
        <w:spacing w:after="0"/>
        <w:ind w:left="0"/>
        <w:jc w:val="both"/>
      </w:pPr>
      <w:r>
        <w:rPr>
          <w:rFonts w:ascii="Times New Roman"/>
          <w:b w:val="false"/>
          <w:i w:val="false"/>
          <w:color w:val="000000"/>
          <w:sz w:val="28"/>
        </w:rPr>
        <w:t>
      3) </w:t>
      </w:r>
      <w:r>
        <w:rPr>
          <w:rFonts w:ascii="Times New Roman"/>
          <w:b w:val="false"/>
          <w:i w:val="false"/>
          <w:color w:val="000000"/>
          <w:sz w:val="28"/>
        </w:rPr>
        <w:t>24-баптың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осы Заңның нормаларын бұзатын шетелдiк бұқаралық ақпарат құралдарының өнiмiн таратуға сот тәртiбiмен тыйым салынады, ал интернет-ресурстар болып табылатын шетелдік бұқаралық ақпарат құралдары үшін – Қазақстан Республикасының аумағында көрсетілген интернет-ресурстарға қол жеткізуді тоқтата тұру көзделеді.».</w:t>
      </w:r>
    </w:p>
    <w:bookmarkEnd w:id="113"/>
    <w:bookmarkStart w:name="z602" w:id="114"/>
    <w:p>
      <w:pPr>
        <w:spacing w:after="0"/>
        <w:ind w:left="0"/>
        <w:jc w:val="both"/>
      </w:pPr>
      <w:r>
        <w:rPr>
          <w:rFonts w:ascii="Times New Roman"/>
          <w:b w:val="false"/>
          <w:i w:val="false"/>
          <w:color w:val="000000"/>
          <w:sz w:val="28"/>
        </w:rPr>
        <w:t>
      10. «Тауар таңбалары, қызмет көрсету таңбалары және тауар шығарылған жерлердiң атаулары туралы» 1999 жылғы 26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776-құжат; 2004 ж., № 17, 100-құжат; 2005 ж., № 21-22, 87-құжат; 2007 ж., № 5-6, 37-құжат; 2011 ж., № 11, 102-құжат):</w:t>
      </w:r>
    </w:p>
    <w:bookmarkEnd w:id="114"/>
    <w:bookmarkStart w:name="z603" w:id="115"/>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15"/>
    <w:bookmarkStart w:name="z604" w:id="116"/>
    <w:p>
      <w:pPr>
        <w:spacing w:after="0"/>
        <w:ind w:left="0"/>
        <w:jc w:val="both"/>
      </w:pPr>
      <w:r>
        <w:rPr>
          <w:rFonts w:ascii="Times New Roman"/>
          <w:b w:val="false"/>
          <w:i w:val="false"/>
          <w:color w:val="000000"/>
          <w:sz w:val="28"/>
        </w:rPr>
        <w:t>
      «1-бап. Осы Заңда пайдаланылатын негізгі ұғымдар</w:t>
      </w:r>
    </w:p>
    <w:bookmarkEnd w:id="116"/>
    <w:bookmarkStart w:name="z605" w:id="117"/>
    <w:p>
      <w:pPr>
        <w:spacing w:after="0"/>
        <w:ind w:left="0"/>
        <w:jc w:val="both"/>
      </w:pPr>
      <w:r>
        <w:rPr>
          <w:rFonts w:ascii="Times New Roman"/>
          <w:b w:val="false"/>
          <w:i w:val="false"/>
          <w:color w:val="000000"/>
          <w:sz w:val="28"/>
        </w:rPr>
        <w:t>
      Осы Заңда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айрықша құқық – тауар таңбасын немесе тауар шығарылған жердiң атауын өз қалауы бойынша кез келген тәсiлмен пайдалануға оның иесінің мүліктік құқығы;</w:t>
      </w:r>
      <w:r>
        <w:br/>
      </w:r>
      <w:r>
        <w:rPr>
          <w:rFonts w:ascii="Times New Roman"/>
          <w:b w:val="false"/>
          <w:i w:val="false"/>
          <w:color w:val="000000"/>
          <w:sz w:val="28"/>
        </w:rPr>
        <w:t>
</w:t>
      </w:r>
      <w:r>
        <w:rPr>
          <w:rFonts w:ascii="Times New Roman"/>
          <w:b w:val="false"/>
          <w:i w:val="false"/>
          <w:color w:val="000000"/>
          <w:sz w:val="28"/>
        </w:rPr>
        <w:t>
      2) бюллетень – тауар таңбалары мен тауар шығарылған жерлердің атауларын қорғау мәселелері жөніндегі ресми мерзімдік басылым;</w:t>
      </w:r>
      <w:r>
        <w:br/>
      </w:r>
      <w:r>
        <w:rPr>
          <w:rFonts w:ascii="Times New Roman"/>
          <w:b w:val="false"/>
          <w:i w:val="false"/>
          <w:color w:val="000000"/>
          <w:sz w:val="28"/>
        </w:rPr>
        <w:t>
</w:t>
      </w:r>
      <w:r>
        <w:rPr>
          <w:rFonts w:ascii="Times New Roman"/>
          <w:b w:val="false"/>
          <w:i w:val="false"/>
          <w:color w:val="000000"/>
          <w:sz w:val="28"/>
        </w:rPr>
        <w:t>
      3) географиялық объектінің атауы – бұл белгілі бір аумақтан, аймақтан немесе жерден шығарылатын тауарды бірыңғайландыру көрсеткіші;</w:t>
      </w:r>
      <w:r>
        <w:br/>
      </w:r>
      <w:r>
        <w:rPr>
          <w:rFonts w:ascii="Times New Roman"/>
          <w:b w:val="false"/>
          <w:i w:val="false"/>
          <w:color w:val="000000"/>
          <w:sz w:val="28"/>
        </w:rPr>
        <w:t>
</w:t>
      </w:r>
      <w:r>
        <w:rPr>
          <w:rFonts w:ascii="Times New Roman"/>
          <w:b w:val="false"/>
          <w:i w:val="false"/>
          <w:color w:val="000000"/>
          <w:sz w:val="28"/>
        </w:rPr>
        <w:t>
      4) жалпыға бiрдей белгiлi тауар таңбасы – тауар таңбасы ретiнде пайдаланылып жүрген белгi немесе Қазақстан Республикасы қатысушысы болып табылатын халықаралық келiсiмдерге орай, мүдделi тұлғалардың дәлелдемелеріне негiзделген құзыретті органның немесе соттың шешiмiмен жалпыға бірдей белгілі деп танылған тауар таңбасы;</w:t>
      </w:r>
      <w:r>
        <w:br/>
      </w:r>
      <w:r>
        <w:rPr>
          <w:rFonts w:ascii="Times New Roman"/>
          <w:b w:val="false"/>
          <w:i w:val="false"/>
          <w:color w:val="000000"/>
          <w:sz w:val="28"/>
        </w:rPr>
        <w:t>
</w:t>
      </w:r>
      <w:r>
        <w:rPr>
          <w:rFonts w:ascii="Times New Roman"/>
          <w:b w:val="false"/>
          <w:i w:val="false"/>
          <w:color w:val="000000"/>
          <w:sz w:val="28"/>
        </w:rPr>
        <w:t>
      5) өтініш беруші – тауар таңбасын тіркеуге немесе тауар шығарылған жердің атауын тіркеуге және тауар шығарылған жердің атауын пайдалану құқығын беруге өтініш берген заңды немесе жеке тұлға;</w:t>
      </w:r>
      <w:r>
        <w:br/>
      </w:r>
      <w:r>
        <w:rPr>
          <w:rFonts w:ascii="Times New Roman"/>
          <w:b w:val="false"/>
          <w:i w:val="false"/>
          <w:color w:val="000000"/>
          <w:sz w:val="28"/>
        </w:rPr>
        <w:t>
</w:t>
      </w:r>
      <w:r>
        <w:rPr>
          <w:rFonts w:ascii="Times New Roman"/>
          <w:b w:val="false"/>
          <w:i w:val="false"/>
          <w:color w:val="000000"/>
          <w:sz w:val="28"/>
        </w:rPr>
        <w:t>
      6)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7) Тауарлар мен көрсетілетін қызметтердің халықаралық сыныптамасы – 1957 жылғы 15 маусымда Ницце келiсiмiмен қабылданған, кейiннен өзгерiстер мен толықтырулар енгiзiлген сыныптама;</w:t>
      </w:r>
      <w:r>
        <w:br/>
      </w:r>
      <w:r>
        <w:rPr>
          <w:rFonts w:ascii="Times New Roman"/>
          <w:b w:val="false"/>
          <w:i w:val="false"/>
          <w:color w:val="000000"/>
          <w:sz w:val="28"/>
        </w:rPr>
        <w:t>
</w:t>
      </w:r>
      <w:r>
        <w:rPr>
          <w:rFonts w:ascii="Times New Roman"/>
          <w:b w:val="false"/>
          <w:i w:val="false"/>
          <w:color w:val="000000"/>
          <w:sz w:val="28"/>
        </w:rPr>
        <w:t>
      8) тауар таңбасы, қызмет көрсету таңбасы (бұдан әрi – тауар таңбасы) – осы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r>
        <w:br/>
      </w:r>
      <w:r>
        <w:rPr>
          <w:rFonts w:ascii="Times New Roman"/>
          <w:b w:val="false"/>
          <w:i w:val="false"/>
          <w:color w:val="000000"/>
          <w:sz w:val="28"/>
        </w:rPr>
        <w:t>
</w:t>
      </w:r>
      <w:r>
        <w:rPr>
          <w:rFonts w:ascii="Times New Roman"/>
          <w:b w:val="false"/>
          <w:i w:val="false"/>
          <w:color w:val="000000"/>
          <w:sz w:val="28"/>
        </w:rPr>
        <w:t>
      9) тауар таңбасын немесе тауар шығарылған жердiң атауын пайдалану - тауар таңбасын немесе тауар шығарылған жердiң атауын қорғалатын тауарларда және қызметтер көрсету кезінде және (немесе) олардың бумасында қолдану, тауар таңбасының немесе тауар шығарылған жердiң атауының белгiсi бар тауарды жасау, қолдану, әкелу, сақтау, сатуға ұсыну, сату, маңдайшажазуларда, жарнамада, баспа өнiмiнде немесе өзге де iскерлiк құжаттамада қолдану, тауар таңбасына құқықты беру, сондай-ақ оларды азаматтық айналымға өзгеше енгiзу;</w:t>
      </w:r>
      <w:r>
        <w:br/>
      </w:r>
      <w:r>
        <w:rPr>
          <w:rFonts w:ascii="Times New Roman"/>
          <w:b w:val="false"/>
          <w:i w:val="false"/>
          <w:color w:val="000000"/>
          <w:sz w:val="28"/>
        </w:rPr>
        <w:t>
</w:t>
      </w:r>
      <w:r>
        <w:rPr>
          <w:rFonts w:ascii="Times New Roman"/>
          <w:b w:val="false"/>
          <w:i w:val="false"/>
          <w:color w:val="000000"/>
          <w:sz w:val="28"/>
        </w:rPr>
        <w:t>
      10) тауар таңбасының немесе тауар шығарылған жердің атауын пайдалану құқығының иесі - кәсіпкерлік қызметті жүзеге асыратын, осы Заңға сәйкес тауар таңбасына айрықша құқыққа немесе тауар шығарылған жердің атауын пайдалануға айрықша құқыққа ие заңды тұлға немесе жеке тұлға;</w:t>
      </w:r>
      <w:r>
        <w:br/>
      </w:r>
      <w:r>
        <w:rPr>
          <w:rFonts w:ascii="Times New Roman"/>
          <w:b w:val="false"/>
          <w:i w:val="false"/>
          <w:color w:val="000000"/>
          <w:sz w:val="28"/>
        </w:rPr>
        <w:t>
</w:t>
      </w:r>
      <w:r>
        <w:rPr>
          <w:rFonts w:ascii="Times New Roman"/>
          <w:b w:val="false"/>
          <w:i w:val="false"/>
          <w:color w:val="000000"/>
          <w:sz w:val="28"/>
        </w:rPr>
        <w:t>
      11) тауар шығарылған жердiң атауы – елдің, өңірдің, елді мекеннің, жердің, не басқа географиялық объектінің атауын білдіретін  не құрамында атауы бар белгі, сондай-ақ ерекше қасиеттері, сапасы, репутациясы немесе басқа сипаттары негізінен географиялық шығу тегімен, оның ішінде өзіне тән табиғи жағдайлармен және (немесе) адам факторларымен байланысты тауарға қатысты пайдалану нәтижесінде белгілі болған және туындының осындай атаудан шығарылған сілтемесі;</w:t>
      </w:r>
      <w:r>
        <w:br/>
      </w:r>
      <w:r>
        <w:rPr>
          <w:rFonts w:ascii="Times New Roman"/>
          <w:b w:val="false"/>
          <w:i w:val="false"/>
          <w:color w:val="000000"/>
          <w:sz w:val="28"/>
        </w:rPr>
        <w:t>
</w:t>
      </w:r>
      <w:r>
        <w:rPr>
          <w:rFonts w:ascii="Times New Roman"/>
          <w:b w:val="false"/>
          <w:i w:val="false"/>
          <w:color w:val="000000"/>
          <w:sz w:val="28"/>
        </w:rPr>
        <w:t>
      12) ұжымдық тауар таңбасы – бұл заңды тұлғалардың және (немесе) дара кәсiпкерлердiң (бұдан әрi – бiрлестiк) қауымдастығының (одағының) немесе өзге де бiрлестiгiнiң немесе бiрыңғай сапалық немесе басқа да сипаттамалары бар олар шығаратын немесе сататын тауарларды (көрсетілетін қызметтердi) белгiлеу үшiн қызмет ететiн тауар таңбасы.»;</w:t>
      </w:r>
    </w:p>
    <w:bookmarkEnd w:id="117"/>
    <w:bookmarkStart w:name="z618" w:id="118"/>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2-тармағы мынадай мазмұндағы 2-3) және 2-4)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 тауар таңбасына құқықты беру туралы шартты тіркеу жөніндегі өтініштің нысанын бекіту;</w:t>
      </w:r>
      <w:r>
        <w:br/>
      </w:r>
      <w:r>
        <w:rPr>
          <w:rFonts w:ascii="Times New Roman"/>
          <w:b w:val="false"/>
          <w:i w:val="false"/>
          <w:color w:val="000000"/>
          <w:sz w:val="28"/>
        </w:rPr>
        <w:t>
</w:t>
      </w:r>
      <w:r>
        <w:rPr>
          <w:rFonts w:ascii="Times New Roman"/>
          <w:b w:val="false"/>
          <w:i w:val="false"/>
          <w:color w:val="000000"/>
          <w:sz w:val="28"/>
        </w:rPr>
        <w:t>
      2-4) тауар таңбасын пайдалануға лицензиялық шартты немесе қосалқы лицензиялық шартты тіркеу туралы өтініштің нысанын бекіту;»;</w:t>
      </w:r>
    </w:p>
    <w:bookmarkEnd w:id="118"/>
    <w:bookmarkStart w:name="z621" w:id="119"/>
    <w:p>
      <w:pPr>
        <w:spacing w:after="0"/>
        <w:ind w:left="0"/>
        <w:jc w:val="both"/>
      </w:pPr>
      <w:r>
        <w:rPr>
          <w:rFonts w:ascii="Times New Roman"/>
          <w:b w:val="false"/>
          <w:i w:val="false"/>
          <w:color w:val="000000"/>
          <w:sz w:val="28"/>
        </w:rPr>
        <w:t>
      3) </w:t>
      </w:r>
      <w:r>
        <w:rPr>
          <w:rFonts w:ascii="Times New Roman"/>
          <w:b w:val="false"/>
          <w:i w:val="false"/>
          <w:color w:val="000000"/>
          <w:sz w:val="28"/>
        </w:rPr>
        <w:t>3-1-баптың</w:t>
      </w:r>
      <w:r>
        <w:rPr>
          <w:rFonts w:ascii="Times New Roman"/>
          <w:b w:val="false"/>
          <w:i w:val="false"/>
          <w:color w:val="000000"/>
          <w:sz w:val="28"/>
        </w:rPr>
        <w:t xml:space="preserve"> 2-тармағы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тауар таңбаларына және қызмет көрсету таңбаларына құқықтарды беру туралы шарттарға сараптама жүргiзу;»;</w:t>
      </w:r>
    </w:p>
    <w:bookmarkEnd w:id="119"/>
    <w:bookmarkStart w:name="z623" w:id="120"/>
    <w:p>
      <w:pPr>
        <w:spacing w:after="0"/>
        <w:ind w:left="0"/>
        <w:jc w:val="both"/>
      </w:pPr>
      <w:r>
        <w:rPr>
          <w:rFonts w:ascii="Times New Roman"/>
          <w:b w:val="false"/>
          <w:i w:val="false"/>
          <w:color w:val="000000"/>
          <w:sz w:val="28"/>
        </w:rPr>
        <w:t>
      4)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6) тармақшасындағы «байланыста бар;» деген сөздер «байланысы бар тауар таңбаларын тіркеуге жол берілмейді.» деген сөздермен ауыстырылып, 4), 5), 7), 8), 9), 10), 11), 12) және 13) тармақшалар алып тасталсын;</w:t>
      </w:r>
      <w:r>
        <w:br/>
      </w:r>
      <w:r>
        <w:rPr>
          <w:rFonts w:ascii="Times New Roman"/>
          <w:b w:val="false"/>
          <w:i w:val="false"/>
          <w:color w:val="000000"/>
          <w:sz w:val="28"/>
        </w:rPr>
        <w:t>
</w:t>
      </w:r>
      <w:r>
        <w:rPr>
          <w:rFonts w:ascii="Times New Roman"/>
          <w:b w:val="false"/>
          <w:i w:val="false"/>
          <w:color w:val="000000"/>
          <w:sz w:val="28"/>
        </w:rPr>
        <w:t>
      3-тармақтың 1) және 3) тармақшаларындағы «географиялық көрсеткiштердi», «географиялық көрсеткiштер» деген сөздер тиісінше «географиялық объектiнiң атауларын», «географиялық объектiнiң атаулары» деген сөздермен ауыстырылсын;</w:t>
      </w:r>
    </w:p>
    <w:bookmarkEnd w:id="120"/>
    <w:bookmarkStart w:name="z626" w:id="121"/>
    <w:p>
      <w:pPr>
        <w:spacing w:after="0"/>
        <w:ind w:left="0"/>
        <w:jc w:val="both"/>
      </w:pPr>
      <w:r>
        <w:rPr>
          <w:rFonts w:ascii="Times New Roman"/>
          <w:b w:val="false"/>
          <w:i w:val="false"/>
          <w:color w:val="000000"/>
          <w:sz w:val="28"/>
        </w:rPr>
        <w:t>
      5)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тармақшадағы «жалпыға бiрдей белгiлi» деген сөздер «белгiленген тәртiппен жалпыға бiрдей белгiлi деп танылған»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 алып тасталсын;</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тауар таңбасын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таңбасының қорғалмайтын элементi ретiнде олар енгiзiлуi мүмкiн жағдайларды қоспағанда, кез келген тауарларға қатысты Қазақстан Республикасында қорғалатын тауар шығарылған жер атауларымен олар араласып кеткен дәрежеге дейiн бiрдей немесе ұқсас белгiлер тiркелуге жатпайды.»;</w:t>
      </w:r>
      <w:r>
        <w:br/>
      </w:r>
      <w:r>
        <w:rPr>
          <w:rFonts w:ascii="Times New Roman"/>
          <w:b w:val="false"/>
          <w:i w:val="false"/>
          <w:color w:val="000000"/>
          <w:sz w:val="28"/>
        </w:rPr>
        <w:t>
</w:t>
      </w:r>
      <w:r>
        <w:rPr>
          <w:rFonts w:ascii="Times New Roman"/>
          <w:b w:val="false"/>
          <w:i w:val="false"/>
          <w:color w:val="000000"/>
          <w:sz w:val="28"/>
        </w:rPr>
        <w:t>
      2-тармақтың 3) тармақшасындағы «, егер осындай құқықтар Қазақстан Республикасының заңдарында белгiленген тәртiппен тiркелетiн тауар белгiсiне басымдық берiлген күннен бұрын тiркеуден өтсе» деген сөздер алып тасталсын;</w:t>
      </w:r>
    </w:p>
    <w:bookmarkEnd w:id="121"/>
    <w:bookmarkStart w:name="z633" w:id="122"/>
    <w:p>
      <w:pPr>
        <w:spacing w:after="0"/>
        <w:ind w:left="0"/>
        <w:jc w:val="both"/>
      </w:pPr>
      <w:r>
        <w:rPr>
          <w:rFonts w:ascii="Times New Roman"/>
          <w:b w:val="false"/>
          <w:i w:val="false"/>
          <w:color w:val="000000"/>
          <w:sz w:val="28"/>
        </w:rPr>
        <w:t>
      6) </w:t>
      </w:r>
      <w:r>
        <w:rPr>
          <w:rFonts w:ascii="Times New Roman"/>
          <w:b w:val="false"/>
          <w:i w:val="false"/>
          <w:color w:val="000000"/>
          <w:sz w:val="28"/>
        </w:rPr>
        <w:t>8-бап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Өтiнiм электрондық цифрлық қолтаңбамен куәландырылған электрондық құжат түрiнде берiлуi мүмкiн.»;</w:t>
      </w:r>
    </w:p>
    <w:bookmarkEnd w:id="122"/>
    <w:bookmarkStart w:name="z635" w:id="123"/>
    <w:p>
      <w:pPr>
        <w:spacing w:after="0"/>
        <w:ind w:left="0"/>
        <w:jc w:val="both"/>
      </w:pPr>
      <w:r>
        <w:rPr>
          <w:rFonts w:ascii="Times New Roman"/>
          <w:b w:val="false"/>
          <w:i w:val="false"/>
          <w:color w:val="000000"/>
          <w:sz w:val="28"/>
        </w:rPr>
        <w:t>
      7) </w:t>
      </w:r>
      <w:r>
        <w:rPr>
          <w:rFonts w:ascii="Times New Roman"/>
          <w:b w:val="false"/>
          <w:i w:val="false"/>
          <w:color w:val="000000"/>
          <w:sz w:val="28"/>
        </w:rPr>
        <w:t>9-баптың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Тауар таңбасына өтiнiмдi жасау, ресiмдеу және қарау тәртiбiн уәкiлеттi орган белгiлейдi.»;</w:t>
      </w:r>
    </w:p>
    <w:bookmarkEnd w:id="123"/>
    <w:bookmarkStart w:name="z637" w:id="124"/>
    <w:p>
      <w:pPr>
        <w:spacing w:after="0"/>
        <w:ind w:left="0"/>
        <w:jc w:val="both"/>
      </w:pPr>
      <w:r>
        <w:rPr>
          <w:rFonts w:ascii="Times New Roman"/>
          <w:b w:val="false"/>
          <w:i w:val="false"/>
          <w:color w:val="000000"/>
          <w:sz w:val="28"/>
        </w:rPr>
        <w:t>
      8) </w:t>
      </w:r>
      <w:r>
        <w:rPr>
          <w:rFonts w:ascii="Times New Roman"/>
          <w:b w:val="false"/>
          <w:i w:val="false"/>
          <w:color w:val="000000"/>
          <w:sz w:val="28"/>
        </w:rPr>
        <w:t>11-баптың</w:t>
      </w:r>
      <w:r>
        <w:rPr>
          <w:rFonts w:ascii="Times New Roman"/>
          <w:b w:val="false"/>
          <w:i w:val="false"/>
          <w:color w:val="000000"/>
          <w:sz w:val="28"/>
        </w:rPr>
        <w:t xml:space="preserve"> 1-тармағының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алдын-ала сараптама - өтiнiм келіп түскен күннен бастап бір ай iшiнде жүргiзiледi, оның барысында өтiнiмнiң мазмұны, осы Заңның 5 және 9-баптарында белгiленген талаптарға сәйкес қажеттi құжаттардың бар-жоғы тексерiледi;</w:t>
      </w:r>
      <w:r>
        <w:br/>
      </w:r>
      <w:r>
        <w:rPr>
          <w:rFonts w:ascii="Times New Roman"/>
          <w:b w:val="false"/>
          <w:i w:val="false"/>
          <w:color w:val="000000"/>
          <w:sz w:val="28"/>
        </w:rPr>
        <w:t>
</w:t>
      </w:r>
      <w:r>
        <w:rPr>
          <w:rFonts w:ascii="Times New Roman"/>
          <w:b w:val="false"/>
          <w:i w:val="false"/>
          <w:color w:val="000000"/>
          <w:sz w:val="28"/>
        </w:rPr>
        <w:t>
      2) толық сараптама - өтiнiм берiлген күннен бастап тоғыз ай iшiнде жүргiзiледi, оның барысында мәлiмделген белгiнiң осы Заңның 6 және 7-баптарында белгiленген талаптарға сәйкестiгi тексерiледi.»;</w:t>
      </w:r>
    </w:p>
    <w:bookmarkEnd w:id="124"/>
    <w:bookmarkStart w:name="z640" w:id="125"/>
    <w:p>
      <w:pPr>
        <w:spacing w:after="0"/>
        <w:ind w:left="0"/>
        <w:jc w:val="both"/>
      </w:pPr>
      <w:r>
        <w:rPr>
          <w:rFonts w:ascii="Times New Roman"/>
          <w:b w:val="false"/>
          <w:i w:val="false"/>
          <w:color w:val="000000"/>
          <w:sz w:val="28"/>
        </w:rPr>
        <w:t>
      9)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125"/>
    <w:bookmarkStart w:name="z641" w:id="126"/>
    <w:p>
      <w:pPr>
        <w:spacing w:after="0"/>
        <w:ind w:left="0"/>
        <w:jc w:val="both"/>
      </w:pPr>
      <w:r>
        <w:rPr>
          <w:rFonts w:ascii="Times New Roman"/>
          <w:b w:val="false"/>
          <w:i w:val="false"/>
          <w:color w:val="000000"/>
          <w:sz w:val="28"/>
        </w:rPr>
        <w:t>
      «12-бап. Сараптама нәтижелерi бойынша шешiмдер</w:t>
      </w:r>
    </w:p>
    <w:bookmarkEnd w:id="126"/>
    <w:bookmarkStart w:name="z642" w:id="127"/>
    <w:p>
      <w:pPr>
        <w:spacing w:after="0"/>
        <w:ind w:left="0"/>
        <w:jc w:val="both"/>
      </w:pPr>
      <w:r>
        <w:rPr>
          <w:rFonts w:ascii="Times New Roman"/>
          <w:b w:val="false"/>
          <w:i w:val="false"/>
          <w:color w:val="000000"/>
          <w:sz w:val="28"/>
        </w:rPr>
        <w:t>
      1. Алдын ала жасалған сараптама нәтижелерi бойынша өтiнiш берушiге өтiнiмнiң қарауға қабылданғаны, оған тиiстi нөмiр берiлгенi, берiлген күнi және басымдық күнi белгiленгенi туралы не өтiнiмдi қарауға қабылдаудан бас тартылғаны туралы дәлелдi қорытынды түрiнде хабарланады.</w:t>
      </w:r>
      <w:r>
        <w:br/>
      </w:r>
      <w:r>
        <w:rPr>
          <w:rFonts w:ascii="Times New Roman"/>
          <w:b w:val="false"/>
          <w:i w:val="false"/>
          <w:color w:val="000000"/>
          <w:sz w:val="28"/>
        </w:rPr>
        <w:t>
</w:t>
      </w:r>
      <w:r>
        <w:rPr>
          <w:rFonts w:ascii="Times New Roman"/>
          <w:b w:val="false"/>
          <w:i w:val="false"/>
          <w:color w:val="000000"/>
          <w:sz w:val="28"/>
        </w:rPr>
        <w:t>
      2. Өтiнiш берушi өзiне толық жасалған сараптаманың алдын ала қорытындысы жiберiлген күннен бастап үш ай мерзiмде дәлелдi қарсылық беруге құқылы, оны қарау нәтижелерi бойынша сараптама жасау ұйымы қарсылық келiп түскен күннен бастап үш ай iшiнде түпкiлiктi қорытынды шығарады.</w:t>
      </w:r>
      <w:r>
        <w:br/>
      </w:r>
      <w:r>
        <w:rPr>
          <w:rFonts w:ascii="Times New Roman"/>
          <w:b w:val="false"/>
          <w:i w:val="false"/>
          <w:color w:val="000000"/>
          <w:sz w:val="28"/>
        </w:rPr>
        <w:t>
</w:t>
      </w:r>
      <w:r>
        <w:rPr>
          <w:rFonts w:ascii="Times New Roman"/>
          <w:b w:val="false"/>
          <w:i w:val="false"/>
          <w:color w:val="000000"/>
          <w:sz w:val="28"/>
        </w:rPr>
        <w:t>
      3. Толық жасалған сараптаманың нәтижелерi бойынша уәкiлеттi орган он бес жұмыс күнi iшiнде тауар таңбасын тiркеу туралы немесе тiркеуден бас тарту туралы шешiм қабылдайды. Тiркеу туралы шешiм тауарлар мен көрсетілетін қызметтердiң бүкiл тiзбесiне не олардың бiр бөлiгiне қатысты болуы мүмкiн.</w:t>
      </w:r>
      <w:r>
        <w:br/>
      </w:r>
      <w:r>
        <w:rPr>
          <w:rFonts w:ascii="Times New Roman"/>
          <w:b w:val="false"/>
          <w:i w:val="false"/>
          <w:color w:val="000000"/>
          <w:sz w:val="28"/>
        </w:rPr>
        <w:t>
</w:t>
      </w:r>
      <w:r>
        <w:rPr>
          <w:rFonts w:ascii="Times New Roman"/>
          <w:b w:val="false"/>
          <w:i w:val="false"/>
          <w:color w:val="000000"/>
          <w:sz w:val="28"/>
        </w:rPr>
        <w:t>
      4. Тауар таңбасын тiркеу туралы шешiм оны тауар таңбаларының мемлекеттiк тiзiлiмiне енгiзгенге дейiн неғұрлым ертерек басымдығы бар өтiнiмнiң анықталуына байланысты қайта қаралуы мүмкiн.</w:t>
      </w:r>
      <w:r>
        <w:br/>
      </w:r>
      <w:r>
        <w:rPr>
          <w:rFonts w:ascii="Times New Roman"/>
          <w:b w:val="false"/>
          <w:i w:val="false"/>
          <w:color w:val="000000"/>
          <w:sz w:val="28"/>
        </w:rPr>
        <w:t>
</w:t>
      </w:r>
      <w:r>
        <w:rPr>
          <w:rFonts w:ascii="Times New Roman"/>
          <w:b w:val="false"/>
          <w:i w:val="false"/>
          <w:color w:val="000000"/>
          <w:sz w:val="28"/>
        </w:rPr>
        <w:t>
      5. Уәкiлеттi органның тауар таңбасын тiркеу туралы шешiмiнiң негiзiнде өтiнiш берушi сараптама жасау ұйымының оң қорытындысы туралы хабарлама алған күннен бастап үш ай iшiнде тауар таңбасына куәлiк бергенi үшiн мемлекеттiк баж төлеудi, сондай-ақ тауар таңбасына куәлiк беруге құжаттарды дайындағаны үшiн сараптама ұйымының iс-әрекеттерiне ақы төлеудi жүргiзедi.</w:t>
      </w:r>
      <w:r>
        <w:br/>
      </w:r>
      <w:r>
        <w:rPr>
          <w:rFonts w:ascii="Times New Roman"/>
          <w:b w:val="false"/>
          <w:i w:val="false"/>
          <w:color w:val="000000"/>
          <w:sz w:val="28"/>
        </w:rPr>
        <w:t>
</w:t>
      </w:r>
      <w:r>
        <w:rPr>
          <w:rFonts w:ascii="Times New Roman"/>
          <w:b w:val="false"/>
          <w:i w:val="false"/>
          <w:color w:val="000000"/>
          <w:sz w:val="28"/>
        </w:rPr>
        <w:t>
      Өтiнiш берушi белгiленген тәртiппен тауар таңбасына куәлiктi беруге мемлекеттiк баж және тауар таңбасына куәлiктi беруге құжаттарды дайындағаны үшiн сараптама ұйымының iс-әрекеттерiне ақы төлегенi туралы құжаттарды ұсынбаған жағдайда, тауар таңбасын тiркеу жүргiзiлмейдi, ал тауар таңбасына тиiстi өтiнiм қайтарып алынған болып саналады және ол бойынша iс жүргiзу тоқтатылады.</w:t>
      </w:r>
      <w:r>
        <w:br/>
      </w:r>
      <w:r>
        <w:rPr>
          <w:rFonts w:ascii="Times New Roman"/>
          <w:b w:val="false"/>
          <w:i w:val="false"/>
          <w:color w:val="000000"/>
          <w:sz w:val="28"/>
        </w:rPr>
        <w:t>
</w:t>
      </w:r>
      <w:r>
        <w:rPr>
          <w:rFonts w:ascii="Times New Roman"/>
          <w:b w:val="false"/>
          <w:i w:val="false"/>
          <w:color w:val="000000"/>
          <w:sz w:val="28"/>
        </w:rPr>
        <w:t>
      6. Осы баптың 2-тармағына сәйкес шығарылған сараптама қорытындысымен келiспеген жағдайда өтiнiш берушi сараптаманың қорытындысы жiберiлген күннен бастап үш ай iшiнде уәкiлеттi органға оған қарсылық бере алады. Апелляциялық кеңес қарсылық келiп түскен күннен бастап төрт ай iшiнде оны қарауға тиiс.»;</w:t>
      </w:r>
    </w:p>
    <w:bookmarkEnd w:id="127"/>
    <w:bookmarkStart w:name="z649" w:id="128"/>
    <w:p>
      <w:pPr>
        <w:spacing w:after="0"/>
        <w:ind w:left="0"/>
        <w:jc w:val="both"/>
      </w:pPr>
      <w:r>
        <w:rPr>
          <w:rFonts w:ascii="Times New Roman"/>
          <w:b w:val="false"/>
          <w:i w:val="false"/>
          <w:color w:val="000000"/>
          <w:sz w:val="28"/>
        </w:rPr>
        <w:t>
      10) </w:t>
      </w:r>
      <w:r>
        <w:rPr>
          <w:rFonts w:ascii="Times New Roman"/>
          <w:b w:val="false"/>
          <w:i w:val="false"/>
          <w:color w:val="000000"/>
          <w:sz w:val="28"/>
        </w:rPr>
        <w:t>18-1-бап</w:t>
      </w:r>
      <w:r>
        <w:rPr>
          <w:rFonts w:ascii="Times New Roman"/>
          <w:b w:val="false"/>
          <w:i w:val="false"/>
          <w:color w:val="000000"/>
          <w:sz w:val="28"/>
        </w:rPr>
        <w:t xml:space="preserve"> мынадай редакцияда жазылсын:</w:t>
      </w:r>
    </w:p>
    <w:bookmarkEnd w:id="128"/>
    <w:bookmarkStart w:name="z650" w:id="129"/>
    <w:p>
      <w:pPr>
        <w:spacing w:after="0"/>
        <w:ind w:left="0"/>
        <w:jc w:val="both"/>
      </w:pPr>
      <w:r>
        <w:rPr>
          <w:rFonts w:ascii="Times New Roman"/>
          <w:b w:val="false"/>
          <w:i w:val="false"/>
          <w:color w:val="000000"/>
          <w:sz w:val="28"/>
        </w:rPr>
        <w:t>
      «18-1-бап. Тауар таңбасын жалпыға бірдей белгiлi деп тану</w:t>
      </w:r>
    </w:p>
    <w:bookmarkEnd w:id="129"/>
    <w:bookmarkStart w:name="z651" w:id="130"/>
    <w:p>
      <w:pPr>
        <w:spacing w:after="0"/>
        <w:ind w:left="0"/>
        <w:jc w:val="both"/>
      </w:pPr>
      <w:r>
        <w:rPr>
          <w:rFonts w:ascii="Times New Roman"/>
          <w:b w:val="false"/>
          <w:i w:val="false"/>
          <w:color w:val="000000"/>
          <w:sz w:val="28"/>
        </w:rPr>
        <w:t>
      1. Қазақстан Республикасының аумағында тiркелген немесе халықаралық шарттарға орай қорғалатын тауар таңбасы, сондай-ақ Қазақстан Республикасында құқықтық қорғалмайтын тауар таңбасы ретінде пайдаланылатын, бірақ белсендi пайдалану нәтижесiнде Қазақстан Республикасында кеңiнен мәлiм болған белгi Қазақстан Республикасында жалпыға бiрдей белгiлi тауар таңбасы деп танылуы мүмкiн.</w:t>
      </w:r>
      <w:r>
        <w:br/>
      </w:r>
      <w:r>
        <w:rPr>
          <w:rFonts w:ascii="Times New Roman"/>
          <w:b w:val="false"/>
          <w:i w:val="false"/>
          <w:color w:val="000000"/>
          <w:sz w:val="28"/>
        </w:rPr>
        <w:t>
</w:t>
      </w:r>
      <w:r>
        <w:rPr>
          <w:rFonts w:ascii="Times New Roman"/>
          <w:b w:val="false"/>
          <w:i w:val="false"/>
          <w:color w:val="000000"/>
          <w:sz w:val="28"/>
        </w:rPr>
        <w:t>
      Тауар таңбасын Қазақстан Республикасында жалпыға бiрдей белгiлi деп тану жөнiндегi жеке және заңды тұлғалардың өтiнiшiн уәкiлеттi органның тауар таңбасын жалпыға бiрдей белгiлi деп тану жөнiндегi комиссиясы қарастырады.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тауар таңбасын (қызмет көрсету таңбасын) жалпыға бiрдей белгiлi деп тану жөнiндегi комиссия туралы ереженi уәкiлеттi орган бекiтедi.</w:t>
      </w:r>
      <w:r>
        <w:br/>
      </w:r>
      <w:r>
        <w:rPr>
          <w:rFonts w:ascii="Times New Roman"/>
          <w:b w:val="false"/>
          <w:i w:val="false"/>
          <w:color w:val="000000"/>
          <w:sz w:val="28"/>
        </w:rPr>
        <w:t>
</w:t>
      </w:r>
      <w:r>
        <w:rPr>
          <w:rFonts w:ascii="Times New Roman"/>
          <w:b w:val="false"/>
          <w:i w:val="false"/>
          <w:color w:val="000000"/>
          <w:sz w:val="28"/>
        </w:rPr>
        <w:t>
      Өтiнiштi қарау нәтижелерi бойынша уәкiлеттi органның комиссиясы тауар таңбасын жалпыға бiрдей белгiлi деп тану туралы не ондай деп танудан бас тарту туралы шешiм қабылдайды, мұндай шешiм ол қабылданған кезден бастап он жұмыс күнi iшiнде тауар таңбасының иесiне жiберiледi.</w:t>
      </w:r>
      <w:r>
        <w:br/>
      </w:r>
      <w:r>
        <w:rPr>
          <w:rFonts w:ascii="Times New Roman"/>
          <w:b w:val="false"/>
          <w:i w:val="false"/>
          <w:color w:val="000000"/>
          <w:sz w:val="28"/>
        </w:rPr>
        <w:t>
</w:t>
      </w:r>
      <w:r>
        <w:rPr>
          <w:rFonts w:ascii="Times New Roman"/>
          <w:b w:val="false"/>
          <w:i w:val="false"/>
          <w:color w:val="000000"/>
          <w:sz w:val="28"/>
        </w:rPr>
        <w:t>
      Егер өтiнiш берушi ұсынған нақты мәлiметтерде таңбаның жалпыға бiрдей белгiлi болуы өтiнiште көрсетiлгеннен өзге күн екендiгi расталса, тауар таңбасы нақты күннен бастап жалпыға бірдей белгілі деп танылуы мүмкiн.</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өтiнiш берушi ұсынған мәлiметтерде тауар таңбасының жалпыға бiрдей белгiлi екенi расталмаса немесе олар тауар таңбасының жалпыға бiрдей белгiлi екенiн тану үшiн жеткiлiксiз болса;</w:t>
      </w:r>
      <w:r>
        <w:br/>
      </w:r>
      <w:r>
        <w:rPr>
          <w:rFonts w:ascii="Times New Roman"/>
          <w:b w:val="false"/>
          <w:i w:val="false"/>
          <w:color w:val="000000"/>
          <w:sz w:val="28"/>
        </w:rPr>
        <w:t>
</w:t>
      </w:r>
      <w:r>
        <w:rPr>
          <w:rFonts w:ascii="Times New Roman"/>
          <w:b w:val="false"/>
          <w:i w:val="false"/>
          <w:color w:val="000000"/>
          <w:sz w:val="28"/>
        </w:rPr>
        <w:t>
      өзiнiң тауар таңбасын жалпыға бiрдей белгiлi деп тануға өтiнiш берген күннен неғұрлым ертерек басымдығы бар, қорғалатын немесе бiр тектес тауарларға қатысты өзге тұлғаның атына мәлiмделген, өтiнiш берушiнiң тауар таңбаларымен араласып кеткен дәрежеге дейiн бiрдей немесе ұқсас тауар таңбасы бар екенi анықталса, тауар таңбасын жалпыға бiрдей белгiлi деп танудан бас тарту туралы шешiм шығарылады.</w:t>
      </w:r>
      <w:r>
        <w:br/>
      </w:r>
      <w:r>
        <w:rPr>
          <w:rFonts w:ascii="Times New Roman"/>
          <w:b w:val="false"/>
          <w:i w:val="false"/>
          <w:color w:val="000000"/>
          <w:sz w:val="28"/>
        </w:rPr>
        <w:t>
</w:t>
      </w:r>
      <w:r>
        <w:rPr>
          <w:rFonts w:ascii="Times New Roman"/>
          <w:b w:val="false"/>
          <w:i w:val="false"/>
          <w:color w:val="000000"/>
          <w:sz w:val="28"/>
        </w:rPr>
        <w:t>
      Уәкiлеттi орган комиссиясының осы тармақтың төртiншi бөлiгiнде көрсетiлген шешiмiне сотқа шағым жасалуы мүмкiн.</w:t>
      </w:r>
      <w:r>
        <w:br/>
      </w:r>
      <w:r>
        <w:rPr>
          <w:rFonts w:ascii="Times New Roman"/>
          <w:b w:val="false"/>
          <w:i w:val="false"/>
          <w:color w:val="000000"/>
          <w:sz w:val="28"/>
        </w:rPr>
        <w:t>
</w:t>
      </w:r>
      <w:r>
        <w:rPr>
          <w:rFonts w:ascii="Times New Roman"/>
          <w:b w:val="false"/>
          <w:i w:val="false"/>
          <w:color w:val="000000"/>
          <w:sz w:val="28"/>
        </w:rPr>
        <w:t>
      2. Жалпыға бiрдей белгiлi тауар таңбасына осы Заңда тауар таңбасы үшiн көзделген құқықтық қорғау берiледi.</w:t>
      </w:r>
      <w:r>
        <w:br/>
      </w:r>
      <w:r>
        <w:rPr>
          <w:rFonts w:ascii="Times New Roman"/>
          <w:b w:val="false"/>
          <w:i w:val="false"/>
          <w:color w:val="000000"/>
          <w:sz w:val="28"/>
        </w:rPr>
        <w:t>
</w:t>
      </w:r>
      <w:r>
        <w:rPr>
          <w:rFonts w:ascii="Times New Roman"/>
          <w:b w:val="false"/>
          <w:i w:val="false"/>
          <w:color w:val="000000"/>
          <w:sz w:val="28"/>
        </w:rPr>
        <w:t>
      3. Жалпыға бiрдей белгiлi тауар таңбаларын құқықтық қорғау:</w:t>
      </w:r>
      <w:r>
        <w:br/>
      </w:r>
      <w:r>
        <w:rPr>
          <w:rFonts w:ascii="Times New Roman"/>
          <w:b w:val="false"/>
          <w:i w:val="false"/>
          <w:color w:val="000000"/>
          <w:sz w:val="28"/>
        </w:rPr>
        <w:t>
</w:t>
      </w:r>
      <w:r>
        <w:rPr>
          <w:rFonts w:ascii="Times New Roman"/>
          <w:b w:val="false"/>
          <w:i w:val="false"/>
          <w:color w:val="000000"/>
          <w:sz w:val="28"/>
        </w:rPr>
        <w:t>
      1) тiркеудiң қолданылу мерзiмi аяқталуына байланысты;</w:t>
      </w:r>
      <w:r>
        <w:br/>
      </w:r>
      <w:r>
        <w:rPr>
          <w:rFonts w:ascii="Times New Roman"/>
          <w:b w:val="false"/>
          <w:i w:val="false"/>
          <w:color w:val="000000"/>
          <w:sz w:val="28"/>
        </w:rPr>
        <w:t>
</w:t>
      </w:r>
      <w:r>
        <w:rPr>
          <w:rFonts w:ascii="Times New Roman"/>
          <w:b w:val="false"/>
          <w:i w:val="false"/>
          <w:color w:val="000000"/>
          <w:sz w:val="28"/>
        </w:rPr>
        <w:t>
      2) уәкiлеттi орган комиссиясының тауар таңбасын жалпыға бiрдей белгiлi деп тану туралы шешiмiнiң күшiн жою туралы сот шешiмiнiң күшiне енуiне байланысты тоқтатылады.</w:t>
      </w:r>
      <w:r>
        <w:br/>
      </w:r>
      <w:r>
        <w:rPr>
          <w:rFonts w:ascii="Times New Roman"/>
          <w:b w:val="false"/>
          <w:i w:val="false"/>
          <w:color w:val="000000"/>
          <w:sz w:val="28"/>
        </w:rPr>
        <w:t>
</w:t>
      </w:r>
      <w:r>
        <w:rPr>
          <w:rFonts w:ascii="Times New Roman"/>
          <w:b w:val="false"/>
          <w:i w:val="false"/>
          <w:color w:val="000000"/>
          <w:sz w:val="28"/>
        </w:rPr>
        <w:t>
      4. Осы баптың 1-тармағында көрсетiлген белгiнi немесе тауар таңбасын жалпыға бiрдей белгiлi деп тану негiзiнде оның иесiне тауар таңбасы жалпыға бiрдей белгiлi деп танылған күннен бастап он жыл бойы қолданылатын сертификат берiледi.</w:t>
      </w:r>
      <w:r>
        <w:br/>
      </w:r>
      <w:r>
        <w:rPr>
          <w:rFonts w:ascii="Times New Roman"/>
          <w:b w:val="false"/>
          <w:i w:val="false"/>
          <w:color w:val="000000"/>
          <w:sz w:val="28"/>
        </w:rPr>
        <w:t>
</w:t>
      </w:r>
      <w:r>
        <w:rPr>
          <w:rFonts w:ascii="Times New Roman"/>
          <w:b w:val="false"/>
          <w:i w:val="false"/>
          <w:color w:val="000000"/>
          <w:sz w:val="28"/>
        </w:rPr>
        <w:t>
      Сертификат иесiнiң өтініші бойынша және тауар таңбасының алпыға  бiрдей белгiлi екенiн растайтын мәлiметтер табыс етiлген жағдайда оның қолданылу мерзiмi келесi он жыл мерзiмге ұзартылуы мүмкiн.</w:t>
      </w:r>
      <w:r>
        <w:br/>
      </w:r>
      <w:r>
        <w:rPr>
          <w:rFonts w:ascii="Times New Roman"/>
          <w:b w:val="false"/>
          <w:i w:val="false"/>
          <w:color w:val="000000"/>
          <w:sz w:val="28"/>
        </w:rPr>
        <w:t>
</w:t>
      </w:r>
      <w:r>
        <w:rPr>
          <w:rFonts w:ascii="Times New Roman"/>
          <w:b w:val="false"/>
          <w:i w:val="false"/>
          <w:color w:val="000000"/>
          <w:sz w:val="28"/>
        </w:rPr>
        <w:t>
      Жалпыға бiрдей белгiлi тауар таңбасын тiркеу, оның иесi туралы мәлiметтер және осындай тiркеуге қатысты кейiнгi өзгерiстер жалпыға бiрдей белгiлi тауар таңбаларының мемлекеттiк тiзiлiмiне енгiзiледi және бюллетеньде жарияланады.»;</w:t>
      </w:r>
    </w:p>
    <w:bookmarkEnd w:id="130"/>
    <w:bookmarkStart w:name="z667" w:id="131"/>
    <w:p>
      <w:pPr>
        <w:spacing w:after="0"/>
        <w:ind w:left="0"/>
        <w:jc w:val="both"/>
      </w:pPr>
      <w:r>
        <w:rPr>
          <w:rFonts w:ascii="Times New Roman"/>
          <w:b w:val="false"/>
          <w:i w:val="false"/>
          <w:color w:val="000000"/>
          <w:sz w:val="28"/>
        </w:rPr>
        <w:t>
      11)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екiншi бөлiгiнiң екiншi сөйлемi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 таңбасымен белгiленген тауарды жасау, әкелу, сақтау, сатуға ұсыну, сату, оны жарнамада, маңдайшажазуларда, баспа басылымдарында, ресми бланкiлерде, өзге де iскерлiк құжаттамада қолдану, тауар таңбасына құқықты беру немесе Қазақстан Республикасында өткiзiлетiн көрмелерде тауарлардың көрсетiлуi кезiнде қолдану, сондай-ақ оларды азаматтық айналымға өзгеше енгiзу тауар таңбасын пайдалану болып танылуы мүмкiн.»;</w:t>
      </w:r>
      <w:r>
        <w:br/>
      </w:r>
      <w:r>
        <w:rPr>
          <w:rFonts w:ascii="Times New Roman"/>
          <w:b w:val="false"/>
          <w:i w:val="false"/>
          <w:color w:val="000000"/>
          <w:sz w:val="28"/>
        </w:rPr>
        <w:t>
</w:t>
      </w:r>
      <w:r>
        <w:rPr>
          <w:rFonts w:ascii="Times New Roman"/>
          <w:b w:val="false"/>
          <w:i w:val="false"/>
          <w:color w:val="000000"/>
          <w:sz w:val="28"/>
        </w:rPr>
        <w:t>
      5-тармақ алып тасталсын;</w:t>
      </w:r>
      <w:r>
        <w:br/>
      </w:r>
      <w:r>
        <w:rPr>
          <w:rFonts w:ascii="Times New Roman"/>
          <w:b w:val="false"/>
          <w:i w:val="false"/>
          <w:color w:val="000000"/>
          <w:sz w:val="28"/>
        </w:rPr>
        <w:t>
</w:t>
      </w:r>
      <w:r>
        <w:rPr>
          <w:rFonts w:ascii="Times New Roman"/>
          <w:b w:val="false"/>
          <w:i w:val="false"/>
          <w:color w:val="000000"/>
          <w:sz w:val="28"/>
        </w:rPr>
        <w:t>
      6-тармақтағы «кем емес» деген сөздер «аспайтын»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аумағына азаматтық айналымға тiкелей құқық иесi енгiзген немесе оның келiсiмiмен енгiзiлген тауарларға қатысты тауар таңбасын басқа тұлғалардың пайдалануы осы тауар таңбасына айрықша құқықты бұзу болып табылмайды.»;</w:t>
      </w:r>
    </w:p>
    <w:bookmarkEnd w:id="131"/>
    <w:bookmarkStart w:name="z674" w:id="132"/>
    <w:p>
      <w:pPr>
        <w:spacing w:after="0"/>
        <w:ind w:left="0"/>
        <w:jc w:val="both"/>
      </w:pPr>
      <w:r>
        <w:rPr>
          <w:rFonts w:ascii="Times New Roman"/>
          <w:b w:val="false"/>
          <w:i w:val="false"/>
          <w:color w:val="000000"/>
          <w:sz w:val="28"/>
        </w:rPr>
        <w:t>
      12)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132"/>
    <w:bookmarkStart w:name="z675" w:id="133"/>
    <w:p>
      <w:pPr>
        <w:spacing w:after="0"/>
        <w:ind w:left="0"/>
        <w:jc w:val="both"/>
      </w:pPr>
      <w:r>
        <w:rPr>
          <w:rFonts w:ascii="Times New Roman"/>
          <w:b w:val="false"/>
          <w:i w:val="false"/>
          <w:color w:val="000000"/>
          <w:sz w:val="28"/>
        </w:rPr>
        <w:t>
      «21-бап. Тауар таңбасына құқықты беру</w:t>
      </w:r>
    </w:p>
    <w:bookmarkEnd w:id="133"/>
    <w:bookmarkStart w:name="z676" w:id="134"/>
    <w:p>
      <w:pPr>
        <w:spacing w:after="0"/>
        <w:ind w:left="0"/>
        <w:jc w:val="both"/>
      </w:pPr>
      <w:r>
        <w:rPr>
          <w:rFonts w:ascii="Times New Roman"/>
          <w:b w:val="false"/>
          <w:i w:val="false"/>
          <w:color w:val="000000"/>
          <w:sz w:val="28"/>
        </w:rPr>
        <w:t>
      1. Куәлiкте көрсетілген барлық тауарлар мен көрсетілетін қызметтерге не олардың бiр бөлiгiне қатысты тауар таңбасына айрықша құқықты оның иесi басқа тұлғаға шарт бойынша беруi мүмкiн.</w:t>
      </w:r>
      <w:r>
        <w:br/>
      </w:r>
      <w:r>
        <w:rPr>
          <w:rFonts w:ascii="Times New Roman"/>
          <w:b w:val="false"/>
          <w:i w:val="false"/>
          <w:color w:val="000000"/>
          <w:sz w:val="28"/>
        </w:rPr>
        <w:t>
</w:t>
      </w:r>
      <w:r>
        <w:rPr>
          <w:rFonts w:ascii="Times New Roman"/>
          <w:b w:val="false"/>
          <w:i w:val="false"/>
          <w:color w:val="000000"/>
          <w:sz w:val="28"/>
        </w:rPr>
        <w:t>
      Егер ол тауарға немесе оның дайындаушысына қатысты жаңылыстыруға себепшi болатын болса, тауар таңбасына құқықты беруге жол берілмейдi.</w:t>
      </w:r>
      <w:r>
        <w:br/>
      </w:r>
      <w:r>
        <w:rPr>
          <w:rFonts w:ascii="Times New Roman"/>
          <w:b w:val="false"/>
          <w:i w:val="false"/>
          <w:color w:val="000000"/>
          <w:sz w:val="28"/>
        </w:rPr>
        <w:t>
</w:t>
      </w:r>
      <w:r>
        <w:rPr>
          <w:rFonts w:ascii="Times New Roman"/>
          <w:b w:val="false"/>
          <w:i w:val="false"/>
          <w:color w:val="000000"/>
          <w:sz w:val="28"/>
        </w:rPr>
        <w:t>
      Тауар таңбасына құқықтың ауысуы, оның iшiнде оны шарт бойынша немесе құқық мирасқорлығы тәртiбiмен беру уәкiлеттi органда тiркелуге тиiс.</w:t>
      </w:r>
      <w:r>
        <w:br/>
      </w:r>
      <w:r>
        <w:rPr>
          <w:rFonts w:ascii="Times New Roman"/>
          <w:b w:val="false"/>
          <w:i w:val="false"/>
          <w:color w:val="000000"/>
          <w:sz w:val="28"/>
        </w:rPr>
        <w:t>
</w:t>
      </w:r>
      <w:r>
        <w:rPr>
          <w:rFonts w:ascii="Times New Roman"/>
          <w:b w:val="false"/>
          <w:i w:val="false"/>
          <w:color w:val="000000"/>
          <w:sz w:val="28"/>
        </w:rPr>
        <w:t>
      2. Тауар таңбасын пайдалану құқығын тауар таңбасының иесi (лицензиар) басқа тұлғаға (лицензиатқа) куәлiкте көрсетiлген барлық тауарлар мен көрсетілетін қызметтерге не олардың бiр бөлiгiне қатысты лицензиялық шарт бойынша беруі мүмкін.</w:t>
      </w:r>
      <w:r>
        <w:br/>
      </w:r>
      <w:r>
        <w:rPr>
          <w:rFonts w:ascii="Times New Roman"/>
          <w:b w:val="false"/>
          <w:i w:val="false"/>
          <w:color w:val="000000"/>
          <w:sz w:val="28"/>
        </w:rPr>
        <w:t>
</w:t>
      </w:r>
      <w:r>
        <w:rPr>
          <w:rFonts w:ascii="Times New Roman"/>
          <w:b w:val="false"/>
          <w:i w:val="false"/>
          <w:color w:val="000000"/>
          <w:sz w:val="28"/>
        </w:rPr>
        <w:t>
      Лицензиатқа тауар таңбасын пайдалануға рұқсат беретiн лицензиялық шарт тауарлардың немесе көрсетілетін қызметтердiң сапасы лицензиар тауарлары мен көрсетілетін қызметтерiнiң сапасынан төмен болмайтыны және лицензиардың осы талаптың орындалуына бақылау жасауға құқығы бар екенi туралы талапты қамтуға тиiс.</w:t>
      </w:r>
      <w:r>
        <w:br/>
      </w:r>
      <w:r>
        <w:rPr>
          <w:rFonts w:ascii="Times New Roman"/>
          <w:b w:val="false"/>
          <w:i w:val="false"/>
          <w:color w:val="000000"/>
          <w:sz w:val="28"/>
        </w:rPr>
        <w:t>
</w:t>
      </w:r>
      <w:r>
        <w:rPr>
          <w:rFonts w:ascii="Times New Roman"/>
          <w:b w:val="false"/>
          <w:i w:val="false"/>
          <w:color w:val="000000"/>
          <w:sz w:val="28"/>
        </w:rPr>
        <w:t>
      Тауар таңбасына құқықтың күшi тоқтатылғанда, лицензиялық шарттың қолданылуы тоқтатылады.</w:t>
      </w:r>
      <w:r>
        <w:br/>
      </w:r>
      <w:r>
        <w:rPr>
          <w:rFonts w:ascii="Times New Roman"/>
          <w:b w:val="false"/>
          <w:i w:val="false"/>
          <w:color w:val="000000"/>
          <w:sz w:val="28"/>
        </w:rPr>
        <w:t>
</w:t>
      </w:r>
      <w:r>
        <w:rPr>
          <w:rFonts w:ascii="Times New Roman"/>
          <w:b w:val="false"/>
          <w:i w:val="false"/>
          <w:color w:val="000000"/>
          <w:sz w:val="28"/>
        </w:rPr>
        <w:t>
      Тауар таңбасына құқықтың басқа тұлғаға ауысуы лицензиялық шартты тоқтатуға әкеп соқпайды.</w:t>
      </w:r>
      <w:r>
        <w:br/>
      </w:r>
      <w:r>
        <w:rPr>
          <w:rFonts w:ascii="Times New Roman"/>
          <w:b w:val="false"/>
          <w:i w:val="false"/>
          <w:color w:val="000000"/>
          <w:sz w:val="28"/>
        </w:rPr>
        <w:t>
</w:t>
      </w:r>
      <w:r>
        <w:rPr>
          <w:rFonts w:ascii="Times New Roman"/>
          <w:b w:val="false"/>
          <w:i w:val="false"/>
          <w:color w:val="000000"/>
          <w:sz w:val="28"/>
        </w:rPr>
        <w:t>
      3. Тауар таңбасына құқықты беру туралы шарт немесе лицензиялық шарт жазбаша нысанда жасалып, уәкiлеттi органда тiркелуге тиiс. Тiркеу туралы жазбаша нысан мен талаптарды сақтамау шарттың жарамсыздығына әкеп соғады.</w:t>
      </w:r>
      <w:r>
        <w:br/>
      </w:r>
      <w:r>
        <w:rPr>
          <w:rFonts w:ascii="Times New Roman"/>
          <w:b w:val="false"/>
          <w:i w:val="false"/>
          <w:color w:val="000000"/>
          <w:sz w:val="28"/>
        </w:rPr>
        <w:t>
</w:t>
      </w:r>
      <w:r>
        <w:rPr>
          <w:rFonts w:ascii="Times New Roman"/>
          <w:b w:val="false"/>
          <w:i w:val="false"/>
          <w:color w:val="000000"/>
          <w:sz w:val="28"/>
        </w:rPr>
        <w:t>
      Тауар таңбасына құқықты беру туралы шартты немесе лицензиялық шартты тіркеу сараптама жасау ұйымы жүргiзетін материалдар сараптамасының нәтижелерi бойынша жүзеге асырылады.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заңнамасында өзгеше көзделмесе, қосалқы лицензиялық шарттарды тiркеудiң тәртiбiне лицензиялық шарттарды тiркеу туралы ережелер қолданылады.</w:t>
      </w:r>
      <w:r>
        <w:br/>
      </w:r>
      <w:r>
        <w:rPr>
          <w:rFonts w:ascii="Times New Roman"/>
          <w:b w:val="false"/>
          <w:i w:val="false"/>
          <w:color w:val="000000"/>
          <w:sz w:val="28"/>
        </w:rPr>
        <w:t>
</w:t>
      </w:r>
      <w:r>
        <w:rPr>
          <w:rFonts w:ascii="Times New Roman"/>
          <w:b w:val="false"/>
          <w:i w:val="false"/>
          <w:color w:val="000000"/>
          <w:sz w:val="28"/>
        </w:rPr>
        <w:t>
      Тауар таңбасына құқықты беру туралы шартты және лицензиялық шартты тіркеу үшін сараптама жасау ұйымына белгіленген нысандағы өтініш ұсынылады.</w:t>
      </w:r>
      <w:r>
        <w:br/>
      </w:r>
      <w:r>
        <w:rPr>
          <w:rFonts w:ascii="Times New Roman"/>
          <w:b w:val="false"/>
          <w:i w:val="false"/>
          <w:color w:val="000000"/>
          <w:sz w:val="28"/>
        </w:rPr>
        <w:t>
</w:t>
      </w:r>
      <w:r>
        <w:rPr>
          <w:rFonts w:ascii="Times New Roman"/>
          <w:b w:val="false"/>
          <w:i w:val="false"/>
          <w:color w:val="000000"/>
          <w:sz w:val="28"/>
        </w:rPr>
        <w:t>
      Өтінішке:</w:t>
      </w:r>
      <w:r>
        <w:br/>
      </w:r>
      <w:r>
        <w:rPr>
          <w:rFonts w:ascii="Times New Roman"/>
          <w:b w:val="false"/>
          <w:i w:val="false"/>
          <w:color w:val="000000"/>
          <w:sz w:val="28"/>
        </w:rPr>
        <w:t>
</w:t>
      </w:r>
      <w:r>
        <w:rPr>
          <w:rFonts w:ascii="Times New Roman"/>
          <w:b w:val="false"/>
          <w:i w:val="false"/>
          <w:color w:val="000000"/>
          <w:sz w:val="28"/>
        </w:rPr>
        <w:t>
      1) титулдық парақпен жабдықталған шарттың төрт дана түпнұсқасы қоса беріледі. Шарттың әрбір данасы тігіледі, тігілген және нөмірленген парақтардың саны туралы жазба жасалған қағаз пломбамен бекітіледі, мөр бедерлемесі мен екі тараптың немесе соған уәкілеттік берген екі тарап тұлғаларының қолдары қойылады.</w:t>
      </w:r>
      <w:r>
        <w:br/>
      </w:r>
      <w:r>
        <w:rPr>
          <w:rFonts w:ascii="Times New Roman"/>
          <w:b w:val="false"/>
          <w:i w:val="false"/>
          <w:color w:val="000000"/>
          <w:sz w:val="28"/>
        </w:rPr>
        <w:t>
</w:t>
      </w:r>
      <w:r>
        <w:rPr>
          <w:rFonts w:ascii="Times New Roman"/>
          <w:b w:val="false"/>
          <w:i w:val="false"/>
          <w:color w:val="000000"/>
          <w:sz w:val="28"/>
        </w:rPr>
        <w:t>
      Лицензиялық шарттар үшін материалдарды тіркеуге беру шартқа қол қойылған күннен бастап алты ай мерзімнен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Шарт түпнұсқаларының орнына шарттың нотариат куәландырған көшірмелері ұсынылуы мүмкін;</w:t>
      </w:r>
      <w:r>
        <w:br/>
      </w:r>
      <w:r>
        <w:rPr>
          <w:rFonts w:ascii="Times New Roman"/>
          <w:b w:val="false"/>
          <w:i w:val="false"/>
          <w:color w:val="000000"/>
          <w:sz w:val="28"/>
        </w:rPr>
        <w:t>
</w:t>
      </w:r>
      <w:r>
        <w:rPr>
          <w:rFonts w:ascii="Times New Roman"/>
          <w:b w:val="false"/>
          <w:i w:val="false"/>
          <w:color w:val="000000"/>
          <w:sz w:val="28"/>
        </w:rPr>
        <w:t>
      2) өтініш патенттік сенім білдірілген тұлға немесе өзге де өкіл арқылы берілген жағдайда, сенімхат;</w:t>
      </w:r>
      <w:r>
        <w:br/>
      </w:r>
      <w:r>
        <w:rPr>
          <w:rFonts w:ascii="Times New Roman"/>
          <w:b w:val="false"/>
          <w:i w:val="false"/>
          <w:color w:val="000000"/>
          <w:sz w:val="28"/>
        </w:rPr>
        <w:t>
</w:t>
      </w:r>
      <w:r>
        <w:rPr>
          <w:rFonts w:ascii="Times New Roman"/>
          <w:b w:val="false"/>
          <w:i w:val="false"/>
          <w:color w:val="000000"/>
          <w:sz w:val="28"/>
        </w:rPr>
        <w:t>
      3) мемлекеттік бажды төлегенін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Лицензиялық шарттар бойынша ұлттық өтініш берушілер жоғарыда көрсетілген құжаттардан басқа, лицензиардың (қосалқы лицензиардың) басқару органдарының шарт жасасу және заңды тұлғаның атынан өтініш берген жағдайда шартқа кәсіпорын басшысының қол қою өкілеттігін беру мәселесі жөніндегі шешімін ұсынады.</w:t>
      </w:r>
      <w:r>
        <w:br/>
      </w:r>
      <w:r>
        <w:rPr>
          <w:rFonts w:ascii="Times New Roman"/>
          <w:b w:val="false"/>
          <w:i w:val="false"/>
          <w:color w:val="000000"/>
          <w:sz w:val="28"/>
        </w:rPr>
        <w:t>
</w:t>
      </w:r>
      <w:r>
        <w:rPr>
          <w:rFonts w:ascii="Times New Roman"/>
          <w:b w:val="false"/>
          <w:i w:val="false"/>
          <w:color w:val="000000"/>
          <w:sz w:val="28"/>
        </w:rPr>
        <w:t>
      Өзгеге беру шарттары бойынша ұлттық өтініш берушілер жоғарыда көрсетілген құжаттардан басқа, қорғау құжаты немесе айрықша құқық иесінің басқару органдарының, құрылтайшылардың немесе акционерлердің жалпы жиналысының шарт жасасу және шартқа кәсіпорын басшысының қол қою өкілеттігін беру мәселесі жөніндегі шешімін ұсынады.</w:t>
      </w:r>
      <w:r>
        <w:br/>
      </w:r>
      <w:r>
        <w:rPr>
          <w:rFonts w:ascii="Times New Roman"/>
          <w:b w:val="false"/>
          <w:i w:val="false"/>
          <w:color w:val="000000"/>
          <w:sz w:val="28"/>
        </w:rPr>
        <w:t>
</w:t>
      </w:r>
      <w:r>
        <w:rPr>
          <w:rFonts w:ascii="Times New Roman"/>
          <w:b w:val="false"/>
          <w:i w:val="false"/>
          <w:color w:val="000000"/>
          <w:sz w:val="28"/>
        </w:rPr>
        <w:t>
      Өтiнiш пен басқа да қажетті құжаттар қазақ және орыс тiлдерiнде ұсынылады. Шетелдiк есiмдер мен заңды тұлғалардың атаулары қазақ және орыс транслитерациясымен көрсетiлуге тиiс. Егер құжаттар басқа тілде ұсынылса, өтінішке олардың нотариат куәландырған қазақ және орыс тілдеріндегі аудармасы қоса беріледі.</w:t>
      </w:r>
      <w:r>
        <w:br/>
      </w:r>
      <w:r>
        <w:rPr>
          <w:rFonts w:ascii="Times New Roman"/>
          <w:b w:val="false"/>
          <w:i w:val="false"/>
          <w:color w:val="000000"/>
          <w:sz w:val="28"/>
        </w:rPr>
        <w:t>
</w:t>
      </w:r>
      <w:r>
        <w:rPr>
          <w:rFonts w:ascii="Times New Roman"/>
          <w:b w:val="false"/>
          <w:i w:val="false"/>
          <w:color w:val="000000"/>
          <w:sz w:val="28"/>
        </w:rPr>
        <w:t>
      Өтiнiш бiр тауар таңбасына құқықты беру туралы шартқа және лицензиялық шартқа қатысты болуға тиiс.</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жерлерде тұратын жеке тұлғалар немесе уәкілетті органға шарт құжаттарын өз атынан беретін шетелдiк заңды тұлғалар шарттарды тiркеуге байланысты құқықтарды Қазақстан Республикасының тiркелген патенттiк сенiм бiлдiрілген өкілдері арқылы жүзеге асырады.</w:t>
      </w:r>
      <w:r>
        <w:br/>
      </w:r>
      <w:r>
        <w:rPr>
          <w:rFonts w:ascii="Times New Roman"/>
          <w:b w:val="false"/>
          <w:i w:val="false"/>
          <w:color w:val="000000"/>
          <w:sz w:val="28"/>
        </w:rPr>
        <w:t>
</w:t>
      </w:r>
      <w:r>
        <w:rPr>
          <w:rFonts w:ascii="Times New Roman"/>
          <w:b w:val="false"/>
          <w:i w:val="false"/>
          <w:color w:val="000000"/>
          <w:sz w:val="28"/>
        </w:rPr>
        <w:t>
      Уақытша Қазақстан Республикасынан тыс жерлерде жүрген оның азаматтары Қазақстан Республикасы аумағының шегiнде хат-хабар алмасуға арналған мекенжайларын көрсеткен жағдайда, шарттарды тiркеуге байланысты құқықтарды патенттiк сенiм бiлдiрілген өкілдерсіз жүзеге асырады.</w:t>
      </w:r>
      <w:r>
        <w:br/>
      </w:r>
      <w:r>
        <w:rPr>
          <w:rFonts w:ascii="Times New Roman"/>
          <w:b w:val="false"/>
          <w:i w:val="false"/>
          <w:color w:val="000000"/>
          <w:sz w:val="28"/>
        </w:rPr>
        <w:t>
</w:t>
      </w:r>
      <w:r>
        <w:rPr>
          <w:rFonts w:ascii="Times New Roman"/>
          <w:b w:val="false"/>
          <w:i w:val="false"/>
          <w:color w:val="000000"/>
          <w:sz w:val="28"/>
        </w:rPr>
        <w:t>
      4. Өтініш беруші құжаттар тізбесін тіркеу үшін ұсынғаннан кейін сараптама жасау ұйымы өтініш келіп түскен күннен бастап он бес жұмыс күні ішінде келіп түскен құжаттарға алдын ала сараптама жүргізеді, оның барысында қажетті құжаттардың болуы және оларға қойылған талаптардың сақталуы тексеріледі, өтінішке қоса берілетін шарт материалдарында сараптама жүргізуге ақы төленгенін растайтын құжат болмаған жағдайда, өтініш берушіге төлем шоты беріледі. Бұл жағдайда көрсетілген мерзімдер сараптама жасау ұйымына төлемнің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Тауар таңбасына құқықты беру туралы шарттың және лицензиялық шарттың қарауға қабылданған материалдары бойынша жиырма күн мерзімде мәні бойынша сараптама жүргізіледі, оның барысында Қазақстан Республикасының қолданыстағы заңнамасына сәйкес тауар таңбасына құқықты беру туралы шарттың және лицензиялық шарттың материалдарына зерделеу жүргізіледі.</w:t>
      </w:r>
      <w:r>
        <w:br/>
      </w:r>
      <w:r>
        <w:rPr>
          <w:rFonts w:ascii="Times New Roman"/>
          <w:b w:val="false"/>
          <w:i w:val="false"/>
          <w:color w:val="000000"/>
          <w:sz w:val="28"/>
        </w:rPr>
        <w:t>
</w:t>
      </w:r>
      <w:r>
        <w:rPr>
          <w:rFonts w:ascii="Times New Roman"/>
          <w:b w:val="false"/>
          <w:i w:val="false"/>
          <w:color w:val="000000"/>
          <w:sz w:val="28"/>
        </w:rPr>
        <w:t>
      5. Жоюға болатын, тауар таңбасына құқықты беру туралы шартты және лицензиялық шартты тіркеуге кедергі жасайтын негіздер:</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бірақ қалпына келтіру мүмкіндігі бар куәлік қолданысының тоқтатылуы;</w:t>
      </w:r>
      <w:r>
        <w:br/>
      </w:r>
      <w:r>
        <w:rPr>
          <w:rFonts w:ascii="Times New Roman"/>
          <w:b w:val="false"/>
          <w:i w:val="false"/>
          <w:color w:val="000000"/>
          <w:sz w:val="28"/>
        </w:rPr>
        <w:t>
</w:t>
      </w:r>
      <w:r>
        <w:rPr>
          <w:rFonts w:ascii="Times New Roman"/>
          <w:b w:val="false"/>
          <w:i w:val="false"/>
          <w:color w:val="000000"/>
          <w:sz w:val="28"/>
        </w:rPr>
        <w:t>
      2) өнеркәсіптік меншік объектісін пайдалануға лицензия беруге кедергi келтiретiн, бұрын жасалған шарттар бойынша қабылданған мiндеттемелердiң болуы;</w:t>
      </w:r>
      <w:r>
        <w:br/>
      </w:r>
      <w:r>
        <w:rPr>
          <w:rFonts w:ascii="Times New Roman"/>
          <w:b w:val="false"/>
          <w:i w:val="false"/>
          <w:color w:val="000000"/>
          <w:sz w:val="28"/>
        </w:rPr>
        <w:t>
</w:t>
      </w:r>
      <w:r>
        <w:rPr>
          <w:rFonts w:ascii="Times New Roman"/>
          <w:b w:val="false"/>
          <w:i w:val="false"/>
          <w:color w:val="000000"/>
          <w:sz w:val="28"/>
        </w:rPr>
        <w:t>
      3) шартта Қазақстан Республикасының азаматтық заңнамасына және ратификацияланған халықаралық шарттарға қайшы келетiн ережелердiң болуы;</w:t>
      </w:r>
      <w:r>
        <w:br/>
      </w:r>
      <w:r>
        <w:rPr>
          <w:rFonts w:ascii="Times New Roman"/>
          <w:b w:val="false"/>
          <w:i w:val="false"/>
          <w:color w:val="000000"/>
          <w:sz w:val="28"/>
        </w:rPr>
        <w:t>
</w:t>
      </w:r>
      <w:r>
        <w:rPr>
          <w:rFonts w:ascii="Times New Roman"/>
          <w:b w:val="false"/>
          <w:i w:val="false"/>
          <w:color w:val="000000"/>
          <w:sz w:val="28"/>
        </w:rPr>
        <w:t>
      4) құжаттардың толық топтамасының ұсынылмауы, не ұсынылған құжаттардың Қазақстан Республикасының қолданыстағы заңнамасының талаптарына сай келмеуі.</w:t>
      </w:r>
      <w:r>
        <w:br/>
      </w:r>
      <w:r>
        <w:rPr>
          <w:rFonts w:ascii="Times New Roman"/>
          <w:b w:val="false"/>
          <w:i w:val="false"/>
          <w:color w:val="000000"/>
          <w:sz w:val="28"/>
        </w:rPr>
        <w:t>
</w:t>
      </w:r>
      <w:r>
        <w:rPr>
          <w:rFonts w:ascii="Times New Roman"/>
          <w:b w:val="false"/>
          <w:i w:val="false"/>
          <w:color w:val="000000"/>
          <w:sz w:val="28"/>
        </w:rPr>
        <w:t>
      6. Құжаттарды ресімдеуге қойылатын талаптар бұзылған немесе осы баптың 5-тармағында көрсетілген, шартты тіркеуге кедергі жасайтын, бірақ жоюға болатын негіздер болған жағдайда, сараптама жасау ұйымы өтініш берушіге ол жіберілген күннен бастап үш ай мерзімде жетіспейтін немесе түзетілген құжаттарды ұсыну немесе қажетті өзгерістер мен толықтыруларды енгізу туралы ұсынысы бар сауалды жібереді. Бұл жағдайда осы баптың 4-тармағында көрсетілген мәні бойынша сараптама жүргізу мерзімдері жетіспейтін немесе түзетілген құжаттарды өткізген күннен бастап есептеледі.</w:t>
      </w:r>
      <w:r>
        <w:br/>
      </w:r>
      <w:r>
        <w:rPr>
          <w:rFonts w:ascii="Times New Roman"/>
          <w:b w:val="false"/>
          <w:i w:val="false"/>
          <w:color w:val="000000"/>
          <w:sz w:val="28"/>
        </w:rPr>
        <w:t>
</w:t>
      </w:r>
      <w:r>
        <w:rPr>
          <w:rFonts w:ascii="Times New Roman"/>
          <w:b w:val="false"/>
          <w:i w:val="false"/>
          <w:color w:val="000000"/>
          <w:sz w:val="28"/>
        </w:rPr>
        <w:t>
      7. Мынадай негіздер болған:</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қорғау құжаттарының қолданылуы тоқтатылған және оларды қалпына келтіру мүмкіндігі болмаған;</w:t>
      </w:r>
      <w:r>
        <w:br/>
      </w:r>
      <w:r>
        <w:rPr>
          <w:rFonts w:ascii="Times New Roman"/>
          <w:b w:val="false"/>
          <w:i w:val="false"/>
          <w:color w:val="000000"/>
          <w:sz w:val="28"/>
        </w:rPr>
        <w:t>
</w:t>
      </w:r>
      <w:r>
        <w:rPr>
          <w:rFonts w:ascii="Times New Roman"/>
          <w:b w:val="false"/>
          <w:i w:val="false"/>
          <w:color w:val="000000"/>
          <w:sz w:val="28"/>
        </w:rPr>
        <w:t>
      2) осы баптың 6-тармағында көзделген барлық қажетті материалдар мен мәліметтер үш ай мерзімде ұсынылмаған;</w:t>
      </w:r>
      <w:r>
        <w:br/>
      </w:r>
      <w:r>
        <w:rPr>
          <w:rFonts w:ascii="Times New Roman"/>
          <w:b w:val="false"/>
          <w:i w:val="false"/>
          <w:color w:val="000000"/>
          <w:sz w:val="28"/>
        </w:rPr>
        <w:t>
</w:t>
      </w:r>
      <w:r>
        <w:rPr>
          <w:rFonts w:ascii="Times New Roman"/>
          <w:b w:val="false"/>
          <w:i w:val="false"/>
          <w:color w:val="000000"/>
          <w:sz w:val="28"/>
        </w:rPr>
        <w:t>
      3) тараптарда шарт жасасуға қажетті құқықтар болмаған;</w:t>
      </w:r>
      <w:r>
        <w:br/>
      </w:r>
      <w:r>
        <w:rPr>
          <w:rFonts w:ascii="Times New Roman"/>
          <w:b w:val="false"/>
          <w:i w:val="false"/>
          <w:color w:val="000000"/>
          <w:sz w:val="28"/>
        </w:rPr>
        <w:t>
</w:t>
      </w:r>
      <w:r>
        <w:rPr>
          <w:rFonts w:ascii="Times New Roman"/>
          <w:b w:val="false"/>
          <w:i w:val="false"/>
          <w:color w:val="000000"/>
          <w:sz w:val="28"/>
        </w:rPr>
        <w:t>
      4) лицензиялық шартта лицензиаттың қосалқы лицензиялық шартты тіркеу туралы өкілеттігі болмаған және уәкілетті органда тіркелген лицензиялық шарт болмаған жағдайда, сараптама жасау ұйымы тауар таңбасына құқықты беру туралы шартты немесе лицензиялық шартты тіркеуден бас тарту туралы қорытынды шығарады.</w:t>
      </w:r>
      <w:r>
        <w:br/>
      </w:r>
      <w:r>
        <w:rPr>
          <w:rFonts w:ascii="Times New Roman"/>
          <w:b w:val="false"/>
          <w:i w:val="false"/>
          <w:color w:val="000000"/>
          <w:sz w:val="28"/>
        </w:rPr>
        <w:t>
</w:t>
      </w:r>
      <w:r>
        <w:rPr>
          <w:rFonts w:ascii="Times New Roman"/>
          <w:b w:val="false"/>
          <w:i w:val="false"/>
          <w:color w:val="000000"/>
          <w:sz w:val="28"/>
        </w:rPr>
        <w:t>
      Сараптама жасау ұйымы қорытынды шығарғаннан кейін екі жұмыс күні ішінде бас тарту себептерін көрсете отырып, осы қорытындыны уәкілетті органға жібереді.</w:t>
      </w:r>
      <w:r>
        <w:br/>
      </w:r>
      <w:r>
        <w:rPr>
          <w:rFonts w:ascii="Times New Roman"/>
          <w:b w:val="false"/>
          <w:i w:val="false"/>
          <w:color w:val="000000"/>
          <w:sz w:val="28"/>
        </w:rPr>
        <w:t>
</w:t>
      </w:r>
      <w:r>
        <w:rPr>
          <w:rFonts w:ascii="Times New Roman"/>
          <w:b w:val="false"/>
          <w:i w:val="false"/>
          <w:color w:val="000000"/>
          <w:sz w:val="28"/>
        </w:rPr>
        <w:t>
      8. Сараптама нәтижесi оң болған жағдайда сараптама жасау ұйымы бес жұмыс күні ішінде уәкілетті органға тауар таңбасына құқықты беру туралы шартты немесе лицензиялық шартты тiркеуге кедергi келтiретiн негiздердiң жоқтығы туралы қорытындыны жiбередi.</w:t>
      </w:r>
      <w:r>
        <w:br/>
      </w:r>
      <w:r>
        <w:rPr>
          <w:rFonts w:ascii="Times New Roman"/>
          <w:b w:val="false"/>
          <w:i w:val="false"/>
          <w:color w:val="000000"/>
          <w:sz w:val="28"/>
        </w:rPr>
        <w:t>
</w:t>
      </w:r>
      <w:r>
        <w:rPr>
          <w:rFonts w:ascii="Times New Roman"/>
          <w:b w:val="false"/>
          <w:i w:val="false"/>
          <w:color w:val="000000"/>
          <w:sz w:val="28"/>
        </w:rPr>
        <w:t>
      Тауар таңбасына құқықты беру туралы шартты немесе лицензиялық шартты тiркеу туралы немесе тiркеуден бас тарту туралы шешiмдi уәкілетті орган сараптама жасау ұйымының қорытындысы келіп түскен кезден бастап бес жұмыс күні ішінде қабылдайды.</w:t>
      </w:r>
      <w:r>
        <w:br/>
      </w:r>
      <w:r>
        <w:rPr>
          <w:rFonts w:ascii="Times New Roman"/>
          <w:b w:val="false"/>
          <w:i w:val="false"/>
          <w:color w:val="000000"/>
          <w:sz w:val="28"/>
        </w:rPr>
        <w:t>
</w:t>
      </w:r>
      <w:r>
        <w:rPr>
          <w:rFonts w:ascii="Times New Roman"/>
          <w:b w:val="false"/>
          <w:i w:val="false"/>
          <w:color w:val="000000"/>
          <w:sz w:val="28"/>
        </w:rPr>
        <w:t>
      9. Шартты тіркеу туралы шешім шығарылғаннан кейін уәкілетті орган:</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өнеркәсiптiк меншiк объектiсiнiң қорғау құжатына қосымшаны ресiмдейдi;</w:t>
      </w:r>
      <w:r>
        <w:br/>
      </w:r>
      <w:r>
        <w:rPr>
          <w:rFonts w:ascii="Times New Roman"/>
          <w:b w:val="false"/>
          <w:i w:val="false"/>
          <w:color w:val="000000"/>
          <w:sz w:val="28"/>
        </w:rPr>
        <w:t>
</w:t>
      </w:r>
      <w:r>
        <w:rPr>
          <w:rFonts w:ascii="Times New Roman"/>
          <w:b w:val="false"/>
          <w:i w:val="false"/>
          <w:color w:val="000000"/>
          <w:sz w:val="28"/>
        </w:rPr>
        <w:t>
      2) шарттың титулдық парағына тiркеу күнiн, тiркеу нөмiрiн көрсете отырып, оның тiркелгенi туралы мөртабан соғады;</w:t>
      </w:r>
      <w:r>
        <w:br/>
      </w:r>
      <w:r>
        <w:rPr>
          <w:rFonts w:ascii="Times New Roman"/>
          <w:b w:val="false"/>
          <w:i w:val="false"/>
          <w:color w:val="000000"/>
          <w:sz w:val="28"/>
        </w:rPr>
        <w:t>
</w:t>
      </w:r>
      <w:r>
        <w:rPr>
          <w:rFonts w:ascii="Times New Roman"/>
          <w:b w:val="false"/>
          <w:i w:val="false"/>
          <w:color w:val="000000"/>
          <w:sz w:val="28"/>
        </w:rPr>
        <w:t>
      3) тiркелген шарттардың тiзiлiмiне шарт туралы мәлiметтердi енгізедi;</w:t>
      </w:r>
      <w:r>
        <w:br/>
      </w:r>
      <w:r>
        <w:rPr>
          <w:rFonts w:ascii="Times New Roman"/>
          <w:b w:val="false"/>
          <w:i w:val="false"/>
          <w:color w:val="000000"/>
          <w:sz w:val="28"/>
        </w:rPr>
        <w:t>
</w:t>
      </w:r>
      <w:r>
        <w:rPr>
          <w:rFonts w:ascii="Times New Roman"/>
          <w:b w:val="false"/>
          <w:i w:val="false"/>
          <w:color w:val="000000"/>
          <w:sz w:val="28"/>
        </w:rPr>
        <w:t>
      4) өтiнiште хат-хабар алмасу үшiн көрсетiлген мекенжай бойынша шарттың тiркелген екi данасын және қорғау құжатына қосымшаны жiбередi;</w:t>
      </w:r>
      <w:r>
        <w:br/>
      </w:r>
      <w:r>
        <w:rPr>
          <w:rFonts w:ascii="Times New Roman"/>
          <w:b w:val="false"/>
          <w:i w:val="false"/>
          <w:color w:val="000000"/>
          <w:sz w:val="28"/>
        </w:rPr>
        <w:t>
</w:t>
      </w:r>
      <w:r>
        <w:rPr>
          <w:rFonts w:ascii="Times New Roman"/>
          <w:b w:val="false"/>
          <w:i w:val="false"/>
          <w:color w:val="000000"/>
          <w:sz w:val="28"/>
        </w:rPr>
        <w:t>
      5) шартты тіркеу туралы мәліметтерді жариялау үшін шарттың бақылау данасын қорытындымен бірге сараптама жасау ұйымына жібереді.</w:t>
      </w:r>
      <w:r>
        <w:br/>
      </w:r>
      <w:r>
        <w:rPr>
          <w:rFonts w:ascii="Times New Roman"/>
          <w:b w:val="false"/>
          <w:i w:val="false"/>
          <w:color w:val="000000"/>
          <w:sz w:val="28"/>
        </w:rPr>
        <w:t>
</w:t>
      </w:r>
      <w:r>
        <w:rPr>
          <w:rFonts w:ascii="Times New Roman"/>
          <w:b w:val="false"/>
          <w:i w:val="false"/>
          <w:color w:val="000000"/>
          <w:sz w:val="28"/>
        </w:rPr>
        <w:t>
      Шарттың үшiншi және төртiншi даналары тиісті уәкілетті орган мен сараптама жасау ұйымында сақталады және бақылау даналары болып табылады.</w:t>
      </w:r>
      <w:r>
        <w:br/>
      </w:r>
      <w:r>
        <w:rPr>
          <w:rFonts w:ascii="Times New Roman"/>
          <w:b w:val="false"/>
          <w:i w:val="false"/>
          <w:color w:val="000000"/>
          <w:sz w:val="28"/>
        </w:rPr>
        <w:t>
</w:t>
      </w:r>
      <w:r>
        <w:rPr>
          <w:rFonts w:ascii="Times New Roman"/>
          <w:b w:val="false"/>
          <w:i w:val="false"/>
          <w:color w:val="000000"/>
          <w:sz w:val="28"/>
        </w:rPr>
        <w:t>
      Тіркелген шарттар бойынша сараптама жасау ұйымы тіркелген шарттар туралы мәліметтерді, атап айтқанда, шарттың тіркелген нөмірі мен күнін, шарт тараптарының атауын немесе толық мәліметтерін, шарттың мәнін, шарттың қолданылу мерзімін, шарттың қолданылу аумағын бюллетеньде жариялайды.</w:t>
      </w:r>
      <w:r>
        <w:br/>
      </w:r>
      <w:r>
        <w:rPr>
          <w:rFonts w:ascii="Times New Roman"/>
          <w:b w:val="false"/>
          <w:i w:val="false"/>
          <w:color w:val="000000"/>
          <w:sz w:val="28"/>
        </w:rPr>
        <w:t>
</w:t>
      </w:r>
      <w:r>
        <w:rPr>
          <w:rFonts w:ascii="Times New Roman"/>
          <w:b w:val="false"/>
          <w:i w:val="false"/>
          <w:color w:val="000000"/>
          <w:sz w:val="28"/>
        </w:rPr>
        <w:t>
      Кез келген тұлға тiркелген шарттар тiзiлiмiнен тiркелген шарттар туралы мәлiметке қатысты үзінді көшiрменi ашық жариялау үшін алуы мүмкін.</w:t>
      </w:r>
      <w:r>
        <w:br/>
      </w:r>
      <w:r>
        <w:rPr>
          <w:rFonts w:ascii="Times New Roman"/>
          <w:b w:val="false"/>
          <w:i w:val="false"/>
          <w:color w:val="000000"/>
          <w:sz w:val="28"/>
        </w:rPr>
        <w:t>
</w:t>
      </w:r>
      <w:r>
        <w:rPr>
          <w:rFonts w:ascii="Times New Roman"/>
          <w:b w:val="false"/>
          <w:i w:val="false"/>
          <w:color w:val="000000"/>
          <w:sz w:val="28"/>
        </w:rPr>
        <w:t>
      Үшiншi тұлғаны шарт мәтiнiмен таныстыруға, сондай-ақ одан үзінді көшiрме алуға шарт тараптарының жазбаша келiсiмiмен ғана жол берiледi.</w:t>
      </w:r>
      <w:r>
        <w:br/>
      </w:r>
      <w:r>
        <w:rPr>
          <w:rFonts w:ascii="Times New Roman"/>
          <w:b w:val="false"/>
          <w:i w:val="false"/>
          <w:color w:val="000000"/>
          <w:sz w:val="28"/>
        </w:rPr>
        <w:t>
</w:t>
      </w:r>
      <w:r>
        <w:rPr>
          <w:rFonts w:ascii="Times New Roman"/>
          <w:b w:val="false"/>
          <w:i w:val="false"/>
          <w:color w:val="000000"/>
          <w:sz w:val="28"/>
        </w:rPr>
        <w:t>
      Уәкілетті орган сараптама жасау ұйымының қорытындысы негізінде тауар таңбасына құқықты беру туралы шартты және лицензиялық шартты тiркеуден бас тарту туралы шешiм шығарған жағдайда, қаралып отырған шарт бойынша құжаттар тiркеуден бас тарту туралы шешiммен бiрге өтiнiште көрсетiлген мекенжай бойынша қайтарылады.</w:t>
      </w:r>
      <w:r>
        <w:br/>
      </w:r>
      <w:r>
        <w:rPr>
          <w:rFonts w:ascii="Times New Roman"/>
          <w:b w:val="false"/>
          <w:i w:val="false"/>
          <w:color w:val="000000"/>
          <w:sz w:val="28"/>
        </w:rPr>
        <w:t>
</w:t>
      </w:r>
      <w:r>
        <w:rPr>
          <w:rFonts w:ascii="Times New Roman"/>
          <w:b w:val="false"/>
          <w:i w:val="false"/>
          <w:color w:val="000000"/>
          <w:sz w:val="28"/>
        </w:rPr>
        <w:t>
      10. Тауар таңбасына құқықты беру туралы шарт және лицензиялық шарт уәкілетті органда тiркелген күнінен бастап күшiне енедi.»;</w:t>
      </w:r>
    </w:p>
    <w:bookmarkEnd w:id="134"/>
    <w:bookmarkStart w:name="z727" w:id="135"/>
    <w:p>
      <w:pPr>
        <w:spacing w:after="0"/>
        <w:ind w:left="0"/>
        <w:jc w:val="both"/>
      </w:pPr>
      <w:r>
        <w:rPr>
          <w:rFonts w:ascii="Times New Roman"/>
          <w:b w:val="false"/>
          <w:i w:val="false"/>
          <w:color w:val="000000"/>
          <w:sz w:val="28"/>
        </w:rPr>
        <w:t>
      13) </w:t>
      </w:r>
      <w:r>
        <w:rPr>
          <w:rFonts w:ascii="Times New Roman"/>
          <w:b w:val="false"/>
          <w:i w:val="false"/>
          <w:color w:val="000000"/>
          <w:sz w:val="28"/>
        </w:rPr>
        <w:t>24-баптың</w:t>
      </w:r>
      <w:r>
        <w:rPr>
          <w:rFonts w:ascii="Times New Roman"/>
          <w:b w:val="false"/>
          <w:i w:val="false"/>
          <w:color w:val="000000"/>
          <w:sz w:val="28"/>
        </w:rPr>
        <w:t xml:space="preserve"> 1-тармағының 5) тармақшасы алып тасталсын; </w:t>
      </w:r>
    </w:p>
    <w:bookmarkEnd w:id="135"/>
    <w:bookmarkStart w:name="z728" w:id="136"/>
    <w:p>
      <w:pPr>
        <w:spacing w:after="0"/>
        <w:ind w:left="0"/>
        <w:jc w:val="both"/>
      </w:pPr>
      <w:r>
        <w:rPr>
          <w:rFonts w:ascii="Times New Roman"/>
          <w:b w:val="false"/>
          <w:i w:val="false"/>
          <w:color w:val="000000"/>
          <w:sz w:val="28"/>
        </w:rPr>
        <w:t>
      14) </w:t>
      </w:r>
      <w:r>
        <w:rPr>
          <w:rFonts w:ascii="Times New Roman"/>
          <w:b w:val="false"/>
          <w:i w:val="false"/>
          <w:color w:val="000000"/>
          <w:sz w:val="28"/>
        </w:rPr>
        <w:t>25-бап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Шет мемлекеттегi географиялық объектiнiң атауын, егер осы объектiнiң атауы осындай атау ретiнде тауар шығарылған елде қорғалса, тауар шығарылған жердiң атауы ретiнде мемлекеттiк тiркеуге жол беріледі. Көрсетiлген тауар шығарылған жердiң атауын пайдаланудың айрықша құқығының иесi тауар шығарылған елде осындай атауды пайдалану құқығы қорғалатын тұлға ғана болуы мүмкiн.»;</w:t>
      </w:r>
    </w:p>
    <w:bookmarkEnd w:id="136"/>
    <w:bookmarkStart w:name="z730" w:id="137"/>
    <w:p>
      <w:pPr>
        <w:spacing w:after="0"/>
        <w:ind w:left="0"/>
        <w:jc w:val="both"/>
      </w:pPr>
      <w:r>
        <w:rPr>
          <w:rFonts w:ascii="Times New Roman"/>
          <w:b w:val="false"/>
          <w:i w:val="false"/>
          <w:color w:val="000000"/>
          <w:sz w:val="28"/>
        </w:rPr>
        <w:t>
      15)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137"/>
    <w:bookmarkStart w:name="z731" w:id="138"/>
    <w:p>
      <w:pPr>
        <w:spacing w:after="0"/>
        <w:ind w:left="0"/>
        <w:jc w:val="both"/>
      </w:pPr>
      <w:r>
        <w:rPr>
          <w:rFonts w:ascii="Times New Roman"/>
          <w:b w:val="false"/>
          <w:i w:val="false"/>
          <w:color w:val="000000"/>
          <w:sz w:val="28"/>
        </w:rPr>
        <w:t>
      «26-бап. Тауарлар шығарылған жердiң атауы ретiнде</w:t>
      </w:r>
      <w:r>
        <w:br/>
      </w:r>
      <w:r>
        <w:rPr>
          <w:rFonts w:ascii="Times New Roman"/>
          <w:b w:val="false"/>
          <w:i w:val="false"/>
          <w:color w:val="000000"/>
          <w:sz w:val="28"/>
        </w:rPr>
        <w:t>
               тiркелетiн белгiлер</w:t>
      </w:r>
    </w:p>
    <w:bookmarkEnd w:id="138"/>
    <w:bookmarkStart w:name="z732" w:id="139"/>
    <w:p>
      <w:pPr>
        <w:spacing w:after="0"/>
        <w:ind w:left="0"/>
        <w:jc w:val="both"/>
      </w:pPr>
      <w:r>
        <w:rPr>
          <w:rFonts w:ascii="Times New Roman"/>
          <w:b w:val="false"/>
          <w:i w:val="false"/>
          <w:color w:val="000000"/>
          <w:sz w:val="28"/>
        </w:rPr>
        <w:t>
      1. Тауар шығарылған жердiң атауы ретiнде елдiң, өңiрдiң, елдi мекеннiң, жердiң немесе басқа да географиялық объектiнiң қазiргi немесе тарихи, ресми немесе бейресми, толық немесе қысқартылған атауы, сондай-ақ осындай атаудан шыққан белгi және олардың тауардың көрiнiстік атауымен тiркесi тiркелуi мүмкiн.</w:t>
      </w:r>
      <w:r>
        <w:br/>
      </w:r>
      <w:r>
        <w:rPr>
          <w:rFonts w:ascii="Times New Roman"/>
          <w:b w:val="false"/>
          <w:i w:val="false"/>
          <w:color w:val="000000"/>
          <w:sz w:val="28"/>
        </w:rPr>
        <w:t>
</w:t>
      </w:r>
      <w:r>
        <w:rPr>
          <w:rFonts w:ascii="Times New Roman"/>
          <w:b w:val="false"/>
          <w:i w:val="false"/>
          <w:color w:val="000000"/>
          <w:sz w:val="28"/>
        </w:rPr>
        <w:t>
      2. Географиялық объектiнiң атауын бiлдiргенiмен немесе қамтығанымен, бiрақ Қазақстан Республикасында тауардың өндiрiлген жерiмен байланысты емес оның белгiлi бiр түрiнiң белгiлерi ретiнде жалпы қолданысқа енгiзiлген белгiлер тауар шығарылған жердiң атауы болып танылмайды.»;</w:t>
      </w:r>
    </w:p>
    <w:bookmarkEnd w:id="139"/>
    <w:bookmarkStart w:name="z734" w:id="140"/>
    <w:p>
      <w:pPr>
        <w:spacing w:after="0"/>
        <w:ind w:left="0"/>
        <w:jc w:val="both"/>
      </w:pPr>
      <w:r>
        <w:rPr>
          <w:rFonts w:ascii="Times New Roman"/>
          <w:b w:val="false"/>
          <w:i w:val="false"/>
          <w:color w:val="000000"/>
          <w:sz w:val="28"/>
        </w:rPr>
        <w:t>
      16)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«географиялық көрсеткiштер» деген сөздер «географиялық объектiлердiң атаулары»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тауарлардың шығарылған жерiмен байланысты емес, географиялық объектiлердiң атауын қамтитын белгiлер тiркелмейдi.»;</w:t>
      </w:r>
    </w:p>
    <w:bookmarkEnd w:id="140"/>
    <w:bookmarkStart w:name="z738" w:id="141"/>
    <w:p>
      <w:pPr>
        <w:spacing w:after="0"/>
        <w:ind w:left="0"/>
        <w:jc w:val="both"/>
      </w:pPr>
      <w:r>
        <w:rPr>
          <w:rFonts w:ascii="Times New Roman"/>
          <w:b w:val="false"/>
          <w:i w:val="false"/>
          <w:color w:val="000000"/>
          <w:sz w:val="28"/>
        </w:rPr>
        <w:t>
      17) </w:t>
      </w:r>
      <w:r>
        <w:rPr>
          <w:rFonts w:ascii="Times New Roman"/>
          <w:b w:val="false"/>
          <w:i w:val="false"/>
          <w:color w:val="000000"/>
          <w:sz w:val="28"/>
        </w:rPr>
        <w:t>29-баптың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атауы тауар шығарылған жердің атауы ретінде мәлімделетін географиялық объект Қазақстан Республикасының аумағында орналасса, аталған географиялық объектінің шекарасында өтінім беруші ерекше қасиеттері, сапасы, репутациясы және басқа да сипаттамалары негізінен осы географиялық объектіге тән табиғи жағдайлармен және (немесе) адам факторларымен айқындалатын тауар өндіретіні туралы жергілікті атқарушы органның қорытындысы өтінімге қоса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орналасқан бұрын тiркелген тауар шығарылған жердiң атауына айрықша құқық беруге арналған өтiнiмге уәкiлеттi органның осы географиялық объектiнiң шекарасында өтiнiм берушi Қазақстан Республикасының тауар шығарылған жерлер атауларының мемлекеттiк тiзiлiмiнде көрсетiлген ерекше қасиеттерге ие тауарды өндiретiнi туралы қорытындысы қоса берiледi.</w:t>
      </w:r>
      <w:r>
        <w:br/>
      </w:r>
      <w:r>
        <w:rPr>
          <w:rFonts w:ascii="Times New Roman"/>
          <w:b w:val="false"/>
          <w:i w:val="false"/>
          <w:color w:val="000000"/>
          <w:sz w:val="28"/>
        </w:rPr>
        <w:t>
</w:t>
      </w:r>
      <w:r>
        <w:rPr>
          <w:rFonts w:ascii="Times New Roman"/>
          <w:b w:val="false"/>
          <w:i w:val="false"/>
          <w:color w:val="000000"/>
          <w:sz w:val="28"/>
        </w:rPr>
        <w:t>
      Егер атауы тауар шығарылған жердiң атауы ретiнде мәлiмделетiн географиялық объект Қазақстан Республикасынан тыс жерде орналасса, өтiнiм берушiнiң мәлiмделген тауар шығарылған жердiң атауына құқығын растайтын құжат өтiнiмге қоса берiледi.</w:t>
      </w:r>
      <w:r>
        <w:br/>
      </w:r>
      <w:r>
        <w:rPr>
          <w:rFonts w:ascii="Times New Roman"/>
          <w:b w:val="false"/>
          <w:i w:val="false"/>
          <w:color w:val="000000"/>
          <w:sz w:val="28"/>
        </w:rPr>
        <w:t>
</w:t>
      </w:r>
      <w:r>
        <w:rPr>
          <w:rFonts w:ascii="Times New Roman"/>
          <w:b w:val="false"/>
          <w:i w:val="false"/>
          <w:color w:val="000000"/>
          <w:sz w:val="28"/>
        </w:rPr>
        <w:t>
      Өтiнiмге сараптама жасау ұйымының сараптама жүргiзу бойынша көрсететін қызметтерiне ақы төленгенiн растайтын құжат та қоса берiледi. Төлем мөлшерi Қазақстан Республикасының заңнамасына сәйкес белгiленедi.</w:t>
      </w:r>
      <w:r>
        <w:br/>
      </w:r>
      <w:r>
        <w:rPr>
          <w:rFonts w:ascii="Times New Roman"/>
          <w:b w:val="false"/>
          <w:i w:val="false"/>
          <w:color w:val="000000"/>
          <w:sz w:val="28"/>
        </w:rPr>
        <w:t>
</w:t>
      </w:r>
      <w:r>
        <w:rPr>
          <w:rFonts w:ascii="Times New Roman"/>
          <w:b w:val="false"/>
          <w:i w:val="false"/>
          <w:color w:val="000000"/>
          <w:sz w:val="28"/>
        </w:rPr>
        <w:t>
      Iс жүргiзу өкiл арқылы жүргiзiлген жағдайда, өтiнiмге сенiмхат қоса берiледi.»;</w:t>
      </w:r>
    </w:p>
    <w:bookmarkEnd w:id="141"/>
    <w:bookmarkStart w:name="z744" w:id="142"/>
    <w:p>
      <w:pPr>
        <w:spacing w:after="0"/>
        <w:ind w:left="0"/>
        <w:jc w:val="both"/>
      </w:pPr>
      <w:r>
        <w:rPr>
          <w:rFonts w:ascii="Times New Roman"/>
          <w:b w:val="false"/>
          <w:i w:val="false"/>
          <w:color w:val="000000"/>
          <w:sz w:val="28"/>
        </w:rPr>
        <w:t>
      18) </w:t>
      </w:r>
      <w:r>
        <w:rPr>
          <w:rFonts w:ascii="Times New Roman"/>
          <w:b w:val="false"/>
          <w:i w:val="false"/>
          <w:color w:val="000000"/>
          <w:sz w:val="28"/>
        </w:rPr>
        <w:t>37-баптың</w:t>
      </w:r>
      <w:r>
        <w:rPr>
          <w:rFonts w:ascii="Times New Roman"/>
          <w:b w:val="false"/>
          <w:i w:val="false"/>
          <w:color w:val="000000"/>
          <w:sz w:val="28"/>
        </w:rPr>
        <w:t xml:space="preserve"> 2 және 3-тармақтарындағы «географиялық көрсеткiштi», «географиялық көрсеткiштер» деген сөздер «географиялық объектiнiң атауын», «географиялық объектiлердiң атаулары» деген сөздермен ауыстырылсын;</w:t>
      </w:r>
    </w:p>
    <w:bookmarkEnd w:id="142"/>
    <w:bookmarkStart w:name="z745" w:id="143"/>
    <w:p>
      <w:pPr>
        <w:spacing w:after="0"/>
        <w:ind w:left="0"/>
        <w:jc w:val="both"/>
      </w:pPr>
      <w:r>
        <w:rPr>
          <w:rFonts w:ascii="Times New Roman"/>
          <w:b w:val="false"/>
          <w:i w:val="false"/>
          <w:color w:val="000000"/>
          <w:sz w:val="28"/>
        </w:rPr>
        <w:t>
      19)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143"/>
    <w:bookmarkStart w:name="z746" w:id="144"/>
    <w:p>
      <w:pPr>
        <w:spacing w:after="0"/>
        <w:ind w:left="0"/>
        <w:jc w:val="both"/>
      </w:pPr>
      <w:r>
        <w:rPr>
          <w:rFonts w:ascii="Times New Roman"/>
          <w:b w:val="false"/>
          <w:i w:val="false"/>
          <w:color w:val="000000"/>
          <w:sz w:val="28"/>
        </w:rPr>
        <w:t>
      «39-бап. Тауар шығарылған жер атауының тiркелуiне және (немесе)</w:t>
      </w:r>
      <w:r>
        <w:br/>
      </w:r>
      <w:r>
        <w:rPr>
          <w:rFonts w:ascii="Times New Roman"/>
          <w:b w:val="false"/>
          <w:i w:val="false"/>
          <w:color w:val="000000"/>
          <w:sz w:val="28"/>
        </w:rPr>
        <w:t>
               тауар шығарылған жердің атауын пайдалану құқығының</w:t>
      </w:r>
      <w:r>
        <w:br/>
      </w:r>
      <w:r>
        <w:rPr>
          <w:rFonts w:ascii="Times New Roman"/>
          <w:b w:val="false"/>
          <w:i w:val="false"/>
          <w:color w:val="000000"/>
          <w:sz w:val="28"/>
        </w:rPr>
        <w:t>
               берiлуiне дау айту</w:t>
      </w:r>
    </w:p>
    <w:bookmarkEnd w:id="144"/>
    <w:bookmarkStart w:name="z747" w:id="145"/>
    <w:p>
      <w:pPr>
        <w:spacing w:after="0"/>
        <w:ind w:left="0"/>
        <w:jc w:val="both"/>
      </w:pPr>
      <w:r>
        <w:rPr>
          <w:rFonts w:ascii="Times New Roman"/>
          <w:b w:val="false"/>
          <w:i w:val="false"/>
          <w:color w:val="000000"/>
          <w:sz w:val="28"/>
        </w:rPr>
        <w:t>
      1. Егер тауар шығарылған жердің атауын тiркеу және (немесе) тауар шығарылған жердің атауын пайдалану құқығын беру осы Заңның 26, 27 және 29-баптарында белгiленген талаптарды бұза отырып жүзеге асырылған болса, оған дау айтылып, ол жарамсыз деп танылуы мүмкiн.</w:t>
      </w:r>
      <w:r>
        <w:br/>
      </w:r>
      <w:r>
        <w:rPr>
          <w:rFonts w:ascii="Times New Roman"/>
          <w:b w:val="false"/>
          <w:i w:val="false"/>
          <w:color w:val="000000"/>
          <w:sz w:val="28"/>
        </w:rPr>
        <w:t>
</w:t>
      </w:r>
      <w:r>
        <w:rPr>
          <w:rFonts w:ascii="Times New Roman"/>
          <w:b w:val="false"/>
          <w:i w:val="false"/>
          <w:color w:val="000000"/>
          <w:sz w:val="28"/>
        </w:rPr>
        <w:t>
      2. Егер тауар шығарылған жердiң атауын пайдалану неғұрлым ертерек басымдыққа ие, сондай-ақ Қазақстан Республикасында белсендi пайдалану нәтижесiнде кеңiнен танымал болған тауар таңбасының болуына байланысты тауарға немесе оны шығарушыға қатысты тұтынушыны жаңылыстыруы мүмкiн болса, тауар шығарылған жердiң атауын тiркеуге және (немесе) тауар шығарылған жердiң атауын пайдалану құқығын беруге, тауар шығарылған жердiң атауын мемлекеттiк тiркеу туралы мәлiметтер ресми бюллетеньде жарияланған күнiнен бастап бес жылдың iшiнде дау айтылып, ол жарамсыз деп танылуы мүмкiн.</w:t>
      </w:r>
      <w:r>
        <w:br/>
      </w:r>
      <w:r>
        <w:rPr>
          <w:rFonts w:ascii="Times New Roman"/>
          <w:b w:val="false"/>
          <w:i w:val="false"/>
          <w:color w:val="000000"/>
          <w:sz w:val="28"/>
        </w:rPr>
        <w:t>
</w:t>
      </w:r>
      <w:r>
        <w:rPr>
          <w:rFonts w:ascii="Times New Roman"/>
          <w:b w:val="false"/>
          <w:i w:val="false"/>
          <w:color w:val="000000"/>
          <w:sz w:val="28"/>
        </w:rPr>
        <w:t>
      3. Кез келген мүдделi тұлға уәкiлеттi органға осы баптың 1 және 2-тармақтарында көрсетiлген негiз бойынша тауар шығарылған жер атауының тiркелуiне және (немесе) тауар шығарылған жердің атауын пайдалану құқығының берiлуiне қарсылық бере алады.</w:t>
      </w:r>
      <w:r>
        <w:br/>
      </w:r>
      <w:r>
        <w:rPr>
          <w:rFonts w:ascii="Times New Roman"/>
          <w:b w:val="false"/>
          <w:i w:val="false"/>
          <w:color w:val="000000"/>
          <w:sz w:val="28"/>
        </w:rPr>
        <w:t>
</w:t>
      </w:r>
      <w:r>
        <w:rPr>
          <w:rFonts w:ascii="Times New Roman"/>
          <w:b w:val="false"/>
          <w:i w:val="false"/>
          <w:color w:val="000000"/>
          <w:sz w:val="28"/>
        </w:rPr>
        <w:t>
      Қарсылық осы Заңның 23-бабының 2-тармағында белгiленген тәртiппен және мерзiмдерде қаралуға тиiс.»;</w:t>
      </w:r>
    </w:p>
    <w:bookmarkEnd w:id="145"/>
    <w:bookmarkStart w:name="z751" w:id="146"/>
    <w:p>
      <w:pPr>
        <w:spacing w:after="0"/>
        <w:ind w:left="0"/>
        <w:jc w:val="both"/>
      </w:pPr>
      <w:r>
        <w:rPr>
          <w:rFonts w:ascii="Times New Roman"/>
          <w:b w:val="false"/>
          <w:i w:val="false"/>
          <w:color w:val="000000"/>
          <w:sz w:val="28"/>
        </w:rPr>
        <w:t>
      20)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146"/>
    <w:bookmarkStart w:name="z752" w:id="147"/>
    <w:p>
      <w:pPr>
        <w:spacing w:after="0"/>
        <w:ind w:left="0"/>
        <w:jc w:val="both"/>
      </w:pPr>
      <w:r>
        <w:rPr>
          <w:rFonts w:ascii="Times New Roman"/>
          <w:b w:val="false"/>
          <w:i w:val="false"/>
          <w:color w:val="000000"/>
          <w:sz w:val="28"/>
        </w:rPr>
        <w:t>
      «41-бап. Апелляциялық кеңес</w:t>
      </w:r>
    </w:p>
    <w:bookmarkEnd w:id="147"/>
    <w:bookmarkStart w:name="z753" w:id="148"/>
    <w:p>
      <w:pPr>
        <w:spacing w:after="0"/>
        <w:ind w:left="0"/>
        <w:jc w:val="both"/>
      </w:pPr>
      <w:r>
        <w:rPr>
          <w:rFonts w:ascii="Times New Roman"/>
          <w:b w:val="false"/>
          <w:i w:val="false"/>
          <w:color w:val="000000"/>
          <w:sz w:val="28"/>
        </w:rPr>
        <w:t>
      1. Апелляциялық кеңес осы Заңның 12-бабының 5-тармағына, 19-бабының 4-тармағына, 23-бабының 2-тармағына, 39-бабының 2-тармағына сәйкес берiлетiн қарсылықтар бойынша дауларды сотқа дейiн қарау жөнiндегi уәкiлеттi органның бөлiмшесi болып табылады. Апелляциялық кеңес туралы ереженi уәкiлеттi орган бекітеді.</w:t>
      </w:r>
      <w:r>
        <w:br/>
      </w:r>
      <w:r>
        <w:rPr>
          <w:rFonts w:ascii="Times New Roman"/>
          <w:b w:val="false"/>
          <w:i w:val="false"/>
          <w:color w:val="000000"/>
          <w:sz w:val="28"/>
        </w:rPr>
        <w:t>
</w:t>
      </w:r>
      <w:r>
        <w:rPr>
          <w:rFonts w:ascii="Times New Roman"/>
          <w:b w:val="false"/>
          <w:i w:val="false"/>
          <w:color w:val="000000"/>
          <w:sz w:val="28"/>
        </w:rPr>
        <w:t>
      2. Апелляциялық кеңеске мынадай:</w:t>
      </w:r>
      <w:r>
        <w:br/>
      </w:r>
      <w:r>
        <w:rPr>
          <w:rFonts w:ascii="Times New Roman"/>
          <w:b w:val="false"/>
          <w:i w:val="false"/>
          <w:color w:val="000000"/>
          <w:sz w:val="28"/>
        </w:rPr>
        <w:t>
</w:t>
      </w:r>
      <w:r>
        <w:rPr>
          <w:rFonts w:ascii="Times New Roman"/>
          <w:b w:val="false"/>
          <w:i w:val="false"/>
          <w:color w:val="000000"/>
          <w:sz w:val="28"/>
        </w:rPr>
        <w:t>
      1) уәкілетті органның тауар таңбасын тіркеуден бас тарту туралы шешімдеріне (сараптама жасау ұйымының қорытындысына), оның ішінде Мадрид келісімінің 5-бабының 1 және 2-тармақтарына сәйкес мәлімделген белгілерге сараптама жасау нәтижелері бойынша қабылданған тауар таңбасын тіркеуден бас тартуларға;</w:t>
      </w:r>
      <w:r>
        <w:br/>
      </w:r>
      <w:r>
        <w:rPr>
          <w:rFonts w:ascii="Times New Roman"/>
          <w:b w:val="false"/>
          <w:i w:val="false"/>
          <w:color w:val="000000"/>
          <w:sz w:val="28"/>
        </w:rPr>
        <w:t>
</w:t>
      </w:r>
      <w:r>
        <w:rPr>
          <w:rFonts w:ascii="Times New Roman"/>
          <w:b w:val="false"/>
          <w:i w:val="false"/>
          <w:color w:val="000000"/>
          <w:sz w:val="28"/>
        </w:rPr>
        <w:t>
      2) уәкілетті органның тауар шығарылған жердің атауын тіркеуден және (немесе) оған пайдалану құқығын беруден бас тарту туралы шешімдеріне;</w:t>
      </w:r>
      <w:r>
        <w:br/>
      </w:r>
      <w:r>
        <w:rPr>
          <w:rFonts w:ascii="Times New Roman"/>
          <w:b w:val="false"/>
          <w:i w:val="false"/>
          <w:color w:val="000000"/>
          <w:sz w:val="28"/>
        </w:rPr>
        <w:t>
</w:t>
      </w:r>
      <w:r>
        <w:rPr>
          <w:rFonts w:ascii="Times New Roman"/>
          <w:b w:val="false"/>
          <w:i w:val="false"/>
          <w:color w:val="000000"/>
          <w:sz w:val="28"/>
        </w:rPr>
        <w:t>
      3) Мадрид келісімінің 5-бабының 6-тармағын қоса алғандағы тауар таңбасының тіркелуіне қарсы;</w:t>
      </w:r>
      <w:r>
        <w:br/>
      </w:r>
      <w:r>
        <w:rPr>
          <w:rFonts w:ascii="Times New Roman"/>
          <w:b w:val="false"/>
          <w:i w:val="false"/>
          <w:color w:val="000000"/>
          <w:sz w:val="28"/>
        </w:rPr>
        <w:t>
</w:t>
      </w:r>
      <w:r>
        <w:rPr>
          <w:rFonts w:ascii="Times New Roman"/>
          <w:b w:val="false"/>
          <w:i w:val="false"/>
          <w:color w:val="000000"/>
          <w:sz w:val="28"/>
        </w:rPr>
        <w:t>
      4) тауар шығарылған жердің атауын тіркеуге және (немесе) оған пайдалану құқығын беруге қарсы;</w:t>
      </w:r>
      <w:r>
        <w:br/>
      </w:r>
      <w:r>
        <w:rPr>
          <w:rFonts w:ascii="Times New Roman"/>
          <w:b w:val="false"/>
          <w:i w:val="false"/>
          <w:color w:val="000000"/>
          <w:sz w:val="28"/>
        </w:rPr>
        <w:t>
</w:t>
      </w:r>
      <w:r>
        <w:rPr>
          <w:rFonts w:ascii="Times New Roman"/>
          <w:b w:val="false"/>
          <w:i w:val="false"/>
          <w:color w:val="000000"/>
          <w:sz w:val="28"/>
        </w:rPr>
        <w:t>
      5) пайдаланбауына байланысты тауар таңбасының тіркелуіне қарсы қарсылықтар берілуі мүмкін.</w:t>
      </w:r>
      <w:r>
        <w:br/>
      </w:r>
      <w:r>
        <w:rPr>
          <w:rFonts w:ascii="Times New Roman"/>
          <w:b w:val="false"/>
          <w:i w:val="false"/>
          <w:color w:val="000000"/>
          <w:sz w:val="28"/>
        </w:rPr>
        <w:t>
</w:t>
      </w:r>
      <w:r>
        <w:rPr>
          <w:rFonts w:ascii="Times New Roman"/>
          <w:b w:val="false"/>
          <w:i w:val="false"/>
          <w:color w:val="000000"/>
          <w:sz w:val="28"/>
        </w:rPr>
        <w:t>
      Осы тармақтың 1) және 2) тармақшаларында көзделген қарсылықтарды өтiнiш берушi немесе оның құқықтық мұрагерi тiкелей өзі не өкiл арқылы береді.</w:t>
      </w:r>
      <w:r>
        <w:br/>
      </w:r>
      <w:r>
        <w:rPr>
          <w:rFonts w:ascii="Times New Roman"/>
          <w:b w:val="false"/>
          <w:i w:val="false"/>
          <w:color w:val="000000"/>
          <w:sz w:val="28"/>
        </w:rPr>
        <w:t>
</w:t>
      </w:r>
      <w:r>
        <w:rPr>
          <w:rFonts w:ascii="Times New Roman"/>
          <w:b w:val="false"/>
          <w:i w:val="false"/>
          <w:color w:val="000000"/>
          <w:sz w:val="28"/>
        </w:rPr>
        <w:t>
      Осы тармақтың 3) - 5) тармақшаларында көзделген қарсылықтарды кез келген мүдделi тұлға тiкелей өзі не өкiл арқылы береді.</w:t>
      </w:r>
      <w:r>
        <w:br/>
      </w:r>
      <w:r>
        <w:rPr>
          <w:rFonts w:ascii="Times New Roman"/>
          <w:b w:val="false"/>
          <w:i w:val="false"/>
          <w:color w:val="000000"/>
          <w:sz w:val="28"/>
        </w:rPr>
        <w:t>
</w:t>
      </w:r>
      <w:r>
        <w:rPr>
          <w:rFonts w:ascii="Times New Roman"/>
          <w:b w:val="false"/>
          <w:i w:val="false"/>
          <w:color w:val="000000"/>
          <w:sz w:val="28"/>
        </w:rPr>
        <w:t>
      Қарсылық қазақ және орыс тілдерінде уәкілетті органға тiкелей берiледi немесе пошта арқылы жiберiледi. Қарсылыққа қоса берілетін материалдар қазақ және орыс тілдерінде ұсынылады. Егер қоса берілетін материалдар басқа тілде берілсе, онда қарсылыққа олардың қазақ және орыс тілдеріндегі нотариат куәландырған аудармасы қоса беріледі.</w:t>
      </w:r>
      <w:r>
        <w:br/>
      </w:r>
      <w:r>
        <w:rPr>
          <w:rFonts w:ascii="Times New Roman"/>
          <w:b w:val="false"/>
          <w:i w:val="false"/>
          <w:color w:val="000000"/>
          <w:sz w:val="28"/>
        </w:rPr>
        <w:t>
</w:t>
      </w:r>
      <w:r>
        <w:rPr>
          <w:rFonts w:ascii="Times New Roman"/>
          <w:b w:val="false"/>
          <w:i w:val="false"/>
          <w:color w:val="000000"/>
          <w:sz w:val="28"/>
        </w:rPr>
        <w:t>
      Егер қарсылық факсимильдiк байланыс немесе электрондық пошта арқылы берiлсе, ол осындай қарсылықты алған күннен бастап бiр айдан кешiктiрiлмей қағаз жеткізгіштегі түпнұсқасымен расталуға тиiс.</w:t>
      </w:r>
      <w:r>
        <w:br/>
      </w:r>
      <w:r>
        <w:rPr>
          <w:rFonts w:ascii="Times New Roman"/>
          <w:b w:val="false"/>
          <w:i w:val="false"/>
          <w:color w:val="000000"/>
          <w:sz w:val="28"/>
        </w:rPr>
        <w:t>
</w:t>
      </w:r>
      <w:r>
        <w:rPr>
          <w:rFonts w:ascii="Times New Roman"/>
          <w:b w:val="false"/>
          <w:i w:val="false"/>
          <w:color w:val="000000"/>
          <w:sz w:val="28"/>
        </w:rPr>
        <w:t>
      Қарсылық осы Заңда көрсетілген мерзiмдер iшiнде берiледi.</w:t>
      </w:r>
      <w:r>
        <w:br/>
      </w:r>
      <w:r>
        <w:rPr>
          <w:rFonts w:ascii="Times New Roman"/>
          <w:b w:val="false"/>
          <w:i w:val="false"/>
          <w:color w:val="000000"/>
          <w:sz w:val="28"/>
        </w:rPr>
        <w:t>
</w:t>
      </w:r>
      <w:r>
        <w:rPr>
          <w:rFonts w:ascii="Times New Roman"/>
          <w:b w:val="false"/>
          <w:i w:val="false"/>
          <w:color w:val="000000"/>
          <w:sz w:val="28"/>
        </w:rPr>
        <w:t>
      Осы тармақтың 1) және 2) тармақшаларында көрсетiлген қарсылықтарды берудiң өтiнiш берушi өткiзiп алған мерзiмi, дәлелдi себептер болған жағдайда және өтіп кеткен мерзімді қалпына келтіру төлемі туралы құжаты болған жағдайда қалпына келтiрiлуi мүмкiн. Өтiнiш берушi өткізіп алған мерзiмдi қалпына келтiру туралы өтінішті осы Заңда белгіленген мерзімдер ішінде бере алады. Мұндай өтiнiш апелляциялық кеңеске қарсылықпен бiр мезгілде ұсынылады.</w:t>
      </w:r>
      <w:r>
        <w:br/>
      </w:r>
      <w:r>
        <w:rPr>
          <w:rFonts w:ascii="Times New Roman"/>
          <w:b w:val="false"/>
          <w:i w:val="false"/>
          <w:color w:val="000000"/>
          <w:sz w:val="28"/>
        </w:rPr>
        <w:t>
</w:t>
      </w:r>
      <w:r>
        <w:rPr>
          <w:rFonts w:ascii="Times New Roman"/>
          <w:b w:val="false"/>
          <w:i w:val="false"/>
          <w:color w:val="000000"/>
          <w:sz w:val="28"/>
        </w:rPr>
        <w:t>
      3. Қарсылықты патенттiк сенiм бiлдiрілген өкіл немесе өзге де өкiл арқылы берген жағдайда, сенімхат қазақ және орыс тілдерінде беріледі, егер сенімхат басқа тілде (шетел тілінде) берілсе, онда ол қазақ және орыс тілдеріне аударылуға тиіс, сенімхаттың аудармасын нотариат куәландырады. Қарсылықтың материалдарына нотариат куәландырған сенімхаттың түпнұсқасы қоса беріледі немесе ол нотариат куәландырғанын растау үшін апелляциялық кеңестің хатшысына көшірмесімен бірге ұсынылады.</w:t>
      </w:r>
      <w:r>
        <w:br/>
      </w:r>
      <w:r>
        <w:rPr>
          <w:rFonts w:ascii="Times New Roman"/>
          <w:b w:val="false"/>
          <w:i w:val="false"/>
          <w:color w:val="000000"/>
          <w:sz w:val="28"/>
        </w:rPr>
        <w:t>
</w:t>
      </w:r>
      <w:r>
        <w:rPr>
          <w:rFonts w:ascii="Times New Roman"/>
          <w:b w:val="false"/>
          <w:i w:val="false"/>
          <w:color w:val="000000"/>
          <w:sz w:val="28"/>
        </w:rPr>
        <w:t>
      4. Берілген қарсылық апелляциялық кеңес алқасының отырысында осы Заңда белгіленген мерзім ішінде қаралуға тиіс. Қарсылықты қарау мерзiмi қарсылықты берген тұлғаның, сондай-ақ қорғау құжаты иесiнiң өтiнiшi бойынша, бiрақ қарсылықты қарау үшiн белгiленген мерзiм аяқталатын күннен бастап алты айдан асырмай ұзартылуы мүмкін.</w:t>
      </w:r>
      <w:r>
        <w:br/>
      </w:r>
      <w:r>
        <w:rPr>
          <w:rFonts w:ascii="Times New Roman"/>
          <w:b w:val="false"/>
          <w:i w:val="false"/>
          <w:color w:val="000000"/>
          <w:sz w:val="28"/>
        </w:rPr>
        <w:t>
</w:t>
      </w:r>
      <w:r>
        <w:rPr>
          <w:rFonts w:ascii="Times New Roman"/>
          <w:b w:val="false"/>
          <w:i w:val="false"/>
          <w:color w:val="000000"/>
          <w:sz w:val="28"/>
        </w:rPr>
        <w:t>
      5. Қарсылық берген тұлға, тауар таңбасының немесе тауар шығарылатын жердің атауын пайдалану құқығының иесi апелляциялық кеңеске оның шешімін алған күннен бастап алты ай ішінде сотқа шағым жасауы мүмкін.»;</w:t>
      </w:r>
    </w:p>
    <w:bookmarkEnd w:id="148"/>
    <w:bookmarkStart w:name="z769" w:id="149"/>
    <w:p>
      <w:pPr>
        <w:spacing w:after="0"/>
        <w:ind w:left="0"/>
        <w:jc w:val="both"/>
      </w:pPr>
      <w:r>
        <w:rPr>
          <w:rFonts w:ascii="Times New Roman"/>
          <w:b w:val="false"/>
          <w:i w:val="false"/>
          <w:color w:val="000000"/>
          <w:sz w:val="28"/>
        </w:rPr>
        <w:t>
      21) мынадай мазмұндағы 41-1 және 41-2-баптармен толықтырылсын:</w:t>
      </w:r>
    </w:p>
    <w:bookmarkEnd w:id="149"/>
    <w:bookmarkStart w:name="z770" w:id="150"/>
    <w:p>
      <w:pPr>
        <w:spacing w:after="0"/>
        <w:ind w:left="0"/>
        <w:jc w:val="both"/>
      </w:pPr>
      <w:r>
        <w:rPr>
          <w:rFonts w:ascii="Times New Roman"/>
          <w:b w:val="false"/>
          <w:i w:val="false"/>
          <w:color w:val="000000"/>
          <w:sz w:val="28"/>
        </w:rPr>
        <w:t>
      «41-1-бап. Қарсылықты апелляциялық кеңесте қараудан бас тарту</w:t>
      </w:r>
      <w:r>
        <w:br/>
      </w:r>
      <w:r>
        <w:rPr>
          <w:rFonts w:ascii="Times New Roman"/>
          <w:b w:val="false"/>
          <w:i w:val="false"/>
          <w:color w:val="000000"/>
          <w:sz w:val="28"/>
        </w:rPr>
        <w:t>
                 негіздері</w:t>
      </w:r>
    </w:p>
    <w:bookmarkEnd w:id="150"/>
    <w:bookmarkStart w:name="z771" w:id="151"/>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1) қарсылық апелляциялық кеңесте қаралуға жатпаса;</w:t>
      </w:r>
      <w:r>
        <w:br/>
      </w:r>
      <w:r>
        <w:rPr>
          <w:rFonts w:ascii="Times New Roman"/>
          <w:b w:val="false"/>
          <w:i w:val="false"/>
          <w:color w:val="000000"/>
          <w:sz w:val="28"/>
        </w:rPr>
        <w:t>
</w:t>
      </w:r>
      <w:r>
        <w:rPr>
          <w:rFonts w:ascii="Times New Roman"/>
          <w:b w:val="false"/>
          <w:i w:val="false"/>
          <w:color w:val="000000"/>
          <w:sz w:val="28"/>
        </w:rPr>
        <w:t>
      2) қарсылыққа қол қойылмаса не оған қол қоюға өкiлеттiгi жоқ тұлға қол қойса;</w:t>
      </w:r>
      <w:r>
        <w:br/>
      </w:r>
      <w:r>
        <w:rPr>
          <w:rFonts w:ascii="Times New Roman"/>
          <w:b w:val="false"/>
          <w:i w:val="false"/>
          <w:color w:val="000000"/>
          <w:sz w:val="28"/>
        </w:rPr>
        <w:t>
</w:t>
      </w:r>
      <w:r>
        <w:rPr>
          <w:rFonts w:ascii="Times New Roman"/>
          <w:b w:val="false"/>
          <w:i w:val="false"/>
          <w:color w:val="000000"/>
          <w:sz w:val="28"/>
        </w:rPr>
        <w:t>
      3) қарсылық белгiленген мерзiмдi бұза отырып берiлсе және көрсетілген мерзiмдi ұзарту мен қалпына келтiру мүмкiндiгi жоқ болса;</w:t>
      </w:r>
      <w:r>
        <w:br/>
      </w:r>
      <w:r>
        <w:rPr>
          <w:rFonts w:ascii="Times New Roman"/>
          <w:b w:val="false"/>
          <w:i w:val="false"/>
          <w:color w:val="000000"/>
          <w:sz w:val="28"/>
        </w:rPr>
        <w:t>
</w:t>
      </w:r>
      <w:r>
        <w:rPr>
          <w:rFonts w:ascii="Times New Roman"/>
          <w:b w:val="false"/>
          <w:i w:val="false"/>
          <w:color w:val="000000"/>
          <w:sz w:val="28"/>
        </w:rPr>
        <w:t>
      4) өтiнiш берушi қарсылық берудi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r>
        <w:br/>
      </w:r>
      <w:r>
        <w:rPr>
          <w:rFonts w:ascii="Times New Roman"/>
          <w:b w:val="false"/>
          <w:i w:val="false"/>
          <w:color w:val="000000"/>
          <w:sz w:val="28"/>
        </w:rPr>
        <w:t>
</w:t>
      </w: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r>
        <w:br/>
      </w:r>
      <w:r>
        <w:rPr>
          <w:rFonts w:ascii="Times New Roman"/>
          <w:b w:val="false"/>
          <w:i w:val="false"/>
          <w:color w:val="000000"/>
          <w:sz w:val="28"/>
        </w:rPr>
        <w:t>
</w:t>
      </w:r>
      <w:r>
        <w:rPr>
          <w:rFonts w:ascii="Times New Roman"/>
          <w:b w:val="false"/>
          <w:i w:val="false"/>
          <w:color w:val="000000"/>
          <w:sz w:val="28"/>
        </w:rPr>
        <w:t>
      Қарсылық берген тұлға немесе оның өкiлi берiлген қарсылықты апелляциялық кеңес алқасының шешiмі жария етілгенге дейiн қайтарып алуы мүмкін.</w:t>
      </w:r>
    </w:p>
    <w:bookmarkEnd w:id="151"/>
    <w:bookmarkStart w:name="z778" w:id="152"/>
    <w:p>
      <w:pPr>
        <w:spacing w:after="0"/>
        <w:ind w:left="0"/>
        <w:jc w:val="both"/>
      </w:pPr>
      <w:r>
        <w:rPr>
          <w:rFonts w:ascii="Times New Roman"/>
          <w:b w:val="false"/>
          <w:i w:val="false"/>
          <w:color w:val="000000"/>
          <w:sz w:val="28"/>
        </w:rPr>
        <w:t>
      41-2-бап. Қарсылықты апелляциялық кеңес алқасының отырысында</w:t>
      </w:r>
      <w:r>
        <w:br/>
      </w:r>
      <w:r>
        <w:rPr>
          <w:rFonts w:ascii="Times New Roman"/>
          <w:b w:val="false"/>
          <w:i w:val="false"/>
          <w:color w:val="000000"/>
          <w:sz w:val="28"/>
        </w:rPr>
        <w:t>
                қарау</w:t>
      </w:r>
    </w:p>
    <w:bookmarkEnd w:id="152"/>
    <w:bookmarkStart w:name="z779" w:id="153"/>
    <w:p>
      <w:pPr>
        <w:spacing w:after="0"/>
        <w:ind w:left="0"/>
        <w:jc w:val="both"/>
      </w:pPr>
      <w:r>
        <w:rPr>
          <w:rFonts w:ascii="Times New Roman"/>
          <w:b w:val="false"/>
          <w:i w:val="false"/>
          <w:color w:val="000000"/>
          <w:sz w:val="28"/>
        </w:rPr>
        <w:t>
      1. Қарсылықты қарау құрамында кемінде бес мүшесi бар апелляциялық кеңес алқасында жүзеге асырылады. Дауды қарау басталғанға дейiн апелляциялық кеңес алқасының дербес құрамының құпиялылығы қамтамасыз етiлуге тиiс.</w:t>
      </w:r>
      <w:r>
        <w:br/>
      </w:r>
      <w:r>
        <w:rPr>
          <w:rFonts w:ascii="Times New Roman"/>
          <w:b w:val="false"/>
          <w:i w:val="false"/>
          <w:color w:val="000000"/>
          <w:sz w:val="28"/>
        </w:rPr>
        <w:t>
</w:t>
      </w:r>
      <w:r>
        <w:rPr>
          <w:rFonts w:ascii="Times New Roman"/>
          <w:b w:val="false"/>
          <w:i w:val="false"/>
          <w:color w:val="000000"/>
          <w:sz w:val="28"/>
        </w:rPr>
        <w:t>
      Апелляциялық кеңес алқасының отырысына қорытынды ұсыну үшін ғылыми ұйымдардың өкілдері мен тиісті бейіндегі мамандар шақырылуы мүмкін.</w:t>
      </w:r>
      <w:r>
        <w:br/>
      </w:r>
      <w:r>
        <w:rPr>
          <w:rFonts w:ascii="Times New Roman"/>
          <w:b w:val="false"/>
          <w:i w:val="false"/>
          <w:color w:val="000000"/>
          <w:sz w:val="28"/>
        </w:rPr>
        <w:t>
</w:t>
      </w:r>
      <w:r>
        <w:rPr>
          <w:rFonts w:ascii="Times New Roman"/>
          <w:b w:val="false"/>
          <w:i w:val="false"/>
          <w:color w:val="000000"/>
          <w:sz w:val="28"/>
        </w:rPr>
        <w:t>
      2. Апелляциялық кеңес алқасы отырысты өткізу мерзімдерін мынадай жағдайларда:</w:t>
      </w:r>
      <w:r>
        <w:br/>
      </w:r>
      <w:r>
        <w:rPr>
          <w:rFonts w:ascii="Times New Roman"/>
          <w:b w:val="false"/>
          <w:i w:val="false"/>
          <w:color w:val="000000"/>
          <w:sz w:val="28"/>
        </w:rPr>
        <w:t>
</w:t>
      </w:r>
      <w:r>
        <w:rPr>
          <w:rFonts w:ascii="Times New Roman"/>
          <w:b w:val="false"/>
          <w:i w:val="false"/>
          <w:color w:val="000000"/>
          <w:sz w:val="28"/>
        </w:rPr>
        <w:t>
      1) қарсылықты қарауға қатысу құқығы бар тұлғалардың біреуі келмегендіктен, қарсылықты бұл отырыста қарау мүмкін болмаса;</w:t>
      </w:r>
      <w:r>
        <w:br/>
      </w:r>
      <w:r>
        <w:rPr>
          <w:rFonts w:ascii="Times New Roman"/>
          <w:b w:val="false"/>
          <w:i w:val="false"/>
          <w:color w:val="000000"/>
          <w:sz w:val="28"/>
        </w:rPr>
        <w:t>
</w:t>
      </w:r>
      <w:r>
        <w:rPr>
          <w:rFonts w:ascii="Times New Roman"/>
          <w:b w:val="false"/>
          <w:i w:val="false"/>
          <w:color w:val="000000"/>
          <w:sz w:val="28"/>
        </w:rPr>
        <w:t>
      2) мәні бойынша шешім қабылдау үшін жетіспейтін қосымша құжаттарды (дәлелдемелерді) тараптардың ұсынуы қажет болғанда;</w:t>
      </w:r>
      <w:r>
        <w:br/>
      </w:r>
      <w:r>
        <w:rPr>
          <w:rFonts w:ascii="Times New Roman"/>
          <w:b w:val="false"/>
          <w:i w:val="false"/>
          <w:color w:val="000000"/>
          <w:sz w:val="28"/>
        </w:rPr>
        <w:t>
</w:t>
      </w:r>
      <w:r>
        <w:rPr>
          <w:rFonts w:ascii="Times New Roman"/>
          <w:b w:val="false"/>
          <w:i w:val="false"/>
          <w:color w:val="000000"/>
          <w:sz w:val="28"/>
        </w:rPr>
        <w:t>
      3) тараптардың өтініші бойынша кейінге қалдыруға құқылы.</w:t>
      </w:r>
      <w:r>
        <w:br/>
      </w:r>
      <w:r>
        <w:rPr>
          <w:rFonts w:ascii="Times New Roman"/>
          <w:b w:val="false"/>
          <w:i w:val="false"/>
          <w:color w:val="000000"/>
          <w:sz w:val="28"/>
        </w:rPr>
        <w:t>
</w:t>
      </w:r>
      <w:r>
        <w:rPr>
          <w:rFonts w:ascii="Times New Roman"/>
          <w:b w:val="false"/>
          <w:i w:val="false"/>
          <w:color w:val="000000"/>
          <w:sz w:val="28"/>
        </w:rPr>
        <w:t>
      3. Қарсылықты қарауға қатысушы тұлғалардың:</w:t>
      </w:r>
      <w:r>
        <w:br/>
      </w:r>
      <w:r>
        <w:rPr>
          <w:rFonts w:ascii="Times New Roman"/>
          <w:b w:val="false"/>
          <w:i w:val="false"/>
          <w:color w:val="000000"/>
          <w:sz w:val="28"/>
        </w:rPr>
        <w:t>
</w:t>
      </w:r>
      <w:r>
        <w:rPr>
          <w:rFonts w:ascii="Times New Roman"/>
          <w:b w:val="false"/>
          <w:i w:val="false"/>
          <w:color w:val="000000"/>
          <w:sz w:val="28"/>
        </w:rPr>
        <w:t>
      1) iс материалдарымен танысуға, олардан үзінді көшiрме жасауға, олардың көшiрмесiне тапсырыс беруге және оны алуға;</w:t>
      </w:r>
      <w:r>
        <w:br/>
      </w:r>
      <w:r>
        <w:rPr>
          <w:rFonts w:ascii="Times New Roman"/>
          <w:b w:val="false"/>
          <w:i w:val="false"/>
          <w:color w:val="000000"/>
          <w:sz w:val="28"/>
        </w:rPr>
        <w:t>
</w:t>
      </w:r>
      <w:r>
        <w:rPr>
          <w:rFonts w:ascii="Times New Roman"/>
          <w:b w:val="false"/>
          <w:i w:val="false"/>
          <w:color w:val="000000"/>
          <w:sz w:val="28"/>
        </w:rPr>
        <w:t>
      2) дәлелдемелер ұсынуға;</w:t>
      </w:r>
      <w:r>
        <w:br/>
      </w:r>
      <w:r>
        <w:rPr>
          <w:rFonts w:ascii="Times New Roman"/>
          <w:b w:val="false"/>
          <w:i w:val="false"/>
          <w:color w:val="000000"/>
          <w:sz w:val="28"/>
        </w:rPr>
        <w:t>
</w:t>
      </w:r>
      <w:r>
        <w:rPr>
          <w:rFonts w:ascii="Times New Roman"/>
          <w:b w:val="false"/>
          <w:i w:val="false"/>
          <w:color w:val="000000"/>
          <w:sz w:val="28"/>
        </w:rPr>
        <w:t>
      3) дәлелдемелердi зерттеуге қатысуға;</w:t>
      </w:r>
      <w:r>
        <w:br/>
      </w:r>
      <w:r>
        <w:rPr>
          <w:rFonts w:ascii="Times New Roman"/>
          <w:b w:val="false"/>
          <w:i w:val="false"/>
          <w:color w:val="000000"/>
          <w:sz w:val="28"/>
        </w:rPr>
        <w:t>
</w:t>
      </w:r>
      <w:r>
        <w:rPr>
          <w:rFonts w:ascii="Times New Roman"/>
          <w:b w:val="false"/>
          <w:i w:val="false"/>
          <w:color w:val="000000"/>
          <w:sz w:val="28"/>
        </w:rPr>
        <w:t>
      4) апелляциялық процеске қатысушыларға сұрақтар қоюға;</w:t>
      </w:r>
      <w:r>
        <w:br/>
      </w:r>
      <w:r>
        <w:rPr>
          <w:rFonts w:ascii="Times New Roman"/>
          <w:b w:val="false"/>
          <w:i w:val="false"/>
          <w:color w:val="000000"/>
          <w:sz w:val="28"/>
        </w:rPr>
        <w:t>
</w:t>
      </w:r>
      <w:r>
        <w:rPr>
          <w:rFonts w:ascii="Times New Roman"/>
          <w:b w:val="false"/>
          <w:i w:val="false"/>
          <w:color w:val="000000"/>
          <w:sz w:val="28"/>
        </w:rPr>
        <w:t>
      5) өтiнiштер мәлімдеуге;</w:t>
      </w:r>
      <w:r>
        <w:br/>
      </w:r>
      <w:r>
        <w:rPr>
          <w:rFonts w:ascii="Times New Roman"/>
          <w:b w:val="false"/>
          <w:i w:val="false"/>
          <w:color w:val="000000"/>
          <w:sz w:val="28"/>
        </w:rPr>
        <w:t>
</w:t>
      </w:r>
      <w:r>
        <w:rPr>
          <w:rFonts w:ascii="Times New Roman"/>
          <w:b w:val="false"/>
          <w:i w:val="false"/>
          <w:color w:val="000000"/>
          <w:sz w:val="28"/>
        </w:rPr>
        <w:t>
      6) апелляциялық кеңес алқасының мүшелеріне ауызша және жазбаша түсiнiктер беруге;</w:t>
      </w:r>
      <w:r>
        <w:br/>
      </w:r>
      <w:r>
        <w:rPr>
          <w:rFonts w:ascii="Times New Roman"/>
          <w:b w:val="false"/>
          <w:i w:val="false"/>
          <w:color w:val="000000"/>
          <w:sz w:val="28"/>
        </w:rPr>
        <w:t>
</w:t>
      </w:r>
      <w:r>
        <w:rPr>
          <w:rFonts w:ascii="Times New Roman"/>
          <w:b w:val="false"/>
          <w:i w:val="false"/>
          <w:color w:val="000000"/>
          <w:sz w:val="28"/>
        </w:rPr>
        <w:t>
      7) қарсылықты қарау барысында туындайтын барлық мәселелер бойынша өзiнiң дәлелдерi мен пайымдауларын ұсынуға;</w:t>
      </w:r>
      <w:r>
        <w:br/>
      </w:r>
      <w:r>
        <w:rPr>
          <w:rFonts w:ascii="Times New Roman"/>
          <w:b w:val="false"/>
          <w:i w:val="false"/>
          <w:color w:val="000000"/>
          <w:sz w:val="28"/>
        </w:rPr>
        <w:t>
</w:t>
      </w:r>
      <w:r>
        <w:rPr>
          <w:rFonts w:ascii="Times New Roman"/>
          <w:b w:val="false"/>
          <w:i w:val="false"/>
          <w:color w:val="000000"/>
          <w:sz w:val="28"/>
        </w:rPr>
        <w:t>
      8) iске қатысушы басқа тұлғалардың өтiнiштерiне, дәлелдерi мен пайымдауларына қарсылық бiлдiруге құқығы бар.</w:t>
      </w:r>
      <w:r>
        <w:br/>
      </w:r>
      <w:r>
        <w:rPr>
          <w:rFonts w:ascii="Times New Roman"/>
          <w:b w:val="false"/>
          <w:i w:val="false"/>
          <w:color w:val="000000"/>
          <w:sz w:val="28"/>
        </w:rPr>
        <w:t>
</w:t>
      </w:r>
      <w:r>
        <w:rPr>
          <w:rFonts w:ascii="Times New Roman"/>
          <w:b w:val="false"/>
          <w:i w:val="false"/>
          <w:color w:val="000000"/>
          <w:sz w:val="28"/>
        </w:rPr>
        <w:t>
      4. Дау мәнi бойынша шешiлген жағдайда апелляциялық кеңес алқасы шешiм шығарады.</w:t>
      </w:r>
      <w:r>
        <w:br/>
      </w:r>
      <w:r>
        <w:rPr>
          <w:rFonts w:ascii="Times New Roman"/>
          <w:b w:val="false"/>
          <w:i w:val="false"/>
          <w:color w:val="000000"/>
          <w:sz w:val="28"/>
        </w:rPr>
        <w:t>
</w:t>
      </w:r>
      <w:r>
        <w:rPr>
          <w:rFonts w:ascii="Times New Roman"/>
          <w:b w:val="false"/>
          <w:i w:val="false"/>
          <w:color w:val="000000"/>
          <w:sz w:val="28"/>
        </w:rPr>
        <w:t>
      Шешiм апелляциялық кеңес алқасы мүшелерiнiң жай көпшiлiк даусымен қабылданады. Дауыстар тең болған жағдайда апелляциялық кеңес алқасының отырысында төрағалық етушiнiң дауысы шешушi болып табылады.</w:t>
      </w:r>
      <w:r>
        <w:br/>
      </w:r>
      <w:r>
        <w:rPr>
          <w:rFonts w:ascii="Times New Roman"/>
          <w:b w:val="false"/>
          <w:i w:val="false"/>
          <w:color w:val="000000"/>
          <w:sz w:val="28"/>
        </w:rPr>
        <w:t>
</w:t>
      </w:r>
      <w:r>
        <w:rPr>
          <w:rFonts w:ascii="Times New Roman"/>
          <w:b w:val="false"/>
          <w:i w:val="false"/>
          <w:color w:val="000000"/>
          <w:sz w:val="28"/>
        </w:rPr>
        <w:t>
      Қарсылықты қарау нәтижелерi бойынша мынадай:</w:t>
      </w:r>
      <w:r>
        <w:br/>
      </w:r>
      <w:r>
        <w:rPr>
          <w:rFonts w:ascii="Times New Roman"/>
          <w:b w:val="false"/>
          <w:i w:val="false"/>
          <w:color w:val="000000"/>
          <w:sz w:val="28"/>
        </w:rPr>
        <w:t>
</w:t>
      </w:r>
      <w:r>
        <w:rPr>
          <w:rFonts w:ascii="Times New Roman"/>
          <w:b w:val="false"/>
          <w:i w:val="false"/>
          <w:color w:val="000000"/>
          <w:sz w:val="28"/>
        </w:rPr>
        <w:t>
      1) қарсылықты қанағаттандыру туралы;</w:t>
      </w:r>
      <w:r>
        <w:br/>
      </w:r>
      <w:r>
        <w:rPr>
          <w:rFonts w:ascii="Times New Roman"/>
          <w:b w:val="false"/>
          <w:i w:val="false"/>
          <w:color w:val="000000"/>
          <w:sz w:val="28"/>
        </w:rPr>
        <w:t>
</w:t>
      </w:r>
      <w:r>
        <w:rPr>
          <w:rFonts w:ascii="Times New Roman"/>
          <w:b w:val="false"/>
          <w:i w:val="false"/>
          <w:color w:val="000000"/>
          <w:sz w:val="28"/>
        </w:rPr>
        <w:t>
      2) қарсылықты iшiнара қанағаттандыру туралы;</w:t>
      </w:r>
      <w:r>
        <w:br/>
      </w:r>
      <w:r>
        <w:rPr>
          <w:rFonts w:ascii="Times New Roman"/>
          <w:b w:val="false"/>
          <w:i w:val="false"/>
          <w:color w:val="000000"/>
          <w:sz w:val="28"/>
        </w:rPr>
        <w:t>
</w:t>
      </w:r>
      <w:r>
        <w:rPr>
          <w:rFonts w:ascii="Times New Roman"/>
          <w:b w:val="false"/>
          <w:i w:val="false"/>
          <w:color w:val="000000"/>
          <w:sz w:val="28"/>
        </w:rPr>
        <w:t>
      3) қарсылықты қарау мерзімін кейінге қалдыру туралы;</w:t>
      </w:r>
      <w:r>
        <w:br/>
      </w:r>
      <w:r>
        <w:rPr>
          <w:rFonts w:ascii="Times New Roman"/>
          <w:b w:val="false"/>
          <w:i w:val="false"/>
          <w:color w:val="000000"/>
          <w:sz w:val="28"/>
        </w:rPr>
        <w:t>
</w:t>
      </w:r>
      <w:r>
        <w:rPr>
          <w:rFonts w:ascii="Times New Roman"/>
          <w:b w:val="false"/>
          <w:i w:val="false"/>
          <w:color w:val="000000"/>
          <w:sz w:val="28"/>
        </w:rPr>
        <w:t>
      4) қарсылықты қанағаттандырудан бас тарту туралы шешiм шығарылады.</w:t>
      </w:r>
      <w:r>
        <w:br/>
      </w:r>
      <w:r>
        <w:rPr>
          <w:rFonts w:ascii="Times New Roman"/>
          <w:b w:val="false"/>
          <w:i w:val="false"/>
          <w:color w:val="000000"/>
          <w:sz w:val="28"/>
        </w:rPr>
        <w:t>
</w:t>
      </w:r>
      <w:r>
        <w:rPr>
          <w:rFonts w:ascii="Times New Roman"/>
          <w:b w:val="false"/>
          <w:i w:val="false"/>
          <w:color w:val="000000"/>
          <w:sz w:val="28"/>
        </w:rPr>
        <w:t>
      5. Апелляциялық кеңес алқасы шешiм шығарылған күннен бастап он жұмыс күні iшiнде апелляциялық кеңестiң шешiмiн әзiрлейдi және тараптарға жiбередi. Апелляциялық кеңестiң шешiмi жазбаша нысанда баяндалады және ол кiрiспелiк, сипаттамалық, дәлелдемелiк және қарарлық бөлiктерден тұруға тиiс.</w:t>
      </w:r>
      <w:r>
        <w:br/>
      </w:r>
      <w:r>
        <w:rPr>
          <w:rFonts w:ascii="Times New Roman"/>
          <w:b w:val="false"/>
          <w:i w:val="false"/>
          <w:color w:val="000000"/>
          <w:sz w:val="28"/>
        </w:rPr>
        <w:t>
</w:t>
      </w:r>
      <w:r>
        <w:rPr>
          <w:rFonts w:ascii="Times New Roman"/>
          <w:b w:val="false"/>
          <w:i w:val="false"/>
          <w:color w:val="000000"/>
          <w:sz w:val="28"/>
        </w:rPr>
        <w:t>
      Апелляциялық кеңестiң шешiмiне апелляциялық кеңес алқасының барлық мүшелерi қол қояды.»;</w:t>
      </w:r>
    </w:p>
    <w:bookmarkEnd w:id="153"/>
    <w:bookmarkStart w:name="z803" w:id="154"/>
    <w:p>
      <w:pPr>
        <w:spacing w:after="0"/>
        <w:ind w:left="0"/>
        <w:jc w:val="both"/>
      </w:pPr>
      <w:r>
        <w:rPr>
          <w:rFonts w:ascii="Times New Roman"/>
          <w:b w:val="false"/>
          <w:i w:val="false"/>
          <w:color w:val="000000"/>
          <w:sz w:val="28"/>
        </w:rPr>
        <w:t>
      22) </w:t>
      </w:r>
      <w:r>
        <w:rPr>
          <w:rFonts w:ascii="Times New Roman"/>
          <w:b w:val="false"/>
          <w:i w:val="false"/>
          <w:color w:val="000000"/>
          <w:sz w:val="28"/>
        </w:rPr>
        <w:t>45-баптың</w:t>
      </w:r>
      <w:r>
        <w:rPr>
          <w:rFonts w:ascii="Times New Roman"/>
          <w:b w:val="false"/>
          <w:i w:val="false"/>
          <w:color w:val="000000"/>
          <w:sz w:val="28"/>
        </w:rPr>
        <w:t xml:space="preserve"> екiншi бөлiгi «өтінімдер қабылдауды» деген сөздерден кейін «тауар таңбаларына, қызмет көрсету таңбаларына, тауар шығарылған жерлердiң атауларына сараптама жүргiзудi, тауар таңбаларына, қызмет көрсету таңбаларына құқықтарды беру туралы шарттарға немесе лицензиялық шарттарға (қосалқы лицензиялық шарттарға)» деген сөздермен толықтырылсын;</w:t>
      </w:r>
    </w:p>
    <w:bookmarkEnd w:id="154"/>
    <w:bookmarkStart w:name="z804" w:id="155"/>
    <w:p>
      <w:pPr>
        <w:spacing w:after="0"/>
        <w:ind w:left="0"/>
        <w:jc w:val="both"/>
      </w:pPr>
      <w:r>
        <w:rPr>
          <w:rFonts w:ascii="Times New Roman"/>
          <w:b w:val="false"/>
          <w:i w:val="false"/>
          <w:color w:val="000000"/>
          <w:sz w:val="28"/>
        </w:rPr>
        <w:t>
      23)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155"/>
    <w:bookmarkStart w:name="z805" w:id="156"/>
    <w:p>
      <w:pPr>
        <w:spacing w:after="0"/>
        <w:ind w:left="0"/>
        <w:jc w:val="both"/>
      </w:pPr>
      <w:r>
        <w:rPr>
          <w:rFonts w:ascii="Times New Roman"/>
          <w:b w:val="false"/>
          <w:i w:val="false"/>
          <w:color w:val="000000"/>
          <w:sz w:val="28"/>
        </w:rPr>
        <w:t>
      «46-бап. Патенттiк сенiм бiлдiрiлген өкiлдер</w:t>
      </w:r>
    </w:p>
    <w:bookmarkEnd w:id="156"/>
    <w:bookmarkStart w:name="z806" w:id="157"/>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зияткерлiк меншiк саласында кемінде төрт жыл жұмыс өтілі бар, аттестаттаудан өткен және зияткерлік меншік саласындағы уәкілетті органда тiркелген Қазақстан Республикасының әрекетке қабiлеттi азаматы патенттiк сенiм білдірілген өкiл болуға құқылы.</w:t>
      </w:r>
      <w:r>
        <w:br/>
      </w:r>
      <w:r>
        <w:rPr>
          <w:rFonts w:ascii="Times New Roman"/>
          <w:b w:val="false"/>
          <w:i w:val="false"/>
          <w:color w:val="000000"/>
          <w:sz w:val="28"/>
        </w:rPr>
        <w:t>
</w:t>
      </w:r>
      <w:r>
        <w:rPr>
          <w:rFonts w:ascii="Times New Roman"/>
          <w:b w:val="false"/>
          <w:i w:val="false"/>
          <w:color w:val="000000"/>
          <w:sz w:val="28"/>
        </w:rPr>
        <w:t>
      Уәкілетті орган патенттік сенім білдірілген өкілдерге кандидаттарды аттестаттаудан өткізу үшін уәкілетті орган мен сараптама жасау ұйымының қызметкерлері арасынан аттестаттау комиссиясын құрады. Бұл ретте, аттестаттау комиссиясы мүшелерінің ең аз саны кемінде бес қызметкерден тұрады.</w:t>
      </w:r>
      <w:r>
        <w:br/>
      </w:r>
      <w:r>
        <w:rPr>
          <w:rFonts w:ascii="Times New Roman"/>
          <w:b w:val="false"/>
          <w:i w:val="false"/>
          <w:color w:val="000000"/>
          <w:sz w:val="28"/>
        </w:rPr>
        <w:t>
</w:t>
      </w:r>
      <w:r>
        <w:rPr>
          <w:rFonts w:ascii="Times New Roman"/>
          <w:b w:val="false"/>
          <w:i w:val="false"/>
          <w:color w:val="000000"/>
          <w:sz w:val="28"/>
        </w:rPr>
        <w:t>
      Уәкілетті орган патенттік сенім білдірілген өкілдерге кандидаттарды аттестаттауды сенім білдірілген өкілдерге кандидаттардан өтініштердің келіп түсуіне қарай жылына кемінде бір рет өткізеді.</w:t>
      </w:r>
      <w:r>
        <w:br/>
      </w:r>
      <w:r>
        <w:rPr>
          <w:rFonts w:ascii="Times New Roman"/>
          <w:b w:val="false"/>
          <w:i w:val="false"/>
          <w:color w:val="000000"/>
          <w:sz w:val="28"/>
        </w:rPr>
        <w:t>
</w:t>
      </w:r>
      <w:r>
        <w:rPr>
          <w:rFonts w:ascii="Times New Roman"/>
          <w:b w:val="false"/>
          <w:i w:val="false"/>
          <w:color w:val="000000"/>
          <w:sz w:val="28"/>
        </w:rPr>
        <w:t>
      Аттестаттау комиссиясы аттестаттау нәтижелері бойынша кандидатты аттестаттау не аттестаттаудан бас тарту туралы шешім шығарады. Аттестаттау комиссиясы шешімінің нысанын уәкілетті орган бекітеді.</w:t>
      </w:r>
      <w:r>
        <w:br/>
      </w:r>
      <w:r>
        <w:rPr>
          <w:rFonts w:ascii="Times New Roman"/>
          <w:b w:val="false"/>
          <w:i w:val="false"/>
          <w:color w:val="000000"/>
          <w:sz w:val="28"/>
        </w:rPr>
        <w:t>
</w:t>
      </w:r>
      <w:r>
        <w:rPr>
          <w:rFonts w:ascii="Times New Roman"/>
          <w:b w:val="false"/>
          <w:i w:val="false"/>
          <w:color w:val="000000"/>
          <w:sz w:val="28"/>
        </w:rPr>
        <w:t>
      Аттестаттау комиссиясы шешім шығарған кезден бастап үш ай ішінде мұндай шешімге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Патенттік сенім білдірілген өкілге аттестаттау емтиханын ойдағыдай тапсырған кандидатқа патенттік сенім білдірілген өкіл куәлігі беріледі, оның нысанын уәкілетті орган белгілейді.</w:t>
      </w:r>
      <w:r>
        <w:br/>
      </w:r>
      <w:r>
        <w:rPr>
          <w:rFonts w:ascii="Times New Roman"/>
          <w:b w:val="false"/>
          <w:i w:val="false"/>
          <w:color w:val="000000"/>
          <w:sz w:val="28"/>
        </w:rPr>
        <w:t>
</w:t>
      </w:r>
      <w:r>
        <w:rPr>
          <w:rFonts w:ascii="Times New Roman"/>
          <w:b w:val="false"/>
          <w:i w:val="false"/>
          <w:color w:val="000000"/>
          <w:sz w:val="28"/>
        </w:rPr>
        <w:t>
      Патенттiк сенiм білдірілген өкiлдерге кандидаттарды аттестаттаудан өткізу және оларға куәлік беру үшін Қазақстан Республикасының салық заңнамасында белгіленетін мемлекеттік баж алынады.</w:t>
      </w:r>
      <w:r>
        <w:br/>
      </w:r>
      <w:r>
        <w:rPr>
          <w:rFonts w:ascii="Times New Roman"/>
          <w:b w:val="false"/>
          <w:i w:val="false"/>
          <w:color w:val="000000"/>
          <w:sz w:val="28"/>
        </w:rPr>
        <w:t>
</w:t>
      </w:r>
      <w:r>
        <w:rPr>
          <w:rFonts w:ascii="Times New Roman"/>
          <w:b w:val="false"/>
          <w:i w:val="false"/>
          <w:color w:val="000000"/>
          <w:sz w:val="28"/>
        </w:rPr>
        <w:t>
      2. Патенттік сенiм білдірілген өкiлдерге кандидаттар аттестаттауына: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r>
        <w:br/>
      </w:r>
      <w:r>
        <w:rPr>
          <w:rFonts w:ascii="Times New Roman"/>
          <w:b w:val="false"/>
          <w:i w:val="false"/>
          <w:color w:val="000000"/>
          <w:sz w:val="28"/>
        </w:rPr>
        <w:t>
</w:t>
      </w:r>
      <w:r>
        <w:rPr>
          <w:rFonts w:ascii="Times New Roman"/>
          <w:b w:val="false"/>
          <w:i w:val="false"/>
          <w:color w:val="000000"/>
          <w:sz w:val="28"/>
        </w:rPr>
        <w:t>
      2) уәкілетті органның және оның ведомстволық бағыныстағы ұйымдарының қызметкерлерi, сондай-ақ олардың жақын туыстары, жұбайы (зайыбы) болып табылатын адамдар;</w:t>
      </w:r>
      <w:r>
        <w:br/>
      </w:r>
      <w:r>
        <w:rPr>
          <w:rFonts w:ascii="Times New Roman"/>
          <w:b w:val="false"/>
          <w:i w:val="false"/>
          <w:color w:val="000000"/>
          <w:sz w:val="28"/>
        </w:rPr>
        <w:t>
</w:t>
      </w:r>
      <w:r>
        <w:rPr>
          <w:rFonts w:ascii="Times New Roman"/>
          <w:b w:val="false"/>
          <w:i w:val="false"/>
          <w:color w:val="000000"/>
          <w:sz w:val="28"/>
        </w:rPr>
        <w:t>
      3) қылмыс жасағаны үшін заң тәртібінде белгіленген өтелмеген немесе алынбаған соттылығы бар адамдар;</w:t>
      </w:r>
      <w:r>
        <w:br/>
      </w:r>
      <w:r>
        <w:rPr>
          <w:rFonts w:ascii="Times New Roman"/>
          <w:b w:val="false"/>
          <w:i w:val="false"/>
          <w:color w:val="000000"/>
          <w:sz w:val="28"/>
        </w:rPr>
        <w:t>
</w:t>
      </w:r>
      <w:r>
        <w:rPr>
          <w:rFonts w:ascii="Times New Roman"/>
          <w:b w:val="false"/>
          <w:i w:val="false"/>
          <w:color w:val="000000"/>
          <w:sz w:val="28"/>
        </w:rPr>
        <w:t>
      4) осы Заңға сәйкес патенттiк сенiм білдірілген өкiлдердің тiзiлiмінен шығарылған адамдар жiберiлмейдi.</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өкілдің қызметі аттестаттау комиссиясының хаттамалық шешімімен:</w:t>
      </w:r>
      <w:r>
        <w:br/>
      </w:r>
      <w:r>
        <w:rPr>
          <w:rFonts w:ascii="Times New Roman"/>
          <w:b w:val="false"/>
          <w:i w:val="false"/>
          <w:color w:val="000000"/>
          <w:sz w:val="28"/>
        </w:rPr>
        <w:t>
</w:t>
      </w:r>
      <w:r>
        <w:rPr>
          <w:rFonts w:ascii="Times New Roman"/>
          <w:b w:val="false"/>
          <w:i w:val="false"/>
          <w:color w:val="000000"/>
          <w:sz w:val="28"/>
        </w:rPr>
        <w:t>
      1) патенттік сенім білдірілген өкілдің аттестаттау комиссиясына берген өтініші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оның ішінде уәкілетті органның және оның ведомстволық бағыныстағы ұйымдарының қызметкерлеріне жатқызу кезеңіне;</w:t>
      </w:r>
      <w:r>
        <w:br/>
      </w:r>
      <w:r>
        <w:rPr>
          <w:rFonts w:ascii="Times New Roman"/>
          <w:b w:val="false"/>
          <w:i w:val="false"/>
          <w:color w:val="000000"/>
          <w:sz w:val="28"/>
        </w:rPr>
        <w:t>
</w:t>
      </w:r>
      <w:r>
        <w:rPr>
          <w:rFonts w:ascii="Times New Roman"/>
          <w:b w:val="false"/>
          <w:i w:val="false"/>
          <w:color w:val="000000"/>
          <w:sz w:val="28"/>
        </w:rPr>
        <w:t>
      3) осы Заңның 46-2-бабы 1-тармағының 2) және 6) тармақшаларында және 5-тармағында көзделген мән-жайларды анықтау мақсатында тоқтатыла тұрады.</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көрсетілген жағдайда патенттік сенiм білдірілген өкілдің қызметі аттестаттау комиссиясы үш ай ішінде тиісті шешім қабылдағанға дейін тоқтатыла тұрады.</w:t>
      </w:r>
      <w:r>
        <w:br/>
      </w:r>
      <w:r>
        <w:rPr>
          <w:rFonts w:ascii="Times New Roman"/>
          <w:b w:val="false"/>
          <w:i w:val="false"/>
          <w:color w:val="000000"/>
          <w:sz w:val="28"/>
        </w:rPr>
        <w:t>
</w:t>
      </w:r>
      <w:r>
        <w:rPr>
          <w:rFonts w:ascii="Times New Roman"/>
          <w:b w:val="false"/>
          <w:i w:val="false"/>
          <w:color w:val="000000"/>
          <w:sz w:val="28"/>
        </w:rPr>
        <w:t>
      Патенттік сенiм білдірілген өкілдің қызметін тоқтата тұруға негіз болған себептер жойылған жағдайда, оның қызметі аттестаттау комиссиясының хаттамалық шешімімен қайта жалғастырылады.</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 өтiнiш берушiнің өкілі ретінде зияткерлік меншік объектілерін құқықтық қорғау мәселелері бойынша уәкiлеттi органмен және сараптама жасау ұйымымен iс жүргiзуге байланысты қызметті жүзеге асырады. Уәкiлеттi органмен және сараптама жасау ұйымымен iс жүргiзудi сондай-ақ өтініш беруші және (немесе) тауар таңбасының иесі дербес жүзеге асыра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жерлерде тұратын жеке тұлғалар немесе шетелдiк заңды тұлғалар уәкiлеттi органда және оның ұйымдарында патенттiк сенiм білдірілген өкiлдер арқылы өздерінің өтiнiш берушi, тауар таңбасының, қызмет көрсету таңбасының және тауар шығарылатын жер атауының иесі ретіндегі құқықтарын, сондай-ақ мүдделі тұлға ретіндегі құқықтарын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тұрақты тұратын, бiрақ уақытша одан тыс жерде жүрген жеке тұлғалар Қазақстан Республикасының шегiнде хат-хабар алмасу үшiн мекенжайларын көрсеткен кезде патенттiк сенiм білдірілген өкiлсiз-ақ өздерінің өтiнiш берушi, тауар таңбасының, қызмет көрсету таңбасының және тауар шығарылатын жер атауының иесі ретіндегі құқықтарын, сондай-ақ мүдделі тұлға ретіндегі құқықтарын жүзеге асыра алады.</w:t>
      </w:r>
      <w:r>
        <w:br/>
      </w:r>
      <w:r>
        <w:rPr>
          <w:rFonts w:ascii="Times New Roman"/>
          <w:b w:val="false"/>
          <w:i w:val="false"/>
          <w:color w:val="000000"/>
          <w:sz w:val="28"/>
        </w:rPr>
        <w:t>
</w:t>
      </w:r>
      <w:r>
        <w:rPr>
          <w:rFonts w:ascii="Times New Roman"/>
          <w:b w:val="false"/>
          <w:i w:val="false"/>
          <w:color w:val="000000"/>
          <w:sz w:val="28"/>
        </w:rPr>
        <w:t>
      5. Патенттiк сенiм білдірілген өкiл сенiм бiлдiрушiден оның тапсырмасын орындауға байланысты алатын ақпарат Қазақстан Республикасының заңнамалық актiлерiнде құпиялы ақпаратқа немесе өзге де заңмен қорғалатын құпияға қойылатын талаптарды сақтаған кезде құпиялы болып танылады.»;</w:t>
      </w:r>
    </w:p>
    <w:bookmarkEnd w:id="157"/>
    <w:bookmarkStart w:name="z828" w:id="158"/>
    <w:p>
      <w:pPr>
        <w:spacing w:after="0"/>
        <w:ind w:left="0"/>
        <w:jc w:val="both"/>
      </w:pPr>
      <w:r>
        <w:rPr>
          <w:rFonts w:ascii="Times New Roman"/>
          <w:b w:val="false"/>
          <w:i w:val="false"/>
          <w:color w:val="000000"/>
          <w:sz w:val="28"/>
        </w:rPr>
        <w:t xml:space="preserve">
      24) мынадай мазмұндағы 46-1 және 46-2-баптармен толықтырылсын: </w:t>
      </w:r>
    </w:p>
    <w:bookmarkEnd w:id="158"/>
    <w:bookmarkStart w:name="z829" w:id="159"/>
    <w:p>
      <w:pPr>
        <w:spacing w:after="0"/>
        <w:ind w:left="0"/>
        <w:jc w:val="both"/>
      </w:pPr>
      <w:r>
        <w:rPr>
          <w:rFonts w:ascii="Times New Roman"/>
          <w:b w:val="false"/>
          <w:i w:val="false"/>
          <w:color w:val="000000"/>
          <w:sz w:val="28"/>
        </w:rPr>
        <w:t>
      «46-1-бап. Патенттік сенiм білдірілген өкілдің құқықтары</w:t>
      </w:r>
      <w:r>
        <w:br/>
      </w:r>
      <w:r>
        <w:rPr>
          <w:rFonts w:ascii="Times New Roman"/>
          <w:b w:val="false"/>
          <w:i w:val="false"/>
          <w:color w:val="000000"/>
          <w:sz w:val="28"/>
        </w:rPr>
        <w:t>
                 мен міндеттері</w:t>
      </w:r>
    </w:p>
    <w:bookmarkEnd w:id="159"/>
    <w:bookmarkStart w:name="z830" w:id="160"/>
    <w:p>
      <w:pPr>
        <w:spacing w:after="0"/>
        <w:ind w:left="0"/>
        <w:jc w:val="both"/>
      </w:pPr>
      <w:r>
        <w:rPr>
          <w:rFonts w:ascii="Times New Roman"/>
          <w:b w:val="false"/>
          <w:i w:val="false"/>
          <w:color w:val="000000"/>
          <w:sz w:val="28"/>
        </w:rPr>
        <w:t>
      1. Патенттік сенiм білдірілген өкіл өтініш берушінің (жеке немесе заңды тұлғаның), өзімен еңбек шартын жасасқан жұмыс берушінің немесе өзімен немесе өзінің жұмыс берушісімен азаматтық-құқықтық шарт жасасқан тұлғаның мүддесінде мынадай қызмет түрлерін:</w:t>
      </w:r>
      <w:r>
        <w:br/>
      </w:r>
      <w:r>
        <w:rPr>
          <w:rFonts w:ascii="Times New Roman"/>
          <w:b w:val="false"/>
          <w:i w:val="false"/>
          <w:color w:val="000000"/>
          <w:sz w:val="28"/>
        </w:rPr>
        <w:t>
</w:t>
      </w: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2) тапсырыс берушінің, сенім білдірушінің, жұмыс берушінің атынан және тапсырмасы бойынша тауар таңбаларын, қызмет көрсету таңбаларын және тауар шығарылатын жердің атауларын тіркеуге өтінімдерді ресімдеу және жасау жөніндегі жұмыстарды жүзеге асыру;</w:t>
      </w:r>
      <w:r>
        <w:br/>
      </w:r>
      <w:r>
        <w:rPr>
          <w:rFonts w:ascii="Times New Roman"/>
          <w:b w:val="false"/>
          <w:i w:val="false"/>
          <w:color w:val="000000"/>
          <w:sz w:val="28"/>
        </w:rPr>
        <w:t>
</w:t>
      </w:r>
      <w:r>
        <w:rPr>
          <w:rFonts w:ascii="Times New Roman"/>
          <w:b w:val="false"/>
          <w:i w:val="false"/>
          <w:color w:val="000000"/>
          <w:sz w:val="28"/>
        </w:rPr>
        <w:t>
      3) тауар таңбаларына, қызмет көрсету таңбаларына және тауарлар шығарылатын жердің атауларына құқықтарды қорғау мәселелері бойынша уәкілетті органмен және (немесе) сараптама жасау ұйымымен өзара іс-қимыл жасау, оның ішінде хат-хабар алмасуды жүргізу, сараптама шешімдеріне қарсылықтарды дайындау және жолдау, сараптама жасау ұйымы жанындағы сараптама кеңесінің отырыстарына қатысу;</w:t>
      </w:r>
      <w:r>
        <w:br/>
      </w:r>
      <w:r>
        <w:rPr>
          <w:rFonts w:ascii="Times New Roman"/>
          <w:b w:val="false"/>
          <w:i w:val="false"/>
          <w:color w:val="000000"/>
          <w:sz w:val="28"/>
        </w:rPr>
        <w:t>
</w:t>
      </w:r>
      <w:r>
        <w:rPr>
          <w:rFonts w:ascii="Times New Roman"/>
          <w:b w:val="false"/>
          <w:i w:val="false"/>
          <w:color w:val="000000"/>
          <w:sz w:val="28"/>
        </w:rPr>
        <w:t>
      4) лицензиялық (қосалқы лицензиялық) шарттарды және (немесе) өзгеге беру шарттарын жасауға, қарауға және кейіннен оларды сараптамаға жіберуге жәрдемдесу қызметін жүзеге асыруға құқылы.</w:t>
      </w:r>
      <w:r>
        <w:br/>
      </w:r>
      <w:r>
        <w:rPr>
          <w:rFonts w:ascii="Times New Roman"/>
          <w:b w:val="false"/>
          <w:i w:val="false"/>
          <w:color w:val="000000"/>
          <w:sz w:val="28"/>
        </w:rPr>
        <w:t>
</w:t>
      </w:r>
      <w:r>
        <w:rPr>
          <w:rFonts w:ascii="Times New Roman"/>
          <w:b w:val="false"/>
          <w:i w:val="false"/>
          <w:color w:val="000000"/>
          <w:sz w:val="28"/>
        </w:rPr>
        <w:t>
      2. Патенттiк сенiм білдірілген өкiлдiң өкiлеттiгi сенiмхатпен куәландырылады.</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 тауар таңбаларына (қызмет көрсету таңбаларына) және тауар шығарылған жерлердің атауларына өтінімдер беруге және (немесе) қорғау құжаттарын алуға, сондай-ақ апелляциялық кеңеске қарсылықтарды беруге байланысты істерді жүргізуге арналған сенімхаттың көшірмесін ұсынған жағдайда, көрсетілген өтінім немесе қарсылық берілген кезден бастап үш ай ішінде патенттік сенім білдірілген өкіл тиісінше сараптама жасау ұйымына және уәкілетті органға сенімхаттың түпнұсқасын ұсынуға міндетті. Түпнұсқалылығы расталғаннан кейін сенімхаттың түпнұсқасы қайтарылуға жатады.</w:t>
      </w:r>
      <w:r>
        <w:br/>
      </w:r>
      <w:r>
        <w:rPr>
          <w:rFonts w:ascii="Times New Roman"/>
          <w:b w:val="false"/>
          <w:i w:val="false"/>
          <w:color w:val="000000"/>
          <w:sz w:val="28"/>
        </w:rPr>
        <w:t>
</w:t>
      </w:r>
      <w:r>
        <w:rPr>
          <w:rFonts w:ascii="Times New Roman"/>
          <w:b w:val="false"/>
          <w:i w:val="false"/>
          <w:color w:val="000000"/>
          <w:sz w:val="28"/>
        </w:rPr>
        <w:t>
      Егер сенімхат шет ел тілінде жасалса, онда міндетті түрде оның нотариус растаған қазақ және орыс тілдеріндегі аудармасы ұсынылуға тиіс.</w:t>
      </w:r>
      <w:r>
        <w:br/>
      </w:r>
      <w:r>
        <w:rPr>
          <w:rFonts w:ascii="Times New Roman"/>
          <w:b w:val="false"/>
          <w:i w:val="false"/>
          <w:color w:val="000000"/>
          <w:sz w:val="28"/>
        </w:rPr>
        <w:t>
</w:t>
      </w:r>
      <w:r>
        <w:rPr>
          <w:rFonts w:ascii="Times New Roman"/>
          <w:b w:val="false"/>
          <w:i w:val="false"/>
          <w:color w:val="000000"/>
          <w:sz w:val="28"/>
        </w:rPr>
        <w:t>
      4. Егер патенттiк сенiм білдірілген өкiл осы iс бойынша мүдделерi іс жүргізу туралы өтiнiш жасаған тұлғаның мүдделерiне қайшы келетiн тұлғалардың атынан өкiлдiк етсе немесе оларға консультация берсе немесе оны қарауға өзгеше қатысса, сондай-ақ, егер iстi қарауға патенттiк сенiм білдірілген өкiлдің жақын туысы, жұбайы (зайыбы) және оның жақын туысы болып табылатын лауазымды адам қатысса, ол тапсырманы қабылдамауға міндетті.</w:t>
      </w:r>
    </w:p>
    <w:bookmarkEnd w:id="160"/>
    <w:bookmarkStart w:name="z839" w:id="161"/>
    <w:p>
      <w:pPr>
        <w:spacing w:after="0"/>
        <w:ind w:left="0"/>
        <w:jc w:val="both"/>
      </w:pPr>
      <w:r>
        <w:rPr>
          <w:rFonts w:ascii="Times New Roman"/>
          <w:b w:val="false"/>
          <w:i w:val="false"/>
          <w:color w:val="000000"/>
          <w:sz w:val="28"/>
        </w:rPr>
        <w:t>
      46-2-бап. Патенттік сенiм білдірілген өкіл куәлігін қайтарып</w:t>
      </w:r>
      <w:r>
        <w:br/>
      </w:r>
      <w:r>
        <w:rPr>
          <w:rFonts w:ascii="Times New Roman"/>
          <w:b w:val="false"/>
          <w:i w:val="false"/>
          <w:color w:val="000000"/>
          <w:sz w:val="28"/>
        </w:rPr>
        <w:t>
                алу және оның күшін жою</w:t>
      </w:r>
    </w:p>
    <w:bookmarkEnd w:id="161"/>
    <w:bookmarkStart w:name="z840" w:id="162"/>
    <w:p>
      <w:pPr>
        <w:spacing w:after="0"/>
        <w:ind w:left="0"/>
        <w:jc w:val="both"/>
      </w:pPr>
      <w:r>
        <w:rPr>
          <w:rFonts w:ascii="Times New Roman"/>
          <w:b w:val="false"/>
          <w:i w:val="false"/>
          <w:color w:val="000000"/>
          <w:sz w:val="28"/>
        </w:rPr>
        <w:t>
      1. Патенттік сенiм білдірілген өкіл аттестаттау комиссиясының шешімімен:</w:t>
      </w:r>
      <w:r>
        <w:br/>
      </w:r>
      <w:r>
        <w:rPr>
          <w:rFonts w:ascii="Times New Roman"/>
          <w:b w:val="false"/>
          <w:i w:val="false"/>
          <w:color w:val="000000"/>
          <w:sz w:val="28"/>
        </w:rPr>
        <w:t>
</w:t>
      </w:r>
      <w:r>
        <w:rPr>
          <w:rFonts w:ascii="Times New Roman"/>
          <w:b w:val="false"/>
          <w:i w:val="false"/>
          <w:color w:val="000000"/>
          <w:sz w:val="28"/>
        </w:rPr>
        <w:t>
      1) өзінің аттестаттау комиссиясына берген өтініші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азаматтығы тоқтатылған кезде немесе Қазақстан Республикасының аумағынан тыс тұрақты тұрғылықты жерге кеткен кезде;</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r>
        <w:br/>
      </w:r>
      <w:r>
        <w:rPr>
          <w:rFonts w:ascii="Times New Roman"/>
          <w:b w:val="false"/>
          <w:i w:val="false"/>
          <w:color w:val="000000"/>
          <w:sz w:val="28"/>
        </w:rPr>
        <w:t>
</w:t>
      </w:r>
      <w:r>
        <w:rPr>
          <w:rFonts w:ascii="Times New Roman"/>
          <w:b w:val="false"/>
          <w:i w:val="false"/>
          <w:color w:val="000000"/>
          <w:sz w:val="28"/>
        </w:rPr>
        <w:t>
      5) патенттік сенiм білдірілген өкіл қайтыс болған немесе хабар-ошарсыз кеткен деп танылған не ол қайтыс болды деп жарияланған жағдайда;</w:t>
      </w:r>
      <w:r>
        <w:br/>
      </w:r>
      <w:r>
        <w:rPr>
          <w:rFonts w:ascii="Times New Roman"/>
          <w:b w:val="false"/>
          <w:i w:val="false"/>
          <w:color w:val="000000"/>
          <w:sz w:val="28"/>
        </w:rPr>
        <w:t>
</w:t>
      </w:r>
      <w:r>
        <w:rPr>
          <w:rFonts w:ascii="Times New Roman"/>
          <w:b w:val="false"/>
          <w:i w:val="false"/>
          <w:color w:val="000000"/>
          <w:sz w:val="28"/>
        </w:rPr>
        <w:t>
      6) патенттік сенiм білдірілген өкіл әрекетке қабілетсіз немесе оның әрекетке қабілеті шектеулі деп танылған жағдайда патенттік сенім білдірілген өкілдердің тізілімінен шығарылады.</w:t>
      </w:r>
      <w:r>
        <w:br/>
      </w:r>
      <w:r>
        <w:rPr>
          <w:rFonts w:ascii="Times New Roman"/>
          <w:b w:val="false"/>
          <w:i w:val="false"/>
          <w:color w:val="000000"/>
          <w:sz w:val="28"/>
        </w:rPr>
        <w:t>
</w:t>
      </w:r>
      <w:r>
        <w:rPr>
          <w:rFonts w:ascii="Times New Roman"/>
          <w:b w:val="false"/>
          <w:i w:val="false"/>
          <w:color w:val="000000"/>
          <w:sz w:val="28"/>
        </w:rPr>
        <w:t xml:space="preserve">
      2. Патенттік сенiм білдірілген өкіл осы баптың 4), 5), және 6) тармақшаларында көрсетілген негіздер бойынша тізілімнен шығарылған жағдайда, аттестаттау комиссиясының шешімімен куәліктің күші жойылады. Куәліктің күшін жою туралы мәліметтер патенттік сенiм білдірілген өкілдердің тізіліміне енгізіледі. </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1-тармағының 1), 2) және 3) тармақшаларында көрсетілген жағдайларда, патенттік сенiм білдірілген өкілдің куәлігі патенттік сенiм білдірілген өкілдің өзінің немесе соған негізі бар үшінші тұлғалардың өтініші негізінде аттестаттау комиссиясының шешімімен қайтарып алынады. </w:t>
      </w:r>
      <w:r>
        <w:br/>
      </w:r>
      <w:r>
        <w:rPr>
          <w:rFonts w:ascii="Times New Roman"/>
          <w:b w:val="false"/>
          <w:i w:val="false"/>
          <w:color w:val="000000"/>
          <w:sz w:val="28"/>
        </w:rPr>
        <w:t>
</w:t>
      </w:r>
      <w:r>
        <w:rPr>
          <w:rFonts w:ascii="Times New Roman"/>
          <w:b w:val="false"/>
          <w:i w:val="false"/>
          <w:color w:val="000000"/>
          <w:sz w:val="28"/>
        </w:rPr>
        <w:t>
      Осы баптың 1-тармағының 1) және 2) тармақшаларындағы негіздер бойынша тізілімнен шығарылған патенттік сенiм білдірілген өкіл өзін тізілімнен шығаруға себеп болған негіздер тоқтатылып, тізілімнен шығару туралы шешім жарияланған күннен бастап үш жыл ішінде аттестаттау комиссиясына өтініш берген жағдайда, біліктілік емтиханын қайта тапсырмай-ақ, патенттік сенім білдірілген өкіл ретінде қайта тіркелуі мүмкін. Аттестаттау комиссиясы ұсынылған құжаттар бойынша осы баптың 1-тармағының 1) және 2) тармақшаларында көрсетілген негіздердің жойылу фактісін анықтайды.</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өкілдердің тізілімінен шығарылған патенттік сенім білдірілген өкіл бұл туралы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 қайтарып алынады не оның күші жойылады.</w:t>
      </w:r>
      <w:r>
        <w:br/>
      </w:r>
      <w:r>
        <w:rPr>
          <w:rFonts w:ascii="Times New Roman"/>
          <w:b w:val="false"/>
          <w:i w:val="false"/>
          <w:color w:val="000000"/>
          <w:sz w:val="28"/>
        </w:rPr>
        <w:t>
</w:t>
      </w:r>
      <w:r>
        <w:rPr>
          <w:rFonts w:ascii="Times New Roman"/>
          <w:b w:val="false"/>
          <w:i w:val="false"/>
          <w:color w:val="000000"/>
          <w:sz w:val="28"/>
        </w:rPr>
        <w:t>
      5. Патенттік сенiм білдірілген өкіл осы Заңда белгіленген өз міндеттерін адал орындамаған жағдайда, уәкілетті орган құрамы уәкілетті орган қызметкерлерінің тақ санынан тұратын апелляциялық комиссия құрады.</w:t>
      </w:r>
      <w:r>
        <w:br/>
      </w:r>
      <w:r>
        <w:rPr>
          <w:rFonts w:ascii="Times New Roman"/>
          <w:b w:val="false"/>
          <w:i w:val="false"/>
          <w:color w:val="000000"/>
          <w:sz w:val="28"/>
        </w:rPr>
        <w:t>
</w:t>
      </w:r>
      <w:r>
        <w:rPr>
          <w:rFonts w:ascii="Times New Roman"/>
          <w:b w:val="false"/>
          <w:i w:val="false"/>
          <w:color w:val="000000"/>
          <w:sz w:val="28"/>
        </w:rPr>
        <w:t>
      Апелляциялық комиссия алқалы орган болып табылады және жеке және (немесе) заңды тұлғалардың пікірінше, олардың құқықтары мен заңды мүдделерін білдіретін патенттік сенім білдірілген өкілдердің қолданыстағы заңнаманы бұза отырып жасаған іс-әрекеттеріне олардың шағымдарын қарайды.</w:t>
      </w:r>
      <w:r>
        <w:br/>
      </w:r>
      <w:r>
        <w:rPr>
          <w:rFonts w:ascii="Times New Roman"/>
          <w:b w:val="false"/>
          <w:i w:val="false"/>
          <w:color w:val="000000"/>
          <w:sz w:val="28"/>
        </w:rPr>
        <w:t>
</w:t>
      </w:r>
      <w:r>
        <w:rPr>
          <w:rFonts w:ascii="Times New Roman"/>
          <w:b w:val="false"/>
          <w:i w:val="false"/>
          <w:color w:val="000000"/>
          <w:sz w:val="28"/>
        </w:rPr>
        <w:t>
      Патенттік сенiм білдірілген өкілдің іс-әрекеттеріне шағым берген тұлғалар және өздеріне қатысты осындай шағымдар берілген патенттік сенім білдірілген өкілдер апелляциялық комиссияның отырысына қатысуға құқылы.</w:t>
      </w:r>
      <w:r>
        <w:br/>
      </w:r>
      <w:r>
        <w:rPr>
          <w:rFonts w:ascii="Times New Roman"/>
          <w:b w:val="false"/>
          <w:i w:val="false"/>
          <w:color w:val="000000"/>
          <w:sz w:val="28"/>
        </w:rPr>
        <w:t>
</w:t>
      </w:r>
      <w:r>
        <w:rPr>
          <w:rFonts w:ascii="Times New Roman"/>
          <w:b w:val="false"/>
          <w:i w:val="false"/>
          <w:color w:val="000000"/>
          <w:sz w:val="28"/>
        </w:rPr>
        <w:t>
      Шағымды қарау нәтижелері бойынша апелляциялық комиссия уәкілетті органға патенттік сенім білдірілген өкілдің куәлігінің күшін жою туралы сотқа талап арыз жолдауға ұсыным жасайды не мынадай:</w:t>
      </w:r>
      <w:r>
        <w:br/>
      </w:r>
      <w:r>
        <w:rPr>
          <w:rFonts w:ascii="Times New Roman"/>
          <w:b w:val="false"/>
          <w:i w:val="false"/>
          <w:color w:val="000000"/>
          <w:sz w:val="28"/>
        </w:rPr>
        <w:t>
</w:t>
      </w:r>
      <w:r>
        <w:rPr>
          <w:rFonts w:ascii="Times New Roman"/>
          <w:b w:val="false"/>
          <w:i w:val="false"/>
          <w:color w:val="000000"/>
          <w:sz w:val="28"/>
        </w:rPr>
        <w:t>
      1) дәлелдемелердің жеткіліксіздігіне байланысты немесе объективті шешім қабылдауға ықпал ететін мән-жайлар анықталғанға дейін шағымның қаралуын кейінге қалдыру туралы;</w:t>
      </w:r>
      <w:r>
        <w:br/>
      </w:r>
      <w:r>
        <w:rPr>
          <w:rFonts w:ascii="Times New Roman"/>
          <w:b w:val="false"/>
          <w:i w:val="false"/>
          <w:color w:val="000000"/>
          <w:sz w:val="28"/>
        </w:rPr>
        <w:t>
</w:t>
      </w:r>
      <w:r>
        <w:rPr>
          <w:rFonts w:ascii="Times New Roman"/>
          <w:b w:val="false"/>
          <w:i w:val="false"/>
          <w:color w:val="000000"/>
          <w:sz w:val="28"/>
        </w:rPr>
        <w:t>
      2) шағымды қанағаттандырудан бас тарту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Апелляциялық комиссияның шешімі жай көпшілік дауыспен қабылданады және хаттамамен ресімделеді. Апелляциялық комиссияның шешіміне сотқа шағым жасалуы мүмкін.</w:t>
      </w:r>
      <w:r>
        <w:br/>
      </w:r>
      <w:r>
        <w:rPr>
          <w:rFonts w:ascii="Times New Roman"/>
          <w:b w:val="false"/>
          <w:i w:val="false"/>
          <w:color w:val="000000"/>
          <w:sz w:val="28"/>
        </w:rPr>
        <w:t>
</w:t>
      </w:r>
      <w:r>
        <w:rPr>
          <w:rFonts w:ascii="Times New Roman"/>
          <w:b w:val="false"/>
          <w:i w:val="false"/>
          <w:color w:val="000000"/>
          <w:sz w:val="28"/>
        </w:rPr>
        <w:t>
      Апелляциялық комиссия туралы ережені уәкілетті орган белгілейді.».</w:t>
      </w:r>
    </w:p>
    <w:bookmarkEnd w:id="162"/>
    <w:bookmarkStart w:name="z859" w:id="163"/>
    <w:p>
      <w:pPr>
        <w:spacing w:after="0"/>
        <w:ind w:left="0"/>
        <w:jc w:val="both"/>
      </w:pPr>
      <w:r>
        <w:rPr>
          <w:rFonts w:ascii="Times New Roman"/>
          <w:b w:val="false"/>
          <w:i w:val="false"/>
          <w:color w:val="000000"/>
          <w:sz w:val="28"/>
        </w:rPr>
        <w:t>
      11.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2011ж., № 2, 21-құжат; № 5, 43-құжат; 2011 жылғы 15 қазанда «Егемен Қазақстан» және «Казахстанская правда» газеттерінде жарияланған «Қазақстан Республикасының кейбiр заңнамалық актiлерiне діни қызмет және діни бірлестіктер мәселелерi бойынша өзгерiстер мен толықтырулар енгiзу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3"/>
    <w:bookmarkStart w:name="z860" w:id="164"/>
    <w:p>
      <w:pPr>
        <w:spacing w:after="0"/>
        <w:ind w:left="0"/>
        <w:jc w:val="both"/>
      </w:pP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1-тармағында «құрылған ұйым» деген сөздерден кейін «, егер заңдарда өзгеше белгіленбесе» деген сөздермен толықтырылсын.</w:t>
      </w:r>
    </w:p>
    <w:bookmarkEnd w:id="164"/>
    <w:bookmarkStart w:name="z861" w:id="165"/>
    <w:p>
      <w:pPr>
        <w:spacing w:after="0"/>
        <w:ind w:left="0"/>
        <w:jc w:val="both"/>
      </w:pP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2-тармағы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«Азаматтардың қоғамдық бірлестіктерді құру құқығы тікелей жеке тұлғаларды біріктіру жолымен, сондай-ақ саяси партиялар мен кәсіптік одақтарды қоспағанда, заңды тұлғалар – қоғамдық бірлестіктер арқылы да іске асады.</w:t>
      </w:r>
      <w:r>
        <w:br/>
      </w:r>
      <w:r>
        <w:rPr>
          <w:rFonts w:ascii="Times New Roman"/>
          <w:b w:val="false"/>
          <w:i w:val="false"/>
          <w:color w:val="000000"/>
          <w:sz w:val="28"/>
        </w:rPr>
        <w:t>
</w:t>
      </w:r>
      <w:r>
        <w:rPr>
          <w:rFonts w:ascii="Times New Roman"/>
          <w:b w:val="false"/>
          <w:i w:val="false"/>
          <w:color w:val="000000"/>
          <w:sz w:val="28"/>
        </w:rPr>
        <w:t>
      Саяси партиялар мен кәсіптік одақтарды қоспағанда, құрылтай съезін (конференция, жиналыс) шақыратын, онда жарғы қабылданатын және басшы органдар қалыптастырылатын жеке және (немесе) заңды тұлғалар - қоғамдық бірлестіктер қоғамдық бірлестіктердің құрылтайшылары болып табылады. Қоғамдық бірлестіктердің құрылтайшылары – жеке және (немесе) заңды тұлғалар тең құқықтарға ие болады және бірдей міндеттерді атқарады.».</w:t>
      </w:r>
    </w:p>
    <w:bookmarkEnd w:id="165"/>
    <w:bookmarkStart w:name="z864" w:id="166"/>
    <w:p>
      <w:pPr>
        <w:spacing w:after="0"/>
        <w:ind w:left="0"/>
        <w:jc w:val="both"/>
      </w:pPr>
      <w:r>
        <w:rPr>
          <w:rFonts w:ascii="Times New Roman"/>
          <w:b w:val="false"/>
          <w:i w:val="false"/>
          <w:color w:val="000000"/>
          <w:sz w:val="28"/>
        </w:rPr>
        <w:t>
      12.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13-14, 181-құжат; 2004 ж., № 17, 100-құжат; № 23, 142-құжат; 2005 ж., № 21-22, 87-құжат; 2011 ж., № 11, 102-құжат):</w:t>
      </w:r>
    </w:p>
    <w:bookmarkEnd w:id="166"/>
    <w:bookmarkStart w:name="z865" w:id="167"/>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7) тармақшасы алып тасталсын;</w:t>
      </w:r>
    </w:p>
    <w:bookmarkEnd w:id="167"/>
    <w:bookmarkStart w:name="z866" w:id="168"/>
    <w:p>
      <w:pPr>
        <w:spacing w:after="0"/>
        <w:ind w:left="0"/>
        <w:jc w:val="both"/>
      </w:pP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Топологияның авторы немесе өзге де құқық иеленушi топологияны уәкiлеттi органға тiркеуге өтiнiм беру арқылы тiркеуге құқылы.</w:t>
      </w:r>
      <w:r>
        <w:br/>
      </w:r>
      <w:r>
        <w:rPr>
          <w:rFonts w:ascii="Times New Roman"/>
          <w:b w:val="false"/>
          <w:i w:val="false"/>
          <w:color w:val="000000"/>
          <w:sz w:val="28"/>
        </w:rPr>
        <w:t>
</w:t>
      </w:r>
      <w:r>
        <w:rPr>
          <w:rFonts w:ascii="Times New Roman"/>
          <w:b w:val="false"/>
          <w:i w:val="false"/>
          <w:color w:val="000000"/>
          <w:sz w:val="28"/>
        </w:rPr>
        <w:t>
      Топологияны тiркеу туралы өтiнiм мемлекеттiк және орыс тiлдерiнде ұсынылады. Өтiнiмнiң басқа құжаттары мемлекеттiк, орыс немесе басқа тілдерде ұсынылады. Егер өтiнiмнiң өзге құжаттары басқа тiлде ұсынылса, өтiнiмге олардың мемлекеттiк немесе орыс тiлдерiндегi нотариат куәландырған аудармасы қоса берiледi. Аударма өтiнiммен бiр мезгiлде немесе басқа тiлдегi құжаттарды қамтитын өтiнiм уәкiлеттi органға келiп түскен күнiнен бастап екi айдан кешiктiрiлмей ұсынылуы тиiс.»;</w:t>
      </w:r>
    </w:p>
    <w:bookmarkEnd w:id="168"/>
    <w:bookmarkStart w:name="z869" w:id="169"/>
    <w:p>
      <w:pPr>
        <w:spacing w:after="0"/>
        <w:ind w:left="0"/>
        <w:jc w:val="both"/>
      </w:pPr>
      <w:r>
        <w:rPr>
          <w:rFonts w:ascii="Times New Roman"/>
          <w:b w:val="false"/>
          <w:i w:val="false"/>
          <w:color w:val="000000"/>
          <w:sz w:val="28"/>
        </w:rPr>
        <w:t>
      3)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69"/>
    <w:bookmarkStart w:name="z870" w:id="170"/>
    <w:p>
      <w:pPr>
        <w:spacing w:after="0"/>
        <w:ind w:left="0"/>
        <w:jc w:val="both"/>
      </w:pPr>
      <w:r>
        <w:rPr>
          <w:rFonts w:ascii="Times New Roman"/>
          <w:b w:val="false"/>
          <w:i w:val="false"/>
          <w:color w:val="000000"/>
          <w:sz w:val="28"/>
        </w:rPr>
        <w:t>
      «15-бап. Патенттік сенім білдірілген өкілдер</w:t>
      </w:r>
    </w:p>
    <w:bookmarkEnd w:id="170"/>
    <w:bookmarkStart w:name="z871" w:id="171"/>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зияткерлiк меншiк саласында кемінде төрт жыл жұмыс өтілі бар, аттестаттаудан өткен және зияткерлік меншік саласындағы уәкілетті органда тiркелген Қазақстан Республикасының әрекетке қабiлеттi азаматы патенттiк сенiм білдірілген өкiл болуға құқылы.</w:t>
      </w:r>
      <w:r>
        <w:br/>
      </w:r>
      <w:r>
        <w:rPr>
          <w:rFonts w:ascii="Times New Roman"/>
          <w:b w:val="false"/>
          <w:i w:val="false"/>
          <w:color w:val="000000"/>
          <w:sz w:val="28"/>
        </w:rPr>
        <w:t>
</w:t>
      </w:r>
      <w:r>
        <w:rPr>
          <w:rFonts w:ascii="Times New Roman"/>
          <w:b w:val="false"/>
          <w:i w:val="false"/>
          <w:color w:val="000000"/>
          <w:sz w:val="28"/>
        </w:rPr>
        <w:t>
      Уәкілетті орган патенттік сенім білдірілген өкілдерге кандидаттарды аттестаттаудан өткізу үшін уәкілетті орган мен сараптама жасау ұйымының қызметкерлері арасынан аттестаттау комиссиясын құрады. Бұл ретте, аттестаттау комиссиясы мүшелерінің ең аз саны кемінде бес қызметкерден тұрады.</w:t>
      </w:r>
      <w:r>
        <w:br/>
      </w:r>
      <w:r>
        <w:rPr>
          <w:rFonts w:ascii="Times New Roman"/>
          <w:b w:val="false"/>
          <w:i w:val="false"/>
          <w:color w:val="000000"/>
          <w:sz w:val="28"/>
        </w:rPr>
        <w:t>
</w:t>
      </w:r>
      <w:r>
        <w:rPr>
          <w:rFonts w:ascii="Times New Roman"/>
          <w:b w:val="false"/>
          <w:i w:val="false"/>
          <w:color w:val="000000"/>
          <w:sz w:val="28"/>
        </w:rPr>
        <w:t>
      Уәкілетті орган патенттік сенім білдірілген өкілдерге кандидаттарды аттестаттауды сенім білдірілген өкілдерге кандидаттардан өтініштердің келіп түсуіне қарай жылына кемінде бір рет өткізеді.</w:t>
      </w:r>
      <w:r>
        <w:br/>
      </w:r>
      <w:r>
        <w:rPr>
          <w:rFonts w:ascii="Times New Roman"/>
          <w:b w:val="false"/>
          <w:i w:val="false"/>
          <w:color w:val="000000"/>
          <w:sz w:val="28"/>
        </w:rPr>
        <w:t>
</w:t>
      </w:r>
      <w:r>
        <w:rPr>
          <w:rFonts w:ascii="Times New Roman"/>
          <w:b w:val="false"/>
          <w:i w:val="false"/>
          <w:color w:val="000000"/>
          <w:sz w:val="28"/>
        </w:rPr>
        <w:t>
      Аттестаттау нәтижелері бойынша аттестаттау комиссиясы кандидатты аттестаттау не аттестаттаудан бас тарту туралы шешім шығарады. Аттестаттау комиссиясы шешімінің нысанын уәкілетті орган бекітеді. Аттестаттау комиссиясы шешім шығарған кезден бастап үш ай ішінде мұндай шешімге сот тәртібімен шағым жасауға болады.</w:t>
      </w:r>
      <w:r>
        <w:br/>
      </w:r>
      <w:r>
        <w:rPr>
          <w:rFonts w:ascii="Times New Roman"/>
          <w:b w:val="false"/>
          <w:i w:val="false"/>
          <w:color w:val="000000"/>
          <w:sz w:val="28"/>
        </w:rPr>
        <w:t>
</w:t>
      </w:r>
      <w:r>
        <w:rPr>
          <w:rFonts w:ascii="Times New Roman"/>
          <w:b w:val="false"/>
          <w:i w:val="false"/>
          <w:color w:val="000000"/>
          <w:sz w:val="28"/>
        </w:rPr>
        <w:t>
      Патенттік сенім білдірілген өкілдерге кандидат аттестаттау емтиханын ойдағыдай тапсырған кандидатқа патенттік сенім білдірілген өкіл куәлігі беріледі, оның нысанын уәкілетті орган бекітеді.</w:t>
      </w:r>
      <w:r>
        <w:br/>
      </w:r>
      <w:r>
        <w:rPr>
          <w:rFonts w:ascii="Times New Roman"/>
          <w:b w:val="false"/>
          <w:i w:val="false"/>
          <w:color w:val="000000"/>
          <w:sz w:val="28"/>
        </w:rPr>
        <w:t>
</w:t>
      </w:r>
      <w:r>
        <w:rPr>
          <w:rFonts w:ascii="Times New Roman"/>
          <w:b w:val="false"/>
          <w:i w:val="false"/>
          <w:color w:val="000000"/>
          <w:sz w:val="28"/>
        </w:rPr>
        <w:t>
      Патенттiк сенiм білдірілген өкiлдерге кандидаттарды аттестаттаудан өткізу және оларға куәлік беру үшін Қазақстан Республикасының салық заңнамасында белгіленетін мемлекеттік баж алынады.</w:t>
      </w:r>
      <w:r>
        <w:br/>
      </w:r>
      <w:r>
        <w:rPr>
          <w:rFonts w:ascii="Times New Roman"/>
          <w:b w:val="false"/>
          <w:i w:val="false"/>
          <w:color w:val="000000"/>
          <w:sz w:val="28"/>
        </w:rPr>
        <w:t>
</w:t>
      </w:r>
      <w:r>
        <w:rPr>
          <w:rFonts w:ascii="Times New Roman"/>
          <w:b w:val="false"/>
          <w:i w:val="false"/>
          <w:color w:val="000000"/>
          <w:sz w:val="28"/>
        </w:rPr>
        <w:t>
      2. Патенттік сенiм білдірілген өкiлдерге кандидаттар аттестаттауына: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r>
        <w:br/>
      </w:r>
      <w:r>
        <w:rPr>
          <w:rFonts w:ascii="Times New Roman"/>
          <w:b w:val="false"/>
          <w:i w:val="false"/>
          <w:color w:val="000000"/>
          <w:sz w:val="28"/>
        </w:rPr>
        <w:t>
</w:t>
      </w:r>
      <w:r>
        <w:rPr>
          <w:rFonts w:ascii="Times New Roman"/>
          <w:b w:val="false"/>
          <w:i w:val="false"/>
          <w:color w:val="000000"/>
          <w:sz w:val="28"/>
        </w:rPr>
        <w:t>
      2) уәкілетті органның және оның ведомстволық бағыныстағы ұйымдарының қызметкерлерi, сондай-ақ олардың жақын туыстары, жұбайы (зайыбы) болып табылатын адамдар;</w:t>
      </w:r>
      <w:r>
        <w:br/>
      </w:r>
      <w:r>
        <w:rPr>
          <w:rFonts w:ascii="Times New Roman"/>
          <w:b w:val="false"/>
          <w:i w:val="false"/>
          <w:color w:val="000000"/>
          <w:sz w:val="28"/>
        </w:rPr>
        <w:t>
</w:t>
      </w:r>
      <w:r>
        <w:rPr>
          <w:rFonts w:ascii="Times New Roman"/>
          <w:b w:val="false"/>
          <w:i w:val="false"/>
          <w:color w:val="000000"/>
          <w:sz w:val="28"/>
        </w:rPr>
        <w:t>
      3) қылмыс жасағаны үшін заңда белгіленген тәртіппен өтелмеген немесе алынбаған соттылығы бар адамдар;</w:t>
      </w:r>
      <w:r>
        <w:br/>
      </w:r>
      <w:r>
        <w:rPr>
          <w:rFonts w:ascii="Times New Roman"/>
          <w:b w:val="false"/>
          <w:i w:val="false"/>
          <w:color w:val="000000"/>
          <w:sz w:val="28"/>
        </w:rPr>
        <w:t>
</w:t>
      </w:r>
      <w:r>
        <w:rPr>
          <w:rFonts w:ascii="Times New Roman"/>
          <w:b w:val="false"/>
          <w:i w:val="false"/>
          <w:color w:val="000000"/>
          <w:sz w:val="28"/>
        </w:rPr>
        <w:t>
      4) осы Заңға сәйкес патенттiк сенiм білдірілген өкiлдердің тiзiлiмінен шығарылған адамдар жiберiлмейдi.</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өкілдің қызметі аттестаттау комиссиясының хаттамалық шешімімен:</w:t>
      </w:r>
      <w:r>
        <w:br/>
      </w:r>
      <w:r>
        <w:rPr>
          <w:rFonts w:ascii="Times New Roman"/>
          <w:b w:val="false"/>
          <w:i w:val="false"/>
          <w:color w:val="000000"/>
          <w:sz w:val="28"/>
        </w:rPr>
        <w:t>
</w:t>
      </w:r>
      <w:r>
        <w:rPr>
          <w:rFonts w:ascii="Times New Roman"/>
          <w:b w:val="false"/>
          <w:i w:val="false"/>
          <w:color w:val="000000"/>
          <w:sz w:val="28"/>
        </w:rPr>
        <w:t>
      1) патенттік сенім білдірілген өкілдің аттестаттау комиссиясына берген өтініші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оның ішінде уәкілетті органның және оның ведомстволық бағыныстағы ұйымдарының қызметкерлеріне жатқызу кезеңіне;</w:t>
      </w:r>
      <w:r>
        <w:br/>
      </w:r>
      <w:r>
        <w:rPr>
          <w:rFonts w:ascii="Times New Roman"/>
          <w:b w:val="false"/>
          <w:i w:val="false"/>
          <w:color w:val="000000"/>
          <w:sz w:val="28"/>
        </w:rPr>
        <w:t>
</w:t>
      </w:r>
      <w:r>
        <w:rPr>
          <w:rFonts w:ascii="Times New Roman"/>
          <w:b w:val="false"/>
          <w:i w:val="false"/>
          <w:color w:val="000000"/>
          <w:sz w:val="28"/>
        </w:rPr>
        <w:t>
      3) осы Заңның 15-2-бабы 1-тармағының 2) және 6) тармақшаларында және 5-тармағында көзделген мән-жайларды анықтау мақсатында тоқтатыла тұрады.</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көрсетілген жағдайда патенттік сенiм білдірілген өкілдің қызметі аттестаттау комиссиясы үш ай ішінде тиісті шешім қабылдағанға дейін тоқтатыла тұрады.</w:t>
      </w:r>
      <w:r>
        <w:br/>
      </w:r>
      <w:r>
        <w:rPr>
          <w:rFonts w:ascii="Times New Roman"/>
          <w:b w:val="false"/>
          <w:i w:val="false"/>
          <w:color w:val="000000"/>
          <w:sz w:val="28"/>
        </w:rPr>
        <w:t>
</w:t>
      </w:r>
      <w:r>
        <w:rPr>
          <w:rFonts w:ascii="Times New Roman"/>
          <w:b w:val="false"/>
          <w:i w:val="false"/>
          <w:color w:val="000000"/>
          <w:sz w:val="28"/>
        </w:rPr>
        <w:t>
      Патенттік сенiм білдірілген өкілдің қызметін тоқтата тұруға негіз болған себептер жойылған жағдайда, оның қызметі аттестаттау комиссиясының хаттамалық шешімімен қайта жалғастырылады.</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 өтiнiш берушiнің немесе патент иеленушiнің өкілі ретінде уәкiлеттi органмен iс жүргiзуге байланысты қызметті жүзеге асырады. Уәкiлеттi органмен iс жүргiзудi, сондай-ақ өтініш беруші және (немесе) құқық иеленуші дербес жүзеге асыруы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жерлерде тұратын жеке тұлғалар немесе шетелдiк заңды тұлғалар уәкiлеттi органда патенттiк сенiм білдірілген өкiлдер арқылы өздерінің өтiнiш берушi ретіндегі құқықтарын, сондай-ақ мүдделі тұлға ретіндегі құқықтарын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тұрақты тұратын, бiрақ уақытша одан тыс жерде жүрген жеке тұлғалар Қазақстан Республикасының шегiнде хат-хабар алмасу үшiн мекенжайларын көрсеткен кезде патенттiк сенiм білдірілген өкiлсiз-ақ өтiнiш берушi ретіндегі құқықтарын, сондай-ақ мүдделі тұлға ретіндегі құқықтарын жүзеге асыра алады.</w:t>
      </w:r>
      <w:r>
        <w:br/>
      </w:r>
      <w:r>
        <w:rPr>
          <w:rFonts w:ascii="Times New Roman"/>
          <w:b w:val="false"/>
          <w:i w:val="false"/>
          <w:color w:val="000000"/>
          <w:sz w:val="28"/>
        </w:rPr>
        <w:t>
</w:t>
      </w:r>
      <w:r>
        <w:rPr>
          <w:rFonts w:ascii="Times New Roman"/>
          <w:b w:val="false"/>
          <w:i w:val="false"/>
          <w:color w:val="000000"/>
          <w:sz w:val="28"/>
        </w:rPr>
        <w:t>
      5. Патенттiк сенiм білдірілген өкiл сенiм бiлдiрушiден оның тапсырмасын орындауға байланысты алатын ақпарат Қазақстан Республикасының заңнамалық актiлерiнде құпиялы ақпаратқа немесе өзге де заңмен қорғалатын құпияға қойылатын талаптарды сақтаған кезде құпиялы болып танылады.»;</w:t>
      </w:r>
    </w:p>
    <w:bookmarkEnd w:id="171"/>
    <w:bookmarkStart w:name="z892" w:id="172"/>
    <w:p>
      <w:pPr>
        <w:spacing w:after="0"/>
        <w:ind w:left="0"/>
        <w:jc w:val="both"/>
      </w:pPr>
      <w:r>
        <w:rPr>
          <w:rFonts w:ascii="Times New Roman"/>
          <w:b w:val="false"/>
          <w:i w:val="false"/>
          <w:color w:val="000000"/>
          <w:sz w:val="28"/>
        </w:rPr>
        <w:t>
      4) мынадай мазмұндағы 15-1 және 15-2-баптармен толықтырылсын:</w:t>
      </w:r>
    </w:p>
    <w:bookmarkEnd w:id="172"/>
    <w:bookmarkStart w:name="z893" w:id="173"/>
    <w:p>
      <w:pPr>
        <w:spacing w:after="0"/>
        <w:ind w:left="0"/>
        <w:jc w:val="both"/>
      </w:pPr>
      <w:r>
        <w:rPr>
          <w:rFonts w:ascii="Times New Roman"/>
          <w:b w:val="false"/>
          <w:i w:val="false"/>
          <w:color w:val="000000"/>
          <w:sz w:val="28"/>
        </w:rPr>
        <w:t>
      «15-1-бап. Патенттік сенiм білдірілген өкілдің құқықтары</w:t>
      </w:r>
      <w:r>
        <w:br/>
      </w:r>
      <w:r>
        <w:rPr>
          <w:rFonts w:ascii="Times New Roman"/>
          <w:b w:val="false"/>
          <w:i w:val="false"/>
          <w:color w:val="000000"/>
          <w:sz w:val="28"/>
        </w:rPr>
        <w:t>
                 мен міндеттері</w:t>
      </w:r>
    </w:p>
    <w:bookmarkEnd w:id="173"/>
    <w:bookmarkStart w:name="z894" w:id="174"/>
    <w:p>
      <w:pPr>
        <w:spacing w:after="0"/>
        <w:ind w:left="0"/>
        <w:jc w:val="both"/>
      </w:pPr>
      <w:r>
        <w:rPr>
          <w:rFonts w:ascii="Times New Roman"/>
          <w:b w:val="false"/>
          <w:i w:val="false"/>
          <w:color w:val="000000"/>
          <w:sz w:val="28"/>
        </w:rPr>
        <w:t>
      1. Патенттік сенiм білдірілген өкіл өтініш берушінің, өзімен еңбек шартын жасасқан жұмыс берушінің немесе өзімен немесе өзінің жұмыс берушісімен азаматтық-құқықтық шарт жасасқан тұлғаның мүддесінде мынадай қызмет түрлерін:</w:t>
      </w:r>
      <w:r>
        <w:br/>
      </w:r>
      <w:r>
        <w:rPr>
          <w:rFonts w:ascii="Times New Roman"/>
          <w:b w:val="false"/>
          <w:i w:val="false"/>
          <w:color w:val="000000"/>
          <w:sz w:val="28"/>
        </w:rPr>
        <w:t>
</w:t>
      </w:r>
      <w:r>
        <w:rPr>
          <w:rFonts w:ascii="Times New Roman"/>
          <w:b w:val="false"/>
          <w:i w:val="false"/>
          <w:color w:val="000000"/>
          <w:sz w:val="28"/>
        </w:rPr>
        <w:t>
      1) интегралдық микросхемалар топологияларын қорғау, интегралдық микросхемалар топологияларына құқықтарды иелену немесе беру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2) өтініш берушінің атынан және тапсырмасы бойынша интегралдық микросхемалар топологияларына өтінімдерді ресімдеу және жасау жөніндегі жұмыстарды жүзеге асыру;</w:t>
      </w:r>
      <w:r>
        <w:br/>
      </w:r>
      <w:r>
        <w:rPr>
          <w:rFonts w:ascii="Times New Roman"/>
          <w:b w:val="false"/>
          <w:i w:val="false"/>
          <w:color w:val="000000"/>
          <w:sz w:val="28"/>
        </w:rPr>
        <w:t>
</w:t>
      </w:r>
      <w:r>
        <w:rPr>
          <w:rFonts w:ascii="Times New Roman"/>
          <w:b w:val="false"/>
          <w:i w:val="false"/>
          <w:color w:val="000000"/>
          <w:sz w:val="28"/>
        </w:rPr>
        <w:t>
      3) интегралдық микросхемалар топологияларын тіркеу мәселелері бойынша уәкілетті органмен өзара іс-қимыл жасау;</w:t>
      </w:r>
      <w:r>
        <w:br/>
      </w:r>
      <w:r>
        <w:rPr>
          <w:rFonts w:ascii="Times New Roman"/>
          <w:b w:val="false"/>
          <w:i w:val="false"/>
          <w:color w:val="000000"/>
          <w:sz w:val="28"/>
        </w:rPr>
        <w:t>
</w:t>
      </w:r>
      <w:r>
        <w:rPr>
          <w:rFonts w:ascii="Times New Roman"/>
          <w:b w:val="false"/>
          <w:i w:val="false"/>
          <w:color w:val="000000"/>
          <w:sz w:val="28"/>
        </w:rPr>
        <w:t>
      4) лицензиялық (қосалқы лицензиялық) шарттарды және (немесе) өзгеге беру шарттарын жасауға, қарауға және кейіннен оларды сараптамаға жіберуге жәрдемдесу қызметін жүзеге асыруға құқылы.</w:t>
      </w:r>
      <w:r>
        <w:br/>
      </w:r>
      <w:r>
        <w:rPr>
          <w:rFonts w:ascii="Times New Roman"/>
          <w:b w:val="false"/>
          <w:i w:val="false"/>
          <w:color w:val="000000"/>
          <w:sz w:val="28"/>
        </w:rPr>
        <w:t>
</w:t>
      </w:r>
      <w:r>
        <w:rPr>
          <w:rFonts w:ascii="Times New Roman"/>
          <w:b w:val="false"/>
          <w:i w:val="false"/>
          <w:color w:val="000000"/>
          <w:sz w:val="28"/>
        </w:rPr>
        <w:t>
      2. Патенттiк сенiм білдірілген өкiлдiң өкiлеттiгi сенiмхатпен куәландырылады.</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 интегралдық микросхемалардың топологияларын тіркеуге өтінімдер беруге және (немесе) қорғау құжаттарын алуға, сондай-ақ апелляциялық кеңеске қарсылықтарды беруге байланысты істерді жүргізуге арналған сенімхаттың көшірмесін ұсынған жағдайда, көрсетілген өтінім немесе қарсылық берілген кезден бастап үш ай ішінде патенттік сенім білдірілген өкіл тиісінше сараптама жасау ұйымына және уәкілетті органға сенімхаттың түпнұсқасын ұсынуға міндетті. Түпнұсқалылығы расталғаннан кейін сенімхаттың түпнұсқасы қайтарылуға жатады.</w:t>
      </w:r>
      <w:r>
        <w:br/>
      </w:r>
      <w:r>
        <w:rPr>
          <w:rFonts w:ascii="Times New Roman"/>
          <w:b w:val="false"/>
          <w:i w:val="false"/>
          <w:color w:val="000000"/>
          <w:sz w:val="28"/>
        </w:rPr>
        <w:t>
</w:t>
      </w:r>
      <w:r>
        <w:rPr>
          <w:rFonts w:ascii="Times New Roman"/>
          <w:b w:val="false"/>
          <w:i w:val="false"/>
          <w:color w:val="000000"/>
          <w:sz w:val="28"/>
        </w:rPr>
        <w:t>
      Егер сенімхат шетел тілінде жасалса, онда міндетті түрде оның нотариус растаған қазақ және орыс тілдеріндегі аудармасы ұсынылуға тиіс.</w:t>
      </w:r>
      <w:r>
        <w:br/>
      </w:r>
      <w:r>
        <w:rPr>
          <w:rFonts w:ascii="Times New Roman"/>
          <w:b w:val="false"/>
          <w:i w:val="false"/>
          <w:color w:val="000000"/>
          <w:sz w:val="28"/>
        </w:rPr>
        <w:t>
</w:t>
      </w:r>
      <w:r>
        <w:rPr>
          <w:rFonts w:ascii="Times New Roman"/>
          <w:b w:val="false"/>
          <w:i w:val="false"/>
          <w:color w:val="000000"/>
          <w:sz w:val="28"/>
        </w:rPr>
        <w:t>
      4. Егер патенттiк сенiм білдірілген өкiл осы iс бойынша мүдделерi іс жүргізу туралы өтiнiш жасаған тұлғаның мүдделерiне қайшы келетiн тұлғалардың атынан өкiлдiк етсе немесе оларға консультация берсе немесе оны қарауға өзгеше қатысса, сондай-ақ, егер iстi қарауға патенттiк сенiм білдірілген өкiлдің жақын туысы, жұбайы (зайыбы) және оның жақын туысы болып табылатын лауазымды адам қатысса, ол тапсырманы қабылдамауға міндетті.</w:t>
      </w:r>
    </w:p>
    <w:bookmarkEnd w:id="174"/>
    <w:bookmarkStart w:name="z903" w:id="175"/>
    <w:p>
      <w:pPr>
        <w:spacing w:after="0"/>
        <w:ind w:left="0"/>
        <w:jc w:val="both"/>
      </w:pPr>
      <w:r>
        <w:rPr>
          <w:rFonts w:ascii="Times New Roman"/>
          <w:b w:val="false"/>
          <w:i w:val="false"/>
          <w:color w:val="000000"/>
          <w:sz w:val="28"/>
        </w:rPr>
        <w:t>
      15-2-бап. Патенттік сенiм білдірілген өкілдің куәлігін</w:t>
      </w:r>
      <w:r>
        <w:br/>
      </w:r>
      <w:r>
        <w:rPr>
          <w:rFonts w:ascii="Times New Roman"/>
          <w:b w:val="false"/>
          <w:i w:val="false"/>
          <w:color w:val="000000"/>
          <w:sz w:val="28"/>
        </w:rPr>
        <w:t>
                қайтарып алу және оның күшін жою</w:t>
      </w:r>
    </w:p>
    <w:bookmarkEnd w:id="175"/>
    <w:bookmarkStart w:name="z904" w:id="176"/>
    <w:p>
      <w:pPr>
        <w:spacing w:after="0"/>
        <w:ind w:left="0"/>
        <w:jc w:val="both"/>
      </w:pPr>
      <w:r>
        <w:rPr>
          <w:rFonts w:ascii="Times New Roman"/>
          <w:b w:val="false"/>
          <w:i w:val="false"/>
          <w:color w:val="000000"/>
          <w:sz w:val="28"/>
        </w:rPr>
        <w:t>
      1. Патенттік сенiм білдірілген өкіл аттестаттау комиссиясының шешімімен:</w:t>
      </w:r>
      <w:r>
        <w:br/>
      </w:r>
      <w:r>
        <w:rPr>
          <w:rFonts w:ascii="Times New Roman"/>
          <w:b w:val="false"/>
          <w:i w:val="false"/>
          <w:color w:val="000000"/>
          <w:sz w:val="28"/>
        </w:rPr>
        <w:t>
</w:t>
      </w:r>
      <w:r>
        <w:rPr>
          <w:rFonts w:ascii="Times New Roman"/>
          <w:b w:val="false"/>
          <w:i w:val="false"/>
          <w:color w:val="000000"/>
          <w:sz w:val="28"/>
        </w:rPr>
        <w:t>
      1) өзінің аттестаттау комиссиясына берген өтініші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r>
        <w:br/>
      </w:r>
      <w:r>
        <w:rPr>
          <w:rFonts w:ascii="Times New Roman"/>
          <w:b w:val="false"/>
          <w:i w:val="false"/>
          <w:color w:val="000000"/>
          <w:sz w:val="28"/>
        </w:rPr>
        <w:t>
</w:t>
      </w: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r>
        <w:br/>
      </w:r>
      <w:r>
        <w:rPr>
          <w:rFonts w:ascii="Times New Roman"/>
          <w:b w:val="false"/>
          <w:i w:val="false"/>
          <w:color w:val="000000"/>
          <w:sz w:val="28"/>
        </w:rPr>
        <w:t>
</w:t>
      </w:r>
      <w:r>
        <w:rPr>
          <w:rFonts w:ascii="Times New Roman"/>
          <w:b w:val="false"/>
          <w:i w:val="false"/>
          <w:color w:val="000000"/>
          <w:sz w:val="28"/>
        </w:rPr>
        <w:t>
      5) патенттік сенiм білдірілген өкіл қайтыс болған немесе хабар-ошарсыз кеткен деп танылған не ол қайтыс болды деп жарияланған жағдайда;</w:t>
      </w:r>
      <w:r>
        <w:br/>
      </w:r>
      <w:r>
        <w:rPr>
          <w:rFonts w:ascii="Times New Roman"/>
          <w:b w:val="false"/>
          <w:i w:val="false"/>
          <w:color w:val="000000"/>
          <w:sz w:val="28"/>
        </w:rPr>
        <w:t>
</w:t>
      </w:r>
      <w:r>
        <w:rPr>
          <w:rFonts w:ascii="Times New Roman"/>
          <w:b w:val="false"/>
          <w:i w:val="false"/>
          <w:color w:val="000000"/>
          <w:sz w:val="28"/>
        </w:rPr>
        <w:t>
      6) патенттік сенiм білдірілген өкіл әрекетке қабілетсіз немесе оның әрекетке қабілеті шектеулі деп танылған жағдайда патенттік сенім білдірілген өкілдердің тізілімінен шығарылады.</w:t>
      </w:r>
      <w:r>
        <w:br/>
      </w:r>
      <w:r>
        <w:rPr>
          <w:rFonts w:ascii="Times New Roman"/>
          <w:b w:val="false"/>
          <w:i w:val="false"/>
          <w:color w:val="000000"/>
          <w:sz w:val="28"/>
        </w:rPr>
        <w:t>
</w:t>
      </w:r>
      <w:r>
        <w:rPr>
          <w:rFonts w:ascii="Times New Roman"/>
          <w:b w:val="false"/>
          <w:i w:val="false"/>
          <w:color w:val="000000"/>
          <w:sz w:val="28"/>
        </w:rPr>
        <w:t>
      2. Патенттік сенiм білдірілген өкіл осы баптың 4), 5) және 6) тармақшаларында көрсетілген негіздер бойынша тізілімнен шығарылған жағдайда, аттестаттау комиссиясының шешімімен куәліктің күші жойылады. Куәліктің күшін жою туралы мәліметтер патенттік сенiм білдірілген өкілдердің тізіліміне енгізіледі.</w:t>
      </w:r>
      <w:r>
        <w:br/>
      </w:r>
      <w:r>
        <w:rPr>
          <w:rFonts w:ascii="Times New Roman"/>
          <w:b w:val="false"/>
          <w:i w:val="false"/>
          <w:color w:val="000000"/>
          <w:sz w:val="28"/>
        </w:rPr>
        <w:t>
</w:t>
      </w:r>
      <w:r>
        <w:rPr>
          <w:rFonts w:ascii="Times New Roman"/>
          <w:b w:val="false"/>
          <w:i w:val="false"/>
          <w:color w:val="000000"/>
          <w:sz w:val="28"/>
        </w:rPr>
        <w:t>
      3. Осы баптың 1-тармағының 1), 2) және 3) тармақшаларында көрсетілген жағдайда, патенттік сенiм білдірілген өкілдің куәлігі патенттік сенiм білдірілген өкілдің өзінің немесе соған негізі бар үшінші тұлғалардың өтініші негізінде аттестаттау комиссиясының шешімімен қайтарып алынады.</w:t>
      </w:r>
      <w:r>
        <w:br/>
      </w:r>
      <w:r>
        <w:rPr>
          <w:rFonts w:ascii="Times New Roman"/>
          <w:b w:val="false"/>
          <w:i w:val="false"/>
          <w:color w:val="000000"/>
          <w:sz w:val="28"/>
        </w:rPr>
        <w:t>
</w:t>
      </w:r>
      <w:r>
        <w:rPr>
          <w:rFonts w:ascii="Times New Roman"/>
          <w:b w:val="false"/>
          <w:i w:val="false"/>
          <w:color w:val="000000"/>
          <w:sz w:val="28"/>
        </w:rPr>
        <w:t>
      Осы баптың 1-тармағы 1) және 2) тармақшаларының негіздері бойынша тізілімнен шығарылған патенттік сенiм білдірілген өкіл тізілімнен шығаруға себеп болған негіздер тоқтатылып, тізілімнен шығару туралы шешім жарияланған күннен бастап үш жыл ішінде аттестаттау комиссиясына өтініш берген жағдайда, біліктілік емтиханын қайта тапсырмай-ақ, патенттік сенім білдірілген өкіл ретінде қайта тіркелуі мүмкін. Аттестаттау комиссиясы ұсынылған құжаттар бойынша осы баптың 1-тармағының 1) және 2) тармақшаларында көрсетілген негіздердің жойылу фактісін анықтайды.</w:t>
      </w:r>
      <w:r>
        <w:br/>
      </w:r>
      <w:r>
        <w:rPr>
          <w:rFonts w:ascii="Times New Roman"/>
          <w:b w:val="false"/>
          <w:i w:val="false"/>
          <w:color w:val="000000"/>
          <w:sz w:val="28"/>
        </w:rPr>
        <w:t>
</w:t>
      </w:r>
      <w:r>
        <w:rPr>
          <w:rFonts w:ascii="Times New Roman"/>
          <w:b w:val="false"/>
          <w:i w:val="false"/>
          <w:color w:val="000000"/>
          <w:sz w:val="28"/>
        </w:rPr>
        <w:t>
      4. Патенттік сенiм білдірілген өкілдердің тізілімінен шығарылған патенттік сенім білдірілген өкіл, бұл туралы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 қайтарып алынады не оның күші жойылады.</w:t>
      </w:r>
      <w:r>
        <w:br/>
      </w:r>
      <w:r>
        <w:rPr>
          <w:rFonts w:ascii="Times New Roman"/>
          <w:b w:val="false"/>
          <w:i w:val="false"/>
          <w:color w:val="000000"/>
          <w:sz w:val="28"/>
        </w:rPr>
        <w:t>
</w:t>
      </w:r>
      <w:r>
        <w:rPr>
          <w:rFonts w:ascii="Times New Roman"/>
          <w:b w:val="false"/>
          <w:i w:val="false"/>
          <w:color w:val="000000"/>
          <w:sz w:val="28"/>
        </w:rPr>
        <w:t>
      5. Патенттік сенiм білдірілген өкіл осы Заңда белгіленген өз міндеттерін адал орындамаған жағдайда, уәкілетті орган құрамы уәкілетті орган қызметкерлерінің тақ санынан тұратын апелляциялық комиссия құрады.</w:t>
      </w:r>
      <w:r>
        <w:br/>
      </w:r>
      <w:r>
        <w:rPr>
          <w:rFonts w:ascii="Times New Roman"/>
          <w:b w:val="false"/>
          <w:i w:val="false"/>
          <w:color w:val="000000"/>
          <w:sz w:val="28"/>
        </w:rPr>
        <w:t>
</w:t>
      </w:r>
      <w:r>
        <w:rPr>
          <w:rFonts w:ascii="Times New Roman"/>
          <w:b w:val="false"/>
          <w:i w:val="false"/>
          <w:color w:val="000000"/>
          <w:sz w:val="28"/>
        </w:rPr>
        <w:t>
      Апелляциялық комиссия алқалы орган болып табылады және жеке және (немесе) заңды тұлғалардың пікірінше, олардың құқықтары мен заңды мүдделерін білдіретін патенттік сенім білдірілген өкілдердің қолданыстағы заңнаманы бұза отырып жасаған іс-әрекеттеріне олардың шағымдарын қарайды.</w:t>
      </w:r>
      <w:r>
        <w:br/>
      </w:r>
      <w:r>
        <w:rPr>
          <w:rFonts w:ascii="Times New Roman"/>
          <w:b w:val="false"/>
          <w:i w:val="false"/>
          <w:color w:val="000000"/>
          <w:sz w:val="28"/>
        </w:rPr>
        <w:t>
</w:t>
      </w:r>
      <w:r>
        <w:rPr>
          <w:rFonts w:ascii="Times New Roman"/>
          <w:b w:val="false"/>
          <w:i w:val="false"/>
          <w:color w:val="000000"/>
          <w:sz w:val="28"/>
        </w:rPr>
        <w:t>
      Патенттік сенiм білдірілген өкілдің іс-әрекеттеріне шағым берген тұлғалар және өздеріне қатысты осындай шағымдар берілген патенттік сенім білдірілген өкілдер апелляциялық комиссияның отырысына қатысуға құқылы.</w:t>
      </w:r>
      <w:r>
        <w:br/>
      </w:r>
      <w:r>
        <w:rPr>
          <w:rFonts w:ascii="Times New Roman"/>
          <w:b w:val="false"/>
          <w:i w:val="false"/>
          <w:color w:val="000000"/>
          <w:sz w:val="28"/>
        </w:rPr>
        <w:t>
</w:t>
      </w:r>
      <w:r>
        <w:rPr>
          <w:rFonts w:ascii="Times New Roman"/>
          <w:b w:val="false"/>
          <w:i w:val="false"/>
          <w:color w:val="000000"/>
          <w:sz w:val="28"/>
        </w:rPr>
        <w:t>
      Шағымды қарау нәтижелері бойынша апелляциялық комиссия уәкілетті органға патенттік сенім білдірілген өкіл куәлігінің күшін жою туралы сотқа талап арыз жолдауға ұсыныс жасайды не мынадай:</w:t>
      </w:r>
      <w:r>
        <w:br/>
      </w:r>
      <w:r>
        <w:rPr>
          <w:rFonts w:ascii="Times New Roman"/>
          <w:b w:val="false"/>
          <w:i w:val="false"/>
          <w:color w:val="000000"/>
          <w:sz w:val="28"/>
        </w:rPr>
        <w:t>
</w:t>
      </w:r>
      <w:r>
        <w:rPr>
          <w:rFonts w:ascii="Times New Roman"/>
          <w:b w:val="false"/>
          <w:i w:val="false"/>
          <w:color w:val="000000"/>
          <w:sz w:val="28"/>
        </w:rPr>
        <w:t>
      1) дәлелдемелердің жеткіліксіздігіне байланысты немесе объективті шешім қабылдауға ықпал ететін мән-жайлар анықталғанға дейін шағымның қаралуын кейінге қалдыру туралы;</w:t>
      </w:r>
      <w:r>
        <w:br/>
      </w:r>
      <w:r>
        <w:rPr>
          <w:rFonts w:ascii="Times New Roman"/>
          <w:b w:val="false"/>
          <w:i w:val="false"/>
          <w:color w:val="000000"/>
          <w:sz w:val="28"/>
        </w:rPr>
        <w:t>
</w:t>
      </w:r>
      <w:r>
        <w:rPr>
          <w:rFonts w:ascii="Times New Roman"/>
          <w:b w:val="false"/>
          <w:i w:val="false"/>
          <w:color w:val="000000"/>
          <w:sz w:val="28"/>
        </w:rPr>
        <w:t>
      2) шағымды қанағаттандырудан бас тарту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Апелляциялық комиссияның шешімі жай көпшілік дауыспен қабылданады және хаттамамен ресімделеді. Апелляциялық комиссияның шешіміне сотқа шағым жасалуы мүмкін.</w:t>
      </w:r>
      <w:r>
        <w:br/>
      </w:r>
      <w:r>
        <w:rPr>
          <w:rFonts w:ascii="Times New Roman"/>
          <w:b w:val="false"/>
          <w:i w:val="false"/>
          <w:color w:val="000000"/>
          <w:sz w:val="28"/>
        </w:rPr>
        <w:t>
</w:t>
      </w:r>
      <w:r>
        <w:rPr>
          <w:rFonts w:ascii="Times New Roman"/>
          <w:b w:val="false"/>
          <w:i w:val="false"/>
          <w:color w:val="000000"/>
          <w:sz w:val="28"/>
        </w:rPr>
        <w:t>
      Апелляциялық комиссия туралы ережені уәкілетті орган белгілейді.».</w:t>
      </w:r>
    </w:p>
    <w:bookmarkEnd w:id="176"/>
    <w:bookmarkStart w:name="z923" w:id="177"/>
    <w:p>
      <w:pPr>
        <w:spacing w:after="0"/>
        <w:ind w:left="0"/>
        <w:jc w:val="both"/>
      </w:pPr>
      <w:r>
        <w:rPr>
          <w:rFonts w:ascii="Times New Roman"/>
          <w:b w:val="false"/>
          <w:i w:val="false"/>
          <w:color w:val="000000"/>
          <w:sz w:val="28"/>
        </w:rPr>
        <w:t>
      13.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24, 147-құжат; 2008 ж., № 23, 124-құжат; 2010 ж., № 5, 23-құжат; № 10, 49-құжат; № 15, 71-құжат, № 24, 149-құжат; 2011 ж., № 5, 43-құжат;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xml:space="preserve"> мынадай мазмұндағы 35-1) тармақшамен толықтырылсын:</w:t>
      </w:r>
      <w:r>
        <w:br/>
      </w:r>
      <w:r>
        <w:rPr>
          <w:rFonts w:ascii="Times New Roman"/>
          <w:b w:val="false"/>
          <w:i w:val="false"/>
          <w:color w:val="000000"/>
          <w:sz w:val="28"/>
        </w:rPr>
        <w:t>
</w:t>
      </w:r>
      <w:r>
        <w:rPr>
          <w:rFonts w:ascii="Times New Roman"/>
          <w:b w:val="false"/>
          <w:i w:val="false"/>
          <w:color w:val="000000"/>
          <w:sz w:val="28"/>
        </w:rPr>
        <w:t>
      «35-1) кәсiпкерлiк қызметпен айналысатын жеке немесе заңды тұлғалардың тауар таңбасы және қызмет көрсету таңбасы ретiнде пайдалану үшiн Қазақстан Республикасының тарихы мен мәдениетiнiң игiлiгi болып табылатын белгiлердi келiседi не келiсуден бас тартады.».</w:t>
      </w:r>
    </w:p>
    <w:bookmarkEnd w:id="177"/>
    <w:bookmarkStart w:name="z926" w:id="178"/>
    <w:p>
      <w:pPr>
        <w:spacing w:after="0"/>
        <w:ind w:left="0"/>
        <w:jc w:val="both"/>
      </w:pPr>
      <w:r>
        <w:rPr>
          <w:rFonts w:ascii="Times New Roman"/>
          <w:b w:val="false"/>
          <w:i w:val="false"/>
          <w:color w:val="000000"/>
          <w:sz w:val="28"/>
        </w:rPr>
        <w:t>
      14.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халыққа қызмет көрсету орталықтары мәселелерi бойынша өзгерiстер мен толықтырулар енгiзу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3-тармағы алып тасталсын.</w:t>
      </w:r>
    </w:p>
    <w:bookmarkEnd w:id="178"/>
    <w:bookmarkStart w:name="z928" w:id="17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кейiн күнтiзбелiк он күн өткен соң қолданысқа енгiзiледi.</w:t>
      </w:r>
    </w:p>
    <w:bookmarkEnd w:id="17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