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f22a" w14:textId="c25f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қызметті мемлекеттік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2012 жылғы 9 қаңтардағы № 534-IV Заңы. Күші жойылды - Қазақстан Республикасының 2015 жылғы 29 қазандағы № 375-V Кодексімен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28-б.</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Осы Заң индустриялық-инновациялық қызметті ынталандырудың құқықтық, экономикалық және ұйымдастырушылық негіздерін белгілейді және оны мемлекеттік қолдау шараларын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жергілікті қамту – индустриялық-инновациялық қызмет субъектісінің индустриялық-инновациялық жобасына қатыстырылған Қазақстан Республикасы азаматтарының еңбегіне ақы төлеу құнының осы жоба бойынша еңбекке ақы төлеудің жалпы қорынан және (немесе) тауарларда, жұмыстар мен қызметтерде белгіленген жергілікті өндірілу үлестері құнының индустриялық-инновациялық қызмет субъектісінің индустриялық-инновациялық жобасын іске асыру кезінде пайдаланылатын тауарлардың, жұмыстардың және қызметтердің жалпы құнынан пайыздық қамтылуы;</w:t>
      </w:r>
      <w:r>
        <w:br/>
      </w:r>
      <w:r>
        <w:rPr>
          <w:rFonts w:ascii="Times New Roman"/>
          <w:b w:val="false"/>
          <w:i w:val="false"/>
          <w:color w:val="000000"/>
          <w:sz w:val="28"/>
        </w:rPr>
        <w:t>
</w:t>
      </w:r>
      <w:r>
        <w:rPr>
          <w:rFonts w:ascii="Times New Roman"/>
          <w:b w:val="false"/>
          <w:i w:val="false"/>
          <w:color w:val="000000"/>
          <w:sz w:val="28"/>
        </w:rPr>
        <w:t>
      2) жергілікті қамту бойынша </w:t>
      </w:r>
      <w:r>
        <w:rPr>
          <w:rFonts w:ascii="Times New Roman"/>
          <w:b w:val="false"/>
          <w:i w:val="false"/>
          <w:color w:val="000000"/>
          <w:sz w:val="28"/>
        </w:rPr>
        <w:t>сараптама</w:t>
      </w:r>
      <w:r>
        <w:rPr>
          <w:rFonts w:ascii="Times New Roman"/>
          <w:b w:val="false"/>
          <w:i w:val="false"/>
          <w:color w:val="000000"/>
          <w:sz w:val="28"/>
        </w:rPr>
        <w:t xml:space="preserve"> – республикалық индустрияландыру картасына енгізуге үміткер индустриялық-инновациялық қызмет субъектісінің индустриялық-инновациялық жобасындағы жергілікті қамтуды бағалау;</w:t>
      </w:r>
      <w:r>
        <w:br/>
      </w:r>
      <w:r>
        <w:rPr>
          <w:rFonts w:ascii="Times New Roman"/>
          <w:b w:val="false"/>
          <w:i w:val="false"/>
          <w:color w:val="000000"/>
          <w:sz w:val="28"/>
        </w:rPr>
        <w:t>
</w:t>
      </w:r>
      <w:r>
        <w:rPr>
          <w:rFonts w:ascii="Times New Roman"/>
          <w:b w:val="false"/>
          <w:i w:val="false"/>
          <w:color w:val="000000"/>
          <w:sz w:val="28"/>
        </w:rPr>
        <w:t>
      3) индустриялық-инновациялық жоба – технологиялар трансфертіне,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 еңбек өнімділігін арттыру және экономиканың басым секторларын дамытуды ынталандыруды қамтамасыз ету мақсатында, экологиялық қауіпсіздік қамтамасыз етілуін ескере отырып, индустриялық-инновациялық жобаларды іске асыруға не отандық өңделген тауарларды, жұмыстар мен көрсетілетін қызметтерді ішкі және (немесе) сыртқы нарықтарға жылжытуға байланысты жеке немесе заңды тұлғалардың қызметі;</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субъектілері – экономиканың басым секторларында индустриялық-инновациялық жобаларды іске асыратын  не отандық өңделген тауарларды, жұмыстар мен көрсетілетін қызметтерді ішкі және (немесе) сыртқы нарықтарға жылжыту жөніндегі қызметті жүзеге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индустрия және индустриялық-инновациялық даму саласындағы басшылықты жүзеге асыратын, сондай-ақ заңнамада көзделген шектерде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7) инновация – экономикалық тиімділікті арттыру мақсатында, экологиялық қауіпсіздікті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іс жүзіне асырылған жеке және (немесе) заңды тұлғалар қызметінің нәтижесі;</w:t>
      </w:r>
      <w:r>
        <w:br/>
      </w:r>
      <w:r>
        <w:rPr>
          <w:rFonts w:ascii="Times New Roman"/>
          <w:b w:val="false"/>
          <w:i w:val="false"/>
          <w:color w:val="000000"/>
          <w:sz w:val="28"/>
        </w:rPr>
        <w:t>
</w:t>
      </w:r>
      <w:r>
        <w:rPr>
          <w:rFonts w:ascii="Times New Roman"/>
          <w:b w:val="false"/>
          <w:i w:val="false"/>
          <w:color w:val="000000"/>
          <w:sz w:val="28"/>
        </w:rPr>
        <w:t>
      8) инновациялық грант – индустриялық-инновациялық қызмет субъектілеріне </w:t>
      </w:r>
      <w:r>
        <w:rPr>
          <w:rFonts w:ascii="Times New Roman"/>
          <w:b w:val="false"/>
          <w:i w:val="false"/>
          <w:color w:val="000000"/>
          <w:sz w:val="28"/>
        </w:rPr>
        <w:t>инновациялық гранттар</w:t>
      </w:r>
      <w:r>
        <w:rPr>
          <w:rFonts w:ascii="Times New Roman"/>
          <w:b w:val="false"/>
          <w:i w:val="false"/>
          <w:color w:val="000000"/>
          <w:sz w:val="28"/>
        </w:rPr>
        <w:t xml:space="preserve"> берудің басым бағыттары шеңберінде олардың индустриялық-инновациялық жобаларын іске асыру үшін өтеусіз негізде берілетін бюджет қаражаты;</w:t>
      </w:r>
      <w:r>
        <w:br/>
      </w:r>
      <w:r>
        <w:rPr>
          <w:rFonts w:ascii="Times New Roman"/>
          <w:b w:val="false"/>
          <w:i w:val="false"/>
          <w:color w:val="000000"/>
          <w:sz w:val="28"/>
        </w:rPr>
        <w:t>
</w:t>
      </w:r>
      <w:r>
        <w:rPr>
          <w:rFonts w:ascii="Times New Roman"/>
          <w:b w:val="false"/>
          <w:i w:val="false"/>
          <w:color w:val="000000"/>
          <w:sz w:val="28"/>
        </w:rPr>
        <w:t>
      9) инновациялық кластер – Қазақстан Республикасының заңнамасына сәйкес айқындалған, өзара іс-қимыл жасау және қолда бар мүмкіндіктерді бірлесіп пайдалану, білім және тәжірибе алмасу, технологияларды тиімді беру, орнықты әріптестік байланыстарды жолға қою және ақпарат тарату арқылы индустриялық-инновациялық қызметті ынталандыруға арналған ғылыми ұйымдардың, білім беру ұйымдарының, тәуекелмен инвестицияланатын акционерлік инвестициялық қорлардың, сондай-ақ жеке және (немесе) заңды тұлғалардың бірлестігі;</w:t>
      </w:r>
      <w:r>
        <w:br/>
      </w:r>
      <w:r>
        <w:rPr>
          <w:rFonts w:ascii="Times New Roman"/>
          <w:b w:val="false"/>
          <w:i w:val="false"/>
          <w:color w:val="000000"/>
          <w:sz w:val="28"/>
        </w:rPr>
        <w:t>
</w:t>
      </w:r>
      <w:r>
        <w:rPr>
          <w:rFonts w:ascii="Times New Roman"/>
          <w:b w:val="false"/>
          <w:i w:val="false"/>
          <w:color w:val="000000"/>
          <w:sz w:val="28"/>
        </w:rPr>
        <w:t>
      10) мемлекеттік жоспарлау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стратегиялық, экономикалық және бюджеттік жоспарлау, бюджет саясатын тұжырымдау мен қалыптастыру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салалық конструкторлық бюро</w:t>
      </w:r>
      <w:r>
        <w:rPr>
          <w:rFonts w:ascii="Times New Roman"/>
          <w:b w:val="false"/>
          <w:i w:val="false"/>
          <w:color w:val="000000"/>
          <w:sz w:val="28"/>
        </w:rPr>
        <w:t xml:space="preserve"> – материалдық-техникалық кешенге иелік ететін, жаңа немесе жетілдірілген тауарлар өндіруді ұйымдастыруда индустриялық-инновациялық қызмет субъектілеріне жәрдемдесу үшін технологиялық даму саласындағы ұлттық даму институты құрған заңды тұлға;</w:t>
      </w:r>
      <w:r>
        <w:br/>
      </w:r>
      <w:r>
        <w:rPr>
          <w:rFonts w:ascii="Times New Roman"/>
          <w:b w:val="false"/>
          <w:i w:val="false"/>
          <w:color w:val="000000"/>
          <w:sz w:val="28"/>
        </w:rPr>
        <w:t>
</w:t>
      </w:r>
      <w:r>
        <w:rPr>
          <w:rFonts w:ascii="Times New Roman"/>
          <w:b w:val="false"/>
          <w:i w:val="false"/>
          <w:color w:val="000000"/>
          <w:sz w:val="28"/>
        </w:rPr>
        <w:t>
      12) сындарлы технология – ұзақ мерзімді перспективада (он жылдан артық) ұлттық экономиканың бәсекеге қабілеттілігін арттыруды қамтамасыз ететін технология;</w:t>
      </w:r>
      <w:r>
        <w:br/>
      </w:r>
      <w:r>
        <w:rPr>
          <w:rFonts w:ascii="Times New Roman"/>
          <w:b w:val="false"/>
          <w:i w:val="false"/>
          <w:color w:val="000000"/>
          <w:sz w:val="28"/>
        </w:rPr>
        <w:t>
</w:t>
      </w:r>
      <w:r>
        <w:rPr>
          <w:rFonts w:ascii="Times New Roman"/>
          <w:b w:val="false"/>
          <w:i w:val="false"/>
          <w:color w:val="000000"/>
          <w:sz w:val="28"/>
        </w:rPr>
        <w:t>
      13) тауарлардың, жұмыстардың, қызметтердің және оларды берушілердің </w:t>
      </w:r>
      <w:r>
        <w:rPr>
          <w:rFonts w:ascii="Times New Roman"/>
          <w:b w:val="false"/>
          <w:i w:val="false"/>
          <w:color w:val="000000"/>
          <w:sz w:val="28"/>
        </w:rPr>
        <w:t>дерекқоры</w:t>
      </w:r>
      <w:r>
        <w:rPr>
          <w:rFonts w:ascii="Times New Roman"/>
          <w:b w:val="false"/>
          <w:i w:val="false"/>
          <w:color w:val="000000"/>
          <w:sz w:val="28"/>
        </w:rPr>
        <w:t xml:space="preserve"> – отандық тауарлардың, жұмыстардың, қызметтердің және оларды берушілердің тізбесі;</w:t>
      </w:r>
      <w:r>
        <w:br/>
      </w:r>
      <w:r>
        <w:rPr>
          <w:rFonts w:ascii="Times New Roman"/>
          <w:b w:val="false"/>
          <w:i w:val="false"/>
          <w:color w:val="000000"/>
          <w:sz w:val="28"/>
        </w:rPr>
        <w:t>
</w:t>
      </w:r>
      <w:r>
        <w:rPr>
          <w:rFonts w:ascii="Times New Roman"/>
          <w:b w:val="false"/>
          <w:i w:val="false"/>
          <w:color w:val="000000"/>
          <w:sz w:val="28"/>
        </w:rPr>
        <w:t>
      14) технология – пайдаланылуы жаңа немесе жетілдірілген тауарларды, жұмыстарды және қызметтерді алуды қамтамасыз ететін, бірыңғай өндірістік циклде жұмыс істейтін процесс және (немесе) жабдықтар кешені;</w:t>
      </w:r>
      <w:r>
        <w:br/>
      </w:r>
      <w:r>
        <w:rPr>
          <w:rFonts w:ascii="Times New Roman"/>
          <w:b w:val="false"/>
          <w:i w:val="false"/>
          <w:color w:val="000000"/>
          <w:sz w:val="28"/>
        </w:rPr>
        <w:t>
</w:t>
      </w:r>
      <w:r>
        <w:rPr>
          <w:rFonts w:ascii="Times New Roman"/>
          <w:b w:val="false"/>
          <w:i w:val="false"/>
          <w:color w:val="000000"/>
          <w:sz w:val="28"/>
        </w:rPr>
        <w:t>
      15) технологиялар трансферті – индустриялық-инновациялық қызмет, Қазақстан Республикасының заңдарында тыйым салынбаған тәсілдермен алынған меншік, оны иелену және (немесе) пайдалану құқығы субъектілерінің жаңа немесе жетілдірілген технологияларды енгізу процесі;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технологияларды</w:t>
      </w:r>
      <w:r>
        <w:rPr>
          <w:rFonts w:ascii="Times New Roman"/>
          <w:b w:val="false"/>
          <w:i w:val="false"/>
          <w:color w:val="000000"/>
          <w:sz w:val="28"/>
        </w:rPr>
        <w:t> </w:t>
      </w:r>
      <w:r>
        <w:rPr>
          <w:rFonts w:ascii="Times New Roman"/>
          <w:b w:val="false"/>
          <w:i w:val="false"/>
          <w:color w:val="000000"/>
          <w:sz w:val="28"/>
        </w:rPr>
        <w:t>коммерцияландыру</w:t>
      </w:r>
      <w:r>
        <w:rPr>
          <w:rFonts w:ascii="Times New Roman"/>
          <w:b w:val="false"/>
          <w:i w:val="false"/>
          <w:color w:val="000000"/>
          <w:sz w:val="28"/>
        </w:rPr>
        <w:t xml:space="preserve"> – жаңа немесе жетілдірілген тауарларды, процестер мен көрсетілетін қызметтерді нарыққа шығару мақсатында ғылыми және (немесе) ғылыми-техникалық қызмет нәтижелерін іс жүзінде қолданумен байланысты, оң экономикалық әсер алуға бағытталған қызмет;</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технологияларды коммерцияландыру орталығы</w:t>
      </w:r>
      <w:r>
        <w:rPr>
          <w:rFonts w:ascii="Times New Roman"/>
          <w:b w:val="false"/>
          <w:i w:val="false"/>
          <w:color w:val="000000"/>
          <w:sz w:val="28"/>
        </w:rPr>
        <w:t xml:space="preserve"> – технологияларды коммерцияландыруды жүзеге асыратын заңды тұлға, ғылыми ұйымның, жоғары оқу орнының немесе дербес білім беру ұйымының құрылымдық немесе оқшауланған бөлімшесі;</w:t>
      </w:r>
      <w:r>
        <w:br/>
      </w:r>
      <w:r>
        <w:rPr>
          <w:rFonts w:ascii="Times New Roman"/>
          <w:b w:val="false"/>
          <w:i w:val="false"/>
          <w:color w:val="000000"/>
          <w:sz w:val="28"/>
        </w:rPr>
        <w:t>
</w:t>
      </w:r>
      <w:r>
        <w:rPr>
          <w:rFonts w:ascii="Times New Roman"/>
          <w:b w:val="false"/>
          <w:i w:val="false"/>
          <w:color w:val="000000"/>
          <w:sz w:val="28"/>
        </w:rPr>
        <w:t>
      18) технологиялық болжау – игерілуі мемлекеттің орнықты индустриялық-инновациялық дамуы үшін қажетті шарт болып табылатын технологияларды анықтауға бағытталған талдамалық зерттеулер кешені;</w:t>
      </w:r>
      <w:r>
        <w:br/>
      </w:r>
      <w:r>
        <w:rPr>
          <w:rFonts w:ascii="Times New Roman"/>
          <w:b w:val="false"/>
          <w:i w:val="false"/>
          <w:color w:val="000000"/>
          <w:sz w:val="28"/>
        </w:rPr>
        <w:t>
</w:t>
      </w:r>
      <w:r>
        <w:rPr>
          <w:rFonts w:ascii="Times New Roman"/>
          <w:b w:val="false"/>
          <w:i w:val="false"/>
          <w:color w:val="000000"/>
          <w:sz w:val="28"/>
        </w:rPr>
        <w:t>
      19) технологиялық парк (бұдан әрі – технопарк) – технологиялық даму саласындағы ұлттық даму институты құрған, индустриялық-инновациялық қызметті іске асыру үшін қолайлы жағдайлар жасалатын бірыңғай материалдық-техникалық кешені бар аумаққа меншік құқығында немесе өзге де заңды негіздерде иелік ететін заңды тұлға;</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экономиканың басым секторлары</w:t>
      </w:r>
      <w:r>
        <w:rPr>
          <w:rFonts w:ascii="Times New Roman"/>
          <w:b w:val="false"/>
          <w:i w:val="false"/>
          <w:color w:val="000000"/>
          <w:sz w:val="28"/>
        </w:rPr>
        <w:t xml:space="preserve"> – мемлекеттің экономикалық даму серпіні мен сапасына әсер етуге қабілетті ұлттық экономиканың секторлары.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Заңдарымен.</w:t>
      </w:r>
    </w:p>
    <w:bookmarkEnd w:id="3"/>
    <w:bookmarkStart w:name="z25" w:id="4"/>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индустриялық-инновациялық</w:t>
      </w:r>
      <w:r>
        <w:br/>
      </w:r>
      <w:r>
        <w:rPr>
          <w:rFonts w:ascii="Times New Roman"/>
          <w:b w:val="false"/>
          <w:i w:val="false"/>
          <w:color w:val="000000"/>
          <w:sz w:val="28"/>
        </w:rPr>
        <w:t>
              </w:t>
      </w:r>
      <w:r>
        <w:rPr>
          <w:rFonts w:ascii="Times New Roman"/>
          <w:b/>
          <w:i w:val="false"/>
          <w:color w:val="000000"/>
          <w:sz w:val="28"/>
        </w:rPr>
        <w:t>қызметті мемлекеттік қолдау туралы заңнамасы</w:t>
      </w:r>
    </w:p>
    <w:bookmarkEnd w:id="4"/>
    <w:bookmarkStart w:name="z26" w:id="5"/>
    <w:p>
      <w:pPr>
        <w:spacing w:after="0"/>
        <w:ind w:left="0"/>
        <w:jc w:val="both"/>
      </w:pPr>
      <w:r>
        <w:rPr>
          <w:rFonts w:ascii="Times New Roman"/>
          <w:b w:val="false"/>
          <w:i w:val="false"/>
          <w:color w:val="000000"/>
          <w:sz w:val="28"/>
        </w:rPr>
        <w:t>
      1. Қазақстан Республикасының индустриялық-инновациялық қызметті мемлекеттік қолдау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5"/>
    <w:bookmarkStart w:name="z28" w:id="6"/>
    <w:p>
      <w:pPr>
        <w:spacing w:after="0"/>
        <w:ind w:left="0"/>
        <w:jc w:val="both"/>
      </w:pPr>
      <w:r>
        <w:rPr>
          <w:rFonts w:ascii="Times New Roman"/>
          <w:b w:val="false"/>
          <w:i w:val="false"/>
          <w:color w:val="000000"/>
          <w:sz w:val="28"/>
        </w:rPr>
        <w:t>
      </w:t>
      </w:r>
      <w:r>
        <w:rPr>
          <w:rFonts w:ascii="Times New Roman"/>
          <w:b/>
          <w:i w:val="false"/>
          <w:color w:val="000000"/>
          <w:sz w:val="28"/>
        </w:rPr>
        <w:t>3-бап.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қолдаудың мақсаты, міндеттері мен қағидаттары</w:t>
      </w:r>
    </w:p>
    <w:bookmarkEnd w:id="6"/>
    <w:bookmarkStart w:name="z29" w:id="7"/>
    <w:p>
      <w:pPr>
        <w:spacing w:after="0"/>
        <w:ind w:left="0"/>
        <w:jc w:val="both"/>
      </w:pPr>
      <w:r>
        <w:rPr>
          <w:rFonts w:ascii="Times New Roman"/>
          <w:b w:val="false"/>
          <w:i w:val="false"/>
          <w:color w:val="000000"/>
          <w:sz w:val="28"/>
        </w:rPr>
        <w:t>
      1. Индустриялық-инновациялық қызметті мемлекеттік қолдаудың мақсаты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экономиканың басым секторларын дамытуды ынталандыру негізінде ұлттық экономиканың бәсекеге қабілеттілігін арттыру болып табылады.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қызметті мемлекеттік қолдаудың міндеттері:</w:t>
      </w:r>
      <w:r>
        <w:br/>
      </w:r>
      <w:r>
        <w:rPr>
          <w:rFonts w:ascii="Times New Roman"/>
          <w:b w:val="false"/>
          <w:i w:val="false"/>
          <w:color w:val="000000"/>
          <w:sz w:val="28"/>
        </w:rPr>
        <w:t>
</w:t>
      </w:r>
      <w:r>
        <w:rPr>
          <w:rFonts w:ascii="Times New Roman"/>
          <w:b w:val="false"/>
          <w:i w:val="false"/>
          <w:color w:val="000000"/>
          <w:sz w:val="28"/>
        </w:rPr>
        <w:t>
      1) экономиканың басым секторларын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2) бәсекеге қабілетті жаңа өндірістерді дамыту үшін жағдайларды қамтамасыз ету;</w:t>
      </w:r>
      <w:r>
        <w:br/>
      </w:r>
      <w:r>
        <w:rPr>
          <w:rFonts w:ascii="Times New Roman"/>
          <w:b w:val="false"/>
          <w:i w:val="false"/>
          <w:color w:val="000000"/>
          <w:sz w:val="28"/>
        </w:rPr>
        <w:t>
</w:t>
      </w:r>
      <w:r>
        <w:rPr>
          <w:rFonts w:ascii="Times New Roman"/>
          <w:b w:val="false"/>
          <w:i w:val="false"/>
          <w:color w:val="000000"/>
          <w:sz w:val="28"/>
        </w:rPr>
        <w:t>
      3) еңбек өнімділігін арттыру, сондай-ақ өндірістік тізбекті ұзарту және нарықты кеңейту мақсатында жұмыс істеп тұрған өндірістерді жаңғырту (техникалық қайта жарақтандыру) үшін қолайлы жағдайлар жасау;</w:t>
      </w:r>
      <w:r>
        <w:br/>
      </w:r>
      <w:r>
        <w:rPr>
          <w:rFonts w:ascii="Times New Roman"/>
          <w:b w:val="false"/>
          <w:i w:val="false"/>
          <w:color w:val="000000"/>
          <w:sz w:val="28"/>
        </w:rPr>
        <w:t>
</w:t>
      </w:r>
      <w:r>
        <w:rPr>
          <w:rFonts w:ascii="Times New Roman"/>
          <w:b w:val="false"/>
          <w:i w:val="false"/>
          <w:color w:val="000000"/>
          <w:sz w:val="28"/>
        </w:rPr>
        <w:t>
      4) инновацияларды тиімді енгізуді және жоғары технологиялық өндірістерді дамытуды қолдау;</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субъектілерінің инвестициялық тартымдылығын және экспорттық әлеуетін арттыру;</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субъектілеріне технологияларды коммерцияландыруда жәрдем көрсету;</w:t>
      </w:r>
      <w:r>
        <w:br/>
      </w:r>
      <w:r>
        <w:rPr>
          <w:rFonts w:ascii="Times New Roman"/>
          <w:b w:val="false"/>
          <w:i w:val="false"/>
          <w:color w:val="000000"/>
          <w:sz w:val="28"/>
        </w:rPr>
        <w:t>
</w:t>
      </w:r>
      <w:r>
        <w:rPr>
          <w:rFonts w:ascii="Times New Roman"/>
          <w:b w:val="false"/>
          <w:i w:val="false"/>
          <w:color w:val="000000"/>
          <w:sz w:val="28"/>
        </w:rPr>
        <w:t>
      7) индустриялық-инновациялық субъектілерге экспорттық әлеуетін дамытуда жәрдем көрсету;</w:t>
      </w:r>
      <w:r>
        <w:br/>
      </w:r>
      <w:r>
        <w:rPr>
          <w:rFonts w:ascii="Times New Roman"/>
          <w:b w:val="false"/>
          <w:i w:val="false"/>
          <w:color w:val="000000"/>
          <w:sz w:val="28"/>
        </w:rPr>
        <w:t>
</w:t>
      </w:r>
      <w:r>
        <w:rPr>
          <w:rFonts w:ascii="Times New Roman"/>
          <w:b w:val="false"/>
          <w:i w:val="false"/>
          <w:color w:val="000000"/>
          <w:sz w:val="28"/>
        </w:rPr>
        <w:t>
      8) экономиканың басым секторларында ғылыми-зерттеу базасын дамыту және оны өндірістік процеспен ықпалдастыру;</w:t>
      </w:r>
      <w:r>
        <w:br/>
      </w:r>
      <w:r>
        <w:rPr>
          <w:rFonts w:ascii="Times New Roman"/>
          <w:b w:val="false"/>
          <w:i w:val="false"/>
          <w:color w:val="000000"/>
          <w:sz w:val="28"/>
        </w:rPr>
        <w:t>
</w:t>
      </w:r>
      <w:r>
        <w:rPr>
          <w:rFonts w:ascii="Times New Roman"/>
          <w:b w:val="false"/>
          <w:i w:val="false"/>
          <w:color w:val="000000"/>
          <w:sz w:val="28"/>
        </w:rPr>
        <w:t>
      9) индустриялық-инновациялық қызмет субъектілеріне индустриялық-инновациялық қызмет саласындағы халықаралық ынтымақтастықта, оның ішінде индустриялық-инновациялық қызмет үшін жоғары білікті кадрлар даярлау саласындағы ынтымақтастықта жәрдем көрсету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индустриялық-инновациялық қызметін мемлекеттік қолдау:</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субъектілеріне осы Заңға сәйкес мемлекеттік қолдау алуға тең қолжетімділікті қамтамасыз ету;</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субъектілеріне мемлекеттік қолдаудың ұсынылатын шараларының жариялылығы, атаулылығы мен транспаренттілігі;</w:t>
      </w:r>
      <w:r>
        <w:br/>
      </w:r>
      <w:r>
        <w:rPr>
          <w:rFonts w:ascii="Times New Roman"/>
          <w:b w:val="false"/>
          <w:i w:val="false"/>
          <w:color w:val="000000"/>
          <w:sz w:val="28"/>
        </w:rPr>
        <w:t>
</w:t>
      </w:r>
      <w:r>
        <w:rPr>
          <w:rFonts w:ascii="Times New Roman"/>
          <w:b w:val="false"/>
          <w:i w:val="false"/>
          <w:color w:val="000000"/>
          <w:sz w:val="28"/>
        </w:rPr>
        <w:t>
      3) мемлекет және индустриялық-инновациялық қызмет субъектілері мүдделерінің теңгерімділігін қамтамасыз ету;</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субъектілері индустриялық-инновациялық жобаларының жеке ерекшеліктерін ескере отырып, оларды табысты іске асыру мақсатында мемлекеттік қолдау шараларын оңтайландыру;</w:t>
      </w:r>
      <w:r>
        <w:br/>
      </w:r>
      <w:r>
        <w:rPr>
          <w:rFonts w:ascii="Times New Roman"/>
          <w:b w:val="false"/>
          <w:i w:val="false"/>
          <w:color w:val="000000"/>
          <w:sz w:val="28"/>
        </w:rPr>
        <w:t>
</w:t>
      </w:r>
      <w:r>
        <w:rPr>
          <w:rFonts w:ascii="Times New Roman"/>
          <w:b w:val="false"/>
          <w:i w:val="false"/>
          <w:color w:val="000000"/>
          <w:sz w:val="28"/>
        </w:rPr>
        <w:t>
      5) мемлекеттің және индустриялық-инновациялық қызмет субъектілерінің тұрақты өзара іс-қимылын қамтамасыз ететін кешенділік және жүйелілік;</w:t>
      </w:r>
      <w:r>
        <w:br/>
      </w:r>
      <w:r>
        <w:rPr>
          <w:rFonts w:ascii="Times New Roman"/>
          <w:b w:val="false"/>
          <w:i w:val="false"/>
          <w:color w:val="000000"/>
          <w:sz w:val="28"/>
        </w:rPr>
        <w:t>
</w:t>
      </w:r>
      <w:r>
        <w:rPr>
          <w:rFonts w:ascii="Times New Roman"/>
          <w:b w:val="false"/>
          <w:i w:val="false"/>
          <w:color w:val="000000"/>
          <w:sz w:val="28"/>
        </w:rPr>
        <w:t>
      6) Қазақстан Республикасының халықаралық міндеттемелеріне сәйкестігі қағидаттарына негізделеді.</w:t>
      </w:r>
    </w:p>
    <w:bookmarkEnd w:id="7"/>
    <w:bookmarkStart w:name="z47" w:id="8"/>
    <w:p>
      <w:pPr>
        <w:spacing w:after="0"/>
        <w:ind w:left="0"/>
        <w:jc w:val="left"/>
      </w:pPr>
      <w:r>
        <w:rPr>
          <w:rFonts w:ascii="Times New Roman"/>
          <w:b/>
          <w:i w:val="false"/>
          <w:color w:val="000000"/>
        </w:rPr>
        <w:t xml:space="preserve"> 
2-тарау. ИНДУСТРИЯЛЫҚ-ИННОВАЦИЯЛЫҚ ҚЫЗМЕТТІ МЕМЛЕКЕТТІК</w:t>
      </w:r>
      <w:r>
        <w:br/>
      </w:r>
      <w:r>
        <w:rPr>
          <w:rFonts w:ascii="Times New Roman"/>
          <w:b/>
          <w:i w:val="false"/>
          <w:color w:val="000000"/>
        </w:rPr>
        <w:t>
ҚОЛДАУ САЛАСЫНДАҒЫ МЕМЛЕКЕТТІК РЕТТЕУ</w:t>
      </w:r>
    </w:p>
    <w:bookmarkEnd w:id="8"/>
    <w:bookmarkStart w:name="z48" w:id="9"/>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құзыреті</w:t>
      </w:r>
    </w:p>
    <w:bookmarkEnd w:id="9"/>
    <w:bookmarkStart w:name="z49" w:id="10"/>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қызметті мемлекеттік қолдау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Президентіне экономиканың басым секторларын айқындау бойынша ұсыныстар енгізеді;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ғылыми-технологиялық дамудың салааралық жоспарын бекітеді;</w:t>
      </w:r>
      <w:r>
        <w:br/>
      </w:r>
      <w:r>
        <w:rPr>
          <w:rFonts w:ascii="Times New Roman"/>
          <w:b w:val="false"/>
          <w:i w:val="false"/>
          <w:color w:val="000000"/>
          <w:sz w:val="28"/>
        </w:rPr>
        <w:t>
</w:t>
      </w:r>
      <w:r>
        <w:rPr>
          <w:rFonts w:ascii="Times New Roman"/>
          <w:b w:val="false"/>
          <w:i w:val="false"/>
          <w:color w:val="000000"/>
          <w:sz w:val="28"/>
        </w:rPr>
        <w:t>
      6) ұлттық даму институттарының және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республикалық индустрияландыру картасын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басым тауарлар мен қызметтердің бірыңғай картасын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 жанынан Үдемелі индустриялық-инновациялық даму жөніндегі </w:t>
      </w:r>
      <w:r>
        <w:rPr>
          <w:rFonts w:ascii="Times New Roman"/>
          <w:b w:val="false"/>
          <w:i w:val="false"/>
          <w:color w:val="000000"/>
          <w:sz w:val="28"/>
        </w:rPr>
        <w:t>үйлестіру кеңесін</w:t>
      </w:r>
      <w:r>
        <w:rPr>
          <w:rFonts w:ascii="Times New Roman"/>
          <w:b w:val="false"/>
          <w:i w:val="false"/>
          <w:color w:val="000000"/>
          <w:sz w:val="28"/>
        </w:rPr>
        <w:t xml:space="preserve"> (бұдан әрі – Үйлестіру кеңесі) құрады және оның ережесі мен құрамын бекітеді;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16) жобаларды республикалық және өңірлік индустрияландыру карталарына енгізу тәртібін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 
</w:t>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Қазақстан Республикасының </w:t>
      </w:r>
      <w:r>
        <w:rPr>
          <w:rFonts w:ascii="Times New Roman"/>
          <w:b w:val="false"/>
          <w:i w:val="false"/>
          <w:color w:val="000000"/>
          <w:sz w:val="28"/>
        </w:rPr>
        <w:t>өзге де</w:t>
      </w:r>
      <w:r>
        <w:rPr>
          <w:rFonts w:ascii="Times New Roman"/>
          <w:b w:val="false"/>
          <w:i w:val="false"/>
          <w:color w:val="000000"/>
          <w:sz w:val="28"/>
        </w:rPr>
        <w:t xml:space="preserve"> заңдарында және Қазақстан Республикасы Президентінің </w:t>
      </w:r>
      <w:r>
        <w:rPr>
          <w:rFonts w:ascii="Times New Roman"/>
          <w:b w:val="false"/>
          <w:i w:val="false"/>
          <w:color w:val="000000"/>
          <w:sz w:val="28"/>
        </w:rPr>
        <w:t>актілерінде</w:t>
      </w:r>
      <w:r>
        <w:rPr>
          <w:rFonts w:ascii="Times New Roman"/>
          <w:b w:val="false"/>
          <w:i w:val="false"/>
          <w:color w:val="000000"/>
          <w:sz w:val="28"/>
        </w:rPr>
        <w:t xml:space="preserve"> көзделген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0"/>
    <w:bookmarkStart w:name="z72" w:id="11"/>
    <w:p>
      <w:pPr>
        <w:spacing w:after="0"/>
        <w:ind w:left="0"/>
        <w:jc w:val="both"/>
      </w:pPr>
      <w:r>
        <w:rPr>
          <w:rFonts w:ascii="Times New Roman"/>
          <w:b w:val="false"/>
          <w:i w:val="false"/>
          <w:color w:val="000000"/>
          <w:sz w:val="28"/>
        </w:rPr>
        <w:t>
      </w:t>
      </w:r>
      <w:r>
        <w:rPr>
          <w:rFonts w:ascii="Times New Roman"/>
          <w:b/>
          <w:i w:val="false"/>
          <w:color w:val="000000"/>
          <w:sz w:val="28"/>
        </w:rPr>
        <w:t>5-бап.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қолдау саласындағы уәкілетті органның құзыреті</w:t>
      </w:r>
    </w:p>
    <w:bookmarkEnd w:id="11"/>
    <w:bookmarkStart w:name="z73" w:id="12"/>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
      2) ғылыми-технологиялық дамытудың салааралық жоспарын әзірлейді;</w:t>
      </w:r>
      <w:r>
        <w:br/>
      </w:r>
      <w:r>
        <w:rPr>
          <w:rFonts w:ascii="Times New Roman"/>
          <w:b w:val="false"/>
          <w:i w:val="false"/>
          <w:color w:val="000000"/>
          <w:sz w:val="28"/>
        </w:rPr>
        <w:t>
</w:t>
      </w:r>
      <w:r>
        <w:rPr>
          <w:rFonts w:ascii="Times New Roman"/>
          <w:b w:val="false"/>
          <w:i w:val="false"/>
          <w:color w:val="000000"/>
          <w:sz w:val="28"/>
        </w:rPr>
        <w:t>
      3) индустриялық-инновациялық жүйені жоспарлауды, мониторингілеуді, ынталандыруды, дамытуды жүзеге асырады;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жыл сайын Қазақстан Республикасының Үкіметіне индустриялық-инновациялық қызметті мемлекеттік қолдау шараларының тиімділігі туралы ақпаратты ұсынады;</w:t>
      </w:r>
      <w:r>
        <w:br/>
      </w:r>
      <w:r>
        <w:rPr>
          <w:rFonts w:ascii="Times New Roman"/>
          <w:b w:val="false"/>
          <w:i w:val="false"/>
          <w:color w:val="000000"/>
          <w:sz w:val="28"/>
        </w:rPr>
        <w:t>
</w:t>
      </w:r>
      <w:r>
        <w:rPr>
          <w:rFonts w:ascii="Times New Roman"/>
          <w:b w:val="false"/>
          <w:i w:val="false"/>
          <w:color w:val="000000"/>
          <w:sz w:val="28"/>
        </w:rPr>
        <w:t>
      7) жергілікті қамту бойынша сараптама жүргізу қағидаларын әзірлейді;</w:t>
      </w:r>
      <w:r>
        <w:br/>
      </w:r>
      <w:r>
        <w:rPr>
          <w:rFonts w:ascii="Times New Roman"/>
          <w:b w:val="false"/>
          <w:i w:val="false"/>
          <w:color w:val="000000"/>
          <w:sz w:val="28"/>
        </w:rPr>
        <w:t>
</w:t>
      </w:r>
      <w:r>
        <w:rPr>
          <w:rFonts w:ascii="Times New Roman"/>
          <w:b w:val="false"/>
          <w:i w:val="false"/>
          <w:color w:val="000000"/>
          <w:sz w:val="28"/>
        </w:rPr>
        <w:t>
      8) республикалық индустрияландыру картасын әзірлейді;</w:t>
      </w:r>
      <w:r>
        <w:br/>
      </w:r>
      <w:r>
        <w:rPr>
          <w:rFonts w:ascii="Times New Roman"/>
          <w:b w:val="false"/>
          <w:i w:val="false"/>
          <w:color w:val="000000"/>
          <w:sz w:val="28"/>
        </w:rPr>
        <w:t>
</w:t>
      </w:r>
      <w:r>
        <w:rPr>
          <w:rFonts w:ascii="Times New Roman"/>
          <w:b w:val="false"/>
          <w:i w:val="false"/>
          <w:color w:val="000000"/>
          <w:sz w:val="28"/>
        </w:rPr>
        <w:t>
      9) басым тауарлар мен қызметтердің бірыңғай картасын әзірлейді;</w:t>
      </w:r>
      <w:r>
        <w:br/>
      </w:r>
      <w:r>
        <w:rPr>
          <w:rFonts w:ascii="Times New Roman"/>
          <w:b w:val="false"/>
          <w:i w:val="false"/>
          <w:color w:val="000000"/>
          <w:sz w:val="28"/>
        </w:rPr>
        <w:t>
</w:t>
      </w:r>
      <w:r>
        <w:rPr>
          <w:rFonts w:ascii="Times New Roman"/>
          <w:b w:val="false"/>
          <w:i w:val="false"/>
          <w:color w:val="000000"/>
          <w:sz w:val="28"/>
        </w:rPr>
        <w:t>
      10) жоғары технологиялық өнімдер өндіру жөніндегі қызмет түрлерінің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10-1) инновациялық гранттар берудің басым бағыттарын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Үйлестіру кеңесі туралы ережені әзірлейді және Қазақстан Республикасы Үкіметіне оның құрамын қалыптастыру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13) Технологиялық саясат жөніндегі кеңесті құрады және оның ережесі мен құрамын бекітеді;</w:t>
      </w:r>
      <w:r>
        <w:br/>
      </w:r>
      <w:r>
        <w:rPr>
          <w:rFonts w:ascii="Times New Roman"/>
          <w:b w:val="false"/>
          <w:i w:val="false"/>
          <w:color w:val="000000"/>
          <w:sz w:val="28"/>
        </w:rPr>
        <w:t>
</w:t>
      </w:r>
      <w:r>
        <w:rPr>
          <w:rFonts w:ascii="Times New Roman"/>
          <w:b w:val="false"/>
          <w:i w:val="false"/>
          <w:color w:val="000000"/>
          <w:sz w:val="28"/>
        </w:rPr>
        <w:t>
      14)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холдингтердің, ұлттық компаниялардың және олармен үлестес заңды тұлғалардың технологиялар мен инновацияларды дамыту бөлігінде даму стратегиясы мен бағдарламасын келіседі;</w:t>
      </w:r>
      <w:r>
        <w:br/>
      </w:r>
      <w:r>
        <w:rPr>
          <w:rFonts w:ascii="Times New Roman"/>
          <w:b w:val="false"/>
          <w:i w:val="false"/>
          <w:color w:val="000000"/>
          <w:sz w:val="28"/>
        </w:rPr>
        <w:t>
</w:t>
      </w:r>
      <w:r>
        <w:rPr>
          <w:rFonts w:ascii="Times New Roman"/>
          <w:b w:val="false"/>
          <w:i w:val="false"/>
          <w:color w:val="000000"/>
          <w:sz w:val="28"/>
        </w:rPr>
        <w:t>
      15) салалық конструкторлық бюролардың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16) индустриялық-инновациялық қызмет субъектілерінің отандық өңделген тауарларды ілгерілету бойынша шығындарының бір бөлігін өтеу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17) ілгерілету бойынша шығындары ішінара өтелетін отандық өңделген тауарлардың тізбесін әзірлейді және бекітеді;</w:t>
      </w:r>
      <w:r>
        <w:br/>
      </w:r>
      <w:r>
        <w:rPr>
          <w:rFonts w:ascii="Times New Roman"/>
          <w:b w:val="false"/>
          <w:i w:val="false"/>
          <w:color w:val="000000"/>
          <w:sz w:val="28"/>
        </w:rPr>
        <w:t>
</w:t>
      </w:r>
      <w:r>
        <w:rPr>
          <w:rFonts w:ascii="Times New Roman"/>
          <w:b w:val="false"/>
          <w:i w:val="false"/>
          <w:color w:val="000000"/>
          <w:sz w:val="28"/>
        </w:rPr>
        <w:t>
      18) жобаларды республикалық және өңірлік индустрияландыру карталарына енгізу тәртібін әзірлейді;</w:t>
      </w:r>
      <w:r>
        <w:br/>
      </w:r>
      <w:r>
        <w:rPr>
          <w:rFonts w:ascii="Times New Roman"/>
          <w:b w:val="false"/>
          <w:i w:val="false"/>
          <w:color w:val="000000"/>
          <w:sz w:val="28"/>
        </w:rPr>
        <w:t>
</w:t>
      </w:r>
      <w:r>
        <w:rPr>
          <w:rFonts w:ascii="Times New Roman"/>
          <w:b w:val="false"/>
          <w:i w:val="false"/>
          <w:color w:val="000000"/>
          <w:sz w:val="28"/>
        </w:rPr>
        <w:t>
      19)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20) технологияларды коммерцияландыруға арналған инновациялық гранттар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21)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22) инновациялық гранттар беру кезінде технологиялық даму саласындағы ұлттық даму институтының көрсетілетін қызметтеріне ақы төлеу тәртібін әзірлейді және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тауарлардың, жұмыстардың, көрсетілетін қызметтердің және оларды берушілердің дерекқорын қалыптастыру және жүргізу тәртібін әзірлейді;</w:t>
      </w:r>
      <w:r>
        <w:br/>
      </w:r>
      <w:r>
        <w:rPr>
          <w:rFonts w:ascii="Times New Roman"/>
          <w:b w:val="false"/>
          <w:i w:val="false"/>
          <w:color w:val="000000"/>
          <w:sz w:val="28"/>
        </w:rPr>
        <w:t>
</w:t>
      </w:r>
      <w:r>
        <w:rPr>
          <w:rFonts w:ascii="Times New Roman"/>
          <w:b w:val="false"/>
          <w:i w:val="false"/>
          <w:color w:val="000000"/>
          <w:sz w:val="28"/>
        </w:rPr>
        <w:t>
      24) индустриялық-инновациялық қызмет субъектілерінің тауарларды, жұмыстарды және көрсетілетін қызметтерді ішкі нарықта жылжыту бойынша шығындарының бір бөлігін өтеу қағидаларын әзірлейді;</w:t>
      </w:r>
      <w:r>
        <w:br/>
      </w:r>
      <w:r>
        <w:rPr>
          <w:rFonts w:ascii="Times New Roman"/>
          <w:b w:val="false"/>
          <w:i w:val="false"/>
          <w:color w:val="000000"/>
          <w:sz w:val="28"/>
        </w:rPr>
        <w:t>
</w:t>
      </w:r>
      <w:r>
        <w:rPr>
          <w:rFonts w:ascii="Times New Roman"/>
          <w:b w:val="false"/>
          <w:i w:val="false"/>
          <w:color w:val="000000"/>
          <w:sz w:val="28"/>
        </w:rPr>
        <w:t>
      24-1) индустриялық-инновациялық қызметті мемлекеттік қолдауды жүзеге асыратын операторларды айқындайды;</w:t>
      </w:r>
      <w:r>
        <w:br/>
      </w:r>
      <w:r>
        <w:rPr>
          <w:rFonts w:ascii="Times New Roman"/>
          <w:b w:val="false"/>
          <w:i w:val="false"/>
          <w:color w:val="000000"/>
          <w:sz w:val="28"/>
        </w:rPr>
        <w:t>
</w:t>
      </w: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2"/>
    <w:bookmarkStart w:name="z99" w:id="13"/>
    <w:p>
      <w:pPr>
        <w:spacing w:after="0"/>
        <w:ind w:left="0"/>
        <w:jc w:val="both"/>
      </w:pPr>
      <w:r>
        <w:rPr>
          <w:rFonts w:ascii="Times New Roman"/>
          <w:b w:val="false"/>
          <w:i w:val="false"/>
          <w:color w:val="000000"/>
          <w:sz w:val="28"/>
        </w:rPr>
        <w:t>
      </w:t>
      </w:r>
      <w:r>
        <w:rPr>
          <w:rFonts w:ascii="Times New Roman"/>
          <w:b/>
          <w:i w:val="false"/>
          <w:color w:val="000000"/>
          <w:sz w:val="28"/>
        </w:rPr>
        <w:t>6-бап. Мемлекеттік жоспарлау жөніндегі уәкілетті органның</w:t>
      </w:r>
      <w:r>
        <w:br/>
      </w:r>
      <w:r>
        <w:rPr>
          <w:rFonts w:ascii="Times New Roman"/>
          <w:b w:val="false"/>
          <w:i w:val="false"/>
          <w:color w:val="000000"/>
          <w:sz w:val="28"/>
        </w:rPr>
        <w:t>
              </w:t>
      </w:r>
      <w:r>
        <w:rPr>
          <w:rFonts w:ascii="Times New Roman"/>
          <w:b/>
          <w:i w:val="false"/>
          <w:color w:val="000000"/>
          <w:sz w:val="28"/>
        </w:rPr>
        <w:t>құзыреті</w:t>
      </w:r>
    </w:p>
    <w:bookmarkEnd w:id="13"/>
    <w:bookmarkStart w:name="z100" w:id="14"/>
    <w:p>
      <w:pPr>
        <w:spacing w:after="0"/>
        <w:ind w:left="0"/>
        <w:jc w:val="both"/>
      </w:pPr>
      <w:r>
        <w:rPr>
          <w:rFonts w:ascii="Times New Roman"/>
          <w:b w:val="false"/>
          <w:i w:val="false"/>
          <w:color w:val="000000"/>
          <w:sz w:val="28"/>
        </w:rPr>
        <w:t>
      Мемлекеттік жоспарлау жөніндегі </w:t>
      </w:r>
      <w:r>
        <w:rPr>
          <w:rFonts w:ascii="Times New Roman"/>
          <w:b w:val="false"/>
          <w:i w:val="false"/>
          <w:color w:val="000000"/>
          <w:sz w:val="28"/>
        </w:rPr>
        <w:t>уәкілетті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Үкіметіне экономиканың басым секторларын айқындау бойынша ұсыныстар енгізеді;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 саласындағы жергілікті қамтуды дамыту саясатын қалыптастырады;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саласында білікті кадрлық ресурстармен қамтамасыз етуді үйлестіруді және жұмыспен қамтуды реттеуді жүзеге асырады;</w:t>
      </w:r>
      <w:r>
        <w:br/>
      </w:r>
      <w:r>
        <w:rPr>
          <w:rFonts w:ascii="Times New Roman"/>
          <w:b w:val="false"/>
          <w:i w:val="false"/>
          <w:color w:val="000000"/>
          <w:sz w:val="28"/>
        </w:rPr>
        <w:t>
</w:t>
      </w:r>
      <w:r>
        <w:rPr>
          <w:rFonts w:ascii="Times New Roman"/>
          <w:b w:val="false"/>
          <w:i w:val="false"/>
          <w:color w:val="000000"/>
          <w:sz w:val="28"/>
        </w:rPr>
        <w:t>
      7) индустриялық-инновациялық жүйенің тиімділігін бағалауды жүзеге асырады;</w:t>
      </w:r>
      <w:r>
        <w:br/>
      </w:r>
      <w:r>
        <w:rPr>
          <w:rFonts w:ascii="Times New Roman"/>
          <w:b w:val="false"/>
          <w:i w:val="false"/>
          <w:color w:val="000000"/>
          <w:sz w:val="28"/>
        </w:rPr>
        <w:t>
</w:t>
      </w:r>
      <w:r>
        <w:rPr>
          <w:rFonts w:ascii="Times New Roman"/>
          <w:b w:val="false"/>
          <w:i w:val="false"/>
          <w:color w:val="000000"/>
          <w:sz w:val="28"/>
        </w:rPr>
        <w:t>
      8)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w:t>
      </w:r>
      <w:r>
        <w:rPr>
          <w:rFonts w:ascii="Times New Roman"/>
          <w:b w:val="false"/>
          <w:i w:val="false"/>
          <w:color w:val="000000"/>
          <w:sz w:val="28"/>
        </w:rPr>
        <w:t>ұлттық басқарушы холдингтердің</w:t>
      </w:r>
      <w:r>
        <w:rPr>
          <w:rFonts w:ascii="Times New Roman"/>
          <w:b w:val="false"/>
          <w:i w:val="false"/>
          <w:color w:val="000000"/>
          <w:sz w:val="28"/>
        </w:rPr>
        <w:t>, ұлттық холдингтердің, ұлттық компаниялардың және олармен үлестес заңды тұлғалардың даму стратегиялары мен жоспарларын индустриялық-инновациялық даму мақсаттарына сәйкестік нысанына келіседі;</w:t>
      </w:r>
      <w:r>
        <w:br/>
      </w:r>
      <w:r>
        <w:rPr>
          <w:rFonts w:ascii="Times New Roman"/>
          <w:b w:val="false"/>
          <w:i w:val="false"/>
          <w:color w:val="000000"/>
          <w:sz w:val="28"/>
        </w:rPr>
        <w:t>
</w:t>
      </w: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4"/>
    <w:bookmarkStart w:name="z110" w:id="15"/>
    <w:p>
      <w:pPr>
        <w:spacing w:after="0"/>
        <w:ind w:left="0"/>
        <w:jc w:val="both"/>
      </w:pPr>
      <w:r>
        <w:rPr>
          <w:rFonts w:ascii="Times New Roman"/>
          <w:b w:val="false"/>
          <w:i w:val="false"/>
          <w:color w:val="000000"/>
          <w:sz w:val="28"/>
        </w:rPr>
        <w:t>
      </w:t>
      </w:r>
      <w:r>
        <w:rPr>
          <w:rFonts w:ascii="Times New Roman"/>
          <w:b/>
          <w:i w:val="false"/>
          <w:color w:val="000000"/>
          <w:sz w:val="28"/>
        </w:rPr>
        <w:t>7-бап. Өзге де мемлекеттік органдардың құзыреті</w:t>
      </w:r>
    </w:p>
    <w:bookmarkEnd w:id="15"/>
    <w:bookmarkStart w:name="z111" w:id="16"/>
    <w:p>
      <w:pPr>
        <w:spacing w:after="0"/>
        <w:ind w:left="0"/>
        <w:jc w:val="both"/>
      </w:pPr>
      <w:r>
        <w:rPr>
          <w:rFonts w:ascii="Times New Roman"/>
          <w:b w:val="false"/>
          <w:i w:val="false"/>
          <w:color w:val="000000"/>
          <w:sz w:val="28"/>
        </w:rPr>
        <w:t>
      Мемлекеттік органдар:</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экономиканың басым секторларын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қызметті мемлекеттік қолдау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индустриялық-инновациялық қызметті мемлекеттік қолдау шараларының іске асырылуы туралы ақпарат ұсынады;</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r>
        <w:br/>
      </w:r>
      <w:r>
        <w:rPr>
          <w:rFonts w:ascii="Times New Roman"/>
          <w:b w:val="false"/>
          <w:i w:val="false"/>
          <w:color w:val="000000"/>
          <w:sz w:val="28"/>
        </w:rPr>
        <w:t>
</w:t>
      </w: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6"/>
    <w:bookmarkStart w:name="z118" w:id="17"/>
    <w:p>
      <w:pPr>
        <w:spacing w:after="0"/>
        <w:ind w:left="0"/>
        <w:jc w:val="both"/>
      </w:pPr>
      <w:r>
        <w:rPr>
          <w:rFonts w:ascii="Times New Roman"/>
          <w:b w:val="false"/>
          <w:i w:val="false"/>
          <w:color w:val="000000"/>
          <w:sz w:val="28"/>
        </w:rPr>
        <w:t>
      </w:t>
      </w:r>
      <w:r>
        <w:rPr>
          <w:rFonts w:ascii="Times New Roman"/>
          <w:b/>
          <w:i w:val="false"/>
          <w:color w:val="000000"/>
          <w:sz w:val="28"/>
        </w:rPr>
        <w:t>8-бап. Облыстардың, республикалық маңызы бар қалалардың,</w:t>
      </w:r>
      <w:r>
        <w:br/>
      </w:r>
      <w:r>
        <w:rPr>
          <w:rFonts w:ascii="Times New Roman"/>
          <w:b w:val="false"/>
          <w:i w:val="false"/>
          <w:color w:val="000000"/>
          <w:sz w:val="28"/>
        </w:rPr>
        <w:t>
              </w:t>
      </w:r>
      <w:r>
        <w:rPr>
          <w:rFonts w:ascii="Times New Roman"/>
          <w:b/>
          <w:i w:val="false"/>
          <w:color w:val="000000"/>
          <w:sz w:val="28"/>
        </w:rPr>
        <w:t>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p>
    <w:bookmarkEnd w:id="17"/>
    <w:bookmarkStart w:name="z119" w:id="18"/>
    <w:p>
      <w:pPr>
        <w:spacing w:after="0"/>
        <w:ind w:left="0"/>
        <w:jc w:val="both"/>
      </w:pPr>
      <w:r>
        <w:rPr>
          <w:rFonts w:ascii="Times New Roman"/>
          <w:b w:val="false"/>
          <w:i w:val="false"/>
          <w:color w:val="000000"/>
          <w:sz w:val="28"/>
        </w:rPr>
        <w:t>
      Облыстардың, республикалық маңызы бар қалалардың, астананың </w:t>
      </w:r>
      <w:r>
        <w:rPr>
          <w:rFonts w:ascii="Times New Roman"/>
          <w:b w:val="false"/>
          <w:i w:val="false"/>
          <w:color w:val="000000"/>
          <w:sz w:val="28"/>
        </w:rPr>
        <w:t>жергілікті атқарушы органдары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қызметті мемлекеттік қолдау саласындағы мемлекеттік саясатты тиісті аумақта қалыптастыруға және іске асыруға қатысады;</w:t>
      </w:r>
      <w:r>
        <w:br/>
      </w:r>
      <w:r>
        <w:rPr>
          <w:rFonts w:ascii="Times New Roman"/>
          <w:b w:val="false"/>
          <w:i w:val="false"/>
          <w:color w:val="000000"/>
          <w:sz w:val="28"/>
        </w:rPr>
        <w:t>
</w:t>
      </w:r>
      <w:r>
        <w:rPr>
          <w:rFonts w:ascii="Times New Roman"/>
          <w:b w:val="false"/>
          <w:i w:val="false"/>
          <w:color w:val="000000"/>
          <w:sz w:val="28"/>
        </w:rPr>
        <w:t>
      2) өңірлік индустрияландыру карталарын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қолдауды жүзеге асырып жатқан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көрсетуге құқылы;</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экономиканың басым секторларын айқындау жөнінде ұсыныстар енгізеді;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тізбеге сәйкес,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нысан бойынша және мерзімдерде ұйымдардың сатып алуында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ұсынады;</w:t>
      </w:r>
      <w:r>
        <w:br/>
      </w:r>
      <w:r>
        <w:rPr>
          <w:rFonts w:ascii="Times New Roman"/>
          <w:b w:val="false"/>
          <w:i w:val="false"/>
          <w:color w:val="000000"/>
          <w:sz w:val="28"/>
        </w:rPr>
        <w:t>
</w:t>
      </w:r>
      <w:r>
        <w:rPr>
          <w:rFonts w:ascii="Times New Roman"/>
          <w:b w:val="false"/>
          <w:i w:val="false"/>
          <w:color w:val="000000"/>
          <w:sz w:val="28"/>
        </w:rPr>
        <w:t>
      7) негізгі қызметі инновацияларды дамытуға бағытталған заңды тұлғаларды құруға және (немесе) олардың жарғылық капиталына қатысуға құқылы;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жергілікті мемлекеттік басқарудың мүддесі үшін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8"/>
    <w:bookmarkStart w:name="z129" w:id="19"/>
    <w:p>
      <w:pPr>
        <w:spacing w:after="0"/>
        <w:ind w:left="0"/>
        <w:jc w:val="left"/>
      </w:pPr>
      <w:r>
        <w:rPr>
          <w:rFonts w:ascii="Times New Roman"/>
          <w:b/>
          <w:i w:val="false"/>
          <w:color w:val="000000"/>
        </w:rPr>
        <w:t xml:space="preserve"> 
3-тарау. ҚАЗАҚСТАН РЕСПУБЛИКАСЫНЫҢ ИНДУСТРИЯЛЫҚ-ИННОВАЦИЯЛЫҚ ЖҮЙЕСІ</w:t>
      </w:r>
    </w:p>
    <w:bookmarkEnd w:id="19"/>
    <w:bookmarkStart w:name="z130" w:id="20"/>
    <w:p>
      <w:pPr>
        <w:spacing w:after="0"/>
        <w:ind w:left="0"/>
        <w:jc w:val="both"/>
      </w:pPr>
      <w:r>
        <w:rPr>
          <w:rFonts w:ascii="Times New Roman"/>
          <w:b w:val="false"/>
          <w:i w:val="false"/>
          <w:color w:val="000000"/>
          <w:sz w:val="28"/>
        </w:rPr>
        <w:t>
      </w:t>
      </w:r>
      <w:r>
        <w:rPr>
          <w:rFonts w:ascii="Times New Roman"/>
          <w:b/>
          <w:i w:val="false"/>
          <w:color w:val="000000"/>
          <w:sz w:val="28"/>
        </w:rPr>
        <w:t>9-бап. Қазақстан Республикасының индустриялық-инновациялық</w:t>
      </w:r>
      <w:r>
        <w:br/>
      </w:r>
      <w:r>
        <w:rPr>
          <w:rFonts w:ascii="Times New Roman"/>
          <w:b w:val="false"/>
          <w:i w:val="false"/>
          <w:color w:val="000000"/>
          <w:sz w:val="28"/>
        </w:rPr>
        <w:t>
              </w:t>
      </w:r>
      <w:r>
        <w:rPr>
          <w:rFonts w:ascii="Times New Roman"/>
          <w:b/>
          <w:i w:val="false"/>
          <w:color w:val="000000"/>
          <w:sz w:val="28"/>
        </w:rPr>
        <w:t>жүйесі</w:t>
      </w:r>
    </w:p>
    <w:bookmarkEnd w:id="20"/>
    <w:bookmarkStart w:name="z131" w:id="21"/>
    <w:p>
      <w:pPr>
        <w:spacing w:after="0"/>
        <w:ind w:left="0"/>
        <w:jc w:val="both"/>
      </w:pPr>
      <w:r>
        <w:rPr>
          <w:rFonts w:ascii="Times New Roman"/>
          <w:b w:val="false"/>
          <w:i w:val="false"/>
          <w:color w:val="000000"/>
          <w:sz w:val="28"/>
        </w:rPr>
        <w:t>
      Қазақстан Республикасында экономиканың басым секторларын дамытуды және индустриялық-инновациялық қызметті мемлекеттік қолдауды ынталандыру мақсатында индустриялық-инновациялық қызметті мемлекеттік қолдауды жүзеге асыратын субъектілерден, инфрақұрылымнан және құралдардан тұратын индустриялық-инновациялық жүйе құрылады.</w:t>
      </w:r>
    </w:p>
    <w:bookmarkEnd w:id="21"/>
    <w:bookmarkStart w:name="z132" w:id="22"/>
    <w:p>
      <w:pPr>
        <w:spacing w:after="0"/>
        <w:ind w:left="0"/>
        <w:jc w:val="both"/>
      </w:pPr>
      <w:r>
        <w:rPr>
          <w:rFonts w:ascii="Times New Roman"/>
          <w:b w:val="false"/>
          <w:i w:val="false"/>
          <w:color w:val="000000"/>
          <w:sz w:val="28"/>
        </w:rPr>
        <w:t>
      </w:t>
      </w:r>
      <w:r>
        <w:rPr>
          <w:rFonts w:ascii="Times New Roman"/>
          <w:b/>
          <w:i w:val="false"/>
          <w:color w:val="000000"/>
          <w:sz w:val="28"/>
        </w:rPr>
        <w:t>10-бап.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қолдауды жүзеге асыратын индустриялық-</w:t>
      </w:r>
      <w:r>
        <w:br/>
      </w:r>
      <w:r>
        <w:rPr>
          <w:rFonts w:ascii="Times New Roman"/>
          <w:b w:val="false"/>
          <w:i w:val="false"/>
          <w:color w:val="000000"/>
          <w:sz w:val="28"/>
        </w:rPr>
        <w:t>
               </w:t>
      </w:r>
      <w:r>
        <w:rPr>
          <w:rFonts w:ascii="Times New Roman"/>
          <w:b/>
          <w:i w:val="false"/>
          <w:color w:val="000000"/>
          <w:sz w:val="28"/>
        </w:rPr>
        <w:t>инновациялық</w:t>
      </w:r>
      <w:r>
        <w:rPr>
          <w:rFonts w:ascii="Times New Roman"/>
          <w:b w:val="false"/>
          <w:i w:val="false"/>
          <w:color w:val="000000"/>
          <w:sz w:val="28"/>
        </w:rPr>
        <w:t> </w:t>
      </w:r>
      <w:r>
        <w:rPr>
          <w:rFonts w:ascii="Times New Roman"/>
          <w:b/>
          <w:i w:val="false"/>
          <w:color w:val="000000"/>
          <w:sz w:val="28"/>
        </w:rPr>
        <w:t>жүйенің субъектілері</w:t>
      </w:r>
    </w:p>
    <w:bookmarkEnd w:id="22"/>
    <w:bookmarkStart w:name="z133" w:id="23"/>
    <w:p>
      <w:pPr>
        <w:spacing w:after="0"/>
        <w:ind w:left="0"/>
        <w:jc w:val="both"/>
      </w:pPr>
      <w:r>
        <w:rPr>
          <w:rFonts w:ascii="Times New Roman"/>
          <w:b w:val="false"/>
          <w:i w:val="false"/>
          <w:color w:val="000000"/>
          <w:sz w:val="28"/>
        </w:rPr>
        <w:t>
      1. Индустриялық-инновациялық қызметті мемлекеттік қолдауды жүзеге асыратын индустриялық-инновациялық жүйенің субъектілеріне ұлттық, оның ішінде өңірлік </w:t>
      </w:r>
      <w:r>
        <w:rPr>
          <w:rFonts w:ascii="Times New Roman"/>
          <w:b w:val="false"/>
          <w:i w:val="false"/>
          <w:color w:val="000000"/>
          <w:sz w:val="28"/>
        </w:rPr>
        <w:t>даму институттары</w:t>
      </w:r>
      <w:r>
        <w:rPr>
          <w:rFonts w:ascii="Times New Roman"/>
          <w:b w:val="false"/>
          <w:i w:val="false"/>
          <w:color w:val="000000"/>
          <w:sz w:val="28"/>
        </w:rPr>
        <w:t>, сондай-ақ индустриялық-инновациялық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немесе жанама түрде мемлекетке тиесілі өзге де заңды тұлғалар жатады.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Индустрияны</w:t>
      </w:r>
      <w:r>
        <w:rPr>
          <w:rFonts w:ascii="Times New Roman"/>
          <w:b w:val="false"/>
          <w:i w:val="false"/>
          <w:color w:val="000000"/>
          <w:sz w:val="28"/>
        </w:rPr>
        <w:t> дамыту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экономиканың басым секторларын дамыту саласында ақпараттық-талдамалық және консультациялық қызметтер көрсетеді;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басым тауарлар мен көрсетілетін қызметтердің </w:t>
      </w:r>
      <w:r>
        <w:rPr>
          <w:rFonts w:ascii="Times New Roman"/>
          <w:b w:val="false"/>
          <w:i w:val="false"/>
          <w:color w:val="000000"/>
          <w:sz w:val="28"/>
        </w:rPr>
        <w:t>бірыңғай картасын</w:t>
      </w:r>
      <w:r>
        <w:rPr>
          <w:rFonts w:ascii="Times New Roman"/>
          <w:b w:val="false"/>
          <w:i w:val="false"/>
          <w:color w:val="000000"/>
          <w:sz w:val="28"/>
        </w:rPr>
        <w:t xml:space="preserve"> әзірлеу мен оны өзекті ету бойынша қызметтер көрсетеді;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индустрияландыру картасының экономикалық тиімділігін талдау бойынша қызметтер көрсетеді.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Технологиялық даму</w:t>
      </w:r>
      <w:r>
        <w:rPr>
          <w:rFonts w:ascii="Times New Roman"/>
          <w:b w:val="false"/>
          <w:i w:val="false"/>
          <w:color w:val="000000"/>
          <w:sz w:val="28"/>
        </w:rPr>
        <w:t xml:space="preserve">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технологиялық болжау процесіне қатысады;</w:t>
      </w:r>
      <w:r>
        <w:br/>
      </w:r>
      <w:r>
        <w:rPr>
          <w:rFonts w:ascii="Times New Roman"/>
          <w:b w:val="false"/>
          <w:i w:val="false"/>
          <w:color w:val="000000"/>
          <w:sz w:val="28"/>
        </w:rPr>
        <w:t>
</w:t>
      </w:r>
      <w:r>
        <w:rPr>
          <w:rFonts w:ascii="Times New Roman"/>
          <w:b w:val="false"/>
          <w:i w:val="false"/>
          <w:color w:val="000000"/>
          <w:sz w:val="28"/>
        </w:rPr>
        <w:t>
      2) инновацияларды дамыту саласындағы ақпараттық-талдамалық және консультациялық қызметтер көрсетеді;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субъектілерінің жарғылық капиталдарына қатысу, шетелдің қатысуымен заңды тұлғалар құру, инвестициялық қорлар құру немесе оларға қатысу жолымен және Қазақстан Республикасының заңнамасында көзделген өзге де тәсілдермен индустриялық-инновациялық жобаларға инвестициялар тартуды жүзеге асырады;</w:t>
      </w:r>
      <w:r>
        <w:br/>
      </w:r>
      <w:r>
        <w:rPr>
          <w:rFonts w:ascii="Times New Roman"/>
          <w:b w:val="false"/>
          <w:i w:val="false"/>
          <w:color w:val="000000"/>
          <w:sz w:val="28"/>
        </w:rPr>
        <w:t>
</w:t>
      </w:r>
      <w:r>
        <w:rPr>
          <w:rFonts w:ascii="Times New Roman"/>
          <w:b w:val="false"/>
          <w:i w:val="false"/>
          <w:color w:val="000000"/>
          <w:sz w:val="28"/>
        </w:rPr>
        <w:t>
      4) технопарктерді, технологияларды коммерцияландыру орталықтарын, салалық конструкторлық бюроларды, технологиялар трансфертінің халықаралық орталықтарын құруға, басқаруға және үйлестіруге қатысады;</w:t>
      </w:r>
      <w:r>
        <w:br/>
      </w:r>
      <w:r>
        <w:rPr>
          <w:rFonts w:ascii="Times New Roman"/>
          <w:b w:val="false"/>
          <w:i w:val="false"/>
          <w:color w:val="000000"/>
          <w:sz w:val="28"/>
        </w:rPr>
        <w:t>
</w:t>
      </w:r>
      <w:r>
        <w:rPr>
          <w:rFonts w:ascii="Times New Roman"/>
          <w:b w:val="false"/>
          <w:i w:val="false"/>
          <w:color w:val="000000"/>
          <w:sz w:val="28"/>
        </w:rPr>
        <w:t>
      5) экономиканың басым секторларын технологиялық дамытуды ынталандыру үшін ақпараттық ресурстарды, білім беру және қаржы ресурстарын тарту мақсатында халықаралық ұйымдармен ынтымақтастық жасайды;</w:t>
      </w:r>
      <w:r>
        <w:br/>
      </w:r>
      <w:r>
        <w:rPr>
          <w:rFonts w:ascii="Times New Roman"/>
          <w:b w:val="false"/>
          <w:i w:val="false"/>
          <w:color w:val="000000"/>
          <w:sz w:val="28"/>
        </w:rPr>
        <w:t>
</w:t>
      </w:r>
      <w:r>
        <w:rPr>
          <w:rFonts w:ascii="Times New Roman"/>
          <w:b w:val="false"/>
          <w:i w:val="false"/>
          <w:color w:val="000000"/>
          <w:sz w:val="28"/>
        </w:rPr>
        <w:t>
      6) іске асырылатын индустриялық-инновациялық жобалар, енгізілген технологиялар туралы, технологиялық болжау бойынша жүргізілген талдамалық зерттеу нәтижелері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7) технологиялық бизнес-инкубациялау, технологияларды коммерцияландыру және технологиялар трансферті, индустриялық-инновациялық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r>
        <w:br/>
      </w:r>
      <w:r>
        <w:rPr>
          <w:rFonts w:ascii="Times New Roman"/>
          <w:b w:val="false"/>
          <w:i w:val="false"/>
          <w:color w:val="000000"/>
          <w:sz w:val="28"/>
        </w:rPr>
        <w:t>
</w:t>
      </w:r>
      <w:r>
        <w:rPr>
          <w:rFonts w:ascii="Times New Roman"/>
          <w:b w:val="false"/>
          <w:i w:val="false"/>
          <w:color w:val="000000"/>
          <w:sz w:val="28"/>
        </w:rPr>
        <w:t>
      8) индустриялық-инновациялық қызметті мемлекеттік қолдау саласындағы уәкілетті органға сараптамалық қорытындыларды және (немесе) ұсынымдарды береді;</w:t>
      </w:r>
      <w:r>
        <w:br/>
      </w:r>
      <w:r>
        <w:rPr>
          <w:rFonts w:ascii="Times New Roman"/>
          <w:b w:val="false"/>
          <w:i w:val="false"/>
          <w:color w:val="000000"/>
          <w:sz w:val="28"/>
        </w:rPr>
        <w:t>
</w:t>
      </w:r>
      <w:r>
        <w:rPr>
          <w:rFonts w:ascii="Times New Roman"/>
          <w:b w:val="false"/>
          <w:i w:val="false"/>
          <w:color w:val="000000"/>
          <w:sz w:val="28"/>
        </w:rPr>
        <w:t>
      9) индустриялық-инновациялық қызметті мемлекеттік қолдау саласындағы уәкілетті органға инновациялық гранттар беру жөнінде қызметтер көрсетеді;</w:t>
      </w:r>
      <w:r>
        <w:br/>
      </w:r>
      <w:r>
        <w:rPr>
          <w:rFonts w:ascii="Times New Roman"/>
          <w:b w:val="false"/>
          <w:i w:val="false"/>
          <w:color w:val="000000"/>
          <w:sz w:val="28"/>
        </w:rPr>
        <w:t>
</w:t>
      </w:r>
      <w:r>
        <w:rPr>
          <w:rFonts w:ascii="Times New Roman"/>
          <w:b w:val="false"/>
          <w:i w:val="false"/>
          <w:color w:val="000000"/>
          <w:sz w:val="28"/>
        </w:rPr>
        <w:t>
      10) технологиялық даму саласында ақпарат жинауды және индустриялық-инновациялық жүйенің тиімділігін талдауды жүзеге асырады;</w:t>
      </w:r>
      <w:r>
        <w:br/>
      </w:r>
      <w:r>
        <w:rPr>
          <w:rFonts w:ascii="Times New Roman"/>
          <w:b w:val="false"/>
          <w:i w:val="false"/>
          <w:color w:val="000000"/>
          <w:sz w:val="28"/>
        </w:rPr>
        <w:t>
</w:t>
      </w:r>
      <w:r>
        <w:rPr>
          <w:rFonts w:ascii="Times New Roman"/>
          <w:b w:val="false"/>
          <w:i w:val="false"/>
          <w:color w:val="000000"/>
          <w:sz w:val="28"/>
        </w:rPr>
        <w:t>
      11) тәуекелдік инвестициялаудың инвестициялық қорларын дамытуға жәрдемдеседі.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Жергілікті қамтуды</w:t>
      </w:r>
      <w:r>
        <w:rPr>
          <w:rFonts w:ascii="Times New Roman"/>
          <w:b w:val="false"/>
          <w:i w:val="false"/>
          <w:color w:val="000000"/>
          <w:sz w:val="28"/>
        </w:rPr>
        <w:t xml:space="preserve"> дамыту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тауарлардың, жұмыстар мен көрсетілетін қызметтердің және оларды берушілердің дерекқорын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2) жергілікті қамтуды дамыту саласында ақпараттық-талдамалық және консультациялық қызметтер көрсетеді;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ішкі нарықта тауарларды, жұмыстар мен көрсетілетін қызметтерді отандық берушілерді мемлекеттік қолдау шараларының іске асырылуы тиімділігін талдау бойынша қызметтер көрсетеді;</w:t>
      </w:r>
      <w:r>
        <w:br/>
      </w:r>
      <w:r>
        <w:rPr>
          <w:rFonts w:ascii="Times New Roman"/>
          <w:b w:val="false"/>
          <w:i w:val="false"/>
          <w:color w:val="000000"/>
          <w:sz w:val="28"/>
        </w:rPr>
        <w:t>
</w:t>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 субъектілерінің тауарларын, жұмыстары мен көрсетілетін қызметтерін ішкі нарықта жылжыту жөніндегі шығыстарының бір бөлігін өтеу бойынша қызметтер көрсетеді;</w:t>
      </w:r>
      <w:r>
        <w:br/>
      </w:r>
      <w:r>
        <w:rPr>
          <w:rFonts w:ascii="Times New Roman"/>
          <w:b w:val="false"/>
          <w:i w:val="false"/>
          <w:color w:val="000000"/>
          <w:sz w:val="28"/>
        </w:rPr>
        <w:t>
</w:t>
      </w:r>
      <w:r>
        <w:rPr>
          <w:rFonts w:ascii="Times New Roman"/>
          <w:b w:val="false"/>
          <w:i w:val="false"/>
          <w:color w:val="000000"/>
          <w:sz w:val="28"/>
        </w:rPr>
        <w:t>
      5) жергілікті қамту бойынша </w:t>
      </w:r>
      <w:r>
        <w:rPr>
          <w:rFonts w:ascii="Times New Roman"/>
          <w:b w:val="false"/>
          <w:i w:val="false"/>
          <w:color w:val="000000"/>
          <w:sz w:val="28"/>
        </w:rPr>
        <w:t>сараптаманы</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Инвестициялар тарту</w:t>
      </w:r>
      <w:r>
        <w:rPr>
          <w:rFonts w:ascii="Times New Roman"/>
          <w:b w:val="false"/>
          <w:i w:val="false"/>
          <w:color w:val="000000"/>
          <w:sz w:val="28"/>
        </w:rPr>
        <w:t xml:space="preserve">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жүргізеді;</w:t>
      </w:r>
      <w:r>
        <w:br/>
      </w:r>
      <w:r>
        <w:rPr>
          <w:rFonts w:ascii="Times New Roman"/>
          <w:b w:val="false"/>
          <w:i w:val="false"/>
          <w:color w:val="000000"/>
          <w:sz w:val="28"/>
        </w:rPr>
        <w:t>
</w:t>
      </w:r>
      <w:r>
        <w:rPr>
          <w:rFonts w:ascii="Times New Roman"/>
          <w:b w:val="false"/>
          <w:i w:val="false"/>
          <w:color w:val="000000"/>
          <w:sz w:val="28"/>
        </w:rPr>
        <w:t>
      2) шетелдік инвесторлардың қызметін ақпараттық сүйемелдеуді қамтамасыз етеді, оның ішінде инвесторлардың мемлекеттік органдармен, индустриялық-инновациялық қызмет субъектілерімен, сондай-ақ жеке кәсіпкерлік субъектілері бірлестіктерімен кездесулерін ұйымдастырады, инвестиция тақырыбы бойынша бизнес-форумдар, конференциялар мен семинарлар өткізеді, шетелдік инвесторлардың дерекқорын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қолайлы инвестициялық имиджін жылжытады, оның ішінде инвестициялық мүмкіндіктер туралы ақпарат ұсынады;</w:t>
      </w:r>
      <w:r>
        <w:br/>
      </w:r>
      <w:r>
        <w:rPr>
          <w:rFonts w:ascii="Times New Roman"/>
          <w:b w:val="false"/>
          <w:i w:val="false"/>
          <w:color w:val="000000"/>
          <w:sz w:val="28"/>
        </w:rPr>
        <w:t>
</w:t>
      </w:r>
      <w:r>
        <w:rPr>
          <w:rFonts w:ascii="Times New Roman"/>
          <w:b w:val="false"/>
          <w:i w:val="false"/>
          <w:color w:val="000000"/>
          <w:sz w:val="28"/>
        </w:rPr>
        <w:t>
      4) шетелдік инвесторлармен келіссөздердің қорытындылары бойынша қол жеткізілген ресми уағдаластықтардың іске асырылу мониторингін жүргізеді;</w:t>
      </w:r>
      <w:r>
        <w:br/>
      </w:r>
      <w:r>
        <w:rPr>
          <w:rFonts w:ascii="Times New Roman"/>
          <w:b w:val="false"/>
          <w:i w:val="false"/>
          <w:color w:val="000000"/>
          <w:sz w:val="28"/>
        </w:rPr>
        <w:t>
</w:t>
      </w:r>
      <w:r>
        <w:rPr>
          <w:rFonts w:ascii="Times New Roman"/>
          <w:b w:val="false"/>
          <w:i w:val="false"/>
          <w:color w:val="000000"/>
          <w:sz w:val="28"/>
        </w:rPr>
        <w:t>
      5) шетелдік инвесторлардың қатысуымен іске асырылатын индустриялық-инновациялық жобалардың мониторингін жүргізеді.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Экспортты дамыту</w:t>
      </w:r>
      <w:r>
        <w:rPr>
          <w:rFonts w:ascii="Times New Roman"/>
          <w:b w:val="false"/>
          <w:i w:val="false"/>
          <w:color w:val="000000"/>
          <w:sz w:val="28"/>
        </w:rPr>
        <w:t xml:space="preserve"> және </w:t>
      </w:r>
      <w:r>
        <w:rPr>
          <w:rFonts w:ascii="Times New Roman"/>
          <w:b w:val="false"/>
          <w:i w:val="false"/>
          <w:color w:val="000000"/>
          <w:sz w:val="28"/>
        </w:rPr>
        <w:t>жылжыту</w:t>
      </w:r>
      <w:r>
        <w:rPr>
          <w:rFonts w:ascii="Times New Roman"/>
          <w:b w:val="false"/>
          <w:i w:val="false"/>
          <w:color w:val="000000"/>
          <w:sz w:val="28"/>
        </w:rPr>
        <w:t xml:space="preserve">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 сыртқы нарықтарға талдау жүргізеді;</w:t>
      </w:r>
      <w:r>
        <w:br/>
      </w:r>
      <w:r>
        <w:rPr>
          <w:rFonts w:ascii="Times New Roman"/>
          <w:b w:val="false"/>
          <w:i w:val="false"/>
          <w:color w:val="000000"/>
          <w:sz w:val="28"/>
        </w:rPr>
        <w:t>
</w:t>
      </w:r>
      <w:r>
        <w:rPr>
          <w:rFonts w:ascii="Times New Roman"/>
          <w:b w:val="false"/>
          <w:i w:val="false"/>
          <w:color w:val="000000"/>
          <w:sz w:val="28"/>
        </w:rPr>
        <w:t>
      2) отандық өңделген тауарларды, көрсетілетін қызметтерді сыртқы нарықтарға жылжыту бойынша жәрдемдеседі;</w:t>
      </w:r>
      <w:r>
        <w:br/>
      </w:r>
      <w:r>
        <w:rPr>
          <w:rFonts w:ascii="Times New Roman"/>
          <w:b w:val="false"/>
          <w:i w:val="false"/>
          <w:color w:val="000000"/>
          <w:sz w:val="28"/>
        </w:rPr>
        <w:t>
</w:t>
      </w:r>
      <w:r>
        <w:rPr>
          <w:rFonts w:ascii="Times New Roman"/>
          <w:b w:val="false"/>
          <w:i w:val="false"/>
          <w:color w:val="000000"/>
          <w:sz w:val="28"/>
        </w:rPr>
        <w:t>
      3) отандық экспорттаушыларға олардың сыртқы нарықтардағы бәсекеге қабілеттілігін арттыру, әлеуетті экспорттық нарықтарды іздестіру және олардың тауарларын, көрсетілетін қызметтерін сыртқы нарықтарға жылжыту мәселелері бойынша ақпараттық және консультациялық қызметтер көрсетеді;</w:t>
      </w:r>
      <w:r>
        <w:br/>
      </w:r>
      <w:r>
        <w:rPr>
          <w:rFonts w:ascii="Times New Roman"/>
          <w:b w:val="false"/>
          <w:i w:val="false"/>
          <w:color w:val="000000"/>
          <w:sz w:val="28"/>
        </w:rPr>
        <w:t>
</w:t>
      </w:r>
      <w:r>
        <w:rPr>
          <w:rFonts w:ascii="Times New Roman"/>
          <w:b w:val="false"/>
          <w:i w:val="false"/>
          <w:color w:val="000000"/>
          <w:sz w:val="28"/>
        </w:rPr>
        <w:t>
      4) отандық өңделген тауарлардың, көрсетілетін қызметтердің экспортын жылжыту бойынша іс-шаралар жүргізеді;</w:t>
      </w:r>
      <w:r>
        <w:br/>
      </w:r>
      <w:r>
        <w:rPr>
          <w:rFonts w:ascii="Times New Roman"/>
          <w:b w:val="false"/>
          <w:i w:val="false"/>
          <w:color w:val="000000"/>
          <w:sz w:val="28"/>
        </w:rPr>
        <w:t>
</w:t>
      </w:r>
      <w:r>
        <w:rPr>
          <w:rFonts w:ascii="Times New Roman"/>
          <w:b w:val="false"/>
          <w:i w:val="false"/>
          <w:color w:val="000000"/>
          <w:sz w:val="28"/>
        </w:rPr>
        <w:t>
      5) отандық, шетелдік және халықаралық ұйымдармен отандық өңделген тауарлар мен көрсетілетін қызметтердің экспортын ілгерілету мәселелері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 субъектілерінің отандық өңделген тауарларды ілгерілету бойынша шығындарының бір бөлігін өтеу жөнінде қызметтер көрсетеді;</w:t>
      </w:r>
      <w:r>
        <w:br/>
      </w:r>
      <w:r>
        <w:rPr>
          <w:rFonts w:ascii="Times New Roman"/>
          <w:b w:val="false"/>
          <w:i w:val="false"/>
          <w:color w:val="000000"/>
          <w:sz w:val="28"/>
        </w:rPr>
        <w:t>
</w:t>
      </w:r>
      <w:r>
        <w:rPr>
          <w:rFonts w:ascii="Times New Roman"/>
          <w:b w:val="false"/>
          <w:i w:val="false"/>
          <w:color w:val="000000"/>
          <w:sz w:val="28"/>
        </w:rPr>
        <w:t>
      7) отандық өңделген тауарлар мен көрсетілетін қызметтердің экспортын ілгерілету мақсатында шетелдік өкілдіктер құрады.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23"/>
    <w:bookmarkStart w:name="z171" w:id="24"/>
    <w:p>
      <w:pPr>
        <w:spacing w:after="0"/>
        <w:ind w:left="0"/>
        <w:jc w:val="both"/>
      </w:pPr>
      <w:r>
        <w:rPr>
          <w:rFonts w:ascii="Times New Roman"/>
          <w:b w:val="false"/>
          <w:i w:val="false"/>
          <w:color w:val="000000"/>
          <w:sz w:val="28"/>
        </w:rPr>
        <w:t>
      </w:t>
      </w:r>
      <w:r>
        <w:rPr>
          <w:rFonts w:ascii="Times New Roman"/>
          <w:b/>
          <w:i w:val="false"/>
          <w:color w:val="000000"/>
          <w:sz w:val="28"/>
        </w:rPr>
        <w:t>11-бап. Индустриялық-инновациялық инфрақұрылым</w:t>
      </w:r>
    </w:p>
    <w:bookmarkEnd w:id="24"/>
    <w:bookmarkStart w:name="z172" w:id="25"/>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арнайы экономикалық аймақтар, оның ішінде дербес кластерлік қор;</w:t>
      </w:r>
      <w:r>
        <w:br/>
      </w:r>
      <w:r>
        <w:rPr>
          <w:rFonts w:ascii="Times New Roman"/>
          <w:b w:val="false"/>
          <w:i w:val="false"/>
          <w:color w:val="000000"/>
          <w:sz w:val="28"/>
        </w:rPr>
        <w:t>
</w:t>
      </w:r>
      <w:r>
        <w:rPr>
          <w:rFonts w:ascii="Times New Roman"/>
          <w:b w:val="false"/>
          <w:i w:val="false"/>
          <w:color w:val="000000"/>
          <w:sz w:val="28"/>
        </w:rPr>
        <w:t>
      2) индустриялық аймақтар;</w:t>
      </w:r>
      <w:r>
        <w:br/>
      </w:r>
      <w:r>
        <w:rPr>
          <w:rFonts w:ascii="Times New Roman"/>
          <w:b w:val="false"/>
          <w:i w:val="false"/>
          <w:color w:val="000000"/>
          <w:sz w:val="28"/>
        </w:rPr>
        <w:t>
</w:t>
      </w:r>
      <w:r>
        <w:rPr>
          <w:rFonts w:ascii="Times New Roman"/>
          <w:b w:val="false"/>
          <w:i w:val="false"/>
          <w:color w:val="000000"/>
          <w:sz w:val="28"/>
        </w:rPr>
        <w:t>
      3) технопарктер;</w:t>
      </w:r>
      <w:r>
        <w:br/>
      </w:r>
      <w:r>
        <w:rPr>
          <w:rFonts w:ascii="Times New Roman"/>
          <w:b w:val="false"/>
          <w:i w:val="false"/>
          <w:color w:val="000000"/>
          <w:sz w:val="28"/>
        </w:rPr>
        <w:t>
</w:t>
      </w:r>
      <w:r>
        <w:rPr>
          <w:rFonts w:ascii="Times New Roman"/>
          <w:b w:val="false"/>
          <w:i w:val="false"/>
          <w:color w:val="000000"/>
          <w:sz w:val="28"/>
        </w:rPr>
        <w:t>
      4) тәуекелдік инвестициялаудың акционерлік инвестициялық қорлары;</w:t>
      </w:r>
      <w:r>
        <w:br/>
      </w:r>
      <w:r>
        <w:rPr>
          <w:rFonts w:ascii="Times New Roman"/>
          <w:b w:val="false"/>
          <w:i w:val="false"/>
          <w:color w:val="000000"/>
          <w:sz w:val="28"/>
        </w:rPr>
        <w:t>
</w:t>
      </w:r>
      <w:r>
        <w:rPr>
          <w:rFonts w:ascii="Times New Roman"/>
          <w:b w:val="false"/>
          <w:i w:val="false"/>
          <w:color w:val="000000"/>
          <w:sz w:val="28"/>
        </w:rPr>
        <w:t>
      5) технологияларды коммерцияландыру орталықтары;</w:t>
      </w:r>
      <w:r>
        <w:br/>
      </w:r>
      <w:r>
        <w:rPr>
          <w:rFonts w:ascii="Times New Roman"/>
          <w:b w:val="false"/>
          <w:i w:val="false"/>
          <w:color w:val="000000"/>
          <w:sz w:val="28"/>
        </w:rPr>
        <w:t>
</w:t>
      </w:r>
      <w:r>
        <w:rPr>
          <w:rFonts w:ascii="Times New Roman"/>
          <w:b w:val="false"/>
          <w:i w:val="false"/>
          <w:color w:val="000000"/>
          <w:sz w:val="28"/>
        </w:rPr>
        <w:t>
      6) салалық конструкторлық бюролар;</w:t>
      </w:r>
      <w:r>
        <w:br/>
      </w:r>
      <w:r>
        <w:rPr>
          <w:rFonts w:ascii="Times New Roman"/>
          <w:b w:val="false"/>
          <w:i w:val="false"/>
          <w:color w:val="000000"/>
          <w:sz w:val="28"/>
        </w:rPr>
        <w:t>
</w:t>
      </w:r>
      <w:r>
        <w:rPr>
          <w:rFonts w:ascii="Times New Roman"/>
          <w:b w:val="false"/>
          <w:i w:val="false"/>
          <w:color w:val="000000"/>
          <w:sz w:val="28"/>
        </w:rPr>
        <w:t>
      7) технологиялар трансфертінің халықаралық орталықтары;</w:t>
      </w:r>
      <w:r>
        <w:br/>
      </w:r>
      <w:r>
        <w:rPr>
          <w:rFonts w:ascii="Times New Roman"/>
          <w:b w:val="false"/>
          <w:i w:val="false"/>
          <w:color w:val="000000"/>
          <w:sz w:val="28"/>
        </w:rPr>
        <w:t>
</w:t>
      </w:r>
      <w:r>
        <w:rPr>
          <w:rFonts w:ascii="Times New Roman"/>
          <w:b w:val="false"/>
          <w:i w:val="false"/>
          <w:color w:val="000000"/>
          <w:sz w:val="28"/>
        </w:rPr>
        <w:t>
      8) инновациялық кластерлер индустриялық-инновациялық инфрақұрылымның элементтері болып табылады.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арнайы экономикалық аймақтарда –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xml:space="preserve"> Қазақстан Республикасының заңдарына сәйкес, индустриялық аймақтарда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Тәуекелді инвестициялаудың акционерлік инвестициялық қорларының қызметі «Инвестициялық қорлар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4. Технопарктер қызметінің негізгі түрі - индустриялық-инновациялық қызмет субъектілерінің жұмыс істеуінің бастапқы кезеңінде оларға үй-жайлар, жабдықтар беру, бухгалтерлік есеп жүргізу, заңдық, ақпараттық және консультациялық қолдау, инвестициялар тарту, жобаларды басқару бойынша қызметтер, сондай-ақ индустриялық-инновациялық жобаларды іске асыру үшін қажетті өзге де қызметтер көрсетуді білдіретін технологиялық бизнес-инкубациялау болып табылады. Технологиялық бизнес-инкубациялау қызметтерін көрсету, сондай-ақ мұндай көрсетілетін қызметтер құнын айқындау қағидаларын индустриялық-инновациялық қызметті мемлекеттік қолдау саласындағы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5. Технологияларды коммерцияландыру орталықтары қызметінің негізгі бағыттары: </w:t>
      </w:r>
      <w:r>
        <w:rPr>
          <w:rFonts w:ascii="Times New Roman"/>
          <w:b w:val="false"/>
          <w:i w:val="false"/>
          <w:color w:val="000000"/>
          <w:sz w:val="28"/>
        </w:rPr>
        <w:t>коммерцияландыру</w:t>
      </w:r>
      <w:r>
        <w:rPr>
          <w:rFonts w:ascii="Times New Roman"/>
          <w:b w:val="false"/>
          <w:i w:val="false"/>
          <w:color w:val="000000"/>
          <w:sz w:val="28"/>
        </w:rPr>
        <w:t xml:space="preserve"> үшін </w:t>
      </w:r>
      <w:r>
        <w:rPr>
          <w:rFonts w:ascii="Times New Roman"/>
          <w:b w:val="false"/>
          <w:i w:val="false"/>
          <w:color w:val="000000"/>
          <w:sz w:val="28"/>
        </w:rPr>
        <w:t>технологиялар</w:t>
      </w:r>
      <w:r>
        <w:rPr>
          <w:rFonts w:ascii="Times New Roman"/>
          <w:b w:val="false"/>
          <w:i w:val="false"/>
          <w:color w:val="000000"/>
          <w:sz w:val="28"/>
        </w:rPr>
        <w:t xml:space="preserve"> іздестіруді және оларды бағалауды, маркетингтік зерттеулерді, зияткерлік меншікті қорғау саласында консультациялық қызметтер көрсетуді, технологияларды коммерцияландыру стратегиясын әзірлеуді, ғылыми және (немесе) ғылыми-техникалық қызмет субъектілері мен жеке кәсіпкерлік субъектілерінің технологияларды коммерцияландыру саласында шарттар жасасуы мақсатында олардың өзара іс-қимылын ұйымдастыруды қоса алғанда, бірақ олармен шектелмей, технологияларды коммерцияландыру жөніндегі қызметтер кешенін көрсету болып табылады.</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 орталықтарын әдіснамалық, консультациялық жағынан және Қазақстан Республикасының заңнамасында көзделген өзгедей түрде қолдауды технологиялық даму саласындағы </w:t>
      </w:r>
      <w:r>
        <w:rPr>
          <w:rFonts w:ascii="Times New Roman"/>
          <w:b w:val="false"/>
          <w:i w:val="false"/>
          <w:color w:val="000000"/>
          <w:sz w:val="28"/>
        </w:rPr>
        <w:t>ұлттық даму институты</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Салалық конструкторлық бюролардың</w:t>
      </w:r>
      <w:r>
        <w:rPr>
          <w:rFonts w:ascii="Times New Roman"/>
          <w:b w:val="false"/>
          <w:i w:val="false"/>
          <w:color w:val="000000"/>
          <w:sz w:val="28"/>
        </w:rPr>
        <w:t xml:space="preserve"> негізгі міндеті индустриялық-инновациялық қызмет субъектілеріне жаңа немесе жетілдірілген тауарларды жасауда, оның ішінде технологиялар трансферті, конструкторлық-технологиялық құжаттаманы сатып алу, бейімдеу, әзірлеу, оны кейіннен индустриялық-инновациялық қызмет субъектілеріне өтеулі негізде беру және оның негізінде тауарлар өндірісін ұйымдастыру үшін қажетті қызметтер көрсету арқылы жәрдемдесу болып табылады.</w:t>
      </w:r>
      <w:r>
        <w:br/>
      </w:r>
      <w:r>
        <w:rPr>
          <w:rFonts w:ascii="Times New Roman"/>
          <w:b w:val="false"/>
          <w:i w:val="false"/>
          <w:color w:val="000000"/>
          <w:sz w:val="28"/>
        </w:rPr>
        <w:t>
</w:t>
      </w:r>
      <w:r>
        <w:rPr>
          <w:rFonts w:ascii="Times New Roman"/>
          <w:b w:val="false"/>
          <w:i w:val="false"/>
          <w:color w:val="000000"/>
          <w:sz w:val="28"/>
        </w:rPr>
        <w:t>
      7. Технологиялар трансфертінің халықаралық орталықтарын индустриялық-инновациялық қызмет субъектілері шетелдік әріптестерімен бірлесіп іске асыратын индустриялық-инновациялық жобаларды іске асыруға жәрдемдесу мақсатында технологиялық даму саласындағы ұлттық даму институты құрады.</w:t>
      </w:r>
      <w:r>
        <w:br/>
      </w:r>
      <w:r>
        <w:rPr>
          <w:rFonts w:ascii="Times New Roman"/>
          <w:b w:val="false"/>
          <w:i w:val="false"/>
          <w:color w:val="000000"/>
          <w:sz w:val="28"/>
        </w:rPr>
        <w:t>
</w:t>
      </w:r>
      <w:r>
        <w:rPr>
          <w:rFonts w:ascii="Times New Roman"/>
          <w:b w:val="false"/>
          <w:i w:val="false"/>
          <w:color w:val="000000"/>
          <w:sz w:val="28"/>
        </w:rPr>
        <w:t>
      8. Инновациялық кластерлер өзара іс-қимыл жасасу және қолда бар мүмкіндіктерді бірлесе пайдалану, білім мен тәжірибе алмасу, технологияларды тиімді түрде беру, тұрақты әріптестік байланыстарды жолға қою және ақпаратты тарату арқылы индустриялық-инновациялық қызметті ынталандырады.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25"/>
    <w:bookmarkStart w:name="z189" w:id="26"/>
    <w:p>
      <w:pPr>
        <w:spacing w:after="0"/>
        <w:ind w:left="0"/>
        <w:jc w:val="both"/>
      </w:pPr>
      <w:r>
        <w:rPr>
          <w:rFonts w:ascii="Times New Roman"/>
          <w:b w:val="false"/>
          <w:i w:val="false"/>
          <w:color w:val="000000"/>
          <w:sz w:val="28"/>
        </w:rPr>
        <w:t>
      </w:t>
      </w:r>
      <w:r>
        <w:rPr>
          <w:rFonts w:ascii="Times New Roman"/>
          <w:b/>
          <w:i w:val="false"/>
          <w:color w:val="000000"/>
          <w:sz w:val="28"/>
        </w:rPr>
        <w:t>12-бап. Индустриялық-инновациялық жүйе құралдары</w:t>
      </w:r>
    </w:p>
    <w:bookmarkEnd w:id="26"/>
    <w:bookmarkStart w:name="z190" w:id="27"/>
    <w:p>
      <w:pPr>
        <w:spacing w:after="0"/>
        <w:ind w:left="0"/>
        <w:jc w:val="both"/>
      </w:pPr>
      <w:r>
        <w:rPr>
          <w:rFonts w:ascii="Times New Roman"/>
          <w:b w:val="false"/>
          <w:i w:val="false"/>
          <w:color w:val="000000"/>
          <w:sz w:val="28"/>
        </w:rPr>
        <w:t>
      1. Индустриялық-инновациялық жүйені жоспарлау құралдарына технологиялық болжау және басым тауарлар мен қызметтердің бірыңғай</w:t>
      </w:r>
      <w:r>
        <w:rPr>
          <w:rFonts w:ascii="Times New Roman"/>
          <w:b w:val="false"/>
          <w:i w:val="false"/>
          <w:color w:val="000000"/>
          <w:sz w:val="28"/>
        </w:rPr>
        <w:t xml:space="preserve"> картасы</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Технологиялық болжауды тұрақты негізде үш жылда бір реттен кем емес қорытындылар шығара отырып, индустриялық-инновациялық қызметті мемлекеттік қолдау саласындағы уәкілетті орган жүргізеді.</w:t>
      </w:r>
      <w:r>
        <w:br/>
      </w:r>
      <w:r>
        <w:rPr>
          <w:rFonts w:ascii="Times New Roman"/>
          <w:b w:val="false"/>
          <w:i w:val="false"/>
          <w:color w:val="000000"/>
          <w:sz w:val="28"/>
        </w:rPr>
        <w:t>
</w:t>
      </w:r>
      <w:r>
        <w:rPr>
          <w:rFonts w:ascii="Times New Roman"/>
          <w:b w:val="false"/>
          <w:i w:val="false"/>
          <w:color w:val="000000"/>
          <w:sz w:val="28"/>
        </w:rPr>
        <w:t>
      Технологиялық болжау индустриялық-инновациялық қызметті мемлекеттік қолдау саласындағы уәкілетті орган әзірлейтін және бекітетін технологиялық болжауды жүргізу әдістемесіне сәйкес жүзеге асырылады.</w:t>
      </w:r>
      <w:r>
        <w:br/>
      </w:r>
      <w:r>
        <w:rPr>
          <w:rFonts w:ascii="Times New Roman"/>
          <w:b w:val="false"/>
          <w:i w:val="false"/>
          <w:color w:val="000000"/>
          <w:sz w:val="28"/>
        </w:rPr>
        <w:t>
</w:t>
      </w:r>
      <w:r>
        <w:rPr>
          <w:rFonts w:ascii="Times New Roman"/>
          <w:b w:val="false"/>
          <w:i w:val="false"/>
          <w:color w:val="000000"/>
          <w:sz w:val="28"/>
        </w:rPr>
        <w:t>
      Технологиялық болжау процесін шетелдік және отандық сарапшыларды тарту, сауалнама мен талдамалық зерттеулер жүргізу, технологиялық болжау қорытындыларын шығару үшін алынған мәліметтерді жинақтап қорыту және ұсынымдарды қалыптастыру жолымен технологиялық дамыту жөніндегі ұлттық даму институты қамтамасыз етеді.</w:t>
      </w:r>
      <w:r>
        <w:br/>
      </w:r>
      <w:r>
        <w:rPr>
          <w:rFonts w:ascii="Times New Roman"/>
          <w:b w:val="false"/>
          <w:i w:val="false"/>
          <w:color w:val="000000"/>
          <w:sz w:val="28"/>
        </w:rPr>
        <w:t>
</w:t>
      </w:r>
      <w:r>
        <w:rPr>
          <w:rFonts w:ascii="Times New Roman"/>
          <w:b w:val="false"/>
          <w:i w:val="false"/>
          <w:color w:val="000000"/>
          <w:sz w:val="28"/>
        </w:rPr>
        <w:t>
      Технологиялық болжау қорытындылары: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ұзақ мерзімді перспективадағы дамуы үшін сындарлы технологиялар тізбесін және инновациялық гранттар берудің басым бағыттарын айқындау мен өзекті етуге;</w:t>
      </w:r>
      <w:r>
        <w:br/>
      </w:r>
      <w:r>
        <w:rPr>
          <w:rFonts w:ascii="Times New Roman"/>
          <w:b w:val="false"/>
          <w:i w:val="false"/>
          <w:color w:val="000000"/>
          <w:sz w:val="28"/>
        </w:rPr>
        <w:t>
</w:t>
      </w:r>
      <w:r>
        <w:rPr>
          <w:rFonts w:ascii="Times New Roman"/>
          <w:b w:val="false"/>
          <w:i w:val="false"/>
          <w:color w:val="000000"/>
          <w:sz w:val="28"/>
        </w:rPr>
        <w:t>
      2) технологиялық даму саласындағы ұлттық даму институтына жәрдемдесу кезінде индустриялық-инновациялық қызметті мемлекеттік қолдау саласындағы уәкілетті орган іске асыратын нысаналы технологиялық бағдарламаларды қалыптастыруға;</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қызметті мемлекеттік қолдау саласындағы уәкілетті органның ғылыми-технологиялық дамудың салааралық жоспарын әзірлеуіне және өзекті етуіне негіз болып табылады.</w:t>
      </w:r>
      <w:r>
        <w:br/>
      </w:r>
      <w:r>
        <w:rPr>
          <w:rFonts w:ascii="Times New Roman"/>
          <w:b w:val="false"/>
          <w:i w:val="false"/>
          <w:color w:val="000000"/>
          <w:sz w:val="28"/>
        </w:rPr>
        <w:t>
</w:t>
      </w:r>
      <w:r>
        <w:rPr>
          <w:rFonts w:ascii="Times New Roman"/>
          <w:b w:val="false"/>
          <w:i w:val="false"/>
          <w:color w:val="000000"/>
          <w:sz w:val="28"/>
        </w:rPr>
        <w:t>
      Басым тауарлар мен көрсетілетін қызметтердің </w:t>
      </w:r>
      <w:r>
        <w:rPr>
          <w:rFonts w:ascii="Times New Roman"/>
          <w:b w:val="false"/>
          <w:i w:val="false"/>
          <w:color w:val="000000"/>
          <w:sz w:val="28"/>
        </w:rPr>
        <w:t>бірыңғай картасы</w:t>
      </w:r>
      <w:r>
        <w:rPr>
          <w:rFonts w:ascii="Times New Roman"/>
          <w:b w:val="false"/>
          <w:i w:val="false"/>
          <w:color w:val="000000"/>
          <w:sz w:val="28"/>
        </w:rPr>
        <w:t xml:space="preserve"> Қазақстан Республикасында өндіру үшін стратегиялық бәсекелестік артықшылықтарға ие, экономиканың әрбір басым секторы бойынша айқындалған және индустриялық-инновациялық қызмет субъектілерін мемлекеттік қолдаудың басымдықтары болып табылатын тауар топтарының, тауарлар мен көрсетілетін қызметтердің тізбесін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Индустрияландыру картасы</w:t>
      </w:r>
      <w:r>
        <w:rPr>
          <w:rFonts w:ascii="Times New Roman"/>
          <w:b w:val="false"/>
          <w:i w:val="false"/>
          <w:color w:val="000000"/>
          <w:sz w:val="28"/>
        </w:rPr>
        <w:t xml:space="preserve"> индустриялық-инновациялық жүйе мониторингінің (іске асырылуының) құралы болып табылады және белгілі бір қаржыландыру көздері, оларды іске асыру жөніндегі кестелері мен іс-шаралар жоспарлары бар республикалық және өңірлік индустрияландыру карталарына </w:t>
      </w:r>
      <w:r>
        <w:rPr>
          <w:rFonts w:ascii="Times New Roman"/>
          <w:b w:val="false"/>
          <w:i w:val="false"/>
          <w:color w:val="000000"/>
          <w:sz w:val="28"/>
        </w:rPr>
        <w:t>енгізілген</w:t>
      </w:r>
      <w:r>
        <w:rPr>
          <w:rFonts w:ascii="Times New Roman"/>
          <w:b w:val="false"/>
          <w:i w:val="false"/>
          <w:color w:val="000000"/>
          <w:sz w:val="28"/>
        </w:rPr>
        <w:t xml:space="preserve"> индустриялық-инновациялық жобалардың жиынтығын білдіреді.</w:t>
      </w:r>
      <w:r>
        <w:br/>
      </w:r>
      <w:r>
        <w:rPr>
          <w:rFonts w:ascii="Times New Roman"/>
          <w:b w:val="false"/>
          <w:i w:val="false"/>
          <w:color w:val="000000"/>
          <w:sz w:val="28"/>
        </w:rPr>
        <w:t>
</w:t>
      </w:r>
      <w:r>
        <w:rPr>
          <w:rFonts w:ascii="Times New Roman"/>
          <w:b w:val="false"/>
          <w:i w:val="false"/>
          <w:color w:val="000000"/>
          <w:sz w:val="28"/>
        </w:rPr>
        <w:t>
      3. Инновацияларды ақпараттық қолдау және технологияларды коммерцияландыру индустриялық-инновациялық жүйені ынталандыру және дамыту құралдары болып табылады.</w:t>
      </w:r>
      <w:r>
        <w:br/>
      </w:r>
      <w:r>
        <w:rPr>
          <w:rFonts w:ascii="Times New Roman"/>
          <w:b w:val="false"/>
          <w:i w:val="false"/>
          <w:color w:val="000000"/>
          <w:sz w:val="28"/>
        </w:rPr>
        <w:t>
</w:t>
      </w:r>
      <w:r>
        <w:rPr>
          <w:rFonts w:ascii="Times New Roman"/>
          <w:b w:val="false"/>
          <w:i w:val="false"/>
          <w:color w:val="000000"/>
          <w:sz w:val="28"/>
        </w:rPr>
        <w:t>
      Инновацияларды ақпараттық қолдауды технологиялық дамыту саласындағы ұлттық даму институты жеке және заңды тұлғалардың өнертапқыштық қызметін және инновациялық белсенділігін ынталандыратын конкурстарды ұйымдастыру, баспа және электрондық өнімді шығару және тарату арқылы технологияларды құру, енгізу, коммерцияландыру процестерін тарату мақсатында жүзеге асырады.</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w:t>
      </w:r>
      <w:r>
        <w:br/>
      </w:r>
      <w:r>
        <w:rPr>
          <w:rFonts w:ascii="Times New Roman"/>
          <w:b w:val="false"/>
          <w:i w:val="false"/>
          <w:color w:val="000000"/>
          <w:sz w:val="28"/>
        </w:rPr>
        <w:t>
</w:t>
      </w:r>
      <w:r>
        <w:rPr>
          <w:rFonts w:ascii="Times New Roman"/>
          <w:b w:val="false"/>
          <w:i w:val="false"/>
          <w:color w:val="000000"/>
          <w:sz w:val="28"/>
        </w:rPr>
        <w:t>
      1) лицензиялық шартты және (немесе) зияткерлік меншік объектісіне айрықша құқықтардың басқа тұлғаға ауысуы туралы шартты жасасу;</w:t>
      </w:r>
      <w:r>
        <w:br/>
      </w:r>
      <w:r>
        <w:rPr>
          <w:rFonts w:ascii="Times New Roman"/>
          <w:b w:val="false"/>
          <w:i w:val="false"/>
          <w:color w:val="000000"/>
          <w:sz w:val="28"/>
        </w:rPr>
        <w:t>
</w:t>
      </w:r>
      <w:r>
        <w:rPr>
          <w:rFonts w:ascii="Times New Roman"/>
          <w:b w:val="false"/>
          <w:i w:val="false"/>
          <w:color w:val="000000"/>
          <w:sz w:val="28"/>
        </w:rPr>
        <w:t>
      2) технологияларды коммерциялық пайдалануы үшін заңды тұлға құру;</w:t>
      </w:r>
      <w:r>
        <w:br/>
      </w:r>
      <w:r>
        <w:rPr>
          <w:rFonts w:ascii="Times New Roman"/>
          <w:b w:val="false"/>
          <w:i w:val="false"/>
          <w:color w:val="000000"/>
          <w:sz w:val="28"/>
        </w:rPr>
        <w:t>
</w:t>
      </w:r>
      <w:r>
        <w:rPr>
          <w:rFonts w:ascii="Times New Roman"/>
          <w:b w:val="false"/>
          <w:i w:val="false"/>
          <w:color w:val="000000"/>
          <w:sz w:val="28"/>
        </w:rPr>
        <w:t>
      3) жеке және заңды тұлғаларға шарттық негізде қызметтер көрсету арқылы технологияларды пайдалану;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өзге де тәсілдер арқылы жүзеге асырылады.</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коммерцияландыруда индустриялық-инновациялық қызмет субъектілеріне жәрдемді осы Заңның </w:t>
      </w:r>
      <w:r>
        <w:rPr>
          <w:rFonts w:ascii="Times New Roman"/>
          <w:b w:val="false"/>
          <w:i w:val="false"/>
          <w:color w:val="000000"/>
          <w:sz w:val="28"/>
        </w:rPr>
        <w:t>20-бабына</w:t>
      </w:r>
      <w:r>
        <w:rPr>
          <w:rFonts w:ascii="Times New Roman"/>
          <w:b w:val="false"/>
          <w:i w:val="false"/>
          <w:color w:val="000000"/>
          <w:sz w:val="28"/>
        </w:rPr>
        <w:t xml:space="preserve"> сәйкес технологиялық даму саласындағы ұлттық даму институты көрсетеді.</w:t>
      </w:r>
      <w:r>
        <w:br/>
      </w:r>
      <w:r>
        <w:rPr>
          <w:rFonts w:ascii="Times New Roman"/>
          <w:b w:val="false"/>
          <w:i w:val="false"/>
          <w:color w:val="000000"/>
          <w:sz w:val="28"/>
        </w:rPr>
        <w:t>
</w:t>
      </w:r>
      <w:r>
        <w:rPr>
          <w:rFonts w:ascii="Times New Roman"/>
          <w:b w:val="false"/>
          <w:i w:val="false"/>
          <w:color w:val="000000"/>
          <w:sz w:val="28"/>
        </w:rPr>
        <w:t>
      4.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мемлекеттік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индустриялық-инновациялық жүйені талдау құралы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 облыстардың, республикалық маңызы бар қалалардың, астананың жергілікті атқарушы органдары, сондай-ақ индустриялық-инновациялық қызметті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әдістемесін мемлекеттік жоспарлау жөніндегі уәкілетті орган </w:t>
      </w:r>
      <w:r>
        <w:rPr>
          <w:rFonts w:ascii="Times New Roman"/>
          <w:b w:val="false"/>
          <w:i w:val="false"/>
          <w:color w:val="000000"/>
          <w:sz w:val="28"/>
        </w:rPr>
        <w:t>бекітеді</w:t>
      </w:r>
      <w:r>
        <w:rPr>
          <w:rFonts w:ascii="Times New Roman"/>
          <w:b w:val="false"/>
          <w:i w:val="false"/>
          <w:color w:val="000000"/>
          <w:sz w:val="28"/>
        </w:rPr>
        <w:t>.</w:t>
      </w:r>
    </w:p>
    <w:bookmarkEnd w:id="27"/>
    <w:bookmarkStart w:name="z210" w:id="28"/>
    <w:p>
      <w:pPr>
        <w:spacing w:after="0"/>
        <w:ind w:left="0"/>
        <w:jc w:val="left"/>
      </w:pPr>
      <w:r>
        <w:rPr>
          <w:rFonts w:ascii="Times New Roman"/>
          <w:b/>
          <w:i w:val="false"/>
          <w:color w:val="000000"/>
        </w:rPr>
        <w:t xml:space="preserve"> 
4-тарау. ИНДУСТРИЯЛЫҚ-ИННОВАЦИЯЛЫҚ ҚЫЗМЕТ СУБЪЕКТІЛЕРІН МЕМЛЕКЕТТІК ҚОЛДАУ</w:t>
      </w:r>
    </w:p>
    <w:bookmarkEnd w:id="28"/>
    <w:bookmarkStart w:name="z211" w:id="29"/>
    <w:p>
      <w:pPr>
        <w:spacing w:after="0"/>
        <w:ind w:left="0"/>
        <w:jc w:val="both"/>
      </w:pPr>
      <w:r>
        <w:rPr>
          <w:rFonts w:ascii="Times New Roman"/>
          <w:b w:val="false"/>
          <w:i w:val="false"/>
          <w:color w:val="000000"/>
          <w:sz w:val="28"/>
        </w:rPr>
        <w:t>
      </w:t>
      </w:r>
      <w:r>
        <w:rPr>
          <w:rFonts w:ascii="Times New Roman"/>
          <w:b/>
          <w:i w:val="false"/>
          <w:color w:val="000000"/>
          <w:sz w:val="28"/>
        </w:rPr>
        <w:t>13-бап. Индустриялық-инновациялық қызмет субъектілерін</w:t>
      </w:r>
      <w:r>
        <w:br/>
      </w:r>
      <w:r>
        <w:rPr>
          <w:rFonts w:ascii="Times New Roman"/>
          <w:b w:val="false"/>
          <w:i w:val="false"/>
          <w:color w:val="000000"/>
          <w:sz w:val="28"/>
        </w:rPr>
        <w:t>
               </w:t>
      </w:r>
      <w:r>
        <w:rPr>
          <w:rFonts w:ascii="Times New Roman"/>
          <w:b/>
          <w:i w:val="false"/>
          <w:color w:val="000000"/>
          <w:sz w:val="28"/>
        </w:rPr>
        <w:t>мемлекеттік қолдау шаралары</w:t>
      </w:r>
    </w:p>
    <w:bookmarkEnd w:id="29"/>
    <w:bookmarkStart w:name="z212" w:id="30"/>
    <w:p>
      <w:pPr>
        <w:spacing w:after="0"/>
        <w:ind w:left="0"/>
        <w:jc w:val="both"/>
      </w:pPr>
      <w:r>
        <w:rPr>
          <w:rFonts w:ascii="Times New Roman"/>
          <w:b w:val="false"/>
          <w:i w:val="false"/>
          <w:color w:val="000000"/>
          <w:sz w:val="28"/>
        </w:rPr>
        <w:t>
      1. Индустриялық-инновациялық қызмет субъектілерін мемлекеттік қолдау шаралары Қазақстан Республикасының өзге де заңдарында айқындалған ерекшеліктерді ескере отырып, осы Заңмен айқындалады.</w:t>
      </w:r>
      <w:r>
        <w:br/>
      </w:r>
      <w:r>
        <w:rPr>
          <w:rFonts w:ascii="Times New Roman"/>
          <w:b w:val="false"/>
          <w:i w:val="false"/>
          <w:color w:val="000000"/>
          <w:sz w:val="28"/>
        </w:rPr>
        <w:t>
</w:t>
      </w:r>
      <w:r>
        <w:rPr>
          <w:rFonts w:ascii="Times New Roman"/>
          <w:b w:val="false"/>
          <w:i w:val="false"/>
          <w:color w:val="000000"/>
          <w:sz w:val="28"/>
        </w:rPr>
        <w:t>
      Мемлекеттік қолдау түрлері мен деңгейі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 мемлекеттік қолдау шараларына:</w:t>
      </w:r>
      <w:r>
        <w:br/>
      </w:r>
      <w:r>
        <w:rPr>
          <w:rFonts w:ascii="Times New Roman"/>
          <w:b w:val="false"/>
          <w:i w:val="false"/>
          <w:color w:val="000000"/>
          <w:sz w:val="28"/>
        </w:rPr>
        <w:t>
</w:t>
      </w:r>
      <w:r>
        <w:rPr>
          <w:rFonts w:ascii="Times New Roman"/>
          <w:b w:val="false"/>
          <w:i w:val="false"/>
          <w:color w:val="000000"/>
          <w:sz w:val="28"/>
        </w:rPr>
        <w:t>
      1) қоса қаржыландыруды қоса алғанда, жобаларды қаржыландыру, лизингтік қаржыландыру;</w:t>
      </w:r>
      <w:r>
        <w:br/>
      </w:r>
      <w:r>
        <w:rPr>
          <w:rFonts w:ascii="Times New Roman"/>
          <w:b w:val="false"/>
          <w:i w:val="false"/>
          <w:color w:val="000000"/>
          <w:sz w:val="28"/>
        </w:rPr>
        <w:t>
</w:t>
      </w:r>
      <w:r>
        <w:rPr>
          <w:rFonts w:ascii="Times New Roman"/>
          <w:b w:val="false"/>
          <w:i w:val="false"/>
          <w:color w:val="000000"/>
          <w:sz w:val="28"/>
        </w:rPr>
        <w:t>
      2) қарыздар бойынша кепілдік міндеттемелер мен кепілдімелер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қаржы институттары арқылы кредиттеу;</w:t>
      </w:r>
      <w:r>
        <w:br/>
      </w:r>
      <w:r>
        <w:rPr>
          <w:rFonts w:ascii="Times New Roman"/>
          <w:b w:val="false"/>
          <w:i w:val="false"/>
          <w:color w:val="000000"/>
          <w:sz w:val="28"/>
        </w:rPr>
        <w:t>
</w:t>
      </w:r>
      <w:r>
        <w:rPr>
          <w:rFonts w:ascii="Times New Roman"/>
          <w:b w:val="false"/>
          <w:i w:val="false"/>
          <w:color w:val="000000"/>
          <w:sz w:val="28"/>
        </w:rPr>
        <w:t>
      4) қаржы институттарына берілетін кредиттер бойынша сыйақы және облигациялар бойынша купондық сыйақы ставкаларын субсидиялау;</w:t>
      </w:r>
      <w:r>
        <w:br/>
      </w:r>
      <w:r>
        <w:rPr>
          <w:rFonts w:ascii="Times New Roman"/>
          <w:b w:val="false"/>
          <w:i w:val="false"/>
          <w:color w:val="000000"/>
          <w:sz w:val="28"/>
        </w:rPr>
        <w:t>
</w:t>
      </w:r>
      <w:r>
        <w:rPr>
          <w:rFonts w:ascii="Times New Roman"/>
          <w:b w:val="false"/>
          <w:i w:val="false"/>
          <w:color w:val="000000"/>
          <w:sz w:val="28"/>
        </w:rPr>
        <w:t>
      5) жарғылық капиталдарға инвестицияларды жүзеге асыру;</w:t>
      </w:r>
      <w:r>
        <w:br/>
      </w:r>
      <w:r>
        <w:rPr>
          <w:rFonts w:ascii="Times New Roman"/>
          <w:b w:val="false"/>
          <w:i w:val="false"/>
          <w:color w:val="000000"/>
          <w:sz w:val="28"/>
        </w:rPr>
        <w:t>
</w:t>
      </w:r>
      <w:r>
        <w:rPr>
          <w:rFonts w:ascii="Times New Roman"/>
          <w:b w:val="false"/>
          <w:i w:val="false"/>
          <w:color w:val="000000"/>
          <w:sz w:val="28"/>
        </w:rPr>
        <w:t>
      6) кепілдендірілген тапсырыс;</w:t>
      </w:r>
      <w:r>
        <w:br/>
      </w:r>
      <w:r>
        <w:rPr>
          <w:rFonts w:ascii="Times New Roman"/>
          <w:b w:val="false"/>
          <w:i w:val="false"/>
          <w:color w:val="000000"/>
          <w:sz w:val="28"/>
        </w:rPr>
        <w:t>
</w:t>
      </w:r>
      <w:r>
        <w:rPr>
          <w:rFonts w:ascii="Times New Roman"/>
          <w:b w:val="false"/>
          <w:i w:val="false"/>
          <w:color w:val="000000"/>
          <w:sz w:val="28"/>
        </w:rPr>
        <w:t>
      7) инновациялық гранттар беру;</w:t>
      </w:r>
      <w:r>
        <w:br/>
      </w:r>
      <w:r>
        <w:rPr>
          <w:rFonts w:ascii="Times New Roman"/>
          <w:b w:val="false"/>
          <w:i w:val="false"/>
          <w:color w:val="000000"/>
          <w:sz w:val="28"/>
        </w:rPr>
        <w:t>
</w:t>
      </w:r>
      <w:r>
        <w:rPr>
          <w:rFonts w:ascii="Times New Roman"/>
          <w:b w:val="false"/>
          <w:i w:val="false"/>
          <w:color w:val="000000"/>
          <w:sz w:val="28"/>
        </w:rPr>
        <w:t>
      8)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9) инженерлік-коммуникациялық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10) жер учаскелері мен жер қойнауын пайдалану құқықтарын беру;</w:t>
      </w:r>
      <w:r>
        <w:br/>
      </w:r>
      <w:r>
        <w:rPr>
          <w:rFonts w:ascii="Times New Roman"/>
          <w:b w:val="false"/>
          <w:i w:val="false"/>
          <w:color w:val="000000"/>
          <w:sz w:val="28"/>
        </w:rPr>
        <w:t>
</w:t>
      </w:r>
      <w:r>
        <w:rPr>
          <w:rFonts w:ascii="Times New Roman"/>
          <w:b w:val="false"/>
          <w:i w:val="false"/>
          <w:color w:val="000000"/>
          <w:sz w:val="28"/>
        </w:rPr>
        <w:t>
      11) ішкі нарықта қолдау;</w:t>
      </w:r>
      <w:r>
        <w:br/>
      </w:r>
      <w:r>
        <w:rPr>
          <w:rFonts w:ascii="Times New Roman"/>
          <w:b w:val="false"/>
          <w:i w:val="false"/>
          <w:color w:val="000000"/>
          <w:sz w:val="28"/>
        </w:rPr>
        <w:t>
</w:t>
      </w:r>
      <w:r>
        <w:rPr>
          <w:rFonts w:ascii="Times New Roman"/>
          <w:b w:val="false"/>
          <w:i w:val="false"/>
          <w:color w:val="000000"/>
          <w:sz w:val="28"/>
        </w:rPr>
        <w:t>
      12) шетелдік инвестицияларды тарту;</w:t>
      </w:r>
      <w:r>
        <w:br/>
      </w:r>
      <w:r>
        <w:rPr>
          <w:rFonts w:ascii="Times New Roman"/>
          <w:b w:val="false"/>
          <w:i w:val="false"/>
          <w:color w:val="000000"/>
          <w:sz w:val="28"/>
        </w:rPr>
        <w:t>
</w:t>
      </w:r>
      <w:r>
        <w:rPr>
          <w:rFonts w:ascii="Times New Roman"/>
          <w:b w:val="false"/>
          <w:i w:val="false"/>
          <w:color w:val="000000"/>
          <w:sz w:val="28"/>
        </w:rPr>
        <w:t>
      13) отандық өңделген тауарлардың, көрсетілетін қызметтердің экспортын дамыту және жылжыту жатады.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агроөнеркәсіп кешенінде қызметті жүзеге асыратын индустриялық-инновациялық қызмет субъектілерін мемлекеттік қолдау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4. Арнайы экономикалық аймақтарда қызметті жүзеге асыратын индустриялық-инновациялық қызмет субъектілерін дамытуды ынталандыру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5. Индустриялық-инновациялық қызмет субъектілерінің Қазақстан Республикасындағы инвестициялық қызметін ынталандыру «Инвестициялар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қызметті мемлекеттік қолдау саласындағы уәкілетті орган, өзге де мемлекеттік органдар, сондай-ақ облыстардың, республикалық маңызы бар қаланың, астананың жергілікті атқарушы органдары индустриялық-инновациялық қызмет субъектілерін мемлекеттік қолдау шараларын қарау, келісу және ұсыну кезінде мына критерийлердің бірін:</w:t>
      </w:r>
      <w:r>
        <w:br/>
      </w:r>
      <w:r>
        <w:rPr>
          <w:rFonts w:ascii="Times New Roman"/>
          <w:b w:val="false"/>
          <w:i w:val="false"/>
          <w:color w:val="000000"/>
          <w:sz w:val="28"/>
        </w:rPr>
        <w:t>
</w:t>
      </w:r>
      <w:r>
        <w:rPr>
          <w:rFonts w:ascii="Times New Roman"/>
          <w:b w:val="false"/>
          <w:i w:val="false"/>
          <w:color w:val="000000"/>
          <w:sz w:val="28"/>
        </w:rPr>
        <w:t>
      1) инновациялық – экологиялық қауіпсіздікті қамтамасыз етуді ескере отырып, жаңа немесе жетілдірілген өндірістерді, технологияларды, тауарларды, жұмыстар мен қызметтерді жасау жолымен қызметтің экономикалық тиімділігін арттыруға бағыттылықты;</w:t>
      </w:r>
      <w:r>
        <w:br/>
      </w:r>
      <w:r>
        <w:rPr>
          <w:rFonts w:ascii="Times New Roman"/>
          <w:b w:val="false"/>
          <w:i w:val="false"/>
          <w:color w:val="000000"/>
          <w:sz w:val="28"/>
        </w:rPr>
        <w:t>
</w:t>
      </w:r>
      <w:r>
        <w:rPr>
          <w:rFonts w:ascii="Times New Roman"/>
          <w:b w:val="false"/>
          <w:i w:val="false"/>
          <w:color w:val="000000"/>
          <w:sz w:val="28"/>
        </w:rPr>
        <w:t>
      2) бәсекеге қабілеттілік – қол жеткізілетін нәтиженің оны алуға кеткен шығындарға қатысы ретінде айқындалатын, қол жеткізілетін экономикалық және әлеуметтік тиімділік деңгейінде көрінетін ұқсас индустриялық-инновациялық жобалармен салыстырғандағы артықшылықты;</w:t>
      </w:r>
      <w:r>
        <w:br/>
      </w:r>
      <w:r>
        <w:rPr>
          <w:rFonts w:ascii="Times New Roman"/>
          <w:b w:val="false"/>
          <w:i w:val="false"/>
          <w:color w:val="000000"/>
          <w:sz w:val="28"/>
        </w:rPr>
        <w:t>
</w:t>
      </w:r>
      <w:r>
        <w:rPr>
          <w:rFonts w:ascii="Times New Roman"/>
          <w:b w:val="false"/>
          <w:i w:val="false"/>
          <w:color w:val="000000"/>
          <w:sz w:val="28"/>
        </w:rPr>
        <w:t>
      3) ауқымдылық – Қазақстан Республикасын индустриялық-инновациялық дамыту үшін индустриялық-инновациялық жобаны іске асырудың маңыздылығын басшылыққа алуға міндетті.</w:t>
      </w:r>
    </w:p>
    <w:bookmarkEnd w:id="30"/>
    <w:bookmarkStart w:name="z235" w:id="31"/>
    <w:p>
      <w:pPr>
        <w:spacing w:after="0"/>
        <w:ind w:left="0"/>
        <w:jc w:val="both"/>
      </w:pPr>
      <w:r>
        <w:rPr>
          <w:rFonts w:ascii="Times New Roman"/>
          <w:b w:val="false"/>
          <w:i w:val="false"/>
          <w:color w:val="000000"/>
          <w:sz w:val="28"/>
        </w:rPr>
        <w:t>
      </w:t>
      </w:r>
      <w:r>
        <w:rPr>
          <w:rFonts w:ascii="Times New Roman"/>
          <w:b/>
          <w:i w:val="false"/>
          <w:color w:val="000000"/>
          <w:sz w:val="28"/>
        </w:rPr>
        <w:t>14-бап. Қоса қаржыландыруды қоса алғанда, индустриялық-</w:t>
      </w:r>
      <w:r>
        <w:br/>
      </w:r>
      <w:r>
        <w:rPr>
          <w:rFonts w:ascii="Times New Roman"/>
          <w:b w:val="false"/>
          <w:i w:val="false"/>
          <w:color w:val="000000"/>
          <w:sz w:val="28"/>
        </w:rPr>
        <w:t>
               </w:t>
      </w:r>
      <w:r>
        <w:rPr>
          <w:rFonts w:ascii="Times New Roman"/>
          <w:b/>
          <w:i w:val="false"/>
          <w:color w:val="000000"/>
          <w:sz w:val="28"/>
        </w:rPr>
        <w:t>инновациялық жобаларды қаржыландыру, лизингтік</w:t>
      </w:r>
      <w:r>
        <w:br/>
      </w:r>
      <w:r>
        <w:rPr>
          <w:rFonts w:ascii="Times New Roman"/>
          <w:b w:val="false"/>
          <w:i w:val="false"/>
          <w:color w:val="000000"/>
          <w:sz w:val="28"/>
        </w:rPr>
        <w:t>
               </w:t>
      </w:r>
      <w:r>
        <w:rPr>
          <w:rFonts w:ascii="Times New Roman"/>
          <w:b/>
          <w:i w:val="false"/>
          <w:color w:val="000000"/>
          <w:sz w:val="28"/>
        </w:rPr>
        <w:t>қаржыландыру</w:t>
      </w:r>
    </w:p>
    <w:bookmarkEnd w:id="31"/>
    <w:bookmarkStart w:name="z236" w:id="32"/>
    <w:p>
      <w:pPr>
        <w:spacing w:after="0"/>
        <w:ind w:left="0"/>
        <w:jc w:val="both"/>
      </w:pPr>
      <w:r>
        <w:rPr>
          <w:rFonts w:ascii="Times New Roman"/>
          <w:b w:val="false"/>
          <w:i w:val="false"/>
          <w:color w:val="000000"/>
          <w:sz w:val="28"/>
        </w:rPr>
        <w:t>
      1. Қоса қаржыландыруды қоса алғанда, индустриялық-инновациялық жобаларды қаржыландыруды, индустриялық-инновациялық қызмет субъектілерін орта және ұзақ мерзімді кезеңдерге арналған лизингтік қаржыландыруды </w:t>
      </w:r>
      <w:r>
        <w:rPr>
          <w:rFonts w:ascii="Times New Roman"/>
          <w:b w:val="false"/>
          <w:i w:val="false"/>
          <w:color w:val="000000"/>
          <w:sz w:val="28"/>
        </w:rPr>
        <w:t>Қазақстан Даму Банкі</w:t>
      </w:r>
      <w:r>
        <w:rPr>
          <w:rFonts w:ascii="Times New Roman"/>
          <w:b w:val="false"/>
          <w:i w:val="false"/>
          <w:color w:val="000000"/>
          <w:sz w:val="28"/>
        </w:rPr>
        <w:t>, сондай-ақ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басқа да ұлттық даму институттары жүзеге асырады.</w:t>
      </w:r>
      <w:r>
        <w:br/>
      </w:r>
      <w:r>
        <w:rPr>
          <w:rFonts w:ascii="Times New Roman"/>
          <w:b w:val="false"/>
          <w:i w:val="false"/>
          <w:color w:val="000000"/>
          <w:sz w:val="28"/>
        </w:rPr>
        <w:t>
</w:t>
      </w:r>
      <w:r>
        <w:rPr>
          <w:rFonts w:ascii="Times New Roman"/>
          <w:b w:val="false"/>
          <w:i w:val="false"/>
          <w:color w:val="000000"/>
          <w:sz w:val="28"/>
        </w:rPr>
        <w:t>
      2. Қоса қаржыландыруды қоса алғанда, қаржыландыру жаңа индустриялық-инновациялық жобаларды, сондай-ақ жұмыс істеп тұрған өндірістерді жаңғыртуға (техникалық қайта жарақтандыруға) және кеңейтуге бағытталған индустриялық-инновациялық жобаларды жасау үшін жүзеге асырылады.</w:t>
      </w:r>
      <w:r>
        <w:br/>
      </w:r>
      <w:r>
        <w:rPr>
          <w:rFonts w:ascii="Times New Roman"/>
          <w:b w:val="false"/>
          <w:i w:val="false"/>
          <w:color w:val="000000"/>
          <w:sz w:val="28"/>
        </w:rPr>
        <w:t>
</w:t>
      </w:r>
      <w:r>
        <w:rPr>
          <w:rFonts w:ascii="Times New Roman"/>
          <w:b w:val="false"/>
          <w:i w:val="false"/>
          <w:color w:val="000000"/>
          <w:sz w:val="28"/>
        </w:rPr>
        <w:t>
      3. Лизингтік қаржыландыру индустриялық-инновациялық қызмет субъектілеріне он жылдан аспайтын мерзімге беріледі.</w:t>
      </w:r>
      <w:r>
        <w:br/>
      </w:r>
      <w:r>
        <w:rPr>
          <w:rFonts w:ascii="Times New Roman"/>
          <w:b w:val="false"/>
          <w:i w:val="false"/>
          <w:color w:val="000000"/>
          <w:sz w:val="28"/>
        </w:rPr>
        <w:t>
      4. Қоса қаржыландыруды қоса алғанда, жобаларды қаржыландырудың, лизингтік қаржыландырудың шарттары мен тетіктерін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2"/>
    <w:bookmarkStart w:name="z239" w:id="33"/>
    <w:p>
      <w:pPr>
        <w:spacing w:after="0"/>
        <w:ind w:left="0"/>
        <w:jc w:val="both"/>
      </w:pPr>
      <w:r>
        <w:rPr>
          <w:rFonts w:ascii="Times New Roman"/>
          <w:b w:val="false"/>
          <w:i w:val="false"/>
          <w:color w:val="000000"/>
          <w:sz w:val="28"/>
        </w:rPr>
        <w:t>
      </w:t>
      </w:r>
      <w:r>
        <w:rPr>
          <w:rFonts w:ascii="Times New Roman"/>
          <w:b/>
          <w:i w:val="false"/>
          <w:color w:val="000000"/>
          <w:sz w:val="28"/>
        </w:rPr>
        <w:t>15-бап. Қарыздар бойынша кепілдік міндеттемелерді және</w:t>
      </w:r>
      <w:r>
        <w:br/>
      </w:r>
      <w:r>
        <w:rPr>
          <w:rFonts w:ascii="Times New Roman"/>
          <w:b w:val="false"/>
          <w:i w:val="false"/>
          <w:color w:val="000000"/>
          <w:sz w:val="28"/>
        </w:rPr>
        <w:t>
               </w:t>
      </w:r>
      <w:r>
        <w:rPr>
          <w:rFonts w:ascii="Times New Roman"/>
          <w:b/>
          <w:i w:val="false"/>
          <w:color w:val="000000"/>
          <w:sz w:val="28"/>
        </w:rPr>
        <w:t>кепілдемелерді ұсыну</w:t>
      </w:r>
    </w:p>
    <w:bookmarkEnd w:id="33"/>
    <w:bookmarkStart w:name="z240" w:id="34"/>
    <w:p>
      <w:pPr>
        <w:spacing w:after="0"/>
        <w:ind w:left="0"/>
        <w:jc w:val="both"/>
      </w:pPr>
      <w:r>
        <w:rPr>
          <w:rFonts w:ascii="Times New Roman"/>
          <w:b w:val="false"/>
          <w:i w:val="false"/>
          <w:color w:val="000000"/>
          <w:sz w:val="28"/>
        </w:rPr>
        <w:t>
      1. Қарыздар бойынша кепілдік міндеттемелерді және кепілдемелерді ұсынуды индустриялық-инновациялық жобаларды іске асыру үшін индустриялық-инновациялық қызмет субъектілеріне берілетін екінші деңгейдегі банктердің қарыздары бойынша Қазақстан Республикасының Үкіметі айқындайтын қаржы агенті жүзеге асырады.</w:t>
      </w:r>
      <w:r>
        <w:br/>
      </w:r>
      <w:r>
        <w:rPr>
          <w:rFonts w:ascii="Times New Roman"/>
          <w:b w:val="false"/>
          <w:i w:val="false"/>
          <w:color w:val="000000"/>
          <w:sz w:val="28"/>
        </w:rPr>
        <w:t>
</w:t>
      </w:r>
      <w:r>
        <w:rPr>
          <w:rFonts w:ascii="Times New Roman"/>
          <w:b w:val="false"/>
          <w:i w:val="false"/>
          <w:color w:val="000000"/>
          <w:sz w:val="28"/>
        </w:rPr>
        <w:t>
      2. Қарыздар бойынша кепілдік міндеттемелерді және кепілдемелерді ұсыну шарттары мен тетіктерін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4"/>
    <w:bookmarkStart w:name="z242" w:id="35"/>
    <w:p>
      <w:pPr>
        <w:spacing w:after="0"/>
        <w:ind w:left="0"/>
        <w:jc w:val="both"/>
      </w:pPr>
      <w:r>
        <w:rPr>
          <w:rFonts w:ascii="Times New Roman"/>
          <w:b w:val="false"/>
          <w:i w:val="false"/>
          <w:color w:val="000000"/>
          <w:sz w:val="28"/>
        </w:rPr>
        <w:t>
      </w:t>
      </w:r>
      <w:r>
        <w:rPr>
          <w:rFonts w:ascii="Times New Roman"/>
          <w:b/>
          <w:i w:val="false"/>
          <w:color w:val="000000"/>
          <w:sz w:val="28"/>
        </w:rPr>
        <w:t>16-бап. Қаржы институттары арқылы кредит беру</w:t>
      </w:r>
    </w:p>
    <w:bookmarkEnd w:id="35"/>
    <w:bookmarkStart w:name="z243" w:id="36"/>
    <w:p>
      <w:pPr>
        <w:spacing w:after="0"/>
        <w:ind w:left="0"/>
        <w:jc w:val="both"/>
      </w:pPr>
      <w:r>
        <w:rPr>
          <w:rFonts w:ascii="Times New Roman"/>
          <w:b w:val="false"/>
          <w:i w:val="false"/>
          <w:color w:val="000000"/>
          <w:sz w:val="28"/>
        </w:rPr>
        <w:t>
      1. Индустриялық-инновациялық қызмет субъектілеріне кредит беруді Қазақстан Республикасының Үкіметі айқындайтын қаржы агентінің қаржы институттарында қаражатты шарттастырылған түрде орналастыруы арқылы жүзеге асырылады.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субъектілеріне кредит беру өзінің жылжымалы немесе жылжымайтын мүлкін, соның ішінде ақша ұсыну арқылы қатысқан жағдайда, жаңа индустриялық-инновациялық жобаларды, сондай-ақ жұмыс істеп тұрған өндірістерді жаңғыртуға (техникалық қайта жарақтандыруға) және кеңейтуге бағытталған индустриялық-инновациялық жобаларды жасау үшін жүзеге асырылады.</w:t>
      </w:r>
      <w:r>
        <w:br/>
      </w:r>
      <w:r>
        <w:rPr>
          <w:rFonts w:ascii="Times New Roman"/>
          <w:b w:val="false"/>
          <w:i w:val="false"/>
          <w:color w:val="000000"/>
          <w:sz w:val="28"/>
        </w:rPr>
        <w:t>
</w:t>
      </w:r>
      <w:r>
        <w:rPr>
          <w:rFonts w:ascii="Times New Roman"/>
          <w:b w:val="false"/>
          <w:i w:val="false"/>
          <w:color w:val="000000"/>
          <w:sz w:val="28"/>
        </w:rPr>
        <w:t>
      3. Қаржы институттары арқылы кредит беру шарттары мен тетіктерін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36"/>
    <w:bookmarkStart w:name="z246" w:id="37"/>
    <w:p>
      <w:pPr>
        <w:spacing w:after="0"/>
        <w:ind w:left="0"/>
        <w:jc w:val="both"/>
      </w:pPr>
      <w:r>
        <w:rPr>
          <w:rFonts w:ascii="Times New Roman"/>
          <w:b w:val="false"/>
          <w:i w:val="false"/>
          <w:color w:val="000000"/>
          <w:sz w:val="28"/>
        </w:rPr>
        <w:t>
      </w:t>
      </w:r>
      <w:r>
        <w:rPr>
          <w:rFonts w:ascii="Times New Roman"/>
          <w:b/>
          <w:i w:val="false"/>
          <w:color w:val="000000"/>
          <w:sz w:val="28"/>
        </w:rPr>
        <w:t>17-бап. Қаржы институттары беретін кредиттер бойынша</w:t>
      </w:r>
      <w:r>
        <w:br/>
      </w:r>
      <w:r>
        <w:rPr>
          <w:rFonts w:ascii="Times New Roman"/>
          <w:b w:val="false"/>
          <w:i w:val="false"/>
          <w:color w:val="000000"/>
          <w:sz w:val="28"/>
        </w:rPr>
        <w:t>
               </w:t>
      </w:r>
      <w:r>
        <w:rPr>
          <w:rFonts w:ascii="Times New Roman"/>
          <w:b/>
          <w:i w:val="false"/>
          <w:color w:val="000000"/>
          <w:sz w:val="28"/>
        </w:rPr>
        <w:t>сыйақы ставкасын және облигациялар бойынша</w:t>
      </w:r>
      <w:r>
        <w:br/>
      </w:r>
      <w:r>
        <w:rPr>
          <w:rFonts w:ascii="Times New Roman"/>
          <w:b w:val="false"/>
          <w:i w:val="false"/>
          <w:color w:val="000000"/>
          <w:sz w:val="28"/>
        </w:rPr>
        <w:t>
               </w:t>
      </w:r>
      <w:r>
        <w:rPr>
          <w:rFonts w:ascii="Times New Roman"/>
          <w:b/>
          <w:i w:val="false"/>
          <w:color w:val="000000"/>
          <w:sz w:val="28"/>
        </w:rPr>
        <w:t>купондық</w:t>
      </w:r>
      <w:r>
        <w:rPr>
          <w:rFonts w:ascii="Times New Roman"/>
          <w:b w:val="false"/>
          <w:i w:val="false"/>
          <w:color w:val="000000"/>
          <w:sz w:val="28"/>
        </w:rPr>
        <w:t> </w:t>
      </w:r>
      <w:r>
        <w:rPr>
          <w:rFonts w:ascii="Times New Roman"/>
          <w:b/>
          <w:i w:val="false"/>
          <w:color w:val="000000"/>
          <w:sz w:val="28"/>
        </w:rPr>
        <w:t>сыйақыны субсидиялау</w:t>
      </w:r>
    </w:p>
    <w:bookmarkEnd w:id="37"/>
    <w:bookmarkStart w:name="z247" w:id="38"/>
    <w:p>
      <w:pPr>
        <w:spacing w:after="0"/>
        <w:ind w:left="0"/>
        <w:jc w:val="both"/>
      </w:pPr>
      <w:r>
        <w:rPr>
          <w:rFonts w:ascii="Times New Roman"/>
          <w:b w:val="false"/>
          <w:i w:val="false"/>
          <w:color w:val="000000"/>
          <w:sz w:val="28"/>
        </w:rPr>
        <w:t>
      1. Қаржы институттары беретін кредиттер бойынша сыйақы ставкасын және индустриялық-инновациялық қызмет субъектілерінің облигациялары бойынша купондық сыйақыны субсидиялау жаңа индустриялық-инновациялық жобаларды, сондай-ақ жұмыс істеп тұрған өндірістерді жаңғыртуға (техникалық қайта жарақтандыруға) және кеңейтуге бағытталған индустриялық-инновациялық жобаларды жасау үшін, олар өзінің жылжымалы немесе жылжымайтын мүлкін, оның ішінде ақша ұсыну жолымен қатысқан жағдайда, жүзеге асырылады.</w:t>
      </w:r>
      <w:r>
        <w:br/>
      </w:r>
      <w:r>
        <w:rPr>
          <w:rFonts w:ascii="Times New Roman"/>
          <w:b w:val="false"/>
          <w:i w:val="false"/>
          <w:color w:val="000000"/>
          <w:sz w:val="28"/>
        </w:rPr>
        <w:t>
</w:t>
      </w:r>
      <w:r>
        <w:rPr>
          <w:rFonts w:ascii="Times New Roman"/>
          <w:b w:val="false"/>
          <w:i w:val="false"/>
          <w:color w:val="000000"/>
          <w:sz w:val="28"/>
        </w:rPr>
        <w:t>
      Айналым қаражатын толтыруға қаржы институттары беретін кредиттер бойынша сыйақы ставкасын және облигациялар бойынша купондық сыйақыны субсидиялау жүзеге асырылмайды.</w:t>
      </w:r>
      <w:r>
        <w:br/>
      </w:r>
      <w:r>
        <w:rPr>
          <w:rFonts w:ascii="Times New Roman"/>
          <w:b w:val="false"/>
          <w:i w:val="false"/>
          <w:color w:val="000000"/>
          <w:sz w:val="28"/>
        </w:rPr>
        <w:t>
</w:t>
      </w:r>
      <w:r>
        <w:rPr>
          <w:rFonts w:ascii="Times New Roman"/>
          <w:b w:val="false"/>
          <w:i w:val="false"/>
          <w:color w:val="000000"/>
          <w:sz w:val="28"/>
        </w:rPr>
        <w:t>
      2. Қаржы институттары индустриялық-инновациялық қызмет субъектілеріне беретін кредиттер бойынша сыйақы ставкасын және индустриялық-инновациялық қызмет субъектілері эмиссиялайтын облигациялар бойынша купондық сыйақыны субсидиялауды индустриялық-инновациялық жобаларды іске асыру үшін Қазақстан Республикасының Үкіметі айқындайтын қаржы агенті жүзеге асырады.</w:t>
      </w:r>
      <w:r>
        <w:br/>
      </w:r>
      <w:r>
        <w:rPr>
          <w:rFonts w:ascii="Times New Roman"/>
          <w:b w:val="false"/>
          <w:i w:val="false"/>
          <w:color w:val="000000"/>
          <w:sz w:val="28"/>
        </w:rPr>
        <w:t>
</w:t>
      </w:r>
      <w:r>
        <w:rPr>
          <w:rFonts w:ascii="Times New Roman"/>
          <w:b w:val="false"/>
          <w:i w:val="false"/>
          <w:color w:val="000000"/>
          <w:sz w:val="28"/>
        </w:rPr>
        <w:t>
      3. Қаржы институттары беретін кредиттер бойынша сыйақы ставкасын және облигациялар бойынша купондық сыйақыны субсидиялаудың шарттары мен тетіктерін Қазақстан Республикасының Үкіметі айқындайды.</w:t>
      </w:r>
    </w:p>
    <w:bookmarkEnd w:id="38"/>
    <w:bookmarkStart w:name="z251" w:id="39"/>
    <w:p>
      <w:pPr>
        <w:spacing w:after="0"/>
        <w:ind w:left="0"/>
        <w:jc w:val="both"/>
      </w:pPr>
      <w:r>
        <w:rPr>
          <w:rFonts w:ascii="Times New Roman"/>
          <w:b w:val="false"/>
          <w:i w:val="false"/>
          <w:color w:val="000000"/>
          <w:sz w:val="28"/>
        </w:rPr>
        <w:t>
      </w:t>
      </w:r>
      <w:r>
        <w:rPr>
          <w:rFonts w:ascii="Times New Roman"/>
          <w:b/>
          <w:i w:val="false"/>
          <w:color w:val="000000"/>
          <w:sz w:val="28"/>
        </w:rPr>
        <w:t>18-бап. Жарғылық капиталдарға тартылатын инвестицияларды</w:t>
      </w:r>
      <w:r>
        <w:br/>
      </w:r>
      <w:r>
        <w:rPr>
          <w:rFonts w:ascii="Times New Roman"/>
          <w:b w:val="false"/>
          <w:i w:val="false"/>
          <w:color w:val="000000"/>
          <w:sz w:val="28"/>
        </w:rPr>
        <w:t>
               </w:t>
      </w:r>
      <w:r>
        <w:rPr>
          <w:rFonts w:ascii="Times New Roman"/>
          <w:b/>
          <w:i w:val="false"/>
          <w:color w:val="000000"/>
          <w:sz w:val="28"/>
        </w:rPr>
        <w:t>жүзеге асыру</w:t>
      </w:r>
    </w:p>
    <w:bookmarkEnd w:id="39"/>
    <w:bookmarkStart w:name="z252" w:id="40"/>
    <w:p>
      <w:pPr>
        <w:spacing w:after="0"/>
        <w:ind w:left="0"/>
        <w:jc w:val="both"/>
      </w:pPr>
      <w:r>
        <w:rPr>
          <w:rFonts w:ascii="Times New Roman"/>
          <w:b w:val="false"/>
          <w:i w:val="false"/>
          <w:color w:val="000000"/>
          <w:sz w:val="28"/>
        </w:rPr>
        <w:t>
      Индустриялық-инновациялық жоба мынадай шарттарға:</w:t>
      </w:r>
      <w:r>
        <w:br/>
      </w:r>
      <w:r>
        <w:rPr>
          <w:rFonts w:ascii="Times New Roman"/>
          <w:b w:val="false"/>
          <w:i w:val="false"/>
          <w:color w:val="000000"/>
          <w:sz w:val="28"/>
        </w:rPr>
        <w:t>
</w:t>
      </w:r>
      <w:r>
        <w:rPr>
          <w:rFonts w:ascii="Times New Roman"/>
          <w:b w:val="false"/>
          <w:i w:val="false"/>
          <w:color w:val="000000"/>
          <w:sz w:val="28"/>
        </w:rPr>
        <w:t>
      1) еңбек өнімділігін арттыруға және экономиканың басым секторларын дамытудың ынталандырылуын қамтамасыз етуге;</w:t>
      </w:r>
      <w:r>
        <w:br/>
      </w:r>
      <w:r>
        <w:rPr>
          <w:rFonts w:ascii="Times New Roman"/>
          <w:b w:val="false"/>
          <w:i w:val="false"/>
          <w:color w:val="000000"/>
          <w:sz w:val="28"/>
        </w:rPr>
        <w:t>
</w:t>
      </w:r>
      <w:r>
        <w:rPr>
          <w:rFonts w:ascii="Times New Roman"/>
          <w:b w:val="false"/>
          <w:i w:val="false"/>
          <w:color w:val="000000"/>
          <w:sz w:val="28"/>
        </w:rPr>
        <w:t>
      2) мәні индустриялық-инновациялық қызметті мемлекеттік қолдауды жүзеге асыратын ұлттық даму институттарының инвестициялық саясатын регламенттейтін ішкі құжаттарында айқындалатын болжамдық экономикалық және қаржылық параметрлер бойынша тартымдылыққа;</w:t>
      </w:r>
      <w:r>
        <w:br/>
      </w:r>
      <w:r>
        <w:rPr>
          <w:rFonts w:ascii="Times New Roman"/>
          <w:b w:val="false"/>
          <w:i w:val="false"/>
          <w:color w:val="000000"/>
          <w:sz w:val="28"/>
        </w:rPr>
        <w:t>
</w:t>
      </w:r>
      <w:r>
        <w:rPr>
          <w:rFonts w:ascii="Times New Roman"/>
          <w:b w:val="false"/>
          <w:i w:val="false"/>
          <w:color w:val="000000"/>
          <w:sz w:val="28"/>
        </w:rPr>
        <w:t>
      3) технологиялық әлеуетін арттыруға бағыттылығына, өндіріс және көрсетілетін қызмет сапасын арттыруға және көлемін ұлғайтуға, шикізаттар мен материалдарды өңдеуді тереңдетуге, жоғары технологиялық өнімдерді шығаруға сәйкес келген кезде, индустриялық-инновациялық қызмет субъектілерінің жарғылық капиталына тартылатын инвестицияларды индустриялық-инновациялық қызметті мемлекеттік қолдауды жүзеге асыратын ұлттық даму институттары және облыстардың, республикалық маңызы бар қалалардың, астананың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қолдауды жүзеге асыратын ұлттық даму институттарының инвестициялық қызметінің нәтижелері барлық индустриялық-инновациялық жобалар бойынша инвестициялық табыс негізінде айқындалады.</w:t>
      </w:r>
    </w:p>
    <w:bookmarkEnd w:id="40"/>
    <w:bookmarkStart w:name="z257" w:id="41"/>
    <w:p>
      <w:pPr>
        <w:spacing w:after="0"/>
        <w:ind w:left="0"/>
        <w:jc w:val="both"/>
      </w:pPr>
      <w:r>
        <w:rPr>
          <w:rFonts w:ascii="Times New Roman"/>
          <w:b w:val="false"/>
          <w:i w:val="false"/>
          <w:color w:val="000000"/>
          <w:sz w:val="28"/>
        </w:rPr>
        <w:t>
      </w:t>
      </w:r>
      <w:r>
        <w:rPr>
          <w:rFonts w:ascii="Times New Roman"/>
          <w:b/>
          <w:i w:val="false"/>
          <w:color w:val="000000"/>
          <w:sz w:val="28"/>
        </w:rPr>
        <w:t>19-бап. Кепілдендірілген тапсырыс</w:t>
      </w:r>
    </w:p>
    <w:bookmarkEnd w:id="41"/>
    <w:bookmarkStart w:name="z258" w:id="42"/>
    <w:p>
      <w:pPr>
        <w:spacing w:after="0"/>
        <w:ind w:left="0"/>
        <w:jc w:val="both"/>
      </w:pPr>
      <w:r>
        <w:rPr>
          <w:rFonts w:ascii="Times New Roman"/>
          <w:b w:val="false"/>
          <w:i w:val="false"/>
          <w:color w:val="000000"/>
          <w:sz w:val="28"/>
        </w:rPr>
        <w:t>
      1. Технологиялық меморандумдарды индустриялық-инновациялық қызметті мемлекеттік қолдау саласындағы уәкілетті орган ұлттық басқару холдингтерімен, </w:t>
      </w:r>
      <w:r>
        <w:rPr>
          <w:rFonts w:ascii="Times New Roman"/>
          <w:b w:val="false"/>
          <w:i w:val="false"/>
          <w:color w:val="000000"/>
          <w:sz w:val="28"/>
        </w:rPr>
        <w:t>ұлттық холдингтермен</w:t>
      </w:r>
      <w:r>
        <w:rPr>
          <w:rFonts w:ascii="Times New Roman"/>
          <w:b w:val="false"/>
          <w:i w:val="false"/>
          <w:color w:val="000000"/>
          <w:sz w:val="28"/>
        </w:rPr>
        <w:t>, ұлттық компаниялармен және олармен үлестес заңды тұлғалармен жасайды және сатып алынатын тауарлардың, жұмыстар мен қызметтердің тізбесін айқындайды.</w:t>
      </w:r>
      <w:r>
        <w:br/>
      </w:r>
      <w:r>
        <w:rPr>
          <w:rFonts w:ascii="Times New Roman"/>
          <w:b w:val="false"/>
          <w:i w:val="false"/>
          <w:color w:val="000000"/>
          <w:sz w:val="28"/>
        </w:rPr>
        <w:t>
</w:t>
      </w:r>
      <w:r>
        <w:rPr>
          <w:rFonts w:ascii="Times New Roman"/>
          <w:b w:val="false"/>
          <w:i w:val="false"/>
          <w:color w:val="000000"/>
          <w:sz w:val="28"/>
        </w:rPr>
        <w:t>
      2. Жасалған технологиялық меморандумдардың негізінде ұлттық басқару холдингтері, ұлттық холдингтер, ұлттық компаниялар және олармен үлестес заңды тұлғалар тауарларды, жұмыстар мен қызметтерді беруге индустриялық-инновациялық қызмет субъектілерімен шарттар жасасу жолымен кепілдендірілген тапсырысты орналастырады. Көрсетілген шарттардың талаптары бағаны, сапаны, қолжетімділікті, тасымалдау шарттарын қоса алғанда, ұлттық басқару холдингтерінің, ұлттық холдингтердің, ұлттық компаниялардың және олармен үлестес заңды тұлғалардың коммерциялық мүдделеріне сай келуі тиіс және Қазақстан Республикасының халықаралық міндеттемелеріне қайшы келмеуге тиіс.</w:t>
      </w:r>
      <w:r>
        <w:br/>
      </w:r>
      <w:r>
        <w:rPr>
          <w:rFonts w:ascii="Times New Roman"/>
          <w:b w:val="false"/>
          <w:i w:val="false"/>
          <w:color w:val="000000"/>
          <w:sz w:val="28"/>
        </w:rPr>
        <w:t>
</w:t>
      </w:r>
      <w:r>
        <w:rPr>
          <w:rFonts w:ascii="Times New Roman"/>
          <w:b w:val="false"/>
          <w:i w:val="false"/>
          <w:color w:val="000000"/>
          <w:sz w:val="28"/>
        </w:rPr>
        <w:t>
      3. Кепілдендірілген тапсырыс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бекіткен </w:t>
      </w:r>
      <w:r>
        <w:rPr>
          <w:rFonts w:ascii="Times New Roman"/>
          <w:b w:val="false"/>
          <w:i w:val="false"/>
          <w:color w:val="000000"/>
          <w:sz w:val="28"/>
        </w:rPr>
        <w:t>үлгілік қағидалар</w:t>
      </w:r>
      <w:r>
        <w:rPr>
          <w:rFonts w:ascii="Times New Roman"/>
          <w:b w:val="false"/>
          <w:i w:val="false"/>
          <w:color w:val="000000"/>
          <w:sz w:val="28"/>
        </w:rPr>
        <w:t xml:space="preserve"> негізінде тауарлардың, жұмыстардың, көрсетілетін қызметтердің және оларды берушілердің дерекқорына енгізілген тауарларды, жұмыстар мен көрсетілетін қызметтерді барлық әлеуетті жеткізушілер арасында сатып алу рәсімдерін ұйымдастыру арқылы орналастырылады.</w:t>
      </w:r>
    </w:p>
    <w:bookmarkEnd w:id="42"/>
    <w:bookmarkStart w:name="z261" w:id="43"/>
    <w:p>
      <w:pPr>
        <w:spacing w:after="0"/>
        <w:ind w:left="0"/>
        <w:jc w:val="both"/>
      </w:pPr>
      <w:r>
        <w:rPr>
          <w:rFonts w:ascii="Times New Roman"/>
          <w:b w:val="false"/>
          <w:i w:val="false"/>
          <w:color w:val="000000"/>
          <w:sz w:val="28"/>
        </w:rPr>
        <w:t>
      </w:t>
      </w:r>
      <w:r>
        <w:rPr>
          <w:rFonts w:ascii="Times New Roman"/>
          <w:b/>
          <w:i w:val="false"/>
          <w:color w:val="000000"/>
          <w:sz w:val="28"/>
        </w:rPr>
        <w:t>20-бап. Инновациялық гранттар беру</w:t>
      </w:r>
    </w:p>
    <w:bookmarkEnd w:id="43"/>
    <w:bookmarkStart w:name="z262" w:id="44"/>
    <w:p>
      <w:pPr>
        <w:spacing w:after="0"/>
        <w:ind w:left="0"/>
        <w:jc w:val="both"/>
      </w:pPr>
      <w:r>
        <w:rPr>
          <w:rFonts w:ascii="Times New Roman"/>
          <w:b w:val="false"/>
          <w:i w:val="false"/>
          <w:color w:val="000000"/>
          <w:sz w:val="28"/>
        </w:rPr>
        <w:t>
      1. Инновациялық гранттар беруді инновациялық гранттар берудің </w:t>
      </w:r>
      <w:r>
        <w:rPr>
          <w:rFonts w:ascii="Times New Roman"/>
          <w:b w:val="false"/>
          <w:i w:val="false"/>
          <w:color w:val="000000"/>
          <w:sz w:val="28"/>
        </w:rPr>
        <w:t>басым бағыттары</w:t>
      </w:r>
      <w:r>
        <w:rPr>
          <w:rFonts w:ascii="Times New Roman"/>
          <w:b w:val="false"/>
          <w:i w:val="false"/>
          <w:color w:val="000000"/>
          <w:sz w:val="28"/>
        </w:rPr>
        <w:t xml:space="preserve"> шеңберінде технологиялық дамыту жөніндегі ұлттық даму институтын тарта отырып, индустриялық-инновациялық қызметті мемлекеттік қолдау саласындағы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субъектілеріне инновациялық гранттар индустриялық-инновациялық жобаларды іске асыру жөніндегі шығындардың бір бөлігін өтеу және (немесе) төлеу арқылы беріледі.</w:t>
      </w:r>
      <w:r>
        <w:br/>
      </w:r>
      <w:r>
        <w:rPr>
          <w:rFonts w:ascii="Times New Roman"/>
          <w:b w:val="false"/>
          <w:i w:val="false"/>
          <w:color w:val="000000"/>
          <w:sz w:val="28"/>
        </w:rPr>
        <w:t>
</w:t>
      </w:r>
      <w:r>
        <w:rPr>
          <w:rFonts w:ascii="Times New Roman"/>
          <w:b w:val="false"/>
          <w:i w:val="false"/>
          <w:color w:val="000000"/>
          <w:sz w:val="28"/>
        </w:rPr>
        <w:t>
      3. Инновациялық гранттар: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технологиялар сатып алуға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өнеркәсіптік зерттеулер </w:t>
      </w:r>
      <w:r>
        <w:rPr>
          <w:rFonts w:ascii="Times New Roman"/>
          <w:b w:val="false"/>
          <w:i w:val="false"/>
          <w:color w:val="000000"/>
          <w:sz w:val="28"/>
        </w:rPr>
        <w:t>жүргізуге</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Осы тармақшаның мақсаты үшін өнеркәсіптік зерттеулер деп индустриялық-инновациялық қызмет субъектісі жүзеге асыратын өндірістік процестерді және (немесе) шығарылатын тауарлардың немесе көрсетілетін қызметтердің сипаттамаларын жақсарту мақсатында ол жүргізетін ғылыми-зерттеу, ғылыми-техникалық және тәжірибелік-конструкторлық жұмыстар түсініледі;</w:t>
      </w:r>
      <w:r>
        <w:br/>
      </w:r>
      <w:r>
        <w:rPr>
          <w:rFonts w:ascii="Times New Roman"/>
          <w:b w:val="false"/>
          <w:i w:val="false"/>
          <w:color w:val="000000"/>
          <w:sz w:val="28"/>
        </w:rPr>
        <w:t>
</w:t>
      </w:r>
      <w:r>
        <w:rPr>
          <w:rFonts w:ascii="Times New Roman"/>
          <w:b w:val="false"/>
          <w:i w:val="false"/>
          <w:color w:val="000000"/>
          <w:sz w:val="28"/>
        </w:rPr>
        <w:t>
      3) инженерлік-техникалық персоналдың біліктілігін шет елде арттыруға;</w:t>
      </w:r>
      <w:r>
        <w:br/>
      </w:r>
      <w:r>
        <w:rPr>
          <w:rFonts w:ascii="Times New Roman"/>
          <w:b w:val="false"/>
          <w:i w:val="false"/>
          <w:color w:val="000000"/>
          <w:sz w:val="28"/>
        </w:rPr>
        <w:t>
</w:t>
      </w:r>
      <w:r>
        <w:rPr>
          <w:rFonts w:ascii="Times New Roman"/>
          <w:b w:val="false"/>
          <w:i w:val="false"/>
          <w:color w:val="000000"/>
          <w:sz w:val="28"/>
        </w:rPr>
        <w:t>
      4) дамудың бастапқы сатысында жоғары технологиялық өнім өндіру жөніндегі </w:t>
      </w:r>
      <w:r>
        <w:rPr>
          <w:rFonts w:ascii="Times New Roman"/>
          <w:b w:val="false"/>
          <w:i w:val="false"/>
          <w:color w:val="000000"/>
          <w:sz w:val="28"/>
        </w:rPr>
        <w:t>қызметті қолдауға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шет елдерде және (немесе) өңірлік патенттік ұйымдарда </w:t>
      </w:r>
      <w:r>
        <w:rPr>
          <w:rFonts w:ascii="Times New Roman"/>
          <w:b w:val="false"/>
          <w:i w:val="false"/>
          <w:color w:val="000000"/>
          <w:sz w:val="28"/>
        </w:rPr>
        <w:t>патенттеуге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технологияларды коммерцияландыруға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жоғары білікті шетелдік мамандарды тартуға;</w:t>
      </w:r>
      <w:r>
        <w:br/>
      </w:r>
      <w:r>
        <w:rPr>
          <w:rFonts w:ascii="Times New Roman"/>
          <w:b w:val="false"/>
          <w:i w:val="false"/>
          <w:color w:val="000000"/>
          <w:sz w:val="28"/>
        </w:rPr>
        <w:t>
</w:t>
      </w:r>
      <w:r>
        <w:rPr>
          <w:rFonts w:ascii="Times New Roman"/>
          <w:b w:val="false"/>
          <w:i w:val="false"/>
          <w:color w:val="000000"/>
          <w:sz w:val="28"/>
        </w:rPr>
        <w:t>
      8) консалтингтік, жобалық және инжинирингтік ұйымдарды тартуға;</w:t>
      </w:r>
      <w:r>
        <w:br/>
      </w:r>
      <w:r>
        <w:rPr>
          <w:rFonts w:ascii="Times New Roman"/>
          <w:b w:val="false"/>
          <w:i w:val="false"/>
          <w:color w:val="000000"/>
          <w:sz w:val="28"/>
        </w:rPr>
        <w:t>
</w:t>
      </w:r>
      <w:r>
        <w:rPr>
          <w:rFonts w:ascii="Times New Roman"/>
          <w:b w:val="false"/>
          <w:i w:val="false"/>
          <w:color w:val="000000"/>
          <w:sz w:val="28"/>
        </w:rPr>
        <w:t>
      9) басқарушылық және өндірістік технологияларды енгізуге беріледі.</w:t>
      </w:r>
      <w:r>
        <w:br/>
      </w:r>
      <w:r>
        <w:rPr>
          <w:rFonts w:ascii="Times New Roman"/>
          <w:b w:val="false"/>
          <w:i w:val="false"/>
          <w:color w:val="000000"/>
          <w:sz w:val="28"/>
        </w:rPr>
        <w:t>
</w:t>
      </w:r>
      <w:r>
        <w:rPr>
          <w:rFonts w:ascii="Times New Roman"/>
          <w:b w:val="false"/>
          <w:i w:val="false"/>
          <w:color w:val="000000"/>
          <w:sz w:val="28"/>
        </w:rPr>
        <w:t>
      Инновациялық гранттарды беру кезінде отандық және шетелдік сарапшыларды тарта отырып, </w:t>
      </w:r>
      <w:r>
        <w:rPr>
          <w:rFonts w:ascii="Times New Roman"/>
          <w:b w:val="false"/>
          <w:i w:val="false"/>
          <w:color w:val="000000"/>
          <w:sz w:val="28"/>
        </w:rPr>
        <w:t>тәуелсіз сараптама</w:t>
      </w:r>
      <w:r>
        <w:rPr>
          <w:rFonts w:ascii="Times New Roman"/>
          <w:b w:val="false"/>
          <w:i w:val="false"/>
          <w:color w:val="000000"/>
          <w:sz w:val="28"/>
        </w:rPr>
        <w:t xml:space="preserve"> жүргізіледі.</w:t>
      </w:r>
      <w:r>
        <w:br/>
      </w:r>
      <w:r>
        <w:rPr>
          <w:rFonts w:ascii="Times New Roman"/>
          <w:b w:val="false"/>
          <w:i w:val="false"/>
          <w:color w:val="000000"/>
          <w:sz w:val="28"/>
        </w:rPr>
        <w:t>
</w:t>
      </w:r>
      <w:r>
        <w:rPr>
          <w:rFonts w:ascii="Times New Roman"/>
          <w:b w:val="false"/>
          <w:i w:val="false"/>
          <w:color w:val="000000"/>
          <w:sz w:val="28"/>
        </w:rPr>
        <w:t>
      4. Технологиялық даму саласындағы ұлттық даму институты индустриялық-инновациялық қызметті мемлекеттік қолдау саласындағы уәкілетті орган мен технологиялық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 екінші деңгейдегі банкте ағымдағы шот ашады.</w:t>
      </w:r>
      <w:r>
        <w:br/>
      </w:r>
      <w:r>
        <w:rPr>
          <w:rFonts w:ascii="Times New Roman"/>
          <w:b w:val="false"/>
          <w:i w:val="false"/>
          <w:color w:val="000000"/>
          <w:sz w:val="28"/>
        </w:rPr>
        <w:t>
</w:t>
      </w:r>
      <w:r>
        <w:rPr>
          <w:rFonts w:ascii="Times New Roman"/>
          <w:b w:val="false"/>
          <w:i w:val="false"/>
          <w:color w:val="000000"/>
          <w:sz w:val="28"/>
        </w:rPr>
        <w:t>
      Қаржы жылының соңына есептелетін ағымдағы шоттағы қаражаттың қалдықтары индустриялық-инновациялық қызметті мемлекеттік қолдау саласындағы уәкілетті органға және тиісінше мемлекеттік бюджетке қайтаруға жатпайды, ал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bookmarkEnd w:id="44"/>
    <w:bookmarkStart w:name="z278" w:id="45"/>
    <w:p>
      <w:pPr>
        <w:spacing w:after="0"/>
        <w:ind w:left="0"/>
        <w:jc w:val="both"/>
      </w:pPr>
      <w:r>
        <w:rPr>
          <w:rFonts w:ascii="Times New Roman"/>
          <w:b w:val="false"/>
          <w:i w:val="false"/>
          <w:color w:val="000000"/>
          <w:sz w:val="28"/>
        </w:rPr>
        <w:t>
      </w:t>
      </w:r>
      <w:r>
        <w:rPr>
          <w:rFonts w:ascii="Times New Roman"/>
          <w:b/>
          <w:i w:val="false"/>
          <w:color w:val="000000"/>
          <w:sz w:val="28"/>
        </w:rPr>
        <w:t>21-бап. Білікті кадр ресурстарымен қамтамасыз ету</w:t>
      </w:r>
    </w:p>
    <w:bookmarkEnd w:id="45"/>
    <w:bookmarkStart w:name="z279" w:id="46"/>
    <w:p>
      <w:pPr>
        <w:spacing w:after="0"/>
        <w:ind w:left="0"/>
        <w:jc w:val="both"/>
      </w:pPr>
      <w:r>
        <w:rPr>
          <w:rFonts w:ascii="Times New Roman"/>
          <w:b w:val="false"/>
          <w:i w:val="false"/>
          <w:color w:val="000000"/>
          <w:sz w:val="28"/>
        </w:rPr>
        <w:t>
      1. Индустриялық-инновациялық қызмет субъектілерін білікті кадрлық ресурстармен қамтамасыз ету экономиканың басым секторлары үшін мамандарды даярлауға мемлекеттік білім беру тапсырысын орналастыру арқылы жүзеге асырылады.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қызметті мемлекеттік қолдау саласындағы уәкілетті орган индустриялық-инновациялық қызмет субъектілері ұсынған тиісті мамандарға қажеттілік туралы мәліметтер негізінде экономиканың басым секторлары үшін мамандар даярлау қажет етілетін мамандықтардың тізбесін айқындау бойынша ұсыныстарды құрастырады.</w:t>
      </w:r>
      <w:r>
        <w:br/>
      </w:r>
      <w:r>
        <w:rPr>
          <w:rFonts w:ascii="Times New Roman"/>
          <w:b w:val="false"/>
          <w:i w:val="false"/>
          <w:color w:val="000000"/>
          <w:sz w:val="28"/>
        </w:rPr>
        <w:t>
</w:t>
      </w:r>
      <w:r>
        <w:rPr>
          <w:rFonts w:ascii="Times New Roman"/>
          <w:b w:val="false"/>
          <w:i w:val="false"/>
          <w:color w:val="000000"/>
          <w:sz w:val="28"/>
        </w:rPr>
        <w:t>
      Білім беру саласындағы уәкілетті орган индустриялық-инновациялық қызметті мемлекеттік қолдау саласындағы уәкілетті орган ұсынатын мәліметтер негізінде экономиканың басым секторлары үшін мамандар даярлау қажет етілетін мамандықтардың тізбесін айқындауға және оның негізінде мемлекеттік білім тапсырысын қалыптастыруға міндетті.</w:t>
      </w:r>
    </w:p>
    <w:bookmarkEnd w:id="46"/>
    <w:bookmarkStart w:name="z282" w:id="47"/>
    <w:p>
      <w:pPr>
        <w:spacing w:after="0"/>
        <w:ind w:left="0"/>
        <w:jc w:val="both"/>
      </w:pPr>
      <w:r>
        <w:rPr>
          <w:rFonts w:ascii="Times New Roman"/>
          <w:b w:val="false"/>
          <w:i w:val="false"/>
          <w:color w:val="000000"/>
          <w:sz w:val="28"/>
        </w:rPr>
        <w:t>
      </w:t>
      </w:r>
      <w:r>
        <w:rPr>
          <w:rFonts w:ascii="Times New Roman"/>
          <w:b/>
          <w:i w:val="false"/>
          <w:color w:val="000000"/>
          <w:sz w:val="28"/>
        </w:rPr>
        <w:t>22-бап. Инженерлік-коммуникациялық инфрақұрылыммен</w:t>
      </w:r>
      <w:r>
        <w:br/>
      </w:r>
      <w:r>
        <w:rPr>
          <w:rFonts w:ascii="Times New Roman"/>
          <w:b w:val="false"/>
          <w:i w:val="false"/>
          <w:color w:val="000000"/>
          <w:sz w:val="28"/>
        </w:rPr>
        <w:t>
               </w:t>
      </w:r>
      <w:r>
        <w:rPr>
          <w:rFonts w:ascii="Times New Roman"/>
          <w:b/>
          <w:i w:val="false"/>
          <w:color w:val="000000"/>
          <w:sz w:val="28"/>
        </w:rPr>
        <w:t>қамтамасыз ету</w:t>
      </w:r>
    </w:p>
    <w:bookmarkEnd w:id="47"/>
    <w:bookmarkStart w:name="z283" w:id="48"/>
    <w:p>
      <w:pPr>
        <w:spacing w:after="0"/>
        <w:ind w:left="0"/>
        <w:jc w:val="both"/>
      </w:pPr>
      <w:r>
        <w:rPr>
          <w:rFonts w:ascii="Times New Roman"/>
          <w:b w:val="false"/>
          <w:i w:val="false"/>
          <w:color w:val="000000"/>
          <w:sz w:val="28"/>
        </w:rPr>
        <w:t>
      1. Индустриялық-инновациялық қызмет субъектілерін инженерлік-коммуникациялық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1) бәсекеге қабілетті жаңа өндірістерді құру;</w:t>
      </w:r>
      <w:r>
        <w:br/>
      </w:r>
      <w:r>
        <w:rPr>
          <w:rFonts w:ascii="Times New Roman"/>
          <w:b w:val="false"/>
          <w:i w:val="false"/>
          <w:color w:val="000000"/>
          <w:sz w:val="28"/>
        </w:rPr>
        <w:t>
</w:t>
      </w:r>
      <w:r>
        <w:rPr>
          <w:rFonts w:ascii="Times New Roman"/>
          <w:b w:val="false"/>
          <w:i w:val="false"/>
          <w:color w:val="000000"/>
          <w:sz w:val="28"/>
        </w:rPr>
        <w:t>
      2) жұмыс істеп тұрған өндірістерді жаңғырту (техникалық қайта жарақтандыру) және кеңейту үшін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бағыттарға сәйкес келетін индустриялық-инновациялық жобаларды іске асыратын индустриялық-инновациялық қызмет субъектілерін инженерлік-коммуникациялық инфрақұрылыммен қамтамасыз ету инженерлік-коммуникациялық инфрақұрылымды салуға (реконструкциялауға) бюджет қаражатын бөлу арқылы жүзеге асырылады.</w:t>
      </w:r>
      <w:r>
        <w:br/>
      </w:r>
      <w:r>
        <w:rPr>
          <w:rFonts w:ascii="Times New Roman"/>
          <w:b w:val="false"/>
          <w:i w:val="false"/>
          <w:color w:val="000000"/>
          <w:sz w:val="28"/>
        </w:rPr>
        <w:t>
</w:t>
      </w:r>
      <w:r>
        <w:rPr>
          <w:rFonts w:ascii="Times New Roman"/>
          <w:b w:val="false"/>
          <w:i w:val="false"/>
          <w:color w:val="000000"/>
          <w:sz w:val="28"/>
        </w:rPr>
        <w:t>
      3. Инженерлік-коммуникациялық инфрақұрылымды салуға (реконструкциялауға) бюджет қаражатын бөлу Қазақстан Республикасының бюджеттік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48"/>
    <w:bookmarkStart w:name="z288" w:id="49"/>
    <w:p>
      <w:pPr>
        <w:spacing w:after="0"/>
        <w:ind w:left="0"/>
        <w:jc w:val="both"/>
      </w:pPr>
      <w:r>
        <w:rPr>
          <w:rFonts w:ascii="Times New Roman"/>
          <w:b w:val="false"/>
          <w:i w:val="false"/>
          <w:color w:val="000000"/>
          <w:sz w:val="28"/>
        </w:rPr>
        <w:t>
      </w:t>
      </w:r>
      <w:r>
        <w:rPr>
          <w:rFonts w:ascii="Times New Roman"/>
          <w:b/>
          <w:i w:val="false"/>
          <w:color w:val="000000"/>
          <w:sz w:val="28"/>
        </w:rPr>
        <w:t>23-бап. Жер учаскелерін және жер қойнауын пайдалану</w:t>
      </w:r>
      <w:r>
        <w:br/>
      </w:r>
      <w:r>
        <w:rPr>
          <w:rFonts w:ascii="Times New Roman"/>
          <w:b w:val="false"/>
          <w:i w:val="false"/>
          <w:color w:val="000000"/>
          <w:sz w:val="28"/>
        </w:rPr>
        <w:t>
               </w:t>
      </w:r>
      <w:r>
        <w:rPr>
          <w:rFonts w:ascii="Times New Roman"/>
          <w:b/>
          <w:i w:val="false"/>
          <w:color w:val="000000"/>
          <w:sz w:val="28"/>
        </w:rPr>
        <w:t>құқықтарын беру</w:t>
      </w:r>
    </w:p>
    <w:bookmarkEnd w:id="49"/>
    <w:bookmarkStart w:name="z289" w:id="50"/>
    <w:p>
      <w:pPr>
        <w:spacing w:after="0"/>
        <w:ind w:left="0"/>
        <w:jc w:val="both"/>
      </w:pPr>
      <w:r>
        <w:rPr>
          <w:rFonts w:ascii="Times New Roman"/>
          <w:b w:val="false"/>
          <w:i w:val="false"/>
          <w:color w:val="000000"/>
          <w:sz w:val="28"/>
        </w:rPr>
        <w:t>
      Индустриялық-инновациялық қызмет субъектілеріне жер учаскелері мен жер қойнауын пайдалану құқықтарын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уақытша жер пайдалану құқығында жер учаскелерін бөлу;</w:t>
      </w:r>
      <w:r>
        <w:br/>
      </w:r>
      <w:r>
        <w:rPr>
          <w:rFonts w:ascii="Times New Roman"/>
          <w:b w:val="false"/>
          <w:i w:val="false"/>
          <w:color w:val="000000"/>
          <w:sz w:val="28"/>
        </w:rPr>
        <w:t>
</w:t>
      </w:r>
      <w:r>
        <w:rPr>
          <w:rFonts w:ascii="Times New Roman"/>
          <w:b w:val="false"/>
          <w:i w:val="false"/>
          <w:color w:val="000000"/>
          <w:sz w:val="28"/>
        </w:rPr>
        <w:t>
      2)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тікелей келіссөздер негізінде конкурс өткізбестен, өндірістік қызметке (технологиялық циклға) байланысты пайдалы қазбаларды барлауға, өндіруге, бірлескен барлауға және өндіруге арналған операцияларды жүргізу үшін жер қойнауын пайдалануға құқық беру арқылы жүзеге асырылады.</w:t>
      </w:r>
    </w:p>
    <w:bookmarkEnd w:id="50"/>
    <w:bookmarkStart w:name="z292" w:id="51"/>
    <w:p>
      <w:pPr>
        <w:spacing w:after="0"/>
        <w:ind w:left="0"/>
        <w:jc w:val="both"/>
      </w:pPr>
      <w:r>
        <w:rPr>
          <w:rFonts w:ascii="Times New Roman"/>
          <w:b w:val="false"/>
          <w:i w:val="false"/>
          <w:color w:val="000000"/>
          <w:sz w:val="28"/>
        </w:rPr>
        <w:t>
      </w:t>
      </w:r>
      <w:r>
        <w:rPr>
          <w:rFonts w:ascii="Times New Roman"/>
          <w:b/>
          <w:i w:val="false"/>
          <w:color w:val="000000"/>
          <w:sz w:val="28"/>
        </w:rPr>
        <w:t>24-бап. Ішкі нарықта қолдау</w:t>
      </w:r>
    </w:p>
    <w:bookmarkEnd w:id="51"/>
    <w:bookmarkStart w:name="z293" w:id="52"/>
    <w:p>
      <w:pPr>
        <w:spacing w:after="0"/>
        <w:ind w:left="0"/>
        <w:jc w:val="both"/>
      </w:pPr>
      <w:r>
        <w:rPr>
          <w:rFonts w:ascii="Times New Roman"/>
          <w:b w:val="false"/>
          <w:i w:val="false"/>
          <w:color w:val="000000"/>
          <w:sz w:val="28"/>
        </w:rPr>
        <w:t>
      1. Индустриялық-инновациялық қызмет субъектілеріне сервистік қолдау көрсетуді және олардың отандық өңделген тауарларды, жұмыстар мен көрсетілетін қызметтерді ішкі нарықта жылжыту бойынша шығындарының бір бөлігін өтеуді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жергілікті қамтуды дамыту саласындағы </w:t>
      </w:r>
      <w:r>
        <w:rPr>
          <w:rFonts w:ascii="Times New Roman"/>
          <w:b w:val="false"/>
          <w:i w:val="false"/>
          <w:color w:val="000000"/>
          <w:sz w:val="28"/>
        </w:rPr>
        <w:t>ұлттық даму институтын</w:t>
      </w:r>
      <w:r>
        <w:rPr>
          <w:rFonts w:ascii="Times New Roman"/>
          <w:b w:val="false"/>
          <w:i w:val="false"/>
          <w:color w:val="000000"/>
          <w:sz w:val="28"/>
        </w:rPr>
        <w:t xml:space="preserve"> тарта отырып жүзеге асырады.</w:t>
      </w:r>
      <w:r>
        <w:br/>
      </w:r>
      <w:r>
        <w:rPr>
          <w:rFonts w:ascii="Times New Roman"/>
          <w:b w:val="false"/>
          <w:i w:val="false"/>
          <w:color w:val="000000"/>
          <w:sz w:val="28"/>
        </w:rPr>
        <w:t>
</w:t>
      </w:r>
      <w:r>
        <w:rPr>
          <w:rFonts w:ascii="Times New Roman"/>
          <w:b w:val="false"/>
          <w:i w:val="false"/>
          <w:color w:val="000000"/>
          <w:sz w:val="28"/>
        </w:rPr>
        <w:t>
      2. Ішкі нарықта индустриялық-инновациялық қызмет субъектілерін сервистік қолдау:</w:t>
      </w:r>
      <w:r>
        <w:br/>
      </w:r>
      <w:r>
        <w:rPr>
          <w:rFonts w:ascii="Times New Roman"/>
          <w:b w:val="false"/>
          <w:i w:val="false"/>
          <w:color w:val="000000"/>
          <w:sz w:val="28"/>
        </w:rPr>
        <w:t>
</w:t>
      </w:r>
      <w:r>
        <w:rPr>
          <w:rFonts w:ascii="Times New Roman"/>
          <w:b w:val="false"/>
          <w:i w:val="false"/>
          <w:color w:val="000000"/>
          <w:sz w:val="28"/>
        </w:rPr>
        <w:t>
      1) жеке және заңды тұлғаларды тауарлардың, жұмыстардың, көрсетілетін қызметтердің және оларды берушілердің дерекқорында өтеусіз тіркеу;</w:t>
      </w:r>
      <w:r>
        <w:br/>
      </w:r>
      <w:r>
        <w:rPr>
          <w:rFonts w:ascii="Times New Roman"/>
          <w:b w:val="false"/>
          <w:i w:val="false"/>
          <w:color w:val="000000"/>
          <w:sz w:val="28"/>
        </w:rPr>
        <w:t>
</w:t>
      </w:r>
      <w:r>
        <w:rPr>
          <w:rFonts w:ascii="Times New Roman"/>
          <w:b w:val="false"/>
          <w:i w:val="false"/>
          <w:color w:val="000000"/>
          <w:sz w:val="28"/>
        </w:rPr>
        <w:t>
      2) әлеуетті тапсырыс берушілер, отандық тауар өндірушілер және жұмыстар мен қызметтерді отандық берушілер туралы ақпаратты жергілікті қамтуды дамыту саласындағы ұлттық даму институтының интернет-ресурсына орналастыру арқылы жүзеге асырылады.</w:t>
      </w:r>
      <w:r>
        <w:br/>
      </w:r>
      <w:r>
        <w:rPr>
          <w:rFonts w:ascii="Times New Roman"/>
          <w:b w:val="false"/>
          <w:i w:val="false"/>
          <w:color w:val="000000"/>
          <w:sz w:val="28"/>
        </w:rPr>
        <w:t>
</w:t>
      </w:r>
      <w:r>
        <w:rPr>
          <w:rFonts w:ascii="Times New Roman"/>
          <w:b w:val="false"/>
          <w:i w:val="false"/>
          <w:color w:val="000000"/>
          <w:sz w:val="28"/>
        </w:rPr>
        <w:t>
      Тауарлардың, жұмыстардың, көрсетілетін қызметтердің және оларды берушілердің дерекқорын қалыптастыру және жүргізу тәртібін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субъектілері шығындарының бір бөлігін өтеу:</w:t>
      </w:r>
      <w:r>
        <w:br/>
      </w:r>
      <w:r>
        <w:rPr>
          <w:rFonts w:ascii="Times New Roman"/>
          <w:b w:val="false"/>
          <w:i w:val="false"/>
          <w:color w:val="000000"/>
          <w:sz w:val="28"/>
        </w:rPr>
        <w:t>
</w:t>
      </w:r>
      <w:r>
        <w:rPr>
          <w:rFonts w:ascii="Times New Roman"/>
          <w:b w:val="false"/>
          <w:i w:val="false"/>
          <w:color w:val="000000"/>
          <w:sz w:val="28"/>
        </w:rPr>
        <w:t>
      1) индустриялық-инновациялық жобаның кешенді жоспарын әзірлеуге немесе оған сараптама жүргізуге тартылған консалтингтік ұйымдардың қызметіне ақы төлеу;</w:t>
      </w:r>
      <w:r>
        <w:br/>
      </w:r>
      <w:r>
        <w:rPr>
          <w:rFonts w:ascii="Times New Roman"/>
          <w:b w:val="false"/>
          <w:i w:val="false"/>
          <w:color w:val="000000"/>
          <w:sz w:val="28"/>
        </w:rPr>
        <w:t>
</w:t>
      </w:r>
      <w:r>
        <w:rPr>
          <w:rFonts w:ascii="Times New Roman"/>
          <w:b w:val="false"/>
          <w:i w:val="false"/>
          <w:color w:val="000000"/>
          <w:sz w:val="28"/>
        </w:rPr>
        <w:t>
      2) отандық өңделген тауарларды, жұмыстар мен көрсетілетін қызметтерді ішкі нарықта жылжыту бойынша шығындарды өтеу арқылы жүзеге асырылады.</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 Жергілікті қамтуды дамыту саласындағы ұлттық даму институты индустриялық-инновациялық қызметті мемлекеттік қолдау саласындағы уәкілетті орган мен жергілікті қамтуды дамыту саласындағы ұлттық даму институты арасында жасалатын шарт негізінде индустриялық-инновациялық қызмет субъектілерінің отандық өңделген тауарларды, жұмыстар мен көрсетілетін қызметтерді ішкі нарыққа жылжыту бойынша шығындарын өтеуге бөлінген қаражатты басқаруды жүзеге асыру үшін Қазақстан Республикасының резиденті – екінші деңгейдегі банкте ағымдағы шот ашады.</w:t>
      </w:r>
      <w:r>
        <w:br/>
      </w:r>
      <w:r>
        <w:rPr>
          <w:rFonts w:ascii="Times New Roman"/>
          <w:b w:val="false"/>
          <w:i w:val="false"/>
          <w:color w:val="000000"/>
          <w:sz w:val="28"/>
        </w:rPr>
        <w:t>
</w:t>
      </w:r>
      <w:r>
        <w:rPr>
          <w:rFonts w:ascii="Times New Roman"/>
          <w:b w:val="false"/>
          <w:i w:val="false"/>
          <w:color w:val="000000"/>
          <w:sz w:val="28"/>
        </w:rPr>
        <w:t>
      Қаржы жылының соңына есептелетін ағымдағы шоттағы қаражат қалдықтары индустриялық-инновациялық қызметті мемлекеттік қолдау саласындағы уәкілетті органға және тиісінше мемлекеттік бюджетке қайтаруға жатпайды, ал келесі қаржы жылында индустриялық-инновациялық қызмет субъектілерінің отандық өңделген тауарларды, жұмыстар мен көрсетілетін қызметтерді ішкі нарыққа жылжыту бойынша шығындарын өтеуге жұмсалады.</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2"/>
    <w:bookmarkStart w:name="z304" w:id="53"/>
    <w:p>
      <w:pPr>
        <w:spacing w:after="0"/>
        <w:ind w:left="0"/>
        <w:jc w:val="both"/>
      </w:pPr>
      <w:r>
        <w:rPr>
          <w:rFonts w:ascii="Times New Roman"/>
          <w:b w:val="false"/>
          <w:i w:val="false"/>
          <w:color w:val="000000"/>
          <w:sz w:val="28"/>
        </w:rPr>
        <w:t>
      </w:t>
      </w:r>
      <w:r>
        <w:rPr>
          <w:rFonts w:ascii="Times New Roman"/>
          <w:b/>
          <w:i w:val="false"/>
          <w:color w:val="000000"/>
          <w:sz w:val="28"/>
        </w:rPr>
        <w:t>25-бап. Шетелдік инвестициялар тарту</w:t>
      </w:r>
    </w:p>
    <w:bookmarkEnd w:id="53"/>
    <w:bookmarkStart w:name="z305" w:id="54"/>
    <w:p>
      <w:pPr>
        <w:spacing w:after="0"/>
        <w:ind w:left="0"/>
        <w:jc w:val="both"/>
      </w:pPr>
      <w:r>
        <w:rPr>
          <w:rFonts w:ascii="Times New Roman"/>
          <w:b w:val="false"/>
          <w:i w:val="false"/>
          <w:color w:val="000000"/>
          <w:sz w:val="28"/>
        </w:rPr>
        <w:t>
      1. Индустриялық-инновациялық қызмет субъектілерін сервистік қолдау шаралары шетелдік инвестицияларды тарту арқылы қамтамасыз етіледі және өзіне:</w:t>
      </w:r>
      <w:r>
        <w:br/>
      </w:r>
      <w:r>
        <w:rPr>
          <w:rFonts w:ascii="Times New Roman"/>
          <w:b w:val="false"/>
          <w:i w:val="false"/>
          <w:color w:val="000000"/>
          <w:sz w:val="28"/>
        </w:rPr>
        <w:t>
</w:t>
      </w:r>
      <w:r>
        <w:rPr>
          <w:rFonts w:ascii="Times New Roman"/>
          <w:b w:val="false"/>
          <w:i w:val="false"/>
          <w:color w:val="000000"/>
          <w:sz w:val="28"/>
        </w:rPr>
        <w:t>
      1) әлеуетті шетелдік инвесторларды индустриялық-инновациялық жобаларды іске асыруға қатысуға тарту мақсатында іздестіруді жүзеге асыруды және олармен келіссөздер жүргізуді;</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 инвестициялық тақырып бойынша бизнес-форумдарға, конференцияларға және семинарларға қатысуға тартуды;</w:t>
      </w:r>
      <w:r>
        <w:br/>
      </w:r>
      <w:r>
        <w:rPr>
          <w:rFonts w:ascii="Times New Roman"/>
          <w:b w:val="false"/>
          <w:i w:val="false"/>
          <w:color w:val="000000"/>
          <w:sz w:val="28"/>
        </w:rPr>
        <w:t>
</w:t>
      </w:r>
      <w:r>
        <w:rPr>
          <w:rFonts w:ascii="Times New Roman"/>
          <w:b w:val="false"/>
          <w:i w:val="false"/>
          <w:color w:val="000000"/>
          <w:sz w:val="28"/>
        </w:rPr>
        <w:t>
      3) индустриялық-инновациялық жобалар туралы ақпаратты Қазақстан Республикасының шетелдегі мекемелері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таратуды қамтиды.</w:t>
      </w:r>
    </w:p>
    <w:bookmarkEnd w:id="54"/>
    <w:bookmarkStart w:name="z309" w:id="55"/>
    <w:p>
      <w:pPr>
        <w:spacing w:after="0"/>
        <w:ind w:left="0"/>
        <w:jc w:val="both"/>
      </w:pPr>
      <w:r>
        <w:rPr>
          <w:rFonts w:ascii="Times New Roman"/>
          <w:b w:val="false"/>
          <w:i w:val="false"/>
          <w:color w:val="000000"/>
          <w:sz w:val="28"/>
        </w:rPr>
        <w:t>
      </w:t>
      </w:r>
      <w:r>
        <w:rPr>
          <w:rFonts w:ascii="Times New Roman"/>
          <w:b/>
          <w:i w:val="false"/>
          <w:color w:val="000000"/>
          <w:sz w:val="28"/>
        </w:rPr>
        <w:t>26-бап. Отандық өңделген тауарлар, көрсетілетін қызметтер</w:t>
      </w:r>
      <w:r>
        <w:br/>
      </w:r>
      <w:r>
        <w:rPr>
          <w:rFonts w:ascii="Times New Roman"/>
          <w:b w:val="false"/>
          <w:i w:val="false"/>
          <w:color w:val="000000"/>
          <w:sz w:val="28"/>
        </w:rPr>
        <w:t>
               </w:t>
      </w:r>
      <w:r>
        <w:rPr>
          <w:rFonts w:ascii="Times New Roman"/>
          <w:b/>
          <w:i w:val="false"/>
          <w:color w:val="000000"/>
          <w:sz w:val="28"/>
        </w:rPr>
        <w:t>экспортын дамыту және жылжыту</w:t>
      </w:r>
    </w:p>
    <w:bookmarkEnd w:id="55"/>
    <w:bookmarkStart w:name="z310" w:id="56"/>
    <w:p>
      <w:pPr>
        <w:spacing w:after="0"/>
        <w:ind w:left="0"/>
        <w:jc w:val="both"/>
      </w:pPr>
      <w:r>
        <w:rPr>
          <w:rFonts w:ascii="Times New Roman"/>
          <w:b w:val="false"/>
          <w:i w:val="false"/>
          <w:color w:val="000000"/>
          <w:sz w:val="28"/>
        </w:rPr>
        <w:t>
      1. Индустриялық-инновациялық қызмет субъектілеріне сервистік қолдау шараларын ұсынуды және олардың отандық өңделген тауарларды, көрсетілетін қызметтерді сыртқы нарықтарға жылжыту бойынша шығындарының бір бөлігін өтеуді индустриялық-инновациялық қызметті мемлекеттік қолдау саласындағы уәкілетті орган экспортты дамыту және жылжыту саласындағы ұлттық даму институтын және Қазақстан Республикасының Ұлттық кәсіпкерлер палатасын тарта отырып жүзеге асырады.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қызмет субъектілерін отандық </w:t>
      </w:r>
      <w:r>
        <w:rPr>
          <w:rFonts w:ascii="Times New Roman"/>
          <w:b w:val="false"/>
          <w:i w:val="false"/>
          <w:color w:val="000000"/>
          <w:sz w:val="28"/>
        </w:rPr>
        <w:t>өңделген тауарларды</w:t>
      </w:r>
      <w:r>
        <w:rPr>
          <w:rFonts w:ascii="Times New Roman"/>
          <w:b w:val="false"/>
          <w:i w:val="false"/>
          <w:color w:val="000000"/>
          <w:sz w:val="28"/>
        </w:rPr>
        <w:t>, көрсетілетін қызметтерді сыртқы нарықтарға жылжыту бойынша сервистік қолдау шаралары:</w:t>
      </w:r>
      <w:r>
        <w:br/>
      </w:r>
      <w:r>
        <w:rPr>
          <w:rFonts w:ascii="Times New Roman"/>
          <w:b w:val="false"/>
          <w:i w:val="false"/>
          <w:color w:val="000000"/>
          <w:sz w:val="28"/>
        </w:rPr>
        <w:t>
</w:t>
      </w:r>
      <w:r>
        <w:rPr>
          <w:rFonts w:ascii="Times New Roman"/>
          <w:b w:val="false"/>
          <w:i w:val="false"/>
          <w:color w:val="000000"/>
          <w:sz w:val="28"/>
        </w:rPr>
        <w:t>
      1) олардың экспорттық әлеуетінің диагностикасы;</w:t>
      </w:r>
      <w:r>
        <w:br/>
      </w:r>
      <w:r>
        <w:rPr>
          <w:rFonts w:ascii="Times New Roman"/>
          <w:b w:val="false"/>
          <w:i w:val="false"/>
          <w:color w:val="000000"/>
          <w:sz w:val="28"/>
        </w:rPr>
        <w:t>
</w:t>
      </w:r>
      <w:r>
        <w:rPr>
          <w:rFonts w:ascii="Times New Roman"/>
          <w:b w:val="false"/>
          <w:i w:val="false"/>
          <w:color w:val="000000"/>
          <w:sz w:val="28"/>
        </w:rPr>
        <w:t>
      2) сауда миссияларын ұйымдастыру және өткізу, көрме-жәрмеңке қызметін жүзеге асыру, отандық өндірушілердің тауар белгілерін шетелде ілгерілету және шетелде қазақстандық өндірушілердің ұлттық стенділерін ұйымдастыру;</w:t>
      </w:r>
      <w:r>
        <w:br/>
      </w:r>
      <w:r>
        <w:rPr>
          <w:rFonts w:ascii="Times New Roman"/>
          <w:b w:val="false"/>
          <w:i w:val="false"/>
          <w:color w:val="000000"/>
          <w:sz w:val="28"/>
        </w:rPr>
        <w:t>
</w:t>
      </w:r>
      <w:r>
        <w:rPr>
          <w:rFonts w:ascii="Times New Roman"/>
          <w:b w:val="false"/>
          <w:i w:val="false"/>
          <w:color w:val="000000"/>
          <w:sz w:val="28"/>
        </w:rPr>
        <w:t>
      3) отандық өндірушілер мен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r>
        <w:br/>
      </w:r>
      <w:r>
        <w:rPr>
          <w:rFonts w:ascii="Times New Roman"/>
          <w:b w:val="false"/>
          <w:i w:val="false"/>
          <w:color w:val="000000"/>
          <w:sz w:val="28"/>
        </w:rPr>
        <w:t>
</w:t>
      </w:r>
      <w:r>
        <w:rPr>
          <w:rFonts w:ascii="Times New Roman"/>
          <w:b w:val="false"/>
          <w:i w:val="false"/>
          <w:color w:val="000000"/>
          <w:sz w:val="28"/>
        </w:rPr>
        <w:t>
      4) отандық өңделген тауарлардың, көрсетілетін қызметтердің экспортын дамыту және ілгерілету мәселелері бойынша ақпараттық және талдамалық қолдау көрсету;</w:t>
      </w:r>
      <w:r>
        <w:br/>
      </w:r>
      <w:r>
        <w:rPr>
          <w:rFonts w:ascii="Times New Roman"/>
          <w:b w:val="false"/>
          <w:i w:val="false"/>
          <w:color w:val="000000"/>
          <w:sz w:val="28"/>
        </w:rPr>
        <w:t>
</w:t>
      </w:r>
      <w:r>
        <w:rPr>
          <w:rFonts w:ascii="Times New Roman"/>
          <w:b w:val="false"/>
          <w:i w:val="false"/>
          <w:color w:val="000000"/>
          <w:sz w:val="28"/>
        </w:rPr>
        <w:t>
      5) отандық өңделген тауарларды, көрсетілетін қызметтерді халықаралық гуманитарлық көмек нарығына жылжытуға жәрдемдесу;</w:t>
      </w:r>
      <w:r>
        <w:br/>
      </w:r>
      <w:r>
        <w:rPr>
          <w:rFonts w:ascii="Times New Roman"/>
          <w:b w:val="false"/>
          <w:i w:val="false"/>
          <w:color w:val="000000"/>
          <w:sz w:val="28"/>
        </w:rPr>
        <w:t>
</w:t>
      </w:r>
      <w:r>
        <w:rPr>
          <w:rFonts w:ascii="Times New Roman"/>
          <w:b w:val="false"/>
          <w:i w:val="false"/>
          <w:color w:val="000000"/>
          <w:sz w:val="28"/>
        </w:rPr>
        <w:t>
      6) экспорттық саудалық қаржыландыру, кредит беру және сақтандыру тетіктерін пайдалану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26-бапқа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56"/>
    <w:bookmarkStart w:name="z318" w:id="57"/>
    <w:p>
      <w:pPr>
        <w:spacing w:after="0"/>
        <w:ind w:left="0"/>
        <w:jc w:val="left"/>
      </w:pPr>
      <w:r>
        <w:rPr>
          <w:rFonts w:ascii="Times New Roman"/>
          <w:b/>
          <w:i w:val="false"/>
          <w:color w:val="000000"/>
        </w:rPr>
        <w:t xml:space="preserve"> 
5-тарау. ҚОРЫТЫНДЫ ЕРЕЖЕЛЕР</w:t>
      </w:r>
    </w:p>
    <w:bookmarkEnd w:id="57"/>
    <w:bookmarkStart w:name="z319" w:id="58"/>
    <w:p>
      <w:pPr>
        <w:spacing w:after="0"/>
        <w:ind w:left="0"/>
        <w:jc w:val="both"/>
      </w:pPr>
      <w:r>
        <w:rPr>
          <w:rFonts w:ascii="Times New Roman"/>
          <w:b w:val="false"/>
          <w:i w:val="false"/>
          <w:color w:val="000000"/>
          <w:sz w:val="28"/>
        </w:rPr>
        <w:t>
      </w:t>
      </w:r>
      <w:r>
        <w:rPr>
          <w:rFonts w:ascii="Times New Roman"/>
          <w:b/>
          <w:i w:val="false"/>
          <w:color w:val="000000"/>
          <w:sz w:val="28"/>
        </w:rPr>
        <w:t>27-бап. Қазақстан Республикасының индустриялық-</w:t>
      </w:r>
      <w:r>
        <w:br/>
      </w:r>
      <w:r>
        <w:rPr>
          <w:rFonts w:ascii="Times New Roman"/>
          <w:b w:val="false"/>
          <w:i w:val="false"/>
          <w:color w:val="000000"/>
          <w:sz w:val="28"/>
        </w:rPr>
        <w:t>
               </w:t>
      </w:r>
      <w:r>
        <w:rPr>
          <w:rFonts w:ascii="Times New Roman"/>
          <w:b/>
          <w:i w:val="false"/>
          <w:color w:val="000000"/>
          <w:sz w:val="28"/>
        </w:rPr>
        <w:t>инновациялық қызметті мемлекеттік қолдау</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жауаптылық</w:t>
      </w:r>
    </w:p>
    <w:bookmarkEnd w:id="58"/>
    <w:bookmarkStart w:name="z320" w:id="59"/>
    <w:p>
      <w:pPr>
        <w:spacing w:after="0"/>
        <w:ind w:left="0"/>
        <w:jc w:val="both"/>
      </w:pPr>
      <w:r>
        <w:rPr>
          <w:rFonts w:ascii="Times New Roman"/>
          <w:b w:val="false"/>
          <w:i w:val="false"/>
          <w:color w:val="000000"/>
          <w:sz w:val="28"/>
        </w:rPr>
        <w:t>
      Қазақстан Республикасының индустриялық-инновациялық қызметті мемлекеттік қолдау туралы заңнамасын бұзу Қазақстан Республикасының заңдарында белгіленген жауаптылыққа әкеп соғады.</w:t>
      </w:r>
    </w:p>
    <w:bookmarkEnd w:id="59"/>
    <w:bookmarkStart w:name="z321" w:id="60"/>
    <w:p>
      <w:pPr>
        <w:spacing w:after="0"/>
        <w:ind w:left="0"/>
        <w:jc w:val="both"/>
      </w:pPr>
      <w:r>
        <w:rPr>
          <w:rFonts w:ascii="Times New Roman"/>
          <w:b w:val="false"/>
          <w:i w:val="false"/>
          <w:color w:val="000000"/>
          <w:sz w:val="28"/>
        </w:rPr>
        <w:t>
      </w:t>
      </w:r>
      <w:r>
        <w:rPr>
          <w:rFonts w:ascii="Times New Roman"/>
          <w:b/>
          <w:i w:val="false"/>
          <w:color w:val="000000"/>
          <w:sz w:val="28"/>
        </w:rPr>
        <w:t>28-бап. Осы Заңды қолданысқа енгізу тәртібі</w:t>
      </w:r>
    </w:p>
    <w:bookmarkEnd w:id="60"/>
    <w:bookmarkStart w:name="z322" w:id="61"/>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«Инновациялық қызметті мемлекеттік қолдау туралы» 2006 жылғы 23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5-6, 35-құжат; № 16, 99-құжат; 2009 ж., № 4-5, 29-құжат; 2011 ж., № 11, 102-құжат) күші жойылды деп танылсын.</w:t>
      </w:r>
    </w:p>
    <w:bookmarkEnd w:id="6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