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c9ee" w14:textId="8b0c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24 желтоқсандағы № 60-V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38-баптың</w:t>
      </w:r>
      <w:r>
        <w:rPr>
          <w:rFonts w:ascii="Times New Roman"/>
          <w:b w:val="false"/>
          <w:i w:val="false"/>
          <w:color w:val="000000"/>
          <w:sz w:val="28"/>
        </w:rPr>
        <w:t xml:space="preserve"> 2-тармағының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Заңды тұлға белгілі бір атаумен Бизнес-сәйкестендiру нөмiрлерiнiң ұлттық тiзiлiмiне енгізіледі.»;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39-баптың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Үшiншi тұлғалармен қарым-қатынастарда заңды тұлға нақты мекенжайының Бизнес-сәйкестендiру нөмiрлерiнiң ұлттық тiзiлiміне енгiзiлген мекенжайына сәйкес келмейтiнiне сiлтеме жасауға құқылы емес. Бұл ретте, үшiншi тұлғалар заңды тұлғаға почталық және өзге де хат-хабарды Бизнес-сәйкестендiру нөмiрлерiнiң ұлттық тiзiлiмiне енгiзiлген мекенжайына да, нақты мекенжайына да жіберуге құқылы.»;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Мемлекеттiк тiркеу деректері, оның iшiнде заңды тұлғалардың атауы, ал коммерциялық ұйымдар үшін – фирмалық атауы Бизнес-сәйкестендiру нөмiрлерiнiң ұлттық тiзiлiмiне енгiзiледi.»;</w:t>
      </w:r>
      <w:r>
        <w:br/>
      </w:r>
      <w:r>
        <w:rPr>
          <w:rFonts w:ascii="Times New Roman"/>
          <w:b w:val="false"/>
          <w:i w:val="false"/>
          <w:color w:val="000000"/>
          <w:sz w:val="28"/>
        </w:rPr>
        <w:t>
</w:t>
      </w:r>
      <w:r>
        <w:rPr>
          <w:rFonts w:ascii="Times New Roman"/>
          <w:b w:val="false"/>
          <w:i w:val="false"/>
          <w:color w:val="000000"/>
          <w:sz w:val="28"/>
        </w:rPr>
        <w:t>
      6-тармақтың үшінші бөлігі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45-баптың</w:t>
      </w:r>
      <w:r>
        <w:rPr>
          <w:rFonts w:ascii="Times New Roman"/>
          <w:b w:val="false"/>
          <w:i w:val="false"/>
          <w:color w:val="000000"/>
          <w:sz w:val="28"/>
        </w:rPr>
        <w:t xml:space="preserve"> 4-тармағының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«Заңды тұлға оған екiншi бір заңды тұлғаның қосылуы жолымен қайта ұйымдастырылған кезде қосылған заңды тұлға қызметiнiң тоқтатылғаны туралы мәліметтер Бизнес-сәйкестендiру нөмiрлерiнiң ұлттық тiзiлiмiне енгізілген кезден бастап олардың бiрiншiсi қайта ұйымдастырылды деп есептеледі.»;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48-баптың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 мүлкiнің меншік иесі немесе заңды тұлғаны қайта ұйымдастыру туралы шешiм қабылдаған орган қайта ұйымдастырылатын заңды тұлғаның кредиторларын бұл жөнінде жазбаша хабардар етуге мiндеттi. Талаптарды мәлімдеу мерзімі қайта ұйымдастырылатын заңды тұлғаның кредиторлары хабарламаларды алған кезден бастап екі айдан кем болмауға тиіс.»;</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50-баптың</w:t>
      </w:r>
      <w:r>
        <w:rPr>
          <w:rFonts w:ascii="Times New Roman"/>
          <w:b w:val="false"/>
          <w:i w:val="false"/>
          <w:color w:val="000000"/>
          <w:sz w:val="28"/>
        </w:rPr>
        <w:t xml:space="preserve"> 10-тармағы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Заңды тұлғаның таратылуы аяқталды, ал заңды тұлға өз қызметін тоқтатты деп бұл жөнінде мәліметтер Бизнес-сәйкестендiру нөмiрлерiнiң ұлттық тiзiлiмiне енгізілгеннен кейiн есептеледі.»;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57-баптың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Банкрот-заңды тұлға Бизнес-сәйкестендiру нөмiрлерiнiң ұлттық тiзiлiмiнен алып тасталған кезден бастап оның қызметi тоқтатылды деп есептеледі.»;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58-баптың</w:t>
      </w:r>
      <w:r>
        <w:rPr>
          <w:rFonts w:ascii="Times New Roman"/>
          <w:b w:val="false"/>
          <w:i w:val="false"/>
          <w:color w:val="000000"/>
          <w:sz w:val="28"/>
        </w:rPr>
        <w:t xml:space="preserve"> 5-тармағы алып тасталсын;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59-баптың</w:t>
      </w:r>
      <w:r>
        <w:rPr>
          <w:rFonts w:ascii="Times New Roman"/>
          <w:b w:val="false"/>
          <w:i w:val="false"/>
          <w:color w:val="000000"/>
          <w:sz w:val="28"/>
        </w:rPr>
        <w:t xml:space="preserve"> 2-тармағында:</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заңнамалық актiлерінде немесе құрылтай құжаттарында өзгеше көзделмесе, шаруашылық серiктестiгіне қатысушының серiктестiк мүлкіндегі (жарғылық капиталындағы) өз үлесін немесе оның бір бөлігін кепілге салуға және (немесе) сатуға құқығы бар.»;</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«Егер шаруашылық серiктестiгінің шығатын қатысушысының серіктестік мүлкіндегі (жарғылық капиталындағы) үлесіне немесе оның бір бөлігіне құқығын иеліктен шығару (біреуге беру) шартының тарапы жеке тұлға болып табылатын жағдайда, жеке тұлға қолының түпнұсқалығын нотариат куәландыруға тиіс.».</w:t>
      </w:r>
      <w:r>
        <w:br/>
      </w:r>
      <w:r>
        <w:rPr>
          <w:rFonts w:ascii="Times New Roman"/>
          <w:b w:val="false"/>
          <w:i w:val="false"/>
          <w:color w:val="000000"/>
          <w:sz w:val="28"/>
        </w:rPr>
        <w:t>
</w:t>
      </w:r>
      <w:r>
        <w:rPr>
          <w:rFonts w:ascii="Times New Roman"/>
          <w:b w:val="false"/>
          <w:i w:val="false"/>
          <w:color w:val="000000"/>
          <w:sz w:val="28"/>
        </w:rPr>
        <w:t>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1020-баптың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Заңды тұлғаның фирмалық атауы оның жарғысы бекiтілген кезде айқындалады. Заңды тұлға белгiлi бiр фирмалық атаумен Бизнес-сәйкестендiру нөмiрлерiнiң ұлттық тiзiлiмiне енгiзiледi.».</w:t>
      </w:r>
      <w:r>
        <w:br/>
      </w:r>
      <w:r>
        <w:rPr>
          <w:rFonts w:ascii="Times New Roman"/>
          <w:b w:val="false"/>
          <w:i w:val="false"/>
          <w:color w:val="000000"/>
          <w:sz w:val="28"/>
        </w:rPr>
        <w:t>
</w:t>
      </w:r>
      <w:r>
        <w:rPr>
          <w:rFonts w:ascii="Times New Roman"/>
          <w:b w:val="false"/>
          <w:i w:val="false"/>
          <w:color w:val="000000"/>
          <w:sz w:val="28"/>
        </w:rPr>
        <w:t>
      3. 1999 жылғы 13 шiлдедегi Қазақстан Республикасының </w:t>
      </w:r>
      <w:r>
        <w:rPr>
          <w:rFonts w:ascii="Times New Roman"/>
          <w:b w:val="false"/>
          <w:i w:val="false"/>
          <w:color w:val="000000"/>
          <w:sz w:val="28"/>
        </w:rPr>
        <w:t>Азаматтық iс жүргiзу кодексiне</w:t>
      </w:r>
      <w:r>
        <w:rPr>
          <w:rFonts w:ascii="Times New Roman"/>
          <w:b w:val="false"/>
          <w:i w:val="false"/>
          <w:color w:val="000000"/>
          <w:sz w:val="28"/>
        </w:rPr>
        <w:t xml:space="preserve"> (Қазақстан Республикасы Парламентiнiң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w:t>
      </w:r>
      <w:r>
        <w:br/>
      </w:r>
      <w:r>
        <w:rPr>
          <w:rFonts w:ascii="Times New Roman"/>
          <w:b w:val="false"/>
          <w:i w:val="false"/>
          <w:color w:val="000000"/>
          <w:sz w:val="28"/>
        </w:rPr>
        <w:t>
</w:t>
      </w:r>
      <w:r>
        <w:rPr>
          <w:rFonts w:ascii="Times New Roman"/>
          <w:b w:val="false"/>
          <w:i w:val="false"/>
          <w:color w:val="000000"/>
          <w:sz w:val="28"/>
        </w:rPr>
        <w:t>
      1) 146-баптың бірінші бөлігінің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тармақшаларындағы</w:t>
      </w:r>
      <w:r>
        <w:rPr>
          <w:rFonts w:ascii="Times New Roman"/>
          <w:b w:val="false"/>
          <w:i w:val="false"/>
          <w:color w:val="000000"/>
          <w:sz w:val="28"/>
        </w:rPr>
        <w:t xml:space="preserve"> «тұрған жері не бiрыңғай Мемлекеттiк тiркелiмнен» деген сөздер «орналасқан жері не Бизнес-сәйкестендіру нөмірлерінің ұлттық тізілімінен»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236-баптың</w:t>
      </w:r>
      <w:r>
        <w:rPr>
          <w:rFonts w:ascii="Times New Roman"/>
          <w:b w:val="false"/>
          <w:i w:val="false"/>
          <w:color w:val="000000"/>
          <w:sz w:val="28"/>
        </w:rPr>
        <w:t xml:space="preserve"> төртінші бөлігінің жетінші және сегізінші абзацтарындағы «тұрған жері не бiрыңғай Мемлекеттiк тiркелiмнен» деген сөздер «орналасқан жері не Бизнес-сәйкестендіру нөмірлерінің ұлттық тізілімінен»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w:t>
      </w:r>
      <w:r>
        <w:br/>
      </w:r>
      <w:r>
        <w:rPr>
          <w:rFonts w:ascii="Times New Roman"/>
          <w:b w:val="false"/>
          <w:i w:val="false"/>
          <w:color w:val="000000"/>
          <w:sz w:val="28"/>
        </w:rPr>
        <w:t>
</w:t>
      </w:r>
      <w:r>
        <w:rPr>
          <w:rFonts w:ascii="Times New Roman"/>
          <w:b w:val="false"/>
          <w:i w:val="false"/>
          <w:color w:val="000000"/>
          <w:sz w:val="28"/>
        </w:rPr>
        <w:t>
      47-баптың </w:t>
      </w:r>
      <w:r>
        <w:rPr>
          <w:rFonts w:ascii="Times New Roman"/>
          <w:b w:val="false"/>
          <w:i w:val="false"/>
          <w:color w:val="000000"/>
          <w:sz w:val="28"/>
        </w:rPr>
        <w:t>3-тармағы</w:t>
      </w:r>
      <w:r>
        <w:rPr>
          <w:rFonts w:ascii="Times New Roman"/>
          <w:b w:val="false"/>
          <w:i w:val="false"/>
          <w:color w:val="000000"/>
          <w:sz w:val="28"/>
        </w:rPr>
        <w:t xml:space="preserve"> екінші бөлігінің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«заңды тұлғаны мемлекеттiк тiркеу (қайта тіркеу) туралы анықтама қоса берiледi.».</w:t>
      </w:r>
      <w:r>
        <w:br/>
      </w:r>
      <w:r>
        <w:rPr>
          <w:rFonts w:ascii="Times New Roman"/>
          <w:b w:val="false"/>
          <w:i w:val="false"/>
          <w:color w:val="000000"/>
          <w:sz w:val="28"/>
        </w:rPr>
        <w:t>
</w:t>
      </w:r>
      <w:r>
        <w:rPr>
          <w:rFonts w:ascii="Times New Roman"/>
          <w:b w:val="false"/>
          <w:i w:val="false"/>
          <w:color w:val="000000"/>
          <w:sz w:val="28"/>
        </w:rPr>
        <w:t>
      5.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66-баптың</w:t>
      </w:r>
      <w:r>
        <w:rPr>
          <w:rFonts w:ascii="Times New Roman"/>
          <w:b w:val="false"/>
          <w:i w:val="false"/>
          <w:color w:val="000000"/>
          <w:sz w:val="28"/>
        </w:rPr>
        <w:t xml:space="preserve"> 10-тармағының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заңды тұлғаны мемлекеттiк тiркеу (қайта тіркеу) туралы анықтаманы;».</w:t>
      </w:r>
      <w:r>
        <w:br/>
      </w:r>
      <w:r>
        <w:rPr>
          <w:rFonts w:ascii="Times New Roman"/>
          <w:b w:val="false"/>
          <w:i w:val="false"/>
          <w:color w:val="000000"/>
          <w:sz w:val="28"/>
        </w:rPr>
        <w:t>
</w:t>
      </w:r>
      <w:r>
        <w:rPr>
          <w:rFonts w:ascii="Times New Roman"/>
          <w:b w:val="false"/>
          <w:i w:val="false"/>
          <w:color w:val="000000"/>
          <w:sz w:val="28"/>
        </w:rPr>
        <w:t>
      6.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78-баптың</w:t>
      </w:r>
      <w:r>
        <w:rPr>
          <w:rFonts w:ascii="Times New Roman"/>
          <w:b w:val="false"/>
          <w:i w:val="false"/>
          <w:color w:val="000000"/>
          <w:sz w:val="28"/>
        </w:rPr>
        <w:t xml:space="preserve"> 2-тармағының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заңды тұлғаны мемлекеттiк тiркеу (қайта тіркеу) туралы анықтама;».</w:t>
      </w:r>
      <w:r>
        <w:br/>
      </w:r>
      <w:r>
        <w:rPr>
          <w:rFonts w:ascii="Times New Roman"/>
          <w:b w:val="false"/>
          <w:i w:val="false"/>
          <w:color w:val="000000"/>
          <w:sz w:val="28"/>
        </w:rPr>
        <w:t>
</w:t>
      </w:r>
      <w:r>
        <w:rPr>
          <w:rFonts w:ascii="Times New Roman"/>
          <w:b w:val="false"/>
          <w:i w:val="false"/>
          <w:color w:val="000000"/>
          <w:sz w:val="28"/>
        </w:rPr>
        <w:t>
      7.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w:t>
      </w:r>
      <w:r>
        <w:br/>
      </w:r>
      <w:r>
        <w:rPr>
          <w:rFonts w:ascii="Times New Roman"/>
          <w:b w:val="false"/>
          <w:i w:val="false"/>
          <w:color w:val="000000"/>
          <w:sz w:val="28"/>
        </w:rPr>
        <w:t>
</w:t>
      </w:r>
      <w:r>
        <w:rPr>
          <w:rFonts w:ascii="Times New Roman"/>
          <w:b w:val="false"/>
          <w:i w:val="false"/>
          <w:color w:val="000000"/>
          <w:sz w:val="28"/>
        </w:rPr>
        <w:t>
      1) мазмұнындағы 598-баптың тақырыбындағы «және (немесе) бар екендігі туралы мәліметтерді ұсыну» деген сөздер «(бар) екендігі туралы мәліметтерді беру»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37-баптың </w:t>
      </w:r>
      <w:r>
        <w:rPr>
          <w:rFonts w:ascii="Times New Roman"/>
          <w:b w:val="false"/>
          <w:i w:val="false"/>
          <w:color w:val="000000"/>
          <w:sz w:val="28"/>
        </w:rPr>
        <w:t>12-тармағында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w:t>
      </w:r>
      <w:r>
        <w:rPr>
          <w:rFonts w:ascii="Times New Roman"/>
          <w:b w:val="false"/>
          <w:i w:val="false"/>
          <w:color w:val="000000"/>
          <w:sz w:val="28"/>
        </w:rPr>
        <w:t>2) тармақшасындағы</w:t>
      </w:r>
      <w:r>
        <w:rPr>
          <w:rFonts w:ascii="Times New Roman"/>
          <w:b w:val="false"/>
          <w:i w:val="false"/>
          <w:color w:val="000000"/>
          <w:sz w:val="28"/>
        </w:rPr>
        <w:t xml:space="preserve"> «анықтамасын;» деген сөз «анықтамасын табыс етеді.» деген сөздермен ауыстырылып,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төртінші бөлік алып тасталсын;</w:t>
      </w:r>
      <w:r>
        <w:br/>
      </w:r>
      <w:r>
        <w:rPr>
          <w:rFonts w:ascii="Times New Roman"/>
          <w:b w:val="false"/>
          <w:i w:val="false"/>
          <w:color w:val="000000"/>
          <w:sz w:val="28"/>
        </w:rPr>
        <w:t>
</w:t>
      </w:r>
      <w:r>
        <w:rPr>
          <w:rFonts w:ascii="Times New Roman"/>
          <w:b w:val="false"/>
          <w:i w:val="false"/>
          <w:color w:val="000000"/>
          <w:sz w:val="28"/>
        </w:rPr>
        <w:t>
      3) 38-баптың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2) тармақшасындағы «анықтамасын;» деген сөз «анықтамасын табыс етеді.» деген сөздермен ауыстырылып, 3) тармақшасы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бірінші бөлігі алып тасталсын;</w:t>
      </w:r>
      <w:r>
        <w:br/>
      </w:r>
      <w:r>
        <w:rPr>
          <w:rFonts w:ascii="Times New Roman"/>
          <w:b w:val="false"/>
          <w:i w:val="false"/>
          <w:color w:val="000000"/>
          <w:sz w:val="28"/>
        </w:rPr>
        <w:t>
</w:t>
      </w:r>
      <w:r>
        <w:rPr>
          <w:rFonts w:ascii="Times New Roman"/>
          <w:b w:val="false"/>
          <w:i w:val="false"/>
          <w:color w:val="000000"/>
          <w:sz w:val="28"/>
        </w:rPr>
        <w:t>
      5) 78-баптың 4-тармағы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«лизинг алушы Қазақстан Республикасының банкроттық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банкрот деп танылған және оны Бизнес-сәйкестендiру нөмiрлерiнiң ұлттық тiзiлiмiнен алып тастаған;»;</w:t>
      </w:r>
      <w:r>
        <w:br/>
      </w:r>
      <w:r>
        <w:rPr>
          <w:rFonts w:ascii="Times New Roman"/>
          <w:b w:val="false"/>
          <w:i w:val="false"/>
          <w:color w:val="000000"/>
          <w:sz w:val="28"/>
        </w:rPr>
        <w:t>
</w:t>
      </w:r>
      <w:r>
        <w:rPr>
          <w:rFonts w:ascii="Times New Roman"/>
          <w:b w:val="false"/>
          <w:i w:val="false"/>
          <w:color w:val="000000"/>
          <w:sz w:val="28"/>
        </w:rPr>
        <w:t>
      6) 90-баптың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заңнамалық актілерінде белгіленген негіздер бойынша сот шешімімен борышкер заңды тұлғаның таратылуына байланысты Бизнес-сәйкестендiру нөмiрлерiнiң ұлттық тiзiлiмiнен алып тасталған;»;</w:t>
      </w:r>
      <w:r>
        <w:br/>
      </w:r>
      <w:r>
        <w:rPr>
          <w:rFonts w:ascii="Times New Roman"/>
          <w:b w:val="false"/>
          <w:i w:val="false"/>
          <w:color w:val="000000"/>
          <w:sz w:val="28"/>
        </w:rPr>
        <w:t>
</w:t>
      </w:r>
      <w:r>
        <w:rPr>
          <w:rFonts w:ascii="Times New Roman"/>
          <w:b w:val="false"/>
          <w:i w:val="false"/>
          <w:color w:val="000000"/>
          <w:sz w:val="28"/>
        </w:rPr>
        <w:t>
      7) 240-баптың 1-тармағы бiрiншi бөлiгiнің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банкрот деп танылған дебиторды Бизнес-сәйкестендiру нөмiрлерiнiң ұлттық тiзiлiмiнен алып тастау туралы әдiлет органдарының шешiмi шығарылған салық кезеңінде салық салынатын айналым мөлшерін осындай талап бойынша азайтуға құқығы бар.»;</w:t>
      </w:r>
      <w:r>
        <w:br/>
      </w:r>
      <w:r>
        <w:rPr>
          <w:rFonts w:ascii="Times New Roman"/>
          <w:b w:val="false"/>
          <w:i w:val="false"/>
          <w:color w:val="000000"/>
          <w:sz w:val="28"/>
        </w:rPr>
        <w:t>
</w:t>
      </w:r>
      <w:r>
        <w:rPr>
          <w:rFonts w:ascii="Times New Roman"/>
          <w:b w:val="false"/>
          <w:i w:val="false"/>
          <w:color w:val="000000"/>
          <w:sz w:val="28"/>
        </w:rPr>
        <w:t>
      8) 259-баптың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Қосылған құн салығын төлеушi – өнiм берушi банкрот деп танылған жағдайда,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түзету жүргізілген қосылған құн салығын қоспағанда, бұрын есепке жатқызылған қосылған құн салығын есептен алып тастау банкрот деп танылған қосылған құн салығын төлеушi – өнiм берушiні Бизнес-сәйкестендiру нөмiрлерiнiң ұлттық тiзiлiмiнен алып тастау туралы әдiлет органдарының шешiмi шығарылған салық кезеңiнде жүргiзiледi.»;</w:t>
      </w:r>
      <w:r>
        <w:br/>
      </w:r>
      <w:r>
        <w:rPr>
          <w:rFonts w:ascii="Times New Roman"/>
          <w:b w:val="false"/>
          <w:i w:val="false"/>
          <w:color w:val="000000"/>
          <w:sz w:val="28"/>
        </w:rPr>
        <w:t>
</w:t>
      </w:r>
      <w:r>
        <w:rPr>
          <w:rFonts w:ascii="Times New Roman"/>
          <w:b w:val="false"/>
          <w:i w:val="false"/>
          <w:color w:val="000000"/>
          <w:sz w:val="28"/>
        </w:rPr>
        <w:t>
      9) 263-баптың 5-тармағы бiрiншi бөлiгi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жұмыстарды, көрсетілетін қызметтерді берушілер немесе алушылар болып табылатын заңды тұлғаларға қатысты – заңды тұлғаны мемлекеттік тіркеу (қайта тіркеу) туралы анықтамада көрсетілген атауы көрсетілуге тиіс. Бұл ретте, ұйымдық-құқықтық нысанын көрсету бөлігінде қалыптасуына, оның ішінде іскерлік айналымдағы қалыптасуына сәйкес аббревиатура пайдаланылуы мүмкін;»;</w:t>
      </w:r>
      <w:r>
        <w:br/>
      </w:r>
      <w:r>
        <w:rPr>
          <w:rFonts w:ascii="Times New Roman"/>
          <w:b w:val="false"/>
          <w:i w:val="false"/>
          <w:color w:val="000000"/>
          <w:sz w:val="28"/>
        </w:rPr>
        <w:t>
</w:t>
      </w:r>
      <w:r>
        <w:rPr>
          <w:rFonts w:ascii="Times New Roman"/>
          <w:b w:val="false"/>
          <w:i w:val="false"/>
          <w:color w:val="000000"/>
          <w:sz w:val="28"/>
        </w:rPr>
        <w:t>
      10) 453-баптың </w:t>
      </w:r>
      <w:r>
        <w:rPr>
          <w:rFonts w:ascii="Times New Roman"/>
          <w:b w:val="false"/>
          <w:i w:val="false"/>
          <w:color w:val="000000"/>
          <w:sz w:val="28"/>
        </w:rPr>
        <w:t>1-тармағындағы</w:t>
      </w:r>
      <w:r>
        <w:rPr>
          <w:rFonts w:ascii="Times New Roman"/>
          <w:b w:val="false"/>
          <w:i w:val="false"/>
          <w:color w:val="000000"/>
          <w:sz w:val="28"/>
        </w:rPr>
        <w:t xml:space="preserve"> «осындай тiркеу iс-әрекеттерiнiң» деген сөздер «осы Кодекстің 455-бабы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абзацында көрсетілгендерді қоспағанда, тіркеу іс-әрекеттерінің»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455-баптың </w:t>
      </w:r>
      <w:r>
        <w:rPr>
          <w:rFonts w:ascii="Times New Roman"/>
          <w:b w:val="false"/>
          <w:i w:val="false"/>
          <w:color w:val="000000"/>
          <w:sz w:val="28"/>
        </w:rPr>
        <w:t>2) тармақшасындағы</w:t>
      </w:r>
      <w:r>
        <w:rPr>
          <w:rFonts w:ascii="Times New Roman"/>
          <w:b w:val="false"/>
          <w:i w:val="false"/>
          <w:color w:val="000000"/>
          <w:sz w:val="28"/>
        </w:rPr>
        <w:t xml:space="preserve"> «1) тармақшасында аталған» деген сөздер «1) тармақшасының екінші абзацында көрсетілгендерді қоспағанда,»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456-баптың</w:t>
      </w:r>
      <w:r>
        <w:rPr>
          <w:rFonts w:ascii="Times New Roman"/>
          <w:b w:val="false"/>
          <w:i w:val="false"/>
          <w:color w:val="000000"/>
          <w:sz w:val="28"/>
        </w:rPr>
        <w:t xml:space="preserve"> кестесіндегі 1.4-жол алып тасталсын;</w:t>
      </w:r>
      <w:r>
        <w:br/>
      </w:r>
      <w:r>
        <w:rPr>
          <w:rFonts w:ascii="Times New Roman"/>
          <w:b w:val="false"/>
          <w:i w:val="false"/>
          <w:color w:val="000000"/>
          <w:sz w:val="28"/>
        </w:rPr>
        <w:t>
</w:t>
      </w:r>
      <w:r>
        <w:rPr>
          <w:rFonts w:ascii="Times New Roman"/>
          <w:b w:val="false"/>
          <w:i w:val="false"/>
          <w:color w:val="000000"/>
          <w:sz w:val="28"/>
        </w:rPr>
        <w:t>
      13) 560-баптың 7-тармағының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резидент заңды тұлғаның, оның құрылымдық бөлiмшесiнiң, резидент емес заңды тұлғаның құрылымдық бөлiмшесiнiң орналасқан жерi – құрылтай құжаттарында немесе құрылымдық бөлiмшенi есептiк тiркеу туралы анықтамада көрсетiлетін оның тұрақты жұмыс iстейтiн органының орналасқан жерi;»;</w:t>
      </w:r>
      <w:r>
        <w:br/>
      </w:r>
      <w:r>
        <w:rPr>
          <w:rFonts w:ascii="Times New Roman"/>
          <w:b w:val="false"/>
          <w:i w:val="false"/>
          <w:color w:val="000000"/>
          <w:sz w:val="28"/>
        </w:rPr>
        <w:t>
</w:t>
      </w:r>
      <w:r>
        <w:rPr>
          <w:rFonts w:ascii="Times New Roman"/>
          <w:b w:val="false"/>
          <w:i w:val="false"/>
          <w:color w:val="000000"/>
          <w:sz w:val="28"/>
        </w:rPr>
        <w:t>
      14) 564-баптың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заңды тұлғалардың, олардың құрылымдық бөлімшелерінің Бизнес-сәйкестендiру нөмiрлерiнiң ұлттық тiзiлiмiнен алып тасталуы немесе заңды тұлғалардың құрылымдық бөлімшелерінің есептік тіркеуден шығарылуы;»;</w:t>
      </w:r>
      <w:r>
        <w:br/>
      </w:r>
      <w:r>
        <w:rPr>
          <w:rFonts w:ascii="Times New Roman"/>
          <w:b w:val="false"/>
          <w:i w:val="false"/>
          <w:color w:val="000000"/>
          <w:sz w:val="28"/>
        </w:rPr>
        <w:t>
</w:t>
      </w:r>
      <w:r>
        <w:rPr>
          <w:rFonts w:ascii="Times New Roman"/>
          <w:b w:val="false"/>
          <w:i w:val="false"/>
          <w:color w:val="000000"/>
          <w:sz w:val="28"/>
        </w:rPr>
        <w:t>
      15) 571-баптың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Қосылған құн салығын төлеуші банкроттық себебі бойынша таратылған кезде қосылған құн салығы бойынша тіркеу есебінен шығару Бизнес-сәйкестендiру нөмiрлерiнiң ұлттық тiзiлiмiнен алып тасталған немесе дара кәсіпкер ретінде тіркеу есебінен шығарылған күннен бастап жүргізіледі.»;</w:t>
      </w:r>
      <w:r>
        <w:br/>
      </w:r>
      <w:r>
        <w:rPr>
          <w:rFonts w:ascii="Times New Roman"/>
          <w:b w:val="false"/>
          <w:i w:val="false"/>
          <w:color w:val="000000"/>
          <w:sz w:val="28"/>
        </w:rPr>
        <w:t>
</w:t>
      </w:r>
      <w:r>
        <w:rPr>
          <w:rFonts w:ascii="Times New Roman"/>
          <w:b w:val="false"/>
          <w:i w:val="false"/>
          <w:color w:val="000000"/>
          <w:sz w:val="28"/>
        </w:rPr>
        <w:t>
      16) 580-баптың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Бизнес-сәйкестендiру нөмiрлерiнiң ұлттық тiзiлiмiнен алып тасталған жағдайда – мұндай мәліметтерді алған күннен бастап үш жұмыс күні ішінде;»;</w:t>
      </w:r>
      <w:r>
        <w:br/>
      </w:r>
      <w:r>
        <w:rPr>
          <w:rFonts w:ascii="Times New Roman"/>
          <w:b w:val="false"/>
          <w:i w:val="false"/>
          <w:color w:val="000000"/>
          <w:sz w:val="28"/>
        </w:rPr>
        <w:t>
</w:t>
      </w:r>
      <w:r>
        <w:rPr>
          <w:rFonts w:ascii="Times New Roman"/>
          <w:b w:val="false"/>
          <w:i w:val="false"/>
          <w:color w:val="000000"/>
          <w:sz w:val="28"/>
        </w:rPr>
        <w:t>
      17) 597-баптың бiрiншi бөлiгiнің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тұлғаның, құрылымдық бөлімшенің дербес шоты – заңды тұлға Бизнес-сәйкестендiру нөмiрлерiнiң ұлттық тiзiлiмiнен алып тасталған және құрылымдық бөлімше есептік тіркеуден шығарылған кезде жүргізіледі.</w:t>
      </w:r>
      <w:r>
        <w:br/>
      </w:r>
      <w:r>
        <w:rPr>
          <w:rFonts w:ascii="Times New Roman"/>
          <w:b w:val="false"/>
          <w:i w:val="false"/>
          <w:color w:val="000000"/>
          <w:sz w:val="28"/>
        </w:rPr>
        <w:t>
</w:t>
      </w:r>
      <w:r>
        <w:rPr>
          <w:rFonts w:ascii="Times New Roman"/>
          <w:b w:val="false"/>
          <w:i w:val="false"/>
          <w:color w:val="000000"/>
          <w:sz w:val="28"/>
        </w:rPr>
        <w:t>
      Мұндай салық төлеушінің (салық агентінің) дербес шотын жабу уәкілетті мемлекеттік органның мәліметтері негізінде жүргізіледі;»;</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598-бап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«598-бап. Салық берешегiнiң, мiндеттi зейнетақы жарналары мен</w:t>
      </w:r>
      <w:r>
        <w:br/>
      </w:r>
      <w:r>
        <w:rPr>
          <w:rFonts w:ascii="Times New Roman"/>
          <w:b w:val="false"/>
          <w:i w:val="false"/>
          <w:color w:val="000000"/>
          <w:sz w:val="28"/>
        </w:rPr>
        <w:t>
                әлеуметтiк аударымдар бойынша берешегiнiң жоқ (бар)</w:t>
      </w:r>
      <w:r>
        <w:br/>
      </w:r>
      <w:r>
        <w:rPr>
          <w:rFonts w:ascii="Times New Roman"/>
          <w:b w:val="false"/>
          <w:i w:val="false"/>
          <w:color w:val="000000"/>
          <w:sz w:val="28"/>
        </w:rPr>
        <w:t>
                екендiгi туралы мәлiметтердi беру тәртiбi</w:t>
      </w:r>
      <w:r>
        <w:br/>
      </w:r>
      <w:r>
        <w:rPr>
          <w:rFonts w:ascii="Times New Roman"/>
          <w:b w:val="false"/>
          <w:i w:val="false"/>
          <w:color w:val="000000"/>
          <w:sz w:val="28"/>
        </w:rPr>
        <w:t>
</w:t>
      </w:r>
      <w:r>
        <w:rPr>
          <w:rFonts w:ascii="Times New Roman"/>
          <w:b w:val="false"/>
          <w:i w:val="false"/>
          <w:color w:val="000000"/>
          <w:sz w:val="28"/>
        </w:rPr>
        <w:t>
      1. Салық төлеушi (салық агентi) тiркеу есебiне алынған орны бойынша салық органына салық берешегiнiң, мiндеттi зейнетақы жарналары мен әлеуметтiк аударымдар бойынша берешегiнiң жоқ (бар) екендiгi туралы мәлiметтер алу үшiн салықтық өтiнiш беруге құқылы.</w:t>
      </w:r>
      <w:r>
        <w:br/>
      </w:r>
      <w:r>
        <w:rPr>
          <w:rFonts w:ascii="Times New Roman"/>
          <w:b w:val="false"/>
          <w:i w:val="false"/>
          <w:color w:val="000000"/>
          <w:sz w:val="28"/>
        </w:rPr>
        <w:t>
</w:t>
      </w:r>
      <w:r>
        <w:rPr>
          <w:rFonts w:ascii="Times New Roman"/>
          <w:b w:val="false"/>
          <w:i w:val="false"/>
          <w:color w:val="000000"/>
          <w:sz w:val="28"/>
        </w:rPr>
        <w:t>
      2. Салық органы салық берешегiнiң, мiндеттi зейнетақы жарналары мен әлеуметтiк аударымдар бойынша берешегiнiң жоқ (бар) екендiгi туралы мәлiметтердi:</w:t>
      </w:r>
      <w:r>
        <w:br/>
      </w:r>
      <w:r>
        <w:rPr>
          <w:rFonts w:ascii="Times New Roman"/>
          <w:b w:val="false"/>
          <w:i w:val="false"/>
          <w:color w:val="000000"/>
          <w:sz w:val="28"/>
        </w:rPr>
        <w:t>
</w:t>
      </w:r>
      <w:r>
        <w:rPr>
          <w:rFonts w:ascii="Times New Roman"/>
          <w:b w:val="false"/>
          <w:i w:val="false"/>
          <w:color w:val="000000"/>
          <w:sz w:val="28"/>
        </w:rPr>
        <w:t>
      1) заңды тұлғаларды мемлекеттік тіркеуді, қайта тіркеуді және таратуды, құрылымдық бөлімшелерді есептік тіркеуді, қайта тіркеуді, есептік тіркеуден шығаруды жүзеге асыратын уәкілетті мемлекеттік органға – Бизнес-сәйкестендіру нөмірлері ұлттық тізілімінің мәліметтері негізінде;</w:t>
      </w:r>
      <w:r>
        <w:br/>
      </w:r>
      <w:r>
        <w:rPr>
          <w:rFonts w:ascii="Times New Roman"/>
          <w:b w:val="false"/>
          <w:i w:val="false"/>
          <w:color w:val="000000"/>
          <w:sz w:val="28"/>
        </w:rPr>
        <w:t>
</w:t>
      </w:r>
      <w:r>
        <w:rPr>
          <w:rFonts w:ascii="Times New Roman"/>
          <w:b w:val="false"/>
          <w:i w:val="false"/>
          <w:color w:val="000000"/>
          <w:sz w:val="28"/>
        </w:rPr>
        <w:t>
      2) халықтың көші-қоны мәселелері жөніндегі уәкілетті органға – мұндай органның сұрау салуы бойынша;</w:t>
      </w:r>
      <w:r>
        <w:br/>
      </w:r>
      <w:r>
        <w:rPr>
          <w:rFonts w:ascii="Times New Roman"/>
          <w:b w:val="false"/>
          <w:i w:val="false"/>
          <w:color w:val="000000"/>
          <w:sz w:val="28"/>
        </w:rPr>
        <w:t>
</w:t>
      </w:r>
      <w:r>
        <w:rPr>
          <w:rFonts w:ascii="Times New Roman"/>
          <w:b w:val="false"/>
          <w:i w:val="false"/>
          <w:color w:val="000000"/>
          <w:sz w:val="28"/>
        </w:rPr>
        <w:t>
      3) салық берешегiнiң, мiндеттi зейнетақы жарналары мен әлеуметтiк аударымдар бойынша берешегiнiң жоқ (бар) екендiгi туралы анықтама (осы баптың мақсаты үшiн – берешектің жоқ (бар) екендiгi туралы анықтама) жасау және оны беру арқылы салық төлеушіге (салық агентіне) – салық төлеушінің (салық агентінің) салықтық өтініші бойынша береді.</w:t>
      </w:r>
      <w:r>
        <w:br/>
      </w:r>
      <w:r>
        <w:rPr>
          <w:rFonts w:ascii="Times New Roman"/>
          <w:b w:val="false"/>
          <w:i w:val="false"/>
          <w:color w:val="000000"/>
          <w:sz w:val="28"/>
        </w:rPr>
        <w:t>
</w:t>
      </w:r>
      <w:r>
        <w:rPr>
          <w:rFonts w:ascii="Times New Roman"/>
          <w:b w:val="false"/>
          <w:i w:val="false"/>
          <w:color w:val="000000"/>
          <w:sz w:val="28"/>
        </w:rPr>
        <w:t>
      3. Салық берешегiнiң, мiндеттi зейнетақы жарналары мен әлеуметтiк аударымдар бойынша берешегiнiң жоқ (бар) екендiгi туралы мәліметтер, сондай-ақ берешектiң жоқ (бар) екендiгi туралы анықтама салық төлеушінің (салық агентінің) тiркеу есебiне алынған орны бойынша салық органдарында ашылған дербес шоттар деректерi ескеріле отырып жасалады.</w:t>
      </w:r>
      <w:r>
        <w:br/>
      </w:r>
      <w:r>
        <w:rPr>
          <w:rFonts w:ascii="Times New Roman"/>
          <w:b w:val="false"/>
          <w:i w:val="false"/>
          <w:color w:val="000000"/>
          <w:sz w:val="28"/>
        </w:rPr>
        <w:t>
</w:t>
      </w:r>
      <w:r>
        <w:rPr>
          <w:rFonts w:ascii="Times New Roman"/>
          <w:b w:val="false"/>
          <w:i w:val="false"/>
          <w:color w:val="000000"/>
          <w:sz w:val="28"/>
        </w:rPr>
        <w:t>
      4. Салық органы берешектің жоқ (бар) екендiгi туралы анықтаманы:</w:t>
      </w:r>
      <w:r>
        <w:br/>
      </w:r>
      <w:r>
        <w:rPr>
          <w:rFonts w:ascii="Times New Roman"/>
          <w:b w:val="false"/>
          <w:i w:val="false"/>
          <w:color w:val="000000"/>
          <w:sz w:val="28"/>
        </w:rPr>
        <w:t>
</w:t>
      </w:r>
      <w:r>
        <w:rPr>
          <w:rFonts w:ascii="Times New Roman"/>
          <w:b w:val="false"/>
          <w:i w:val="false"/>
          <w:color w:val="000000"/>
          <w:sz w:val="28"/>
        </w:rPr>
        <w:t>
      1) заңды тұлға үшiн – заңды тұлғаның орналасқан жерi бойынша;</w:t>
      </w:r>
      <w:r>
        <w:br/>
      </w:r>
      <w:r>
        <w:rPr>
          <w:rFonts w:ascii="Times New Roman"/>
          <w:b w:val="false"/>
          <w:i w:val="false"/>
          <w:color w:val="000000"/>
          <w:sz w:val="28"/>
        </w:rPr>
        <w:t>
</w:t>
      </w:r>
      <w:r>
        <w:rPr>
          <w:rFonts w:ascii="Times New Roman"/>
          <w:b w:val="false"/>
          <w:i w:val="false"/>
          <w:color w:val="000000"/>
          <w:sz w:val="28"/>
        </w:rPr>
        <w:t>
      2) құрылымдық бөлiмшесi бар заңды тұлға үшiн – оның құрылымдық бөлiмшесiнiң дербес шоты бойынша есеп-қисап сальдосы ескерiле отырып, заңды тұлғаның орналасқан жерi бойынша;</w:t>
      </w:r>
      <w:r>
        <w:br/>
      </w:r>
      <w:r>
        <w:rPr>
          <w:rFonts w:ascii="Times New Roman"/>
          <w:b w:val="false"/>
          <w:i w:val="false"/>
          <w:color w:val="000000"/>
          <w:sz w:val="28"/>
        </w:rPr>
        <w:t>
</w:t>
      </w:r>
      <w:r>
        <w:rPr>
          <w:rFonts w:ascii="Times New Roman"/>
          <w:b w:val="false"/>
          <w:i w:val="false"/>
          <w:color w:val="000000"/>
          <w:sz w:val="28"/>
        </w:rPr>
        <w:t>
      3) заңды тұлғаның құрылымдық бөлiмшесi үшiн – құрылымдық бөлiмшенiң орналасқан жерi бойынша;</w:t>
      </w:r>
      <w:r>
        <w:br/>
      </w:r>
      <w:r>
        <w:rPr>
          <w:rFonts w:ascii="Times New Roman"/>
          <w:b w:val="false"/>
          <w:i w:val="false"/>
          <w:color w:val="000000"/>
          <w:sz w:val="28"/>
        </w:rPr>
        <w:t>
</w:t>
      </w:r>
      <w:r>
        <w:rPr>
          <w:rFonts w:ascii="Times New Roman"/>
          <w:b w:val="false"/>
          <w:i w:val="false"/>
          <w:color w:val="000000"/>
          <w:sz w:val="28"/>
        </w:rPr>
        <w:t>
      4) резидент емес заңды тұлғаның тұрақты мекемесi үшiн – резидент емес заңды тұлғаның тұрақты мекемесiнiң орналасқан жерi бойынша;</w:t>
      </w:r>
      <w:r>
        <w:br/>
      </w:r>
      <w:r>
        <w:rPr>
          <w:rFonts w:ascii="Times New Roman"/>
          <w:b w:val="false"/>
          <w:i w:val="false"/>
          <w:color w:val="000000"/>
          <w:sz w:val="28"/>
        </w:rPr>
        <w:t>
</w:t>
      </w:r>
      <w:r>
        <w:rPr>
          <w:rFonts w:ascii="Times New Roman"/>
          <w:b w:val="false"/>
          <w:i w:val="false"/>
          <w:color w:val="000000"/>
          <w:sz w:val="28"/>
        </w:rPr>
        <w:t>
      5) дара кәсiпкер, жекеше нотариус, жеке сот орындаушысы, адвокат үшiн – олардың орналасқан жерi бойынша;</w:t>
      </w:r>
      <w:r>
        <w:br/>
      </w:r>
      <w:r>
        <w:rPr>
          <w:rFonts w:ascii="Times New Roman"/>
          <w:b w:val="false"/>
          <w:i w:val="false"/>
          <w:color w:val="000000"/>
          <w:sz w:val="28"/>
        </w:rPr>
        <w:t>
</w:t>
      </w:r>
      <w:r>
        <w:rPr>
          <w:rFonts w:ascii="Times New Roman"/>
          <w:b w:val="false"/>
          <w:i w:val="false"/>
          <w:color w:val="000000"/>
          <w:sz w:val="28"/>
        </w:rPr>
        <w:t>
      6) жеке тұлға үшiн – тұрғылықты жері немесе болатын жері бойынша, салық салу объектiсiнің және (немесе) салық салуға байланысты объектiнiң орналасқан жерi бойынша жасайды.</w:t>
      </w:r>
      <w:r>
        <w:br/>
      </w:r>
      <w:r>
        <w:rPr>
          <w:rFonts w:ascii="Times New Roman"/>
          <w:b w:val="false"/>
          <w:i w:val="false"/>
          <w:color w:val="000000"/>
          <w:sz w:val="28"/>
        </w:rPr>
        <w:t>
</w:t>
      </w:r>
      <w:r>
        <w:rPr>
          <w:rFonts w:ascii="Times New Roman"/>
          <w:b w:val="false"/>
          <w:i w:val="false"/>
          <w:color w:val="000000"/>
          <w:sz w:val="28"/>
        </w:rPr>
        <w:t>
      5. Берешектің жоқ (бар) екендiгi туралы анықтама:</w:t>
      </w:r>
      <w:r>
        <w:br/>
      </w:r>
      <w:r>
        <w:rPr>
          <w:rFonts w:ascii="Times New Roman"/>
          <w:b w:val="false"/>
          <w:i w:val="false"/>
          <w:color w:val="000000"/>
          <w:sz w:val="28"/>
        </w:rPr>
        <w:t>
</w:t>
      </w:r>
      <w:r>
        <w:rPr>
          <w:rFonts w:ascii="Times New Roman"/>
          <w:b w:val="false"/>
          <w:i w:val="false"/>
          <w:color w:val="000000"/>
          <w:sz w:val="28"/>
        </w:rPr>
        <w:t>
      1) қағаз жеткізгіште берiлген кезде – анықтаманы жасаған салық органы басшысының, оны алмастыратын адамның немесе басшысы орынбасарының қолымен және мөрiмен;</w:t>
      </w:r>
      <w:r>
        <w:br/>
      </w:r>
      <w:r>
        <w:rPr>
          <w:rFonts w:ascii="Times New Roman"/>
          <w:b w:val="false"/>
          <w:i w:val="false"/>
          <w:color w:val="000000"/>
          <w:sz w:val="28"/>
        </w:rPr>
        <w:t>
</w:t>
      </w:r>
      <w:r>
        <w:rPr>
          <w:rFonts w:ascii="Times New Roman"/>
          <w:b w:val="false"/>
          <w:i w:val="false"/>
          <w:color w:val="000000"/>
          <w:sz w:val="28"/>
        </w:rPr>
        <w:t>
      2) электронды түрде берiлген кезде – уәкiлеттi органның электрондық цифрлық қолтаңбасымен куәландырылады.</w:t>
      </w:r>
      <w:r>
        <w:br/>
      </w:r>
      <w:r>
        <w:rPr>
          <w:rFonts w:ascii="Times New Roman"/>
          <w:b w:val="false"/>
          <w:i w:val="false"/>
          <w:color w:val="000000"/>
          <w:sz w:val="28"/>
        </w:rPr>
        <w:t>
</w:t>
      </w:r>
      <w:r>
        <w:rPr>
          <w:rFonts w:ascii="Times New Roman"/>
          <w:b w:val="false"/>
          <w:i w:val="false"/>
          <w:color w:val="000000"/>
          <w:sz w:val="28"/>
        </w:rPr>
        <w:t>
      Бұл ретте, қағаз жеткізгіште жасалған берешектің жоқ (бар) екендiгi туралы анықтаманы салық органы салық төлеушiге құжаттарды беру журналына қолын қойғызып бередi.</w:t>
      </w:r>
      <w:r>
        <w:br/>
      </w:r>
      <w:r>
        <w:rPr>
          <w:rFonts w:ascii="Times New Roman"/>
          <w:b w:val="false"/>
          <w:i w:val="false"/>
          <w:color w:val="000000"/>
          <w:sz w:val="28"/>
        </w:rPr>
        <w:t>
</w:t>
      </w:r>
      <w:r>
        <w:rPr>
          <w:rFonts w:ascii="Times New Roman"/>
          <w:b w:val="false"/>
          <w:i w:val="false"/>
          <w:color w:val="000000"/>
          <w:sz w:val="28"/>
        </w:rPr>
        <w:t>
      6. Салық берешегiнiң, мiндеттi зейнетақы жарналары мен әлеуметтiк аударымдар бойынша берешегiнiң жоқ (бар) екендiгi туралы мәліметтер:</w:t>
      </w:r>
      <w:r>
        <w:br/>
      </w:r>
      <w:r>
        <w:rPr>
          <w:rFonts w:ascii="Times New Roman"/>
          <w:b w:val="false"/>
          <w:i w:val="false"/>
          <w:color w:val="000000"/>
          <w:sz w:val="28"/>
        </w:rPr>
        <w:t>
</w:t>
      </w:r>
      <w:r>
        <w:rPr>
          <w:rFonts w:ascii="Times New Roman"/>
          <w:b w:val="false"/>
          <w:i w:val="false"/>
          <w:color w:val="000000"/>
          <w:sz w:val="28"/>
        </w:rPr>
        <w:t>
      1) Бизнес-сәйкестендіру нөмірлері ұлттық тізілімінің мәліметтері негізінде – мәліметтер келіп түскен күннен бастап бес жұмыс күнінен кешіктірілмей;</w:t>
      </w:r>
      <w:r>
        <w:br/>
      </w:r>
      <w:r>
        <w:rPr>
          <w:rFonts w:ascii="Times New Roman"/>
          <w:b w:val="false"/>
          <w:i w:val="false"/>
          <w:color w:val="000000"/>
          <w:sz w:val="28"/>
        </w:rPr>
        <w:t>
</w:t>
      </w:r>
      <w:r>
        <w:rPr>
          <w:rFonts w:ascii="Times New Roman"/>
          <w:b w:val="false"/>
          <w:i w:val="false"/>
          <w:color w:val="000000"/>
          <w:sz w:val="28"/>
        </w:rPr>
        <w:t>
      2) халықтың көші-қоны мәселелері жөніндегі уәкілетті органның сұрау салуы бойынша – сұрау салу келіп түскен күннен бастап үш жұмыс күнінен кешіктірілмей жасалады.</w:t>
      </w:r>
      <w:r>
        <w:br/>
      </w:r>
      <w:r>
        <w:rPr>
          <w:rFonts w:ascii="Times New Roman"/>
          <w:b w:val="false"/>
          <w:i w:val="false"/>
          <w:color w:val="000000"/>
          <w:sz w:val="28"/>
        </w:rPr>
        <w:t>
</w:t>
      </w:r>
      <w:r>
        <w:rPr>
          <w:rFonts w:ascii="Times New Roman"/>
          <w:b w:val="false"/>
          <w:i w:val="false"/>
          <w:color w:val="000000"/>
          <w:sz w:val="28"/>
        </w:rPr>
        <w:t>
      7. Салық органы берешектің жоқ (бар) екендiгi туралы анықтаманы мынадай мерзiмдерде:</w:t>
      </w:r>
      <w:r>
        <w:br/>
      </w:r>
      <w:r>
        <w:rPr>
          <w:rFonts w:ascii="Times New Roman"/>
          <w:b w:val="false"/>
          <w:i w:val="false"/>
          <w:color w:val="000000"/>
          <w:sz w:val="28"/>
        </w:rPr>
        <w:t>
</w:t>
      </w:r>
      <w:r>
        <w:rPr>
          <w:rFonts w:ascii="Times New Roman"/>
          <w:b w:val="false"/>
          <w:i w:val="false"/>
          <w:color w:val="000000"/>
          <w:sz w:val="28"/>
        </w:rPr>
        <w:t>
      1) құрылымдық бөлiмшесi жоқ заңды тұлғаға, заңды тұлғаның құрылымдық бөлiмшесiне, резидент емес заңды тұлғаның тұрақты мекемесiне, жеке тұлғаға, дара кәсiпкерге, жекеше нотариусқа, жеке сот орындаушысына, адвокатқа – анықтама алу үшiн салықтық өтiнiш берілген күннен бастап үш жұмыс күнiнен кешiктiрмей;</w:t>
      </w:r>
      <w:r>
        <w:br/>
      </w:r>
      <w:r>
        <w:rPr>
          <w:rFonts w:ascii="Times New Roman"/>
          <w:b w:val="false"/>
          <w:i w:val="false"/>
          <w:color w:val="000000"/>
          <w:sz w:val="28"/>
        </w:rPr>
        <w:t>
</w:t>
      </w:r>
      <w:r>
        <w:rPr>
          <w:rFonts w:ascii="Times New Roman"/>
          <w:b w:val="false"/>
          <w:i w:val="false"/>
          <w:color w:val="000000"/>
          <w:sz w:val="28"/>
        </w:rPr>
        <w:t>
      2) құрылымдық бөлiмшесi бар заңды тұлғаға – анықтама алу үшiн салықтық өтiнiш берілген күннен бастап бес жұмыс күнiнен кешiктiрмей беруге мiндеттi.</w:t>
      </w:r>
      <w:r>
        <w:br/>
      </w:r>
      <w:r>
        <w:rPr>
          <w:rFonts w:ascii="Times New Roman"/>
          <w:b w:val="false"/>
          <w:i w:val="false"/>
          <w:color w:val="000000"/>
          <w:sz w:val="28"/>
        </w:rPr>
        <w:t>
</w:t>
      </w:r>
      <w:r>
        <w:rPr>
          <w:rFonts w:ascii="Times New Roman"/>
          <w:b w:val="false"/>
          <w:i w:val="false"/>
          <w:color w:val="000000"/>
          <w:sz w:val="28"/>
        </w:rPr>
        <w:t>
      8. Заңды тұлға және (немесе) оның құрылымдық бөлімшесі таратылған немесе қызметiн тоқтатқан жағдайда мұндай тұлғаның және (немесе) оның құрылымдық бөлімшесінің салық берешегiнiң, мiндеттi зейнетақы жарналары мен әлеуметтiк аударымдар бойынша берешегiнiң жоқ (бар) екендiгi туралы мәліметтер осы Кодекстің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38-баптарында</w:t>
      </w:r>
      <w:r>
        <w:rPr>
          <w:rFonts w:ascii="Times New Roman"/>
          <w:b w:val="false"/>
          <w:i w:val="false"/>
          <w:color w:val="000000"/>
          <w:sz w:val="28"/>
        </w:rPr>
        <w:t xml:space="preserve"> белгіленген шарттар сақталған кезде Бизнес-сәйкестендіру нөмірлері ұлттық тізілімінің мәліметтері негізінде беріледі.</w:t>
      </w:r>
      <w:r>
        <w:br/>
      </w:r>
      <w:r>
        <w:rPr>
          <w:rFonts w:ascii="Times New Roman"/>
          <w:b w:val="false"/>
          <w:i w:val="false"/>
          <w:color w:val="000000"/>
          <w:sz w:val="28"/>
        </w:rPr>
        <w:t>
</w:t>
      </w:r>
      <w:r>
        <w:rPr>
          <w:rFonts w:ascii="Times New Roman"/>
          <w:b w:val="false"/>
          <w:i w:val="false"/>
          <w:color w:val="000000"/>
          <w:sz w:val="28"/>
        </w:rPr>
        <w:t>
      9. Заңды тұлға бөлiну жолымен қайта ұйымдастырылған жағдайда мұндай тұлғаның салық берешегiнiң, мiндеттi зейнетақы жарналары мен әлеуметтiк аударымдар бойынша берешегiнiң жоқ (бар) екендiгi туралы мәліметтер осы Кодекстің </w:t>
      </w:r>
      <w:r>
        <w:rPr>
          <w:rFonts w:ascii="Times New Roman"/>
          <w:b w:val="false"/>
          <w:i w:val="false"/>
          <w:color w:val="000000"/>
          <w:sz w:val="28"/>
        </w:rPr>
        <w:t>40-бабында</w:t>
      </w:r>
      <w:r>
        <w:rPr>
          <w:rFonts w:ascii="Times New Roman"/>
          <w:b w:val="false"/>
          <w:i w:val="false"/>
          <w:color w:val="000000"/>
          <w:sz w:val="28"/>
        </w:rPr>
        <w:t xml:space="preserve"> белгіленген шарттар сақталған кезде Бизнес-сәйкестендіру нөмірлері ұлттық тізілімінің мәліметтері негізінде беріледі.</w:t>
      </w:r>
      <w:r>
        <w:br/>
      </w:r>
      <w:r>
        <w:rPr>
          <w:rFonts w:ascii="Times New Roman"/>
          <w:b w:val="false"/>
          <w:i w:val="false"/>
          <w:color w:val="000000"/>
          <w:sz w:val="28"/>
        </w:rPr>
        <w:t>
</w:t>
      </w:r>
      <w:r>
        <w:rPr>
          <w:rFonts w:ascii="Times New Roman"/>
          <w:b w:val="false"/>
          <w:i w:val="false"/>
          <w:color w:val="000000"/>
          <w:sz w:val="28"/>
        </w:rPr>
        <w:t>
      10. Жеке тұлға, оның ішінде дара кәсіпкер, жекеше нотариус, жеке сот орындаушысы, адвокат ретінде тіркеу есебіне қойылған жеке тұлға Қазақстан Республикасынан тұрақты тұрғылықты жерге кеткен кезде мұндай тұлғаның салық берешегiнiң, мiндеттi зейнетақы жарналары мен әлеуметтiк аударымдар бойынша берешегiнiң жоқ (бар) екендiгi туралы мәліметтер осы Кодекстің </w:t>
      </w:r>
      <w:r>
        <w:rPr>
          <w:rFonts w:ascii="Times New Roman"/>
          <w:b w:val="false"/>
          <w:i w:val="false"/>
          <w:color w:val="000000"/>
          <w:sz w:val="28"/>
        </w:rPr>
        <w:t>41</w:t>
      </w:r>
      <w:r>
        <w:rPr>
          <w:rFonts w:ascii="Times New Roman"/>
          <w:b w:val="false"/>
          <w:i w:val="false"/>
          <w:color w:val="000000"/>
          <w:sz w:val="28"/>
        </w:rPr>
        <w:t>–</w:t>
      </w:r>
      <w:r>
        <w:rPr>
          <w:rFonts w:ascii="Times New Roman"/>
          <w:b w:val="false"/>
          <w:i w:val="false"/>
          <w:color w:val="000000"/>
          <w:sz w:val="28"/>
        </w:rPr>
        <w:t>43-баптарында</w:t>
      </w:r>
      <w:r>
        <w:rPr>
          <w:rFonts w:ascii="Times New Roman"/>
          <w:b w:val="false"/>
          <w:i w:val="false"/>
          <w:color w:val="000000"/>
          <w:sz w:val="28"/>
        </w:rPr>
        <w:t xml:space="preserve"> белгіленген шарттар сақталған кезде беріледі.</w:t>
      </w:r>
      <w:r>
        <w:br/>
      </w:r>
      <w:r>
        <w:rPr>
          <w:rFonts w:ascii="Times New Roman"/>
          <w:b w:val="false"/>
          <w:i w:val="false"/>
          <w:color w:val="000000"/>
          <w:sz w:val="28"/>
        </w:rPr>
        <w:t>
</w:t>
      </w:r>
      <w:r>
        <w:rPr>
          <w:rFonts w:ascii="Times New Roman"/>
          <w:b w:val="false"/>
          <w:i w:val="false"/>
          <w:color w:val="000000"/>
          <w:sz w:val="28"/>
        </w:rPr>
        <w:t>
      11. Салық есептілігін ұсыну мерзімін ұзарту жағдайларын қоспағанда, салық төлеуші (салық агенті) және (немесе) оның құрылымдық бөлімшелері салықтық өтініш беру күніне салық кезеңі үшін салық есептілігін ұсынбаған жағдайда берешектiң жоқ (бар) екендiгi туралы анықтама берiлмейдi.».</w:t>
      </w:r>
      <w:r>
        <w:br/>
      </w:r>
      <w:r>
        <w:rPr>
          <w:rFonts w:ascii="Times New Roman"/>
          <w:b w:val="false"/>
          <w:i w:val="false"/>
          <w:color w:val="000000"/>
          <w:sz w:val="28"/>
        </w:rPr>
        <w:t>
</w:t>
      </w:r>
      <w:r>
        <w:rPr>
          <w:rFonts w:ascii="Times New Roman"/>
          <w:b w:val="false"/>
          <w:i w:val="false"/>
          <w:color w:val="000000"/>
          <w:sz w:val="28"/>
        </w:rPr>
        <w:t>
      8.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w:t>
      </w:r>
      <w:r>
        <w:br/>
      </w:r>
      <w:r>
        <w:rPr>
          <w:rFonts w:ascii="Times New Roman"/>
          <w:b w:val="false"/>
          <w:i w:val="false"/>
          <w:color w:val="000000"/>
          <w:sz w:val="28"/>
        </w:rPr>
        <w:t>
</w:t>
      </w:r>
      <w:r>
        <w:rPr>
          <w:rFonts w:ascii="Times New Roman"/>
          <w:b w:val="false"/>
          <w:i w:val="false"/>
          <w:color w:val="000000"/>
          <w:sz w:val="28"/>
        </w:rPr>
        <w:t>
      174-баптың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заңды тұлғаны мемлекеттiк тiркеу (қайта тiркеу) туралы анықтаманы;».</w:t>
      </w:r>
      <w:r>
        <w:br/>
      </w:r>
      <w:r>
        <w:rPr>
          <w:rFonts w:ascii="Times New Roman"/>
          <w:b w:val="false"/>
          <w:i w:val="false"/>
          <w:color w:val="000000"/>
          <w:sz w:val="28"/>
        </w:rPr>
        <w:t>
</w:t>
      </w:r>
      <w:r>
        <w:rPr>
          <w:rFonts w:ascii="Times New Roman"/>
          <w:b w:val="false"/>
          <w:i w:val="false"/>
          <w:color w:val="000000"/>
          <w:sz w:val="28"/>
        </w:rPr>
        <w:t>
      9.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w:t>
      </w:r>
      <w:r>
        <w:br/>
      </w:r>
      <w:r>
        <w:rPr>
          <w:rFonts w:ascii="Times New Roman"/>
          <w:b w:val="false"/>
          <w:i w:val="false"/>
          <w:color w:val="000000"/>
          <w:sz w:val="28"/>
        </w:rPr>
        <w:t>
</w:t>
      </w:r>
      <w:r>
        <w:rPr>
          <w:rFonts w:ascii="Times New Roman"/>
          <w:b w:val="false"/>
          <w:i w:val="false"/>
          <w:color w:val="000000"/>
          <w:sz w:val="28"/>
        </w:rPr>
        <w:t>
      1) 27-баптың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тұлғаны мемлекеттiк тiркеу (қайта тiркеу) туралы анықтама;»;</w:t>
      </w:r>
      <w:r>
        <w:br/>
      </w:r>
      <w:r>
        <w:rPr>
          <w:rFonts w:ascii="Times New Roman"/>
          <w:b w:val="false"/>
          <w:i w:val="false"/>
          <w:color w:val="000000"/>
          <w:sz w:val="28"/>
        </w:rPr>
        <w:t>
</w:t>
      </w:r>
      <w:r>
        <w:rPr>
          <w:rFonts w:ascii="Times New Roman"/>
          <w:b w:val="false"/>
          <w:i w:val="false"/>
          <w:color w:val="000000"/>
          <w:sz w:val="28"/>
        </w:rPr>
        <w:t>
      2) 35-баптың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тұлғаны мемлекеттiк тiркеу (қайта тiркеу) туралы анықтама;»;</w:t>
      </w:r>
      <w:r>
        <w:br/>
      </w:r>
      <w:r>
        <w:rPr>
          <w:rFonts w:ascii="Times New Roman"/>
          <w:b w:val="false"/>
          <w:i w:val="false"/>
          <w:color w:val="000000"/>
          <w:sz w:val="28"/>
        </w:rPr>
        <w:t>
</w:t>
      </w:r>
      <w:r>
        <w:rPr>
          <w:rFonts w:ascii="Times New Roman"/>
          <w:b w:val="false"/>
          <w:i w:val="false"/>
          <w:color w:val="000000"/>
          <w:sz w:val="28"/>
        </w:rPr>
        <w:t>
      3) 41-баптың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тұлғаны мемлекеттiк тiркеу (қайта тiркеу) туралы анықтама;»;</w:t>
      </w:r>
      <w:r>
        <w:br/>
      </w:r>
      <w:r>
        <w:rPr>
          <w:rFonts w:ascii="Times New Roman"/>
          <w:b w:val="false"/>
          <w:i w:val="false"/>
          <w:color w:val="000000"/>
          <w:sz w:val="28"/>
        </w:rPr>
        <w:t>
</w:t>
      </w:r>
      <w:r>
        <w:rPr>
          <w:rFonts w:ascii="Times New Roman"/>
          <w:b w:val="false"/>
          <w:i w:val="false"/>
          <w:color w:val="000000"/>
          <w:sz w:val="28"/>
        </w:rPr>
        <w:t>
      4) 48-баптың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тұлғаны мемлекеттiк тiркеу (қайта тiркеу) туралы анықтама;»;</w:t>
      </w:r>
      <w:r>
        <w:br/>
      </w:r>
      <w:r>
        <w:rPr>
          <w:rFonts w:ascii="Times New Roman"/>
          <w:b w:val="false"/>
          <w:i w:val="false"/>
          <w:color w:val="000000"/>
          <w:sz w:val="28"/>
        </w:rPr>
        <w:t>
</w:t>
      </w:r>
      <w:r>
        <w:rPr>
          <w:rFonts w:ascii="Times New Roman"/>
          <w:b w:val="false"/>
          <w:i w:val="false"/>
          <w:color w:val="000000"/>
          <w:sz w:val="28"/>
        </w:rPr>
        <w:t>
      5) 55-баптың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тұлғаны мемлекеттiк тiркеу (қайта тiркеу) туралы анықтама;»;</w:t>
      </w:r>
      <w:r>
        <w:br/>
      </w:r>
      <w:r>
        <w:rPr>
          <w:rFonts w:ascii="Times New Roman"/>
          <w:b w:val="false"/>
          <w:i w:val="false"/>
          <w:color w:val="000000"/>
          <w:sz w:val="28"/>
        </w:rPr>
        <w:t>
</w:t>
      </w:r>
      <w:r>
        <w:rPr>
          <w:rFonts w:ascii="Times New Roman"/>
          <w:b w:val="false"/>
          <w:i w:val="false"/>
          <w:color w:val="000000"/>
          <w:sz w:val="28"/>
        </w:rPr>
        <w:t>
      6) 63-баптың </w:t>
      </w:r>
      <w:r>
        <w:rPr>
          <w:rFonts w:ascii="Times New Roman"/>
          <w:b w:val="false"/>
          <w:i w:val="false"/>
          <w:color w:val="000000"/>
          <w:sz w:val="28"/>
        </w:rPr>
        <w:t>1-тармағының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«құрылтай құжаттарының нотариат куәландырған көшірмелерін және заңды тұлғаны мемлекеттік тіркеу (қайта тіркеу) туралы анықтаманы;»;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68-бапта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Бағдарламалық өнiмдерге тексеру жүргiзу үшiн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тұлға кеден iсi саласындағы уәкiлеттi органға мыналар қамтылған бағдарламалық өнiмге тексеру жүргiзу туралы өтiнiш бередi:</w:t>
      </w:r>
      <w:r>
        <w:br/>
      </w:r>
      <w:r>
        <w:rPr>
          <w:rFonts w:ascii="Times New Roman"/>
          <w:b w:val="false"/>
          <w:i w:val="false"/>
          <w:color w:val="000000"/>
          <w:sz w:val="28"/>
        </w:rPr>
        <w:t>
</w:t>
      </w:r>
      <w:r>
        <w:rPr>
          <w:rFonts w:ascii="Times New Roman"/>
          <w:b w:val="false"/>
          <w:i w:val="false"/>
          <w:color w:val="000000"/>
          <w:sz w:val="28"/>
        </w:rPr>
        <w:t>
      1) өтiнiш берушi туралы мәлiметтер: жеке тұлға үшiн – тегi, аты, әкесiнiң аты (ол болған кезде) және оның тұрғылықты жерi (мекенжайы); заңды тұлға үшiн – атауы және орналасқан жерi (мекенжайы); сәйкестендiру нөмiрi;</w:t>
      </w:r>
      <w:r>
        <w:br/>
      </w:r>
      <w:r>
        <w:rPr>
          <w:rFonts w:ascii="Times New Roman"/>
          <w:b w:val="false"/>
          <w:i w:val="false"/>
          <w:color w:val="000000"/>
          <w:sz w:val="28"/>
        </w:rPr>
        <w:t>
</w:t>
      </w:r>
      <w:r>
        <w:rPr>
          <w:rFonts w:ascii="Times New Roman"/>
          <w:b w:val="false"/>
          <w:i w:val="false"/>
          <w:color w:val="000000"/>
          <w:sz w:val="28"/>
        </w:rPr>
        <w:t>
      2) жеке тұлға үшiн – жеке басын куәландыратын құжаттың нөмiрi; заңды тұлға үшін – Бизнес-сәйкестендіру нөмірі.»;</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жеке тұлға үшiн – жеке басын куәландыратын құжаттың көшiрмесi; заңды тұлғаны мемлекеттiк тiркеу (қайта тіркеу) туралы анықтама;»;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69-бапта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жеке тұлға үшiн – жеке басын куәландыратын құжаттың нөмiрi; заңды тұлға үшін – бизнес-сәйкестендіру нөмірі қамтылған кедендiк құжаттардың электрондық көшiрмелерiн қалыптастыруға рұқсат беру туралы өтiнiш бередi.»;</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жеке тұлға үшiн – жеке басын куәландыратын құжаттың көшiрмесi; заңды тұлғаны мемлекеттiк тiркеу (қайта тіркеу) туралы анықтама;»;</w:t>
      </w:r>
      <w:r>
        <w:br/>
      </w:r>
      <w:r>
        <w:rPr>
          <w:rFonts w:ascii="Times New Roman"/>
          <w:b w:val="false"/>
          <w:i w:val="false"/>
          <w:color w:val="000000"/>
          <w:sz w:val="28"/>
        </w:rPr>
        <w:t>
</w:t>
      </w:r>
      <w:r>
        <w:rPr>
          <w:rFonts w:ascii="Times New Roman"/>
          <w:b w:val="false"/>
          <w:i w:val="false"/>
          <w:color w:val="000000"/>
          <w:sz w:val="28"/>
        </w:rPr>
        <w:t>
      9) 142-баптың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Берешектің жоқ екендігі туралы анықтама, берешектің жоқ (бар) екендігі туралы анықтама анықтаманы жасаған кеден органы басшысының немесе оны алмастыратын адамның қолымен және мөрімен куәландырылады және олар берілген кезден бастап күнтізбелік отыз күн бойы жарамды болады.»;</w:t>
      </w:r>
      <w:r>
        <w:br/>
      </w:r>
      <w:r>
        <w:rPr>
          <w:rFonts w:ascii="Times New Roman"/>
          <w:b w:val="false"/>
          <w:i w:val="false"/>
          <w:color w:val="000000"/>
          <w:sz w:val="28"/>
        </w:rPr>
        <w:t>
</w:t>
      </w:r>
      <w:r>
        <w:rPr>
          <w:rFonts w:ascii="Times New Roman"/>
          <w:b w:val="false"/>
          <w:i w:val="false"/>
          <w:color w:val="000000"/>
          <w:sz w:val="28"/>
        </w:rPr>
        <w:t>
      10) 261-баптың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тұлғаны мемлекеттiк тiркеу (қайта тіркеу) туралы анықтаманы;»;</w:t>
      </w:r>
      <w:r>
        <w:br/>
      </w:r>
      <w:r>
        <w:rPr>
          <w:rFonts w:ascii="Times New Roman"/>
          <w:b w:val="false"/>
          <w:i w:val="false"/>
          <w:color w:val="000000"/>
          <w:sz w:val="28"/>
        </w:rPr>
        <w:t>
</w:t>
      </w:r>
      <w:r>
        <w:rPr>
          <w:rFonts w:ascii="Times New Roman"/>
          <w:b w:val="false"/>
          <w:i w:val="false"/>
          <w:color w:val="000000"/>
          <w:sz w:val="28"/>
        </w:rPr>
        <w:t>
      11) 281-баптың 9-тармағы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«заңды тұлғаны мемлекеттiк тiркеу (қайта тіркеу) туралы анықтама немесе оның құрылымдық бөлімшесі үшін есептік тіркеу (қайта тіркеу) туралы анықтама;».</w:t>
      </w:r>
      <w:r>
        <w:br/>
      </w:r>
      <w:r>
        <w:rPr>
          <w:rFonts w:ascii="Times New Roman"/>
          <w:b w:val="false"/>
          <w:i w:val="false"/>
          <w:color w:val="000000"/>
          <w:sz w:val="28"/>
        </w:rPr>
        <w:t>
</w:t>
      </w:r>
      <w:r>
        <w:rPr>
          <w:rFonts w:ascii="Times New Roman"/>
          <w:b w:val="false"/>
          <w:i w:val="false"/>
          <w:color w:val="000000"/>
          <w:sz w:val="28"/>
        </w:rPr>
        <w:t>
      10.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w:t>
      </w:r>
      <w:r>
        <w:br/>
      </w:r>
      <w:r>
        <w:rPr>
          <w:rFonts w:ascii="Times New Roman"/>
          <w:b w:val="false"/>
          <w:i w:val="false"/>
          <w:color w:val="000000"/>
          <w:sz w:val="28"/>
        </w:rPr>
        <w:t>
</w:t>
      </w:r>
      <w:r>
        <w:rPr>
          <w:rFonts w:ascii="Times New Roman"/>
          <w:b w:val="false"/>
          <w:i w:val="false"/>
          <w:color w:val="000000"/>
          <w:sz w:val="28"/>
        </w:rPr>
        <w:t>
      114-баптың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«есептiк тiркеу туралы куәлiктi» деген сөздер «филиалды (өкілдікті) есептік тіркеу (қайта тіркеу) туралы анықтаманы»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122,125-құжаттар; 2010 ж., № 1-2, 2-құжат; № 5, 23-құжат; 2011 ж., № 11, 102-құжат; № 12, 111-құжат; № 17, 136-құжат; 2012 ж., № 2, 14-құжат; № 13, 91-құжат):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Заңды тұлғаларды мемлекеттік тіркеу және</w:t>
      </w:r>
      <w:r>
        <w:br/>
      </w:r>
      <w:r>
        <w:rPr>
          <w:rFonts w:ascii="Times New Roman"/>
          <w:b w:val="false"/>
          <w:i w:val="false"/>
          <w:color w:val="000000"/>
          <w:sz w:val="28"/>
        </w:rPr>
        <w:t>
              филиалдар мен өкілдіктерді есептік тіркеу ұғымы</w:t>
      </w:r>
      <w:r>
        <w:br/>
      </w:r>
      <w:r>
        <w:rPr>
          <w:rFonts w:ascii="Times New Roman"/>
          <w:b w:val="false"/>
          <w:i w:val="false"/>
          <w:color w:val="000000"/>
          <w:sz w:val="28"/>
        </w:rPr>
        <w:t>
</w:t>
      </w:r>
      <w:r>
        <w:rPr>
          <w:rFonts w:ascii="Times New Roman"/>
          <w:b w:val="false"/>
          <w:i w:val="false"/>
          <w:color w:val="000000"/>
          <w:sz w:val="28"/>
        </w:rPr>
        <w:t>
      Заңды тұлғаларды мемлекеттiк тiркеу мемлекеттік тіркеуге ұсынылған құжаттардың Қазақстан Республикасының заңнамасына сәйкестiгiн тексерудi, Бизнес-сәйкестендіру нөмiрi беріле отырып, оларға мемлекеттiк тiркеу туралы анықтама беруді, заңды тұлғалар туралы мәлiметтердi Бизнес-сәйкестендiру нөмiрлерiнiң ұлттық тiзiлiмiне енгiзудi қамтиды.</w:t>
      </w:r>
      <w:r>
        <w:br/>
      </w:r>
      <w:r>
        <w:rPr>
          <w:rFonts w:ascii="Times New Roman"/>
          <w:b w:val="false"/>
          <w:i w:val="false"/>
          <w:color w:val="000000"/>
          <w:sz w:val="28"/>
        </w:rPr>
        <w:t>
</w:t>
      </w:r>
      <w:r>
        <w:rPr>
          <w:rFonts w:ascii="Times New Roman"/>
          <w:b w:val="false"/>
          <w:i w:val="false"/>
          <w:color w:val="000000"/>
          <w:sz w:val="28"/>
        </w:rPr>
        <w:t>
      Филиалдар мен өкілдіктерді есептік тіркеу есептік тіркеуге ұсынылған құжаттардың Қазақстан Республикасының заңнамалық актілеріне сәйкестігін тексеруді, Бизнес-сәйкестендіру нөмiрi беріле отырып, оларға есептік тіркеу туралы анықтама беруді, филиалдар мен өкілдіктер туралы мәліметтерді Бизнес-сәйкестендiру нөмiрлерiнiң ұлттық тiзiлiмiне енгізуді қамтиды.</w:t>
      </w:r>
      <w:r>
        <w:br/>
      </w:r>
      <w:r>
        <w:rPr>
          <w:rFonts w:ascii="Times New Roman"/>
          <w:b w:val="false"/>
          <w:i w:val="false"/>
          <w:color w:val="000000"/>
          <w:sz w:val="28"/>
        </w:rPr>
        <w:t>
</w:t>
      </w:r>
      <w:r>
        <w:rPr>
          <w:rFonts w:ascii="Times New Roman"/>
          <w:b w:val="false"/>
          <w:i w:val="false"/>
          <w:color w:val="000000"/>
          <w:sz w:val="28"/>
        </w:rPr>
        <w:t>
      2-бап. Заңды тұлғаларды мемлекеттiк тiркеудiң және</w:t>
      </w:r>
      <w:r>
        <w:br/>
      </w:r>
      <w:r>
        <w:rPr>
          <w:rFonts w:ascii="Times New Roman"/>
          <w:b w:val="false"/>
          <w:i w:val="false"/>
          <w:color w:val="000000"/>
          <w:sz w:val="28"/>
        </w:rPr>
        <w:t>
             филиалдар мен өкілдіктерді есептік тіркеудің мақсаттары</w:t>
      </w:r>
      <w:r>
        <w:br/>
      </w:r>
      <w:r>
        <w:rPr>
          <w:rFonts w:ascii="Times New Roman"/>
          <w:b w:val="false"/>
          <w:i w:val="false"/>
          <w:color w:val="000000"/>
          <w:sz w:val="28"/>
        </w:rPr>
        <w:t>
</w:t>
      </w:r>
      <w:r>
        <w:rPr>
          <w:rFonts w:ascii="Times New Roman"/>
          <w:b w:val="false"/>
          <w:i w:val="false"/>
          <w:color w:val="000000"/>
          <w:sz w:val="28"/>
        </w:rPr>
        <w:t>
      Заңды тұлғаларды мемлекеттік тіркеу және филиалдар мен өкілдіктерді есептік тіркеу:</w:t>
      </w:r>
      <w:r>
        <w:br/>
      </w:r>
      <w:r>
        <w:rPr>
          <w:rFonts w:ascii="Times New Roman"/>
          <w:b w:val="false"/>
          <w:i w:val="false"/>
          <w:color w:val="000000"/>
          <w:sz w:val="28"/>
        </w:rPr>
        <w:t>
</w:t>
      </w:r>
      <w:r>
        <w:rPr>
          <w:rFonts w:ascii="Times New Roman"/>
          <w:b w:val="false"/>
          <w:i w:val="false"/>
          <w:color w:val="000000"/>
          <w:sz w:val="28"/>
        </w:rPr>
        <w:t>
      заңды тұлғаның құрылу, қайта тіркелу, құрылтай құжаттарына енгізілген өзгерістер мен толықтырулардың тіркелу, қайта ұйымдастырылу және қызметінің тоқтатылу, сондай-ақ филиалдар мен өкiлдiктердiң құрылу, есептік қайта тіркелу, құжаттарына енгізілген өзгерістер мен толықтырулардың тіркелу және қызметiнің тоқтатылу фактiсiн куәландыру;</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құрылған, қайта тіркелген, қайта ұйымдастырылған және өз қызметiн тоқтатқан заңды тұлғаларды, сондай-ақ құрылған, есептік қайта тіркеуден өткен және өз қызметін тоқтатқан филиалдар мен өкiлдiктердi есепке алу;</w:t>
      </w:r>
      <w:r>
        <w:br/>
      </w:r>
      <w:r>
        <w:rPr>
          <w:rFonts w:ascii="Times New Roman"/>
          <w:b w:val="false"/>
          <w:i w:val="false"/>
          <w:color w:val="000000"/>
          <w:sz w:val="28"/>
        </w:rPr>
        <w:t>
</w:t>
      </w:r>
      <w:r>
        <w:rPr>
          <w:rFonts w:ascii="Times New Roman"/>
          <w:b w:val="false"/>
          <w:i w:val="false"/>
          <w:color w:val="000000"/>
          <w:sz w:val="28"/>
        </w:rPr>
        <w:t>
      Бизнес-сәйкестендiру нөмiрлерiнiң ұлттық тiзiлiмiн жүргізу;</w:t>
      </w:r>
      <w:r>
        <w:br/>
      </w:r>
      <w:r>
        <w:rPr>
          <w:rFonts w:ascii="Times New Roman"/>
          <w:b w:val="false"/>
          <w:i w:val="false"/>
          <w:color w:val="000000"/>
          <w:sz w:val="28"/>
        </w:rPr>
        <w:t>
</w:t>
      </w:r>
      <w:r>
        <w:rPr>
          <w:rFonts w:ascii="Times New Roman"/>
          <w:b w:val="false"/>
          <w:i w:val="false"/>
          <w:color w:val="000000"/>
          <w:sz w:val="28"/>
        </w:rPr>
        <w:t>
      заңды тұлғалар, олардың филиалдары мен өкiлдiктерi туралы жалпыға қолжетімді ақпаратты (қызметтiк немесе коммерциялық құпияны құрайтын ақпаратты қоспағанда) Қазақстан Республикасының заңнамасында белгіленген тәртіппен өткізу мақсатында жүзеге асырылады.»;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5-баптың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«Бизнес-сәйкестендiру нөмiрлерiнiң ұлттық тiзiлiмiн жүргізуді;»;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6-1-баптар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«6-бап. Заңды тұлғаларды мемлекеттiк тiркеу тәртiбi</w:t>
      </w:r>
      <w:r>
        <w:br/>
      </w:r>
      <w:r>
        <w:rPr>
          <w:rFonts w:ascii="Times New Roman"/>
          <w:b w:val="false"/>
          <w:i w:val="false"/>
          <w:color w:val="000000"/>
          <w:sz w:val="28"/>
        </w:rPr>
        <w:t>
</w:t>
      </w:r>
      <w:r>
        <w:rPr>
          <w:rFonts w:ascii="Times New Roman"/>
          <w:b w:val="false"/>
          <w:i w:val="false"/>
          <w:color w:val="000000"/>
          <w:sz w:val="28"/>
        </w:rPr>
        <w:t>
      Заңды тұлғаны мемлекеттiк тiркеу үшiн тiркеушi органға Қазақстан Республикасының Әдiлет министрлiгi белгiлеген нысан бойынша өтiнiш берiледi және осы Заңның </w:t>
      </w:r>
      <w:r>
        <w:rPr>
          <w:rFonts w:ascii="Times New Roman"/>
          <w:b w:val="false"/>
          <w:i w:val="false"/>
          <w:color w:val="000000"/>
          <w:sz w:val="28"/>
        </w:rPr>
        <w:t>7-бабында</w:t>
      </w:r>
      <w:r>
        <w:rPr>
          <w:rFonts w:ascii="Times New Roman"/>
          <w:b w:val="false"/>
          <w:i w:val="false"/>
          <w:color w:val="000000"/>
          <w:sz w:val="28"/>
        </w:rPr>
        <w:t xml:space="preserve"> көрсетiлген, қазақ және орыс тiлдерiнде жасалған және үш данада ұсынылатын құрылтай құжаттары қоса беріледі.</w:t>
      </w:r>
      <w:r>
        <w:br/>
      </w:r>
      <w:r>
        <w:rPr>
          <w:rFonts w:ascii="Times New Roman"/>
          <w:b w:val="false"/>
          <w:i w:val="false"/>
          <w:color w:val="000000"/>
          <w:sz w:val="28"/>
        </w:rPr>
        <w:t>
</w:t>
      </w:r>
      <w:r>
        <w:rPr>
          <w:rFonts w:ascii="Times New Roman"/>
          <w:b w:val="false"/>
          <w:i w:val="false"/>
          <w:color w:val="000000"/>
          <w:sz w:val="28"/>
        </w:rPr>
        <w:t>
      Акционерлiк қоғамдардың, олардың филиалдары мен өкiлдiктерiнiң жарғыларын (ережелерiн) қоспағанда, орта және ірі кәсіпкерлік субъектілеріне жататын заңды тұлғалардың, олардың филиалдары мен өкiлдiктерiнiң жарғылары (ережелерi) мемлекеттік тiркеу кезінде ұсынылмайды.</w:t>
      </w:r>
      <w:r>
        <w:br/>
      </w:r>
      <w:r>
        <w:rPr>
          <w:rFonts w:ascii="Times New Roman"/>
          <w:b w:val="false"/>
          <w:i w:val="false"/>
          <w:color w:val="000000"/>
          <w:sz w:val="28"/>
        </w:rPr>
        <w:t>
</w:t>
      </w:r>
      <w:r>
        <w:rPr>
          <w:rFonts w:ascii="Times New Roman"/>
          <w:b w:val="false"/>
          <w:i w:val="false"/>
          <w:color w:val="000000"/>
          <w:sz w:val="28"/>
        </w:rPr>
        <w:t>
      Шағын кәсіпкерлік субъектісіне жататын заңды тұлғаны мемлекеттік тіркеу осы Заңның </w:t>
      </w:r>
      <w:r>
        <w:rPr>
          <w:rFonts w:ascii="Times New Roman"/>
          <w:b w:val="false"/>
          <w:i w:val="false"/>
          <w:color w:val="000000"/>
          <w:sz w:val="28"/>
        </w:rPr>
        <w:t>6-1-бабында</w:t>
      </w:r>
      <w:r>
        <w:rPr>
          <w:rFonts w:ascii="Times New Roman"/>
          <w:b w:val="false"/>
          <w:i w:val="false"/>
          <w:color w:val="000000"/>
          <w:sz w:val="28"/>
        </w:rPr>
        <w:t xml:space="preserve">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Алматы қаласының өңiрлiк қаржы орталығына қатысушы заңды тұлғаны мемлекеттік тiркеу үшiн тiркеушi органға Қазақстан Республикасының Ұлттық Банкі (бұдан әрі – Ұлттық Банк) белгiлеген нысан бойынша өтiнiш берiледi. Алматы қаласының өңiрлiк қаржы орталығына қатысушы заңды тұлғалар туралы мәлiметтердi әдiлет органдары Ұлттық Банк жолдаған хабарламалар негiзiнде Бизнес-сәйкестендiру нөмiрлерiнiң ұлттық тiзiлiмiне енгiзедi.</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заңнамасында көзделген жағдайларда қызмет нысанасы қаржылық қызметтер көрсету болып табылатын заңды тұлғаны мемлекеттік тiркеу үшiн Ұлттық Банктің рұқсаты қосымша талап етiледi.</w:t>
      </w:r>
      <w:r>
        <w:br/>
      </w:r>
      <w:r>
        <w:rPr>
          <w:rFonts w:ascii="Times New Roman"/>
          <w:b w:val="false"/>
          <w:i w:val="false"/>
          <w:color w:val="000000"/>
          <w:sz w:val="28"/>
        </w:rPr>
        <w:t>
</w:t>
      </w:r>
      <w:r>
        <w:rPr>
          <w:rFonts w:ascii="Times New Roman"/>
          <w:b w:val="false"/>
          <w:i w:val="false"/>
          <w:color w:val="000000"/>
          <w:sz w:val="28"/>
        </w:rPr>
        <w:t>
      Тиісті тауар нарығында үстем немесе монополиялық жағдайға ие нарық субъектілерін, сондай-ақ мемлекеттік кәсіпорындарды, акцияларының (жарғылық капиталға қатысу үлестерінің) елу пайыздан астамы мемлекетке тиесілі заңды тұлғаларды және өз қызметін Қазақстан Республикасының аумағында жүзеге асыратын, олармен үлестес тұлғаларды, мұндай құру Қазақстан Республикасының заңдарында тікелей көзделген жағдайларды қоспағанда, мемлекеттік тіркеуді тіркеуші орган монополияға қарсы органның алдын ала келісімімен жүзеге асырады. Монополияға қарсы орган тіркеуші органдарға тиісті тауар нарығында үстем немесе монополиялық жағдайға ие нарық субъектілерінің тізілімін және мемлекеттік кәсіпорындардың, акцияларының (жарғылық капиталға қатысу үлестерінің) елу пайыздан астамы мемлекетке тиесілі заңды тұлғалардың және монополияға қарсы органның келісімімен құрылған, олармен үлестес тұлғалардың тізбесін ұсынады.</w:t>
      </w:r>
      <w:r>
        <w:br/>
      </w:r>
      <w:r>
        <w:rPr>
          <w:rFonts w:ascii="Times New Roman"/>
          <w:b w:val="false"/>
          <w:i w:val="false"/>
          <w:color w:val="000000"/>
          <w:sz w:val="28"/>
        </w:rPr>
        <w:t>
</w:t>
      </w:r>
      <w:r>
        <w:rPr>
          <w:rFonts w:ascii="Times New Roman"/>
          <w:b w:val="false"/>
          <w:i w:val="false"/>
          <w:color w:val="000000"/>
          <w:sz w:val="28"/>
        </w:rPr>
        <w:t>
      Орта және ірі кәсiпкерлiк субъектiсіне жататын заңды тұлғаны мемлекеттiк тіркеу кезiнде өтiнiшке құрылтайшы немесе құрылтайшылардың бiреуi не шетелдiк немесе шетелдік заңды тұлға, Қазақстан Республикасының Үкiметi немесе мемлекеттiк органдар не Ұлттық Банк жалғыз құрылтайшы болып табылатын жағдайларда, құрылтайшының уәкiлеттiк берген адамы қол қояды және Қазақстан Республикасының заңнамалық актілерінде көзделген жағдайларда нотариаттық тәртiппен куәландырылған құрылтай құжаттарын қоса отырып, оны тiркеуші органға бередi.</w:t>
      </w:r>
      <w:r>
        <w:br/>
      </w:r>
      <w:r>
        <w:rPr>
          <w:rFonts w:ascii="Times New Roman"/>
          <w:b w:val="false"/>
          <w:i w:val="false"/>
          <w:color w:val="000000"/>
          <w:sz w:val="28"/>
        </w:rPr>
        <w:t>
</w:t>
      </w:r>
      <w:r>
        <w:rPr>
          <w:rFonts w:ascii="Times New Roman"/>
          <w:b w:val="false"/>
          <w:i w:val="false"/>
          <w:color w:val="000000"/>
          <w:sz w:val="28"/>
        </w:rPr>
        <w:t>
      Жеке кәсіпкерлік субъектісіне жатпайтын заңды тұлғаны мемлекеттік тіркеу кезінде өтінішке құрылтайшы (құрылтайшылар) не осыған уәкілеттік берілген адам қол қояды және Қазақстан Республикасының заңнамалық актілерінде көзделген жағдайларда нотариаттық тәртiппен куәландырылған құрылтай құжаттарын қоса отырып, оны тіркеуші органға береді.</w:t>
      </w:r>
      <w:r>
        <w:br/>
      </w:r>
      <w:r>
        <w:rPr>
          <w:rFonts w:ascii="Times New Roman"/>
          <w:b w:val="false"/>
          <w:i w:val="false"/>
          <w:color w:val="000000"/>
          <w:sz w:val="28"/>
        </w:rPr>
        <w:t>
</w:t>
      </w:r>
      <w:r>
        <w:rPr>
          <w:rFonts w:ascii="Times New Roman"/>
          <w:b w:val="false"/>
          <w:i w:val="false"/>
          <w:color w:val="000000"/>
          <w:sz w:val="28"/>
        </w:rPr>
        <w:t>
      Шетелдік қатысатын орта және ірі кәсіпкерлік субъектілеріне жататын заңды тұлғаларды мемлекеттік тіркеу орта және ірі кәсіпкерлік субъектілеріне жататын Қазақстан Республикасының заңды тұлғаларын мемлекеттік тіркеу үшін белгіленген тәртіппен жүргізіледі. Егер Қазақстан Республикасы ратификациялаған халықаралық шарттарда өзгеше белгіленбесе, қосымша:</w:t>
      </w:r>
      <w:r>
        <w:br/>
      </w:r>
      <w:r>
        <w:rPr>
          <w:rFonts w:ascii="Times New Roman"/>
          <w:b w:val="false"/>
          <w:i w:val="false"/>
          <w:color w:val="000000"/>
          <w:sz w:val="28"/>
        </w:rPr>
        <w:t>
</w:t>
      </w:r>
      <w:r>
        <w:rPr>
          <w:rFonts w:ascii="Times New Roman"/>
          <w:b w:val="false"/>
          <w:i w:val="false"/>
          <w:color w:val="000000"/>
          <w:sz w:val="28"/>
        </w:rPr>
        <w:t>
      құрылтайшы – шетелдік заңды тұлғаның шет мемлекеттің заңнамасы бойынша заңды тұлға болып табылатынын куәландыратын, нотариат куәландырған қазақ және орыс тілдеріндегі аудармасымен бірге сауда тізілімінің заңдастырылған үзінді көшірмесі немесе басқа да заңдастырылған құжат;</w:t>
      </w:r>
      <w:r>
        <w:br/>
      </w:r>
      <w:r>
        <w:rPr>
          <w:rFonts w:ascii="Times New Roman"/>
          <w:b w:val="false"/>
          <w:i w:val="false"/>
          <w:color w:val="000000"/>
          <w:sz w:val="28"/>
        </w:rPr>
        <w:t>
</w:t>
      </w:r>
      <w:r>
        <w:rPr>
          <w:rFonts w:ascii="Times New Roman"/>
          <w:b w:val="false"/>
          <w:i w:val="false"/>
          <w:color w:val="000000"/>
          <w:sz w:val="28"/>
        </w:rPr>
        <w:t>
      нотариат куәландырған қазақ және орыс тілдеріндегі аудармасымен бірге шетелдік құрылтайшының паспортының көшірмесі немесе жеке басын куәландыратын басқа да құжат ұсынылуға тиіс.</w:t>
      </w:r>
      <w:r>
        <w:br/>
      </w:r>
      <w:r>
        <w:rPr>
          <w:rFonts w:ascii="Times New Roman"/>
          <w:b w:val="false"/>
          <w:i w:val="false"/>
          <w:color w:val="000000"/>
          <w:sz w:val="28"/>
        </w:rPr>
        <w:t>
</w:t>
      </w:r>
      <w:r>
        <w:rPr>
          <w:rFonts w:ascii="Times New Roman"/>
          <w:b w:val="false"/>
          <w:i w:val="false"/>
          <w:color w:val="000000"/>
          <w:sz w:val="28"/>
        </w:rPr>
        <w:t>
      Қоғамдық және дiни бiрлестiктердi мемлекеттік тiркеу «</w:t>
      </w:r>
      <w:r>
        <w:rPr>
          <w:rFonts w:ascii="Times New Roman"/>
          <w:b w:val="false"/>
          <w:i w:val="false"/>
          <w:color w:val="000000"/>
          <w:sz w:val="28"/>
        </w:rPr>
        <w:t>Қоғамдық бірлестіктер туралы</w:t>
      </w:r>
      <w:r>
        <w:rPr>
          <w:rFonts w:ascii="Times New Roman"/>
          <w:b w:val="false"/>
          <w:i w:val="false"/>
          <w:color w:val="000000"/>
          <w:sz w:val="28"/>
        </w:rPr>
        <w:t>», «</w:t>
      </w:r>
      <w:r>
        <w:rPr>
          <w:rFonts w:ascii="Times New Roman"/>
          <w:b w:val="false"/>
          <w:i w:val="false"/>
          <w:color w:val="000000"/>
          <w:sz w:val="28"/>
        </w:rPr>
        <w:t>Саяси партиялар туралы</w:t>
      </w:r>
      <w:r>
        <w:rPr>
          <w:rFonts w:ascii="Times New Roman"/>
          <w:b w:val="false"/>
          <w:i w:val="false"/>
          <w:color w:val="000000"/>
          <w:sz w:val="28"/>
        </w:rPr>
        <w:t>», «</w:t>
      </w:r>
      <w:r>
        <w:rPr>
          <w:rFonts w:ascii="Times New Roman"/>
          <w:b w:val="false"/>
          <w:i w:val="false"/>
          <w:color w:val="000000"/>
          <w:sz w:val="28"/>
        </w:rPr>
        <w:t>Діни қызмет және діни бірлестіктер туралы</w:t>
      </w:r>
      <w:r>
        <w:rPr>
          <w:rFonts w:ascii="Times New Roman"/>
          <w:b w:val="false"/>
          <w:i w:val="false"/>
          <w:color w:val="000000"/>
          <w:sz w:val="28"/>
        </w:rPr>
        <w:t>» Қазақстан Республикасының заңдарында көзделген ерекшелiктер ескерiле отырып, осы бапта белгiленген тәртiппен жүзеге асырылады.</w:t>
      </w:r>
      <w:r>
        <w:br/>
      </w:r>
      <w:r>
        <w:rPr>
          <w:rFonts w:ascii="Times New Roman"/>
          <w:b w:val="false"/>
          <w:i w:val="false"/>
          <w:color w:val="000000"/>
          <w:sz w:val="28"/>
        </w:rPr>
        <w:t>
</w:t>
      </w:r>
      <w:r>
        <w:rPr>
          <w:rFonts w:ascii="Times New Roman"/>
          <w:b w:val="false"/>
          <w:i w:val="false"/>
          <w:color w:val="000000"/>
          <w:sz w:val="28"/>
        </w:rPr>
        <w:t>
      Бір мезгілде тіркеуші органға заңды тұлғаны мемлекеттік тіркегені үшін бюджетке тіркеу алымы төленгенін растайтын түбіртек немесе өзге де құжат ұсынылады.</w:t>
      </w:r>
      <w:r>
        <w:br/>
      </w:r>
      <w:r>
        <w:rPr>
          <w:rFonts w:ascii="Times New Roman"/>
          <w:b w:val="false"/>
          <w:i w:val="false"/>
          <w:color w:val="000000"/>
          <w:sz w:val="28"/>
        </w:rPr>
        <w:t>
</w:t>
      </w:r>
      <w:r>
        <w:rPr>
          <w:rFonts w:ascii="Times New Roman"/>
          <w:b w:val="false"/>
          <w:i w:val="false"/>
          <w:color w:val="000000"/>
          <w:sz w:val="28"/>
        </w:rPr>
        <w:t>
      Осы Заңда және Қазақстан Республикасының өзге де заңнамалық актілерінде көзделгендерден басқа қандай да бір құжаттар мен мәлiметтердi талап етуге тыйым салынады.</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Қазақстан Республикасының Әділет министрлігі айқындайтын тәртіппен Интернет желісі арқылы берілген электрондық өтініш негізінде жүргізілуі мүмкін.</w:t>
      </w:r>
      <w:r>
        <w:br/>
      </w:r>
      <w:r>
        <w:rPr>
          <w:rFonts w:ascii="Times New Roman"/>
          <w:b w:val="false"/>
          <w:i w:val="false"/>
          <w:color w:val="000000"/>
          <w:sz w:val="28"/>
        </w:rPr>
        <w:t>
</w:t>
      </w:r>
      <w:r>
        <w:rPr>
          <w:rFonts w:ascii="Times New Roman"/>
          <w:b w:val="false"/>
          <w:i w:val="false"/>
          <w:color w:val="000000"/>
          <w:sz w:val="28"/>
        </w:rPr>
        <w:t>
      6-1-бап. Шағын кәсіпкерлік субъектісіне жататын заңды тұлғаны</w:t>
      </w:r>
      <w:r>
        <w:br/>
      </w:r>
      <w:r>
        <w:rPr>
          <w:rFonts w:ascii="Times New Roman"/>
          <w:b w:val="false"/>
          <w:i w:val="false"/>
          <w:color w:val="000000"/>
          <w:sz w:val="28"/>
        </w:rPr>
        <w:t>
               мемлекеттік тіркеудің хабарлама тәртібі</w:t>
      </w:r>
      <w:r>
        <w:br/>
      </w:r>
      <w:r>
        <w:rPr>
          <w:rFonts w:ascii="Times New Roman"/>
          <w:b w:val="false"/>
          <w:i w:val="false"/>
          <w:color w:val="000000"/>
          <w:sz w:val="28"/>
        </w:rPr>
        <w:t>
</w:t>
      </w:r>
      <w:r>
        <w:rPr>
          <w:rFonts w:ascii="Times New Roman"/>
          <w:b w:val="false"/>
          <w:i w:val="false"/>
          <w:color w:val="000000"/>
          <w:sz w:val="28"/>
        </w:rPr>
        <w:t>
      Шағын кәсіпкерлік субъектісіне жататын заңды тұлғаны мемлекеттік тіркеу үшін құрылтайшы (құрылтайшылар) тіркеуші органға Қазақстан Республикасының Әділет министрлігі белгілеген нысан бойынша электрондық құжат нысанында толтыру арқылы кәсіпкерлік қызметті жүзеге асырудың басталғаны туралы хабарлама береді және оны «электрондық үкіметтің» веб-порталында толтырады.</w:t>
      </w:r>
      <w:r>
        <w:br/>
      </w:r>
      <w:r>
        <w:rPr>
          <w:rFonts w:ascii="Times New Roman"/>
          <w:b w:val="false"/>
          <w:i w:val="false"/>
          <w:color w:val="000000"/>
          <w:sz w:val="28"/>
        </w:rPr>
        <w:t>
</w:t>
      </w:r>
      <w:r>
        <w:rPr>
          <w:rFonts w:ascii="Times New Roman"/>
          <w:b w:val="false"/>
          <w:i w:val="false"/>
          <w:color w:val="000000"/>
          <w:sz w:val="28"/>
        </w:rPr>
        <w:t>
      Тіркеу алымын төлеу «электрондық үкіметтің» төлем шлюзі арқылы жүзеге асырылады немесе кәсіпкерлік қызметті жүзеге асырудың басталғаны туралы хабарламаға заңды тұлғаны мемлекеттік тіркегені үшін бюджетке тіркеу алымы төленгенін растайтын түбіртектің немесе өзге де құжаттың электрондық көшірмесі қоса беріледі.</w:t>
      </w:r>
      <w:r>
        <w:br/>
      </w:r>
      <w:r>
        <w:rPr>
          <w:rFonts w:ascii="Times New Roman"/>
          <w:b w:val="false"/>
          <w:i w:val="false"/>
          <w:color w:val="000000"/>
          <w:sz w:val="28"/>
        </w:rPr>
        <w:t>
</w:t>
      </w:r>
      <w:r>
        <w:rPr>
          <w:rFonts w:ascii="Times New Roman"/>
          <w:b w:val="false"/>
          <w:i w:val="false"/>
          <w:color w:val="000000"/>
          <w:sz w:val="28"/>
        </w:rPr>
        <w:t>
      Шағын кәсіпкерлік субъектілеріне жататын заңды тұлғалардың, олардың филиалдары мен өкілдіктерінің жарғылары (ережелері) мемлекеттік тіркеу процесінде ұсынылмайды.</w:t>
      </w:r>
      <w:r>
        <w:br/>
      </w:r>
      <w:r>
        <w:rPr>
          <w:rFonts w:ascii="Times New Roman"/>
          <w:b w:val="false"/>
          <w:i w:val="false"/>
          <w:color w:val="000000"/>
          <w:sz w:val="28"/>
        </w:rPr>
        <w:t>
</w:t>
      </w:r>
      <w:r>
        <w:rPr>
          <w:rFonts w:ascii="Times New Roman"/>
          <w:b w:val="false"/>
          <w:i w:val="false"/>
          <w:color w:val="000000"/>
          <w:sz w:val="28"/>
        </w:rPr>
        <w:t>
      Шетелдік қатысатын шағын кәсіпкерлік субъектілеріне жататын заңды тұлғаларды мемлекеттік тіркеу шағын кәсіпкерлік субъектілеріне жататын Қазақстан Республикасының заңды тұлғаларын тіркеу үшін белгіленген тәртіппен жүргізіледі. Егер Қазақстан Республикасы ратификациялаған халықаралық шарттарда өзгеше белгіленбесе, қосымша:</w:t>
      </w:r>
      <w:r>
        <w:br/>
      </w:r>
      <w:r>
        <w:rPr>
          <w:rFonts w:ascii="Times New Roman"/>
          <w:b w:val="false"/>
          <w:i w:val="false"/>
          <w:color w:val="000000"/>
          <w:sz w:val="28"/>
        </w:rPr>
        <w:t>
</w:t>
      </w:r>
      <w:r>
        <w:rPr>
          <w:rFonts w:ascii="Times New Roman"/>
          <w:b w:val="false"/>
          <w:i w:val="false"/>
          <w:color w:val="000000"/>
          <w:sz w:val="28"/>
        </w:rPr>
        <w:t>
      құрылтайшы – шетелдік заңды тұлғаның шет мемлекеттің заңнамасы бойынша заңды тұлға болып табылатынын куәландыратын, нотариат куәландырған қазақ және орыс тілдеріндегі аудармасымен бірге сауда тізілімінің заңдастырылған үзінді көшірмесі немесе басқа да заңдастырылған құжат;</w:t>
      </w:r>
      <w:r>
        <w:br/>
      </w:r>
      <w:r>
        <w:rPr>
          <w:rFonts w:ascii="Times New Roman"/>
          <w:b w:val="false"/>
          <w:i w:val="false"/>
          <w:color w:val="000000"/>
          <w:sz w:val="28"/>
        </w:rPr>
        <w:t>
</w:t>
      </w:r>
      <w:r>
        <w:rPr>
          <w:rFonts w:ascii="Times New Roman"/>
          <w:b w:val="false"/>
          <w:i w:val="false"/>
          <w:color w:val="000000"/>
          <w:sz w:val="28"/>
        </w:rPr>
        <w:t>
      нотариат куәландырған қазақ және орыс тілдеріндегі аудармасымен бірге шетелдік құрылтайшының паспортының көшірмесі немесе жеке басын куәландыратын басқа да құжат ұсынылуға тиіс.</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туралы анықтаманы беру кәсіпкерлік қызметті жүзеге асырудың басталғаны жөнінде хабарламаны қабылдау туралы растау болып табылады.</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туралы анықтаманы беру кәсіпкерлік қызметті жүзеге асырудың басталғаны туралы хабарлама берілген күннен кейінгі бір жұмыс күнінен кешіктірілмей жүзеге асырылады.»;</w:t>
      </w:r>
      <w:r>
        <w:br/>
      </w:r>
      <w:r>
        <w:rPr>
          <w:rFonts w:ascii="Times New Roman"/>
          <w:b w:val="false"/>
          <w:i w:val="false"/>
          <w:color w:val="000000"/>
          <w:sz w:val="28"/>
        </w:rPr>
        <w:t>
</w:t>
      </w:r>
      <w:r>
        <w:rPr>
          <w:rFonts w:ascii="Times New Roman"/>
          <w:b w:val="false"/>
          <w:i w:val="false"/>
          <w:color w:val="000000"/>
          <w:sz w:val="28"/>
        </w:rPr>
        <w:t>
      4) мынадай мазмұндағы 6-2 және 6-3-баптармен толықтырылсын:</w:t>
      </w:r>
      <w:r>
        <w:br/>
      </w:r>
      <w:r>
        <w:rPr>
          <w:rFonts w:ascii="Times New Roman"/>
          <w:b w:val="false"/>
          <w:i w:val="false"/>
          <w:color w:val="000000"/>
          <w:sz w:val="28"/>
        </w:rPr>
        <w:t>
</w:t>
      </w:r>
      <w:r>
        <w:rPr>
          <w:rFonts w:ascii="Times New Roman"/>
          <w:b w:val="false"/>
          <w:i w:val="false"/>
          <w:color w:val="000000"/>
          <w:sz w:val="28"/>
        </w:rPr>
        <w:t>
      «6-2-бап. Филиалды (өкiлдiктi) есептiк тiркеу тәртiбi</w:t>
      </w:r>
      <w:r>
        <w:br/>
      </w:r>
      <w:r>
        <w:rPr>
          <w:rFonts w:ascii="Times New Roman"/>
          <w:b w:val="false"/>
          <w:i w:val="false"/>
          <w:color w:val="000000"/>
          <w:sz w:val="28"/>
        </w:rPr>
        <w:t>
</w:t>
      </w:r>
      <w:r>
        <w:rPr>
          <w:rFonts w:ascii="Times New Roman"/>
          <w:b w:val="false"/>
          <w:i w:val="false"/>
          <w:color w:val="000000"/>
          <w:sz w:val="28"/>
        </w:rPr>
        <w:t>
      Филиалды (өкілдікті) есептік тіркеу үшін тіркеуші органға Қазақстан Республикасының Әділет министрлігі белгілеген нысан бойынша өтініш беріледі. Өтінішке филиалды (өкілдікті) құратын заңды тұлға уәкілеттік берген адам қол қояды және ол заңды тұлғаның мөрімен бекемделеді.</w:t>
      </w:r>
      <w:r>
        <w:br/>
      </w:r>
      <w:r>
        <w:rPr>
          <w:rFonts w:ascii="Times New Roman"/>
          <w:b w:val="false"/>
          <w:i w:val="false"/>
          <w:color w:val="000000"/>
          <w:sz w:val="28"/>
        </w:rPr>
        <w:t>
</w:t>
      </w:r>
      <w:r>
        <w:rPr>
          <w:rFonts w:ascii="Times New Roman"/>
          <w:b w:val="false"/>
          <w:i w:val="false"/>
          <w:color w:val="000000"/>
          <w:sz w:val="28"/>
        </w:rPr>
        <w:t>
      Өтінішке филиалды (өкiлдiктi) есептiк тiркегенi үшін бюджетке тіркеу алымы төленгенін растайтын түбіртек немесе өзге де құжат қоса беріледі.</w:t>
      </w:r>
      <w:r>
        <w:br/>
      </w:r>
      <w:r>
        <w:rPr>
          <w:rFonts w:ascii="Times New Roman"/>
          <w:b w:val="false"/>
          <w:i w:val="false"/>
          <w:color w:val="000000"/>
          <w:sz w:val="28"/>
        </w:rPr>
        <w:t>
</w:t>
      </w:r>
      <w:r>
        <w:rPr>
          <w:rFonts w:ascii="Times New Roman"/>
          <w:b w:val="false"/>
          <w:i w:val="false"/>
          <w:color w:val="000000"/>
          <w:sz w:val="28"/>
        </w:rPr>
        <w:t>
      Жеке кәсіпкерлік субъектілеріне жатпайтын заңды тұлғалардың, сондай-ақ акционерлік қоғамдардың филиалдары (өкілдіктері) үшін заңды тұлға бекіткен, қазақ және орыс тілдерінде үш данада филиал (өкілдік) туралы ереже, жарғының (ереженің) көшірмелері және заңды тұлғаның (қоғамдық және діни бірлестіктерді қоспағанда) филиал (өкілдік) басшысына берген сенімхаты қосымша ұсынылады.</w:t>
      </w:r>
      <w:r>
        <w:br/>
      </w:r>
      <w:r>
        <w:rPr>
          <w:rFonts w:ascii="Times New Roman"/>
          <w:b w:val="false"/>
          <w:i w:val="false"/>
          <w:color w:val="000000"/>
          <w:sz w:val="28"/>
        </w:rPr>
        <w:t>
</w:t>
      </w:r>
      <w:r>
        <w:rPr>
          <w:rFonts w:ascii="Times New Roman"/>
          <w:b w:val="false"/>
          <w:i w:val="false"/>
          <w:color w:val="000000"/>
          <w:sz w:val="28"/>
        </w:rPr>
        <w:t>
      Шетелдiк заңды тұлғалардың филиалдарын (өкiлдiктерiн) есептік тiркеу Қазақстан Республикасының заңнамалық актілерінде Қазақстан Республикасы заңды тұлғаларының филиалдарын (өкiлдiктерiн) есептік тiркеу үшін белгiленген тәртіппен жүргізіледі. Егер Қазақстан Республикасы ратификациялаған халықаралық шарттарда өзгеше белгiленбесе, осы тәртiппен көзделген құжаттардан басқа, филиалды (өкілдiкті) құратын шетелдiк заңды тұлғаның шет мемлекеттiң заңнамасы бойынша заңды тұлға болып табылатынын растайтын, сауда тiзiлiмiнің заңдастырылған үзiндi көшiрмесі, шетелдiк заңды тұлғаның құрылтай құжаттары немесе басқа да заңдастырылған құжаты, сондай-ақ салықтық тіркеу нөмірі (немесе оның аналогы) көрсетіле отырып, шетелдік заңды тұлғаның инкорпорация еліндегі салықтық тіркелуін растайтын құжат қосымша ұсынылуға тиiс. Филиалды (өкiлдiкті) құратын шетелдiк заңды тұлғаның құжаттары нотариат куәландырған қазақ және орыс тiлдеріндегі аудармасымен бірге ұсынылады.</w:t>
      </w:r>
      <w:r>
        <w:br/>
      </w:r>
      <w:r>
        <w:rPr>
          <w:rFonts w:ascii="Times New Roman"/>
          <w:b w:val="false"/>
          <w:i w:val="false"/>
          <w:color w:val="000000"/>
          <w:sz w:val="28"/>
        </w:rPr>
        <w:t>
</w:t>
      </w:r>
      <w:r>
        <w:rPr>
          <w:rFonts w:ascii="Times New Roman"/>
          <w:b w:val="false"/>
          <w:i w:val="false"/>
          <w:color w:val="000000"/>
          <w:sz w:val="28"/>
        </w:rPr>
        <w:t>
      Мемлекеттік кәсіпорын филиал (өкілдік) құрған кезде Ұлттық Банктің не мемлекеттік мүлікті басқару жөніндегі уәкілетті органның (жергілікті атқарушы органның) филиал (өкілдік) құруға келісімін растайтын құжат қосымша ұсынылады.</w:t>
      </w:r>
      <w:r>
        <w:br/>
      </w:r>
      <w:r>
        <w:rPr>
          <w:rFonts w:ascii="Times New Roman"/>
          <w:b w:val="false"/>
          <w:i w:val="false"/>
          <w:color w:val="000000"/>
          <w:sz w:val="28"/>
        </w:rPr>
        <w:t>
</w:t>
      </w:r>
      <w:r>
        <w:rPr>
          <w:rFonts w:ascii="Times New Roman"/>
          <w:b w:val="false"/>
          <w:i w:val="false"/>
          <w:color w:val="000000"/>
          <w:sz w:val="28"/>
        </w:rPr>
        <w:t>
      6-3-бап. Қайта ұйымдастыру жолымен құрылатын заңды тұлғаны</w:t>
      </w:r>
      <w:r>
        <w:br/>
      </w:r>
      <w:r>
        <w:rPr>
          <w:rFonts w:ascii="Times New Roman"/>
          <w:b w:val="false"/>
          <w:i w:val="false"/>
          <w:color w:val="000000"/>
          <w:sz w:val="28"/>
        </w:rPr>
        <w:t>
               мемлекеттік тіркеу</w:t>
      </w:r>
      <w:r>
        <w:br/>
      </w:r>
      <w:r>
        <w:rPr>
          <w:rFonts w:ascii="Times New Roman"/>
          <w:b w:val="false"/>
          <w:i w:val="false"/>
          <w:color w:val="000000"/>
          <w:sz w:val="28"/>
        </w:rPr>
        <w:t>
</w:t>
      </w:r>
      <w:r>
        <w:rPr>
          <w:rFonts w:ascii="Times New Roman"/>
          <w:b w:val="false"/>
          <w:i w:val="false"/>
          <w:color w:val="000000"/>
          <w:sz w:val="28"/>
        </w:rPr>
        <w:t>
      Қайта ұйымдастыру жолымен құрылатын заңды тұлғаны мемлекеттік тіркеу үшін тіркеуші органға:</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 белгілеген нысан бойынша өтініш;</w:t>
      </w:r>
      <w:r>
        <w:br/>
      </w:r>
      <w:r>
        <w:rPr>
          <w:rFonts w:ascii="Times New Roman"/>
          <w:b w:val="false"/>
          <w:i w:val="false"/>
          <w:color w:val="000000"/>
          <w:sz w:val="28"/>
        </w:rPr>
        <w:t>
</w:t>
      </w:r>
      <w:r>
        <w:rPr>
          <w:rFonts w:ascii="Times New Roman"/>
          <w:b w:val="false"/>
          <w:i w:val="false"/>
          <w:color w:val="000000"/>
          <w:sz w:val="28"/>
        </w:rPr>
        <w:t>
      2) заңды тұлға мүлкi меншiк иесінiң немесе меншiк иесi уәкiлеттік берген органның, құрылтайшылардың (қатысушылардың) шешiмi, заңды тұлғаның құрылтай құжаттарында уәкiлеттік берiлген органның шешiмi немесе Қазақстан Республикасының заңнамалық актілерінде көзделген жағдайларда сот шешiмi;</w:t>
      </w:r>
      <w:r>
        <w:br/>
      </w:r>
      <w:r>
        <w:rPr>
          <w:rFonts w:ascii="Times New Roman"/>
          <w:b w:val="false"/>
          <w:i w:val="false"/>
          <w:color w:val="000000"/>
          <w:sz w:val="28"/>
        </w:rPr>
        <w:t>
</w:t>
      </w:r>
      <w:r>
        <w:rPr>
          <w:rFonts w:ascii="Times New Roman"/>
          <w:b w:val="false"/>
          <w:i w:val="false"/>
          <w:color w:val="000000"/>
          <w:sz w:val="28"/>
        </w:rPr>
        <w:t>
      3) 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ережелері көрсетіле отырып, бірігу, қосылу, қайта құрылу кезінде – тапсыру актісі, бөліну, бөлініп шығу кезінде – бөліну балансы және заңды тұлға уәкілетті органының тапсыру актісі мен бөліну балансын бекіту туралы шешімі;</w:t>
      </w:r>
      <w:r>
        <w:br/>
      </w:r>
      <w:r>
        <w:rPr>
          <w:rFonts w:ascii="Times New Roman"/>
          <w:b w:val="false"/>
          <w:i w:val="false"/>
          <w:color w:val="000000"/>
          <w:sz w:val="28"/>
        </w:rPr>
        <w:t>
</w:t>
      </w:r>
      <w:r>
        <w:rPr>
          <w:rFonts w:ascii="Times New Roman"/>
          <w:b w:val="false"/>
          <w:i w:val="false"/>
          <w:color w:val="000000"/>
          <w:sz w:val="28"/>
        </w:rPr>
        <w:t>
      4) заңды тұлғаның қайта ұйымдастырылғаны туралы кредиторлардың жазбаша хабардар етілгенін растайтын құжат;</w:t>
      </w:r>
      <w:r>
        <w:br/>
      </w:r>
      <w:r>
        <w:rPr>
          <w:rFonts w:ascii="Times New Roman"/>
          <w:b w:val="false"/>
          <w:i w:val="false"/>
          <w:color w:val="000000"/>
          <w:sz w:val="28"/>
        </w:rPr>
        <w:t>
</w:t>
      </w:r>
      <w:r>
        <w:rPr>
          <w:rFonts w:ascii="Times New Roman"/>
          <w:b w:val="false"/>
          <w:i w:val="false"/>
          <w:color w:val="000000"/>
          <w:sz w:val="28"/>
        </w:rPr>
        <w:t>
      5) қайта ұйымдастырылған заңды тұлға қызметінің тоқтатылғаны үшін бюджетке тіркеу алымы төленгенін растайтын түбіртек немесе өзге де құжат беріледі.</w:t>
      </w:r>
      <w:r>
        <w:br/>
      </w:r>
      <w:r>
        <w:rPr>
          <w:rFonts w:ascii="Times New Roman"/>
          <w:b w:val="false"/>
          <w:i w:val="false"/>
          <w:color w:val="000000"/>
          <w:sz w:val="28"/>
        </w:rPr>
        <w:t>
</w:t>
      </w:r>
      <w:r>
        <w:rPr>
          <w:rFonts w:ascii="Times New Roman"/>
          <w:b w:val="false"/>
          <w:i w:val="false"/>
          <w:color w:val="000000"/>
          <w:sz w:val="28"/>
        </w:rPr>
        <w:t>
      Қосылу нысанындағы қайта ұйымдастыру жағдайларын қоспағанда, жаңадан пайда болған заңды тұлғаларды мемлекеттік тіркеген кезден бастап заңды тұлға қайта ұйымдастырылды деп есептеледі.</w:t>
      </w:r>
      <w:r>
        <w:br/>
      </w:r>
      <w:r>
        <w:rPr>
          <w:rFonts w:ascii="Times New Roman"/>
          <w:b w:val="false"/>
          <w:i w:val="false"/>
          <w:color w:val="000000"/>
          <w:sz w:val="28"/>
        </w:rPr>
        <w:t>
</w:t>
      </w:r>
      <w:r>
        <w:rPr>
          <w:rFonts w:ascii="Times New Roman"/>
          <w:b w:val="false"/>
          <w:i w:val="false"/>
          <w:color w:val="000000"/>
          <w:sz w:val="28"/>
        </w:rPr>
        <w:t>
      Бірігу, бөліну, қайта құрылу кезінде өз қызметін тоқтатқан заңды тұлға Бизнес-сәйкестендіру нөмірлерінің ұлттық тізілімінен алып тасталуға тиіс (Бизнес-сәйкестендіру нөмірлерінің ұлттық тізілімінен алып тастау оған заңды тұлға қызметінің тоқтатылғаны туралы мәліметтер енгізу арқылы жүргізіледі), бұл жөнінде жаңадан құрылатын заңды тұлғаны мемлекеттік тіркеу туралы бұйрықта көрсетіледі.</w:t>
      </w:r>
      <w:r>
        <w:br/>
      </w:r>
      <w:r>
        <w:rPr>
          <w:rFonts w:ascii="Times New Roman"/>
          <w:b w:val="false"/>
          <w:i w:val="false"/>
          <w:color w:val="000000"/>
          <w:sz w:val="28"/>
        </w:rPr>
        <w:t>
</w:t>
      </w:r>
      <w:r>
        <w:rPr>
          <w:rFonts w:ascii="Times New Roman"/>
          <w:b w:val="false"/>
          <w:i w:val="false"/>
          <w:color w:val="000000"/>
          <w:sz w:val="28"/>
        </w:rPr>
        <w:t>
      Қосылу кезінде өз қызметін тоқтатқан заңды тұлға Бизнес-сәйкестендіру нөмірлерінің ұлттық тізілімінен алып тасталуға тиіс (Бизнес-сәйкестендіру нөмірлерінің ұлттық тізілімінен алып тастау оған заңды тұлға қызметінің тоқтатылғаны туралы мәліметтер енгізу арқылы жүргізіледі), бұл жөнінде Бизнес-сәйкестендіру нөмірлерінің ұлттық тізілімінен алып тастау туралы бұйрықта не қайта ұйымдастырылған заңды тұлға қосылған заңды тұлғаны мемлекеттік қайта тіркеу, оның құрылтай құжаттарына енгізілген өзгерістер мен толықтыруларды тіркеу кезінде көрсетіледі.</w:t>
      </w:r>
      <w:r>
        <w:br/>
      </w:r>
      <w:r>
        <w:rPr>
          <w:rFonts w:ascii="Times New Roman"/>
          <w:b w:val="false"/>
          <w:i w:val="false"/>
          <w:color w:val="000000"/>
          <w:sz w:val="28"/>
        </w:rPr>
        <w:t>
</w:t>
      </w:r>
      <w:r>
        <w:rPr>
          <w:rFonts w:ascii="Times New Roman"/>
          <w:b w:val="false"/>
          <w:i w:val="false"/>
          <w:color w:val="000000"/>
          <w:sz w:val="28"/>
        </w:rPr>
        <w:t>
      Табиғи монополиялар субъектілері қайта ұйымдастырылған кезде тіркеуші органға табиғи монополиялар салаларындағы және реттелетін нарықтардағы басшылықты жүзеге асыратын уәкілетті органның келісімі ұсынылады.</w:t>
      </w:r>
      <w:r>
        <w:br/>
      </w:r>
      <w:r>
        <w:rPr>
          <w:rFonts w:ascii="Times New Roman"/>
          <w:b w:val="false"/>
          <w:i w:val="false"/>
          <w:color w:val="000000"/>
          <w:sz w:val="28"/>
        </w:rPr>
        <w:t>
</w:t>
      </w:r>
      <w:r>
        <w:rPr>
          <w:rFonts w:ascii="Times New Roman"/>
          <w:b w:val="false"/>
          <w:i w:val="false"/>
          <w:color w:val="000000"/>
          <w:sz w:val="28"/>
        </w:rPr>
        <w:t>
      Қайта ұйымдастыру жолымен құрылатын заңды тұлғаны мемлекеттік тіркеу осы Заңның </w:t>
      </w:r>
      <w:r>
        <w:rPr>
          <w:rFonts w:ascii="Times New Roman"/>
          <w:b w:val="false"/>
          <w:i w:val="false"/>
          <w:color w:val="000000"/>
          <w:sz w:val="28"/>
        </w:rPr>
        <w:t>9-бабында</w:t>
      </w:r>
      <w:r>
        <w:rPr>
          <w:rFonts w:ascii="Times New Roman"/>
          <w:b w:val="false"/>
          <w:i w:val="false"/>
          <w:color w:val="000000"/>
          <w:sz w:val="28"/>
        </w:rPr>
        <w:t xml:space="preserve"> көзделген мерзімдерде жүргізіледі.»;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«7-бап. Заңды тұлғалардың құрылтай құжаттары</w:t>
      </w:r>
      <w:r>
        <w:br/>
      </w:r>
      <w:r>
        <w:rPr>
          <w:rFonts w:ascii="Times New Roman"/>
          <w:b w:val="false"/>
          <w:i w:val="false"/>
          <w:color w:val="000000"/>
          <w:sz w:val="28"/>
        </w:rPr>
        <w:t>
</w:t>
      </w:r>
      <w:r>
        <w:rPr>
          <w:rFonts w:ascii="Times New Roman"/>
          <w:b w:val="false"/>
          <w:i w:val="false"/>
          <w:color w:val="000000"/>
          <w:sz w:val="28"/>
        </w:rPr>
        <w:t>
      Осы Заңда немесе Қазақстан Республикасының өзге де заңнамалық актілерінде өзгеше көзделмесе, тіркеуші органға жарғы ұсынылады.</w:t>
      </w:r>
      <w:r>
        <w:br/>
      </w:r>
      <w:r>
        <w:rPr>
          <w:rFonts w:ascii="Times New Roman"/>
          <w:b w:val="false"/>
          <w:i w:val="false"/>
          <w:color w:val="000000"/>
          <w:sz w:val="28"/>
        </w:rPr>
        <w:t>
</w:t>
      </w:r>
      <w:r>
        <w:rPr>
          <w:rFonts w:ascii="Times New Roman"/>
          <w:b w:val="false"/>
          <w:i w:val="false"/>
          <w:color w:val="000000"/>
          <w:sz w:val="28"/>
        </w:rPr>
        <w:t>
      Шаруашылық серiктестiктерінiң, акционерлiк қоғамдардың, өндiрiстiк кооперативтердiң және қауымдастықтар (одақтар) нысанындағы заңды тұлғалар бiрлестiктерiнiң құрылтай құжаттары құрылтай шарты және жарғы болып табылады.</w:t>
      </w:r>
      <w:r>
        <w:br/>
      </w:r>
      <w:r>
        <w:rPr>
          <w:rFonts w:ascii="Times New Roman"/>
          <w:b w:val="false"/>
          <w:i w:val="false"/>
          <w:color w:val="000000"/>
          <w:sz w:val="28"/>
        </w:rPr>
        <w:t>
</w:t>
      </w:r>
      <w:r>
        <w:rPr>
          <w:rFonts w:ascii="Times New Roman"/>
          <w:b w:val="false"/>
          <w:i w:val="false"/>
          <w:color w:val="000000"/>
          <w:sz w:val="28"/>
        </w:rPr>
        <w:t>
      Бiр адам (бiр қатысушы) құратын шаруашылық серiктестiктерiнiң, акционерлiк қоғамдардың және Заңның осы бабының екiншi бөлiгiнде аталғандарды қоспағанда, заңды тұлғалардың басқа түрлерiнің құрылтай құжаттары жарғы (ереже) және заңды тұлғаны құру туралы жазбаша түрде ресiмделген шешiм (жалғыз құрылтайшының шешiмi)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заңнамалық актiлерiнде көзделген жағдайларда коммерциялық емес ұйымдар болып табылатын заңды тұлғалар осы түрдегi ұйымдар туралы жалпы ереже негiзiнде әрекет ете алады.</w:t>
      </w:r>
      <w:r>
        <w:br/>
      </w:r>
      <w:r>
        <w:rPr>
          <w:rFonts w:ascii="Times New Roman"/>
          <w:b w:val="false"/>
          <w:i w:val="false"/>
          <w:color w:val="000000"/>
          <w:sz w:val="28"/>
        </w:rPr>
        <w:t>
</w:t>
      </w:r>
      <w:r>
        <w:rPr>
          <w:rFonts w:ascii="Times New Roman"/>
          <w:b w:val="false"/>
          <w:i w:val="false"/>
          <w:color w:val="000000"/>
          <w:sz w:val="28"/>
        </w:rPr>
        <w:t>
      Шағын, орта және ірі кәсiпкерлiк субъектiлеріне жататын заңды тұлғалар мазмұнын Қазақстан Республикасының Үкiметi айқындайтын үлгiлік жарғы негiзiнде өз қызметiн жүзеге асыра алады.</w:t>
      </w:r>
      <w:r>
        <w:br/>
      </w:r>
      <w:r>
        <w:rPr>
          <w:rFonts w:ascii="Times New Roman"/>
          <w:b w:val="false"/>
          <w:i w:val="false"/>
          <w:color w:val="000000"/>
          <w:sz w:val="28"/>
        </w:rPr>
        <w:t>
</w:t>
      </w:r>
      <w:r>
        <w:rPr>
          <w:rFonts w:ascii="Times New Roman"/>
          <w:b w:val="false"/>
          <w:i w:val="false"/>
          <w:color w:val="000000"/>
          <w:sz w:val="28"/>
        </w:rPr>
        <w:t>
      Егер заңды тұлғаның құрылтайшылары өз қызметін үлгілік жарғы негізінде жүзеге асыруға шешім қабылдаған жағдайда, заңды тұлғаны мемлекеттік тіркеу процесінде жарғыны ұсыну талап етілмейді.</w:t>
      </w:r>
      <w:r>
        <w:br/>
      </w:r>
      <w:r>
        <w:rPr>
          <w:rFonts w:ascii="Times New Roman"/>
          <w:b w:val="false"/>
          <w:i w:val="false"/>
          <w:color w:val="000000"/>
          <w:sz w:val="28"/>
        </w:rPr>
        <w:t>
</w:t>
      </w:r>
      <w:r>
        <w:rPr>
          <w:rFonts w:ascii="Times New Roman"/>
          <w:b w:val="false"/>
          <w:i w:val="false"/>
          <w:color w:val="000000"/>
          <w:sz w:val="28"/>
        </w:rPr>
        <w:t>
      Бұл ретте, тіркеуші органға Қазақстан Республикасының заңнамалық актілерінде көзделген жағдайларда нотариаттық тәртіппен куәландырылған, Қазақстан Республикасының Әділет министрлігі белгілеген нысан бойынша өтініштің үш данасы ұсынылады.»;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8-баптың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w:t>
      </w:r>
      <w:r>
        <w:rPr>
          <w:rFonts w:ascii="Times New Roman"/>
          <w:b w:val="false"/>
          <w:i w:val="false"/>
          <w:color w:val="000000"/>
          <w:sz w:val="28"/>
        </w:rPr>
        <w:t>
      «облыс (республикалық маңызы бар қала, астана)» деген сөздер «облыс, республикалық маңызы бар қала, астана»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«тіркеу» деген сөз «мемлекеттік тіркеу»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«9-бап. Заңды тұлғаларды мемлекеттік тіркеу (қайта тіркеу),</w:t>
      </w:r>
      <w:r>
        <w:br/>
      </w:r>
      <w:r>
        <w:rPr>
          <w:rFonts w:ascii="Times New Roman"/>
          <w:b w:val="false"/>
          <w:i w:val="false"/>
          <w:color w:val="000000"/>
          <w:sz w:val="28"/>
        </w:rPr>
        <w:t>
              филиалдарды (өкілдіктерді) есептік тіркеу (қайта</w:t>
      </w:r>
      <w:r>
        <w:br/>
      </w:r>
      <w:r>
        <w:rPr>
          <w:rFonts w:ascii="Times New Roman"/>
          <w:b w:val="false"/>
          <w:i w:val="false"/>
          <w:color w:val="000000"/>
          <w:sz w:val="28"/>
        </w:rPr>
        <w:t>
              тіркеу) және құжаттарды беру мерзімдері</w:t>
      </w:r>
      <w:r>
        <w:br/>
      </w:r>
      <w:r>
        <w:rPr>
          <w:rFonts w:ascii="Times New Roman"/>
          <w:b w:val="false"/>
          <w:i w:val="false"/>
          <w:color w:val="000000"/>
          <w:sz w:val="28"/>
        </w:rPr>
        <w:t>
</w:t>
      </w:r>
      <w:r>
        <w:rPr>
          <w:rFonts w:ascii="Times New Roman"/>
          <w:b w:val="false"/>
          <w:i w:val="false"/>
          <w:color w:val="000000"/>
          <w:sz w:val="28"/>
        </w:rPr>
        <w:t>
      Қызметін үлгілік болып табылмайтын жарғы негізінде жүзеге асыратын акционерлік қоғамдарды, олардың филиалдарын (өкілдіктерін) қоспағанда, жеке кәсіпкерлік субъектілеріне жататын заңды тұлғаларды мемлекеттік тіркеу (қайта тіркеу), олардың филиалдарын (өкілдіктерін) есептік тіркеу (қайта тіркеу), сондай-ақ Алматы қаласының өңірлік қаржы орталығына қатысушы заңды тұлғаларды мемлекеттік тіркеу (қайта тіркеу) қажетті құжаттарымен қоса өтініш берілген күннен кейінгі бір жұмыс күнінен кешіктірілмей жүргізілуге тиіс.</w:t>
      </w:r>
      <w:r>
        <w:br/>
      </w:r>
      <w:r>
        <w:rPr>
          <w:rFonts w:ascii="Times New Roman"/>
          <w:b w:val="false"/>
          <w:i w:val="false"/>
          <w:color w:val="000000"/>
          <w:sz w:val="28"/>
        </w:rPr>
        <w:t>
</w:t>
      </w:r>
      <w:r>
        <w:rPr>
          <w:rFonts w:ascii="Times New Roman"/>
          <w:b w:val="false"/>
          <w:i w:val="false"/>
          <w:color w:val="000000"/>
          <w:sz w:val="28"/>
        </w:rPr>
        <w:t>
      Саяси партияларды қоспағанда, жеке кәсіпкерлік субъектілеріне жатпайтын заңды тұлғаларды, сондай-ақ қызметін үлгілік болып табылмайтын жарғы негізінде жүзеге асыратын акционерлік қоғамдарды мемлекеттік тіркеу (қайта тіркеу), құрылтай құжаттарына енгізілген өзгерістер мен толықтыруларды тіркеу, олардың филиалдарын (өкілдіктерін) есептік тіркеу (қайта тіркеу) қажетті құжаттарымен қоса өтініш берілген күннен кейінгі он жұмыс күнінен кешіктірілмей жүргізілуге тиіс.</w:t>
      </w:r>
      <w:r>
        <w:br/>
      </w:r>
      <w:r>
        <w:rPr>
          <w:rFonts w:ascii="Times New Roman"/>
          <w:b w:val="false"/>
          <w:i w:val="false"/>
          <w:color w:val="000000"/>
          <w:sz w:val="28"/>
        </w:rPr>
        <w:t>
</w:t>
      </w:r>
      <w:r>
        <w:rPr>
          <w:rFonts w:ascii="Times New Roman"/>
          <w:b w:val="false"/>
          <w:i w:val="false"/>
          <w:color w:val="000000"/>
          <w:sz w:val="28"/>
        </w:rPr>
        <w:t>
      Қызметін үлгілік болып табылмайтын жарғы негізінде жүзеге асыратын акционерлік қоғамдарды, олардың филиалдарын (өкілдіктерін) қоспағанда, жеке кәсіпкерлік субъектілеріне жататын заңды тұлғаларға, олардың филиалдарына (өкілдіктеріне) заңды тұлғаны мемлекеттік тіркеу (қайта тіркеу) туралы анықтаманы, филиалды (өкілдікті) есептік тіркеу (қайта тіркеу) туралы анықтаманы беру, заңды тұлғаны мемлекеттік тіркеу (қайта тіркеу) туралы өтінішті қайтарып беру (қызметін үлгілік жарғы негізінде жүзеге асырған жағдайда) қажетті құжаттарымен қоса өтініш берілген күннен кейінгі жұмыс күні жүргізіледі.</w:t>
      </w:r>
      <w:r>
        <w:br/>
      </w:r>
      <w:r>
        <w:rPr>
          <w:rFonts w:ascii="Times New Roman"/>
          <w:b w:val="false"/>
          <w:i w:val="false"/>
          <w:color w:val="000000"/>
          <w:sz w:val="28"/>
        </w:rPr>
        <w:t>
</w:t>
      </w:r>
      <w:r>
        <w:rPr>
          <w:rFonts w:ascii="Times New Roman"/>
          <w:b w:val="false"/>
          <w:i w:val="false"/>
          <w:color w:val="000000"/>
          <w:sz w:val="28"/>
        </w:rPr>
        <w:t>
      Саяси партияларды қоспағанда, жеке кәсіпкерлік субъектілеріне жатпайтын заңды тұлғаларға, сондай-ақ қызметін үлгілік болып табылмайтын жарғы негізінде жүзеге асыратын акционерлік қоғамдарға, олардың филиалдарына (өкілдіктеріне) заңды тұлғаны мемлекеттік тіркеу (қайта тіркеу) туралы анықтаманы, филиалды (өкілдікті) есептік тіркеу (қайта тіркеу) туралы анықтаманы беру, сондай-ақ жарғыны (ережені) қайтарып беру қажетті құжаттарымен қоса өтініш берілген күннен бастап он төрт жұмыс күнінен кешіктірілмей жүргізіледі.</w:t>
      </w:r>
      <w:r>
        <w:br/>
      </w:r>
      <w:r>
        <w:rPr>
          <w:rFonts w:ascii="Times New Roman"/>
          <w:b w:val="false"/>
          <w:i w:val="false"/>
          <w:color w:val="000000"/>
          <w:sz w:val="28"/>
        </w:rPr>
        <w:t>
</w:t>
      </w:r>
      <w:r>
        <w:rPr>
          <w:rFonts w:ascii="Times New Roman"/>
          <w:b w:val="false"/>
          <w:i w:val="false"/>
          <w:color w:val="000000"/>
          <w:sz w:val="28"/>
        </w:rPr>
        <w:t>
      Саяси партияларды мемлекеттік тіркеу (қайта тіркеу) және олардың филиалдарын (өкілдіктерін) есептік тіркеу (қайта тіркеу) қажетті құжаттарымен қоса өтініш берілген күннен бастап бір айдан кешіктірілмей жүргізілуге тиіс.</w:t>
      </w:r>
      <w:r>
        <w:br/>
      </w:r>
      <w:r>
        <w:rPr>
          <w:rFonts w:ascii="Times New Roman"/>
          <w:b w:val="false"/>
          <w:i w:val="false"/>
          <w:color w:val="000000"/>
          <w:sz w:val="28"/>
        </w:rPr>
        <w:t>
</w:t>
      </w:r>
      <w:r>
        <w:rPr>
          <w:rFonts w:ascii="Times New Roman"/>
          <w:b w:val="false"/>
          <w:i w:val="false"/>
          <w:color w:val="000000"/>
          <w:sz w:val="28"/>
        </w:rPr>
        <w:t>
      Құжаттар топтамасы толық ұсынылмаған,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заңды тұлғаларды мемлекеттік (есептік) тіркеу (қайта тіркеу), олардың қызметінің тоқтатылуын тіркеу, филиалдарды (өкілдіктерді) есептік тіркеуден шығару,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тіркеу мерзімі анықталған кемшіліктер жойылғанға немесе тиісті қорытынды (сараптама) алынғанға дейін тоқтатыла тұрады.</w:t>
      </w:r>
      <w:r>
        <w:br/>
      </w:r>
      <w:r>
        <w:rPr>
          <w:rFonts w:ascii="Times New Roman"/>
          <w:b w:val="false"/>
          <w:i w:val="false"/>
          <w:color w:val="000000"/>
          <w:sz w:val="28"/>
        </w:rPr>
        <w:t>
</w:t>
      </w:r>
      <w:r>
        <w:rPr>
          <w:rFonts w:ascii="Times New Roman"/>
          <w:b w:val="false"/>
          <w:i w:val="false"/>
          <w:color w:val="000000"/>
          <w:sz w:val="28"/>
        </w:rPr>
        <w:t>
      10-бап. Тiркеу алымын төлеу</w:t>
      </w:r>
      <w:r>
        <w:br/>
      </w:r>
      <w:r>
        <w:rPr>
          <w:rFonts w:ascii="Times New Roman"/>
          <w:b w:val="false"/>
          <w:i w:val="false"/>
          <w:color w:val="000000"/>
          <w:sz w:val="28"/>
        </w:rPr>
        <w:t>
</w:t>
      </w:r>
      <w:r>
        <w:rPr>
          <w:rFonts w:ascii="Times New Roman"/>
          <w:b w:val="false"/>
          <w:i w:val="false"/>
          <w:color w:val="000000"/>
          <w:sz w:val="28"/>
        </w:rPr>
        <w:t>
      Заңды тұлғаларды мемлекеттiк тiркеу (қайта тiркеу), олардың қызметінің тоқтатылуын мемлекеттiк тiркеу, филиалдарын (өкiлдiктерiн) есептiк тiркеу (қайта тiркеу), есептiк тiркеуден шығару кезiнде «Салық және бюджетке төленетiн басқа да мiндеттi төлемдер туралы» Қазақстан Республикасының </w:t>
      </w:r>
      <w:r>
        <w:rPr>
          <w:rFonts w:ascii="Times New Roman"/>
          <w:b w:val="false"/>
          <w:i w:val="false"/>
          <w:color w:val="000000"/>
          <w:sz w:val="28"/>
        </w:rPr>
        <w:t>Кодексiнде</w:t>
      </w:r>
      <w:r>
        <w:rPr>
          <w:rFonts w:ascii="Times New Roman"/>
          <w:b w:val="false"/>
          <w:i w:val="false"/>
          <w:color w:val="000000"/>
          <w:sz w:val="28"/>
        </w:rPr>
        <w:t xml:space="preserve"> (Салық кодексi) (бұдан әрі – Салық кодексі) айқындалатын тәртiппен тіркеу алымы алынады.</w:t>
      </w:r>
      <w:r>
        <w:br/>
      </w:r>
      <w:r>
        <w:rPr>
          <w:rFonts w:ascii="Times New Roman"/>
          <w:b w:val="false"/>
          <w:i w:val="false"/>
          <w:color w:val="000000"/>
          <w:sz w:val="28"/>
        </w:rPr>
        <w:t>
</w:t>
      </w:r>
      <w:r>
        <w:rPr>
          <w:rFonts w:ascii="Times New Roman"/>
          <w:b w:val="false"/>
          <w:i w:val="false"/>
          <w:color w:val="000000"/>
          <w:sz w:val="28"/>
        </w:rPr>
        <w:t>
      11-бап. Заңды тұлғаларды, филиалдарды (өкiлдiктердi)</w:t>
      </w:r>
      <w:r>
        <w:br/>
      </w:r>
      <w:r>
        <w:rPr>
          <w:rFonts w:ascii="Times New Roman"/>
          <w:b w:val="false"/>
          <w:i w:val="false"/>
          <w:color w:val="000000"/>
          <w:sz w:val="28"/>
        </w:rPr>
        <w:t>
              мемлекеттiк (есептiк) тiркеуден және қайта тiркеуден</w:t>
      </w:r>
      <w:r>
        <w:br/>
      </w:r>
      <w:r>
        <w:rPr>
          <w:rFonts w:ascii="Times New Roman"/>
          <w:b w:val="false"/>
          <w:i w:val="false"/>
          <w:color w:val="000000"/>
          <w:sz w:val="28"/>
        </w:rPr>
        <w:t>
              бас тарту</w:t>
      </w:r>
      <w:r>
        <w:br/>
      </w:r>
      <w:r>
        <w:rPr>
          <w:rFonts w:ascii="Times New Roman"/>
          <w:b w:val="false"/>
          <w:i w:val="false"/>
          <w:color w:val="000000"/>
          <w:sz w:val="28"/>
        </w:rPr>
        <w:t>
</w:t>
      </w:r>
      <w:r>
        <w:rPr>
          <w:rFonts w:ascii="Times New Roman"/>
          <w:b w:val="false"/>
          <w:i w:val="false"/>
          <w:color w:val="000000"/>
          <w:sz w:val="28"/>
        </w:rPr>
        <w:t>
      Заңды тұлғаларды мемлекеттiк тiркеуден (қайта тiркеуден) бас тарту мынадай жағдайларда жүзеге асырылады:</w:t>
      </w:r>
      <w:r>
        <w:br/>
      </w:r>
      <w:r>
        <w:rPr>
          <w:rFonts w:ascii="Times New Roman"/>
          <w:b w:val="false"/>
          <w:i w:val="false"/>
          <w:color w:val="000000"/>
          <w:sz w:val="28"/>
        </w:rPr>
        <w:t>
</w:t>
      </w:r>
      <w:r>
        <w:rPr>
          <w:rFonts w:ascii="Times New Roman"/>
          <w:b w:val="false"/>
          <w:i w:val="false"/>
          <w:color w:val="000000"/>
          <w:sz w:val="28"/>
        </w:rPr>
        <w:t>
      1) заңды тұлғаны құрудың, қайта тiркеудің және қайта ұйымдастырудың Қазақстан Республикасының заңнамалық актiлерiнде белгiленген тәртiбiнің бұзылуы, құрылтай құжаттарының Қазақстан Республикасының заңына сәйкес келмеуі;</w:t>
      </w:r>
      <w:r>
        <w:br/>
      </w:r>
      <w:r>
        <w:rPr>
          <w:rFonts w:ascii="Times New Roman"/>
          <w:b w:val="false"/>
          <w:i w:val="false"/>
          <w:color w:val="000000"/>
          <w:sz w:val="28"/>
        </w:rPr>
        <w:t>
</w:t>
      </w:r>
      <w:r>
        <w:rPr>
          <w:rFonts w:ascii="Times New Roman"/>
          <w:b w:val="false"/>
          <w:i w:val="false"/>
          <w:color w:val="000000"/>
          <w:sz w:val="28"/>
        </w:rPr>
        <w:t>
      2) тапсыру актiсiн немесе бөліну балансын ұсынбауы не оларда қайта ұйымдастырылған заңды тұлғаның құқықтық мирасқорлығы туралы ережелердiң болмауы;</w:t>
      </w:r>
      <w:r>
        <w:br/>
      </w:r>
      <w:r>
        <w:rPr>
          <w:rFonts w:ascii="Times New Roman"/>
          <w:b w:val="false"/>
          <w:i w:val="false"/>
          <w:color w:val="000000"/>
          <w:sz w:val="28"/>
        </w:rPr>
        <w:t>
</w:t>
      </w:r>
      <w:r>
        <w:rPr>
          <w:rFonts w:ascii="Times New Roman"/>
          <w:b w:val="false"/>
          <w:i w:val="false"/>
          <w:color w:val="000000"/>
          <w:sz w:val="28"/>
        </w:rPr>
        <w:t>
      3) егер заңды тұлға немесе заңды тұлғаның жалғыз құрылтайшысы (қатысушысы) iс-әрекет етпейтiн заңды тұлға болып табылса;</w:t>
      </w:r>
      <w:r>
        <w:br/>
      </w:r>
      <w:r>
        <w:rPr>
          <w:rFonts w:ascii="Times New Roman"/>
          <w:b w:val="false"/>
          <w:i w:val="false"/>
          <w:color w:val="000000"/>
          <w:sz w:val="28"/>
        </w:rPr>
        <w:t>
</w:t>
      </w:r>
      <w:r>
        <w:rPr>
          <w:rFonts w:ascii="Times New Roman"/>
          <w:b w:val="false"/>
          <w:i w:val="false"/>
          <w:color w:val="000000"/>
          <w:sz w:val="28"/>
        </w:rPr>
        <w:t>
      4) егер заңды тұлғаның құрылтайшысы (қатысушысы) және (немесе) басшысы болып табылатын жеке тұлға iс-әрекет етпейтiн заңды тұлғалардың жалғыз құрылтайшысы (қатысушысы) және (немесе) басшысы болып табылса және (немесе) әрекетке қабiлетсiз немесе әрекет қабiлетi шектеулі деп танылса, және (немесе) хабарсыз кеткен деп танылса, және (немесе) қайтыс болған деп жарияланса, және (немесе) оның Қазақстан Республикасы Қылмыстық кодексiнiң 192, 216 және 217-баптары бойынша қылмыстары үшін жойылмаған немесе алынбаған соттылығы бар болса;</w:t>
      </w:r>
      <w:r>
        <w:br/>
      </w:r>
      <w:r>
        <w:rPr>
          <w:rFonts w:ascii="Times New Roman"/>
          <w:b w:val="false"/>
          <w:i w:val="false"/>
          <w:color w:val="000000"/>
          <w:sz w:val="28"/>
        </w:rPr>
        <w:t>
</w:t>
      </w:r>
      <w:r>
        <w:rPr>
          <w:rFonts w:ascii="Times New Roman"/>
          <w:b w:val="false"/>
          <w:i w:val="false"/>
          <w:color w:val="000000"/>
          <w:sz w:val="28"/>
        </w:rPr>
        <w:t>
      5) жеке басты куәландыратын жоғалған және (немесе) жарамсыз құжаттарды ұсынуы;</w:t>
      </w:r>
      <w:r>
        <w:br/>
      </w:r>
      <w:r>
        <w:rPr>
          <w:rFonts w:ascii="Times New Roman"/>
          <w:b w:val="false"/>
          <w:i w:val="false"/>
          <w:color w:val="000000"/>
          <w:sz w:val="28"/>
        </w:rPr>
        <w:t>
</w:t>
      </w:r>
      <w:r>
        <w:rPr>
          <w:rFonts w:ascii="Times New Roman"/>
          <w:b w:val="false"/>
          <w:i w:val="false"/>
          <w:color w:val="000000"/>
          <w:sz w:val="28"/>
        </w:rPr>
        <w:t>
      6) сот актілерінің және сот орындаушылары мен құқық қорғау органдары қаулыларының (тыйым салуларының, қамауға алуларының) болуы.</w:t>
      </w:r>
      <w:r>
        <w:br/>
      </w:r>
      <w:r>
        <w:rPr>
          <w:rFonts w:ascii="Times New Roman"/>
          <w:b w:val="false"/>
          <w:i w:val="false"/>
          <w:color w:val="000000"/>
          <w:sz w:val="28"/>
        </w:rPr>
        <w:t>
</w:t>
      </w:r>
      <w:r>
        <w:rPr>
          <w:rFonts w:ascii="Times New Roman"/>
          <w:b w:val="false"/>
          <w:i w:val="false"/>
          <w:color w:val="000000"/>
          <w:sz w:val="28"/>
        </w:rPr>
        <w:t>
      Дiни бiрлестiктi мемлекеттiк тiркеуден және қайта тiркеуден бас тартудың қосымша негiздерi «Дiни қызмет және дiни бiрлестiктер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белгiленедi.</w:t>
      </w:r>
      <w:r>
        <w:br/>
      </w:r>
      <w:r>
        <w:rPr>
          <w:rFonts w:ascii="Times New Roman"/>
          <w:b w:val="false"/>
          <w:i w:val="false"/>
          <w:color w:val="000000"/>
          <w:sz w:val="28"/>
        </w:rPr>
        <w:t>
</w:t>
      </w:r>
      <w:r>
        <w:rPr>
          <w:rFonts w:ascii="Times New Roman"/>
          <w:b w:val="false"/>
          <w:i w:val="false"/>
          <w:color w:val="000000"/>
          <w:sz w:val="28"/>
        </w:rPr>
        <w:t>
      Филиалды (өкiлдiктi) есептiк тiркеуден және қайта тiркеуден бас тарту филиалды (өкiлдiктi) құрудың Қазақстан Республикасының заңнамалық актілерінде белгiленген тәртiбi бұзылған, есептiк тiркеуге ұсынылған құжаттар Қазақстан Республикасының заңдарына сәйкес келмеген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Заңды тұлғаны мемлекеттiк тiркеуден немесе қайта тiркеуден, филиалды (өкiлдiктi) есептiк тiркеуден немесе қайта тiркеуден бас тартылған жағдайда, тiркеушi орган оған ұсынылған құжаттардың Қазақстан Республикасы заңнамалық актiсiнiң талаптарына сәйкес келмейтiндiгіне сiлтеме жасалған жазбаша түрдегі дәлелдi бас тартуды осы Заңның 9-бабында көзделген мерзiмдерде бередi.</w:t>
      </w:r>
      <w:r>
        <w:br/>
      </w:r>
      <w:r>
        <w:rPr>
          <w:rFonts w:ascii="Times New Roman"/>
          <w:b w:val="false"/>
          <w:i w:val="false"/>
          <w:color w:val="000000"/>
          <w:sz w:val="28"/>
        </w:rPr>
        <w:t>
</w:t>
      </w:r>
      <w:r>
        <w:rPr>
          <w:rFonts w:ascii="Times New Roman"/>
          <w:b w:val="false"/>
          <w:i w:val="false"/>
          <w:color w:val="000000"/>
          <w:sz w:val="28"/>
        </w:rPr>
        <w:t>
      Заңды тұлғаларды, олардың филиалдарын (өкілдіктерін) мемлекеттік (есептік) тіркегені немесе қайта тіркегені үшін төленген тіркеу алымын қайтару Салық кодексінде көзделген жағдайларда жүргізіледі.</w:t>
      </w:r>
      <w:r>
        <w:br/>
      </w:r>
      <w:r>
        <w:rPr>
          <w:rFonts w:ascii="Times New Roman"/>
          <w:b w:val="false"/>
          <w:i w:val="false"/>
          <w:color w:val="000000"/>
          <w:sz w:val="28"/>
        </w:rPr>
        <w:t>
</w:t>
      </w:r>
      <w:r>
        <w:rPr>
          <w:rFonts w:ascii="Times New Roman"/>
          <w:b w:val="false"/>
          <w:i w:val="false"/>
          <w:color w:val="000000"/>
          <w:sz w:val="28"/>
        </w:rPr>
        <w:t>
      Мемлекеттік тіркеуден (қайта тіркеуден) бас тартудың осы бапта көзделген негіздері шағын кәсіпкерлік субъектілеріне жататын заңды тұлғаларға қолданылмайды.</w:t>
      </w:r>
      <w:r>
        <w:br/>
      </w:r>
      <w:r>
        <w:rPr>
          <w:rFonts w:ascii="Times New Roman"/>
          <w:b w:val="false"/>
          <w:i w:val="false"/>
          <w:color w:val="000000"/>
          <w:sz w:val="28"/>
        </w:rPr>
        <w:t>
</w:t>
      </w:r>
      <w:r>
        <w:rPr>
          <w:rFonts w:ascii="Times New Roman"/>
          <w:b w:val="false"/>
          <w:i w:val="false"/>
          <w:color w:val="000000"/>
          <w:sz w:val="28"/>
        </w:rPr>
        <w:t>
      12-бап. Заңды тұлғаны, филиалды (өкiлдiктi) мемлекеттiк</w:t>
      </w:r>
      <w:r>
        <w:br/>
      </w:r>
      <w:r>
        <w:rPr>
          <w:rFonts w:ascii="Times New Roman"/>
          <w:b w:val="false"/>
          <w:i w:val="false"/>
          <w:color w:val="000000"/>
          <w:sz w:val="28"/>
        </w:rPr>
        <w:t>
              (есептiк) тiркеуді (қайта тіркеуді) растайтын құжат</w:t>
      </w:r>
      <w:r>
        <w:br/>
      </w:r>
      <w:r>
        <w:rPr>
          <w:rFonts w:ascii="Times New Roman"/>
          <w:b w:val="false"/>
          <w:i w:val="false"/>
          <w:color w:val="000000"/>
          <w:sz w:val="28"/>
        </w:rPr>
        <w:t>
</w:t>
      </w:r>
      <w:r>
        <w:rPr>
          <w:rFonts w:ascii="Times New Roman"/>
          <w:b w:val="false"/>
          <w:i w:val="false"/>
          <w:color w:val="000000"/>
          <w:sz w:val="28"/>
        </w:rPr>
        <w:t>
      Қазақстан Республикасының Үкiметi белгiлеген нысан бойынша тіркеуші орган беретін анықтама заңды тұлғаның мемлекеттiк тiркелгенін (қайта тіркелгенін), филиалдың (өкiлдiктiң) есептiк тiркелгенін (қайта тiркелгенін)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Заңды тұлғаны мемлекеттiк тiркеу (қайта тiркеу) туралы анықтамада оның берілген жылы, айы, күні, тiркеушi орган, бизнес-сәйкестендiру нөмiрi, мемлекеттiк тiркеу (қайта тiркеу) жылы, айы, күні, заңды тұлғаның атауы мен орналасқан жері туралы мәлiметтер қамтылады.</w:t>
      </w:r>
      <w:r>
        <w:br/>
      </w:r>
      <w:r>
        <w:rPr>
          <w:rFonts w:ascii="Times New Roman"/>
          <w:b w:val="false"/>
          <w:i w:val="false"/>
          <w:color w:val="000000"/>
          <w:sz w:val="28"/>
        </w:rPr>
        <w:t>
</w:t>
      </w:r>
      <w:r>
        <w:rPr>
          <w:rFonts w:ascii="Times New Roman"/>
          <w:b w:val="false"/>
          <w:i w:val="false"/>
          <w:color w:val="000000"/>
          <w:sz w:val="28"/>
        </w:rPr>
        <w:t>
      Филиалды (өкілдікті) есептік тіркеу (қайта тіркеу) туралы анықтамада оның берілген жылы, айы, күні, тiркеушi орган, бизнес-сәйкестендiру нөмiрi, есептік тiркеу (қайта тiркеу) жылы, айы, күні, филиалдың (өкiлдiктiң) атауы мен орналасқан жері, филиалды (өкiлдiктi) құрған заңды тұлғаның атауы туралы мәлiметтер қамтылады.</w:t>
      </w:r>
      <w:r>
        <w:br/>
      </w:r>
      <w:r>
        <w:rPr>
          <w:rFonts w:ascii="Times New Roman"/>
          <w:b w:val="false"/>
          <w:i w:val="false"/>
          <w:color w:val="000000"/>
          <w:sz w:val="28"/>
        </w:rPr>
        <w:t>
</w:t>
      </w:r>
      <w:r>
        <w:rPr>
          <w:rFonts w:ascii="Times New Roman"/>
          <w:b w:val="false"/>
          <w:i w:val="false"/>
          <w:color w:val="000000"/>
          <w:sz w:val="28"/>
        </w:rPr>
        <w:t>
      Заңды тұлғаны мемлекеттiк тiркеу (қайта тіркеу) туралы немесе филиалды (өкілдікті) есептік тіркеу (қайта тіркеу) туралы анықтама ұсынылған кезде ғана банкте шот ашылуы мүмкін.</w:t>
      </w:r>
      <w:r>
        <w:br/>
      </w:r>
      <w:r>
        <w:rPr>
          <w:rFonts w:ascii="Times New Roman"/>
          <w:b w:val="false"/>
          <w:i w:val="false"/>
          <w:color w:val="000000"/>
          <w:sz w:val="28"/>
        </w:rPr>
        <w:t>
</w:t>
      </w:r>
      <w:r>
        <w:rPr>
          <w:rFonts w:ascii="Times New Roman"/>
          <w:b w:val="false"/>
          <w:i w:val="false"/>
          <w:color w:val="000000"/>
          <w:sz w:val="28"/>
        </w:rPr>
        <w:t>
      Заңды тұлғаның мемлекеттік тіркелгенін (қайта тіркелгенін) растайтын құжаттың болуы Қазақстан Республикасының заңдарына сәйкес лицензия алуды талап ететiн қызметтi бастау үшiн негiз болып табылмайды. Заңды тұлғаның лицензияланатын қызмет саласындағы құқықтық қабiлетi тиiстi лицензияны алған кезден бастап пайда болады және Қазақстан Республикасының заңнамалық актілерінде белгіленген тәртіппен лицензияның қолданысы тоқтатылған немесе ол жарамсыз деп танылған кезден бастап тоқтатылады.»;</w:t>
      </w:r>
      <w:r>
        <w:br/>
      </w:r>
      <w:r>
        <w:rPr>
          <w:rFonts w:ascii="Times New Roman"/>
          <w:b w:val="false"/>
          <w:i w:val="false"/>
          <w:color w:val="000000"/>
          <w:sz w:val="28"/>
        </w:rPr>
        <w:t>
</w:t>
      </w:r>
      <w:r>
        <w:rPr>
          <w:rFonts w:ascii="Times New Roman"/>
          <w:b w:val="false"/>
          <w:i w:val="false"/>
          <w:color w:val="000000"/>
          <w:sz w:val="28"/>
        </w:rPr>
        <w:t>
      «14-бап. Заңды тұлғаны мемлекеттік қайта тіркеу, филиалды</w:t>
      </w:r>
      <w:r>
        <w:br/>
      </w:r>
      <w:r>
        <w:rPr>
          <w:rFonts w:ascii="Times New Roman"/>
          <w:b w:val="false"/>
          <w:i w:val="false"/>
          <w:color w:val="000000"/>
          <w:sz w:val="28"/>
        </w:rPr>
        <w:t>
               (өкілдікті) есептік қайта тіркеу</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заңнамалық актілерiнде көзделген жағдайларда заңды тұлға, филиал (өкілдік) мемлекеттік (есептік) қайта тiркелуге жатады.</w:t>
      </w:r>
      <w:r>
        <w:br/>
      </w:r>
      <w:r>
        <w:rPr>
          <w:rFonts w:ascii="Times New Roman"/>
          <w:b w:val="false"/>
          <w:i w:val="false"/>
          <w:color w:val="000000"/>
          <w:sz w:val="28"/>
        </w:rPr>
        <w:t>
</w:t>
      </w:r>
      <w:r>
        <w:rPr>
          <w:rFonts w:ascii="Times New Roman"/>
          <w:b w:val="false"/>
          <w:i w:val="false"/>
          <w:color w:val="000000"/>
          <w:sz w:val="28"/>
        </w:rPr>
        <w:t>
      Бұл ретте, тіркеуші органға:</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 белгілеген нысан бойынша өтініш;</w:t>
      </w:r>
      <w:r>
        <w:br/>
      </w:r>
      <w:r>
        <w:rPr>
          <w:rFonts w:ascii="Times New Roman"/>
          <w:b w:val="false"/>
          <w:i w:val="false"/>
          <w:color w:val="000000"/>
          <w:sz w:val="28"/>
        </w:rPr>
        <w:t>
</w:t>
      </w:r>
      <w:r>
        <w:rPr>
          <w:rFonts w:ascii="Times New Roman"/>
          <w:b w:val="false"/>
          <w:i w:val="false"/>
          <w:color w:val="000000"/>
          <w:sz w:val="28"/>
        </w:rPr>
        <w:t>
      2) заңды тұлғаның құрылтай құжаттарына, филиал (өкілдік) туралы ережеге өзгерістер мен толықтырулар енгізу көзделетін, мемлекеттік (есептік) қайта тіркеу туралы заңды тұлғаның уәкілетті органының заңды тұлға мөрімен бекемделген шешімі не шешімінен үзінді көшірме;</w:t>
      </w:r>
      <w:r>
        <w:br/>
      </w:r>
      <w:r>
        <w:rPr>
          <w:rFonts w:ascii="Times New Roman"/>
          <w:b w:val="false"/>
          <w:i w:val="false"/>
          <w:color w:val="000000"/>
          <w:sz w:val="28"/>
        </w:rPr>
        <w:t>
</w:t>
      </w:r>
      <w:r>
        <w:rPr>
          <w:rFonts w:ascii="Times New Roman"/>
          <w:b w:val="false"/>
          <w:i w:val="false"/>
          <w:color w:val="000000"/>
          <w:sz w:val="28"/>
        </w:rPr>
        <w:t>
      3) жеке кәсіпкерлік субъектісіне жатпайтын заңды тұлға, сондай-ақ акционерлік қоғам, олардың филиалдары (өкілдіктері) үшін енгізілген өзгерістерімен және толықтыруларымен құрылтай құжаттарының (ережелерінің) үш данасы;</w:t>
      </w:r>
      <w:r>
        <w:br/>
      </w:r>
      <w:r>
        <w:rPr>
          <w:rFonts w:ascii="Times New Roman"/>
          <w:b w:val="false"/>
          <w:i w:val="false"/>
          <w:color w:val="000000"/>
          <w:sz w:val="28"/>
        </w:rPr>
        <w:t>
</w:t>
      </w:r>
      <w:r>
        <w:rPr>
          <w:rFonts w:ascii="Times New Roman"/>
          <w:b w:val="false"/>
          <w:i w:val="false"/>
          <w:color w:val="000000"/>
          <w:sz w:val="28"/>
        </w:rPr>
        <w:t>
      4) жеке кәсіпкерлік субъектісіне жатпайтын заңды тұлғаның, сондай-ақ акционерлік қоғамның бұрынғы құрылтай құжаттарының, олардың филиалдары (өкілдіктері) туралы ережелердің түпнұсқалары;</w:t>
      </w:r>
      <w:r>
        <w:br/>
      </w:r>
      <w:r>
        <w:rPr>
          <w:rFonts w:ascii="Times New Roman"/>
          <w:b w:val="false"/>
          <w:i w:val="false"/>
          <w:color w:val="000000"/>
          <w:sz w:val="28"/>
        </w:rPr>
        <w:t>
</w:t>
      </w:r>
      <w:r>
        <w:rPr>
          <w:rFonts w:ascii="Times New Roman"/>
          <w:b w:val="false"/>
          <w:i w:val="false"/>
          <w:color w:val="000000"/>
          <w:sz w:val="28"/>
        </w:rPr>
        <w:t>
      5) заңды тұлғаны мемлекеттік қайта тіркегені немесе филиалды (өкілдікті) есептік қайта тіркегені үшін бюджетке тіркеу алымы төленгенін растайтын түбіртек немесе өзге де құжат ұсынылады.</w:t>
      </w:r>
      <w:r>
        <w:br/>
      </w:r>
      <w:r>
        <w:rPr>
          <w:rFonts w:ascii="Times New Roman"/>
          <w:b w:val="false"/>
          <w:i w:val="false"/>
          <w:color w:val="000000"/>
          <w:sz w:val="28"/>
        </w:rPr>
        <w:t>
</w:t>
      </w:r>
      <w:r>
        <w:rPr>
          <w:rFonts w:ascii="Times New Roman"/>
          <w:b w:val="false"/>
          <w:i w:val="false"/>
          <w:color w:val="000000"/>
          <w:sz w:val="28"/>
        </w:rPr>
        <w:t>
      Шаруашылық серiктестiгіне қатысушылардың тiзiлiмiн жүргiзудi бағалы қағаздарды ұстаушылар тiзiлiмдерiнiң жүйесiн жүргiзу жөнiндегi қызметтi жүзеге асыруға лицензиясы бар бағалы қағаздар нарығына кәсiби қатысушы жүзеге асыратын шаруашылық серiктестiктерін қоспағанда, қатысушылар құрамының өзгеруі негізі бойынша шаруашылық серiктестiктерiн мемлекеттік қайта тiркеу үшiн Қазақстан Республикасының заңнамалық актілерiне және құрылтай құжаттарына сәйкес шаруашылық серiктестiгінің шығатын қатысушысының серіктестік мүлкіндегі (жарғылық капиталындағы) үлесіне немесе оның бір бөлігіне құқығының иелiктен шығарылғанын (бiреуге берiлгенiн) растайтын құжат ұсынылады.</w:t>
      </w:r>
      <w:r>
        <w:br/>
      </w:r>
      <w:r>
        <w:rPr>
          <w:rFonts w:ascii="Times New Roman"/>
          <w:b w:val="false"/>
          <w:i w:val="false"/>
          <w:color w:val="000000"/>
          <w:sz w:val="28"/>
        </w:rPr>
        <w:t>
</w:t>
      </w:r>
      <w:r>
        <w:rPr>
          <w:rFonts w:ascii="Times New Roman"/>
          <w:b w:val="false"/>
          <w:i w:val="false"/>
          <w:color w:val="000000"/>
          <w:sz w:val="28"/>
        </w:rPr>
        <w:t>
      Егер шаруашылық серiктестiгінің шығатын қатысушысының серіктестік мүлкіндегі (жарғылық капиталындағы) үлесіне немесе оның бір бөлігіне құқығын иеліктен шығару (біреуге беру) шартының тарапы жеке тұлға болып табылатын жағдайда, жеке тұлға қолының түпнұсқалығын  нотариат куәландыруға тиіс.</w:t>
      </w:r>
      <w:r>
        <w:br/>
      </w:r>
      <w:r>
        <w:rPr>
          <w:rFonts w:ascii="Times New Roman"/>
          <w:b w:val="false"/>
          <w:i w:val="false"/>
          <w:color w:val="000000"/>
          <w:sz w:val="28"/>
        </w:rPr>
        <w:t>
</w:t>
      </w:r>
      <w:r>
        <w:rPr>
          <w:rFonts w:ascii="Times New Roman"/>
          <w:b w:val="false"/>
          <w:i w:val="false"/>
          <w:color w:val="000000"/>
          <w:sz w:val="28"/>
        </w:rPr>
        <w:t>
      Табиғи монополия субъектiлерiн мемлекеттік қайта тiркеу үшiн табиғи монополиялар салаларындағы және реттелетін нарықтардағы басшылықты жүзеге асыратын уәкiлеттi органның келiсiмi талап етiледi; тиiстi тауар нарығында үстем немесе монополиялық жағдайға ие нарық субъектiлерiн, сондай-ақ мемлекеттік кәсіпорындарды, акцияларының (жарғылық капиталға қатысу үлестерінің) елу пайыздан астамы мемлекетке тиесілі заңды тұлғаларды және өз қызметін Қазақстан Республикасының аумағында жүзеге асыратын, олармен үлестес тұлғаларды, мұндай құру Қазақстан Республикасының заңдарында тікелей көзделген жағдайларды қоспағанда, қайта тiркеу үшiн монополияға қарсы органның келiсiмi талап етіледi.</w:t>
      </w:r>
      <w:r>
        <w:br/>
      </w:r>
      <w:r>
        <w:rPr>
          <w:rFonts w:ascii="Times New Roman"/>
          <w:b w:val="false"/>
          <w:i w:val="false"/>
          <w:color w:val="000000"/>
          <w:sz w:val="28"/>
        </w:rPr>
        <w:t>
</w:t>
      </w:r>
      <w:r>
        <w:rPr>
          <w:rFonts w:ascii="Times New Roman"/>
          <w:b w:val="false"/>
          <w:i w:val="false"/>
          <w:color w:val="000000"/>
          <w:sz w:val="28"/>
        </w:rPr>
        <w:t>
      Банктердің, банк операцияларының жекелеген түрлерін жүзеге асыратын ұйымдардың, сақтандыру және қайта сақтандыру ұйымдарының, сондай-ақ жинақтаушы зейнетақы қорларының құрылтай құжаттарына өзгерістер мен толықтырулар енгізу тиісінше Қазақстан Республикасының банк заңнамасында, Қазақстан Республикасының сақтандыру ісі және сақтандыру қызметі туралы заңнамасында және Қазақстан Республикасының зейнетақымен қамсыздандыру туралы заңнамасында көзделген ерекшеліктер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8) мынадай мазмұндағы 14-1-баппен толықтырылсын:</w:t>
      </w:r>
      <w:r>
        <w:br/>
      </w:r>
      <w:r>
        <w:rPr>
          <w:rFonts w:ascii="Times New Roman"/>
          <w:b w:val="false"/>
          <w:i w:val="false"/>
          <w:color w:val="000000"/>
          <w:sz w:val="28"/>
        </w:rPr>
        <w:t>
</w:t>
      </w:r>
      <w:r>
        <w:rPr>
          <w:rFonts w:ascii="Times New Roman"/>
          <w:b w:val="false"/>
          <w:i w:val="false"/>
          <w:color w:val="000000"/>
          <w:sz w:val="28"/>
        </w:rPr>
        <w:t>
      «14-1-бап. Жеке кәсіпкерлік субъектісіне жатпайтын заңды</w:t>
      </w:r>
      <w:r>
        <w:br/>
      </w:r>
      <w:r>
        <w:rPr>
          <w:rFonts w:ascii="Times New Roman"/>
          <w:b w:val="false"/>
          <w:i w:val="false"/>
          <w:color w:val="000000"/>
          <w:sz w:val="28"/>
        </w:rPr>
        <w:t>
                 тұлғаның, сондай-ақ акционерлік қоғамның құрылтай</w:t>
      </w:r>
      <w:r>
        <w:br/>
      </w:r>
      <w:r>
        <w:rPr>
          <w:rFonts w:ascii="Times New Roman"/>
          <w:b w:val="false"/>
          <w:i w:val="false"/>
          <w:color w:val="000000"/>
          <w:sz w:val="28"/>
        </w:rPr>
        <w:t>
                 құжаттарына, олардың филиалдары (өкілдіктері) туралы</w:t>
      </w:r>
      <w:r>
        <w:br/>
      </w:r>
      <w:r>
        <w:rPr>
          <w:rFonts w:ascii="Times New Roman"/>
          <w:b w:val="false"/>
          <w:i w:val="false"/>
          <w:color w:val="000000"/>
          <w:sz w:val="28"/>
        </w:rPr>
        <w:t>
                 ережелерге енгізілген өзгерістер мен толықтыруларды</w:t>
      </w:r>
      <w:r>
        <w:br/>
      </w:r>
      <w:r>
        <w:rPr>
          <w:rFonts w:ascii="Times New Roman"/>
          <w:b w:val="false"/>
          <w:i w:val="false"/>
          <w:color w:val="000000"/>
          <w:sz w:val="28"/>
        </w:rPr>
        <w:t>
                 мемлекеттік тіркеу</w:t>
      </w:r>
      <w:r>
        <w:br/>
      </w:r>
      <w:r>
        <w:rPr>
          <w:rFonts w:ascii="Times New Roman"/>
          <w:b w:val="false"/>
          <w:i w:val="false"/>
          <w:color w:val="000000"/>
          <w:sz w:val="28"/>
        </w:rPr>
        <w:t>
</w:t>
      </w:r>
      <w:r>
        <w:rPr>
          <w:rFonts w:ascii="Times New Roman"/>
          <w:b w:val="false"/>
          <w:i w:val="false"/>
          <w:color w:val="000000"/>
          <w:sz w:val="28"/>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мемлекеттік (есептік) қайта тіркеуге әкеп соқпайтын өзгерістер мен толықтырулар енгізілген жағдайда заңды тұлға, филиал (өкілдік) тіркеуші органға бұл жөнінде жарғыға (ережеге) өзгерістер мен толықтырулар енгізу туралы шешім қабылданған күннен бастап бір ай мерзімде хабарлайды.</w:t>
      </w:r>
      <w:r>
        <w:br/>
      </w:r>
      <w:r>
        <w:rPr>
          <w:rFonts w:ascii="Times New Roman"/>
          <w:b w:val="false"/>
          <w:i w:val="false"/>
          <w:color w:val="000000"/>
          <w:sz w:val="28"/>
        </w:rPr>
        <w:t>
</w:t>
      </w:r>
      <w:r>
        <w:rPr>
          <w:rFonts w:ascii="Times New Roman"/>
          <w:b w:val="false"/>
          <w:i w:val="false"/>
          <w:color w:val="000000"/>
          <w:sz w:val="28"/>
        </w:rPr>
        <w:t>
      Хабарламаға заңды тұлға мөрімен бекемделген, құрылтай құжаттарына өзгерістер мен толықтырулар енгізу туралы заңды тұлғаның уәкiлеттi органының шешімі не шешімінен үзінді көшірме, сондай-ақ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толықтырулардың мәтіні қоса беріледі.</w:t>
      </w:r>
      <w:r>
        <w:br/>
      </w:r>
      <w:r>
        <w:rPr>
          <w:rFonts w:ascii="Times New Roman"/>
          <w:b w:val="false"/>
          <w:i w:val="false"/>
          <w:color w:val="000000"/>
          <w:sz w:val="28"/>
        </w:rPr>
        <w:t>
</w:t>
      </w:r>
      <w:r>
        <w:rPr>
          <w:rFonts w:ascii="Times New Roman"/>
          <w:b w:val="false"/>
          <w:i w:val="false"/>
          <w:color w:val="000000"/>
          <w:sz w:val="28"/>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орналасқан жері өзгерген, жарғы (ереже) жаңа редакцияда қабылданған жағдайларда жүргізіледі.</w:t>
      </w:r>
      <w:r>
        <w:br/>
      </w:r>
      <w:r>
        <w:rPr>
          <w:rFonts w:ascii="Times New Roman"/>
          <w:b w:val="false"/>
          <w:i w:val="false"/>
          <w:color w:val="000000"/>
          <w:sz w:val="28"/>
        </w:rPr>
        <w:t>
</w:t>
      </w:r>
      <w:r>
        <w:rPr>
          <w:rFonts w:ascii="Times New Roman"/>
          <w:b w:val="false"/>
          <w:i w:val="false"/>
          <w:color w:val="000000"/>
          <w:sz w:val="28"/>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мемлекеттік (есептік) қайта тіркеуге әкеп соқпайтын өзгерістер мен толықтыруларды мемлекеттік тіркеу үшін тіркеуші органға:</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 белгілеген нысан бойынша өтініш;</w:t>
      </w:r>
      <w:r>
        <w:br/>
      </w:r>
      <w:r>
        <w:rPr>
          <w:rFonts w:ascii="Times New Roman"/>
          <w:b w:val="false"/>
          <w:i w:val="false"/>
          <w:color w:val="000000"/>
          <w:sz w:val="28"/>
        </w:rPr>
        <w:t>
</w:t>
      </w:r>
      <w:r>
        <w:rPr>
          <w:rFonts w:ascii="Times New Roman"/>
          <w:b w:val="false"/>
          <w:i w:val="false"/>
          <w:color w:val="000000"/>
          <w:sz w:val="28"/>
        </w:rPr>
        <w:t>
      2) заңды тұлғаның құрылтай құжаттарына, филиал (өкілдік) туралы ережеге өзгерістер мен толықтырулар енгізу туралы заңды тұлғаның уәкiлеттi органының заңды тұлға мөрімен бекемделген шешімі не шешімінен үзінді көшірме;</w:t>
      </w:r>
      <w:r>
        <w:br/>
      </w:r>
      <w:r>
        <w:rPr>
          <w:rFonts w:ascii="Times New Roman"/>
          <w:b w:val="false"/>
          <w:i w:val="false"/>
          <w:color w:val="000000"/>
          <w:sz w:val="28"/>
        </w:rPr>
        <w:t>
</w:t>
      </w:r>
      <w:r>
        <w:rPr>
          <w:rFonts w:ascii="Times New Roman"/>
          <w:b w:val="false"/>
          <w:i w:val="false"/>
          <w:color w:val="000000"/>
          <w:sz w:val="28"/>
        </w:rPr>
        <w:t>
      3) заңды тұлға мөрімен бекемделген, заңды тұлғаның құрылтай құжаттарына, филиал (өкілдік) туралы ережеге енгізілген өзгерістер мен толықтырулар мәтінінің үш данасы немесе жаңа редакцияда ресімделген, заңды тұлға құрылтай құжаттарының, филиал (өкілдік) туралы ереженің үш данасы;</w:t>
      </w:r>
      <w:r>
        <w:br/>
      </w:r>
      <w:r>
        <w:rPr>
          <w:rFonts w:ascii="Times New Roman"/>
          <w:b w:val="false"/>
          <w:i w:val="false"/>
          <w:color w:val="000000"/>
          <w:sz w:val="28"/>
        </w:rPr>
        <w:t>
</w:t>
      </w:r>
      <w:r>
        <w:rPr>
          <w:rFonts w:ascii="Times New Roman"/>
          <w:b w:val="false"/>
          <w:i w:val="false"/>
          <w:color w:val="000000"/>
          <w:sz w:val="28"/>
        </w:rPr>
        <w:t>
      4) заңды тұлғаның бұрынғы құрылтай құжаттарының, филиал (өкілдік) туралы ереженің түпнұсқалары;</w:t>
      </w:r>
      <w:r>
        <w:br/>
      </w:r>
      <w:r>
        <w:rPr>
          <w:rFonts w:ascii="Times New Roman"/>
          <w:b w:val="false"/>
          <w:i w:val="false"/>
          <w:color w:val="000000"/>
          <w:sz w:val="28"/>
        </w:rPr>
        <w:t>
</w:t>
      </w:r>
      <w:r>
        <w:rPr>
          <w:rFonts w:ascii="Times New Roman"/>
          <w:b w:val="false"/>
          <w:i w:val="false"/>
          <w:color w:val="000000"/>
          <w:sz w:val="28"/>
        </w:rPr>
        <w:t>
      5) нақты орналасқан жерін (орналасқан жерін өзгерткен жағдайда) растайтын құжат ұсынылады.</w:t>
      </w:r>
      <w:r>
        <w:br/>
      </w:r>
      <w:r>
        <w:rPr>
          <w:rFonts w:ascii="Times New Roman"/>
          <w:b w:val="false"/>
          <w:i w:val="false"/>
          <w:color w:val="000000"/>
          <w:sz w:val="28"/>
        </w:rPr>
        <w:t>
</w:t>
      </w:r>
      <w:r>
        <w:rPr>
          <w:rFonts w:ascii="Times New Roman"/>
          <w:b w:val="false"/>
          <w:i w:val="false"/>
          <w:color w:val="000000"/>
          <w:sz w:val="28"/>
        </w:rPr>
        <w:t>
      Жеке кәсіпкерлік субъектісіне жатпайтын заңды тұлғаның, сондай-ақ акционерлік қоғамның құрылтай құжаттарына, олардың филиалдары (өкiлдiктерi) туралы ережелерге енгізілген өзгерістер мен толықтыруларды мемлекеттік тіркеуден бас тарту:</w:t>
      </w:r>
      <w:r>
        <w:br/>
      </w:r>
      <w:r>
        <w:rPr>
          <w:rFonts w:ascii="Times New Roman"/>
          <w:b w:val="false"/>
          <w:i w:val="false"/>
          <w:color w:val="000000"/>
          <w:sz w:val="28"/>
        </w:rPr>
        <w:t>
</w:t>
      </w:r>
      <w:r>
        <w:rPr>
          <w:rFonts w:ascii="Times New Roman"/>
          <w:b w:val="false"/>
          <w:i w:val="false"/>
          <w:color w:val="000000"/>
          <w:sz w:val="28"/>
        </w:rPr>
        <w:t>
      1) заңды тұлғаның құрылтай құжаттарына, филиал (өкiлдiк) туралы ережеге өзгерістер мен толықтырулар енгізу тәртібі бұзылған, құрылтай құжаттары (ереже) Қазақстан Республикасының заңына сәйкес келмеген;</w:t>
      </w:r>
      <w:r>
        <w:br/>
      </w:r>
      <w:r>
        <w:rPr>
          <w:rFonts w:ascii="Times New Roman"/>
          <w:b w:val="false"/>
          <w:i w:val="false"/>
          <w:color w:val="000000"/>
          <w:sz w:val="28"/>
        </w:rPr>
        <w:t>
</w:t>
      </w:r>
      <w:r>
        <w:rPr>
          <w:rFonts w:ascii="Times New Roman"/>
          <w:b w:val="false"/>
          <w:i w:val="false"/>
          <w:color w:val="000000"/>
          <w:sz w:val="28"/>
        </w:rPr>
        <w:t>
      2) сот актілері және сот орындаушылары мен құқық қорғау органдарының қаулылары (тыйым салулары, қамауға алулары) болған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Жеке кәсіпкерлік субъектісіне жатпайтын заңды тұлғаның, сондай-ақ акционерлік қоғамның құрылтай құжаттарына, олардың филиалдары (өкiлдiктері) туралы ережелерге енгізілген өзгерістер мен толықтыруларды мемлекеттiк тiркеуден бас тартылған жағдайда, тiркеушi орган оған ұсынылған құжаттардың Қазақстан Республикасы заңнамалық актiсiнiң талаптарына сәйкес келмейтiндiгіне сiлтеме жасалған жазбаша түрдегі дәлелдi бас тартуды осы Заңның 9-бабында көзделген мерзiмдерде бередi.</w:t>
      </w:r>
      <w:r>
        <w:br/>
      </w:r>
      <w:r>
        <w:rPr>
          <w:rFonts w:ascii="Times New Roman"/>
          <w:b w:val="false"/>
          <w:i w:val="false"/>
          <w:color w:val="000000"/>
          <w:sz w:val="28"/>
        </w:rPr>
        <w:t>
</w:t>
      </w:r>
      <w:r>
        <w:rPr>
          <w:rFonts w:ascii="Times New Roman"/>
          <w:b w:val="false"/>
          <w:i w:val="false"/>
          <w:color w:val="000000"/>
          <w:sz w:val="28"/>
        </w:rPr>
        <w:t>
      Акционерлік қоғамды қоспағанда, жеке кәсіпкерлік субъектісіне жататын заңды тұлғаның, олардың филиалдарының (өкілдіктерінің) орналасқан жері ауысқан кезде заңды тұлға, филиал (өкілдік) нақты мекенжайы бойынша тіркеуші органға бұл жөнінде орналасқан жерін ауыстыру туралы шешім қабылданған күннен бастап бір ай мерзімде хабарлайды.»;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16-1</w:t>
      </w:r>
      <w:r>
        <w:rPr>
          <w:rFonts w:ascii="Times New Roman"/>
          <w:b w:val="false"/>
          <w:i w:val="false"/>
          <w:color w:val="000000"/>
          <w:sz w:val="28"/>
        </w:rPr>
        <w:t xml:space="preserve"> және </w:t>
      </w:r>
      <w:r>
        <w:rPr>
          <w:rFonts w:ascii="Times New Roman"/>
          <w:b w:val="false"/>
          <w:i w:val="false"/>
          <w:color w:val="000000"/>
          <w:sz w:val="28"/>
        </w:rPr>
        <w:t>17-баптар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«15-бап. Жеке кәсiпкерлiк субъектiсiне жатпайтын заңды тұлға,</w:t>
      </w:r>
      <w:r>
        <w:br/>
      </w:r>
      <w:r>
        <w:rPr>
          <w:rFonts w:ascii="Times New Roman"/>
          <w:b w:val="false"/>
          <w:i w:val="false"/>
          <w:color w:val="000000"/>
          <w:sz w:val="28"/>
        </w:rPr>
        <w:t>
               сондай-ақ акционерлiк қоғам, олардың филиалдары мен</w:t>
      </w:r>
      <w:r>
        <w:br/>
      </w:r>
      <w:r>
        <w:rPr>
          <w:rFonts w:ascii="Times New Roman"/>
          <w:b w:val="false"/>
          <w:i w:val="false"/>
          <w:color w:val="000000"/>
          <w:sz w:val="28"/>
        </w:rPr>
        <w:t>
               өкiлдiктерi жарғысының (ережесiнiң) телнұсқасын беру</w:t>
      </w:r>
      <w:r>
        <w:br/>
      </w:r>
      <w:r>
        <w:rPr>
          <w:rFonts w:ascii="Times New Roman"/>
          <w:b w:val="false"/>
          <w:i w:val="false"/>
          <w:color w:val="000000"/>
          <w:sz w:val="28"/>
        </w:rPr>
        <w:t>
</w:t>
      </w:r>
      <w:r>
        <w:rPr>
          <w:rFonts w:ascii="Times New Roman"/>
          <w:b w:val="false"/>
          <w:i w:val="false"/>
          <w:color w:val="000000"/>
          <w:sz w:val="28"/>
        </w:rPr>
        <w:t>
      Тiркеушi орган заңды тұлғаның өтiнiшi бойынша үш жұмыс күнi iшiнде жеке кәсiпкерлiк субъектiсiне жатпайтын заңды тұлға, сондай-ақ акционерлiк қоғам, олардың филиалдары мен өкiлдiктерi жарғысының (ережесiнiң) телнұсқасын бередi.</w:t>
      </w:r>
      <w:r>
        <w:br/>
      </w:r>
      <w:r>
        <w:rPr>
          <w:rFonts w:ascii="Times New Roman"/>
          <w:b w:val="false"/>
          <w:i w:val="false"/>
          <w:color w:val="000000"/>
          <w:sz w:val="28"/>
        </w:rPr>
        <w:t>
</w:t>
      </w:r>
      <w:r>
        <w:rPr>
          <w:rFonts w:ascii="Times New Roman"/>
          <w:b w:val="false"/>
          <w:i w:val="false"/>
          <w:color w:val="000000"/>
          <w:sz w:val="28"/>
        </w:rPr>
        <w:t>
      Жеке кәсiпкерлiк субъектiсiне жатпайтын заңды тұлға, сондай-ақ акционерлiк қоғам, олардың филиалдары мен өкiлдiктерi жарғысының (ережесiнiң) телнұсқасын беру үшiн:</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 белгілеген нысан бойынша өтiнiш;</w:t>
      </w:r>
      <w:r>
        <w:br/>
      </w:r>
      <w:r>
        <w:rPr>
          <w:rFonts w:ascii="Times New Roman"/>
          <w:b w:val="false"/>
          <w:i w:val="false"/>
          <w:color w:val="000000"/>
          <w:sz w:val="28"/>
        </w:rPr>
        <w:t>
</w:t>
      </w:r>
      <w:r>
        <w:rPr>
          <w:rFonts w:ascii="Times New Roman"/>
          <w:b w:val="false"/>
          <w:i w:val="false"/>
          <w:color w:val="000000"/>
          <w:sz w:val="28"/>
        </w:rPr>
        <w:t>
      2) жарғының (ереженiң) телнұсқасын алу туралы заңды тұлғаның уәкiлеттi органының заңды тұлға мөрiмен бекемделген шешiмi не шешімінен үзiндi көшірме;</w:t>
      </w:r>
      <w:r>
        <w:br/>
      </w:r>
      <w:r>
        <w:rPr>
          <w:rFonts w:ascii="Times New Roman"/>
          <w:b w:val="false"/>
          <w:i w:val="false"/>
          <w:color w:val="000000"/>
          <w:sz w:val="28"/>
        </w:rPr>
        <w:t>
</w:t>
      </w:r>
      <w:r>
        <w:rPr>
          <w:rFonts w:ascii="Times New Roman"/>
          <w:b w:val="false"/>
          <w:i w:val="false"/>
          <w:color w:val="000000"/>
          <w:sz w:val="28"/>
        </w:rPr>
        <w:t>
      3) жарғы (ереже) түпнұсқасының жоғалғаны туралы ақпараттың мерзiмдi баспасөз басылымында жарияланғанын растайтын құжат ұсынылады.</w:t>
      </w:r>
      <w:r>
        <w:br/>
      </w:r>
      <w:r>
        <w:rPr>
          <w:rFonts w:ascii="Times New Roman"/>
          <w:b w:val="false"/>
          <w:i w:val="false"/>
          <w:color w:val="000000"/>
          <w:sz w:val="28"/>
        </w:rPr>
        <w:t>
</w:t>
      </w:r>
      <w:r>
        <w:rPr>
          <w:rFonts w:ascii="Times New Roman"/>
          <w:b w:val="false"/>
          <w:i w:val="false"/>
          <w:color w:val="000000"/>
          <w:sz w:val="28"/>
        </w:rPr>
        <w:t>
      16-бап. Заңды тұлға қызметiнiң тоқтатылуын мемлекеттік тiркеу</w:t>
      </w:r>
      <w:r>
        <w:br/>
      </w:r>
      <w:r>
        <w:rPr>
          <w:rFonts w:ascii="Times New Roman"/>
          <w:b w:val="false"/>
          <w:i w:val="false"/>
          <w:color w:val="000000"/>
          <w:sz w:val="28"/>
        </w:rPr>
        <w:t>
</w:t>
      </w:r>
      <w:r>
        <w:rPr>
          <w:rFonts w:ascii="Times New Roman"/>
          <w:b w:val="false"/>
          <w:i w:val="false"/>
          <w:color w:val="000000"/>
          <w:sz w:val="28"/>
        </w:rPr>
        <w:t>
      Тарату негiздемесi бойынша заңды тұлға қызметiнің тоқтатылуын мемлекеттік тіркеу үшін: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Әдiлет министрлiгi белгiлеген нысан бойынша заңды тұлғаның таратылуын мемлекеттік тiркеу туралы өтiнiш;</w:t>
      </w:r>
      <w:r>
        <w:br/>
      </w:r>
      <w:r>
        <w:rPr>
          <w:rFonts w:ascii="Times New Roman"/>
          <w:b w:val="false"/>
          <w:i w:val="false"/>
          <w:color w:val="000000"/>
          <w:sz w:val="28"/>
        </w:rPr>
        <w:t>
</w:t>
      </w:r>
      <w:r>
        <w:rPr>
          <w:rFonts w:ascii="Times New Roman"/>
          <w:b w:val="false"/>
          <w:i w:val="false"/>
          <w:color w:val="000000"/>
          <w:sz w:val="28"/>
        </w:rPr>
        <w:t>
      2) заңды тұлға мүлкi меншiк иесiнiң немесе меншiк иесi уәкiлеттiк берген органның не құрылтай құжаттарымен уәкiлеттiк берiлген заңды тұлға органының заңды тұлға мөрiмен бекемделген шешiмi;</w:t>
      </w:r>
      <w:r>
        <w:br/>
      </w:r>
      <w:r>
        <w:rPr>
          <w:rFonts w:ascii="Times New Roman"/>
          <w:b w:val="false"/>
          <w:i w:val="false"/>
          <w:color w:val="000000"/>
          <w:sz w:val="28"/>
        </w:rPr>
        <w:t>
</w:t>
      </w:r>
      <w:r>
        <w:rPr>
          <w:rFonts w:ascii="Times New Roman"/>
          <w:b w:val="false"/>
          <w:i w:val="false"/>
          <w:color w:val="000000"/>
          <w:sz w:val="28"/>
        </w:rPr>
        <w:t>
      3) заңды тұлғаның таратылуы, кредиторлардың талаптарды мәлiмдеу тәртiбi мен мерзiмдерi туралы ақпараттың Әділет министрлігінің ресми баспасөз басылымдарында жарияланғанын растайтын құжат;</w:t>
      </w:r>
      <w:r>
        <w:br/>
      </w:r>
      <w:r>
        <w:rPr>
          <w:rFonts w:ascii="Times New Roman"/>
          <w:b w:val="false"/>
          <w:i w:val="false"/>
          <w:color w:val="000000"/>
          <w:sz w:val="28"/>
        </w:rPr>
        <w:t>
</w:t>
      </w:r>
      <w:r>
        <w:rPr>
          <w:rFonts w:ascii="Times New Roman"/>
          <w:b w:val="false"/>
          <w:i w:val="false"/>
          <w:color w:val="000000"/>
          <w:sz w:val="28"/>
        </w:rPr>
        <w:t>
      4) кедендік баждар, салықтар және кедендік алымдар бойынша берешегінің жоқ екендігі туралы анықтама;</w:t>
      </w:r>
      <w:r>
        <w:br/>
      </w:r>
      <w:r>
        <w:rPr>
          <w:rFonts w:ascii="Times New Roman"/>
          <w:b w:val="false"/>
          <w:i w:val="false"/>
          <w:color w:val="000000"/>
          <w:sz w:val="28"/>
        </w:rPr>
        <w:t>
</w:t>
      </w:r>
      <w:r>
        <w:rPr>
          <w:rFonts w:ascii="Times New Roman"/>
          <w:b w:val="false"/>
          <w:i w:val="false"/>
          <w:color w:val="000000"/>
          <w:sz w:val="28"/>
        </w:rPr>
        <w:t>
      5) акция шығарылымдарының күшін жою туралы куәлік (акционерлiк қоғамдар үшiн);</w:t>
      </w:r>
      <w:r>
        <w:br/>
      </w:r>
      <w:r>
        <w:rPr>
          <w:rFonts w:ascii="Times New Roman"/>
          <w:b w:val="false"/>
          <w:i w:val="false"/>
          <w:color w:val="000000"/>
          <w:sz w:val="28"/>
        </w:rPr>
        <w:t>
</w:t>
      </w:r>
      <w:r>
        <w:rPr>
          <w:rFonts w:ascii="Times New Roman"/>
          <w:b w:val="false"/>
          <w:i w:val="false"/>
          <w:color w:val="000000"/>
          <w:sz w:val="28"/>
        </w:rPr>
        <w:t>
      6) заңды тұлғаның мөрiн жою туралы құжат;</w:t>
      </w:r>
      <w:r>
        <w:br/>
      </w:r>
      <w:r>
        <w:rPr>
          <w:rFonts w:ascii="Times New Roman"/>
          <w:b w:val="false"/>
          <w:i w:val="false"/>
          <w:color w:val="000000"/>
          <w:sz w:val="28"/>
        </w:rPr>
        <w:t>
</w:t>
      </w:r>
      <w:r>
        <w:rPr>
          <w:rFonts w:ascii="Times New Roman"/>
          <w:b w:val="false"/>
          <w:i w:val="false"/>
          <w:color w:val="000000"/>
          <w:sz w:val="28"/>
        </w:rPr>
        <w:t>
      7) заңды тұлға қызметінің тоқтатылуын мемлекеттік тіркегені үшін бюджетке тіркеу алымы төленгенін растайтын түбіртек немесе өзге де құжат;</w:t>
      </w:r>
      <w:r>
        <w:br/>
      </w:r>
      <w:r>
        <w:rPr>
          <w:rFonts w:ascii="Times New Roman"/>
          <w:b w:val="false"/>
          <w:i w:val="false"/>
          <w:color w:val="000000"/>
          <w:sz w:val="28"/>
        </w:rPr>
        <w:t>
</w:t>
      </w:r>
      <w:r>
        <w:rPr>
          <w:rFonts w:ascii="Times New Roman"/>
          <w:b w:val="false"/>
          <w:i w:val="false"/>
          <w:color w:val="000000"/>
          <w:sz w:val="28"/>
        </w:rPr>
        <w:t>
      8) құрылтай құжаттары ұсынылады.</w:t>
      </w:r>
      <w:r>
        <w:br/>
      </w:r>
      <w:r>
        <w:rPr>
          <w:rFonts w:ascii="Times New Roman"/>
          <w:b w:val="false"/>
          <w:i w:val="false"/>
          <w:color w:val="000000"/>
          <w:sz w:val="28"/>
        </w:rPr>
        <w:t>
</w:t>
      </w:r>
      <w:r>
        <w:rPr>
          <w:rFonts w:ascii="Times New Roman"/>
          <w:b w:val="false"/>
          <w:i w:val="false"/>
          <w:color w:val="000000"/>
          <w:sz w:val="28"/>
        </w:rPr>
        <w:t>
      Заңды тұлғаның таратылуын мемлекеттік тiркеу туралы өтiнiш тiркеушi органға заңды тұлғаның таратылғаны туралы ақпарат жарияланған күннен бастап кемінде екі ай өткен соң ұсынылады.</w:t>
      </w:r>
      <w:r>
        <w:br/>
      </w:r>
      <w:r>
        <w:rPr>
          <w:rFonts w:ascii="Times New Roman"/>
          <w:b w:val="false"/>
          <w:i w:val="false"/>
          <w:color w:val="000000"/>
          <w:sz w:val="28"/>
        </w:rPr>
        <w:t>
</w:t>
      </w:r>
      <w:r>
        <w:rPr>
          <w:rFonts w:ascii="Times New Roman"/>
          <w:b w:val="false"/>
          <w:i w:val="false"/>
          <w:color w:val="000000"/>
          <w:sz w:val="28"/>
        </w:rPr>
        <w:t>
      Сот шешімімен таратылған заңды тұлға қызметінің тоқтатылуын мемлекеттік тіркеу сот шешімі және тарату ісін жүргізудің аяқталғаны туралы сот ұйғарымы негізінде жүзеге асырылады.</w:t>
      </w:r>
      <w:r>
        <w:br/>
      </w:r>
      <w:r>
        <w:rPr>
          <w:rFonts w:ascii="Times New Roman"/>
          <w:b w:val="false"/>
          <w:i w:val="false"/>
          <w:color w:val="000000"/>
          <w:sz w:val="28"/>
        </w:rPr>
        <w:t>
</w:t>
      </w:r>
      <w:r>
        <w:rPr>
          <w:rFonts w:ascii="Times New Roman"/>
          <w:b w:val="false"/>
          <w:i w:val="false"/>
          <w:color w:val="000000"/>
          <w:sz w:val="28"/>
        </w:rPr>
        <w:t>
      Мүліктік кешен ретінде жекешелендірілген мемлекеттік кәсіпорын қызметінің тоқтатылуын мемлекеттік тіркеу үшін сатып алушы: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 белгілеген нысан бойынша мемлекеттік тіркеу туралы өтінішті;</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(жергілікті атқарушы органның) мемлекеттік кәсіпорынды мүліктік кешен ретінде жекешелендіру туралы шешімін;</w:t>
      </w:r>
      <w:r>
        <w:br/>
      </w:r>
      <w:r>
        <w:rPr>
          <w:rFonts w:ascii="Times New Roman"/>
          <w:b w:val="false"/>
          <w:i w:val="false"/>
          <w:color w:val="000000"/>
          <w:sz w:val="28"/>
        </w:rPr>
        <w:t>
</w:t>
      </w:r>
      <w:r>
        <w:rPr>
          <w:rFonts w:ascii="Times New Roman"/>
          <w:b w:val="false"/>
          <w:i w:val="false"/>
          <w:color w:val="000000"/>
          <w:sz w:val="28"/>
        </w:rPr>
        <w:t>
      3) мемлекеттік кәсіпорынның мүліктік кешенін сатып алу-сату шартының көшірмесін;</w:t>
      </w:r>
      <w:r>
        <w:br/>
      </w:r>
      <w:r>
        <w:rPr>
          <w:rFonts w:ascii="Times New Roman"/>
          <w:b w:val="false"/>
          <w:i w:val="false"/>
          <w:color w:val="000000"/>
          <w:sz w:val="28"/>
        </w:rPr>
        <w:t>
</w:t>
      </w:r>
      <w:r>
        <w:rPr>
          <w:rFonts w:ascii="Times New Roman"/>
          <w:b w:val="false"/>
          <w:i w:val="false"/>
          <w:color w:val="000000"/>
          <w:sz w:val="28"/>
        </w:rPr>
        <w:t>
      4) мемлекеттік кәсіпорынның тапсыру актiсiнің көшірмесін;</w:t>
      </w:r>
      <w:r>
        <w:br/>
      </w:r>
      <w:r>
        <w:rPr>
          <w:rFonts w:ascii="Times New Roman"/>
          <w:b w:val="false"/>
          <w:i w:val="false"/>
          <w:color w:val="000000"/>
          <w:sz w:val="28"/>
        </w:rPr>
        <w:t>
</w:t>
      </w:r>
      <w:r>
        <w:rPr>
          <w:rFonts w:ascii="Times New Roman"/>
          <w:b w:val="false"/>
          <w:i w:val="false"/>
          <w:color w:val="000000"/>
          <w:sz w:val="28"/>
        </w:rPr>
        <w:t>
      5) заңды тұлғаны мемлекеттік тіркегені немесе филиалды (өкілдікті) есептік тіркегені үшін бюджетке тіркеу алымы төленгенін растайтын түбіртекті немесе өзге де құжатты ұсынады.</w:t>
      </w:r>
      <w:r>
        <w:br/>
      </w:r>
      <w:r>
        <w:rPr>
          <w:rFonts w:ascii="Times New Roman"/>
          <w:b w:val="false"/>
          <w:i w:val="false"/>
          <w:color w:val="000000"/>
          <w:sz w:val="28"/>
        </w:rPr>
        <w:t>
</w:t>
      </w:r>
      <w:r>
        <w:rPr>
          <w:rFonts w:ascii="Times New Roman"/>
          <w:b w:val="false"/>
          <w:i w:val="false"/>
          <w:color w:val="000000"/>
          <w:sz w:val="28"/>
        </w:rPr>
        <w:t>
      Тіркеуші орган заңды тұлғаны тарату туралы шешімді алғаннан кейін Қазақстан Республикасының заңнамалық актілерінде белгіленген тарату тәртібінің сақталуын тексереді, заңды тұлғаның таратылғаны туралы мәліметтерді Бизнес-сәйкестендiру нөмiрлерiнiң ұлттық тiзiлiмiне енгізеді.</w:t>
      </w:r>
      <w:r>
        <w:br/>
      </w:r>
      <w:r>
        <w:rPr>
          <w:rFonts w:ascii="Times New Roman"/>
          <w:b w:val="false"/>
          <w:i w:val="false"/>
          <w:color w:val="000000"/>
          <w:sz w:val="28"/>
        </w:rPr>
        <w:t>
</w:t>
      </w:r>
      <w:r>
        <w:rPr>
          <w:rFonts w:ascii="Times New Roman"/>
          <w:b w:val="false"/>
          <w:i w:val="false"/>
          <w:color w:val="000000"/>
          <w:sz w:val="28"/>
        </w:rPr>
        <w:t>
      Салық қызметі органдары Бизнес-сәйкестендiру нөмiрлерi ұлттық тiзiлiмінің мәліметтері негізінде қызметін тоқтататын заңды тұлға жөнінде салық берешегінің, міндетті зейнетақы жарналары мен әлеуметтік аударымдар бойынша берешегінің жоқ (бар) екендігі туралы мәліметтер береді не мұндай заңды тұлға Салық кодексінде белгіленген тәртіппен салық міндеттемесін орындамаған жағдайда берешегі туралы аталған мәліметтерді беруден бас тартады.</w:t>
      </w:r>
      <w:r>
        <w:br/>
      </w:r>
      <w:r>
        <w:rPr>
          <w:rFonts w:ascii="Times New Roman"/>
          <w:b w:val="false"/>
          <w:i w:val="false"/>
          <w:color w:val="000000"/>
          <w:sz w:val="28"/>
        </w:rPr>
        <w:t>
</w:t>
      </w:r>
      <w:r>
        <w:rPr>
          <w:rFonts w:ascii="Times New Roman"/>
          <w:b w:val="false"/>
          <w:i w:val="false"/>
          <w:color w:val="000000"/>
          <w:sz w:val="28"/>
        </w:rPr>
        <w:t>
      Егер тексеру процесінде тарату тәртібінің бұзылуы анықталмаса, тіркеуші орган қажетті құжаттарымен қоса заңды тұлғаның таратылуын мемлекеттік тіркеу туралы өтініш берілген күннен кейінгі бес жұмыс күні ішінде заңды тұлға қызметінің тоқтатылуын тіркейді. Табиғи монополия субъектiсi қызметiнiң тоқтатылуын мемлекеттік тiркеудi тiркеушi орган табиғи монополиялар салаларындағы және реттелетін нарықтардағы басшылықты жүзеге асыратын уәкiлеттi органның алдын ала келiсiмiмен жүзеге асырады.</w:t>
      </w:r>
      <w:r>
        <w:br/>
      </w:r>
      <w:r>
        <w:rPr>
          <w:rFonts w:ascii="Times New Roman"/>
          <w:b w:val="false"/>
          <w:i w:val="false"/>
          <w:color w:val="000000"/>
          <w:sz w:val="28"/>
        </w:rPr>
        <w:t>
</w:t>
      </w:r>
      <w:r>
        <w:rPr>
          <w:rFonts w:ascii="Times New Roman"/>
          <w:b w:val="false"/>
          <w:i w:val="false"/>
          <w:color w:val="000000"/>
          <w:sz w:val="28"/>
        </w:rPr>
        <w:t>
      Заңды тұлғаны тарату тәртібінің бұзылуы анықталған кезде, сондай-ақ таратылатын заңды тұлғаның есептік тіркеуден шығарылмаған филиалдары (өкілдіктері) болған, салық берешегі, міндетті зейнетақы жарналары мен әлеуметтік аударымдар бойынша берешегі болған не мұндай заңды тұлға Салық кодексінде белгіленген тәртіппен салық міндеттемесін орындамаған жағдайда салық қызметі органдары берешегі туралы аталған мәліметтерді беруден бас тартқан жағдайларда, тіркеуші орган заңды тұлға қызметінің тоқтатылуын мемлекеттік тіркеуден бас тарту туралы шешім шығарады.</w:t>
      </w:r>
      <w:r>
        <w:br/>
      </w:r>
      <w:r>
        <w:rPr>
          <w:rFonts w:ascii="Times New Roman"/>
          <w:b w:val="false"/>
          <w:i w:val="false"/>
          <w:color w:val="000000"/>
          <w:sz w:val="28"/>
        </w:rPr>
        <w:t>
</w:t>
      </w:r>
      <w:r>
        <w:rPr>
          <w:rFonts w:ascii="Times New Roman"/>
          <w:b w:val="false"/>
          <w:i w:val="false"/>
          <w:color w:val="000000"/>
          <w:sz w:val="28"/>
        </w:rPr>
        <w:t>
      Заңды тұлға өз қызметiн тоқтатты деп бұл жөнінде мәліметтер Бизнес-сәйкестендiру нөмiрлерiнiң ұлттық тiзiлiмiне енгiзiлгеннен кейiн есептеледi.</w:t>
      </w:r>
      <w:r>
        <w:br/>
      </w:r>
      <w:r>
        <w:rPr>
          <w:rFonts w:ascii="Times New Roman"/>
          <w:b w:val="false"/>
          <w:i w:val="false"/>
          <w:color w:val="000000"/>
          <w:sz w:val="28"/>
        </w:rPr>
        <w:t>
</w:t>
      </w:r>
      <w:r>
        <w:rPr>
          <w:rFonts w:ascii="Times New Roman"/>
          <w:b w:val="false"/>
          <w:i w:val="false"/>
          <w:color w:val="000000"/>
          <w:sz w:val="28"/>
        </w:rPr>
        <w:t>
      16-1-бап. Заңды тұлғаның филиалын (өкiлдiгiн) есептiк тiркеуден</w:t>
      </w:r>
      <w:r>
        <w:br/>
      </w:r>
      <w:r>
        <w:rPr>
          <w:rFonts w:ascii="Times New Roman"/>
          <w:b w:val="false"/>
          <w:i w:val="false"/>
          <w:color w:val="000000"/>
          <w:sz w:val="28"/>
        </w:rPr>
        <w:t>
                шығару</w:t>
      </w:r>
      <w:r>
        <w:br/>
      </w:r>
      <w:r>
        <w:rPr>
          <w:rFonts w:ascii="Times New Roman"/>
          <w:b w:val="false"/>
          <w:i w:val="false"/>
          <w:color w:val="000000"/>
          <w:sz w:val="28"/>
        </w:rPr>
        <w:t>
</w:t>
      </w:r>
      <w:r>
        <w:rPr>
          <w:rFonts w:ascii="Times New Roman"/>
          <w:b w:val="false"/>
          <w:i w:val="false"/>
          <w:color w:val="000000"/>
          <w:sz w:val="28"/>
        </w:rPr>
        <w:t>
      Филиал (өкiлдiк):</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 белгілеген нысан бойынша филиалдың (өкiлдiктiң) қызметiн тоқтату туралы заңды тұлғаның өтiнiшi;</w:t>
      </w:r>
      <w:r>
        <w:br/>
      </w:r>
      <w:r>
        <w:rPr>
          <w:rFonts w:ascii="Times New Roman"/>
          <w:b w:val="false"/>
          <w:i w:val="false"/>
          <w:color w:val="000000"/>
          <w:sz w:val="28"/>
        </w:rPr>
        <w:t>
</w:t>
      </w:r>
      <w:r>
        <w:rPr>
          <w:rFonts w:ascii="Times New Roman"/>
          <w:b w:val="false"/>
          <w:i w:val="false"/>
          <w:color w:val="000000"/>
          <w:sz w:val="28"/>
        </w:rPr>
        <w:t>
      2) филиал (өкiлдiк) туралы ереже;</w:t>
      </w:r>
      <w:r>
        <w:br/>
      </w:r>
      <w:r>
        <w:rPr>
          <w:rFonts w:ascii="Times New Roman"/>
          <w:b w:val="false"/>
          <w:i w:val="false"/>
          <w:color w:val="000000"/>
          <w:sz w:val="28"/>
        </w:rPr>
        <w:t>
</w:t>
      </w:r>
      <w:r>
        <w:rPr>
          <w:rFonts w:ascii="Times New Roman"/>
          <w:b w:val="false"/>
          <w:i w:val="false"/>
          <w:color w:val="000000"/>
          <w:sz w:val="28"/>
        </w:rPr>
        <w:t>
      3) филиалды (өкiлдiктi) есептiк тiркеуден шығарғаны үшiн бюджетке тіркеу алымы төленгенiн растайтын түбiртек немесе өзге де құжат негiзiнде есептік тіркеуден шығарылуға тиiс.</w:t>
      </w:r>
      <w:r>
        <w:br/>
      </w:r>
      <w:r>
        <w:rPr>
          <w:rFonts w:ascii="Times New Roman"/>
          <w:b w:val="false"/>
          <w:i w:val="false"/>
          <w:color w:val="000000"/>
          <w:sz w:val="28"/>
        </w:rPr>
        <w:t>
</w:t>
      </w:r>
      <w:r>
        <w:rPr>
          <w:rFonts w:ascii="Times New Roman"/>
          <w:b w:val="false"/>
          <w:i w:val="false"/>
          <w:color w:val="000000"/>
          <w:sz w:val="28"/>
        </w:rPr>
        <w:t>
      Салық қызметі органдары Бизнес-сәйкестендiру нөмiрлерi ұлттық тiзiлiмінің мәліметтері негізінде шетелдік заңды тұлғаның қызметін тоқтататын филиалы (өкілдігі) жөнінде салық берешегінің, міндетті зейнетақы жарналары мен әлеуметтік аударымдар бойынша берешегінің жоқ (бар) екендігі туралы мәліметтер береді не шетелдік заңды тұлғаның мұндай филиалы (өкілдігі) Салық кодексінде белгіленген тәртіппен салық міндеттемесін орындамаған жағдайда берешегі туралы аталған мәліметтерді беруден бас тартады.</w:t>
      </w:r>
      <w:r>
        <w:br/>
      </w:r>
      <w:r>
        <w:rPr>
          <w:rFonts w:ascii="Times New Roman"/>
          <w:b w:val="false"/>
          <w:i w:val="false"/>
          <w:color w:val="000000"/>
          <w:sz w:val="28"/>
        </w:rPr>
        <w:t>
</w:t>
      </w:r>
      <w:r>
        <w:rPr>
          <w:rFonts w:ascii="Times New Roman"/>
          <w:b w:val="false"/>
          <w:i w:val="false"/>
          <w:color w:val="000000"/>
          <w:sz w:val="28"/>
        </w:rPr>
        <w:t>
      Мәжбүрлеп тарату туралы сот шешімі шығарылған заңды тұлғаның филиалын (өкілдігін) есептік тіркеуден шығару:</w:t>
      </w:r>
      <w:r>
        <w:br/>
      </w:r>
      <w:r>
        <w:rPr>
          <w:rFonts w:ascii="Times New Roman"/>
          <w:b w:val="false"/>
          <w:i w:val="false"/>
          <w:color w:val="000000"/>
          <w:sz w:val="28"/>
        </w:rPr>
        <w:t>
</w:t>
      </w:r>
      <w:r>
        <w:rPr>
          <w:rFonts w:ascii="Times New Roman"/>
          <w:b w:val="false"/>
          <w:i w:val="false"/>
          <w:color w:val="000000"/>
          <w:sz w:val="28"/>
        </w:rPr>
        <w:t>
      1) филиал (өкілдік) туралы ереже;</w:t>
      </w:r>
      <w:r>
        <w:br/>
      </w:r>
      <w:r>
        <w:rPr>
          <w:rFonts w:ascii="Times New Roman"/>
          <w:b w:val="false"/>
          <w:i w:val="false"/>
          <w:color w:val="000000"/>
          <w:sz w:val="28"/>
        </w:rPr>
        <w:t>
</w:t>
      </w:r>
      <w:r>
        <w:rPr>
          <w:rFonts w:ascii="Times New Roman"/>
          <w:b w:val="false"/>
          <w:i w:val="false"/>
          <w:color w:val="000000"/>
          <w:sz w:val="28"/>
        </w:rPr>
        <w:t>
      2) филиалды (өкілдікті) есептік тіркеуден шығарғаны үшін бюджетке тіркеу алымы төленгенiн растайтын түбiртек немесе өзге де құжат қоса беріле отырып, осындай шешім негізінде жүзеге асырылады.</w:t>
      </w:r>
      <w:r>
        <w:br/>
      </w:r>
      <w:r>
        <w:rPr>
          <w:rFonts w:ascii="Times New Roman"/>
          <w:b w:val="false"/>
          <w:i w:val="false"/>
          <w:color w:val="000000"/>
          <w:sz w:val="28"/>
        </w:rPr>
        <w:t>
</w:t>
      </w:r>
      <w:r>
        <w:rPr>
          <w:rFonts w:ascii="Times New Roman"/>
          <w:b w:val="false"/>
          <w:i w:val="false"/>
          <w:color w:val="000000"/>
          <w:sz w:val="28"/>
        </w:rPr>
        <w:t>
      Заңды тұлға филиалының (өкілдігінің) қызметін тоқтатудың Қазақстан Республикасының заңнамалық актiлерінде белгіленген тәртібінің бұзылуы анықталған кезде, сондай-ақ шетелдік заңды тұлға филиалының (өкілдігінің) салық берешегі, міндетті зейнетақы жарналары мен әлеуметтік аударымдар бойынша берешегі болған не шетелдік заңды тұлғаның мұндай филиалы (өкілдігі) Салық кодексінде белгіленген тәртіппен салық міндеттемесін орындамаған жағдайда салық қызметі органдары берешегі туралы аталған мәліметтерді беруден бас тартқан жағдайларда, тіркеуші орган филиалды (өкілдікті) есептік тіркеуден шығарудан бас тарту туралы шешім шығарады.</w:t>
      </w:r>
      <w:r>
        <w:br/>
      </w:r>
      <w:r>
        <w:rPr>
          <w:rFonts w:ascii="Times New Roman"/>
          <w:b w:val="false"/>
          <w:i w:val="false"/>
          <w:color w:val="000000"/>
          <w:sz w:val="28"/>
        </w:rPr>
        <w:t>
</w:t>
      </w:r>
      <w:r>
        <w:rPr>
          <w:rFonts w:ascii="Times New Roman"/>
          <w:b w:val="false"/>
          <w:i w:val="false"/>
          <w:color w:val="000000"/>
          <w:sz w:val="28"/>
        </w:rPr>
        <w:t>
      Заңды тұлғаның филиалын (өкілдігін) есептік тіркеуден шығару қажетті құжаттарымен қоса филиалдың (өкілдіктің) қызметін тоқтату туралы заңды тұлғаның өтініші берілген күннен кейінгі бес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17-бап. Дауларды қарау</w:t>
      </w:r>
      <w:r>
        <w:br/>
      </w:r>
      <w:r>
        <w:rPr>
          <w:rFonts w:ascii="Times New Roman"/>
          <w:b w:val="false"/>
          <w:i w:val="false"/>
          <w:color w:val="000000"/>
          <w:sz w:val="28"/>
        </w:rPr>
        <w:t>
</w:t>
      </w:r>
      <w:r>
        <w:rPr>
          <w:rFonts w:ascii="Times New Roman"/>
          <w:b w:val="false"/>
          <w:i w:val="false"/>
          <w:color w:val="000000"/>
          <w:sz w:val="28"/>
        </w:rPr>
        <w:t>
      Заңды тұлғаларды мемлекеттiк тiркеуден және филиалдарды (өкiлдiктердi) есептiк тiркеуден бас тарту, сондай-ақ мұндай тiркеуден жалтару, сол сияқты заңды тұлға құрылтайшылары мен тiркеуші органдар арасындағы өзге де даулар бойынша сотқа шағым жасауға болады.»;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18-баптың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«Заңда белгiленген тәртiппен мемлекеттік қайта тiркелуге әкеп соғатын заңды тұлға деректерiнiң өзгергенi туралы мәлiметтер бiр ай мерзiмде берілмегенi үшiн Қазақстан Республикасының заңдарына сәйкес жауаптылық туындайды.</w:t>
      </w:r>
      <w:r>
        <w:br/>
      </w:r>
      <w:r>
        <w:rPr>
          <w:rFonts w:ascii="Times New Roman"/>
          <w:b w:val="false"/>
          <w:i w:val="false"/>
          <w:color w:val="000000"/>
          <w:sz w:val="28"/>
        </w:rPr>
        <w:t>
</w:t>
      </w:r>
      <w:r>
        <w:rPr>
          <w:rFonts w:ascii="Times New Roman"/>
          <w:b w:val="false"/>
          <w:i w:val="false"/>
          <w:color w:val="000000"/>
          <w:sz w:val="28"/>
        </w:rPr>
        <w:t>
      Тiркеушi орган заңды тұлғаларды, филиалдарды (өкілдіктерді) мемлекеттік (есептік) тіркеуден (қайта тіркеуден), заңды тұлғалардың құрылтай құжаттарына, олардың филиалдары (өкілдіктері) туралы ережелерге енгізілген өзгерістер мен толықтыруларды тіркеуден заңсыз бас тартқан жағдайда, өтініш берушi өзi шеккен залалдардың орнын толтыруды сот тәртiбiмен талап етуге құқылы.».</w:t>
      </w:r>
      <w:r>
        <w:br/>
      </w:r>
      <w:r>
        <w:rPr>
          <w:rFonts w:ascii="Times New Roman"/>
          <w:b w:val="false"/>
          <w:i w:val="false"/>
          <w:color w:val="000000"/>
          <w:sz w:val="28"/>
        </w:rPr>
        <w:t>
</w:t>
      </w:r>
      <w:r>
        <w:rPr>
          <w:rFonts w:ascii="Times New Roman"/>
          <w:b w:val="false"/>
          <w:i w:val="false"/>
          <w:color w:val="000000"/>
          <w:sz w:val="28"/>
        </w:rPr>
        <w:t>
      12. «Шаруашылық серiктестiктерi туралы» 1995 жылғы 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7, 49-құжат; № 15-16, 109-құжат; Қазақстан Республикасы Парламентінің Жаршысы, 1996 ж., № 14, 274-құжат; № 19, 370-құжат; 1997 ж., № 12, 183,184-құжаттар; № 13-14, 205, 210-құжаттар; 1998 ж., № 5-6, 50-құжат; № 17-18, 224-құжат; 2003 ж., № 11, 56-құжат; № 24, 178-құжат; 2007 ж., № 4, 28-құжат; 2008 ж., № 12, 52-құжат; № 13-14, 56-құжат; 2010 ж., № 1-2, 2-құжат; № 5, 23-құжат; 2011 ж., № 5, 43-құжат; № 6, 50-құжат; № 24, 196-құжат):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6-тармақ алып тасталсын;</w:t>
      </w:r>
      <w:r>
        <w:br/>
      </w:r>
      <w:r>
        <w:rPr>
          <w:rFonts w:ascii="Times New Roman"/>
          <w:b w:val="false"/>
          <w:i w:val="false"/>
          <w:color w:val="000000"/>
          <w:sz w:val="28"/>
        </w:rPr>
        <w:t>
</w:t>
      </w:r>
      <w:r>
        <w:rPr>
          <w:rFonts w:ascii="Times New Roman"/>
          <w:b w:val="false"/>
          <w:i w:val="false"/>
          <w:color w:val="000000"/>
          <w:sz w:val="28"/>
        </w:rPr>
        <w:t>
      13-тармақта:</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Шаруашылық серiктестiктерiн мемлекеттiк тiркеу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екінші бөліктегі «қатысқан шаруашылық серiктестiктерiн мемлекеттiк тiркеудiң ерекшелiктерi заңдарда белгiленедi» деген сөздер «қатысатын шаруашылық серiктестiктерiн мемлекеттiк тiркеудiң ерекшелiктерi Қазақстан Республикасының заңнамасында айқындалады»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Қазақстан Республикасының арнайы заңнамалық актiлерінде немесе құрылтай құжаттарында өзгеше көзделмесе, шаруашылық серiктестiгiне қатысушының серiктестiк мүлкіндегі (жарғылық капиталындағы) өз үлесін немесе оның бір бөлігін кепiлге салуға және (немесе) сатуға құқығы бар. Егер шаруашылық серiктестiгiнің шығатын қатысушысының серіктестік мүлкіндегі (жарғылық капиталындағы) үлесіне немесе оның бір бөлігіне құқығын иелiктен шығару (біреуге беру) шартының тарапы жеке тұлға болып табылатын жағдайда, жеке тұлға қолының түпнұсқалығын нотариат куәландыруға тиіс.»;</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8-2-баптың</w:t>
      </w:r>
      <w:r>
        <w:rPr>
          <w:rFonts w:ascii="Times New Roman"/>
          <w:b w:val="false"/>
          <w:i w:val="false"/>
          <w:color w:val="000000"/>
          <w:sz w:val="28"/>
        </w:rPr>
        <w:t xml:space="preserve"> 2-тармағының 4) тармақшасы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«Шаруашылық серiктестiгi қайта ұйымдастырылған кезде серiктестiктiң құрылтай құжаттарына және Бизнес-сәйкестендіру нөмірлерінің ұлттық тізіліміне қажеттi өзгерiстер, ал таратылған кезде – Бизнес-сәйкестендіру нөмірлерінің ұлттық тізіліміне тиiстi мәліметтер енгізіледі.»;</w:t>
      </w:r>
      <w:r>
        <w:br/>
      </w:r>
      <w:r>
        <w:rPr>
          <w:rFonts w:ascii="Times New Roman"/>
          <w:b w:val="false"/>
          <w:i w:val="false"/>
          <w:color w:val="000000"/>
          <w:sz w:val="28"/>
        </w:rPr>
        <w:t>
</w:t>
      </w:r>
      <w:r>
        <w:rPr>
          <w:rFonts w:ascii="Times New Roman"/>
          <w:b w:val="false"/>
          <w:i w:val="false"/>
          <w:color w:val="000000"/>
          <w:sz w:val="28"/>
        </w:rPr>
        <w:t>
      8-тармақтағы «мемлекеттiк регистрге» деген сөздер «Бизнес-сәйкестендіру нөмірлерінің ұлттық тізіліміне»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Тарату аяқталды, ал шаруашылық серіктестігі өз қызметін тоқтатты деп бұл жөнінде мәліметтер Бизнес-сәйкестендіру нөмірлерінің ұлттық тізіліміне енгізілген кезден бастап есептеледі.».</w:t>
      </w:r>
      <w:r>
        <w:br/>
      </w:r>
      <w:r>
        <w:rPr>
          <w:rFonts w:ascii="Times New Roman"/>
          <w:b w:val="false"/>
          <w:i w:val="false"/>
          <w:color w:val="000000"/>
          <w:sz w:val="28"/>
        </w:rPr>
        <w:t>
</w:t>
      </w:r>
      <w:r>
        <w:rPr>
          <w:rFonts w:ascii="Times New Roman"/>
          <w:b w:val="false"/>
          <w:i w:val="false"/>
          <w:color w:val="000000"/>
          <w:sz w:val="28"/>
        </w:rPr>
        <w:t>
      13.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11-1-баптың</w:t>
      </w:r>
      <w:r>
        <w:rPr>
          <w:rFonts w:ascii="Times New Roman"/>
          <w:b w:val="false"/>
          <w:i w:val="false"/>
          <w:color w:val="000000"/>
          <w:sz w:val="28"/>
        </w:rPr>
        <w:t xml:space="preserve"> 4-тармағының 9)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иеленетін еншілес ұйымды – заңды тұлғаны мемлекеттік тіркеу (қайта тіркеу) туралы анықтама;»;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26-баптың</w:t>
      </w:r>
      <w:r>
        <w:rPr>
          <w:rFonts w:ascii="Times New Roman"/>
          <w:b w:val="false"/>
          <w:i w:val="false"/>
          <w:color w:val="000000"/>
          <w:sz w:val="28"/>
        </w:rPr>
        <w:t xml:space="preserve"> 2-тармағының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заңды тұлғаны мемлекеттік тіркеу туралы анықтаманы және өтініш беруші жарғысының нотариат куәландырған көшірмесін;»;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филиалды (өкілдікті) есептік тіркеу туралы анықтаманы;»;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бірінші бөлігінің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филиалды (өкілдікті) есептік қайта тіркеу туралы анықтаманы ұсынуға мiндеттi.»;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резидентi емес банк өкiлдiгiн есептік тіркеу туралы анықтаманы;».</w:t>
      </w:r>
      <w:r>
        <w:br/>
      </w:r>
      <w:r>
        <w:rPr>
          <w:rFonts w:ascii="Times New Roman"/>
          <w:b w:val="false"/>
          <w:i w:val="false"/>
          <w:color w:val="000000"/>
          <w:sz w:val="28"/>
        </w:rPr>
        <w:t>
</w:t>
      </w:r>
      <w:r>
        <w:rPr>
          <w:rFonts w:ascii="Times New Roman"/>
          <w:b w:val="false"/>
          <w:i w:val="false"/>
          <w:color w:val="000000"/>
          <w:sz w:val="28"/>
        </w:rPr>
        <w:t>
      14. «Қоғамдық бірлестіктер туралы» 1996 жылғы 31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234-құжат; 2000 ж., № 3-4, 63-құжат; 2001 ж., № 24, 338-құжат; 2005 ж., № 5, 5-құжат; № 13, 53-құжат; 2007 ж., № 9, 67-құжат; 2009 ж., № 2-3, 9-құжат; № 8, 44-құжат; 2010 ж., № 8, 41-құжат; 2012 ж., № 2, 13-құжат):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19-баптың</w:t>
      </w:r>
      <w:r>
        <w:rPr>
          <w:rFonts w:ascii="Times New Roman"/>
          <w:b w:val="false"/>
          <w:i w:val="false"/>
          <w:color w:val="000000"/>
          <w:sz w:val="28"/>
        </w:rPr>
        <w:t xml:space="preserve"> үшінші бөлігінің бесінші абзацындағы «бiрыңғай мемлекеттiк тiзбеге» деген сөздер «Бизнес-сәйкестендіру нөмірлерінің ұлттық тізіліміне»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15.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237-құжат; 2004 ж., № 17, 100-құжат; 2005 ж., № 21-22, 87-құжат; 2007 ж., № 20, 152-құжат; 2009 ж., № 15-16, 75-құжат; 2012 ж., № 2, 13-құжат; № 3, 25-құжат; № 15, 97-құжат):</w:t>
      </w:r>
      <w:r>
        <w:br/>
      </w:r>
      <w:r>
        <w:rPr>
          <w:rFonts w:ascii="Times New Roman"/>
          <w:b w:val="false"/>
          <w:i w:val="false"/>
          <w:color w:val="000000"/>
          <w:sz w:val="28"/>
        </w:rPr>
        <w:t>
</w:t>
      </w:r>
      <w:r>
        <w:rPr>
          <w:rFonts w:ascii="Times New Roman"/>
          <w:b w:val="false"/>
          <w:i w:val="false"/>
          <w:color w:val="000000"/>
          <w:sz w:val="28"/>
        </w:rPr>
        <w:t>
      9-1-баптың </w:t>
      </w:r>
      <w:r>
        <w:rPr>
          <w:rFonts w:ascii="Times New Roman"/>
          <w:b w:val="false"/>
          <w:i w:val="false"/>
          <w:color w:val="000000"/>
          <w:sz w:val="28"/>
        </w:rPr>
        <w:t>11-тармағындағы</w:t>
      </w:r>
      <w:r>
        <w:rPr>
          <w:rFonts w:ascii="Times New Roman"/>
          <w:b w:val="false"/>
          <w:i w:val="false"/>
          <w:color w:val="000000"/>
          <w:sz w:val="28"/>
        </w:rPr>
        <w:t xml:space="preserve"> «заңды тұлғаны мемлекеттiк тiркеу туралы куәлiктiң көшiрмесiн» деген сөздер «заңды тұлғаны мемлекеттiк тiркеу (қайта тіркеу) туралы анықтаманы»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16. «Жол жүрiсi қауiпсiздiгi туралы» 1996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14, 273-құжат; 2001 ж., № 24, 338-құжат; 2003 ж., № 10, 54-құжат; № 12, 82-құжат; 2004 ж., № 23, 142-құжат; 2005 ж., № 7-8, 23-құжат; 2006 ж., № 1, 5-құжат; № 24, 148-құжат; 2007 ж., № 2, 18-құжат; 2008 ж., № 13-14, 54-құжат; № 23, 114-құжат; 2009 ж., № 23, 100-құжат; 2010 ж., № 24, 146-құжат; 2011 ж., № 1, 7-құжат; № 2, 25-құжат; № 11, 102-құжат; № 12, 111-құжат; 2012 ж., № 8, 64-құжат; № 15, 97-құжат):</w:t>
      </w:r>
      <w:r>
        <w:br/>
      </w:r>
      <w:r>
        <w:rPr>
          <w:rFonts w:ascii="Times New Roman"/>
          <w:b w:val="false"/>
          <w:i w:val="false"/>
          <w:color w:val="000000"/>
          <w:sz w:val="28"/>
        </w:rPr>
        <w:t>
</w:t>
      </w:r>
      <w:r>
        <w:rPr>
          <w:rFonts w:ascii="Times New Roman"/>
          <w:b w:val="false"/>
          <w:i w:val="false"/>
          <w:color w:val="000000"/>
          <w:sz w:val="28"/>
        </w:rPr>
        <w:t>
      18-1-баптың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заңды тұлға үшiн – заңды тұлғаны мемлекеттiк тiркеу (қайта тіркеу) туралы анықтама;».</w:t>
      </w:r>
      <w:r>
        <w:br/>
      </w:r>
      <w:r>
        <w:rPr>
          <w:rFonts w:ascii="Times New Roman"/>
          <w:b w:val="false"/>
          <w:i w:val="false"/>
          <w:color w:val="000000"/>
          <w:sz w:val="28"/>
        </w:rPr>
        <w:t>
</w:t>
      </w:r>
      <w:r>
        <w:rPr>
          <w:rFonts w:ascii="Times New Roman"/>
          <w:b w:val="false"/>
          <w:i w:val="false"/>
          <w:color w:val="000000"/>
          <w:sz w:val="28"/>
        </w:rPr>
        <w:t>
      17. «Банкроттық туралы» 1997 жылғы 21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4-құжат; № 2, 14, 18-құжаттар; № 9, 67-құжат; 2008 ж., № 13-14, 58-құжат; № 23, 114-құжат; № 24, 129-құжат; 2009 ж., № 2-3, 18-құжат; № 18, 84-құжат; 2010 ж., № 5, 23-құжат; № 7, 28-құжат; 2011 ж., № 1, 2, 9-құжаттар; № 5, 43-құжат; № 11, 102-құжат; № 12, 111-құжат; № 21, 161-құжат; 2012 ж., № 2, 14, 15-құжаттар; № 6, 43-құжат; № 8, 64-құжат; № 15, 97-құжат):</w:t>
      </w:r>
      <w:r>
        <w:br/>
      </w:r>
      <w:r>
        <w:rPr>
          <w:rFonts w:ascii="Times New Roman"/>
          <w:b w:val="false"/>
          <w:i w:val="false"/>
          <w:color w:val="000000"/>
          <w:sz w:val="28"/>
        </w:rPr>
        <w:t>
</w:t>
      </w:r>
      <w:r>
        <w:rPr>
          <w:rFonts w:ascii="Times New Roman"/>
          <w:b w:val="false"/>
          <w:i w:val="false"/>
          <w:color w:val="000000"/>
          <w:sz w:val="28"/>
        </w:rPr>
        <w:t>
      1) 88-баптың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Борышкердiң таратылуы аяқталды, ал борышкер өз қызметін тоқтатты деп бұл туралы:</w:t>
      </w:r>
      <w:r>
        <w:br/>
      </w:r>
      <w:r>
        <w:rPr>
          <w:rFonts w:ascii="Times New Roman"/>
          <w:b w:val="false"/>
          <w:i w:val="false"/>
          <w:color w:val="000000"/>
          <w:sz w:val="28"/>
        </w:rPr>
        <w:t>
</w:t>
      </w:r>
      <w:r>
        <w:rPr>
          <w:rFonts w:ascii="Times New Roman"/>
          <w:b w:val="false"/>
          <w:i w:val="false"/>
          <w:color w:val="000000"/>
          <w:sz w:val="28"/>
        </w:rPr>
        <w:t>
      Бизнес-сәйкестендіру нөмірлерінің ұлттық тізіліміне – заңды тұлғалар жөнінде;</w:t>
      </w:r>
      <w:r>
        <w:br/>
      </w:r>
      <w:r>
        <w:rPr>
          <w:rFonts w:ascii="Times New Roman"/>
          <w:b w:val="false"/>
          <w:i w:val="false"/>
          <w:color w:val="000000"/>
          <w:sz w:val="28"/>
        </w:rPr>
        <w:t>
</w:t>
      </w:r>
      <w:r>
        <w:rPr>
          <w:rFonts w:ascii="Times New Roman"/>
          <w:b w:val="false"/>
          <w:i w:val="false"/>
          <w:color w:val="000000"/>
          <w:sz w:val="28"/>
        </w:rPr>
        <w:t>
      Салық төлеушілердің мемлекеттік дерекқорына – дара кәсіпкерлер жөнінде мәліметтер енгiзiлгеннен кейін есептеледi.</w:t>
      </w:r>
      <w:r>
        <w:br/>
      </w:r>
      <w:r>
        <w:rPr>
          <w:rFonts w:ascii="Times New Roman"/>
          <w:b w:val="false"/>
          <w:i w:val="false"/>
          <w:color w:val="000000"/>
          <w:sz w:val="28"/>
        </w:rPr>
        <w:t>
</w:t>
      </w:r>
      <w:r>
        <w:rPr>
          <w:rFonts w:ascii="Times New Roman"/>
          <w:b w:val="false"/>
          <w:i w:val="false"/>
          <w:color w:val="000000"/>
          <w:sz w:val="28"/>
        </w:rPr>
        <w:t>
      4. Заңды тұлғаларды мемлекеттік тіркеуді жүзеге асыратын органдардың борышкерді Бизнес-сәйкестендіру нөмірлерінің ұлттық тізілімінен алып тастау туралы бұйрықтары сотқа және уәкілетті органға, сондай-ақ борышкердің орналасқан жері бойынша салық органына жіберіледі.»;</w:t>
      </w:r>
      <w:r>
        <w:br/>
      </w:r>
      <w:r>
        <w:rPr>
          <w:rFonts w:ascii="Times New Roman"/>
          <w:b w:val="false"/>
          <w:i w:val="false"/>
          <w:color w:val="000000"/>
          <w:sz w:val="28"/>
        </w:rPr>
        <w:t>
</w:t>
      </w:r>
      <w:r>
        <w:rPr>
          <w:rFonts w:ascii="Times New Roman"/>
          <w:b w:val="false"/>
          <w:i w:val="false"/>
          <w:color w:val="000000"/>
          <w:sz w:val="28"/>
        </w:rPr>
        <w:t>
      2) 92-баптың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заңды тұлға тек банкроттық тәртiппен таратылуға тиiстi мән-жайлардың болуына қарамастан, меншiк иесi, құрылтайшылар (қатысушылар), тарату комиссиясы борышкердi банкрот деп тану туралы өтiнiшпен сотқа жүгiнбесе және заңды тұлғаны таратуды жүзеге асырса, барлық кредитордың талаптарын толық көлемде қанағаттандырмау заңды тұлға қызметінің тоқтатылғаны туралы мәліметтерді Бизнес-сәйкестендіру нөмірлерінің ұлттық тізіліміне енгiзуден бас тартуға негiз болып табылады.»;</w:t>
      </w:r>
      <w:r>
        <w:br/>
      </w:r>
      <w:r>
        <w:rPr>
          <w:rFonts w:ascii="Times New Roman"/>
          <w:b w:val="false"/>
          <w:i w:val="false"/>
          <w:color w:val="000000"/>
          <w:sz w:val="28"/>
        </w:rPr>
        <w:t>
</w:t>
      </w:r>
      <w:r>
        <w:rPr>
          <w:rFonts w:ascii="Times New Roman"/>
          <w:b w:val="false"/>
          <w:i w:val="false"/>
          <w:color w:val="000000"/>
          <w:sz w:val="28"/>
        </w:rPr>
        <w:t>
      3) 95-баптың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Борышкер конкурстық басқарушының қорытынды есебін бекіту туралы сот ұйғарымының негізінде борышкер қызметінің тоқтатылғаны туралы мәліметтер Бизнес-сәйкестендіру нөмірлерінің ұлттық тізіліміне немесе Салық төлеушілердің мемлекеттік дерекқорына енгізілген кезден бастап таратылды деп есептеледі, бұл таратылған борышкердің кредиторлар алдындағы берешегін есептен шығару үшін негіз болып табылады.».</w:t>
      </w:r>
      <w:r>
        <w:br/>
      </w:r>
      <w:r>
        <w:rPr>
          <w:rFonts w:ascii="Times New Roman"/>
          <w:b w:val="false"/>
          <w:i w:val="false"/>
          <w:color w:val="000000"/>
          <w:sz w:val="28"/>
        </w:rPr>
        <w:t>
</w:t>
      </w:r>
      <w:r>
        <w:rPr>
          <w:rFonts w:ascii="Times New Roman"/>
          <w:b w:val="false"/>
          <w:i w:val="false"/>
          <w:color w:val="000000"/>
          <w:sz w:val="28"/>
        </w:rPr>
        <w:t>
      18.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заңды тұлғаны мемлекеттік тіркегені (қайта тіркегені) үшін бюджетке тіркеу алымы төленгенін растайтын түбіртек немесе өзге де құжат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 xml:space="preserve"> «Қазақстан Республикасының заңнамалық актiлерiнiң талаптарына сәйкес келмеген жағдайда, үй-жайлар (пәтерлер) меншiк иелерiнiң кооперативтерiн» деген сөздер «заңға сәйкес келмеген жағдайда, үй-жайлар (пәтерлер) меншiк иелерiнiң кооперативiн»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Тiркелген кооперативке Қазақстан Республикасының заңды тұлғаларды мемлекеттiк тiркеу және филиалдар мен өкiлдiктердi есептiк тiркеу туралы заңнамасында белгiленген мерзiмде заңды тұлғаны мемлекеттiк тiркеу (қайта тіркеу) туралы анықтама берiледi.».</w:t>
      </w:r>
      <w:r>
        <w:br/>
      </w:r>
      <w:r>
        <w:rPr>
          <w:rFonts w:ascii="Times New Roman"/>
          <w:b w:val="false"/>
          <w:i w:val="false"/>
          <w:color w:val="000000"/>
          <w:sz w:val="28"/>
        </w:rPr>
        <w:t>
</w:t>
      </w:r>
      <w:r>
        <w:rPr>
          <w:rFonts w:ascii="Times New Roman"/>
          <w:b w:val="false"/>
          <w:i w:val="false"/>
          <w:color w:val="000000"/>
          <w:sz w:val="28"/>
        </w:rPr>
        <w:t>
      19.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 2010 ж., № 5, 23-құжат; № 7, 28-құжат; № 15, 71-құжат; № 24, 140-құжат; 2011 ж., № 1, 3-құжат; № 6, 49-құжат; № 11, 102-құжат; № 14, 117-құжаттар; № 24, 196-құжат; 2012 ж., № 2, 14, 15-құжаттар; № 3, 26-құжат; № 4, 32-құжат; № 10, 77-құжат; № 13, 91-құжат; № 14, 95-құжат):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филиалды (өкiлдiктi) есептiк тіркеу туралы анықтаманы;»;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бірінші бөлігінің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филиалды (өкiлдiктi) есептiк қайта тіркеу туралы анықтаманы ұсынуға мiндеттi.».</w:t>
      </w:r>
      <w:r>
        <w:br/>
      </w:r>
      <w:r>
        <w:rPr>
          <w:rFonts w:ascii="Times New Roman"/>
          <w:b w:val="false"/>
          <w:i w:val="false"/>
          <w:color w:val="000000"/>
          <w:sz w:val="28"/>
        </w:rPr>
        <w:t>
</w:t>
      </w:r>
      <w:r>
        <w:rPr>
          <w:rFonts w:ascii="Times New Roman"/>
          <w:b w:val="false"/>
          <w:i w:val="false"/>
          <w:color w:val="000000"/>
          <w:sz w:val="28"/>
        </w:rPr>
        <w:t>
      20.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 № 1, 9-құжат; № 5, 43-құжат; № 6, 50-құжат; № 24, 196-құжат; 2012 ж., № 2, 15-құжат):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Жауапкершiлiгi шектеулi серiктестiк орналасқан жерiн ауыстырған кезде қажеттi өзгерiстердi Бизнес-сәйкестендiру нөмiрлерiнiң ұлттық тiзiлiмiне енгiзу үшiн серіктестік бұл жөнінде серiктестiктiң нақты мекенжайы бойынша заңды тұлғаларды мемлекеттiк тiркеудi жүзеге асыратын органға хабарлауға мiндеттi.»;</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екінші бөлігі алып тасталсын;</w:t>
      </w:r>
      <w:r>
        <w:br/>
      </w:r>
      <w:r>
        <w:rPr>
          <w:rFonts w:ascii="Times New Roman"/>
          <w:b w:val="false"/>
          <w:i w:val="false"/>
          <w:color w:val="000000"/>
          <w:sz w:val="28"/>
        </w:rPr>
        <w:t>
</w:t>
      </w:r>
      <w:r>
        <w:rPr>
          <w:rFonts w:ascii="Times New Roman"/>
          <w:b w:val="false"/>
          <w:i w:val="false"/>
          <w:color w:val="000000"/>
          <w:sz w:val="28"/>
        </w:rPr>
        <w:t>
      4 және 5-тармақтар алып тасталсын;</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Серіктестік өз қызметін Қазақстан Республикасының Үкіметі бекіткен Жауапкершілігі шектеулі серіктестіктің үлгілік жарғысы негізінде жүзеге асыруға құқылы.»;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18-баптың</w:t>
      </w:r>
      <w:r>
        <w:rPr>
          <w:rFonts w:ascii="Times New Roman"/>
          <w:b w:val="false"/>
          <w:i w:val="false"/>
          <w:color w:val="000000"/>
          <w:sz w:val="28"/>
        </w:rPr>
        <w:t xml:space="preserve"> 2 және 3-тармақтары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2-тармақтағы «заңды тұлғаларды тіркеу туралы заңдарда белгiленген» деген сөздер «Қазақстан Республикасының заңды тұлғаларды мемлекеттік тіркеу және филиалдар мен өкілдіктерді есептік тіркеу туралы заңнамасында айқындалатын»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Мемлекеттiк тiркеу деректерi, оның iшiнде серiктестiктiң фирмалық атауы, жарғылық капиталының мөлшерi, құрылтайшыларының құрамы мен атқарушы органдары, оның орналасқан жерi туралы мәлiметтер Бизнес-сәйкестендіру нөмірлерінің ұлттық тізіліміне енгізіледі.»;</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w:t>
      </w:r>
      <w:r>
        <w:rPr>
          <w:rFonts w:ascii="Times New Roman"/>
          <w:b w:val="false"/>
          <w:i w:val="false"/>
          <w:color w:val="000000"/>
          <w:sz w:val="28"/>
        </w:rPr>
        <w:t>
      2) тармақша алып тасталсын;</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заңды тұлғаны мемлекеттік тіркегені үшін бюджетке тіркеу алымы төленгенін растайтын түбіртекті немесе өзге де құжатты ұсынуға тиіс.»;</w:t>
      </w:r>
      <w:r>
        <w:br/>
      </w:r>
      <w:r>
        <w:rPr>
          <w:rFonts w:ascii="Times New Roman"/>
          <w:b w:val="false"/>
          <w:i w:val="false"/>
          <w:color w:val="000000"/>
          <w:sz w:val="28"/>
        </w:rPr>
        <w:t>
</w:t>
      </w:r>
      <w:r>
        <w:rPr>
          <w:rFonts w:ascii="Times New Roman"/>
          <w:b w:val="false"/>
          <w:i w:val="false"/>
          <w:color w:val="000000"/>
          <w:sz w:val="28"/>
        </w:rPr>
        <w:t>
      4-1-тармақтың 2) тармақшасы алып тасталсын;</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Егер серіктестік құрылтайшылары өз қызметін Жауапкершілігі шектеулі серіктестіктің үлгілік жарғысы негізінде жүзеге асыруға шешім қабылдаған жағдайда, тіркеуші органға Қазақстан Республикасының Әділет министрлігі белгілеген нысан бойынша өтініш ұсынылады.»;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20-баптың</w:t>
      </w:r>
      <w:r>
        <w:rPr>
          <w:rFonts w:ascii="Times New Roman"/>
          <w:b w:val="false"/>
          <w:i w:val="false"/>
          <w:color w:val="000000"/>
          <w:sz w:val="28"/>
        </w:rPr>
        <w:t xml:space="preserve"> 1-тармағының 1) тармақшасы алып тасталсын;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29-баптың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Жауапкершілігі шектеулі серіктестікке қатысушы өз қалауы бойынша сол серіктестіктің бір немесе бірнеше қатысушысына серіктестік мүлкіндегі өз үлесін немесе оның бір бөлігін сатуға немесе өзге де жолмен беруге құқылы. Серіктестікке қатысушы серіктестікке басқа қатысушы алдындағы өз міндеттемесін қамтамасыз ету үшін үлесін кепілге беруге құқылы. Бұл мәмілелерді жасауға серіктестіктің немесе басқа да қатысушылардың келісімі талап етілмейді. Алайда, егер серіктестіктің құрылтай құжаттарында осы Заңның 28-бабының 3-тармағында көрсетілген шарттар көзделсе, бұл шарттар үлесті біреуге беру кезінде сақталуға тиіс.</w:t>
      </w:r>
      <w:r>
        <w:br/>
      </w:r>
      <w:r>
        <w:rPr>
          <w:rFonts w:ascii="Times New Roman"/>
          <w:b w:val="false"/>
          <w:i w:val="false"/>
          <w:color w:val="000000"/>
          <w:sz w:val="28"/>
        </w:rPr>
        <w:t>
</w:t>
      </w:r>
      <w:r>
        <w:rPr>
          <w:rFonts w:ascii="Times New Roman"/>
          <w:b w:val="false"/>
          <w:i w:val="false"/>
          <w:color w:val="000000"/>
          <w:sz w:val="28"/>
        </w:rPr>
        <w:t>
      Егер шығатын қатысушының серіктестік мүлкіндегi (жарғылық капиталындағы) үлесіне немесе оның бір бөлігіне құқығын иелiктен шығару (біреуге беру) шартының тарапы жеке тұлға болып табылатын жағдайда, жеке тұлға қолының түпнұсқалығын нотариат куәландыруға тиіс.»;</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67-баптың</w:t>
      </w:r>
      <w:r>
        <w:rPr>
          <w:rFonts w:ascii="Times New Roman"/>
          <w:b w:val="false"/>
          <w:i w:val="false"/>
          <w:color w:val="000000"/>
          <w:sz w:val="28"/>
        </w:rPr>
        <w:t xml:space="preserve"> 1-тармағындағы «заңды тұлғаларды тiркеудiң заң актiлерiнде белгiленген ережелерiне» деген сөздер «Қазақстан Республикасының заңды тұлғаларды мемлекеттік тіркеу және филиалдар мен өкілдіктерді есептік тіркеу туралы заңнамасына»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21. «Асыл тұқымды мал шаруашылығы туралы» 1998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16, 220-құжат; 2001 ж., № 23, 318-құжат; 2004 ж., № 23, 142-құжат; 2006 ж., № 1, 5-құжат; № 3, 22-құжат; 2008 ж., № 15-16, 60-құжат; 2009 ж., № 18, 84-құжат; 2010 ж., № 5, 23-құжат; 2011 ж., № 1, 2-құжат; № 11, 102-құжат; 2012 ж., № 2, 16-құжат; № 15, 97-құжат):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16-2-баптың</w:t>
      </w:r>
      <w:r>
        <w:rPr>
          <w:rFonts w:ascii="Times New Roman"/>
          <w:b w:val="false"/>
          <w:i w:val="false"/>
          <w:color w:val="000000"/>
          <w:sz w:val="28"/>
        </w:rPr>
        <w:t xml:space="preserve"> 3-тармағында:</w:t>
      </w:r>
      <w:r>
        <w:br/>
      </w:r>
      <w:r>
        <w:rPr>
          <w:rFonts w:ascii="Times New Roman"/>
          <w:b w:val="false"/>
          <w:i w:val="false"/>
          <w:color w:val="000000"/>
          <w:sz w:val="28"/>
        </w:rPr>
        <w:t>
</w:t>
      </w:r>
      <w:r>
        <w:rPr>
          <w:rFonts w:ascii="Times New Roman"/>
          <w:b w:val="false"/>
          <w:i w:val="false"/>
          <w:color w:val="000000"/>
          <w:sz w:val="28"/>
        </w:rPr>
        <w:t>
      бірінші абзац бойынша орыс тіліндегі мәтінге түзету енгізілді, қазақ тіліндегі мәтін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«куәлігінің» деген сөз «куәліктің көшірмесін»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заңды тұлғаны мемлекеттiк тiркеу (қайта тiркеу) туралы анықтаманы (заңды тұлға үшін);»;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«жоспарының» деген сөз «жоспарының көшірмесін;»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тармақшаның</w:t>
      </w:r>
      <w:r>
        <w:rPr>
          <w:rFonts w:ascii="Times New Roman"/>
          <w:b w:val="false"/>
          <w:i w:val="false"/>
          <w:color w:val="000000"/>
          <w:sz w:val="28"/>
        </w:rPr>
        <w:t xml:space="preserve"> жетінші абзацындағы «құқық белгілеуші құжаттардың» деген сөздер «құқық белгілейтін құжаттардың көшірмелерін;»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«растаудың» деген сөз «растаудың көшірмелерін;»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 xml:space="preserve"> «анықтаманың көшірмелерін» деген сөздер «анықтаманың көшірмесін»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22. «Қазақстан Республикасындағы селолық тұтыну кооперациясы туралы» 1999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770-құжат; 2006 ж., № 8, 45-құжат; 2007 ж., № 9, 67-құжат):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тақырыптағы «заңды мекен-жайы» деген сөздер «мекенжайы»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Селолық тұтыну кооперативi орналасқан жерiн ауыстырған кезде қажеттi өзгерiстерді Бизнес-сәйкестендіру нөмірлерінің ұлттық тізіліміне енгiзу үшiн селолық тұтыну кооперативінiң нақты мекенжайы бойынша заңды тұлғаларды мемлекеттiк тiркеудi жүзеге асыратын органға бұл жөнінде хабарлауға мiндеттi.»;</w:t>
      </w:r>
      <w:r>
        <w:br/>
      </w:r>
      <w:r>
        <w:rPr>
          <w:rFonts w:ascii="Times New Roman"/>
          <w:b w:val="false"/>
          <w:i w:val="false"/>
          <w:color w:val="000000"/>
          <w:sz w:val="28"/>
        </w:rPr>
        <w:t>
</w:t>
      </w:r>
      <w:r>
        <w:rPr>
          <w:rFonts w:ascii="Times New Roman"/>
          <w:b w:val="false"/>
          <w:i w:val="false"/>
          <w:color w:val="000000"/>
          <w:sz w:val="28"/>
        </w:rPr>
        <w:t>
      2) 13-баптың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Yшiншi тұлғалармен қарым-қатынастарда селолық тұтыну кооперативі мен оның мүшелерi жарғысына енгізілген өзгерістер мен толықтырулар немесе Қазақстан Республикасының заңнамалық актілерінде белгіленген тәртіппен олардың тіркелгені туралы селолық тұтыну кооперативін мемлекеттiк тiркеудi жүзеге асыратын органға хабарланған кезден бастап не сот шешiмiнiң негiзiнде Бизнес-сәйкестендіру нөмірлерінің ұлттық тізіліміне селолық тұтыну кооперативі жарғысының өзгергені туралы мәліметтер енгiзiлген кезден бастап селолық тұтыну кооперативі жарғысындағы өзгерiстерге сiлтеме жасауға құқылы. Алайда, үшiншi тұлғалар аталған мән-жайлар болғанға және мерзiмдер басталғанға дейiн де бұл өзгерiстердi ескере отырып, іс-әрекет жасауға құқылы.»;</w:t>
      </w:r>
      <w:r>
        <w:br/>
      </w:r>
      <w:r>
        <w:rPr>
          <w:rFonts w:ascii="Times New Roman"/>
          <w:b w:val="false"/>
          <w:i w:val="false"/>
          <w:color w:val="000000"/>
          <w:sz w:val="28"/>
        </w:rPr>
        <w:t>
</w:t>
      </w:r>
      <w:r>
        <w:rPr>
          <w:rFonts w:ascii="Times New Roman"/>
          <w:b w:val="false"/>
          <w:i w:val="false"/>
          <w:color w:val="000000"/>
          <w:sz w:val="28"/>
        </w:rPr>
        <w:t>
      3) 14-баптың </w:t>
      </w:r>
      <w:r>
        <w:rPr>
          <w:rFonts w:ascii="Times New Roman"/>
          <w:b w:val="false"/>
          <w:i w:val="false"/>
          <w:color w:val="000000"/>
          <w:sz w:val="28"/>
        </w:rPr>
        <w:t>2-тармағындағы</w:t>
      </w:r>
      <w:r>
        <w:rPr>
          <w:rFonts w:ascii="Times New Roman"/>
          <w:b w:val="false"/>
          <w:i w:val="false"/>
          <w:color w:val="000000"/>
          <w:sz w:val="28"/>
        </w:rPr>
        <w:t xml:space="preserve"> «заңды тұлғаларды тiркеу туралы заңдарда белгiленетiн тәртiппен Әдiлет органдары» деген сөздер «әдiлет органдары Қазақстан Республикасының заңды тұлғаларды мемлекеттік тіркеу және филиалдар мен өкілдіктерді есептік тіркеу туралы заңнамасында айқындалатын тәртіппен»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60-бапта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«заң актiлерiмен белгiленген заңды тұлғаларды тiркеу ережелерiне» деген сөздер «Қазақстан Республикасының заңды тұлғаларды мемлекеттік тіркеу және филиалдар мен өкілдіктерді есептік тіркеу туралы заңнамасына»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Қосылу және бөлiніп шығу нысанындағы қайта ұйымдастыру жағдайларын қоспағанда, қайта ұйымдастыруға қатысатын селолық тұтыну кооперативтерi жаңадан пайда болған селолық тұтыну кооперативтерi мемлекеттік тіркелген кезден бастап өз қызметін тоқтатады және Бизнес-сәйкестендіру нөмірлерінің ұлттық тізілімінен алып тасталады.</w:t>
      </w:r>
      <w:r>
        <w:br/>
      </w:r>
      <w:r>
        <w:rPr>
          <w:rFonts w:ascii="Times New Roman"/>
          <w:b w:val="false"/>
          <w:i w:val="false"/>
          <w:color w:val="000000"/>
          <w:sz w:val="28"/>
        </w:rPr>
        <w:t>
</w:t>
      </w:r>
      <w:r>
        <w:rPr>
          <w:rFonts w:ascii="Times New Roman"/>
          <w:b w:val="false"/>
          <w:i w:val="false"/>
          <w:color w:val="000000"/>
          <w:sz w:val="28"/>
        </w:rPr>
        <w:t>
      Қосылатын селолық тұтыну кооперативі оның басқа селолық тұтыну кооперативіне қосылуы тiркелген кезден бастап өз қызметін тоқтатады және Бизнес-сәйкестендіру нөмірлерінің ұлттық тізілімінен алып тасталады.»;</w:t>
      </w:r>
      <w:r>
        <w:br/>
      </w:r>
      <w:r>
        <w:rPr>
          <w:rFonts w:ascii="Times New Roman"/>
          <w:b w:val="false"/>
          <w:i w:val="false"/>
          <w:color w:val="000000"/>
          <w:sz w:val="28"/>
        </w:rPr>
        <w:t>
</w:t>
      </w:r>
      <w:r>
        <w:rPr>
          <w:rFonts w:ascii="Times New Roman"/>
          <w:b w:val="false"/>
          <w:i w:val="false"/>
          <w:color w:val="000000"/>
          <w:sz w:val="28"/>
        </w:rPr>
        <w:t>
      5) 62-баптың </w:t>
      </w:r>
      <w:r>
        <w:rPr>
          <w:rFonts w:ascii="Times New Roman"/>
          <w:b w:val="false"/>
          <w:i w:val="false"/>
          <w:color w:val="000000"/>
          <w:sz w:val="28"/>
        </w:rPr>
        <w:t>12-тармағындағы</w:t>
      </w:r>
      <w:r>
        <w:rPr>
          <w:rFonts w:ascii="Times New Roman"/>
          <w:b w:val="false"/>
          <w:i w:val="false"/>
          <w:color w:val="000000"/>
          <w:sz w:val="28"/>
        </w:rPr>
        <w:t xml:space="preserve"> «заңдарда белгiленген тәртiппен оны мемлекеттiк тiркеуден өткiзген кезден бастап құрылған болып» деген сөздер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мемлекеттiк тiркелген кезден бастап ол құрылды деп»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71-баптың </w:t>
      </w:r>
      <w:r>
        <w:rPr>
          <w:rFonts w:ascii="Times New Roman"/>
          <w:b w:val="false"/>
          <w:i w:val="false"/>
          <w:color w:val="000000"/>
          <w:sz w:val="28"/>
        </w:rPr>
        <w:t>4-тармағындағы</w:t>
      </w:r>
      <w:r>
        <w:rPr>
          <w:rFonts w:ascii="Times New Roman"/>
          <w:b w:val="false"/>
          <w:i w:val="false"/>
          <w:color w:val="000000"/>
          <w:sz w:val="28"/>
        </w:rPr>
        <w:t xml:space="preserve"> «заңдарда белгiленген тәртiппен тiркелуге» деген сөздер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мемлекеттiк тiркелуге»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23.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 № 15, 97-құжат):</w:t>
      </w:r>
      <w:r>
        <w:br/>
      </w:r>
      <w:r>
        <w:rPr>
          <w:rFonts w:ascii="Times New Roman"/>
          <w:b w:val="false"/>
          <w:i w:val="false"/>
          <w:color w:val="000000"/>
          <w:sz w:val="28"/>
        </w:rPr>
        <w:t>
</w:t>
      </w:r>
      <w:r>
        <w:rPr>
          <w:rFonts w:ascii="Times New Roman"/>
          <w:b w:val="false"/>
          <w:i w:val="false"/>
          <w:color w:val="000000"/>
          <w:sz w:val="28"/>
        </w:rPr>
        <w:t>
      10-баптың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Жеке күзет ұйымы заңды тұлғаны мемлекеттiк тiркеу (қайта тіркеу) туралы анықтаманың, жарғының және күзет қызметiн жүзеге асыруға арналған лицензияның негiзiнде күзет қызметiн жүзеге асырады.».</w:t>
      </w:r>
      <w:r>
        <w:br/>
      </w:r>
      <w:r>
        <w:rPr>
          <w:rFonts w:ascii="Times New Roman"/>
          <w:b w:val="false"/>
          <w:i w:val="false"/>
          <w:color w:val="000000"/>
          <w:sz w:val="28"/>
        </w:rPr>
        <w:t>
</w:t>
      </w:r>
      <w:r>
        <w:rPr>
          <w:rFonts w:ascii="Times New Roman"/>
          <w:b w:val="false"/>
          <w:i w:val="false"/>
          <w:color w:val="000000"/>
          <w:sz w:val="28"/>
        </w:rPr>
        <w:t>
      24.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w:t>
      </w:r>
      <w:r>
        <w:br/>
      </w:r>
      <w:r>
        <w:rPr>
          <w:rFonts w:ascii="Times New Roman"/>
          <w:b w:val="false"/>
          <w:i w:val="false"/>
          <w:color w:val="000000"/>
          <w:sz w:val="28"/>
        </w:rPr>
        <w:t>
</w:t>
      </w:r>
      <w:r>
        <w:rPr>
          <w:rFonts w:ascii="Times New Roman"/>
          <w:b w:val="false"/>
          <w:i w:val="false"/>
          <w:color w:val="000000"/>
          <w:sz w:val="28"/>
        </w:rPr>
        <w:t>
      1) 27-баптың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заңды тұлғаны мемлекеттiк тiркеу (қайта тіркеу) туралы анықтамалар, құрылтай құжаттарының нотариат куәландырған көшiрмелерi қамтылатын құрылтайшы заңды тұлғалар туралы мәлiметтер (мұндай құрылтайшылар болған кезде), аяқталған соңғы екi қаржы жылының аудиторлық ұйым растаған қаржылық есептiлiгi, құжаттарды ұсыну алдындағы соңғы тоқсанның аяғындағы бухгалтерлiк баланс және пайдалар мен шығындар туралы есеп;»;</w:t>
      </w:r>
      <w:r>
        <w:br/>
      </w:r>
      <w:r>
        <w:rPr>
          <w:rFonts w:ascii="Times New Roman"/>
          <w:b w:val="false"/>
          <w:i w:val="false"/>
          <w:color w:val="000000"/>
          <w:sz w:val="28"/>
        </w:rPr>
        <w:t>
</w:t>
      </w:r>
      <w:r>
        <w:rPr>
          <w:rFonts w:ascii="Times New Roman"/>
          <w:b w:val="false"/>
          <w:i w:val="false"/>
          <w:color w:val="000000"/>
          <w:sz w:val="28"/>
        </w:rPr>
        <w:t>
      2) 32-баптың 4-тармағының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иеленетін еншілес ұйымды – заңды тұлғаны мемлекеттік тіркеу (қайта тіркеу) туралы анықтама;»;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филиалды (өкілдікті) есептік тіркеу туралы анықтаманы;»;</w:t>
      </w:r>
      <w:r>
        <w:br/>
      </w:r>
      <w:r>
        <w:rPr>
          <w:rFonts w:ascii="Times New Roman"/>
          <w:b w:val="false"/>
          <w:i w:val="false"/>
          <w:color w:val="000000"/>
          <w:sz w:val="28"/>
        </w:rPr>
        <w:t>
</w:t>
      </w:r>
      <w:r>
        <w:rPr>
          <w:rFonts w:ascii="Times New Roman"/>
          <w:b w:val="false"/>
          <w:i w:val="false"/>
          <w:color w:val="000000"/>
          <w:sz w:val="28"/>
        </w:rPr>
        <w:t>
      7-тармақтың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филиалды (өкілдікті) есептік қайта тіркеу туралы анықтаманы уәкiлеттi органға ұсынуға мiндеттi.»;</w:t>
      </w:r>
      <w:r>
        <w:br/>
      </w:r>
      <w:r>
        <w:rPr>
          <w:rFonts w:ascii="Times New Roman"/>
          <w:b w:val="false"/>
          <w:i w:val="false"/>
          <w:color w:val="000000"/>
          <w:sz w:val="28"/>
        </w:rPr>
        <w:t>
</w:t>
      </w:r>
      <w:r>
        <w:rPr>
          <w:rFonts w:ascii="Times New Roman"/>
          <w:b w:val="false"/>
          <w:i w:val="false"/>
          <w:color w:val="000000"/>
          <w:sz w:val="28"/>
        </w:rPr>
        <w:t>
      10-тармақтың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резидентi емес сақтандыру (қайта сақтандыру) ұйымының өкiлдiгiн есептік тіркеу туралы анықтаманы;»;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бөлігінің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заңды тұлғаны мемлекеттік тіркеу (қайта тіркеу) туралы анықтаманы;»;</w:t>
      </w:r>
      <w:r>
        <w:br/>
      </w:r>
      <w:r>
        <w:rPr>
          <w:rFonts w:ascii="Times New Roman"/>
          <w:b w:val="false"/>
          <w:i w:val="false"/>
          <w:color w:val="000000"/>
          <w:sz w:val="28"/>
        </w:rPr>
        <w:t>
</w:t>
      </w:r>
      <w:r>
        <w:rPr>
          <w:rFonts w:ascii="Times New Roman"/>
          <w:b w:val="false"/>
          <w:i w:val="false"/>
          <w:color w:val="000000"/>
          <w:sz w:val="28"/>
        </w:rPr>
        <w:t>
      8-тармақтың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заңды тұлғаны мемлекеттiк тiркеу (қайта тіркеу) туралы анықтаманы және салық төлеушi куәлiгінiң нотариат куәландырған көшiрмесiн;»;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84-баптың</w:t>
      </w:r>
      <w:r>
        <w:rPr>
          <w:rFonts w:ascii="Times New Roman"/>
          <w:b w:val="false"/>
          <w:i w:val="false"/>
          <w:color w:val="000000"/>
          <w:sz w:val="28"/>
        </w:rPr>
        <w:t xml:space="preserve"> бірінші бөлігінің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заңды тұлғаны мемлекеттiк тiркеу (қайта тіркеу) туралы анықтаманы;».</w:t>
      </w:r>
      <w:r>
        <w:br/>
      </w:r>
      <w:r>
        <w:rPr>
          <w:rFonts w:ascii="Times New Roman"/>
          <w:b w:val="false"/>
          <w:i w:val="false"/>
          <w:color w:val="000000"/>
          <w:sz w:val="28"/>
        </w:rPr>
        <w:t>
</w:t>
      </w:r>
      <w:r>
        <w:rPr>
          <w:rFonts w:ascii="Times New Roman"/>
          <w:b w:val="false"/>
          <w:i w:val="false"/>
          <w:color w:val="000000"/>
          <w:sz w:val="28"/>
        </w:rPr>
        <w:t>
      25.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w:t>
      </w:r>
      <w:r>
        <w:br/>
      </w:r>
      <w:r>
        <w:rPr>
          <w:rFonts w:ascii="Times New Roman"/>
          <w:b w:val="false"/>
          <w:i w:val="false"/>
          <w:color w:val="000000"/>
          <w:sz w:val="28"/>
        </w:rPr>
        <w:t>
</w:t>
      </w:r>
      <w:r>
        <w:rPr>
          <w:rFonts w:ascii="Times New Roman"/>
          <w:b w:val="false"/>
          <w:i w:val="false"/>
          <w:color w:val="000000"/>
          <w:sz w:val="28"/>
        </w:rPr>
        <w:t>
      1) 24-баптың </w:t>
      </w:r>
      <w:r>
        <w:rPr>
          <w:rFonts w:ascii="Times New Roman"/>
          <w:b w:val="false"/>
          <w:i w:val="false"/>
          <w:color w:val="000000"/>
          <w:sz w:val="28"/>
        </w:rPr>
        <w:t>7-тармағының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«Есептiк тiркеудің (қайта тiркеудің) тәртiбi мен мерзiмдерi Қазақстан Республикасының заңды тұлғаларды мемлекеттік тiркеу және филиалдар мен өкілдіктерді есептік тіркеу туралы заңнамасында айқындалады.»;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«Коммерциялық емес ұйым оған екінші бір ұйымның қосылуы нысанында қайта ұйымдастырылған кезде қосылған ұйым қызметiнің тоқтатылғаны туралы мәліметтер Бизнес-сәйкестендіру нөмірлерінің ұлттық тізіліміне енгiзiлген кезден бастап олардың біріншісі қайта ұйымдастырылды деп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Қайта ұйымдастыру нәтижесiнде жаңадан пайда болған ұйымды (ұйымдарды) мемлекеттiк тiркеу және қайта ұйымдастырылған ұйым (ұйымдар) қызметiнің тоқтатылғаны туралы мәліметтерді Бизнес-сәйкестендіру нөмірлерінің ұлттық тізіліміне енгiзу Қазақстан Республикасының заңды тұлғаларды мемлекеттiк тiркеу және филиалдар мен өкілдіктерді есептік тіркеу туралы заңнамасында белгiленген тәртiппен жүзеге асырылады.»;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«29-бап. Коммерциялық емес ұйымды таратудың аяқталуы</w:t>
      </w:r>
      <w:r>
        <w:br/>
      </w:r>
      <w:r>
        <w:rPr>
          <w:rFonts w:ascii="Times New Roman"/>
          <w:b w:val="false"/>
          <w:i w:val="false"/>
          <w:color w:val="000000"/>
          <w:sz w:val="28"/>
        </w:rPr>
        <w:t>
</w:t>
      </w:r>
      <w:r>
        <w:rPr>
          <w:rFonts w:ascii="Times New Roman"/>
          <w:b w:val="false"/>
          <w:i w:val="false"/>
          <w:color w:val="000000"/>
          <w:sz w:val="28"/>
        </w:rPr>
        <w:t>
      Коммерциялық емес ұйымның таратылуы аяқталды, ал коммерциялық емес ұйым өз қызметін тоқтатты деп бұл жөнінде мәліметтер Бизнес-сәйкестендіру нөмірлерінің ұлттық тізіліміне енгiзiлгеннен кейiн есептеледi.»;</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31-баптағы</w:t>
      </w:r>
      <w:r>
        <w:rPr>
          <w:rFonts w:ascii="Times New Roman"/>
          <w:b w:val="false"/>
          <w:i w:val="false"/>
          <w:color w:val="000000"/>
          <w:sz w:val="28"/>
        </w:rPr>
        <w:t xml:space="preserve"> «заңды тұлғаларды мемлекеттiк тiркеу туралы заңдарда» деген сөздер «Қазақстан Республикасының заңды тұлғаларды мемлекеттiк тiркеу және филиалдар мен өкілдіктерді есептік тіркеу туралы заңнамасында»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26.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w:t>
      </w:r>
      <w:r>
        <w:br/>
      </w:r>
      <w:r>
        <w:rPr>
          <w:rFonts w:ascii="Times New Roman"/>
          <w:b w:val="false"/>
          <w:i w:val="false"/>
          <w:color w:val="000000"/>
          <w:sz w:val="28"/>
        </w:rPr>
        <w:t>
</w:t>
      </w:r>
      <w:r>
        <w:rPr>
          <w:rFonts w:ascii="Times New Roman"/>
          <w:b w:val="false"/>
          <w:i w:val="false"/>
          <w:color w:val="000000"/>
          <w:sz w:val="28"/>
        </w:rPr>
        <w:t>
      39-баптың 3-тармағының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заңды тұлғаның атауы, орналасқан жерi, мемлекеттік тіркеу (қайта тіркеу) жылы, айы, күні, салық төлеушiнiң тiркеу нөмiрi не астықты сақтауға тапсырған жеке тұлғаның тегі, аты, әкесiнiң аты (ол болған кезде), тұрғылықты жерi, салық төлеушiнiң тiркеу нөмiрi, жеке басын куәландыратын құжатының нөмірі;».</w:t>
      </w:r>
      <w:r>
        <w:br/>
      </w:r>
      <w:r>
        <w:rPr>
          <w:rFonts w:ascii="Times New Roman"/>
          <w:b w:val="false"/>
          <w:i w:val="false"/>
          <w:color w:val="000000"/>
          <w:sz w:val="28"/>
        </w:rPr>
        <w:t>
</w:t>
      </w:r>
      <w:r>
        <w:rPr>
          <w:rFonts w:ascii="Times New Roman"/>
          <w:b w:val="false"/>
          <w:i w:val="false"/>
          <w:color w:val="000000"/>
          <w:sz w:val="28"/>
        </w:rPr>
        <w:t>
      27. «Тұтыну кооперативі туралы» 2001 жылғы 8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10, 138-құжат; 2006 ж., № 8, 45-құжат; № 13, 85-құжат; 2007 ж., № 9, 67-құжат; 2012 ж., № 8, 64-құжат):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Тұтыну кооперативi орналасқан жерiн ауыстырған кезде қажеттi өзгерiстерді Бизнес-сәйкестендіру нөмірлерінің ұлттық тізіліміне енгiзу үшiн тұтыну кооперативінің нақты мекенжайы бойынша заңды тұлғаларды мемлекеттiк тiркеудi жүзеге асыратын органға бұл жөнінде хабарлауға мiндеттi.»;</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Yшiншi тұлғалармен қарым-қатынастарда тұтыну кооперативі мен оның мүшелерi жарғысына енгізілген өзгерістер мен толықтырулар немесе Қазақстан Республикасының заңнамалық актілерінде белгіленген тәртіппен олардың тіркелгені туралы мемлекеттiк тiркеудi жүзеге асыратын органға хабарланған кезден бастап не сот шешiмiнiң негiзiнде Бизнес-сәйкестендіру нөмірлерінің ұлттық тізіліміне тұтыну кооперативі жарғысының өзгергені туралы мәліметтер енгiзiлген кезден бастап тұтыну кооперативі жарғысындағы өзгерiстерге сiлтеме жасауға құқылы. Алайда, үшiншi тұлғалар аталған мән-жайлар болғанға және мерзiмдер басталғанға дейiн де бұл өзгерiстердi ескере отырып, іс-әрекет жасауға құқылы.»;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12-баптың</w:t>
      </w:r>
      <w:r>
        <w:rPr>
          <w:rFonts w:ascii="Times New Roman"/>
          <w:b w:val="false"/>
          <w:i w:val="false"/>
          <w:color w:val="000000"/>
          <w:sz w:val="28"/>
        </w:rPr>
        <w:t xml:space="preserve"> 2-тармағындағы «заңды тұлғаларды тiркеу туралы заңдарда белгiленетiн тәртiппен әдiлет органдары» деген сөздер «әдiлет органдары Қазақстан Республикасының заңды тұлғаларды мемлекеттік тіркеу және филиалдар мен өкілдіктерді есептік тіркеу туралы заңнамасында айқындалатын тәртіппен»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«заңды тұлғаларды тіркеу туралы заңдарға» деген сөздер «Қазақстан Республикасының заңды тұлғаларды мемлекеттік тіркеу және филиалдар мен өкілдіктерді есептік тіркеу туралы заңнамасына»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Қосылу және бөлiніп шығу нысанындағы қайта ұйымдастыру жағдайларын қоспағанда, қайта ұйымдастыруға қатысатын тұтыну кооперативтерi жаңадан пайда болған тұтыну кооперативтерi мемлекеттiк тiркелген кезден бастап өз қызметін тоқтатады және Бизнес-сәйкестендіру нөмірлерінің ұлттық тізілімінен алып тасталады. Қосылатын тұтыну кооперативi оның басқа тұтыну кооперативiне қосылуы тiркелген кезден бастап өз қызметiн тоқтатады және Бизнес-сәйкестендіру нөмірлерінің ұлттық тізілімінен алып тасталады.».</w:t>
      </w:r>
      <w:r>
        <w:br/>
      </w:r>
      <w:r>
        <w:rPr>
          <w:rFonts w:ascii="Times New Roman"/>
          <w:b w:val="false"/>
          <w:i w:val="false"/>
          <w:color w:val="000000"/>
          <w:sz w:val="28"/>
        </w:rPr>
        <w:t>
</w:t>
      </w:r>
      <w:r>
        <w:rPr>
          <w:rFonts w:ascii="Times New Roman"/>
          <w:b w:val="false"/>
          <w:i w:val="false"/>
          <w:color w:val="000000"/>
          <w:sz w:val="28"/>
        </w:rPr>
        <w:t>
      28. «Темiр жол көлiгi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w:t>
      </w:r>
      <w:r>
        <w:br/>
      </w:r>
      <w:r>
        <w:rPr>
          <w:rFonts w:ascii="Times New Roman"/>
          <w:b w:val="false"/>
          <w:i w:val="false"/>
          <w:color w:val="000000"/>
          <w:sz w:val="28"/>
        </w:rPr>
        <w:t>
</w:t>
      </w:r>
      <w:r>
        <w:rPr>
          <w:rFonts w:ascii="Times New Roman"/>
          <w:b w:val="false"/>
          <w:i w:val="false"/>
          <w:color w:val="000000"/>
          <w:sz w:val="28"/>
        </w:rPr>
        <w:t>
      44-баптың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«заңды тұлғаның тiркелгендiгi туралы нотариус куәландырған куәлiктiң көшiрмесiн» деген сөздер «заңды тұлғаны мемлекеттік тіркеу (қайта тіркеу) туралы анықтаманы»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29.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18-баптың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Алматы қаласының өңiрлiк қаржы орталығына қатысушыларды қоспағанда, заңды тұлғаларды мемлекеттiк тiркеу, филиалдар мен өкiлдiктердi есептiк тiркеу, сондай-ақ Бизнес-сәйкестендіру нөмірлерінің ұлттық тізілімін жүргiзу;».</w:t>
      </w:r>
      <w:r>
        <w:br/>
      </w:r>
      <w:r>
        <w:rPr>
          <w:rFonts w:ascii="Times New Roman"/>
          <w:b w:val="false"/>
          <w:i w:val="false"/>
          <w:color w:val="000000"/>
          <w:sz w:val="28"/>
        </w:rPr>
        <w:t>
</w:t>
      </w:r>
      <w:r>
        <w:rPr>
          <w:rFonts w:ascii="Times New Roman"/>
          <w:b w:val="false"/>
          <w:i w:val="false"/>
          <w:color w:val="000000"/>
          <w:sz w:val="28"/>
        </w:rPr>
        <w:t>
      30. «Саяси партиялар туралы» 2002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16, 153-құжат; 2005 ж., № 5, 5-құжат; № 13, 53-құжат; 2007 ж., № 9, 67-құжат; 2009 ж., № 2-3, 6-құжат; 2012 ж., № 5, 41-құжат):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«туралы заңдарында» деген сөздер «және филиалдар мен өкiлдiктердi есептiк тiркеу туралы заңнамасында»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«мемлекеттiк тiркеу» деген сөздерден кейін «және филиалдар мен өкiлдiктерді есептiк тiркеу»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15-баптың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тiркеушi органға Бизнес-сәйкестендіру нөмірлерінің ұлттық тізіліміне енгiзiлетiн мәлiметтер көлемiнде тұрақты жұмыс iстейтiн орган орналасқан жердің және оның басшылары туралы деректердiң өзгергені жөнінде хабарлауға;».</w:t>
      </w:r>
      <w:r>
        <w:br/>
      </w:r>
      <w:r>
        <w:rPr>
          <w:rFonts w:ascii="Times New Roman"/>
          <w:b w:val="false"/>
          <w:i w:val="false"/>
          <w:color w:val="000000"/>
          <w:sz w:val="28"/>
        </w:rPr>
        <w:t>
</w:t>
      </w:r>
      <w:r>
        <w:rPr>
          <w:rFonts w:ascii="Times New Roman"/>
          <w:b w:val="false"/>
          <w:i w:val="false"/>
          <w:color w:val="000000"/>
          <w:sz w:val="28"/>
        </w:rPr>
        <w:t>
      31. «Инвестициялар туралы» 2003 жылғы 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4-құжат; 2005 ж., № 9, 26-құжат; 2006 ж., № 3, 22-құжат; 2007 ж., № 4, 28-құжат; 2008 ж., № 15-16, 64-құжат; № 23, 114-құжат; 2009 ж., № 2-3, 18-құжат; 2010 ж., № 5, 23-құжат; 2012 ж., № 2, 11-құжат; № 6, 46-құжат; № 15, 97-құжат):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тұлғаны мемлекеттiк тiркеу (қайта тіркеу) туралы анықтама;».</w:t>
      </w:r>
      <w:r>
        <w:br/>
      </w:r>
      <w:r>
        <w:rPr>
          <w:rFonts w:ascii="Times New Roman"/>
          <w:b w:val="false"/>
          <w:i w:val="false"/>
          <w:color w:val="000000"/>
          <w:sz w:val="28"/>
        </w:rPr>
        <w:t>
</w:t>
      </w:r>
      <w:r>
        <w:rPr>
          <w:rFonts w:ascii="Times New Roman"/>
          <w:b w:val="false"/>
          <w:i w:val="false"/>
          <w:color w:val="000000"/>
          <w:sz w:val="28"/>
        </w:rPr>
        <w:t>
      32.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80-баптың</w:t>
      </w:r>
      <w:r>
        <w:rPr>
          <w:rFonts w:ascii="Times New Roman"/>
          <w:b w:val="false"/>
          <w:i w:val="false"/>
          <w:color w:val="000000"/>
          <w:sz w:val="28"/>
        </w:rPr>
        <w:t xml:space="preserve"> 1-тармағы екінші бөлігінің 4) тармақшасы алып тасталсын.</w:t>
      </w:r>
      <w:r>
        <w:br/>
      </w:r>
      <w:r>
        <w:rPr>
          <w:rFonts w:ascii="Times New Roman"/>
          <w:b w:val="false"/>
          <w:i w:val="false"/>
          <w:color w:val="000000"/>
          <w:sz w:val="28"/>
        </w:rPr>
        <w:t>
</w:t>
      </w:r>
      <w:r>
        <w:rPr>
          <w:rFonts w:ascii="Times New Roman"/>
          <w:b w:val="false"/>
          <w:i w:val="false"/>
          <w:color w:val="000000"/>
          <w:sz w:val="28"/>
        </w:rPr>
        <w:t>
      33.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11, 63-құжат; 2005 ж., № 14, 55-құжат; 2006 ж., № 4, 25-құжат; 2007 ж., № 2, 18-құжат; № 8, 52-құжат; 2009 ж., № 24, 134-құжат; 2010 ж., № 5, 23-құжат; № 17-18, 112-құжат; 2012 ж., № 8, 64-құжат; № 13, 91-құжат):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Өтiнiш берушi Қордың акцияларын сатып алу және қатысу шартын жасасу үшiн Қорға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заңды тұлғаны мемлекеттiк тiркеу (қайта тiркеу) туралы анықтама;</w:t>
      </w:r>
      <w:r>
        <w:br/>
      </w:r>
      <w:r>
        <w:rPr>
          <w:rFonts w:ascii="Times New Roman"/>
          <w:b w:val="false"/>
          <w:i w:val="false"/>
          <w:color w:val="000000"/>
          <w:sz w:val="28"/>
        </w:rPr>
        <w:t>
</w:t>
      </w:r>
      <w:r>
        <w:rPr>
          <w:rFonts w:ascii="Times New Roman"/>
          <w:b w:val="false"/>
          <w:i w:val="false"/>
          <w:color w:val="000000"/>
          <w:sz w:val="28"/>
        </w:rPr>
        <w:t>
      2) жарғының нотариат куәландырған көшiрмесi.».</w:t>
      </w:r>
      <w:r>
        <w:br/>
      </w:r>
      <w:r>
        <w:rPr>
          <w:rFonts w:ascii="Times New Roman"/>
          <w:b w:val="false"/>
          <w:i w:val="false"/>
          <w:color w:val="000000"/>
          <w:sz w:val="28"/>
        </w:rPr>
        <w:t>
</w:t>
      </w:r>
      <w:r>
        <w:rPr>
          <w:rFonts w:ascii="Times New Roman"/>
          <w:b w:val="false"/>
          <w:i w:val="false"/>
          <w:color w:val="000000"/>
          <w:sz w:val="28"/>
        </w:rPr>
        <w:t>
      34. «Көлiк құралдары иелерiнiң азаматтық-құқықтық жауапкершiлiгiн мiндеттi сақтандыру туралы» 2003 жылғы 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18-1-баптың</w:t>
      </w:r>
      <w:r>
        <w:rPr>
          <w:rFonts w:ascii="Times New Roman"/>
          <w:b w:val="false"/>
          <w:i w:val="false"/>
          <w:color w:val="000000"/>
          <w:sz w:val="28"/>
        </w:rPr>
        <w:t xml:space="preserve"> 1-тармағының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құрылтай құжаттарының көшiрмелері және заңды тұлғаны мемлекеттiк тiркеу (қайта тiркеу) туралы анықтама;».</w:t>
      </w:r>
      <w:r>
        <w:br/>
      </w:r>
      <w:r>
        <w:rPr>
          <w:rFonts w:ascii="Times New Roman"/>
          <w:b w:val="false"/>
          <w:i w:val="false"/>
          <w:color w:val="000000"/>
          <w:sz w:val="28"/>
        </w:rPr>
        <w:t>
</w:t>
      </w:r>
      <w:r>
        <w:rPr>
          <w:rFonts w:ascii="Times New Roman"/>
          <w:b w:val="false"/>
          <w:i w:val="false"/>
          <w:color w:val="000000"/>
          <w:sz w:val="28"/>
        </w:rPr>
        <w:t>
      35.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11-баптың</w:t>
      </w:r>
      <w:r>
        <w:rPr>
          <w:rFonts w:ascii="Times New Roman"/>
          <w:b w:val="false"/>
          <w:i w:val="false"/>
          <w:color w:val="000000"/>
          <w:sz w:val="28"/>
        </w:rPr>
        <w:t xml:space="preserve"> 3-тармағының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заңды тұлғаны мемлекеттiк тiркеу (қайта тiркеу) туралы анықтама;»;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12-баптың</w:t>
      </w:r>
      <w:r>
        <w:rPr>
          <w:rFonts w:ascii="Times New Roman"/>
          <w:b w:val="false"/>
          <w:i w:val="false"/>
          <w:color w:val="000000"/>
          <w:sz w:val="28"/>
        </w:rPr>
        <w:t xml:space="preserve"> 1-тармағының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заңды тұлғаны мемлекеттiк тiркеу (қайта тiркеу) туралы анықтаманы;»;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30-баптың</w:t>
      </w:r>
      <w:r>
        <w:rPr>
          <w:rFonts w:ascii="Times New Roman"/>
          <w:b w:val="false"/>
          <w:i w:val="false"/>
          <w:color w:val="000000"/>
          <w:sz w:val="28"/>
        </w:rPr>
        <w:t xml:space="preserve"> 1-2-тармағы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Акциялардың күшін жоюға қажеттi құжаттарды ұсынбай-ақ, уәкiлеттi орган Бизнес-сәйкестендіру нөмірлерінің ұлттық тізілімінде таратылуы немесе қайта ұйымдастырылуы (осы акционерлiк қоғамға басқа заңды тұлғаның қосылу немесе осы акционерлiк қоғамнан жаңа акционерлiк қоғамның бөлiнiп шығу жағдайларын қоспағанда) туралы мәлiметтер қамтылатын акционерлiк қоғамдардың акциялар шығарылымының күшін жою туралы шешiм қабылдауға құқылы.»;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30-1-баптың</w:t>
      </w:r>
      <w:r>
        <w:rPr>
          <w:rFonts w:ascii="Times New Roman"/>
          <w:b w:val="false"/>
          <w:i w:val="false"/>
          <w:color w:val="000000"/>
          <w:sz w:val="28"/>
        </w:rPr>
        <w:t xml:space="preserve"> 1-тармағының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«Облигациялардың күшін жоюға қажетті құжаттарды ұсынбай-ақ, уәкілетті орган Бизнес-сәйкестендіру нөмірлерінің ұлттық тізілімінде таратылуы туралы мәліметтер қамтылатын эмитенттердің облигациялар шығарылымының күшін жою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67-баптың</w:t>
      </w:r>
      <w:r>
        <w:rPr>
          <w:rFonts w:ascii="Times New Roman"/>
          <w:b w:val="false"/>
          <w:i w:val="false"/>
          <w:color w:val="000000"/>
          <w:sz w:val="28"/>
        </w:rPr>
        <w:t xml:space="preserve"> 3-тармағының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заңды тұлғаны мемлекеттiк тiркеу (қайта тiркеу) туралы анықтаманы;».</w:t>
      </w:r>
      <w:r>
        <w:br/>
      </w:r>
      <w:r>
        <w:rPr>
          <w:rFonts w:ascii="Times New Roman"/>
          <w:b w:val="false"/>
          <w:i w:val="false"/>
          <w:color w:val="000000"/>
          <w:sz w:val="28"/>
        </w:rPr>
        <w:t>
</w:t>
      </w:r>
      <w:r>
        <w:rPr>
          <w:rFonts w:ascii="Times New Roman"/>
          <w:b w:val="false"/>
          <w:i w:val="false"/>
          <w:color w:val="000000"/>
          <w:sz w:val="28"/>
        </w:rPr>
        <w:t>
      36.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 № 24, 196-құжат; 2012 ж., № 2, 14-құжат; № 13, 91-құжат):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9-баптың</w:t>
      </w:r>
      <w:r>
        <w:rPr>
          <w:rFonts w:ascii="Times New Roman"/>
          <w:b w:val="false"/>
          <w:i w:val="false"/>
          <w:color w:val="000000"/>
          <w:sz w:val="28"/>
        </w:rPr>
        <w:t xml:space="preserve"> 1-тармағының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заңды тұлғаны мемлекеттiк тiркеу (қайта тiркеу) туралы анықтаманы;»;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жеке тұлға үшін – дара кәсіпкер ретінде мемлекеттік тіркеу туралы куәліктің көшірмесін;»;</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заңды тұлға үшін – заңды тұлғаны мемлекеттік тіркеу (қайта тіркеу) туралы анықтаманы;»;</w:t>
      </w:r>
      <w:r>
        <w:br/>
      </w:r>
      <w:r>
        <w:rPr>
          <w:rFonts w:ascii="Times New Roman"/>
          <w:b w:val="false"/>
          <w:i w:val="false"/>
          <w:color w:val="000000"/>
          <w:sz w:val="28"/>
        </w:rPr>
        <w:t>
</w:t>
      </w:r>
      <w:r>
        <w:rPr>
          <w:rFonts w:ascii="Times New Roman"/>
          <w:b w:val="false"/>
          <w:i w:val="false"/>
          <w:color w:val="000000"/>
          <w:sz w:val="28"/>
        </w:rPr>
        <w:t>
      4) тармақшадағы «сауал жолдауға уәкілетті тұлғалардың тегі, аты, әкесінің аты және лауазымы туралы ақпаратты кредиттік бюроларға табыс етеді» деген сөздер «кредиттік бюроларға сұрау салуды жүзеге асыруға уәкілетті тұлғалардың тегі, аты, әкесінің аты (ол болған кезде) және лауазымы туралы ақпаратты ұсынады»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37.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11, 38-құжат; 2007 ж., № 3, 20-құжат; 2008 ж., № 23, 114-құжат; 2009 ж., № 13-14, 63-құжат; 2010 ж., № 15, 71-құжат; 2012 ж., № 1, 6-құжат; № 13, 91-құжат):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10-баптың</w:t>
      </w:r>
      <w:r>
        <w:rPr>
          <w:rFonts w:ascii="Times New Roman"/>
          <w:b w:val="false"/>
          <w:i w:val="false"/>
          <w:color w:val="000000"/>
          <w:sz w:val="28"/>
        </w:rPr>
        <w:t xml:space="preserve"> бірінші бөлігінің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заңды тұлғаны мемлекеттiк тiркеу (қайта тіркеу) туралы анықтама (заңды тұлғалаp үшiн);»;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29-баптың</w:t>
      </w:r>
      <w:r>
        <w:rPr>
          <w:rFonts w:ascii="Times New Roman"/>
          <w:b w:val="false"/>
          <w:i w:val="false"/>
          <w:color w:val="000000"/>
          <w:sz w:val="28"/>
        </w:rPr>
        <w:t xml:space="preserve"> 6-тармағының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заңды тұлғаны мемлекеттiк тiркеу (қайта тіркеу) туралы анықтама (заңды тұлғалар үшiн);».</w:t>
      </w:r>
      <w:r>
        <w:br/>
      </w:r>
      <w:r>
        <w:rPr>
          <w:rFonts w:ascii="Times New Roman"/>
          <w:b w:val="false"/>
          <w:i w:val="false"/>
          <w:color w:val="000000"/>
          <w:sz w:val="28"/>
        </w:rPr>
        <w:t>
</w:t>
      </w:r>
      <w:r>
        <w:rPr>
          <w:rFonts w:ascii="Times New Roman"/>
          <w:b w:val="false"/>
          <w:i w:val="false"/>
          <w:color w:val="000000"/>
          <w:sz w:val="28"/>
        </w:rPr>
        <w:t>
      38. «Жеке кәсiпкерлiк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Жеке кәсiпкерлiк субъектiсiнiң коммерциялық және заңмен қорғалатын өзге де құпиясын құрайтын мәліметтерді ашпайтын, жинақталған ақпарат жалпыға қолжетiмдi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12-тармақпен толықтырылсын:</w:t>
      </w:r>
      <w:r>
        <w:br/>
      </w:r>
      <w:r>
        <w:rPr>
          <w:rFonts w:ascii="Times New Roman"/>
          <w:b w:val="false"/>
          <w:i w:val="false"/>
          <w:color w:val="000000"/>
          <w:sz w:val="28"/>
        </w:rPr>
        <w:t>
</w:t>
      </w:r>
      <w:r>
        <w:rPr>
          <w:rFonts w:ascii="Times New Roman"/>
          <w:b w:val="false"/>
          <w:i w:val="false"/>
          <w:color w:val="000000"/>
          <w:sz w:val="28"/>
        </w:rPr>
        <w:t>
      «12. Жеке кәсiпкерлiк субъектiсiнің жалпыға қолжетімді ақпаратына:</w:t>
      </w:r>
      <w:r>
        <w:br/>
      </w:r>
      <w:r>
        <w:rPr>
          <w:rFonts w:ascii="Times New Roman"/>
          <w:b w:val="false"/>
          <w:i w:val="false"/>
          <w:color w:val="000000"/>
          <w:sz w:val="28"/>
        </w:rPr>
        <w:t>
</w:t>
      </w:r>
      <w:r>
        <w:rPr>
          <w:rFonts w:ascii="Times New Roman"/>
          <w:b w:val="false"/>
          <w:i w:val="false"/>
          <w:color w:val="000000"/>
          <w:sz w:val="28"/>
        </w:rPr>
        <w:t>
      1) дара кәсіпкердің тегі, аты, әкесінің аты (ол болған кезде) немесе атауы;</w:t>
      </w:r>
      <w:r>
        <w:br/>
      </w:r>
      <w:r>
        <w:rPr>
          <w:rFonts w:ascii="Times New Roman"/>
          <w:b w:val="false"/>
          <w:i w:val="false"/>
          <w:color w:val="000000"/>
          <w:sz w:val="28"/>
        </w:rPr>
        <w:t>
</w:t>
      </w:r>
      <w:r>
        <w:rPr>
          <w:rFonts w:ascii="Times New Roman"/>
          <w:b w:val="false"/>
          <w:i w:val="false"/>
          <w:color w:val="000000"/>
          <w:sz w:val="28"/>
        </w:rPr>
        <w:t>
      2) заңды тұлғаның атауы және тіркелген жылы, айы, күні;</w:t>
      </w:r>
      <w:r>
        <w:br/>
      </w:r>
      <w:r>
        <w:rPr>
          <w:rFonts w:ascii="Times New Roman"/>
          <w:b w:val="false"/>
          <w:i w:val="false"/>
          <w:color w:val="000000"/>
          <w:sz w:val="28"/>
        </w:rPr>
        <w:t>
</w:t>
      </w:r>
      <w:r>
        <w:rPr>
          <w:rFonts w:ascii="Times New Roman"/>
          <w:b w:val="false"/>
          <w:i w:val="false"/>
          <w:color w:val="000000"/>
          <w:sz w:val="28"/>
        </w:rPr>
        <w:t>
      3) сәйкестендіру нөмірі;</w:t>
      </w:r>
      <w:r>
        <w:br/>
      </w:r>
      <w:r>
        <w:rPr>
          <w:rFonts w:ascii="Times New Roman"/>
          <w:b w:val="false"/>
          <w:i w:val="false"/>
          <w:color w:val="000000"/>
          <w:sz w:val="28"/>
        </w:rPr>
        <w:t>
</w:t>
      </w:r>
      <w:r>
        <w:rPr>
          <w:rFonts w:ascii="Times New Roman"/>
          <w:b w:val="false"/>
          <w:i w:val="false"/>
          <w:color w:val="000000"/>
          <w:sz w:val="28"/>
        </w:rPr>
        <w:t>
      4) заңды мекенжайы (орналасқан жері);</w:t>
      </w:r>
      <w:r>
        <w:br/>
      </w:r>
      <w:r>
        <w:rPr>
          <w:rFonts w:ascii="Times New Roman"/>
          <w:b w:val="false"/>
          <w:i w:val="false"/>
          <w:color w:val="000000"/>
          <w:sz w:val="28"/>
        </w:rPr>
        <w:t>
</w:t>
      </w:r>
      <w:r>
        <w:rPr>
          <w:rFonts w:ascii="Times New Roman"/>
          <w:b w:val="false"/>
          <w:i w:val="false"/>
          <w:color w:val="000000"/>
          <w:sz w:val="28"/>
        </w:rPr>
        <w:t>
      5) қызмет түрі;</w:t>
      </w:r>
      <w:r>
        <w:br/>
      </w:r>
      <w:r>
        <w:rPr>
          <w:rFonts w:ascii="Times New Roman"/>
          <w:b w:val="false"/>
          <w:i w:val="false"/>
          <w:color w:val="000000"/>
          <w:sz w:val="28"/>
        </w:rPr>
        <w:t>
</w:t>
      </w:r>
      <w:r>
        <w:rPr>
          <w:rFonts w:ascii="Times New Roman"/>
          <w:b w:val="false"/>
          <w:i w:val="false"/>
          <w:color w:val="000000"/>
          <w:sz w:val="28"/>
        </w:rPr>
        <w:t>
      6) басшысының тегі, аты, әкесінің аты (ол болған кезде) жатады.».</w:t>
      </w:r>
      <w:r>
        <w:br/>
      </w:r>
      <w:r>
        <w:rPr>
          <w:rFonts w:ascii="Times New Roman"/>
          <w:b w:val="false"/>
          <w:i w:val="false"/>
          <w:color w:val="000000"/>
          <w:sz w:val="28"/>
        </w:rPr>
        <w:t>
</w:t>
      </w:r>
      <w:r>
        <w:rPr>
          <w:rFonts w:ascii="Times New Roman"/>
          <w:b w:val="false"/>
          <w:i w:val="false"/>
          <w:color w:val="000000"/>
          <w:sz w:val="28"/>
        </w:rPr>
        <w:t>
      39. «Алматы қаласының өңірлік қаржы орталығы туралы» 2006 жылғы 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10, 51-құжат; 2007 ж., № 17, 141-құжат; 2009 ж., № 17, 81-құжат; 2010 ж., № 5, 23-құжат; 2011 ж., № 5, 43-құжат; № 11, 102-құжат; 2012 ж., № 13, 91-құжат):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«Құрылтай және басқа да құжаттарының Қазақстан Республикасының заңнамасына сәйкестігін тексеру, бизнес-сәйкестендіру нөмірі беріле отырып, мемлекеттік тіркеу туралы анықтама беру және Бизнес-сәйкестендіру нөмірлерінің ұлттық тізіліміне мәліметтер беру рәсімі қаржы орталығына қатысушыларды мемлекеттік тіркеу деп түсініледі.»;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қаржы орталығына қатысушы заңды тұлғаны мемлекеттік тіркеу (қайта тіркеу) туралы анықтаманы беру;»;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11-баптың</w:t>
      </w:r>
      <w:r>
        <w:rPr>
          <w:rFonts w:ascii="Times New Roman"/>
          <w:b w:val="false"/>
          <w:i w:val="false"/>
          <w:color w:val="000000"/>
          <w:sz w:val="28"/>
        </w:rPr>
        <w:t xml:space="preserve"> 1-тармағының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уәкiлеттi орган берген, қаржы орталығына қатысушы заңды тұлғаны мемлекеттік тіркеу (қайта тіркеу) туралы анықтамаға;».</w:t>
      </w:r>
      <w:r>
        <w:br/>
      </w:r>
      <w:r>
        <w:rPr>
          <w:rFonts w:ascii="Times New Roman"/>
          <w:b w:val="false"/>
          <w:i w:val="false"/>
          <w:color w:val="000000"/>
          <w:sz w:val="28"/>
        </w:rPr>
        <w:t>
</w:t>
      </w:r>
      <w:r>
        <w:rPr>
          <w:rFonts w:ascii="Times New Roman"/>
          <w:b w:val="false"/>
          <w:i w:val="false"/>
          <w:color w:val="000000"/>
          <w:sz w:val="28"/>
        </w:rPr>
        <w:t>
      40. «Өзара сақтандыру туралы» 2006 жылғы 5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13, 84-құжат; 2007 ж., № 8, 52-құжат; 2009 ж., № 24, 134-құжат; 2010 ж., № 5, 23-құжат; 2011 ж., № 11, 102-құжат; № 12, 111-құжат; 2012 ж., № 13, 91-құжат):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тұлғаны мемлекеттiк тiркеу туралы анықтаманы және жарғының нотариат куәландырған көшiрмесін;».</w:t>
      </w:r>
      <w:r>
        <w:br/>
      </w:r>
      <w:r>
        <w:rPr>
          <w:rFonts w:ascii="Times New Roman"/>
          <w:b w:val="false"/>
          <w:i w:val="false"/>
          <w:color w:val="000000"/>
          <w:sz w:val="28"/>
        </w:rPr>
        <w:t>
</w:t>
      </w:r>
      <w:r>
        <w:rPr>
          <w:rFonts w:ascii="Times New Roman"/>
          <w:b w:val="false"/>
          <w:i w:val="false"/>
          <w:color w:val="000000"/>
          <w:sz w:val="28"/>
        </w:rPr>
        <w:t>
      41.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90-құжат; 2007 ж., № 2, 18-құжат; 2008 ж., № 17-18, 72-құжат; 2009 ж., № 2-3, 16-құжат; 2011 ж., № 24, 196-құжат; 2012 ж., № 13, 91-құжат):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Депозиттерге мiндеттi кепiлдiк берудi жүзеге асыратын ұйымның депозиторларға кепiлдiк берiлген өтемдi төлеу жөнiндегi мiндеттемелерi қатысушы банктi мәжбүрлеп тарату туралы мәліметтер Бизнес-сәйкестендіру нөмірлерінің ұлттық тiзiлiмiне енгiзiлген күннен бастап бiр жыл өткеннен кейiн, бiрақ қатысушы банктi мәжбүрлеп тарату туралы сот шешiмi заңды күшiне енген күннен бастап кем дегенде бес жылдан кейiн тоқтатылуға жатады.»;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14-баптың</w:t>
      </w:r>
      <w:r>
        <w:rPr>
          <w:rFonts w:ascii="Times New Roman"/>
          <w:b w:val="false"/>
          <w:i w:val="false"/>
          <w:color w:val="000000"/>
          <w:sz w:val="28"/>
        </w:rPr>
        <w:t xml:space="preserve"> 1-тармағындағы «мемлекеттiк қайта тiркеу туралы куәлiктi» деген сөздер «мемлекеттік қайта тіркеу туралы анықтаманы»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42. «Тұрғын үй құрылысына үлестiк қатысу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16, 101-құжат; 2007 ж., № 2, 18-құжат; 2009 ж., № 17, 79-құжат; № 23, 100-құжат; 2010 ж., № 5, 23-құжат; 2011 ж., № 6, 50-құжат; № 11, 102-құжат; № 12, 111-құжат; 2012 ж., № 15, 97-құжат):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1-тармағының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құрылыс салушыны және жобалау компаниясын – заңды тұлғаларды мемлекеттiк тiркеу (қайта тіркеу) туралы анықтамаларды;».</w:t>
      </w:r>
      <w:r>
        <w:br/>
      </w:r>
      <w:r>
        <w:rPr>
          <w:rFonts w:ascii="Times New Roman"/>
          <w:b w:val="false"/>
          <w:i w:val="false"/>
          <w:color w:val="000000"/>
          <w:sz w:val="28"/>
        </w:rPr>
        <w:t>
</w:t>
      </w:r>
      <w:r>
        <w:rPr>
          <w:rFonts w:ascii="Times New Roman"/>
          <w:b w:val="false"/>
          <w:i w:val="false"/>
          <w:color w:val="000000"/>
          <w:sz w:val="28"/>
        </w:rPr>
        <w:t>
      43.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 № 12, 84-құжат; № 13, 91-құжат; № 15, 97-құжат):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8-баптың</w:t>
      </w:r>
      <w:r>
        <w:rPr>
          <w:rFonts w:ascii="Times New Roman"/>
          <w:b w:val="false"/>
          <w:i w:val="false"/>
          <w:color w:val="000000"/>
          <w:sz w:val="28"/>
        </w:rPr>
        <w:t xml:space="preserve"> 5) тармақшасы екінші бөлігінің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«заңды тұлға үшiн – заңды тұлғаның атауы, орналасқан жерi;»;</w:t>
      </w:r>
      <w:r>
        <w:br/>
      </w:r>
      <w:r>
        <w:rPr>
          <w:rFonts w:ascii="Times New Roman"/>
          <w:b w:val="false"/>
          <w:i w:val="false"/>
          <w:color w:val="000000"/>
          <w:sz w:val="28"/>
        </w:rPr>
        <w:t>
</w:t>
      </w:r>
      <w:r>
        <w:rPr>
          <w:rFonts w:ascii="Times New Roman"/>
          <w:b w:val="false"/>
          <w:i w:val="false"/>
          <w:color w:val="000000"/>
          <w:sz w:val="28"/>
        </w:rPr>
        <w:t>
      2) 42-баптың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заңды тұлға үшiн – өтініш беруші жарғысының (түпнұсқалары берiлмеген жағдайда салыстырып тексеру үшiн нотариат куәландырған) көшiрмесi және заңды тұлғаны мемлекеттiк тiркеу (қайта тіркеу) туралы анықтамасы;».</w:t>
      </w:r>
      <w:r>
        <w:br/>
      </w:r>
      <w:r>
        <w:rPr>
          <w:rFonts w:ascii="Times New Roman"/>
          <w:b w:val="false"/>
          <w:i w:val="false"/>
          <w:color w:val="000000"/>
          <w:sz w:val="28"/>
        </w:rPr>
        <w:t>
</w:t>
      </w:r>
      <w:r>
        <w:rPr>
          <w:rFonts w:ascii="Times New Roman"/>
          <w:b w:val="false"/>
          <w:i w:val="false"/>
          <w:color w:val="000000"/>
          <w:sz w:val="28"/>
        </w:rPr>
        <w:t>
      44.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w:t>
      </w:r>
      <w:r>
        <w:br/>
      </w:r>
      <w:r>
        <w:rPr>
          <w:rFonts w:ascii="Times New Roman"/>
          <w:b w:val="false"/>
          <w:i w:val="false"/>
          <w:color w:val="000000"/>
          <w:sz w:val="28"/>
        </w:rPr>
        <w:t>
</w:t>
      </w:r>
      <w:r>
        <w:rPr>
          <w:rFonts w:ascii="Times New Roman"/>
          <w:b w:val="false"/>
          <w:i w:val="false"/>
          <w:color w:val="000000"/>
          <w:sz w:val="28"/>
        </w:rPr>
        <w:t>
      1) 1-баптың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Бизнес-сәйкестендiру нөмiрлерiнiң ұлттық тiзiлiмi – құрылған және қызметін тоқтатқан заңды тұлғалар (филиалдар мен өкілдіктер), қызметін бірлескен кәсіпкерлік түрінде жүзеге асыратын дара кәсіпкерлер туралы мәліметтерді есепке алуға және сақтауға, берілген бизнес-сәйкестендіру нөмірлері туралы мәліметтерді қалыптастыруға және сақтауға арналған ақпараттық жүйе;»;</w:t>
      </w:r>
      <w:r>
        <w:br/>
      </w:r>
      <w:r>
        <w:rPr>
          <w:rFonts w:ascii="Times New Roman"/>
          <w:b w:val="false"/>
          <w:i w:val="false"/>
          <w:color w:val="000000"/>
          <w:sz w:val="28"/>
        </w:rPr>
        <w:t>
</w:t>
      </w:r>
      <w:r>
        <w:rPr>
          <w:rFonts w:ascii="Times New Roman"/>
          <w:b w:val="false"/>
          <w:i w:val="false"/>
          <w:color w:val="000000"/>
          <w:sz w:val="28"/>
        </w:rPr>
        <w:t>
      2) 9-баптың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резидент заңды тұлғалар, олардың филиалдары (өкілдіктері) үшiн – заңды тұлғаны мемлекеттiк тiркеу (қайта тiркеу) туралы анықтама, филиалды (өкiлдiктi) есептiк тiркеу (қайта тiркеу) туралы анықтама;</w:t>
      </w:r>
      <w:r>
        <w:br/>
      </w:r>
      <w:r>
        <w:rPr>
          <w:rFonts w:ascii="Times New Roman"/>
          <w:b w:val="false"/>
          <w:i w:val="false"/>
          <w:color w:val="000000"/>
          <w:sz w:val="28"/>
        </w:rPr>
        <w:t>
</w:t>
      </w:r>
      <w:r>
        <w:rPr>
          <w:rFonts w:ascii="Times New Roman"/>
          <w:b w:val="false"/>
          <w:i w:val="false"/>
          <w:color w:val="000000"/>
          <w:sz w:val="28"/>
        </w:rPr>
        <w:t>
      3) қызметiн филиал мен өкiлдiк арқылы (тұрақты мекеме құра отырып) Қазақстан Республикасында жүзеге асыратын резидент емес заңды тұлғалар үшiн – филиалды (өкiлдiктi) есептiк тiркеу (қайта тiркеу) туралы анықтама;»;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абзацы «қамтылған» деген сөзден кейін «, жалпыға қолжетімді болып табылатын ақпараттан басқа,»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Жалпыға қолжетімді ақпаратты қоспағанда, жеке немесе заңды тұлғаға қатысты ақпарат жеке немесе заңды тұлғаның жазбаша келісімінсіз басқа тұлғаға берілуі мүмкін емес.».</w:t>
      </w:r>
      <w:r>
        <w:br/>
      </w:r>
      <w:r>
        <w:rPr>
          <w:rFonts w:ascii="Times New Roman"/>
          <w:b w:val="false"/>
          <w:i w:val="false"/>
          <w:color w:val="000000"/>
          <w:sz w:val="28"/>
        </w:rPr>
        <w:t>
</w:t>
      </w:r>
      <w:r>
        <w:rPr>
          <w:rFonts w:ascii="Times New Roman"/>
          <w:b w:val="false"/>
          <w:i w:val="false"/>
          <w:color w:val="000000"/>
          <w:sz w:val="28"/>
        </w:rPr>
        <w:t>
      45.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 № 11, 102-құжат; № 12, 111-құжат; 2012 ж., № 15, 97-құжат):</w:t>
      </w:r>
      <w:r>
        <w:br/>
      </w:r>
      <w:r>
        <w:rPr>
          <w:rFonts w:ascii="Times New Roman"/>
          <w:b w:val="false"/>
          <w:i w:val="false"/>
          <w:color w:val="000000"/>
          <w:sz w:val="28"/>
        </w:rPr>
        <w:t>
</w:t>
      </w:r>
      <w:r>
        <w:rPr>
          <w:rFonts w:ascii="Times New Roman"/>
          <w:b w:val="false"/>
          <w:i w:val="false"/>
          <w:color w:val="000000"/>
          <w:sz w:val="28"/>
        </w:rPr>
        <w:t>
      20-баптың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xml:space="preserve"> «салық төлеушiнiң тiркеу нөмiрiн» деген сөздер «бизнес-сәйкестендіру нөмірін»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мақта иесі туралы деректерді: жеке тұлғаның тегiн, атын, әкесiнiң атын (ол болған кезде) немесе заңды тұлғаның атауын; жеке тұлғаның тұрғылықты жерiн немесе заңды тұлғаның орналасқан жерiн; жеке тұлғаның жеке басын куәландыратын құжаттың нөмiрiн немесе заңды тұлғаның тіркеу нөмірін; мақта иесiнiң бизнес-сәйкестендіру нөмірін (ол болған кезде), салық төлеушiнің тiркеу нөмiрiн;»;</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мақта иесі туралы деректерді: жеке тұлғаның тегiн, атын, әкесiнiң атын (ол болған кезде) немесе заңды тұлғаның атауын; жеке тұлғаның тұрғылықты жерiн немесе заңды тұлғаның орналасқан жерiн; сәйкестендіру нөмірін;».</w:t>
      </w:r>
      <w:r>
        <w:br/>
      </w:r>
      <w:r>
        <w:rPr>
          <w:rFonts w:ascii="Times New Roman"/>
          <w:b w:val="false"/>
          <w:i w:val="false"/>
          <w:color w:val="000000"/>
          <w:sz w:val="28"/>
        </w:rPr>
        <w:t>
</w:t>
      </w:r>
      <w:r>
        <w:rPr>
          <w:rFonts w:ascii="Times New Roman"/>
          <w:b w:val="false"/>
          <w:i w:val="false"/>
          <w:color w:val="000000"/>
          <w:sz w:val="28"/>
        </w:rPr>
        <w:t>
      46.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 № 24, 196-құжат; 2012 ж., № 2, 11, 14-құжаттар; № 6, 43-құжат; № 11, 80-құжат; № 14, 94-құжат):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13-баптың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заңнамалық актілерінде белгіленген негіздер бойынша сот шешімімен борышкер заңды тұлғаның таратылуына байланысты Бизнес-сәйкестендіру нөмірлерінің ұлттық тiзiлiмiнен алып тасталған;».</w:t>
      </w:r>
      <w:r>
        <w:br/>
      </w:r>
      <w:r>
        <w:rPr>
          <w:rFonts w:ascii="Times New Roman"/>
          <w:b w:val="false"/>
          <w:i w:val="false"/>
          <w:color w:val="000000"/>
          <w:sz w:val="28"/>
        </w:rPr>
        <w:t>
</w:t>
      </w:r>
      <w:r>
        <w:rPr>
          <w:rFonts w:ascii="Times New Roman"/>
          <w:b w:val="false"/>
          <w:i w:val="false"/>
          <w:color w:val="000000"/>
          <w:sz w:val="28"/>
        </w:rPr>
        <w:t>
      47.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5, 22-құжат; № 15, 71-құжат; 2011 ж., № 11, 102-құжат; 2012 ж., № 14, 95-құжат):</w:t>
      </w:r>
      <w:r>
        <w:br/>
      </w:r>
      <w:r>
        <w:rPr>
          <w:rFonts w:ascii="Times New Roman"/>
          <w:b w:val="false"/>
          <w:i w:val="false"/>
          <w:color w:val="000000"/>
          <w:sz w:val="28"/>
        </w:rPr>
        <w:t>
</w:t>
      </w:r>
      <w:r>
        <w:rPr>
          <w:rFonts w:ascii="Times New Roman"/>
          <w:b w:val="false"/>
          <w:i w:val="false"/>
          <w:color w:val="000000"/>
          <w:sz w:val="28"/>
        </w:rPr>
        <w:t>
      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Уәкілетті орган қалыптастыратын дерекқордағы мынадай мәліметтер:</w:t>
      </w:r>
      <w:r>
        <w:br/>
      </w:r>
      <w:r>
        <w:rPr>
          <w:rFonts w:ascii="Times New Roman"/>
          <w:b w:val="false"/>
          <w:i w:val="false"/>
          <w:color w:val="000000"/>
          <w:sz w:val="28"/>
        </w:rPr>
        <w:t>
</w:t>
      </w:r>
      <w:r>
        <w:rPr>
          <w:rFonts w:ascii="Times New Roman"/>
          <w:b w:val="false"/>
          <w:i w:val="false"/>
          <w:color w:val="000000"/>
          <w:sz w:val="28"/>
        </w:rPr>
        <w:t>
      1) дара кәсіпкердің тегі, аты, әкесінің аты (ол болған кезде) немесе заңды тұлғаның атауы;</w:t>
      </w:r>
      <w:r>
        <w:br/>
      </w:r>
      <w:r>
        <w:rPr>
          <w:rFonts w:ascii="Times New Roman"/>
          <w:b w:val="false"/>
          <w:i w:val="false"/>
          <w:color w:val="000000"/>
          <w:sz w:val="28"/>
        </w:rPr>
        <w:t>
</w:t>
      </w:r>
      <w:r>
        <w:rPr>
          <w:rFonts w:ascii="Times New Roman"/>
          <w:b w:val="false"/>
          <w:i w:val="false"/>
          <w:color w:val="000000"/>
          <w:sz w:val="28"/>
        </w:rPr>
        <w:t>
      2) экономикалық қызмет түрлерінің жалпы сыныптауышы бойынша экономикалық қызмет түрі;</w:t>
      </w:r>
      <w:r>
        <w:br/>
      </w:r>
      <w:r>
        <w:rPr>
          <w:rFonts w:ascii="Times New Roman"/>
          <w:b w:val="false"/>
          <w:i w:val="false"/>
          <w:color w:val="000000"/>
          <w:sz w:val="28"/>
        </w:rPr>
        <w:t>
</w:t>
      </w:r>
      <w:r>
        <w:rPr>
          <w:rFonts w:ascii="Times New Roman"/>
          <w:b w:val="false"/>
          <w:i w:val="false"/>
          <w:color w:val="000000"/>
          <w:sz w:val="28"/>
        </w:rPr>
        <w:t>
      3) кәсіпорындар мен ұйымдардың жалпы сыныптауышы бойынша коды;</w:t>
      </w:r>
      <w:r>
        <w:br/>
      </w:r>
      <w:r>
        <w:rPr>
          <w:rFonts w:ascii="Times New Roman"/>
          <w:b w:val="false"/>
          <w:i w:val="false"/>
          <w:color w:val="000000"/>
          <w:sz w:val="28"/>
        </w:rPr>
        <w:t>
</w:t>
      </w:r>
      <w:r>
        <w:rPr>
          <w:rFonts w:ascii="Times New Roman"/>
          <w:b w:val="false"/>
          <w:i w:val="false"/>
          <w:color w:val="000000"/>
          <w:sz w:val="28"/>
        </w:rPr>
        <w:t>
      4) бизнес-сәйкестендіру нөмірі;</w:t>
      </w:r>
      <w:r>
        <w:br/>
      </w:r>
      <w:r>
        <w:rPr>
          <w:rFonts w:ascii="Times New Roman"/>
          <w:b w:val="false"/>
          <w:i w:val="false"/>
          <w:color w:val="000000"/>
          <w:sz w:val="28"/>
        </w:rPr>
        <w:t>
</w:t>
      </w:r>
      <w:r>
        <w:rPr>
          <w:rFonts w:ascii="Times New Roman"/>
          <w:b w:val="false"/>
          <w:i w:val="false"/>
          <w:color w:val="000000"/>
          <w:sz w:val="28"/>
        </w:rPr>
        <w:t>
      5) әкімшілік-аумақтық объектілердің сыныптауышы бойынша коды;</w:t>
      </w:r>
      <w:r>
        <w:br/>
      </w:r>
      <w:r>
        <w:rPr>
          <w:rFonts w:ascii="Times New Roman"/>
          <w:b w:val="false"/>
          <w:i w:val="false"/>
          <w:color w:val="000000"/>
          <w:sz w:val="28"/>
        </w:rPr>
        <w:t>
</w:t>
      </w:r>
      <w:r>
        <w:rPr>
          <w:rFonts w:ascii="Times New Roman"/>
          <w:b w:val="false"/>
          <w:i w:val="false"/>
          <w:color w:val="000000"/>
          <w:sz w:val="28"/>
        </w:rPr>
        <w:t>
      6) кәсіпорындардың жұмыспен қамтылғандар саны жөніндегі мөлшерлік сыныптауышы бойынша коды құпия болып табылмайды.».</w:t>
      </w:r>
      <w:r>
        <w:br/>
      </w:r>
      <w:r>
        <w:rPr>
          <w:rFonts w:ascii="Times New Roman"/>
          <w:b w:val="false"/>
          <w:i w:val="false"/>
          <w:color w:val="000000"/>
          <w:sz w:val="28"/>
        </w:rPr>
        <w:t>
</w:t>
      </w:r>
      <w:r>
        <w:rPr>
          <w:rFonts w:ascii="Times New Roman"/>
          <w:b w:val="false"/>
          <w:i w:val="false"/>
          <w:color w:val="000000"/>
          <w:sz w:val="28"/>
        </w:rPr>
        <w:t>
      48.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7, 27-құжат; № 24, 145-құжат; 2011 ж., № 1, 3-құжат; № 5, 43-құжат; № 24, 196-құжат; 2012 ж., № 6, 43-құжат; № 8, 64-құжат; № 13, 91-құжат):</w:t>
      </w:r>
      <w:r>
        <w:br/>
      </w:r>
      <w:r>
        <w:rPr>
          <w:rFonts w:ascii="Times New Roman"/>
          <w:b w:val="false"/>
          <w:i w:val="false"/>
          <w:color w:val="000000"/>
          <w:sz w:val="28"/>
        </w:rPr>
        <w:t>
</w:t>
      </w:r>
      <w:r>
        <w:rPr>
          <w:rFonts w:ascii="Times New Roman"/>
          <w:b w:val="false"/>
          <w:i w:val="false"/>
          <w:color w:val="000000"/>
          <w:sz w:val="28"/>
        </w:rPr>
        <w:t>
      81-баптың </w:t>
      </w:r>
      <w:r>
        <w:rPr>
          <w:rFonts w:ascii="Times New Roman"/>
          <w:b w:val="false"/>
          <w:i w:val="false"/>
          <w:color w:val="000000"/>
          <w:sz w:val="28"/>
        </w:rPr>
        <w:t>1-тармағындағы</w:t>
      </w:r>
      <w:r>
        <w:rPr>
          <w:rFonts w:ascii="Times New Roman"/>
          <w:b w:val="false"/>
          <w:i w:val="false"/>
          <w:color w:val="000000"/>
          <w:sz w:val="28"/>
        </w:rPr>
        <w:t xml:space="preserve"> «тiркеу туралы куәлiктi» деген сөздер «мемлекеттік тіркеу (қайта тіркеу) туралы анықтаманы»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49.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w:t>
      </w:r>
      <w:r>
        <w:br/>
      </w:r>
      <w:r>
        <w:rPr>
          <w:rFonts w:ascii="Times New Roman"/>
          <w:b w:val="false"/>
          <w:i w:val="false"/>
          <w:color w:val="000000"/>
          <w:sz w:val="28"/>
        </w:rPr>
        <w:t>
</w:t>
      </w:r>
      <w:r>
        <w:rPr>
          <w:rFonts w:ascii="Times New Roman"/>
          <w:b w:val="false"/>
          <w:i w:val="false"/>
          <w:color w:val="000000"/>
          <w:sz w:val="28"/>
        </w:rPr>
        <w:t>
      188-баптың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заңды тұлға үшiн – заңды тұлғаны мемлекеттiк тiркеу (қайта тіркеу) туралы анықтаманы және жарғының нотариат куәландырған көшiрмесiн;».</w:t>
      </w:r>
      <w:r>
        <w:br/>
      </w:r>
      <w:r>
        <w:rPr>
          <w:rFonts w:ascii="Times New Roman"/>
          <w:b w:val="false"/>
          <w:i w:val="false"/>
          <w:color w:val="000000"/>
          <w:sz w:val="28"/>
        </w:rPr>
        <w:t>
</w:t>
      </w:r>
      <w:r>
        <w:rPr>
          <w:rFonts w:ascii="Times New Roman"/>
          <w:b w:val="false"/>
          <w:i w:val="false"/>
          <w:color w:val="000000"/>
          <w:sz w:val="28"/>
        </w:rPr>
        <w:t>
      50.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w:t>
      </w:r>
      <w:r>
        <w:br/>
      </w:r>
      <w:r>
        <w:rPr>
          <w:rFonts w:ascii="Times New Roman"/>
          <w:b w:val="false"/>
          <w:i w:val="false"/>
          <w:color w:val="000000"/>
          <w:sz w:val="28"/>
        </w:rPr>
        <w:t>
</w:t>
      </w:r>
      <w:r>
        <w:rPr>
          <w:rFonts w:ascii="Times New Roman"/>
          <w:b w:val="false"/>
          <w:i w:val="false"/>
          <w:color w:val="000000"/>
          <w:sz w:val="28"/>
        </w:rPr>
        <w:t>
      17-баптың 3-тармағы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заңды тұлға үшін – жарғының көшірмесі және заңды тұлғаны мемлекеттік тіркеу (қайта тіркеу) туралы анықтама;».</w:t>
      </w:r>
      <w:r>
        <w:br/>
      </w:r>
      <w:r>
        <w:rPr>
          <w:rFonts w:ascii="Times New Roman"/>
          <w:b w:val="false"/>
          <w:i w:val="false"/>
          <w:color w:val="000000"/>
          <w:sz w:val="28"/>
        </w:rPr>
        <w:t>
</w:t>
      </w:r>
      <w:r>
        <w:rPr>
          <w:rFonts w:ascii="Times New Roman"/>
          <w:b w:val="false"/>
          <w:i w:val="false"/>
          <w:color w:val="000000"/>
          <w:sz w:val="28"/>
        </w:rPr>
        <w:t>
      51.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w:t>
      </w:r>
      <w:r>
        <w:br/>
      </w:r>
      <w:r>
        <w:rPr>
          <w:rFonts w:ascii="Times New Roman"/>
          <w:b w:val="false"/>
          <w:i w:val="false"/>
          <w:color w:val="000000"/>
          <w:sz w:val="28"/>
        </w:rPr>
        <w:t>
</w:t>
      </w:r>
      <w:r>
        <w:rPr>
          <w:rFonts w:ascii="Times New Roman"/>
          <w:b w:val="false"/>
          <w:i w:val="false"/>
          <w:color w:val="000000"/>
          <w:sz w:val="28"/>
        </w:rPr>
        <w:t>
      10-баптың 2-тармағы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заңды тұлғаны мемлекеттік тіркеу (қайта тіркеу) туралы анықтама;».</w:t>
      </w:r>
      <w:r>
        <w:br/>
      </w:r>
      <w:r>
        <w:rPr>
          <w:rFonts w:ascii="Times New Roman"/>
          <w:b w:val="false"/>
          <w:i w:val="false"/>
          <w:color w:val="000000"/>
          <w:sz w:val="28"/>
        </w:rPr>
        <w:t>
</w:t>
      </w:r>
      <w:r>
        <w:rPr>
          <w:rFonts w:ascii="Times New Roman"/>
          <w:b w:val="false"/>
          <w:i w:val="false"/>
          <w:color w:val="000000"/>
          <w:sz w:val="28"/>
        </w:rPr>
        <w:t>
      52.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17, 135-құжат):</w:t>
      </w:r>
      <w:r>
        <w:br/>
      </w:r>
      <w:r>
        <w:rPr>
          <w:rFonts w:ascii="Times New Roman"/>
          <w:b w:val="false"/>
          <w:i w:val="false"/>
          <w:color w:val="000000"/>
          <w:sz w:val="28"/>
        </w:rPr>
        <w:t>
</w:t>
      </w:r>
      <w:r>
        <w:rPr>
          <w:rFonts w:ascii="Times New Roman"/>
          <w:b w:val="false"/>
          <w:i w:val="false"/>
          <w:color w:val="000000"/>
          <w:sz w:val="28"/>
        </w:rPr>
        <w:t>
      1) 8-баптың 4-тармағы бірінші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заңды тұлғаны мемлекеттік тіркеу (қайта тіркеу) туралы анықтаманы және өкiлi миссионер болып табылатын дiни бiрлестiк жарғысының көшiрмесiн;»;</w:t>
      </w:r>
      <w:r>
        <w:br/>
      </w:r>
      <w:r>
        <w:rPr>
          <w:rFonts w:ascii="Times New Roman"/>
          <w:b w:val="false"/>
          <w:i w:val="false"/>
          <w:color w:val="000000"/>
          <w:sz w:val="28"/>
        </w:rPr>
        <w:t>
</w:t>
      </w:r>
      <w:r>
        <w:rPr>
          <w:rFonts w:ascii="Times New Roman"/>
          <w:b w:val="false"/>
          <w:i w:val="false"/>
          <w:color w:val="000000"/>
          <w:sz w:val="28"/>
        </w:rPr>
        <w:t>
      2) 15-баптың 3-тармағының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заңды тұлғаны мемлекеттік тіркегені үшін бюджетке тіркеу алымы төленгенін растайтын түбіртек немесе өзге де құжат;»;</w:t>
      </w:r>
      <w:r>
        <w:br/>
      </w:r>
      <w:r>
        <w:rPr>
          <w:rFonts w:ascii="Times New Roman"/>
          <w:b w:val="false"/>
          <w:i w:val="false"/>
          <w:color w:val="000000"/>
          <w:sz w:val="28"/>
        </w:rPr>
        <w:t>
</w:t>
      </w:r>
      <w:r>
        <w:rPr>
          <w:rFonts w:ascii="Times New Roman"/>
          <w:b w:val="false"/>
          <w:i w:val="false"/>
          <w:color w:val="000000"/>
          <w:sz w:val="28"/>
        </w:rPr>
        <w:t>
      3) 24-баптың </w:t>
      </w:r>
      <w:r>
        <w:rPr>
          <w:rFonts w:ascii="Times New Roman"/>
          <w:b w:val="false"/>
          <w:i w:val="false"/>
          <w:color w:val="000000"/>
          <w:sz w:val="28"/>
        </w:rPr>
        <w:t>3-тармағындағы</w:t>
      </w:r>
      <w:r>
        <w:rPr>
          <w:rFonts w:ascii="Times New Roman"/>
          <w:b w:val="false"/>
          <w:i w:val="false"/>
          <w:color w:val="000000"/>
          <w:sz w:val="28"/>
        </w:rPr>
        <w:t xml:space="preserve"> «дiни бiрлестiктердi мемлекеттiк тiркеудi жүзеге асыратын органның» деген сөздер «уәкілетті органның»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53. «Қазақстан Республикасының кейбiр заңнамалық актiлерiне Қазақстан Республикасында қор нарығын дамыту мәселелерi бойынша өзгерiстер мен толықтырулар енгiзу туралы» 2012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14-құжат):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7-тармағының</w:t>
      </w:r>
      <w:r>
        <w:rPr>
          <w:rFonts w:ascii="Times New Roman"/>
          <w:b w:val="false"/>
          <w:i w:val="false"/>
          <w:color w:val="000000"/>
          <w:sz w:val="28"/>
        </w:rPr>
        <w:t xml:space="preserve"> төртінші абзацы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«7-тармағының төртінші абзацын,»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«7-тармағы үшiншi абзацының,»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Заңның 1-бабы 45-тармағының 2013 жылғы 1 қаңтардан бастап қолданысқа енгізілетін </w:t>
      </w:r>
      <w:r>
        <w:rPr>
          <w:rFonts w:ascii="Times New Roman"/>
          <w:b w:val="false"/>
          <w:i w:val="false"/>
          <w:color w:val="000000"/>
          <w:sz w:val="28"/>
        </w:rPr>
        <w:t>үшінші</w:t>
      </w:r>
      <w:r>
        <w:rPr>
          <w:rFonts w:ascii="Times New Roman"/>
          <w:b w:val="false"/>
          <w:i w:val="false"/>
          <w:color w:val="000000"/>
          <w:sz w:val="28"/>
        </w:rPr>
        <w:t>, </w:t>
      </w:r>
      <w:r>
        <w:rPr>
          <w:rFonts w:ascii="Times New Roman"/>
          <w:b w:val="false"/>
          <w:i w:val="false"/>
          <w:color w:val="000000"/>
          <w:sz w:val="28"/>
        </w:rPr>
        <w:t>алтыншы</w:t>
      </w:r>
      <w:r>
        <w:rPr>
          <w:rFonts w:ascii="Times New Roman"/>
          <w:b w:val="false"/>
          <w:i w:val="false"/>
          <w:color w:val="000000"/>
          <w:sz w:val="28"/>
        </w:rPr>
        <w:t xml:space="preserve"> және </w:t>
      </w:r>
      <w:r>
        <w:rPr>
          <w:rFonts w:ascii="Times New Roman"/>
          <w:b w:val="false"/>
          <w:i w:val="false"/>
          <w:color w:val="000000"/>
          <w:sz w:val="28"/>
        </w:rPr>
        <w:t>жетінші абзацтарын</w:t>
      </w:r>
      <w:r>
        <w:rPr>
          <w:rFonts w:ascii="Times New Roman"/>
          <w:b w:val="false"/>
          <w:i w:val="false"/>
          <w:color w:val="000000"/>
          <w:sz w:val="28"/>
        </w:rPr>
        <w:t xml:space="preserve"> қоспағанда, осы Заң алғашқы ресми жарияланғанынан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 2013 жылғы 1 қаңтардан бастап осы Заңның 1-бабы 45-тармағының </w:t>
      </w:r>
      <w:r>
        <w:rPr>
          <w:rFonts w:ascii="Times New Roman"/>
          <w:b w:val="false"/>
          <w:i w:val="false"/>
          <w:color w:val="000000"/>
          <w:sz w:val="28"/>
        </w:rPr>
        <w:t>төртінші</w:t>
      </w:r>
      <w:r>
        <w:rPr>
          <w:rFonts w:ascii="Times New Roman"/>
          <w:b w:val="false"/>
          <w:i w:val="false"/>
          <w:color w:val="000000"/>
          <w:sz w:val="28"/>
        </w:rPr>
        <w:t xml:space="preserve"> және </w:t>
      </w:r>
      <w:r>
        <w:rPr>
          <w:rFonts w:ascii="Times New Roman"/>
          <w:b w:val="false"/>
          <w:i w:val="false"/>
          <w:color w:val="000000"/>
          <w:sz w:val="28"/>
        </w:rPr>
        <w:t>бесінші абзацтарының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Заң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