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c77d" w14:textId="abfc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2012 жылғы 23 қарашадағы № 54-V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33-б.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2013 – 2015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бекiтiлсiн:</w:t>
      </w:r>
    </w:p>
    <w:bookmarkEnd w:id="0"/>
    <w:bookmarkStart w:name="z2" w:id="1"/>
    <w:p>
      <w:pPr>
        <w:spacing w:after="0"/>
        <w:ind w:left="0"/>
        <w:jc w:val="both"/>
      </w:pPr>
      <w:r>
        <w:rPr>
          <w:rFonts w:ascii="Times New Roman"/>
          <w:b w:val="false"/>
          <w:i w:val="false"/>
          <w:color w:val="000000"/>
          <w:sz w:val="28"/>
        </w:rPr>
        <w:t>
      1) кiрiстер – 5 152 711 777 мың теңге, оның iшiнде:</w:t>
      </w:r>
    </w:p>
    <w:bookmarkEnd w:id="1"/>
    <w:bookmarkStart w:name="z3" w:id="2"/>
    <w:p>
      <w:pPr>
        <w:spacing w:after="0"/>
        <w:ind w:left="0"/>
        <w:jc w:val="both"/>
      </w:pPr>
      <w:r>
        <w:rPr>
          <w:rFonts w:ascii="Times New Roman"/>
          <w:b w:val="false"/>
          <w:i w:val="false"/>
          <w:color w:val="000000"/>
          <w:sz w:val="28"/>
        </w:rPr>
        <w:t>
      салықтық түсiмдер бойынша – 3 511 723 367 мың теңге;</w:t>
      </w:r>
    </w:p>
    <w:bookmarkEnd w:id="2"/>
    <w:bookmarkStart w:name="z4" w:id="3"/>
    <w:p>
      <w:pPr>
        <w:spacing w:after="0"/>
        <w:ind w:left="0"/>
        <w:jc w:val="both"/>
      </w:pPr>
      <w:r>
        <w:rPr>
          <w:rFonts w:ascii="Times New Roman"/>
          <w:b w:val="false"/>
          <w:i w:val="false"/>
          <w:color w:val="000000"/>
          <w:sz w:val="28"/>
        </w:rPr>
        <w:t>
      салықтық емес түсiмдер бойынша – 88 890 504 мың теңге;</w:t>
      </w:r>
    </w:p>
    <w:bookmarkEnd w:id="3"/>
    <w:bookmarkStart w:name="z5" w:id="4"/>
    <w:p>
      <w:pPr>
        <w:spacing w:after="0"/>
        <w:ind w:left="0"/>
        <w:jc w:val="both"/>
      </w:pPr>
      <w:r>
        <w:rPr>
          <w:rFonts w:ascii="Times New Roman"/>
          <w:b w:val="false"/>
          <w:i w:val="false"/>
          <w:color w:val="000000"/>
          <w:sz w:val="28"/>
        </w:rPr>
        <w:t>
      негiзгi капиталды сатудан түсетiн түсiмдер бойынша – 7 700 000 мың теңге;</w:t>
      </w:r>
    </w:p>
    <w:bookmarkEnd w:id="4"/>
    <w:bookmarkStart w:name="z6" w:id="5"/>
    <w:p>
      <w:pPr>
        <w:spacing w:after="0"/>
        <w:ind w:left="0"/>
        <w:jc w:val="both"/>
      </w:pPr>
      <w:r>
        <w:rPr>
          <w:rFonts w:ascii="Times New Roman"/>
          <w:b w:val="false"/>
          <w:i w:val="false"/>
          <w:color w:val="000000"/>
          <w:sz w:val="28"/>
        </w:rPr>
        <w:t>
      трансферттер түсiмдерi бойынша – 1 544 397 906 мың теңге;</w:t>
      </w:r>
    </w:p>
    <w:bookmarkEnd w:id="5"/>
    <w:bookmarkStart w:name="z7" w:id="6"/>
    <w:p>
      <w:pPr>
        <w:spacing w:after="0"/>
        <w:ind w:left="0"/>
        <w:jc w:val="both"/>
      </w:pPr>
      <w:r>
        <w:rPr>
          <w:rFonts w:ascii="Times New Roman"/>
          <w:b w:val="false"/>
          <w:i w:val="false"/>
          <w:color w:val="000000"/>
          <w:sz w:val="28"/>
        </w:rPr>
        <w:t>
      2) шығындар – 5 743 716 813 мың теңге;</w:t>
      </w:r>
    </w:p>
    <w:bookmarkEnd w:id="6"/>
    <w:bookmarkStart w:name="z124" w:id="7"/>
    <w:p>
      <w:pPr>
        <w:spacing w:after="0"/>
        <w:ind w:left="0"/>
        <w:jc w:val="both"/>
      </w:pPr>
      <w:r>
        <w:rPr>
          <w:rFonts w:ascii="Times New Roman"/>
          <w:b w:val="false"/>
          <w:i w:val="false"/>
          <w:color w:val="000000"/>
          <w:sz w:val="28"/>
        </w:rPr>
        <w:t>
      3) таза бюджеттiк кредиттеу – 40 831 419 мың теңге, оның iшiнде:</w:t>
      </w:r>
    </w:p>
    <w:bookmarkEnd w:id="7"/>
    <w:bookmarkStart w:name="z125" w:id="8"/>
    <w:p>
      <w:pPr>
        <w:spacing w:after="0"/>
        <w:ind w:left="0"/>
        <w:jc w:val="both"/>
      </w:pPr>
      <w:r>
        <w:rPr>
          <w:rFonts w:ascii="Times New Roman"/>
          <w:b w:val="false"/>
          <w:i w:val="false"/>
          <w:color w:val="000000"/>
          <w:sz w:val="28"/>
        </w:rPr>
        <w:t>
      бюджеттiк кредиттер – 122 125 013 мың теңге;</w:t>
      </w:r>
    </w:p>
    <w:bookmarkEnd w:id="8"/>
    <w:bookmarkStart w:name="z126" w:id="9"/>
    <w:p>
      <w:pPr>
        <w:spacing w:after="0"/>
        <w:ind w:left="0"/>
        <w:jc w:val="both"/>
      </w:pPr>
      <w:r>
        <w:rPr>
          <w:rFonts w:ascii="Times New Roman"/>
          <w:b w:val="false"/>
          <w:i w:val="false"/>
          <w:color w:val="000000"/>
          <w:sz w:val="28"/>
        </w:rPr>
        <w:t>
      бюджеттiк кредиттердi өтеу – 81 293 594 мың теңге;</w:t>
      </w:r>
    </w:p>
    <w:bookmarkEnd w:id="9"/>
    <w:bookmarkStart w:name="z127" w:id="10"/>
    <w:p>
      <w:pPr>
        <w:spacing w:after="0"/>
        <w:ind w:left="0"/>
        <w:jc w:val="both"/>
      </w:pPr>
      <w:r>
        <w:rPr>
          <w:rFonts w:ascii="Times New Roman"/>
          <w:b w:val="false"/>
          <w:i w:val="false"/>
          <w:color w:val="000000"/>
          <w:sz w:val="28"/>
        </w:rPr>
        <w:t>
      4) қаржы активтерiмен жасалатын операциялар бойынша сальдо – 158 721 629 мың теңге, оның iшiнде:</w:t>
      </w:r>
    </w:p>
    <w:bookmarkEnd w:id="10"/>
    <w:bookmarkStart w:name="z128" w:id="11"/>
    <w:p>
      <w:pPr>
        <w:spacing w:after="0"/>
        <w:ind w:left="0"/>
        <w:jc w:val="both"/>
      </w:pPr>
      <w:r>
        <w:rPr>
          <w:rFonts w:ascii="Times New Roman"/>
          <w:b w:val="false"/>
          <w:i w:val="false"/>
          <w:color w:val="000000"/>
          <w:sz w:val="28"/>
        </w:rPr>
        <w:t>
      қаржы активтерiн сатып алу – 167 531 629 мың теңге;</w:t>
      </w:r>
    </w:p>
    <w:bookmarkEnd w:id="11"/>
    <w:bookmarkStart w:name="z129" w:id="12"/>
    <w:p>
      <w:pPr>
        <w:spacing w:after="0"/>
        <w:ind w:left="0"/>
        <w:jc w:val="both"/>
      </w:pPr>
      <w:r>
        <w:rPr>
          <w:rFonts w:ascii="Times New Roman"/>
          <w:b w:val="false"/>
          <w:i w:val="false"/>
          <w:color w:val="000000"/>
          <w:sz w:val="28"/>
        </w:rPr>
        <w:t>
      мемлекеттiң қаржы активтерiн сатудан түсетiн түсiмдер – 8 810 000 мың теңге;</w:t>
      </w:r>
    </w:p>
    <w:bookmarkEnd w:id="12"/>
    <w:bookmarkStart w:name="z130" w:id="13"/>
    <w:p>
      <w:pPr>
        <w:spacing w:after="0"/>
        <w:ind w:left="0"/>
        <w:jc w:val="both"/>
      </w:pPr>
      <w:r>
        <w:rPr>
          <w:rFonts w:ascii="Times New Roman"/>
          <w:b w:val="false"/>
          <w:i w:val="false"/>
          <w:color w:val="000000"/>
          <w:sz w:val="28"/>
        </w:rPr>
        <w:t>
      5) тапшылық – -790 558 084 мың теңге немесе елдiң жалпы iшкi өнiмiнiң 2,3 пайызы;</w:t>
      </w:r>
    </w:p>
    <w:bookmarkEnd w:id="13"/>
    <w:bookmarkStart w:name="z131" w:id="14"/>
    <w:p>
      <w:pPr>
        <w:spacing w:after="0"/>
        <w:ind w:left="0"/>
        <w:jc w:val="both"/>
      </w:pPr>
      <w:r>
        <w:rPr>
          <w:rFonts w:ascii="Times New Roman"/>
          <w:b w:val="false"/>
          <w:i w:val="false"/>
          <w:color w:val="000000"/>
          <w:sz w:val="28"/>
        </w:rPr>
        <w:t>
      6) бюджет тапшылығын қаржыландыру – 790 558 084 мың теңге.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29.11.2013 </w:t>
      </w:r>
      <w:r>
        <w:rPr>
          <w:rFonts w:ascii="Times New Roman"/>
          <w:b w:val="false"/>
          <w:i w:val="false"/>
          <w:color w:val="ff0000"/>
          <w:sz w:val="28"/>
        </w:rPr>
        <w:t>N 146-V</w:t>
      </w:r>
      <w:r>
        <w:rPr>
          <w:rFonts w:ascii="Times New Roman"/>
          <w:b w:val="false"/>
          <w:i w:val="false"/>
          <w:color w:val="ff0000"/>
          <w:sz w:val="28"/>
        </w:rPr>
        <w:t xml:space="preserve"> Заңымен (01.01.2013 бастап қолданысқа енгізіледі).</w:t>
      </w:r>
      <w:r>
        <w:br/>
      </w:r>
      <w:r>
        <w:rPr>
          <w:rFonts w:ascii="Times New Roman"/>
          <w:b w:val="false"/>
          <w:i w:val="false"/>
          <w:color w:val="000000"/>
          <w:sz w:val="28"/>
        </w:rPr>
        <w:t>
</w:t>
      </w:r>
    </w:p>
    <w:bookmarkStart w:name="z8" w:id="15"/>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2013 жылға арналған республикалық бюджетте Ресей Федерациясының "Байқоңыр" кешенiн пайдаланғаны үшін 17 480 000 мың теңге сомасында және әскери полигондарды пайдаланғаны үшін 3 767 472 мың теңге сомасында жалдау ақыларының түсiмдері көзделсiн.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29.11.2013 </w:t>
      </w:r>
      <w:r>
        <w:rPr>
          <w:rFonts w:ascii="Times New Roman"/>
          <w:b w:val="false"/>
          <w:i w:val="false"/>
          <w:color w:val="ff0000"/>
          <w:sz w:val="28"/>
        </w:rPr>
        <w:t>N 146-V</w:t>
      </w:r>
      <w:r>
        <w:rPr>
          <w:rFonts w:ascii="Times New Roman"/>
          <w:b w:val="false"/>
          <w:i w:val="false"/>
          <w:color w:val="ff0000"/>
          <w:sz w:val="28"/>
        </w:rPr>
        <w:t xml:space="preserve"> Заңымен (01.01.2013 бастап қолданысқа енгізіледі).</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xml:space="preserve"> Қазақстан Республикасының Ұлттық қорына жiберiлетiн 2013 жылға арналған бюджетке түсетiн түсiмдердiң көлемi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16"/>
    <w:bookmarkStart w:name="z10" w:id="17"/>
    <w:p>
      <w:pPr>
        <w:spacing w:after="0"/>
        <w:ind w:left="0"/>
        <w:jc w:val="both"/>
      </w:pP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xml:space="preserve"> Тиiстi бюджеттiң кiрiсiне мыналар есептелетiн болып белгiленсiн:</w:t>
      </w:r>
    </w:p>
    <w:bookmarkEnd w:id="17"/>
    <w:bookmarkStart w:name="z11" w:id="18"/>
    <w:p>
      <w:pPr>
        <w:spacing w:after="0"/>
        <w:ind w:left="0"/>
        <w:jc w:val="both"/>
      </w:pPr>
      <w:r>
        <w:rPr>
          <w:rFonts w:ascii="Times New Roman"/>
          <w:b w:val="false"/>
          <w:i w:val="false"/>
          <w:color w:val="000000"/>
          <w:sz w:val="28"/>
        </w:rPr>
        <w:t>
      1) бiрыңғай бюджеттiк сыныптаудың кiрiстер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режімі тұрақтылығының кепілдіктері сақталатын жер қойнауын пайдалануға арналған келісімшарттар бойынша роялти;</w:t>
      </w:r>
    </w:p>
    <w:bookmarkEnd w:id="18"/>
    <w:bookmarkStart w:name="z12" w:id="19"/>
    <w:p>
      <w:pPr>
        <w:spacing w:after="0"/>
        <w:ind w:left="0"/>
        <w:jc w:val="both"/>
      </w:pPr>
      <w:r>
        <w:rPr>
          <w:rFonts w:ascii="Times New Roman"/>
          <w:b w:val="false"/>
          <w:i w:val="false"/>
          <w:color w:val="000000"/>
          <w:sz w:val="28"/>
        </w:rPr>
        <w:t>
      2) бiрыңғай бюджеттiк сыныптаудың кiрiстер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бұрын автомобиль жолдарын пайдаланушылардың Жол қорына түсiп келген аударымдары.</w:t>
      </w:r>
    </w:p>
    <w:bookmarkEnd w:id="19"/>
    <w:bookmarkStart w:name="z13" w:id="20"/>
    <w:p>
      <w:pPr>
        <w:spacing w:after="0"/>
        <w:ind w:left="0"/>
        <w:jc w:val="both"/>
      </w:pPr>
      <w:r>
        <w:rPr>
          <w:rFonts w:ascii="Times New Roman"/>
          <w:b w:val="false"/>
          <w:i w:val="false"/>
          <w:color w:val="000000"/>
          <w:sz w:val="28"/>
        </w:rPr>
        <w:t xml:space="preserve">
      Бұл ретте, салық режімі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Мемлекеттік әлеуметтік сақтандыру қорына аударымдардың сомасына азайтады;</w:t>
      </w:r>
    </w:p>
    <w:bookmarkEnd w:id="20"/>
    <w:bookmarkStart w:name="z14" w:id="21"/>
    <w:p>
      <w:pPr>
        <w:spacing w:after="0"/>
        <w:ind w:left="0"/>
        <w:jc w:val="both"/>
      </w:pPr>
      <w:r>
        <w:rPr>
          <w:rFonts w:ascii="Times New Roman"/>
          <w:b w:val="false"/>
          <w:i w:val="false"/>
          <w:color w:val="000000"/>
          <w:sz w:val="28"/>
        </w:rPr>
        <w:t>
      3) "Өндiрушiлер көтерме саудада өткізетін, өзi өндiретiн бензин (авиациялық бензиндi қоспағанда)" коды бойынша – бұрын Жол қорына түсiп келген бензиннен алынатын алым бойынша берешек;</w:t>
      </w:r>
    </w:p>
    <w:bookmarkEnd w:id="21"/>
    <w:bookmarkStart w:name="z15" w:id="22"/>
    <w:p>
      <w:pPr>
        <w:spacing w:after="0"/>
        <w:ind w:left="0"/>
        <w:jc w:val="both"/>
      </w:pPr>
      <w:r>
        <w:rPr>
          <w:rFonts w:ascii="Times New Roman"/>
          <w:b w:val="false"/>
          <w:i w:val="false"/>
          <w:color w:val="000000"/>
          <w:sz w:val="28"/>
        </w:rPr>
        <w:t>
      4) "Өндiрушiлер көтерме саудада өткізетін, өзi өндiретiн дизель отыны" коды бойынша – бұрын Жол қорына түсiп келген дизель отынынан алынатын алым бойынша берешек.</w:t>
      </w:r>
    </w:p>
    <w:bookmarkEnd w:id="22"/>
    <w:bookmarkStart w:name="z16" w:id="23"/>
    <w:p>
      <w:pPr>
        <w:spacing w:after="0"/>
        <w:ind w:left="0"/>
        <w:jc w:val="both"/>
      </w:pP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xml:space="preserve">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сомасынан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p>
    <w:bookmarkEnd w:id="23"/>
    <w:bookmarkStart w:name="z17" w:id="24"/>
    <w:p>
      <w:pPr>
        <w:spacing w:after="0"/>
        <w:ind w:left="0"/>
        <w:jc w:val="both"/>
      </w:pP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xml:space="preserve"> 2013 жылға арналған республикалық бюджетте облыстық бюджеттерден, Алматы қаласының бюджетінен республикалық бюджетке бюджеттiк алып қоюлардың көлемi 121 056 185 мың теңге сомасында көзделсiн, оның iшiнде:</w:t>
      </w:r>
    </w:p>
    <w:bookmarkEnd w:id="24"/>
    <w:p>
      <w:pPr>
        <w:spacing w:after="0"/>
        <w:ind w:left="0"/>
        <w:jc w:val="both"/>
      </w:pPr>
      <w:r>
        <w:rPr>
          <w:rFonts w:ascii="Times New Roman"/>
          <w:b w:val="false"/>
          <w:i w:val="false"/>
          <w:color w:val="000000"/>
          <w:sz w:val="28"/>
        </w:rPr>
        <w:t>
      Атырау облысынан – 44 225 473 мың теңге;</w:t>
      </w:r>
    </w:p>
    <w:p>
      <w:pPr>
        <w:spacing w:after="0"/>
        <w:ind w:left="0"/>
        <w:jc w:val="both"/>
      </w:pPr>
      <w:r>
        <w:rPr>
          <w:rFonts w:ascii="Times New Roman"/>
          <w:b w:val="false"/>
          <w:i w:val="false"/>
          <w:color w:val="000000"/>
          <w:sz w:val="28"/>
        </w:rPr>
        <w:t>
      Маңғыстау облысынан – 24 607 177 мың теңге;</w:t>
      </w:r>
    </w:p>
    <w:p>
      <w:pPr>
        <w:spacing w:after="0"/>
        <w:ind w:left="0"/>
        <w:jc w:val="both"/>
      </w:pPr>
      <w:r>
        <w:rPr>
          <w:rFonts w:ascii="Times New Roman"/>
          <w:b w:val="false"/>
          <w:i w:val="false"/>
          <w:color w:val="000000"/>
          <w:sz w:val="28"/>
        </w:rPr>
        <w:t>
      Алматы қаласынан – 52 223 535 мың теңге.</w:t>
      </w:r>
    </w:p>
    <w:bookmarkStart w:name="z18" w:id="25"/>
    <w:p>
      <w:pPr>
        <w:spacing w:after="0"/>
        <w:ind w:left="0"/>
        <w:jc w:val="both"/>
      </w:pP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xml:space="preserve"> 2013 жылға арналған республикалық бюджетте облыстық бюджеттерден, Астана және Алматы қалаларының бюджеттерiнен трансферттердiң түсiмдерi мыналарды:</w:t>
      </w:r>
    </w:p>
    <w:bookmarkEnd w:id="25"/>
    <w:bookmarkStart w:name="z19" w:id="26"/>
    <w:p>
      <w:pPr>
        <w:spacing w:after="0"/>
        <w:ind w:left="0"/>
        <w:jc w:val="both"/>
      </w:pPr>
      <w:r>
        <w:rPr>
          <w:rFonts w:ascii="Times New Roman"/>
          <w:b w:val="false"/>
          <w:i w:val="false"/>
          <w:color w:val="000000"/>
          <w:sz w:val="28"/>
        </w:rPr>
        <w:t>
      1) мыналар:</w:t>
      </w:r>
    </w:p>
    <w:bookmarkEnd w:id="26"/>
    <w:p>
      <w:pPr>
        <w:spacing w:after="0"/>
        <w:ind w:left="0"/>
        <w:jc w:val="both"/>
      </w:pPr>
      <w:r>
        <w:rPr>
          <w:rFonts w:ascii="Times New Roman"/>
          <w:b w:val="false"/>
          <w:i w:val="false"/>
          <w:color w:val="000000"/>
          <w:sz w:val="28"/>
        </w:rPr>
        <w:t>
      көлік құралдарын мемлекеттік техникалық байқаудан өткізу жөніндегі функциялар мен өкілеттіктерді – 55 913 мың теңге;</w:t>
      </w:r>
    </w:p>
    <w:p>
      <w:pPr>
        <w:spacing w:after="0"/>
        <w:ind w:left="0"/>
        <w:jc w:val="both"/>
      </w:pPr>
      <w:r>
        <w:rPr>
          <w:rFonts w:ascii="Times New Roman"/>
          <w:b w:val="false"/>
          <w:i w:val="false"/>
          <w:color w:val="000000"/>
          <w:sz w:val="28"/>
        </w:rPr>
        <w:t>
      халықтың көші-қоны саласындағы функциялар мен өкілеттіктерді – 6 650 мың теңге;</w:t>
      </w:r>
    </w:p>
    <w:bookmarkStart w:name="z20" w:id="27"/>
    <w:p>
      <w:pPr>
        <w:spacing w:after="0"/>
        <w:ind w:left="0"/>
        <w:jc w:val="both"/>
      </w:pPr>
      <w:r>
        <w:rPr>
          <w:rFonts w:ascii="Times New Roman"/>
          <w:b w:val="false"/>
          <w:i w:val="false"/>
          <w:color w:val="000000"/>
          <w:sz w:val="28"/>
        </w:rPr>
        <w:t>
      2) "Арлан" арнайы мақсаттағы бөлімшесін – 889 999 мың теңге;</w:t>
      </w:r>
    </w:p>
    <w:bookmarkEnd w:id="27"/>
    <w:bookmarkStart w:name="z21" w:id="28"/>
    <w:p>
      <w:pPr>
        <w:spacing w:after="0"/>
        <w:ind w:left="0"/>
        <w:jc w:val="both"/>
      </w:pPr>
      <w:r>
        <w:rPr>
          <w:rFonts w:ascii="Times New Roman"/>
          <w:b w:val="false"/>
          <w:i w:val="false"/>
          <w:color w:val="000000"/>
          <w:sz w:val="28"/>
        </w:rPr>
        <w:t>
      3) жедел ден қою арнайы жасағын – 1 457 943 мың теңге;</w:t>
      </w:r>
    </w:p>
    <w:bookmarkEnd w:id="28"/>
    <w:bookmarkStart w:name="z22" w:id="29"/>
    <w:p>
      <w:pPr>
        <w:spacing w:after="0"/>
        <w:ind w:left="0"/>
        <w:jc w:val="both"/>
      </w:pPr>
      <w:r>
        <w:rPr>
          <w:rFonts w:ascii="Times New Roman"/>
          <w:b w:val="false"/>
          <w:i w:val="false"/>
          <w:color w:val="000000"/>
          <w:sz w:val="28"/>
        </w:rPr>
        <w:t>
      4) республикалық маңызы бар мемлекеттік денсаулық сақтау ұйымдары үшін қан, оның компоненттері мен препараттарын өндіру жөніндегі функцияларды – 908 556 мың теңге;</w:t>
      </w:r>
    </w:p>
    <w:bookmarkEnd w:id="29"/>
    <w:bookmarkStart w:name="z23" w:id="30"/>
    <w:p>
      <w:pPr>
        <w:spacing w:after="0"/>
        <w:ind w:left="0"/>
        <w:jc w:val="both"/>
      </w:pPr>
      <w:r>
        <w:rPr>
          <w:rFonts w:ascii="Times New Roman"/>
          <w:b w:val="false"/>
          <w:i w:val="false"/>
          <w:color w:val="000000"/>
          <w:sz w:val="28"/>
        </w:rPr>
        <w:t>
      5) жергілікті атқарушы органдардың:</w:t>
      </w:r>
    </w:p>
    <w:bookmarkEnd w:id="30"/>
    <w:p>
      <w:pPr>
        <w:spacing w:after="0"/>
        <w:ind w:left="0"/>
        <w:jc w:val="both"/>
      </w:pPr>
      <w:r>
        <w:rPr>
          <w:rFonts w:ascii="Times New Roman"/>
          <w:b w:val="false"/>
          <w:i w:val="false"/>
          <w:color w:val="000000"/>
          <w:sz w:val="28"/>
        </w:rPr>
        <w:t>
      мемлекеттік сәулет-құрылыстық бақылау және лицензиялау мәселелері жөніндегі өкілеттіктерін – 754 640 мың теңге;</w:t>
      </w:r>
    </w:p>
    <w:p>
      <w:pPr>
        <w:spacing w:after="0"/>
        <w:ind w:left="0"/>
        <w:jc w:val="both"/>
      </w:pPr>
      <w:r>
        <w:rPr>
          <w:rFonts w:ascii="Times New Roman"/>
          <w:b w:val="false"/>
          <w:i w:val="false"/>
          <w:color w:val="000000"/>
          <w:sz w:val="28"/>
        </w:rPr>
        <w:t>
      педагог қызметкерлердің біліктілігін арттыру мәселелері жөніндегі өкілеттіктерін – 1 567 317 мың теңге;</w:t>
      </w:r>
    </w:p>
    <w:p>
      <w:pPr>
        <w:spacing w:after="0"/>
        <w:ind w:left="0"/>
        <w:jc w:val="both"/>
      </w:pPr>
      <w:r>
        <w:rPr>
          <w:rFonts w:ascii="Times New Roman"/>
          <w:b w:val="false"/>
          <w:i w:val="false"/>
          <w:color w:val="000000"/>
          <w:sz w:val="28"/>
        </w:rPr>
        <w:t>
      халыққа қызмет көрсету орталықтарының қызметін ұйымдастыру жөніндегі өкілеттіктерін – 10 500 859 мың теңге – беруге байланысты көзделсін.</w:t>
      </w:r>
    </w:p>
    <w:bookmarkStart w:name="z24" w:id="31"/>
    <w:p>
      <w:pPr>
        <w:spacing w:after="0"/>
        <w:ind w:left="0"/>
        <w:jc w:val="both"/>
      </w:pPr>
      <w:r>
        <w:rPr>
          <w:rFonts w:ascii="Times New Roman"/>
          <w:b w:val="false"/>
          <w:i w:val="false"/>
          <w:color w:val="000000"/>
          <w:sz w:val="28"/>
        </w:rPr>
        <w:t>
      Облыстық бюджеттерден, Астана және Алматы қалаларының бюджеттерiнен трансферттердiң көрсетілген сомаларының республикалық бюджетке түсiмдерi Қазақстан Республикасы Үкiметiнiң шешiмi негiзiнде айқындалады.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109" w:id="32"/>
    <w:p>
      <w:pPr>
        <w:spacing w:after="0"/>
        <w:ind w:left="0"/>
        <w:jc w:val="both"/>
      </w:pPr>
      <w:r>
        <w:rPr>
          <w:rFonts w:ascii="Times New Roman"/>
          <w:b w:val="false"/>
          <w:i w:val="false"/>
          <w:color w:val="000000"/>
          <w:sz w:val="28"/>
        </w:rPr>
        <w:t>
      </w:t>
      </w:r>
      <w:r>
        <w:rPr>
          <w:rFonts w:ascii="Times New Roman"/>
          <w:b/>
          <w:i w:val="false"/>
          <w:color w:val="000000"/>
          <w:sz w:val="28"/>
        </w:rPr>
        <w:t>7-1-бап.</w:t>
      </w:r>
      <w:r>
        <w:rPr>
          <w:rFonts w:ascii="Times New Roman"/>
          <w:b w:val="false"/>
          <w:i w:val="false"/>
          <w:color w:val="000000"/>
          <w:sz w:val="28"/>
        </w:rPr>
        <w:t xml:space="preserve"> 2013 жылға арналған республикалық бюджетте Алматы, Ақтөбе, Шығыс Қазақстан, Оңтүстік Қазақстан облыстарының облыстық бюджеттерінен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1 699 844 мың теңге сомасында трансферттердiң түсiмдері көзделсін.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25" w:id="33"/>
    <w:p>
      <w:pPr>
        <w:spacing w:after="0"/>
        <w:ind w:left="0"/>
        <w:jc w:val="both"/>
      </w:pP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xml:space="preserve"> 2013 жылға арналған республикалық бюджетте Қазақстан Республикасының Ұлттық қорынан кепiлдендірiлген трансферттiң мөлшерi 1 380 000 000 мың теңге сомасында көзделсiн.</w:t>
      </w:r>
    </w:p>
    <w:bookmarkEnd w:id="33"/>
    <w:bookmarkStart w:name="z116" w:id="34"/>
    <w:p>
      <w:pPr>
        <w:spacing w:after="0"/>
        <w:ind w:left="0"/>
        <w:jc w:val="both"/>
      </w:pPr>
      <w:r>
        <w:rPr>
          <w:rFonts w:ascii="Times New Roman"/>
          <w:b w:val="false"/>
          <w:i w:val="false"/>
          <w:color w:val="000000"/>
          <w:sz w:val="28"/>
        </w:rPr>
        <w:t>
      </w:t>
      </w:r>
      <w:r>
        <w:rPr>
          <w:rFonts w:ascii="Times New Roman"/>
          <w:b/>
          <w:i w:val="false"/>
          <w:color w:val="000000"/>
          <w:sz w:val="28"/>
        </w:rPr>
        <w:t>8-1-бап.</w:t>
      </w:r>
      <w:r>
        <w:rPr>
          <w:rFonts w:ascii="Times New Roman"/>
          <w:b w:val="false"/>
          <w:i w:val="false"/>
          <w:color w:val="000000"/>
          <w:sz w:val="28"/>
        </w:rPr>
        <w:t xml:space="preserve"> 2013 жылға арналған республикалық бюджетте Қазақстан Республикасының Ұлттық қорынан көлік инфрақұрылымын дамытуға 25 500 000 мың теңге сомасында нысаналы трансферт көзделсін.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26" w:id="35"/>
    <w:p>
      <w:pPr>
        <w:spacing w:after="0"/>
        <w:ind w:left="0"/>
        <w:jc w:val="both"/>
      </w:pP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xml:space="preserve"> 2013 жылғы 1 қаңтардан бастап:</w:t>
      </w:r>
    </w:p>
    <w:bookmarkEnd w:id="35"/>
    <w:bookmarkStart w:name="z27" w:id="36"/>
    <w:p>
      <w:pPr>
        <w:spacing w:after="0"/>
        <w:ind w:left="0"/>
        <w:jc w:val="both"/>
      </w:pPr>
      <w:r>
        <w:rPr>
          <w:rFonts w:ascii="Times New Roman"/>
          <w:b w:val="false"/>
          <w:i w:val="false"/>
          <w:color w:val="000000"/>
          <w:sz w:val="28"/>
        </w:rPr>
        <w:t>
      1) жалақының ең төменгi мөлшерi – 18 660 теңге;</w:t>
      </w:r>
    </w:p>
    <w:bookmarkEnd w:id="36"/>
    <w:bookmarkStart w:name="z28" w:id="37"/>
    <w:p>
      <w:pPr>
        <w:spacing w:after="0"/>
        <w:ind w:left="0"/>
        <w:jc w:val="both"/>
      </w:pPr>
      <w:r>
        <w:rPr>
          <w:rFonts w:ascii="Times New Roman"/>
          <w:b w:val="false"/>
          <w:i w:val="false"/>
          <w:color w:val="000000"/>
          <w:sz w:val="28"/>
        </w:rPr>
        <w:t>
      2) мемлекеттiк базалық зейнетақы төлемiнiң мөлшерi – 9 330 теңге;</w:t>
      </w:r>
    </w:p>
    <w:bookmarkEnd w:id="37"/>
    <w:bookmarkStart w:name="z29" w:id="38"/>
    <w:p>
      <w:pPr>
        <w:spacing w:after="0"/>
        <w:ind w:left="0"/>
        <w:jc w:val="both"/>
      </w:pPr>
      <w:r>
        <w:rPr>
          <w:rFonts w:ascii="Times New Roman"/>
          <w:b w:val="false"/>
          <w:i w:val="false"/>
          <w:color w:val="000000"/>
          <w:sz w:val="28"/>
        </w:rPr>
        <w:t>
      3) зейнетақының ең төменгi мөлшерi – 19 066 теңге;</w:t>
      </w:r>
    </w:p>
    <w:bookmarkEnd w:id="38"/>
    <w:bookmarkStart w:name="z30" w:id="39"/>
    <w:p>
      <w:pPr>
        <w:spacing w:after="0"/>
        <w:ind w:left="0"/>
        <w:jc w:val="both"/>
      </w:pPr>
      <w:r>
        <w:rPr>
          <w:rFonts w:ascii="Times New Roman"/>
          <w:b w:val="false"/>
          <w:i w:val="false"/>
          <w:color w:val="000000"/>
          <w:sz w:val="28"/>
        </w:rPr>
        <w:t>
      4) 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1 731 теңге;</w:t>
      </w:r>
    </w:p>
    <w:bookmarkEnd w:id="39"/>
    <w:bookmarkStart w:name="z31" w:id="40"/>
    <w:p>
      <w:pPr>
        <w:spacing w:after="0"/>
        <w:ind w:left="0"/>
        <w:jc w:val="both"/>
      </w:pPr>
      <w:r>
        <w:rPr>
          <w:rFonts w:ascii="Times New Roman"/>
          <w:b w:val="false"/>
          <w:i w:val="false"/>
          <w:color w:val="000000"/>
          <w:sz w:val="28"/>
        </w:rPr>
        <w:t>
      5) базалық әлеуметтiк төлемдердiң мөлшерiн есептеу үшiн ең төменгi күнкөрiс деңгейiнiң шамасы 18 660 теңге болып белгiленсiн.</w:t>
      </w:r>
    </w:p>
    <w:bookmarkEnd w:id="40"/>
    <w:bookmarkStart w:name="z32" w:id="41"/>
    <w:p>
      <w:pPr>
        <w:spacing w:after="0"/>
        <w:ind w:left="0"/>
        <w:jc w:val="both"/>
      </w:pP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xml:space="preserve">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иемденуі кезіндегі инфляцияның деңгейін ескере отырып орындау Қазақстан Республикасы Еңбек және халықты әлеуметтік қорғау министрлігінің 002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3" w:id="42"/>
    <w:p>
      <w:pPr>
        <w:spacing w:after="0"/>
        <w:ind w:left="0"/>
        <w:jc w:val="both"/>
      </w:pP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xml:space="preserve"> 2013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қызметкерлеріне тұрғын үйді күтіп-ұстауға және коммуналдық қызметтерге ақы төлеуге ақшалай өтемақының айлық мөлшерi 3 739 теңге сомасында белгiленсiн.</w:t>
      </w:r>
    </w:p>
    <w:bookmarkEnd w:id="42"/>
    <w:bookmarkStart w:name="z34" w:id="43"/>
    <w:p>
      <w:pPr>
        <w:spacing w:after="0"/>
        <w:ind w:left="0"/>
        <w:jc w:val="both"/>
      </w:pP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xml:space="preserve"> 2013 жылға арналған республикалық бюджетте республикалық бюджеттен облыстық бюджеттерге, Астана қаласының бюджетіне берiлетiн субвенциялар көлемi 865 844 050 мың теңге сомасында көзделсiн, оның iшiнде:</w:t>
      </w:r>
    </w:p>
    <w:bookmarkEnd w:id="43"/>
    <w:p>
      <w:pPr>
        <w:spacing w:after="0"/>
        <w:ind w:left="0"/>
        <w:jc w:val="both"/>
      </w:pPr>
      <w:r>
        <w:rPr>
          <w:rFonts w:ascii="Times New Roman"/>
          <w:b w:val="false"/>
          <w:i w:val="false"/>
          <w:color w:val="000000"/>
          <w:sz w:val="28"/>
        </w:rPr>
        <w:t>
      Ақмола облысына – 53 074 025 мың теңге;</w:t>
      </w:r>
    </w:p>
    <w:p>
      <w:pPr>
        <w:spacing w:after="0"/>
        <w:ind w:left="0"/>
        <w:jc w:val="both"/>
      </w:pPr>
      <w:r>
        <w:rPr>
          <w:rFonts w:ascii="Times New Roman"/>
          <w:b w:val="false"/>
          <w:i w:val="false"/>
          <w:color w:val="000000"/>
          <w:sz w:val="28"/>
        </w:rPr>
        <w:t>
      Ақтөбе облысына – 32 805 572 мың теңге;</w:t>
      </w:r>
    </w:p>
    <w:p>
      <w:pPr>
        <w:spacing w:after="0"/>
        <w:ind w:left="0"/>
        <w:jc w:val="both"/>
      </w:pPr>
      <w:r>
        <w:rPr>
          <w:rFonts w:ascii="Times New Roman"/>
          <w:b w:val="false"/>
          <w:i w:val="false"/>
          <w:color w:val="000000"/>
          <w:sz w:val="28"/>
        </w:rPr>
        <w:t>
      Алматы облысына – 103 465 940 мың теңге;</w:t>
      </w:r>
    </w:p>
    <w:p>
      <w:pPr>
        <w:spacing w:after="0"/>
        <w:ind w:left="0"/>
        <w:jc w:val="both"/>
      </w:pPr>
      <w:r>
        <w:rPr>
          <w:rFonts w:ascii="Times New Roman"/>
          <w:b w:val="false"/>
          <w:i w:val="false"/>
          <w:color w:val="000000"/>
          <w:sz w:val="28"/>
        </w:rPr>
        <w:t>
      Шығыс Қазақстан облысына – 89 281 704 мың теңге;</w:t>
      </w:r>
    </w:p>
    <w:p>
      <w:pPr>
        <w:spacing w:after="0"/>
        <w:ind w:left="0"/>
        <w:jc w:val="both"/>
      </w:pPr>
      <w:r>
        <w:rPr>
          <w:rFonts w:ascii="Times New Roman"/>
          <w:b w:val="false"/>
          <w:i w:val="false"/>
          <w:color w:val="000000"/>
          <w:sz w:val="28"/>
        </w:rPr>
        <w:t>
      Жамбыл облысына – 87 075 850 мың теңге;</w:t>
      </w:r>
    </w:p>
    <w:p>
      <w:pPr>
        <w:spacing w:after="0"/>
        <w:ind w:left="0"/>
        <w:jc w:val="both"/>
      </w:pPr>
      <w:r>
        <w:rPr>
          <w:rFonts w:ascii="Times New Roman"/>
          <w:b w:val="false"/>
          <w:i w:val="false"/>
          <w:color w:val="000000"/>
          <w:sz w:val="28"/>
        </w:rPr>
        <w:t>
      Батыс Қазақстан облысына – 13 485 381 мың теңге;</w:t>
      </w:r>
    </w:p>
    <w:p>
      <w:pPr>
        <w:spacing w:after="0"/>
        <w:ind w:left="0"/>
        <w:jc w:val="both"/>
      </w:pPr>
      <w:r>
        <w:rPr>
          <w:rFonts w:ascii="Times New Roman"/>
          <w:b w:val="false"/>
          <w:i w:val="false"/>
          <w:color w:val="000000"/>
          <w:sz w:val="28"/>
        </w:rPr>
        <w:t>
      Қарағанды облысына – 58 562 240 мың теңге;</w:t>
      </w:r>
    </w:p>
    <w:p>
      <w:pPr>
        <w:spacing w:after="0"/>
        <w:ind w:left="0"/>
        <w:jc w:val="both"/>
      </w:pPr>
      <w:r>
        <w:rPr>
          <w:rFonts w:ascii="Times New Roman"/>
          <w:b w:val="false"/>
          <w:i w:val="false"/>
          <w:color w:val="000000"/>
          <w:sz w:val="28"/>
        </w:rPr>
        <w:t>
      Қостанай облысына – 51 166 230 мың теңге;</w:t>
      </w:r>
    </w:p>
    <w:p>
      <w:pPr>
        <w:spacing w:after="0"/>
        <w:ind w:left="0"/>
        <w:jc w:val="both"/>
      </w:pPr>
      <w:r>
        <w:rPr>
          <w:rFonts w:ascii="Times New Roman"/>
          <w:b w:val="false"/>
          <w:i w:val="false"/>
          <w:color w:val="000000"/>
          <w:sz w:val="28"/>
        </w:rPr>
        <w:t>
      Қызылорда облысына – 71 143 181 мың теңге;</w:t>
      </w:r>
    </w:p>
    <w:p>
      <w:pPr>
        <w:spacing w:after="0"/>
        <w:ind w:left="0"/>
        <w:jc w:val="both"/>
      </w:pPr>
      <w:r>
        <w:rPr>
          <w:rFonts w:ascii="Times New Roman"/>
          <w:b w:val="false"/>
          <w:i w:val="false"/>
          <w:color w:val="000000"/>
          <w:sz w:val="28"/>
        </w:rPr>
        <w:t>
      Павлодар облысына – 27 722 239 мың теңге;</w:t>
      </w:r>
    </w:p>
    <w:p>
      <w:pPr>
        <w:spacing w:after="0"/>
        <w:ind w:left="0"/>
        <w:jc w:val="both"/>
      </w:pPr>
      <w:r>
        <w:rPr>
          <w:rFonts w:ascii="Times New Roman"/>
          <w:b w:val="false"/>
          <w:i w:val="false"/>
          <w:color w:val="000000"/>
          <w:sz w:val="28"/>
        </w:rPr>
        <w:t>
      Солтүстiк Қазақстан облысына – 50 819 740 мың теңге;</w:t>
      </w:r>
    </w:p>
    <w:p>
      <w:pPr>
        <w:spacing w:after="0"/>
        <w:ind w:left="0"/>
        <w:jc w:val="both"/>
      </w:pPr>
      <w:r>
        <w:rPr>
          <w:rFonts w:ascii="Times New Roman"/>
          <w:b w:val="false"/>
          <w:i w:val="false"/>
          <w:color w:val="000000"/>
          <w:sz w:val="28"/>
        </w:rPr>
        <w:t>
      Оңтүстiк Қазақстан облысына – 220 321 863 мың теңге;</w:t>
      </w:r>
    </w:p>
    <w:p>
      <w:pPr>
        <w:spacing w:after="0"/>
        <w:ind w:left="0"/>
        <w:jc w:val="both"/>
      </w:pPr>
      <w:r>
        <w:rPr>
          <w:rFonts w:ascii="Times New Roman"/>
          <w:b w:val="false"/>
          <w:i w:val="false"/>
          <w:color w:val="000000"/>
          <w:sz w:val="28"/>
        </w:rPr>
        <w:t>
      Астана қаласына – 6 920 085 мың теңге.</w:t>
      </w:r>
    </w:p>
    <w:bookmarkStart w:name="z35" w:id="44"/>
    <w:p>
      <w:pPr>
        <w:spacing w:after="0"/>
        <w:ind w:left="0"/>
        <w:jc w:val="both"/>
      </w:pP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xml:space="preserve"> Облыстық бюджеттерге, Астана және Алматы қалаларының бюджеттерiне:</w:t>
      </w:r>
    </w:p>
    <w:bookmarkEnd w:id="44"/>
    <w:bookmarkStart w:name="z36" w:id="45"/>
    <w:p>
      <w:pPr>
        <w:spacing w:after="0"/>
        <w:ind w:left="0"/>
        <w:jc w:val="both"/>
      </w:pPr>
      <w:r>
        <w:rPr>
          <w:rFonts w:ascii="Times New Roman"/>
          <w:b w:val="false"/>
          <w:i w:val="false"/>
          <w:color w:val="000000"/>
          <w:sz w:val="28"/>
        </w:rPr>
        <w:t>
      1) көші-қон полициясының қосымша штат санын ұстауға, материалдық-техникалық жарақтандыруға;</w:t>
      </w:r>
    </w:p>
    <w:bookmarkEnd w:id="45"/>
    <w:bookmarkStart w:name="z37" w:id="46"/>
    <w:p>
      <w:pPr>
        <w:spacing w:after="0"/>
        <w:ind w:left="0"/>
        <w:jc w:val="both"/>
      </w:pPr>
      <w:r>
        <w:rPr>
          <w:rFonts w:ascii="Times New Roman"/>
          <w:b w:val="false"/>
          <w:i w:val="false"/>
          <w:color w:val="000000"/>
          <w:sz w:val="28"/>
        </w:rPr>
        <w:t>
      2)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p>
    <w:bookmarkEnd w:id="46"/>
    <w:bookmarkStart w:name="z38" w:id="47"/>
    <w:p>
      <w:pPr>
        <w:spacing w:after="0"/>
        <w:ind w:left="0"/>
        <w:jc w:val="both"/>
      </w:pPr>
      <w:r>
        <w:rPr>
          <w:rFonts w:ascii="Times New Roman"/>
          <w:b w:val="false"/>
          <w:i w:val="false"/>
          <w:color w:val="000000"/>
          <w:sz w:val="28"/>
        </w:rPr>
        <w:t>
      3) қылмыстық-атқару жүйесі мемлекеттік мекемелері жалпы білім беретін мектептерінің педагог қызметкерлері штат санының берілуіне байланысты;</w:t>
      </w:r>
    </w:p>
    <w:bookmarkEnd w:id="47"/>
    <w:bookmarkStart w:name="z39" w:id="48"/>
    <w:p>
      <w:pPr>
        <w:spacing w:after="0"/>
        <w:ind w:left="0"/>
        <w:jc w:val="both"/>
      </w:pPr>
      <w:r>
        <w:rPr>
          <w:rFonts w:ascii="Times New Roman"/>
          <w:b w:val="false"/>
          <w:i w:val="false"/>
          <w:color w:val="000000"/>
          <w:sz w:val="28"/>
        </w:rPr>
        <w:t>
      4) жол қозғалысы қауіпсіздігін қамтамасыз етуге;</w:t>
      </w:r>
    </w:p>
    <w:bookmarkEnd w:id="48"/>
    <w:bookmarkStart w:name="z40" w:id="49"/>
    <w:p>
      <w:pPr>
        <w:spacing w:after="0"/>
        <w:ind w:left="0"/>
        <w:jc w:val="both"/>
      </w:pPr>
      <w:r>
        <w:rPr>
          <w:rFonts w:ascii="Times New Roman"/>
          <w:b w:val="false"/>
          <w:i w:val="false"/>
          <w:color w:val="000000"/>
          <w:sz w:val="28"/>
        </w:rPr>
        <w:t>
      5) режімдік стратегиялық объектілерге қызмет көрсетуді жүзеге асыратын штат санын ұстауға;</w:t>
      </w:r>
    </w:p>
    <w:bookmarkEnd w:id="49"/>
    <w:bookmarkStart w:name="z41" w:id="50"/>
    <w:p>
      <w:pPr>
        <w:spacing w:after="0"/>
        <w:ind w:left="0"/>
        <w:jc w:val="both"/>
      </w:pPr>
      <w:r>
        <w:rPr>
          <w:rFonts w:ascii="Times New Roman"/>
          <w:b w:val="false"/>
          <w:i w:val="false"/>
          <w:color w:val="000000"/>
          <w:sz w:val="28"/>
        </w:rPr>
        <w:t>
      6) жергілікті бюджеттер қаражаты есебінен ұсталатын ішкі істер органдары қызметкерлеріне арнаулы атағы үшін қосымша ақы мөлшерін арттыруға;</w:t>
      </w:r>
    </w:p>
    <w:bookmarkEnd w:id="50"/>
    <w:bookmarkStart w:name="z42" w:id="51"/>
    <w:p>
      <w:pPr>
        <w:spacing w:after="0"/>
        <w:ind w:left="0"/>
        <w:jc w:val="both"/>
      </w:pPr>
      <w:r>
        <w:rPr>
          <w:rFonts w:ascii="Times New Roman"/>
          <w:b w:val="false"/>
          <w:i w:val="false"/>
          <w:color w:val="000000"/>
          <w:sz w:val="28"/>
        </w:rPr>
        <w:t>
      7) эпизоотияға қарсы іс-шараларды жүргізуге;</w:t>
      </w:r>
    </w:p>
    <w:bookmarkEnd w:id="51"/>
    <w:bookmarkStart w:name="z43" w:id="52"/>
    <w:p>
      <w:pPr>
        <w:spacing w:after="0"/>
        <w:ind w:left="0"/>
        <w:jc w:val="both"/>
      </w:pPr>
      <w:r>
        <w:rPr>
          <w:rFonts w:ascii="Times New Roman"/>
          <w:b w:val="false"/>
          <w:i w:val="false"/>
          <w:color w:val="000000"/>
          <w:sz w:val="28"/>
        </w:rPr>
        <w:t>
      8) тұқым шаруашылығын қолдауға;</w:t>
      </w:r>
    </w:p>
    <w:bookmarkEnd w:id="52"/>
    <w:bookmarkStart w:name="z44" w:id="53"/>
    <w:p>
      <w:pPr>
        <w:spacing w:after="0"/>
        <w:ind w:left="0"/>
        <w:jc w:val="both"/>
      </w:pPr>
      <w:r>
        <w:rPr>
          <w:rFonts w:ascii="Times New Roman"/>
          <w:b w:val="false"/>
          <w:i w:val="false"/>
          <w:color w:val="000000"/>
          <w:sz w:val="28"/>
        </w:rPr>
        <w:t xml:space="preserve">
      9) мемлекеттік ветеринариялық ұйымдарды </w:t>
      </w:r>
      <w:r>
        <w:rPr>
          <w:rFonts w:ascii="Times New Roman"/>
          <w:b w:val="false"/>
          <w:i w:val="false"/>
          <w:color w:val="000000"/>
          <w:sz w:val="28"/>
        </w:rPr>
        <w:t>материалдық-техникалық</w:t>
      </w:r>
      <w:r>
        <w:rPr>
          <w:rFonts w:ascii="Times New Roman"/>
          <w:b w:val="false"/>
          <w:i w:val="false"/>
          <w:color w:val="000000"/>
          <w:sz w:val="28"/>
        </w:rPr>
        <w:t xml:space="preserve"> жарақтандыруға;</w:t>
      </w:r>
    </w:p>
    <w:bookmarkEnd w:id="53"/>
    <w:bookmarkStart w:name="z45" w:id="54"/>
    <w:p>
      <w:pPr>
        <w:spacing w:after="0"/>
        <w:ind w:left="0"/>
        <w:jc w:val="both"/>
      </w:pPr>
      <w:r>
        <w:rPr>
          <w:rFonts w:ascii="Times New Roman"/>
          <w:b w:val="false"/>
          <w:i w:val="false"/>
          <w:color w:val="000000"/>
          <w:sz w:val="28"/>
        </w:rPr>
        <w:t>
      10) мал шаруашылығын дамытуға;</w:t>
      </w:r>
    </w:p>
    <w:bookmarkEnd w:id="54"/>
    <w:bookmarkStart w:name="z117" w:id="55"/>
    <w:p>
      <w:pPr>
        <w:spacing w:after="0"/>
        <w:ind w:left="0"/>
        <w:jc w:val="both"/>
      </w:pPr>
      <w:r>
        <w:rPr>
          <w:rFonts w:ascii="Times New Roman"/>
          <w:b w:val="false"/>
          <w:i w:val="false"/>
          <w:color w:val="000000"/>
          <w:sz w:val="28"/>
        </w:rPr>
        <w:t>
      10-1)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w:t>
      </w:r>
    </w:p>
    <w:bookmarkEnd w:id="55"/>
    <w:bookmarkStart w:name="z118" w:id="56"/>
    <w:p>
      <w:pPr>
        <w:spacing w:after="0"/>
        <w:ind w:left="0"/>
        <w:jc w:val="both"/>
      </w:pPr>
      <w:r>
        <w:rPr>
          <w:rFonts w:ascii="Times New Roman"/>
          <w:b w:val="false"/>
          <w:i w:val="false"/>
          <w:color w:val="000000"/>
          <w:sz w:val="28"/>
        </w:rPr>
        <w:t xml:space="preserve">
      10-2) агроөнеркәсіптік кешен субъектілері үшін тауарлардың, жұмыстардың және көрсетілетін қызметтердің қолжетімділігін </w:t>
      </w:r>
      <w:r>
        <w:rPr>
          <w:rFonts w:ascii="Times New Roman"/>
          <w:b w:val="false"/>
          <w:i w:val="false"/>
          <w:color w:val="000000"/>
          <w:sz w:val="28"/>
        </w:rPr>
        <w:t>арттыруға</w:t>
      </w:r>
      <w:r>
        <w:rPr>
          <w:rFonts w:ascii="Times New Roman"/>
          <w:b w:val="false"/>
          <w:i w:val="false"/>
          <w:color w:val="000000"/>
          <w:sz w:val="28"/>
        </w:rPr>
        <w:t>;</w:t>
      </w:r>
    </w:p>
    <w:bookmarkEnd w:id="56"/>
    <w:bookmarkStart w:name="z46" w:id="57"/>
    <w:p>
      <w:pPr>
        <w:spacing w:after="0"/>
        <w:ind w:left="0"/>
        <w:jc w:val="both"/>
      </w:pPr>
      <w:r>
        <w:rPr>
          <w:rFonts w:ascii="Times New Roman"/>
          <w:b w:val="false"/>
          <w:i w:val="false"/>
          <w:color w:val="000000"/>
          <w:sz w:val="28"/>
        </w:rPr>
        <w:t>
      11) арнаулы әлеуметтік қызметтерді көрсетуге;</w:t>
      </w:r>
    </w:p>
    <w:bookmarkEnd w:id="57"/>
    <w:bookmarkStart w:name="z119" w:id="58"/>
    <w:p>
      <w:pPr>
        <w:spacing w:after="0"/>
        <w:ind w:left="0"/>
        <w:jc w:val="both"/>
      </w:pPr>
      <w:r>
        <w:rPr>
          <w:rFonts w:ascii="Times New Roman"/>
          <w:b w:val="false"/>
          <w:i w:val="false"/>
          <w:color w:val="000000"/>
          <w:sz w:val="28"/>
        </w:rPr>
        <w:t>
      11-1) жергілікті атқарушы органдардың штат санын ұлғайтуға;</w:t>
      </w:r>
    </w:p>
    <w:bookmarkEnd w:id="58"/>
    <w:bookmarkStart w:name="z47" w:id="59"/>
    <w:p>
      <w:pPr>
        <w:spacing w:after="0"/>
        <w:ind w:left="0"/>
        <w:jc w:val="both"/>
      </w:pPr>
      <w:r>
        <w:rPr>
          <w:rFonts w:ascii="Times New Roman"/>
          <w:b w:val="false"/>
          <w:i w:val="false"/>
          <w:color w:val="000000"/>
          <w:sz w:val="28"/>
        </w:rPr>
        <w:t>
      12) облыстық, аудандық маңызы бар автомобиль жолдарын және елді мекендердің көшелерін күрделі және орташа жөндеуге;</w:t>
      </w:r>
    </w:p>
    <w:bookmarkEnd w:id="59"/>
    <w:bookmarkStart w:name="z48" w:id="60"/>
    <w:p>
      <w:pPr>
        <w:spacing w:after="0"/>
        <w:ind w:left="0"/>
        <w:jc w:val="both"/>
      </w:pPr>
      <w:r>
        <w:rPr>
          <w:rFonts w:ascii="Times New Roman"/>
          <w:b w:val="false"/>
          <w:i w:val="false"/>
          <w:color w:val="000000"/>
          <w:sz w:val="28"/>
        </w:rPr>
        <w:t xml:space="preserve">
      13) метрополитенмен жолаушылар тасымалдарын </w:t>
      </w:r>
      <w:r>
        <w:rPr>
          <w:rFonts w:ascii="Times New Roman"/>
          <w:b w:val="false"/>
          <w:i w:val="false"/>
          <w:color w:val="000000"/>
          <w:sz w:val="28"/>
        </w:rPr>
        <w:t>субсидиялауға</w:t>
      </w:r>
      <w:r>
        <w:rPr>
          <w:rFonts w:ascii="Times New Roman"/>
          <w:b w:val="false"/>
          <w:i w:val="false"/>
          <w:color w:val="000000"/>
          <w:sz w:val="28"/>
        </w:rPr>
        <w:t>;</w:t>
      </w:r>
    </w:p>
    <w:bookmarkEnd w:id="60"/>
    <w:bookmarkStart w:name="z49" w:id="61"/>
    <w:p>
      <w:pPr>
        <w:spacing w:after="0"/>
        <w:ind w:left="0"/>
        <w:jc w:val="both"/>
      </w:pPr>
      <w:r>
        <w:rPr>
          <w:rFonts w:ascii="Times New Roman"/>
          <w:b w:val="false"/>
          <w:i w:val="false"/>
          <w:color w:val="000000"/>
          <w:sz w:val="28"/>
        </w:rPr>
        <w:t>
      14) мемлекет мұқтажы үшін жер учаскелерін алып қоюға;</w:t>
      </w:r>
    </w:p>
    <w:bookmarkEnd w:id="61"/>
    <w:bookmarkStart w:name="z50" w:id="62"/>
    <w:p>
      <w:pPr>
        <w:spacing w:after="0"/>
        <w:ind w:left="0"/>
        <w:jc w:val="both"/>
      </w:pPr>
      <w:r>
        <w:rPr>
          <w:rFonts w:ascii="Times New Roman"/>
          <w:b w:val="false"/>
          <w:i w:val="false"/>
          <w:color w:val="000000"/>
          <w:sz w:val="28"/>
        </w:rPr>
        <w:t xml:space="preserve">
      15) "Өңiрлердi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өңiрлердiң экономикалық дамуына жәрдемдесу жөнiндегi шараларды iске асыруға;</w:t>
      </w:r>
    </w:p>
    <w:bookmarkEnd w:id="62"/>
    <w:bookmarkStart w:name="z51" w:id="63"/>
    <w:p>
      <w:pPr>
        <w:spacing w:after="0"/>
        <w:ind w:left="0"/>
        <w:jc w:val="both"/>
      </w:pPr>
      <w:r>
        <w:rPr>
          <w:rFonts w:ascii="Times New Roman"/>
          <w:b w:val="false"/>
          <w:i w:val="false"/>
          <w:color w:val="000000"/>
          <w:sz w:val="28"/>
        </w:rPr>
        <w:t>
      16) мамандарды әлеуметтік қолдау шараларын іске асыруға;</w:t>
      </w:r>
    </w:p>
    <w:bookmarkEnd w:id="63"/>
    <w:bookmarkStart w:name="z52" w:id="64"/>
    <w:p>
      <w:pPr>
        <w:spacing w:after="0"/>
        <w:ind w:left="0"/>
        <w:jc w:val="both"/>
      </w:pPr>
      <w:r>
        <w:rPr>
          <w:rFonts w:ascii="Times New Roman"/>
          <w:b w:val="false"/>
          <w:i w:val="false"/>
          <w:color w:val="000000"/>
          <w:sz w:val="28"/>
        </w:rPr>
        <w:t xml:space="preserve">
      17)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өңiрлерде жеке кәсiпкерлiктi қолдауға;</w:t>
      </w:r>
    </w:p>
    <w:bookmarkEnd w:id="64"/>
    <w:bookmarkStart w:name="z53" w:id="65"/>
    <w:p>
      <w:pPr>
        <w:spacing w:after="0"/>
        <w:ind w:left="0"/>
        <w:jc w:val="both"/>
      </w:pPr>
      <w:r>
        <w:rPr>
          <w:rFonts w:ascii="Times New Roman"/>
          <w:b w:val="false"/>
          <w:i w:val="false"/>
          <w:color w:val="000000"/>
          <w:sz w:val="28"/>
        </w:rPr>
        <w:t>
      18) мектепке дейінгі білім беру ұйымдарында мемлекеттік білім беру тапсырысын іске асыруға;</w:t>
      </w:r>
    </w:p>
    <w:bookmarkEnd w:id="65"/>
    <w:bookmarkStart w:name="z54" w:id="66"/>
    <w:p>
      <w:pPr>
        <w:spacing w:after="0"/>
        <w:ind w:left="0"/>
        <w:jc w:val="both"/>
      </w:pPr>
      <w:r>
        <w:rPr>
          <w:rFonts w:ascii="Times New Roman"/>
          <w:b w:val="false"/>
          <w:i w:val="false"/>
          <w:color w:val="000000"/>
          <w:sz w:val="28"/>
        </w:rPr>
        <w:t>
      19) Қазақстан Республикасында білім беруді дамытудың 2011 – 2020 жылдарға арналған мемлекеттік бағдарламасын іске асыруға;</w:t>
      </w:r>
    </w:p>
    <w:bookmarkEnd w:id="66"/>
    <w:bookmarkStart w:name="z55" w:id="67"/>
    <w:p>
      <w:pPr>
        <w:spacing w:after="0"/>
        <w:ind w:left="0"/>
        <w:jc w:val="both"/>
      </w:pPr>
      <w:r>
        <w:rPr>
          <w:rFonts w:ascii="Times New Roman"/>
          <w:b w:val="false"/>
          <w:i w:val="false"/>
          <w:color w:val="000000"/>
          <w:sz w:val="28"/>
        </w:rPr>
        <w:t>
      20)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bookmarkEnd w:id="67"/>
    <w:bookmarkStart w:name="z56" w:id="68"/>
    <w:p>
      <w:pPr>
        <w:spacing w:after="0"/>
        <w:ind w:left="0"/>
        <w:jc w:val="both"/>
      </w:pPr>
      <w:r>
        <w:rPr>
          <w:rFonts w:ascii="Times New Roman"/>
          <w:b w:val="false"/>
          <w:i w:val="false"/>
          <w:color w:val="000000"/>
          <w:sz w:val="28"/>
        </w:rPr>
        <w:t>
      21) техникалық және кәсіптік білім беретін оқу орындарының оқу-өндірістік шеберханаларын, зертханаларын жаңартуға және қайта жабдықтауға;</w:t>
      </w:r>
    </w:p>
    <w:bookmarkEnd w:id="68"/>
    <w:bookmarkStart w:name="z57" w:id="69"/>
    <w:p>
      <w:pPr>
        <w:spacing w:after="0"/>
        <w:ind w:left="0"/>
        <w:jc w:val="both"/>
      </w:pPr>
      <w:r>
        <w:rPr>
          <w:rFonts w:ascii="Times New Roman"/>
          <w:b w:val="false"/>
          <w:i w:val="false"/>
          <w:color w:val="000000"/>
          <w:sz w:val="28"/>
        </w:rPr>
        <w:t>
      22) мектеп мұғалімдеріне және мектепке дейінгі білім беру ұйымдарының тәрбиешілеріне біліктілік санаты үшін қосымша ақы мөлшерін ұлғайтуға;</w:t>
      </w:r>
    </w:p>
    <w:bookmarkEnd w:id="69"/>
    <w:bookmarkStart w:name="z58" w:id="70"/>
    <w:p>
      <w:pPr>
        <w:spacing w:after="0"/>
        <w:ind w:left="0"/>
        <w:jc w:val="both"/>
      </w:pPr>
      <w:r>
        <w:rPr>
          <w:rFonts w:ascii="Times New Roman"/>
          <w:b w:val="false"/>
          <w:i w:val="false"/>
          <w:color w:val="000000"/>
          <w:sz w:val="28"/>
        </w:rPr>
        <w:t>
      23) өндірістік оқытуды ұйымдастыру үшін техникалық және кәсіптік білім беру ұйымдарының өндірістік оқыту шеберлеріне қосымша ақы белгілеуге;</w:t>
      </w:r>
    </w:p>
    <w:bookmarkEnd w:id="70"/>
    <w:bookmarkStart w:name="z59" w:id="71"/>
    <w:p>
      <w:pPr>
        <w:spacing w:after="0"/>
        <w:ind w:left="0"/>
        <w:jc w:val="both"/>
      </w:pPr>
      <w:r>
        <w:rPr>
          <w:rFonts w:ascii="Times New Roman"/>
          <w:b w:val="false"/>
          <w:i w:val="false"/>
          <w:color w:val="000000"/>
          <w:sz w:val="28"/>
        </w:rPr>
        <w:t>
      24) үш деңгейлі жүйе бойынша біліктілікті арттырудан өткен мұғалімдерге төленетін еңбекақыны арттыруға;</w:t>
      </w:r>
    </w:p>
    <w:bookmarkEnd w:id="71"/>
    <w:bookmarkStart w:name="z60" w:id="72"/>
    <w:p>
      <w:pPr>
        <w:spacing w:after="0"/>
        <w:ind w:left="0"/>
        <w:jc w:val="both"/>
      </w:pPr>
      <w:r>
        <w:rPr>
          <w:rFonts w:ascii="Times New Roman"/>
          <w:b w:val="false"/>
          <w:i w:val="false"/>
          <w:color w:val="000000"/>
          <w:sz w:val="28"/>
        </w:rPr>
        <w:t>
      25) техникалық және кәсіптік білім беру ұйымдарындағы білім алушыларға әлеуметтік қолдау көрсетуге;</w:t>
      </w:r>
    </w:p>
    <w:bookmarkEnd w:id="72"/>
    <w:bookmarkStart w:name="z61" w:id="73"/>
    <w:p>
      <w:pPr>
        <w:spacing w:after="0"/>
        <w:ind w:left="0"/>
        <w:jc w:val="both"/>
      </w:pPr>
      <w:r>
        <w:rPr>
          <w:rFonts w:ascii="Times New Roman"/>
          <w:b w:val="false"/>
          <w:i w:val="false"/>
          <w:color w:val="000000"/>
          <w:sz w:val="28"/>
        </w:rPr>
        <w:t>
      26) техникалық және кәсіптік білім беру ұйымдарының оқытушыларына (мұғалімдеріне) жалақыдағы айырманы төлеуге;</w:t>
      </w:r>
    </w:p>
    <w:bookmarkEnd w:id="73"/>
    <w:bookmarkStart w:name="z62" w:id="74"/>
    <w:p>
      <w:pPr>
        <w:spacing w:after="0"/>
        <w:ind w:left="0"/>
        <w:jc w:val="both"/>
      </w:pPr>
      <w:r>
        <w:rPr>
          <w:rFonts w:ascii="Times New Roman"/>
          <w:b w:val="false"/>
          <w:i w:val="false"/>
          <w:color w:val="000000"/>
          <w:sz w:val="28"/>
        </w:rPr>
        <w:t>
      27) техникалық және кәсіптік білім беру ұйымдарында мамандар даярлауға мемлекеттік білім беру тапсырысын ұлғайтуға;</w:t>
      </w:r>
    </w:p>
    <w:bookmarkEnd w:id="74"/>
    <w:bookmarkStart w:name="z120" w:id="75"/>
    <w:p>
      <w:pPr>
        <w:spacing w:after="0"/>
        <w:ind w:left="0"/>
        <w:jc w:val="both"/>
      </w:pPr>
      <w:r>
        <w:rPr>
          <w:rFonts w:ascii="Times New Roman"/>
          <w:b w:val="false"/>
          <w:i w:val="false"/>
          <w:color w:val="000000"/>
          <w:sz w:val="28"/>
        </w:rPr>
        <w:t>
      27-1) жаңадан iске қосылатын білім беру объектілерін күтіп-ұстауға;</w:t>
      </w:r>
    </w:p>
    <w:bookmarkEnd w:id="75"/>
    <w:bookmarkStart w:name="z121" w:id="76"/>
    <w:p>
      <w:pPr>
        <w:spacing w:after="0"/>
        <w:ind w:left="0"/>
        <w:jc w:val="both"/>
      </w:pPr>
      <w:r>
        <w:rPr>
          <w:rFonts w:ascii="Times New Roman"/>
          <w:b w:val="false"/>
          <w:i w:val="false"/>
          <w:color w:val="000000"/>
          <w:sz w:val="28"/>
        </w:rPr>
        <w:t>
      27-2) бастауыш, негізгі орта және жалпы орта білім беруді жан басына шаққандағы қаржыландыруды сынамалауға;</w:t>
      </w:r>
    </w:p>
    <w:bookmarkEnd w:id="76"/>
    <w:bookmarkStart w:name="z63" w:id="77"/>
    <w:p>
      <w:pPr>
        <w:spacing w:after="0"/>
        <w:ind w:left="0"/>
        <w:jc w:val="both"/>
      </w:pPr>
      <w:r>
        <w:rPr>
          <w:rFonts w:ascii="Times New Roman"/>
          <w:b w:val="false"/>
          <w:i w:val="false"/>
          <w:color w:val="000000"/>
          <w:sz w:val="28"/>
        </w:rPr>
        <w:t>
      28) тегін медициналық көмектің кепілдік берілген көлемін қамтамасыз етуге және кеңейтуге;</w:t>
      </w:r>
    </w:p>
    <w:bookmarkEnd w:id="77"/>
    <w:bookmarkStart w:name="z122" w:id="78"/>
    <w:p>
      <w:pPr>
        <w:spacing w:after="0"/>
        <w:ind w:left="0"/>
        <w:jc w:val="both"/>
      </w:pPr>
      <w:r>
        <w:rPr>
          <w:rFonts w:ascii="Times New Roman"/>
          <w:b w:val="false"/>
          <w:i w:val="false"/>
          <w:color w:val="000000"/>
          <w:sz w:val="28"/>
        </w:rPr>
        <w:t>
      28-1) жаңадан iске қосылатын денсаулық сақтау объектiлерiн күтіп-ұстауға;</w:t>
      </w:r>
    </w:p>
    <w:bookmarkEnd w:id="78"/>
    <w:bookmarkStart w:name="z64" w:id="79"/>
    <w:p>
      <w:pPr>
        <w:spacing w:after="0"/>
        <w:ind w:left="0"/>
        <w:jc w:val="both"/>
      </w:pPr>
      <w:r>
        <w:rPr>
          <w:rFonts w:ascii="Times New Roman"/>
          <w:b w:val="false"/>
          <w:i w:val="false"/>
          <w:color w:val="000000"/>
          <w:sz w:val="28"/>
        </w:rPr>
        <w:t xml:space="preserve">
      29) жергілікті деңгейде медициналық денсаулық сақтау ұйымдарын </w:t>
      </w:r>
      <w:r>
        <w:rPr>
          <w:rFonts w:ascii="Times New Roman"/>
          <w:b w:val="false"/>
          <w:i w:val="false"/>
          <w:color w:val="000000"/>
          <w:sz w:val="28"/>
        </w:rPr>
        <w:t>материалдық-техникалық</w:t>
      </w:r>
      <w:r>
        <w:rPr>
          <w:rFonts w:ascii="Times New Roman"/>
          <w:b w:val="false"/>
          <w:i w:val="false"/>
          <w:color w:val="000000"/>
          <w:sz w:val="28"/>
        </w:rPr>
        <w:t xml:space="preserve"> жарақтандыруға;</w:t>
      </w:r>
    </w:p>
    <w:bookmarkEnd w:id="79"/>
    <w:bookmarkStart w:name="z65" w:id="80"/>
    <w:p>
      <w:pPr>
        <w:spacing w:after="0"/>
        <w:ind w:left="0"/>
        <w:jc w:val="both"/>
      </w:pPr>
      <w:r>
        <w:rPr>
          <w:rFonts w:ascii="Times New Roman"/>
          <w:b w:val="false"/>
          <w:i w:val="false"/>
          <w:color w:val="000000"/>
          <w:sz w:val="28"/>
        </w:rPr>
        <w:t>
      30) табиғатты қорғау іс-шараларын іске асыруға;</w:t>
      </w:r>
    </w:p>
    <w:bookmarkEnd w:id="80"/>
    <w:bookmarkStart w:name="z66" w:id="81"/>
    <w:p>
      <w:pPr>
        <w:spacing w:after="0"/>
        <w:ind w:left="0"/>
        <w:jc w:val="both"/>
      </w:pPr>
      <w:r>
        <w:rPr>
          <w:rFonts w:ascii="Times New Roman"/>
          <w:b w:val="false"/>
          <w:i w:val="false"/>
          <w:color w:val="000000"/>
          <w:sz w:val="28"/>
        </w:rPr>
        <w:t>
      31) ауыз сумен жабдықтаудың баламасыз көздері болып табылатын сумен жабдықтаудың аса маңызды топтық және оқшау жүйелерінен ауыз су беру жөніндегі қызметтердің құнын субсидиялауға;</w:t>
      </w:r>
    </w:p>
    <w:bookmarkEnd w:id="81"/>
    <w:bookmarkStart w:name="z67" w:id="82"/>
    <w:p>
      <w:pPr>
        <w:spacing w:after="0"/>
        <w:ind w:left="0"/>
        <w:jc w:val="both"/>
      </w:pPr>
      <w:r>
        <w:rPr>
          <w:rFonts w:ascii="Times New Roman"/>
          <w:b w:val="false"/>
          <w:i w:val="false"/>
          <w:color w:val="000000"/>
          <w:sz w:val="28"/>
        </w:rPr>
        <w:t>
      32) жаңадан іске қосылатын спорт объектілерін күтіп-ұстауға;</w:t>
      </w:r>
    </w:p>
    <w:bookmarkEnd w:id="82"/>
    <w:bookmarkStart w:name="z68" w:id="83"/>
    <w:p>
      <w:pPr>
        <w:spacing w:after="0"/>
        <w:ind w:left="0"/>
        <w:jc w:val="both"/>
      </w:pPr>
      <w:r>
        <w:rPr>
          <w:rFonts w:ascii="Times New Roman"/>
          <w:b w:val="false"/>
          <w:i w:val="false"/>
          <w:color w:val="000000"/>
          <w:sz w:val="28"/>
        </w:rPr>
        <w:t xml:space="preserve">
      33) спорттағы дарынды балаларға арналған мектеп-интернаттардың мұғалімдеріне біліктілік санаты үшін қосымша ақы мөлшерін ұлғайтуға 2013 жылға арналған ағымдағы нысаналы трансферттердi бөлу және (немесе) оларды </w:t>
      </w:r>
      <w:r>
        <w:rPr>
          <w:rFonts w:ascii="Times New Roman"/>
          <w:b w:val="false"/>
          <w:i w:val="false"/>
          <w:color w:val="000000"/>
          <w:sz w:val="28"/>
        </w:rPr>
        <w:t>пайдалану</w:t>
      </w:r>
      <w:r>
        <w:rPr>
          <w:rFonts w:ascii="Times New Roman"/>
          <w:b w:val="false"/>
          <w:i w:val="false"/>
          <w:color w:val="000000"/>
          <w:sz w:val="28"/>
        </w:rPr>
        <w:t xml:space="preserve"> тәртiбi Қазақстан Республикасы Үкiметiнiң шешiмi негiзiнде айқындалады.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69" w:id="84"/>
    <w:p>
      <w:pPr>
        <w:spacing w:after="0"/>
        <w:ind w:left="0"/>
        <w:jc w:val="both"/>
      </w:pP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xml:space="preserve"> Мынадай: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алып тасталды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71" w:id="85"/>
    <w:p>
      <w:pPr>
        <w:spacing w:after="0"/>
        <w:ind w:left="0"/>
        <w:jc w:val="both"/>
      </w:pPr>
      <w:r>
        <w:rPr>
          <w:rFonts w:ascii="Times New Roman"/>
          <w:b w:val="false"/>
          <w:i w:val="false"/>
          <w:color w:val="000000"/>
          <w:sz w:val="28"/>
        </w:rPr>
        <w:t xml:space="preserve">
      2) ауыл шаруашылығын қолдауға берілетін кредиттер (лизинг) бойынша сыйақы мөлшерлемесін </w:t>
      </w:r>
      <w:r>
        <w:rPr>
          <w:rFonts w:ascii="Times New Roman"/>
          <w:b w:val="false"/>
          <w:i w:val="false"/>
          <w:color w:val="000000"/>
          <w:sz w:val="28"/>
        </w:rPr>
        <w:t>өтеу</w:t>
      </w:r>
      <w:r>
        <w:rPr>
          <w:rFonts w:ascii="Times New Roman"/>
          <w:b w:val="false"/>
          <w:i w:val="false"/>
          <w:color w:val="000000"/>
          <w:sz w:val="28"/>
        </w:rPr>
        <w:t>;</w:t>
      </w:r>
    </w:p>
    <w:bookmarkEnd w:id="85"/>
    <w:bookmarkStart w:name="z72" w:id="86"/>
    <w:p>
      <w:pPr>
        <w:spacing w:after="0"/>
        <w:ind w:left="0"/>
        <w:jc w:val="both"/>
      </w:pPr>
      <w:r>
        <w:rPr>
          <w:rFonts w:ascii="Times New Roman"/>
          <w:b w:val="false"/>
          <w:i w:val="false"/>
          <w:color w:val="000000"/>
          <w:sz w:val="28"/>
        </w:rPr>
        <w:t xml:space="preserve">
      3) ауыл шаруашылығы техникасының кредиттері (лизингі) бойынша сыйақының пайыздық мөлшерлемелерін </w:t>
      </w:r>
      <w:r>
        <w:rPr>
          <w:rFonts w:ascii="Times New Roman"/>
          <w:b w:val="false"/>
          <w:i w:val="false"/>
          <w:color w:val="000000"/>
          <w:sz w:val="28"/>
        </w:rPr>
        <w:t>арзандату</w:t>
      </w:r>
      <w:r>
        <w:rPr>
          <w:rFonts w:ascii="Times New Roman"/>
          <w:b w:val="false"/>
          <w:i w:val="false"/>
          <w:color w:val="000000"/>
          <w:sz w:val="28"/>
        </w:rPr>
        <w:t>;</w:t>
      </w:r>
    </w:p>
    <w:bookmarkEnd w:id="86"/>
    <w:bookmarkStart w:name="z123" w:id="87"/>
    <w:p>
      <w:pPr>
        <w:spacing w:after="0"/>
        <w:ind w:left="0"/>
        <w:jc w:val="both"/>
      </w:pPr>
      <w:r>
        <w:rPr>
          <w:rFonts w:ascii="Times New Roman"/>
          <w:b w:val="false"/>
          <w:i w:val="false"/>
          <w:color w:val="000000"/>
          <w:sz w:val="28"/>
        </w:rPr>
        <w:t>
      3-1) қаржылық сауықтыру үшін агроөнеркәсіптік кешен субъектілерінің кредиттік және лизингтік міндеттемелері бойынша сыйақы мөлшерлемелерін субсидиялау;</w:t>
      </w:r>
    </w:p>
    <w:bookmarkEnd w:id="87"/>
    <w:bookmarkStart w:name="z73" w:id="88"/>
    <w:p>
      <w:pPr>
        <w:spacing w:after="0"/>
        <w:ind w:left="0"/>
        <w:jc w:val="both"/>
      </w:pPr>
      <w:r>
        <w:rPr>
          <w:rFonts w:ascii="Times New Roman"/>
          <w:b w:val="false"/>
          <w:i w:val="false"/>
          <w:color w:val="000000"/>
          <w:sz w:val="28"/>
        </w:rPr>
        <w:t>
      4) кәсіптік стандарттарды әзірлеу және Қазақстан Республикасын әлеуметтік жаңғырту шеңберінде зерттеулер жүргізу;</w:t>
      </w:r>
    </w:p>
    <w:bookmarkEnd w:id="88"/>
    <w:bookmarkStart w:name="z74" w:id="89"/>
    <w:p>
      <w:pPr>
        <w:spacing w:after="0"/>
        <w:ind w:left="0"/>
        <w:jc w:val="both"/>
      </w:pPr>
      <w:r>
        <w:rPr>
          <w:rFonts w:ascii="Times New Roman"/>
          <w:b w:val="false"/>
          <w:i w:val="false"/>
          <w:color w:val="000000"/>
          <w:sz w:val="28"/>
        </w:rPr>
        <w:t>
      5) "Қарағандышахтатарату" республикалық мемлекеттік мамандандырылған кәсіпорнына берiлген, таратылған шахталар қызметкерлерiне келтiрiлген зиянды өтеу бағыттары бойынша iске асырылатын қаражатты бөлу және (немесе) оны пайдалану тәртiбi Қазақстан Республикасы Үкiметiнiң шешiмi негiзiнде айқындалады.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75" w:id="90"/>
    <w:p>
      <w:pPr>
        <w:spacing w:after="0"/>
        <w:ind w:left="0"/>
        <w:jc w:val="both"/>
      </w:pP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xml:space="preserve"> Мынадай:</w:t>
      </w:r>
    </w:p>
    <w:bookmarkEnd w:id="90"/>
    <w:bookmarkStart w:name="z76" w:id="91"/>
    <w:p>
      <w:pPr>
        <w:spacing w:after="0"/>
        <w:ind w:left="0"/>
        <w:jc w:val="both"/>
      </w:pPr>
      <w:r>
        <w:rPr>
          <w:rFonts w:ascii="Times New Roman"/>
          <w:b w:val="false"/>
          <w:i w:val="false"/>
          <w:color w:val="000000"/>
          <w:sz w:val="28"/>
        </w:rPr>
        <w:t>
      1) облыстық бюджеттерді, Астана және Алматы қалаларының бюджеттерін тұрғын үй құрылыс жинақтары жүйесі арқылы тұрғын үй жобалауға, салуға және (немесе) сатып алуға кредиттеу;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алып тасталды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78" w:id="92"/>
    <w:p>
      <w:pPr>
        <w:spacing w:after="0"/>
        <w:ind w:left="0"/>
        <w:jc w:val="both"/>
      </w:pPr>
      <w:r>
        <w:rPr>
          <w:rFonts w:ascii="Times New Roman"/>
          <w:b w:val="false"/>
          <w:i w:val="false"/>
          <w:color w:val="000000"/>
          <w:sz w:val="28"/>
        </w:rPr>
        <w:t>
      3) инженерлік-коммуникациялық инфрақұрылымды жобалау, дамыту, жайластыру және (немесе) сатып алу;</w:t>
      </w:r>
    </w:p>
    <w:bookmarkEnd w:id="92"/>
    <w:bookmarkStart w:name="z79" w:id="93"/>
    <w:p>
      <w:pPr>
        <w:spacing w:after="0"/>
        <w:ind w:left="0"/>
        <w:jc w:val="both"/>
      </w:pPr>
      <w:r>
        <w:rPr>
          <w:rFonts w:ascii="Times New Roman"/>
          <w:b w:val="false"/>
          <w:i w:val="false"/>
          <w:color w:val="000000"/>
          <w:sz w:val="28"/>
        </w:rPr>
        <w:t xml:space="preserve">
      4) коммуналдық тұрғын үй қорының тұрғын үйін жобалау, салу және (немесе) сатып алу бағыттары бойынша іске асырылатын,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қаражатты бөлу және (немесе) оны пайдалану тәртібі Қазақстан Республикасы Үкіметінің шешімі негізінде айқындалады.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80" w:id="94"/>
    <w:p>
      <w:pPr>
        <w:spacing w:after="0"/>
        <w:ind w:left="0"/>
        <w:jc w:val="both"/>
      </w:pP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xml:space="preserve"> Мынадай:</w:t>
      </w:r>
    </w:p>
    <w:bookmarkEnd w:id="94"/>
    <w:bookmarkStart w:name="z81" w:id="95"/>
    <w:p>
      <w:pPr>
        <w:spacing w:after="0"/>
        <w:ind w:left="0"/>
        <w:jc w:val="both"/>
      </w:pPr>
      <w:r>
        <w:rPr>
          <w:rFonts w:ascii="Times New Roman"/>
          <w:b w:val="false"/>
          <w:i w:val="false"/>
          <w:color w:val="000000"/>
          <w:sz w:val="28"/>
        </w:rPr>
        <w:t>
      1) кәсіпкерлікке микрокредит беру үшін облыстық бюджеттерді кредиттеу;</w:t>
      </w:r>
    </w:p>
    <w:bookmarkEnd w:id="95"/>
    <w:bookmarkStart w:name="z82" w:id="96"/>
    <w:p>
      <w:pPr>
        <w:spacing w:after="0"/>
        <w:ind w:left="0"/>
        <w:jc w:val="both"/>
      </w:pPr>
      <w:r>
        <w:rPr>
          <w:rFonts w:ascii="Times New Roman"/>
          <w:b w:val="false"/>
          <w:i w:val="false"/>
          <w:color w:val="000000"/>
          <w:sz w:val="28"/>
        </w:rPr>
        <w:t>
      2) жобаларды іске асыру үшін банктердің кредиттері бойынша пайыздық мөлшерлемені субсидиялау;</w:t>
      </w:r>
    </w:p>
    <w:bookmarkEnd w:id="96"/>
    <w:bookmarkStart w:name="z83" w:id="97"/>
    <w:p>
      <w:pPr>
        <w:spacing w:after="0"/>
        <w:ind w:left="0"/>
        <w:jc w:val="both"/>
      </w:pPr>
      <w:r>
        <w:rPr>
          <w:rFonts w:ascii="Times New Roman"/>
          <w:b w:val="false"/>
          <w:i w:val="false"/>
          <w:color w:val="000000"/>
          <w:sz w:val="28"/>
        </w:rPr>
        <w:t>
      3) жаңа өндірістерді дамытуға гранттар беру;</w:t>
      </w:r>
    </w:p>
    <w:bookmarkEnd w:id="97"/>
    <w:bookmarkStart w:name="z84" w:id="98"/>
    <w:p>
      <w:pPr>
        <w:spacing w:after="0"/>
        <w:ind w:left="0"/>
        <w:jc w:val="both"/>
      </w:pPr>
      <w:r>
        <w:rPr>
          <w:rFonts w:ascii="Times New Roman"/>
          <w:b w:val="false"/>
          <w:i w:val="false"/>
          <w:color w:val="000000"/>
          <w:sz w:val="28"/>
        </w:rPr>
        <w:t xml:space="preserve">
      4) кәсіпкерлікті дамытуға </w:t>
      </w:r>
      <w:r>
        <w:rPr>
          <w:rFonts w:ascii="Times New Roman"/>
          <w:b w:val="false"/>
          <w:i w:val="false"/>
          <w:color w:val="000000"/>
          <w:sz w:val="28"/>
        </w:rPr>
        <w:t>жәрдемдесу</w:t>
      </w:r>
      <w:r>
        <w:rPr>
          <w:rFonts w:ascii="Times New Roman"/>
          <w:b w:val="false"/>
          <w:i w:val="false"/>
          <w:color w:val="000000"/>
          <w:sz w:val="28"/>
        </w:rPr>
        <w:t xml:space="preserve"> – кәсіпкерлікке оқыту;</w:t>
      </w:r>
    </w:p>
    <w:bookmarkEnd w:id="98"/>
    <w:bookmarkStart w:name="z85" w:id="99"/>
    <w:p>
      <w:pPr>
        <w:spacing w:after="0"/>
        <w:ind w:left="0"/>
        <w:jc w:val="both"/>
      </w:pPr>
      <w:r>
        <w:rPr>
          <w:rFonts w:ascii="Times New Roman"/>
          <w:b w:val="false"/>
          <w:i w:val="false"/>
          <w:color w:val="000000"/>
          <w:sz w:val="28"/>
        </w:rPr>
        <w:t>
      5) қоныс аударуға субсидия беру;</w:t>
      </w:r>
    </w:p>
    <w:bookmarkEnd w:id="99"/>
    <w:bookmarkStart w:name="z86" w:id="100"/>
    <w:p>
      <w:pPr>
        <w:spacing w:after="0"/>
        <w:ind w:left="0"/>
        <w:jc w:val="both"/>
      </w:pPr>
      <w:r>
        <w:rPr>
          <w:rFonts w:ascii="Times New Roman"/>
          <w:b w:val="false"/>
          <w:i w:val="false"/>
          <w:color w:val="000000"/>
          <w:sz w:val="28"/>
        </w:rPr>
        <w:t>
      6) ағымдағы жайластыру бағыттары бойынша іске асырылатын, Моноқалаларды дамытудың 2012 – 2020 жылдарға арналған бағдарламасы шеңберінде қаражатты бөлу және (немесе) оны пайдалану тәртібі Қазақстан Республикасы Үкіметінің шешімі негізінде айқындалады.</w:t>
      </w:r>
    </w:p>
    <w:bookmarkEnd w:id="100"/>
    <w:bookmarkStart w:name="z87" w:id="101"/>
    <w:p>
      <w:pPr>
        <w:spacing w:after="0"/>
        <w:ind w:left="0"/>
        <w:jc w:val="both"/>
      </w:pP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xml:space="preserve"> </w:t>
      </w:r>
      <w:r>
        <w:rPr>
          <w:rFonts w:ascii="Times New Roman"/>
          <w:b w:val="false"/>
          <w:i w:val="false"/>
          <w:color w:val="000000"/>
          <w:sz w:val="28"/>
        </w:rPr>
        <w:t>Жұмыспен қамту 2020</w:t>
      </w:r>
      <w:r>
        <w:rPr>
          <w:rFonts w:ascii="Times New Roman"/>
          <w:b w:val="false"/>
          <w:i w:val="false"/>
          <w:color w:val="000000"/>
          <w:sz w:val="28"/>
        </w:rPr>
        <w:t xml:space="preserve"> жол картасын іске асыруға арналған қаражатты бөлу және (немесе) оны пайдалану тәртiбi Қазақстан Республикасы Үкiметiнiң шешiмi негiзiнде айқындалады.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88" w:id="102"/>
    <w:p>
      <w:pPr>
        <w:spacing w:after="0"/>
        <w:ind w:left="0"/>
        <w:jc w:val="both"/>
      </w:pP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xml:space="preserve"> Азаматтардың денсаулығын сақтау мәселелері бойынша сектораралық және ведомствоаралық өзара іс-қимылды іске асыруға 2013 жылға арналған қаражатты бөлу Қазақстан Республикасы Үкiметiнiң шешiмi негiзiнде айқындалады.</w:t>
      </w:r>
    </w:p>
    <w:bookmarkEnd w:id="102"/>
    <w:bookmarkStart w:name="z89" w:id="103"/>
    <w:p>
      <w:pPr>
        <w:spacing w:after="0"/>
        <w:ind w:left="0"/>
        <w:jc w:val="both"/>
      </w:pP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xml:space="preserve"> Ғылыми және (немесе) ғылыми-техникалық қызмет субъектілерін базалық қаржыландыру бойынша қаражатты бөлу Қазақстан Республикасы Үкіметінің шешімі негізінде </w:t>
      </w:r>
      <w:r>
        <w:rPr>
          <w:rFonts w:ascii="Times New Roman"/>
          <w:b w:val="false"/>
          <w:i w:val="false"/>
          <w:color w:val="000000"/>
          <w:sz w:val="28"/>
        </w:rPr>
        <w:t>айқындалады</w:t>
      </w:r>
      <w:r>
        <w:rPr>
          <w:rFonts w:ascii="Times New Roman"/>
          <w:b w:val="false"/>
          <w:i w:val="false"/>
          <w:color w:val="000000"/>
          <w:sz w:val="28"/>
        </w:rPr>
        <w:t>.</w:t>
      </w:r>
    </w:p>
    <w:bookmarkEnd w:id="103"/>
    <w:bookmarkStart w:name="z90" w:id="104"/>
    <w:p>
      <w:pPr>
        <w:spacing w:after="0"/>
        <w:ind w:left="0"/>
        <w:jc w:val="both"/>
      </w:pP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xml:space="preserve"> Қазақстан Республикасы Үкiметiнiң 2013 жылға арналған резервi 46 024 637 мың теңге сомасында бекiтiлсiн.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29.11.2013 </w:t>
      </w:r>
      <w:r>
        <w:rPr>
          <w:rFonts w:ascii="Times New Roman"/>
          <w:b w:val="false"/>
          <w:i w:val="false"/>
          <w:color w:val="ff0000"/>
          <w:sz w:val="28"/>
        </w:rPr>
        <w:t>N 146-V</w:t>
      </w:r>
      <w:r>
        <w:rPr>
          <w:rFonts w:ascii="Times New Roman"/>
          <w:b w:val="false"/>
          <w:i w:val="false"/>
          <w:color w:val="ff0000"/>
          <w:sz w:val="28"/>
        </w:rPr>
        <w:t xml:space="preserve"> Заңымен (01.01.2013 бастап қолданысқа енгізіледі).</w:t>
      </w:r>
      <w:r>
        <w:br/>
      </w:r>
      <w:r>
        <w:rPr>
          <w:rFonts w:ascii="Times New Roman"/>
          <w:b w:val="false"/>
          <w:i w:val="false"/>
          <w:color w:val="000000"/>
          <w:sz w:val="28"/>
        </w:rPr>
        <w:t>
</w:t>
      </w:r>
    </w:p>
    <w:bookmarkStart w:name="z91" w:id="105"/>
    <w:p>
      <w:pPr>
        <w:spacing w:after="0"/>
        <w:ind w:left="0"/>
        <w:jc w:val="both"/>
      </w:pP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xml:space="preserve"> 2013 жылға арналған республикалық бюджетте Азия даму қорына Қазақстанның донорлық жарнасын төлеу 780 000 мың теңге сомасында көзделсiн.</w:t>
      </w:r>
    </w:p>
    <w:bookmarkEnd w:id="105"/>
    <w:bookmarkStart w:name="z92" w:id="106"/>
    <w:p>
      <w:pPr>
        <w:spacing w:after="0"/>
        <w:ind w:left="0"/>
        <w:jc w:val="both"/>
      </w:pP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xml:space="preserve"> </w:t>
      </w:r>
      <w:r>
        <w:rPr>
          <w:rFonts w:ascii="Times New Roman"/>
          <w:b w:val="false"/>
          <w:i/>
          <w:color w:val="000000"/>
          <w:sz w:val="28"/>
        </w:rPr>
        <w:t xml:space="preserve">Алып тасталды - ҚР 24.06.2013 </w:t>
      </w:r>
      <w:r>
        <w:rPr>
          <w:rFonts w:ascii="Times New Roman"/>
          <w:b w:val="false"/>
          <w:i w:val="false"/>
          <w:color w:val="000000"/>
          <w:sz w:val="28"/>
        </w:rPr>
        <w:t>N 110-V</w:t>
      </w:r>
      <w:r>
        <w:rPr>
          <w:rFonts w:ascii="Times New Roman"/>
          <w:b w:val="false"/>
          <w:i/>
          <w:color w:val="000000"/>
          <w:sz w:val="28"/>
        </w:rPr>
        <w:t xml:space="preserve"> (01.01.2013 бастап қолданысқа енгізіледі) Заңымен.</w:t>
      </w:r>
    </w:p>
    <w:bookmarkEnd w:id="106"/>
    <w:bookmarkStart w:name="z93" w:id="107"/>
    <w:p>
      <w:pPr>
        <w:spacing w:after="0"/>
        <w:ind w:left="0"/>
        <w:jc w:val="both"/>
      </w:pP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xml:space="preserve"> Қазақстан Республикасы Төтенше жағдайлар министрлiгi шығындарының құрамында мемлекеттiк материалдық резервті қалыптастыруға және сақтауға республикалық бюджет кірістерінде жаңарту тәртібімен шығарылған материалдық құндылықтарды өткізуден түскен 800 000 мың теңге сомасындағы қаражатты көрсете отырып, 11 638 230 мың теңге сомасында қаражат көзделгені ескерілсін.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94" w:id="108"/>
    <w:p>
      <w:pPr>
        <w:spacing w:after="0"/>
        <w:ind w:left="0"/>
        <w:jc w:val="both"/>
      </w:pP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xml:space="preserve"> Қарыз алушы қаза болған не ол қайтыс болды деп жарияланған жағдайда, мемлекеттік білім беру кредиттері және студенттік кредиттер бойынша Қазақстан Республикасы Үкіметінің талаптары 2013 жылғы 1 қаңтардан бастап тоқтатылады деп белгіленсін.</w:t>
      </w:r>
    </w:p>
    <w:bookmarkEnd w:id="108"/>
    <w:bookmarkStart w:name="z95" w:id="109"/>
    <w:p>
      <w:pPr>
        <w:spacing w:after="0"/>
        <w:ind w:left="0"/>
        <w:jc w:val="both"/>
      </w:pP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xml:space="preserve"> Қазақстан Республикасының заңнамасына сәйкес 2013 жылғы 1 қаңтардағы жағдай бойынша таратылған заңды тұлғаларға мемлекеттік кепілдіктер бойынша міндеттемелерді орындауға бөлінген кредиттер мен қаражат бойынша, Қазақстан Республикасының Үкіметі айқындайтын заңды тұлғалардың тізбесі және берешегінің көлемі бойынша Қазақстан Республикасы Үкіметінің талаптары 2013 жылғы 1 қаңтардан бастап тоқтатылады деп белгіленсін.</w:t>
      </w:r>
    </w:p>
    <w:bookmarkEnd w:id="109"/>
    <w:bookmarkStart w:name="z96" w:id="110"/>
    <w:p>
      <w:pPr>
        <w:spacing w:after="0"/>
        <w:ind w:left="0"/>
        <w:jc w:val="both"/>
      </w:pP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xml:space="preserve"> 2013 жылға арналған республикалық бюджетте Республикалық бюджет комиссиясының оң ұсынысы болған күннен бастап алты ай ішінде бюджеттік бағдарламалар әкімшілерінің жетіспейтін құжаттаманы табыс етуі туралы кейінге қалдыру шартымен бюджеттік инвестицияларды іске асыру көзделсін, ол аталған шарт сақталмаған кезде түзетілуге жатады.</w:t>
      </w:r>
    </w:p>
    <w:bookmarkEnd w:id="110"/>
    <w:bookmarkStart w:name="z97" w:id="111"/>
    <w:p>
      <w:pPr>
        <w:spacing w:after="0"/>
        <w:ind w:left="0"/>
        <w:jc w:val="both"/>
      </w:pPr>
      <w:r>
        <w:rPr>
          <w:rFonts w:ascii="Times New Roman"/>
          <w:b w:val="false"/>
          <w:i w:val="false"/>
          <w:color w:val="000000"/>
          <w:sz w:val="28"/>
        </w:rPr>
        <w:t>
      </w:t>
      </w:r>
      <w:r>
        <w:rPr>
          <w:rFonts w:ascii="Times New Roman"/>
          <w:b/>
          <w:i w:val="false"/>
          <w:color w:val="000000"/>
          <w:sz w:val="28"/>
        </w:rPr>
        <w:t>27-бап.</w:t>
      </w:r>
      <w:r>
        <w:rPr>
          <w:rFonts w:ascii="Times New Roman"/>
          <w:b w:val="false"/>
          <w:i w:val="false"/>
          <w:color w:val="000000"/>
          <w:sz w:val="28"/>
        </w:rPr>
        <w:t xml:space="preserve"> 2013 жылға арналған республикалық бюджетте мемлекет кепiлдiк берген қарыздарды өтеу және оларға қызмет көрсету үшiн 296 904 мың теңге көзделсiн.</w:t>
      </w:r>
    </w:p>
    <w:bookmarkEnd w:id="111"/>
    <w:bookmarkStart w:name="z98" w:id="112"/>
    <w:p>
      <w:pPr>
        <w:spacing w:after="0"/>
        <w:ind w:left="0"/>
        <w:jc w:val="both"/>
      </w:pPr>
      <w:r>
        <w:rPr>
          <w:rFonts w:ascii="Times New Roman"/>
          <w:b w:val="false"/>
          <w:i w:val="false"/>
          <w:color w:val="000000"/>
          <w:sz w:val="28"/>
        </w:rPr>
        <w:t>
      </w:t>
      </w:r>
      <w:r>
        <w:rPr>
          <w:rFonts w:ascii="Times New Roman"/>
          <w:b/>
          <w:i w:val="false"/>
          <w:color w:val="000000"/>
          <w:sz w:val="28"/>
        </w:rPr>
        <w:t>28-бап.</w:t>
      </w:r>
      <w:r>
        <w:rPr>
          <w:rFonts w:ascii="Times New Roman"/>
          <w:b w:val="false"/>
          <w:i w:val="false"/>
          <w:color w:val="000000"/>
          <w:sz w:val="28"/>
        </w:rPr>
        <w:t xml:space="preserve"> 2013 жылы Қазақстан Республикасының мемлекеттiк кепiлдiктерiн беру лимитi 60 000 000 мың теңге мөлшерiнде белгiленсiн.</w:t>
      </w:r>
    </w:p>
    <w:bookmarkEnd w:id="112"/>
    <w:bookmarkStart w:name="z99" w:id="113"/>
    <w:p>
      <w:pPr>
        <w:spacing w:after="0"/>
        <w:ind w:left="0"/>
        <w:jc w:val="both"/>
      </w:pPr>
      <w:r>
        <w:rPr>
          <w:rFonts w:ascii="Times New Roman"/>
          <w:b w:val="false"/>
          <w:i w:val="false"/>
          <w:color w:val="000000"/>
          <w:sz w:val="28"/>
        </w:rPr>
        <w:t>
      </w:t>
      </w:r>
      <w:r>
        <w:rPr>
          <w:rFonts w:ascii="Times New Roman"/>
          <w:b/>
          <w:i w:val="false"/>
          <w:color w:val="000000"/>
          <w:sz w:val="28"/>
        </w:rPr>
        <w:t>29-бап.</w:t>
      </w:r>
      <w:r>
        <w:rPr>
          <w:rFonts w:ascii="Times New Roman"/>
          <w:b w:val="false"/>
          <w:i w:val="false"/>
          <w:color w:val="000000"/>
          <w:sz w:val="28"/>
        </w:rPr>
        <w:t xml:space="preserve"> 2013 жылғы 31 желтоқсанға үкiметтiк борыш лимитi 4 770 600 000 мың теңге мөлшерiнде белгiленсiн.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24.06.2013 </w:t>
      </w:r>
      <w:r>
        <w:rPr>
          <w:rFonts w:ascii="Times New Roman"/>
          <w:b w:val="false"/>
          <w:i w:val="false"/>
          <w:color w:val="ff0000"/>
          <w:sz w:val="28"/>
        </w:rPr>
        <w:t>N 110-V</w:t>
      </w:r>
      <w:r>
        <w:rPr>
          <w:rFonts w:ascii="Times New Roman"/>
          <w:b w:val="false"/>
          <w:i w:val="false"/>
          <w:color w:val="ff0000"/>
          <w:sz w:val="28"/>
        </w:rPr>
        <w:t xml:space="preserve"> (01.01.2013 бастап қолданысқа енгізіледі) Заңымен.</w:t>
      </w:r>
      <w:r>
        <w:br/>
      </w:r>
      <w:r>
        <w:rPr>
          <w:rFonts w:ascii="Times New Roman"/>
          <w:b w:val="false"/>
          <w:i w:val="false"/>
          <w:color w:val="000000"/>
          <w:sz w:val="28"/>
        </w:rPr>
        <w:t>
</w:t>
      </w:r>
    </w:p>
    <w:bookmarkStart w:name="z100" w:id="114"/>
    <w:p>
      <w:pPr>
        <w:spacing w:after="0"/>
        <w:ind w:left="0"/>
        <w:jc w:val="both"/>
      </w:pPr>
      <w:r>
        <w:rPr>
          <w:rFonts w:ascii="Times New Roman"/>
          <w:b w:val="false"/>
          <w:i w:val="false"/>
          <w:color w:val="000000"/>
          <w:sz w:val="28"/>
        </w:rPr>
        <w:t>
      </w:t>
      </w:r>
      <w:r>
        <w:rPr>
          <w:rFonts w:ascii="Times New Roman"/>
          <w:b/>
          <w:i w:val="false"/>
          <w:color w:val="000000"/>
          <w:sz w:val="28"/>
        </w:rPr>
        <w:t>30-бап.</w:t>
      </w:r>
      <w:r>
        <w:rPr>
          <w:rFonts w:ascii="Times New Roman"/>
          <w:b w:val="false"/>
          <w:i w:val="false"/>
          <w:color w:val="000000"/>
          <w:sz w:val="28"/>
        </w:rPr>
        <w:t xml:space="preserve"> 2013 жылы мемлекеттiң кепiлгерлiк беру лимитi 50 000 000 мың теңге мөлшерiнде белгiленсiн.</w:t>
      </w:r>
    </w:p>
    <w:bookmarkEnd w:id="114"/>
    <w:bookmarkStart w:name="z101" w:id="115"/>
    <w:p>
      <w:pPr>
        <w:spacing w:after="0"/>
        <w:ind w:left="0"/>
        <w:jc w:val="both"/>
      </w:pPr>
      <w:r>
        <w:rPr>
          <w:rFonts w:ascii="Times New Roman"/>
          <w:b w:val="false"/>
          <w:i w:val="false"/>
          <w:color w:val="000000"/>
          <w:sz w:val="28"/>
        </w:rPr>
        <w:t>
      </w:t>
      </w:r>
      <w:r>
        <w:rPr>
          <w:rFonts w:ascii="Times New Roman"/>
          <w:b/>
          <w:i w:val="false"/>
          <w:color w:val="000000"/>
          <w:sz w:val="28"/>
        </w:rPr>
        <w:t>31-бап.</w:t>
      </w:r>
      <w:r>
        <w:rPr>
          <w:rFonts w:ascii="Times New Roman"/>
          <w:b w:val="false"/>
          <w:i w:val="false"/>
          <w:color w:val="000000"/>
          <w:sz w:val="28"/>
        </w:rPr>
        <w:t xml:space="preserve"> Қазақстан Республикасы Үкіметінің концессиялық міндеттемелерінің лимиті 2013 жылы қолданылмайды деп белгіленсін.</w:t>
      </w:r>
    </w:p>
    <w:bookmarkEnd w:id="115"/>
    <w:bookmarkStart w:name="z102" w:id="116"/>
    <w:p>
      <w:pPr>
        <w:spacing w:after="0"/>
        <w:ind w:left="0"/>
        <w:jc w:val="both"/>
      </w:pPr>
      <w:r>
        <w:rPr>
          <w:rFonts w:ascii="Times New Roman"/>
          <w:b w:val="false"/>
          <w:i w:val="false"/>
          <w:color w:val="000000"/>
          <w:sz w:val="28"/>
        </w:rPr>
        <w:t>
      </w:t>
      </w:r>
      <w:r>
        <w:rPr>
          <w:rFonts w:ascii="Times New Roman"/>
          <w:b/>
          <w:i w:val="false"/>
          <w:color w:val="000000"/>
          <w:sz w:val="28"/>
        </w:rPr>
        <w:t>32-бап.</w:t>
      </w:r>
      <w:r>
        <w:rPr>
          <w:rFonts w:ascii="Times New Roman"/>
          <w:b w:val="false"/>
          <w:i w:val="false"/>
          <w:color w:val="000000"/>
          <w:sz w:val="28"/>
        </w:rPr>
        <w:t xml:space="preserve"> 2013 жылға арналған республикалық бюджеттi атқару процесiнде секвестрлеуге жатпайтын республикалық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116"/>
    <w:p>
      <w:pPr>
        <w:spacing w:after="0"/>
        <w:ind w:left="0"/>
        <w:jc w:val="both"/>
      </w:pPr>
      <w:r>
        <w:rPr>
          <w:rFonts w:ascii="Times New Roman"/>
          <w:b w:val="false"/>
          <w:i w:val="false"/>
          <w:color w:val="000000"/>
          <w:sz w:val="28"/>
        </w:rPr>
        <w:t xml:space="preserve">
      2013 жылға арналған жергiлiктi бюджеттердi атқару процесiнде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bookmarkStart w:name="z103" w:id="117"/>
    <w:p>
      <w:pPr>
        <w:spacing w:after="0"/>
        <w:ind w:left="0"/>
        <w:jc w:val="both"/>
      </w:pPr>
      <w:r>
        <w:rPr>
          <w:rFonts w:ascii="Times New Roman"/>
          <w:b w:val="false"/>
          <w:i w:val="false"/>
          <w:color w:val="000000"/>
          <w:sz w:val="28"/>
        </w:rPr>
        <w:t>
      </w:t>
      </w:r>
      <w:r>
        <w:rPr>
          <w:rFonts w:ascii="Times New Roman"/>
          <w:b/>
          <w:i w:val="false"/>
          <w:color w:val="000000"/>
          <w:sz w:val="28"/>
        </w:rPr>
        <w:t>33-бап.</w:t>
      </w:r>
      <w:r>
        <w:rPr>
          <w:rFonts w:ascii="Times New Roman"/>
          <w:b w:val="false"/>
          <w:i w:val="false"/>
          <w:color w:val="000000"/>
          <w:sz w:val="28"/>
        </w:rPr>
        <w:t xml:space="preserve"> Осы Заң 2013 жылғы 1 қаңтардан бастап қолданысқа енгiзiледi.</w:t>
      </w:r>
    </w:p>
    <w:bookmarkEnd w:id="1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"2013 - 2015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2012 жылғы 23 қарашадағы</w:t>
            </w:r>
            <w:r>
              <w:br/>
            </w:r>
            <w:r>
              <w:rPr>
                <w:rFonts w:ascii="Times New Roman"/>
                <w:b w:val="false"/>
                <w:i w:val="false"/>
                <w:color w:val="000000"/>
                <w:sz w:val="20"/>
              </w:rPr>
              <w:t>№ 54-V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2013 жылға арналған республикалық бюджет</w:t>
      </w:r>
    </w:p>
    <w:p>
      <w:pPr>
        <w:spacing w:after="0"/>
        <w:ind w:left="0"/>
        <w:jc w:val="both"/>
      </w:pPr>
      <w:r>
        <w:rPr>
          <w:rFonts w:ascii="Times New Roman"/>
          <w:b w:val="false"/>
          <w:i w:val="false"/>
          <w:color w:val="ff0000"/>
          <w:sz w:val="28"/>
        </w:rPr>
        <w:t xml:space="preserve">
      Ескерту. 1-қосымша жаңа редакцияда - ҚР 29.11.2013 </w:t>
      </w:r>
      <w:r>
        <w:rPr>
          <w:rFonts w:ascii="Times New Roman"/>
          <w:b w:val="false"/>
          <w:i w:val="false"/>
          <w:color w:val="ff0000"/>
          <w:sz w:val="28"/>
        </w:rPr>
        <w:t>№ 146-V</w:t>
      </w:r>
      <w:r>
        <w:rPr>
          <w:rFonts w:ascii="Times New Roman"/>
          <w:b w:val="false"/>
          <w:i w:val="false"/>
          <w:color w:val="ff0000"/>
          <w:sz w:val="28"/>
        </w:rPr>
        <w:t xml:space="preserve"> Заңымен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872"/>
        <w:gridCol w:w="872"/>
        <w:gridCol w:w="7090"/>
        <w:gridCol w:w="28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7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p>
          <w:p>
            <w:pPr>
              <w:spacing w:after="20"/>
              <w:ind w:left="20"/>
              <w:jc w:val="both"/>
            </w:pPr>
            <w:r>
              <w:rPr>
                <w:rFonts w:ascii="Times New Roman"/>
                <w:b w:val="false"/>
                <w:i w:val="false"/>
                <w:color w:val="000000"/>
                <w:sz w:val="20"/>
              </w:rPr>
              <w:t>
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5 152 711 777</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3 511 723 367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1 132 344 737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1 132 344 737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1 482 730 185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w:t>
            </w:r>
            <w:r>
              <w:rPr>
                <w:rFonts w:ascii="Times New Roman"/>
                <w:b w:val="false"/>
                <w:i/>
                <w:color w:val="000000"/>
                <w:sz w:val="20"/>
              </w:rPr>
              <w:t xml:space="preserve"> құн салығы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1 237 031 100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33 051 218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Табиғи және басқа да ресурстарды пайдаланғаны үшiн түсетiн </w:t>
            </w:r>
            <w:r>
              <w:rPr>
                <w:rFonts w:ascii="Times New Roman"/>
                <w:b w:val="false"/>
                <w:i/>
                <w:color w:val="000000"/>
                <w:sz w:val="20"/>
              </w:rPr>
              <w:t>түсiмдер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203 561 375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3 667 924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5 418 568</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880 038 465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863 031 612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17 006 853</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16 609 </w:t>
            </w:r>
            <w:r>
              <w:rPr>
                <w:rFonts w:ascii="Times New Roman"/>
                <w:b/>
                <w:i w:val="false"/>
                <w:color w:val="000000"/>
                <w:sz w:val="20"/>
              </w:rPr>
              <w:t>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16 609 980</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88 890 504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49 413 942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4 959 150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 меншігіндегі акциялардың мемлекеттік </w:t>
            </w:r>
            <w:r>
              <w:rPr>
                <w:rFonts w:ascii="Times New Roman"/>
                <w:b w:val="false"/>
                <w:i/>
                <w:color w:val="000000"/>
                <w:sz w:val="20"/>
              </w:rPr>
              <w:t>пакеттеріне дивидендтер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10 155 330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заңды тұлғалардағы қатысу үлесіне кірістер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24 699 342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1 728 538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7 605 447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қызметтерді) </w:t>
            </w:r>
            <w:r>
              <w:rPr>
                <w:rFonts w:ascii="Times New Roman"/>
                <w:b/>
                <w:i w:val="false"/>
                <w:color w:val="000000"/>
                <w:sz w:val="20"/>
              </w:rPr>
              <w:t>өткізуінен</w:t>
            </w:r>
            <w:r>
              <w:rPr>
                <w:rFonts w:ascii="Times New Roman"/>
                <w:b/>
                <w:i w:val="false"/>
                <w:color w:val="000000"/>
                <w:sz w:val="20"/>
              </w:rPr>
              <w:t xml:space="preserve"> түсетін түсімдер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1 662 971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1 662 971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бюджеттен қаржыландырылатын мемлекеттік мекемелер </w:t>
            </w:r>
            <w:r>
              <w:rPr>
                <w:rFonts w:ascii="Times New Roman"/>
                <w:b/>
                <w:i w:val="false"/>
                <w:color w:val="000000"/>
                <w:sz w:val="20"/>
              </w:rPr>
              <w:t>ұйымдастыратын</w:t>
            </w:r>
            <w:r>
              <w:rPr>
                <w:rFonts w:ascii="Times New Roman"/>
                <w:b/>
                <w:i w:val="false"/>
                <w:color w:val="000000"/>
                <w:sz w:val="20"/>
              </w:rPr>
              <w:t xml:space="preserve"> мемлекеттік сатып алуды өткізуден түсетін ақша түсімдері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бюджеттен </w:t>
            </w:r>
            <w:r>
              <w:rPr>
                <w:rFonts w:ascii="Times New Roman"/>
                <w:b/>
                <w:i w:val="false"/>
                <w:color w:val="000000"/>
                <w:sz w:val="20"/>
              </w:rPr>
              <w:t>қаржыландырылатын</w:t>
            </w:r>
            <w:r>
              <w:rPr>
                <w:rFonts w:ascii="Times New Roman"/>
                <w:b/>
                <w:i w:val="false"/>
                <w:color w:val="000000"/>
                <w:sz w:val="20"/>
              </w:rPr>
              <w:t>,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15 458 753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Мұнай секторы </w:t>
            </w:r>
            <w:r>
              <w:rPr>
                <w:rFonts w:ascii="Times New Roman"/>
                <w:b w:val="false"/>
                <w:i/>
                <w:color w:val="000000"/>
                <w:sz w:val="20"/>
              </w:rPr>
              <w:t>ұйымдарынан</w:t>
            </w:r>
            <w:r>
              <w:rPr>
                <w:rFonts w:ascii="Times New Roman"/>
                <w:b w:val="false"/>
                <w:i/>
                <w:color w:val="000000"/>
                <w:sz w:val="20"/>
              </w:rPr>
              <w:t xml:space="preserve">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w:t>
            </w:r>
            <w:r>
              <w:rPr>
                <w:rFonts w:ascii="Times New Roman"/>
                <w:b w:val="false"/>
                <w:i/>
                <w:color w:val="000000"/>
                <w:sz w:val="20"/>
              </w:rPr>
              <w:t>кциялар, өндіріп алулар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15 458 753</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color w:val="000000"/>
                <w:sz w:val="20"/>
              </w:rPr>
              <w:t xml:space="preserve"> көмек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20 978 869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20 978 869</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материалдық резервтен тауарлар </w:t>
            </w:r>
            <w:r>
              <w:rPr>
                <w:rFonts w:ascii="Times New Roman"/>
                <w:b w:val="false"/>
                <w:i/>
                <w:color w:val="000000"/>
                <w:sz w:val="20"/>
              </w:rPr>
              <w:t>сату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7 550 000</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1 544 397 906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алынатын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138 897 906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138 897 906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қордан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1 405 500 000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5 743 716 813</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284 029 138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Әкімшілігі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906 153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3 041 760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Мұрағат қорының, баспа басылымдарының </w:t>
            </w:r>
            <w:r>
              <w:rPr>
                <w:rFonts w:ascii="Times New Roman"/>
                <w:b w:val="false"/>
                <w:i/>
                <w:color w:val="000000"/>
                <w:sz w:val="20"/>
              </w:rPr>
              <w:t>сақталуын қамтамасыз ету және оларды арнайы пайдалану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Қоғамның</w:t>
            </w:r>
            <w:r>
              <w:rPr>
                <w:rFonts w:ascii="Times New Roman"/>
                <w:b w:val="false"/>
                <w:i/>
                <w:color w:val="000000"/>
                <w:sz w:val="20"/>
              </w:rPr>
              <w:t xml:space="preserve"> рухани-имандылық тұрғысынан қайта түлеуін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Орталық </w:t>
            </w:r>
            <w:r>
              <w:rPr>
                <w:rFonts w:ascii="Times New Roman"/>
                <w:b w:val="false"/>
                <w:i/>
                <w:color w:val="000000"/>
                <w:sz w:val="20"/>
              </w:rPr>
              <w:t>коммуникациялар қызметінің жұмысын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301 964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Парламентiнiң Шаруашылық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9 728 225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Парламентінің қызметін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9 350 766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 Парламенті ШБ-ң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 жобаларын әзірлеу бойынша әлеуметтік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45 214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Премьер-Министрiнiң Кеңсесi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3 365 822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Премьер-Министрінің қызметін </w:t>
            </w:r>
            <w:r>
              <w:rPr>
                <w:rFonts w:ascii="Times New Roman"/>
                <w:b w:val="false"/>
                <w:i/>
                <w:color w:val="000000"/>
                <w:sz w:val="20"/>
              </w:rPr>
              <w:t>қамтамасыз</w:t>
            </w:r>
            <w:r>
              <w:rPr>
                <w:rFonts w:ascii="Times New Roman"/>
                <w:b w:val="false"/>
                <w:i/>
                <w:color w:val="000000"/>
                <w:sz w:val="20"/>
              </w:rPr>
              <w:t xml:space="preserve">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1 637 212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Ақпараттық </w:t>
            </w:r>
            <w:r>
              <w:rPr>
                <w:rFonts w:ascii="Times New Roman"/>
                <w:b w:val="false"/>
                <w:i/>
                <w:color w:val="000000"/>
                <w:sz w:val="20"/>
              </w:rPr>
              <w:t>қауіпсіздік</w:t>
            </w:r>
            <w:r>
              <w:rPr>
                <w:rFonts w:ascii="Times New Roman"/>
                <w:b w:val="false"/>
                <w:i/>
                <w:color w:val="000000"/>
                <w:sz w:val="20"/>
              </w:rPr>
              <w:t xml:space="preserve"> саласындағы мемлекеттік органдар мен мекемелердің мамандарын даярлау және олардың біліктілігін арттыру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орталығының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1 340 389</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69 </w:t>
            </w:r>
            <w:r>
              <w:rPr>
                <w:rFonts w:ascii="Times New Roman"/>
                <w:b/>
                <w:i w:val="false"/>
                <w:color w:val="000000"/>
                <w:sz w:val="20"/>
              </w:rPr>
              <w:t>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 құқықтары жөніндегі ұлттық орталықтың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Елдің қоғамдық </w:t>
            </w:r>
            <w:r>
              <w:rPr>
                <w:rFonts w:ascii="Times New Roman"/>
                <w:b w:val="false"/>
                <w:i/>
                <w:color w:val="000000"/>
                <w:sz w:val="20"/>
              </w:rPr>
              <w:t>тәртіп саласындағы саяси мүдделерін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Сыртқы iстер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37 071 013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5 678 979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Мемлекеттік шекарасын </w:t>
            </w:r>
            <w:r>
              <w:rPr>
                <w:rFonts w:ascii="Times New Roman"/>
                <w:b w:val="false"/>
                <w:i/>
                <w:color w:val="000000"/>
                <w:sz w:val="20"/>
              </w:rPr>
              <w:t>делимитациялау және демаркациялау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Сыртқы істер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989 074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Шетелдегі дипломатиялық өкілдіктердің арнайы, инженерлік-техникалық және нақты </w:t>
            </w:r>
            <w:r>
              <w:rPr>
                <w:rFonts w:ascii="Times New Roman"/>
                <w:b w:val="false"/>
                <w:i/>
                <w:color w:val="000000"/>
                <w:sz w:val="20"/>
              </w:rPr>
              <w:t>қорғалуын</w:t>
            </w:r>
            <w:r>
              <w:rPr>
                <w:rFonts w:ascii="Times New Roman"/>
                <w:b w:val="false"/>
                <w:i/>
                <w:color w:val="000000"/>
                <w:sz w:val="20"/>
              </w:rPr>
              <w:t xml:space="preserve">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дипломатиялық өкілдіктерін орналастыру үшін шетелде жылжымайтын мүлік объектілерін сатып алу және салу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2 738 025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мүддесін білдіру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19 172 429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халықаралық ұйымдарға, өзге де халықаралық және басқа органдарға қатысуы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5 377 52</w:t>
            </w:r>
            <w:r>
              <w:rPr>
                <w:rFonts w:ascii="Times New Roman"/>
                <w:b w:val="false"/>
                <w:i/>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Өңірлік даму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8 062 685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w:t>
            </w:r>
            <w:r>
              <w:rPr>
                <w:rFonts w:ascii="Times New Roman"/>
                <w:b w:val="false"/>
                <w:i/>
                <w:color w:val="000000"/>
                <w:sz w:val="20"/>
              </w:rPr>
              <w:t xml:space="preserve"> бәсекеге қабілеттілігін арттыру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585 175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Тұрғын </w:t>
            </w:r>
            <w:r>
              <w:rPr>
                <w:rFonts w:ascii="Times New Roman"/>
                <w:b w:val="false"/>
                <w:i/>
                <w:color w:val="000000"/>
                <w:sz w:val="20"/>
              </w:rPr>
              <w:t>үй</w:t>
            </w:r>
            <w:r>
              <w:rPr>
                <w:rFonts w:ascii="Times New Roman"/>
                <w:b w:val="false"/>
                <w:i/>
                <w:color w:val="000000"/>
                <w:sz w:val="20"/>
              </w:rPr>
              <w:t xml:space="preserve"> құрылыс жинақ салымдары бойынша сыйлықақылар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7 244 667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32 007 459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Жеке және заңды тұлғаларға "жалғыз терезе" қағидаты бойынша мемлекеттік қызмет көрсету жөніндегі халыққа </w:t>
            </w:r>
            <w:r>
              <w:rPr>
                <w:rFonts w:ascii="Times New Roman"/>
                <w:b w:val="false"/>
                <w:i/>
                <w:color w:val="000000"/>
                <w:sz w:val="20"/>
              </w:rPr>
              <w:t>қызмет</w:t>
            </w:r>
            <w:r>
              <w:rPr>
                <w:rFonts w:ascii="Times New Roman"/>
                <w:b w:val="false"/>
                <w:i/>
                <w:color w:val="000000"/>
                <w:sz w:val="20"/>
              </w:rPr>
              <w:t xml:space="preserve"> көрсету орталықтарының қызметін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14 847 623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операторларының басқару жүйесін және желілердің мониторингін сүйемелдеу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4 287 206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орбиталдық-жиілік ресурсын халықаралық-құқықтық қорғау және </w:t>
            </w:r>
            <w:r>
              <w:rPr>
                <w:rFonts w:ascii="Times New Roman"/>
                <w:b w:val="false"/>
                <w:i/>
                <w:color w:val="000000"/>
                <w:sz w:val="20"/>
              </w:rPr>
              <w:t>үйлестіру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желілердің мониторингі жүйесін сүйемелдеу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Ведомствоаралық ақпараттық жүйелердің жұмыс істеуін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7 644 419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ақпараттық инфрақұрылымын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1 588 </w:t>
            </w:r>
            <w:r>
              <w:rPr>
                <w:rFonts w:ascii="Times New Roman"/>
                <w:b w:val="false"/>
                <w:i/>
                <w:color w:val="000000"/>
                <w:sz w:val="20"/>
              </w:rPr>
              <w:t>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"Е-лицензиялау" мемлекеттік деректер базасын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884 692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w:t>
            </w:r>
            <w:r>
              <w:rPr>
                <w:rFonts w:ascii="Times New Roman"/>
                <w:b w:val="false"/>
                <w:i/>
                <w:color w:val="000000"/>
                <w:sz w:val="20"/>
              </w:rPr>
              <w:t>Республикасы Үкіметінің мобильдік кеңсесі" ақпараттық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307 248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1 759 505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66 326 980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бюджеттің атқарылуын қамтамасыз ету және оның атқарылуын бақылауды қамтамасыз ету жөніндегі </w:t>
            </w:r>
            <w:r>
              <w:rPr>
                <w:rFonts w:ascii="Times New Roman"/>
                <w:b w:val="false"/>
                <w:i/>
                <w:color w:val="000000"/>
                <w:sz w:val="20"/>
              </w:rPr>
              <w:t>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51 120 935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Тарату және банкроттық рәсiмдердi жүргiзу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Кинология орталығының қызметтері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Кеден қызметін </w:t>
            </w:r>
            <w:r>
              <w:rPr>
                <w:rFonts w:ascii="Times New Roman"/>
                <w:b w:val="false"/>
                <w:i/>
                <w:color w:val="000000"/>
                <w:sz w:val="20"/>
              </w:rPr>
              <w:t>жаңғырту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1 706 280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524 402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w:t>
            </w:r>
            <w:r>
              <w:rPr>
                <w:rFonts w:ascii="Times New Roman"/>
                <w:b w:val="false"/>
                <w:i/>
                <w:color w:val="000000"/>
                <w:sz w:val="20"/>
              </w:rPr>
              <w:t xml:space="preserve"> Қаржы министрлiгінің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1 617 328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Кедендiк сараптама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Оқу-әдiстемелiк орталығының қызметтері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Кедендік бақылау және кедендік инфрақұрылым объектілерін салу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750 109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Меншікке мониторинг жүргізу </w:t>
            </w:r>
            <w:r>
              <w:rPr>
                <w:rFonts w:ascii="Times New Roman"/>
                <w:b w:val="false"/>
                <w:i/>
                <w:color w:val="000000"/>
                <w:sz w:val="20"/>
              </w:rPr>
              <w:t>және оның нәтижелерін пайдалану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251 997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"КААЖ" және "Электрондық кеден" ақпараттық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мемлекеттік сатып алу" автоматтандырылған интеграцияланған ақпараттық жүйесін жаңғырту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1 787 084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Салық заңнамасын </w:t>
            </w:r>
            <w:r>
              <w:rPr>
                <w:rFonts w:ascii="Times New Roman"/>
                <w:b w:val="false"/>
                <w:i/>
                <w:color w:val="000000"/>
                <w:sz w:val="20"/>
              </w:rPr>
              <w:t>өзгертуге</w:t>
            </w:r>
            <w:r>
              <w:rPr>
                <w:rFonts w:ascii="Times New Roman"/>
                <w:b w:val="false"/>
                <w:i/>
                <w:color w:val="000000"/>
                <w:sz w:val="20"/>
              </w:rPr>
              <w:t xml:space="preserve"> байланысты салық органдарының ақпараттық жүйелерін жаңғырту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1 291 240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органдарының ақпаратты қабылдау және өңдеу орталықтарын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е</w:t>
            </w:r>
            <w:r>
              <w:rPr>
                <w:rFonts w:ascii="Times New Roman"/>
                <w:b w:val="false"/>
                <w:i/>
                <w:color w:val="000000"/>
                <w:sz w:val="20"/>
              </w:rPr>
              <w:t>-Қаржымині" интеграцияланған автоматтандырылған ақпараттық жүйесін жасау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1 447 493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шот-фактуралар" ақпараттық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3 716 305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жалға алынған мүлігін есепке 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әкімшілігін жүргізуді реформалау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Қазынашылықтың</w:t>
            </w:r>
            <w:r>
              <w:rPr>
                <w:rFonts w:ascii="Times New Roman"/>
                <w:b w:val="false"/>
                <w:i/>
                <w:color w:val="000000"/>
                <w:sz w:val="20"/>
              </w:rPr>
              <w:t xml:space="preserve"> интеграцияланған ақпараттық жүйесін дамыту және "Қазынашылық-клиент" компонентін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257 944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 және бюджеттік жоспарлау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7 020 </w:t>
            </w:r>
            <w:r>
              <w:rPr>
                <w:rFonts w:ascii="Times New Roman"/>
                <w:b/>
                <w:i w:val="false"/>
                <w:color w:val="000000"/>
                <w:sz w:val="20"/>
              </w:rPr>
              <w:t>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3 919 946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жобаларға мониторинг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Жұмылдыру дайындығы мен жұмылдыруды </w:t>
            </w:r>
            <w:r>
              <w:rPr>
                <w:rFonts w:ascii="Times New Roman"/>
                <w:b w:val="false"/>
                <w:i/>
                <w:color w:val="000000"/>
                <w:sz w:val="20"/>
              </w:rPr>
              <w:t>жетілдіру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387 223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Заңды тұлғалардың жарғылық капиталына мемлекеттiң қатысуы арқылы бюджеттiк инвестициялардың іске </w:t>
            </w:r>
            <w:r>
              <w:rPr>
                <w:rFonts w:ascii="Times New Roman"/>
                <w:b w:val="false"/>
                <w:i/>
                <w:color w:val="000000"/>
                <w:sz w:val="20"/>
              </w:rPr>
              <w:t>асырылуына мониторинг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егемен кредиттік рейтингін қайта қарау мәселелері бойынша халықаралық рейтингтік агенттіктерімен өзара іс-қимыл</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Халықаралық ұйымдармен бірлесіп жүзеге асырылатын жобаларды </w:t>
            </w:r>
            <w:r>
              <w:rPr>
                <w:rFonts w:ascii="Times New Roman"/>
                <w:b w:val="false"/>
                <w:i/>
                <w:color w:val="000000"/>
                <w:sz w:val="20"/>
              </w:rPr>
              <w:t>зерттеулерді іске асыруды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1 133 993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 жетілдіру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Сауда саясатын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экономикалық форумын өткізуді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Экономика және бюджеттік жоспарлау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 әлеуметтік жаңғырту шеңберінде зерттеулер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164 457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40 002 </w:t>
            </w:r>
            <w:r>
              <w:rPr>
                <w:rFonts w:ascii="Times New Roman"/>
                <w:b/>
                <w:i w:val="false"/>
                <w:color w:val="000000"/>
                <w:sz w:val="20"/>
              </w:rPr>
              <w:t>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сыйлықтар және стипендиялар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w:t>
            </w:r>
            <w:r>
              <w:rPr>
                <w:rFonts w:ascii="Times New Roman"/>
                <w:b w:val="false"/>
                <w:i/>
                <w:color w:val="000000"/>
                <w:sz w:val="20"/>
              </w:rPr>
              <w:t xml:space="preserve"> қамтамасыз ету саласындағы мемлекеттік ұйымдардың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827 966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w:t>
            </w:r>
            <w:r>
              <w:rPr>
                <w:rFonts w:ascii="Times New Roman"/>
                <w:b w:val="false"/>
                <w:i/>
                <w:color w:val="000000"/>
                <w:sz w:val="20"/>
              </w:rPr>
              <w:t xml:space="preserve"> және (немесе) ғылыми-техникалық қызмет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32 173 753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w:t>
            </w:r>
            <w:r>
              <w:rPr>
                <w:rFonts w:ascii="Times New Roman"/>
                <w:b w:val="false"/>
                <w:i/>
                <w:color w:val="000000"/>
                <w:sz w:val="20"/>
              </w:rPr>
              <w:t xml:space="preserve"> және (немесе) </w:t>
            </w:r>
            <w:r>
              <w:rPr>
                <w:rFonts w:ascii="Times New Roman"/>
                <w:b w:val="false"/>
                <w:i/>
                <w:color w:val="000000"/>
                <w:sz w:val="20"/>
              </w:rPr>
              <w:t>ғылыми</w:t>
            </w:r>
            <w:r>
              <w:rPr>
                <w:rFonts w:ascii="Times New Roman"/>
                <w:b w:val="false"/>
                <w:i/>
                <w:color w:val="000000"/>
                <w:sz w:val="20"/>
              </w:rPr>
              <w:t>-техникалық қызмет субъектілерін базалық қаржыландыру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6 893 506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1 620 509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989 408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color w:val="000000"/>
                <w:sz w:val="20"/>
              </w:rPr>
              <w:t xml:space="preserve"> бақылау </w:t>
            </w:r>
            <w:r>
              <w:rPr>
                <w:rFonts w:ascii="Times New Roman"/>
                <w:b w:val="false"/>
                <w:i/>
                <w:color w:val="000000"/>
                <w:sz w:val="20"/>
              </w:rPr>
              <w:t>органдары кадрларының біліктілігін арттыру және оларды қайта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color w:val="000000"/>
                <w:sz w:val="20"/>
              </w:rPr>
              <w:t xml:space="preserve"> бұзушылықтарды зерттеу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w:t>
            </w:r>
            <w:r>
              <w:rPr>
                <w:rFonts w:ascii="Times New Roman"/>
                <w:b w:val="false"/>
                <w:i/>
                <w:color w:val="000000"/>
                <w:sz w:val="20"/>
              </w:rPr>
              <w:t xml:space="preserve"> атқарылуын бақылау жөніндегі есеп комитетінің интеграцияланған ақпараттық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257 220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8 733 237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Статистикалық қызмет саласында және салааралық үйлестіруде мемлекеттік статистиканы реттеу </w:t>
            </w:r>
            <w:r>
              <w:rPr>
                <w:rFonts w:ascii="Times New Roman"/>
                <w:b w:val="false"/>
                <w:i/>
                <w:color w:val="000000"/>
                <w:sz w:val="20"/>
              </w:rPr>
              <w:t>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5 927 692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жинау және өңдеу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1 380 241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Статистика агенттігінің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тарату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е</w:t>
            </w:r>
            <w:r>
              <w:rPr>
                <w:rFonts w:ascii="Times New Roman"/>
                <w:b w:val="false"/>
                <w:i/>
                <w:color w:val="000000"/>
                <w:sz w:val="20"/>
              </w:rPr>
              <w:t>-Статистика" интеграцияланған ақпараттық жүйесін құру және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551 624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ұлттық статистика жүйесін нығайту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Мемлекеттiк қызмет iстерi агенттiгi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2 031 180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w:t>
            </w:r>
            <w:r>
              <w:rPr>
                <w:rFonts w:ascii="Times New Roman"/>
                <w:b w:val="false"/>
                <w:i/>
                <w:color w:val="000000"/>
                <w:sz w:val="20"/>
              </w:rPr>
              <w:t>қызмет</w:t>
            </w:r>
            <w:r>
              <w:rPr>
                <w:rFonts w:ascii="Times New Roman"/>
                <w:b w:val="false"/>
                <w:i/>
                <w:color w:val="000000"/>
                <w:sz w:val="20"/>
              </w:rPr>
              <w:t xml:space="preserve"> саласындағы бірыңғай мемлекеттiк саясатты қалыптастыру және іске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1 053 825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Мемлекеттік қызмет істері агенттігінің күрделі </w:t>
            </w:r>
            <w:r>
              <w:rPr>
                <w:rFonts w:ascii="Times New Roman"/>
                <w:b w:val="false"/>
                <w:i/>
                <w:color w:val="000000"/>
                <w:sz w:val="20"/>
              </w:rPr>
              <w:t>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"Е-қызмет" персоналды басқарудың интеграциялық ақпараттық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714 938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 ғылыми зерттеулер жүргізу және ғылыми-қолданбалы әдістемелер әзірлеу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Мемлекеттік</w:t>
            </w:r>
            <w:r>
              <w:rPr>
                <w:rFonts w:ascii="Times New Roman"/>
                <w:b w:val="false"/>
                <w:i/>
                <w:color w:val="000000"/>
                <w:sz w:val="20"/>
              </w:rPr>
              <w:t xml:space="preserve"> қызметінің жаңа моделі тұжырымдамасын іске асыру бойынша сараптамалық қолдау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25 370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Конституциялық Кеңесi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Конституцияның республика аумағында жоғары тұруын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Конституциялық Кеңесінің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7 607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Орталық сайлау комиссиясы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839 026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492 481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Орталық сайлау </w:t>
            </w:r>
            <w:r>
              <w:rPr>
                <w:rFonts w:ascii="Times New Roman"/>
                <w:b w:val="false"/>
                <w:i/>
                <w:color w:val="000000"/>
                <w:sz w:val="20"/>
              </w:rPr>
              <w:t>комиссиясының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11 560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62 943 825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 басшысының, Премьер-Министрдің және мемлекеттік органдардың басқа да лауазымды тұлғаларының қызметін қамтамасыз ету жөніндегі </w:t>
            </w:r>
            <w:r>
              <w:rPr>
                <w:rFonts w:ascii="Times New Roman"/>
                <w:b w:val="false"/>
                <w:i/>
                <w:color w:val="000000"/>
                <w:sz w:val="20"/>
              </w:rPr>
              <w:t>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27 628 855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Президенті Іс басқармасының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34 050 627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Президенті Іс басқармасының ведомстволық </w:t>
            </w:r>
            <w:r>
              <w:rPr>
                <w:rFonts w:ascii="Times New Roman"/>
                <w:b w:val="false"/>
                <w:i/>
                <w:color w:val="000000"/>
                <w:sz w:val="20"/>
              </w:rPr>
              <w:t>бағыныстағы ұйымдарының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1 088 343</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383 504 027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60 034 835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Табиғи және техногендік сипаттағы төтенше жағдайлардың алдын алу және оларды жою саласындағы </w:t>
            </w:r>
            <w:r>
              <w:rPr>
                <w:rFonts w:ascii="Times New Roman"/>
                <w:b w:val="false"/>
                <w:i/>
                <w:color w:val="000000"/>
                <w:sz w:val="20"/>
              </w:rPr>
              <w:t>мемлекеттік саясатты қалыптастыру және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8 724 802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35 013 914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жағдайлардан қорғау объектілерін салу және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7 809 474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Өрт</w:t>
            </w:r>
            <w:r>
              <w:rPr>
                <w:rFonts w:ascii="Times New Roman"/>
                <w:b w:val="false"/>
                <w:i/>
                <w:color w:val="000000"/>
                <w:sz w:val="20"/>
              </w:rPr>
              <w:t xml:space="preserve"> қауіпсіздігі саласында сынақтарды талдау және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Төтенше жағдайлар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органдар мен мекемелер мамандарын төтенше жағдай ахуалында іс-әрекет </w:t>
            </w:r>
            <w:r>
              <w:rPr>
                <w:rFonts w:ascii="Times New Roman"/>
                <w:b w:val="false"/>
                <w:i/>
                <w:color w:val="000000"/>
                <w:sz w:val="20"/>
              </w:rPr>
              <w:t>жасауға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color w:val="000000"/>
                <w:sz w:val="20"/>
              </w:rPr>
              <w:t xml:space="preserve"> қызметкерлерге тұрғын үй 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саласындағы қолданбалы ғылыми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Төтенше жағдайлар министрлігінің ведомстволық бағыныстағы мекемелерінің күрделі</w:t>
            </w:r>
            <w:r>
              <w:rPr>
                <w:rFonts w:ascii="Times New Roman"/>
                <w:b w:val="false"/>
                <w:i/>
                <w:color w:val="000000"/>
                <w:sz w:val="20"/>
              </w:rPr>
              <w:t xml:space="preserve">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5 396 936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1 145 238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министрлігі жүйесінің мамандарын шетелдік оқу орындарында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w:t>
            </w:r>
            <w:r>
              <w:rPr>
                <w:rFonts w:ascii="Times New Roman"/>
                <w:b w:val="false"/>
                <w:i/>
                <w:color w:val="000000"/>
                <w:sz w:val="20"/>
              </w:rPr>
              <w:t>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Тәуекелдерді бағалау, дүлей </w:t>
            </w:r>
            <w:r>
              <w:rPr>
                <w:rFonts w:ascii="Times New Roman"/>
                <w:b w:val="false"/>
                <w:i/>
                <w:color w:val="000000"/>
                <w:sz w:val="20"/>
              </w:rPr>
              <w:t>зілзалалардың алдын алу және оларға ден қою жөніндегі ұлттық әлеуетті күшейту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107 038</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Қорғаныс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318 001 707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w:t>
            </w:r>
            <w:r>
              <w:rPr>
                <w:rFonts w:ascii="Times New Roman"/>
                <w:b w:val="false"/>
                <w:i/>
                <w:color w:val="000000"/>
                <w:sz w:val="20"/>
              </w:rPr>
              <w:t xml:space="preserve"> және Қазақстан Республикасының Қарулы Күштерін ұйымдастыру саласындағы мемлекеттік </w:t>
            </w:r>
            <w:r>
              <w:rPr>
                <w:rFonts w:ascii="Times New Roman"/>
                <w:b w:val="false"/>
                <w:i/>
                <w:color w:val="000000"/>
                <w:sz w:val="20"/>
              </w:rPr>
              <w:t>саясатты айқындау және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2 068 803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w:t>
            </w:r>
            <w:r>
              <w:rPr>
                <w:rFonts w:ascii="Times New Roman"/>
                <w:b w:val="false"/>
                <w:i/>
                <w:color w:val="000000"/>
                <w:sz w:val="20"/>
              </w:rPr>
              <w:t xml:space="preserve"> Күштердің автоматтандырылған басқару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7 606 070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w:t>
            </w:r>
            <w:r>
              <w:rPr>
                <w:rFonts w:ascii="Times New Roman"/>
                <w:b w:val="false"/>
                <w:i/>
                <w:color w:val="000000"/>
                <w:sz w:val="20"/>
              </w:rPr>
              <w:t xml:space="preserve"> Күштердің объектілерін салу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14 914 804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Салааралық мемлекеттік бағдарлама шеңберінде қару-жарақ, </w:t>
            </w:r>
            <w:r>
              <w:rPr>
                <w:rFonts w:ascii="Times New Roman"/>
                <w:b w:val="false"/>
                <w:i/>
                <w:color w:val="000000"/>
                <w:sz w:val="20"/>
              </w:rPr>
              <w:t>әскери</w:t>
            </w:r>
            <w:r>
              <w:rPr>
                <w:rFonts w:ascii="Times New Roman"/>
                <w:b w:val="false"/>
                <w:i/>
                <w:color w:val="000000"/>
                <w:sz w:val="20"/>
              </w:rPr>
              <w:t xml:space="preserve"> және өзге де техниканы, байланыс жүйелерін жаңғырту, қалпына келтіру және сатып 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92 301 486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w:t>
            </w:r>
            <w:r>
              <w:rPr>
                <w:rFonts w:ascii="Times New Roman"/>
                <w:b w:val="false"/>
                <w:i/>
                <w:color w:val="000000"/>
                <w:sz w:val="20"/>
              </w:rPr>
              <w:t xml:space="preserve"> Күштерді тылдық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31 851 187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Қорғаныс министрлігінің ведомстволық бағыныстағы мекемелерінің </w:t>
            </w:r>
            <w:r>
              <w:rPr>
                <w:rFonts w:ascii="Times New Roman"/>
                <w:b w:val="false"/>
                <w:i/>
                <w:color w:val="000000"/>
                <w:sz w:val="20"/>
              </w:rPr>
              <w:t>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қызметті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9 085 112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мүдделерді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737 155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color w:val="000000"/>
                <w:sz w:val="20"/>
              </w:rPr>
              <w:t xml:space="preserve"> қызметшілердің тәрбиелік және моральдық психологиялық даярлығын арттыру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440 074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w:t>
            </w:r>
            <w:r>
              <w:rPr>
                <w:rFonts w:ascii="Times New Roman"/>
                <w:b w:val="false"/>
                <w:i/>
                <w:color w:val="000000"/>
                <w:sz w:val="20"/>
              </w:rPr>
              <w:t xml:space="preserve"> жасына дейінгілерді </w:t>
            </w:r>
            <w:r>
              <w:rPr>
                <w:rFonts w:ascii="Times New Roman"/>
                <w:b w:val="false"/>
                <w:i/>
                <w:color w:val="000000"/>
                <w:sz w:val="20"/>
              </w:rPr>
              <w:t>әскери</w:t>
            </w:r>
            <w:r>
              <w:rPr>
                <w:rFonts w:ascii="Times New Roman"/>
                <w:b w:val="false"/>
                <w:i/>
                <w:color w:val="000000"/>
                <w:sz w:val="20"/>
              </w:rPr>
              <w:t>-техникалық мамандықтар бойынша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Қарулы Күштерінің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16 274 918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Қарулы Күштерінің жауынгерлік әзірлігін арттыру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138 568 392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color w:val="000000"/>
                <w:sz w:val="20"/>
              </w:rPr>
              <w:t xml:space="preserve"> қызметшілерді тұрғын </w:t>
            </w:r>
            <w:r>
              <w:rPr>
                <w:rFonts w:ascii="Times New Roman"/>
                <w:b w:val="false"/>
                <w:i/>
                <w:color w:val="000000"/>
                <w:sz w:val="20"/>
              </w:rPr>
              <w:t>үймен</w:t>
            </w:r>
            <w:r>
              <w:rPr>
                <w:rFonts w:ascii="Times New Roman"/>
                <w:b w:val="false"/>
                <w:i/>
                <w:color w:val="000000"/>
                <w:sz w:val="20"/>
              </w:rPr>
              <w:t xml:space="preserve">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r>
              <w:rPr>
                <w:rFonts w:ascii="Times New Roman"/>
                <w:b w:val="false"/>
                <w:i/>
                <w:color w:val="000000"/>
                <w:sz w:val="20"/>
              </w:rPr>
              <w:t xml:space="preserve"> саласындағы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184 942</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Республикалық ұланы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5 467 485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Күзетiлетiн адамдардың, объектiлердiң қауiпсiздiгiн және дәстүрлi рәсiмдердiң орындалуын қамтамасыз етуге </w:t>
            </w:r>
            <w:r>
              <w:rPr>
                <w:rFonts w:ascii="Times New Roman"/>
                <w:b w:val="false"/>
                <w:i/>
                <w:color w:val="000000"/>
                <w:sz w:val="20"/>
              </w:rPr>
              <w:t>қатысу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5 353 488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ұланның даму бағдарламасы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113 997</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color w:val="000000"/>
                <w:sz w:val="20"/>
              </w:rPr>
              <w:t xml:space="preserve"> тәртіп, қауіпсіздік, құқықтық, сот, қылмыстық-атқару қызметі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511 838 346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Премьер-Министрiнiң Кеңсесi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мекемелерді </w:t>
            </w:r>
            <w:r>
              <w:rPr>
                <w:rFonts w:ascii="Times New Roman"/>
                <w:b w:val="false"/>
                <w:i/>
                <w:color w:val="000000"/>
                <w:sz w:val="20"/>
              </w:rPr>
              <w:t>фельдъегерлік байланыспен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658 376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222 128 668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color w:val="000000"/>
                <w:sz w:val="20"/>
              </w:rPr>
              <w:t xml:space="preserve"> тәртіпті қорғау және қоғамдық қауіпсіздікті қамтамасыз ету саласында мемлекеттік саясаттың іске асырылуын ұйымдастыру және </w:t>
            </w:r>
            <w:r>
              <w:rPr>
                <w:rFonts w:ascii="Times New Roman"/>
                <w:b w:val="false"/>
                <w:i/>
                <w:color w:val="000000"/>
                <w:sz w:val="20"/>
              </w:rPr>
              <w:t>айқындау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50 984 064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w:t>
            </w:r>
            <w:r>
              <w:rPr>
                <w:rFonts w:ascii="Times New Roman"/>
                <w:b w:val="false"/>
                <w:i/>
                <w:color w:val="000000"/>
                <w:sz w:val="20"/>
              </w:rPr>
              <w:t xml:space="preserve"> процеске қатысатын адамдардың құқықтары мен бостандықтарын қорғауды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color w:val="000000"/>
                <w:sz w:val="20"/>
              </w:rPr>
              <w:t xml:space="preserve"> қауіпсіздікті қамтамасыз ету бойынша ішкі әскерлердің қызметтері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43 450 350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Ішкі істер министрлігінің қызметін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669 923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color w:val="000000"/>
                <w:sz w:val="20"/>
              </w:rPr>
              <w:t xml:space="preserve"> тәртіп, қауіпсіздік және қылмыстық-атқару жүйесі объектілерін салу,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6 541 255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және Алматы қаласының </w:t>
            </w:r>
            <w:r>
              <w:rPr>
                <w:rFonts w:ascii="Times New Roman"/>
                <w:b w:val="false"/>
                <w:i/>
                <w:color w:val="000000"/>
                <w:sz w:val="20"/>
              </w:rPr>
              <w:t>бюджетіне қоғамдық тәртіп пен қауіпсіздік объектілерін салуға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1 049 603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color w:val="000000"/>
                <w:sz w:val="20"/>
              </w:rPr>
              <w:t xml:space="preserve"> тәртіпті сақтау және қоғамдық қауіпсіздікті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19 967 593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куәлік құжаттарын дайындау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r>
              <w:rPr>
                <w:rFonts w:ascii="Times New Roman"/>
                <w:b w:val="false"/>
                <w:i/>
                <w:color w:val="000000"/>
                <w:sz w:val="20"/>
              </w:rPr>
              <w:t xml:space="preserve"> 287 583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3 785 037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қызметтерін жүзеге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9 014 370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Ақы төлеуден босатылған адамдарға адвокаттар көрсететін заңгерлік</w:t>
            </w:r>
            <w:r>
              <w:rPr>
                <w:rFonts w:ascii="Times New Roman"/>
                <w:b w:val="false"/>
                <w:i/>
                <w:color w:val="000000"/>
                <w:sz w:val="20"/>
              </w:rPr>
              <w:t xml:space="preserve"> көмекке ақы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Нашақорлықтың және есірткі бизнесінің алдын алу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Ішкі істер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5 373 632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Ішкі істер министрлігінің </w:t>
            </w:r>
            <w:r>
              <w:rPr>
                <w:rFonts w:ascii="Times New Roman"/>
                <w:b w:val="false"/>
                <w:i/>
                <w:color w:val="000000"/>
                <w:sz w:val="20"/>
              </w:rPr>
              <w:t>ведомстволық бағынысты мекемелерінің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3 946 327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Ішкі істер министрлігі ішкі әскерлерінің </w:t>
            </w:r>
            <w:r>
              <w:rPr>
                <w:rFonts w:ascii="Times New Roman"/>
                <w:b w:val="false"/>
                <w:i/>
                <w:color w:val="000000"/>
                <w:sz w:val="20"/>
              </w:rPr>
              <w:t>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14 171 292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1 212 995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color w:val="000000"/>
                <w:sz w:val="20"/>
              </w:rPr>
              <w:t xml:space="preserve">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r>
              <w:rPr>
                <w:rFonts w:ascii="Times New Roman"/>
                <w:b w:val="false"/>
                <w:i/>
                <w:color w:val="000000"/>
                <w:sz w:val="20"/>
              </w:rPr>
              <w:t xml:space="preserve">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Сотталғандарды, күдіктілерді және айыпталушыларды ұстау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32 588 710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w:t>
            </w:r>
            <w:r>
              <w:rPr>
                <w:rFonts w:ascii="Times New Roman"/>
                <w:b w:val="false"/>
                <w:i/>
                <w:color w:val="000000"/>
                <w:sz w:val="20"/>
              </w:rPr>
              <w:t>-атқару жүйесі органдарының және мекемелерінің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4 754 572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облысының облыстық бюджетіне Солнечный кентінде қазандық салуға</w:t>
            </w:r>
            <w:r>
              <w:rPr>
                <w:rFonts w:ascii="Times New Roman"/>
                <w:b w:val="false"/>
                <w:i/>
                <w:color w:val="000000"/>
                <w:sz w:val="20"/>
              </w:rPr>
              <w:t xml:space="preserve">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Алматы қаласының бюджетіне </w:t>
            </w:r>
            <w:r>
              <w:rPr>
                <w:rFonts w:ascii="Times New Roman"/>
                <w:b w:val="false"/>
                <w:i/>
                <w:color w:val="000000"/>
                <w:sz w:val="20"/>
              </w:rPr>
              <w:t>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Алматы қаласының бюджетіне режимдік с</w:t>
            </w:r>
            <w:r>
              <w:rPr>
                <w:rFonts w:ascii="Times New Roman"/>
                <w:b w:val="false"/>
                <w:i/>
                <w:color w:val="000000"/>
                <w:sz w:val="20"/>
              </w:rPr>
              <w:t>тратегиялық объектілерге қызмет көрсетуді жүзеге асыратын штат санын ұстауға берілетін нысаналы ағымдағы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w:t>
            </w:r>
            <w:r>
              <w:rPr>
                <w:rFonts w:ascii="Times New Roman"/>
                <w:b w:val="false"/>
                <w:i/>
                <w:color w:val="000000"/>
                <w:sz w:val="20"/>
              </w:rPr>
              <w:t xml:space="preserve"> ғимараттар кешенін салу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w:t>
            </w:r>
            <w:r>
              <w:rPr>
                <w:rFonts w:ascii="Times New Roman"/>
                <w:b w:val="false"/>
                <w:i/>
                <w:color w:val="000000"/>
                <w:sz w:val="20"/>
              </w:rPr>
              <w:t>жергілікті бюджеттер есебінен ұсталатын ішкі істер органдарының қызметкерлеріне арнаулы атақтары үшін қосымшаақы мөлшерін арттыруға берілетін нысаналы ағымдағы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13 265 938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Ішкі істер министрлігінің ақпараттық </w:t>
            </w:r>
            <w:r>
              <w:rPr>
                <w:rFonts w:ascii="Times New Roman"/>
                <w:b w:val="false"/>
                <w:i/>
                <w:color w:val="000000"/>
                <w:sz w:val="20"/>
              </w:rPr>
              <w:t>жүйелерін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облыстық бюджетіне Алматы облысында өңірлік процессинтгік орталық құруға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Қазақстан Республикасының шағын қалаларын жедел басқару </w:t>
            </w:r>
            <w:r>
              <w:rPr>
                <w:rFonts w:ascii="Times New Roman"/>
                <w:b w:val="false"/>
                <w:i/>
                <w:color w:val="000000"/>
                <w:sz w:val="20"/>
              </w:rPr>
              <w:t>орталықтарының бағдарламалық-ақпараттық кешендерін құруға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Щучье-Бурабай курорттық аймағының ішкі істер органдарының бөліністерін материалдық-техникалық жарақтандыруға берілетін</w:t>
            </w:r>
            <w:r>
              <w:rPr>
                <w:rFonts w:ascii="Times New Roman"/>
                <w:b w:val="false"/>
                <w:i/>
                <w:color w:val="000000"/>
                <w:sz w:val="20"/>
              </w:rPr>
              <w:t xml:space="preserve">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41 682</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Әдiлет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25 479 444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қызметін құқықтық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8 215 446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сараптамаларын </w:t>
            </w:r>
            <w:r>
              <w:rPr>
                <w:rFonts w:ascii="Times New Roman"/>
                <w:b w:val="false"/>
                <w:i/>
                <w:color w:val="000000"/>
                <w:sz w:val="20"/>
              </w:rPr>
              <w:t>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2 180 042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Нормативтік құқықтық актілердің, халықаралық шарттардың </w:t>
            </w:r>
            <w:r>
              <w:rPr>
                <w:rFonts w:ascii="Times New Roman"/>
                <w:b w:val="false"/>
                <w:i/>
                <w:color w:val="000000"/>
                <w:sz w:val="20"/>
              </w:rPr>
              <w:t>жобаларына,заң</w:t>
            </w:r>
            <w:r>
              <w:rPr>
                <w:rFonts w:ascii="Times New Roman"/>
                <w:b w:val="false"/>
                <w:i/>
                <w:color w:val="000000"/>
                <w:sz w:val="20"/>
              </w:rPr>
              <w:t xml:space="preserve"> жобаларының тұжырымдамаларына ғылыми сараптама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1 457 999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Зияткерлік меншік құқықтарын қорғау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w:t>
            </w:r>
            <w:r>
              <w:rPr>
                <w:rFonts w:ascii="Times New Roman"/>
                <w:b w:val="false"/>
                <w:i/>
                <w:color w:val="000000"/>
                <w:sz w:val="20"/>
              </w:rPr>
              <w:t xml:space="preserve"> насихат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477 031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актілерінің орындалуын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4 043 250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Тәркіленген және тыйым салынған мүлікті бағалау, сақтау және сату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Әділет</w:t>
            </w:r>
            <w:r>
              <w:rPr>
                <w:rFonts w:ascii="Times New Roman"/>
                <w:b w:val="false"/>
                <w:i/>
                <w:color w:val="000000"/>
                <w:sz w:val="20"/>
              </w:rPr>
              <w:t xml:space="preserve"> органдарының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1 704 031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 мүдделерін </w:t>
            </w:r>
            <w:r>
              <w:rPr>
                <w:rFonts w:ascii="Times New Roman"/>
                <w:b w:val="false"/>
                <w:i/>
                <w:color w:val="000000"/>
                <w:sz w:val="20"/>
              </w:rPr>
              <w:t>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6 027 054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w:t>
            </w:r>
            <w:r>
              <w:rPr>
                <w:rFonts w:ascii="Times New Roman"/>
                <w:b w:val="false"/>
                <w:i/>
                <w:color w:val="000000"/>
                <w:sz w:val="20"/>
              </w:rPr>
              <w:t xml:space="preserve"> құқық қорғау тетіктерін жетілдіру және БҰҰ әм</w:t>
            </w:r>
            <w:r>
              <w:rPr>
                <w:rFonts w:ascii="Times New Roman"/>
                <w:b w:val="false"/>
                <w:i/>
                <w:color w:val="000000"/>
                <w:sz w:val="20"/>
              </w:rPr>
              <w:t>бебап кезеңдік шолу ұсынымдарын тиімді іске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Заң шығару институтының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329 421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нормативтік құқықтық актілерінің электрондық түрдегі эталондық бақылау банкін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314 711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Атқарушылық іс жүргізу органдарының автоматтандырылған ақпараттық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281 718</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қауiпсiздiк комитетi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162 511 361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color w:val="000000"/>
                <w:sz w:val="20"/>
              </w:rPr>
              <w:t xml:space="preserve"> қауіпсіздікті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154 524 268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color w:val="000000"/>
                <w:sz w:val="20"/>
              </w:rPr>
              <w:t xml:space="preserve"> қауіпсіздік </w:t>
            </w:r>
            <w:r>
              <w:rPr>
                <w:rFonts w:ascii="Times New Roman"/>
                <w:b w:val="false"/>
                <w:i/>
                <w:color w:val="000000"/>
                <w:sz w:val="20"/>
              </w:rPr>
              <w:t>жүйесін дамыту бағдарламасы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7 987 093</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"Сырбар" сыртқы барлау қызметі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9 785 571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9 785 571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Жоғарғы Соты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29 903 614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Жоғарғы сот органының азаматтардың </w:t>
            </w:r>
            <w:r>
              <w:rPr>
                <w:rFonts w:ascii="Times New Roman"/>
                <w:b w:val="false"/>
                <w:i/>
                <w:color w:val="000000"/>
                <w:sz w:val="20"/>
              </w:rPr>
              <w:t>және ұйымдардың құқықтарын, бостандықтары мен заңды мүдделерін соттық қорғауды қамтамасыз етуі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2 073 508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Судьяларды тұрғын үймен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w:t>
            </w:r>
            <w:r>
              <w:rPr>
                <w:rFonts w:ascii="Times New Roman"/>
                <w:b w:val="false"/>
                <w:i/>
                <w:color w:val="000000"/>
                <w:sz w:val="20"/>
              </w:rPr>
              <w:t xml:space="preserve">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билігінің жергілікті органдарының сот төрелігін іске асыруын қамтамасыз етуі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23 212 544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объектілерін салу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2 796 717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Республикасында </w:t>
            </w:r>
            <w:r>
              <w:rPr>
                <w:rFonts w:ascii="Times New Roman"/>
                <w:b w:val="false"/>
                <w:i/>
                <w:color w:val="000000"/>
                <w:sz w:val="20"/>
              </w:rPr>
              <w:t>медиация институтын енгізу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құжаттарының электрондық мұрағатын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343 886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Бас прокуратурасы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29 422 601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Республикасында заңдардың және заңға тәуелді актілердің дәлме-дәл және бірізді </w:t>
            </w:r>
            <w:r>
              <w:rPr>
                <w:rFonts w:ascii="Times New Roman"/>
                <w:b w:val="false"/>
                <w:i/>
                <w:color w:val="000000"/>
                <w:sz w:val="20"/>
              </w:rPr>
              <w:t>қолданылуына</w:t>
            </w:r>
            <w:r>
              <w:rPr>
                <w:rFonts w:ascii="Times New Roman"/>
                <w:b w:val="false"/>
                <w:i/>
                <w:color w:val="000000"/>
                <w:sz w:val="20"/>
              </w:rPr>
              <w:t xml:space="preserve"> жоғары қадағалауды жүзеге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20 586 390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Бас прокуратурасының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w:t>
            </w:r>
            <w:r>
              <w:rPr>
                <w:rFonts w:ascii="Times New Roman"/>
                <w:b w:val="false"/>
                <w:i/>
                <w:color w:val="000000"/>
                <w:sz w:val="20"/>
              </w:rPr>
              <w:t>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4 102 701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Прокуратура органдары үшін объектілер салу,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2 015 017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w:t>
            </w:r>
            <w:r>
              <w:rPr>
                <w:rFonts w:ascii="Times New Roman"/>
                <w:b w:val="false"/>
                <w:i/>
                <w:color w:val="000000"/>
                <w:sz w:val="20"/>
              </w:rPr>
              <w:t xml:space="preserve"> процестерге қатысушы тұлғалардың құқықтары мен бостандықтарының қорғалуын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құқық қорғау және арнайы мемлекеттік органдары үшін ақпарат алмасу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тергеуге</w:t>
            </w:r>
            <w:r>
              <w:rPr>
                <w:rFonts w:ascii="Times New Roman"/>
                <w:b w:val="false"/>
                <w:i/>
                <w:color w:val="000000"/>
                <w:sz w:val="20"/>
              </w:rPr>
              <w:t xml:space="preserve"> дейін және тергеуде заңгерлік көмек көрсетуі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Қазақстан Республикасы Бас прокуратурасының әкімшілік ғимаратын салуға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"Мемлекеттің алдында міндеттемелері бар адамдардың "Шектеу" бірыңғай деректер банкін" ақпарат жүйесін құру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685 156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қылмысқа және сыбайлас жемқорлыққа қарсы күрес агенттігі (қаржы полициясы)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17 781 520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color w:val="000000"/>
                <w:sz w:val="20"/>
              </w:rPr>
              <w:t xml:space="preserve"> қатынастардағы және экономикалық қылмыстағы жемқорлық деңгейін төмендету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11 593 897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w:t>
            </w:r>
            <w:r>
              <w:rPr>
                <w:rFonts w:ascii="Times New Roman"/>
                <w:b w:val="false"/>
                <w:i/>
                <w:color w:val="000000"/>
                <w:sz w:val="20"/>
              </w:rPr>
              <w:t xml:space="preserve"> процеске қатысатын адамдардың құқықтары мен бостандықтарын қорғауды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w:t>
            </w:r>
            <w:r>
              <w:rPr>
                <w:rFonts w:ascii="Times New Roman"/>
                <w:b w:val="false"/>
                <w:i/>
                <w:color w:val="000000"/>
                <w:sz w:val="20"/>
              </w:rPr>
              <w:t>Экономикалық қылмысқа және сыбайлас жемқорлыққа қарсы күрес агенттігінің (қаржы полициясының)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1 305 478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полициясы органдарының жедел-іздестіру қызметі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4 027 428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Бірыңғай автоматтандырылған </w:t>
            </w:r>
            <w:r>
              <w:rPr>
                <w:rFonts w:ascii="Times New Roman"/>
                <w:b w:val="false"/>
                <w:i/>
                <w:color w:val="000000"/>
                <w:sz w:val="20"/>
              </w:rPr>
              <w:t>ақпараттық-телекоммуникациялық жүйені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тергеуге дейін және тергеуде заңгерлік көмек көрсетуі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Күзет қызметi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14 167 191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Мемлекеттер басшылары мен жекелеген </w:t>
            </w:r>
            <w:r>
              <w:rPr>
                <w:rFonts w:ascii="Times New Roman"/>
                <w:b w:val="false"/>
                <w:i/>
                <w:color w:val="000000"/>
                <w:sz w:val="20"/>
              </w:rPr>
              <w:t>лауазымды адамдардың қауіпсіздігін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9 896 334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Президентінің Күзет қызметін дамыту бағдарламасы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4 270 857</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445 757 544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Премьер-Министрiнiң Кеңсесi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44 254 608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44 186 108</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7 883 944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Ішкі істер министрлігі жүйесіндегі білім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7 868 279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Алматы облысының облыстық бюджетіне және Алматы қаласының бюджетіне қылмыстық-атқару жүйесі мемлекеттік мекемелерінің жалпы білім беретін мектептері педагог </w:t>
            </w:r>
            <w:r>
              <w:rPr>
                <w:rFonts w:ascii="Times New Roman"/>
                <w:b w:val="false"/>
                <w:i/>
                <w:color w:val="000000"/>
                <w:sz w:val="20"/>
              </w:rPr>
              <w:t>қызметкерлерінің</w:t>
            </w:r>
            <w:r>
              <w:rPr>
                <w:rFonts w:ascii="Times New Roman"/>
                <w:b w:val="false"/>
                <w:i/>
                <w:color w:val="000000"/>
                <w:sz w:val="20"/>
              </w:rPr>
              <w:t xml:space="preserve"> штат санының берілуіне байланысты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15 665</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кәсіптік білімі бар мамандар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Қорғаныс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10 202 798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367 837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9 147 362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w:t>
            </w:r>
            <w:r>
              <w:rPr>
                <w:rFonts w:ascii="Times New Roman"/>
                <w:b w:val="false"/>
                <w:i/>
                <w:color w:val="000000"/>
                <w:sz w:val="20"/>
              </w:rPr>
              <w:t xml:space="preserve"> кейінгі білім беру ұйымдарында мамандар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687 599</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саласындағы білім беру объектiлерін салу және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Өңірлік </w:t>
            </w:r>
            <w:r>
              <w:rPr>
                <w:rFonts w:ascii="Times New Roman"/>
                <w:b/>
                <w:i w:val="false"/>
                <w:color w:val="000000"/>
                <w:sz w:val="20"/>
              </w:rPr>
              <w:t>даму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басшы қызметкерлер мен менеджерлердің біліктілігін арттыру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350 113 267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w:t>
            </w:r>
            <w:r>
              <w:rPr>
                <w:rFonts w:ascii="Times New Roman"/>
                <w:b w:val="false"/>
                <w:i/>
                <w:color w:val="000000"/>
                <w:sz w:val="20"/>
              </w:rPr>
              <w:t xml:space="preserve"> қалыптастыру және іске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3 733 194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2 519 888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w:t>
            </w:r>
            <w:r>
              <w:rPr>
                <w:rFonts w:ascii="Times New Roman"/>
                <w:b w:val="false"/>
                <w:i/>
                <w:color w:val="000000"/>
                <w:sz w:val="20"/>
              </w:rPr>
              <w:t xml:space="preserve"> зерттеулерді коммерцияландыру жобасы бойынша </w:t>
            </w:r>
            <w:r>
              <w:rPr>
                <w:rFonts w:ascii="Times New Roman"/>
                <w:b w:val="false"/>
                <w:i/>
                <w:color w:val="000000"/>
                <w:sz w:val="20"/>
              </w:rPr>
              <w:t>инновациялық жүйенің желілерін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1 856 762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объектілерін салу және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8 873 003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жүйесін әдістемелік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2 819 374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14 739 681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мектепке дейінгі білім беру ұйымдарында мемлекеттік білім беру </w:t>
            </w:r>
            <w:r>
              <w:rPr>
                <w:rFonts w:ascii="Times New Roman"/>
                <w:b w:val="false"/>
                <w:i/>
                <w:color w:val="000000"/>
                <w:sz w:val="20"/>
              </w:rPr>
              <w:t>тапсырысын іске асыруға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42 380 506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w:t>
            </w:r>
            <w:r>
              <w:rPr>
                <w:rFonts w:ascii="Times New Roman"/>
                <w:b w:val="false"/>
                <w:i/>
                <w:color w:val="000000"/>
                <w:sz w:val="20"/>
              </w:rPr>
              <w:t>асының бюджетіне білім беру объектілерінің сейсмотұрақтылығын күшейту үшiн берілетін нысаналы даму трансферттерi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54 595 171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мамандар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4 109 952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Жоғары, жоғары оқу орнынан кейінгі білімі бар мамандар даярлау </w:t>
            </w:r>
            <w:r>
              <w:rPr>
                <w:rFonts w:ascii="Times New Roman"/>
                <w:b w:val="false"/>
                <w:i/>
                <w:color w:val="000000"/>
                <w:sz w:val="20"/>
              </w:rPr>
              <w:t>және білім алушыларға әлеуметтік қолдау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89 435 974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12 599 670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"Болашақ" бағдарламасы шеңберінде шетелдегі жоғары оқу орындарында мамандар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16 </w:t>
            </w:r>
            <w:r>
              <w:rPr>
                <w:rFonts w:ascii="Times New Roman"/>
                <w:b w:val="false"/>
                <w:i/>
                <w:color w:val="000000"/>
                <w:sz w:val="20"/>
              </w:rPr>
              <w:t>160 910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білім беруді дамытудың 2011-2020 жылдарға арналған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2 926 530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азаматтарының қазақ тілін білу деңгейін бағалау және білім сапасына сырттай бағалау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1 684 162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2 688 218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Білім және ғылым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w:t>
            </w:r>
            <w:r>
              <w:rPr>
                <w:rFonts w:ascii="Times New Roman"/>
                <w:b w:val="false"/>
                <w:i/>
                <w:color w:val="000000"/>
                <w:sz w:val="20"/>
              </w:rPr>
              <w:t>қалған</w:t>
            </w:r>
            <w:r>
              <w:rPr>
                <w:rFonts w:ascii="Times New Roman"/>
                <w:b w:val="false"/>
                <w:i/>
                <w:color w:val="000000"/>
                <w:sz w:val="20"/>
              </w:rPr>
              <w:t xml:space="preserve"> баланы (балаларды) асырап-бағу үшін ай сайын ақша қаражатын төлеуге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4 135 960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w:t>
            </w:r>
            <w:r>
              <w:rPr>
                <w:rFonts w:ascii="Times New Roman"/>
                <w:b w:val="false"/>
                <w:i/>
                <w:color w:val="000000"/>
                <w:sz w:val="20"/>
              </w:rPr>
              <w:t>у-өндірістік шеберханаларын, зертханаларын жаңартуға және қайта жабдықтауға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2 410 497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 мен оқушы жастарға адамгершілік-рухани білім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Сенім білдірілген агенттердің білім беру </w:t>
            </w:r>
            <w:r>
              <w:rPr>
                <w:rFonts w:ascii="Times New Roman"/>
                <w:b w:val="false"/>
                <w:i/>
                <w:color w:val="000000"/>
                <w:sz w:val="20"/>
              </w:rPr>
              <w:t>кредиттерін қайтару жөніндегі қызметтеріне ақы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4 799 323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мектеп </w:t>
            </w:r>
            <w:r>
              <w:rPr>
                <w:rFonts w:ascii="Times New Roman"/>
                <w:b w:val="false"/>
                <w:i/>
                <w:color w:val="000000"/>
                <w:sz w:val="20"/>
              </w:rPr>
              <w:t>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10 548 984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w:t>
            </w:r>
            <w:r>
              <w:rPr>
                <w:rFonts w:ascii="Times New Roman"/>
                <w:b w:val="false"/>
                <w:i/>
                <w:color w:val="000000"/>
                <w:sz w:val="20"/>
              </w:rPr>
              <w:t>өндірістік</w:t>
            </w:r>
            <w:r>
              <w:rPr>
                <w:rFonts w:ascii="Times New Roman"/>
                <w:b w:val="false"/>
                <w:i/>
                <w:color w:val="000000"/>
                <w:sz w:val="20"/>
              </w:rPr>
              <w:t xml:space="preserve">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1 373 658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"Кәсіпқор" холдингі" АҚ қызметін қамтамасыз ету жөніндегі </w:t>
            </w:r>
            <w:r>
              <w:rPr>
                <w:rFonts w:ascii="Times New Roman"/>
                <w:b w:val="false"/>
                <w:i/>
                <w:color w:val="000000"/>
                <w:sz w:val="20"/>
              </w:rPr>
              <w:t>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39 455 449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w:t>
            </w:r>
            <w:r>
              <w:rPr>
                <w:rFonts w:ascii="Times New Roman"/>
                <w:b w:val="false"/>
                <w:i/>
                <w:color w:val="000000"/>
                <w:sz w:val="20"/>
              </w:rPr>
              <w:t>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2 361 371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8 197 082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білім беру жинақтау </w:t>
            </w:r>
            <w:r>
              <w:rPr>
                <w:rFonts w:ascii="Times New Roman"/>
                <w:b w:val="false"/>
                <w:i/>
                <w:color w:val="000000"/>
                <w:sz w:val="20"/>
              </w:rPr>
              <w:t>жүйесі операторының қызметіне ақы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білімді жаңғырту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1 234 053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қаласының бюджетіне Ломоносов атындағы ММУ филиалы үшін Гумилев атындағы Еуразия ұлттық университеті жатақханасының және Назарбаев </w:t>
            </w:r>
            <w:r>
              <w:rPr>
                <w:rFonts w:ascii="Times New Roman"/>
                <w:b w:val="false"/>
                <w:i/>
                <w:color w:val="000000"/>
                <w:sz w:val="20"/>
              </w:rPr>
              <w:t>Зияткерлік мектептерінің құрылыстарына жер учаскелерін алуға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282 649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Алматы облысының облыстық бюджетіне Еңбекшіқазақ ауданының Есік қаласындағы көздерінің көру проблемалары бар балаларға арналған </w:t>
            </w:r>
            <w:r>
              <w:rPr>
                <w:rFonts w:ascii="Times New Roman"/>
                <w:b w:val="false"/>
                <w:i/>
                <w:color w:val="000000"/>
                <w:sz w:val="20"/>
              </w:rPr>
              <w:t>мектеп-интернатты ұстауға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w:t>
            </w:r>
            <w:r>
              <w:rPr>
                <w:rFonts w:ascii="Times New Roman"/>
                <w:b w:val="false"/>
                <w:i/>
                <w:color w:val="000000"/>
                <w:sz w:val="20"/>
              </w:rPr>
              <w:t>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6 168 309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w:t>
            </w:r>
            <w:r>
              <w:rPr>
                <w:rFonts w:ascii="Times New Roman"/>
                <w:b w:val="false"/>
                <w:i/>
                <w:color w:val="000000"/>
                <w:sz w:val="20"/>
              </w:rPr>
              <w:t>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756 893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білім беру объектілерін салуға жер учаскелерін алып қоюға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455 714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w:t>
            </w:r>
            <w:r>
              <w:rPr>
                <w:rFonts w:ascii="Times New Roman"/>
                <w:b w:val="false"/>
                <w:i/>
                <w:color w:val="000000"/>
                <w:sz w:val="20"/>
              </w:rPr>
              <w:t xml:space="preserve">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984 336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жаңадан іске қосылатын білім беру </w:t>
            </w:r>
            <w:r>
              <w:rPr>
                <w:rFonts w:ascii="Times New Roman"/>
                <w:b w:val="false"/>
                <w:i/>
                <w:color w:val="000000"/>
                <w:sz w:val="20"/>
              </w:rPr>
              <w:t>объектілерін күтіп-ұстауға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390 862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w:t>
            </w:r>
            <w:r>
              <w:rPr>
                <w:rFonts w:ascii="Times New Roman"/>
                <w:b w:val="false"/>
                <w:i/>
                <w:color w:val="000000"/>
                <w:sz w:val="20"/>
              </w:rPr>
              <w:t>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2 512 075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1 763</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w:t>
            </w:r>
            <w:r>
              <w:rPr>
                <w:rFonts w:ascii="Times New Roman"/>
                <w:b/>
                <w:i w:val="false"/>
                <w:color w:val="000000"/>
                <w:sz w:val="20"/>
              </w:rPr>
              <w:t>сақтау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26 827 368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Жоғары және жоғары оқу орнынан кейінгі білімі бар мамандар даярлау </w:t>
            </w:r>
            <w:r>
              <w:rPr>
                <w:rFonts w:ascii="Times New Roman"/>
                <w:b w:val="false"/>
                <w:i/>
                <w:color w:val="000000"/>
                <w:sz w:val="20"/>
              </w:rPr>
              <w:t>және білім алушыларға әлеуметтік қолдау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24 625 501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1 289 268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жүйесіндегі мемлекеттік білім беру ұйымдарының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273 004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Мәдениет және </w:t>
            </w:r>
            <w:r>
              <w:rPr>
                <w:rFonts w:ascii="Times New Roman"/>
                <w:b/>
                <w:i w:val="false"/>
                <w:color w:val="000000"/>
                <w:sz w:val="20"/>
              </w:rPr>
              <w:t>ақпарат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ғарыш агенттігі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w:t>
            </w:r>
            <w:r>
              <w:rPr>
                <w:rFonts w:ascii="Times New Roman"/>
                <w:b w:val="false"/>
                <w:i/>
                <w:color w:val="000000"/>
                <w:sz w:val="20"/>
              </w:rPr>
              <w:t xml:space="preserve"> саласындағы мамандарды қайта даярлауды және олардың</w:t>
            </w:r>
            <w:r>
              <w:rPr>
                <w:rFonts w:ascii="Times New Roman"/>
                <w:b w:val="false"/>
                <w:i/>
                <w:color w:val="000000"/>
                <w:sz w:val="20"/>
              </w:rPr>
              <w:t xml:space="preserve"> біліктілігін арттыруды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207 565</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Мемлекеттiк қызмет iстерi агенттiгi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1 374 265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1 284 299</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қылмысқа және сыбайлас жемқорлыққа қарсы күрес агенттігі (қаржы полициясы)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978 915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Жоғары кәсіптік білімі бар </w:t>
            </w:r>
            <w:r>
              <w:rPr>
                <w:rFonts w:ascii="Times New Roman"/>
                <w:b w:val="false"/>
                <w:i/>
                <w:color w:val="000000"/>
                <w:sz w:val="20"/>
              </w:rPr>
              <w:t>мамандар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978 915</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спорт және дене шынықтыру істері агенттігі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2 904</w:t>
            </w:r>
            <w:r>
              <w:rPr>
                <w:rFonts w:ascii="Times New Roman"/>
                <w:b/>
                <w:i w:val="false"/>
                <w:color w:val="000000"/>
                <w:sz w:val="20"/>
              </w:rPr>
              <w:t xml:space="preserve">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509 899</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495 104 260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6 154 067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color w:val="000000"/>
                <w:sz w:val="20"/>
              </w:rPr>
              <w:t xml:space="preserve"> қызметшілерді, құқық қорғау органдарының қызметкерлерін және олардың отбасы мүшелерін емдеу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2 296 690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Денсаулық сақтау объектілерін салу және </w:t>
            </w:r>
            <w:r>
              <w:rPr>
                <w:rFonts w:ascii="Times New Roman"/>
                <w:b w:val="false"/>
                <w:i/>
                <w:color w:val="000000"/>
                <w:sz w:val="20"/>
              </w:rPr>
              <w:t>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3 857 377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Қорғаныс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w:t>
            </w:r>
            <w:r>
              <w:rPr>
                <w:rFonts w:ascii="Times New Roman"/>
                <w:b w:val="false"/>
                <w:i/>
                <w:color w:val="000000"/>
                <w:sz w:val="20"/>
              </w:rPr>
              <w:t xml:space="preserve"> Күштерді медициналық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w:t>
            </w:r>
            <w:r>
              <w:rPr>
                <w:rFonts w:ascii="Times New Roman"/>
                <w:b w:val="false"/>
                <w:i/>
                <w:color w:val="000000"/>
                <w:sz w:val="20"/>
              </w:rPr>
              <w:t xml:space="preserve"> олардың демалысын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477 869 188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12 387 274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w:t>
            </w:r>
            <w:r>
              <w:rPr>
                <w:rFonts w:ascii="Times New Roman"/>
                <w:b w:val="false"/>
                <w:i/>
                <w:color w:val="000000"/>
                <w:sz w:val="20"/>
              </w:rPr>
              <w:t>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49 039 662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11 190 306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w:t>
            </w:r>
            <w:r>
              <w:rPr>
                <w:rFonts w:ascii="Times New Roman"/>
                <w:b w:val="false"/>
                <w:i/>
                <w:color w:val="000000"/>
                <w:sz w:val="20"/>
              </w:rPr>
              <w:t xml:space="preserve"> ғылыми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1 415 022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 резервін сақтау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Алматы қаласының бюджетіне сейсмотұрақтылығы </w:t>
            </w:r>
            <w:r>
              <w:rPr>
                <w:rFonts w:ascii="Times New Roman"/>
                <w:b w:val="false"/>
                <w:i/>
                <w:color w:val="000000"/>
                <w:sz w:val="20"/>
              </w:rPr>
              <w:t>күшейтілетін денсаулық сақтау объектілерін күрделі жөндеуге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972 029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w:t>
            </w:r>
            <w:r>
              <w:rPr>
                <w:rFonts w:ascii="Times New Roman"/>
                <w:b w:val="false"/>
                <w:i/>
                <w:color w:val="000000"/>
                <w:sz w:val="20"/>
              </w:rPr>
              <w:t xml:space="preserve"> кеңейтуге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153 168 627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Денсаулық сақтау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348 410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объектілерін салу және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Сот-медицина сараптамасы </w:t>
            </w:r>
            <w:r>
              <w:rPr>
                <w:rFonts w:ascii="Times New Roman"/>
                <w:b w:val="false"/>
                <w:i/>
                <w:color w:val="000000"/>
                <w:sz w:val="20"/>
              </w:rPr>
              <w:t>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2 344 422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тарихи мұра құндылықтарын сақтау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сақтаудың ақпараттық жүйелерін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1 446 098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Республикалық деңгейде мемлекеттік денсаулық сақтау </w:t>
            </w:r>
            <w:r>
              <w:rPr>
                <w:rFonts w:ascii="Times New Roman"/>
                <w:b w:val="false"/>
                <w:i/>
                <w:color w:val="000000"/>
                <w:sz w:val="20"/>
              </w:rPr>
              <w:t>ұйымдарының</w:t>
            </w:r>
            <w:r>
              <w:rPr>
                <w:rFonts w:ascii="Times New Roman"/>
                <w:b w:val="false"/>
                <w:i/>
                <w:color w:val="000000"/>
                <w:sz w:val="20"/>
              </w:rPr>
              <w:t xml:space="preserve">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5 027 302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Денсаулық сақтау жүйесін </w:t>
            </w:r>
            <w:r>
              <w:rPr>
                <w:rFonts w:ascii="Times New Roman"/>
                <w:b w:val="false"/>
                <w:i/>
                <w:color w:val="000000"/>
                <w:sz w:val="20"/>
              </w:rPr>
              <w:t>реформалау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3 860 145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Аурухананы басқару саласындағы халықаралық стандарттарды енгізу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2 049 637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204 871 419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14 961 726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Азаматтардың денсаулығын сақтау </w:t>
            </w:r>
            <w:r>
              <w:rPr>
                <w:rFonts w:ascii="Times New Roman"/>
                <w:b w:val="false"/>
                <w:i/>
                <w:color w:val="000000"/>
                <w:sz w:val="20"/>
              </w:rPr>
              <w:t>мәселелері бойынша сектораралық және ведомствоаралық өзара іс-қимыл</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13 902 580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5 842 928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Республикалық деңгейде халықтың </w:t>
            </w:r>
            <w:r>
              <w:rPr>
                <w:rFonts w:ascii="Times New Roman"/>
                <w:b w:val="false"/>
                <w:i/>
                <w:color w:val="000000"/>
                <w:sz w:val="20"/>
              </w:rPr>
              <w:t>санитарлық-эпидемиологиялық салауаттылығы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медициналық көмек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5 015 305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ұйымдарды техникалық және ақпараттық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Президенті Іс </w:t>
            </w:r>
            <w:r>
              <w:rPr>
                <w:rFonts w:ascii="Times New Roman"/>
                <w:b w:val="false"/>
                <w:i/>
                <w:color w:val="000000"/>
                <w:sz w:val="20"/>
              </w:rPr>
              <w:t>басқармасының медициналық ұйымдарының күрделі шығындары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609 004</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iк көмек және әлеуметтiк қамсыздандыру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1 329 072 007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халықты әлеуметтiк қорғау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1 329 072 007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Еңбек, халықты жұмыспен </w:t>
            </w:r>
            <w:r>
              <w:rPr>
                <w:rFonts w:ascii="Times New Roman"/>
                <w:b w:val="false"/>
                <w:i/>
                <w:color w:val="000000"/>
                <w:sz w:val="20"/>
              </w:rPr>
              <w:t>қамту</w:t>
            </w:r>
            <w:r>
              <w:rPr>
                <w:rFonts w:ascii="Times New Roman"/>
                <w:b w:val="false"/>
                <w:i/>
                <w:color w:val="000000"/>
                <w:sz w:val="20"/>
              </w:rPr>
              <w:t>, әлеуметтік қорғау және көші-қон саласындағы мемлекеттік саясатты қалыптастыру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3 356 395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1 076 767 304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мемлекеттік жәрдемақылар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80 549 228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Азаматтардың жекелеген </w:t>
            </w:r>
            <w:r>
              <w:rPr>
                <w:rFonts w:ascii="Times New Roman"/>
                <w:b w:val="false"/>
                <w:i/>
                <w:color w:val="000000"/>
                <w:sz w:val="20"/>
              </w:rPr>
              <w:t>санаттарына төленетін біржолғы мемлекеттік ақшалай өтемақылар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Балалы отбасыларға берiлетiн мемлекеттiк жәрдемақылар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64 308 502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Оралмандарға әлеуметтiк көмек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w:t>
            </w:r>
            <w:r>
              <w:rPr>
                <w:rFonts w:ascii="Times New Roman"/>
                <w:b w:val="false"/>
                <w:i/>
                <w:color w:val="000000"/>
                <w:sz w:val="20"/>
              </w:rPr>
              <w:t xml:space="preserve"> ғылыми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Жұмыспен </w:t>
            </w:r>
            <w:r>
              <w:rPr>
                <w:rFonts w:ascii="Times New Roman"/>
                <w:b w:val="false"/>
                <w:i/>
                <w:color w:val="000000"/>
                <w:sz w:val="20"/>
              </w:rPr>
              <w:t>қамту</w:t>
            </w:r>
            <w:r>
              <w:rPr>
                <w:rFonts w:ascii="Times New Roman"/>
                <w:b w:val="false"/>
                <w:i/>
                <w:color w:val="000000"/>
                <w:sz w:val="20"/>
              </w:rPr>
              <w:t xml:space="preserve"> және кедейшілік базасы бойынша ақпараттық-талдамалық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w:t>
            </w:r>
            <w:r>
              <w:rPr>
                <w:rFonts w:ascii="Times New Roman"/>
                <w:b w:val="false"/>
                <w:i/>
                <w:color w:val="000000"/>
                <w:sz w:val="20"/>
              </w:rPr>
              <w:t>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1 976 788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2 267 944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Зейнетақылар мен жәрдемақылар төлеуді қамтамасыз </w:t>
            </w:r>
            <w:r>
              <w:rPr>
                <w:rFonts w:ascii="Times New Roman"/>
                <w:b w:val="false"/>
                <w:i/>
                <w:color w:val="000000"/>
                <w:sz w:val="20"/>
              </w:rPr>
              <w:t>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18 377 833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Еңбек және халықты әлеуметтiк қорғау министрлiгiнің </w:t>
            </w:r>
            <w:r>
              <w:rPr>
                <w:rFonts w:ascii="Times New Roman"/>
                <w:b w:val="false"/>
                <w:i/>
                <w:color w:val="000000"/>
                <w:sz w:val="20"/>
              </w:rPr>
              <w:t>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әлеуметтік қорғау ұйымдарының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Мүгедектерге протездік-ортопедиялық көмек көрсетуді әдіснамалық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Халықаралық </w:t>
            </w:r>
            <w:r>
              <w:rPr>
                <w:rFonts w:ascii="Times New Roman"/>
                <w:b w:val="false"/>
                <w:i/>
                <w:color w:val="000000"/>
                <w:sz w:val="20"/>
              </w:rPr>
              <w:t>стандарттарға сәйкес халықты әлеуметтік қорғау жүйесін жетілдіру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Оралмандарды тарихи отанына қоныстандыру және бастапқы бейімдеу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color w:val="000000"/>
                <w:sz w:val="20"/>
              </w:rPr>
              <w:t>-еңбек саласы кадрларының біліктілігін арттыру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color w:val="000000"/>
                <w:sz w:val="20"/>
              </w:rPr>
              <w:t>-еңбек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Шығыс Қазақстан облысының облыстық бюджетіне жаңадан іске қосылатын әлеуметтік </w:t>
            </w:r>
            <w:r>
              <w:rPr>
                <w:rFonts w:ascii="Times New Roman"/>
                <w:b w:val="false"/>
                <w:i/>
                <w:color w:val="000000"/>
                <w:sz w:val="20"/>
              </w:rPr>
              <w:t>қамсыздандыру</w:t>
            </w:r>
            <w:r>
              <w:rPr>
                <w:rFonts w:ascii="Times New Roman"/>
                <w:b w:val="false"/>
                <w:i/>
                <w:color w:val="000000"/>
                <w:sz w:val="20"/>
              </w:rPr>
              <w:t xml:space="preserve"> объектілерін ұстауға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2020 жол картасы шеңберінде іс-шараларды іске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78 956 038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Кәсіби стандарттарды әзірлеу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180 611</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196 </w:t>
            </w:r>
            <w:r>
              <w:rPr>
                <w:rFonts w:ascii="Times New Roman"/>
                <w:b w:val="false"/>
                <w:i/>
                <w:color w:val="000000"/>
                <w:sz w:val="20"/>
              </w:rPr>
              <w:t>274 837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Өңірлік даму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193 450 337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color w:val="000000"/>
                <w:sz w:val="20"/>
              </w:rPr>
              <w:t xml:space="preserve"> сала және тұрғын үй-коммуналдық шаруашылығы объектілерінде энергия үнемдеу іс-шараларын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Инженерлік желілердің техникалық жағдайына бағалау </w:t>
            </w:r>
            <w:r>
              <w:rPr>
                <w:rFonts w:ascii="Times New Roman"/>
                <w:b w:val="false"/>
                <w:i/>
                <w:color w:val="000000"/>
                <w:sz w:val="20"/>
              </w:rPr>
              <w:t>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облысының облыстық бюджетіне Приозерск қаласының инфрақұрылымын қолдауға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 негіздемелерін әзірлеу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Тұрғын үй шаруашылық саласы мамандарының </w:t>
            </w:r>
            <w:r>
              <w:rPr>
                <w:rFonts w:ascii="Times New Roman"/>
                <w:b w:val="false"/>
                <w:i/>
                <w:color w:val="000000"/>
                <w:sz w:val="20"/>
              </w:rPr>
              <w:t>біліктілігін арттыру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w:t>
            </w:r>
            <w:r>
              <w:rPr>
                <w:rFonts w:ascii="Times New Roman"/>
                <w:b w:val="false"/>
                <w:i/>
                <w:color w:val="000000"/>
                <w:sz w:val="20"/>
              </w:rPr>
              <w:t>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41 134 381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Алматы және Ақтөбе қалаларында тұрғын үй-коммуналдық шаруашылықтың энергия тиімділігі </w:t>
            </w:r>
            <w:r>
              <w:rPr>
                <w:rFonts w:ascii="Times New Roman"/>
                <w:b w:val="false"/>
                <w:i/>
                <w:color w:val="000000"/>
                <w:sz w:val="20"/>
              </w:rPr>
              <w:t>орталықтарын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2 596 729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48 674 842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w:t>
            </w:r>
            <w:r>
              <w:rPr>
                <w:rFonts w:ascii="Times New Roman"/>
                <w:b w:val="false"/>
                <w:i/>
                <w:color w:val="000000"/>
                <w:sz w:val="20"/>
              </w:rPr>
              <w:t>қалаларының</w:t>
            </w:r>
            <w:r>
              <w:rPr>
                <w:rFonts w:ascii="Times New Roman"/>
                <w:b w:val="false"/>
                <w:i/>
                <w:color w:val="000000"/>
                <w:sz w:val="20"/>
              </w:rPr>
              <w:t xml:space="preserve">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шаруашылықт</w:t>
            </w:r>
            <w:r>
              <w:rPr>
                <w:rFonts w:ascii="Times New Roman"/>
                <w:b w:val="false"/>
                <w:i/>
                <w:color w:val="000000"/>
                <w:sz w:val="20"/>
              </w:rPr>
              <w:t>ы дамытуға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14 618 140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6 777 906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w:t>
            </w:r>
            <w:r>
              <w:rPr>
                <w:rFonts w:ascii="Times New Roman"/>
                <w:b w:val="false"/>
                <w:i/>
                <w:color w:val="000000"/>
                <w:sz w:val="20"/>
              </w:rPr>
              <w:t xml:space="preserve">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10 663 600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ауылдық елді мекендердегі сумен жабдықтау жән</w:t>
            </w:r>
            <w:r>
              <w:rPr>
                <w:rFonts w:ascii="Times New Roman"/>
                <w:b w:val="false"/>
                <w:i/>
                <w:color w:val="000000"/>
                <w:sz w:val="20"/>
              </w:rPr>
              <w:t>е су бұру жүйелерін дамытуға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34 448 111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берiлетiн нысаналы даму</w:t>
            </w:r>
            <w:r>
              <w:rPr>
                <w:rFonts w:ascii="Times New Roman"/>
                <w:b w:val="false"/>
                <w:i/>
                <w:color w:val="000000"/>
                <w:sz w:val="20"/>
              </w:rPr>
              <w:t xml:space="preserve"> трансферттерi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ботаникалық бақтың құрылысы үшін жер учаскелерін сатып алуға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4 004 499</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Қатты</w:t>
            </w:r>
            <w:r>
              <w:rPr>
                <w:rFonts w:ascii="Times New Roman"/>
                <w:b w:val="false"/>
                <w:i/>
                <w:color w:val="000000"/>
                <w:sz w:val="20"/>
              </w:rPr>
              <w:t xml:space="preserve"> тұрмыстық қалдықтар бойынша инвестиция </w:t>
            </w:r>
            <w:r>
              <w:rPr>
                <w:rFonts w:ascii="Times New Roman"/>
                <w:b w:val="false"/>
                <w:i/>
                <w:color w:val="000000"/>
                <w:sz w:val="20"/>
              </w:rPr>
              <w:t>негіздемелерін әзірлеу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24 500</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93 974 857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Әкімшілігі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w:t>
            </w:r>
            <w:r>
              <w:rPr>
                <w:rFonts w:ascii="Times New Roman"/>
                <w:b/>
                <w:i w:val="false"/>
                <w:color w:val="000000"/>
                <w:sz w:val="20"/>
              </w:rPr>
              <w:t>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1 679 266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w:t>
            </w:r>
            <w:r>
              <w:rPr>
                <w:rFonts w:ascii="Times New Roman"/>
                <w:b w:val="false"/>
                <w:i/>
                <w:color w:val="000000"/>
                <w:sz w:val="20"/>
              </w:rPr>
              <w:t>-тарихи құндылықтарға қолжетімділікті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w:t>
            </w:r>
            <w:r>
              <w:rPr>
                <w:rFonts w:ascii="Times New Roman"/>
                <w:b w:val="false"/>
                <w:i/>
                <w:color w:val="000000"/>
                <w:sz w:val="20"/>
              </w:rPr>
              <w:t>, ғылыми-техникалық және ғылыми-педагогикалық ақпараттың қолжетімділігін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Жастар саясаты және азаматтарды патриоттық </w:t>
            </w:r>
            <w:r>
              <w:rPr>
                <w:rFonts w:ascii="Times New Roman"/>
                <w:b w:val="false"/>
                <w:i/>
                <w:color w:val="000000"/>
                <w:sz w:val="20"/>
              </w:rPr>
              <w:t>тәрбиелеу жөнінде іс-шаралар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917 161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Индустрия және жаңа технологиялар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2 558 934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w:t>
            </w:r>
            <w:r>
              <w:rPr>
                <w:rFonts w:ascii="Times New Roman"/>
                <w:b w:val="false"/>
                <w:i/>
                <w:color w:val="000000"/>
                <w:sz w:val="20"/>
              </w:rPr>
              <w:t xml:space="preserve"> туристік имиджін қалыптастыру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283 934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Мәдениет және ақпарат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57 042 765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ақпарат саласындағы мемлекеттік саясатты қалыптастыру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Мәдениет және ақпарат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20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ақпарат саласындағы қайраткерлерді ынталандыру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1 199 699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w:t>
            </w:r>
            <w:r>
              <w:rPr>
                <w:rFonts w:ascii="Times New Roman"/>
                <w:b w:val="false"/>
                <w:i/>
                <w:color w:val="000000"/>
                <w:sz w:val="20"/>
              </w:rPr>
              <w:t xml:space="preserve"> ғылыми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Мәдениет және ақпарат саласындағы </w:t>
            </w:r>
            <w:r>
              <w:rPr>
                <w:rFonts w:ascii="Times New Roman"/>
                <w:b w:val="false"/>
                <w:i/>
                <w:color w:val="000000"/>
                <w:sz w:val="20"/>
              </w:rPr>
              <w:t>мемлекеттік ұйымдардың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1 474 767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color w:val="000000"/>
                <w:sz w:val="20"/>
              </w:rPr>
              <w:t xml:space="preserve"> фильмдер шығару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3 437 281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color w:val="000000"/>
                <w:sz w:val="20"/>
              </w:rPr>
              <w:t xml:space="preserve"> маңызы бар және мәдени іс-шаралар өткізу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1 402 739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Театр-концерт ұйымдарының жұмыс істеуін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6 799 366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Тарихи-мәдени </w:t>
            </w:r>
            <w:r>
              <w:rPr>
                <w:rFonts w:ascii="Times New Roman"/>
                <w:b w:val="false"/>
                <w:i/>
                <w:color w:val="000000"/>
                <w:sz w:val="20"/>
              </w:rPr>
              <w:t>мұраларды сақтауды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1 509 728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 және қоғамдық келісім саласында мемлекеттік саясатты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846 533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 ескерткіштерін жаңғырту, салу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884 726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w:t>
            </w:r>
            <w:r>
              <w:rPr>
                <w:rFonts w:ascii="Times New Roman"/>
                <w:b w:val="false"/>
                <w:i/>
                <w:color w:val="000000"/>
                <w:sz w:val="20"/>
              </w:rPr>
              <w:t xml:space="preserve"> халқының мәдени мұрасын зерделеуді </w:t>
            </w:r>
            <w:r>
              <w:rPr>
                <w:rFonts w:ascii="Times New Roman"/>
                <w:b w:val="false"/>
                <w:i/>
                <w:color w:val="000000"/>
                <w:sz w:val="20"/>
              </w:rPr>
              <w:t>жинақтау және жүйелеу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1 056 713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объектілерін салу,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қаласының бюджетіне "Опера және балет театры" </w:t>
            </w:r>
            <w:r>
              <w:rPr>
                <w:rFonts w:ascii="Times New Roman"/>
                <w:b w:val="false"/>
                <w:i/>
                <w:color w:val="000000"/>
                <w:sz w:val="20"/>
              </w:rPr>
              <w:t>ЖШС жарғылық капиталын ұлғайтуға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828 956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iк маңызы бар әдебиет түрлерiн басып шығару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1 116 760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құжаттары мен баспа мұрағатының сақталуын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Нашақорлыққа және </w:t>
            </w:r>
            <w:r>
              <w:rPr>
                <w:rFonts w:ascii="Times New Roman"/>
                <w:b w:val="false"/>
                <w:i/>
                <w:color w:val="000000"/>
                <w:sz w:val="20"/>
              </w:rPr>
              <w:t>есiрткi бизнесiне қарсы күресті насихаттау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34 953 252</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3 558 138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383 626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Щучье-Бурабай </w:t>
            </w:r>
            <w:r>
              <w:rPr>
                <w:rFonts w:ascii="Times New Roman"/>
                <w:b w:val="false"/>
                <w:i/>
                <w:color w:val="000000"/>
                <w:sz w:val="20"/>
              </w:rPr>
              <w:t>курорттық аймағының инфрақұрылымын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3 174 512</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спорт және дене шынықтыру істері агенттігі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28 968 846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Дене шынықтыру және спорт саласындағы мемлекеттік саясатты қалыптастыру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Бұқаралық спортты және </w:t>
            </w:r>
            <w:r>
              <w:rPr>
                <w:rFonts w:ascii="Times New Roman"/>
                <w:b w:val="false"/>
                <w:i/>
                <w:color w:val="000000"/>
                <w:sz w:val="20"/>
              </w:rPr>
              <w:t>спорттың ұлттық түрлерін дамытуды қолдау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14 526 455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жаңадан іске қосылатын спорт объектілерін ұстауға берілетін ағымдағы нысаналы </w:t>
            </w:r>
            <w:r>
              <w:rPr>
                <w:rFonts w:ascii="Times New Roman"/>
                <w:b w:val="false"/>
                <w:i/>
                <w:color w:val="000000"/>
                <w:sz w:val="20"/>
              </w:rPr>
              <w:t>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Спорттың ведомстволық бағыныстағы ұйымдарының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288 085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спорт және дене шынықтыру істері агенттігінің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Спорт саласындағы кадрлардың біліктілігін </w:t>
            </w:r>
            <w:r>
              <w:rPr>
                <w:rFonts w:ascii="Times New Roman"/>
                <w:b w:val="false"/>
                <w:i/>
                <w:color w:val="000000"/>
                <w:sz w:val="20"/>
              </w:rPr>
              <w:t>арттыру және оларды қайта даярлау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w:t>
            </w:r>
            <w:r>
              <w:rPr>
                <w:rFonts w:ascii="Times New Roman"/>
                <w:b w:val="false"/>
                <w:i/>
                <w:color w:val="000000"/>
                <w:sz w:val="20"/>
              </w:rPr>
              <w:t>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саласындағы бюджеттік инвестициялар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2 132 509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спорт объектілерінің құрылысына жер учаскелерін алуға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3 047 906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2 737</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102 667</w:t>
            </w:r>
            <w:r>
              <w:rPr>
                <w:rFonts w:ascii="Times New Roman"/>
                <w:b w:val="false"/>
                <w:i/>
                <w:color w:val="000000"/>
                <w:sz w:val="20"/>
              </w:rPr>
              <w:t xml:space="preserve"> 105</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Мұнай және газ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17 054 135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Мұнай, газ және мұнай-химия өнеркәсібі саласындағы </w:t>
            </w:r>
            <w:r>
              <w:rPr>
                <w:rFonts w:ascii="Times New Roman"/>
                <w:b w:val="false"/>
                <w:i/>
                <w:color w:val="000000"/>
                <w:sz w:val="20"/>
              </w:rPr>
              <w:t>қызметті</w:t>
            </w:r>
            <w:r>
              <w:rPr>
                <w:rFonts w:ascii="Times New Roman"/>
                <w:b w:val="false"/>
                <w:i/>
                <w:color w:val="000000"/>
                <w:sz w:val="20"/>
              </w:rPr>
              <w:t xml:space="preserve"> үйлестіру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Мұнай, газ және мұнай-химия өнеркәсібінің </w:t>
            </w:r>
            <w:r>
              <w:rPr>
                <w:rFonts w:ascii="Times New Roman"/>
                <w:b w:val="false"/>
                <w:i/>
                <w:color w:val="000000"/>
                <w:sz w:val="20"/>
              </w:rPr>
              <w:t>нормативтік-техникалық базасын жетілдіру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Мұнай және газ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газ тасымалдау жүйесін дамытуға берілетін </w:t>
            </w:r>
            <w:r>
              <w:rPr>
                <w:rFonts w:ascii="Times New Roman"/>
                <w:b w:val="false"/>
                <w:i/>
                <w:color w:val="000000"/>
                <w:sz w:val="20"/>
              </w:rPr>
              <w:t>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15 583 537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313 175</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85 299 091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кешеніндегі нормативтік-техникалық базаны жетілдіру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Республикасында өндіру салалары қызметінің ашықтығы бастамасын іске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Уран кеніштерін консервациялау және жою, техногендік қалдықтарды көму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көмiр бассейнi шахталарының жабылуын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аумағында радиациялық қауіпсіздікті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598 475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Геологиялық ақпаратты қалыптастыру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w:t>
            </w:r>
            <w:r>
              <w:rPr>
                <w:rFonts w:ascii="Times New Roman"/>
                <w:b w:val="false"/>
                <w:i/>
                <w:color w:val="000000"/>
                <w:sz w:val="20"/>
              </w:rPr>
              <w:t>, геологиялық түсіру, іздестіру-бағалау және іздестіру-барлау жұмыстары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7 967 866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598 257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"Қарағандышахтатарату" республикалық мемлекеттік мамандандырылған кәсіпорнына берілген, жабылған шахталар қызметкерлеріне </w:t>
            </w:r>
            <w:r>
              <w:rPr>
                <w:rFonts w:ascii="Times New Roman"/>
                <w:b w:val="false"/>
                <w:i/>
                <w:color w:val="000000"/>
                <w:sz w:val="20"/>
              </w:rPr>
              <w:t>келтірілген зиянды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438 578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сынақтар мониторингі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медицина және биофизика орталығын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жылу-энергетика жүйесін дамытуға берілетін </w:t>
            </w:r>
            <w:r>
              <w:rPr>
                <w:rFonts w:ascii="Times New Roman"/>
                <w:b w:val="false"/>
                <w:i/>
                <w:color w:val="000000"/>
                <w:sz w:val="20"/>
              </w:rPr>
              <w:t>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73 811 790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тиімділігін арттыруды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116 279</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189 740 875</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125 487 272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саласындағы жоспарлау, реттеу, басқару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10 764 359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эпизоотияға қарсы іс-шараларды </w:t>
            </w:r>
            <w:r>
              <w:rPr>
                <w:rFonts w:ascii="Times New Roman"/>
                <w:b w:val="false"/>
                <w:i/>
                <w:color w:val="000000"/>
                <w:sz w:val="20"/>
              </w:rPr>
              <w:t>жүргізуге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11 090 239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Ауыл шаруашылығы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және өзге де берешектерді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w:t>
            </w:r>
            <w:r>
              <w:rPr>
                <w:rFonts w:ascii="Times New Roman"/>
                <w:b w:val="false"/>
                <w:i/>
                <w:color w:val="000000"/>
                <w:sz w:val="20"/>
              </w:rPr>
              <w:t>қалаларының</w:t>
            </w:r>
            <w:r>
              <w:rPr>
                <w:rFonts w:ascii="Times New Roman"/>
                <w:b w:val="false"/>
                <w:i/>
                <w:color w:val="000000"/>
                <w:sz w:val="20"/>
              </w:rPr>
              <w:t xml:space="preserve"> бюджеттеріне тұқым шаруашылығын қолдауға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2 456 234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ақпараттық кеңістіктегі электрондық ақпараттық ресурсты, жүйені және ақпараттық-коммуникациялық желіні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 Ауыл шаруашылығы министрлiгiнің ведомстволық бағыныстағы мемлекеттік мекемелерінің және ұйымдарының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2 240 980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саласындағы ғылыми зерттеулер мен іс-шаралар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3 365 387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Қайта</w:t>
            </w:r>
            <w:r>
              <w:rPr>
                <w:rFonts w:ascii="Times New Roman"/>
                <w:b w:val="false"/>
                <w:i/>
                <w:color w:val="000000"/>
                <w:sz w:val="20"/>
              </w:rPr>
              <w:t xml:space="preserve"> өңдеу өндірісін </w:t>
            </w:r>
            <w:r>
              <w:rPr>
                <w:rFonts w:ascii="Times New Roman"/>
                <w:b w:val="false"/>
                <w:i/>
                <w:color w:val="000000"/>
                <w:sz w:val="20"/>
              </w:rPr>
              <w:t>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3 399 666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w:t>
            </w:r>
            <w:r>
              <w:rPr>
                <w:rFonts w:ascii="Times New Roman"/>
                <w:b w:val="false"/>
                <w:i/>
                <w:color w:val="000000"/>
                <w:sz w:val="20"/>
              </w:rPr>
              <w:t xml:space="preserve"> шаруашылығын дамыту және азық-түлік қауіпсіздігін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8 593 154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Фитосанитариялық қауіпсіздікті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6 184 468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Ветеринариялық іс-шаралар және тамақ қауіпсіздігін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15 194 793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9 646 788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 саласында объектілер салу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6 157 878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мал шаруашылығын дамытуға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38 716 534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ауыл шаруашылығы тауарын өндірушілерге</w:t>
            </w:r>
            <w:r>
              <w:rPr>
                <w:rFonts w:ascii="Times New Roman"/>
                <w:b w:val="false"/>
                <w:i/>
                <w:color w:val="000000"/>
                <w:sz w:val="20"/>
              </w:rPr>
              <w:t xml:space="preserve">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Суармалы жерлердің мелиоративтік жағдайын бағалау</w:t>
            </w:r>
            <w:r>
              <w:rPr>
                <w:rFonts w:ascii="Times New Roman"/>
                <w:b w:val="false"/>
                <w:i/>
                <w:color w:val="000000"/>
                <w:sz w:val="20"/>
              </w:rPr>
              <w:t xml:space="preserve"> және мониторинг жасау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w:t>
            </w:r>
            <w:r>
              <w:rPr>
                <w:rFonts w:ascii="Times New Roman"/>
                <w:b w:val="false"/>
                <w:i/>
                <w:color w:val="000000"/>
                <w:sz w:val="20"/>
              </w:rPr>
              <w:t xml:space="preserve">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6 734 334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Өңірлік даму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11 600 822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жер кадастры мәліметтерін қалыптастыру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2 800 492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2 333 141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w:t>
            </w:r>
            <w:r>
              <w:rPr>
                <w:rFonts w:ascii="Times New Roman"/>
                <w:b w:val="false"/>
                <w:i/>
                <w:color w:val="000000"/>
                <w:sz w:val="20"/>
              </w:rPr>
              <w:t xml:space="preserve">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5 134 070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52 175 204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4 174 600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w:t>
            </w:r>
            <w:r>
              <w:rPr>
                <w:rFonts w:ascii="Times New Roman"/>
                <w:b w:val="false"/>
                <w:i/>
                <w:color w:val="000000"/>
                <w:sz w:val="20"/>
              </w:rPr>
              <w:t xml:space="preserve"> ортаны қорғау мен табиғатты пайдалану саласындағы ғылыми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 қорғау объектілерін салу және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734 970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w:t>
            </w:r>
            <w:r>
              <w:rPr>
                <w:rFonts w:ascii="Times New Roman"/>
                <w:b w:val="false"/>
                <w:i/>
                <w:color w:val="000000"/>
                <w:sz w:val="20"/>
              </w:rPr>
              <w:t xml:space="preserve"> ортаның жай-күйіне бақылау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1 197 433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қоршаған ортаны қорғау объектілерін салуға және </w:t>
            </w:r>
            <w:r>
              <w:rPr>
                <w:rFonts w:ascii="Times New Roman"/>
                <w:b w:val="false"/>
                <w:i/>
                <w:color w:val="000000"/>
                <w:sz w:val="20"/>
              </w:rPr>
              <w:t>реконструкциялауға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710 801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Қоршаған ортаны қорғау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 ластануларды жою</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қызметті жаңғырту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Қоршаған ортаны қорғау министрлiгiнің ведомстволық бағыныстағы мемлекеттік мекемелерінің және ұйымдарының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"Жасыл дамуды" ілгерілету және Астаналық бастаманы іске асыру </w:t>
            </w:r>
            <w:r>
              <w:rPr>
                <w:rFonts w:ascii="Times New Roman"/>
                <w:b w:val="false"/>
                <w:i/>
                <w:color w:val="000000"/>
                <w:sz w:val="20"/>
              </w:rPr>
              <w:t>үшін</w:t>
            </w:r>
            <w:r>
              <w:rPr>
                <w:rFonts w:ascii="Times New Roman"/>
                <w:b w:val="false"/>
                <w:i/>
                <w:color w:val="000000"/>
                <w:sz w:val="20"/>
              </w:rPr>
              <w:t xml:space="preserve"> өңіраралық ынтымақтастықты күшейтуге жәрдемдесуі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w:t>
            </w:r>
            <w:r>
              <w:rPr>
                <w:rFonts w:ascii="Times New Roman"/>
                <w:b w:val="false"/>
                <w:i/>
                <w:color w:val="000000"/>
                <w:sz w:val="20"/>
              </w:rPr>
              <w:t xml:space="preserve"> құрамында орнықты органикалық ластағыштар бар қалдықтарды жою</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ортаны техногендік ластанудан тазарту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519 335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w:t>
            </w:r>
            <w:r>
              <w:rPr>
                <w:rFonts w:ascii="Times New Roman"/>
                <w:b w:val="false"/>
                <w:i/>
                <w:color w:val="000000"/>
                <w:sz w:val="20"/>
              </w:rPr>
              <w:t xml:space="preserve"> қалаларының бюджеттеріне табиғатты қорғау іс-шараларын іске асыруға берілетін нысаналы ағымдағы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"Шортанды - Щучинск" учаскесінде "Астана - Щучинск" автомобиль жолының бойында орман екпе ағаштарын отырғ</w:t>
            </w:r>
            <w:r>
              <w:rPr>
                <w:rFonts w:ascii="Times New Roman"/>
                <w:b w:val="false"/>
                <w:i/>
                <w:color w:val="000000"/>
                <w:sz w:val="20"/>
              </w:rPr>
              <w:t>ызуға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291 669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Ормандарды сақтау және республиканың орманды аумақтарын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898 947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Республикасында пилотты ерекше қорғалатын табиғи аумақтарда биологиялық әртүрлілік мониторингі бойынша </w:t>
            </w:r>
            <w:r>
              <w:rPr>
                <w:rFonts w:ascii="Times New Roman"/>
                <w:b w:val="false"/>
                <w:i/>
                <w:color w:val="000000"/>
                <w:sz w:val="20"/>
              </w:rPr>
              <w:t>ақпараттық жүйе әзірлеу және енгізу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"жасыл белдеуді" салуға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971 974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Ақмола облысының бюджетіне жер пайдаланушылары немесе жер учаскелерінің меншік иелеріне Астана </w:t>
            </w:r>
            <w:r>
              <w:rPr>
                <w:rFonts w:ascii="Times New Roman"/>
                <w:b w:val="false"/>
                <w:i/>
                <w:color w:val="000000"/>
                <w:sz w:val="20"/>
              </w:rPr>
              <w:t>қаласының</w:t>
            </w:r>
            <w:r>
              <w:rPr>
                <w:rFonts w:ascii="Times New Roman"/>
                <w:b w:val="false"/>
                <w:i/>
                <w:color w:val="000000"/>
                <w:sz w:val="20"/>
              </w:rPr>
              <w:t xml:space="preserve"> жасыл аймағын құру үшін жер учаскелерін мәжбүрлеп оқшаулау кезінде келтірілген шығындарды өтеуге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шаруашылығын басқару, орман ресурстары мен жануарлар әлемін сақтау және дамытуды қамтам</w:t>
            </w:r>
            <w:r>
              <w:rPr>
                <w:rFonts w:ascii="Times New Roman"/>
                <w:b w:val="false"/>
                <w:i/>
                <w:color w:val="000000"/>
                <w:sz w:val="20"/>
              </w:rPr>
              <w:t>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13 005 370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w:t>
            </w:r>
            <w:r>
              <w:rPr>
                <w:rFonts w:ascii="Times New Roman"/>
                <w:b w:val="false"/>
                <w:i/>
                <w:color w:val="000000"/>
                <w:sz w:val="20"/>
              </w:rPr>
              <w:t xml:space="preserve"> жағалауды нығайту жұмыстарына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515 454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Сумен жабдықтау жүйесін, гидротехникалық құрылыстарды салу және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16 569 597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Өскемен</w:t>
            </w:r>
            <w:r>
              <w:rPr>
                <w:rFonts w:ascii="Times New Roman"/>
                <w:b w:val="false"/>
                <w:i/>
                <w:color w:val="000000"/>
                <w:sz w:val="20"/>
              </w:rPr>
              <w:t xml:space="preserve"> қаласында жерасты суларын қорғау және өнеркәсіп ағындыларын </w:t>
            </w:r>
            <w:r>
              <w:rPr>
                <w:rFonts w:ascii="Times New Roman"/>
                <w:b w:val="false"/>
                <w:i/>
                <w:color w:val="000000"/>
                <w:sz w:val="20"/>
              </w:rPr>
              <w:t>тазарту объектілерін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876 454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Нұра және Есіл өзендері бассейнінің қоршаған ортасын оңалту және басқару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r>
              <w:rPr>
                <w:rFonts w:ascii="Times New Roman"/>
                <w:b w:val="false"/>
                <w:i/>
                <w:color w:val="000000"/>
                <w:sz w:val="20"/>
              </w:rPr>
              <w:t>464 509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7 408 710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 ресурстарын және басқа да су жануарларын сақтау және молайту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731 540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Президентiнiң Іс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молайту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477 577</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сәулет, қала құрылысы және құрылыс қызметі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15 233 638</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Өңірлік даму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4 118 244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4 068 244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Құрылыс</w:t>
            </w:r>
            <w:r>
              <w:rPr>
                <w:rFonts w:ascii="Times New Roman"/>
                <w:b w:val="false"/>
                <w:i/>
                <w:color w:val="000000"/>
                <w:sz w:val="20"/>
              </w:rPr>
              <w:t xml:space="preserve"> саласындағы қолданбалы ғылыми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Мұнай және газ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"Ұлттық </w:t>
            </w:r>
            <w:r>
              <w:rPr>
                <w:rFonts w:ascii="Times New Roman"/>
                <w:b w:val="false"/>
                <w:i/>
                <w:color w:val="000000"/>
                <w:sz w:val="20"/>
              </w:rPr>
              <w:t>индустриялық мұнай-химия технопаркі" АЭА-ға инвестициялар тарту, оның жұмыс істеуі және оны дамыту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61 176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11 054 218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Технологиялық сипаттағы қолданбалы </w:t>
            </w:r>
            <w:r>
              <w:rPr>
                <w:rFonts w:ascii="Times New Roman"/>
                <w:b w:val="false"/>
                <w:i/>
                <w:color w:val="000000"/>
                <w:sz w:val="20"/>
              </w:rPr>
              <w:t>ғылыми</w:t>
            </w:r>
            <w:r>
              <w:rPr>
                <w:rFonts w:ascii="Times New Roman"/>
                <w:b w:val="false"/>
                <w:i/>
                <w:color w:val="000000"/>
                <w:sz w:val="20"/>
              </w:rPr>
              <w:t xml:space="preserve">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5 089 851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Өнімділік</w:t>
            </w:r>
            <w:r>
              <w:rPr>
                <w:rFonts w:ascii="Times New Roman"/>
                <w:b w:val="false"/>
                <w:i/>
                <w:color w:val="000000"/>
                <w:sz w:val="20"/>
              </w:rPr>
              <w:t>-2020 бағыты шеңберінде жаңа өндірістерді құруды, жұмыс істеп тұрғандарын жаңғырту мен сауықтыруды қолдау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w:t>
            </w:r>
            <w:r>
              <w:rPr>
                <w:rFonts w:ascii="Times New Roman"/>
                <w:b w:val="false"/>
                <w:i/>
                <w:color w:val="000000"/>
                <w:sz w:val="20"/>
              </w:rPr>
              <w:t>қалаларының</w:t>
            </w:r>
            <w:r>
              <w:rPr>
                <w:rFonts w:ascii="Times New Roman"/>
                <w:b w:val="false"/>
                <w:i/>
                <w:color w:val="000000"/>
                <w:sz w:val="20"/>
              </w:rPr>
              <w:t xml:space="preserve">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5 466 000</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378 015 400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w:t>
            </w:r>
            <w:r>
              <w:rPr>
                <w:rFonts w:ascii="Times New Roman"/>
                <w:b/>
                <w:i w:val="false"/>
                <w:color w:val="000000"/>
                <w:sz w:val="20"/>
              </w:rPr>
              <w:t>коммуникация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375 137 874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4 195 245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Республикалық деңгейде </w:t>
            </w:r>
            <w:r>
              <w:rPr>
                <w:rFonts w:ascii="Times New Roman"/>
                <w:b w:val="false"/>
                <w:i/>
                <w:color w:val="000000"/>
                <w:sz w:val="20"/>
              </w:rPr>
              <w:t>автомобиль жолдарын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199 949 751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 жолдарының кеме жүретін жағдайда </w:t>
            </w:r>
            <w:r>
              <w:rPr>
                <w:rFonts w:ascii="Times New Roman"/>
                <w:b w:val="false"/>
                <w:i/>
                <w:color w:val="000000"/>
                <w:sz w:val="20"/>
              </w:rPr>
              <w:t>болуын қамтамасыз ету және шлюздерді ұстау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5 121 016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Әуе</w:t>
            </w:r>
            <w:r>
              <w:rPr>
                <w:rFonts w:ascii="Times New Roman"/>
                <w:b w:val="false"/>
                <w:i/>
                <w:color w:val="000000"/>
                <w:sz w:val="20"/>
              </w:rPr>
              <w:t xml:space="preserve"> көлігі инфрақұрылымын салу және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4 563 420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color w:val="000000"/>
                <w:sz w:val="20"/>
              </w:rPr>
              <w:t xml:space="preserve"> маңызы бар облысаралық қатынастар бойынша темір жол жолаушылар тасымалдарын субсидиялау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25 507 115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Көлік </w:t>
            </w:r>
            <w:r>
              <w:rPr>
                <w:rFonts w:ascii="Times New Roman"/>
                <w:b w:val="false"/>
                <w:i/>
                <w:color w:val="000000"/>
                <w:sz w:val="20"/>
              </w:rPr>
              <w:t>және коммуникация саласындағы қолданбалы ғылыми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Көлік және коммуникация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облыстық, аудандық </w:t>
            </w:r>
            <w:r>
              <w:rPr>
                <w:rFonts w:ascii="Times New Roman"/>
                <w:b w:val="false"/>
                <w:i/>
                <w:color w:val="000000"/>
                <w:sz w:val="20"/>
              </w:rPr>
              <w:t>маңызы бар автомобиль жолдарын және елді мекендердің көшелерін күрделі және орташа жөндеуге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20 400 738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Жол-құрылыс және жөндеу жұмыстарын орындаудың сапасын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389 096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1 451 820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 инфрақұрылымын салу және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Көлік және коммуникация </w:t>
            </w:r>
            <w:r>
              <w:rPr>
                <w:rFonts w:ascii="Times New Roman"/>
                <w:b w:val="false"/>
                <w:i/>
                <w:color w:val="000000"/>
                <w:sz w:val="20"/>
              </w:rPr>
              <w:t>саласында техникалық регламенттер және стандарттар әзірлеу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72 793 049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Ауылдағы байланыс </w:t>
            </w:r>
            <w:r>
              <w:rPr>
                <w:rFonts w:ascii="Times New Roman"/>
                <w:b w:val="false"/>
                <w:i/>
                <w:color w:val="000000"/>
                <w:sz w:val="20"/>
              </w:rPr>
              <w:t>операторларының әмбебап байланыс қызметтерін ұсыну жөніндегі залалдарын субсидиялау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5 028 584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"Transport tower" әкімшілік-технологиялық кешені ғимаратын ұстау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Алматы қаласының бюджетіне метрополитенмен жолаушылар тасымалдарын </w:t>
            </w:r>
            <w:r>
              <w:rPr>
                <w:rFonts w:ascii="Times New Roman"/>
                <w:b w:val="false"/>
                <w:i/>
                <w:color w:val="000000"/>
                <w:sz w:val="20"/>
              </w:rPr>
              <w:t>субсидиялауға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2 933 277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 шеңберінде халықты оқыту қызметтері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"Үлкен Алматы айналма автомобиль жолы" концессиялық жобасының құрылысын дайындау және сүйемелдеу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251 250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жолдарын салу, реконструкциялау, жөндеу және күтіп-ұстау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599 911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w:t>
            </w:r>
            <w:r>
              <w:rPr>
                <w:rFonts w:ascii="Times New Roman"/>
                <w:b/>
                <w:i w:val="false"/>
                <w:color w:val="000000"/>
                <w:sz w:val="20"/>
              </w:rPr>
              <w:t>ғылым</w:t>
            </w:r>
            <w:r>
              <w:rPr>
                <w:rFonts w:ascii="Times New Roman"/>
                <w:b/>
                <w:i w:val="false"/>
                <w:color w:val="000000"/>
                <w:sz w:val="20"/>
              </w:rPr>
              <w:t xml:space="preserve">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Ұшқыштарды</w:t>
            </w:r>
            <w:r>
              <w:rPr>
                <w:rFonts w:ascii="Times New Roman"/>
                <w:b w:val="false"/>
                <w:i/>
                <w:color w:val="000000"/>
                <w:sz w:val="20"/>
              </w:rPr>
              <w:t xml:space="preserve"> бастапқы даярлауды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159 199</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ғарыш агенттігі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2 718 327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w:t>
            </w:r>
            <w:r>
              <w:rPr>
                <w:rFonts w:ascii="Times New Roman"/>
                <w:b w:val="false"/>
                <w:i/>
                <w:color w:val="000000"/>
                <w:sz w:val="20"/>
              </w:rPr>
              <w:t xml:space="preserve"> қызметі саласындағы саясатты қалыптастыру, үйлестіру және бақылау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303 180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w:t>
            </w:r>
            <w:r>
              <w:rPr>
                <w:rFonts w:ascii="Times New Roman"/>
                <w:b w:val="false"/>
                <w:i/>
                <w:color w:val="000000"/>
                <w:sz w:val="20"/>
              </w:rPr>
              <w:t xml:space="preserve"> қызметі саласындағы қолданбалы ғылыми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Үкіметаралық</w:t>
            </w:r>
            <w:r>
              <w:rPr>
                <w:rFonts w:ascii="Times New Roman"/>
                <w:b w:val="false"/>
                <w:i/>
                <w:color w:val="000000"/>
                <w:sz w:val="20"/>
              </w:rPr>
              <w:t xml:space="preserve"> келісім</w:t>
            </w:r>
            <w:r>
              <w:rPr>
                <w:rFonts w:ascii="Times New Roman"/>
                <w:b w:val="false"/>
                <w:i/>
                <w:color w:val="000000"/>
                <w:sz w:val="20"/>
              </w:rPr>
              <w:t xml:space="preserve"> аясында агент банктерге бюджеттiк кредиттерді өтеу бойынша қызметтерді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w:t>
            </w:r>
            <w:r>
              <w:rPr>
                <w:rFonts w:ascii="Times New Roman"/>
                <w:b w:val="false"/>
                <w:i/>
                <w:color w:val="000000"/>
                <w:sz w:val="20"/>
              </w:rPr>
              <w:t xml:space="preserve"> аппараттарын басқаруды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1 102 281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w:t>
            </w:r>
            <w:r>
              <w:rPr>
                <w:rFonts w:ascii="Times New Roman"/>
                <w:b w:val="false"/>
                <w:i/>
                <w:color w:val="000000"/>
                <w:sz w:val="20"/>
              </w:rPr>
              <w:t xml:space="preserve"> қызметі саласындағы техникалық регламенттерді және стандарттарды әзірлеу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w:t>
            </w:r>
            <w:r>
              <w:rPr>
                <w:rFonts w:ascii="Times New Roman"/>
                <w:b w:val="false"/>
                <w:i/>
                <w:color w:val="000000"/>
                <w:sz w:val="20"/>
              </w:rPr>
              <w:t>Федерациясының жалдау құрамына кірмеген және құрамынан шығарылған "Байқоңыр" кешені объектілерінің сақталуын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Ұлттық ғарыш агенттігінің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4 845</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274 412 263</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сақтау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Табиғи монополияларды реттеу агенттігі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1 275 427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1 223 582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Табиғи монополияларды реттеу </w:t>
            </w:r>
            <w:r>
              <w:rPr>
                <w:rFonts w:ascii="Times New Roman"/>
                <w:b w:val="false"/>
                <w:i/>
                <w:color w:val="000000"/>
                <w:sz w:val="20"/>
              </w:rPr>
              <w:t>агенттігінің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51 845</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Сыртқы iстер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1 577 307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w:t>
            </w:r>
            <w:r>
              <w:rPr>
                <w:rFonts w:ascii="Times New Roman"/>
                <w:b w:val="false"/>
                <w:i/>
                <w:color w:val="000000"/>
                <w:sz w:val="20"/>
              </w:rPr>
              <w:t xml:space="preserve"> шығындар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1 577 307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Өңірлік даму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115 692 435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w:t>
            </w:r>
            <w:r>
              <w:rPr>
                <w:rFonts w:ascii="Times New Roman"/>
                <w:b w:val="false"/>
                <w:i/>
                <w:color w:val="000000"/>
                <w:sz w:val="20"/>
              </w:rPr>
              <w:t xml:space="preserve"> даму, құрылыс және тұрғын </w:t>
            </w:r>
            <w:r>
              <w:rPr>
                <w:rFonts w:ascii="Times New Roman"/>
                <w:b w:val="false"/>
                <w:i/>
                <w:color w:val="000000"/>
                <w:sz w:val="20"/>
              </w:rPr>
              <w:t>үй</w:t>
            </w:r>
            <w:r>
              <w:rPr>
                <w:rFonts w:ascii="Times New Roman"/>
                <w:b w:val="false"/>
                <w:i/>
                <w:color w:val="000000"/>
                <w:sz w:val="20"/>
              </w:rPr>
              <w:t>-коммуналдық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қызметті үйлестіру жөніндегі көрсетілетін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3 096 931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w:t>
            </w:r>
            <w:r>
              <w:rPr>
                <w:rFonts w:ascii="Times New Roman"/>
                <w:b w:val="false"/>
                <w:i/>
                <w:color w:val="000000"/>
                <w:sz w:val="20"/>
              </w:rPr>
              <w:t>Өңірлік</w:t>
            </w:r>
            <w:r>
              <w:rPr>
                <w:rFonts w:ascii="Times New Roman"/>
                <w:b w:val="false"/>
                <w:i/>
                <w:color w:val="000000"/>
                <w:sz w:val="20"/>
              </w:rPr>
              <w:t xml:space="preserve"> даму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340 061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 </w:t>
            </w:r>
            <w:r>
              <w:rPr>
                <w:rFonts w:ascii="Times New Roman"/>
                <w:b w:val="false"/>
                <w:i w:val="false"/>
                <w:color w:val="000000"/>
                <w:sz w:val="20"/>
              </w:rPr>
              <w:t>2020" </w:t>
            </w:r>
            <w:r>
              <w:rPr>
                <w:rFonts w:ascii="Times New Roman"/>
                <w:b w:val="false"/>
                <w:i w:val="false"/>
                <w:color w:val="000000"/>
                <w:sz w:val="20"/>
              </w:rPr>
              <w:t>бағдарламасы</w:t>
            </w:r>
            <w:r>
              <w:rPr>
                <w:rFonts w:ascii="Times New Roman"/>
                <w:b w:val="false"/>
                <w:i w:val="false"/>
                <w:color w:val="000000"/>
                <w:sz w:val="20"/>
              </w:rPr>
              <w:t xml:space="preserve"> шеңберінде</w:t>
            </w:r>
            <w:r>
              <w:rPr>
                <w:rFonts w:ascii="Times New Roman"/>
                <w:b w:val="false"/>
                <w:i/>
                <w:color w:val="000000"/>
                <w:sz w:val="20"/>
              </w:rPr>
              <w:t xml:space="preserve"> кәсіпкерлік әлеуетін сауықтыру және күшейту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5 652 462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- 2020" </w:t>
            </w:r>
            <w:r>
              <w:rPr>
                <w:rFonts w:ascii="Times New Roman"/>
                <w:b w:val="false"/>
                <w:i/>
                <w:color w:val="000000"/>
                <w:sz w:val="20"/>
              </w:rPr>
              <w:t>бағдарламасы шеңберінде оператор мен қаржылық агент көрсететін қызметтерді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Моноқалалардағы кәсіпкерлерді ақпараттық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"Өңiрлердi дамыту"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5 673 480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Маңғыстау облысының облыстық бюджетіне Жаңаөзен қаласында кәсіпкерлікті қолдауға берілетін </w:t>
            </w:r>
            <w:r>
              <w:rPr>
                <w:rFonts w:ascii="Times New Roman"/>
                <w:b w:val="false"/>
                <w:i/>
                <w:color w:val="000000"/>
                <w:sz w:val="20"/>
              </w:rPr>
              <w:t>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27 602 227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15 202 </w:t>
            </w:r>
            <w:r>
              <w:rPr>
                <w:rFonts w:ascii="Times New Roman"/>
                <w:b w:val="false"/>
                <w:i/>
                <w:color w:val="000000"/>
                <w:sz w:val="20"/>
              </w:rPr>
              <w:t>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ағымдағы іс-шараларды іске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7 809 288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Моноқалаларды дамытудың 2012 - 2020 жылдарға арналған </w:t>
            </w:r>
            <w:r>
              <w:rPr>
                <w:rFonts w:ascii="Times New Roman"/>
                <w:b w:val="false"/>
                <w:i/>
                <w:color w:val="000000"/>
                <w:sz w:val="20"/>
              </w:rPr>
              <w:t>бағдарламасы шеңберінде бюджеттік инвестициялық жобаларды іске асыруға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8 188 944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қолданбалы ғылыми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қаласының бюджетіне "Астана </w:t>
            </w:r>
            <w:r>
              <w:rPr>
                <w:rFonts w:ascii="Times New Roman"/>
                <w:b w:val="false"/>
                <w:i/>
                <w:color w:val="000000"/>
                <w:sz w:val="20"/>
              </w:rPr>
              <w:t>қаласында</w:t>
            </w:r>
            <w:r>
              <w:rPr>
                <w:rFonts w:ascii="Times New Roman"/>
                <w:b w:val="false"/>
                <w:i/>
                <w:color w:val="000000"/>
                <w:sz w:val="20"/>
              </w:rPr>
              <w:t xml:space="preserve"> "Абу-Даби Плаза" көпфункционалды кешенiн салу" жобасы бойынша іс-шараларды іске асыруға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561 939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жергілікті атқарушы органдардың штат</w:t>
            </w:r>
            <w:r>
              <w:rPr>
                <w:rFonts w:ascii="Times New Roman"/>
                <w:b w:val="false"/>
                <w:i/>
                <w:color w:val="000000"/>
                <w:sz w:val="20"/>
              </w:rPr>
              <w:t xml:space="preserve"> санын ұлғайтуға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2 627 503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Өңірлік даму министрлігінің ақпараттық-талдау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қаласының бюджетіне "Қолжетімді тұрғын үй – 2020" </w:t>
            </w:r>
            <w:r>
              <w:rPr>
                <w:rFonts w:ascii="Times New Roman"/>
                <w:b w:val="false"/>
                <w:i w:val="false"/>
                <w:color w:val="000000"/>
                <w:sz w:val="20"/>
              </w:rPr>
              <w:t>бағдарламасы</w:t>
            </w:r>
            <w:r>
              <w:rPr>
                <w:rFonts w:ascii="Times New Roman"/>
                <w:b w:val="false"/>
                <w:i/>
                <w:color w:val="000000"/>
                <w:sz w:val="20"/>
              </w:rPr>
              <w:t xml:space="preserve"> бойынша Астана қаласындағы авариялық тұрғын үйлерді бұзу бойынша пилоттық жобаны жүзеге асыру шеңберінде Астана қаласы әкімдігі уәкілетті ұйымының "Самұрық-Қазына" ұлттық әл-ауқат қоры" АҚ алдында қабылданғ</w:t>
            </w:r>
            <w:r>
              <w:rPr>
                <w:rFonts w:ascii="Times New Roman"/>
                <w:b w:val="false"/>
                <w:i/>
                <w:color w:val="000000"/>
                <w:sz w:val="20"/>
              </w:rPr>
              <w:t>ан міндеттемелерін өтеуге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102 988 200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Үкіметінің резерві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46 024 637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"Дағдарыстан кейінгі қалпына келтіру </w:t>
            </w:r>
            <w:r>
              <w:rPr>
                <w:rFonts w:ascii="Times New Roman"/>
                <w:b w:val="false"/>
                <w:i w:val="false"/>
                <w:color w:val="000000"/>
                <w:sz w:val="20"/>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12 511 656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5 047 313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"ЕурАзЭҚ-тың </w:t>
            </w:r>
            <w:r>
              <w:rPr>
                <w:rFonts w:ascii="Times New Roman"/>
                <w:b w:val="false"/>
                <w:i/>
                <w:color w:val="000000"/>
                <w:sz w:val="20"/>
              </w:rPr>
              <w:t>Дағдарысқа қарсы қорына" бастапқы жарнасын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30 032 409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Батыс Қазақстан </w:t>
            </w:r>
            <w:r>
              <w:rPr>
                <w:rFonts w:ascii="Times New Roman"/>
                <w:b w:val="false"/>
                <w:i/>
                <w:color w:val="000000"/>
                <w:sz w:val="20"/>
              </w:rPr>
              <w:t>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9 277 489</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 және бюджеттік жоспарлау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4 771 608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Азия даму қорына Қазақстанның донорлық</w:t>
            </w:r>
            <w:r>
              <w:rPr>
                <w:rFonts w:ascii="Times New Roman"/>
                <w:b w:val="false"/>
                <w:i/>
                <w:color w:val="000000"/>
                <w:sz w:val="20"/>
              </w:rPr>
              <w:t xml:space="preserve"> жарнасы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786 820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имидждік көрмелерді ұйымдастыру бойынша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3 445 396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15 773 264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 </w:t>
            </w:r>
            <w:r>
              <w:rPr>
                <w:rFonts w:ascii="Times New Roman"/>
                <w:b w:val="false"/>
                <w:i/>
                <w:color w:val="000000"/>
                <w:sz w:val="20"/>
              </w:rPr>
              <w:t>527 440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color w:val="000000"/>
                <w:sz w:val="20"/>
              </w:rPr>
              <w:t xml:space="preserve"> инновациялық жүйе институттарының қызметтеріне ақы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972 359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1 743 648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белсенділікті ынталандыруды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Үдемелі</w:t>
            </w:r>
            <w:r>
              <w:rPr>
                <w:rFonts w:ascii="Times New Roman"/>
                <w:b w:val="false"/>
                <w:i/>
                <w:color w:val="000000"/>
                <w:sz w:val="20"/>
              </w:rPr>
              <w:t xml:space="preserve"> индустриялық-инновациялық даму жөніндегі мемлекеттік бағдарламаны сүйемелдеу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1 261 602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"Экспорттаушы - 2020"</w:t>
            </w:r>
            <w:r>
              <w:rPr>
                <w:rFonts w:ascii="Times New Roman"/>
                <w:b w:val="false"/>
                <w:i/>
                <w:color w:val="000000"/>
                <w:sz w:val="20"/>
              </w:rPr>
              <w:t xml:space="preserve"> бағыты шеңберінде қазақстандық тауарлардың экспортын сыртқы нарыққа жылжытуға жәрдемдесу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1 318 199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гранттар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"Инновациялық технологиялар паркі" арнайы экономикалық аймағының инвестициялар тартуы, оның жұмыс істеуі </w:t>
            </w:r>
            <w:r>
              <w:rPr>
                <w:rFonts w:ascii="Times New Roman"/>
                <w:b w:val="false"/>
                <w:i/>
                <w:color w:val="000000"/>
                <w:sz w:val="20"/>
              </w:rPr>
              <w:t>және дамуы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Индустрия және жаңа технологиялар министрлігінің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арнайы экономикалық аймағының инфрақұрылымын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облысының облыстық бюджетіне "Сарыарқа" ӘКК" ҰК" АҚ жарғылық капиталын ұлғайтуға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Алматы қаласының бюджетіне "Инновациялық технологиялар паркі" арнайы экономикалық аймағының инфрақұрылымын </w:t>
            </w:r>
            <w:r>
              <w:rPr>
                <w:rFonts w:ascii="Times New Roman"/>
                <w:b w:val="false"/>
                <w:i/>
                <w:color w:val="000000"/>
                <w:sz w:val="20"/>
              </w:rPr>
              <w:t>дамытуға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1 728 380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индустриялық-инновациялық даму саласындағы зерттеулер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367 527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4 746 906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мониторинг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4 604 116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 аумағын климаттық </w:t>
            </w:r>
            <w:r>
              <w:rPr>
                <w:rFonts w:ascii="Times New Roman"/>
                <w:b w:val="false"/>
                <w:i/>
                <w:color w:val="000000"/>
                <w:sz w:val="20"/>
              </w:rPr>
              <w:t>ерекшеліктер бойынша аудандастыру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142 790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Бас прокуратурасы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Бас прокуратурасының бірыңғай ақпараттық-талдау жүйесін құру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Бәсекелестікті қорғау </w:t>
            </w:r>
            <w:r>
              <w:rPr>
                <w:rFonts w:ascii="Times New Roman"/>
                <w:b/>
                <w:i w:val="false"/>
                <w:color w:val="000000"/>
                <w:sz w:val="20"/>
              </w:rPr>
              <w:t>агенттігі (Монополияға қарсы агенттік)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993 549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860 187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Бәсекелестікті қорғау агенттігінің </w:t>
            </w:r>
            <w:r>
              <w:rPr>
                <w:rFonts w:ascii="Times New Roman"/>
                <w:b w:val="false"/>
                <w:i/>
                <w:color w:val="000000"/>
                <w:sz w:val="20"/>
              </w:rPr>
              <w:t>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133 362</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13 527 240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Президенті Іс басқармасының объектілерін салу және реконструкциялау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12 159 214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облысының бюджетіне "Балқаш </w:t>
            </w:r>
            <w:r>
              <w:rPr>
                <w:rFonts w:ascii="Times New Roman"/>
                <w:b w:val="false"/>
                <w:i/>
                <w:color w:val="000000"/>
                <w:sz w:val="20"/>
              </w:rPr>
              <w:t>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484 987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облысының бюджетіне "Балқаш көлінің жағалауындағы шипажай" объектісіне автомобиль жолы </w:t>
            </w:r>
            <w:r>
              <w:rPr>
                <w:rFonts w:ascii="Times New Roman"/>
                <w:b w:val="false"/>
                <w:i/>
                <w:color w:val="000000"/>
                <w:sz w:val="20"/>
              </w:rPr>
              <w:t>учаскесін орташа жөндеуге берілетін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883 039</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Дін істері агенттігі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663 469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мемлекеттік саясатты қалыптастыру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319 766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Дін істері </w:t>
            </w:r>
            <w:r>
              <w:rPr>
                <w:rFonts w:ascii="Times New Roman"/>
                <w:b w:val="false"/>
                <w:i/>
                <w:color w:val="000000"/>
                <w:sz w:val="20"/>
              </w:rPr>
              <w:t>агенттігінің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мемлекеттік ұйымдардың күрделі шығыстары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Діни қызмет саласындағы халықаралық ынтымақтастықты дамыту, діни қызмет саласындағы әлеуметтанушылық, ғылыми-зерттеу және талдау </w:t>
            </w:r>
            <w:r>
              <w:rPr>
                <w:rFonts w:ascii="Times New Roman"/>
                <w:b w:val="false"/>
                <w:i/>
                <w:color w:val="000000"/>
                <w:sz w:val="20"/>
              </w:rPr>
              <w:t>қызметтерін</w:t>
            </w:r>
            <w:r>
              <w:rPr>
                <w:rFonts w:ascii="Times New Roman"/>
                <w:b w:val="false"/>
                <w:i/>
                <w:color w:val="000000"/>
                <w:sz w:val="20"/>
              </w:rPr>
              <w:t xml:space="preserve">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263 238</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178 248 466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178 248 466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w:t>
            </w:r>
            <w:r>
              <w:rPr>
                <w:rFonts w:ascii="Times New Roman"/>
                <w:b w:val="false"/>
                <w:i/>
                <w:color w:val="000000"/>
                <w:sz w:val="20"/>
              </w:rPr>
              <w:t xml:space="preserve"> борышқа қызмет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178 248 466</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w:t>
            </w:r>
            <w:r>
              <w:rPr>
                <w:rFonts w:ascii="Times New Roman"/>
                <w:b/>
                <w:i w:val="false"/>
                <w:color w:val="000000"/>
                <w:sz w:val="20"/>
              </w:rPr>
              <w:t>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865 844 050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40 831 419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122 125 013</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iк көмек және әлеуметтiк қамсыздандыру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23 939 403</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Еңбек және халықты әлеуметтiк қорғау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23 939 403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23 939 403</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29 408 357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Өңірлік даму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29 408 357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29 408 357</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w:t>
            </w:r>
            <w:r>
              <w:rPr>
                <w:rFonts w:ascii="Times New Roman"/>
                <w:b w:val="false"/>
                <w:i/>
                <w:color w:val="000000"/>
                <w:sz w:val="20"/>
              </w:rPr>
              <w:t xml:space="preserve"> қорғалатын табиғи аумақтар, қоршаған ортаны және жануарлар дүниесін қорғау, жер қатынастары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Агроөнеркәсіптік кешен субъектілерін қолдау жөніндегі іс-шараларды жүргізу </w:t>
            </w:r>
            <w:r>
              <w:rPr>
                <w:rFonts w:ascii="Times New Roman"/>
                <w:b w:val="false"/>
                <w:i/>
                <w:color w:val="000000"/>
                <w:sz w:val="20"/>
              </w:rPr>
              <w:t>үшін</w:t>
            </w:r>
            <w:r>
              <w:rPr>
                <w:rFonts w:ascii="Times New Roman"/>
                <w:b w:val="false"/>
                <w:i/>
                <w:color w:val="000000"/>
                <w:sz w:val="20"/>
              </w:rPr>
              <w:t xml:space="preserve"> "ҚазАгро" ұлттық басқарушы холдингі" АҚ-на кредит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Өңірлік даму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Мамандарды әлеуметтік қолдау шараларын іске асыру үшін жергілікті атқарушы органдарға берілетін бюджеттік </w:t>
            </w:r>
            <w:r>
              <w:rPr>
                <w:rFonts w:ascii="Times New Roman"/>
                <w:b w:val="false"/>
                <w:i/>
                <w:color w:val="000000"/>
                <w:sz w:val="20"/>
              </w:rPr>
              <w:t>кредиттер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6 732 725</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2 044 528</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Өңірлік даму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w:t>
            </w:r>
            <w:r>
              <w:rPr>
                <w:rFonts w:ascii="Times New Roman"/>
                <w:b/>
                <w:i w:val="false"/>
                <w:color w:val="000000"/>
                <w:sz w:val="20"/>
              </w:rPr>
              <w:t>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81 293 594</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81 293 594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80 066 167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бюджеттен берілген </w:t>
            </w:r>
            <w:r>
              <w:rPr>
                <w:rFonts w:ascii="Times New Roman"/>
                <w:b w:val="false"/>
                <w:i/>
                <w:color w:val="000000"/>
                <w:sz w:val="20"/>
              </w:rPr>
              <w:t>бюджеттік кредиттерді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80 066 167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1 227 427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1 227 427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w:t>
            </w:r>
            <w:r>
              <w:rPr>
                <w:rFonts w:ascii="Times New Roman"/>
                <w:b/>
                <w:i w:val="false"/>
                <w:color w:val="000000"/>
                <w:sz w:val="20"/>
              </w:rPr>
              <w:t xml:space="preserve"> бойынша сальдо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158 721 629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активтерін сатып 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167 531 629</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2 313 096</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2 313 096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2 313 096</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2 955 894</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2 955 894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"Кәсіпқор" холдингі" АҚ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"Парасат" ұлттық ғылыми-технологиялық холдингі" АҚ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1 455 894</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 Денсаулық сақтау министрлігіне қарасты акционерлік қоғамдардың жарғылық капиталдарын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2 034 381</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 су, </w:t>
            </w:r>
            <w:r>
              <w:rPr>
                <w:rFonts w:ascii="Times New Roman"/>
                <w:b w:val="false"/>
                <w:i/>
                <w:color w:val="000000"/>
                <w:sz w:val="20"/>
              </w:rPr>
              <w:t>орман, балық шаруашылығы, ерекше қорғалатын табиғи аумақтар, қоршаған ортаны және жануарлар дүниесін қорғау, жер қатынастары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15 367 620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министрлiгi</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13 793 820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Агроөнеркәсіптік кешенді дамытуды </w:t>
            </w:r>
            <w:r>
              <w:rPr>
                <w:rFonts w:ascii="Times New Roman"/>
                <w:b w:val="false"/>
                <w:i/>
                <w:color w:val="000000"/>
                <w:sz w:val="20"/>
              </w:rPr>
              <w:t>ынталандыру жөніндегі мемлекеттік саясатты іске асыру үшін "ҚазАгро" ұлттық басқарушы холдингі" АҚ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13 793 820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Авиациялық метеорологиялық </w:t>
            </w:r>
            <w:r>
              <w:rPr>
                <w:rFonts w:ascii="Times New Roman"/>
                <w:b w:val="false"/>
                <w:i/>
                <w:color w:val="000000"/>
                <w:sz w:val="20"/>
              </w:rPr>
              <w:t>стансаларды жаңғырту және техникалық қайта жарақтандыру үшін "Қазаэросервис" АҚ-ның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1 573 800</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39 545 517</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13 102 272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ортақ пайдаланымдағы автомобиль жолдарына қызмет көрсетуді қамтамасыз етуге "Қазавтожол" АҚ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Көлік және коммуникация саласында қызметтерін жүзеге асыратын заңды тұлғалардың жарғылық </w:t>
            </w:r>
            <w:r>
              <w:rPr>
                <w:rFonts w:ascii="Times New Roman"/>
                <w:b w:val="false"/>
                <w:i/>
                <w:color w:val="000000"/>
                <w:sz w:val="20"/>
              </w:rPr>
              <w:t>капиталдарын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ғарыш агенттігі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Нысаналы ғарыш жүйелерін, технологияларды құру және оларды пайдалану, сондай-ақ Құрастырма-сынақ кешенін салу үшін "Қазақстан Ғарыш Сапары" ұлттық </w:t>
            </w:r>
            <w:r>
              <w:rPr>
                <w:rFonts w:ascii="Times New Roman"/>
                <w:b w:val="false"/>
                <w:i/>
                <w:color w:val="000000"/>
                <w:sz w:val="20"/>
              </w:rPr>
              <w:t>компаниясы" АҚ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105 315 121</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Төтенше жағдайлар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"Апаттар медицинасының теміржол госпитальдары" АҚ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Өңірлік даму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"Қазақстандық ипотекалық компания" </w:t>
            </w:r>
            <w:r>
              <w:rPr>
                <w:rFonts w:ascii="Times New Roman"/>
                <w:b w:val="false"/>
                <w:i/>
                <w:color w:val="000000"/>
                <w:sz w:val="20"/>
              </w:rPr>
              <w:t>ипотекалық ұйымы" АҚ-ның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 және бюджеттік жоспарлау министрлігі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59 319 901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color w:val="000000"/>
                <w:sz w:val="20"/>
              </w:rPr>
              <w:t xml:space="preserve"> экономиканың бәсекеге қабілеттілігі мен орнықтылығын қамтамасыз ету үшін "Самұрық-Қазына" </w:t>
            </w:r>
            <w:r>
              <w:rPr>
                <w:rFonts w:ascii="Times New Roman"/>
                <w:b w:val="false"/>
                <w:i/>
                <w:color w:val="000000"/>
                <w:sz w:val="20"/>
              </w:rPr>
              <w:t>ұлттық</w:t>
            </w:r>
            <w:r>
              <w:rPr>
                <w:rFonts w:ascii="Times New Roman"/>
                <w:b w:val="false"/>
                <w:i/>
                <w:color w:val="000000"/>
                <w:sz w:val="20"/>
              </w:rPr>
              <w:t xml:space="preserve"> әл-ауқат қоры" АҚ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39 319 901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"ЭКСПО-2017" ұлттық компаниясы" АҚ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активтерін сатудан түсетін түсімдер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8 810 000</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w:t>
            </w:r>
            <w:r>
              <w:rPr>
                <w:rFonts w:ascii="Times New Roman"/>
                <w:b w:val="false"/>
                <w:i/>
                <w:color w:val="000000"/>
                <w:sz w:val="20"/>
              </w:rPr>
              <w:t xml:space="preserve"> түсімдер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активтерін ел ішінде сатудан түсетін түсімдер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8 810 000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-790 558 084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790 558 084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"2013 - 2015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2012 жылғы 23 қарашадағы</w:t>
            </w:r>
            <w:r>
              <w:br/>
            </w:r>
            <w:r>
              <w:rPr>
                <w:rFonts w:ascii="Times New Roman"/>
                <w:b w:val="false"/>
                <w:i w:val="false"/>
                <w:color w:val="000000"/>
                <w:sz w:val="20"/>
              </w:rPr>
              <w:t>№ 54-V Заңына</w:t>
            </w:r>
            <w:r>
              <w:br/>
            </w:r>
            <w:r>
              <w:rPr>
                <w:rFonts w:ascii="Times New Roman"/>
                <w:b w:val="false"/>
                <w:i w:val="false"/>
                <w:color w:val="000000"/>
                <w:sz w:val="20"/>
              </w:rPr>
              <w:t>2-ҚОСЫМША</w:t>
            </w:r>
          </w:p>
        </w:tc>
      </w:tr>
    </w:tbl>
    <w:bookmarkStart w:name="z106" w:id="118"/>
    <w:p>
      <w:pPr>
        <w:spacing w:after="0"/>
        <w:ind w:left="0"/>
        <w:jc w:val="left"/>
      </w:pPr>
      <w:r>
        <w:rPr>
          <w:rFonts w:ascii="Times New Roman"/>
          <w:b/>
          <w:i w:val="false"/>
          <w:color w:val="000000"/>
        </w:rPr>
        <w:t xml:space="preserve"> 2014 жылғы арналған республикалық бюджет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750"/>
        <w:gridCol w:w="823"/>
        <w:gridCol w:w="6133"/>
        <w:gridCol w:w="40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5 633 695 </w:t>
            </w:r>
            <w:r>
              <w:rPr>
                <w:rFonts w:ascii="Times New Roman"/>
                <w:b/>
                <w:i w:val="false"/>
                <w:color w:val="000000"/>
                <w:sz w:val="20"/>
              </w:rPr>
              <w:t>818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4 235 152 079</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1 664 810 300</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1 664 810 300</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1 782 930 057</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1 558 497 214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33 755 423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181 608 531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5 486 144</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сауда мен сыртқы </w:t>
            </w:r>
            <w:r>
              <w:rPr>
                <w:rFonts w:ascii="Times New Roman"/>
                <w:b/>
                <w:i w:val="false"/>
                <w:color w:val="000000"/>
                <w:sz w:val="20"/>
              </w:rPr>
              <w:t>операцияларға салынатын салықтар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771 486 143</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748 760 445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22 725 698</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мәнді іс-әрекеттерді жасағаны және (</w:t>
            </w:r>
            <w:r>
              <w:rPr>
                <w:rFonts w:ascii="Times New Roman"/>
                <w:b/>
                <w:i w:val="false"/>
                <w:color w:val="000000"/>
                <w:sz w:val="20"/>
              </w:rPr>
              <w:t>немесе)  оған</w:t>
            </w:r>
            <w:r>
              <w:rPr>
                <w:rFonts w:ascii="Times New Roman"/>
                <w:b/>
                <w:i w:val="false"/>
                <w:color w:val="000000"/>
                <w:sz w:val="20"/>
              </w:rPr>
              <w:t xml:space="preserve"> уәкілеттігі бар мемлекеттік органдар</w:t>
            </w:r>
            <w:r>
              <w:rPr>
                <w:rFonts w:ascii="Times New Roman"/>
                <w:b/>
                <w:i w:val="false"/>
                <w:color w:val="000000"/>
                <w:sz w:val="20"/>
              </w:rPr>
              <w:t xml:space="preserve"> немесе лауазымды адамдар құжаттар бергені үшін алынатын міндетті төлемдер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15 925 579</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15 925 579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59 783 082</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41 271 074</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4 310 288</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w:t>
            </w:r>
            <w:r>
              <w:rPr>
                <w:rFonts w:ascii="Times New Roman"/>
                <w:b/>
                <w:i w:val="false"/>
                <w:color w:val="000000"/>
                <w:sz w:val="20"/>
              </w:rPr>
              <w:t xml:space="preserve">бюджеттен </w:t>
            </w:r>
            <w:r>
              <w:rPr>
                <w:rFonts w:ascii="Times New Roman"/>
                <w:b/>
                <w:i w:val="false"/>
                <w:color w:val="000000"/>
                <w:sz w:val="20"/>
              </w:rPr>
              <w:t>қаржыландырылатын  мемлекеттік</w:t>
            </w:r>
            <w:r>
              <w:rPr>
                <w:rFonts w:ascii="Times New Roman"/>
                <w:b/>
                <w:i w:val="false"/>
                <w:color w:val="000000"/>
                <w:sz w:val="20"/>
              </w:rPr>
              <w:t xml:space="preserve"> мекемелердің тауарларды (жұмыстарды, қызметтерді) өткізуінен түсетін түсімдер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1 694 062</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1 694 062</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бюджеттен </w:t>
            </w:r>
            <w:r>
              <w:rPr>
                <w:rFonts w:ascii="Times New Roman"/>
                <w:b/>
                <w:i w:val="false"/>
                <w:color w:val="000000"/>
                <w:sz w:val="20"/>
              </w:rPr>
              <w:t>қаржыландырылатын</w:t>
            </w:r>
            <w:r>
              <w:rPr>
                <w:rFonts w:ascii="Times New Roman"/>
                <w:b/>
                <w:i w:val="false"/>
                <w:color w:val="000000"/>
                <w:sz w:val="20"/>
              </w:rPr>
              <w:t xml:space="preserve">  мемлекеттік</w:t>
            </w:r>
            <w:r>
              <w:rPr>
                <w:rFonts w:ascii="Times New Roman"/>
                <w:b/>
                <w:i w:val="false"/>
                <w:color w:val="000000"/>
                <w:sz w:val="20"/>
              </w:rPr>
              <w:t xml:space="preserve"> мекемелер ұйымдастыратын мемлекеттік сатып алуды өткізуден түсетін ақша түсімдері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6 344</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w:t>
            </w:r>
            <w:r>
              <w:rPr>
                <w:rFonts w:ascii="Times New Roman"/>
                <w:b/>
                <w:i w:val="false"/>
                <w:color w:val="000000"/>
                <w:sz w:val="20"/>
              </w:rPr>
              <w:t>айыппұлдар, өсімпұлдар, санкциялар, өндіріп алулар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1 043 242</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1 043 242</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12 890 783</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12 890 783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19 700 000</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материалдық резервтен </w:t>
            </w:r>
            <w:r>
              <w:rPr>
                <w:rFonts w:ascii="Times New Roman"/>
                <w:b/>
                <w:i w:val="false"/>
                <w:color w:val="000000"/>
                <w:sz w:val="20"/>
              </w:rPr>
              <w:t>тауарлар сату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1 319 060 657</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алынатын трансферттер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131 060 657</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алынатын трансферттер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131 060 657</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қордан трансферттер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025"/>
        <w:gridCol w:w="1025"/>
        <w:gridCol w:w="6173"/>
        <w:gridCol w:w="33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6 246 880 343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239 175 687</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Әкімшілігі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3 636 176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мекемелердің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рухани-имандылық тұрғысынан қайта түлеуін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Парламентiнiң </w:t>
            </w:r>
            <w:r>
              <w:rPr>
                <w:rFonts w:ascii="Times New Roman"/>
                <w:b/>
                <w:i w:val="false"/>
                <w:color w:val="000000"/>
                <w:sz w:val="20"/>
              </w:rPr>
              <w:t>Шаруашылық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8 100 607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әзірлеу бойынша әлеуметтік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Премьер-Министрiнiң Кеңсесi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937 346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және мекемелерде ақпаратты техникалық қорғауды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мекемелердің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орталығының қызметін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1 217 468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69 525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орталықтың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қоғамдық тәртіп саласындағы саяси мүдделерін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Сыртқы 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37 583 829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шекараны делимитациялау және демаркациялау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мүддесін білдіру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халықаралық ұйымдардың өкілдіктеріне кеңселік үй-жайларды жалдау төлемі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28 660 695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көрсету орталықтарының қызметін ұйымастыру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басқару жүйесін және желілердің мониторингін сүйемелдеу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 мониторингі жүйесін жаңғырту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орбиталды-жиілік ресурсын халықаралық-құқықтық қорғау және үйлестіру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желілердің мониторингі жүйесін сүйемелдеу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ақпараттық жүйелердің жұмыс істеуін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инфрақұрылымын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базасын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1 055 664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73 938 313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бюджеттің атқарылуын және оның атқарылуын бақылауды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54 159 479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банкроттық рәсiмдердi жүргiзу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жобаларға мониторинг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орталығының қызметтері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мемлекеттік мүлiктi басқару, жекешелендiруден кейiнгі қызмет, осымен байланысты дауларды реттеу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 күрделі шығындары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сараптама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Оқу-әдiстемелiк орталығының қызметтері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мониторинг жүргізу және оның нәтижелерін пайдалану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бюджеттiк инвестициялардың іске асырылуына мониторинг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жүйесін жасау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ақпараттық жүйелерін құру, енгізу және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жалға алынған мүлігін есепке 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әкімшілігін жүргізуді реформалау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интеграцияланған ақпараттық жүйесін дамыту және "Қазынашылық-клиент" компонентін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7 784 715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сауда саясатын, мемлекеттік жоспарлау мен басқару жүйесін қалыптастыру және дамыту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бағалау және сараптау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бірге жүзеге асырылатын жобаларды зерттеулерді іске асыруды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жүзеге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Азиялық даму банкінің жыл сайынғы отырысын өткізуді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1 031 391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38 656 802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сыйлықтар және стипендиялар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қамтамасыз ету саласындағы мемлекеттік ұйымдардың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28 178 578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9 619 733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w:t>
            </w:r>
            <w:r>
              <w:rPr>
                <w:rFonts w:ascii="Times New Roman"/>
                <w:b/>
                <w:i w:val="false"/>
                <w:color w:val="000000"/>
                <w:sz w:val="20"/>
              </w:rPr>
              <w:t>бюджеттiң атқарылуын бақылау жөнiндегi есеп комитетi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1 409 786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 органдары кадрларының біліктілігін арттыру және оларды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интеграцияланған ақпараттық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8 805 714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қызмет саласында және салааралық үйлестіруде мемлекеттік статистиканы реттеу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жинау және өңдеу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тарату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статистика жүйесін нығайту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1 019 309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Мемлекеттiк қызмет iстерi агенттiгi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1 787 443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мемлекеттік қызмет кадрларын тестілеу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персоналды басқарудың интеграциялық ақпаратты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ғылыми зерттеулер жүргізу және ғылыми қолданбалы әдістемелер әзірлеу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жаңа моделі тұжырымдамасын іске асыру бойынша сараптамалық қолдау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7 200 471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7 200 471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Конституциялық Кеңесi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281 749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Орталық сайлау комиссиясы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799 699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334 985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17 506 736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ведомстволық бағыныстағы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401 865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399 </w:t>
            </w:r>
            <w:r>
              <w:rPr>
                <w:rFonts w:ascii="Times New Roman"/>
                <w:b/>
                <w:i w:val="false"/>
                <w:color w:val="000000"/>
                <w:sz w:val="20"/>
              </w:rPr>
              <w:t>546 130</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76 284 162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34 994 975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жағдайлардан қорғау объектілерін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 сынақтарды талдау және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мекемелер мамандарын төтенше жағдай ахуалында іс-әрекет жасауға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қызметкерлерге тұрғын үй 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саласындағы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ведомстволық бағыныстағы мекемелерінің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азаматтық қорғаныс корпоративтік ақпараттық-коммуникациялық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 жүйесінің мамандарын шетел оқу орындарында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табиғи зіл-залалардың алдын алу және оларға ден қою жөніндегі ұлттық әлеуетті күшейту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министрлiгiнің 112 бірыңғай кезекші-диспетчерлік қызметінің ақпараттық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Қорғаныс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314 633 098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86 887 071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тылдық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34 437 740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ведомстволық бағыныстағы мекемелерінің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қызметті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мүдделерді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тәрбиелік және моральдық психологиялық даярлығын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жасына дейінгілерді әскери-техникалық мамандықтар бойынша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әзірлігін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саласындағы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184 942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Республикалық ұланы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8 628 870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Күзетiлетiн адамдардың, объектiлердiң қауiпсiздiгiн және дәстүрлi рәсiмдердiң орындалуын қамтамасыз етуге қатысу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ұланның даму бағдарламасы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2 937 532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i w:val="false"/>
                <w:color w:val="000000"/>
                <w:sz w:val="20"/>
              </w:rPr>
              <w:t xml:space="preserve"> тәртіп, қауіпсіздік, құқықтық, сот, қылмыстық-атқару қызметі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525 060 434</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Премьер-Министрiнiң Кеңсесi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868 255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246 780 881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процеске қатысатын адамдардың құқықтары мен бостандықтарын қорғауды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бойынша ішкі әскерлердің қызметтері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51 938 219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және қылмыстық-атқару жүйесі объектілерін салу,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20 916 442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құжаттарын дайындау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көлік құралдарын мемлекеттік тіркеу үшін құжаттар, нөмір белгілерін дайындау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қызметтерін жүзеге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босатылған адамдарға адвокаттар көрсететін заңгерлік көмекке ақы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Нашақорлықтың және есірткі бизнесінің алдын алу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ведомстволық бағынысты мекемелерінің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сақталған қаруды, оқ-дәрілерді және жарылғыш заттарды ерікті түрде өтемді тапсыруды ынталандыру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ішкі әскерлерінің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күдіктілерді және айыптаушыларды ұстау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органдарының және мекемелерінің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ғимараттар кешенін салу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атағы үшін қосымшаақы мөлшерін арттыруға берілетін нысаналы ағымдағы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Әдiлет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28 783 306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қызметін құқықтық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халықаралық шарттардың жобаларына, заң жобаларының тұжырымдамаларына ғылыми сараптама</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актілерінің орындалуын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және тыйым салынған мүлікті бағалау, сақтау және сату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құқық қорғау тетіктерін жетілдіру және БҰҰ әмбебап кезеңдік шолу ұсынымдарын тиімді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шығару институтының қызметін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электрондық түрдегі эталондық бақылау банкін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органдарының автоматтандырылған ақпараттық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178 426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қауiпсiздiк комитетi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163 743 727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160 843 429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2 900 298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"Сырбар" сыртқы барлау қызметі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7 836 427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7 836 427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Жоғарғы Соты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26 925 650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органының азаматтардың және ұйымдардың құқықтарын, бостандықтары мен заңдық мүдделерін соттық қорғауды қамтамасыз етуі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процесіне қатысушы тұлғалардың құқықтары мен бостандықтарын қорғауды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 тұрғын үймен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билігінің жергілікті органдарының сот төрелігін іске асыруын қамтамасыз етуі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медиация институтын енгізу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құжаттарының электрондық мұрағатын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406 096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Бас прокуратурасы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27 750 833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және жедел есеп жүргізу жөніндегі мемлекетаралық ақпараттық өзара іс-қимыл</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процестерге қатысушы тұлғалардың құқығы және бостандығын қорғауды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тергеуге дейін және тергеуде заңгерлік көмек көрсетуі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алдында борыштық міндеттері бар адамдар туралы "Шектеу" бірыңғай деректер банкін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219 719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қылмысқа және сыбайлас жемқорлыққа </w:t>
            </w:r>
            <w:r>
              <w:rPr>
                <w:rFonts w:ascii="Times New Roman"/>
                <w:b/>
                <w:i w:val="false"/>
                <w:color w:val="000000"/>
                <w:sz w:val="20"/>
              </w:rPr>
              <w:t>қарсы</w:t>
            </w:r>
            <w:r>
              <w:rPr>
                <w:rFonts w:ascii="Times New Roman"/>
                <w:b/>
                <w:i w:val="false"/>
                <w:color w:val="000000"/>
                <w:sz w:val="20"/>
              </w:rPr>
              <w:t xml:space="preserve"> күрес агенттігі (қаржы полициясы)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17 650 505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қатынастардағы және экономикалық қылмыстағы жемқорлық деңгейін төмендету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процеске қатысатын адамдардың құқықтары мен бостандықтарын қорғауды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полициясы органдарының жедел-іздестіру қызметі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ақпараттық-телекоммуникациялық жүйені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тергеуге дейін және тергеуде заңгерлік көмек көрсетуі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Күзет қызметi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9 720 850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басшылары мен жекелеген лауазымды адамдардың қауіпсіздігін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Күзет Қызметін дамыту бағдарламасы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578 135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497 372 946</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Премьер-Министрiнiң Кеңсесi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53 607 489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біліктілікті арттыру үшін мемлекеттік қызметшілерді оқыту бойынша қызметтер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ДБҰ-на нысаналы салым</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53 493 489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w:t>
            </w:r>
            <w:r>
              <w:rPr>
                <w:rFonts w:ascii="Times New Roman"/>
                <w:b/>
                <w:i w:val="false"/>
                <w:color w:val="000000"/>
                <w:sz w:val="20"/>
              </w:rPr>
              <w:t>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8 761 691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жүйесіндегі білім</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8 745 426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қылмыстық-атқару жүйесі мемлекеттік мекемелерінің жалпы білім беретін мектептерінің педагог қызметкерлерінің штат санының берілуіне байланысты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701 759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білімі бар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701 759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Қорғаныс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10 099 835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710 563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саласындағы басшы қызметкерлер мен менеджерлердің біліктілігін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378 935 560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объектілерін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жүйесінің әдістемелік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оқыту және тәрбиелеу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конкурстарды, мектептен тыс республикалық маңызы бар іс-шараларды өткізу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50 511 155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 даярлау және білім алушыларға әлеуметтік қолдау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93 876 209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кадрларының біліктілігін арттыру және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шеңберінде шетелдегі жоғары оқу орындарында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Қазақстан Республикасында білім беру дамытудың 2011-2020 жылдарға арналған мемлекеттік бағдарламаны іске асыруға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 және білім сапасына сырттай бағалау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оқушы жастардың адамгершілік-рухани білім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агенттердің білім беру кредиттерін қайтару жөніндегі қызметтеріне ақы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АҚ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ДББҰ-на нысаналы салым</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жинақтарына салымдар бойынша сыйлықақылар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10 402 407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операторының қызметіне ақы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бюджетіне Еңбекшіқазақ ауданы Есік қаласындағы көздерінің көру проблемалары бар балаларға арналған мектеп-интернатты ұстауға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39 569 043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 даярлау және білім алушыларға әлеуметтік қолдау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26 342 205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 кадрларының біліктілігін арттыру және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11 012 640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 кадрлардың біліктілігін арттыру және оларды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Мәдениет және ақпарат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25 204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кадрларының біліктілігін арттыру және оларды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Ұлттық ғарыш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саласындағы мамандарды қайта даярлауды және олардың біліктілігін арттыруды ұйымдастыру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Мемлекеттiк қызмет iстерi агенттiгi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1 374 265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оқытушыларды тарта отырып, мемлекеттік қызметшілердің біліктілігін арттыру бойынша қызметтер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1 284 299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қылмысқа және </w:t>
            </w:r>
            <w:r>
              <w:rPr>
                <w:rFonts w:ascii="Times New Roman"/>
                <w:b/>
                <w:i w:val="false"/>
                <w:color w:val="000000"/>
                <w:sz w:val="20"/>
              </w:rPr>
              <w:t>сыбайлас жемқорлыққа қарсы күрес агенттігі (қаржы полициясы)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925 489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білімі бар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925 489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мамандарын қайта даярлау және біліктілігін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спорт және дене шынықтыру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2 999 343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516 961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530 178 309</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2 425 264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2 425 264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Қорғаныс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4 909 606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4 909 606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452 144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сауықтырылуын, оңалтылуын және демалысын ұйымдастыру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452 144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516 145 722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72 221 579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санитарлық-эпидемиологиялық салауаттылығын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 резервін сақтау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168 934 627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сараптамасы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тарихи мұра құндылықтарын сақтау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мемлекеттік денсаулық сақтау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басқару саласындағы халықаралық стандарттарды енгізу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қаржыландырылатын бағыттарды қоспағанда, тегін медициналық көмектің кепілдік берілген көлемін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216 016 679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12 892 537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денсаулығын сақтау мәселелері бойынша сектораралық және ведомствоаралық өзара іс-қимыл</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5 045 573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санитарлық-эпидемиологиялық салауаттылығы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медициналық көмек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ұйымдарының күрделі шығындары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iк көмек және әлеуметтiк қамсыздандыру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1 475 626 </w:t>
            </w:r>
            <w:r>
              <w:rPr>
                <w:rFonts w:ascii="Times New Roman"/>
                <w:b/>
                <w:i w:val="false"/>
                <w:color w:val="000000"/>
                <w:sz w:val="20"/>
              </w:rPr>
              <w:t>909</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халықты әлеуметтiк қорғау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1 475 626 909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саласындағы мемлекеттік саясатты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санаттарды әлеуметтік қамсыздандыру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1 199 458 133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төленетін біржолғы мемлекеттік ақшалай өтемақылар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берiлетiн мемлекеттiк жәрдемақылар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69 686 106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кедейшілік базасы бойынша ақпараттық-талдамалық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төлеуді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сот мемлекетке жүктеген адам өмірі мен денсаулығына келтірілген зиянды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әлеуметтік қорғау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көрсетуді әдістемелік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халықты әлеуметтік қорғау жүйесін жетілдіру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ұлттық іс-қимыл жоспарын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іс-шараларды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79 954 495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919 000</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176 669 197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w:t>
            </w:r>
            <w:r>
              <w:rPr>
                <w:rFonts w:ascii="Times New Roman"/>
                <w:b/>
                <w:i w:val="false"/>
                <w:color w:val="000000"/>
                <w:sz w:val="20"/>
              </w:rPr>
              <w:t>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171 169 197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және тұрғын үй-коммуналдық шаруашылығы саласындағы объектілерінде энергия үнемдеу шараларын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53 238 052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29 387 532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23 147 113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 саласы мамандарының біліктілігін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 үшін тұрғын үй-коммуналдық шаруашылығын жаңғырту және басқару моделін әзірлеу және сынақтан өткізу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88 280 112</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Әкімшілігі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154 150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құндылықтарды сақтау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2 331 828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қолжетімділікті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ақпараттың қолжетімділігін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және азаматтарды патриоттық тәрбиелеу жөнінде іс-шаралар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1 532 745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15 465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кітапханаларда ақпаратқа қол жеткізуді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w:t>
            </w:r>
            <w:r>
              <w:rPr>
                <w:rFonts w:ascii="Times New Roman"/>
                <w:b/>
                <w:i w:val="false"/>
                <w:color w:val="000000"/>
                <w:sz w:val="20"/>
              </w:rPr>
              <w:t>технологиялар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317 462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имиджін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317 462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Мәдениет және ақпарат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54 519 007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саясатты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қайраткерлерді ынталандыру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ұйымдардың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Театр-концерт ұйымдарының жұмыс істеуін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сақтауды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 және қоғамдық келісім саласында мемлекеттік саясатты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көпшілік кітапханаларында ақпаратқа қол жеткізуді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әдебиет түрлерiн басып шығару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мен баспа мұрағатының сақталуын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есiрткi бизнесiне қарсы күресті насихаттау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35 909 730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254 842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254 842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спорт және дене шынықтыру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30 687 358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саясатты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ведомстволық бағыныстағы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және дене шынықтыру істері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кадрлардың біліктілігін арттыру және оларды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бюджеттік инвестициялар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16 686 556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 объектілерін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91 644 073</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321 396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321 396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Мұнай және газ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14 525 188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мұнай-химия өнеркәсібі саласындағы қызметті үйлестіру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мұнай-газ жобалары жөніндегі мердігерлерге берілуге тиіс мемлекеттік мүлікті есепке алуды жүргізуді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мұнайхимиясы өнеркәсібінің нормативтік-техникалық базасын жетілдіру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13 550 285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w:t>
            </w:r>
            <w:r>
              <w:rPr>
                <w:rFonts w:ascii="Times New Roman"/>
                <w:b/>
                <w:i w:val="false"/>
                <w:color w:val="000000"/>
                <w:sz w:val="20"/>
              </w:rPr>
              <w:t xml:space="preserve">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75 126 160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кешеніндегі нормативтік-техникалық базаны жетілдіру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көмiр бассейнi шахталарының жабылуын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геологиялық түсіру, іздестіру-бағалау және іздестіру-барлау жұмыстары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14 201 011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Минералдық-шикізат базасы, жер қойнауын пайдалану, жер асты сулары және қауіпті геологиялық процестер мониторингi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58 056 488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Атом энергиясы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1 671 328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кезіндегі қызметтерді үйлестіру және қауіпсіздікті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 консервациялау және жою, техногендік қалдықтарды көму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радиациялық қауіпсіздікті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сынақтардың мониторингі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175 970 334</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156 912 605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табиғат пайдалану саласында жоспарлау, реттеу, басқару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12 388 826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субсидиялау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арналар мен гидромелиоративтік құрылыстардың аса апатты учаскелерін күрделі жөндеу және қалпына келтіру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"жасыл белдеуді" салуға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жер пайдаланушылар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мен қорғауды реттеу, су шаруашылығы жүйелері мен құрылғыларының қызметін қамтамасыз ету және жерлерді мелиорациялау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 мен табиғат пайдалану саласындағы ғылыми зерттеулер мен іс шаралар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өндірісін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дамыту және азық-түліктік қауіпсіздігін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қауіпсіздікті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іс шаралар және тамақ қауіпсіздігін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басқару, орман ресурстарын мен жануарлар әлемін сақтау және дамытуды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сақтау және молайту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мал шаруашылығын дамытуға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1 509 171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1 509 171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6 099 481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және сандық көрсеткіштерді (экологиялық нормативтер мен талаптар) әзірлеу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жай-күйіне бақылау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Жер ресурстарын басқару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5 461 281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 ресурстарын басқару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кадастрі мәліметтерін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Топография-геодезиялық және картографиялық өнімдерді және олардың сақталуын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2 020 403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5 493 455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ауыз сумен жабдықтаудың баламасыз көздері болып табылатын аса маңызды топтық және сумен жабдықтаудың  жүйелерінен ауыз су беру жөніндегі қызметтердің құнын субсидиялауға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5 493 455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494 341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молайту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494 341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сәулет, қала құрылысы және құрылыс қызметі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16 312 564</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Мұнай және газ </w:t>
            </w:r>
            <w:r>
              <w:rPr>
                <w:rFonts w:ascii="Times New Roman"/>
                <w:b/>
                <w:i w:val="false"/>
                <w:color w:val="000000"/>
                <w:sz w:val="20"/>
              </w:rPr>
              <w:t>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1 057 646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 АЭА-ға инвестициялар тарту, оның жұмыс істеуі және дамыту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"Ұлттық индустриялық мұнай-химия технопаркі" арнайы экономикалық аймағының инфрақұрылымын салу және аумағын қоршау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1 000 740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11 967 845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сипаттағы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Өнімділік-2020 бағыты шеңберінде жаңа өндірістерді құруды, жұмыс істеп тұрғандарын жаңғырту мен сауықтыруды қолдау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8 500 280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2 683 302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жетілдіру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Атом энергиясы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сипаттағы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603 771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408 481 303</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403 111 289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222 169 348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кеме жүретін жағдайда болуын қамтамасыз ету және шлюздерді ұстау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 жол жолаушылар тасымалдарын субсидиялау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23 704 264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суларда жүзетiн "өзен-теңiз" кемелерiн жіктеуді және олардың техникалық қауiпсiздiгiн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және жөндеу жұмыстарын орындаудың сапасын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79 907 317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байланыс операторларының әмбебап байланыс қызметтерін ұсыну жөніндегі залалдарын субсидиялау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 ұстау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метрополитенмен жолаушылар тасымалдарын субсидиялауға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спектрінің және радиоэлектрондық құралдардың мониторингі жүйесін техникалық сүйемелдеу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жолын" салу концессиялық жобасының құрылысын дайындау және сүйемелдеу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159 984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 бастапқы даярлауды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Ұлттық</w:t>
            </w:r>
            <w:r>
              <w:rPr>
                <w:rFonts w:ascii="Times New Roman"/>
                <w:b/>
                <w:i w:val="false"/>
                <w:color w:val="000000"/>
                <w:sz w:val="20"/>
              </w:rPr>
              <w:t xml:space="preserve"> ғарыш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5 210 030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саясатты қалыптастыру, үйлестіру және бақылау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 аясында агент банктерге бюджеттiк кредиттерді өтеу бойынша қызметтерді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техникалық регламенттерді және стандарттарды әзірлеу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жалдау құрамына кірмеген және құрамынан шығарылған "Байкоңыр" кешені объектілерінің сақталуын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434 406 944</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12 079 956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сақтау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2 183 657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Табиғи монополияларды реттеу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1 192 034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1 192 034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Сыртқы 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2 339 897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2 339 897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277 439 439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45 932 785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161 471 731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"ЕврАзЭҚ Дағдарысқа қарсы қорына" бастапқы жарнасын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94 217 004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кәсіпкерлікті әлеуетті сауықтыру және күшейту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оператор мен қаржылық агент көрсететін қызметтерді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- 2020" бағыты шеңберінде қазақстандық тауарлардың экспортын сыртқы нарыққа жылжытуға жәрдемдесу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бюджетіне Жаңаөзен қаласында кәсіпкерлікті қолдауға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кәсіпкерлерді ақпараттық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ағымдағы іс-шараларды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26 571 992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23 078 056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органның қызметін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жүйе институттарының қызметтеріне ақы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 ынталандыруды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индустриялық-инновациялық даму жөніндегі мемлекеттік бағдарламаны сүйемелдеу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- 2020" бағыты шеңберінде Қазақстан Республикасына инвестициялар тартуға жәрдемдесу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- 2020" бағыты шеңберінде қазақстандық тауарлардың экспортын сыртқы нарыққа жылжытуға жәрдемдесу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- 2020" бағыты шеңберінде инновациялық гранттар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аймақтың инфрақұрылымын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 кезінде қазақстандық қамту мониторингі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саласындағы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3 888 214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мониторинг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климаттық ерекшеліктер бойынша аудандастыру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Бас прокуратурасы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Бәсекелестікті қорғау агенттігі (Монополияға қарсы агенттік)</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879 620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қорғауды қамтамасыз ету, монополиялық қызметті шектеу және жосықсыз бәсекеге жол бермеу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Құрылыс</w:t>
            </w:r>
            <w:r>
              <w:rPr>
                <w:rFonts w:ascii="Times New Roman"/>
                <w:b/>
                <w:i w:val="false"/>
                <w:color w:val="000000"/>
                <w:sz w:val="20"/>
              </w:rPr>
              <w:t xml:space="preserve"> және тұрғын үй-коммуналдық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17 775 469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саласындағы қызметті үйлестіру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57 080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Дін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695 547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241 241 820</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241 241 820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241 241 820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949 113 582</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949 113 582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949 113 582</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76 054 132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149 097 932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iк көмек және әлеуметтiк қамсыздандыру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20 634 238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халықты әлеуметтiк қорғау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20 634 238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бағдарламасы шеңберінде ауылда кәсіпкерліктің дамуына ықпал етуге кредит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20 634 238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жобалауға, салуға және (немесе) сатып алуға кредит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46 732 725</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Ауыл шаруашылығы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"КазАгро" ұлттық басқарушы холдингі" АҚ кредит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w:t>
            </w:r>
            <w:r>
              <w:rPr>
                <w:rFonts w:ascii="Times New Roman"/>
                <w:b/>
                <w:i w:val="false"/>
                <w:color w:val="000000"/>
                <w:sz w:val="20"/>
              </w:rPr>
              <w:t>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6 732 725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21 730 969</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890 745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бюджеттер бойынша қолма-қол ақша тапшылығын жабуға арналған резерві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20 840 224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кредит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 кәсіпкерлікті дамуына ықпал етуге кредиттер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095"/>
        <w:gridCol w:w="4"/>
        <w:gridCol w:w="1535"/>
        <w:gridCol w:w="2617"/>
        <w:gridCol w:w="59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73 043 800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73 043 800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71 817 231</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71 817 231</w:t>
            </w:r>
          </w:p>
        </w:tc>
      </w:tr>
      <w:tr>
        <w:trPr>
          <w:trHeight w:val="30" w:hRule="atLeast"/>
        </w:trPr>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1 226 569</w:t>
            </w:r>
          </w:p>
        </w:tc>
      </w:tr>
      <w:tr>
        <w:trPr>
          <w:trHeight w:val="30" w:hRule="atLeast"/>
        </w:trPr>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317"/>
        <w:gridCol w:w="1317"/>
        <w:gridCol w:w="5300"/>
        <w:gridCol w:w="33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69 677 343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активтерін сатып алу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70 027 343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979 229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979 229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1 848 163</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1 848 163</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министрлігіне қарасты акционерлік қоғамдардың жарғылық капиталдарын ұлғайту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34 048 313</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министрлiгi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20 314 519</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 қызметтерін жүзеге асыратын заңды тұлғалардың жарғылық капиталдарын ұлғайту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20 314 519</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ғарыш агенттігі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13 733 794</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13 733 794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33 151 638</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1 213 870</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медицинасының теміржол госпитальдары" АҚ жарғылық капиталын ұлғайту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1 213 870</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министрлiгi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1 708 935</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 республикалық мемлекеттік кәсіпорынның жарғылық капиталын ұлғайту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1 708 935</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министрлiгi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3 560 716</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метеорологиялық автоматтандырылған радиолокациялық желісін құруға "Қазаэросервис" АҚ жарғылық капиталын ұлғайту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3 560 716</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ипотекалық компания" ИҰ" АҚ-ның жарғылық капиталын ұлғайту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286"/>
        <w:gridCol w:w="1803"/>
        <w:gridCol w:w="2716"/>
        <w:gridCol w:w="52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активтерін сатудан түсетін түсімдер</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Мемлекеттің қаржы активтерін сатудан </w:t>
            </w:r>
            <w:r>
              <w:rPr>
                <w:rFonts w:ascii="Times New Roman"/>
                <w:b/>
                <w:i w:val="false"/>
                <w:color w:val="000000"/>
                <w:sz w:val="20"/>
              </w:rPr>
              <w:t>түсетін түсімдер</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660"/>
        <w:gridCol w:w="8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-758 916 000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w:t>
            </w:r>
            <w:r>
              <w:rPr>
                <w:rFonts w:ascii="Times New Roman"/>
                <w:b/>
                <w:i w:val="false"/>
                <w:color w:val="000000"/>
                <w:sz w:val="20"/>
              </w:rPr>
              <w:t>қаржыландыру</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758 916 000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"2013 - 2015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2012 жылғы 23 қарашадағы</w:t>
            </w:r>
            <w:r>
              <w:br/>
            </w:r>
            <w:r>
              <w:rPr>
                <w:rFonts w:ascii="Times New Roman"/>
                <w:b w:val="false"/>
                <w:i w:val="false"/>
                <w:color w:val="000000"/>
                <w:sz w:val="20"/>
              </w:rPr>
              <w:t>№ 54-V Заңына</w:t>
            </w:r>
            <w:r>
              <w:br/>
            </w:r>
            <w:r>
              <w:rPr>
                <w:rFonts w:ascii="Times New Roman"/>
                <w:b w:val="false"/>
                <w:i w:val="false"/>
                <w:color w:val="000000"/>
                <w:sz w:val="20"/>
              </w:rPr>
              <w:t>3-ҚОСЫМША</w:t>
            </w:r>
          </w:p>
        </w:tc>
      </w:tr>
    </w:tbl>
    <w:bookmarkStart w:name="z108" w:id="119"/>
    <w:p>
      <w:pPr>
        <w:spacing w:after="0"/>
        <w:ind w:left="0"/>
        <w:jc w:val="left"/>
      </w:pPr>
      <w:r>
        <w:rPr>
          <w:rFonts w:ascii="Times New Roman"/>
          <w:b/>
          <w:i w:val="false"/>
          <w:color w:val="000000"/>
        </w:rPr>
        <w:t xml:space="preserve"> 2015 жылға арналған республикалық бюджет</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025"/>
        <w:gridCol w:w="1025"/>
        <w:gridCol w:w="6173"/>
        <w:gridCol w:w="33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p>
            <w:pPr>
              <w:spacing w:after="20"/>
              <w:ind w:left="20"/>
              <w:jc w:val="both"/>
            </w:pPr>
            <w:r>
              <w:rPr>
                <w:rFonts w:ascii="Times New Roman"/>
                <w:b w:val="false"/>
                <w:i w:val="false"/>
                <w:color w:val="000000"/>
                <w:sz w:val="20"/>
              </w:rPr>
              <w:t>
мың теңге</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6 295 147 713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4 846 776 651</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1 932 895 800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1 932 895 800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2 043 220 502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1 813 877 536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38 312 405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181 326 850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5 870 174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853 829 979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828 831 711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24 998 268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Заңдық мәнді іс-әрекеттерді жасағаны және (немесе) оған </w:t>
            </w:r>
            <w:r>
              <w:rPr>
                <w:rFonts w:ascii="Times New Roman"/>
                <w:b/>
                <w:i w:val="false"/>
                <w:color w:val="000000"/>
                <w:sz w:val="20"/>
              </w:rPr>
              <w:t>уәкілеттігі бар мемлекеттік органдар немесе лауазымды адамдар құжаттар бергені үшін алынатын міндетті төлемдер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16 830 370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16 830 370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61 561 653</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42 246 580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4 569 008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1 727 330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1 727 330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w:t>
            </w:r>
            <w:r>
              <w:rPr>
                <w:rFonts w:ascii="Times New Roman"/>
                <w:b/>
                <w:i w:val="false"/>
                <w:color w:val="000000"/>
                <w:sz w:val="20"/>
              </w:rPr>
              <w:t>қаржыландырылатын</w:t>
            </w:r>
            <w:r>
              <w:rPr>
                <w:rFonts w:ascii="Times New Roman"/>
                <w:b/>
                <w:i w:val="false"/>
                <w:color w:val="000000"/>
                <w:sz w:val="20"/>
              </w:rPr>
              <w:t xml:space="preserve"> мемлекеттік мекемелер салатын айыппұлдар, өсімпұлдар, санкциялар, өндіріп алулар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3 079 008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3 079 008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719 242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719 242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13 782 </w:t>
            </w:r>
            <w:r>
              <w:rPr>
                <w:rFonts w:ascii="Times New Roman"/>
                <w:b/>
                <w:i w:val="false"/>
                <w:color w:val="000000"/>
                <w:sz w:val="20"/>
              </w:rPr>
              <w:t>705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13 782 705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21 150 000</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1 365 659 409</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алынатын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177 659 </w:t>
            </w:r>
            <w:r>
              <w:rPr>
                <w:rFonts w:ascii="Times New Roman"/>
                <w:b/>
                <w:i w:val="false"/>
                <w:color w:val="000000"/>
                <w:sz w:val="20"/>
              </w:rPr>
              <w:t>409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алынатын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177 659 409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қордан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p>
            <w:pPr>
              <w:spacing w:after="20"/>
              <w:ind w:left="20"/>
              <w:jc w:val="both"/>
            </w:pPr>
            <w:r>
              <w:rPr>
                <w:rFonts w:ascii="Times New Roman"/>
                <w:b w:val="false"/>
                <w:i w:val="false"/>
                <w:color w:val="000000"/>
                <w:sz w:val="20"/>
              </w:rPr>
              <w:t>
мың теңге</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6 965 334 539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220 844 396</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Әкімшілігі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3 680 092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мекемелердің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рухани-имандылық тұрғысынан қайта түлеуін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Парламентiнiң Шаруашылық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8 395 723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әзірлеу бойынша әлеуметтік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Премьер-Министрiнiң Кеңсесi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2 972 568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және мекемелерде ақпаратты техникалық қорғауды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мекемелердің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орталығының қызметін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1 217 473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69 613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орталықтың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қоғамдық тәртіп саласындағы саяси мүдделерін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Сыртқы 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36 567 596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шекараны делимитациялау және демаркациялау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мүддесін білдіру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халықаралық ұйымдардың өкілдіктеріне кеңселік үй-жайларды жалдау төлемі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Көлiк және коммуникация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27 948 815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басқару жүйесін және желілердің мониторингін сүйемелдеу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 мониторингі жүйесін жаңғырту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орбиталдық-жиілік ресурсын халықаралық-құқықтық қорғау және үйлестіру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желілердің мониторингі жүйесін сүйемелдеу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ақпараттық жүйелердің жұмыс істеуін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62 151 192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бюджеттің атқарылуын және оның атқарылуын бақылауды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54 207 666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банкроттық рәсiмдердi жүргiзу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жобаларға мониторинг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орталығының қызметтері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мемлекеттік мүлiктi басқару, жекешелендiруден кейiнгі қызмет, осымен байланысты дауларды реттеу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министрлiгінің күрделі шығындары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сараптама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Оқу-әдiстемелiк орталығының қызметтері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мониторинг жүргізу және оның нәтижелерін пайдалану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бюджеттiк инвестициялардың іске асырылуына мониторинг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жалға алынған мүлігін есепке 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6 186 315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сауда саясатын, мемлекеттік жоспарлау мен басқару жүйесін қалыптастыру және дамыту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бағалау және сараптау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 іске асыруды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жүзеге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32 824 854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сыйлықтар және стипендиялар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қамтамасыз ету саласындағы мемлекеттік ұйымдардың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9 547 161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1 336 498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 органдары кадрларының біліктілігін арттыру және оларды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интеграцияланған ақпараттық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8 365 458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қызмет саласында және салааралық үйлестіруде мемлекеттік статистиканы реттеу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жинау және өңдеу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тарату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статистика жүйесін нығайту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Мемлекеттiк қызмет iстерi агенттiгi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2 246 087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персоналды басқарудың интеграциялық ақпараттық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ғылыми зерттеулер жүргізу және ғылыми-қолданбалы әдістемелер әзірлеу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9 660 400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Конституциялық Кеңесi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280 895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Конституцияның республика аумағында жоғары тұруын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280 895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Орталық сайлау комиссиясы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799 724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334 985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17 342 485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ведомстволық бағыныстағы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403 432 546</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72 932 512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35 096 154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жағдайлардан қорғау объектілерін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 сынақтарды талдау және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мекемелер мамандарын төтенше жағдай ахуалында іс-әрекет жасауға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қызметкерлерге тұрғын үй 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ведомстволық бағыныстағы мекемелерінің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азаматтық қорғаныс корпоративтік ақпараттық-коммуникациялық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 жүйесінің мамандарын шетелдік оқу орындарында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дүлей зілзалалардың алдын алу және оларға ден қою жөніндегі ұлттық әлеуетті күшейту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Қорғаныс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319 933 176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86 887 072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тылдық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ведомстволық бағыныстағы мекемелерінің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қызметті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мүдделерді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тәрбиелік және моральдық психологиялық даярлығын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жасына дейінгілерді әскери-техникалық мамандықтар бойынша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әзірлігін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саласындағы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184 942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Республикалық ұланы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10 566 858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Күзетiлетiн адамдардың, объектiлердiң қауiпсiздiгiн және дәстүрлi рәсiмдердiң орындалуын қамтамасыз етуге қатысу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5 691 338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ұланның даму бағдарламасы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4 875 520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 қауіпсіздік, құқықтық, сот, қылмыстық-атқару қызметі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508 978 047</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Премьер-Министрiнiң Кеңсесi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868 359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868 359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w:t>
            </w:r>
            <w:r>
              <w:rPr>
                <w:rFonts w:ascii="Times New Roman"/>
                <w:b/>
                <w:i w:val="false"/>
                <w:color w:val="000000"/>
                <w:sz w:val="20"/>
              </w:rPr>
              <w:t>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237 026 140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54 312 288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процеске қатысатын адамдардың құқықтары мен бостандықтарын қорғауды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бойынша ішкі әскерлердің қызметтері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50 620 461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және қылмыстық-атқару жүйесі объектілерін салу,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20 998 240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құжаттарын дайындау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көлік құралдарын мемлекеттік тіркеу үшін құжаттар, нөмір белгілерін дайындау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қызметтерін жүзеге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босатылған адамдарға адвокаттар көрсететін заңгерлік көмекке ақы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Нашақорлықтың және есірткі бизнесінің алдын алу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ведомстволық бағынысты мекемелерінің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сақталған қаруды, оқ-дәрілерді және жарылғыш заттарды ерікті түрде өтемді тапсыруды ынталандыру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ішкі әскерлерінің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13 034 483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күдіктілерді және айыптаушыларды ұстау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органдарының және мекемелерінің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атақтары үшін қосымшаақы мөлшерін арттыруға берілетін нысаналы ағымдағы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230 292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Әдiлет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23 010 455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қызметін құқықтық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халықаралық шарттардың жобаларына, заң жобаларының тұжырымдамаларына ғылыми сараптама</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актілерінің орындалуын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және тыйым салынған мүлікті бағалау, сақтау және сату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шығару институтының қызметін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қауiпсiздiк комитетi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160 611 090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157 564 075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3 047 015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"Сырбар" сыртқы барлау қызметі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7 842 705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7 842 705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Жоғарғы Соты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25 954 215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органының азаматтардың және ұйымдардың құқықтарын, бостандықтары мен заңдық мүдделерін соттық қорғауды қамтамасыз етуі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процесіне қатысушы тұлғалардың құқықтары мен бостандықтарын қорғауды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 тұрғын үймен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билігінің жергілікті органдарының сот төрелігін іске асыруын қамтамасыз етуі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252 147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Бас прокуратурасы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26 492 743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20 975 088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және жедел есеп жүргізу жөніндегі мемлекетаралық ақпараттық өзара іс-қимыл</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процестерге қатысушы тұлғалардың құқықтары және бостандықтарының қорғалуын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тергеуге дейін және тергеуде заңгерлік көмек көрсетуі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қылмысқа және сыбайлас жемқорлыққа қарсы күрес агенттігі (қаржы полициясы)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17 600 431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қатынастардағы және экономикалық қылмыстағы жемқорлық деңгейін төмендету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процеске қатысатын адамдардың құқықтары мен бостандықтарын қорғауды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полициясы органдарының жедел-іздестіру қызметі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ақпараттық-телекоммуникациялық жүйені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тергеуге дейін және тергеуде заңгерлік көмек көрсетуі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Күзет қызметi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9 571 909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басшылары мен жекелеген лауазымды адамдардың қауіпсіздігін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9 571 909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498 984 251</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Премьер-Министрiнiң Кеңсесi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42 935 829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біліктілікті арттыру үшін мемлекеттік қызметшілерді оқыту бойынша қызметтер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ДБҰ-на нысаналы салым</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42 821 829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8 715 817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жүйесіндегі білім</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8 715 817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703 781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білімі бар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Қорғаныс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10 105 888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710 563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саласындағы басшы қызметкерлер мен менеджерлердің біліктілігін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398 068 282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объектілерін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жүйесінің әдістемелік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оқыту және тәрбиелеу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35 212 565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конкурстарды, мектептен тыс республикалық маңызы бар іс-шараларды өткізу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94 801 199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кадрларының біліктілігін арттыру және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шеңберінде шетелдегі жоғары оқу орындарында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 және білім сапасына сырттай бағалау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оқушы жастарға адамгершілік-рухани білім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агенттердің білім беру кредиттерін қайтару жөніндегі қызметтеріне ақы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34 461 936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ДБҰ-на нысаналы салым</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40 442 243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жинақтарына салымдар бойынша сыйлықақылар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операторының қызметіне ақы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облыстық бюджетіне Еңбекшіқазақ ауданы Есік қаласындағы көздерінің көру проблемалары бар балаларға арналған мектеп-интернатты ұстауға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32 681 152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 даярлау және білім алушыларға әлеуметтік қолдау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 кадрларының біліктілігін арттыру және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 кадрлардың біліктілігін арттыру және оларды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Мәдениет және ақпарат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26 968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кадрларының біліктілігін арттыру және оларды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Ұлттық ғарыш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саласындағы мамандарды қайта даярлауды және олардың біліктілігін арттыруды ұйымдастыру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Мемлекеттiк қызмет iстерi агенттiгi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1 374 265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оқытушыларды тарта отырып, мемлекеттік қызметшілердің біліктілігін арттыру бойынша қызметтер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1 284 299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қылмысқа және </w:t>
            </w:r>
            <w:r>
              <w:rPr>
                <w:rFonts w:ascii="Times New Roman"/>
                <w:b/>
                <w:i w:val="false"/>
                <w:color w:val="000000"/>
                <w:sz w:val="20"/>
              </w:rPr>
              <w:t>сыбайлас жемқорлыққа қарсы күрес агенттігі (қаржы полициясы)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928 420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білімі бар мамандар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928 420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155 588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спорт және дене шынықтыру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3 062 686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орта білімнен кейінгі білім беру ұйымдарында мамандар даярлау және білім алушыларға әлеуметтік қолдау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520 184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537 156 467</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Iшкi 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2 452 481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2 452 481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Қорғаныс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5 035 705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5 035 705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458 452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458 452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523 822 489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59 172 998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санитарлық-эпидемиологиялық салауаттылығын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 резервін сақтау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181 038 032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сараптамасы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тарихи мұра құндылықтарын сақтау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мемлекеттік денсаулық сақтау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Аурухананы басқару саласындағы халықаралық стандарттарды енгізу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қаржыландырылатын бағыттарды қоспағанда, тегін медициналық көмектің кепілдік берілген көлемін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233 447 465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денсаулығын сақтау мәселелері бойынша сектораралық және ведомствоаралық өзара іс-қимыл</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w:t>
            </w:r>
            <w:r>
              <w:rPr>
                <w:rFonts w:ascii="Times New Roman"/>
                <w:b/>
                <w:i w:val="false"/>
                <w:color w:val="000000"/>
                <w:sz w:val="20"/>
              </w:rPr>
              <w:t>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5 387 340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санитарлық-эпидемиологиялық салауаттылығы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медициналық көмек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ұйымдарының күрделі шығындары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299 285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iк көмек және әлеуметтiк қамсыздандыру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1 703 086 592</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халықты әлеуметтiк қорғау </w:t>
            </w:r>
            <w:r>
              <w:rPr>
                <w:rFonts w:ascii="Times New Roman"/>
                <w:b/>
                <w:i w:val="false"/>
                <w:color w:val="000000"/>
                <w:sz w:val="20"/>
              </w:rPr>
              <w:t>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1 703 086 592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саласындағы мемлекеттік саясатты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1 421 126 535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98 965 309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төленетін біржолғы мемлекеттік ақшалай өтемақылар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берiлетiн мемлекеттiк жәрдемақылар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76 421 862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кедейшілік базасы бойынша ақпараттық-талдамалық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төлеуді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23 171 347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сот мемлекетке жүктеген адам өмірі мен денсаулығына келтірілген зиянды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әлеуметтік қорғау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көрсетуді әдістемелік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іс-шараларды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74 744 315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157 081 102</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813 443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мемлекет мұқтажы үшін жер учаскелерін алып қоюға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3 813 443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153 267 659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және тұрғын үй-коммуналдық шаруашылығы саласындағы объектілерінде энергия үнемдеу іс-шараларын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57 886 777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 саласы мамандарының біліктілігін арттыру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85 415 497</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Әкімшілігі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156 362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құндылықтарды сақтау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156 362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2 343 274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қолжетімділікті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ақпараттың қолжетімділігін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және азаматтарды патриоттық тәрбиелеу жөнінде іс-шаралар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1 534 243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15 965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кітапханаларда ақпаратқа қол жеткізуді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339 685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имиджін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Мәдениет және </w:t>
            </w:r>
            <w:r>
              <w:rPr>
                <w:rFonts w:ascii="Times New Roman"/>
                <w:b/>
                <w:i w:val="false"/>
                <w:color w:val="000000"/>
                <w:sz w:val="20"/>
              </w:rPr>
              <w:t>ақпарат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55 140 463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саясатты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қайраткерлерді ынталандыру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ұйымдардың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Театр-концерт ұйымдарының жұмыс істеуін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сақтауды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 және қоғамдық келісім саласында мемлекеттік саясатты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көпшілік кітапханаларында ақпаратқа қол жеткізуді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әдебиет түрлерiн басып шығару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мен баспа мұрағатының сақталуын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есiрткi бизнесiне қарсы күресті насихаттау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37 536 162</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254 842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254 842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спорт және дене шынықтыру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27 164 906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саясатты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ведомстволық бағыныстағы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және дене шынықтыру істері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кадрлардың біліктілігін арттыру және оларды қайта даярлау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бюджеттік инвестициялар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89 761 505</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323 591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Мұнай және газ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14 537 471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мұнай-химия өнеркәсібі саласындағы қызметті үйлестіру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мұнай-газ жобалары жөніндегі мердігерлерге берілуге тиіс мемлекеттік мүлікті есепке алуды жүргізуді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мұнайхимиясы өнеркәсібінің нормативтік-техникалық базасын жетілдіру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13 548 988</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72 995 688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кешеніндегі нормативтік-техникалық базаны жетілдіру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көмiр бассейнi шахталарының жабылуын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геологиялық түсіру, іздестіру-бағалау және іздестіру-барлау жұмыстары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17 102 504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Минералдық-шикізат базасы, жер қойнауын пайдалану, жер асты сулары және қауіпті геологиялық процестер мониторингi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53 926 139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Атом энергиясы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1 904 755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кезіндегі қызметтерді үйлестіру және қауіпсіздікті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агенттігінің капиталды шығындары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 консервациялау және жою, техногендік қалдықтарды көму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радиациялық қауіпсіздікті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сынақтардың мониторингі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170 645 603</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152 775 242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табиғатты пайдалану саласындағы жоспарлау, реттеу, басқару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12 388 034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16 724 807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субсидиялау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арналар мен гидромелиоративтік құрылыстардың аса апатты учаскелерін күрделі жөндеу және қалпына келтіру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"жасыл белдеуді" салуға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жер пайдаланушылары немесе жер учаскелерінің меншік иелеріне Астана қаласының жасыл аймағын аймағын құру үшін жер учаскелерін мәжбүрлеп оқшаулау кезінде келтірілген шығындарды өтеуге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мен қорғауды реттеу, су шаруашылығы жүйелері мен құрылғыларының қызметін қамтамасыз ету және жерлерді мелиорациялау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мен табиғатты пайдалану саласындағы ғылыми зерттеулер мен іс-шаралар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өндірісін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дамыту және азық-түлік қауіпсіздігін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қауіпсіздікті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 және тамақ қауіпсіздігін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басқару, орман ресурстары және жануарлар әлемін сақтау және дамытуды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11 665 490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сақтау және молайту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мал шаруашылығын дамытуға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1 705 700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4 842 088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көрсеткіштерді (экологиялық нормативтер мен талаптар) әзірлеу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жай-күйіне бақылау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Жер ресурстарын басқару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4 935 688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 ресурстарын басқару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Топография-геодезиялық және картографиялық өнімдерді және олардың сақталуын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2 020 403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w:t>
            </w:r>
            <w:r>
              <w:rPr>
                <w:rFonts w:ascii="Times New Roman"/>
                <w:b/>
                <w:i w:val="false"/>
                <w:color w:val="000000"/>
                <w:sz w:val="20"/>
              </w:rPr>
              <w:t xml:space="preserve"> тұрғын үй-коммуналдық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5 877 997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5 877 997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Президентiнiң Іс басқармасы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508 888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молайту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508 888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сәулет, қала құрылысы және құрылыс қызметі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11 537 303</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Мұнай және газ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368 717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 АЭА-ға инвестициялар тарту, оның жұмыс істеуі және оны дамыту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"Ұлттық индустриялық мұнай-химия технопаркі" арнайы экономикалық аймағының инфрақұрылымын салу және аумағын қоршау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290 231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9 008 691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сипаттағы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Өнімділік-2020 бағыты шеңберінде жаңа өндірістерді құруды, жұмыс істеп тұрғандарын жаңғырту мен сауықтыруды қолдау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w:t>
            </w:r>
            <w:r>
              <w:rPr>
                <w:rFonts w:ascii="Times New Roman"/>
                <w:b/>
                <w:i w:val="false"/>
                <w:color w:val="000000"/>
                <w:sz w:val="20"/>
              </w:rPr>
              <w:t>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1 542 336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жетілдіру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Атом энергиясы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617 559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сипаттағы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617 559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201 072 587</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196 317 521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кеме жүретін жағдайда болуын қамтамасыз ету және шлюздерді ұстау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 жол жолаушылар тасымалдарын субсидиялау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суларда жүзетiн "өзен-теңiз" кемелерiн жіктеуді және олардың техникалық қауiпсiздiгiн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және жөндеу жұмыстарын орындаудың сапасын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45 421 160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байланыс операторларының әмбебап байланыс қызметтерін ұсыну жөніндегі залалдарын субсидиялау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 ұстау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метрополитенмен жолаушылар тасымалдарын субсидиялауға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спектрінің және радиоэлектрондық құралдардың мониторингі жүйесін техникалық сүйемелдеу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283 431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Білім және ғылым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161 811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 бастапқы даярлауды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ғарыш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4 593 255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саясатты қалыптастыру, үйлестіру және бақылау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 аясында агент банктерге бюджеттiк кредиттерді өтеу бойынша қызметтерді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басқаруды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техникалық регламенттерді және стандарттарды әзірлеу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жалдау құрамына кірмеген және құрамынан шығарылған "Байқоңыр" кешені объектілерінің сақталуын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1 236 515 895</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12 079 956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сақтау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2 183 657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Табиғи монополияларды реттеу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1 193 789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1 193 789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Сыртқы iстер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1 818 788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1 818 788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1 073 935 429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48 969 929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969 463 376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"ЕврАзЭҚ Дағдарысқа қарсы қорына" бастапқы жарнасын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104 161 997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кәсіпкерлікті әлеуетті сауықтыру және күшейту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оператор мен қаржылық агент көрсететін қызметтерді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- 2020" бағыты шеңберінде қазақстандық тауарлардың экспортын сыртқы нарыққа жылжытуға жәрдемдесу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кәсіпкерлерді ақпараттық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ағымдағы іс-шараларды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36 476 623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w:t>
            </w:r>
            <w:r>
              <w:rPr>
                <w:rFonts w:ascii="Times New Roman"/>
                <w:b/>
                <w:i w:val="false"/>
                <w:color w:val="000000"/>
                <w:sz w:val="20"/>
              </w:rPr>
              <w:t>жаңа технологиялар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20 191 063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органның қызметін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жүйе институттарының қызметтеріне ақы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 ынталандыруды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индустриялық-инновациялық даму жөніндегі мемлекеттік бағдарламаны сүйемелдеу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- 2020" бағыты шеңберінде Қазақстан Республикасына инвестициялар тартуға жәрдемдесу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- 2020" бағыты шеңберінде қазақстандық тауарлардың экспортын сыртқы нарыққа жылжытуға жәрдемдесу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- 2020" бағыты шеңберінде инновациялық гранттар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аймақтың инфрақұрылымын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 кезінде қазақстандық қамту мониторингі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саласындағы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3 767 497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мониторинг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климаттық ерекшеліктер бойынша аудандастыру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Бәсекелестікті қорғау агенттігі (Монополияға қарсы агенттік)</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879 620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қорғауды қамтамасыз ету, монополиялық қызметті шектеу және жосықсыз бәсекеге жол бермеу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w:t>
            </w:r>
            <w:r>
              <w:rPr>
                <w:rFonts w:ascii="Times New Roman"/>
                <w:b/>
                <w:i w:val="false"/>
                <w:color w:val="000000"/>
                <w:sz w:val="20"/>
              </w:rPr>
              <w:t>үй</w:t>
            </w:r>
            <w:r>
              <w:rPr>
                <w:rFonts w:ascii="Times New Roman"/>
                <w:b/>
                <w:i w:val="false"/>
                <w:color w:val="000000"/>
                <w:sz w:val="20"/>
              </w:rPr>
              <w:t>-коммуналдық шаруашылық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17 775 532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саласындағы қызметті үйлестіру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қолданбалы ғылыми зерттеулер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Дін істері 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712 224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қалыптастыру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агенттігінің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273 633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241 241 820</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241 241 820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241 241 820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899 580 928</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899 580 928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899 580 928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17 948 187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110 627 514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iк көмек және әлеуметтiк қамсыздандыру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23 926 357</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халықты әлеуметтiк қорғау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23 926 357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бағдарламасы шеңберінде ауылда кәсіпкерліктің дамуына ықпал етуге кредит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23 926 357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37 000 000</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w:t>
            </w:r>
            <w:r>
              <w:rPr>
                <w:rFonts w:ascii="Times New Roman"/>
                <w:b/>
                <w:i w:val="false"/>
                <w:color w:val="000000"/>
                <w:sz w:val="20"/>
              </w:rPr>
              <w:t>агенттігі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тұрғын үй жобалауға, салуға және (немесе) сатып алуға кредит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w:t>
            </w:r>
            <w:r>
              <w:rPr>
                <w:rFonts w:ascii="Times New Roman"/>
                <w:b/>
                <w:i w:val="false"/>
                <w:color w:val="000000"/>
                <w:sz w:val="20"/>
              </w:rPr>
              <w:t xml:space="preserve"> ортаны және жануарлар дүниесін қорғау, жер қатынастары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46 732 725</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"КазАгро" ұлттық басқарушы холдингі" АҚ кредит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6 732 725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2 968 432</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884 586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бюджеттер бойынша қолма-қол ақша тапшылығын жабуға арналған резерві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2 083 846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 кәсіпкерліктің дамуына ықпал етуге кредиттер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136"/>
        <w:gridCol w:w="1136"/>
        <w:gridCol w:w="2715"/>
        <w:gridCol w:w="61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92 679 327</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92 679 327</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91 452 758</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91 452 758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w:t>
            </w:r>
            <w:r>
              <w:rPr>
                <w:rFonts w:ascii="Times New Roman"/>
                <w:b/>
                <w:i w:val="false"/>
                <w:color w:val="000000"/>
                <w:sz w:val="20"/>
              </w:rPr>
              <w:t xml:space="preserve"> бойынша талаптарды қайтару</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1 226 569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661"/>
        <w:gridCol w:w="1661"/>
        <w:gridCol w:w="3472"/>
        <w:gridCol w:w="42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жасалатын </w:t>
            </w:r>
            <w:r>
              <w:rPr>
                <w:rFonts w:ascii="Times New Roman"/>
                <w:b/>
                <w:i w:val="false"/>
                <w:color w:val="000000"/>
                <w:sz w:val="20"/>
              </w:rPr>
              <w:t>операциялар бойынша сальдо</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47 644 987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активтерін сатып алу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47 644 987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826 229</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министрлiгi</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826 229</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826 229</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529 400</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529 400</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министрлігіне қарасты акционерлік қоғамдардың жарғылық капиталдарын ұлғайту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529 400</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Көлiк және </w:t>
            </w:r>
            <w:r>
              <w:rPr>
                <w:rFonts w:ascii="Times New Roman"/>
                <w:b/>
                <w:i w:val="false"/>
                <w:color w:val="000000"/>
                <w:sz w:val="20"/>
              </w:rPr>
              <w:t>коммуникация</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14 302 272</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Көлiк және коммуникация министрлiгi</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 қызметтерін жүзеге асыратын заңды тұлғалардың жарғылық капиталдарын ұлғайту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14 302 272</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32 337 086</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министрлігі</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1 213 870</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медицинасының теміржол госпитальдары" АҚ жарғылық капиталын ұлғайту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1 213 870</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министрлiгi</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3 560 716</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метеорологиялық автоматтандырылған радиолокациялық желісін құруға "Қазаэросервис" АҚ жарғылық капиталын ұлғайту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3 560 716</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ипотекалық компания" ИҰ" АҚ-ның жарғылық капиталын ұлғайту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27 562 500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286"/>
        <w:gridCol w:w="1803"/>
        <w:gridCol w:w="2716"/>
        <w:gridCol w:w="52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активтерін сатудан түсетін түсімдер</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Мемлекеттің қаржы активтерін сатудан түсетін </w:t>
            </w:r>
            <w:r>
              <w:rPr>
                <w:rFonts w:ascii="Times New Roman"/>
                <w:b/>
                <w:i w:val="false"/>
                <w:color w:val="000000"/>
                <w:sz w:val="20"/>
              </w:rPr>
              <w:t>түсімдер</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660"/>
        <w:gridCol w:w="8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-735 780 000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w:t>
            </w:r>
            <w:r>
              <w:rPr>
                <w:rFonts w:ascii="Times New Roman"/>
                <w:b/>
                <w:i w:val="false"/>
                <w:color w:val="000000"/>
                <w:sz w:val="20"/>
              </w:rPr>
              <w:t xml:space="preserve"> 780 000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"2013 - 2015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2012 жылғы 23 қарашадағы</w:t>
            </w:r>
            <w:r>
              <w:br/>
            </w:r>
            <w:r>
              <w:rPr>
                <w:rFonts w:ascii="Times New Roman"/>
                <w:b w:val="false"/>
                <w:i w:val="false"/>
                <w:color w:val="000000"/>
                <w:sz w:val="20"/>
              </w:rPr>
              <w:t>№ 54-V Заңына</w:t>
            </w:r>
            <w:r>
              <w:br/>
            </w:r>
            <w:r>
              <w:rPr>
                <w:rFonts w:ascii="Times New Roman"/>
                <w:b w:val="false"/>
                <w:i w:val="false"/>
                <w:color w:val="000000"/>
                <w:sz w:val="20"/>
              </w:rPr>
              <w:t>4-ҚОСЫМША</w:t>
            </w:r>
          </w:p>
        </w:tc>
      </w:tr>
    </w:tbl>
    <w:bookmarkStart w:name="z111" w:id="120"/>
    <w:p>
      <w:pPr>
        <w:spacing w:after="0"/>
        <w:ind w:left="0"/>
        <w:jc w:val="left"/>
      </w:pPr>
      <w:r>
        <w:rPr>
          <w:rFonts w:ascii="Times New Roman"/>
          <w:b/>
          <w:i w:val="false"/>
          <w:color w:val="000000"/>
        </w:rPr>
        <w:t xml:space="preserve"> Ұлттық қорға жіберілетін 2013 жылға арналған</w:t>
      </w:r>
      <w:r>
        <w:br/>
      </w:r>
      <w:r>
        <w:rPr>
          <w:rFonts w:ascii="Times New Roman"/>
          <w:b/>
          <w:i w:val="false"/>
          <w:color w:val="000000"/>
        </w:rPr>
        <w:t>бюджет түсімдерінің көлемдері</w:t>
      </w:r>
    </w:p>
    <w:bookmarkEnd w:id="120"/>
    <w:p>
      <w:pPr>
        <w:spacing w:after="0"/>
        <w:ind w:left="0"/>
        <w:jc w:val="both"/>
      </w:pPr>
      <w:r>
        <w:rPr>
          <w:rFonts w:ascii="Times New Roman"/>
          <w:b w:val="false"/>
          <w:i w:val="false"/>
          <w:color w:val="ff0000"/>
          <w:sz w:val="28"/>
        </w:rPr>
        <w:t xml:space="preserve">
      Ескерту. 4-қосымша жаңа редакцияда - ҚР 29.11.2013 </w:t>
      </w:r>
      <w:r>
        <w:rPr>
          <w:rFonts w:ascii="Times New Roman"/>
          <w:b w:val="false"/>
          <w:i w:val="false"/>
          <w:color w:val="ff0000"/>
          <w:sz w:val="28"/>
        </w:rPr>
        <w:t>№ 146-V</w:t>
      </w:r>
      <w:r>
        <w:rPr>
          <w:rFonts w:ascii="Times New Roman"/>
          <w:b w:val="false"/>
          <w:i w:val="false"/>
          <w:color w:val="ff0000"/>
          <w:sz w:val="28"/>
        </w:rPr>
        <w:t xml:space="preserve"> Заңымен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946"/>
        <w:gridCol w:w="892"/>
        <w:gridCol w:w="5691"/>
        <w:gridCol w:w="41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5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3 447 145 566</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3 446 245 566</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1 319 452 104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1 319 452 104</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2 126 793 462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2 126 793 462</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"2013 - 2015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2012 жылғы 23 қарашадағы</w:t>
            </w:r>
            <w:r>
              <w:br/>
            </w:r>
            <w:r>
              <w:rPr>
                <w:rFonts w:ascii="Times New Roman"/>
                <w:b w:val="false"/>
                <w:i w:val="false"/>
                <w:color w:val="000000"/>
                <w:sz w:val="20"/>
              </w:rPr>
              <w:t>№ 54-V Заңына</w:t>
            </w:r>
            <w:r>
              <w:br/>
            </w:r>
            <w:r>
              <w:rPr>
                <w:rFonts w:ascii="Times New Roman"/>
                <w:b w:val="false"/>
                <w:i w:val="false"/>
                <w:color w:val="000000"/>
                <w:sz w:val="20"/>
              </w:rPr>
              <w:t>5-ҚОСЫМША</w:t>
            </w:r>
          </w:p>
        </w:tc>
      </w:tr>
    </w:tbl>
    <w:bookmarkStart w:name="z113" w:id="121"/>
    <w:p>
      <w:pPr>
        <w:spacing w:after="0"/>
        <w:ind w:left="0"/>
        <w:jc w:val="left"/>
      </w:pPr>
      <w:r>
        <w:rPr>
          <w:rFonts w:ascii="Times New Roman"/>
          <w:b/>
          <w:i w:val="false"/>
          <w:color w:val="000000"/>
        </w:rPr>
        <w:t xml:space="preserve"> 2013 жылға арналған республикалық бюджетті атқару</w:t>
      </w:r>
      <w:r>
        <w:br/>
      </w:r>
      <w:r>
        <w:rPr>
          <w:rFonts w:ascii="Times New Roman"/>
          <w:b/>
          <w:i w:val="false"/>
          <w:color w:val="000000"/>
        </w:rPr>
        <w:t>процесінде секвестрлеуге жатпайтын республикалық</w:t>
      </w:r>
      <w:r>
        <w:br/>
      </w:r>
      <w:r>
        <w:rPr>
          <w:rFonts w:ascii="Times New Roman"/>
          <w:b/>
          <w:i w:val="false"/>
          <w:color w:val="000000"/>
        </w:rPr>
        <w:t>бюджеттік бағдарламалардың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9210"/>
      </w:tblGrid>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министрлiгi</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санитарлық-эпидемиологиялық салауаттылығын қамтамасыз ету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 xml:space="preserve"> көмек және әлеуметтiк қамсыздандыру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халықты әлеуметтiк қорғау </w:t>
            </w:r>
            <w:r>
              <w:rPr>
                <w:rFonts w:ascii="Times New Roman"/>
                <w:b/>
                <w:i w:val="false"/>
                <w:color w:val="000000"/>
                <w:sz w:val="20"/>
              </w:rPr>
              <w:t>министрлiгi</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мемлекеттiк жәрдемақылар</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төленетін біржолғы мемлекеттік ақшалай өтемақылар</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"2013 - 2015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2012 жылғы 23 қарашадағы</w:t>
            </w:r>
            <w:r>
              <w:br/>
            </w:r>
            <w:r>
              <w:rPr>
                <w:rFonts w:ascii="Times New Roman"/>
                <w:b w:val="false"/>
                <w:i w:val="false"/>
                <w:color w:val="000000"/>
                <w:sz w:val="20"/>
              </w:rPr>
              <w:t>№ 54-V Заңына</w:t>
            </w:r>
            <w:r>
              <w:br/>
            </w:r>
            <w:r>
              <w:rPr>
                <w:rFonts w:ascii="Times New Roman"/>
                <w:b w:val="false"/>
                <w:i w:val="false"/>
                <w:color w:val="000000"/>
                <w:sz w:val="20"/>
              </w:rPr>
              <w:t>6-ҚОСЫМША</w:t>
            </w:r>
          </w:p>
        </w:tc>
      </w:tr>
    </w:tbl>
    <w:bookmarkStart w:name="z115" w:id="122"/>
    <w:p>
      <w:pPr>
        <w:spacing w:after="0"/>
        <w:ind w:left="0"/>
        <w:jc w:val="left"/>
      </w:pPr>
      <w:r>
        <w:rPr>
          <w:rFonts w:ascii="Times New Roman"/>
          <w:b/>
          <w:i w:val="false"/>
          <w:color w:val="000000"/>
        </w:rPr>
        <w:t xml:space="preserve"> 2013 жылға арналған жергілікті бюджеттерді атқару</w:t>
      </w:r>
      <w:r>
        <w:br/>
      </w:r>
      <w:r>
        <w:rPr>
          <w:rFonts w:ascii="Times New Roman"/>
          <w:b/>
          <w:i w:val="false"/>
          <w:color w:val="000000"/>
        </w:rPr>
        <w:t>процесінде секвестрлеуге жатпайтын жергілікті бюджеттік</w:t>
      </w:r>
      <w:r>
        <w:br/>
      </w:r>
      <w:r>
        <w:rPr>
          <w:rFonts w:ascii="Times New Roman"/>
          <w:b/>
          <w:i w:val="false"/>
          <w:color w:val="000000"/>
        </w:rPr>
        <w:t>бағдарламалардың тізбесі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үшiн қанды, оның құрамдарын және дәрілерді өндіру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өмiр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химиялық препараттарымен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жеткіліксіздігі,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амбулаториялық емдеу деңгейінде жеңілдікті жағдайларда дәрілік заттармен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қанның ұюы факторларымен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 сырқаттарын тромболитикалық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