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ee3b9" w14:textId="b4ee3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рұқсат беру құжаттарын қысқарту және мемлекеттік органдардың бақылау мен қадағалау функцияларын оңтайландыру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2012 жылғы 10 шілдедегі № 36-V Заңы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2001 жылғы 30 қаңтардағы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32-құжат; № 5, 35, 36-құжаттар; № 8, 64-құжат; 2012 жылғы 23 маусымда «Егемен Қазақстан» және «Казахстанская правда» газеттерінде жарияланған «Қазақстан Республикасының кейбір заңнамалық актілеріне заңсыз жолмен алынған кірістерді заңдастыруға (жылыстатуға) және терроризмді қаржыландыруға және ақшаны қолма-қол ақшаға айналдыруға қарсы іс-қимыл мәселелері бойынша өзгерістер мен толықтырулар енгізу туралы» 2012 жылғы 21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мазмұнында:</w:t>
      </w:r>
      <w:r>
        <w:br/>
      </w:r>
      <w:r>
        <w:rPr>
          <w:rFonts w:ascii="Times New Roman"/>
          <w:b w:val="false"/>
          <w:i w:val="false"/>
          <w:color w:val="000000"/>
          <w:sz w:val="28"/>
        </w:rPr>
        <w:t>
</w:t>
      </w:r>
      <w:r>
        <w:rPr>
          <w:rFonts w:ascii="Times New Roman"/>
          <w:b w:val="false"/>
          <w:i w:val="false"/>
          <w:color w:val="000000"/>
          <w:sz w:val="28"/>
        </w:rPr>
        <w:t>
      235-баптың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«235-бап. Объектілерді және олардың кешендерін жобалау (жобалау-сметалық) құжаттамасынсыз не белгiленген тәртiппен сараптамадан өткiзiлмеген жобалау (жобалау-сметалық) құжаттамасы бойынша cалу (реконструкциялау, қалпына келтіру, кеңейту, техникалық қайта жарақтандыру, жаңғырту, күрделi жөндеу)»;</w:t>
      </w:r>
      <w:r>
        <w:br/>
      </w:r>
      <w:r>
        <w:rPr>
          <w:rFonts w:ascii="Times New Roman"/>
          <w:b w:val="false"/>
          <w:i w:val="false"/>
          <w:color w:val="000000"/>
          <w:sz w:val="28"/>
        </w:rPr>
        <w:t>
</w:t>
      </w:r>
      <w:r>
        <w:rPr>
          <w:rFonts w:ascii="Times New Roman"/>
          <w:b w:val="false"/>
          <w:i w:val="false"/>
          <w:color w:val="000000"/>
          <w:sz w:val="28"/>
        </w:rPr>
        <w:t>
      мынадай мазмұндағы 235-1, 237-2, 258-1 және 324-2-баптардың тақырыптарымен толықтырылсын:</w:t>
      </w:r>
      <w:r>
        <w:br/>
      </w:r>
      <w:r>
        <w:rPr>
          <w:rFonts w:ascii="Times New Roman"/>
          <w:b w:val="false"/>
          <w:i w:val="false"/>
          <w:color w:val="000000"/>
          <w:sz w:val="28"/>
        </w:rPr>
        <w:t>
</w:t>
      </w:r>
      <w:r>
        <w:rPr>
          <w:rFonts w:ascii="Times New Roman"/>
          <w:b w:val="false"/>
          <w:i w:val="false"/>
          <w:color w:val="000000"/>
          <w:sz w:val="28"/>
        </w:rPr>
        <w:t>
      «235-1-бап. Cараптамалық жұмыстарды және инжинирингтiк қызметтер көрсетудi жүзеге асырған кезде Қазақстан Республикасының заңнамасын бұзу»;</w:t>
      </w:r>
      <w:r>
        <w:br/>
      </w:r>
      <w:r>
        <w:rPr>
          <w:rFonts w:ascii="Times New Roman"/>
          <w:b w:val="false"/>
          <w:i w:val="false"/>
          <w:color w:val="000000"/>
          <w:sz w:val="28"/>
        </w:rPr>
        <w:t>
</w:t>
      </w:r>
      <w:r>
        <w:rPr>
          <w:rFonts w:ascii="Times New Roman"/>
          <w:b w:val="false"/>
          <w:i w:val="false"/>
          <w:color w:val="000000"/>
          <w:sz w:val="28"/>
        </w:rPr>
        <w:t>
      «237-2-бап. Құрылысты техникалық және авторлық қадағалауларды қатар жүргізбей жүзеге асыру»;</w:t>
      </w:r>
      <w:r>
        <w:br/>
      </w:r>
      <w:r>
        <w:rPr>
          <w:rFonts w:ascii="Times New Roman"/>
          <w:b w:val="false"/>
          <w:i w:val="false"/>
          <w:color w:val="000000"/>
          <w:sz w:val="28"/>
        </w:rPr>
        <w:t>
</w:t>
      </w:r>
      <w:r>
        <w:rPr>
          <w:rFonts w:ascii="Times New Roman"/>
          <w:b w:val="false"/>
          <w:i w:val="false"/>
          <w:color w:val="000000"/>
          <w:sz w:val="28"/>
        </w:rPr>
        <w:t>
      «258-1-бап. Қазақстан Республикасының геодезия және картография саласындағы заңнамасын бұзу»;</w:t>
      </w:r>
      <w:r>
        <w:br/>
      </w:r>
      <w:r>
        <w:rPr>
          <w:rFonts w:ascii="Times New Roman"/>
          <w:b w:val="false"/>
          <w:i w:val="false"/>
          <w:color w:val="000000"/>
          <w:sz w:val="28"/>
        </w:rPr>
        <w:t>
</w:t>
      </w:r>
      <w:r>
        <w:rPr>
          <w:rFonts w:ascii="Times New Roman"/>
          <w:b w:val="false"/>
          <w:i w:val="false"/>
          <w:color w:val="000000"/>
          <w:sz w:val="28"/>
        </w:rPr>
        <w:t>
      «324-2-бап. Есірткі құралдары, психотроптық заттар, прекурсорлар айналымы саласындағы объектілер мен үй-жайлардың техникалық нығайтылу талаптарын бұзу»;</w:t>
      </w:r>
      <w:r>
        <w:br/>
      </w:r>
      <w:r>
        <w:rPr>
          <w:rFonts w:ascii="Times New Roman"/>
          <w:b w:val="false"/>
          <w:i w:val="false"/>
          <w:color w:val="000000"/>
          <w:sz w:val="28"/>
        </w:rPr>
        <w:t>
</w:t>
      </w:r>
      <w:r>
        <w:rPr>
          <w:rFonts w:ascii="Times New Roman"/>
          <w:b w:val="false"/>
          <w:i w:val="false"/>
          <w:color w:val="000000"/>
          <w:sz w:val="28"/>
        </w:rPr>
        <w:t>
      357-1-баптың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«357-1-бап. Тиiстi тiркеусiз немесе лицензиясыз, арнайы рұқсатсыз, бiлiктiлiк аттестатынсыз (куәлiгінсiз), басқа да рұқсатсыз, хабарламасыз кәсіпкерлік немесе өзге қызметпен айналысу, сондай-ақ iс-әрекеттердi (операцияларды) жүзеге асыру»;</w:t>
      </w:r>
      <w:r>
        <w:br/>
      </w:r>
      <w:r>
        <w:rPr>
          <w:rFonts w:ascii="Times New Roman"/>
          <w:b w:val="false"/>
          <w:i w:val="false"/>
          <w:color w:val="000000"/>
          <w:sz w:val="28"/>
        </w:rPr>
        <w:t>
</w:t>
      </w:r>
      <w:r>
        <w:rPr>
          <w:rFonts w:ascii="Times New Roman"/>
          <w:b w:val="false"/>
          <w:i w:val="false"/>
          <w:color w:val="000000"/>
          <w:sz w:val="28"/>
        </w:rPr>
        <w:t>
      мынадай мазмұндағы 357-7-баптың тақырыбымен толықтырылсын:</w:t>
      </w:r>
      <w:r>
        <w:br/>
      </w:r>
      <w:r>
        <w:rPr>
          <w:rFonts w:ascii="Times New Roman"/>
          <w:b w:val="false"/>
          <w:i w:val="false"/>
          <w:color w:val="000000"/>
          <w:sz w:val="28"/>
        </w:rPr>
        <w:t>
      «357-7-бап. Күзет дабылы құралдарын монтаждау, баптау және оларға техникалық қызмет көрсету жөніндегі қызметке қойылатын талаптарды бұзу»;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«27-тарау. Көлiктегі, жол шаруашылығындағы, байланыстағы және ақпараттандырудағы әкiмшiлiк құқық бұзушылықтар»;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494-баптың</w:t>
      </w:r>
      <w:r>
        <w:rPr>
          <w:rFonts w:ascii="Times New Roman"/>
          <w:b w:val="false"/>
          <w:i w:val="false"/>
          <w:color w:val="000000"/>
          <w:sz w:val="28"/>
        </w:rPr>
        <w:t xml:space="preserve"> тақырыбындағы «тіркеу және» деген сөздер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553-1 және 563-2-баптардың тақырыптарымен толықтырылсын:</w:t>
      </w:r>
      <w:r>
        <w:br/>
      </w:r>
      <w:r>
        <w:rPr>
          <w:rFonts w:ascii="Times New Roman"/>
          <w:b w:val="false"/>
          <w:i w:val="false"/>
          <w:color w:val="000000"/>
          <w:sz w:val="28"/>
        </w:rPr>
        <w:t>
</w:t>
      </w:r>
      <w:r>
        <w:rPr>
          <w:rFonts w:ascii="Times New Roman"/>
          <w:b w:val="false"/>
          <w:i w:val="false"/>
          <w:color w:val="000000"/>
          <w:sz w:val="28"/>
        </w:rPr>
        <w:t>
      «553-1-бап. Азаматтық қорғаныс саласындағы уәкілетті орган»;</w:t>
      </w:r>
      <w:r>
        <w:br/>
      </w:r>
      <w:r>
        <w:rPr>
          <w:rFonts w:ascii="Times New Roman"/>
          <w:b w:val="false"/>
          <w:i w:val="false"/>
          <w:color w:val="000000"/>
          <w:sz w:val="28"/>
        </w:rPr>
        <w:t>
</w:t>
      </w:r>
      <w:r>
        <w:rPr>
          <w:rFonts w:ascii="Times New Roman"/>
          <w:b w:val="false"/>
          <w:i w:val="false"/>
          <w:color w:val="000000"/>
          <w:sz w:val="28"/>
        </w:rPr>
        <w:t>
      «563-2-бап. Геодезия және картография саласында мемлекеттік бақылауды жүзеге асыратын органдар»;</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235-бап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«235-бап. Объектілерді және олардың кешендерін жобалау</w:t>
      </w:r>
      <w:r>
        <w:br/>
      </w:r>
      <w:r>
        <w:rPr>
          <w:rFonts w:ascii="Times New Roman"/>
          <w:b w:val="false"/>
          <w:i w:val="false"/>
          <w:color w:val="000000"/>
          <w:sz w:val="28"/>
        </w:rPr>
        <w:t>
                (жобалау-сметалық) құжаттамасынсыз не белгiленген</w:t>
      </w:r>
      <w:r>
        <w:br/>
      </w:r>
      <w:r>
        <w:rPr>
          <w:rFonts w:ascii="Times New Roman"/>
          <w:b w:val="false"/>
          <w:i w:val="false"/>
          <w:color w:val="000000"/>
          <w:sz w:val="28"/>
        </w:rPr>
        <w:t>
                тәртiппен сараптамадан өткiзiлмеген жобалау</w:t>
      </w:r>
      <w:r>
        <w:br/>
      </w:r>
      <w:r>
        <w:rPr>
          <w:rFonts w:ascii="Times New Roman"/>
          <w:b w:val="false"/>
          <w:i w:val="false"/>
          <w:color w:val="000000"/>
          <w:sz w:val="28"/>
        </w:rPr>
        <w:t>
                (жобалау-сметалық) құжаттамасы бойынша салу</w:t>
      </w:r>
      <w:r>
        <w:br/>
      </w:r>
      <w:r>
        <w:rPr>
          <w:rFonts w:ascii="Times New Roman"/>
          <w:b w:val="false"/>
          <w:i w:val="false"/>
          <w:color w:val="000000"/>
          <w:sz w:val="28"/>
        </w:rPr>
        <w:t>
                (реконструкциялау, қалпына келтіру, кеңейту,</w:t>
      </w:r>
      <w:r>
        <w:br/>
      </w:r>
      <w:r>
        <w:rPr>
          <w:rFonts w:ascii="Times New Roman"/>
          <w:b w:val="false"/>
          <w:i w:val="false"/>
          <w:color w:val="000000"/>
          <w:sz w:val="28"/>
        </w:rPr>
        <w:t>
                техникалық қайта жарақтандыру, жаңғырту, күрделi</w:t>
      </w:r>
      <w:r>
        <w:br/>
      </w:r>
      <w:r>
        <w:rPr>
          <w:rFonts w:ascii="Times New Roman"/>
          <w:b w:val="false"/>
          <w:i w:val="false"/>
          <w:color w:val="000000"/>
          <w:sz w:val="28"/>
        </w:rPr>
        <w:t>
                жөндеу)</w:t>
      </w:r>
      <w:r>
        <w:br/>
      </w:r>
      <w:r>
        <w:rPr>
          <w:rFonts w:ascii="Times New Roman"/>
          <w:b w:val="false"/>
          <w:i w:val="false"/>
          <w:color w:val="000000"/>
          <w:sz w:val="28"/>
        </w:rPr>
        <w:t>
</w:t>
      </w:r>
      <w:r>
        <w:rPr>
          <w:rFonts w:ascii="Times New Roman"/>
          <w:b w:val="false"/>
          <w:i w:val="false"/>
          <w:color w:val="000000"/>
          <w:sz w:val="28"/>
        </w:rPr>
        <w:t xml:space="preserve">
      1. Объектілерді және олардың кешендерін жобалау (жобалау-сметалық) құжаттамасынсыз не сараптама жүргізу талап етілетін, белгiленген тәртiппен сараптамадан өткiзiлмеген жобалау (жобалау-сметалық) құжаттамасы бойынша салу (реконструкциялау, қалпына келтіру, кеңейту, техникалық қайта жарақтандыру, жаңғырту, күрделi жөндеу) – </w:t>
      </w:r>
      <w:r>
        <w:br/>
      </w:r>
      <w:r>
        <w:rPr>
          <w:rFonts w:ascii="Times New Roman"/>
          <w:b w:val="false"/>
          <w:i w:val="false"/>
          <w:color w:val="000000"/>
          <w:sz w:val="28"/>
        </w:rPr>
        <w:t>
</w:t>
      </w:r>
      <w:r>
        <w:rPr>
          <w:rFonts w:ascii="Times New Roman"/>
          <w:b w:val="false"/>
          <w:i w:val="false"/>
          <w:color w:val="000000"/>
          <w:sz w:val="28"/>
        </w:rPr>
        <w:t>
      жеке тұлғаларға – алпыс, лауазымды адамдарға, дара кәсiпкерлерге – сексен, шағын немесе орта кәсiпкерлiк субъектiлерi немесе коммерциялық емес ұйымдар болып табылатын заңды тұлғаларға – жүз тоқсан, iрi кәсiпкерлiк субъектiлерi болып табылатын заңды тұлғаларға екі жүз сексен айлық есептік көрсеткіш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 сол сияқты осы баптың бірінші бөлігінде көзделген, әкімшілік жауаптылыққа тартуға әкеп соққан бұзушылықты жоймау –</w:t>
      </w:r>
      <w:r>
        <w:br/>
      </w:r>
      <w:r>
        <w:rPr>
          <w:rFonts w:ascii="Times New Roman"/>
          <w:b w:val="false"/>
          <w:i w:val="false"/>
          <w:color w:val="000000"/>
          <w:sz w:val="28"/>
        </w:rPr>
        <w:t>
</w:t>
      </w:r>
      <w:r>
        <w:rPr>
          <w:rFonts w:ascii="Times New Roman"/>
          <w:b w:val="false"/>
          <w:i w:val="false"/>
          <w:color w:val="000000"/>
          <w:sz w:val="28"/>
        </w:rPr>
        <w:t>
      жұмыстарды тоқтата тұрып, жеке тұлғаларға – жүз, лауазымды адамдарға, дара кәсiпкерлерге – жүз елу, шағын немесе орта кәсiпкерлiк субъектiлерi немесе коммерциялық емес ұйымдар болып табылатын заңды тұлғаларға - үш жүз, iрi кәсiпкерлiк субъектiлерi болып табылатын заңды тұлғаларға бес жүз айлық есептік көрсеткіш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мынадай мазмұндағы 235-1-баппен толықтырылсын:</w:t>
      </w:r>
      <w:r>
        <w:br/>
      </w:r>
      <w:r>
        <w:rPr>
          <w:rFonts w:ascii="Times New Roman"/>
          <w:b w:val="false"/>
          <w:i w:val="false"/>
          <w:color w:val="000000"/>
          <w:sz w:val="28"/>
        </w:rPr>
        <w:t>
</w:t>
      </w:r>
      <w:r>
        <w:rPr>
          <w:rFonts w:ascii="Times New Roman"/>
          <w:b w:val="false"/>
          <w:i w:val="false"/>
          <w:color w:val="000000"/>
          <w:sz w:val="28"/>
        </w:rPr>
        <w:t>
      «235-1-бап. Сараптамалық жұмыстарды және инжинирингтiк</w:t>
      </w:r>
      <w:r>
        <w:br/>
      </w:r>
      <w:r>
        <w:rPr>
          <w:rFonts w:ascii="Times New Roman"/>
          <w:b w:val="false"/>
          <w:i w:val="false"/>
          <w:color w:val="000000"/>
          <w:sz w:val="28"/>
        </w:rPr>
        <w:t>
                  қызметтер көрсетудi жүзеге асырған кезде</w:t>
      </w:r>
      <w:r>
        <w:br/>
      </w:r>
      <w:r>
        <w:rPr>
          <w:rFonts w:ascii="Times New Roman"/>
          <w:b w:val="false"/>
          <w:i w:val="false"/>
          <w:color w:val="000000"/>
          <w:sz w:val="28"/>
        </w:rPr>
        <w:t>
                  Қазақстан Республикасының заңнамасын бұзу</w:t>
      </w:r>
      <w:r>
        <w:br/>
      </w:r>
      <w:r>
        <w:rPr>
          <w:rFonts w:ascii="Times New Roman"/>
          <w:b w:val="false"/>
          <w:i w:val="false"/>
          <w:color w:val="000000"/>
          <w:sz w:val="28"/>
        </w:rPr>
        <w:t>
</w:t>
      </w:r>
      <w:r>
        <w:rPr>
          <w:rFonts w:ascii="Times New Roman"/>
          <w:b w:val="false"/>
          <w:i w:val="false"/>
          <w:color w:val="000000"/>
          <w:sz w:val="28"/>
        </w:rPr>
        <w:t>
      1. Орындалған (орындалатын) құрылыс-монтаждау жұмыстарының бекітілген жобалық шешімдерге сәйкес келмеуі –</w:t>
      </w:r>
      <w:r>
        <w:br/>
      </w:r>
      <w:r>
        <w:rPr>
          <w:rFonts w:ascii="Times New Roman"/>
          <w:b w:val="false"/>
          <w:i w:val="false"/>
          <w:color w:val="000000"/>
          <w:sz w:val="28"/>
        </w:rPr>
        <w:t>
</w:t>
      </w:r>
      <w:r>
        <w:rPr>
          <w:rFonts w:ascii="Times New Roman"/>
          <w:b w:val="false"/>
          <w:i w:val="false"/>
          <w:color w:val="000000"/>
          <w:sz w:val="28"/>
        </w:rPr>
        <w:t>
      жеке тұлғаларға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Тұрғызылып жатқан не тұрғызылған объектілердің орнықтылығын, сенімділігі мен беріктігін қамтамасыз етпейтін жобалау (жобалау-сметалық) құжаттамасына сараптаманың (сараптамалық бағалаудың) оң қорытындысын беру –</w:t>
      </w:r>
      <w:r>
        <w:br/>
      </w:r>
      <w:r>
        <w:rPr>
          <w:rFonts w:ascii="Times New Roman"/>
          <w:b w:val="false"/>
          <w:i w:val="false"/>
          <w:color w:val="000000"/>
          <w:sz w:val="28"/>
        </w:rPr>
        <w:t>
</w:t>
      </w:r>
      <w:r>
        <w:rPr>
          <w:rFonts w:ascii="Times New Roman"/>
          <w:b w:val="false"/>
          <w:i w:val="false"/>
          <w:color w:val="000000"/>
          <w:sz w:val="28"/>
        </w:rPr>
        <w:t>
      жеке тұлғаларға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Орындалған жұмыстардың сапасын, мерзімін, қабылдануын және объектінің пайдалануға берілуін қоса алғанда, жобаны іске асыру сатысында бұзушылықтарға жол беру –</w:t>
      </w:r>
      <w:r>
        <w:br/>
      </w:r>
      <w:r>
        <w:rPr>
          <w:rFonts w:ascii="Times New Roman"/>
          <w:b w:val="false"/>
          <w:i w:val="false"/>
          <w:color w:val="000000"/>
          <w:sz w:val="28"/>
        </w:rPr>
        <w:t>
</w:t>
      </w:r>
      <w:r>
        <w:rPr>
          <w:rFonts w:ascii="Times New Roman"/>
          <w:b w:val="false"/>
          <w:i w:val="false"/>
          <w:color w:val="000000"/>
          <w:sz w:val="28"/>
        </w:rPr>
        <w:t>
      жеке тұлғаларға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Осы баптың бірінші, екінші және үшінші бөліктерінде көзделген, әкімшілік жаза қолданылғаннан кейін бір жыл ішінде қайталап жасалған іс-әрекеттер (әрекетсіздік) –</w:t>
      </w:r>
      <w:r>
        <w:br/>
      </w:r>
      <w:r>
        <w:rPr>
          <w:rFonts w:ascii="Times New Roman"/>
          <w:b w:val="false"/>
          <w:i w:val="false"/>
          <w:color w:val="000000"/>
          <w:sz w:val="28"/>
        </w:rPr>
        <w:t>
</w:t>
      </w:r>
      <w:r>
        <w:rPr>
          <w:rFonts w:ascii="Times New Roman"/>
          <w:b w:val="false"/>
          <w:i w:val="false"/>
          <w:color w:val="000000"/>
          <w:sz w:val="28"/>
        </w:rPr>
        <w:t>
      сараптамалық жұмыстарды және инжинирингтік қызметтер көрсетуді жүзеге асыру құқығына берілген сарапшы аттестатынан айыра отырып, жеке тұлғаларға екі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237-бап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«237-бап. Заңсыз құрылыс</w:t>
      </w:r>
      <w:r>
        <w:br/>
      </w:r>
      <w:r>
        <w:rPr>
          <w:rFonts w:ascii="Times New Roman"/>
          <w:b w:val="false"/>
          <w:i w:val="false"/>
          <w:color w:val="000000"/>
          <w:sz w:val="28"/>
        </w:rPr>
        <w:t>
</w:t>
      </w:r>
      <w:r>
        <w:rPr>
          <w:rFonts w:ascii="Times New Roman"/>
          <w:b w:val="false"/>
          <w:i w:val="false"/>
          <w:color w:val="000000"/>
          <w:sz w:val="28"/>
        </w:rPr>
        <w:t>
      Өндiрiстiк, тұрғын, шаруашылық, гидротехникалық (су шаруашылығы) немесе тұрмыстық объектiлердi жерге тиісті құқықсыз заңсыз салу –</w:t>
      </w:r>
      <w:r>
        <w:br/>
      </w:r>
      <w:r>
        <w:rPr>
          <w:rFonts w:ascii="Times New Roman"/>
          <w:b w:val="false"/>
          <w:i w:val="false"/>
          <w:color w:val="000000"/>
          <w:sz w:val="28"/>
        </w:rPr>
        <w:t>
</w:t>
      </w:r>
      <w:r>
        <w:rPr>
          <w:rFonts w:ascii="Times New Roman"/>
          <w:b w:val="false"/>
          <w:i w:val="false"/>
          <w:color w:val="000000"/>
          <w:sz w:val="28"/>
        </w:rPr>
        <w:t>
      заңсыз тұрғызылған немесе тұрғызылып жатқан құрылысты мәжбүрлеп бұза отырып не онсыз, жеке тұлғаларға - айлық есептiк көрсеткiштiң оннан он беске дейiнгi мөлшерiнде, лауазымды адамдарға, дара кәсiпкерлерге, шағын немесе орта кәсiпкерлiк субъектiлерi болып табылатын заңды тұлғаларға - оннан елуге дейiнгi мөлшерiнде, iрi кәсiпкерлiк субъектiлерi болып табылатын заңды тұлғаларға жүзден екi жүзге дейiнгi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5) мынадай мазмұндағы 237-2 және 258-1-баптармен толықтырылсын:</w:t>
      </w:r>
      <w:r>
        <w:br/>
      </w:r>
      <w:r>
        <w:rPr>
          <w:rFonts w:ascii="Times New Roman"/>
          <w:b w:val="false"/>
          <w:i w:val="false"/>
          <w:color w:val="000000"/>
          <w:sz w:val="28"/>
        </w:rPr>
        <w:t>
</w:t>
      </w:r>
      <w:r>
        <w:rPr>
          <w:rFonts w:ascii="Times New Roman"/>
          <w:b w:val="false"/>
          <w:i w:val="false"/>
          <w:color w:val="000000"/>
          <w:sz w:val="28"/>
        </w:rPr>
        <w:t>
      «237-2-бап. Құрылысты техникалық және авторлық</w:t>
      </w:r>
      <w:r>
        <w:br/>
      </w:r>
      <w:r>
        <w:rPr>
          <w:rFonts w:ascii="Times New Roman"/>
          <w:b w:val="false"/>
          <w:i w:val="false"/>
          <w:color w:val="000000"/>
          <w:sz w:val="28"/>
        </w:rPr>
        <w:t>
                  қадағалауларды қатар жүргізбей жүзеге асыру</w:t>
      </w:r>
      <w:r>
        <w:br/>
      </w:r>
      <w:r>
        <w:rPr>
          <w:rFonts w:ascii="Times New Roman"/>
          <w:b w:val="false"/>
          <w:i w:val="false"/>
          <w:color w:val="000000"/>
          <w:sz w:val="28"/>
        </w:rPr>
        <w:t>
</w:t>
      </w:r>
      <w:r>
        <w:rPr>
          <w:rFonts w:ascii="Times New Roman"/>
          <w:b w:val="false"/>
          <w:i w:val="false"/>
          <w:color w:val="000000"/>
          <w:sz w:val="28"/>
        </w:rPr>
        <w:t>
      Құрылысты техникалық және авторлық қадағалауларды қатар жүргізбей жүзеге асыру –</w:t>
      </w:r>
      <w:r>
        <w:br/>
      </w:r>
      <w:r>
        <w:rPr>
          <w:rFonts w:ascii="Times New Roman"/>
          <w:b w:val="false"/>
          <w:i w:val="false"/>
          <w:color w:val="000000"/>
          <w:sz w:val="28"/>
        </w:rPr>
        <w:t>
</w:t>
      </w:r>
      <w:r>
        <w:rPr>
          <w:rFonts w:ascii="Times New Roman"/>
          <w:b w:val="false"/>
          <w:i w:val="false"/>
          <w:color w:val="000000"/>
          <w:sz w:val="28"/>
        </w:rPr>
        <w:t>
      жеке тұлғаларға – жиырма, лауазымды адамдарға, дара кәсiпкерлерге – сексен, шағын немесе орта кәсiпкерлiк субъектiлерi немесе коммерциялық емес ұйымдар болып табылатын заңды тұлғаларға – жүз елу, iрi кәсiпкерлiк субъектiлерi болып табылатын заңды тұлғаларға екі жүз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«258-1-бап. Қазақстан Республикасының геодезия және</w:t>
      </w:r>
      <w:r>
        <w:br/>
      </w:r>
      <w:r>
        <w:rPr>
          <w:rFonts w:ascii="Times New Roman"/>
          <w:b w:val="false"/>
          <w:i w:val="false"/>
          <w:color w:val="000000"/>
          <w:sz w:val="28"/>
        </w:rPr>
        <w:t>
                  картография саласындағы заңнамасын бұзу</w:t>
      </w:r>
      <w:r>
        <w:br/>
      </w:r>
      <w:r>
        <w:rPr>
          <w:rFonts w:ascii="Times New Roman"/>
          <w:b w:val="false"/>
          <w:i w:val="false"/>
          <w:color w:val="000000"/>
          <w:sz w:val="28"/>
        </w:rPr>
        <w:t>
</w:t>
      </w:r>
      <w:r>
        <w:rPr>
          <w:rFonts w:ascii="Times New Roman"/>
          <w:b w:val="false"/>
          <w:i w:val="false"/>
          <w:color w:val="000000"/>
          <w:sz w:val="28"/>
        </w:rPr>
        <w:t>
      1. Геодезиялық және картографиялық жұмыстарды:</w:t>
      </w:r>
      <w:r>
        <w:br/>
      </w:r>
      <w:r>
        <w:rPr>
          <w:rFonts w:ascii="Times New Roman"/>
          <w:b w:val="false"/>
          <w:i w:val="false"/>
          <w:color w:val="000000"/>
          <w:sz w:val="28"/>
        </w:rPr>
        <w:t>
</w:t>
      </w:r>
      <w:r>
        <w:rPr>
          <w:rFonts w:ascii="Times New Roman"/>
          <w:b w:val="false"/>
          <w:i w:val="false"/>
          <w:color w:val="000000"/>
          <w:sz w:val="28"/>
        </w:rPr>
        <w:t>
      геодезиялық және (немесе) картографиялық жұмыстарды орындауға мүмкіндік беретін, меншікті немесе жалға алынған салыстырып тексерілген аспаптар, жабдықтар және құрал-саймандар жиынтығы не зауыттық нөмірі көрсетілген салыстырып тексерілген аспаптар, жабдықтар және құрал-саймандар жиынтығы бар ұйыммен жасалған қызмет көрсетуге арналған шарт;</w:t>
      </w:r>
      <w:r>
        <w:br/>
      </w:r>
      <w:r>
        <w:rPr>
          <w:rFonts w:ascii="Times New Roman"/>
          <w:b w:val="false"/>
          <w:i w:val="false"/>
          <w:color w:val="000000"/>
          <w:sz w:val="28"/>
        </w:rPr>
        <w:t>
</w:t>
      </w:r>
      <w:r>
        <w:rPr>
          <w:rFonts w:ascii="Times New Roman"/>
          <w:b w:val="false"/>
          <w:i w:val="false"/>
          <w:color w:val="000000"/>
          <w:sz w:val="28"/>
        </w:rPr>
        <w:t>
      штатында геодезия және (немесе) картография саласында жоғары немесе орта білімнен кейінгі білімі бар маман болмаған кезде жүзеге асыру -</w:t>
      </w:r>
      <w:r>
        <w:br/>
      </w:r>
      <w:r>
        <w:rPr>
          <w:rFonts w:ascii="Times New Roman"/>
          <w:b w:val="false"/>
          <w:i w:val="false"/>
          <w:color w:val="000000"/>
          <w:sz w:val="28"/>
        </w:rPr>
        <w:t>
</w:t>
      </w:r>
      <w:r>
        <w:rPr>
          <w:rFonts w:ascii="Times New Roman"/>
          <w:b w:val="false"/>
          <w:i w:val="false"/>
          <w:color w:val="000000"/>
          <w:sz w:val="28"/>
        </w:rPr>
        <w:t>
      жеке тұлғаларға – жиырма, лауазымды адамдарға, дара кәсіпкерлерге, шағын немесе орта кәсіпкерлік субъектілері немесе коммерциялық емес ұйымдар болып табылатын заңды тұлғаларға – жүз, ірі кәсіпкерлік субъектілері болып табылатын заңды тұлғаларға екі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әкiмшiлiк жаза қолданылғаннан кейiн бiр жыл iшiнде қайталап жасалған iс-әрекет –</w:t>
      </w:r>
      <w:r>
        <w:br/>
      </w:r>
      <w:r>
        <w:rPr>
          <w:rFonts w:ascii="Times New Roman"/>
          <w:b w:val="false"/>
          <w:i w:val="false"/>
          <w:color w:val="000000"/>
          <w:sz w:val="28"/>
        </w:rPr>
        <w:t>
</w:t>
      </w:r>
      <w:r>
        <w:rPr>
          <w:rFonts w:ascii="Times New Roman"/>
          <w:b w:val="false"/>
          <w:i w:val="false"/>
          <w:color w:val="000000"/>
          <w:sz w:val="28"/>
        </w:rPr>
        <w:t>
      жеке тұлғаларға – қырық, лауазымды адамдарға, дара кәсіпкерлерге, шағын және орта кәсіпкерлік субъектілері немесе коммерциялық емес ұйымдар болып табылатын заңды тұлғаларға – жүз елу, ірі кәсіпкерлік субъектілері болып табылатын заңды тұлғаларға үш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310-1-бапта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бөлікте:</w:t>
      </w:r>
      <w:r>
        <w:br/>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он үшінші абзацтағы «аттестаттың қолданысын тоқтата тұрып не онсыз,» деген сөздер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1-1-бөлікпен толықтырылсын:</w:t>
      </w:r>
      <w:r>
        <w:br/>
      </w:r>
      <w:r>
        <w:rPr>
          <w:rFonts w:ascii="Times New Roman"/>
          <w:b w:val="false"/>
          <w:i w:val="false"/>
          <w:color w:val="000000"/>
          <w:sz w:val="28"/>
        </w:rPr>
        <w:t>
</w:t>
      </w:r>
      <w:r>
        <w:rPr>
          <w:rFonts w:ascii="Times New Roman"/>
          <w:b w:val="false"/>
          <w:i w:val="false"/>
          <w:color w:val="000000"/>
          <w:sz w:val="28"/>
        </w:rPr>
        <w:t>
      «1-1. Асыл тұқымды мал шаруашылығы саласындағы қызметті жүзеге асырушы жеке және заңды тұлғалардың «Асыл тұқымды мал шаруашылығы туралы» Қазақстан Республикасының Заңында белгіленген хабарлама жасауға жататын міндеттерді сақтамауы –</w:t>
      </w:r>
      <w:r>
        <w:br/>
      </w:r>
      <w:r>
        <w:rPr>
          <w:rFonts w:ascii="Times New Roman"/>
          <w:b w:val="false"/>
          <w:i w:val="false"/>
          <w:color w:val="000000"/>
          <w:sz w:val="28"/>
        </w:rPr>
        <w:t>
</w:t>
      </w:r>
      <w:r>
        <w:rPr>
          <w:rFonts w:ascii="Times New Roman"/>
          <w:b w:val="false"/>
          <w:i w:val="false"/>
          <w:color w:val="000000"/>
          <w:sz w:val="28"/>
        </w:rPr>
        <w:t>
      асыл тұқымды мал шаруашылығы саласындағы субъектілердің қызметін тоқтата тұрып не онсыз, жеке тұлғаларға – он, лауазымды адамдарға, дара кәсіпкерлерге, шағын және орта кәсіпкерлік субъектілері болып табылатын заңды тұлғаларға – елу, ірі кәсіпкерлік субъектілері болып табылатын заңды тұлғаларға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«2. Әкiмшiлiк жаза қолданылғаннан кейiн бiр жыл iшiнде қайталап жасалған, осы баптың бiрiншi және 1-1-бөлiктерiнде көзделген іс-әрекеттер (әрекетсiздiк), сол сияқты осы баптың бiрiншi және 1-1-бөлiктерiнде көзделген, әкiмшiлiк жауаптылыққа тартуға әкеп соққан бұзушылықтарды жоймау –</w:t>
      </w:r>
      <w:r>
        <w:br/>
      </w:r>
      <w:r>
        <w:rPr>
          <w:rFonts w:ascii="Times New Roman"/>
          <w:b w:val="false"/>
          <w:i w:val="false"/>
          <w:color w:val="000000"/>
          <w:sz w:val="28"/>
        </w:rPr>
        <w:t>
</w:t>
      </w:r>
      <w:r>
        <w:rPr>
          <w:rFonts w:ascii="Times New Roman"/>
          <w:b w:val="false"/>
          <w:i w:val="false"/>
          <w:color w:val="000000"/>
          <w:sz w:val="28"/>
        </w:rPr>
        <w:t>
      асыл тұқымды мал шаруашылығы саласындағы қызметке тыйым салуға әкеп соғады.»;</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322-баптың</w:t>
      </w:r>
      <w:r>
        <w:rPr>
          <w:rFonts w:ascii="Times New Roman"/>
          <w:b w:val="false"/>
          <w:i w:val="false"/>
          <w:color w:val="000000"/>
          <w:sz w:val="28"/>
        </w:rPr>
        <w:t xml:space="preserve"> төртінші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Жаппай емшілік сеанстарын (екі немесе одан да көп адам) өткізу, оның ішінде бұқаралық ақпарат құралдарын пайдалану арқылы өткізу –</w:t>
      </w:r>
      <w:r>
        <w:br/>
      </w:r>
      <w:r>
        <w:rPr>
          <w:rFonts w:ascii="Times New Roman"/>
          <w:b w:val="false"/>
          <w:i w:val="false"/>
          <w:color w:val="000000"/>
          <w:sz w:val="28"/>
        </w:rPr>
        <w:t>
</w:t>
      </w:r>
      <w:r>
        <w:rPr>
          <w:rFonts w:ascii="Times New Roman"/>
          <w:b w:val="false"/>
          <w:i w:val="false"/>
          <w:color w:val="000000"/>
          <w:sz w:val="28"/>
        </w:rPr>
        <w:t>
      жүз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8) мынадай мазмұндағы 324-2-баппен толықтырылсын:</w:t>
      </w:r>
      <w:r>
        <w:br/>
      </w:r>
      <w:r>
        <w:rPr>
          <w:rFonts w:ascii="Times New Roman"/>
          <w:b w:val="false"/>
          <w:i w:val="false"/>
          <w:color w:val="000000"/>
          <w:sz w:val="28"/>
        </w:rPr>
        <w:t>
      «324-2-бап. Есірткі құралдары, психотроптық заттар,</w:t>
      </w:r>
      <w:r>
        <w:br/>
      </w:r>
      <w:r>
        <w:rPr>
          <w:rFonts w:ascii="Times New Roman"/>
          <w:b w:val="false"/>
          <w:i w:val="false"/>
          <w:color w:val="000000"/>
          <w:sz w:val="28"/>
        </w:rPr>
        <w:t>
                  прекурсорлар айналымы саласындағы объектілер мен                      үй-жайлардың техникалық нығайтылу талаптарын бұзу</w:t>
      </w:r>
      <w:r>
        <w:br/>
      </w:r>
      <w:r>
        <w:rPr>
          <w:rFonts w:ascii="Times New Roman"/>
          <w:b w:val="false"/>
          <w:i w:val="false"/>
          <w:color w:val="000000"/>
          <w:sz w:val="28"/>
        </w:rPr>
        <w:t>
</w:t>
      </w:r>
      <w:r>
        <w:rPr>
          <w:rFonts w:ascii="Times New Roman"/>
          <w:b w:val="false"/>
          <w:i w:val="false"/>
          <w:color w:val="000000"/>
          <w:sz w:val="28"/>
        </w:rPr>
        <w:t>
      1. Есірткі құралдары, психотроптық заттар, прекурсорлар айналымы саласындағы объектілер мен үй-жайлардың техникалық нығайтылу талаптарын бұзу –</w:t>
      </w:r>
      <w:r>
        <w:br/>
      </w:r>
      <w:r>
        <w:rPr>
          <w:rFonts w:ascii="Times New Roman"/>
          <w:b w:val="false"/>
          <w:i w:val="false"/>
          <w:color w:val="000000"/>
          <w:sz w:val="28"/>
        </w:rPr>
        <w:t>
</w:t>
      </w:r>
      <w:r>
        <w:rPr>
          <w:rFonts w:ascii="Times New Roman"/>
          <w:b w:val="false"/>
          <w:i w:val="false"/>
          <w:color w:val="000000"/>
          <w:sz w:val="28"/>
        </w:rPr>
        <w:t>
      заңды тұлғаның қызметін тоқтата тұрып, орта кәсіпкерлік субъектілері болып табылатын заңды тұлғаларға – елу, ірі кәсіпкерлік субъектілері болып табылатын заңды тұлғаларға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(әрекетсіздік) –</w:t>
      </w:r>
      <w:r>
        <w:br/>
      </w:r>
      <w:r>
        <w:rPr>
          <w:rFonts w:ascii="Times New Roman"/>
          <w:b w:val="false"/>
          <w:i w:val="false"/>
          <w:color w:val="000000"/>
          <w:sz w:val="28"/>
        </w:rPr>
        <w:t>
</w:t>
      </w:r>
      <w:r>
        <w:rPr>
          <w:rFonts w:ascii="Times New Roman"/>
          <w:b w:val="false"/>
          <w:i w:val="false"/>
          <w:color w:val="000000"/>
          <w:sz w:val="28"/>
        </w:rPr>
        <w:t>
      заңды тұлғаның қызметіне тыйым сала отырып, орта кәсіпкерлік субъектілері болып табылатын заңды тұлғаларға – үш жүз елу, ірі кәсіпкерлік субъектілері болып табылатын заңды тұлғаларға екі мың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357-1-бапта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 және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«357-1-бап. Тиiстi тiркеусiз немесе лицензиясыз, арнайы</w:t>
      </w:r>
      <w:r>
        <w:br/>
      </w:r>
      <w:r>
        <w:rPr>
          <w:rFonts w:ascii="Times New Roman"/>
          <w:b w:val="false"/>
          <w:i w:val="false"/>
          <w:color w:val="000000"/>
          <w:sz w:val="28"/>
        </w:rPr>
        <w:t>
                  рұқсатсыз, бiлiктiлiк аттестатынсыз (куәлiгінсiз),</w:t>
      </w:r>
      <w:r>
        <w:br/>
      </w:r>
      <w:r>
        <w:rPr>
          <w:rFonts w:ascii="Times New Roman"/>
          <w:b w:val="false"/>
          <w:i w:val="false"/>
          <w:color w:val="000000"/>
          <w:sz w:val="28"/>
        </w:rPr>
        <w:t>
                  басқа да рұқсатсыз, хабарламасыз кәсіпкерлік немесе</w:t>
      </w:r>
      <w:r>
        <w:br/>
      </w:r>
      <w:r>
        <w:rPr>
          <w:rFonts w:ascii="Times New Roman"/>
          <w:b w:val="false"/>
          <w:i w:val="false"/>
          <w:color w:val="000000"/>
          <w:sz w:val="28"/>
        </w:rPr>
        <w:t>
                  өзге қызметпен айналысу, сондай-ақ iс-әрекеттердi</w:t>
      </w:r>
      <w:r>
        <w:br/>
      </w:r>
      <w:r>
        <w:rPr>
          <w:rFonts w:ascii="Times New Roman"/>
          <w:b w:val="false"/>
          <w:i w:val="false"/>
          <w:color w:val="000000"/>
          <w:sz w:val="28"/>
        </w:rPr>
        <w:t>
                  (операцияларды) жүзеге асыру</w:t>
      </w:r>
      <w:r>
        <w:br/>
      </w:r>
      <w:r>
        <w:rPr>
          <w:rFonts w:ascii="Times New Roman"/>
          <w:b w:val="false"/>
          <w:i w:val="false"/>
          <w:color w:val="000000"/>
          <w:sz w:val="28"/>
        </w:rPr>
        <w:t>
</w:t>
      </w:r>
      <w:r>
        <w:rPr>
          <w:rFonts w:ascii="Times New Roman"/>
          <w:b w:val="false"/>
          <w:i w:val="false"/>
          <w:color w:val="000000"/>
          <w:sz w:val="28"/>
        </w:rPr>
        <w:t>
      1. Рұқсат, лицензия, бiлiктiлiк аттестаты (куәлiгi), хабарлама жасау мiндеттi болған жағдайларда, кәсiпкерлiк немесе өзге де қызметпен тiркеусiз немесе лицензиясыз, арнайы рұқсатсыз, бiлiктiлiк аттестатынсыз (куәлiгiнсiз), басқа да рұқсатсыз, хабарламасыз айналысу, сондай-ақ iс-әрекеттердi (операцияларды) жүзеге асыру, егер бұл әрекеттерде қылмыстық жаза қолданылатын әрекет белгiлерi болмаса, –</w:t>
      </w:r>
      <w:r>
        <w:br/>
      </w:r>
      <w:r>
        <w:rPr>
          <w:rFonts w:ascii="Times New Roman"/>
          <w:b w:val="false"/>
          <w:i w:val="false"/>
          <w:color w:val="000000"/>
          <w:sz w:val="28"/>
        </w:rPr>
        <w:t>
</w:t>
      </w:r>
      <w:r>
        <w:rPr>
          <w:rFonts w:ascii="Times New Roman"/>
          <w:b w:val="false"/>
          <w:i w:val="false"/>
          <w:color w:val="000000"/>
          <w:sz w:val="28"/>
        </w:rPr>
        <w:t>
      әкiмшiлiк құқық бұзушылық жасау заттары және (немесе) құралдары тәркiленiп не онсыз, жеке тұлғаларға айлық есептiк көрсеткiштiң жиырмаға дейiнгi мөлшерiнде, лауазымды адамдарға, дара кәсiпкерлерге, шағын немесе орта кәсiпкерлiк субъектiлерi болып табылатын заңды тұлғаларға – отыздан қырыққа дейiнгi мөлшерiнде, iрi кәсiпкерлiк субъектiлерi болып табылатын заңды тұлғаларға – жүзден екi жүзге дейiнгi мөлшерiнде айыппұл салуға әкеп соғады, ал кәсiпкерлiк немесе өзге қызметпен лицензиясыз айналысу әкiмшiлiк құқық бұзушылық жасау салдарынан алынған табысты (дивидендтердi), ақшаны, бағалы қағаздарды қосымша тәркiлеуге әкеп соғады.»;</w:t>
      </w:r>
      <w:r>
        <w:br/>
      </w:r>
      <w:r>
        <w:rPr>
          <w:rFonts w:ascii="Times New Roman"/>
          <w:b w:val="false"/>
          <w:i w:val="false"/>
          <w:color w:val="000000"/>
          <w:sz w:val="28"/>
        </w:rPr>
        <w:t>
</w:t>
      </w:r>
      <w:r>
        <w:rPr>
          <w:rFonts w:ascii="Times New Roman"/>
          <w:b w:val="false"/>
          <w:i w:val="false"/>
          <w:color w:val="000000"/>
          <w:sz w:val="28"/>
        </w:rPr>
        <w:t>
      мынадай мазмұндағы ескертумен толықтырылсын:</w:t>
      </w:r>
      <w:r>
        <w:br/>
      </w:r>
      <w:r>
        <w:rPr>
          <w:rFonts w:ascii="Times New Roman"/>
          <w:b w:val="false"/>
          <w:i w:val="false"/>
          <w:color w:val="000000"/>
          <w:sz w:val="28"/>
        </w:rPr>
        <w:t>
</w:t>
      </w:r>
      <w:r>
        <w:rPr>
          <w:rFonts w:ascii="Times New Roman"/>
          <w:b w:val="false"/>
          <w:i w:val="false"/>
          <w:color w:val="000000"/>
          <w:sz w:val="28"/>
        </w:rPr>
        <w:t>
      «Ескерту. Осы бап бойынша жауаптылық «Валюталық реттеу және валюталық бақылау туралы» Қазақстан Республикасының Заңына сәйкес жүзеге асырылатын валюталық операция туралы хабарламаға, сондай-ақ «Табиғи монополиялар және реттелетін нарықтар туралы» Қазақстан Республикасының Заңына сәйкес жүзеге асырылатын хабарламаларға қолданылмайды.»;</w:t>
      </w:r>
      <w:r>
        <w:br/>
      </w:r>
      <w:r>
        <w:rPr>
          <w:rFonts w:ascii="Times New Roman"/>
          <w:b w:val="false"/>
          <w:i w:val="false"/>
          <w:color w:val="000000"/>
          <w:sz w:val="28"/>
        </w:rPr>
        <w:t>
</w:t>
      </w:r>
      <w:r>
        <w:rPr>
          <w:rFonts w:ascii="Times New Roman"/>
          <w:b w:val="false"/>
          <w:i w:val="false"/>
          <w:color w:val="000000"/>
          <w:sz w:val="28"/>
        </w:rPr>
        <w:t>
      10) мынадай мазмұндағы 357-7-баппен толықтырылсын:</w:t>
      </w:r>
      <w:r>
        <w:br/>
      </w:r>
      <w:r>
        <w:rPr>
          <w:rFonts w:ascii="Times New Roman"/>
          <w:b w:val="false"/>
          <w:i w:val="false"/>
          <w:color w:val="000000"/>
          <w:sz w:val="28"/>
        </w:rPr>
        <w:t>
      «357-7-бап. Күзет дабылы құралдарын монтаждау, баптау және</w:t>
      </w:r>
      <w:r>
        <w:br/>
      </w:r>
      <w:r>
        <w:rPr>
          <w:rFonts w:ascii="Times New Roman"/>
          <w:b w:val="false"/>
          <w:i w:val="false"/>
          <w:color w:val="000000"/>
          <w:sz w:val="28"/>
        </w:rPr>
        <w:t>
                  оларға техникалық қызмет көрсету жөніндегі</w:t>
      </w:r>
      <w:r>
        <w:br/>
      </w:r>
      <w:r>
        <w:rPr>
          <w:rFonts w:ascii="Times New Roman"/>
          <w:b w:val="false"/>
          <w:i w:val="false"/>
          <w:color w:val="000000"/>
          <w:sz w:val="28"/>
        </w:rPr>
        <w:t>
                  қызметке қойылатын талаптарды бұзу</w:t>
      </w:r>
      <w:r>
        <w:br/>
      </w:r>
      <w:r>
        <w:rPr>
          <w:rFonts w:ascii="Times New Roman"/>
          <w:b w:val="false"/>
          <w:i w:val="false"/>
          <w:color w:val="000000"/>
          <w:sz w:val="28"/>
        </w:rPr>
        <w:t>
</w:t>
      </w:r>
      <w:r>
        <w:rPr>
          <w:rFonts w:ascii="Times New Roman"/>
          <w:b w:val="false"/>
          <w:i w:val="false"/>
          <w:color w:val="000000"/>
          <w:sz w:val="28"/>
        </w:rPr>
        <w:t>
      1. Күзет дабылы құралдарын монтаждау, баптау және оларға техникалық қызмет көрсету жөніндегі қызметке «Күзет қызметі туралы» Қазақстан Республикасының Заңында қойылатын талаптарды жеке немесе заңды тұлғалардың бұзуы -</w:t>
      </w:r>
      <w:r>
        <w:br/>
      </w:r>
      <w:r>
        <w:rPr>
          <w:rFonts w:ascii="Times New Roman"/>
          <w:b w:val="false"/>
          <w:i w:val="false"/>
          <w:color w:val="000000"/>
          <w:sz w:val="28"/>
        </w:rPr>
        <w:t>
</w:t>
      </w:r>
      <w:r>
        <w:rPr>
          <w:rFonts w:ascii="Times New Roman"/>
          <w:b w:val="false"/>
          <w:i w:val="false"/>
          <w:color w:val="000000"/>
          <w:sz w:val="28"/>
        </w:rPr>
        <w:t>
      жеке тұлғаларға – он, дара кәсіпкерлерге, шағын немесе орта кәсіпкерлік субъектілері болып табылатын заңды тұлғаларға – жүз, ірі кәсіпкерлік субъектілері болып табылатын заңды тұлғаларға жүз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сол сияқты осы баптың бiрiншi бөлiгiнде көзделген, әкiмшiлiк жауаптылыққа тартуға әкеп соққан бұзушылықтарды жоймау –</w:t>
      </w:r>
      <w:r>
        <w:br/>
      </w:r>
      <w:r>
        <w:rPr>
          <w:rFonts w:ascii="Times New Roman"/>
          <w:b w:val="false"/>
          <w:i w:val="false"/>
          <w:color w:val="000000"/>
          <w:sz w:val="28"/>
        </w:rPr>
        <w:t>
</w:t>
      </w:r>
      <w:r>
        <w:rPr>
          <w:rFonts w:ascii="Times New Roman"/>
          <w:b w:val="false"/>
          <w:i w:val="false"/>
          <w:color w:val="000000"/>
          <w:sz w:val="28"/>
        </w:rPr>
        <w:t>
      қызметіне тыйым сала отырып, жеке тұлғаларға – қырық, дара кәсіпкерлерге, шағын немесе орта кәсіпкерлік субъектілері болып табылатын заңды тұлғаларға – жүз елу, ірі кәсіпкерлік субъектілері болып табылатын заңды тұлғаларға үш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27-тараудың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«27-тарау. Көлiктегі, жол шаруашылығындағы, байланыстағы және ақпараттандырудағы әкiмшiлiк құқық бұзушылық»;</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439-баптың</w:t>
      </w:r>
      <w:r>
        <w:rPr>
          <w:rFonts w:ascii="Times New Roman"/>
          <w:b w:val="false"/>
          <w:i w:val="false"/>
          <w:color w:val="000000"/>
          <w:sz w:val="28"/>
        </w:rPr>
        <w:t xml:space="preserve"> алтыншы бөлігінің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«6. Темiр жол көлігін техникалық пайдалану қағидаларының талаптарын бұзу -»;</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463-баптың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Белгiленген қағидаларды бұза отырып қуiптi жүктерді автокөлiк құралдарымен не мамандандырылған автокөлiк құралдарымен, сол сияқты 1, 6 және 7-сыныптағы қауіпті жүкті тасымалдауға арналған арнайы рұқсатсыз тасымалдау –</w:t>
      </w:r>
      <w:r>
        <w:br/>
      </w:r>
      <w:r>
        <w:rPr>
          <w:rFonts w:ascii="Times New Roman"/>
          <w:b w:val="false"/>
          <w:i w:val="false"/>
          <w:color w:val="000000"/>
          <w:sz w:val="28"/>
        </w:rPr>
        <w:t>
</w:t>
      </w:r>
      <w:r>
        <w:rPr>
          <w:rFonts w:ascii="Times New Roman"/>
          <w:b w:val="false"/>
          <w:i w:val="false"/>
          <w:color w:val="000000"/>
          <w:sz w:val="28"/>
        </w:rPr>
        <w:t>
      жеке тұлғаларға - айлық есептiк көрсеткiштiң бестен онға дейiнгi мөлшерiнде, дара кәсiпкерлерге, шағын немесе орта кәсiпкерлiк субъектiлерi болып табылатын заңды тұлғаларға – оннан отызға дейiнгi мөлшерiнде, iрi кәсiпкерлiк субъектiлерi болып табылатын заңды тұлғаларға отыздан елуге дейiнгi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494-баптың</w:t>
      </w:r>
      <w:r>
        <w:rPr>
          <w:rFonts w:ascii="Times New Roman"/>
          <w:b w:val="false"/>
          <w:i w:val="false"/>
          <w:color w:val="000000"/>
          <w:sz w:val="28"/>
        </w:rPr>
        <w:t xml:space="preserve"> тақырыбындағы және бірінші бөлігіндегі «тiркеу және» деген сөздер алып тасталсын;</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541-баптың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w:t>
      </w:r>
      <w:r>
        <w:rPr>
          <w:rFonts w:ascii="Times New Roman"/>
          <w:b w:val="false"/>
          <w:i w:val="false"/>
          <w:color w:val="000000"/>
          <w:sz w:val="28"/>
        </w:rPr>
        <w:t>
      «235 (екінші бөлігінде),» деген сөздерден кейін «235-1 (төртінші бөлігінде),»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«310-1 (екінші бөлігінде)» деген сөздер «310-1 (1-1 және екінші бөліктерінде)»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«324-1,» деген цифрлардан кейін «324-2,» деген цифрлармен толықтырылсын;</w:t>
      </w:r>
      <w:r>
        <w:br/>
      </w:r>
      <w:r>
        <w:rPr>
          <w:rFonts w:ascii="Times New Roman"/>
          <w:b w:val="false"/>
          <w:i w:val="false"/>
          <w:color w:val="000000"/>
          <w:sz w:val="28"/>
        </w:rPr>
        <w:t>
</w:t>
      </w:r>
      <w:r>
        <w:rPr>
          <w:rFonts w:ascii="Times New Roman"/>
          <w:b w:val="false"/>
          <w:i w:val="false"/>
          <w:color w:val="000000"/>
          <w:sz w:val="28"/>
        </w:rPr>
        <w:t>
      «357-6,» деген цифрлардан кейін «357-7 (екінші бөлігінде),»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543-баптың</w:t>
      </w:r>
      <w:r>
        <w:rPr>
          <w:rFonts w:ascii="Times New Roman"/>
          <w:b w:val="false"/>
          <w:i w:val="false"/>
          <w:color w:val="000000"/>
          <w:sz w:val="28"/>
        </w:rPr>
        <w:t xml:space="preserve"> бірінші бөлігі «357-2 (бірінші бөлігінде),» деген сөздерден кейін «357-7 (бірінші бөлігінде),»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553-баптың</w:t>
      </w:r>
      <w:r>
        <w:rPr>
          <w:rFonts w:ascii="Times New Roman"/>
          <w:b w:val="false"/>
          <w:i w:val="false"/>
          <w:color w:val="000000"/>
          <w:sz w:val="28"/>
        </w:rPr>
        <w:t xml:space="preserve"> үшінші бөлігі алып тасталсын;</w:t>
      </w:r>
      <w:r>
        <w:br/>
      </w:r>
      <w:r>
        <w:rPr>
          <w:rFonts w:ascii="Times New Roman"/>
          <w:b w:val="false"/>
          <w:i w:val="false"/>
          <w:color w:val="000000"/>
          <w:sz w:val="28"/>
        </w:rPr>
        <w:t>
</w:t>
      </w:r>
      <w:r>
        <w:rPr>
          <w:rFonts w:ascii="Times New Roman"/>
          <w:b w:val="false"/>
          <w:i w:val="false"/>
          <w:color w:val="000000"/>
          <w:sz w:val="28"/>
        </w:rPr>
        <w:t>
      18) мынадай мазмұндағы 553-1 және 563-2-баптармен толықтырылсын:</w:t>
      </w:r>
      <w:r>
        <w:br/>
      </w:r>
      <w:r>
        <w:rPr>
          <w:rFonts w:ascii="Times New Roman"/>
          <w:b w:val="false"/>
          <w:i w:val="false"/>
          <w:color w:val="000000"/>
          <w:sz w:val="28"/>
        </w:rPr>
        <w:t>
</w:t>
      </w:r>
      <w:r>
        <w:rPr>
          <w:rFonts w:ascii="Times New Roman"/>
          <w:b w:val="false"/>
          <w:i w:val="false"/>
          <w:color w:val="000000"/>
          <w:sz w:val="28"/>
        </w:rPr>
        <w:t>
      «553-1-бап. Азаматтық қорғаныс саласындағы уәкілетті орган</w:t>
      </w:r>
      <w:r>
        <w:br/>
      </w:r>
      <w:r>
        <w:rPr>
          <w:rFonts w:ascii="Times New Roman"/>
          <w:b w:val="false"/>
          <w:i w:val="false"/>
          <w:color w:val="000000"/>
          <w:sz w:val="28"/>
        </w:rPr>
        <w:t>
</w:t>
      </w:r>
      <w:r>
        <w:rPr>
          <w:rFonts w:ascii="Times New Roman"/>
          <w:b w:val="false"/>
          <w:i w:val="false"/>
          <w:color w:val="000000"/>
          <w:sz w:val="28"/>
        </w:rPr>
        <w:t>
      1. Азаматтық қорғаныс саласындағы уәкілетті орган осы Кодекстің  504-бабында көзделген әкімшілік құқық бұзушылықтар туралы істерді қарайды.</w:t>
      </w:r>
      <w:r>
        <w:br/>
      </w:r>
      <w:r>
        <w:rPr>
          <w:rFonts w:ascii="Times New Roman"/>
          <w:b w:val="false"/>
          <w:i w:val="false"/>
          <w:color w:val="000000"/>
          <w:sz w:val="28"/>
        </w:rPr>
        <w:t>
</w:t>
      </w:r>
      <w:r>
        <w:rPr>
          <w:rFonts w:ascii="Times New Roman"/>
          <w:b w:val="false"/>
          <w:i w:val="false"/>
          <w:color w:val="000000"/>
          <w:sz w:val="28"/>
        </w:rPr>
        <w:t>
      2. Азаматтық қорғаныс саласындағы нормативтік құқықтық актілерді орындамауға байланысты әкімшілік құқық бұзушылықтар туралы істерді қарауға және әкімшілік жаза қолдануға:</w:t>
      </w:r>
      <w:r>
        <w:br/>
      </w:r>
      <w:r>
        <w:rPr>
          <w:rFonts w:ascii="Times New Roman"/>
          <w:b w:val="false"/>
          <w:i w:val="false"/>
          <w:color w:val="000000"/>
          <w:sz w:val="28"/>
        </w:rPr>
        <w:t>
</w:t>
      </w:r>
      <w:r>
        <w:rPr>
          <w:rFonts w:ascii="Times New Roman"/>
          <w:b w:val="false"/>
          <w:i w:val="false"/>
          <w:color w:val="000000"/>
          <w:sz w:val="28"/>
        </w:rPr>
        <w:t>
      1) Қазақстан Республикасының Азаматтық қорғаныс саласындағы және оның аумақтық органдарының мемлекеттік бақылау жөніндегі мемлекеттік инспекторлары;</w:t>
      </w:r>
      <w:r>
        <w:br/>
      </w:r>
      <w:r>
        <w:rPr>
          <w:rFonts w:ascii="Times New Roman"/>
          <w:b w:val="false"/>
          <w:i w:val="false"/>
          <w:color w:val="000000"/>
          <w:sz w:val="28"/>
        </w:rPr>
        <w:t>
</w:t>
      </w:r>
      <w:r>
        <w:rPr>
          <w:rFonts w:ascii="Times New Roman"/>
          <w:b w:val="false"/>
          <w:i w:val="false"/>
          <w:color w:val="000000"/>
          <w:sz w:val="28"/>
        </w:rPr>
        <w:t>
      2) Азаматтық қорғаныс саласындағы уәкілетті органның аумақтық органының басшысы және оның орынбасарлары құқылы.»;  </w:t>
      </w:r>
      <w:r>
        <w:br/>
      </w:r>
      <w:r>
        <w:rPr>
          <w:rFonts w:ascii="Times New Roman"/>
          <w:b w:val="false"/>
          <w:i w:val="false"/>
          <w:color w:val="000000"/>
          <w:sz w:val="28"/>
        </w:rPr>
        <w:t>
</w:t>
      </w:r>
      <w:r>
        <w:rPr>
          <w:rFonts w:ascii="Times New Roman"/>
          <w:b w:val="false"/>
          <w:i w:val="false"/>
          <w:color w:val="000000"/>
          <w:sz w:val="28"/>
        </w:rPr>
        <w:t>
      «563-2-бап. Геодезия және картография саласында мемлекеттік</w:t>
      </w:r>
      <w:r>
        <w:br/>
      </w:r>
      <w:r>
        <w:rPr>
          <w:rFonts w:ascii="Times New Roman"/>
          <w:b w:val="false"/>
          <w:i w:val="false"/>
          <w:color w:val="000000"/>
          <w:sz w:val="28"/>
        </w:rPr>
        <w:t>
                  бақылауды жүзеге асыратын органдар</w:t>
      </w:r>
      <w:r>
        <w:br/>
      </w:r>
      <w:r>
        <w:rPr>
          <w:rFonts w:ascii="Times New Roman"/>
          <w:b w:val="false"/>
          <w:i w:val="false"/>
          <w:color w:val="000000"/>
          <w:sz w:val="28"/>
        </w:rPr>
        <w:t>
</w:t>
      </w:r>
      <w:r>
        <w:rPr>
          <w:rFonts w:ascii="Times New Roman"/>
          <w:b w:val="false"/>
          <w:i w:val="false"/>
          <w:color w:val="000000"/>
          <w:sz w:val="28"/>
        </w:rPr>
        <w:t>
      1. Геодезия және картография саласындағы орталық уәкiлеттi орган және оның аумақтық органдары осы Кодекстiң 258-1-бабында көзделген әкiмшiлiк құқық бұзушылықтар туралы iстердi қарайды.</w:t>
      </w:r>
      <w:r>
        <w:br/>
      </w:r>
      <w:r>
        <w:rPr>
          <w:rFonts w:ascii="Times New Roman"/>
          <w:b w:val="false"/>
          <w:i w:val="false"/>
          <w:color w:val="000000"/>
          <w:sz w:val="28"/>
        </w:rPr>
        <w:t>
</w:t>
      </w:r>
      <w:r>
        <w:rPr>
          <w:rFonts w:ascii="Times New Roman"/>
          <w:b w:val="false"/>
          <w:i w:val="false"/>
          <w:color w:val="000000"/>
          <w:sz w:val="28"/>
        </w:rPr>
        <w:t>
      2. Әкiмшiлiк құқық бұзушылықтар туралы iстердi қарауға және әкiмшiлiк жаза қолдануға геодезия және картография саласындағы орталық уәкілетті органның басшысы және оның орынбасарлары, сондай-ақ оның аумақтық органдарының басшылары және олардың орынбасарлары құқылы.»;</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568-баптың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Объектiлердi салу сапасына мемлекеттiк сәулет-құрылыс бақылауын және қадағалауын жүзеге асыратын органдар осы Кодекстiң 230, 231 (бiрiншi бөлiгiнде), 234, 235 (бiрiншi бөлiгiнде), 235-1 (бiрiншi, екінші және үшінші бөлiктерінде), 236, 237-2, 238, 239, 278 (екiншi бөлiгiнде), 291, 357-2 (бiрiншi бөлiгiнде), 387, 499-баптарында көзделген әкiмшiлiк құқық бұзушылықтар туралы iстердi қарайды.»;</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634-баптың</w:t>
      </w:r>
      <w:r>
        <w:rPr>
          <w:rFonts w:ascii="Times New Roman"/>
          <w:b w:val="false"/>
          <w:i w:val="false"/>
          <w:color w:val="000000"/>
          <w:sz w:val="28"/>
        </w:rPr>
        <w:t xml:space="preserve"> 2-1-бөлігі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«2-1.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жүргізілген тексерудің нәтижесі осы баптың бірінші бөлігінің 1) тармақшасына сәйкес жеке кәсіпкерлік субъектісіне қатысты әкімшілік құқық бұзушылық туралы іс қозғауға негіз болып табылады.</w:t>
      </w:r>
      <w:r>
        <w:br/>
      </w:r>
      <w:r>
        <w:rPr>
          <w:rFonts w:ascii="Times New Roman"/>
          <w:b w:val="false"/>
          <w:i w:val="false"/>
          <w:color w:val="000000"/>
          <w:sz w:val="28"/>
        </w:rPr>
        <w:t>
</w:t>
      </w:r>
      <w:r>
        <w:rPr>
          <w:rFonts w:ascii="Times New Roman"/>
          <w:b w:val="false"/>
          <w:i w:val="false"/>
          <w:color w:val="000000"/>
          <w:sz w:val="28"/>
        </w:rPr>
        <w:t>
      Осы бөліктің күші «Қазақстан Республикасындағы мемлекеттiк бақылау және қадағалау туралы» Қазақстан Республикасы Заңы 3-бабының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4-тармақтарында</w:t>
      </w:r>
      <w:r>
        <w:rPr>
          <w:rFonts w:ascii="Times New Roman"/>
          <w:b w:val="false"/>
          <w:i w:val="false"/>
          <w:color w:val="000000"/>
          <w:sz w:val="28"/>
        </w:rPr>
        <w:t xml:space="preserve"> және 12-бабының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салаларда, сондай-ақ мемлекеттік статистика саласында бақылау мен қадағалауды жүзеге асыру кезінде және салық қызметі органдары бақылаудың өзге де нысандарын жүзеге асырған кезде әкімшілік құқық бұзушылық белгілері анықталған жағдайларға қолданылмайды.»;</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636-баптың</w:t>
      </w:r>
      <w:r>
        <w:rPr>
          <w:rFonts w:ascii="Times New Roman"/>
          <w:b w:val="false"/>
          <w:i w:val="false"/>
          <w:color w:val="000000"/>
          <w:sz w:val="28"/>
        </w:rPr>
        <w:t xml:space="preserve"> бірінші бөлігінің 1) тармақшасында:</w:t>
      </w:r>
      <w:r>
        <w:br/>
      </w:r>
      <w:r>
        <w:rPr>
          <w:rFonts w:ascii="Times New Roman"/>
          <w:b w:val="false"/>
          <w:i w:val="false"/>
          <w:color w:val="000000"/>
          <w:sz w:val="28"/>
        </w:rPr>
        <w:t>
</w:t>
      </w:r>
      <w:r>
        <w:rPr>
          <w:rFonts w:ascii="Times New Roman"/>
          <w:b w:val="false"/>
          <w:i w:val="false"/>
          <w:color w:val="000000"/>
          <w:sz w:val="28"/>
        </w:rPr>
        <w:t>
      екінші абзац:</w:t>
      </w:r>
      <w:r>
        <w:br/>
      </w:r>
      <w:r>
        <w:rPr>
          <w:rFonts w:ascii="Times New Roman"/>
          <w:b w:val="false"/>
          <w:i w:val="false"/>
          <w:color w:val="000000"/>
          <w:sz w:val="28"/>
        </w:rPr>
        <w:t>
</w:t>
      </w:r>
      <w:r>
        <w:rPr>
          <w:rFonts w:ascii="Times New Roman"/>
          <w:b w:val="false"/>
          <w:i w:val="false"/>
          <w:color w:val="000000"/>
          <w:sz w:val="28"/>
        </w:rPr>
        <w:t>
      «324-1,» деген цифрлардан кейін «324-2,» деген цифрлармен толықтырылсын;</w:t>
      </w:r>
      <w:r>
        <w:br/>
      </w:r>
      <w:r>
        <w:rPr>
          <w:rFonts w:ascii="Times New Roman"/>
          <w:b w:val="false"/>
          <w:i w:val="false"/>
          <w:color w:val="000000"/>
          <w:sz w:val="28"/>
        </w:rPr>
        <w:t>
</w:t>
      </w:r>
      <w:r>
        <w:rPr>
          <w:rFonts w:ascii="Times New Roman"/>
          <w:b w:val="false"/>
          <w:i w:val="false"/>
          <w:color w:val="000000"/>
          <w:sz w:val="28"/>
        </w:rPr>
        <w:t>
      «355-357,» деген цифрлардан кейін «357-1, 357-7 (екінші бөлігі)»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оныншы абзацтағы «356-баптар)» деген сөздер «356, 357-1-баптар»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он төртінші абзацтағы «, ақпарат және спорт» деген сөздер алып тасталсын;</w:t>
      </w:r>
      <w:r>
        <w:br/>
      </w:r>
      <w:r>
        <w:rPr>
          <w:rFonts w:ascii="Times New Roman"/>
          <w:b w:val="false"/>
          <w:i w:val="false"/>
          <w:color w:val="000000"/>
          <w:sz w:val="28"/>
        </w:rPr>
        <w:t>
</w:t>
      </w:r>
      <w:r>
        <w:rPr>
          <w:rFonts w:ascii="Times New Roman"/>
          <w:b w:val="false"/>
          <w:i w:val="false"/>
          <w:color w:val="000000"/>
          <w:sz w:val="28"/>
        </w:rPr>
        <w:t>
      жиырма бірінші абзацтағы «310-1-бап (екінші бөлік)» деген сөздер «310-1 (1-1 және екінші бөліктері), 357-1-баптар»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жиырма төртінші абзацтағы «237, 278 (бiрiншi бөлiгi)-баптар» деген сөздер «235-1 (төртінші бөлігі), 237, 278 (бірінші бөлігі), 357-1-баптар»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отыз сегізінші абзацтағы «357-1,» деген цифрлар алып тасталсын;</w:t>
      </w:r>
      <w:r>
        <w:br/>
      </w:r>
      <w:r>
        <w:rPr>
          <w:rFonts w:ascii="Times New Roman"/>
          <w:b w:val="false"/>
          <w:i w:val="false"/>
          <w:color w:val="000000"/>
          <w:sz w:val="28"/>
        </w:rPr>
        <w:t>
</w:t>
      </w:r>
      <w:r>
        <w:rPr>
          <w:rFonts w:ascii="Times New Roman"/>
          <w:b w:val="false"/>
          <w:i w:val="false"/>
          <w:color w:val="000000"/>
          <w:sz w:val="28"/>
        </w:rPr>
        <w:t>
      қырық үшінші абзац «356,» деген цифрлардан кейін «357-1,» деген цифрлармен толықтырылсын;</w:t>
      </w:r>
      <w:r>
        <w:br/>
      </w:r>
      <w:r>
        <w:rPr>
          <w:rFonts w:ascii="Times New Roman"/>
          <w:b w:val="false"/>
          <w:i w:val="false"/>
          <w:color w:val="000000"/>
          <w:sz w:val="28"/>
        </w:rPr>
        <w:t>
</w:t>
      </w:r>
      <w:r>
        <w:rPr>
          <w:rFonts w:ascii="Times New Roman"/>
          <w:b w:val="false"/>
          <w:i w:val="false"/>
          <w:color w:val="000000"/>
          <w:sz w:val="28"/>
        </w:rPr>
        <w:t>
      қырық төртінші абзацтағы «225-1-баптар (электр мен жылу желiлерi жолдарының күзет аймақтарындағы бұзушылықтар бойынша)» деген сөздер «225-1 (электр мен жылу желiлерi жолдарының күзет аймақтарындағы бұзушылықтар бойынша), 357-1-баптар)»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елу жетінші абзац «343,» деген цифрлардан кейін «357-1,» деген цифрлармен толықтырылсын.</w:t>
      </w:r>
      <w:r>
        <w:br/>
      </w:r>
      <w:r>
        <w:rPr>
          <w:rFonts w:ascii="Times New Roman"/>
          <w:b w:val="false"/>
          <w:i w:val="false"/>
          <w:color w:val="000000"/>
          <w:sz w:val="28"/>
        </w:rPr>
        <w:t>
</w:t>
      </w:r>
      <w:r>
        <w:rPr>
          <w:rFonts w:ascii="Times New Roman"/>
          <w:b w:val="false"/>
          <w:i w:val="false"/>
          <w:color w:val="000000"/>
          <w:sz w:val="28"/>
        </w:rPr>
        <w:t>
      2. 2003 жылғы 20 маусымдағы Қазақстан Республикасының Жер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 Парламентiнiң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2012 жылғы 23 маусымда «Егемен Қазақстан» және «Казахстанская правда» газеттерінде жарияланған «Қазақстан Республикасының кейбір заңнамалық актілеріне магистральдық құбыр және салық салу мәселелері бойынша өзгерістер мен толықтырулар енгізу туралы» 2012 жылғы 22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9-баптың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 мынадай мазмұндағы  2-3) тармақшамен толықтырылсын:</w:t>
      </w:r>
      <w:r>
        <w:br/>
      </w:r>
      <w:r>
        <w:rPr>
          <w:rFonts w:ascii="Times New Roman"/>
          <w:b w:val="false"/>
          <w:i w:val="false"/>
          <w:color w:val="000000"/>
          <w:sz w:val="28"/>
        </w:rPr>
        <w:t>
</w:t>
      </w:r>
      <w:r>
        <w:rPr>
          <w:rFonts w:ascii="Times New Roman"/>
          <w:b w:val="false"/>
          <w:i w:val="false"/>
          <w:color w:val="000000"/>
          <w:sz w:val="28"/>
        </w:rPr>
        <w:t>
      «2-3) «Жеке кәсіпкерлік туралы» Қазақстан Республикасы Заңының  19-бабы 2-тармағы бірінші бөлігінің 5) тармақшасына сәйкес объектілер салуға берілген шағын кәсіпкерлік субъектілеріне;»;</w:t>
      </w:r>
      <w:r>
        <w:br/>
      </w:r>
      <w:r>
        <w:rPr>
          <w:rFonts w:ascii="Times New Roman"/>
          <w:b w:val="false"/>
          <w:i w:val="false"/>
          <w:color w:val="000000"/>
          <w:sz w:val="28"/>
        </w:rPr>
        <w:t>
</w:t>
      </w:r>
      <w:r>
        <w:rPr>
          <w:rFonts w:ascii="Times New Roman"/>
          <w:b w:val="false"/>
          <w:i w:val="false"/>
          <w:color w:val="000000"/>
          <w:sz w:val="28"/>
        </w:rPr>
        <w:t>
      2) 14-баптың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ведомстволық есептіліктің, тексеру парақтарының нысандарын, тәуекел дәрежесін бағалау өлшемдерін, тексерулер жүргізудің жартыжылдық жоспарларын әзірлеу және бекіту;»;</w:t>
      </w:r>
      <w:r>
        <w:br/>
      </w:r>
      <w:r>
        <w:rPr>
          <w:rFonts w:ascii="Times New Roman"/>
          <w:b w:val="false"/>
          <w:i w:val="false"/>
          <w:color w:val="000000"/>
          <w:sz w:val="28"/>
        </w:rPr>
        <w:t>
</w:t>
      </w:r>
      <w:r>
        <w:rPr>
          <w:rFonts w:ascii="Times New Roman"/>
          <w:b w:val="false"/>
          <w:i w:val="false"/>
          <w:color w:val="000000"/>
          <w:sz w:val="28"/>
        </w:rPr>
        <w:t>
      3) 44-баптың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Объект салу үшiн жер учаскесi сұралған кезде жер учаскесін таңдау алдын ала жүргiзiледi.</w:t>
      </w:r>
      <w:r>
        <w:br/>
      </w:r>
      <w:r>
        <w:rPr>
          <w:rFonts w:ascii="Times New Roman"/>
          <w:b w:val="false"/>
          <w:i w:val="false"/>
          <w:color w:val="000000"/>
          <w:sz w:val="28"/>
        </w:rPr>
        <w:t>
</w:t>
      </w:r>
      <w:r>
        <w:rPr>
          <w:rFonts w:ascii="Times New Roman"/>
          <w:b w:val="false"/>
          <w:i w:val="false"/>
          <w:color w:val="000000"/>
          <w:sz w:val="28"/>
        </w:rPr>
        <w:t>
      Объект салу үшiн, ал қажет болған жағдайларда және оның күзет немесе санитариялық-қорғау аймағын белгiлеу үшiн жер учаскесін таңдау нәтижелерiн тиісті жергілікті атқарушы органдардың сәулет және қала құрылысы саласындағы функцияларды жүзеге асыратын құрылымдық бөлімшелері жер учаскесiн таңдау туралы актiмен ресімдейді. Осы актiге әрбiр жер учаскесін таңдаудың ықтимал нұсқаларына сәйкес оның шекараларының жобалары қоса беріледi.</w:t>
      </w:r>
      <w:r>
        <w:br/>
      </w:r>
      <w:r>
        <w:rPr>
          <w:rFonts w:ascii="Times New Roman"/>
          <w:b w:val="false"/>
          <w:i w:val="false"/>
          <w:color w:val="000000"/>
          <w:sz w:val="28"/>
        </w:rPr>
        <w:t>
</w:t>
      </w:r>
      <w:r>
        <w:rPr>
          <w:rFonts w:ascii="Times New Roman"/>
          <w:b w:val="false"/>
          <w:i w:val="false"/>
          <w:color w:val="000000"/>
          <w:sz w:val="28"/>
        </w:rPr>
        <w:t>
      Объект салуға жер учаскесін таңдау актісін беру үшін қажетті келісулерді тиісті жергілікті атқарушы органдардың сәулет және қала құрылысы саласындағы функцияларды жүзеге асыратын құрылымдық бөлімшелері жүргізеді.</w:t>
      </w:r>
      <w:r>
        <w:br/>
      </w:r>
      <w:r>
        <w:rPr>
          <w:rFonts w:ascii="Times New Roman"/>
          <w:b w:val="false"/>
          <w:i w:val="false"/>
          <w:color w:val="000000"/>
          <w:sz w:val="28"/>
        </w:rPr>
        <w:t>
</w:t>
      </w:r>
      <w:r>
        <w:rPr>
          <w:rFonts w:ascii="Times New Roman"/>
          <w:b w:val="false"/>
          <w:i w:val="false"/>
          <w:color w:val="000000"/>
          <w:sz w:val="28"/>
        </w:rPr>
        <w:t>
      Бұл ретте елдi мекеннiң бас жоспарлары (немесе тұрғындарының саны бес мың адамға дейiнгi елдi мекендердi дамытудың және оларда құрылыс салудың осы жоспарларын алмастыратын схемасы) негiзiнде орындалған егжей-тегжейлi жоспарлау жобалары және (немесе) құрылыс жобалары, сондай-ақ қонысаралық аумақтарға арналған аудандық жоспарлау жобалары болмаса, жер учаскелерiн құрылыс үшiн беруге тыйым салынады.»;</w:t>
      </w:r>
      <w:r>
        <w:br/>
      </w:r>
      <w:r>
        <w:rPr>
          <w:rFonts w:ascii="Times New Roman"/>
          <w:b w:val="false"/>
          <w:i w:val="false"/>
          <w:color w:val="000000"/>
          <w:sz w:val="28"/>
        </w:rPr>
        <w:t>
</w:t>
      </w:r>
      <w:r>
        <w:rPr>
          <w:rFonts w:ascii="Times New Roman"/>
          <w:b w:val="false"/>
          <w:i w:val="false"/>
          <w:color w:val="000000"/>
          <w:sz w:val="28"/>
        </w:rPr>
        <w:t>
      4) 49-1-баптың </w:t>
      </w:r>
      <w:r>
        <w:rPr>
          <w:rFonts w:ascii="Times New Roman"/>
          <w:b w:val="false"/>
          <w:i w:val="false"/>
          <w:color w:val="000000"/>
          <w:sz w:val="28"/>
        </w:rPr>
        <w:t>5-тармағы</w:t>
      </w:r>
      <w:r>
        <w:rPr>
          <w:rFonts w:ascii="Times New Roman"/>
          <w:b w:val="false"/>
          <w:i w:val="false"/>
          <w:color w:val="000000"/>
          <w:sz w:val="28"/>
        </w:rPr>
        <w:t xml:space="preserve">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«Өтінішті «электрондық үкімет» веб-порталы арқылы электрондық құжат нысанында берген жағдайда, облыстың, республикалық маңызы бар қаланың, астананың, ауданның, облыстық маңызы бар қаланың жергiлiктi атқарушы органының жер учаскесiнiң нысаналы мақсатын өзгертуге келісім беру не одан бас тарту туралы шешiмi, ол қабылданғаннан кейін үш жұмыс күнінен кешіктірілмей электрондық құжат нысанында өтініш берушіге жіберіледі.»;</w:t>
      </w:r>
      <w:r>
        <w:br/>
      </w:r>
      <w:r>
        <w:rPr>
          <w:rFonts w:ascii="Times New Roman"/>
          <w:b w:val="false"/>
          <w:i w:val="false"/>
          <w:color w:val="000000"/>
          <w:sz w:val="28"/>
        </w:rPr>
        <w:t>
</w:t>
      </w:r>
      <w:r>
        <w:rPr>
          <w:rFonts w:ascii="Times New Roman"/>
          <w:b w:val="false"/>
          <w:i w:val="false"/>
          <w:color w:val="000000"/>
          <w:sz w:val="28"/>
        </w:rPr>
        <w:t>
      5) 150-баптың </w:t>
      </w:r>
      <w:r>
        <w:rPr>
          <w:rFonts w:ascii="Times New Roman"/>
          <w:b w:val="false"/>
          <w:i w:val="false"/>
          <w:color w:val="000000"/>
          <w:sz w:val="28"/>
        </w:rPr>
        <w:t>5-тармағы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 2003 жылғы 8 шілдедегі Қазақстан Республикасының Орман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2003 ж., № 16, 140-құжат; 2004 ж., № 23, 142-құжат; 2006 ж., № 3, 22-құжат; № 16, 97-құжат; 2007 ж., № 1, 4-құжат; № 2, 18-құжат; № 3, 20-құжат; 2008 ж., № 23, 114-құжат; 2009 ж., № 18, 84-құжат; 2010 ж., № 5, 23-құжат; 2011 ж., № 1, 2, 3-құжаттар; № 11, 102-құжат; 2012 ж., № 2, 14-құжат; № 3, 27-құжат):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13-баптың</w:t>
      </w:r>
      <w:r>
        <w:rPr>
          <w:rFonts w:ascii="Times New Roman"/>
          <w:b w:val="false"/>
          <w:i w:val="false"/>
          <w:color w:val="000000"/>
          <w:sz w:val="28"/>
        </w:rPr>
        <w:t xml:space="preserve"> 1-тармағының 18) тармақшасы алып тасталсын;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29-баптың</w:t>
      </w:r>
      <w:r>
        <w:rPr>
          <w:rFonts w:ascii="Times New Roman"/>
          <w:b w:val="false"/>
          <w:i w:val="false"/>
          <w:color w:val="000000"/>
          <w:sz w:val="28"/>
        </w:rPr>
        <w:t xml:space="preserve"> 5-тармағы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Орман пайдалану құқығы тек қана орман пайдалану түрi сақталғанда, құқық мирасқорының орман пайдалануды жүзеге асыру үшiн қажеттi қаражаты мен өндiрiстiк қуаты және облыстық атқарушы органдар  айқындайтын, тиiстi бiлiктiлiгі бар мамандары болғанда ауысуы мүмкiн.»;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32-баптың</w:t>
      </w:r>
      <w:r>
        <w:rPr>
          <w:rFonts w:ascii="Times New Roman"/>
          <w:b w:val="false"/>
          <w:i w:val="false"/>
          <w:color w:val="000000"/>
          <w:sz w:val="28"/>
        </w:rPr>
        <w:t xml:space="preserve"> 9) тармақшасы, 41-баптың 3) тармақшасындағы «тоқталуы» деген сөз «тоқтатылуы негізінде тоқтатылады.» деген сөздермен ауыстырылып, 4) тармақшасы және 75-баптың 2-тармағы алып тасталсын;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15-тараудың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«15-тарау. Орман пайдалану түрлері»;</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89-бап</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6) мазмұнындағы 15-тараудың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«15-тарау. Орман пайдалану түрлері».</w:t>
      </w:r>
      <w:r>
        <w:br/>
      </w:r>
      <w:r>
        <w:rPr>
          <w:rFonts w:ascii="Times New Roman"/>
          <w:b w:val="false"/>
          <w:i w:val="false"/>
          <w:color w:val="000000"/>
          <w:sz w:val="28"/>
        </w:rPr>
        <w:t>
</w:t>
      </w:r>
      <w:r>
        <w:rPr>
          <w:rFonts w:ascii="Times New Roman"/>
          <w:b w:val="false"/>
          <w:i w:val="false"/>
          <w:color w:val="000000"/>
          <w:sz w:val="28"/>
        </w:rPr>
        <w:t>
      4. 2003 жылғы 9 шiлдедегi Қазақстан Республикасының Су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 Парламентiнiң Жаршысы, 2003 ж., № 17, 141-құжат; 2004 ж., № 23, 142-құжат; 2006 ж., № 1, 5-құжат; № 3, 22-құжат; № 15, 95-құжат; 2007 ж., № 1, 4-құжат; № 2, 18-құжат; № 19, 147-құжат; № 24, 180-құжат; 2008 ж., № 6-7, 27-құжат; № 23, 114-құжат; № 24, 129-құжат; 2009 ж., № 2-3, 15-құжат; № 15-16, 76-құжат; № 18, 84-құжат; 2010 ж., № 1-2, 5-құжат; № 5, 23-құжат; № 24, 146-құжат; 2011 ж., № 1, 2, 7-құжаттар; № 5, 43-құжат; № 6, 50-құжат; № 11, 102-құжат; № 16, 129-құжат; 2012 ж., № 3, 27-құжат):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37-баптың</w:t>
      </w:r>
      <w:r>
        <w:rPr>
          <w:rFonts w:ascii="Times New Roman"/>
          <w:b w:val="false"/>
          <w:i w:val="false"/>
          <w:color w:val="000000"/>
          <w:sz w:val="28"/>
        </w:rPr>
        <w:t xml:space="preserve"> 1-тармағының 28)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«28)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өлшемдерін, тексерулер жүргізудің жартыжылдық жоспарларын әзірлейді және бекітеді;»;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Арнайы су пайдалануға рұқсатты уәкiлеттi органның өңiрлiк органдары бередi.»;</w:t>
      </w:r>
      <w:r>
        <w:br/>
      </w:r>
      <w:r>
        <w:rPr>
          <w:rFonts w:ascii="Times New Roman"/>
          <w:b w:val="false"/>
          <w:i w:val="false"/>
          <w:color w:val="000000"/>
          <w:sz w:val="28"/>
        </w:rPr>
        <w:t>
</w:t>
      </w:r>
      <w:r>
        <w:rPr>
          <w:rFonts w:ascii="Times New Roman"/>
          <w:b w:val="false"/>
          <w:i w:val="false"/>
          <w:color w:val="000000"/>
          <w:sz w:val="28"/>
        </w:rPr>
        <w:t>
      7-тармақ және 9-тармақтың 3) тармақшасындағы «шарты» деген сөз «шарты бар жеке және заңды тұлғаларға рұқсат беріледі.» деген сөздермен ауыстырылып, 4) тармақшасы алып тасталсын;</w:t>
      </w:r>
      <w:r>
        <w:br/>
      </w:r>
      <w:r>
        <w:rPr>
          <w:rFonts w:ascii="Times New Roman"/>
          <w:b w:val="false"/>
          <w:i w:val="false"/>
          <w:color w:val="000000"/>
          <w:sz w:val="28"/>
        </w:rPr>
        <w:t>
</w:t>
      </w:r>
      <w:r>
        <w:rPr>
          <w:rFonts w:ascii="Times New Roman"/>
          <w:b w:val="false"/>
          <w:i w:val="false"/>
          <w:color w:val="000000"/>
          <w:sz w:val="28"/>
        </w:rPr>
        <w:t>
      10-тармақта:</w:t>
      </w:r>
      <w:r>
        <w:br/>
      </w:r>
      <w:r>
        <w:rPr>
          <w:rFonts w:ascii="Times New Roman"/>
          <w:b w:val="false"/>
          <w:i w:val="false"/>
          <w:color w:val="000000"/>
          <w:sz w:val="28"/>
        </w:rPr>
        <w:t>
</w:t>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заңды тұлғаның мемлекеттiк тiркелуi туралы куәлiктiң көшiрмесiн;»;</w:t>
      </w:r>
      <w:r>
        <w:br/>
      </w:r>
      <w:r>
        <w:rPr>
          <w:rFonts w:ascii="Times New Roman"/>
          <w:b w:val="false"/>
          <w:i w:val="false"/>
          <w:color w:val="000000"/>
          <w:sz w:val="28"/>
        </w:rPr>
        <w:t>
</w:t>
      </w:r>
      <w:r>
        <w:rPr>
          <w:rFonts w:ascii="Times New Roman"/>
          <w:b w:val="false"/>
          <w:i w:val="false"/>
          <w:color w:val="000000"/>
          <w:sz w:val="28"/>
        </w:rPr>
        <w:t>
      4) тармақшадағы «көшірмесін;» деген сөз «көшірмесін ұсынады.» деген сөздермен ауыстырылып, 5) тармақша алып тасталсын;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89-баптың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Сарқынды суларды жерүстi су объектiлерiне ағызуға қоршаған ортаны қорғау саласындағы уәкiлеттi орган және денсаулық сақтау саласындағы уәкiлеттi орган белгiлеген шектерге дейiн тазарту шартымен арнайы су пайдалануға рұқсаты болған кезде жол берiледi.»;</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95-баптың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Ауыл шаруашылығы мұқтаждары үшiн пайдалану мақсатында ерiген, жауын және тасқын суларды жинауға арналған су шаруашылығы құрылыстары бар жеке және заңды тұлғалардың арнайы су пайдалануға рұқсатының болуы міндетті.».</w:t>
      </w:r>
      <w:r>
        <w:br/>
      </w:r>
      <w:r>
        <w:rPr>
          <w:rFonts w:ascii="Times New Roman"/>
          <w:b w:val="false"/>
          <w:i w:val="false"/>
          <w:color w:val="000000"/>
          <w:sz w:val="28"/>
        </w:rPr>
        <w:t>
</w:t>
      </w:r>
      <w:r>
        <w:rPr>
          <w:rFonts w:ascii="Times New Roman"/>
          <w:b w:val="false"/>
          <w:i w:val="false"/>
          <w:color w:val="000000"/>
          <w:sz w:val="28"/>
        </w:rPr>
        <w:t>
      5. 2007 жылғы 9 қаңтардағы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2007 ж., № 1, 1-құжат; № 20, 152-құжат; 2008 ж., № 21, 97-құжат; № 23, 114-құжат; 2009 ж., № 11-12, 55-құжат; № 18, 84-құжат; № 23, 100-құжат; 2010 ж., № 1-2, 5-құжат; № 5, 23-құжат; № 24, 146-құжат; 2011 ж., № 1, 2, 3, 7-құжаттар; № 5, 43-құжат, № 11, 102-құжат; № 12, 111-құжат; № 16, 129-құжат; № 21, 161-құжат; 2012 ж., № 3, 27-құжат; № 8, 64-құжат):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17-баптың</w:t>
      </w:r>
      <w:r>
        <w:rPr>
          <w:rFonts w:ascii="Times New Roman"/>
          <w:b w:val="false"/>
          <w:i w:val="false"/>
          <w:color w:val="000000"/>
          <w:sz w:val="28"/>
        </w:rPr>
        <w:t xml:space="preserve"> 38)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«38)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өлшемдерін, тексерулер жүргізудің жартыжылдық жоспарларын әзірлейді және бекітеді;»;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21-баптың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Жеке және заңды тұлғалардың табиғат қорғау iсiн жобалау, нормалау және экологиялық аудит жөнiндегi қызметi осы Кодекстiң 40-бабына сәйкес шаруашылық және өзге де қызметтiң I санаты үшiн қоршаған ортаны қорғау саласындағы жұмыстарды орындау мен қызметтер көрсетуге арналған лицензияның негiзiнде жүзеге асырылады.»;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114-баптың</w:t>
      </w:r>
      <w:r>
        <w:rPr>
          <w:rFonts w:ascii="Times New Roman"/>
          <w:b w:val="false"/>
          <w:i w:val="false"/>
          <w:color w:val="000000"/>
          <w:sz w:val="28"/>
        </w:rPr>
        <w:t xml:space="preserve"> 3), 4) және 21) тармақшалары алып тасталсын.</w:t>
      </w:r>
      <w:r>
        <w:br/>
      </w:r>
      <w:r>
        <w:rPr>
          <w:rFonts w:ascii="Times New Roman"/>
          <w:b w:val="false"/>
          <w:i w:val="false"/>
          <w:color w:val="000000"/>
          <w:sz w:val="28"/>
        </w:rPr>
        <w:t>
</w:t>
      </w:r>
      <w:r>
        <w:rPr>
          <w:rFonts w:ascii="Times New Roman"/>
          <w:b w:val="false"/>
          <w:i w:val="false"/>
          <w:color w:val="000000"/>
          <w:sz w:val="28"/>
        </w:rPr>
        <w:t>
      6. 2007 жылғы 15 мамырдағы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2007 ж., № 9, 65-құжат; № 19, 147-құжат; № 20, 152-құжат; № 24, 178-құжат; 2008 ж., № 21, 97-құжат; № 23, 114-құжат; 2009 ж., № 8, 44-құжат; № 9-10, 50-құжат; № 17, 82-құжат; № 18, 84-құжат; № 24, 122, 134-құжаттар; 2010 ж., № 5, 23-құжат; № 10, 48-құжат; № 24, 146, 148-құжаттар; 2011 ж., № 1, 2, 3-құжаттар; № 11, 102-құжат; № 16, 128-құжат; 2012 ж., № 3, 26-құжат; № 4, 32-құжат; № 5, 41-құжат; № 6, 45-құжат):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16-баптың</w:t>
      </w:r>
      <w:r>
        <w:rPr>
          <w:rFonts w:ascii="Times New Roman"/>
          <w:b w:val="false"/>
          <w:i w:val="false"/>
          <w:color w:val="000000"/>
          <w:sz w:val="28"/>
        </w:rPr>
        <w:t xml:space="preserve"> 25)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«25)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өлшемдерін, тексерулер жүргізудің жартыжылдық жоспарларын әзірлейді және бекітеді;».</w:t>
      </w:r>
      <w:r>
        <w:br/>
      </w:r>
      <w:r>
        <w:rPr>
          <w:rFonts w:ascii="Times New Roman"/>
          <w:b w:val="false"/>
          <w:i w:val="false"/>
          <w:color w:val="000000"/>
          <w:sz w:val="28"/>
        </w:rPr>
        <w:t>
</w:t>
      </w:r>
      <w:r>
        <w:rPr>
          <w:rFonts w:ascii="Times New Roman"/>
          <w:b w:val="false"/>
          <w:i w:val="false"/>
          <w:color w:val="000000"/>
          <w:sz w:val="28"/>
        </w:rPr>
        <w:t>
      7.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22-І, 22-ІІ,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2012 жылғы 23 маусымда «Егемен Қазақстан» және «Казахстанская правда» газеттерінде жарияланған «Қазақстан Республикасының кейбір заңнамалық актілеріне заңсыз жолмен алынған кірістерді заңдастыруға (жылыстатуға) және терроризмді қаржыландыруға және ақшаны қолма-қол ақшаға айналдыруға қарсы іс-қимыл мәселелері бойынша өзгерістер мен толықтырулар енгізу туралы» 2012 жылғы 21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2012 жылғы 23 маусымда «Егемен Қазақстан» және «Казахстанская правда» газеттерінде жарияланған «Қазақстан Республикасының кейбір заңнамалық актілеріне магистральдық құбыр және салық салу мәселелері бойынша өзгерістер мен толықтырулар енгізу туралы» 2012 жылғы 22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281-баптың 3-тармағының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этил спиртi мен алкоголь өнімін өндiрудi және оның айналымын бақылау жөнiндегi уәкiлеттi мемлекеттiк орган айқындайтын квоталар шегiнде:</w:t>
      </w:r>
      <w:r>
        <w:br/>
      </w:r>
      <w:r>
        <w:rPr>
          <w:rFonts w:ascii="Times New Roman"/>
          <w:b w:val="false"/>
          <w:i w:val="false"/>
          <w:color w:val="000000"/>
          <w:sz w:val="28"/>
        </w:rPr>
        <w:t>
</w:t>
      </w:r>
      <w:r>
        <w:rPr>
          <w:rFonts w:ascii="Times New Roman"/>
          <w:b w:val="false"/>
          <w:i w:val="false"/>
          <w:color w:val="000000"/>
          <w:sz w:val="28"/>
        </w:rPr>
        <w:t>
      тиісті қызмет түріне лицензиясы болған жағдайда дәрілік заттарды, медициналық мақсаттағы бұйымдарды өндіру үшін;</w:t>
      </w:r>
      <w:r>
        <w:br/>
      </w:r>
      <w:r>
        <w:rPr>
          <w:rFonts w:ascii="Times New Roman"/>
          <w:b w:val="false"/>
          <w:i w:val="false"/>
          <w:color w:val="000000"/>
          <w:sz w:val="28"/>
        </w:rPr>
        <w:t>
</w:t>
      </w:r>
      <w:r>
        <w:rPr>
          <w:rFonts w:ascii="Times New Roman"/>
          <w:b w:val="false"/>
          <w:i w:val="false"/>
          <w:color w:val="000000"/>
          <w:sz w:val="28"/>
        </w:rPr>
        <w:t>
      өз қызметін бастағаны туралы белгіленген тәртіппен хабарлама жасаған мемлекеттік денсаулық сақтау ұйымдарына босатылатын этил спиртіне;»;</w:t>
      </w:r>
      <w:r>
        <w:br/>
      </w:r>
      <w:r>
        <w:rPr>
          <w:rFonts w:ascii="Times New Roman"/>
          <w:b w:val="false"/>
          <w:i w:val="false"/>
          <w:color w:val="000000"/>
          <w:sz w:val="28"/>
        </w:rPr>
        <w:t>
</w:t>
      </w:r>
      <w:r>
        <w:rPr>
          <w:rFonts w:ascii="Times New Roman"/>
          <w:b w:val="false"/>
          <w:i w:val="false"/>
          <w:color w:val="000000"/>
          <w:sz w:val="28"/>
        </w:rPr>
        <w:t>
      2) 455-баптың </w:t>
      </w:r>
      <w:r>
        <w:rPr>
          <w:rFonts w:ascii="Times New Roman"/>
          <w:b w:val="false"/>
          <w:i w:val="false"/>
          <w:color w:val="000000"/>
          <w:sz w:val="28"/>
        </w:rPr>
        <w:t>1) тармақшасында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алтыншы абзац алып тасталсын;</w:t>
      </w:r>
      <w:r>
        <w:br/>
      </w:r>
      <w:r>
        <w:rPr>
          <w:rFonts w:ascii="Times New Roman"/>
          <w:b w:val="false"/>
          <w:i w:val="false"/>
          <w:color w:val="000000"/>
          <w:sz w:val="28"/>
        </w:rPr>
        <w:t>
</w:t>
      </w:r>
      <w:r>
        <w:rPr>
          <w:rFonts w:ascii="Times New Roman"/>
          <w:b w:val="false"/>
          <w:i w:val="false"/>
          <w:color w:val="000000"/>
          <w:sz w:val="28"/>
        </w:rPr>
        <w:t>
      оныншы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«авторлық құқықпен қорғалатын туындыларға құқықтарды, сондай-ақ оларды қайта тiркегені;»;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456-баптың</w:t>
      </w:r>
      <w:r>
        <w:rPr>
          <w:rFonts w:ascii="Times New Roman"/>
          <w:b w:val="false"/>
          <w:i w:val="false"/>
          <w:color w:val="000000"/>
          <w:sz w:val="28"/>
        </w:rPr>
        <w:t xml:space="preserve"> кестесінде:</w:t>
      </w:r>
      <w:r>
        <w:br/>
      </w:r>
      <w:r>
        <w:rPr>
          <w:rFonts w:ascii="Times New Roman"/>
          <w:b w:val="false"/>
          <w:i w:val="false"/>
          <w:color w:val="000000"/>
          <w:sz w:val="28"/>
        </w:rPr>
        <w:t>
</w:t>
      </w:r>
      <w:r>
        <w:rPr>
          <w:rFonts w:ascii="Times New Roman"/>
          <w:b w:val="false"/>
          <w:i w:val="false"/>
          <w:color w:val="000000"/>
          <w:sz w:val="28"/>
        </w:rPr>
        <w:t>
      5., 5.1, 5.2., 5.3., 5.4., 5.4.1. және 5.4.2.-жолдар алып тасталсын;</w:t>
      </w:r>
      <w:r>
        <w:br/>
      </w:r>
      <w:r>
        <w:rPr>
          <w:rFonts w:ascii="Times New Roman"/>
          <w:b w:val="false"/>
          <w:i w:val="false"/>
          <w:color w:val="000000"/>
          <w:sz w:val="28"/>
        </w:rPr>
        <w:t>
</w:t>
      </w:r>
      <w:r>
        <w:rPr>
          <w:rFonts w:ascii="Times New Roman"/>
          <w:b w:val="false"/>
          <w:i w:val="false"/>
          <w:color w:val="000000"/>
          <w:sz w:val="28"/>
        </w:rPr>
        <w:t>
      8. және 8.1.-жолдар мынадай редакцияда жазылсын:</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10953"/>
        <w:gridCol w:w="864"/>
      </w:tblGrid>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Авторлық құқықпен қорғалатын туындыларға құқықтарды мемлекеттік тiркегені, сондай-ақ оларды қайта тiркегені үшін: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авторлық құқықпен қорғалатын туындыларға құқықтарды тiркегені үшін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189" w:id="1"/>
    <w:p>
      <w:pPr>
        <w:spacing w:after="0"/>
        <w:ind w:left="0"/>
        <w:jc w:val="both"/>
      </w:pPr>
      <w:r>
        <w:rPr>
          <w:rFonts w:ascii="Times New Roman"/>
          <w:b w:val="false"/>
          <w:i w:val="false"/>
          <w:color w:val="000000"/>
          <w:sz w:val="28"/>
        </w:rPr>
        <w:t>                                                               »;</w:t>
      </w:r>
      <w:r>
        <w:br/>
      </w:r>
      <w:r>
        <w:rPr>
          <w:rFonts w:ascii="Times New Roman"/>
          <w:b w:val="false"/>
          <w:i w:val="false"/>
          <w:color w:val="000000"/>
          <w:sz w:val="28"/>
        </w:rPr>
        <w:t>
      8.2., 8.2.1. және 8.2.2.-жолдар алып тасталсын;</w:t>
      </w:r>
      <w:r>
        <w:br/>
      </w:r>
      <w:r>
        <w:rPr>
          <w:rFonts w:ascii="Times New Roman"/>
          <w:b w:val="false"/>
          <w:i w:val="false"/>
          <w:color w:val="000000"/>
          <w:sz w:val="28"/>
        </w:rPr>
        <w:t>
</w:t>
      </w:r>
      <w:r>
        <w:rPr>
          <w:rFonts w:ascii="Times New Roman"/>
          <w:b w:val="false"/>
          <w:i w:val="false"/>
          <w:color w:val="000000"/>
          <w:sz w:val="28"/>
        </w:rPr>
        <w:t>
      4) 457-баптың </w:t>
      </w:r>
      <w:r>
        <w:rPr>
          <w:rFonts w:ascii="Times New Roman"/>
          <w:b w:val="false"/>
          <w:i w:val="false"/>
          <w:color w:val="000000"/>
          <w:sz w:val="28"/>
        </w:rPr>
        <w:t>5) тармақшасының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авторлық құқықпен қорғалатын туындыларға құқықтарды мемлекеттік тiркеу кезінде:»;</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ff0000"/>
          <w:sz w:val="28"/>
        </w:rPr>
        <w:t xml:space="preserve">алып тасталды - ҚР 2012.12.26 </w:t>
      </w:r>
      <w:r>
        <w:rPr>
          <w:rFonts w:ascii="Times New Roman"/>
          <w:b w:val="false"/>
          <w:i w:val="false"/>
          <w:color w:val="000000"/>
          <w:sz w:val="28"/>
        </w:rPr>
        <w:t>N 61-V</w:t>
      </w:r>
      <w:r>
        <w:rPr>
          <w:rFonts w:ascii="Times New Roman"/>
          <w:b w:val="false"/>
          <w:i w:val="false"/>
          <w:color w:val="ff0000"/>
          <w:sz w:val="28"/>
        </w:rPr>
        <w:t xml:space="preserve"> (2013.01.01 бастап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471-баптың</w:t>
      </w:r>
      <w:r>
        <w:rPr>
          <w:rFonts w:ascii="Times New Roman"/>
          <w:b w:val="false"/>
          <w:i w:val="false"/>
          <w:color w:val="000000"/>
          <w:sz w:val="28"/>
        </w:rPr>
        <w:t xml:space="preserve"> кестесінде:</w:t>
      </w:r>
      <w:r>
        <w:br/>
      </w:r>
      <w:r>
        <w:rPr>
          <w:rFonts w:ascii="Times New Roman"/>
          <w:b w:val="false"/>
          <w:i w:val="false"/>
          <w:color w:val="000000"/>
          <w:sz w:val="28"/>
        </w:rPr>
        <w:t>
</w:t>
      </w:r>
      <w:r>
        <w:rPr>
          <w:rFonts w:ascii="Times New Roman"/>
          <w:b w:val="false"/>
          <w:i w:val="false"/>
          <w:color w:val="000000"/>
          <w:sz w:val="28"/>
        </w:rPr>
        <w:t>
      1.1., 1.3. және 1.5.-жолдар алып тасталсын;</w:t>
      </w:r>
      <w:r>
        <w:br/>
      </w:r>
      <w:r>
        <w:rPr>
          <w:rFonts w:ascii="Times New Roman"/>
          <w:b w:val="false"/>
          <w:i w:val="false"/>
          <w:color w:val="000000"/>
          <w:sz w:val="28"/>
        </w:rPr>
        <w:t>
</w:t>
      </w:r>
      <w:r>
        <w:rPr>
          <w:rFonts w:ascii="Times New Roman"/>
          <w:b w:val="false"/>
          <w:i w:val="false"/>
          <w:color w:val="000000"/>
          <w:sz w:val="28"/>
        </w:rPr>
        <w:t>
      1.22.-жол мынадай редакцияда жазылсын:</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9"/>
        <w:gridCol w:w="10302"/>
        <w:gridCol w:w="1129"/>
      </w:tblGrid>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 қалааралық облысаралық, ауданаралық (облысішiлiк қалааралық) және халықаралық қатынастарда автобустармен, шағын автобустармен тұрақсыз тасымалдау, сондай-ақ жолаушыларды халықаралық қатынастарда автобустармен, шағын автобустармен тұрақты тасымалдау</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198" w:id="2"/>
    <w:p>
      <w:pPr>
        <w:spacing w:after="0"/>
        <w:ind w:left="0"/>
        <w:jc w:val="both"/>
      </w:pPr>
      <w:r>
        <w:rPr>
          <w:rFonts w:ascii="Times New Roman"/>
          <w:b w:val="false"/>
          <w:i w:val="false"/>
          <w:color w:val="000000"/>
          <w:sz w:val="28"/>
        </w:rPr>
        <w:t>                                                                 »;</w:t>
      </w:r>
      <w:r>
        <w:br/>
      </w:r>
      <w:r>
        <w:rPr>
          <w:rFonts w:ascii="Times New Roman"/>
          <w:b w:val="false"/>
          <w:i w:val="false"/>
          <w:color w:val="000000"/>
          <w:sz w:val="28"/>
        </w:rPr>
        <w:t>
      1.23., 1.25. және 1.32.-жолдар алып тасталсын;</w:t>
      </w:r>
      <w:r>
        <w:br/>
      </w:r>
      <w:r>
        <w:rPr>
          <w:rFonts w:ascii="Times New Roman"/>
          <w:b w:val="false"/>
          <w:i w:val="false"/>
          <w:color w:val="000000"/>
          <w:sz w:val="28"/>
        </w:rPr>
        <w:t>
</w:t>
      </w:r>
      <w:r>
        <w:rPr>
          <w:rFonts w:ascii="Times New Roman"/>
          <w:b w:val="false"/>
          <w:i w:val="false"/>
          <w:color w:val="000000"/>
          <w:sz w:val="28"/>
        </w:rPr>
        <w:t>
      1.39.-жол мынадай редакцияда жазылсын:</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9"/>
        <w:gridCol w:w="10301"/>
        <w:gridCol w:w="910"/>
      </w:tblGrid>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0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 радио арналарын тарату жөнiндегi қызмет</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200" w:id="3"/>
    <w:p>
      <w:pPr>
        <w:spacing w:after="0"/>
        <w:ind w:left="0"/>
        <w:jc w:val="both"/>
      </w:pPr>
      <w:r>
        <w:rPr>
          <w:rFonts w:ascii="Times New Roman"/>
          <w:b w:val="false"/>
          <w:i w:val="false"/>
          <w:color w:val="000000"/>
          <w:sz w:val="28"/>
        </w:rPr>
        <w:t>                                                                 »;</w:t>
      </w:r>
      <w:r>
        <w:br/>
      </w:r>
      <w:r>
        <w:rPr>
          <w:rFonts w:ascii="Times New Roman"/>
          <w:b w:val="false"/>
          <w:i w:val="false"/>
          <w:color w:val="000000"/>
          <w:sz w:val="28"/>
        </w:rPr>
        <w:t>
      1.40. және 1.42.-жолдар алып тасталсын;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556-баптың</w:t>
      </w:r>
      <w:r>
        <w:rPr>
          <w:rFonts w:ascii="Times New Roman"/>
          <w:b w:val="false"/>
          <w:i w:val="false"/>
          <w:color w:val="000000"/>
          <w:sz w:val="28"/>
        </w:rPr>
        <w:t xml:space="preserve"> 7-тармағы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«7. Уәкілетті орган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өлшемдерін, тексерулер жүргізудің жартыжылдық жоспарларын әзірлейді және бекітеді.»;</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627-баптың</w:t>
      </w:r>
      <w:r>
        <w:rPr>
          <w:rFonts w:ascii="Times New Roman"/>
          <w:b w:val="false"/>
          <w:i w:val="false"/>
          <w:color w:val="000000"/>
          <w:sz w:val="28"/>
        </w:rPr>
        <w:t xml:space="preserve"> 9-тармағының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жоспарлы тексерулер – уәкілетті орган жарты жыл сайын бекітіп отыратын салықтық тексерулер жоспарына сәйкес жүзеге асырылатын кешенді және тақырыптық тексерулер. Салықтық тексерулер жоспары салық төлеуші (салық агенті) ұсынған салық есептілігін, уәкілетті мемлекеттік органдардың мәліметтерін, сондай-ақ салық төлеушінің (салық агентінің) қызметі туралы басқа да құжаттар мен мәліметтерді талдау негізінде жасалады;».</w:t>
      </w:r>
      <w:r>
        <w:br/>
      </w:r>
      <w:r>
        <w:rPr>
          <w:rFonts w:ascii="Times New Roman"/>
          <w:b w:val="false"/>
          <w:i w:val="false"/>
          <w:color w:val="000000"/>
          <w:sz w:val="28"/>
        </w:rPr>
        <w:t>
</w:t>
      </w:r>
      <w:r>
        <w:rPr>
          <w:rFonts w:ascii="Times New Roman"/>
          <w:b w:val="false"/>
          <w:i w:val="false"/>
          <w:color w:val="000000"/>
          <w:sz w:val="28"/>
        </w:rPr>
        <w:t>
      8. 2009 жылғы 18 қыркүйектегі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 152-құжаттар; 2011 ж., № 1, 2, 3-құжаттар; № 2, 21-құжат; № 11, 102-құжат; № 12, 111-құжат; № 17, 136-құжат; № 21, 161-құжат; 2012 ж., № 1, 5-құжат; № 3, 26-құжат; № 4, 32-құжат; № 8, 64-құжат; 2012 жылғы 29 маусымда «Егемен Қазақстан» және «Казахстанская правда» газеттерінде жарияланған «Қазақстан Республикасының кейбір заңнамалық актілеріне денсаулық сақтау мәселелері бойынша өзгерістер мен толықтыру енгізу туралы» 2012 жылғы 28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мазмұнында:</w:t>
      </w:r>
      <w:r>
        <w:br/>
      </w:r>
      <w:r>
        <w:rPr>
          <w:rFonts w:ascii="Times New Roman"/>
          <w:b w:val="false"/>
          <w:i w:val="false"/>
          <w:color w:val="000000"/>
          <w:sz w:val="28"/>
        </w:rPr>
        <w:t>
</w:t>
      </w:r>
      <w:r>
        <w:rPr>
          <w:rFonts w:ascii="Times New Roman"/>
          <w:b w:val="false"/>
          <w:i w:val="false"/>
          <w:color w:val="000000"/>
          <w:sz w:val="28"/>
        </w:rPr>
        <w:t>
      мынадай мазмұндағы 13-1-баптың тақырыбымен толықтырылсын:</w:t>
      </w:r>
      <w:r>
        <w:br/>
      </w:r>
      <w:r>
        <w:rPr>
          <w:rFonts w:ascii="Times New Roman"/>
          <w:b w:val="false"/>
          <w:i w:val="false"/>
          <w:color w:val="000000"/>
          <w:sz w:val="28"/>
        </w:rPr>
        <w:t>
</w:t>
      </w:r>
      <w:r>
        <w:rPr>
          <w:rFonts w:ascii="Times New Roman"/>
          <w:b w:val="false"/>
          <w:i w:val="false"/>
          <w:color w:val="000000"/>
          <w:sz w:val="28"/>
        </w:rPr>
        <w:t>
      «13-1-бап. Денсаулық сақтау саласындағы хабарлама»;</w:t>
      </w:r>
      <w:r>
        <w:br/>
      </w:r>
      <w:r>
        <w:rPr>
          <w:rFonts w:ascii="Times New Roman"/>
          <w:b w:val="false"/>
          <w:i w:val="false"/>
          <w:color w:val="000000"/>
          <w:sz w:val="28"/>
        </w:rPr>
        <w:t>
</w:t>
      </w:r>
      <w:r>
        <w:rPr>
          <w:rFonts w:ascii="Times New Roman"/>
          <w:b w:val="false"/>
          <w:i w:val="false"/>
          <w:color w:val="000000"/>
          <w:sz w:val="28"/>
        </w:rPr>
        <w:t>
      22-баптың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«22-бап. Дәрiлiк заттардың, медициналық мақсаттағы бұйымдар мен медициналық техниканың айналымы саласындағы мемлекеттік бақылау»;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7-баптың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мынадай мазмұндағы 29-2) және 29-3)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«29-2) медициналық мақсаттағы бұйымдар мен медициналық техниканы көтерме және бөлшек саудада өткiзуді хабарлама жасау тәртібімен жүзеге асыратын денсаулық сақтау субьектілерінің тізілімін жасау тәртібін бекіту;</w:t>
      </w:r>
      <w:r>
        <w:br/>
      </w:r>
      <w:r>
        <w:rPr>
          <w:rFonts w:ascii="Times New Roman"/>
          <w:b w:val="false"/>
          <w:i w:val="false"/>
          <w:color w:val="000000"/>
          <w:sz w:val="28"/>
        </w:rPr>
        <w:t>
</w:t>
      </w:r>
      <w:r>
        <w:rPr>
          <w:rFonts w:ascii="Times New Roman"/>
          <w:b w:val="false"/>
          <w:i w:val="false"/>
          <w:color w:val="000000"/>
          <w:sz w:val="28"/>
        </w:rPr>
        <w:t>
      29-3) медициналық мақсаттағы бұйымдар мен медициналық техниканы көтерме саудада өткiзуді жүзеге асыратын денсаулық сақтау субьектілерінің тізілімін жүргізу;»;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62)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72)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«72)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ведомстволық есептіліктің, тексеру парақтарының нысандарын, тәуекел дәрежесін бағалау өлшемдерін, тексерулер жүргізудің жартыжылдық жоспарларын әзірлеу және бекіту жөніндегі функцияларды жүзеге асырады.»;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9-баптың</w:t>
      </w:r>
      <w:r>
        <w:rPr>
          <w:rFonts w:ascii="Times New Roman"/>
          <w:b w:val="false"/>
          <w:i w:val="false"/>
          <w:color w:val="000000"/>
          <w:sz w:val="28"/>
        </w:rPr>
        <w:t xml:space="preserve"> 2-тармағы мынадай мазмұндағы 18-1) тармақшамен толықтырылсын:</w:t>
      </w:r>
      <w:r>
        <w:br/>
      </w:r>
      <w:r>
        <w:rPr>
          <w:rFonts w:ascii="Times New Roman"/>
          <w:b w:val="false"/>
          <w:i w:val="false"/>
          <w:color w:val="000000"/>
          <w:sz w:val="28"/>
        </w:rPr>
        <w:t>
</w:t>
      </w:r>
      <w:r>
        <w:rPr>
          <w:rFonts w:ascii="Times New Roman"/>
          <w:b w:val="false"/>
          <w:i w:val="false"/>
          <w:color w:val="000000"/>
          <w:sz w:val="28"/>
        </w:rPr>
        <w:t>
      «18-1) медициналық мақсаттағы бұйымдар мен медициналық техниканы бөлшек саудада өткiзуді жүзеге асыратын субъектілердің тізілімін жүргізеді;»;</w:t>
      </w:r>
      <w:r>
        <w:br/>
      </w:r>
      <w:r>
        <w:rPr>
          <w:rFonts w:ascii="Times New Roman"/>
          <w:b w:val="false"/>
          <w:i w:val="false"/>
          <w:color w:val="000000"/>
          <w:sz w:val="28"/>
        </w:rPr>
        <w:t>
</w:t>
      </w:r>
      <w:r>
        <w:rPr>
          <w:rFonts w:ascii="Times New Roman"/>
          <w:b w:val="false"/>
          <w:i w:val="false"/>
          <w:color w:val="000000"/>
          <w:sz w:val="28"/>
        </w:rPr>
        <w:t>
      4) мынадай мазмұндағы 13-1-баппен толықтырылсын:</w:t>
      </w:r>
      <w:r>
        <w:br/>
      </w:r>
      <w:r>
        <w:rPr>
          <w:rFonts w:ascii="Times New Roman"/>
          <w:b w:val="false"/>
          <w:i w:val="false"/>
          <w:color w:val="000000"/>
          <w:sz w:val="28"/>
        </w:rPr>
        <w:t>
</w:t>
      </w:r>
      <w:r>
        <w:rPr>
          <w:rFonts w:ascii="Times New Roman"/>
          <w:b w:val="false"/>
          <w:i w:val="false"/>
          <w:color w:val="000000"/>
          <w:sz w:val="28"/>
        </w:rPr>
        <w:t>
      «13-1-бап. Денсаулық сақтау саласындағы хабарлама</w:t>
      </w:r>
      <w:r>
        <w:br/>
      </w:r>
      <w:r>
        <w:rPr>
          <w:rFonts w:ascii="Times New Roman"/>
          <w:b w:val="false"/>
          <w:i w:val="false"/>
          <w:color w:val="000000"/>
          <w:sz w:val="28"/>
        </w:rPr>
        <w:t>
</w:t>
      </w:r>
      <w:r>
        <w:rPr>
          <w:rFonts w:ascii="Times New Roman"/>
          <w:b w:val="false"/>
          <w:i w:val="false"/>
          <w:color w:val="000000"/>
          <w:sz w:val="28"/>
        </w:rPr>
        <w:t>
      Денсаулық сақтау саласындағы мынадай:</w:t>
      </w:r>
      <w:r>
        <w:br/>
      </w:r>
      <w:r>
        <w:rPr>
          <w:rFonts w:ascii="Times New Roman"/>
          <w:b w:val="false"/>
          <w:i w:val="false"/>
          <w:color w:val="000000"/>
          <w:sz w:val="28"/>
        </w:rPr>
        <w:t>
</w:t>
      </w:r>
      <w:r>
        <w:rPr>
          <w:rFonts w:ascii="Times New Roman"/>
          <w:b w:val="false"/>
          <w:i w:val="false"/>
          <w:color w:val="000000"/>
          <w:sz w:val="28"/>
        </w:rPr>
        <w:t>
      1) халықты гигиеналық оқыту;</w:t>
      </w:r>
      <w:r>
        <w:br/>
      </w:r>
      <w:r>
        <w:rPr>
          <w:rFonts w:ascii="Times New Roman"/>
          <w:b w:val="false"/>
          <w:i w:val="false"/>
          <w:color w:val="000000"/>
          <w:sz w:val="28"/>
        </w:rPr>
        <w:t>
</w:t>
      </w:r>
      <w:r>
        <w:rPr>
          <w:rFonts w:ascii="Times New Roman"/>
          <w:b w:val="false"/>
          <w:i w:val="false"/>
          <w:color w:val="000000"/>
          <w:sz w:val="28"/>
        </w:rPr>
        <w:t>
      2) медициналық мақсаттағы бұйымдарды көтерме саудада өткiзу;</w:t>
      </w:r>
      <w:r>
        <w:br/>
      </w:r>
      <w:r>
        <w:rPr>
          <w:rFonts w:ascii="Times New Roman"/>
          <w:b w:val="false"/>
          <w:i w:val="false"/>
          <w:color w:val="000000"/>
          <w:sz w:val="28"/>
        </w:rPr>
        <w:t>
</w:t>
      </w:r>
      <w:r>
        <w:rPr>
          <w:rFonts w:ascii="Times New Roman"/>
          <w:b w:val="false"/>
          <w:i w:val="false"/>
          <w:color w:val="000000"/>
          <w:sz w:val="28"/>
        </w:rPr>
        <w:t>
      3) медициналық техниканы көтерме саудада өткiзу;</w:t>
      </w:r>
      <w:r>
        <w:br/>
      </w:r>
      <w:r>
        <w:rPr>
          <w:rFonts w:ascii="Times New Roman"/>
          <w:b w:val="false"/>
          <w:i w:val="false"/>
          <w:color w:val="000000"/>
          <w:sz w:val="28"/>
        </w:rPr>
        <w:t>
</w:t>
      </w:r>
      <w:r>
        <w:rPr>
          <w:rFonts w:ascii="Times New Roman"/>
          <w:b w:val="false"/>
          <w:i w:val="false"/>
          <w:color w:val="000000"/>
          <w:sz w:val="28"/>
        </w:rPr>
        <w:t>
      4) медициналық мақсаттағы бұйымдарды бөлшек саудада өткiзу;</w:t>
      </w:r>
      <w:r>
        <w:br/>
      </w:r>
      <w:r>
        <w:rPr>
          <w:rFonts w:ascii="Times New Roman"/>
          <w:b w:val="false"/>
          <w:i w:val="false"/>
          <w:color w:val="000000"/>
          <w:sz w:val="28"/>
        </w:rPr>
        <w:t>
</w:t>
      </w:r>
      <w:r>
        <w:rPr>
          <w:rFonts w:ascii="Times New Roman"/>
          <w:b w:val="false"/>
          <w:i w:val="false"/>
          <w:color w:val="000000"/>
          <w:sz w:val="28"/>
        </w:rPr>
        <w:t>
      5) медициналық техниканы бөлшек саудада өткiзу қызметі хабарлама жасау бойынша жүзеге асырылады.»;</w:t>
      </w:r>
      <w:r>
        <w:br/>
      </w:r>
      <w:r>
        <w:rPr>
          <w:rFonts w:ascii="Times New Roman"/>
          <w:b w:val="false"/>
          <w:i w:val="false"/>
          <w:color w:val="000000"/>
          <w:sz w:val="28"/>
        </w:rPr>
        <w:t>
</w:t>
      </w:r>
      <w:r>
        <w:rPr>
          <w:rFonts w:ascii="Times New Roman"/>
          <w:b w:val="false"/>
          <w:i w:val="false"/>
          <w:color w:val="000000"/>
          <w:sz w:val="28"/>
        </w:rPr>
        <w:t>
      5) 19-баптың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Денсаулық сақтау саласындағы мемлекеттік бақылау мен қадағалауды жүзеге асыратын мемлекеттік органдар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ведомстволық есептіліктің, тексеру парақтарының нысандарын, тәуекел дәрежесін бағалау өлшемдерін, тексерулер жүргізудің жартыжылдық жоспарларын әзірлейді және бекітеді.»;</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21-бапта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Халықтың санитариялық-эпидемиологиялық салауаттылығы саласындағы мемлекеттiк бақылау тексеру нысанында және өзге де нысандарда жүзеге асырылады.</w:t>
      </w:r>
      <w:r>
        <w:br/>
      </w:r>
      <w:r>
        <w:rPr>
          <w:rFonts w:ascii="Times New Roman"/>
          <w:b w:val="false"/>
          <w:i w:val="false"/>
          <w:color w:val="000000"/>
          <w:sz w:val="28"/>
        </w:rPr>
        <w:t>
</w:t>
      </w:r>
      <w:r>
        <w:rPr>
          <w:rFonts w:ascii="Times New Roman"/>
          <w:b w:val="false"/>
          <w:i w:val="false"/>
          <w:color w:val="000000"/>
          <w:sz w:val="28"/>
        </w:rPr>
        <w:t>
      Тексеру «Қазақстан Республикасындағы мемлекеттiк бақылау және қадағалау туралы» Қазақстан Республикасының Заңына сәйкес жүзеге асырылады.</w:t>
      </w:r>
      <w:r>
        <w:br/>
      </w:r>
      <w:r>
        <w:rPr>
          <w:rFonts w:ascii="Times New Roman"/>
          <w:b w:val="false"/>
          <w:i w:val="false"/>
          <w:color w:val="000000"/>
          <w:sz w:val="28"/>
        </w:rPr>
        <w:t>
</w:t>
      </w:r>
      <w:r>
        <w:rPr>
          <w:rFonts w:ascii="Times New Roman"/>
          <w:b w:val="false"/>
          <w:i w:val="false"/>
          <w:color w:val="000000"/>
          <w:sz w:val="28"/>
        </w:rPr>
        <w:t>
      Халықтың санитариялық-эпидемиологиялық салауаттылығы саласындағы бақылаудың өзге де нысандары, мынадай:</w:t>
      </w:r>
      <w:r>
        <w:br/>
      </w:r>
      <w:r>
        <w:rPr>
          <w:rFonts w:ascii="Times New Roman"/>
          <w:b w:val="false"/>
          <w:i w:val="false"/>
          <w:color w:val="000000"/>
          <w:sz w:val="28"/>
        </w:rPr>
        <w:t>
</w:t>
      </w:r>
      <w:r>
        <w:rPr>
          <w:rFonts w:ascii="Times New Roman"/>
          <w:b w:val="false"/>
          <w:i w:val="false"/>
          <w:color w:val="000000"/>
          <w:sz w:val="28"/>
        </w:rPr>
        <w:t>
      бару объектінің (субъектінің) орналасқан жері бойынша құқықтық статистика органдарын барғанға дейін бір тәулік бұрын міндетті түрде хабарлама жасай отырып, рұқсат беру құжаттарын алумен байланысты болған кездегі;</w:t>
      </w:r>
      <w:r>
        <w:br/>
      </w:r>
      <w:r>
        <w:rPr>
          <w:rFonts w:ascii="Times New Roman"/>
          <w:b w:val="false"/>
          <w:i w:val="false"/>
          <w:color w:val="000000"/>
          <w:sz w:val="28"/>
        </w:rPr>
        <w:t>
</w:t>
      </w:r>
      <w:r>
        <w:rPr>
          <w:rFonts w:ascii="Times New Roman"/>
          <w:b w:val="false"/>
          <w:i w:val="false"/>
          <w:color w:val="000000"/>
          <w:sz w:val="28"/>
        </w:rPr>
        <w:t>
      жеке тұлғалардың (үйдегі ауру ошағы) инфекциялық және паразиттік аурулар, тамақтан улану жағдайларында, санитариялық-эпидемияға қарсы (профилактикалық) іс-шараларды ұйымдастыру және жүргізу үшін эпидемиологиялық бақылау жүргізу кезіндегі жағдайларды қоспағанда, бақылау объектілеріне (субъектілеріне) бармай-ақ қажеттілік және жеткіліктілік қағидаттарына сәйкес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«19) Қазақстан Республикасының әкiмшiлiк құқық бұзушылық туралы заңнамасына сәйкес санитариялық-гигиеналық және эпидемияға қарсы медициналық қызметке берiлген лицензияның қолданылуын тоқтата тұруға;»;</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22-бап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«22-бап. Дәрiлiк заттардың, медициналық мақсаттағы бұйымдар мен</w:t>
      </w:r>
      <w:r>
        <w:br/>
      </w:r>
      <w:r>
        <w:rPr>
          <w:rFonts w:ascii="Times New Roman"/>
          <w:b w:val="false"/>
          <w:i w:val="false"/>
          <w:color w:val="000000"/>
          <w:sz w:val="28"/>
        </w:rPr>
        <w:t>
               медициналық техниканың айналымы саласындағы</w:t>
      </w:r>
      <w:r>
        <w:br/>
      </w:r>
      <w:r>
        <w:rPr>
          <w:rFonts w:ascii="Times New Roman"/>
          <w:b w:val="false"/>
          <w:i w:val="false"/>
          <w:color w:val="000000"/>
          <w:sz w:val="28"/>
        </w:rPr>
        <w:t>
               мемлекеттік бақылау</w:t>
      </w:r>
      <w:r>
        <w:br/>
      </w:r>
      <w:r>
        <w:rPr>
          <w:rFonts w:ascii="Times New Roman"/>
          <w:b w:val="false"/>
          <w:i w:val="false"/>
          <w:color w:val="000000"/>
          <w:sz w:val="28"/>
        </w:rPr>
        <w:t>
</w:t>
      </w:r>
      <w:r>
        <w:rPr>
          <w:rFonts w:ascii="Times New Roman"/>
          <w:b w:val="false"/>
          <w:i w:val="false"/>
          <w:color w:val="000000"/>
          <w:sz w:val="28"/>
        </w:rPr>
        <w:t>
      1. Дәрiлiк заттардың, медициналық мақсаттағы бұйымдар мен медициналық техниканың айналымы саласындағы мемлекеттік бақылау Қазақстан Республикасының дәрiлiк заттардың, медициналық мақсаттағы бұйымдар мен медициналық техниканың айналымы саласындағы заңнамасын бұзушылықтардың алдын алуға, оларды анықтауға, жолын кесуге, сондай-ақ Қазақстан Республикасында дәрілік заттардың, медициналық мақсаттағы бұйымдар мен медициналық техниканың айналымын регламенттейтін нормативтік құқықтық актілердің сақталуын бақылауға бағытталған.</w:t>
      </w:r>
      <w:r>
        <w:br/>
      </w:r>
      <w:r>
        <w:rPr>
          <w:rFonts w:ascii="Times New Roman"/>
          <w:b w:val="false"/>
          <w:i w:val="false"/>
          <w:color w:val="000000"/>
          <w:sz w:val="28"/>
        </w:rPr>
        <w:t>
</w:t>
      </w:r>
      <w:r>
        <w:rPr>
          <w:rFonts w:ascii="Times New Roman"/>
          <w:b w:val="false"/>
          <w:i w:val="false"/>
          <w:color w:val="000000"/>
          <w:sz w:val="28"/>
        </w:rPr>
        <w:t>
      2. Дәрiлiк заттардың, медициналық мақсаттағы бұйымдар мен медициналық техниканың айналымы дәрiлiк заттардың, медициналық мақсаттағы бұйымдар мен медициналық техниканың айналымы саласындағы мемлекеттік бақылаудың объектілері болып табылады.</w:t>
      </w:r>
      <w:r>
        <w:br/>
      </w:r>
      <w:r>
        <w:rPr>
          <w:rFonts w:ascii="Times New Roman"/>
          <w:b w:val="false"/>
          <w:i w:val="false"/>
          <w:color w:val="000000"/>
          <w:sz w:val="28"/>
        </w:rPr>
        <w:t>
</w:t>
      </w:r>
      <w:r>
        <w:rPr>
          <w:rFonts w:ascii="Times New Roman"/>
          <w:b w:val="false"/>
          <w:i w:val="false"/>
          <w:color w:val="000000"/>
          <w:sz w:val="28"/>
        </w:rPr>
        <w:t>
      3. Дәрiлiк заттардың, медициналық мақсаттағы бұйымдар мен медициналық техниканың айналымы саласындағы мемлекеттік бақылау тексеру нысанында және өзге де нысандарда жүзеге асырылады.</w:t>
      </w:r>
      <w:r>
        <w:br/>
      </w:r>
      <w:r>
        <w:rPr>
          <w:rFonts w:ascii="Times New Roman"/>
          <w:b w:val="false"/>
          <w:i w:val="false"/>
          <w:color w:val="000000"/>
          <w:sz w:val="28"/>
        </w:rPr>
        <w:t>
</w:t>
      </w:r>
      <w:r>
        <w:rPr>
          <w:rFonts w:ascii="Times New Roman"/>
          <w:b w:val="false"/>
          <w:i w:val="false"/>
          <w:color w:val="000000"/>
          <w:sz w:val="28"/>
        </w:rPr>
        <w:t>
      Тексеру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Бақылаудың өзге де нысандары осы Кодекске сәйкес жүзеге асырылады.</w:t>
      </w:r>
      <w:r>
        <w:br/>
      </w:r>
      <w:r>
        <w:rPr>
          <w:rFonts w:ascii="Times New Roman"/>
          <w:b w:val="false"/>
          <w:i w:val="false"/>
          <w:color w:val="000000"/>
          <w:sz w:val="28"/>
        </w:rPr>
        <w:t>
</w:t>
      </w:r>
      <w:r>
        <w:rPr>
          <w:rFonts w:ascii="Times New Roman"/>
          <w:b w:val="false"/>
          <w:i w:val="false"/>
          <w:color w:val="000000"/>
          <w:sz w:val="28"/>
        </w:rPr>
        <w:t>
      4. Дәрiлiк заттардың, медициналық мақсаттағы бұйымдар мен медициналық техниканың айналымы саласындағы мемлекеттік бақылауды жүзеге асыратын лауазымды адамдар:</w:t>
      </w:r>
      <w:r>
        <w:br/>
      </w:r>
      <w:r>
        <w:rPr>
          <w:rFonts w:ascii="Times New Roman"/>
          <w:b w:val="false"/>
          <w:i w:val="false"/>
          <w:color w:val="000000"/>
          <w:sz w:val="28"/>
        </w:rPr>
        <w:t>
</w:t>
      </w:r>
      <w:r>
        <w:rPr>
          <w:rFonts w:ascii="Times New Roman"/>
          <w:b w:val="false"/>
          <w:i w:val="false"/>
          <w:color w:val="000000"/>
          <w:sz w:val="28"/>
        </w:rPr>
        <w:t>
      1) Қазақстан Республикасының Бас мемлекеттік фармацевтика инспекторы және оның орынбасарлары;</w:t>
      </w:r>
      <w:r>
        <w:br/>
      </w:r>
      <w:r>
        <w:rPr>
          <w:rFonts w:ascii="Times New Roman"/>
          <w:b w:val="false"/>
          <w:i w:val="false"/>
          <w:color w:val="000000"/>
          <w:sz w:val="28"/>
        </w:rPr>
        <w:t>
</w:t>
      </w:r>
      <w:r>
        <w:rPr>
          <w:rFonts w:ascii="Times New Roman"/>
          <w:b w:val="false"/>
          <w:i w:val="false"/>
          <w:color w:val="000000"/>
          <w:sz w:val="28"/>
        </w:rPr>
        <w:t>
      2) мемлекеттік фармацевтика инспекторлары;</w:t>
      </w:r>
      <w:r>
        <w:br/>
      </w:r>
      <w:r>
        <w:rPr>
          <w:rFonts w:ascii="Times New Roman"/>
          <w:b w:val="false"/>
          <w:i w:val="false"/>
          <w:color w:val="000000"/>
          <w:sz w:val="28"/>
        </w:rPr>
        <w:t>
</w:t>
      </w:r>
      <w:r>
        <w:rPr>
          <w:rFonts w:ascii="Times New Roman"/>
          <w:b w:val="false"/>
          <w:i w:val="false"/>
          <w:color w:val="000000"/>
          <w:sz w:val="28"/>
        </w:rPr>
        <w:t>
      3) облыстардың, республикалық маңызы бар қалалардың және астананың бас мемлекеттік фармацевтика инспекторлары және олардың орынбасарлары;</w:t>
      </w:r>
      <w:r>
        <w:br/>
      </w:r>
      <w:r>
        <w:rPr>
          <w:rFonts w:ascii="Times New Roman"/>
          <w:b w:val="false"/>
          <w:i w:val="false"/>
          <w:color w:val="000000"/>
          <w:sz w:val="28"/>
        </w:rPr>
        <w:t>
</w:t>
      </w:r>
      <w:r>
        <w:rPr>
          <w:rFonts w:ascii="Times New Roman"/>
          <w:b w:val="false"/>
          <w:i w:val="false"/>
          <w:color w:val="000000"/>
          <w:sz w:val="28"/>
        </w:rPr>
        <w:t>
      4) облыстардың, республикалық маңызы бар қалалардың және астананың мемлекеттік фармацевтика инспекторлары болып табылады.</w:t>
      </w:r>
      <w:r>
        <w:br/>
      </w:r>
      <w:r>
        <w:rPr>
          <w:rFonts w:ascii="Times New Roman"/>
          <w:b w:val="false"/>
          <w:i w:val="false"/>
          <w:color w:val="000000"/>
          <w:sz w:val="28"/>
        </w:rPr>
        <w:t>
</w:t>
      </w:r>
      <w:r>
        <w:rPr>
          <w:rFonts w:ascii="Times New Roman"/>
          <w:b w:val="false"/>
          <w:i w:val="false"/>
          <w:color w:val="000000"/>
          <w:sz w:val="28"/>
        </w:rPr>
        <w:t>
      5. Дәрiлiк заттардың, медициналық мақсаттағы бұйымдар мен медициналық техниканың айналымы саласындағы мемлекеттік бақылауды жүзеге асыратын лауазымды адамдар жоғары фармацевтикалық білімі бар Қазақстан Республикасының азаматтары болуға тиіс.</w:t>
      </w:r>
      <w:r>
        <w:br/>
      </w:r>
      <w:r>
        <w:rPr>
          <w:rFonts w:ascii="Times New Roman"/>
          <w:b w:val="false"/>
          <w:i w:val="false"/>
          <w:color w:val="000000"/>
          <w:sz w:val="28"/>
        </w:rPr>
        <w:t>
</w:t>
      </w:r>
      <w:r>
        <w:rPr>
          <w:rFonts w:ascii="Times New Roman"/>
          <w:b w:val="false"/>
          <w:i w:val="false"/>
          <w:color w:val="000000"/>
          <w:sz w:val="28"/>
        </w:rPr>
        <w:t>
      6. Уәкілетті органның лауазымды адамдарының:</w:t>
      </w:r>
      <w:r>
        <w:br/>
      </w:r>
      <w:r>
        <w:rPr>
          <w:rFonts w:ascii="Times New Roman"/>
          <w:b w:val="false"/>
          <w:i w:val="false"/>
          <w:color w:val="000000"/>
          <w:sz w:val="28"/>
        </w:rPr>
        <w:t>
</w:t>
      </w:r>
      <w:r>
        <w:rPr>
          <w:rFonts w:ascii="Times New Roman"/>
          <w:b w:val="false"/>
          <w:i w:val="false"/>
          <w:color w:val="000000"/>
          <w:sz w:val="28"/>
        </w:rPr>
        <w:t>
      1) уәкілетті орган айқындайтын тәртіппен сараптама жүргізу үшін оны жүргізуге жеткілікті және осыған қажетті көлемнен аспайтын мөлшерде дәрілік заттардың, медициналық мақсаттағы бұйымдар мен медициналық техниканың үлгілерін, осы өнімнің құнын өтемей алып қоюға;</w:t>
      </w:r>
      <w:r>
        <w:br/>
      </w:r>
      <w:r>
        <w:rPr>
          <w:rFonts w:ascii="Times New Roman"/>
          <w:b w:val="false"/>
          <w:i w:val="false"/>
          <w:color w:val="000000"/>
          <w:sz w:val="28"/>
        </w:rPr>
        <w:t>
</w:t>
      </w:r>
      <w:r>
        <w:rPr>
          <w:rFonts w:ascii="Times New Roman"/>
          <w:b w:val="false"/>
          <w:i w:val="false"/>
          <w:color w:val="000000"/>
          <w:sz w:val="28"/>
        </w:rPr>
        <w:t>
      2) жарамсыз болған, қолдан жасалған, жарамдылық мерзімі өткен және Қазақстан Республикасының денсаулық сақтау саласындағы заңнамасының талаптарына сәйкес келмейтін басқа да дәрілік заттарды, медициналық мақсаттағы бұйымдар мен медициналық техниканы Қазақстан Республикасының аумағына әкелуге, онда өндіруге, дайындауға, сақтауға, қолдануға және өткізуге тыйым салуға;</w:t>
      </w:r>
      <w:r>
        <w:br/>
      </w:r>
      <w:r>
        <w:rPr>
          <w:rFonts w:ascii="Times New Roman"/>
          <w:b w:val="false"/>
          <w:i w:val="false"/>
          <w:color w:val="000000"/>
          <w:sz w:val="28"/>
        </w:rPr>
        <w:t>
</w:t>
      </w:r>
      <w:r>
        <w:rPr>
          <w:rFonts w:ascii="Times New Roman"/>
          <w:b w:val="false"/>
          <w:i w:val="false"/>
          <w:color w:val="000000"/>
          <w:sz w:val="28"/>
        </w:rPr>
        <w:t>
      3) дәрілік заттардың, медициналық мақсаттағы бұйымдар мен медициналық техниканың айналымы саласындағы бұзушылықтарды жою туралы нұсқамалар беруге;</w:t>
      </w:r>
      <w:r>
        <w:br/>
      </w:r>
      <w:r>
        <w:rPr>
          <w:rFonts w:ascii="Times New Roman"/>
          <w:b w:val="false"/>
          <w:i w:val="false"/>
          <w:color w:val="000000"/>
          <w:sz w:val="28"/>
        </w:rPr>
        <w:t>
</w:t>
      </w:r>
      <w:r>
        <w:rPr>
          <w:rFonts w:ascii="Times New Roman"/>
          <w:b w:val="false"/>
          <w:i w:val="false"/>
          <w:color w:val="000000"/>
          <w:sz w:val="28"/>
        </w:rPr>
        <w:t>
      4) Қазақстан Республикасының әкімшілік құқық бұзушылық туралы заңнамасына сәйкес фармацевтикалық қызметке арналған лицензияның қолданысын алты айға дейінгі мерзімге тоқтата тұруға;</w:t>
      </w:r>
      <w:r>
        <w:br/>
      </w:r>
      <w:r>
        <w:rPr>
          <w:rFonts w:ascii="Times New Roman"/>
          <w:b w:val="false"/>
          <w:i w:val="false"/>
          <w:color w:val="000000"/>
          <w:sz w:val="28"/>
        </w:rPr>
        <w:t>
</w:t>
      </w:r>
      <w:r>
        <w:rPr>
          <w:rFonts w:ascii="Times New Roman"/>
          <w:b w:val="false"/>
          <w:i w:val="false"/>
          <w:color w:val="000000"/>
          <w:sz w:val="28"/>
        </w:rPr>
        <w:t>
      5) Қазақстан Республикасының әкімшілік құқық бұзушылық туралы заңнамасына сәйкес фармацевтикалық қызметке арналған лицензиядан айыруға бастамашылық жасауға;</w:t>
      </w:r>
      <w:r>
        <w:br/>
      </w:r>
      <w:r>
        <w:rPr>
          <w:rFonts w:ascii="Times New Roman"/>
          <w:b w:val="false"/>
          <w:i w:val="false"/>
          <w:color w:val="000000"/>
          <w:sz w:val="28"/>
        </w:rPr>
        <w:t>
</w:t>
      </w:r>
      <w:r>
        <w:rPr>
          <w:rFonts w:ascii="Times New Roman"/>
          <w:b w:val="false"/>
          <w:i w:val="false"/>
          <w:color w:val="000000"/>
          <w:sz w:val="28"/>
        </w:rPr>
        <w:t>
      6) заңды талаптарды немесе уәкілетті органның лауазымды адамдары берген нұсқамаларды, қаулыларды жеке және заңды тұлғалар орындамаған немесе тиісінше орындамаған кезде сотқа жүгінуге;</w:t>
      </w:r>
      <w:r>
        <w:br/>
      </w:r>
      <w:r>
        <w:rPr>
          <w:rFonts w:ascii="Times New Roman"/>
          <w:b w:val="false"/>
          <w:i w:val="false"/>
          <w:color w:val="000000"/>
          <w:sz w:val="28"/>
        </w:rPr>
        <w:t>
</w:t>
      </w:r>
      <w:r>
        <w:rPr>
          <w:rFonts w:ascii="Times New Roman"/>
          <w:b w:val="false"/>
          <w:i w:val="false"/>
          <w:color w:val="000000"/>
          <w:sz w:val="28"/>
        </w:rPr>
        <w:t>
      7) дәрілік заттардың, медициналық мақсаттағы бұйымдар мен медициналық техниканың айналымы саласындағы Қазақстан Республикасының заңдары және Қазақстан Республикасы Үкіметінің қаулылары талаптарының сақталуы тұрғысынан фармацевтикалық қызмет жүзеге асырылатын объектілерге баруға;</w:t>
      </w:r>
      <w:r>
        <w:br/>
      </w:r>
      <w:r>
        <w:rPr>
          <w:rFonts w:ascii="Times New Roman"/>
          <w:b w:val="false"/>
          <w:i w:val="false"/>
          <w:color w:val="000000"/>
          <w:sz w:val="28"/>
        </w:rPr>
        <w:t>
</w:t>
      </w:r>
      <w:r>
        <w:rPr>
          <w:rFonts w:ascii="Times New Roman"/>
          <w:b w:val="false"/>
          <w:i w:val="false"/>
          <w:color w:val="000000"/>
          <w:sz w:val="28"/>
        </w:rPr>
        <w:t>
      8) дәрілік заттардың, медициналық мақсаттағы бұйымдар мен медициналық техниканың айналымы саласындағы субъектілерден дәрілік заттардың, медициналық мақсаттағы бұйымдар мен медициналық техниканың айналымы мәселелері бойынша ақпарат, есептеме алуға құқығы бар.»;</w:t>
      </w:r>
      <w:r>
        <w:br/>
      </w:r>
      <w:r>
        <w:rPr>
          <w:rFonts w:ascii="Times New Roman"/>
          <w:b w:val="false"/>
          <w:i w:val="false"/>
          <w:color w:val="000000"/>
          <w:sz w:val="28"/>
        </w:rPr>
        <w:t>
</w:t>
      </w:r>
      <w:r>
        <w:rPr>
          <w:rFonts w:ascii="Times New Roman"/>
          <w:b w:val="false"/>
          <w:i w:val="false"/>
          <w:color w:val="000000"/>
          <w:sz w:val="28"/>
        </w:rPr>
        <w:t>
      8) 54-баптың </w:t>
      </w:r>
      <w:r>
        <w:rPr>
          <w:rFonts w:ascii="Times New Roman"/>
          <w:b w:val="false"/>
          <w:i w:val="false"/>
          <w:color w:val="000000"/>
          <w:sz w:val="28"/>
        </w:rPr>
        <w:t>4-тармағы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9) 62-баптың </w:t>
      </w:r>
      <w:r>
        <w:rPr>
          <w:rFonts w:ascii="Times New Roman"/>
          <w:b w:val="false"/>
          <w:i w:val="false"/>
          <w:color w:val="000000"/>
          <w:sz w:val="28"/>
        </w:rPr>
        <w:t>8-тармағында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Мемлекеттiк санитариялық-эпидемиологиялық қызмет органдары тексерулер, бақылаудың өзге де нысандары және санитариялық-эпидемиологиялық сараптама нәтижелерiнiң негiзiнде:»;</w:t>
      </w:r>
      <w:r>
        <w:br/>
      </w:r>
      <w:r>
        <w:rPr>
          <w:rFonts w:ascii="Times New Roman"/>
          <w:b w:val="false"/>
          <w:i w:val="false"/>
          <w:color w:val="000000"/>
          <w:sz w:val="28"/>
        </w:rPr>
        <w:t>
</w:t>
      </w:r>
      <w:r>
        <w:rPr>
          <w:rFonts w:ascii="Times New Roman"/>
          <w:b w:val="false"/>
          <w:i w:val="false"/>
          <w:color w:val="000000"/>
          <w:sz w:val="28"/>
        </w:rPr>
        <w:t>
      15)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елдi мекендер құрылысын жоспарлаудың, өнеркәсiптiк және азаматтық мақсаттағы объектiлердi орналастырудың, салу мен реконструкциялаудың, санитариялық-қорғаныш аймақтарының, су пайдалану мен сарқынды суларды бұру, уытты, радиоактивтi және басқа да зиянды заттарды кәдеге жарату мен көму шарттарының, шикiзаттың, технологиялық жабдықтың, тамақ өнiмдерi өндiрiсi процестерiнiң, азық-түлiк шикiзатының, өнеркәсiп бұйымдарының, құрылыс материалдарының, иондандырушы сәулелену көздерiнiң, химиялық заттар мен өнiмдердiң, биологиялық, дәрiлiк, дезинфекциялаушы, дезинсекциялаушы және дератизациялаушы құралдардың, медициналық иммундық-биологиялық препараттардың және азық-түлiк шикiзатымен, тамақ өнiмдерiмен және ауыз сумен жанасатын ыдыстардың, орама және полимерлiк материалдардың, парфюмериялық-косметикалық және басқа да кең тұтынылатын тауарлардың, жабдықтардың, аспаптар мен жұмыс құрал-саймандарының жаңа түрлерiне арналған стандарттар мен нормативтiк құжаттардың жобаларына;»;</w:t>
      </w:r>
      <w:r>
        <w:br/>
      </w:r>
      <w:r>
        <w:rPr>
          <w:rFonts w:ascii="Times New Roman"/>
          <w:b w:val="false"/>
          <w:i w:val="false"/>
          <w:color w:val="000000"/>
          <w:sz w:val="28"/>
        </w:rPr>
        <w:t>
</w:t>
      </w:r>
      <w:r>
        <w:rPr>
          <w:rFonts w:ascii="Times New Roman"/>
          <w:b w:val="false"/>
          <w:i w:val="false"/>
          <w:color w:val="000000"/>
          <w:sz w:val="28"/>
        </w:rPr>
        <w:t>
      10) 69-баптың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Дәрiлiк заттарды, медициналық мақсаттағы бұйымдар мен медициналық техниканы көтерме саудада өткiзудi дәріхана қоймаларында көтерме саудада өткізуге тиісті лицензия алған не «Әкімшілік рәсімдер туралы» Қазақстан Республикасының Заңында белгіленген тәртіппен қызметін бастағаны туралы хабарлама жасаған дәрiлiк заттардың, медициналық мақсаттағы бұйымдар мен медициналық техника айналымы саласындағы субъектiлер жүзеге асырады.</w:t>
      </w:r>
      <w:r>
        <w:br/>
      </w:r>
      <w:r>
        <w:rPr>
          <w:rFonts w:ascii="Times New Roman"/>
          <w:b w:val="false"/>
          <w:i w:val="false"/>
          <w:color w:val="000000"/>
          <w:sz w:val="28"/>
        </w:rPr>
        <w:t>
</w:t>
      </w:r>
      <w:r>
        <w:rPr>
          <w:rFonts w:ascii="Times New Roman"/>
          <w:b w:val="false"/>
          <w:i w:val="false"/>
          <w:color w:val="000000"/>
          <w:sz w:val="28"/>
        </w:rPr>
        <w:t>
      2. Дәрiлiк заттарды, медициналық мақсаттағы бұйымдар мен медициналық техниканы бөлшек саудада өткiзудi дәріханаларда, дәріхана пункттерінде, жылжымалы дәріхана пункттерінде бөлшек саудада өткізуге тиісті лицензия алған не «Әкімшілік рәсімдер туралы» Қазақстан Республикасының Заңында белгіленген тәртіппен қызметін бастағаны туралы хабарлама жасаған дәрілік заттардың, медициналық мақсаттағы бұйымдар мен медициналық техниканың айналымы саласындағы субъектiлер жүзеге асырады.»;</w:t>
      </w:r>
      <w:r>
        <w:br/>
      </w:r>
      <w:r>
        <w:rPr>
          <w:rFonts w:ascii="Times New Roman"/>
          <w:b w:val="false"/>
          <w:i w:val="false"/>
          <w:color w:val="000000"/>
          <w:sz w:val="28"/>
        </w:rPr>
        <w:t>
</w:t>
      </w:r>
      <w:r>
        <w:rPr>
          <w:rFonts w:ascii="Times New Roman"/>
          <w:b w:val="false"/>
          <w:i w:val="false"/>
          <w:color w:val="000000"/>
          <w:sz w:val="28"/>
        </w:rPr>
        <w:t>
      11) 80-баптың 6-тармағының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дәрілік заттарды көтерме саудада өткізуге арналған лицензиясы бар не қызметін бастағаны туралы хабарлама жасау бойынша денсаулық сақтау субъектілерінің тізіліміне енгізілген, медициналық мақсаттағы бұйымдар мен медициналық техниканы көтерме саудада өткiзуді жүзеге асыратын жеке және заңды тұлғалар;»;</w:t>
      </w:r>
      <w:r>
        <w:br/>
      </w:r>
      <w:r>
        <w:rPr>
          <w:rFonts w:ascii="Times New Roman"/>
          <w:b w:val="false"/>
          <w:i w:val="false"/>
          <w:color w:val="000000"/>
          <w:sz w:val="28"/>
        </w:rPr>
        <w:t>
</w:t>
      </w:r>
      <w:r>
        <w:rPr>
          <w:rFonts w:ascii="Times New Roman"/>
          <w:b w:val="false"/>
          <w:i w:val="false"/>
          <w:color w:val="000000"/>
          <w:sz w:val="28"/>
        </w:rPr>
        <w:t>
      12) 180-баптың </w:t>
      </w:r>
      <w:r>
        <w:rPr>
          <w:rFonts w:ascii="Times New Roman"/>
          <w:b w:val="false"/>
          <w:i w:val="false"/>
          <w:color w:val="000000"/>
          <w:sz w:val="28"/>
        </w:rPr>
        <w:t>13-тармағы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9. 2010 жылғы 30 маусымдағы «Қазақстан Республикасындағы кеден iсi туралы» Қазақстан Республикасының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 Парламентінің Жаршысы, 2010 ж., № 14, 70-құжат; № 24, 145-құжат; 2011 ж., № 1, 3-құжат; № 11, 102-құжат; № 19, 145-құжат; 2012 ж., № 2, 15-құжат):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27-бап</w:t>
      </w:r>
      <w:r>
        <w:rPr>
          <w:rFonts w:ascii="Times New Roman"/>
          <w:b w:val="false"/>
          <w:i w:val="false"/>
          <w:color w:val="000000"/>
          <w:sz w:val="28"/>
        </w:rPr>
        <w:t xml:space="preserve"> мынадай мазмұндағы 1-1 және 2-1-тармақтармен толықтырылсын:</w:t>
      </w:r>
      <w:r>
        <w:br/>
      </w:r>
      <w:r>
        <w:rPr>
          <w:rFonts w:ascii="Times New Roman"/>
          <w:b w:val="false"/>
          <w:i w:val="false"/>
          <w:color w:val="000000"/>
          <w:sz w:val="28"/>
        </w:rPr>
        <w:t>
</w:t>
      </w:r>
      <w:r>
        <w:rPr>
          <w:rFonts w:ascii="Times New Roman"/>
          <w:b w:val="false"/>
          <w:i w:val="false"/>
          <w:color w:val="000000"/>
          <w:sz w:val="28"/>
        </w:rPr>
        <w:t>
      «1-1. Заңды тұлға кеден өкiлдерiнiң тiзiлiмiне енгiзу туралы өтінішті электрондық құжат нысанында беруге құқылы.»;</w:t>
      </w:r>
      <w:r>
        <w:br/>
      </w:r>
      <w:r>
        <w:rPr>
          <w:rFonts w:ascii="Times New Roman"/>
          <w:b w:val="false"/>
          <w:i w:val="false"/>
          <w:color w:val="000000"/>
          <w:sz w:val="28"/>
        </w:rPr>
        <w:t>
</w:t>
      </w:r>
      <w:r>
        <w:rPr>
          <w:rFonts w:ascii="Times New Roman"/>
          <w:b w:val="false"/>
          <w:i w:val="false"/>
          <w:color w:val="000000"/>
          <w:sz w:val="28"/>
        </w:rPr>
        <w:t>
      «2-1. Осы баптың 2-тармағында көзделген құжаттарды ұсыну, мемлекеттік ақпараттық жүйелерден және (немесе) мәліметтер нысанынан оларда қамтылған ақпаратты алу мүмкін болған жағдайда, талап етілмейді.»;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35-бап</w:t>
      </w:r>
      <w:r>
        <w:rPr>
          <w:rFonts w:ascii="Times New Roman"/>
          <w:b w:val="false"/>
          <w:i w:val="false"/>
          <w:color w:val="000000"/>
          <w:sz w:val="28"/>
        </w:rPr>
        <w:t xml:space="preserve"> мынадай мазмұндағы 1-1 және 2-1-тармақтармен толықтырылсын:</w:t>
      </w:r>
      <w:r>
        <w:br/>
      </w:r>
      <w:r>
        <w:rPr>
          <w:rFonts w:ascii="Times New Roman"/>
          <w:b w:val="false"/>
          <w:i w:val="false"/>
          <w:color w:val="000000"/>
          <w:sz w:val="28"/>
        </w:rPr>
        <w:t>
</w:t>
      </w:r>
      <w:r>
        <w:rPr>
          <w:rFonts w:ascii="Times New Roman"/>
          <w:b w:val="false"/>
          <w:i w:val="false"/>
          <w:color w:val="000000"/>
          <w:sz w:val="28"/>
        </w:rPr>
        <w:t>
      «1-1. Заңды тұлға кедендік тасымалдаушылардың тiзiлiмiне енгiзу туралы өтінішті электрондық құжат нысанында беруге құқылы.»;</w:t>
      </w:r>
      <w:r>
        <w:br/>
      </w:r>
      <w:r>
        <w:rPr>
          <w:rFonts w:ascii="Times New Roman"/>
          <w:b w:val="false"/>
          <w:i w:val="false"/>
          <w:color w:val="000000"/>
          <w:sz w:val="28"/>
        </w:rPr>
        <w:t>
</w:t>
      </w:r>
      <w:r>
        <w:rPr>
          <w:rFonts w:ascii="Times New Roman"/>
          <w:b w:val="false"/>
          <w:i w:val="false"/>
          <w:color w:val="000000"/>
          <w:sz w:val="28"/>
        </w:rPr>
        <w:t>
      «2-1. Осы баптың 2-тармағында көзделген құжаттарды ұсыну оларда қамтылған ақпаратты мемлекеттік ақпараттық жүйелерден және (немесе) мәліметтер нысанынан алу мүмкін болған жағдайда, талап етілмейді.»;</w:t>
      </w:r>
      <w:r>
        <w:br/>
      </w:r>
      <w:r>
        <w:rPr>
          <w:rFonts w:ascii="Times New Roman"/>
          <w:b w:val="false"/>
          <w:i w:val="false"/>
          <w:color w:val="000000"/>
          <w:sz w:val="28"/>
        </w:rPr>
        <w:t>
</w:t>
      </w:r>
      <w:r>
        <w:rPr>
          <w:rFonts w:ascii="Times New Roman"/>
          <w:b w:val="false"/>
          <w:i w:val="false"/>
          <w:color w:val="000000"/>
          <w:sz w:val="28"/>
        </w:rPr>
        <w:t>
      3) 256-баптың 2-тармағындағы «Қазақстан Республикасының техникалық регламентiнде және стандарттарында» деген сөздер «техникалық регламентте және ұлттық стандарттарда»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10. «Тарихи-мәдени мұра объектiлерiн қорғау және пайдалану туралы» 1992 жылғы 2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1992 ж., № 15, 363-құжат; 1995 ж., № 20, 120-құжат; Қазақстан Республикасы Парламентінің Жаршысы, 2004 ж., № 23, 142-құжат; 2007 ж., № 2, 18-құжат; № 17, 139-құжат; 2009 ж., № 18, 84-құжат; 2010 ж., № 5, 23-құжат; 2011 ж., № 1, 2-құжат; № 5, 43-құжат; № 11, 102-құжат; № 12, 111-құжат):</w:t>
      </w:r>
      <w:r>
        <w:br/>
      </w:r>
      <w:r>
        <w:rPr>
          <w:rFonts w:ascii="Times New Roman"/>
          <w:b w:val="false"/>
          <w:i w:val="false"/>
          <w:color w:val="000000"/>
          <w:sz w:val="28"/>
        </w:rPr>
        <w:t>
</w:t>
      </w:r>
      <w:r>
        <w:rPr>
          <w:rFonts w:ascii="Times New Roman"/>
          <w:b w:val="false"/>
          <w:i w:val="false"/>
          <w:color w:val="000000"/>
          <w:sz w:val="28"/>
        </w:rPr>
        <w:t>
      19-баптың </w:t>
      </w:r>
      <w:r>
        <w:rPr>
          <w:rFonts w:ascii="Times New Roman"/>
          <w:b w:val="false"/>
          <w:i w:val="false"/>
          <w:color w:val="000000"/>
          <w:sz w:val="28"/>
        </w:rPr>
        <w:t>14)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ведомстволық есептіліктің, тексеру парақтарының нысандарын, тәуекел дәрежесін бағалау өлшемдерін, тексерулер жүргізудің жартыжылдық жоспарларын әзірлейді және бекітеді;».</w:t>
      </w:r>
      <w:r>
        <w:br/>
      </w:r>
      <w:r>
        <w:rPr>
          <w:rFonts w:ascii="Times New Roman"/>
          <w:b w:val="false"/>
          <w:i w:val="false"/>
          <w:color w:val="000000"/>
          <w:sz w:val="28"/>
        </w:rPr>
        <w:t>
</w:t>
      </w:r>
      <w:r>
        <w:rPr>
          <w:rFonts w:ascii="Times New Roman"/>
          <w:b w:val="false"/>
          <w:i w:val="false"/>
          <w:color w:val="000000"/>
          <w:sz w:val="28"/>
        </w:rPr>
        <w:t>
      11. «Қазақстан Республикасындағы көлік туралы» 1994 жылғы 21 қыркүйектегі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1994 ж., № 15, 201-құжат; Қазақстан Республикасы Парламентінің Жаршысы, 1996 ж., № 2, 186-құжат; 1998 ж., № 24, 447-құжат; 2001 ж., № 23, 309, 321-құжаттар; № 24, 338-құжат; 2003 ж., № 10, 54-құжат; 2004 ж., № 18, 110-құжат; № 23, 142-құжат; 2005 ж., № 15, 63-құжат; 2006 ж., № 3, 22-құжат; № 14, 89-құжат; № 24, 148-құжат; 2009 ж.,  № 18, 84-құжат; 2010 ж., № 17-18, 114-құжат; № 24, 146-құжат; 2011 ж., № 1, 2, 3-құжаттар; № 5, 43-құжат; № 12, 111-құжат; 2012 ж., № 2, 14-құжат; № 3, 21-құжат):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7-баптың</w:t>
      </w:r>
      <w:r>
        <w:rPr>
          <w:rFonts w:ascii="Times New Roman"/>
          <w:b w:val="false"/>
          <w:i w:val="false"/>
          <w:color w:val="000000"/>
          <w:sz w:val="28"/>
        </w:rPr>
        <w:t xml:space="preserve"> екінші бөлігі алып тасталсын;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25-баптың</w:t>
      </w:r>
      <w:r>
        <w:rPr>
          <w:rFonts w:ascii="Times New Roman"/>
          <w:b w:val="false"/>
          <w:i w:val="false"/>
          <w:color w:val="000000"/>
          <w:sz w:val="28"/>
        </w:rPr>
        <w:t xml:space="preserve"> екінші бөлігінде:</w:t>
      </w:r>
      <w:r>
        <w:br/>
      </w:r>
      <w:r>
        <w:rPr>
          <w:rFonts w:ascii="Times New Roman"/>
          <w:b w:val="false"/>
          <w:i w:val="false"/>
          <w:color w:val="000000"/>
          <w:sz w:val="28"/>
        </w:rPr>
        <w:t>
</w:t>
      </w:r>
      <w:r>
        <w:rPr>
          <w:rFonts w:ascii="Times New Roman"/>
          <w:b w:val="false"/>
          <w:i w:val="false"/>
          <w:color w:val="000000"/>
          <w:sz w:val="28"/>
        </w:rPr>
        <w:t>
      8) тармақша алып тасталсын;</w:t>
      </w:r>
      <w:r>
        <w:br/>
      </w:r>
      <w:r>
        <w:rPr>
          <w:rFonts w:ascii="Times New Roman"/>
          <w:b w:val="false"/>
          <w:i w:val="false"/>
          <w:color w:val="000000"/>
          <w:sz w:val="28"/>
        </w:rPr>
        <w:t>
</w:t>
      </w:r>
      <w:r>
        <w:rPr>
          <w:rFonts w:ascii="Times New Roman"/>
          <w:b w:val="false"/>
          <w:i w:val="false"/>
          <w:color w:val="000000"/>
          <w:sz w:val="28"/>
        </w:rPr>
        <w:t>
      9) және 11)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«9) ішкі су жолдарында жүзу қағидаларының сақталуын бақылауды және қадағалауды;»;</w:t>
      </w:r>
      <w:r>
        <w:br/>
      </w:r>
      <w:r>
        <w:rPr>
          <w:rFonts w:ascii="Times New Roman"/>
          <w:b w:val="false"/>
          <w:i w:val="false"/>
          <w:color w:val="000000"/>
          <w:sz w:val="28"/>
        </w:rPr>
        <w:t>
</w:t>
      </w:r>
      <w:r>
        <w:rPr>
          <w:rFonts w:ascii="Times New Roman"/>
          <w:b w:val="false"/>
          <w:i w:val="false"/>
          <w:color w:val="000000"/>
          <w:sz w:val="28"/>
        </w:rPr>
        <w:t>
      «11) лоцмандық қызметті және өзге де теңіз қызметтерін бақылауды және қадағалауды;».</w:t>
      </w:r>
      <w:r>
        <w:br/>
      </w:r>
      <w:r>
        <w:rPr>
          <w:rFonts w:ascii="Times New Roman"/>
          <w:b w:val="false"/>
          <w:i w:val="false"/>
          <w:color w:val="000000"/>
          <w:sz w:val="28"/>
        </w:rPr>
        <w:t>
</w:t>
      </w:r>
      <w:r>
        <w:rPr>
          <w:rFonts w:ascii="Times New Roman"/>
          <w:b w:val="false"/>
          <w:i w:val="false"/>
          <w:color w:val="000000"/>
          <w:sz w:val="28"/>
        </w:rPr>
        <w:t>
      12. «Қазақстан Республикасының iшкi iстер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1995 ж., № 23, 154-құжат; Қазақстан Республикасы Парламентiнiң Жаршысы, 1997 ж., № 7, 79-құжат; № 12, 184-құжат; 1998 ж., № 17-18, 225-құжат; № 23, 416-құжат; № 24, 436-құжат; 1999 ж., № 8, 233, 247-құжаттар; № 23, 920-құжат; 2000 ж., № 3-4, 66-құжат; 2001 ж., № 13-14, 174-құжат; № 17-18, 245-құжат; № 20, 257-құжат; № 23, 309-құжат; 2002 ж., № 17, 155-құжат; 2003 ж., № 12, 82-құжат; 2004 ж., № 23, 142-құжат; № 24, 154, 155-құжаттар; 2006 ж., № 1, 5-құжат; № 3, 22-құжат; 2007 ж., № 2, 18-құжат; № 3, 20-құжат; № 9, 67-құжат; № 10, 69-құжат; 2008 ж., № 15-16, 61-құжат; 2009 ж., № 8, 44-құжат; № 18, 84-құжат; № 19, 88-құжат; 2010 ж., № 5, 23-құжат; № 7, 28, 32-құжаттар; № 8, 41-құжат; № 24, 149-құжат; 2011 ж., № 1, 2, 3-құжаттар; № 2, 25-құжат; № 11, 102-құжат; № 12, 111-құжат; 2012 ж., № 3, 26-құжат; № 4, 32-құжат; № 5, 35-құжат; № 8, 64-құжат):</w:t>
      </w:r>
      <w:r>
        <w:br/>
      </w:r>
      <w:r>
        <w:rPr>
          <w:rFonts w:ascii="Times New Roman"/>
          <w:b w:val="false"/>
          <w:i w:val="false"/>
          <w:color w:val="000000"/>
          <w:sz w:val="28"/>
        </w:rPr>
        <w:t>
</w:t>
      </w:r>
      <w:r>
        <w:rPr>
          <w:rFonts w:ascii="Times New Roman"/>
          <w:b w:val="false"/>
          <w:i w:val="false"/>
          <w:color w:val="000000"/>
          <w:sz w:val="28"/>
        </w:rPr>
        <w:t>
      1) 4-5-баптың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атыс тирлерi (атыс орындары) мен стендтерiн ашу және олардың жұмыс iстеу тәртiбiн белгiлейдi;»;</w:t>
      </w:r>
      <w:r>
        <w:br/>
      </w:r>
      <w:r>
        <w:rPr>
          <w:rFonts w:ascii="Times New Roman"/>
          <w:b w:val="false"/>
          <w:i w:val="false"/>
          <w:color w:val="000000"/>
          <w:sz w:val="28"/>
        </w:rPr>
        <w:t>
</w:t>
      </w:r>
      <w:r>
        <w:rPr>
          <w:rFonts w:ascii="Times New Roman"/>
          <w:b w:val="false"/>
          <w:i w:val="false"/>
          <w:color w:val="000000"/>
          <w:sz w:val="28"/>
        </w:rPr>
        <w:t>
      2) 5-1-баптың 1-тармағының </w:t>
      </w:r>
      <w:r>
        <w:rPr>
          <w:rFonts w:ascii="Times New Roman"/>
          <w:b w:val="false"/>
          <w:i w:val="false"/>
          <w:color w:val="000000"/>
          <w:sz w:val="28"/>
        </w:rPr>
        <w:t>7-1)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«7-1)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ведомстволық есептіліктің, тексеру парақтарының нысандарын, тәуекел дәрежесін бағалау өлшемдерін, тексерулер жүргізудің жартыжылдық жоспарларын әзірлейді және бекітеді;»;</w:t>
      </w:r>
      <w:r>
        <w:br/>
      </w:r>
      <w:r>
        <w:rPr>
          <w:rFonts w:ascii="Times New Roman"/>
          <w:b w:val="false"/>
          <w:i w:val="false"/>
          <w:color w:val="000000"/>
          <w:sz w:val="28"/>
        </w:rPr>
        <w:t>
</w:t>
      </w:r>
      <w:r>
        <w:rPr>
          <w:rFonts w:ascii="Times New Roman"/>
          <w:b w:val="false"/>
          <w:i w:val="false"/>
          <w:color w:val="000000"/>
          <w:sz w:val="28"/>
        </w:rPr>
        <w:t>
      3) 10-баптың 1-тармағының </w:t>
      </w:r>
      <w:r>
        <w:rPr>
          <w:rFonts w:ascii="Times New Roman"/>
          <w:b w:val="false"/>
          <w:i w:val="false"/>
          <w:color w:val="000000"/>
          <w:sz w:val="28"/>
        </w:rPr>
        <w:t>20)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«20) қару мен оқ-дәрiлердiң (жауынгерлiк оқ-дәрiлердi қоспағанда) сатып алынуына, сақталуына, оларды тасымалдауға, алып жүруге, әкелуге, әкетуге және пайдалануға мемлекеттiк бақылауды жүзеге асыруға, қару мен оқ-дәрiлердiң, жарылғыш заттардың, есiрткi құралдарының, психотроптық заттардың, оларға ұқсас заттардың, прекурсорлардың айналымының және олардың жұмыс iстеуiнiң белгiленген қағидаларының сақталуын бақылауға; көрсетілген заттар, нәрселер, материалдар тұрған үй-жайларды әкiмшiлiктiң қатысуымен тексеріп-қарауға; қаруды есепке алуға және Қазақстан Республикасының заңнамасында көзделген жағдайларда алып қоюға; азаматтардың қолындағы қаруды, оқ-дәрiлерді және оларды қолдану қағидаларының сақталуын бақылау мақсатында олар сақталатын орындарды тексеріп-қарауға; қару мен оқ-дәрiлердi сақтау және пайдалану қағидалары бұзылған кезде, сондай-ақ Қазақстан Республикасының заңнамасында көзделген басқа да жағдайларда ұйымдар мен азаматтардан оларды алып қою туралы мәселе қоюға;»;</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11-баптың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«33) Қазақстан Республикасының Үкiметi айқындайтын тәртiппен:</w:t>
      </w:r>
      <w:r>
        <w:br/>
      </w:r>
      <w:r>
        <w:rPr>
          <w:rFonts w:ascii="Times New Roman"/>
          <w:b w:val="false"/>
          <w:i w:val="false"/>
          <w:color w:val="000000"/>
          <w:sz w:val="28"/>
        </w:rPr>
        <w:t>
</w:t>
      </w:r>
      <w:r>
        <w:rPr>
          <w:rFonts w:ascii="Times New Roman"/>
          <w:b w:val="false"/>
          <w:i w:val="false"/>
          <w:color w:val="000000"/>
          <w:sz w:val="28"/>
        </w:rPr>
        <w:t>
      азаматтық және қызметтік қару мен оның патрондарының криминалистикалық талаптарға сәйкестiгiне қорытындыны;</w:t>
      </w:r>
      <w:r>
        <w:br/>
      </w:r>
      <w:r>
        <w:rPr>
          <w:rFonts w:ascii="Times New Roman"/>
          <w:b w:val="false"/>
          <w:i w:val="false"/>
          <w:color w:val="000000"/>
          <w:sz w:val="28"/>
        </w:rPr>
        <w:t>
</w:t>
      </w:r>
      <w:r>
        <w:rPr>
          <w:rFonts w:ascii="Times New Roman"/>
          <w:b w:val="false"/>
          <w:i w:val="false"/>
          <w:color w:val="000000"/>
          <w:sz w:val="28"/>
        </w:rPr>
        <w:t>
      мыналарға:</w:t>
      </w:r>
      <w:r>
        <w:br/>
      </w:r>
      <w:r>
        <w:rPr>
          <w:rFonts w:ascii="Times New Roman"/>
          <w:b w:val="false"/>
          <w:i w:val="false"/>
          <w:color w:val="000000"/>
          <w:sz w:val="28"/>
        </w:rPr>
        <w:t>
</w:t>
      </w:r>
      <w:r>
        <w:rPr>
          <w:rFonts w:ascii="Times New Roman"/>
          <w:b w:val="false"/>
          <w:i w:val="false"/>
          <w:color w:val="000000"/>
          <w:sz w:val="28"/>
        </w:rPr>
        <w:t>
      жеке тұлғаларға азаматтық қару мен оның патрондарын сатып алуға, сақтауға, сақтау мен алып жүруге, әкелуге, әкетуге;</w:t>
      </w:r>
      <w:r>
        <w:br/>
      </w:r>
      <w:r>
        <w:rPr>
          <w:rFonts w:ascii="Times New Roman"/>
          <w:b w:val="false"/>
          <w:i w:val="false"/>
          <w:color w:val="000000"/>
          <w:sz w:val="28"/>
        </w:rPr>
        <w:t>
</w:t>
      </w:r>
      <w:r>
        <w:rPr>
          <w:rFonts w:ascii="Times New Roman"/>
          <w:b w:val="false"/>
          <w:i w:val="false"/>
          <w:color w:val="000000"/>
          <w:sz w:val="28"/>
        </w:rPr>
        <w:t>
      заңды тұлғаларға:</w:t>
      </w:r>
      <w:r>
        <w:br/>
      </w:r>
      <w:r>
        <w:rPr>
          <w:rFonts w:ascii="Times New Roman"/>
          <w:b w:val="false"/>
          <w:i w:val="false"/>
          <w:color w:val="000000"/>
          <w:sz w:val="28"/>
        </w:rPr>
        <w:t>
</w:t>
      </w:r>
      <w:r>
        <w:rPr>
          <w:rFonts w:ascii="Times New Roman"/>
          <w:b w:val="false"/>
          <w:i w:val="false"/>
          <w:color w:val="000000"/>
          <w:sz w:val="28"/>
        </w:rPr>
        <w:t>
      жарылғыш материалдарды сатып алуға, сақтауға;</w:t>
      </w:r>
      <w:r>
        <w:br/>
      </w:r>
      <w:r>
        <w:rPr>
          <w:rFonts w:ascii="Times New Roman"/>
          <w:b w:val="false"/>
          <w:i w:val="false"/>
          <w:color w:val="000000"/>
          <w:sz w:val="28"/>
        </w:rPr>
        <w:t>
</w:t>
      </w:r>
      <w:r>
        <w:rPr>
          <w:rFonts w:ascii="Times New Roman"/>
          <w:b w:val="false"/>
          <w:i w:val="false"/>
          <w:color w:val="000000"/>
          <w:sz w:val="28"/>
        </w:rPr>
        <w:t>
      азаматтық пиротехникалық заттарды және оларды қолданып жасалған бұйымдарды сақтауға;</w:t>
      </w:r>
      <w:r>
        <w:br/>
      </w:r>
      <w:r>
        <w:rPr>
          <w:rFonts w:ascii="Times New Roman"/>
          <w:b w:val="false"/>
          <w:i w:val="false"/>
          <w:color w:val="000000"/>
          <w:sz w:val="28"/>
        </w:rPr>
        <w:t>
</w:t>
      </w:r>
      <w:r>
        <w:rPr>
          <w:rFonts w:ascii="Times New Roman"/>
          <w:b w:val="false"/>
          <w:i w:val="false"/>
          <w:color w:val="000000"/>
          <w:sz w:val="28"/>
        </w:rPr>
        <w:t>
      азаматтық және қызметтік қару мен оның патрондарын сақтауға, тасымалдауға, әкелуге, әкетуге;</w:t>
      </w:r>
      <w:r>
        <w:br/>
      </w:r>
      <w:r>
        <w:rPr>
          <w:rFonts w:ascii="Times New Roman"/>
          <w:b w:val="false"/>
          <w:i w:val="false"/>
          <w:color w:val="000000"/>
          <w:sz w:val="28"/>
        </w:rPr>
        <w:t>
</w:t>
      </w:r>
      <w:r>
        <w:rPr>
          <w:rFonts w:ascii="Times New Roman"/>
          <w:b w:val="false"/>
          <w:i w:val="false"/>
          <w:color w:val="000000"/>
          <w:sz w:val="28"/>
        </w:rPr>
        <w:t>
      атыс тирлерi (атыс орындары) мен стендтерiн ашуға және олардың жұмыс iстеуіне рұқсаттар беруге;»;</w:t>
      </w:r>
      <w:r>
        <w:br/>
      </w:r>
      <w:r>
        <w:rPr>
          <w:rFonts w:ascii="Times New Roman"/>
          <w:b w:val="false"/>
          <w:i w:val="false"/>
          <w:color w:val="000000"/>
          <w:sz w:val="28"/>
        </w:rPr>
        <w:t>
</w:t>
      </w:r>
      <w:r>
        <w:rPr>
          <w:rFonts w:ascii="Times New Roman"/>
          <w:b w:val="false"/>
          <w:i w:val="false"/>
          <w:color w:val="000000"/>
          <w:sz w:val="28"/>
        </w:rPr>
        <w:t>
      33-5) тармақшаның алтыншы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«атыс тирлерi (атыс орындары) мен стендтерiн ашу және олардың жұмыс iстеуi;».</w:t>
      </w:r>
      <w:r>
        <w:br/>
      </w:r>
      <w:r>
        <w:rPr>
          <w:rFonts w:ascii="Times New Roman"/>
          <w:b w:val="false"/>
          <w:i w:val="false"/>
          <w:color w:val="000000"/>
          <w:sz w:val="28"/>
        </w:rPr>
        <w:t>
</w:t>
      </w:r>
      <w:r>
        <w:rPr>
          <w:rFonts w:ascii="Times New Roman"/>
          <w:b w:val="false"/>
          <w:i w:val="false"/>
          <w:color w:val="000000"/>
          <w:sz w:val="28"/>
        </w:rPr>
        <w:t>
      13. «Прокуратура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24, 156-құжат; Қазақстан Республикасы Парламентінің Жаршысы, 1997 ж., № 12, 184-құжат; 1998 ж., № 15, 208-құжат; 1999 ж., № 8, 247-құжат; № 21, 774-құжат; 2000 ж., № 3-4, 66-құжат; № 6, 142-құжат; 2001 ж., № 20, 257-құжат; 2002 ж., № 17, 155-құжат; 2003 ж., № 15, 139-құжат; 2004 ж., № 23, 142-құжат;  2007 ж., № 9, 67-құжат; № 10, 69-құжат; № 20, 152-құжат; 2008 ж., № 15-16, 63-құжат; № 23, 114-құжат; 2009 ж., № 18, 84-құжат; № 24, 121-құжат; 2010 ж., № 5, 23-құжат; № 7, 28-құжат; № 24, 151-құжат; 2011 ж.,  № 1, 3-құжат; № 16, 128-құжат; № 19, 145-құжат; 2012 ж., № 8, 64-құжат):</w:t>
      </w:r>
      <w:r>
        <w:br/>
      </w:r>
      <w:r>
        <w:rPr>
          <w:rFonts w:ascii="Times New Roman"/>
          <w:b w:val="false"/>
          <w:i w:val="false"/>
          <w:color w:val="000000"/>
          <w:sz w:val="28"/>
        </w:rPr>
        <w:t>
</w:t>
      </w:r>
      <w:r>
        <w:rPr>
          <w:rFonts w:ascii="Times New Roman"/>
          <w:b w:val="false"/>
          <w:i w:val="false"/>
          <w:color w:val="000000"/>
          <w:sz w:val="28"/>
        </w:rPr>
        <w:t>
      1) 5-баптың 2-тармағының </w:t>
      </w:r>
      <w:r>
        <w:rPr>
          <w:rFonts w:ascii="Times New Roman"/>
          <w:b w:val="false"/>
          <w:i w:val="false"/>
          <w:color w:val="000000"/>
          <w:sz w:val="28"/>
        </w:rPr>
        <w:t>3-1)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«3-1) жоспарлы тексерулер жүргізудің жартыжылдық жиынтық жоспарына;»;</w:t>
      </w:r>
      <w:r>
        <w:br/>
      </w:r>
      <w:r>
        <w:rPr>
          <w:rFonts w:ascii="Times New Roman"/>
          <w:b w:val="false"/>
          <w:i w:val="false"/>
          <w:color w:val="000000"/>
          <w:sz w:val="28"/>
        </w:rPr>
        <w:t>
</w:t>
      </w:r>
      <w:r>
        <w:rPr>
          <w:rFonts w:ascii="Times New Roman"/>
          <w:b w:val="false"/>
          <w:i w:val="false"/>
          <w:color w:val="000000"/>
          <w:sz w:val="28"/>
        </w:rPr>
        <w:t>
      2) 12-баптың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Қазақстан Республикасының Бас прокуратурасы жоспарлы тексерулер жүргiзудiң жартыжылдық жиынтық жоспарын тиісінше ағымдағы күнтiзбелiк жылдың 25 мамырына және 25 желтоқсанына дейiнгi мерзiмде Қазақстан Республикасы Бас прокуратурасының ресми сайтында орналастырады.».</w:t>
      </w:r>
      <w:r>
        <w:br/>
      </w:r>
      <w:r>
        <w:rPr>
          <w:rFonts w:ascii="Times New Roman"/>
          <w:b w:val="false"/>
          <w:i w:val="false"/>
          <w:color w:val="000000"/>
          <w:sz w:val="28"/>
        </w:rPr>
        <w:t>
</w:t>
      </w:r>
      <w:r>
        <w:rPr>
          <w:rFonts w:ascii="Times New Roman"/>
          <w:b w:val="false"/>
          <w:i w:val="false"/>
          <w:color w:val="000000"/>
          <w:sz w:val="28"/>
        </w:rPr>
        <w:t>
      14. «Авторлық құқық және сабақтас құқықтар туралы» 1996 жылғы 10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1996 ж., № 8-9, 237-құжат; 2004 ж., № 17, 100-құжат; 2005 ж., № 21-22, 87-құжат; 2007 ж., № 20, 152-құжат; 2009 ж., № 15-16, 75-құжат; 2012 ж., № 2, 13-құжат; № 3, 25-құжат):</w:t>
      </w:r>
      <w:r>
        <w:br/>
      </w:r>
      <w:r>
        <w:rPr>
          <w:rFonts w:ascii="Times New Roman"/>
          <w:b w:val="false"/>
          <w:i w:val="false"/>
          <w:color w:val="000000"/>
          <w:sz w:val="28"/>
        </w:rPr>
        <w:t>
</w:t>
      </w:r>
      <w:r>
        <w:rPr>
          <w:rFonts w:ascii="Times New Roman"/>
          <w:b w:val="false"/>
          <w:i w:val="false"/>
          <w:color w:val="000000"/>
          <w:sz w:val="28"/>
        </w:rPr>
        <w:t>
      44-баптың </w:t>
      </w:r>
      <w:r>
        <w:rPr>
          <w:rFonts w:ascii="Times New Roman"/>
          <w:b w:val="false"/>
          <w:i w:val="false"/>
          <w:color w:val="000000"/>
          <w:sz w:val="28"/>
        </w:rPr>
        <w:t>3-тармағы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15. «Табиғи және техногендiк сипаттағы төтенше жағдайлар туралы» 1996 жылғы 5 шiлдедегі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1996 ж., № 11-12, 263-құжат; 1998 ж., № 23, 416-құжат; 1999 ж., № 4, 101-құжат; 2000 ж., № 6, 145-құжат; 2003 ж., № 14, 112-құжат; 2004 ж., № 11-12, 67-құжат; № 23, 142-құжат; 2006 ж., № 1, 5-құжат; № 24, 148-құжат; 2007 ж., № 2, 18-құжат; № 8, 52-құжат; № 20, 152-құжат; 2008 ж., № 6-7, 27-құжат; № 21, 97-құжат; 2009 ж., № 2-3, 9-құжат; № 18, 84-құжат; 2010 ж., № 5, 23-құжат; 2011 ж., № 1, 2-құжат; № 5, 43-құжат; № 11, 102-құжат):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11-баптың</w:t>
      </w:r>
      <w:r>
        <w:rPr>
          <w:rFonts w:ascii="Times New Roman"/>
          <w:b w:val="false"/>
          <w:i w:val="false"/>
          <w:color w:val="000000"/>
          <w:sz w:val="28"/>
        </w:rPr>
        <w:t xml:space="preserve"> жиырма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өлшемдерін, тексерулер жүргізудің жартыжылдық жоспарларын әзірлейді және бекітеді;».</w:t>
      </w:r>
      <w:r>
        <w:br/>
      </w:r>
      <w:r>
        <w:rPr>
          <w:rFonts w:ascii="Times New Roman"/>
          <w:b w:val="false"/>
          <w:i w:val="false"/>
          <w:color w:val="000000"/>
          <w:sz w:val="28"/>
        </w:rPr>
        <w:t>
</w:t>
      </w:r>
      <w:r>
        <w:rPr>
          <w:rFonts w:ascii="Times New Roman"/>
          <w:b w:val="false"/>
          <w:i w:val="false"/>
          <w:color w:val="000000"/>
          <w:sz w:val="28"/>
        </w:rPr>
        <w:t>
      16. «Жол жүрiсi қауiпсiздiгi туралы» 1996 жылғы 15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1996 ж., № 14, 273-құжат; 2001 ж., № 24, 338-құжат; 2003 ж., № 10, 54-құжат; № 12, 82-құжат; 2004 ж., № 23, 142-құжат; 2005 ж., № 7-8, 23-құжат; 2006 ж., № 1, 5-құжат; № 24, 148-құжат; 2007 ж., № 2, 18-құжат; 2008 ж., № 13-14, 54-құжат; № 23, 114-құжат; 2009 ж., № 23, 100-құжат; 2010 ж., № 24, 146-құжат; 2011 ж., № 1, 7-құжат; № 2, 25-құжат; № 11, 102-құжат; № 12, 111-құжат; 2012 ж., № 8, 64-құжат):</w:t>
      </w:r>
      <w:r>
        <w:br/>
      </w:r>
      <w:r>
        <w:rPr>
          <w:rFonts w:ascii="Times New Roman"/>
          <w:b w:val="false"/>
          <w:i w:val="false"/>
          <w:color w:val="000000"/>
          <w:sz w:val="28"/>
        </w:rPr>
        <w:t>
</w:t>
      </w:r>
      <w:r>
        <w:rPr>
          <w:rFonts w:ascii="Times New Roman"/>
          <w:b w:val="false"/>
          <w:i w:val="false"/>
          <w:color w:val="000000"/>
          <w:sz w:val="28"/>
        </w:rPr>
        <w:t>
      7-1-баптың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өлшемдерін, тексерулер жүргізудің жартыжылдық жоспарларын әзірлеу және бекіту;».</w:t>
      </w:r>
      <w:r>
        <w:br/>
      </w:r>
      <w:r>
        <w:rPr>
          <w:rFonts w:ascii="Times New Roman"/>
          <w:b w:val="false"/>
          <w:i w:val="false"/>
          <w:color w:val="000000"/>
          <w:sz w:val="28"/>
        </w:rPr>
        <w:t>
</w:t>
      </w:r>
      <w:r>
        <w:rPr>
          <w:rFonts w:ascii="Times New Roman"/>
          <w:b w:val="false"/>
          <w:i w:val="false"/>
          <w:color w:val="000000"/>
          <w:sz w:val="28"/>
        </w:rPr>
        <w:t>
      17. «Өрт қауiпсiздiгi туралы» 1996 жылғы 22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1996 ж., № 18, 368-құжат; 1998 ж., № 23, 416-құжат; 1999 ж., № 20, 728-құжат; № 23, 931-құжат; 2000 ж., № 6, 142-құжат; 2002 ж., № 17, 155-құжат; 2003 ж., № 14, 112-құжат; № 24, 177-құжат; 2004 ж., № 23, 142-құжат; 2006 ж., № 3, 22-құжат; № 24, 148-құжат; 2007 ж., № 2, 18-құжат; № 9, 67-құжат; № 10, 69-құжат; № 20, 152-құжат; 2008 ж., № 6-7, 27-құжат; 2009 ж., № 18, 84-құжат; 2010 ж., № 5, 23-құжат; № 13, 67-құжат; 2011 ж., № 1, 2, 3-құжаттар; № 11, 102-құжат; 2012 ж., № 4, 32-құжат; № 8, 64-құжат):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6-баптың</w:t>
      </w:r>
      <w:r>
        <w:rPr>
          <w:rFonts w:ascii="Times New Roman"/>
          <w:b w:val="false"/>
          <w:i w:val="false"/>
          <w:color w:val="000000"/>
          <w:sz w:val="28"/>
        </w:rPr>
        <w:t xml:space="preserve"> 16)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ведомстволық есептіліктің, тексеру парақтарының нысандарын, тәуекел дәрежесін бағалау өлшемдерін, тексерулер жүргізудің жартыжылдық жоспарларын әзірлейді және бекітеді;»;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9-5-баптың</w:t>
      </w:r>
      <w:r>
        <w:rPr>
          <w:rFonts w:ascii="Times New Roman"/>
          <w:b w:val="false"/>
          <w:i w:val="false"/>
          <w:color w:val="000000"/>
          <w:sz w:val="28"/>
        </w:rPr>
        <w:t xml:space="preserve"> 5-тармағындағы «стандарттарды» деген сөздер «ұлттық стандарттарды»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25-бапта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үшінші бөліктің он екінші абзацындағы «хабарлауға міндетті.» деген сөздер «хабарлауға;» деген сөзбен ауыстырылып, мынадай мазмұндағы он үшінші және он төртінші абзацтармен толықтырылсын:</w:t>
      </w:r>
      <w:r>
        <w:br/>
      </w:r>
      <w:r>
        <w:rPr>
          <w:rFonts w:ascii="Times New Roman"/>
          <w:b w:val="false"/>
          <w:i w:val="false"/>
          <w:color w:val="000000"/>
          <w:sz w:val="28"/>
        </w:rPr>
        <w:t>
</w:t>
      </w:r>
      <w:r>
        <w:rPr>
          <w:rFonts w:ascii="Times New Roman"/>
          <w:b w:val="false"/>
          <w:i w:val="false"/>
          <w:color w:val="000000"/>
          <w:sz w:val="28"/>
        </w:rPr>
        <w:t>
      «өрттің алдын алу және сөндіру, өрт қауіпсіздігін қамтамасыз ету және мемлекеттік өртке қарсы қызмет бөлімшелері жоқ ұйымдар мен объектілердегі өртке байланысты бірінші кезектегі авариялық-құтқару жұмыстарын жүргізу жөніндегі қызметті жүзеге асырудың басталғаны туралы уәкілетті органға хабарлама жасауға;</w:t>
      </w:r>
      <w:r>
        <w:br/>
      </w:r>
      <w:r>
        <w:rPr>
          <w:rFonts w:ascii="Times New Roman"/>
          <w:b w:val="false"/>
          <w:i w:val="false"/>
          <w:color w:val="000000"/>
          <w:sz w:val="28"/>
        </w:rPr>
        <w:t>
</w:t>
      </w:r>
      <w:r>
        <w:rPr>
          <w:rFonts w:ascii="Times New Roman"/>
          <w:b w:val="false"/>
          <w:i w:val="false"/>
          <w:color w:val="000000"/>
          <w:sz w:val="28"/>
        </w:rPr>
        <w:t>
      шөптесін өсімдіктерді өртеу және ашық алаңқайларда арнайы от әсерлерін қолдану жөніндегі іс-қимылдарды жүзеге асырудың басталғаны туралы уәкілетті органға хабарлама жасауға міндетті.»;</w:t>
      </w:r>
      <w:r>
        <w:br/>
      </w:r>
      <w:r>
        <w:rPr>
          <w:rFonts w:ascii="Times New Roman"/>
          <w:b w:val="false"/>
          <w:i w:val="false"/>
          <w:color w:val="000000"/>
          <w:sz w:val="28"/>
        </w:rPr>
        <w:t>
</w:t>
      </w:r>
      <w:r>
        <w:rPr>
          <w:rFonts w:ascii="Times New Roman"/>
          <w:b w:val="false"/>
          <w:i w:val="false"/>
          <w:color w:val="000000"/>
          <w:sz w:val="28"/>
        </w:rPr>
        <w:t>
      мынадай мазмұндағы төртінші және бесінші бөліктермен толықтырылсын:</w:t>
      </w:r>
      <w:r>
        <w:br/>
      </w:r>
      <w:r>
        <w:rPr>
          <w:rFonts w:ascii="Times New Roman"/>
          <w:b w:val="false"/>
          <w:i w:val="false"/>
          <w:color w:val="000000"/>
          <w:sz w:val="28"/>
        </w:rPr>
        <w:t>
</w:t>
      </w:r>
      <w:r>
        <w:rPr>
          <w:rFonts w:ascii="Times New Roman"/>
          <w:b w:val="false"/>
          <w:i w:val="false"/>
          <w:color w:val="000000"/>
          <w:sz w:val="28"/>
        </w:rPr>
        <w:t>
      «Өтініш берушілер «Әкімшілік рәсімдер туралы» Қазақстан Республикасының Заңына сәйкес қызметті немесе іс-қимылды жүзеге асыру басталғанға дейін кемінде он жұмыс күні бұрын хабарламалар беруді жүзеге асырады.</w:t>
      </w:r>
      <w:r>
        <w:br/>
      </w:r>
      <w:r>
        <w:rPr>
          <w:rFonts w:ascii="Times New Roman"/>
          <w:b w:val="false"/>
          <w:i w:val="false"/>
          <w:color w:val="000000"/>
          <w:sz w:val="28"/>
        </w:rPr>
        <w:t>
</w:t>
      </w:r>
      <w:r>
        <w:rPr>
          <w:rFonts w:ascii="Times New Roman"/>
          <w:b w:val="false"/>
          <w:i w:val="false"/>
          <w:color w:val="000000"/>
          <w:sz w:val="28"/>
        </w:rPr>
        <w:t>
      Егер іс-қимылды жүзеге асыру үшінші тұлғаларға зиян келтіру қатеріне байланысты болса, хабарламада өрт қауіпсіздігін қамтамасыз ету бойынша өтініш беруші қабылдаған шаралар қосымша көрсетіледі.»;</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25-2-бапта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Аккредиттеу үшiн ұйым мынадай құжаттарды:</w:t>
      </w:r>
      <w:r>
        <w:br/>
      </w:r>
      <w:r>
        <w:rPr>
          <w:rFonts w:ascii="Times New Roman"/>
          <w:b w:val="false"/>
          <w:i w:val="false"/>
          <w:color w:val="000000"/>
          <w:sz w:val="28"/>
        </w:rPr>
        <w:t>
</w:t>
      </w:r>
      <w:r>
        <w:rPr>
          <w:rFonts w:ascii="Times New Roman"/>
          <w:b w:val="false"/>
          <w:i w:val="false"/>
          <w:color w:val="000000"/>
          <w:sz w:val="28"/>
        </w:rPr>
        <w:t>
      1) электрондық құжат нысанындағы өтiнiштi;</w:t>
      </w:r>
      <w:r>
        <w:br/>
      </w:r>
      <w:r>
        <w:rPr>
          <w:rFonts w:ascii="Times New Roman"/>
          <w:b w:val="false"/>
          <w:i w:val="false"/>
          <w:color w:val="000000"/>
          <w:sz w:val="28"/>
        </w:rPr>
        <w:t>
</w:t>
      </w:r>
      <w:r>
        <w:rPr>
          <w:rFonts w:ascii="Times New Roman"/>
          <w:b w:val="false"/>
          <w:i w:val="false"/>
          <w:color w:val="000000"/>
          <w:sz w:val="28"/>
        </w:rPr>
        <w:t>
      2) ұйымға меншік құқығында немесе өзге де заңды негізде тиесілі үй-жай туралы, жабдық туралы ақпаратты қамтитын, өтініш беруші электрондық құжат нысанында жасаған мәліметтер нысанын;</w:t>
      </w:r>
      <w:r>
        <w:br/>
      </w:r>
      <w:r>
        <w:rPr>
          <w:rFonts w:ascii="Times New Roman"/>
          <w:b w:val="false"/>
          <w:i w:val="false"/>
          <w:color w:val="000000"/>
          <w:sz w:val="28"/>
        </w:rPr>
        <w:t>
</w:t>
      </w:r>
      <w:r>
        <w:rPr>
          <w:rFonts w:ascii="Times New Roman"/>
          <w:b w:val="false"/>
          <w:i w:val="false"/>
          <w:color w:val="000000"/>
          <w:sz w:val="28"/>
        </w:rPr>
        <w:t>
      3) ұйым мамандарының бiлiмi туралы, мемлекеттiк және (немесе) мемлекеттiк емес өртке қарсы қызметтердегi жұмыс өтілі, сондай-ақ олардың арнайы оқыту курстарынан өткенi туралы құжаттарының электрондық көшiрмелерiн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екінші бөлігіндегі «отыз» деген сөз «он бес»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Аккредиттеу аттестаттары электрондық құжат нысанында беріледі, Қазақстан Республикасының бүкiл аумағында жарамды болады және олардың қолданылу мерзiмi бес жыл.»;</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екінші, үшінші, төртінші және бесінші бөліктері және </w:t>
      </w:r>
      <w:r>
        <w:rPr>
          <w:rFonts w:ascii="Times New Roman"/>
          <w:b w:val="false"/>
          <w:i w:val="false"/>
          <w:color w:val="000000"/>
          <w:sz w:val="28"/>
        </w:rPr>
        <w:t>11-тармақ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18. «Банкроттық туралы» 1997 жылғы 21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1997 ж., № 1-2, 7-құжат; № 13-14, 205-құжат; 1998 ж., № 14, 198-құжат; № 17-18, 225-құжат; 2000 ж., № 22, 408-құжат; 2001 ж., № 8, 52-құжат; № 17-18, 240-құжат; № 24, 338-құжат; 2002 ж., № 17, 155-құжат; 2003 ж., № 4, 26-құжат; № 11, 67-құжат; 2004 ж., № 6, 42-құжат; № 23, 142-құжат; 2005 ж., № 14, 57-құжат; 2006 ж., № 1, 4-құжат; № 3, 22-құжат; № 4, 24-құжат; № 13, 86-құжат; № 15, 95-құжат; 2007 ж., № 1, 4-құжат; № 2, 14, 18-құжаттар; № 9, 67-құжат; 2008 ж., № 13-14, 58-құжат; № 23, 114-құжат; № 24, 129-құжат; 2009 ж., № 2-3, 18-құжат; № 18, 84-құжат; 2010 ж., № 5, 23-құжат; № 7, 28-құжат; 2011 ж., № 1, 2, 9-құжаттар; № 5, 43-құжат; № 11, 102-құжат; № 12, 111-құжат; № 21, 161-құжат; 2012 ж., № 2, 14, 15-құжаттар; № 6, 43-құжат; № 8, 64-құжат):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10-2-баптың</w:t>
      </w:r>
      <w:r>
        <w:rPr>
          <w:rFonts w:ascii="Times New Roman"/>
          <w:b w:val="false"/>
          <w:i w:val="false"/>
          <w:color w:val="000000"/>
          <w:sz w:val="28"/>
        </w:rPr>
        <w:t xml:space="preserve"> 30)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«30)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ведомстволық есептіліктің, тексеру парақтарының нысандарын, тәуекел дәрежесін бағалау өлшемдерін, тексерулер жүргізудің жартыжылдық жоспарларын әзірлейді және бекітеді;».</w:t>
      </w:r>
      <w:r>
        <w:br/>
      </w:r>
      <w:r>
        <w:rPr>
          <w:rFonts w:ascii="Times New Roman"/>
          <w:b w:val="false"/>
          <w:i w:val="false"/>
          <w:color w:val="000000"/>
          <w:sz w:val="28"/>
        </w:rPr>
        <w:t>
</w:t>
      </w:r>
      <w:r>
        <w:rPr>
          <w:rFonts w:ascii="Times New Roman"/>
          <w:b w:val="false"/>
          <w:i w:val="false"/>
          <w:color w:val="000000"/>
          <w:sz w:val="28"/>
        </w:rPr>
        <w:t>
      19. «Атом энергиясын пайдалану туралы» 1997 жылғы 14 сәуiрдегі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7, 83-құжат; 2004 ж., № 23, 142-құжат; 2007 ж., № 1, 4-құжат; № 2, 18-құжат; № 8, 52-құжат; 2009 ж., № 18, 84-құжат; 2010 ж., № 5, 23-құжат; 2011 ж., № 1, 2-құжат):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3-баптың</w:t>
      </w:r>
      <w:r>
        <w:rPr>
          <w:rFonts w:ascii="Times New Roman"/>
          <w:b w:val="false"/>
          <w:i w:val="false"/>
          <w:color w:val="000000"/>
          <w:sz w:val="28"/>
        </w:rPr>
        <w:t xml:space="preserve"> 1-тармағының бесінші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«атом энергиясын пайдалану кезiнде ядролық және радиациялық қауiпсiздiкке мемлекеттік бақылауды қамтамасыз ету;»;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7-баптың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атом энергиясын қауiпсiз пайдалануды мемлекеттік реттеуді, персонал мен халыққа радиациялық әсерi бар атом энергиясын пайдаланатын қызмет түрлерiн бақылауды және лицензиялауды;»;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8-баптың</w:t>
      </w:r>
      <w:r>
        <w:rPr>
          <w:rFonts w:ascii="Times New Roman"/>
          <w:b w:val="false"/>
          <w:i w:val="false"/>
          <w:color w:val="000000"/>
          <w:sz w:val="28"/>
        </w:rPr>
        <w:t xml:space="preserve"> 11)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өлшемдерін, тексерулер жүргізудің жартыжылдық жоспарларын әзірлеу және бекіту болып табылады.»;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«12-бап. Ядролық және радиациялық қауiпсiздiк</w:t>
      </w:r>
      <w:r>
        <w:br/>
      </w:r>
      <w:r>
        <w:rPr>
          <w:rFonts w:ascii="Times New Roman"/>
          <w:b w:val="false"/>
          <w:i w:val="false"/>
          <w:color w:val="000000"/>
          <w:sz w:val="28"/>
        </w:rPr>
        <w:t>
</w:t>
      </w:r>
      <w:r>
        <w:rPr>
          <w:rFonts w:ascii="Times New Roman"/>
          <w:b w:val="false"/>
          <w:i w:val="false"/>
          <w:color w:val="000000"/>
          <w:sz w:val="28"/>
        </w:rPr>
        <w:t>
      1. Атом энергиясын пайдалануға байланысты қызмет халық денсаулығын сақтау және қоршаған ортаны қорғау, иондандырушы сәуленің зиянды әсерінен жеке және заңды тұлғалар мүлкінің қорғалуы қамтамасыз етілген жағдайда жүзеге асырылады.</w:t>
      </w:r>
      <w:r>
        <w:br/>
      </w:r>
      <w:r>
        <w:rPr>
          <w:rFonts w:ascii="Times New Roman"/>
          <w:b w:val="false"/>
          <w:i w:val="false"/>
          <w:color w:val="000000"/>
          <w:sz w:val="28"/>
        </w:rPr>
        <w:t>
</w:t>
      </w:r>
      <w:r>
        <w:rPr>
          <w:rFonts w:ascii="Times New Roman"/>
          <w:b w:val="false"/>
          <w:i w:val="false"/>
          <w:color w:val="000000"/>
          <w:sz w:val="28"/>
        </w:rPr>
        <w:t>
      2. Пайдаланушы ұйым табиғи және техногендік сипаттағы төтенше жағдайлар саласындағы Қазақстан Республикасының заңнамасында белгіленген мерзімдерде атом энергиясын пайдалану саласындағы қызметке байланысты кез келген авария және (немесе) авариялық жағдай туралы және (немесе) атом энергиясын пайдалануға байланысты қызметке арналған лицензияның қолданылу шарттарының бұзылуы туралы уәкілетті органға хабарлауға міндетті.</w:t>
      </w:r>
      <w:r>
        <w:br/>
      </w:r>
      <w:r>
        <w:rPr>
          <w:rFonts w:ascii="Times New Roman"/>
          <w:b w:val="false"/>
          <w:i w:val="false"/>
          <w:color w:val="000000"/>
          <w:sz w:val="28"/>
        </w:rPr>
        <w:t>
</w:t>
      </w:r>
      <w:r>
        <w:rPr>
          <w:rFonts w:ascii="Times New Roman"/>
          <w:b w:val="false"/>
          <w:i w:val="false"/>
          <w:color w:val="000000"/>
          <w:sz w:val="28"/>
        </w:rPr>
        <w:t>
      3. Ядролық және радиациялық қауiпсiздiкті ядролық қондырғылармен, ядролық материалдармен, радиоактивтiк қалдықтармен, радиоактивтiк қалдықтар және (немесе) пайдаланылған ядролық отын сақтау қоймаларымен, алу деңгейiнен жоғары радиоактивтік заттармен, құрамында алу деңгейiнен жоғары радиоактивтік заттар бар немесе иондандырушы сәуле шығаратын (шығаруға қабілетті) аспаптармен және қондырғылармен жұмыс істеуді немесе қандай да бір іс-қимылдарды, операцияларды орындауды қоса алғанда, атом энергиясын пайдалануға байланысты қызмет қауіпсіздігі саласындағы белгіленген нормалар мен қағидаларға сәйкес пайдаланушы ұйым қамтамасыз етеді, атап айтқанда:</w:t>
      </w:r>
      <w:r>
        <w:br/>
      </w:r>
      <w:r>
        <w:rPr>
          <w:rFonts w:ascii="Times New Roman"/>
          <w:b w:val="false"/>
          <w:i w:val="false"/>
          <w:color w:val="000000"/>
          <w:sz w:val="28"/>
        </w:rPr>
        <w:t>
</w:t>
      </w:r>
      <w:r>
        <w:rPr>
          <w:rFonts w:ascii="Times New Roman"/>
          <w:b w:val="false"/>
          <w:i w:val="false"/>
          <w:color w:val="000000"/>
          <w:sz w:val="28"/>
        </w:rPr>
        <w:t>
      ядролық қондырғылар:</w:t>
      </w:r>
      <w:r>
        <w:br/>
      </w:r>
      <w:r>
        <w:rPr>
          <w:rFonts w:ascii="Times New Roman"/>
          <w:b w:val="false"/>
          <w:i w:val="false"/>
          <w:color w:val="000000"/>
          <w:sz w:val="28"/>
        </w:rPr>
        <w:t>
</w:t>
      </w:r>
      <w:r>
        <w:rPr>
          <w:rFonts w:ascii="Times New Roman"/>
          <w:b w:val="false"/>
          <w:i w:val="false"/>
          <w:color w:val="000000"/>
          <w:sz w:val="28"/>
        </w:rPr>
        <w:t>
      жалпы мақсаттағы ядролық қондырғылар;</w:t>
      </w:r>
      <w:r>
        <w:br/>
      </w:r>
      <w:r>
        <w:rPr>
          <w:rFonts w:ascii="Times New Roman"/>
          <w:b w:val="false"/>
          <w:i w:val="false"/>
          <w:color w:val="000000"/>
          <w:sz w:val="28"/>
        </w:rPr>
        <w:t>
</w:t>
      </w:r>
      <w:r>
        <w:rPr>
          <w:rFonts w:ascii="Times New Roman"/>
          <w:b w:val="false"/>
          <w:i w:val="false"/>
          <w:color w:val="000000"/>
          <w:sz w:val="28"/>
        </w:rPr>
        <w:t>
      ядролық отынды дайындау және өндіру жөніндегі қондырғылар;</w:t>
      </w:r>
      <w:r>
        <w:br/>
      </w:r>
      <w:r>
        <w:rPr>
          <w:rFonts w:ascii="Times New Roman"/>
          <w:b w:val="false"/>
          <w:i w:val="false"/>
          <w:color w:val="000000"/>
          <w:sz w:val="28"/>
        </w:rPr>
        <w:t>
</w:t>
      </w:r>
      <w:r>
        <w:rPr>
          <w:rFonts w:ascii="Times New Roman"/>
          <w:b w:val="false"/>
          <w:i w:val="false"/>
          <w:color w:val="000000"/>
          <w:sz w:val="28"/>
        </w:rPr>
        <w:t>
      реактордың түрі көрсетілген атомдық энергетикалық қондырғылар;</w:t>
      </w:r>
      <w:r>
        <w:br/>
      </w:r>
      <w:r>
        <w:rPr>
          <w:rFonts w:ascii="Times New Roman"/>
          <w:b w:val="false"/>
          <w:i w:val="false"/>
          <w:color w:val="000000"/>
          <w:sz w:val="28"/>
        </w:rPr>
        <w:t>
</w:t>
      </w:r>
      <w:r>
        <w:rPr>
          <w:rFonts w:ascii="Times New Roman"/>
          <w:b w:val="false"/>
          <w:i w:val="false"/>
          <w:color w:val="000000"/>
          <w:sz w:val="28"/>
        </w:rPr>
        <w:t>
      реактордың түрі көрсетілген зерттеу атом реакторлары.</w:t>
      </w:r>
      <w:r>
        <w:br/>
      </w:r>
      <w:r>
        <w:rPr>
          <w:rFonts w:ascii="Times New Roman"/>
          <w:b w:val="false"/>
          <w:i w:val="false"/>
          <w:color w:val="000000"/>
          <w:sz w:val="28"/>
        </w:rPr>
        <w:t>
</w:t>
      </w:r>
      <w:r>
        <w:rPr>
          <w:rFonts w:ascii="Times New Roman"/>
          <w:b w:val="false"/>
          <w:i w:val="false"/>
          <w:color w:val="000000"/>
          <w:sz w:val="28"/>
        </w:rPr>
        <w:t>
      Орналастыру пункттері:</w:t>
      </w:r>
      <w:r>
        <w:br/>
      </w:r>
      <w:r>
        <w:rPr>
          <w:rFonts w:ascii="Times New Roman"/>
          <w:b w:val="false"/>
          <w:i w:val="false"/>
          <w:color w:val="000000"/>
          <w:sz w:val="28"/>
        </w:rPr>
        <w:t>
</w:t>
      </w:r>
      <w:r>
        <w:rPr>
          <w:rFonts w:ascii="Times New Roman"/>
          <w:b w:val="false"/>
          <w:i w:val="false"/>
          <w:color w:val="000000"/>
          <w:sz w:val="28"/>
        </w:rPr>
        <w:t>
      жалпы мақсаттағы радиоактивтік қалдықтарды орналастыру пункттері (сақтау қоймалары);</w:t>
      </w:r>
      <w:r>
        <w:br/>
      </w:r>
      <w:r>
        <w:rPr>
          <w:rFonts w:ascii="Times New Roman"/>
          <w:b w:val="false"/>
          <w:i w:val="false"/>
          <w:color w:val="000000"/>
          <w:sz w:val="28"/>
        </w:rPr>
        <w:t>
</w:t>
      </w:r>
      <w:r>
        <w:rPr>
          <w:rFonts w:ascii="Times New Roman"/>
          <w:b w:val="false"/>
          <w:i w:val="false"/>
          <w:color w:val="000000"/>
          <w:sz w:val="28"/>
        </w:rPr>
        <w:t>
      белсенділігі жоғары радиоактивтік қалдықтарды сақтау қоймалары;</w:t>
      </w:r>
      <w:r>
        <w:br/>
      </w:r>
      <w:r>
        <w:rPr>
          <w:rFonts w:ascii="Times New Roman"/>
          <w:b w:val="false"/>
          <w:i w:val="false"/>
          <w:color w:val="000000"/>
          <w:sz w:val="28"/>
        </w:rPr>
        <w:t>
</w:t>
      </w:r>
      <w:r>
        <w:rPr>
          <w:rFonts w:ascii="Times New Roman"/>
          <w:b w:val="false"/>
          <w:i w:val="false"/>
          <w:color w:val="000000"/>
          <w:sz w:val="28"/>
        </w:rPr>
        <w:t>
      белсенділігі орташа радиоактивтік қалдықтарды сақтау қоймалары;</w:t>
      </w:r>
      <w:r>
        <w:br/>
      </w:r>
      <w:r>
        <w:rPr>
          <w:rFonts w:ascii="Times New Roman"/>
          <w:b w:val="false"/>
          <w:i w:val="false"/>
          <w:color w:val="000000"/>
          <w:sz w:val="28"/>
        </w:rPr>
        <w:t>
</w:t>
      </w:r>
      <w:r>
        <w:rPr>
          <w:rFonts w:ascii="Times New Roman"/>
          <w:b w:val="false"/>
          <w:i w:val="false"/>
          <w:color w:val="000000"/>
          <w:sz w:val="28"/>
        </w:rPr>
        <w:t>
      белсенділігі төмен радиоактивтік қалдықтарды сақтау қоймалары;</w:t>
      </w:r>
      <w:r>
        <w:br/>
      </w:r>
      <w:r>
        <w:rPr>
          <w:rFonts w:ascii="Times New Roman"/>
          <w:b w:val="false"/>
          <w:i w:val="false"/>
          <w:color w:val="000000"/>
          <w:sz w:val="28"/>
        </w:rPr>
        <w:t>
</w:t>
      </w:r>
      <w:r>
        <w:rPr>
          <w:rFonts w:ascii="Times New Roman"/>
          <w:b w:val="false"/>
          <w:i w:val="false"/>
          <w:color w:val="000000"/>
          <w:sz w:val="28"/>
        </w:rPr>
        <w:t>
      пайдаланылған ядролық отын қоймалары.</w:t>
      </w:r>
      <w:r>
        <w:br/>
      </w:r>
      <w:r>
        <w:rPr>
          <w:rFonts w:ascii="Times New Roman"/>
          <w:b w:val="false"/>
          <w:i w:val="false"/>
          <w:color w:val="000000"/>
          <w:sz w:val="28"/>
        </w:rPr>
        <w:t>
</w:t>
      </w:r>
      <w:r>
        <w:rPr>
          <w:rFonts w:ascii="Times New Roman"/>
          <w:b w:val="false"/>
          <w:i w:val="false"/>
          <w:color w:val="000000"/>
          <w:sz w:val="28"/>
        </w:rPr>
        <w:t>
      Заттар мен материалдар:</w:t>
      </w:r>
      <w:r>
        <w:br/>
      </w:r>
      <w:r>
        <w:rPr>
          <w:rFonts w:ascii="Times New Roman"/>
          <w:b w:val="false"/>
          <w:i w:val="false"/>
          <w:color w:val="000000"/>
          <w:sz w:val="28"/>
        </w:rPr>
        <w:t>
</w:t>
      </w:r>
      <w:r>
        <w:rPr>
          <w:rFonts w:ascii="Times New Roman"/>
          <w:b w:val="false"/>
          <w:i w:val="false"/>
          <w:color w:val="000000"/>
          <w:sz w:val="28"/>
        </w:rPr>
        <w:t>
      изотоптық құрамы көрсетілген ядролық материалдар;</w:t>
      </w:r>
      <w:r>
        <w:br/>
      </w:r>
      <w:r>
        <w:rPr>
          <w:rFonts w:ascii="Times New Roman"/>
          <w:b w:val="false"/>
          <w:i w:val="false"/>
          <w:color w:val="000000"/>
          <w:sz w:val="28"/>
        </w:rPr>
        <w:t>
</w:t>
      </w:r>
      <w:r>
        <w:rPr>
          <w:rFonts w:ascii="Times New Roman"/>
          <w:b w:val="false"/>
          <w:i w:val="false"/>
          <w:color w:val="000000"/>
          <w:sz w:val="28"/>
        </w:rPr>
        <w:t>
      радиоактивтік элементтер құрамы, белсендiлiктің шекті деңгейі және радиоактивтік заттардың агрегаттық жай-күйі көрсетілген алу деңгейiнен жоғары радиоактивтік заттар.</w:t>
      </w:r>
      <w:r>
        <w:br/>
      </w:r>
      <w:r>
        <w:rPr>
          <w:rFonts w:ascii="Times New Roman"/>
          <w:b w:val="false"/>
          <w:i w:val="false"/>
          <w:color w:val="000000"/>
          <w:sz w:val="28"/>
        </w:rPr>
        <w:t>
</w:t>
      </w:r>
      <w:r>
        <w:rPr>
          <w:rFonts w:ascii="Times New Roman"/>
          <w:b w:val="false"/>
          <w:i w:val="false"/>
          <w:color w:val="000000"/>
          <w:sz w:val="28"/>
        </w:rPr>
        <w:t>
      Радиоактивтік қалдықтар:</w:t>
      </w:r>
      <w:r>
        <w:br/>
      </w:r>
      <w:r>
        <w:rPr>
          <w:rFonts w:ascii="Times New Roman"/>
          <w:b w:val="false"/>
          <w:i w:val="false"/>
          <w:color w:val="000000"/>
          <w:sz w:val="28"/>
        </w:rPr>
        <w:t>
</w:t>
      </w:r>
      <w:r>
        <w:rPr>
          <w:rFonts w:ascii="Times New Roman"/>
          <w:b w:val="false"/>
          <w:i w:val="false"/>
          <w:color w:val="000000"/>
          <w:sz w:val="28"/>
        </w:rPr>
        <w:t>
      белсендiлiктің шекті деңгейі, қалдықтардың түрі және агрегаттық жай-күйі көрсетілген белсенділігі жоғары радиоактивтік қалдықтар;</w:t>
      </w:r>
      <w:r>
        <w:br/>
      </w:r>
      <w:r>
        <w:rPr>
          <w:rFonts w:ascii="Times New Roman"/>
          <w:b w:val="false"/>
          <w:i w:val="false"/>
          <w:color w:val="000000"/>
          <w:sz w:val="28"/>
        </w:rPr>
        <w:t>
</w:t>
      </w:r>
      <w:r>
        <w:rPr>
          <w:rFonts w:ascii="Times New Roman"/>
          <w:b w:val="false"/>
          <w:i w:val="false"/>
          <w:color w:val="000000"/>
          <w:sz w:val="28"/>
        </w:rPr>
        <w:t>
      белсендiлiктің шекті деңгейі, қалдықтардың түрі және агрегаттық жай-күйі көрсетілген белсенділігі орташа радиоактивтік қалдықтар;</w:t>
      </w:r>
      <w:r>
        <w:br/>
      </w:r>
      <w:r>
        <w:rPr>
          <w:rFonts w:ascii="Times New Roman"/>
          <w:b w:val="false"/>
          <w:i w:val="false"/>
          <w:color w:val="000000"/>
          <w:sz w:val="28"/>
        </w:rPr>
        <w:t>
</w:t>
      </w:r>
      <w:r>
        <w:rPr>
          <w:rFonts w:ascii="Times New Roman"/>
          <w:b w:val="false"/>
          <w:i w:val="false"/>
          <w:color w:val="000000"/>
          <w:sz w:val="28"/>
        </w:rPr>
        <w:t>
      белсендiлiктің шекті деңгейі, қалдықтардың түрі және агрегаттық жай-күйі көрсетілген белсенділігі төмен радиоактивтік қалдықтар.</w:t>
      </w:r>
      <w:r>
        <w:br/>
      </w:r>
      <w:r>
        <w:rPr>
          <w:rFonts w:ascii="Times New Roman"/>
          <w:b w:val="false"/>
          <w:i w:val="false"/>
          <w:color w:val="000000"/>
          <w:sz w:val="28"/>
        </w:rPr>
        <w:t>
</w:t>
      </w:r>
      <w:r>
        <w:rPr>
          <w:rFonts w:ascii="Times New Roman"/>
          <w:b w:val="false"/>
          <w:i w:val="false"/>
          <w:color w:val="000000"/>
          <w:sz w:val="28"/>
        </w:rPr>
        <w:t>
      Өнеркәсіптік жабдық:</w:t>
      </w:r>
      <w:r>
        <w:br/>
      </w:r>
      <w:r>
        <w:rPr>
          <w:rFonts w:ascii="Times New Roman"/>
          <w:b w:val="false"/>
          <w:i w:val="false"/>
          <w:color w:val="000000"/>
          <w:sz w:val="28"/>
        </w:rPr>
        <w:t>
</w:t>
      </w:r>
      <w:r>
        <w:rPr>
          <w:rFonts w:ascii="Times New Roman"/>
          <w:b w:val="false"/>
          <w:i w:val="false"/>
          <w:color w:val="000000"/>
          <w:sz w:val="28"/>
        </w:rPr>
        <w:t>
      жалпы мақсаттағы өнеркәсіптік рентген жабдығы;</w:t>
      </w:r>
      <w:r>
        <w:br/>
      </w:r>
      <w:r>
        <w:rPr>
          <w:rFonts w:ascii="Times New Roman"/>
          <w:b w:val="false"/>
          <w:i w:val="false"/>
          <w:color w:val="000000"/>
          <w:sz w:val="28"/>
        </w:rPr>
        <w:t>
</w:t>
      </w:r>
      <w:r>
        <w:rPr>
          <w:rFonts w:ascii="Times New Roman"/>
          <w:b w:val="false"/>
          <w:i w:val="false"/>
          <w:color w:val="000000"/>
          <w:sz w:val="28"/>
        </w:rPr>
        <w:t>
      жалпы мақсаттағы өнеркәсіптік радиоизотоптық жабдық;</w:t>
      </w:r>
      <w:r>
        <w:br/>
      </w:r>
      <w:r>
        <w:rPr>
          <w:rFonts w:ascii="Times New Roman"/>
          <w:b w:val="false"/>
          <w:i w:val="false"/>
          <w:color w:val="000000"/>
          <w:sz w:val="28"/>
        </w:rPr>
        <w:t>
</w:t>
      </w:r>
      <w:r>
        <w:rPr>
          <w:rFonts w:ascii="Times New Roman"/>
          <w:b w:val="false"/>
          <w:i w:val="false"/>
          <w:color w:val="000000"/>
          <w:sz w:val="28"/>
        </w:rPr>
        <w:t>
      радиоизотоптық датчиктер мен өлшеуіштер;</w:t>
      </w:r>
      <w:r>
        <w:br/>
      </w:r>
      <w:r>
        <w:rPr>
          <w:rFonts w:ascii="Times New Roman"/>
          <w:b w:val="false"/>
          <w:i w:val="false"/>
          <w:color w:val="000000"/>
          <w:sz w:val="28"/>
        </w:rPr>
        <w:t>
</w:t>
      </w:r>
      <w:r>
        <w:rPr>
          <w:rFonts w:ascii="Times New Roman"/>
          <w:b w:val="false"/>
          <w:i w:val="false"/>
          <w:color w:val="000000"/>
          <w:sz w:val="28"/>
        </w:rPr>
        <w:t>
      рентгендік дефектоскоптар;</w:t>
      </w:r>
      <w:r>
        <w:br/>
      </w:r>
      <w:r>
        <w:rPr>
          <w:rFonts w:ascii="Times New Roman"/>
          <w:b w:val="false"/>
          <w:i w:val="false"/>
          <w:color w:val="000000"/>
          <w:sz w:val="28"/>
        </w:rPr>
        <w:t>
</w:t>
      </w:r>
      <w:r>
        <w:rPr>
          <w:rFonts w:ascii="Times New Roman"/>
          <w:b w:val="false"/>
          <w:i w:val="false"/>
          <w:color w:val="000000"/>
          <w:sz w:val="28"/>
        </w:rPr>
        <w:t>
      радиоизотоптық дефектоскоптар;</w:t>
      </w:r>
      <w:r>
        <w:br/>
      </w:r>
      <w:r>
        <w:rPr>
          <w:rFonts w:ascii="Times New Roman"/>
          <w:b w:val="false"/>
          <w:i w:val="false"/>
          <w:color w:val="000000"/>
          <w:sz w:val="28"/>
        </w:rPr>
        <w:t>
</w:t>
      </w:r>
      <w:r>
        <w:rPr>
          <w:rFonts w:ascii="Times New Roman"/>
          <w:b w:val="false"/>
          <w:i w:val="false"/>
          <w:color w:val="000000"/>
          <w:sz w:val="28"/>
        </w:rPr>
        <w:t>
      рентгендік анализаторлар;</w:t>
      </w:r>
      <w:r>
        <w:br/>
      </w:r>
      <w:r>
        <w:rPr>
          <w:rFonts w:ascii="Times New Roman"/>
          <w:b w:val="false"/>
          <w:i w:val="false"/>
          <w:color w:val="000000"/>
          <w:sz w:val="28"/>
        </w:rPr>
        <w:t>
</w:t>
      </w:r>
      <w:r>
        <w:rPr>
          <w:rFonts w:ascii="Times New Roman"/>
          <w:b w:val="false"/>
          <w:i w:val="false"/>
          <w:color w:val="000000"/>
          <w:sz w:val="28"/>
        </w:rPr>
        <w:t>
      рентгендік тексеріп қарау жабдығы;</w:t>
      </w:r>
      <w:r>
        <w:br/>
      </w:r>
      <w:r>
        <w:rPr>
          <w:rFonts w:ascii="Times New Roman"/>
          <w:b w:val="false"/>
          <w:i w:val="false"/>
          <w:color w:val="000000"/>
          <w:sz w:val="28"/>
        </w:rPr>
        <w:t>
</w:t>
      </w:r>
      <w:r>
        <w:rPr>
          <w:rFonts w:ascii="Times New Roman"/>
          <w:b w:val="false"/>
          <w:i w:val="false"/>
          <w:color w:val="000000"/>
          <w:sz w:val="28"/>
        </w:rPr>
        <w:t>
      радиоизотоптық тексеріп қарау жабдығы;</w:t>
      </w:r>
      <w:r>
        <w:br/>
      </w:r>
      <w:r>
        <w:rPr>
          <w:rFonts w:ascii="Times New Roman"/>
          <w:b w:val="false"/>
          <w:i w:val="false"/>
          <w:color w:val="000000"/>
          <w:sz w:val="28"/>
        </w:rPr>
        <w:t>
</w:t>
      </w:r>
      <w:r>
        <w:rPr>
          <w:rFonts w:ascii="Times New Roman"/>
          <w:b w:val="false"/>
          <w:i w:val="false"/>
          <w:color w:val="000000"/>
          <w:sz w:val="28"/>
        </w:rPr>
        <w:t>
      зарядталған бөлшектердің үдеткіштері негізіндегі тексеріп-қарау жабдығы;</w:t>
      </w:r>
      <w:r>
        <w:br/>
      </w:r>
      <w:r>
        <w:rPr>
          <w:rFonts w:ascii="Times New Roman"/>
          <w:b w:val="false"/>
          <w:i w:val="false"/>
          <w:color w:val="000000"/>
          <w:sz w:val="28"/>
        </w:rPr>
        <w:t>
</w:t>
      </w:r>
      <w:r>
        <w:rPr>
          <w:rFonts w:ascii="Times New Roman"/>
          <w:b w:val="false"/>
          <w:i w:val="false"/>
          <w:color w:val="000000"/>
          <w:sz w:val="28"/>
        </w:rPr>
        <w:t>
      зарядталған бөлшектердің өнеркәсіптік үдеткіштері.</w:t>
      </w:r>
      <w:r>
        <w:br/>
      </w:r>
      <w:r>
        <w:rPr>
          <w:rFonts w:ascii="Times New Roman"/>
          <w:b w:val="false"/>
          <w:i w:val="false"/>
          <w:color w:val="000000"/>
          <w:sz w:val="28"/>
        </w:rPr>
        <w:t>
</w:t>
      </w:r>
      <w:r>
        <w:rPr>
          <w:rFonts w:ascii="Times New Roman"/>
          <w:b w:val="false"/>
          <w:i w:val="false"/>
          <w:color w:val="000000"/>
          <w:sz w:val="28"/>
        </w:rPr>
        <w:t>
      Медициналық диагностикалық жабдық:</w:t>
      </w:r>
      <w:r>
        <w:br/>
      </w:r>
      <w:r>
        <w:rPr>
          <w:rFonts w:ascii="Times New Roman"/>
          <w:b w:val="false"/>
          <w:i w:val="false"/>
          <w:color w:val="000000"/>
          <w:sz w:val="28"/>
        </w:rPr>
        <w:t>
</w:t>
      </w:r>
      <w:r>
        <w:rPr>
          <w:rFonts w:ascii="Times New Roman"/>
          <w:b w:val="false"/>
          <w:i w:val="false"/>
          <w:color w:val="000000"/>
          <w:sz w:val="28"/>
        </w:rPr>
        <w:t>
      жалпы мақсаттағы медициналық рентген жабдығы;</w:t>
      </w:r>
      <w:r>
        <w:br/>
      </w:r>
      <w:r>
        <w:rPr>
          <w:rFonts w:ascii="Times New Roman"/>
          <w:b w:val="false"/>
          <w:i w:val="false"/>
          <w:color w:val="000000"/>
          <w:sz w:val="28"/>
        </w:rPr>
        <w:t>
</w:t>
      </w:r>
      <w:r>
        <w:rPr>
          <w:rFonts w:ascii="Times New Roman"/>
          <w:b w:val="false"/>
          <w:i w:val="false"/>
          <w:color w:val="000000"/>
          <w:sz w:val="28"/>
        </w:rPr>
        <w:t>
      медициналық рентгендік дентальдық жабдық;</w:t>
      </w:r>
      <w:r>
        <w:br/>
      </w:r>
      <w:r>
        <w:rPr>
          <w:rFonts w:ascii="Times New Roman"/>
          <w:b w:val="false"/>
          <w:i w:val="false"/>
          <w:color w:val="000000"/>
          <w:sz w:val="28"/>
        </w:rPr>
        <w:t>
</w:t>
      </w:r>
      <w:r>
        <w:rPr>
          <w:rFonts w:ascii="Times New Roman"/>
          <w:b w:val="false"/>
          <w:i w:val="false"/>
          <w:color w:val="000000"/>
          <w:sz w:val="28"/>
        </w:rPr>
        <w:t>
      медициналық рентгендік маммографиялық жабдық;</w:t>
      </w:r>
      <w:r>
        <w:br/>
      </w:r>
      <w:r>
        <w:rPr>
          <w:rFonts w:ascii="Times New Roman"/>
          <w:b w:val="false"/>
          <w:i w:val="false"/>
          <w:color w:val="000000"/>
          <w:sz w:val="28"/>
        </w:rPr>
        <w:t>
</w:t>
      </w:r>
      <w:r>
        <w:rPr>
          <w:rFonts w:ascii="Times New Roman"/>
          <w:b w:val="false"/>
          <w:i w:val="false"/>
          <w:color w:val="000000"/>
          <w:sz w:val="28"/>
        </w:rPr>
        <w:t>
      медициналық рентгендтік ангиографиялық жабдық;</w:t>
      </w:r>
      <w:r>
        <w:br/>
      </w:r>
      <w:r>
        <w:rPr>
          <w:rFonts w:ascii="Times New Roman"/>
          <w:b w:val="false"/>
          <w:i w:val="false"/>
          <w:color w:val="000000"/>
          <w:sz w:val="28"/>
        </w:rPr>
        <w:t>
</w:t>
      </w:r>
      <w:r>
        <w:rPr>
          <w:rFonts w:ascii="Times New Roman"/>
          <w:b w:val="false"/>
          <w:i w:val="false"/>
          <w:color w:val="000000"/>
          <w:sz w:val="28"/>
        </w:rPr>
        <w:t>
      медициналық компьютерлік рентгендік томографтар;</w:t>
      </w:r>
      <w:r>
        <w:br/>
      </w:r>
      <w:r>
        <w:rPr>
          <w:rFonts w:ascii="Times New Roman"/>
          <w:b w:val="false"/>
          <w:i w:val="false"/>
          <w:color w:val="000000"/>
          <w:sz w:val="28"/>
        </w:rPr>
        <w:t>
</w:t>
      </w:r>
      <w:r>
        <w:rPr>
          <w:rFonts w:ascii="Times New Roman"/>
          <w:b w:val="false"/>
          <w:i w:val="false"/>
          <w:color w:val="000000"/>
          <w:sz w:val="28"/>
        </w:rPr>
        <w:t>
      медициналық радиоизотоптық диагностикалық жабдық;</w:t>
      </w:r>
      <w:r>
        <w:br/>
      </w:r>
      <w:r>
        <w:rPr>
          <w:rFonts w:ascii="Times New Roman"/>
          <w:b w:val="false"/>
          <w:i w:val="false"/>
          <w:color w:val="000000"/>
          <w:sz w:val="28"/>
        </w:rPr>
        <w:t>
</w:t>
      </w:r>
      <w:r>
        <w:rPr>
          <w:rFonts w:ascii="Times New Roman"/>
          <w:b w:val="false"/>
          <w:i w:val="false"/>
          <w:color w:val="000000"/>
          <w:sz w:val="28"/>
        </w:rPr>
        <w:t>
      зарядталған бөлшектердің медициналық үдеткіштері.</w:t>
      </w:r>
      <w:r>
        <w:br/>
      </w:r>
      <w:r>
        <w:rPr>
          <w:rFonts w:ascii="Times New Roman"/>
          <w:b w:val="false"/>
          <w:i w:val="false"/>
          <w:color w:val="000000"/>
          <w:sz w:val="28"/>
        </w:rPr>
        <w:t>
</w:t>
      </w:r>
      <w:r>
        <w:rPr>
          <w:rFonts w:ascii="Times New Roman"/>
          <w:b w:val="false"/>
          <w:i w:val="false"/>
          <w:color w:val="000000"/>
          <w:sz w:val="28"/>
        </w:rPr>
        <w:t>
      Медициналық терапиялық жабдық:</w:t>
      </w:r>
      <w:r>
        <w:br/>
      </w:r>
      <w:r>
        <w:rPr>
          <w:rFonts w:ascii="Times New Roman"/>
          <w:b w:val="false"/>
          <w:i w:val="false"/>
          <w:color w:val="000000"/>
          <w:sz w:val="28"/>
        </w:rPr>
        <w:t>
</w:t>
      </w:r>
      <w:r>
        <w:rPr>
          <w:rFonts w:ascii="Times New Roman"/>
          <w:b w:val="false"/>
          <w:i w:val="false"/>
          <w:color w:val="000000"/>
          <w:sz w:val="28"/>
        </w:rPr>
        <w:t>
      медициналық терапиялық рентген жабдығы;</w:t>
      </w:r>
      <w:r>
        <w:br/>
      </w:r>
      <w:r>
        <w:rPr>
          <w:rFonts w:ascii="Times New Roman"/>
          <w:b w:val="false"/>
          <w:i w:val="false"/>
          <w:color w:val="000000"/>
          <w:sz w:val="28"/>
        </w:rPr>
        <w:t>
</w:t>
      </w:r>
      <w:r>
        <w:rPr>
          <w:rFonts w:ascii="Times New Roman"/>
          <w:b w:val="false"/>
          <w:i w:val="false"/>
          <w:color w:val="000000"/>
          <w:sz w:val="28"/>
        </w:rPr>
        <w:t>
      медициналық рентгендік симуляторлар;</w:t>
      </w:r>
      <w:r>
        <w:br/>
      </w:r>
      <w:r>
        <w:rPr>
          <w:rFonts w:ascii="Times New Roman"/>
          <w:b w:val="false"/>
          <w:i w:val="false"/>
          <w:color w:val="000000"/>
          <w:sz w:val="28"/>
        </w:rPr>
        <w:t>
</w:t>
      </w:r>
      <w:r>
        <w:rPr>
          <w:rFonts w:ascii="Times New Roman"/>
          <w:b w:val="false"/>
          <w:i w:val="false"/>
          <w:color w:val="000000"/>
          <w:sz w:val="28"/>
        </w:rPr>
        <w:t>
      зарядталған бөлшектердің медициналық үдеткіштері;</w:t>
      </w:r>
      <w:r>
        <w:br/>
      </w:r>
      <w:r>
        <w:rPr>
          <w:rFonts w:ascii="Times New Roman"/>
          <w:b w:val="false"/>
          <w:i w:val="false"/>
          <w:color w:val="000000"/>
          <w:sz w:val="28"/>
        </w:rPr>
        <w:t>
</w:t>
      </w:r>
      <w:r>
        <w:rPr>
          <w:rFonts w:ascii="Times New Roman"/>
          <w:b w:val="false"/>
          <w:i w:val="false"/>
          <w:color w:val="000000"/>
          <w:sz w:val="28"/>
        </w:rPr>
        <w:t>
      медициналық гамма-терапиялық қондырғылар.»;</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14-баптың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Пайдаланушы ұйымдар ядролық материалдар мен ядролық қондырғылардың физикалық қорғалуын қамтамасыз етедi. Уәкiлеттi орган ядролық қондырғылар мен ядролық материалдардың физикалық қорғалуының қамтамасыз етілуін бақылауды жүзеге асырады.».</w:t>
      </w:r>
      <w:r>
        <w:br/>
      </w:r>
      <w:r>
        <w:rPr>
          <w:rFonts w:ascii="Times New Roman"/>
          <w:b w:val="false"/>
          <w:i w:val="false"/>
          <w:color w:val="000000"/>
          <w:sz w:val="28"/>
        </w:rPr>
        <w:t>
</w:t>
      </w:r>
      <w:r>
        <w:rPr>
          <w:rFonts w:ascii="Times New Roman"/>
          <w:b w:val="false"/>
          <w:i w:val="false"/>
          <w:color w:val="000000"/>
          <w:sz w:val="28"/>
        </w:rPr>
        <w:t>
      20.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1997 ж., № 8, 84-құжат; 1999 ж., № 13, 431-құжат; № 23, 921-құжат; 2001 ж., № 15-16, 228-құжат; 2002 ж., № 6, 71-құжат; 2003 ж., № 11, 67-құжат; 2004 ж., № 14, 82-құжат; № 17, 101-құжат; № 23, 142-құжат; 2006 ж., № 16, 103-құжат; 2007 ж., № 9, 67-құжат; № 10, 69-құжат; № 15, 106, 108-құжаттар; № 18, 143-құжат; 2009 ж., № 11-12, 54-құжат; № 18, 84-құжат; № 24, 122-құжат; 2010 ж., № 5, 23-құжат; № 10, 52-құжат; 2011 ж., № 1, 2, 3-құжаттар; № 5, 43-құжат; № 6, 50-құжат; № 10, 86-құжат; № 11, 102-құжат; № 16, 128, 129-құжаттар; 2012 ж., № 1, 5-құжат; № 3, 21-құжат; № 4, 32-құжат, № 5, 41-құжат):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10-2-баптың</w:t>
      </w:r>
      <w:r>
        <w:rPr>
          <w:rFonts w:ascii="Times New Roman"/>
          <w:b w:val="false"/>
          <w:i w:val="false"/>
          <w:color w:val="000000"/>
          <w:sz w:val="28"/>
        </w:rPr>
        <w:t xml:space="preserve"> 10)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өлшемдерін, тексерулер жүргізудің жартыжылдық жоспарларын әзірлейді және бекітеді;».</w:t>
      </w:r>
      <w:r>
        <w:br/>
      </w:r>
      <w:r>
        <w:rPr>
          <w:rFonts w:ascii="Times New Roman"/>
          <w:b w:val="false"/>
          <w:i w:val="false"/>
          <w:color w:val="000000"/>
          <w:sz w:val="28"/>
        </w:rPr>
        <w:t>
</w:t>
      </w:r>
      <w:r>
        <w:rPr>
          <w:rFonts w:ascii="Times New Roman"/>
          <w:b w:val="false"/>
          <w:i w:val="false"/>
          <w:color w:val="000000"/>
          <w:sz w:val="28"/>
        </w:rPr>
        <w:t>
      21. «Азаматтық қорғаныс туралы» 1997 жылғы 7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1997 ж., № 9, 93-құжат; 1998 ж., № 23, 16-құжат; 1999 ж., № 4, 101-құжат; 2000 ж., № 6, 142-құжат; 2004 ж., № 23, 142-құжат; 2006 ж., № 1, 5-құжат; № 16, 104-құжат; 2007 ж., № 10, 69-құжат; 2008 ж., № 6-7, 27-құжат; № 21, 97-құжат; 2009 ж., № 18, 84-құжат; 2010 ж., № 5, 23-құжат; 2011 ж., № 1, 2, 7-құжаттар;  № 5, 43-құжат; № 11, 102-құжат; 2012 ж., № 4, 32-құжат):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17-1-бап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«17-1-бап. Азаматтық қорғаныс саласындағы мемлекеттік бақылау</w:t>
      </w:r>
      <w:r>
        <w:br/>
      </w:r>
      <w:r>
        <w:rPr>
          <w:rFonts w:ascii="Times New Roman"/>
          <w:b w:val="false"/>
          <w:i w:val="false"/>
          <w:color w:val="000000"/>
          <w:sz w:val="28"/>
        </w:rPr>
        <w:t>
</w:t>
      </w:r>
      <w:r>
        <w:rPr>
          <w:rFonts w:ascii="Times New Roman"/>
          <w:b w:val="false"/>
          <w:i w:val="false"/>
          <w:color w:val="000000"/>
          <w:sz w:val="28"/>
        </w:rPr>
        <w:t>
      1. Азаматтық қорғаныс саласындағы мемлекеттік бақылау тексеру нысанында және өзге де нысандарда жүзеге асырылады.</w:t>
      </w:r>
      <w:r>
        <w:br/>
      </w:r>
      <w:r>
        <w:rPr>
          <w:rFonts w:ascii="Times New Roman"/>
          <w:b w:val="false"/>
          <w:i w:val="false"/>
          <w:color w:val="000000"/>
          <w:sz w:val="28"/>
        </w:rPr>
        <w:t>
</w:t>
      </w:r>
      <w:r>
        <w:rPr>
          <w:rFonts w:ascii="Times New Roman"/>
          <w:b w:val="false"/>
          <w:i w:val="false"/>
          <w:color w:val="000000"/>
          <w:sz w:val="28"/>
        </w:rPr>
        <w:t>
      2. Тексеру «Қазақстан Республикасындағы мемлекеттік бақылау және қадағалау туралы» Қазақстан Республикасының Заңына сәйкес жүзеге асырылады. Бақылаудың өзге де нысандары осы Заңға сәйкес жүзеге асырылады.</w:t>
      </w:r>
      <w:r>
        <w:br/>
      </w:r>
      <w:r>
        <w:rPr>
          <w:rFonts w:ascii="Times New Roman"/>
          <w:b w:val="false"/>
          <w:i w:val="false"/>
          <w:color w:val="000000"/>
          <w:sz w:val="28"/>
        </w:rPr>
        <w:t>
</w:t>
      </w:r>
      <w:r>
        <w:rPr>
          <w:rFonts w:ascii="Times New Roman"/>
          <w:b w:val="false"/>
          <w:i w:val="false"/>
          <w:color w:val="000000"/>
          <w:sz w:val="28"/>
        </w:rPr>
        <w:t>
      3. Азаматтық қорғаныс саласындағы мемлекеттік бақылауды жүзеге асыратын лауазымды адамдарға:</w:t>
      </w:r>
      <w:r>
        <w:br/>
      </w:r>
      <w:r>
        <w:rPr>
          <w:rFonts w:ascii="Times New Roman"/>
          <w:b w:val="false"/>
          <w:i w:val="false"/>
          <w:color w:val="000000"/>
          <w:sz w:val="28"/>
        </w:rPr>
        <w:t>
</w:t>
      </w:r>
      <w:r>
        <w:rPr>
          <w:rFonts w:ascii="Times New Roman"/>
          <w:b w:val="false"/>
          <w:i w:val="false"/>
          <w:color w:val="000000"/>
          <w:sz w:val="28"/>
        </w:rPr>
        <w:t>
      Қазақстан Республикасының Азаматтық қорғаныс саласындағы мемлекеттік бақылау жөнiндегi Бас мемлекеттік инспекторы;</w:t>
      </w:r>
      <w:r>
        <w:br/>
      </w:r>
      <w:r>
        <w:rPr>
          <w:rFonts w:ascii="Times New Roman"/>
          <w:b w:val="false"/>
          <w:i w:val="false"/>
          <w:color w:val="000000"/>
          <w:sz w:val="28"/>
        </w:rPr>
        <w:t>
</w:t>
      </w:r>
      <w:r>
        <w:rPr>
          <w:rFonts w:ascii="Times New Roman"/>
          <w:b w:val="false"/>
          <w:i w:val="false"/>
          <w:color w:val="000000"/>
          <w:sz w:val="28"/>
        </w:rPr>
        <w:t>
      Қазақстан Республикасының Азаматтық қорғаныс саласындағы мемлекеттік бақылау жөнiндегi Бас мемлекеттік инспекторының орынбасарлары;</w:t>
      </w:r>
      <w:r>
        <w:br/>
      </w:r>
      <w:r>
        <w:rPr>
          <w:rFonts w:ascii="Times New Roman"/>
          <w:b w:val="false"/>
          <w:i w:val="false"/>
          <w:color w:val="000000"/>
          <w:sz w:val="28"/>
        </w:rPr>
        <w:t>
</w:t>
      </w:r>
      <w:r>
        <w:rPr>
          <w:rFonts w:ascii="Times New Roman"/>
          <w:b w:val="false"/>
          <w:i w:val="false"/>
          <w:color w:val="000000"/>
          <w:sz w:val="28"/>
        </w:rPr>
        <w:t>
      Қазақстан Республикасының Азаматтық қорғаныс саласындағы мемлекеттік бақылау жөнiндегi мемлекеттік инспекторлары;</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қалалардың және астананың Азаматтық қорғаныс саласындағы мемлекеттiк бақылау жөнiндегi бас мемлекеттiк инспекторлары;</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қалалардың және астананың Азаматтық қорғаныс саласындағы мемлекеттiк бақылау жөнiндегi бас мемлекеттiк инспекторларының орынбасарлары;</w:t>
      </w:r>
      <w:r>
        <w:br/>
      </w:r>
      <w:r>
        <w:rPr>
          <w:rFonts w:ascii="Times New Roman"/>
          <w:b w:val="false"/>
          <w:i w:val="false"/>
          <w:color w:val="000000"/>
          <w:sz w:val="28"/>
        </w:rPr>
        <w:t>
</w:t>
      </w:r>
      <w:r>
        <w:rPr>
          <w:rFonts w:ascii="Times New Roman"/>
          <w:b w:val="false"/>
          <w:i w:val="false"/>
          <w:color w:val="000000"/>
          <w:sz w:val="28"/>
        </w:rPr>
        <w:t>
      облыстардың, қалалар мен аудандардың Азаматтық қорғаныс саласындағы мемлекеттiк бақылау жөнiндегi мемлекеттiк инспекторлары жатады.»;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19-баптың</w:t>
      </w:r>
      <w:r>
        <w:rPr>
          <w:rFonts w:ascii="Times New Roman"/>
          <w:b w:val="false"/>
          <w:i w:val="false"/>
          <w:color w:val="000000"/>
          <w:sz w:val="28"/>
        </w:rPr>
        <w:t xml:space="preserve"> он сегізінші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ведомстволық есептіліктің, тексеру парақтарының нысандарын, тәуекел дәрежесін бағалау өлшемдерін, тексерулер жүргізудің жартыжылдық жоспарларын әзірлейді және бекітеді;».</w:t>
      </w:r>
      <w:r>
        <w:br/>
      </w:r>
      <w:r>
        <w:rPr>
          <w:rFonts w:ascii="Times New Roman"/>
          <w:b w:val="false"/>
          <w:i w:val="false"/>
          <w:color w:val="000000"/>
          <w:sz w:val="28"/>
        </w:rPr>
        <w:t>
</w:t>
      </w:r>
      <w:r>
        <w:rPr>
          <w:rFonts w:ascii="Times New Roman"/>
          <w:b w:val="false"/>
          <w:i w:val="false"/>
          <w:color w:val="000000"/>
          <w:sz w:val="28"/>
        </w:rPr>
        <w:t>
      22. «Қазақстан Республикасындағы тiл туралы» 1997 жылғы 11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1997 ж., № 13-14, 202-құжат; 2004 ж., № 23, 142-құжат; 2006 ж., № 10, 52-құжат; 2007 ж., № 19, 147-құжат; № 20, 152-құжат; 2008 ж., № 20, 89-құжат; 2011 ж., № 1, 2-құжат; № 11, 102-құжат; 2012 ж., № 3, 25-құжат):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25-баптың</w:t>
      </w:r>
      <w:r>
        <w:rPr>
          <w:rFonts w:ascii="Times New Roman"/>
          <w:b w:val="false"/>
          <w:i w:val="false"/>
          <w:color w:val="000000"/>
          <w:sz w:val="28"/>
        </w:rPr>
        <w:t xml:space="preserve"> 7)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«7)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өлшемдерін, тексерулер жүргізудің жартыжылдық жоспарларын әзірлейді және бекітеді;».</w:t>
      </w:r>
      <w:r>
        <w:br/>
      </w:r>
      <w:r>
        <w:rPr>
          <w:rFonts w:ascii="Times New Roman"/>
          <w:b w:val="false"/>
          <w:i w:val="false"/>
          <w:color w:val="000000"/>
          <w:sz w:val="28"/>
        </w:rPr>
        <w:t>
</w:t>
      </w:r>
      <w:r>
        <w:rPr>
          <w:rFonts w:ascii="Times New Roman"/>
          <w:b w:val="false"/>
          <w:i w:val="false"/>
          <w:color w:val="000000"/>
          <w:sz w:val="28"/>
        </w:rPr>
        <w:t>
      23. «Нормативтiк құқықтық актiлер туралы» 1998 жылғы 24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1998 ж., № 2-3, 25-құжат; 2001 ж., № 20, 258-құжат; 2002 ж., № 5, 50-құжат; 2004 ж., № 5, 29-құжат; № 13, 74-құжат; 2005 ж., № 17-18, 73-құжат; 2006 ж., № 3, 22-құжат; № 24, 148-құжат; 2007 ж., № 2, 18-құжат; № 12, 86-құжат; № 13, 100-құжат; № 19, 147-құжат; 2008 ж., № 13-14, 55-құжат; № 21, 97-құжат; 2009 ж., №15-16, 74-құжат; № 18, 84-құжат; № 22, 94-құжат; 2010 ж., № 5, 23-құжат; № 7, 29-құжат; № 24, 146-құжат; 2011 ж., № 1, 7-құжат; № 7, 54-құжат; № 11, 102-құжат; № 12, 111-құжат; 2012 ж., № 8, 64-құжат):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«Нормативтік құқықтық актінің жобасына осы тармақтың екінші бөлігіне сәйкес мемлекеттік орган белгілеген мерзімде сараптамалық қорытынды ұсынылмаған жағдайда нормативтік құқықтық актінің жобасы ескертулерсіз келісілді деп есептеледі.»;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Сараптамалық қорытындылар жеке кәсiпкерлiк субъектiлерінің аккредиттелген бiрлестiктерi мүшелерiнiң жиынтық пiкiрiн бiлдiредi, ұсынымдық сипатта болады және нормативтік құқықтық акт қабылданғанға дейiн, оның ішінде осы жобаны мүдделi мемлекеттiк органдармен кейінгі әрбiр келiсу кезiнде оның жобасына мiндеттi қосымша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«Мемлекеттiк орган сараптамалық қорытындымен келiспеген жағдайда он жұмыс күні ішінде жеке кәсiпкерлiк субъектiлерінің аккредиттелген бiрлестiктеріне келiспеу себептерiн негiздеп, жауап жiбередi, ол нормативтiк құқықтық акт қабылданғанға дейiн оның жобасына мiндеттi қосымша болып табылады.»;</w:t>
      </w:r>
      <w:r>
        <w:br/>
      </w:r>
      <w:r>
        <w:rPr>
          <w:rFonts w:ascii="Times New Roman"/>
          <w:b w:val="false"/>
          <w:i w:val="false"/>
          <w:color w:val="000000"/>
          <w:sz w:val="28"/>
        </w:rPr>
        <w:t>
</w:t>
      </w:r>
      <w:r>
        <w:rPr>
          <w:rFonts w:ascii="Times New Roman"/>
          <w:b w:val="false"/>
          <w:i w:val="false"/>
          <w:color w:val="000000"/>
          <w:sz w:val="28"/>
        </w:rPr>
        <w:t>
      2) 36-баптың </w:t>
      </w:r>
      <w:r>
        <w:rPr>
          <w:rFonts w:ascii="Times New Roman"/>
          <w:b w:val="false"/>
          <w:i w:val="false"/>
          <w:color w:val="000000"/>
          <w:sz w:val="28"/>
        </w:rPr>
        <w:t>4-1-тармағы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«4-1. Қызметтің жекелеген түрлеріне (кіші түрлеріне) қойылатын бiлiктiлiк талаптарын және бiлiктiлiк талаптарына сәйкестікті растайтын құжаттардың тізбесін, сондай-ақ экспорты мен импорты лицензиялануға жататын жекелеген тауарлар тiзбелерiн бекiтетiн нормативтiк құқықтық актiлер осы актiлер ресми жарияланғанынан кейiн жиырма бiр күн мерзiм өткенге дейiн қолданысқа енгiзiлмейді.».</w:t>
      </w:r>
      <w:r>
        <w:br/>
      </w:r>
      <w:r>
        <w:rPr>
          <w:rFonts w:ascii="Times New Roman"/>
          <w:b w:val="false"/>
          <w:i w:val="false"/>
          <w:color w:val="000000"/>
          <w:sz w:val="28"/>
        </w:rPr>
        <w:t>
</w:t>
      </w:r>
      <w:r>
        <w:rPr>
          <w:rFonts w:ascii="Times New Roman"/>
          <w:b w:val="false"/>
          <w:i w:val="false"/>
          <w:color w:val="000000"/>
          <w:sz w:val="28"/>
        </w:rPr>
        <w:t>
      24. «Табиғи монополиялар және реттелетін нарықтар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1998 ж., № 16, 214-құжат; 1999 ж., № 19, 646-құжат; 2000 ж., № 3-4, 66-құжат; 2001 ж., № 23, 309-құжат; 2002 ж., № 23-24, 193-құжат; 2004 ж., № 14, 82-құжат; № 23, 138, 142-құжаттар; 2006 ж., № 2, 17-құжат; № 3, 22-құжат; № 4, 24-құжат; № 8, 45-құжат; № 13, 87-құжат; 2007 ж., № 3, 20-құжат; № 19, 148-құжат; 2008 ж., № 15-16, 64-құжат; № 24, 129-құжат; 2009 ж., № 11-12, 54-құжат; № 13-14, 62-құжат; № 18, 84-құжат; 2010 ж., № 5, 20, 23-құжаттар; 2011 ж., № 1, 2-құжат; № 11, 102-құжат; № 12, 111-құжат; № 13, 112-құжат; № 16, 129-құжат; 2012 ж., № 2, 9, 15-құжаттар; № 3, 21-құжат; № 4, 30-құжат; 2012 жылғы 23 маусымда «Егемен Қазақстан» және «Казахстанская правда» газеттерінде жарияланған «Қазақстан Республикасының кейбір заңнамалық актілеріне магистральдық құбыр және салық салу мәселелері бойынша өзгерістер мен толықтырулар енгізу туралы» 2012 жылғы 22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13-баптың 1-тармағының </w:t>
      </w:r>
      <w:r>
        <w:rPr>
          <w:rFonts w:ascii="Times New Roman"/>
          <w:b w:val="false"/>
          <w:i w:val="false"/>
          <w:color w:val="000000"/>
          <w:sz w:val="28"/>
        </w:rPr>
        <w:t>3-1)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«3-1)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өлшемдерін, тексерулер жүргізудің жартыжылдық жоспарларын әзірлейді және бекітеді;».</w:t>
      </w:r>
      <w:r>
        <w:br/>
      </w:r>
      <w:r>
        <w:rPr>
          <w:rFonts w:ascii="Times New Roman"/>
          <w:b w:val="false"/>
          <w:i w:val="false"/>
          <w:color w:val="000000"/>
          <w:sz w:val="28"/>
        </w:rPr>
        <w:t>
</w:t>
      </w:r>
      <w:r>
        <w:rPr>
          <w:rFonts w:ascii="Times New Roman"/>
          <w:b w:val="false"/>
          <w:i w:val="false"/>
          <w:color w:val="000000"/>
          <w:sz w:val="28"/>
        </w:rPr>
        <w:t>
      25. «Асыл тұқымды мал шаруашылығы туралы» 1998 жылғы 9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1998 ж., № 16, 220-құжат; 2001 ж., № 23, 318-құжат; 2004 ж., № 23, 142-құжат; 2006 ж., № 1, 5-құжат; № 3, 22-құжат; 2008 ж., № 15-16, 60-құжат; 2009 ж., № 18, 84-құжат; 2010 ж., № 5, 23-құжат; 2011 ж., № 1, 2-құжат; № 11, 102-құжат; 2012 ж., № 2, 16-құжат):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10)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асыл тұқымдық зауыт - асыл тұқымды iрi қара малды қоспағанда, белгiлi бiр тұқымға жататын, сапалық сынақтан өткізілген құндылығы жоғары малдың зауыттық және бiр тұқым iшiндегi, аймақтық типтерін, зауыттық желiсін өсiру, жетiлдiру және өткізу жөніндегі қызметті бастағаны туралы асыл тұқымды мал шаруашылығы саласындағы уәкілетті органға хабарлама жасаған заңды тұлға;»;</w:t>
      </w:r>
      <w:r>
        <w:br/>
      </w:r>
      <w:r>
        <w:rPr>
          <w:rFonts w:ascii="Times New Roman"/>
          <w:b w:val="false"/>
          <w:i w:val="false"/>
          <w:color w:val="000000"/>
          <w:sz w:val="28"/>
        </w:rPr>
        <w:t>
</w:t>
      </w:r>
      <w:r>
        <w:rPr>
          <w:rFonts w:ascii="Times New Roman"/>
          <w:b w:val="false"/>
          <w:i w:val="false"/>
          <w:color w:val="000000"/>
          <w:sz w:val="28"/>
        </w:rPr>
        <w:t>
      «10) асыл тұқымды малдың ұрығын өткізу жөнiндегi дистрибьютерлiк орталық (бұдан әрi – дистрибьютерлiк орталық) – бағаланған асыл тұқымды тұқымдық малдың ұрығын сатып алу, сақтау және өткізу жөніндегі қызметті бастағаны туралы асыл тұқымды мал шаруашылығы саласындағы уәкілетті органға хабарлама жасаған заңды тұлға;»;</w:t>
      </w:r>
      <w:r>
        <w:br/>
      </w:r>
      <w:r>
        <w:rPr>
          <w:rFonts w:ascii="Times New Roman"/>
          <w:b w:val="false"/>
          <w:i w:val="false"/>
          <w:color w:val="000000"/>
          <w:sz w:val="28"/>
        </w:rPr>
        <w:t>
</w:t>
      </w:r>
      <w:r>
        <w:rPr>
          <w:rFonts w:ascii="Times New Roman"/>
          <w:b w:val="false"/>
          <w:i w:val="false"/>
          <w:color w:val="000000"/>
          <w:sz w:val="28"/>
        </w:rPr>
        <w:t>
      мынадай мазмұндағы 11-1) тармақшамен толықтырылсын:</w:t>
      </w:r>
      <w:r>
        <w:br/>
      </w:r>
      <w:r>
        <w:rPr>
          <w:rFonts w:ascii="Times New Roman"/>
          <w:b w:val="false"/>
          <w:i w:val="false"/>
          <w:color w:val="000000"/>
          <w:sz w:val="28"/>
        </w:rPr>
        <w:t>
</w:t>
      </w:r>
      <w:r>
        <w:rPr>
          <w:rFonts w:ascii="Times New Roman"/>
          <w:b w:val="false"/>
          <w:i w:val="false"/>
          <w:color w:val="000000"/>
          <w:sz w:val="28"/>
        </w:rPr>
        <w:t>
      «11-1) асыл тұқымды мал шаруашылығы саласындағы субъектілердің тізілімі – уәкілетті органның интернет-ресурсында қалыптастырылатын және орналастырылатын, асыл тұқымды мал шаруашылығы саласындағы қызметті бастағаны туралы асыл тұқымды мал шаруашылығы саласындағы уәкілетті органға хабарлама жасаған жеке және заңды тұлғалардың тізбесі;»;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асыл тұқымдық орталық – асыл тұқымды тұқымдық малды күтіп-ұстау, олардың ұрығын, эмбриондарын алу, жинақтау, сақтау және өткізу жөніндегі қызметті бастағаны туралы асыл тұқымды мал шаруашылығы саласындағы уәкілетті органға хабарлама жасаған заңды тұлға;</w:t>
      </w:r>
      <w:r>
        <w:br/>
      </w:r>
      <w:r>
        <w:rPr>
          <w:rFonts w:ascii="Times New Roman"/>
          <w:b w:val="false"/>
          <w:i w:val="false"/>
          <w:color w:val="000000"/>
          <w:sz w:val="28"/>
        </w:rPr>
        <w:t>
</w:t>
      </w:r>
      <w:r>
        <w:rPr>
          <w:rFonts w:ascii="Times New Roman"/>
          <w:b w:val="false"/>
          <w:i w:val="false"/>
          <w:color w:val="000000"/>
          <w:sz w:val="28"/>
        </w:rPr>
        <w:t>
      14) асыл тұқымдық репродуктор – құстардың тұқымдары мен кросстарының арғы ата-енелiк немесе ата-енелiк тобын өсiру, жетiлдiру және өткiзу жөніндегі қызметті бастағаны туралы уәкілетті органға хабарлама жасаған жеке және заңды тұлға;»;</w:t>
      </w:r>
      <w:r>
        <w:br/>
      </w:r>
      <w:r>
        <w:rPr>
          <w:rFonts w:ascii="Times New Roman"/>
          <w:b w:val="false"/>
          <w:i w:val="false"/>
          <w:color w:val="000000"/>
          <w:sz w:val="28"/>
        </w:rPr>
        <w:t>
</w:t>
      </w:r>
      <w:r>
        <w:rPr>
          <w:rFonts w:ascii="Times New Roman"/>
          <w:b w:val="false"/>
          <w:i w:val="false"/>
          <w:color w:val="000000"/>
          <w:sz w:val="28"/>
        </w:rPr>
        <w:t>
      «17) асыл тұқымдық шаруашылық – асыл тұқымды iрi қара малды қоспағанда, асыл тұқымды малдың белгiлi бiр түрін, тұқымын, желілерін және типтерін өсiру мен өткізу жөніндегі қызметті бастағаны туралы уәкілетті органға хабарлама жасаған жеке және заңды тұлға;»;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және </w:t>
      </w:r>
      <w:r>
        <w:rPr>
          <w:rFonts w:ascii="Times New Roman"/>
          <w:b w:val="false"/>
          <w:i w:val="false"/>
          <w:color w:val="000000"/>
          <w:sz w:val="28"/>
        </w:rPr>
        <w:t>19)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44)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«22) бағалаушы (сыныптаушы) – малды бағалау жөніндегі қызметті бастағаны туралы уәкілетті органға хабарлама жасаған жеке тұлға;»;</w:t>
      </w:r>
      <w:r>
        <w:br/>
      </w:r>
      <w:r>
        <w:rPr>
          <w:rFonts w:ascii="Times New Roman"/>
          <w:b w:val="false"/>
          <w:i w:val="false"/>
          <w:color w:val="000000"/>
          <w:sz w:val="28"/>
        </w:rPr>
        <w:t>
</w:t>
      </w:r>
      <w:r>
        <w:rPr>
          <w:rFonts w:ascii="Times New Roman"/>
          <w:b w:val="false"/>
          <w:i w:val="false"/>
          <w:color w:val="000000"/>
          <w:sz w:val="28"/>
        </w:rPr>
        <w:t>
      «39) техник-ұрықтандырушы – малды қолдан ұрықтандыру бойынша қызмет көрсету жөніндегі қызметті бастағаны туралы уәкілетті органға хабарлама жасаған жеке тұлға;»;</w:t>
      </w:r>
      <w:r>
        <w:br/>
      </w:r>
      <w:r>
        <w:rPr>
          <w:rFonts w:ascii="Times New Roman"/>
          <w:b w:val="false"/>
          <w:i w:val="false"/>
          <w:color w:val="000000"/>
          <w:sz w:val="28"/>
        </w:rPr>
        <w:t>
</w:t>
      </w:r>
      <w:r>
        <w:rPr>
          <w:rFonts w:ascii="Times New Roman"/>
          <w:b w:val="false"/>
          <w:i w:val="false"/>
          <w:color w:val="000000"/>
          <w:sz w:val="28"/>
        </w:rPr>
        <w:t>
      «44) эмбриондарды телу (ауыстырып салу) жөнiндегi маман – жоғары өнiмдi асыл тұқымды малдың эмбриондарын алу, криоконсервациялау және ауыстырып салу жөніндегі қызметті бастағаны туралы уәкілетті органға хабарлама жасаған жеке тұлға;»;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11-баптың</w:t>
      </w:r>
      <w:r>
        <w:rPr>
          <w:rFonts w:ascii="Times New Roman"/>
          <w:b w:val="false"/>
          <w:i w:val="false"/>
          <w:color w:val="000000"/>
          <w:sz w:val="28"/>
        </w:rPr>
        <w:t xml:space="preserve"> 2) тармақшасының бесінші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«асыл тұқымдық зауыттарды, асыл тұқымдық шаруашылықтарды және асыл тұқымдық репродукторларды бағалаудың ең төменгі көрсеткіштерін;»;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асыл тұқымдық зауыттарды, асыл тұқымдық шаруашылықтарды және асыл тұқымдық репродукторларды бағалаудың ең төменгі көрсеткіштерін әзірлейді;»;</w:t>
      </w:r>
      <w:r>
        <w:br/>
      </w:r>
      <w:r>
        <w:rPr>
          <w:rFonts w:ascii="Times New Roman"/>
          <w:b w:val="false"/>
          <w:i w:val="false"/>
          <w:color w:val="000000"/>
          <w:sz w:val="28"/>
        </w:rPr>
        <w:t>
</w:t>
      </w:r>
      <w:r>
        <w:rPr>
          <w:rFonts w:ascii="Times New Roman"/>
          <w:b w:val="false"/>
          <w:i w:val="false"/>
          <w:color w:val="000000"/>
          <w:sz w:val="28"/>
        </w:rPr>
        <w:t>
      мынадай мазмұндағы 13-1) және 13-2)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«13-1) «Әкімшілік рәсімдер туралы» Қазақстан Республикасының Заңына сәйкес жеке және заңды тұлғалардан асыл тұқымды мал шаруашылығы саласындағы қызметті бастағаны туралы хабарламаларды қабылдауды жүзеге асырады;</w:t>
      </w:r>
      <w:r>
        <w:br/>
      </w:r>
      <w:r>
        <w:rPr>
          <w:rFonts w:ascii="Times New Roman"/>
          <w:b w:val="false"/>
          <w:i w:val="false"/>
          <w:color w:val="000000"/>
          <w:sz w:val="28"/>
        </w:rPr>
        <w:t>
</w:t>
      </w:r>
      <w:r>
        <w:rPr>
          <w:rFonts w:ascii="Times New Roman"/>
          <w:b w:val="false"/>
          <w:i w:val="false"/>
          <w:color w:val="000000"/>
          <w:sz w:val="28"/>
        </w:rPr>
        <w:t>
      13-2) асыл тұқымды мал шаруашылығы саласындағы қызметті бастағаны туралы уәкілетті органға хабарлама жасаған жеке және заңды тұлғалардың тізілімін жүргізеді және оған өзгерістер мен толықтырулар енгізеді;»;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«29) «Қазақстан Республикасындағы мемлекеттiк бақылау және қадағалау туралы» Қазақстан Республикасының Заңына сәйкес ведомстволық есептiлiктiң, тексеру парақтарының нысандарын, тәуекел дәрежесiн бағалау өлшемдерін, жартыжылдық тексерулер жүргізудің жоспарларын әзiрлейдi және бекiтедi;»;</w:t>
      </w:r>
      <w:r>
        <w:br/>
      </w:r>
      <w:r>
        <w:rPr>
          <w:rFonts w:ascii="Times New Roman"/>
          <w:b w:val="false"/>
          <w:i w:val="false"/>
          <w:color w:val="000000"/>
          <w:sz w:val="28"/>
        </w:rPr>
        <w:t>
</w:t>
      </w:r>
      <w:r>
        <w:rPr>
          <w:rFonts w:ascii="Times New Roman"/>
          <w:b w:val="false"/>
          <w:i w:val="false"/>
          <w:color w:val="000000"/>
          <w:sz w:val="28"/>
        </w:rPr>
        <w:t>
      4) 16-баптың 3-тармағының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«Әкімшілік рәсімдер туралы» Қазақстан Республикасының Заңында белгіленген тәртіппен жеке және заңды тұлғалардан асыл тұқымды мал шаруашылығы саласындағы қызметті бастағаны туралы хабарламаларды қабылдауға құқылы.»;</w:t>
      </w:r>
      <w:r>
        <w:br/>
      </w:r>
      <w:r>
        <w:rPr>
          <w:rFonts w:ascii="Times New Roman"/>
          <w:b w:val="false"/>
          <w:i w:val="false"/>
          <w:color w:val="000000"/>
          <w:sz w:val="28"/>
        </w:rPr>
        <w:t>
</w:t>
      </w:r>
      <w:r>
        <w:rPr>
          <w:rFonts w:ascii="Times New Roman"/>
          <w:b w:val="false"/>
          <w:i w:val="false"/>
          <w:color w:val="000000"/>
          <w:sz w:val="28"/>
        </w:rPr>
        <w:t>
      5) 16-1-баптың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16-2-бап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«16-2-бап. Асыл тұқымды мал шаруашылығы саласындағы</w:t>
      </w:r>
      <w:r>
        <w:br/>
      </w:r>
      <w:r>
        <w:rPr>
          <w:rFonts w:ascii="Times New Roman"/>
          <w:b w:val="false"/>
          <w:i w:val="false"/>
          <w:color w:val="000000"/>
          <w:sz w:val="28"/>
        </w:rPr>
        <w:t>
                 қызметтің басталғаны туралы хабарлама жасау</w:t>
      </w:r>
      <w:r>
        <w:br/>
      </w:r>
      <w:r>
        <w:rPr>
          <w:rFonts w:ascii="Times New Roman"/>
          <w:b w:val="false"/>
          <w:i w:val="false"/>
          <w:color w:val="000000"/>
          <w:sz w:val="28"/>
        </w:rPr>
        <w:t>
</w:t>
      </w:r>
      <w:r>
        <w:rPr>
          <w:rFonts w:ascii="Times New Roman"/>
          <w:b w:val="false"/>
          <w:i w:val="false"/>
          <w:color w:val="000000"/>
          <w:sz w:val="28"/>
        </w:rPr>
        <w:t>
      1. Жеке және заңды тұлғалар асыл тұқымды мал шаруашылығы саласындағы қызметті бастағанға дейін ол туралы уәкілетті органға «Әкімшілік рәсімдер туралы» Қазақстан Республикасының Заңында белгіленген тәртіппен хабарлама жасауға міндетті.</w:t>
      </w:r>
      <w:r>
        <w:br/>
      </w:r>
      <w:r>
        <w:rPr>
          <w:rFonts w:ascii="Times New Roman"/>
          <w:b w:val="false"/>
          <w:i w:val="false"/>
          <w:color w:val="000000"/>
          <w:sz w:val="28"/>
        </w:rPr>
        <w:t>
</w:t>
      </w:r>
      <w:r>
        <w:rPr>
          <w:rFonts w:ascii="Times New Roman"/>
          <w:b w:val="false"/>
          <w:i w:val="false"/>
          <w:color w:val="000000"/>
          <w:sz w:val="28"/>
        </w:rPr>
        <w:t>
      2. Асыл тұқымдық зауыттар, асыл тұқымдық шаруашылықтар немесе асыл тұқымдық репродукторлар ретінде қызметін бастағаны туралы уәкілетті органға хабарлама жасаған жеке және заңды тұлғалар:</w:t>
      </w:r>
      <w:r>
        <w:br/>
      </w:r>
      <w:r>
        <w:rPr>
          <w:rFonts w:ascii="Times New Roman"/>
          <w:b w:val="false"/>
          <w:i w:val="false"/>
          <w:color w:val="000000"/>
          <w:sz w:val="28"/>
        </w:rPr>
        <w:t>
</w:t>
      </w:r>
      <w:r>
        <w:rPr>
          <w:rFonts w:ascii="Times New Roman"/>
          <w:b w:val="false"/>
          <w:i w:val="false"/>
          <w:color w:val="000000"/>
          <w:sz w:val="28"/>
        </w:rPr>
        <w:t>
      1) меншік немесе ұзақ мерзімді (кемінде бес жыл) жалға алу немесе лизинг құқығында материалдық-техникалық базаға иелік етуге;</w:t>
      </w:r>
      <w:r>
        <w:br/>
      </w:r>
      <w:r>
        <w:rPr>
          <w:rFonts w:ascii="Times New Roman"/>
          <w:b w:val="false"/>
          <w:i w:val="false"/>
          <w:color w:val="000000"/>
          <w:sz w:val="28"/>
        </w:rPr>
        <w:t>
</w:t>
      </w:r>
      <w:r>
        <w:rPr>
          <w:rFonts w:ascii="Times New Roman"/>
          <w:b w:val="false"/>
          <w:i w:val="false"/>
          <w:color w:val="000000"/>
          <w:sz w:val="28"/>
        </w:rPr>
        <w:t>
      2) асыл тұқымдық зауытты немесе асыл тұқымдық шаруашылықты немесе асыл тұқымдық репродукторды бағалаудың ең төменгі көрсеткішіне сай болуға;</w:t>
      </w:r>
      <w:r>
        <w:br/>
      </w:r>
      <w:r>
        <w:rPr>
          <w:rFonts w:ascii="Times New Roman"/>
          <w:b w:val="false"/>
          <w:i w:val="false"/>
          <w:color w:val="000000"/>
          <w:sz w:val="28"/>
        </w:rPr>
        <w:t>
</w:t>
      </w:r>
      <w:r>
        <w:rPr>
          <w:rFonts w:ascii="Times New Roman"/>
          <w:b w:val="false"/>
          <w:i w:val="false"/>
          <w:color w:val="000000"/>
          <w:sz w:val="28"/>
        </w:rPr>
        <w:t>
      3) малға өз өнiмдiлiгi және ұрпағының сапасы бойынша бағалау (асыл тұқымдық зауыттар үшiн) жүргiзуге;</w:t>
      </w:r>
      <w:r>
        <w:br/>
      </w:r>
      <w:r>
        <w:rPr>
          <w:rFonts w:ascii="Times New Roman"/>
          <w:b w:val="false"/>
          <w:i w:val="false"/>
          <w:color w:val="000000"/>
          <w:sz w:val="28"/>
        </w:rPr>
        <w:t>
</w:t>
      </w:r>
      <w:r>
        <w:rPr>
          <w:rFonts w:ascii="Times New Roman"/>
          <w:b w:val="false"/>
          <w:i w:val="false"/>
          <w:color w:val="000000"/>
          <w:sz w:val="28"/>
        </w:rPr>
        <w:t>
      4) асыл тұқымды малға бағалау жүргізуге;</w:t>
      </w:r>
      <w:r>
        <w:br/>
      </w:r>
      <w:r>
        <w:rPr>
          <w:rFonts w:ascii="Times New Roman"/>
          <w:b w:val="false"/>
          <w:i w:val="false"/>
          <w:color w:val="000000"/>
          <w:sz w:val="28"/>
        </w:rPr>
        <w:t>
</w:t>
      </w:r>
      <w:r>
        <w:rPr>
          <w:rFonts w:ascii="Times New Roman"/>
          <w:b w:val="false"/>
          <w:i w:val="false"/>
          <w:color w:val="000000"/>
          <w:sz w:val="28"/>
        </w:rPr>
        <w:t>
      5) штатында тиісті мамандықтар бойынша қызметкерлерінің болуы міндетті.</w:t>
      </w:r>
      <w:r>
        <w:br/>
      </w:r>
      <w:r>
        <w:rPr>
          <w:rFonts w:ascii="Times New Roman"/>
          <w:b w:val="false"/>
          <w:i w:val="false"/>
          <w:color w:val="000000"/>
          <w:sz w:val="28"/>
        </w:rPr>
        <w:t>
</w:t>
      </w:r>
      <w:r>
        <w:rPr>
          <w:rFonts w:ascii="Times New Roman"/>
          <w:b w:val="false"/>
          <w:i w:val="false"/>
          <w:color w:val="000000"/>
          <w:sz w:val="28"/>
        </w:rPr>
        <w:t>
      3. Асыл тұқымдық зауыттар, асыл тұқымдық шаруашылықтар немесе асыл тұқымдық репродукторлар ретінде қызметін бастағаны туралы уәкілетті органға хабарлама жасаған жеке және заңды тұлғалар хабарламаға мыналардың:</w:t>
      </w:r>
      <w:r>
        <w:br/>
      </w:r>
      <w:r>
        <w:rPr>
          <w:rFonts w:ascii="Times New Roman"/>
          <w:b w:val="false"/>
          <w:i w:val="false"/>
          <w:color w:val="000000"/>
          <w:sz w:val="28"/>
        </w:rPr>
        <w:t>
</w:t>
      </w:r>
      <w:r>
        <w:rPr>
          <w:rFonts w:ascii="Times New Roman"/>
          <w:b w:val="false"/>
          <w:i w:val="false"/>
          <w:color w:val="000000"/>
          <w:sz w:val="28"/>
        </w:rPr>
        <w:t>
      1) жеке куәлігінің (жеке тұлғалар үшін);</w:t>
      </w:r>
      <w:r>
        <w:br/>
      </w:r>
      <w:r>
        <w:rPr>
          <w:rFonts w:ascii="Times New Roman"/>
          <w:b w:val="false"/>
          <w:i w:val="false"/>
          <w:color w:val="000000"/>
          <w:sz w:val="28"/>
        </w:rPr>
        <w:t>
</w:t>
      </w:r>
      <w:r>
        <w:rPr>
          <w:rFonts w:ascii="Times New Roman"/>
          <w:b w:val="false"/>
          <w:i w:val="false"/>
          <w:color w:val="000000"/>
          <w:sz w:val="28"/>
        </w:rPr>
        <w:t>
      2) заңды тұлғаны мемлекеттік тіркеу туралы куәліктің (заңды тұлға үшін);</w:t>
      </w:r>
      <w:r>
        <w:br/>
      </w:r>
      <w:r>
        <w:rPr>
          <w:rFonts w:ascii="Times New Roman"/>
          <w:b w:val="false"/>
          <w:i w:val="false"/>
          <w:color w:val="000000"/>
          <w:sz w:val="28"/>
        </w:rPr>
        <w:t>
</w:t>
      </w:r>
      <w:r>
        <w:rPr>
          <w:rFonts w:ascii="Times New Roman"/>
          <w:b w:val="false"/>
          <w:i w:val="false"/>
          <w:color w:val="000000"/>
          <w:sz w:val="28"/>
        </w:rPr>
        <w:t>
      3) жеке және заңды тұлғалар мамандарының қатысуымен ғылыми ұйымдардың ғалымдары әзірлеген, тұқымдары, типтері, кросстары сапалық анықтаудан өткізілген немесе жасалған малмен жүргізілетін селекциялық-асыл тұқымдық жұмыс жоспарының;</w:t>
      </w:r>
      <w:r>
        <w:br/>
      </w:r>
      <w:r>
        <w:rPr>
          <w:rFonts w:ascii="Times New Roman"/>
          <w:b w:val="false"/>
          <w:i w:val="false"/>
          <w:color w:val="000000"/>
          <w:sz w:val="28"/>
        </w:rPr>
        <w:t>
</w:t>
      </w:r>
      <w:r>
        <w:rPr>
          <w:rFonts w:ascii="Times New Roman"/>
          <w:b w:val="false"/>
          <w:i w:val="false"/>
          <w:color w:val="000000"/>
          <w:sz w:val="28"/>
        </w:rPr>
        <w:t>
      4) мыналарды:</w:t>
      </w:r>
      <w:r>
        <w:br/>
      </w:r>
      <w:r>
        <w:rPr>
          <w:rFonts w:ascii="Times New Roman"/>
          <w:b w:val="false"/>
          <w:i w:val="false"/>
          <w:color w:val="000000"/>
          <w:sz w:val="28"/>
        </w:rPr>
        <w:t>
</w:t>
      </w:r>
      <w:r>
        <w:rPr>
          <w:rFonts w:ascii="Times New Roman"/>
          <w:b w:val="false"/>
          <w:i w:val="false"/>
          <w:color w:val="000000"/>
          <w:sz w:val="28"/>
        </w:rPr>
        <w:t>
      тұқымы сапалық сынақтан өткізілген асыл тұқымды малды, бір тұқым ішіндегі және зауыттық типтерді, зауыттық желiлер мен белгiлi бiр тұқым кросстарын күтіп-ұстауды және пайдалануды (асыл тұқымдық зауыттар үшiн);</w:t>
      </w:r>
      <w:r>
        <w:br/>
      </w:r>
      <w:r>
        <w:rPr>
          <w:rFonts w:ascii="Times New Roman"/>
          <w:b w:val="false"/>
          <w:i w:val="false"/>
          <w:color w:val="000000"/>
          <w:sz w:val="28"/>
        </w:rPr>
        <w:t>
</w:t>
      </w:r>
      <w:r>
        <w:rPr>
          <w:rFonts w:ascii="Times New Roman"/>
          <w:b w:val="false"/>
          <w:i w:val="false"/>
          <w:color w:val="000000"/>
          <w:sz w:val="28"/>
        </w:rPr>
        <w:t>
      тұқымы сапалық сынақтан өткізілген асыл тұқымды мал төлін, бір тұқым ішіндегі және зауыттық типтерді, зауыттық желiлер мен белгiлi бiр тұқым кросстарын бағыттап өсiрудi (асыл тұқымдық зауыттар үшiн);</w:t>
      </w:r>
      <w:r>
        <w:br/>
      </w:r>
      <w:r>
        <w:rPr>
          <w:rFonts w:ascii="Times New Roman"/>
          <w:b w:val="false"/>
          <w:i w:val="false"/>
          <w:color w:val="000000"/>
          <w:sz w:val="28"/>
        </w:rPr>
        <w:t>
</w:t>
      </w:r>
      <w:r>
        <w:rPr>
          <w:rFonts w:ascii="Times New Roman"/>
          <w:b w:val="false"/>
          <w:i w:val="false"/>
          <w:color w:val="000000"/>
          <w:sz w:val="28"/>
        </w:rPr>
        <w:t>
      малды өз өнiмдiлiгi және ұрпағының сапасы бойынша бағалау жөнiндегi бақылау-сынақтан өткiзу аулалары мен пункттерiнiң жұмыс iстеуiн (асыл тұқымдық зауыттар үшiн);</w:t>
      </w:r>
      <w:r>
        <w:br/>
      </w:r>
      <w:r>
        <w:rPr>
          <w:rFonts w:ascii="Times New Roman"/>
          <w:b w:val="false"/>
          <w:i w:val="false"/>
          <w:color w:val="000000"/>
          <w:sz w:val="28"/>
        </w:rPr>
        <w:t>
</w:t>
      </w:r>
      <w:r>
        <w:rPr>
          <w:rFonts w:ascii="Times New Roman"/>
          <w:b w:val="false"/>
          <w:i w:val="false"/>
          <w:color w:val="000000"/>
          <w:sz w:val="28"/>
        </w:rPr>
        <w:t>
      асыл тұқымды малдың белгiлi бiр түрін, тұқымын, желiлері мен типтерін өсiруді және өткізуді (асыл тұқымдық шаруашылықтар үшін);</w:t>
      </w:r>
      <w:r>
        <w:br/>
      </w:r>
      <w:r>
        <w:rPr>
          <w:rFonts w:ascii="Times New Roman"/>
          <w:b w:val="false"/>
          <w:i w:val="false"/>
          <w:color w:val="000000"/>
          <w:sz w:val="28"/>
        </w:rPr>
        <w:t>
</w:t>
      </w:r>
      <w:r>
        <w:rPr>
          <w:rFonts w:ascii="Times New Roman"/>
          <w:b w:val="false"/>
          <w:i w:val="false"/>
          <w:color w:val="000000"/>
          <w:sz w:val="28"/>
        </w:rPr>
        <w:t>
      құстардың тұқымдары мен кросстарының желілерін және (немесе) арғы ата-енелiк тобын өсiруді, жетiлдiруді және өткізуді (бірінші реттегі асыл тұқымдық репродукторлар үшін);</w:t>
      </w:r>
      <w:r>
        <w:br/>
      </w:r>
      <w:r>
        <w:rPr>
          <w:rFonts w:ascii="Times New Roman"/>
          <w:b w:val="false"/>
          <w:i w:val="false"/>
          <w:color w:val="000000"/>
          <w:sz w:val="28"/>
        </w:rPr>
        <w:t>
</w:t>
      </w:r>
      <w:r>
        <w:rPr>
          <w:rFonts w:ascii="Times New Roman"/>
          <w:b w:val="false"/>
          <w:i w:val="false"/>
          <w:color w:val="000000"/>
          <w:sz w:val="28"/>
        </w:rPr>
        <w:t>
      құстардың тұқымдары мен кросстарының ата-енелiк тобын өсiруді, жетiлдiруді және өткізуді (екінші реттегі асыл тұқымдық репродукторлар үшін) қамтамасыз етуге мүмкiндiк беретiн меншік немесе ұзақ мерзімді (кемінде бес жыл) жалға алу шарты немесе лизинг шарты құқығында материалдық-техникалық базасының болуын растайтын құқық белгілеуші құжаттардың;</w:t>
      </w:r>
      <w:r>
        <w:br/>
      </w:r>
      <w:r>
        <w:rPr>
          <w:rFonts w:ascii="Times New Roman"/>
          <w:b w:val="false"/>
          <w:i w:val="false"/>
          <w:color w:val="000000"/>
          <w:sz w:val="28"/>
        </w:rPr>
        <w:t>
</w:t>
      </w:r>
      <w:r>
        <w:rPr>
          <w:rFonts w:ascii="Times New Roman"/>
          <w:b w:val="false"/>
          <w:i w:val="false"/>
          <w:color w:val="000000"/>
          <w:sz w:val="28"/>
        </w:rPr>
        <w:t>
      5) объектіге жасалған ветеринариялық-санитариялық қорытындының және есепке алу нөмірінің берілгені туралы растаудың;</w:t>
      </w:r>
      <w:r>
        <w:br/>
      </w:r>
      <w:r>
        <w:rPr>
          <w:rFonts w:ascii="Times New Roman"/>
          <w:b w:val="false"/>
          <w:i w:val="false"/>
          <w:color w:val="000000"/>
          <w:sz w:val="28"/>
        </w:rPr>
        <w:t>
</w:t>
      </w:r>
      <w:r>
        <w:rPr>
          <w:rFonts w:ascii="Times New Roman"/>
          <w:b w:val="false"/>
          <w:i w:val="false"/>
          <w:color w:val="000000"/>
          <w:sz w:val="28"/>
        </w:rPr>
        <w:t>
      6) тиісті әкімшілік-аумақтық бірліктің атқарушы органы бөлімшесінің ветеринариялық дәрігері берген жұқпалы аурулар (туберкулез, бруцеллез, лейкоз, лептоспироз, кампилобактериоз, трихомоноз, қойдың эпидидимиті, хламидиоз, жылқының күйеңкі ауруы, эпизоотиялық лимфангит) бойынша, сондай-ақ Халықаралық эпизоотиялық бюро тізіміндегі аурулар бойынша тиісті әкімшілік-аумақтық бірлік аумағындағы эпизоотиялық жағдай туралы ветеринариялық анықтаманың көшірмелерін қоса береді.</w:t>
      </w:r>
      <w:r>
        <w:br/>
      </w:r>
      <w:r>
        <w:rPr>
          <w:rFonts w:ascii="Times New Roman"/>
          <w:b w:val="false"/>
          <w:i w:val="false"/>
          <w:color w:val="000000"/>
          <w:sz w:val="28"/>
        </w:rPr>
        <w:t>
</w:t>
      </w:r>
      <w:r>
        <w:rPr>
          <w:rFonts w:ascii="Times New Roman"/>
          <w:b w:val="false"/>
          <w:i w:val="false"/>
          <w:color w:val="000000"/>
          <w:sz w:val="28"/>
        </w:rPr>
        <w:t>
      4. Асыл тұқымдық орталық ретінде қызметін бастағаны туралы уәкілетті органға хабарлама жасаған заңды тұлға:</w:t>
      </w:r>
      <w:r>
        <w:br/>
      </w:r>
      <w:r>
        <w:rPr>
          <w:rFonts w:ascii="Times New Roman"/>
          <w:b w:val="false"/>
          <w:i w:val="false"/>
          <w:color w:val="000000"/>
          <w:sz w:val="28"/>
        </w:rPr>
        <w:t>
</w:t>
      </w:r>
      <w:r>
        <w:rPr>
          <w:rFonts w:ascii="Times New Roman"/>
          <w:b w:val="false"/>
          <w:i w:val="false"/>
          <w:color w:val="000000"/>
          <w:sz w:val="28"/>
        </w:rPr>
        <w:t>
      1) меншік немесе ұзақ мерзімді (кемінде бес жыл) жалға алу немесе лизинг құқығында материалдық-техникалық базаға иелік етуі;</w:t>
      </w:r>
      <w:r>
        <w:br/>
      </w:r>
      <w:r>
        <w:rPr>
          <w:rFonts w:ascii="Times New Roman"/>
          <w:b w:val="false"/>
          <w:i w:val="false"/>
          <w:color w:val="000000"/>
          <w:sz w:val="28"/>
        </w:rPr>
        <w:t>
</w:t>
      </w:r>
      <w:r>
        <w:rPr>
          <w:rFonts w:ascii="Times New Roman"/>
          <w:b w:val="false"/>
          <w:i w:val="false"/>
          <w:color w:val="000000"/>
          <w:sz w:val="28"/>
        </w:rPr>
        <w:t>
      2) малға өз өнiмдiлiгi және ұрпағының сапасы бойынша бағалау жүргiзуі;</w:t>
      </w:r>
      <w:r>
        <w:br/>
      </w:r>
      <w:r>
        <w:rPr>
          <w:rFonts w:ascii="Times New Roman"/>
          <w:b w:val="false"/>
          <w:i w:val="false"/>
          <w:color w:val="000000"/>
          <w:sz w:val="28"/>
        </w:rPr>
        <w:t>
</w:t>
      </w:r>
      <w:r>
        <w:rPr>
          <w:rFonts w:ascii="Times New Roman"/>
          <w:b w:val="false"/>
          <w:i w:val="false"/>
          <w:color w:val="000000"/>
          <w:sz w:val="28"/>
        </w:rPr>
        <w:t>
      3) асыл тұқымды малға бағалау жүргізуі;</w:t>
      </w:r>
      <w:r>
        <w:br/>
      </w:r>
      <w:r>
        <w:rPr>
          <w:rFonts w:ascii="Times New Roman"/>
          <w:b w:val="false"/>
          <w:i w:val="false"/>
          <w:color w:val="000000"/>
          <w:sz w:val="28"/>
        </w:rPr>
        <w:t>
</w:t>
      </w:r>
      <w:r>
        <w:rPr>
          <w:rFonts w:ascii="Times New Roman"/>
          <w:b w:val="false"/>
          <w:i w:val="false"/>
          <w:color w:val="000000"/>
          <w:sz w:val="28"/>
        </w:rPr>
        <w:t>
      4) штатында тиісті мамандықтар бойынша қызметкерлерінің болуы міндетті.</w:t>
      </w:r>
      <w:r>
        <w:br/>
      </w:r>
      <w:r>
        <w:rPr>
          <w:rFonts w:ascii="Times New Roman"/>
          <w:b w:val="false"/>
          <w:i w:val="false"/>
          <w:color w:val="000000"/>
          <w:sz w:val="28"/>
        </w:rPr>
        <w:t>
</w:t>
      </w:r>
      <w:r>
        <w:rPr>
          <w:rFonts w:ascii="Times New Roman"/>
          <w:b w:val="false"/>
          <w:i w:val="false"/>
          <w:color w:val="000000"/>
          <w:sz w:val="28"/>
        </w:rPr>
        <w:t>
      Хабарламаға осы баптың 3-тармағының 2), 3), 5) және 6) тармақшаларында көзделген құжаттар, сондай-ақ:</w:t>
      </w:r>
      <w:r>
        <w:br/>
      </w:r>
      <w:r>
        <w:rPr>
          <w:rFonts w:ascii="Times New Roman"/>
          <w:b w:val="false"/>
          <w:i w:val="false"/>
          <w:color w:val="000000"/>
          <w:sz w:val="28"/>
        </w:rPr>
        <w:t>
</w:t>
      </w:r>
      <w:r>
        <w:rPr>
          <w:rFonts w:ascii="Times New Roman"/>
          <w:b w:val="false"/>
          <w:i w:val="false"/>
          <w:color w:val="000000"/>
          <w:sz w:val="28"/>
        </w:rPr>
        <w:t>
      1) жоғары өнiмдi асыл тұқымды тұқымдық малдың болуын растайтын асыл тұқымдық куәліктердің;</w:t>
      </w:r>
      <w:r>
        <w:br/>
      </w:r>
      <w:r>
        <w:rPr>
          <w:rFonts w:ascii="Times New Roman"/>
          <w:b w:val="false"/>
          <w:i w:val="false"/>
          <w:color w:val="000000"/>
          <w:sz w:val="28"/>
        </w:rPr>
        <w:t>
</w:t>
      </w:r>
      <w:r>
        <w:rPr>
          <w:rFonts w:ascii="Times New Roman"/>
          <w:b w:val="false"/>
          <w:i w:val="false"/>
          <w:color w:val="000000"/>
          <w:sz w:val="28"/>
        </w:rPr>
        <w:t>
      2) меншік немесе ұзақ мерзімді (кемінде бес жыл) жалға алу шарты немесе лизинг шарты құқығында өндірістік үй-жайларының (ауыл шаруашылығы малының тұқымдық малын күтіп-ұстауға арналған үй-жайдың, тұқымдық малдың ұрығын төменгi температурада мұздатуға және сақтауға арналған зертхананың, ветеринариялық-санитариялық тексеру өткізетін орынның, карантиндік үй-жайдың, изолятордың, зертханалық және криогендiк жабдықтардың) болуын растайтын құқық белгілеуші құжаттардың;</w:t>
      </w:r>
      <w:r>
        <w:br/>
      </w:r>
      <w:r>
        <w:rPr>
          <w:rFonts w:ascii="Times New Roman"/>
          <w:b w:val="false"/>
          <w:i w:val="false"/>
          <w:color w:val="000000"/>
          <w:sz w:val="28"/>
        </w:rPr>
        <w:t>
</w:t>
      </w:r>
      <w:r>
        <w:rPr>
          <w:rFonts w:ascii="Times New Roman"/>
          <w:b w:val="false"/>
          <w:i w:val="false"/>
          <w:color w:val="000000"/>
          <w:sz w:val="28"/>
        </w:rPr>
        <w:t>
      3) сәйкестендіру жүргізуді растайтын ветеринариялық паспорттардың;</w:t>
      </w:r>
      <w:r>
        <w:br/>
      </w:r>
      <w:r>
        <w:rPr>
          <w:rFonts w:ascii="Times New Roman"/>
          <w:b w:val="false"/>
          <w:i w:val="false"/>
          <w:color w:val="000000"/>
          <w:sz w:val="28"/>
        </w:rPr>
        <w:t>
</w:t>
      </w:r>
      <w:r>
        <w:rPr>
          <w:rFonts w:ascii="Times New Roman"/>
          <w:b w:val="false"/>
          <w:i w:val="false"/>
          <w:color w:val="000000"/>
          <w:sz w:val="28"/>
        </w:rPr>
        <w:t>
      4) селекциялық және асыл тұқымдық жұмыстардың ақпараттық базасының болуын растайтын жергілікті атқарушы органның анықтамасының көшірмелері қоса беріледі.</w:t>
      </w:r>
      <w:r>
        <w:br/>
      </w:r>
      <w:r>
        <w:rPr>
          <w:rFonts w:ascii="Times New Roman"/>
          <w:b w:val="false"/>
          <w:i w:val="false"/>
          <w:color w:val="000000"/>
          <w:sz w:val="28"/>
        </w:rPr>
        <w:t>
</w:t>
      </w:r>
      <w:r>
        <w:rPr>
          <w:rFonts w:ascii="Times New Roman"/>
          <w:b w:val="false"/>
          <w:i w:val="false"/>
          <w:color w:val="000000"/>
          <w:sz w:val="28"/>
        </w:rPr>
        <w:t>
      5. Дистрибьютерлік орталық ретінде қызметін бастағаны туралы уәкілетті органға хабарлама жасаған заңды тұлға:</w:t>
      </w:r>
      <w:r>
        <w:br/>
      </w:r>
      <w:r>
        <w:rPr>
          <w:rFonts w:ascii="Times New Roman"/>
          <w:b w:val="false"/>
          <w:i w:val="false"/>
          <w:color w:val="000000"/>
          <w:sz w:val="28"/>
        </w:rPr>
        <w:t>
</w:t>
      </w:r>
      <w:r>
        <w:rPr>
          <w:rFonts w:ascii="Times New Roman"/>
          <w:b w:val="false"/>
          <w:i w:val="false"/>
          <w:color w:val="000000"/>
          <w:sz w:val="28"/>
        </w:rPr>
        <w:t>
      1) меншік немесе ұзақ мерзімді (бес жылдан кем емес) жалға алу немесе лизинг құқығында материалдық-техникалық базаға иелік етуі;</w:t>
      </w:r>
      <w:r>
        <w:br/>
      </w:r>
      <w:r>
        <w:rPr>
          <w:rFonts w:ascii="Times New Roman"/>
          <w:b w:val="false"/>
          <w:i w:val="false"/>
          <w:color w:val="000000"/>
          <w:sz w:val="28"/>
        </w:rPr>
        <w:t>
</w:t>
      </w:r>
      <w:r>
        <w:rPr>
          <w:rFonts w:ascii="Times New Roman"/>
          <w:b w:val="false"/>
          <w:i w:val="false"/>
          <w:color w:val="000000"/>
          <w:sz w:val="28"/>
        </w:rPr>
        <w:t>
      2) штатында тиісті мамандықтар бойынша қызметкерлерінің болуы міндетті.</w:t>
      </w:r>
      <w:r>
        <w:br/>
      </w:r>
      <w:r>
        <w:rPr>
          <w:rFonts w:ascii="Times New Roman"/>
          <w:b w:val="false"/>
          <w:i w:val="false"/>
          <w:color w:val="000000"/>
          <w:sz w:val="28"/>
        </w:rPr>
        <w:t>
</w:t>
      </w:r>
      <w:r>
        <w:rPr>
          <w:rFonts w:ascii="Times New Roman"/>
          <w:b w:val="false"/>
          <w:i w:val="false"/>
          <w:color w:val="000000"/>
          <w:sz w:val="28"/>
        </w:rPr>
        <w:t>
      Хабарламаға осы баптың 3-тармағының 2), 3), 5) және 6) тармақшаларында көзделген құжаттар, сондай-ақ стационарлық биоқоймалары бар өндiрiстiк үй-жайларды, зертханалық және криогендiк жабдықтарды қоса алғанда, меншік немесе ұзақ мерзімді (кемінде бес жыл) жалға алу шарты немесе лизинг шарты құқығында материалдық-техникалық базасының болуын растайтын құқық белгілеуші құжаттардың көшірмелері қоса беріледі.</w:t>
      </w:r>
      <w:r>
        <w:br/>
      </w:r>
      <w:r>
        <w:rPr>
          <w:rFonts w:ascii="Times New Roman"/>
          <w:b w:val="false"/>
          <w:i w:val="false"/>
          <w:color w:val="000000"/>
          <w:sz w:val="28"/>
        </w:rPr>
        <w:t>
</w:t>
      </w:r>
      <w:r>
        <w:rPr>
          <w:rFonts w:ascii="Times New Roman"/>
          <w:b w:val="false"/>
          <w:i w:val="false"/>
          <w:color w:val="000000"/>
          <w:sz w:val="28"/>
        </w:rPr>
        <w:t>
      6. Малдың белгілі бір түрі және өнімділігінің бағыты бойынша бағалаушы (сыныптаушы) ретінде қызметін бастағаны туралы уәкілетті органға хабарлама жасаған жеке тұлға хабарламаға:</w:t>
      </w:r>
      <w:r>
        <w:br/>
      </w:r>
      <w:r>
        <w:rPr>
          <w:rFonts w:ascii="Times New Roman"/>
          <w:b w:val="false"/>
          <w:i w:val="false"/>
          <w:color w:val="000000"/>
          <w:sz w:val="28"/>
        </w:rPr>
        <w:t>
</w:t>
      </w:r>
      <w:r>
        <w:rPr>
          <w:rFonts w:ascii="Times New Roman"/>
          <w:b w:val="false"/>
          <w:i w:val="false"/>
          <w:color w:val="000000"/>
          <w:sz w:val="28"/>
        </w:rPr>
        <w:t>
      1) жеке куәлігінің;</w:t>
      </w:r>
      <w:r>
        <w:br/>
      </w:r>
      <w:r>
        <w:rPr>
          <w:rFonts w:ascii="Times New Roman"/>
          <w:b w:val="false"/>
          <w:i w:val="false"/>
          <w:color w:val="000000"/>
          <w:sz w:val="28"/>
        </w:rPr>
        <w:t>
</w:t>
      </w:r>
      <w:r>
        <w:rPr>
          <w:rFonts w:ascii="Times New Roman"/>
          <w:b w:val="false"/>
          <w:i w:val="false"/>
          <w:color w:val="000000"/>
          <w:sz w:val="28"/>
        </w:rPr>
        <w:t>
      2) «зоотехния» немесе «мал шаруашылығы өнімдерін өндіру технологиясы» не «биотехнология» тиісті мамандығы бойынша білімі туралы дипломның;</w:t>
      </w:r>
      <w:r>
        <w:br/>
      </w:r>
      <w:r>
        <w:rPr>
          <w:rFonts w:ascii="Times New Roman"/>
          <w:b w:val="false"/>
          <w:i w:val="false"/>
          <w:color w:val="000000"/>
          <w:sz w:val="28"/>
        </w:rPr>
        <w:t>
</w:t>
      </w:r>
      <w:r>
        <w:rPr>
          <w:rFonts w:ascii="Times New Roman"/>
          <w:b w:val="false"/>
          <w:i w:val="false"/>
          <w:color w:val="000000"/>
          <w:sz w:val="28"/>
        </w:rPr>
        <w:t>
      3) ауыл шаруашылығы малының тиісті түрі бойынша бағалау курстарынан өткендігі туралы сертификаттың көшірмелерін қоса береді.</w:t>
      </w:r>
      <w:r>
        <w:br/>
      </w:r>
      <w:r>
        <w:rPr>
          <w:rFonts w:ascii="Times New Roman"/>
          <w:b w:val="false"/>
          <w:i w:val="false"/>
          <w:color w:val="000000"/>
          <w:sz w:val="28"/>
        </w:rPr>
        <w:t>
</w:t>
      </w:r>
      <w:r>
        <w:rPr>
          <w:rFonts w:ascii="Times New Roman"/>
          <w:b w:val="false"/>
          <w:i w:val="false"/>
          <w:color w:val="000000"/>
          <w:sz w:val="28"/>
        </w:rPr>
        <w:t>
      7. Техник-ұрықтандырушы ретінде қызметін бастағаны туралы уәкілетті органға хабарлама жасаған жеке тұлға хабарламаға:</w:t>
      </w:r>
      <w:r>
        <w:br/>
      </w:r>
      <w:r>
        <w:rPr>
          <w:rFonts w:ascii="Times New Roman"/>
          <w:b w:val="false"/>
          <w:i w:val="false"/>
          <w:color w:val="000000"/>
          <w:sz w:val="28"/>
        </w:rPr>
        <w:t>
</w:t>
      </w:r>
      <w:r>
        <w:rPr>
          <w:rFonts w:ascii="Times New Roman"/>
          <w:b w:val="false"/>
          <w:i w:val="false"/>
          <w:color w:val="000000"/>
          <w:sz w:val="28"/>
        </w:rPr>
        <w:t>
      1) жеке куәлігінің;</w:t>
      </w:r>
      <w:r>
        <w:br/>
      </w:r>
      <w:r>
        <w:rPr>
          <w:rFonts w:ascii="Times New Roman"/>
          <w:b w:val="false"/>
          <w:i w:val="false"/>
          <w:color w:val="000000"/>
          <w:sz w:val="28"/>
        </w:rPr>
        <w:t>
</w:t>
      </w:r>
      <w:r>
        <w:rPr>
          <w:rFonts w:ascii="Times New Roman"/>
          <w:b w:val="false"/>
          <w:i w:val="false"/>
          <w:color w:val="000000"/>
          <w:sz w:val="28"/>
        </w:rPr>
        <w:t>
      2) «зоотехния» немесе «мал шаруашылығы өнімдерін өндіру технологиясы» не «биотехнология» немесе «ветеринария» тиісті мамандығы бойынша білімі туралы дипломның немесе осы бейін бойынша кемінде үш жыл жұмыс өтілін растайтын құжаттың;</w:t>
      </w:r>
      <w:r>
        <w:br/>
      </w:r>
      <w:r>
        <w:rPr>
          <w:rFonts w:ascii="Times New Roman"/>
          <w:b w:val="false"/>
          <w:i w:val="false"/>
          <w:color w:val="000000"/>
          <w:sz w:val="28"/>
        </w:rPr>
        <w:t>
</w:t>
      </w:r>
      <w:r>
        <w:rPr>
          <w:rFonts w:ascii="Times New Roman"/>
          <w:b w:val="false"/>
          <w:i w:val="false"/>
          <w:color w:val="000000"/>
          <w:sz w:val="28"/>
        </w:rPr>
        <w:t>
      3) ауыл шаруашылығы малын қолдан ұрықтандыру курстарынан өткендігі туралы сертификаттың;</w:t>
      </w:r>
      <w:r>
        <w:br/>
      </w:r>
      <w:r>
        <w:rPr>
          <w:rFonts w:ascii="Times New Roman"/>
          <w:b w:val="false"/>
          <w:i w:val="false"/>
          <w:color w:val="000000"/>
          <w:sz w:val="28"/>
        </w:rPr>
        <w:t>
</w:t>
      </w:r>
      <w:r>
        <w:rPr>
          <w:rFonts w:ascii="Times New Roman"/>
          <w:b w:val="false"/>
          <w:i w:val="false"/>
          <w:color w:val="000000"/>
          <w:sz w:val="28"/>
        </w:rPr>
        <w:t>
      4) меншік немесе ұзақ мерзімді (кемінде бес жыл) жалға алу шарты немесе лизинг шарты құқығында материалдық-техникалық базасының (зертханалық үй-жайдың, бақылау-өлшеу аспаптарының, құрал-саймандардың, криогендiк жабдықтардың) болуын растайтын құқық белгілеуші құжаттардың көшірмелерін қоса береді.</w:t>
      </w:r>
      <w:r>
        <w:br/>
      </w:r>
      <w:r>
        <w:rPr>
          <w:rFonts w:ascii="Times New Roman"/>
          <w:b w:val="false"/>
          <w:i w:val="false"/>
          <w:color w:val="000000"/>
          <w:sz w:val="28"/>
        </w:rPr>
        <w:t>
</w:t>
      </w:r>
      <w:r>
        <w:rPr>
          <w:rFonts w:ascii="Times New Roman"/>
          <w:b w:val="false"/>
          <w:i w:val="false"/>
          <w:color w:val="000000"/>
          <w:sz w:val="28"/>
        </w:rPr>
        <w:t>
      8. Эмбриондарды телу (ауыстырып салу) жөніндегі маман ретінде қызметін бастағаны туралы уәкілетті органға хабарлама жасаған жеке тұлға хабарламаға:</w:t>
      </w:r>
      <w:r>
        <w:br/>
      </w:r>
      <w:r>
        <w:rPr>
          <w:rFonts w:ascii="Times New Roman"/>
          <w:b w:val="false"/>
          <w:i w:val="false"/>
          <w:color w:val="000000"/>
          <w:sz w:val="28"/>
        </w:rPr>
        <w:t>
</w:t>
      </w:r>
      <w:r>
        <w:rPr>
          <w:rFonts w:ascii="Times New Roman"/>
          <w:b w:val="false"/>
          <w:i w:val="false"/>
          <w:color w:val="000000"/>
          <w:sz w:val="28"/>
        </w:rPr>
        <w:t>
      1) жеке куәлігінің;</w:t>
      </w:r>
      <w:r>
        <w:br/>
      </w:r>
      <w:r>
        <w:rPr>
          <w:rFonts w:ascii="Times New Roman"/>
          <w:b w:val="false"/>
          <w:i w:val="false"/>
          <w:color w:val="000000"/>
          <w:sz w:val="28"/>
        </w:rPr>
        <w:t>
</w:t>
      </w:r>
      <w:r>
        <w:rPr>
          <w:rFonts w:ascii="Times New Roman"/>
          <w:b w:val="false"/>
          <w:i w:val="false"/>
          <w:color w:val="000000"/>
          <w:sz w:val="28"/>
        </w:rPr>
        <w:t>
      2) «зоотехния» немесе «мал шаруашылығы өнімдерін өндіру технологиясы» не «биотехнология» немесе «ветеринария» тиісті мамандығы бойынша білімі туралы дипломның;</w:t>
      </w:r>
      <w:r>
        <w:br/>
      </w:r>
      <w:r>
        <w:rPr>
          <w:rFonts w:ascii="Times New Roman"/>
          <w:b w:val="false"/>
          <w:i w:val="false"/>
          <w:color w:val="000000"/>
          <w:sz w:val="28"/>
        </w:rPr>
        <w:t>
</w:t>
      </w:r>
      <w:r>
        <w:rPr>
          <w:rFonts w:ascii="Times New Roman"/>
          <w:b w:val="false"/>
          <w:i w:val="false"/>
          <w:color w:val="000000"/>
          <w:sz w:val="28"/>
        </w:rPr>
        <w:t>
      3) ауыл шаруашылығы малының эмбриондарын телу (ауыстырып салу) бойынша курстардан өткендігі туралы сертификаттың;</w:t>
      </w:r>
      <w:r>
        <w:br/>
      </w:r>
      <w:r>
        <w:rPr>
          <w:rFonts w:ascii="Times New Roman"/>
          <w:b w:val="false"/>
          <w:i w:val="false"/>
          <w:color w:val="000000"/>
          <w:sz w:val="28"/>
        </w:rPr>
        <w:t>
</w:t>
      </w:r>
      <w:r>
        <w:rPr>
          <w:rFonts w:ascii="Times New Roman"/>
          <w:b w:val="false"/>
          <w:i w:val="false"/>
          <w:color w:val="000000"/>
          <w:sz w:val="28"/>
        </w:rPr>
        <w:t>
      4) меншік немесе ұзақ мерзімді (кемінде бес жыл) жалға алу шарты немесе лизинг шарты құқығында материалдық-техникалық базасының (зертханалық үй-жайдың, бақылау-өлшеу аспаптарының, құрал-саймандардың, криогендiк немесе технологиялық жабдықтардың) болуын растайтын құқық белгілеуші құжаттардың көшірмелерін қоса береді.</w:t>
      </w:r>
      <w:r>
        <w:br/>
      </w:r>
      <w:r>
        <w:rPr>
          <w:rFonts w:ascii="Times New Roman"/>
          <w:b w:val="false"/>
          <w:i w:val="false"/>
          <w:color w:val="000000"/>
          <w:sz w:val="28"/>
        </w:rPr>
        <w:t>
</w:t>
      </w:r>
      <w:r>
        <w:rPr>
          <w:rFonts w:ascii="Times New Roman"/>
          <w:b w:val="false"/>
          <w:i w:val="false"/>
          <w:color w:val="000000"/>
          <w:sz w:val="28"/>
        </w:rPr>
        <w:t>
      9. Ірі қара мал тұқымдары бойынша республикалық палаталар асыл тұқымды мал шаруашылығы саласындағы қызметін уәкілетті органға хабарлама жасамай-ақ жүзеге асырады.</w:t>
      </w:r>
      <w:r>
        <w:br/>
      </w:r>
      <w:r>
        <w:rPr>
          <w:rFonts w:ascii="Times New Roman"/>
          <w:b w:val="false"/>
          <w:i w:val="false"/>
          <w:color w:val="000000"/>
          <w:sz w:val="28"/>
        </w:rPr>
        <w:t>
</w:t>
      </w:r>
      <w:r>
        <w:rPr>
          <w:rFonts w:ascii="Times New Roman"/>
          <w:b w:val="false"/>
          <w:i w:val="false"/>
          <w:color w:val="000000"/>
          <w:sz w:val="28"/>
        </w:rPr>
        <w:t>
      10. Осы бапта көзделген құжаттарды ұсыну оларда қамтылған ақпаратты мемлекеттік ақпараттық жүйелерден және (немесе) мәліметтер нысанынан алу мүмкін болған жағдайда, талап етілмейді.</w:t>
      </w:r>
      <w:r>
        <w:br/>
      </w:r>
      <w:r>
        <w:rPr>
          <w:rFonts w:ascii="Times New Roman"/>
          <w:b w:val="false"/>
          <w:i w:val="false"/>
          <w:color w:val="000000"/>
          <w:sz w:val="28"/>
        </w:rPr>
        <w:t>
</w:t>
      </w:r>
      <w:r>
        <w:rPr>
          <w:rFonts w:ascii="Times New Roman"/>
          <w:b w:val="false"/>
          <w:i w:val="false"/>
          <w:color w:val="000000"/>
          <w:sz w:val="28"/>
        </w:rPr>
        <w:t>
      Құжаттар «электрондық үкімет» веб-порталы немесе халыққа қызмет көрсету орталығы арқылы берілген жағдайда құжаттар электрондық нысанда ұсынылады.».</w:t>
      </w:r>
      <w:r>
        <w:br/>
      </w:r>
      <w:r>
        <w:rPr>
          <w:rFonts w:ascii="Times New Roman"/>
          <w:b w:val="false"/>
          <w:i w:val="false"/>
          <w:color w:val="000000"/>
          <w:sz w:val="28"/>
        </w:rPr>
        <w:t>
</w:t>
      </w:r>
      <w:r>
        <w:rPr>
          <w:rFonts w:ascii="Times New Roman"/>
          <w:b w:val="false"/>
          <w:i w:val="false"/>
          <w:color w:val="000000"/>
          <w:sz w:val="28"/>
        </w:rPr>
        <w:t>
      26. «Есiрткi, психотроптық заттар, прекурсорлар және олардың заңсыз айналымы мен терiс пайдаланылуына қарсы iс-қимыл шаралары туралы» 1998 жылғы 10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17-18, 221-құжат; 2000 ж., № 6, 141-құжат; 2002 ж., № 10, 106-құжат; 2004 ж., № 23, 142-құжат; 2006 ж., № 5-6, 30-құжат; № 24, 148-құжат; 2009 ж., № 18, 84-құжат; 2011 ж., № 1, 2-құжат; № 9, 81-құжат; № 11, 102-құжат; 2012 ж., № 4, 32-құжат):</w:t>
      </w:r>
      <w:r>
        <w:br/>
      </w:r>
      <w:r>
        <w:rPr>
          <w:rFonts w:ascii="Times New Roman"/>
          <w:b w:val="false"/>
          <w:i w:val="false"/>
          <w:color w:val="000000"/>
          <w:sz w:val="28"/>
        </w:rPr>
        <w:t>
</w:t>
      </w:r>
      <w:r>
        <w:rPr>
          <w:rFonts w:ascii="Times New Roman"/>
          <w:b w:val="false"/>
          <w:i w:val="false"/>
          <w:color w:val="000000"/>
          <w:sz w:val="28"/>
        </w:rPr>
        <w:t>
      7-баптың </w:t>
      </w:r>
      <w:r>
        <w:rPr>
          <w:rFonts w:ascii="Times New Roman"/>
          <w:b w:val="false"/>
          <w:i w:val="false"/>
          <w:color w:val="000000"/>
          <w:sz w:val="28"/>
        </w:rPr>
        <w:t>2-тармағы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27. «Аудиторлық қызмет туралы» 1998 жылғы 20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22, 309-құжат; 2000 ж., № 22, 408-құжат; 2001 ж., № 1, 5-құжат; № 8, 52-құжат; 2002 ж., № 23-24, 193-құжат; 2003 ж., № 11, 56-құжат; № 12,  86-құжат; № 15, 139-құжат; 2004 ж., № 23, 138-құжат; 2005 ж., № 14, 58-құжат; 2006 ж., № 8, 45-құжат; 2007 ж., № 2, 18-құжат; № 4, 28-құжат; 2009 ж., № 2-3, 21-құжат; № 17, 79-құжат; № 18, 84-құжат; № 19, 88-құжат; 2010 ж., № 5, 23-құжат; № 17-18, 112-құжат; 2011 ж., № 1, 2-құжат; № 5, 43-құжат; № 11, 102-құжат; № 12, 111-құжат; № 24, 196-құжат; 2012 ж., № 2, 15-құжат; № 8, 64-құжат; 2012 жылғы 23 маусымда «Егемен Қазақстан» және «Казахстанская правда» газеттерінде жарияланған «Қазақстан Республикасының кейбір заңнамалық актілеріне заңсыз жолмен алынған кірістерді заңдастыруға (жылыстатуға) және терроризмді қаржыландыруға және ақшаны қолма-қол ақшаға айналдыруға қарсы іс-қимыл мәселелері бойынша өзгерістер мен толықтырулар енгізу туралы» 2012 жылғы 21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7-баптың</w:t>
      </w:r>
      <w:r>
        <w:rPr>
          <w:rFonts w:ascii="Times New Roman"/>
          <w:b w:val="false"/>
          <w:i w:val="false"/>
          <w:color w:val="000000"/>
          <w:sz w:val="28"/>
        </w:rPr>
        <w:t xml:space="preserve"> 18)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«18)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ведомстволық есептіліктің, тексеру парақтарының нысандарын, тәуекел дәрежесін бағалау өлшемдерін, тексерулер жүргізудің жартыжылдық жоспарларын әзірлейді және бекітеді;»;</w:t>
      </w:r>
      <w:r>
        <w:br/>
      </w:r>
      <w:r>
        <w:rPr>
          <w:rFonts w:ascii="Times New Roman"/>
          <w:b w:val="false"/>
          <w:i w:val="false"/>
          <w:color w:val="000000"/>
          <w:sz w:val="28"/>
        </w:rPr>
        <w:t>
</w:t>
      </w:r>
      <w:r>
        <w:rPr>
          <w:rFonts w:ascii="Times New Roman"/>
          <w:b w:val="false"/>
          <w:i w:val="false"/>
          <w:color w:val="000000"/>
          <w:sz w:val="28"/>
        </w:rPr>
        <w:t>
      2) 19-баптың 3-тармағының бірінші бөлігіндегі «Сапаны сыртқы бақылауды жүргiзудiң ережесiн Қазақстан Республикасының заңнамасында белгiленген» деген сөздер «Сапаға сыртқы бақылауды жүргiзудiң қағидаларын уәкілетті орган айқындайтын»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28. «Ұлттық мұрағат қоры және мұрағаттар туралы» 1998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24, 435-құжат; 2001 ж., № 21-22, 286-құжат; 2003 ж., № 10, 53-құжат; 2004 ж., № 23, 142-құжат; 2006 ж., № 3, 22-құжат; № 13, 86-құжат; 2007 ж., № 8, 55-құжат; 2009 ж., № 11-12, 53-құжат; № 18, 84-құжат; 2010 ж., № 5, 23-құжат; № 10, 48-құжат; № 17-18, 111-құжат; 2011 ж., № 1, 2-құжат; № 5, 43-құжат; № 11, 102-құжат; 2012 ж., № 4, 32-құжат):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18-баптың</w:t>
      </w:r>
      <w:r>
        <w:rPr>
          <w:rFonts w:ascii="Times New Roman"/>
          <w:b w:val="false"/>
          <w:i w:val="false"/>
          <w:color w:val="000000"/>
          <w:sz w:val="28"/>
        </w:rPr>
        <w:t xml:space="preserve"> 2-тармағының 5)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ведомстволық есептіліктің, тексеру парақтарының нысандарын, тәуекел дәрежесін бағалау өлшемдерін, тексерулер жүргізудің жартыжылдық жоспарларын әзірлеу және бекіту;».</w:t>
      </w:r>
      <w:r>
        <w:br/>
      </w:r>
      <w:r>
        <w:rPr>
          <w:rFonts w:ascii="Times New Roman"/>
          <w:b w:val="false"/>
          <w:i w:val="false"/>
          <w:color w:val="000000"/>
          <w:sz w:val="28"/>
        </w:rPr>
        <w:t>
</w:t>
      </w:r>
      <w:r>
        <w:rPr>
          <w:rFonts w:ascii="Times New Roman"/>
          <w:b w:val="false"/>
          <w:i w:val="false"/>
          <w:color w:val="000000"/>
          <w:sz w:val="28"/>
        </w:rPr>
        <w:t>
      29. «Өсімдіктер карантині туралы» 1999 жылғы 11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2-3, 34-құжат; № 23, 931-құжат; 2002 ж., № 4, 30-құжат; 2003 ж., № 15, 121-құжат; 2004 ж., № 23, 142-құжат; 2006 ж., № 1, 5-құжат; № 3, 22-құжат; 2009 ж., № 18, 84, 85-құжаттар; 2010 ж., № 1-2, 1-құжат; № 5, 23-құжат; № 15, 71-құжат; 2011 ж., № 1, 2, 3-құжаттар; № 6, 49-құжат; № 11, 102-құжат; № 12, 111-құжат):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1-баптың</w:t>
      </w:r>
      <w:r>
        <w:rPr>
          <w:rFonts w:ascii="Times New Roman"/>
          <w:b w:val="false"/>
          <w:i w:val="false"/>
          <w:color w:val="000000"/>
          <w:sz w:val="28"/>
        </w:rPr>
        <w:t xml:space="preserve"> 3) тармақшасы алып тасталсын;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7-баптың</w:t>
      </w:r>
      <w:r>
        <w:rPr>
          <w:rFonts w:ascii="Times New Roman"/>
          <w:b w:val="false"/>
          <w:i w:val="false"/>
          <w:color w:val="000000"/>
          <w:sz w:val="28"/>
        </w:rPr>
        <w:t xml:space="preserve"> 1-тармағының 25) және 30)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«25) карантинге жатқызылған өнiмге фитосанитариялық және карантиндiк сертификаттар бередi;»;</w:t>
      </w:r>
      <w:r>
        <w:br/>
      </w:r>
      <w:r>
        <w:rPr>
          <w:rFonts w:ascii="Times New Roman"/>
          <w:b w:val="false"/>
          <w:i w:val="false"/>
          <w:color w:val="000000"/>
          <w:sz w:val="28"/>
        </w:rPr>
        <w:t>
</w:t>
      </w:r>
      <w:r>
        <w:rPr>
          <w:rFonts w:ascii="Times New Roman"/>
          <w:b w:val="false"/>
          <w:i w:val="false"/>
          <w:color w:val="000000"/>
          <w:sz w:val="28"/>
        </w:rPr>
        <w:t>
      «30)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өлшемдерін, тексерулер жүргізудің жартыжылдық жоспарларын әзірлейді және бекітеді;»;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8-баптың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карантинге жатқызылған өнім мен өсімдіктер карантині жөніндегі бақылау және қадағалау объектілерін тексеріп қарау, қарап тексеру, фитосанитариялық сараптама жүргізу және қажет болған жағдайда, залалсыздандыру кезеңінде, сондай-ақ оларды фитосанитариялық не карантиндік сертификатсыз тасымалдау кезінде немесе олар фитосанитариялық талаптарға сәйкес келмеген жағдайда Қазақстан Республикасының заңнамасында белгіленген тәртіппен кідіртуге;»;</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Карантинге жатқызылған өнiмдi Қазақстан Республикасының аумағына әкелуге фитосанитариялық бақылау бекеттерi арқылы ғана рұқсат етiледi.</w:t>
      </w:r>
      <w:r>
        <w:br/>
      </w:r>
      <w:r>
        <w:rPr>
          <w:rFonts w:ascii="Times New Roman"/>
          <w:b w:val="false"/>
          <w:i w:val="false"/>
          <w:color w:val="000000"/>
          <w:sz w:val="28"/>
        </w:rPr>
        <w:t>
</w:t>
      </w:r>
      <w:r>
        <w:rPr>
          <w:rFonts w:ascii="Times New Roman"/>
          <w:b w:val="false"/>
          <w:i w:val="false"/>
          <w:color w:val="000000"/>
          <w:sz w:val="28"/>
        </w:rPr>
        <w:t>
      Карантинге жатқызылған өнiмге арналған кедендік құжаттарды ресімдеу фитосанитариялық қадағалаудан өткiзiлгеннен кейін жүргізіледi.</w:t>
      </w:r>
      <w:r>
        <w:br/>
      </w:r>
      <w:r>
        <w:rPr>
          <w:rFonts w:ascii="Times New Roman"/>
          <w:b w:val="false"/>
          <w:i w:val="false"/>
          <w:color w:val="000000"/>
          <w:sz w:val="28"/>
        </w:rPr>
        <w:t>
</w:t>
      </w:r>
      <w:r>
        <w:rPr>
          <w:rFonts w:ascii="Times New Roman"/>
          <w:b w:val="false"/>
          <w:i w:val="false"/>
          <w:color w:val="000000"/>
          <w:sz w:val="28"/>
        </w:rPr>
        <w:t>
      Егер басқа мемлекеттердiң карантиндік шаралары Қазақстан Республикасында қолданылатын фитосанитариялық қорғаудың тиiстi деңгейiн қамтамасыз ететiн болса, олар танылады.</w:t>
      </w:r>
      <w:r>
        <w:br/>
      </w:r>
      <w:r>
        <w:rPr>
          <w:rFonts w:ascii="Times New Roman"/>
          <w:b w:val="false"/>
          <w:i w:val="false"/>
          <w:color w:val="000000"/>
          <w:sz w:val="28"/>
        </w:rPr>
        <w:t>
</w:t>
      </w:r>
      <w:r>
        <w:rPr>
          <w:rFonts w:ascii="Times New Roman"/>
          <w:b w:val="false"/>
          <w:i w:val="false"/>
          <w:color w:val="000000"/>
          <w:sz w:val="28"/>
        </w:rPr>
        <w:t>
      Импорттық және транзиттік карантинге жатқызылған өнiм Қазақстан Республикасының аумағы арқылы жабық немесе изотермиялық, ақаусыз және пломбаланған контейнерлермен, герметикалық орамдармен, вагондармен, автофургондармен, авторефрижераторлармен және басқа да көлiк құралдарымен тасымалданады.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 орналасқан шетелдiк дипломатиялық өкiлдiктердiң, консулдық мекемелердiң, халықаралық ұйымдар өкiлдiктерiнiң, сондай-ақ артықшылықтар мен иммунитеттi пайдаланатын тұлғалардың карантинге жатқызылған өнiмдi әкелуi Қазақстан Республикасының заңнамасына немесе Қазақстан Республикасы ратификациялаған халықаралық шарттарға сәйкес жүргiзiледi.»;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2-1-тармақтың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экспорттаушы елдердің ұлттық карантиндік қызметтерінің фитосанитариялық сертификаттарынсыз карантинге жатқызылған өнімді;»;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екінші бөлігінің 3)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экспортталатын карантинге жатқызылған өнiмге арналған шартта көрсетiлген импорттаушы елдiң өсiмдiктер карантинi жөніндегі ұлттық қызметiнiң өсiмдiктер карантинi саласындағы талабын;»;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«Өсімдіктер карантині жөніндегі мемлекеттік инспектор карантинге жатқызылған өнім иелерiне Қазақстан Республикасының өсiмдiктер карантинi саласындағы заңнамасын түсiндiредi, экспорттаушы елдiң ұлттық карантиндiк қызметiнiң фитосанитариялық сертификатының болуын анықтайды, көлiкке, карантинге жатқызылған өнiмге сыртқы тексеріп қарауды жүргiзедi, карантиндiк зиянкестердi, өсiмдiк ауруларын және арамшөптердi анықтау мақсатында карантинге жатқызылған өнiмнен үлгiлердi iрiктеп алып, оларға сол жерде зерттеу жүргiзедi. Қажет болған кезде үлгiлер мен объектiлер Республикалық карантиндiк зертханаға объектiлердiң қандай карантиндiк түрге жататынын растауға берiледi.»;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Карантиндiк объектiлермен залалданған көлiк құралдары мен карантинге жатқызылған өнiмдер, залалсыздандыру көзделген өнiмдер,  сондай-ақ Қазақстан Республикасының өсiмдiктер карантинi жөнiндегi Бас мемлекеттiк инспекторының ұйғарымы бойынша карантиндiк тұрғыдан ықтимал қаупi бар көлiк құралдары мен карантинге жатқызылған өнiмдер залалсыздандыруға жатады.</w:t>
      </w:r>
      <w:r>
        <w:br/>
      </w:r>
      <w:r>
        <w:rPr>
          <w:rFonts w:ascii="Times New Roman"/>
          <w:b w:val="false"/>
          <w:i w:val="false"/>
          <w:color w:val="000000"/>
          <w:sz w:val="28"/>
        </w:rPr>
        <w:t>
</w:t>
      </w:r>
      <w:r>
        <w:rPr>
          <w:rFonts w:ascii="Times New Roman"/>
          <w:b w:val="false"/>
          <w:i w:val="false"/>
          <w:color w:val="000000"/>
          <w:sz w:val="28"/>
        </w:rPr>
        <w:t>
      Карантинге жатқызылған өнімнің иелерi карантиндiк қарап тексерудің нәтижелерi бойынша өсімдіктер карантині жөніндегі мемлекеттік инспекторлардың ұйғарымдарымен көзделген карантинге жатқызылған өнiмдердi залалсыздандыруды фумигациялық отрядтармен шарт жасасу негiзiнде жүргiзедi.</w:t>
      </w:r>
      <w:r>
        <w:br/>
      </w:r>
      <w:r>
        <w:rPr>
          <w:rFonts w:ascii="Times New Roman"/>
          <w:b w:val="false"/>
          <w:i w:val="false"/>
          <w:color w:val="000000"/>
          <w:sz w:val="28"/>
        </w:rPr>
        <w:t>
</w:t>
      </w:r>
      <w:r>
        <w:rPr>
          <w:rFonts w:ascii="Times New Roman"/>
          <w:b w:val="false"/>
          <w:i w:val="false"/>
          <w:color w:val="000000"/>
          <w:sz w:val="28"/>
        </w:rPr>
        <w:t>
      Фитосанитариялық бақылау бекеттерінде карантинге жатқызылған өнiмнен карантиндiк объектiлер анықталған кезде Кеден одағының кедендік шекарасымен тұспа-тұс келетін Қазақстан Республикасының Мемлекеттiк шекарасы арқылы өткiзу пункттерiнде фумигациялық камераларда, штабельдерде, кемелер мен баржалардың трюмдерінде, вагондарда, контейнерлерде және көлiктiң басқа да түрлерiнде залалсыздандыру бойынша жұмыстар жүргiзiледi.</w:t>
      </w:r>
      <w:r>
        <w:br/>
      </w:r>
      <w:r>
        <w:rPr>
          <w:rFonts w:ascii="Times New Roman"/>
          <w:b w:val="false"/>
          <w:i w:val="false"/>
          <w:color w:val="000000"/>
          <w:sz w:val="28"/>
        </w:rPr>
        <w:t>
</w:t>
      </w:r>
      <w:r>
        <w:rPr>
          <w:rFonts w:ascii="Times New Roman"/>
          <w:b w:val="false"/>
          <w:i w:val="false"/>
          <w:color w:val="000000"/>
          <w:sz w:val="28"/>
        </w:rPr>
        <w:t>
      Карантинге жатқызылған импорттық өнімді, сондай-ақ Қазақстан Республикасының карантиндi аймақтарынан өнiмдi тасымалдаудан кейiн көлiк құралдарының барлық түрлерi өсiмдiктер карантинi жөнiндегi мемлекеттiк инспектор белгiлеген жерлерде өнiм қалдықтары жойыла отырып, мiндеттi тазартуға, ал қажет болған жағдайда - фумигациялануға жатады.».</w:t>
      </w:r>
      <w:r>
        <w:br/>
      </w:r>
      <w:r>
        <w:rPr>
          <w:rFonts w:ascii="Times New Roman"/>
          <w:b w:val="false"/>
          <w:i w:val="false"/>
          <w:color w:val="000000"/>
          <w:sz w:val="28"/>
        </w:rPr>
        <w:t>
</w:t>
      </w:r>
      <w:r>
        <w:rPr>
          <w:rFonts w:ascii="Times New Roman"/>
          <w:b w:val="false"/>
          <w:i w:val="false"/>
          <w:color w:val="000000"/>
          <w:sz w:val="28"/>
        </w:rPr>
        <w:t>
      30. «Этил спирті мен алкоголь өнімінің өндірілуін және айналымын мемлекеттік реттеу туралы» 1999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20, 720-құжат; 2004 ж., № 5, 27-құжат; № 23, 140, 142-құжаттар; 2006 ж., № 23, 141-құжат; 2007 ж., № 2, 18-құжат; № 12, 88-құжат; 2009 ж., № 17, 82-құжат; 2010 ж., № 15, 71-құжат; № 22, 128-құжат; 2011 ж., № 11, 102-құжат; № 12, 111-құжат):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6-баптың</w:t>
      </w:r>
      <w:r>
        <w:rPr>
          <w:rFonts w:ascii="Times New Roman"/>
          <w:b w:val="false"/>
          <w:i w:val="false"/>
          <w:color w:val="000000"/>
          <w:sz w:val="28"/>
        </w:rPr>
        <w:t xml:space="preserve"> 2-тармағы алып тасталсын;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«11-бап. Этил спиртiн сақтау және өткiзу қағидалары</w:t>
      </w:r>
      <w:r>
        <w:br/>
      </w:r>
      <w:r>
        <w:rPr>
          <w:rFonts w:ascii="Times New Roman"/>
          <w:b w:val="false"/>
          <w:i w:val="false"/>
          <w:color w:val="000000"/>
          <w:sz w:val="28"/>
        </w:rPr>
        <w:t>
</w:t>
      </w:r>
      <w:r>
        <w:rPr>
          <w:rFonts w:ascii="Times New Roman"/>
          <w:b w:val="false"/>
          <w:i w:val="false"/>
          <w:color w:val="000000"/>
          <w:sz w:val="28"/>
        </w:rPr>
        <w:t>
      1. Этил спиртiн Қазақстан Республикасының Үкіметі бекітетін қағидаларға сәйкес:</w:t>
      </w:r>
      <w:r>
        <w:br/>
      </w:r>
      <w:r>
        <w:rPr>
          <w:rFonts w:ascii="Times New Roman"/>
          <w:b w:val="false"/>
          <w:i w:val="false"/>
          <w:color w:val="000000"/>
          <w:sz w:val="28"/>
        </w:rPr>
        <w:t>
</w:t>
      </w:r>
      <w:r>
        <w:rPr>
          <w:rFonts w:ascii="Times New Roman"/>
          <w:b w:val="false"/>
          <w:i w:val="false"/>
          <w:color w:val="000000"/>
          <w:sz w:val="28"/>
        </w:rPr>
        <w:t>
      1) тиісті қызмет түріне лицензиясы болған кезде, сондай-ақ өз қызметін бастағаны туралы хабарлама жасаған, белгіленген тәртіппен бөлінген квота шегiнде дәрілік заттарды, медициналық мақсаттағы бұйымдарды өндіретін ұйымдарға және мемлекеттік денсаулық сақтау ұйымдарына;</w:t>
      </w:r>
      <w:r>
        <w:br/>
      </w:r>
      <w:r>
        <w:rPr>
          <w:rFonts w:ascii="Times New Roman"/>
          <w:b w:val="false"/>
          <w:i w:val="false"/>
          <w:color w:val="000000"/>
          <w:sz w:val="28"/>
        </w:rPr>
        <w:t>
</w:t>
      </w:r>
      <w:r>
        <w:rPr>
          <w:rFonts w:ascii="Times New Roman"/>
          <w:b w:val="false"/>
          <w:i w:val="false"/>
          <w:color w:val="000000"/>
          <w:sz w:val="28"/>
        </w:rPr>
        <w:t>
      2) дайындалуына этил спирті пайдаланылатын алкоголь өнімін өндірушілерге;</w:t>
      </w:r>
      <w:r>
        <w:br/>
      </w:r>
      <w:r>
        <w:rPr>
          <w:rFonts w:ascii="Times New Roman"/>
          <w:b w:val="false"/>
          <w:i w:val="false"/>
          <w:color w:val="000000"/>
          <w:sz w:val="28"/>
        </w:rPr>
        <w:t>
</w:t>
      </w:r>
      <w:r>
        <w:rPr>
          <w:rFonts w:ascii="Times New Roman"/>
          <w:b w:val="false"/>
          <w:i w:val="false"/>
          <w:color w:val="000000"/>
          <w:sz w:val="28"/>
        </w:rPr>
        <w:t>
      3) этил спиртін зертхана мұқтаждары үшін немесе алкогольсіз өнім өндіру кезінде техникалық мақсаттарда пайдаланатын ұйымдарға өткізуге жол беріледі.</w:t>
      </w:r>
      <w:r>
        <w:br/>
      </w:r>
      <w:r>
        <w:rPr>
          <w:rFonts w:ascii="Times New Roman"/>
          <w:b w:val="false"/>
          <w:i w:val="false"/>
          <w:color w:val="000000"/>
          <w:sz w:val="28"/>
        </w:rPr>
        <w:t>
</w:t>
      </w:r>
      <w:r>
        <w:rPr>
          <w:rFonts w:ascii="Times New Roman"/>
          <w:b w:val="false"/>
          <w:i w:val="false"/>
          <w:color w:val="000000"/>
          <w:sz w:val="28"/>
        </w:rPr>
        <w:t>
      2. Этил спиртiн өндiруге лицензиясы болған жағдайда ғана өндірушінің қоймалық үй-жайларында этил спиртін сақтау және өткiзу жүзеге асырылады.</w:t>
      </w:r>
      <w:r>
        <w:br/>
      </w:r>
      <w:r>
        <w:rPr>
          <w:rFonts w:ascii="Times New Roman"/>
          <w:b w:val="false"/>
          <w:i w:val="false"/>
          <w:color w:val="000000"/>
          <w:sz w:val="28"/>
        </w:rPr>
        <w:t>
</w:t>
      </w:r>
      <w:r>
        <w:rPr>
          <w:rFonts w:ascii="Times New Roman"/>
          <w:b w:val="false"/>
          <w:i w:val="false"/>
          <w:color w:val="000000"/>
          <w:sz w:val="28"/>
        </w:rPr>
        <w:t>
      3. Қызметтің тиісті түріне лицензиясы бар дәрiханаларда этил спиртiн өткiзуді қоспағанда, этил спиртін бөлшек саудада өткізуге жол берілмейді.</w:t>
      </w:r>
      <w:r>
        <w:br/>
      </w:r>
      <w:r>
        <w:rPr>
          <w:rFonts w:ascii="Times New Roman"/>
          <w:b w:val="false"/>
          <w:i w:val="false"/>
          <w:color w:val="000000"/>
          <w:sz w:val="28"/>
        </w:rPr>
        <w:t>
</w:t>
      </w:r>
      <w:r>
        <w:rPr>
          <w:rFonts w:ascii="Times New Roman"/>
          <w:b w:val="false"/>
          <w:i w:val="false"/>
          <w:color w:val="000000"/>
          <w:sz w:val="28"/>
        </w:rPr>
        <w:t>
      4. Этил спиртiн сақтау Қазақстан Республикасының Үкіметі бекітетін қағидаларға сәйкес жүзеге асырылады.»;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15-баптың</w:t>
      </w:r>
      <w:r>
        <w:rPr>
          <w:rFonts w:ascii="Times New Roman"/>
          <w:b w:val="false"/>
          <w:i w:val="false"/>
          <w:color w:val="000000"/>
          <w:sz w:val="28"/>
        </w:rPr>
        <w:t xml:space="preserve"> 1, 3 және 8-тармақтары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аумағында этил спиртi мен алкоголь өнiмiнiң өндiрiлуi және айналымы (экспорттаудан басқа):</w:t>
      </w:r>
      <w:r>
        <w:br/>
      </w:r>
      <w:r>
        <w:rPr>
          <w:rFonts w:ascii="Times New Roman"/>
          <w:b w:val="false"/>
          <w:i w:val="false"/>
          <w:color w:val="000000"/>
          <w:sz w:val="28"/>
        </w:rPr>
        <w:t>
</w:t>
      </w:r>
      <w:r>
        <w:rPr>
          <w:rFonts w:ascii="Times New Roman"/>
          <w:b w:val="false"/>
          <w:i w:val="false"/>
          <w:color w:val="000000"/>
          <w:sz w:val="28"/>
        </w:rPr>
        <w:t>
      1) этил спиртi мен алкоголь өнiмiн өндiруге уәкiлеттi орган;</w:t>
      </w:r>
      <w:r>
        <w:br/>
      </w:r>
      <w:r>
        <w:rPr>
          <w:rFonts w:ascii="Times New Roman"/>
          <w:b w:val="false"/>
          <w:i w:val="false"/>
          <w:color w:val="000000"/>
          <w:sz w:val="28"/>
        </w:rPr>
        <w:t>
</w:t>
      </w:r>
      <w:r>
        <w:rPr>
          <w:rFonts w:ascii="Times New Roman"/>
          <w:b w:val="false"/>
          <w:i w:val="false"/>
          <w:color w:val="000000"/>
          <w:sz w:val="28"/>
        </w:rPr>
        <w:t>
      2) этил спиртi мен алкоголь өнiмiн Кеден одағына мүше болып табылмайтын мемлекеттерден импорттауға, алкоголь өнiмiн өндiру аумағында оны сақтау және көтерме саудада өткізу жөніндегі қызметті қоспағанда, алкоголь өнiмiн сақтауға және көтерме саудада өткізуге, алкоголь өнімін сақтауға және бөлшек саудада өткізуге уәкiлеттi органның аумақтық бөлiмшелерi беретiн лицензиялардың негiзiнде жүзеге асырылады.»;</w:t>
      </w:r>
      <w:r>
        <w:br/>
      </w:r>
      <w:r>
        <w:rPr>
          <w:rFonts w:ascii="Times New Roman"/>
          <w:b w:val="false"/>
          <w:i w:val="false"/>
          <w:color w:val="000000"/>
          <w:sz w:val="28"/>
        </w:rPr>
        <w:t>
</w:t>
      </w:r>
      <w:r>
        <w:rPr>
          <w:rFonts w:ascii="Times New Roman"/>
          <w:b w:val="false"/>
          <w:i w:val="false"/>
          <w:color w:val="000000"/>
          <w:sz w:val="28"/>
        </w:rPr>
        <w:t>
      «3. Лицензия әрбiр қызмет объектiсiне нақты мекенжайы бойынша берiледi.</w:t>
      </w:r>
      <w:r>
        <w:br/>
      </w:r>
      <w:r>
        <w:rPr>
          <w:rFonts w:ascii="Times New Roman"/>
          <w:b w:val="false"/>
          <w:i w:val="false"/>
          <w:color w:val="000000"/>
          <w:sz w:val="28"/>
        </w:rPr>
        <w:t>
</w:t>
      </w:r>
      <w:r>
        <w:rPr>
          <w:rFonts w:ascii="Times New Roman"/>
          <w:b w:val="false"/>
          <w:i w:val="false"/>
          <w:color w:val="000000"/>
          <w:sz w:val="28"/>
        </w:rPr>
        <w:t>
      Алкоголь өнiмiн импорттауға арналған лицензия осы Заңның 5-бабының 1-тармағында көрсетiлген түрлері бойынша және сыртқы экономикалық қызметтiң бірыңғай тауар номенклатурасына сәйкес олардың атаулары бойынша берiледi.</w:t>
      </w:r>
      <w:r>
        <w:br/>
      </w:r>
      <w:r>
        <w:rPr>
          <w:rFonts w:ascii="Times New Roman"/>
          <w:b w:val="false"/>
          <w:i w:val="false"/>
          <w:color w:val="000000"/>
          <w:sz w:val="28"/>
        </w:rPr>
        <w:t>
</w:t>
      </w:r>
      <w:r>
        <w:rPr>
          <w:rFonts w:ascii="Times New Roman"/>
          <w:b w:val="false"/>
          <w:i w:val="false"/>
          <w:color w:val="000000"/>
          <w:sz w:val="28"/>
        </w:rPr>
        <w:t>
      Лицензия тиісті құжаттармен бiрге өтiнiш ұсынылған күннен бастап он бес жұмыс күнiнен кешiктiрiлмей беріледі.»;</w:t>
      </w:r>
      <w:r>
        <w:br/>
      </w:r>
      <w:r>
        <w:rPr>
          <w:rFonts w:ascii="Times New Roman"/>
          <w:b w:val="false"/>
          <w:i w:val="false"/>
          <w:color w:val="000000"/>
          <w:sz w:val="28"/>
        </w:rPr>
        <w:t>
</w:t>
      </w:r>
      <w:r>
        <w:rPr>
          <w:rFonts w:ascii="Times New Roman"/>
          <w:b w:val="false"/>
          <w:i w:val="false"/>
          <w:color w:val="000000"/>
          <w:sz w:val="28"/>
        </w:rPr>
        <w:t>
      «8. Лицензиар біліктілік талаптарына сәйкестігін белгілеу үшін қызмет объектiсi орналасқан жер бойынша өзiнiң аумақтық органдарының қызметкерлерiн тартуға құқылы.».</w:t>
      </w:r>
      <w:r>
        <w:br/>
      </w:r>
      <w:r>
        <w:rPr>
          <w:rFonts w:ascii="Times New Roman"/>
          <w:b w:val="false"/>
          <w:i w:val="false"/>
          <w:color w:val="000000"/>
          <w:sz w:val="28"/>
        </w:rPr>
        <w:t>
</w:t>
      </w:r>
      <w:r>
        <w:rPr>
          <w:rFonts w:ascii="Times New Roman"/>
          <w:b w:val="false"/>
          <w:i w:val="false"/>
          <w:color w:val="000000"/>
          <w:sz w:val="28"/>
        </w:rPr>
        <w:t>
      31. «Бұқаралық ақпарат құралдары туралы» 1999 жылғы 23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1999 ж., № 21, 771-құжат; 2001 ж., № 10, 122-құжат; 2003 ж., № 24, 175-құжат; 2005 ж., № 13, 53-құжат; 2006 ж., № 1, 5-құжат; № 3, 22-құжат; № 12, 77-құжат; 2007 ж., № 12, 88-құжат; 2009 ж., № 2-3, 7-құжат; № 15-16, 74-құжат; 2010 ж., № 5, 23-құжат; № 22, 130-құжат; 2011 ж., № 1, 2-құжат; № 11, 102-құжат; 2012 ж., № 2, 13-құжат; № 3, 25-құжат):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w:t>
      </w:r>
      <w:r>
        <w:rPr>
          <w:rFonts w:ascii="Times New Roman"/>
          <w:b w:val="false"/>
          <w:i w:val="false"/>
          <w:color w:val="000000"/>
          <w:sz w:val="28"/>
        </w:rPr>
        <w:t xml:space="preserve"> мынадай мазмұндағы 13-1) тармақшамен толықтырылсын:</w:t>
      </w:r>
      <w:r>
        <w:br/>
      </w:r>
      <w:r>
        <w:rPr>
          <w:rFonts w:ascii="Times New Roman"/>
          <w:b w:val="false"/>
          <w:i w:val="false"/>
          <w:color w:val="000000"/>
          <w:sz w:val="28"/>
        </w:rPr>
        <w:t>
</w:t>
      </w:r>
      <w:r>
        <w:rPr>
          <w:rFonts w:ascii="Times New Roman"/>
          <w:b w:val="false"/>
          <w:i w:val="false"/>
          <w:color w:val="000000"/>
          <w:sz w:val="28"/>
        </w:rPr>
        <w:t>
      «13-1) стационарлық үй-жайлар - iргетасы бар, олардың тiреу конструкциясына нұқсан келтiрмей оларды орнынан ауыстыру мүмкiн болмайтын күрделi ғимараттар, құрылыстар немесе олардың бір бөлiгi;»;</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4-3-баптың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мерзімді баспасөз басылымдарын және ақпарат агенттіктерін есепке қоюды жүзеге асырады;»;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4-4-баптың</w:t>
      </w:r>
      <w:r>
        <w:rPr>
          <w:rFonts w:ascii="Times New Roman"/>
          <w:b w:val="false"/>
          <w:i w:val="false"/>
          <w:color w:val="000000"/>
          <w:sz w:val="28"/>
        </w:rPr>
        <w:t xml:space="preserve"> 3) тармақшасы алып тасталсын;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10-баптың</w:t>
      </w:r>
      <w:r>
        <w:rPr>
          <w:rFonts w:ascii="Times New Roman"/>
          <w:b w:val="false"/>
          <w:i w:val="false"/>
          <w:color w:val="000000"/>
          <w:sz w:val="28"/>
        </w:rPr>
        <w:t xml:space="preserve"> 4-тармағы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Мерзiмдi баспасөз басылымын немесе ақпарат агенттiгiн есепке қою, қайта есепке қою туралы өтiнiш түскен күнiнен бастап он жұмыс күні iшiнде қаралуға тиiс. Өтiнiштi қараудың қорытындылары бойынша уәкiлеттi орган мерзiмдi баспасөз басылымының немесе ақпарат агенттiгiнiң меншiк иесiне есепке қою туралы куәлiк бередi не мынадай негiздер бойынша:</w:t>
      </w:r>
      <w:r>
        <w:br/>
      </w:r>
      <w:r>
        <w:rPr>
          <w:rFonts w:ascii="Times New Roman"/>
          <w:b w:val="false"/>
          <w:i w:val="false"/>
          <w:color w:val="000000"/>
          <w:sz w:val="28"/>
        </w:rPr>
        <w:t>
</w:t>
      </w:r>
      <w:r>
        <w:rPr>
          <w:rFonts w:ascii="Times New Roman"/>
          <w:b w:val="false"/>
          <w:i w:val="false"/>
          <w:color w:val="000000"/>
          <w:sz w:val="28"/>
        </w:rPr>
        <w:t>
      1) егер уәкiлеттi орган бұрын сол атаумен және сол аумаққа таралатын не оның аты бұрын құрылған мерзiмдi баспасөз басылымының немесе ақпарат агенттiгiнiң атымен айырғысыз дәрежеде ұқсас мерзiмдi баспасөз басылымын немесе ақпарат агенттiгiн есепке қойғаны туралы куәлiк берген болса;</w:t>
      </w:r>
      <w:r>
        <w:br/>
      </w:r>
      <w:r>
        <w:rPr>
          <w:rFonts w:ascii="Times New Roman"/>
          <w:b w:val="false"/>
          <w:i w:val="false"/>
          <w:color w:val="000000"/>
          <w:sz w:val="28"/>
        </w:rPr>
        <w:t>
</w:t>
      </w:r>
      <w:r>
        <w:rPr>
          <w:rFonts w:ascii="Times New Roman"/>
          <w:b w:val="false"/>
          <w:i w:val="false"/>
          <w:color w:val="000000"/>
          <w:sz w:val="28"/>
        </w:rPr>
        <w:t>
      2) егер өтiнiштiң мазмұны осы Заңның 11-бабының талаптарына сай келмейтiн болса;</w:t>
      </w:r>
      <w:r>
        <w:br/>
      </w:r>
      <w:r>
        <w:rPr>
          <w:rFonts w:ascii="Times New Roman"/>
          <w:b w:val="false"/>
          <w:i w:val="false"/>
          <w:color w:val="000000"/>
          <w:sz w:val="28"/>
        </w:rPr>
        <w:t>
</w:t>
      </w:r>
      <w:r>
        <w:rPr>
          <w:rFonts w:ascii="Times New Roman"/>
          <w:b w:val="false"/>
          <w:i w:val="false"/>
          <w:color w:val="000000"/>
          <w:sz w:val="28"/>
        </w:rPr>
        <w:t>
      3) егер мерзiмдi баспасөз басылымын немесе ақпарат агенттiгiн есепке қою үшiн алым төленбесе;</w:t>
      </w:r>
      <w:r>
        <w:br/>
      </w:r>
      <w:r>
        <w:rPr>
          <w:rFonts w:ascii="Times New Roman"/>
          <w:b w:val="false"/>
          <w:i w:val="false"/>
          <w:color w:val="000000"/>
          <w:sz w:val="28"/>
        </w:rPr>
        <w:t>
</w:t>
      </w:r>
      <w:r>
        <w:rPr>
          <w:rFonts w:ascii="Times New Roman"/>
          <w:b w:val="false"/>
          <w:i w:val="false"/>
          <w:color w:val="000000"/>
          <w:sz w:val="28"/>
        </w:rPr>
        <w:t>
      4) егер меншiк иесiнiң ауысуына орай мерзiмдi баспасөз басылымын немесе ақпарат агенттiгiн қайта есепке қою туралы өтiнiште мерзiмдi баспасөз басылымына немесе ақпарат агенттiгiне меншiк құқығын басқа тұлғаға берудi растайтын шарттың нөмірі мен жылы, айы, күні көрсетілмесе;</w:t>
      </w:r>
      <w:r>
        <w:br/>
      </w:r>
      <w:r>
        <w:rPr>
          <w:rFonts w:ascii="Times New Roman"/>
          <w:b w:val="false"/>
          <w:i w:val="false"/>
          <w:color w:val="000000"/>
          <w:sz w:val="28"/>
        </w:rPr>
        <w:t>
</w:t>
      </w:r>
      <w:r>
        <w:rPr>
          <w:rFonts w:ascii="Times New Roman"/>
          <w:b w:val="false"/>
          <w:i w:val="false"/>
          <w:color w:val="000000"/>
          <w:sz w:val="28"/>
        </w:rPr>
        <w:t>
      5) егер шығарылуын бұрын сот тоқтатқан аты (атының бiр бөлiгi) бiрдей және тақырыптық бағыты дәл сондай мерзiмдi баспасөз басылымы немесе ақпарат агенттiгi есепке қоюға мәлiмделген болса немесе аты мен тақырыптық бағытын қайталайтын мерзiмдi баспасөз басылымы немесе ақпарат агенттiгi мәлiмделген болса, сондай-ақ шығарылуы сот шешiмiмен тоқтатылған мерзiмдi баспасөз басылымының немесе ақпарат агенттiгiнiң меншiк иесi немесе бас редакторы (редакторы) соттың шешiмi заңды күшiне енген күннен бастап үш жыл iшiнде өтiнiш берген жағдайда есепке қоюдан бас тартады.»;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11-баптың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Мерзiмдi баспасөз басылымын немесе ақпарат агенттiгiн есепке қою туралы өтiнiште:</w:t>
      </w:r>
      <w:r>
        <w:br/>
      </w:r>
      <w:r>
        <w:rPr>
          <w:rFonts w:ascii="Times New Roman"/>
          <w:b w:val="false"/>
          <w:i w:val="false"/>
          <w:color w:val="000000"/>
          <w:sz w:val="28"/>
        </w:rPr>
        <w:t>
</w:t>
      </w:r>
      <w:r>
        <w:rPr>
          <w:rFonts w:ascii="Times New Roman"/>
          <w:b w:val="false"/>
          <w:i w:val="false"/>
          <w:color w:val="000000"/>
          <w:sz w:val="28"/>
        </w:rPr>
        <w:t>
      1) мерзiмдi баспасөз басылымы немесе ақпарат агенттiгi меншiк иесiнiң – жеке тұлғаның тегі, аты, әкесінің аты (ол болған кезде), жеке сәйкестендіру нөмірі, тұрғылықты жерi немесе мерзiмдi баспасөз басылымы немесе ақпарат агенттiгi меншiк иесiнiң – заңды тұлғаның атауы, бизнес-сәйкестендіру нөмірі, орналасқан жерi, ұйымдық-құқықтық нысаны;</w:t>
      </w:r>
      <w:r>
        <w:br/>
      </w:r>
      <w:r>
        <w:rPr>
          <w:rFonts w:ascii="Times New Roman"/>
          <w:b w:val="false"/>
          <w:i w:val="false"/>
          <w:color w:val="000000"/>
          <w:sz w:val="28"/>
        </w:rPr>
        <w:t>
</w:t>
      </w:r>
      <w:r>
        <w:rPr>
          <w:rFonts w:ascii="Times New Roman"/>
          <w:b w:val="false"/>
          <w:i w:val="false"/>
          <w:color w:val="000000"/>
          <w:sz w:val="28"/>
        </w:rPr>
        <w:t>
      2) мерзiмдi баспасөз басылымының, ақпарат агенттiгi материалдары мен хабарларының тiлi (тiлдерi);</w:t>
      </w:r>
      <w:r>
        <w:br/>
      </w:r>
      <w:r>
        <w:rPr>
          <w:rFonts w:ascii="Times New Roman"/>
          <w:b w:val="false"/>
          <w:i w:val="false"/>
          <w:color w:val="000000"/>
          <w:sz w:val="28"/>
        </w:rPr>
        <w:t>
</w:t>
      </w:r>
      <w:r>
        <w:rPr>
          <w:rFonts w:ascii="Times New Roman"/>
          <w:b w:val="false"/>
          <w:i w:val="false"/>
          <w:color w:val="000000"/>
          <w:sz w:val="28"/>
        </w:rPr>
        <w:t>
      3) шығарылымның болжамды мерзiмдiлiгi;</w:t>
      </w:r>
      <w:r>
        <w:br/>
      </w:r>
      <w:r>
        <w:rPr>
          <w:rFonts w:ascii="Times New Roman"/>
          <w:b w:val="false"/>
          <w:i w:val="false"/>
          <w:color w:val="000000"/>
          <w:sz w:val="28"/>
        </w:rPr>
        <w:t>
</w:t>
      </w:r>
      <w:r>
        <w:rPr>
          <w:rFonts w:ascii="Times New Roman"/>
          <w:b w:val="false"/>
          <w:i w:val="false"/>
          <w:color w:val="000000"/>
          <w:sz w:val="28"/>
        </w:rPr>
        <w:t>
      4) негiзгi тақырыптық бағыты;</w:t>
      </w:r>
      <w:r>
        <w:br/>
      </w:r>
      <w:r>
        <w:rPr>
          <w:rFonts w:ascii="Times New Roman"/>
          <w:b w:val="false"/>
          <w:i w:val="false"/>
          <w:color w:val="000000"/>
          <w:sz w:val="28"/>
        </w:rPr>
        <w:t>
</w:t>
      </w:r>
      <w:r>
        <w:rPr>
          <w:rFonts w:ascii="Times New Roman"/>
          <w:b w:val="false"/>
          <w:i w:val="false"/>
          <w:color w:val="000000"/>
          <w:sz w:val="28"/>
        </w:rPr>
        <w:t>
      5) таралу аумағы;</w:t>
      </w:r>
      <w:r>
        <w:br/>
      </w:r>
      <w:r>
        <w:rPr>
          <w:rFonts w:ascii="Times New Roman"/>
          <w:b w:val="false"/>
          <w:i w:val="false"/>
          <w:color w:val="000000"/>
          <w:sz w:val="28"/>
        </w:rPr>
        <w:t>
</w:t>
      </w:r>
      <w:r>
        <w:rPr>
          <w:rFonts w:ascii="Times New Roman"/>
          <w:b w:val="false"/>
          <w:i w:val="false"/>
          <w:color w:val="000000"/>
          <w:sz w:val="28"/>
        </w:rPr>
        <w:t>
      6) бас редактордың (редактордың) тегi, аты, әкесiнiң аты (ол болған кезде);</w:t>
      </w:r>
      <w:r>
        <w:br/>
      </w:r>
      <w:r>
        <w:rPr>
          <w:rFonts w:ascii="Times New Roman"/>
          <w:b w:val="false"/>
          <w:i w:val="false"/>
          <w:color w:val="000000"/>
          <w:sz w:val="28"/>
        </w:rPr>
        <w:t>
</w:t>
      </w:r>
      <w:r>
        <w:rPr>
          <w:rFonts w:ascii="Times New Roman"/>
          <w:b w:val="false"/>
          <w:i w:val="false"/>
          <w:color w:val="000000"/>
          <w:sz w:val="28"/>
        </w:rPr>
        <w:t>
      7) редакцияның мекенжайы көрсетiлуге тиiс.»;</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Эротикалық сипаттағы материалдарды жариялайтын мерзімді баспасөз басылымдарын:</w:t>
      </w:r>
      <w:r>
        <w:br/>
      </w:r>
      <w:r>
        <w:rPr>
          <w:rFonts w:ascii="Times New Roman"/>
          <w:b w:val="false"/>
          <w:i w:val="false"/>
          <w:color w:val="000000"/>
          <w:sz w:val="28"/>
        </w:rPr>
        <w:t>
</w:t>
      </w:r>
      <w:r>
        <w:rPr>
          <w:rFonts w:ascii="Times New Roman"/>
          <w:b w:val="false"/>
          <w:i w:val="false"/>
          <w:color w:val="000000"/>
          <w:sz w:val="28"/>
        </w:rPr>
        <w:t>
      1) стационарлық емес үй-жайларда;</w:t>
      </w:r>
      <w:r>
        <w:br/>
      </w:r>
      <w:r>
        <w:rPr>
          <w:rFonts w:ascii="Times New Roman"/>
          <w:b w:val="false"/>
          <w:i w:val="false"/>
          <w:color w:val="000000"/>
          <w:sz w:val="28"/>
        </w:rPr>
        <w:t>
</w:t>
      </w:r>
      <w:r>
        <w:rPr>
          <w:rFonts w:ascii="Times New Roman"/>
          <w:b w:val="false"/>
          <w:i w:val="false"/>
          <w:color w:val="000000"/>
          <w:sz w:val="28"/>
        </w:rPr>
        <w:t>
      2) мөлдiр ораммен буып-түйiлмеген күйiнде;</w:t>
      </w:r>
      <w:r>
        <w:br/>
      </w:r>
      <w:r>
        <w:rPr>
          <w:rFonts w:ascii="Times New Roman"/>
          <w:b w:val="false"/>
          <w:i w:val="false"/>
          <w:color w:val="000000"/>
          <w:sz w:val="28"/>
        </w:rPr>
        <w:t>
</w:t>
      </w:r>
      <w:r>
        <w:rPr>
          <w:rFonts w:ascii="Times New Roman"/>
          <w:b w:val="false"/>
          <w:i w:val="false"/>
          <w:color w:val="000000"/>
          <w:sz w:val="28"/>
        </w:rPr>
        <w:t>
      3) білім беру ұйымдарының, балалар мекемелерінің, ғибадат үйлерінің (ғимараттарының) үй-жайларында және аумақтарында;</w:t>
      </w:r>
      <w:r>
        <w:br/>
      </w:r>
      <w:r>
        <w:rPr>
          <w:rFonts w:ascii="Times New Roman"/>
          <w:b w:val="false"/>
          <w:i w:val="false"/>
          <w:color w:val="000000"/>
          <w:sz w:val="28"/>
        </w:rPr>
        <w:t>
</w:t>
      </w:r>
      <w:r>
        <w:rPr>
          <w:rFonts w:ascii="Times New Roman"/>
          <w:b w:val="false"/>
          <w:i w:val="false"/>
          <w:color w:val="000000"/>
          <w:sz w:val="28"/>
        </w:rPr>
        <w:t>
      4) жасы он сегізге толмаған адамдарға бөлшек саудада сатуға тыйым салынады.»;</w:t>
      </w:r>
      <w:r>
        <w:br/>
      </w:r>
      <w:r>
        <w:rPr>
          <w:rFonts w:ascii="Times New Roman"/>
          <w:b w:val="false"/>
          <w:i w:val="false"/>
          <w:color w:val="000000"/>
          <w:sz w:val="28"/>
        </w:rPr>
        <w:t>
</w:t>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«2-1. Субъектілер, эротикалық сипаттағы материалдар жариялайтын мерзiмдi баспасөз басылымдарын тарату жөніндегі қызметті жүзеге асыруды бастағанға дейін «Әкімшілік рәсімдер туралы» Қазақстан Республикасының Заңында белгіленген тәртіппен қызметін жүзеге асыратын жердегі облыстың, республикалық маңызы бар қаланың және астананың жергілікті атқарушы органына бұл туралы хабарлама жасауға міндетті.</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қалалардың және астананың жергілікті атқарушы органдары эротикалық сипаттағы материалдар жариялайтын мерзiмдi баспасөз басылымдарын таратуды бастағаны туралы хабарлама жасаған субъектілердің тізілімін жүргізеді.».</w:t>
      </w:r>
      <w:r>
        <w:br/>
      </w:r>
      <w:r>
        <w:rPr>
          <w:rFonts w:ascii="Times New Roman"/>
          <w:b w:val="false"/>
          <w:i w:val="false"/>
          <w:color w:val="000000"/>
          <w:sz w:val="28"/>
        </w:rPr>
        <w:t>
</w:t>
      </w:r>
      <w:r>
        <w:rPr>
          <w:rFonts w:ascii="Times New Roman"/>
          <w:b w:val="false"/>
          <w:i w:val="false"/>
          <w:color w:val="000000"/>
          <w:sz w:val="28"/>
        </w:rPr>
        <w:t>
      32. «Дене шынықтыру және спорт туралы» 1999 жылғы 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24, 1065-құжат; 2003 ж., № 15, 129-құжат; 2004 ж., № 23, 142-құжат; 2006 ж., № 3, 22-құжат; № 13, 86-құжат; 2007 ж., № 2, 18-құжат;  № 10, 69-құжат; № 20, 152-құжат; 2009 ж., № 15-16, 77-құжат; № 18, 84-құжат; № 23, 111-құжат; 2010 ж., № 5, 23-құжат; № 24, 149-құжат; 2011 ж., № 1, 2-құжат; № 11, 102-құжат; № 12, 111-құжат; 2012 ж., № 3, 25-құжат; № 8, 64-құжат):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және </w:t>
      </w:r>
      <w:r>
        <w:rPr>
          <w:rFonts w:ascii="Times New Roman"/>
          <w:b w:val="false"/>
          <w:i w:val="false"/>
          <w:color w:val="000000"/>
          <w:sz w:val="28"/>
        </w:rPr>
        <w:t>16)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 спорт ғимараттарын пайдалану нормалары мен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27)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«27)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ведомстволық есептіліктің, тексеру парақтарының нысандарын, тәуекел дәрежесін бағалау өлшемдерін, тексерулер жүргізудің жартыжылдық жоспарларын әзірлейді және бекітеді;».</w:t>
      </w:r>
      <w:r>
        <w:br/>
      </w:r>
      <w:r>
        <w:rPr>
          <w:rFonts w:ascii="Times New Roman"/>
          <w:b w:val="false"/>
          <w:i w:val="false"/>
          <w:color w:val="000000"/>
          <w:sz w:val="28"/>
        </w:rPr>
        <w:t>
</w:t>
      </w:r>
      <w:r>
        <w:rPr>
          <w:rFonts w:ascii="Times New Roman"/>
          <w:b w:val="false"/>
          <w:i w:val="false"/>
          <w:color w:val="000000"/>
          <w:sz w:val="28"/>
        </w:rPr>
        <w:t>
      33. «Өлшем бірлігін қамтамасыз ету туралы» 2000 жылғы 7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2000 ж., № 7, 165-құжат; 2004 ж., № 11-12, 62-құжат; № 23, 142-құжат; 2006 ж., № 3, 22-құжат; № 24, 148-құжат; 2008 ж., № 15-16, 60-құжат; 2009 ж., № 18, 84-құжат; 2010 ж., № 5, 23-құжат; 2011 ж., № 1, 2-құжат; № 11, 102-құжат; № 12, 111-құжат):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5-баптың</w:t>
      </w:r>
      <w:r>
        <w:rPr>
          <w:rFonts w:ascii="Times New Roman"/>
          <w:b w:val="false"/>
          <w:i w:val="false"/>
          <w:color w:val="000000"/>
          <w:sz w:val="28"/>
        </w:rPr>
        <w:t xml:space="preserve"> 2-тармағының 17)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«17)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ведомстволық есептіліктің, тексеру парақтарының нысандарын, тәуекел дәрежесін бағалау өлшемдерін, тексерулер жүргізудің жартыжылдық жоспарларын әзірлейді және бекітеді;».</w:t>
      </w:r>
      <w:r>
        <w:br/>
      </w:r>
      <w:r>
        <w:rPr>
          <w:rFonts w:ascii="Times New Roman"/>
          <w:b w:val="false"/>
          <w:i w:val="false"/>
          <w:color w:val="000000"/>
          <w:sz w:val="28"/>
        </w:rPr>
        <w:t>
</w:t>
      </w:r>
      <w:r>
        <w:rPr>
          <w:rFonts w:ascii="Times New Roman"/>
          <w:b w:val="false"/>
          <w:i w:val="false"/>
          <w:color w:val="000000"/>
          <w:sz w:val="28"/>
        </w:rPr>
        <w:t>
      34. «Күзет қызметі туралы» 2000 жылғы 19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14-15, 281-құжат; 2002 ж., № 4, 34-құжат; № 17, 155-құжат; 2004 ж., № 23, 142-құжат; 2007 ж., № 2, 18-құжат; № 8, 52-құжат; 2008 ж., № 12, 51-құжат; 2009 ж., № 18, 84-құжат; № 24, 122-құжат; 2010 ж., № 24, 149-құжат; 2011 ж., № 1, 2-құжат; № 11, 102-құжат; 2012 ж., № 4, 32-құжат; № 5, 35-құжат):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10-баптың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Өзiнiң кәсiпкерлiк қызметi ретiнде күзет қызметтерiн көрсететiн коммерциялық ұйым жеке күзет ұйымы болып табылады. Жеке күзет ұйымының, хабарлама жасау тәртібінің шарттарын сақтаған жағдайда, күзет дабылы құралдарын монтаждау, баптау және оларға техникалық қызмет көрсету жөніндегі жұмыстарды қоспағанда, өзге кәсiпкерлiк қызметтi жүзеге асыруға құқығы жоқ.»;</w:t>
      </w:r>
      <w:r>
        <w:br/>
      </w:r>
      <w:r>
        <w:rPr>
          <w:rFonts w:ascii="Times New Roman"/>
          <w:b w:val="false"/>
          <w:i w:val="false"/>
          <w:color w:val="000000"/>
          <w:sz w:val="28"/>
        </w:rPr>
        <w:t>
</w:t>
      </w:r>
      <w:r>
        <w:rPr>
          <w:rFonts w:ascii="Times New Roman"/>
          <w:b w:val="false"/>
          <w:i w:val="false"/>
          <w:color w:val="000000"/>
          <w:sz w:val="28"/>
        </w:rPr>
        <w:t>
      2) мынадай мазмұндағы 15-1 және 15-2-баптармен толықтырылсын:</w:t>
      </w:r>
      <w:r>
        <w:br/>
      </w:r>
      <w:r>
        <w:rPr>
          <w:rFonts w:ascii="Times New Roman"/>
          <w:b w:val="false"/>
          <w:i w:val="false"/>
          <w:color w:val="000000"/>
          <w:sz w:val="28"/>
        </w:rPr>
        <w:t>
</w:t>
      </w:r>
      <w:r>
        <w:rPr>
          <w:rFonts w:ascii="Times New Roman"/>
          <w:b w:val="false"/>
          <w:i w:val="false"/>
          <w:color w:val="000000"/>
          <w:sz w:val="28"/>
        </w:rPr>
        <w:t>
      «15-1-бап. Күзет дабылы құралдарын монтаждау, баптау және</w:t>
      </w:r>
      <w:r>
        <w:br/>
      </w:r>
      <w:r>
        <w:rPr>
          <w:rFonts w:ascii="Times New Roman"/>
          <w:b w:val="false"/>
          <w:i w:val="false"/>
          <w:color w:val="000000"/>
          <w:sz w:val="28"/>
        </w:rPr>
        <w:t>
                 оларға техникалық қызмет көрсету жөніндегі</w:t>
      </w:r>
      <w:r>
        <w:br/>
      </w:r>
      <w:r>
        <w:rPr>
          <w:rFonts w:ascii="Times New Roman"/>
          <w:b w:val="false"/>
          <w:i w:val="false"/>
          <w:color w:val="000000"/>
          <w:sz w:val="28"/>
        </w:rPr>
        <w:t>
                 қызметті жүзеге асыру тәртібі</w:t>
      </w:r>
      <w:r>
        <w:br/>
      </w:r>
      <w:r>
        <w:rPr>
          <w:rFonts w:ascii="Times New Roman"/>
          <w:b w:val="false"/>
          <w:i w:val="false"/>
          <w:color w:val="000000"/>
          <w:sz w:val="28"/>
        </w:rPr>
        <w:t>
</w:t>
      </w:r>
      <w:r>
        <w:rPr>
          <w:rFonts w:ascii="Times New Roman"/>
          <w:b w:val="false"/>
          <w:i w:val="false"/>
          <w:color w:val="000000"/>
          <w:sz w:val="28"/>
        </w:rPr>
        <w:t>
      1. Күзет дабылы құралдарын монтаждау, баптау және оларға техникалық қызмет көрсету жөніндегі қызмет хабарлама жасау тәртібін сақтаған жағдайда жүзеге асырылады.</w:t>
      </w:r>
      <w:r>
        <w:br/>
      </w:r>
      <w:r>
        <w:rPr>
          <w:rFonts w:ascii="Times New Roman"/>
          <w:b w:val="false"/>
          <w:i w:val="false"/>
          <w:color w:val="000000"/>
          <w:sz w:val="28"/>
        </w:rPr>
        <w:t>
</w:t>
      </w:r>
      <w:r>
        <w:rPr>
          <w:rFonts w:ascii="Times New Roman"/>
          <w:b w:val="false"/>
          <w:i w:val="false"/>
          <w:color w:val="000000"/>
          <w:sz w:val="28"/>
        </w:rPr>
        <w:t>
      2. Хабарлама жасау тәртібі «Әкімшілік рәсімдер туралы» Қазақстан Республикасының Заңына сәйкес жүзеге асырылады.</w:t>
      </w:r>
      <w:r>
        <w:br/>
      </w:r>
      <w:r>
        <w:rPr>
          <w:rFonts w:ascii="Times New Roman"/>
          <w:b w:val="false"/>
          <w:i w:val="false"/>
          <w:color w:val="000000"/>
          <w:sz w:val="28"/>
        </w:rPr>
        <w:t>
</w:t>
      </w:r>
      <w:r>
        <w:rPr>
          <w:rFonts w:ascii="Times New Roman"/>
          <w:b w:val="false"/>
          <w:i w:val="false"/>
          <w:color w:val="000000"/>
          <w:sz w:val="28"/>
        </w:rPr>
        <w:t>
      3. Күзет дабылы құралдарын монтаждау, баптау және оларға техникалық қызмет көрсету қызметін жүзеге асыратын субъектілер осы Заңның 15-2-бабында белгіленген талаптарға сай келуге тиіс.</w:t>
      </w:r>
      <w:r>
        <w:br/>
      </w:r>
      <w:r>
        <w:rPr>
          <w:rFonts w:ascii="Times New Roman"/>
          <w:b w:val="false"/>
          <w:i w:val="false"/>
          <w:color w:val="000000"/>
          <w:sz w:val="28"/>
        </w:rPr>
        <w:t>
</w:t>
      </w:r>
      <w:r>
        <w:rPr>
          <w:rFonts w:ascii="Times New Roman"/>
          <w:b w:val="false"/>
          <w:i w:val="false"/>
          <w:color w:val="000000"/>
          <w:sz w:val="28"/>
        </w:rPr>
        <w:t>
      4. Күзет дабылы құралдарын монтаждау, баптау және оларға техникалық қызмет көрсету жөніндегі қызметке мемлекеттік бақылауды жүзеге асыратын уәкілетті орган осы қызмет түрімен айналысу үшін хабарлама берген субъектілердің тізілімін жүргізеді.</w:t>
      </w:r>
      <w:r>
        <w:br/>
      </w:r>
      <w:r>
        <w:rPr>
          <w:rFonts w:ascii="Times New Roman"/>
          <w:b w:val="false"/>
          <w:i w:val="false"/>
          <w:color w:val="000000"/>
          <w:sz w:val="28"/>
        </w:rPr>
        <w:t>
</w:t>
      </w:r>
      <w:r>
        <w:rPr>
          <w:rFonts w:ascii="Times New Roman"/>
          <w:b w:val="false"/>
          <w:i w:val="false"/>
          <w:color w:val="000000"/>
          <w:sz w:val="28"/>
        </w:rPr>
        <w:t>
      15-2-бап. Күзет дабылы құралдарын монтаждау, баптау және</w:t>
      </w:r>
      <w:r>
        <w:br/>
      </w:r>
      <w:r>
        <w:rPr>
          <w:rFonts w:ascii="Times New Roman"/>
          <w:b w:val="false"/>
          <w:i w:val="false"/>
          <w:color w:val="000000"/>
          <w:sz w:val="28"/>
        </w:rPr>
        <w:t>
                оларға техникалық қызмет көрсету жөніндегі қызметті</w:t>
      </w:r>
      <w:r>
        <w:br/>
      </w:r>
      <w:r>
        <w:rPr>
          <w:rFonts w:ascii="Times New Roman"/>
          <w:b w:val="false"/>
          <w:i w:val="false"/>
          <w:color w:val="000000"/>
          <w:sz w:val="28"/>
        </w:rPr>
        <w:t>
                жүзеге асыратын субъектілерге қойылатын талаптар</w:t>
      </w:r>
      <w:r>
        <w:br/>
      </w:r>
      <w:r>
        <w:rPr>
          <w:rFonts w:ascii="Times New Roman"/>
          <w:b w:val="false"/>
          <w:i w:val="false"/>
          <w:color w:val="000000"/>
          <w:sz w:val="28"/>
        </w:rPr>
        <w:t>
</w:t>
      </w:r>
      <w:r>
        <w:rPr>
          <w:rFonts w:ascii="Times New Roman"/>
          <w:b w:val="false"/>
          <w:i w:val="false"/>
          <w:color w:val="000000"/>
          <w:sz w:val="28"/>
        </w:rPr>
        <w:t>
      1. Күзет дабылы құралдарын монтаждау, баптау және оларға техникалық қызмет көрсету жөніндегі қызметті жүзеге асыратын заңды тұлғаларға қойылатын талаптар:</w:t>
      </w:r>
      <w:r>
        <w:br/>
      </w:r>
      <w:r>
        <w:rPr>
          <w:rFonts w:ascii="Times New Roman"/>
          <w:b w:val="false"/>
          <w:i w:val="false"/>
          <w:color w:val="000000"/>
          <w:sz w:val="28"/>
        </w:rPr>
        <w:t>
</w:t>
      </w:r>
      <w:r>
        <w:rPr>
          <w:rFonts w:ascii="Times New Roman"/>
          <w:b w:val="false"/>
          <w:i w:val="false"/>
          <w:color w:val="000000"/>
          <w:sz w:val="28"/>
        </w:rPr>
        <w:t>
      1) заңды тұлға маманының жұмыс саласына сай келетін жоғары немесе орта техникалық білімінің;</w:t>
      </w:r>
      <w:r>
        <w:br/>
      </w:r>
      <w:r>
        <w:rPr>
          <w:rFonts w:ascii="Times New Roman"/>
          <w:b w:val="false"/>
          <w:i w:val="false"/>
          <w:color w:val="000000"/>
          <w:sz w:val="28"/>
        </w:rPr>
        <w:t>
</w:t>
      </w:r>
      <w:r>
        <w:rPr>
          <w:rFonts w:ascii="Times New Roman"/>
          <w:b w:val="false"/>
          <w:i w:val="false"/>
          <w:color w:val="000000"/>
          <w:sz w:val="28"/>
        </w:rPr>
        <w:t>
      2) күзет дабылы құралдарын баптауды, оларға техникалық қызмет көрсетуді және монтаждалатын жабдықтың техникалық жай-күйін тескеруді жүзеге асыру үшін жабдығы бар үй-жайлардың (немесе оларды жалға алу шартының) болуын көздейді.</w:t>
      </w:r>
      <w:r>
        <w:br/>
      </w:r>
      <w:r>
        <w:rPr>
          <w:rFonts w:ascii="Times New Roman"/>
          <w:b w:val="false"/>
          <w:i w:val="false"/>
          <w:color w:val="000000"/>
          <w:sz w:val="28"/>
        </w:rPr>
        <w:t>
</w:t>
      </w:r>
      <w:r>
        <w:rPr>
          <w:rFonts w:ascii="Times New Roman"/>
          <w:b w:val="false"/>
          <w:i w:val="false"/>
          <w:color w:val="000000"/>
          <w:sz w:val="28"/>
        </w:rPr>
        <w:t>
      2. Күзет дабылы құралдарын монтаждау, баптау және оларға техникалық қызмет көрсету жөніндегі қызметті жүзеге асыратын жеке тұлғаларға қойылатын талаптар:</w:t>
      </w:r>
      <w:r>
        <w:br/>
      </w:r>
      <w:r>
        <w:rPr>
          <w:rFonts w:ascii="Times New Roman"/>
          <w:b w:val="false"/>
          <w:i w:val="false"/>
          <w:color w:val="000000"/>
          <w:sz w:val="28"/>
        </w:rPr>
        <w:t>
</w:t>
      </w:r>
      <w:r>
        <w:rPr>
          <w:rFonts w:ascii="Times New Roman"/>
          <w:b w:val="false"/>
          <w:i w:val="false"/>
          <w:color w:val="000000"/>
          <w:sz w:val="28"/>
        </w:rPr>
        <w:t>
      1) жұмыс саласына сай келетін жоғары немесе орта техникалық білімінің;</w:t>
      </w:r>
      <w:r>
        <w:br/>
      </w:r>
      <w:r>
        <w:rPr>
          <w:rFonts w:ascii="Times New Roman"/>
          <w:b w:val="false"/>
          <w:i w:val="false"/>
          <w:color w:val="000000"/>
          <w:sz w:val="28"/>
        </w:rPr>
        <w:t>
</w:t>
      </w:r>
      <w:r>
        <w:rPr>
          <w:rFonts w:ascii="Times New Roman"/>
          <w:b w:val="false"/>
          <w:i w:val="false"/>
          <w:color w:val="000000"/>
          <w:sz w:val="28"/>
        </w:rPr>
        <w:t>
      2) күзет дабылы құралдарын баптауды, оларға техникалық қызмет көрсетуді және монтаждалатын жабдықтың техникалық жай-күйін тескеруді жүзеге асыру үшін жабдығы бар үй-жайлардың (немесе оларды жалға алу шартының) болуын көздейді.</w:t>
      </w:r>
      <w:r>
        <w:br/>
      </w:r>
      <w:r>
        <w:rPr>
          <w:rFonts w:ascii="Times New Roman"/>
          <w:b w:val="false"/>
          <w:i w:val="false"/>
          <w:color w:val="000000"/>
          <w:sz w:val="28"/>
        </w:rPr>
        <w:t>
</w:t>
      </w:r>
      <w:r>
        <w:rPr>
          <w:rFonts w:ascii="Times New Roman"/>
          <w:b w:val="false"/>
          <w:i w:val="false"/>
          <w:color w:val="000000"/>
          <w:sz w:val="28"/>
        </w:rPr>
        <w:t>
      3. Күзет дабылы құралдарын монтаждау, баптау және оларға техникалық қызмет көрсету жөніндегі қызметті жүзеге асыратын басшылары, қызметкерлері, жеке тұлғалар психикалық ауруына байланысты денсаулық сақтау ұйымдарында есепте тұрмайтын, заңда белгiленген тәртiппен жойылмаған немесе алынбаған соттылығы жоқ не Қазақстан Республикасы Қылмыстық кодексiнің Ерекше бөлiмi бабының тиiстi бөлігінде көзделген бас бостандығынан айыру түрiндегi жазаның төменгi шектi мерзiмi өткенге дейiн ақталмайтын негiздер бойынша қылмыстық жауаптылықтан босатылған Қазақстан Республикасының азаматтары болуға тиіс.»;</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20-баптың</w:t>
      </w:r>
      <w:r>
        <w:rPr>
          <w:rFonts w:ascii="Times New Roman"/>
          <w:b w:val="false"/>
          <w:i w:val="false"/>
          <w:color w:val="000000"/>
          <w:sz w:val="28"/>
        </w:rPr>
        <w:t xml:space="preserve"> тақырыбы және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«20-бап. Мемлекеттік бақылау</w:t>
      </w:r>
      <w:r>
        <w:br/>
      </w:r>
      <w:r>
        <w:rPr>
          <w:rFonts w:ascii="Times New Roman"/>
          <w:b w:val="false"/>
          <w:i w:val="false"/>
          <w:color w:val="000000"/>
          <w:sz w:val="28"/>
        </w:rPr>
        <w:t>
</w:t>
      </w:r>
      <w:r>
        <w:rPr>
          <w:rFonts w:ascii="Times New Roman"/>
          <w:b w:val="false"/>
          <w:i w:val="false"/>
          <w:color w:val="000000"/>
          <w:sz w:val="28"/>
        </w:rPr>
        <w:t>
      1. Қазақстан Республикасының аумағында күзет қызметіне, сондай-ақ күзет дабылы құралдарын монтаждау, баптау және оларға техникалық қызмет көрсету жөніндегі қызметке мемлекеттік бақылауды уәкілетті орган мен оның аумақтық құрылымдық бөлімшелері тексеру нысанында және өзге де нысандарда жүзеге асырады.».</w:t>
      </w:r>
      <w:r>
        <w:br/>
      </w:r>
      <w:r>
        <w:rPr>
          <w:rFonts w:ascii="Times New Roman"/>
          <w:b w:val="false"/>
          <w:i w:val="false"/>
          <w:color w:val="000000"/>
          <w:sz w:val="28"/>
        </w:rPr>
        <w:t>
</w:t>
      </w:r>
      <w:r>
        <w:rPr>
          <w:rFonts w:ascii="Times New Roman"/>
          <w:b w:val="false"/>
          <w:i w:val="false"/>
          <w:color w:val="000000"/>
          <w:sz w:val="28"/>
        </w:rPr>
        <w:t>
      35. «Әкімшілік рәсімдер туралы» 2000 жылғы 27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20, 379-құжат; 2004 ж., № 5, 29-құжат; 2007 ж., № 12, 86-құжат; № 19, 147-құжат; 2008 ж., № 21, 97-құжат; 2009 ж., № 15-16, 74-құжат; № 18, 84-құжат; 2010 ж., № 5, 23-құжат; № 7, 29-құжат; № 17-18, 111-құжат; 2011 ж., № 1, 2-құжат; № 7, 54-құжат; № 11, 102-құжат; № 12, № 111-құжат; № 15, 118-құжат; 2012 ж., № 8, 64-құжат):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w:t>
      </w:r>
      <w:r>
        <w:rPr>
          <w:rFonts w:ascii="Times New Roman"/>
          <w:b w:val="false"/>
          <w:i w:val="false"/>
          <w:color w:val="000000"/>
          <w:sz w:val="28"/>
        </w:rPr>
        <w:t xml:space="preserve"> мынадай мазмұндағы 2-11, 4 және 5-тармақтармен толықтырылсын:</w:t>
      </w:r>
      <w:r>
        <w:br/>
      </w:r>
      <w:r>
        <w:rPr>
          <w:rFonts w:ascii="Times New Roman"/>
          <w:b w:val="false"/>
          <w:i w:val="false"/>
          <w:color w:val="000000"/>
          <w:sz w:val="28"/>
        </w:rPr>
        <w:t>
</w:t>
      </w:r>
      <w:r>
        <w:rPr>
          <w:rFonts w:ascii="Times New Roman"/>
          <w:b w:val="false"/>
          <w:i w:val="false"/>
          <w:color w:val="000000"/>
          <w:sz w:val="28"/>
        </w:rPr>
        <w:t>
      «2-11. Мәліметтер нысаны - мемлекеттік қызметтер көрсету кезінде қойылатын талаптарға сәйкес келетіні туралы ақпаратты қамтитын, Қазақстан Республикасының заңнамасында белгіленген электрондық немесе өзге де нысандағы құжат.»;</w:t>
      </w:r>
      <w:r>
        <w:br/>
      </w:r>
      <w:r>
        <w:rPr>
          <w:rFonts w:ascii="Times New Roman"/>
          <w:b w:val="false"/>
          <w:i w:val="false"/>
          <w:color w:val="000000"/>
          <w:sz w:val="28"/>
        </w:rPr>
        <w:t>
</w:t>
      </w:r>
      <w:r>
        <w:rPr>
          <w:rFonts w:ascii="Times New Roman"/>
          <w:b w:val="false"/>
          <w:i w:val="false"/>
          <w:color w:val="000000"/>
          <w:sz w:val="28"/>
        </w:rPr>
        <w:t>
      «4. Хабарлама жасау тәртібі деп, «Валюталық реттеу және валюталық бақылау туралы» Қазақстан Республикасы Заңына сәйкес жүзеге асырылатын валюталық операциялар туралы хабарлама жасауды қоспағанда, өтініш берушінің қызметтің немесе белгілі бір іс-қимылдардың жүзеге асырылуы басталғанға дейін бұл туралы осы Заңда белгіленген тәртіппен тиісті мемлекеттік органға хабарлама жасау міндетін белгілейтін рәсім түсініледі.</w:t>
      </w:r>
      <w:r>
        <w:br/>
      </w:r>
      <w:r>
        <w:rPr>
          <w:rFonts w:ascii="Times New Roman"/>
          <w:b w:val="false"/>
          <w:i w:val="false"/>
          <w:color w:val="000000"/>
          <w:sz w:val="28"/>
        </w:rPr>
        <w:t>
</w:t>
      </w:r>
      <w:r>
        <w:rPr>
          <w:rFonts w:ascii="Times New Roman"/>
          <w:b w:val="false"/>
          <w:i w:val="false"/>
          <w:color w:val="000000"/>
          <w:sz w:val="28"/>
        </w:rPr>
        <w:t>
      5. Хабарлама – Қазақстан Республикасының Үкіметі бекіткен нысан бойынша жасалған, қызметтің немесе белгілі бір іс-қимылдың жүзеге асырылуы басталғаны немесе тоқтатылғаны туралы хабарлайтын (оның ішінде электрондық құжат нысанындағы) құжат.</w:t>
      </w:r>
      <w:r>
        <w:br/>
      </w:r>
      <w:r>
        <w:rPr>
          <w:rFonts w:ascii="Times New Roman"/>
          <w:b w:val="false"/>
          <w:i w:val="false"/>
          <w:color w:val="000000"/>
          <w:sz w:val="28"/>
        </w:rPr>
        <w:t>
</w:t>
      </w:r>
      <w:r>
        <w:rPr>
          <w:rFonts w:ascii="Times New Roman"/>
          <w:b w:val="false"/>
          <w:i w:val="false"/>
          <w:color w:val="000000"/>
          <w:sz w:val="28"/>
        </w:rPr>
        <w:t>
      Хабарламаның нысанын кәсіпкерлік жөніндегі уәкілетті орган әзірлейді.»;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9-1-бапта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«9-1-бап. Регламент және стандарт, мемлекеттік орган және</w:t>
      </w:r>
      <w:r>
        <w:br/>
      </w:r>
      <w:r>
        <w:rPr>
          <w:rFonts w:ascii="Times New Roman"/>
          <w:b w:val="false"/>
          <w:i w:val="false"/>
          <w:color w:val="000000"/>
          <w:sz w:val="28"/>
        </w:rPr>
        <w:t>
                мемлекеттiк органның құрылымдық бөлiмшесi туралы</w:t>
      </w:r>
      <w:r>
        <w:br/>
      </w:r>
      <w:r>
        <w:rPr>
          <w:rFonts w:ascii="Times New Roman"/>
          <w:b w:val="false"/>
          <w:i w:val="false"/>
          <w:color w:val="000000"/>
          <w:sz w:val="28"/>
        </w:rPr>
        <w:t>
                ереже»;</w:t>
      </w:r>
      <w:r>
        <w:br/>
      </w:r>
      <w:r>
        <w:rPr>
          <w:rFonts w:ascii="Times New Roman"/>
          <w:b w:val="false"/>
          <w:i w:val="false"/>
          <w:color w:val="000000"/>
          <w:sz w:val="28"/>
        </w:rPr>
        <w:t>
</w:t>
      </w:r>
      <w:r>
        <w:rPr>
          <w:rFonts w:ascii="Times New Roman"/>
          <w:b w:val="false"/>
          <w:i w:val="false"/>
          <w:color w:val="000000"/>
          <w:sz w:val="28"/>
        </w:rPr>
        <w:t>
      мынадай мазмұндағы 4-1-тармақпен толықтырылсын:</w:t>
      </w:r>
      <w:r>
        <w:br/>
      </w:r>
      <w:r>
        <w:rPr>
          <w:rFonts w:ascii="Times New Roman"/>
          <w:b w:val="false"/>
          <w:i w:val="false"/>
          <w:color w:val="000000"/>
          <w:sz w:val="28"/>
        </w:rPr>
        <w:t>
</w:t>
      </w:r>
      <w:r>
        <w:rPr>
          <w:rFonts w:ascii="Times New Roman"/>
          <w:b w:val="false"/>
          <w:i w:val="false"/>
          <w:color w:val="000000"/>
          <w:sz w:val="28"/>
        </w:rPr>
        <w:t>
      «4-1. Мемлекеттік органның мәртебесі мен құзыреті мемлекеттік орган туралы ережемен айқындалады.</w:t>
      </w:r>
      <w:r>
        <w:br/>
      </w:r>
      <w:r>
        <w:rPr>
          <w:rFonts w:ascii="Times New Roman"/>
          <w:b w:val="false"/>
          <w:i w:val="false"/>
          <w:color w:val="000000"/>
          <w:sz w:val="28"/>
        </w:rPr>
        <w:t>
</w:t>
      </w:r>
      <w:r>
        <w:rPr>
          <w:rFonts w:ascii="Times New Roman"/>
          <w:b w:val="false"/>
          <w:i w:val="false"/>
          <w:color w:val="000000"/>
          <w:sz w:val="28"/>
        </w:rPr>
        <w:t>
      Мемлекеттік орган туралы ережені әзірлеу мен бекіту жөніндегі нұсқаулықты Қазақстан Республикасының Үкіметі бекітеді.</w:t>
      </w:r>
      <w:r>
        <w:br/>
      </w:r>
      <w:r>
        <w:rPr>
          <w:rFonts w:ascii="Times New Roman"/>
          <w:b w:val="false"/>
          <w:i w:val="false"/>
          <w:color w:val="000000"/>
          <w:sz w:val="28"/>
        </w:rPr>
        <w:t>
</w:t>
      </w:r>
      <w:r>
        <w:rPr>
          <w:rFonts w:ascii="Times New Roman"/>
          <w:b w:val="false"/>
          <w:i w:val="false"/>
          <w:color w:val="000000"/>
          <w:sz w:val="28"/>
        </w:rPr>
        <w:t>
      Мемлекеттік орган туралы үлгі ережені Қазақстан Республикасының Президенті бекітеді.»;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9-2-бап</w:t>
      </w:r>
      <w:r>
        <w:rPr>
          <w:rFonts w:ascii="Times New Roman"/>
          <w:b w:val="false"/>
          <w:i w:val="false"/>
          <w:color w:val="000000"/>
          <w:sz w:val="28"/>
        </w:rPr>
        <w:t xml:space="preserve">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«Мемлекеттік органдардың Қазақстан Республикасының заңнамасында өздеріне көзделмеген функцияларды жүзеге асыруына тыйым салынады.»;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15-2-бап</w:t>
      </w:r>
      <w:r>
        <w:rPr>
          <w:rFonts w:ascii="Times New Roman"/>
          <w:b w:val="false"/>
          <w:i w:val="false"/>
          <w:color w:val="000000"/>
          <w:sz w:val="28"/>
        </w:rPr>
        <w:t xml:space="preserve"> мынадай мазмұндағы 6-тармақпен толықтырылсын:</w:t>
      </w:r>
      <w:r>
        <w:br/>
      </w:r>
      <w:r>
        <w:rPr>
          <w:rFonts w:ascii="Times New Roman"/>
          <w:b w:val="false"/>
          <w:i w:val="false"/>
          <w:color w:val="000000"/>
          <w:sz w:val="28"/>
        </w:rPr>
        <w:t>
</w:t>
      </w:r>
      <w:r>
        <w:rPr>
          <w:rFonts w:ascii="Times New Roman"/>
          <w:b w:val="false"/>
          <w:i w:val="false"/>
          <w:color w:val="000000"/>
          <w:sz w:val="28"/>
        </w:rPr>
        <w:t>
      «6. Қазақстан Республикасының заңнамасында белгіленген жағдайларда, көрсетілетін мемлекеттік қызметтерді алу үшін белгіленген талаптарға сәйкестікті растау өтініш берушінің мәліметтер нысанын ұсынуы арқылы жүзеге асырылады.»;</w:t>
      </w:r>
      <w:r>
        <w:br/>
      </w:r>
      <w:r>
        <w:rPr>
          <w:rFonts w:ascii="Times New Roman"/>
          <w:b w:val="false"/>
          <w:i w:val="false"/>
          <w:color w:val="000000"/>
          <w:sz w:val="28"/>
        </w:rPr>
        <w:t>
</w:t>
      </w:r>
      <w:r>
        <w:rPr>
          <w:rFonts w:ascii="Times New Roman"/>
          <w:b w:val="false"/>
          <w:i w:val="false"/>
          <w:color w:val="000000"/>
          <w:sz w:val="28"/>
        </w:rPr>
        <w:t>
      5) мынадай мазмұндағы 15-3-баппен толықтырылсын:</w:t>
      </w:r>
      <w:r>
        <w:br/>
      </w:r>
      <w:r>
        <w:rPr>
          <w:rFonts w:ascii="Times New Roman"/>
          <w:b w:val="false"/>
          <w:i w:val="false"/>
          <w:color w:val="000000"/>
          <w:sz w:val="28"/>
        </w:rPr>
        <w:t>
</w:t>
      </w:r>
      <w:r>
        <w:rPr>
          <w:rFonts w:ascii="Times New Roman"/>
          <w:b w:val="false"/>
          <w:i w:val="false"/>
          <w:color w:val="000000"/>
          <w:sz w:val="28"/>
        </w:rPr>
        <w:t>
      «15-3-бап. Хабарлама жасау тәртібі</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заңдарында осындай міндет белгіленген жағдайда қызмет түрлері немесе белгілі бір іс-қимылдар хабарлама жасау тәртібіне жатады.</w:t>
      </w:r>
      <w:r>
        <w:br/>
      </w:r>
      <w:r>
        <w:rPr>
          <w:rFonts w:ascii="Times New Roman"/>
          <w:b w:val="false"/>
          <w:i w:val="false"/>
          <w:color w:val="000000"/>
          <w:sz w:val="28"/>
        </w:rPr>
        <w:t>
</w:t>
      </w:r>
      <w:r>
        <w:rPr>
          <w:rFonts w:ascii="Times New Roman"/>
          <w:b w:val="false"/>
          <w:i w:val="false"/>
          <w:color w:val="000000"/>
          <w:sz w:val="28"/>
        </w:rPr>
        <w:t>
      2. Өтініш берушілер хабарламаларды мемлекеттік органға немесе халыққа қызмет көрсету орталығына береді не оны «электрондық үкімет» веб-порталында электрондық құжат нысанында өтініш толтыру арқылы жүзеге асырады.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Ұлттық банкін қоспағанда, мемлекеттік органдарда және халыққа қызмет көрсету орталықтарында хабарламаларды қабылдау қағидаларын Қазақстан Республикасының Үкіметі бекітеді.</w:t>
      </w:r>
      <w:r>
        <w:br/>
      </w:r>
      <w:r>
        <w:rPr>
          <w:rFonts w:ascii="Times New Roman"/>
          <w:b w:val="false"/>
          <w:i w:val="false"/>
          <w:color w:val="000000"/>
          <w:sz w:val="28"/>
        </w:rPr>
        <w:t>
</w:t>
      </w:r>
      <w:r>
        <w:rPr>
          <w:rFonts w:ascii="Times New Roman"/>
          <w:b w:val="false"/>
          <w:i w:val="false"/>
          <w:color w:val="000000"/>
          <w:sz w:val="28"/>
        </w:rPr>
        <w:t>
      Мемлекеттік органның хабарламаны қабылдап алғаны туралы талоны, халыққа қызмет көрсету орталығының қабылдап алғаны туралы белгісі бар хабарламаның көшірмесі немесе электрондық құжат нысанындағы талон өтініш берушінің хабарлама беру міндетін орындағанын растау болып табылады.</w:t>
      </w:r>
      <w:r>
        <w:br/>
      </w:r>
      <w:r>
        <w:rPr>
          <w:rFonts w:ascii="Times New Roman"/>
          <w:b w:val="false"/>
          <w:i w:val="false"/>
          <w:color w:val="000000"/>
          <w:sz w:val="28"/>
        </w:rPr>
        <w:t>
</w:t>
      </w:r>
      <w:r>
        <w:rPr>
          <w:rFonts w:ascii="Times New Roman"/>
          <w:b w:val="false"/>
          <w:i w:val="false"/>
          <w:color w:val="000000"/>
          <w:sz w:val="28"/>
        </w:rPr>
        <w:t>
      3. Егер Қазақстан Республикасының заңдарында өзгеше белгіленбесе, өтініш беруші қызметті немесе белгілі бір іс-қимылды жүзеге асыруды хабарлама берілгеннен кейін бірден бастауға құқылы.</w:t>
      </w:r>
      <w:r>
        <w:br/>
      </w:r>
      <w:r>
        <w:rPr>
          <w:rFonts w:ascii="Times New Roman"/>
          <w:b w:val="false"/>
          <w:i w:val="false"/>
          <w:color w:val="000000"/>
          <w:sz w:val="28"/>
        </w:rPr>
        <w:t>
</w:t>
      </w:r>
      <w:r>
        <w:rPr>
          <w:rFonts w:ascii="Times New Roman"/>
          <w:b w:val="false"/>
          <w:i w:val="false"/>
          <w:color w:val="000000"/>
          <w:sz w:val="28"/>
        </w:rPr>
        <w:t>
      Жекелеген қызмет түрлерінің немесе іс-қимылдардың ерекшелігі ескеріле отырып, кейбір жағдайларда Қазақстан Республикасының заңдарында хабарлама беру үшін мерзімдер белгіленуі мүмкін.</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заңдарында белгіленген жағдайларда хабарламаға қажетті құжаттар қоса беріледі, бұл ретте мемлекеттік электрондық ақпараттық ресурстардан алынуы мүмкін құжаттар мен өзге де ақпаратты өтініш берушіден талап етуге тыйым салынады.</w:t>
      </w:r>
      <w:r>
        <w:br/>
      </w:r>
      <w:r>
        <w:rPr>
          <w:rFonts w:ascii="Times New Roman"/>
          <w:b w:val="false"/>
          <w:i w:val="false"/>
          <w:color w:val="000000"/>
          <w:sz w:val="28"/>
        </w:rPr>
        <w:t>
</w:t>
      </w:r>
      <w:r>
        <w:rPr>
          <w:rFonts w:ascii="Times New Roman"/>
          <w:b w:val="false"/>
          <w:i w:val="false"/>
          <w:color w:val="000000"/>
          <w:sz w:val="28"/>
        </w:rPr>
        <w:t>
      5. Мемлекеттік орган хабарламаны алғаннан кейін «Қазақстан Республикасындағы мемлекеттік бақылау және қадағалау туралы» Қазақстан Республикасының Заңына сәйкес бақылау және қадағалау қызметін жүзеге асыру барысында өтініш берушінің Қазақстан Республикасының заңнамасында белгіленген талаптарды сақтауын дербес тексереді.</w:t>
      </w:r>
      <w:r>
        <w:br/>
      </w:r>
      <w:r>
        <w:rPr>
          <w:rFonts w:ascii="Times New Roman"/>
          <w:b w:val="false"/>
          <w:i w:val="false"/>
          <w:color w:val="000000"/>
          <w:sz w:val="28"/>
        </w:rPr>
        <w:t>
</w:t>
      </w:r>
      <w:r>
        <w:rPr>
          <w:rFonts w:ascii="Times New Roman"/>
          <w:b w:val="false"/>
          <w:i w:val="false"/>
          <w:color w:val="000000"/>
          <w:sz w:val="28"/>
        </w:rPr>
        <w:t>
      6. Қазақстан Республикасының Әкімшілік құқық бұзушылық туралы кодексінде белгіленген жағдайларда субъектінің қызметі немесе қызметінің жекелеген түрлері тоқтатыла тұруы немесе оларға тыйым салынуы мүмкін.</w:t>
      </w:r>
      <w:r>
        <w:br/>
      </w:r>
      <w:r>
        <w:rPr>
          <w:rFonts w:ascii="Times New Roman"/>
          <w:b w:val="false"/>
          <w:i w:val="false"/>
          <w:color w:val="000000"/>
          <w:sz w:val="28"/>
        </w:rPr>
        <w:t>
</w:t>
      </w:r>
      <w:r>
        <w:rPr>
          <w:rFonts w:ascii="Times New Roman"/>
          <w:b w:val="false"/>
          <w:i w:val="false"/>
          <w:color w:val="000000"/>
          <w:sz w:val="28"/>
        </w:rPr>
        <w:t>
      Қызметті немесе белгілі бір іс-қимылдарды хабарлама жасау тәртібін сақтамай жүзеге асыру Қазақстан Республикасының Әкімшілік құқық бұзушылық туралы кодексіне сәйкес жауаптылыққа әкеп соғады.</w:t>
      </w:r>
      <w:r>
        <w:br/>
      </w:r>
      <w:r>
        <w:rPr>
          <w:rFonts w:ascii="Times New Roman"/>
          <w:b w:val="false"/>
          <w:i w:val="false"/>
          <w:color w:val="000000"/>
          <w:sz w:val="28"/>
        </w:rPr>
        <w:t>
</w:t>
      </w:r>
      <w:r>
        <w:rPr>
          <w:rFonts w:ascii="Times New Roman"/>
          <w:b w:val="false"/>
          <w:i w:val="false"/>
          <w:color w:val="000000"/>
          <w:sz w:val="28"/>
        </w:rPr>
        <w:t>
      7. Қазақстан Республикасының заңдарында белгіленген жағдайларда мемлекеттік органдар хабарлама берген субъектілердің тізілімін (бұдан әрі – тізілім) Қазақстан Республикасының Үкіметі айқындаған тәртіппен жүргізеді. Тізілімнен шығарып тастау субъектінің өтініші бойынша, дара кәсіпкердің немесе заңды тұлғаның қызметін немесе қызметінің жекелеген түрлерін жүзеге асыруға тыйым салу туралы сот шешімі бойынша, Қазақстан Республикасының заңдарында көзделген өзге де жағдайларда жүзеге асырылады және субъектіні қызметін жүзеге асыру құқығынан айырады.</w:t>
      </w:r>
      <w:r>
        <w:br/>
      </w:r>
      <w:r>
        <w:rPr>
          <w:rFonts w:ascii="Times New Roman"/>
          <w:b w:val="false"/>
          <w:i w:val="false"/>
          <w:color w:val="000000"/>
          <w:sz w:val="28"/>
        </w:rPr>
        <w:t>
</w:t>
      </w:r>
      <w:r>
        <w:rPr>
          <w:rFonts w:ascii="Times New Roman"/>
          <w:b w:val="false"/>
          <w:i w:val="false"/>
          <w:color w:val="000000"/>
          <w:sz w:val="28"/>
        </w:rPr>
        <w:t>
      Егер Қазақстан Республикасының заңнамасында өзгеше белгіленбесе, тізілім мемлекеттік органдардың интернет-ресурстарында еркін қолжетімділік режимінде орналастырылады.</w:t>
      </w:r>
      <w:r>
        <w:br/>
      </w:r>
      <w:r>
        <w:rPr>
          <w:rFonts w:ascii="Times New Roman"/>
          <w:b w:val="false"/>
          <w:i w:val="false"/>
          <w:color w:val="000000"/>
          <w:sz w:val="28"/>
        </w:rPr>
        <w:t>
</w:t>
      </w:r>
      <w:r>
        <w:rPr>
          <w:rFonts w:ascii="Times New Roman"/>
          <w:b w:val="false"/>
          <w:i w:val="false"/>
          <w:color w:val="000000"/>
          <w:sz w:val="28"/>
        </w:rPr>
        <w:t>
      Тізілім тәуекелдерді басқару жүйесін және тексеруді жүргізу жоспарын қалыптастыруға негіз болып табылады.</w:t>
      </w:r>
      <w:r>
        <w:br/>
      </w:r>
      <w:r>
        <w:rPr>
          <w:rFonts w:ascii="Times New Roman"/>
          <w:b w:val="false"/>
          <w:i w:val="false"/>
          <w:color w:val="000000"/>
          <w:sz w:val="28"/>
        </w:rPr>
        <w:t>
</w:t>
      </w:r>
      <w:r>
        <w:rPr>
          <w:rFonts w:ascii="Times New Roman"/>
          <w:b w:val="false"/>
          <w:i w:val="false"/>
          <w:color w:val="000000"/>
          <w:sz w:val="28"/>
        </w:rPr>
        <w:t>
      Сот дара кәсіпкердің немесе заңды тұлғаның қызметін немесе қызметінің жекелеген түрлерін тоқтата тұрған жағдайда тізілімге тиісті мәліметтер енгізіледі.</w:t>
      </w:r>
      <w:r>
        <w:br/>
      </w:r>
      <w:r>
        <w:rPr>
          <w:rFonts w:ascii="Times New Roman"/>
          <w:b w:val="false"/>
          <w:i w:val="false"/>
          <w:color w:val="000000"/>
          <w:sz w:val="28"/>
        </w:rPr>
        <w:t>
</w:t>
      </w:r>
      <w:r>
        <w:rPr>
          <w:rFonts w:ascii="Times New Roman"/>
          <w:b w:val="false"/>
          <w:i w:val="false"/>
          <w:color w:val="000000"/>
          <w:sz w:val="28"/>
        </w:rPr>
        <w:t>
      Жеке тұлғаның тұрғылықты мекенжайы, заңды тұлғаның орналасқан жері, хабарламада көрсетілген қызметті немесе іс-қимылдарды жүзеге асыру мекенжайы, сондай-ақ хабарламада толтыру үшін сол туралы ақпарат міндетті болып табылатын тіркеу деректері өзгерген жағдайда, субъект осы бапта белгіленген тәртіппен он жұмыс күні ішінде көрсетілген өзгерістер туралы хабарлама беруге міндетті.».</w:t>
      </w:r>
      <w:r>
        <w:br/>
      </w:r>
      <w:r>
        <w:rPr>
          <w:rFonts w:ascii="Times New Roman"/>
          <w:b w:val="false"/>
          <w:i w:val="false"/>
          <w:color w:val="000000"/>
          <w:sz w:val="28"/>
        </w:rPr>
        <w:t>
</w:t>
      </w:r>
      <w:r>
        <w:rPr>
          <w:rFonts w:ascii="Times New Roman"/>
          <w:b w:val="false"/>
          <w:i w:val="false"/>
          <w:color w:val="000000"/>
          <w:sz w:val="28"/>
        </w:rPr>
        <w:t>
      36. «Қазақстан Республикасындағы бағалау қызметi туралы» 2000 жылғы 30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2000 ж., № 20, 381-құжат; 2001 ж., № 24, 338-құжат; 2003 ж., № 3, 19-құжат; № 10, 54-құжат; 2004 ж., № 23, 142-құжат; 2007 ж., № 2, 18-құжат; 2009 ж., № 23, 97-құжат; 2010 ж., № 5, 23-құжат; 2011 ж., № 3, 32-құжат; № 5, 43-құжат; № 6, 49-құжат; № 11, 102-құжат):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2-баптың</w:t>
      </w:r>
      <w:r>
        <w:rPr>
          <w:rFonts w:ascii="Times New Roman"/>
          <w:b w:val="false"/>
          <w:i w:val="false"/>
          <w:color w:val="000000"/>
          <w:sz w:val="28"/>
        </w:rPr>
        <w:t xml:space="preserve"> 8)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бағалау туралы есеп – бағалаушының бағалау жөніндегі жұмыстың нәтижелері туралы тапсырыс берушіге беретін, осы Заңның талаптарына сай келетін жазбаша хабары;»;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9-баптың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Жүргiзiлген бағалаудың нәтижелерi бойынша бағалау туралы есеп екi данада жасалады, оның біреуi тапсырыс берушiде, екiншiсi бағалаушыда сақталады. Бағалау туралы есептiң нысаны мен мазмұнына қойылатын талаптарды Қазақстан Республикасының Үкіметі белгiлейдi.»;</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10-2-баптың</w:t>
      </w:r>
      <w:r>
        <w:rPr>
          <w:rFonts w:ascii="Times New Roman"/>
          <w:b w:val="false"/>
          <w:i w:val="false"/>
          <w:color w:val="000000"/>
          <w:sz w:val="28"/>
        </w:rPr>
        <w:t xml:space="preserve"> 1-тармағының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заңнамасына сәйкес әзірленген және Қазақстан Республикасының Үкіметі бекіткен бағалау стандарттары Қазақстан Республикасындағы бағалау стандарттары болып танылады.»;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18-бап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«18-бап. Бағалаушылар палаталарының қызметiн бақылау</w:t>
      </w:r>
      <w:r>
        <w:br/>
      </w:r>
      <w:r>
        <w:rPr>
          <w:rFonts w:ascii="Times New Roman"/>
          <w:b w:val="false"/>
          <w:i w:val="false"/>
          <w:color w:val="000000"/>
          <w:sz w:val="28"/>
        </w:rPr>
        <w:t>
</w:t>
      </w:r>
      <w:r>
        <w:rPr>
          <w:rFonts w:ascii="Times New Roman"/>
          <w:b w:val="false"/>
          <w:i w:val="false"/>
          <w:color w:val="000000"/>
          <w:sz w:val="28"/>
        </w:rPr>
        <w:t>
      1. Уәкілетті орган осы Заңның талаптарын бағалаушылар палаталарының орындауына бақылауды жүзеге асырады.</w:t>
      </w:r>
      <w:r>
        <w:br/>
      </w:r>
      <w:r>
        <w:rPr>
          <w:rFonts w:ascii="Times New Roman"/>
          <w:b w:val="false"/>
          <w:i w:val="false"/>
          <w:color w:val="000000"/>
          <w:sz w:val="28"/>
        </w:rPr>
        <w:t>
</w:t>
      </w:r>
      <w:r>
        <w:rPr>
          <w:rFonts w:ascii="Times New Roman"/>
          <w:b w:val="false"/>
          <w:i w:val="false"/>
          <w:color w:val="000000"/>
          <w:sz w:val="28"/>
        </w:rPr>
        <w:t>
      2. Бақылау тексеру нысанында және бақылаудың өзге де нысандарында жүзеге асырылады.</w:t>
      </w:r>
      <w:r>
        <w:br/>
      </w:r>
      <w:r>
        <w:rPr>
          <w:rFonts w:ascii="Times New Roman"/>
          <w:b w:val="false"/>
          <w:i w:val="false"/>
          <w:color w:val="000000"/>
          <w:sz w:val="28"/>
        </w:rPr>
        <w:t>
</w:t>
      </w:r>
      <w:r>
        <w:rPr>
          <w:rFonts w:ascii="Times New Roman"/>
          <w:b w:val="false"/>
          <w:i w:val="false"/>
          <w:color w:val="000000"/>
          <w:sz w:val="28"/>
        </w:rPr>
        <w:t>
      Тексеру «Қазақстан Республикасындағы мемлекеттік бақылау және қадағалау туралы» Қазақстан Республикасының Заңында белгіленген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Бақылаудың өзге де нысандары осы Заңда белгіленген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және </w:t>
      </w:r>
      <w:r>
        <w:rPr>
          <w:rFonts w:ascii="Times New Roman"/>
          <w:b w:val="false"/>
          <w:i w:val="false"/>
          <w:color w:val="000000"/>
          <w:sz w:val="28"/>
        </w:rPr>
        <w:t>3)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өз құзыреті шегінде нормативтік құқықтық актілерді әзірлеу және бекіту;</w:t>
      </w:r>
      <w:r>
        <w:br/>
      </w:r>
      <w:r>
        <w:rPr>
          <w:rFonts w:ascii="Times New Roman"/>
          <w:b w:val="false"/>
          <w:i w:val="false"/>
          <w:color w:val="000000"/>
          <w:sz w:val="28"/>
        </w:rPr>
        <w:t>
</w:t>
      </w:r>
      <w:r>
        <w:rPr>
          <w:rFonts w:ascii="Times New Roman"/>
          <w:b w:val="false"/>
          <w:i w:val="false"/>
          <w:color w:val="000000"/>
          <w:sz w:val="28"/>
        </w:rPr>
        <w:t>
      3) бағалау стандарттарын әзірлеу;»;</w:t>
      </w:r>
      <w:r>
        <w:br/>
      </w:r>
      <w:r>
        <w:rPr>
          <w:rFonts w:ascii="Times New Roman"/>
          <w:b w:val="false"/>
          <w:i w:val="false"/>
          <w:color w:val="000000"/>
          <w:sz w:val="28"/>
        </w:rPr>
        <w:t>
</w:t>
      </w:r>
      <w:r>
        <w:rPr>
          <w:rFonts w:ascii="Times New Roman"/>
          <w:b w:val="false"/>
          <w:i w:val="false"/>
          <w:color w:val="000000"/>
          <w:sz w:val="28"/>
        </w:rPr>
        <w:t>
      мынадай мазмұндағы 9-1) тармақшамен толықтырылсын:</w:t>
      </w:r>
      <w:r>
        <w:br/>
      </w:r>
      <w:r>
        <w:rPr>
          <w:rFonts w:ascii="Times New Roman"/>
          <w:b w:val="false"/>
          <w:i w:val="false"/>
          <w:color w:val="000000"/>
          <w:sz w:val="28"/>
        </w:rPr>
        <w:t>
</w:t>
      </w:r>
      <w:r>
        <w:rPr>
          <w:rFonts w:ascii="Times New Roman"/>
          <w:b w:val="false"/>
          <w:i w:val="false"/>
          <w:color w:val="000000"/>
          <w:sz w:val="28"/>
        </w:rPr>
        <w:t>
      «9-1)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ведомстволық есептіліктің, тексеру парақтарының нысандарын, тәуекел дәрежесін бағалау өлшемдерін, тексерулер жүргізудің жартыжылдық жоспарларын әзірлеу;».</w:t>
      </w:r>
      <w:r>
        <w:br/>
      </w:r>
      <w:r>
        <w:rPr>
          <w:rFonts w:ascii="Times New Roman"/>
          <w:b w:val="false"/>
          <w:i w:val="false"/>
          <w:color w:val="000000"/>
          <w:sz w:val="28"/>
        </w:rPr>
        <w:t>
</w:t>
      </w:r>
      <w:r>
        <w:rPr>
          <w:rFonts w:ascii="Times New Roman"/>
          <w:b w:val="false"/>
          <w:i w:val="false"/>
          <w:color w:val="000000"/>
          <w:sz w:val="28"/>
        </w:rPr>
        <w:t>
      37. «Астық туралы» 2001 жылғы 19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 12-құжат; № 15-16, 232-құжат; 2003 ж., № 19-20, 148-құжат; 2004 ж., № 23, 142-құжат; 2006 ж., № 1, 5-құжат; № 24, 148-құжат; 2007 ж., № 2, 18-құжат; № 3, 20-құжат; № 9, 67-құжат; № 18, 145-құжат; 2008 ж., № 13-14, 58-құжат; № 20, 89-құжат; 2009 ж., № 18, 84-құжат; № 24, 129-құжат; 2010 ж., № 5, 23-құжат; № 15, 71-құжат; 2011 ж., № 1, 2-құжат; № 11, 102-құжат, № 12, 111-құжат; 2012 ж., № 2, 14-құжат):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20-1)</w:t>
      </w:r>
      <w:r>
        <w:rPr>
          <w:rFonts w:ascii="Times New Roman"/>
          <w:b w:val="false"/>
          <w:i w:val="false"/>
          <w:color w:val="000000"/>
          <w:sz w:val="28"/>
        </w:rPr>
        <w:t xml:space="preserve"> және 22)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«20-1)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ведомстволық есептіліктің, тексеру парақтарының нысандарын, тәуекел дәрежесін бағалау өлшемдерін, тексерулер жүргізудің жартыжылдық жоспарларын әзірлеу және бекіту;»;</w:t>
      </w:r>
      <w:r>
        <w:br/>
      </w:r>
      <w:r>
        <w:rPr>
          <w:rFonts w:ascii="Times New Roman"/>
          <w:b w:val="false"/>
          <w:i w:val="false"/>
          <w:color w:val="000000"/>
          <w:sz w:val="28"/>
        </w:rPr>
        <w:t>
</w:t>
      </w:r>
      <w:r>
        <w:rPr>
          <w:rFonts w:ascii="Times New Roman"/>
          <w:b w:val="false"/>
          <w:i w:val="false"/>
          <w:color w:val="000000"/>
          <w:sz w:val="28"/>
        </w:rPr>
        <w:t>
      «22) астық нарығына қатысушыларда астықтың нақты болуы мен сапасын және оның есептік деректерге сәйкестігін тексеру;»;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7-баптың</w:t>
      </w:r>
      <w:r>
        <w:rPr>
          <w:rFonts w:ascii="Times New Roman"/>
          <w:b w:val="false"/>
          <w:i w:val="false"/>
          <w:color w:val="000000"/>
          <w:sz w:val="28"/>
        </w:rPr>
        <w:t xml:space="preserve"> 3-тармағының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астықтың сандық-сапалық жай-күйін бақылау.»;</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33-2-баптың</w:t>
      </w:r>
      <w:r>
        <w:rPr>
          <w:rFonts w:ascii="Times New Roman"/>
          <w:b w:val="false"/>
          <w:i w:val="false"/>
          <w:color w:val="000000"/>
          <w:sz w:val="28"/>
        </w:rPr>
        <w:t xml:space="preserve"> 2-тармағының 8)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астық нарығына қатысушыларда астықтың нақты болуы мен сапасын және оның есептік деректерге сәйкестігін тексеруді жүзеге асырады.».</w:t>
      </w:r>
      <w:r>
        <w:br/>
      </w:r>
      <w:r>
        <w:rPr>
          <w:rFonts w:ascii="Times New Roman"/>
          <w:b w:val="false"/>
          <w:i w:val="false"/>
          <w:color w:val="000000"/>
          <w:sz w:val="28"/>
        </w:rPr>
        <w:t>
</w:t>
      </w:r>
      <w:r>
        <w:rPr>
          <w:rFonts w:ascii="Times New Roman"/>
          <w:b w:val="false"/>
          <w:i w:val="false"/>
          <w:color w:val="000000"/>
          <w:sz w:val="28"/>
        </w:rPr>
        <w:t>
      38. «Халықты жұмыспен қамту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18-құжат; 2004 ж., № 2, 10-құжат; 2005 ж., № 7-8, 19-құжат; № 17-18, 76-құжат; 2006 ж., № 3, 22-құжат; № 10, 52-құжат; 2007 ж., № 2, 14, 18-құжаттар; № 3, 20-құжат; № 8, 52-құжат; № 9, 67-құжат; № 15, 106-құжат; № 20, 152-құжат; 2009 ж., № 1, 4-құжат; № 9-10, 50-құжат; № 18, 84-құжат; 2010 ж., № 5, 23-құжат; № 8, 41-құжат; № 24, 149-құжат; 2011 ж., № 1, 2-құжат; № 2, 21-құжат; № 10, 86-құжат; № 11, 102-құжат; № 12, 111-құжат; № 16, 128-құжат; 2012 ж., № 2, 11, 14-құжаттар; № 5, 35-құжат; № 8, 64-құжат):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6-баптың</w:t>
      </w:r>
      <w:r>
        <w:rPr>
          <w:rFonts w:ascii="Times New Roman"/>
          <w:b w:val="false"/>
          <w:i w:val="false"/>
          <w:color w:val="000000"/>
          <w:sz w:val="28"/>
        </w:rPr>
        <w:t xml:space="preserve"> 2-тармағының 9)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«9)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өлшемдерін, тексерулер жүргізудің жартыжылдық жоспарларын әзірлеуге және бекітуге;».</w:t>
      </w:r>
      <w:r>
        <w:br/>
      </w:r>
      <w:r>
        <w:rPr>
          <w:rFonts w:ascii="Times New Roman"/>
          <w:b w:val="false"/>
          <w:i w:val="false"/>
          <w:color w:val="000000"/>
          <w:sz w:val="28"/>
        </w:rPr>
        <w:t>
</w:t>
      </w:r>
      <w:r>
        <w:rPr>
          <w:rFonts w:ascii="Times New Roman"/>
          <w:b w:val="false"/>
          <w:i w:val="false"/>
          <w:color w:val="000000"/>
          <w:sz w:val="28"/>
        </w:rPr>
        <w:t>
      39. «Қазақстан Республикасындағы туристік қызмет туралы» 2001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13-14, 175-құжат; 2002 ж., № 4, 33-құжат; 2003 ж., № 23, 168-құжат; 2004 ж., № 23, 142-құжат; 2006 ж., № 3, 22-құжат; 2007 ж., № 2, 18-құжат; № 17, 139-құжат; 2008 ж., № 13-14, 57-құжат; 2009 ж., № 18, 84-құжат; 2010 ж., № 5, 23-құжат; 2011 ж., № 1, 2-құжат; № 11, 102-құжат; № 12, 111-құжат):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10-баптың</w:t>
      </w:r>
      <w:r>
        <w:rPr>
          <w:rFonts w:ascii="Times New Roman"/>
          <w:b w:val="false"/>
          <w:i w:val="false"/>
          <w:color w:val="000000"/>
          <w:sz w:val="28"/>
        </w:rPr>
        <w:t xml:space="preserve"> 4)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туроператорлық қызметке қойылатын біліктілік талаптарын бекітеді;»;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11-баптың</w:t>
      </w:r>
      <w:r>
        <w:rPr>
          <w:rFonts w:ascii="Times New Roman"/>
          <w:b w:val="false"/>
          <w:i w:val="false"/>
          <w:color w:val="000000"/>
          <w:sz w:val="28"/>
        </w:rPr>
        <w:t xml:space="preserve"> 20)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«20)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өлшемдерін, тексерулер жүргізудің жартыжылдық жоспарларын әзірлейді және бекітеді;».</w:t>
      </w:r>
      <w:r>
        <w:br/>
      </w:r>
      <w:r>
        <w:rPr>
          <w:rFonts w:ascii="Times New Roman"/>
          <w:b w:val="false"/>
          <w:i w:val="false"/>
          <w:color w:val="000000"/>
          <w:sz w:val="28"/>
        </w:rPr>
        <w:t>
</w:t>
      </w:r>
      <w:r>
        <w:rPr>
          <w:rFonts w:ascii="Times New Roman"/>
          <w:b w:val="false"/>
          <w:i w:val="false"/>
          <w:color w:val="000000"/>
          <w:sz w:val="28"/>
        </w:rPr>
        <w:t>
      40.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 21, 97-құжат; № 24, 129-құжат; 2009 ж., № 15-16, 76-құжат; № 18, 84-құжат; 2010 ж., № 5, 23-құжат; 2011 ж., № 1, 2-құжат; № 6, 50-құжат; № 11,  102-құжат; № 12, 111-құжат; 2012 ж., № 3, 21, 27-құжаттар; № 4, 32-құжат; № 8, 64-құжат):</w:t>
      </w:r>
      <w:r>
        <w:br/>
      </w:r>
      <w:r>
        <w:rPr>
          <w:rFonts w:ascii="Times New Roman"/>
          <w:b w:val="false"/>
          <w:i w:val="false"/>
          <w:color w:val="000000"/>
          <w:sz w:val="28"/>
        </w:rPr>
        <w:t>
</w:t>
      </w:r>
      <w:r>
        <w:rPr>
          <w:rFonts w:ascii="Times New Roman"/>
          <w:b w:val="false"/>
          <w:i w:val="false"/>
          <w:color w:val="000000"/>
          <w:sz w:val="28"/>
        </w:rPr>
        <w:t>
      1) 17-баптың </w:t>
      </w:r>
      <w:r>
        <w:rPr>
          <w:rFonts w:ascii="Times New Roman"/>
          <w:b w:val="false"/>
          <w:i w:val="false"/>
          <w:color w:val="000000"/>
          <w:sz w:val="28"/>
        </w:rPr>
        <w:t>1-тармағы</w:t>
      </w:r>
      <w:r>
        <w:rPr>
          <w:rFonts w:ascii="Times New Roman"/>
          <w:b w:val="false"/>
          <w:i w:val="false"/>
          <w:color w:val="000000"/>
          <w:sz w:val="28"/>
        </w:rPr>
        <w:t xml:space="preserve"> екінші бөлігінің 5)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«Әкімшілік рәсімдер туралы» Қазақстан Республикасының Заңында белгіленген тәртіппен мемлекеттік сәулет-құрылыс бақылауын және қадағалауын жүзеге асыратын органдарға хабарлама жасамай-ақ құрылыс-монтаждау жұмыстарын жүргiзу;»;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және 22)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объектілер құрылысының сапасына мемлекеттік сәулет-құрылыс бақылауын және қадағалауын жүзеге асыру, осы объектілерде сәулет-қала құрылысы тәртібін бұзушыларға Қазақстан Республикасының Әкімшілік құқық бұзушылық туралы кодексінде белгіленген әкімшілік ықпал ету шараларын қолдану;»;</w:t>
      </w:r>
      <w:r>
        <w:br/>
      </w:r>
      <w:r>
        <w:rPr>
          <w:rFonts w:ascii="Times New Roman"/>
          <w:b w:val="false"/>
          <w:i w:val="false"/>
          <w:color w:val="000000"/>
          <w:sz w:val="28"/>
        </w:rPr>
        <w:t>
</w:t>
      </w:r>
      <w:r>
        <w:rPr>
          <w:rFonts w:ascii="Times New Roman"/>
          <w:b w:val="false"/>
          <w:i w:val="false"/>
          <w:color w:val="000000"/>
          <w:sz w:val="28"/>
        </w:rPr>
        <w:t>
      «22)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ведомстволық есептіліктің, тексеру парақтарының нысандарын, тәуекел дәрежесін бағалау өлшемдерін, тексерулер жүргізудің жартыжылдық жоспарларын әзірлеу және бекіту;»;</w:t>
      </w:r>
      <w:r>
        <w:br/>
      </w:r>
      <w:r>
        <w:rPr>
          <w:rFonts w:ascii="Times New Roman"/>
          <w:b w:val="false"/>
          <w:i w:val="false"/>
          <w:color w:val="000000"/>
          <w:sz w:val="28"/>
        </w:rPr>
        <w:t>
</w:t>
      </w:r>
      <w:r>
        <w:rPr>
          <w:rFonts w:ascii="Times New Roman"/>
          <w:b w:val="false"/>
          <w:i w:val="false"/>
          <w:color w:val="000000"/>
          <w:sz w:val="28"/>
        </w:rPr>
        <w:t>
      23) тармақша алып тасталсын;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24-баптың</w:t>
      </w:r>
      <w:r>
        <w:rPr>
          <w:rFonts w:ascii="Times New Roman"/>
          <w:b w:val="false"/>
          <w:i w:val="false"/>
          <w:color w:val="000000"/>
          <w:sz w:val="28"/>
        </w:rPr>
        <w:t xml:space="preserve"> 1-тармағының 12)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Қазақстан Республикасының заңнамасында белгіленген тәртіппен объектілерді (кешендерді) қабылдау жөніндегі комиссияның құрамын белгілеу және тағайындау, сондай-ақ пайдалануға берілетін объектілерді (кешендерді) тіркеу және есебін жүргізу;»;</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25-бапта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13)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Қазақстан Республикасының заңнамасында белгіленген тәртіппен объектілерді (кешендерді) қабылдау жөніндегі комиссияның құрамын белгілеу және тағайындау, сондай-ақ пайдалануға берілетін объектілерді (кешендерді) тіркеу және есебін жүргізу;»;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9)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«9) Қазақстан Республикасының заңнамасында белгіленген тәртіппен объектілерді (кешендерді) қабылдау жөніндегі комиссияның құрамын белгілеу және тағайындау, сондай-ақ пайдалануға берілетін объектілерді (кешендерді) тіркеу және есебін жүргізу;»;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9)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«9) Қазақстан Республикасының заңнамасында белгіленген тәртіппен объектілерді (кешендерді) қабылдау жөніндегі комиссияның құрамын белгілеу және тағайындау, сондай-ақ пайдалануға берілетін объектілерді (кешендерді) тіркеу және есебін жүргізу;»;</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26-баптың</w:t>
      </w:r>
      <w:r>
        <w:rPr>
          <w:rFonts w:ascii="Times New Roman"/>
          <w:b w:val="false"/>
          <w:i w:val="false"/>
          <w:color w:val="000000"/>
          <w:sz w:val="28"/>
        </w:rPr>
        <w:t xml:space="preserve"> 9)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9) Қазақстан Республикасының заңнамасында белгіленген тәртіппен объектілерді (кешендерді) қабылдау жөніндегі комиссияның құрамын белгілеу және тағайындау, сондай-ақ пайдалануға берілетін объектілерді (кешендерді) тіркеу және есебін жүргізу;»;</w:t>
      </w:r>
      <w:r>
        <w:br/>
      </w:r>
      <w:r>
        <w:rPr>
          <w:rFonts w:ascii="Times New Roman"/>
          <w:b w:val="false"/>
          <w:i w:val="false"/>
          <w:color w:val="000000"/>
          <w:sz w:val="28"/>
        </w:rPr>
        <w:t>
</w:t>
      </w:r>
      <w:r>
        <w:rPr>
          <w:rFonts w:ascii="Times New Roman"/>
          <w:b w:val="false"/>
          <w:i w:val="false"/>
          <w:color w:val="000000"/>
          <w:sz w:val="28"/>
        </w:rPr>
        <w:t>
      6) 30-баптың </w:t>
      </w:r>
      <w:r>
        <w:rPr>
          <w:rFonts w:ascii="Times New Roman"/>
          <w:b w:val="false"/>
          <w:i w:val="false"/>
          <w:color w:val="000000"/>
          <w:sz w:val="28"/>
        </w:rPr>
        <w:t>6-тармағының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«6. Құрылыс салу қағидалары немесе оларға енгiзiлген өзгерiстер қолданысқа енгізілгенге дейiн жобаларды келiсу Қазақстан Республикасының заңнамасында белгiленген тәртiппен бұрын берiлген рұқсат беру құжаттарында көрсетiлген мерзiм iшiнде қолданылады.»;</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31-1-баптың</w:t>
      </w:r>
      <w:r>
        <w:rPr>
          <w:rFonts w:ascii="Times New Roman"/>
          <w:b w:val="false"/>
          <w:i w:val="false"/>
          <w:color w:val="000000"/>
          <w:sz w:val="28"/>
        </w:rPr>
        <w:t xml:space="preserve"> 3-тармағында:</w:t>
      </w:r>
      <w:r>
        <w:br/>
      </w:r>
      <w:r>
        <w:rPr>
          <w:rFonts w:ascii="Times New Roman"/>
          <w:b w:val="false"/>
          <w:i w:val="false"/>
          <w:color w:val="000000"/>
          <w:sz w:val="28"/>
        </w:rPr>
        <w:t>
</w:t>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бекiтiлген жобалау (жобалау-сметалық) құжаттамасының, жобалар сараптамасының оң қорытындысының, сондай-ақ мемлекеттік сәулет-құрылыс бақылауын және қадағалауын жүзеге асыратын органдарға құрылыс-монтаждау жұмыстарын жүргізе бастағаны туралы жіберілетін хабарламаның болуын;»;</w:t>
      </w:r>
      <w:r>
        <w:br/>
      </w:r>
      <w:r>
        <w:rPr>
          <w:rFonts w:ascii="Times New Roman"/>
          <w:b w:val="false"/>
          <w:i w:val="false"/>
          <w:color w:val="000000"/>
          <w:sz w:val="28"/>
        </w:rPr>
        <w:t>
</w:t>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хабарламада көрсетілген деректердің анықтығын;»;</w:t>
      </w:r>
      <w:r>
        <w:br/>
      </w:r>
      <w:r>
        <w:rPr>
          <w:rFonts w:ascii="Times New Roman"/>
          <w:b w:val="false"/>
          <w:i w:val="false"/>
          <w:color w:val="000000"/>
          <w:sz w:val="28"/>
        </w:rPr>
        <w:t>
</w:t>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мемлекеттiк қабылдау және қабылдау комиссиялары пайдалануға қабылдауы тиіс объектiлер құрылысы кезiнде тапсырыс берушiнiң (меншiк иесiнiң) техникалық қадағалауды ұйымдастыруын және жүзеге асыруын;»;</w:t>
      </w:r>
      <w:r>
        <w:br/>
      </w:r>
      <w:r>
        <w:rPr>
          <w:rFonts w:ascii="Times New Roman"/>
          <w:b w:val="false"/>
          <w:i w:val="false"/>
          <w:color w:val="000000"/>
          <w:sz w:val="28"/>
        </w:rPr>
        <w:t>
</w:t>
      </w:r>
      <w:r>
        <w:rPr>
          <w:rFonts w:ascii="Times New Roman"/>
          <w:b w:val="false"/>
          <w:i w:val="false"/>
          <w:color w:val="000000"/>
          <w:sz w:val="28"/>
        </w:rPr>
        <w:t>
      мынадай мазмұндағы 6-1) және 6-2)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«6-1) мемлекеттiк қабылдау және қабылдау комиссиялары пайдалануға қабылдауы тиіс объектілердің құрылысы кезінде тапсырыс берушінің (меншік иесінің) авторлық қадағалауды ұйымдастыруын;</w:t>
      </w:r>
      <w:r>
        <w:br/>
      </w:r>
      <w:r>
        <w:rPr>
          <w:rFonts w:ascii="Times New Roman"/>
          <w:b w:val="false"/>
          <w:i w:val="false"/>
          <w:color w:val="000000"/>
          <w:sz w:val="28"/>
        </w:rPr>
        <w:t>
</w:t>
      </w:r>
      <w:r>
        <w:rPr>
          <w:rFonts w:ascii="Times New Roman"/>
          <w:b w:val="false"/>
          <w:i w:val="false"/>
          <w:color w:val="000000"/>
          <w:sz w:val="28"/>
        </w:rPr>
        <w:t>
      6-2) сәулет, қала құрылысы және құрылыс саласында техникалық және авторлық қадағалаудың мемлекеттік нормативтермен белгіленген техникалық және авторлық қадағалауларды (инжинирингтік қызметтер көрсетуді) жүзеге асыру тәртібін сақтауын анықтайды.»;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белгіленген тәртіппен бекітілген жобалау-сметалық құжаттаманың, жобалар сараптамасының оң қорытындысының, сондай-ақ құрылыс-монтаждау жұмыстарын жүргізе бастағаны туралы мемлекеттік сәулет-құрылыс бақылауын және қадағалауын жүзеге асыратын органдарға жіберілген хабарламаның болуына;»;</w:t>
      </w:r>
      <w:r>
        <w:br/>
      </w:r>
      <w:r>
        <w:rPr>
          <w:rFonts w:ascii="Times New Roman"/>
          <w:b w:val="false"/>
          <w:i w:val="false"/>
          <w:color w:val="000000"/>
          <w:sz w:val="28"/>
        </w:rPr>
        <w:t>
</w:t>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w:t>
      </w:r>
      <w:r>
        <w:rPr>
          <w:rFonts w:ascii="Times New Roman"/>
          <w:b w:val="false"/>
          <w:i w:val="false"/>
          <w:color w:val="000000"/>
          <w:sz w:val="28"/>
        </w:rPr>
        <w:t>
      «3-1) хабарламада көрсетілген деректердің анықтығына;»;</w:t>
      </w:r>
      <w:r>
        <w:br/>
      </w:r>
      <w:r>
        <w:rPr>
          <w:rFonts w:ascii="Times New Roman"/>
          <w:b w:val="false"/>
          <w:i w:val="false"/>
          <w:color w:val="000000"/>
          <w:sz w:val="28"/>
        </w:rPr>
        <w:t>
</w:t>
      </w:r>
      <w:r>
        <w:rPr>
          <w:rFonts w:ascii="Times New Roman"/>
          <w:b w:val="false"/>
          <w:i w:val="false"/>
          <w:color w:val="000000"/>
          <w:sz w:val="28"/>
        </w:rPr>
        <w:t>
      8) тармақшадағы «жүзеге асырылуына мемлекеттік сәулет-құрылыс бақылауын жүзеге асырады.» деген сөздер «жүзеге асырылуына;» деген сөздермен ауыстырылып, мынадай мазмұндағы 8-1) тармақшамен толықтырылсын:</w:t>
      </w:r>
      <w:r>
        <w:br/>
      </w:r>
      <w:r>
        <w:rPr>
          <w:rFonts w:ascii="Times New Roman"/>
          <w:b w:val="false"/>
          <w:i w:val="false"/>
          <w:color w:val="000000"/>
          <w:sz w:val="28"/>
        </w:rPr>
        <w:t>
</w:t>
      </w:r>
      <w:r>
        <w:rPr>
          <w:rFonts w:ascii="Times New Roman"/>
          <w:b w:val="false"/>
          <w:i w:val="false"/>
          <w:color w:val="000000"/>
          <w:sz w:val="28"/>
        </w:rPr>
        <w:t>
      «8-1) техникалық және авторлық қадағалаудың сәулет, қала құрылысы және құрылыс саласында техникалық және авторлық қадағалауларды (инжинирингтік қызметтер көрсетуді) жүзеге асырудың мемлекеттік нормативтерде белгіленген тәртібін сақтауына мемлекеттік сәулет-құрылыс бақылауын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1) тармақшасы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3) тармақшасындағы «жүргізу құқығы беріледі.» деген сөздер «жүргізу;» деген сөзбен ауыстырылып, мынадай мазмұндағы 4) тармақшамен толықтырылсын:</w:t>
      </w:r>
      <w:r>
        <w:br/>
      </w:r>
      <w:r>
        <w:rPr>
          <w:rFonts w:ascii="Times New Roman"/>
          <w:b w:val="false"/>
          <w:i w:val="false"/>
          <w:color w:val="000000"/>
          <w:sz w:val="28"/>
        </w:rPr>
        <w:t>
</w:t>
      </w:r>
      <w:r>
        <w:rPr>
          <w:rFonts w:ascii="Times New Roman"/>
          <w:b w:val="false"/>
          <w:i w:val="false"/>
          <w:color w:val="000000"/>
          <w:sz w:val="28"/>
        </w:rPr>
        <w:t>
      «4) құрылыс-монтаждау жұмыстары жүргізіле басталғаны туралы хабарламаны алғаннан кейін, осы хабарлама алынған кезден бастап бес жұмыс күнінен кешіктірілмей объектілер мен кешендерге бару құқығы беріледі.»;</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34-бапта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мемлекеттiк қабылдау және қабылдау комиссиялары пайдалануға қабылдауы тиіс объектiлердің құрылысы кезiнде;»;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Мемлекеттiк қабылдау және қабылдау комиссиялары пайдалануға қабылдауы тиіс объектiлердiң құрылысы барысында жүргiзiлетiн авторлық қадағалау шарт негiзiнде жүзеге асырылады.»;</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34-1-баптың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Мемлекеттiк қабылдау және қабылдау комиссияларының пайдалануға қабылдауы тиіс объектiлердiң құрылысы кезiнде мiндеттi түрде техникалық қадағалау жүзеге асырылуға тиiс.»;</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37-баптың</w:t>
      </w:r>
      <w:r>
        <w:rPr>
          <w:rFonts w:ascii="Times New Roman"/>
          <w:b w:val="false"/>
          <w:i w:val="false"/>
          <w:color w:val="000000"/>
          <w:sz w:val="28"/>
        </w:rPr>
        <w:t xml:space="preserve"> 2-тармағының 5)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қала құрылысы және сәулет-жоспарлау тапсырмаларын беру;»;</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60-бап</w:t>
      </w:r>
      <w:r>
        <w:rPr>
          <w:rFonts w:ascii="Times New Roman"/>
          <w:b w:val="false"/>
          <w:i w:val="false"/>
          <w:color w:val="000000"/>
          <w:sz w:val="28"/>
        </w:rPr>
        <w:t xml:space="preserve">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Объектілерді және олардың кешендерін бекітілген жобалау (жобалау-сметалық) құжаттамасынсыз не белгiленген тәртiппен сараптамадан өткiзiлмеген жобалау (жобалау-сметалық) құжаттамасы бойынша салған (кеңейткен, жаңғыртқан, техникалық қайта жарақтандырған, реконструкциялаған, қалпына келтірген, күрделi жөндеуден өткізген) жағдайда, құрылыс-монтаждау жұмыстары Қазақстан Республикасының Әкімшілік құқық бұзушылық туралы кодексіне сәйкес тоқтатыла тұрады.</w:t>
      </w:r>
      <w:r>
        <w:br/>
      </w:r>
      <w:r>
        <w:rPr>
          <w:rFonts w:ascii="Times New Roman"/>
          <w:b w:val="false"/>
          <w:i w:val="false"/>
          <w:color w:val="000000"/>
          <w:sz w:val="28"/>
        </w:rPr>
        <w:t>
</w:t>
      </w:r>
      <w:r>
        <w:rPr>
          <w:rFonts w:ascii="Times New Roman"/>
          <w:b w:val="false"/>
          <w:i w:val="false"/>
          <w:color w:val="000000"/>
          <w:sz w:val="28"/>
        </w:rPr>
        <w:t>
      Құрылыс-монтаждау жұмыстарын қайта бастау белгiленген тәртiппен сараптамадан өткiзiлген тиісті жобалау (жобалау-сметалық) құжаттамасы болған кезде ғана жүргізіледі.»;</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64-баптың</w:t>
      </w:r>
      <w:r>
        <w:rPr>
          <w:rFonts w:ascii="Times New Roman"/>
          <w:b w:val="false"/>
          <w:i w:val="false"/>
          <w:color w:val="000000"/>
          <w:sz w:val="28"/>
        </w:rPr>
        <w:t xml:space="preserve"> 7-тармағы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Мемлекеттiк сараптаманың оң қорытындылары:</w:t>
      </w:r>
      <w:r>
        <w:br/>
      </w:r>
      <w:r>
        <w:rPr>
          <w:rFonts w:ascii="Times New Roman"/>
          <w:b w:val="false"/>
          <w:i w:val="false"/>
          <w:color w:val="000000"/>
          <w:sz w:val="28"/>
        </w:rPr>
        <w:t>
</w:t>
      </w:r>
      <w:r>
        <w:rPr>
          <w:rFonts w:ascii="Times New Roman"/>
          <w:b w:val="false"/>
          <w:i w:val="false"/>
          <w:color w:val="000000"/>
          <w:sz w:val="28"/>
        </w:rPr>
        <w:t>
      1) құрылыстың жобалау (жобалау-сметалық) құжаттамасын;</w:t>
      </w:r>
      <w:r>
        <w:br/>
      </w:r>
      <w:r>
        <w:rPr>
          <w:rFonts w:ascii="Times New Roman"/>
          <w:b w:val="false"/>
          <w:i w:val="false"/>
          <w:color w:val="000000"/>
          <w:sz w:val="28"/>
        </w:rPr>
        <w:t>
</w:t>
      </w:r>
      <w:r>
        <w:rPr>
          <w:rFonts w:ascii="Times New Roman"/>
          <w:b w:val="false"/>
          <w:i w:val="false"/>
          <w:color w:val="000000"/>
          <w:sz w:val="28"/>
        </w:rPr>
        <w:t>
      2) осы баптың 4-тармағында көзделген жағдайларда конкурстық (тендерлiк) құжаттаманы бекiту үшін негіз болып табылады.</w:t>
      </w:r>
      <w:r>
        <w:br/>
      </w:r>
      <w:r>
        <w:rPr>
          <w:rFonts w:ascii="Times New Roman"/>
          <w:b w:val="false"/>
          <w:i w:val="false"/>
          <w:color w:val="000000"/>
          <w:sz w:val="28"/>
        </w:rPr>
        <w:t>
</w:t>
      </w:r>
      <w:r>
        <w:rPr>
          <w:rFonts w:ascii="Times New Roman"/>
          <w:b w:val="false"/>
          <w:i w:val="false"/>
          <w:color w:val="000000"/>
          <w:sz w:val="28"/>
        </w:rPr>
        <w:t>
      Осы баптың 2-тармағында көзделген жағдайларды қоспағанда, мемлекеттiк инвестициялар есебiнен немесе олардың қатысуымен салынатын объектiлер бойынша мемлекеттiк сараптаманың оң қорытындысы болмаса, жобалау құжаттамасын бекiтуге жол берiлмейдi.»;</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68-баптың</w:t>
      </w:r>
      <w:r>
        <w:rPr>
          <w:rFonts w:ascii="Times New Roman"/>
          <w:b w:val="false"/>
          <w:i w:val="false"/>
          <w:color w:val="000000"/>
          <w:sz w:val="28"/>
        </w:rPr>
        <w:t xml:space="preserve"> 11-тармағы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Тапсырыс беруші құрылыс-монтаждау жұмыстары жүргізіле басталғанға дейін кемінде он жұмыс күні бұрын «Әкімшілік рәсімдер туралы» Қазақстан Республикасының Заңында белгіленген тәртіппен сараптаманы өткізу міндетті болған жағдайда оның оң қорытындысының және жер учаскесін таңдау актісінің көшірмелерін қоса бере отырып, құрылыс-монтаждау жұмыстары жүргізіле басталғаны туралы мемлекеттік сәулет-құрылыс бақылауын жүзеге асыратын органдарға хабарлама жасауға міндетті.»;</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75-баптың</w:t>
      </w:r>
      <w:r>
        <w:rPr>
          <w:rFonts w:ascii="Times New Roman"/>
          <w:b w:val="false"/>
          <w:i w:val="false"/>
          <w:color w:val="000000"/>
          <w:sz w:val="28"/>
        </w:rPr>
        <w:t xml:space="preserve"> 3-тармағының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талапты аудандардың, қалалардың жергiлiктi атқарушы органдары тапсырыс берушіге (құрылыс салушыға) сәулет-жоспарлау тапсырмасын беру кезінде белгiлейдi және ол осы тапсырмада көрсетілуге тиіс.»;</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76-баптың</w:t>
      </w:r>
      <w:r>
        <w:rPr>
          <w:rFonts w:ascii="Times New Roman"/>
          <w:b w:val="false"/>
          <w:i w:val="false"/>
          <w:color w:val="000000"/>
          <w:sz w:val="28"/>
        </w:rPr>
        <w:t xml:space="preserve"> 2-тармағының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шектеулердi жергiлiктi атқарушы органдар тапсырыс берушіге (құрылыс салушыға) сәулет-жоспарлау тапсырмасын беру кезінде белгiлейдi және олар осы тапсырмада көрсетілуге тиіс.».</w:t>
      </w:r>
      <w:r>
        <w:br/>
      </w:r>
      <w:r>
        <w:rPr>
          <w:rFonts w:ascii="Times New Roman"/>
          <w:b w:val="false"/>
          <w:i w:val="false"/>
          <w:color w:val="000000"/>
          <w:sz w:val="28"/>
        </w:rPr>
        <w:t>
</w:t>
      </w:r>
      <w:r>
        <w:rPr>
          <w:rFonts w:ascii="Times New Roman"/>
          <w:b w:val="false"/>
          <w:i w:val="false"/>
          <w:color w:val="000000"/>
          <w:sz w:val="28"/>
        </w:rPr>
        <w:t>
      41. «Темір жол көлігі туралы» 2001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23, 315-құжат; 2003 ж., № 10, 54-құжат; 2004 ж., № 18, 110-құжат; № 23, 142-құжат; 2006 ж., № 3, 22-құжат; № 13, 87-құжат; № 14, 89-құжат; № 16, 99-құжат; № 24, 148-құжат; 2007 ж., № 9, 67-құжат; № 19, 148-құжат; 2008 ж., № 15-16, 64-құжат; № 24, 129-құжат; 2009 ж., № 2-3, 18-құжат; № 18, 84-құжат; 2010 ж., № 5, 23-құжат; № 24, 146-құжат; 2011 ж., № 1, 2, 3-құжаттар; № 5, 43-құжат; № 11, 102-құжат; № 12, 111-құжат; 2012 ж., № 2, 14-құжат):</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37)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«37) локомотивтiк тартқыш операторы – меншiк құқығында немесе өзге де заңды негiздерде тартқыш көлiк құралына (локомотивке) иелiк ететiн, оны күтiп-ұстауды, пайдалануды қамтамасыз ететін тұлға;»;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10-бап</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22-1) тармақшамен толықтырылсын:</w:t>
      </w:r>
      <w:r>
        <w:br/>
      </w:r>
      <w:r>
        <w:rPr>
          <w:rFonts w:ascii="Times New Roman"/>
          <w:b w:val="false"/>
          <w:i w:val="false"/>
          <w:color w:val="000000"/>
          <w:sz w:val="28"/>
        </w:rPr>
        <w:t>
</w:t>
      </w:r>
      <w:r>
        <w:rPr>
          <w:rFonts w:ascii="Times New Roman"/>
          <w:b w:val="false"/>
          <w:i w:val="false"/>
          <w:color w:val="000000"/>
          <w:sz w:val="28"/>
        </w:rPr>
        <w:t>
      «22-1) темір жол көлігін техникалық пайдалану қағидаларын бекіту;»;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және </w:t>
      </w:r>
      <w:r>
        <w:rPr>
          <w:rFonts w:ascii="Times New Roman"/>
          <w:b w:val="false"/>
          <w:i w:val="false"/>
          <w:color w:val="000000"/>
          <w:sz w:val="28"/>
        </w:rPr>
        <w:t>30)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«34)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ведомстволық есептіліктің, тексеру парақтарының нысандарын, тәуекел дәрежесін бағалау өлшемдерін, тексерулер жүргізудің жартыжылдық жоспарларын әзірлеу және бекіту;»;</w:t>
      </w:r>
      <w:r>
        <w:br/>
      </w:r>
      <w:r>
        <w:rPr>
          <w:rFonts w:ascii="Times New Roman"/>
          <w:b w:val="false"/>
          <w:i w:val="false"/>
          <w:color w:val="000000"/>
          <w:sz w:val="28"/>
        </w:rPr>
        <w:t>
</w:t>
      </w:r>
      <w:r>
        <w:rPr>
          <w:rFonts w:ascii="Times New Roman"/>
          <w:b w:val="false"/>
          <w:i w:val="false"/>
          <w:color w:val="000000"/>
          <w:sz w:val="28"/>
        </w:rPr>
        <w:t>
      4) 57-баптың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Кiрме жолдардың магистральдық және стансалық жолдарға жалғастырылуы магистральдық темір жол желісі операторының келісуімен жүзеге асырылады.</w:t>
      </w:r>
      <w:r>
        <w:br/>
      </w:r>
      <w:r>
        <w:rPr>
          <w:rFonts w:ascii="Times New Roman"/>
          <w:b w:val="false"/>
          <w:i w:val="false"/>
          <w:color w:val="000000"/>
          <w:sz w:val="28"/>
        </w:rPr>
        <w:t>
</w:t>
      </w:r>
      <w:r>
        <w:rPr>
          <w:rFonts w:ascii="Times New Roman"/>
          <w:b w:val="false"/>
          <w:i w:val="false"/>
          <w:color w:val="000000"/>
          <w:sz w:val="28"/>
        </w:rPr>
        <w:t>
      Магистральдық темір жол желісінің операторы кiрме жолдарды магистральдық және стансалық жолдарға жалғастырудан бас тартқан жағдайда табиғи монополиялар саласында және реттелетін нарықтарда басшылықты жүзеге асыратын мемлекеттік орган шағымдарды қарауды жүзеге асырады.».</w:t>
      </w:r>
      <w:r>
        <w:br/>
      </w:r>
      <w:r>
        <w:rPr>
          <w:rFonts w:ascii="Times New Roman"/>
          <w:b w:val="false"/>
          <w:i w:val="false"/>
          <w:color w:val="000000"/>
          <w:sz w:val="28"/>
        </w:rPr>
        <w:t>
</w:t>
      </w:r>
      <w:r>
        <w:rPr>
          <w:rFonts w:ascii="Times New Roman"/>
          <w:b w:val="false"/>
          <w:i w:val="false"/>
          <w:color w:val="000000"/>
          <w:sz w:val="28"/>
        </w:rPr>
        <w:t>
      42. «Сауда мақсатында теңізде жүзу туралы» 2002 жылғы 17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2002 ж., № 2, 16-құжат; 2004 ж., № 20, 116-құжат; № 23, 142-құжат; 2005 ж., № 11, 36-құжат; 2006 ж., № 3, 22-құжат; № 24, 148-құжат; 2007 ж., № 9, 67-құжат; № 18, 143-құжат; 2009 ж., № 24, 134-құжат; 2010 ж., № 5, 23-құжат; № 24, 146-құжат; 2011 ж., № 1, 2, 3-құжаттар; № 5, 43-құжат; № 6, 50-құжат; № 12, 111-құжат; 2012 ж., № 8, 64-құжат):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«29) шағын көлемді кемелерді техникалық қадағалау қағидаларын бекіту;»;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және </w:t>
      </w:r>
      <w:r>
        <w:rPr>
          <w:rFonts w:ascii="Times New Roman"/>
          <w:b w:val="false"/>
          <w:i w:val="false"/>
          <w:color w:val="000000"/>
          <w:sz w:val="28"/>
        </w:rPr>
        <w:t>35)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порттың теңіз әкімшілігі арқылы жүзеге асырылатын теңізде жүзу қауіпсіздігінің қамтамасыз етілуін бақылау;»;</w:t>
      </w:r>
      <w:r>
        <w:br/>
      </w:r>
      <w:r>
        <w:rPr>
          <w:rFonts w:ascii="Times New Roman"/>
          <w:b w:val="false"/>
          <w:i w:val="false"/>
          <w:color w:val="000000"/>
          <w:sz w:val="28"/>
        </w:rPr>
        <w:t>
</w:t>
      </w:r>
      <w:r>
        <w:rPr>
          <w:rFonts w:ascii="Times New Roman"/>
          <w:b w:val="false"/>
          <w:i w:val="false"/>
          <w:color w:val="000000"/>
          <w:sz w:val="28"/>
        </w:rPr>
        <w:t>
      «18) Пайдаланудағы, қыста тоқтатып қойған кемелерге уәкілетті органның аумақтық бөлімшелерінің тексеріп қарау жүргізуін бақылау;»;</w:t>
      </w:r>
      <w:r>
        <w:br/>
      </w:r>
      <w:r>
        <w:rPr>
          <w:rFonts w:ascii="Times New Roman"/>
          <w:b w:val="false"/>
          <w:i w:val="false"/>
          <w:color w:val="000000"/>
          <w:sz w:val="28"/>
        </w:rPr>
        <w:t>
</w:t>
      </w:r>
      <w:r>
        <w:rPr>
          <w:rFonts w:ascii="Times New Roman"/>
          <w:b w:val="false"/>
          <w:i w:val="false"/>
          <w:color w:val="000000"/>
          <w:sz w:val="28"/>
        </w:rPr>
        <w:t>
      «23) порттық құрылыстардың қауіпсіз пайдаланылуын бақылау және қадағалау;»;</w:t>
      </w:r>
      <w:r>
        <w:br/>
      </w:r>
      <w:r>
        <w:rPr>
          <w:rFonts w:ascii="Times New Roman"/>
          <w:b w:val="false"/>
          <w:i w:val="false"/>
          <w:color w:val="000000"/>
          <w:sz w:val="28"/>
        </w:rPr>
        <w:t>
</w:t>
      </w:r>
      <w:r>
        <w:rPr>
          <w:rFonts w:ascii="Times New Roman"/>
          <w:b w:val="false"/>
          <w:i w:val="false"/>
          <w:color w:val="000000"/>
          <w:sz w:val="28"/>
        </w:rPr>
        <w:t>
      «35) шетелдік сыныптау қоғамдарының немесе Кеме қатынасы тіркелімінің теңіз кемелеріне техникалық қадағалау жүргізуін және олардың сыныпталуын мемлекеттік бақылау;»;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39)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47)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«47) шағын кеменің кеме жүргізушілерін даярлау бойынша курстарды есепке алу;»;</w:t>
      </w:r>
      <w:r>
        <w:br/>
      </w:r>
      <w:r>
        <w:rPr>
          <w:rFonts w:ascii="Times New Roman"/>
          <w:b w:val="false"/>
          <w:i w:val="false"/>
          <w:color w:val="000000"/>
          <w:sz w:val="28"/>
        </w:rPr>
        <w:t>
</w:t>
      </w:r>
      <w:r>
        <w:rPr>
          <w:rFonts w:ascii="Times New Roman"/>
          <w:b w:val="false"/>
          <w:i w:val="false"/>
          <w:color w:val="000000"/>
          <w:sz w:val="28"/>
        </w:rPr>
        <w:t>
      2) 8-3-баптың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Кеме кітабында мемлекеттік тіркеуге жататын кемелер шағын көлемді кемелерді техникалық қадағалау қағидаларының талаптарына сәйкес келуге тиіс.</w:t>
      </w:r>
      <w:r>
        <w:br/>
      </w:r>
      <w:r>
        <w:rPr>
          <w:rFonts w:ascii="Times New Roman"/>
          <w:b w:val="false"/>
          <w:i w:val="false"/>
          <w:color w:val="000000"/>
          <w:sz w:val="28"/>
        </w:rPr>
        <w:t>
</w:t>
      </w:r>
      <w:r>
        <w:rPr>
          <w:rFonts w:ascii="Times New Roman"/>
          <w:b w:val="false"/>
          <w:i w:val="false"/>
          <w:color w:val="000000"/>
          <w:sz w:val="28"/>
        </w:rPr>
        <w:t>
      5. Кеме кітабында мемлекеттік тіркеуге жататын кемелерді техникалық қадағалауды уәкілетті орган бастапқы, жыл сайынғы және кезектен тыс техникалық куәландырулар жүргізу, сондай-ақ арнайы және бақылап тексеруді жүргізу арқылы жүзеге асырады.»;</w:t>
      </w:r>
      <w:r>
        <w:br/>
      </w:r>
      <w:r>
        <w:rPr>
          <w:rFonts w:ascii="Times New Roman"/>
          <w:b w:val="false"/>
          <w:i w:val="false"/>
          <w:color w:val="000000"/>
          <w:sz w:val="28"/>
        </w:rPr>
        <w:t>
</w:t>
      </w:r>
      <w:r>
        <w:rPr>
          <w:rFonts w:ascii="Times New Roman"/>
          <w:b w:val="false"/>
          <w:i w:val="false"/>
          <w:color w:val="000000"/>
          <w:sz w:val="28"/>
        </w:rPr>
        <w:t>
      «7. Кеме кітабында мемлекеттік тіркеуге жататын өздігінен жүзетін кемелердің кеме жүргізушілері кеме жүргізушілерді даярлау бағдарламасы бойынша оқытудан өтуге және оларда шағын көлемді кемені басқару құқығына куәлігі болуға тиіс.</w:t>
      </w:r>
      <w:r>
        <w:br/>
      </w:r>
      <w:r>
        <w:rPr>
          <w:rFonts w:ascii="Times New Roman"/>
          <w:b w:val="false"/>
          <w:i w:val="false"/>
          <w:color w:val="000000"/>
          <w:sz w:val="28"/>
        </w:rPr>
        <w:t>
</w:t>
      </w:r>
      <w:r>
        <w:rPr>
          <w:rFonts w:ascii="Times New Roman"/>
          <w:b w:val="false"/>
          <w:i w:val="false"/>
          <w:color w:val="000000"/>
          <w:sz w:val="28"/>
        </w:rPr>
        <w:t>
      Шағын көлемді кемені басқару құқығына арналған куәлік беруді, кеме жүргізушілерді даярлау бағдарламасын келісуді және шағын көлемді кемелердің кеме жүргізушілерін даярлау жөніндегі курстарды есепке алуды уәкілетті орган кеме жүргізушілерді шағын көлемді кемені басқару құқығына аттестаттау қағидаларына сәйкес жүзеге асырады.</w:t>
      </w:r>
      <w:r>
        <w:br/>
      </w:r>
      <w:r>
        <w:rPr>
          <w:rFonts w:ascii="Times New Roman"/>
          <w:b w:val="false"/>
          <w:i w:val="false"/>
          <w:color w:val="000000"/>
          <w:sz w:val="28"/>
        </w:rPr>
        <w:t>
</w:t>
      </w:r>
      <w:r>
        <w:rPr>
          <w:rFonts w:ascii="Times New Roman"/>
          <w:b w:val="false"/>
          <w:i w:val="false"/>
          <w:color w:val="000000"/>
          <w:sz w:val="28"/>
        </w:rPr>
        <w:t>
      Ұйымдар шағын көлемді кемелердің кеме жүргізушілерін даярлау жөніндегі курстарды ашу кезінде уәкілетті органның аумақтық бөлімшесіне:</w:t>
      </w:r>
      <w:r>
        <w:br/>
      </w:r>
      <w:r>
        <w:rPr>
          <w:rFonts w:ascii="Times New Roman"/>
          <w:b w:val="false"/>
          <w:i w:val="false"/>
          <w:color w:val="000000"/>
          <w:sz w:val="28"/>
        </w:rPr>
        <w:t>
</w:t>
      </w:r>
      <w:r>
        <w:rPr>
          <w:rFonts w:ascii="Times New Roman"/>
          <w:b w:val="false"/>
          <w:i w:val="false"/>
          <w:color w:val="000000"/>
          <w:sz w:val="28"/>
        </w:rPr>
        <w:t>
      1) оқытушылар құрамының су көлігі саласындағы мамандық бойынша жоғары немесе орта техникалық білімі туралы дипломдарының көшірмесін;</w:t>
      </w:r>
      <w:r>
        <w:br/>
      </w:r>
      <w:r>
        <w:rPr>
          <w:rFonts w:ascii="Times New Roman"/>
          <w:b w:val="false"/>
          <w:i w:val="false"/>
          <w:color w:val="000000"/>
          <w:sz w:val="28"/>
        </w:rPr>
        <w:t>
</w:t>
      </w:r>
      <w:r>
        <w:rPr>
          <w:rFonts w:ascii="Times New Roman"/>
          <w:b w:val="false"/>
          <w:i w:val="false"/>
          <w:color w:val="000000"/>
          <w:sz w:val="28"/>
        </w:rPr>
        <w:t>
      2) кеме жүргізушілерді шағын көлемді кемені басқару құқығына аттестаттау қағидаларына сәйкес шағын көлемді кемелердің кеме жүргізушілерін даярлаудың үлгі бағдарламасы негізінде әзірленген шағын көлемді кемелердің кеме жүргізушілерін даярлау бойынша оқу бағдарламасын;</w:t>
      </w:r>
      <w:r>
        <w:br/>
      </w:r>
      <w:r>
        <w:rPr>
          <w:rFonts w:ascii="Times New Roman"/>
          <w:b w:val="false"/>
          <w:i w:val="false"/>
          <w:color w:val="000000"/>
          <w:sz w:val="28"/>
        </w:rPr>
        <w:t>
</w:t>
      </w:r>
      <w:r>
        <w:rPr>
          <w:rFonts w:ascii="Times New Roman"/>
          <w:b w:val="false"/>
          <w:i w:val="false"/>
          <w:color w:val="000000"/>
          <w:sz w:val="28"/>
        </w:rPr>
        <w:t>
      3) оқу процесін ұйымдастыру үшін меншік құқығындағы немесе жалға алынған үй-жайдың болуын растайтын құжаттың көшірмесін қоса бере отырып, қызметті бастағаны туралы хабарлама жібереді.</w:t>
      </w:r>
      <w:r>
        <w:br/>
      </w:r>
      <w:r>
        <w:rPr>
          <w:rFonts w:ascii="Times New Roman"/>
          <w:b w:val="false"/>
          <w:i w:val="false"/>
          <w:color w:val="000000"/>
          <w:sz w:val="28"/>
        </w:rPr>
        <w:t>
</w:t>
      </w:r>
      <w:r>
        <w:rPr>
          <w:rFonts w:ascii="Times New Roman"/>
          <w:b w:val="false"/>
          <w:i w:val="false"/>
          <w:color w:val="000000"/>
          <w:sz w:val="28"/>
        </w:rPr>
        <w:t>
      Хабарлама жасау «Әкімшілік рәсімдер туралы» Қазақстан Республикасының Заңына сәйкес жүзеге асырылады.».</w:t>
      </w:r>
      <w:r>
        <w:br/>
      </w:r>
      <w:r>
        <w:rPr>
          <w:rFonts w:ascii="Times New Roman"/>
          <w:b w:val="false"/>
          <w:i w:val="false"/>
          <w:color w:val="000000"/>
          <w:sz w:val="28"/>
        </w:rPr>
        <w:t>
</w:t>
      </w:r>
      <w:r>
        <w:rPr>
          <w:rFonts w:ascii="Times New Roman"/>
          <w:b w:val="false"/>
          <w:i w:val="false"/>
          <w:color w:val="000000"/>
          <w:sz w:val="28"/>
        </w:rPr>
        <w:t>
      43. «Әділет органдары туралы» 2002 жылғы 18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6, 67-құжат; 2004 ж., № 23, 142-құжат; № 24, 154-құжат; 2005 ж., № 7-8, 23-құжат; 2006 ж., № 3, 22-құжат; № 10, 52-құжат; № 13, 86-құжат; 2007 ж., № 2, 14, 18-құжаттар; № 5-6, 40-құжат; № 9, 67-құжат; № 10, 69-құжат; № 18, 143-құжат; 2008 ж., № 10-11, 39-құжат; 2009 ж., № 8, 44-құжат; № 15-16, 75-құжат; № 18, 84-құжат; № 19, 88-құжат; № 24, 128-құжат; 2010 ж., № 1-2, 2-құжат; № 5, 23-құжат; № 17-18, 111-құжат; № 24, 145, 149-құжаттар; 2011 ж., № 1, 2, 3, 7-құжаттар; № 6, 50-құжат; № 11, 102-құжат; № 12, 111-құжат; № 15, 118-құжат; 2012 ж., № 3, 26-құжат):</w:t>
      </w:r>
      <w:r>
        <w:br/>
      </w:r>
      <w:r>
        <w:rPr>
          <w:rFonts w:ascii="Times New Roman"/>
          <w:b w:val="false"/>
          <w:i w:val="false"/>
          <w:color w:val="000000"/>
          <w:sz w:val="28"/>
        </w:rPr>
        <w:t>
</w:t>
      </w:r>
      <w:r>
        <w:rPr>
          <w:rFonts w:ascii="Times New Roman"/>
          <w:b w:val="false"/>
          <w:i w:val="false"/>
          <w:color w:val="000000"/>
          <w:sz w:val="28"/>
        </w:rPr>
        <w:t>
      1) 6-баптың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Әділет министрлігі:</w:t>
      </w:r>
      <w:r>
        <w:br/>
      </w:r>
      <w:r>
        <w:rPr>
          <w:rFonts w:ascii="Times New Roman"/>
          <w:b w:val="false"/>
          <w:i w:val="false"/>
          <w:color w:val="000000"/>
          <w:sz w:val="28"/>
        </w:rPr>
        <w:t>
</w:t>
      </w:r>
      <w:r>
        <w:rPr>
          <w:rFonts w:ascii="Times New Roman"/>
          <w:b w:val="false"/>
          <w:i w:val="false"/>
          <w:color w:val="000000"/>
          <w:sz w:val="28"/>
        </w:rPr>
        <w:t>
      1) авторлық құқық пен сабақтас құқықтар, өнеркәсіптік меншік, селекциялық жетістіктер, интегралдық микросхемалар топологиясы объектілерін пайдалану саласында;</w:t>
      </w:r>
      <w:r>
        <w:br/>
      </w:r>
      <w:r>
        <w:rPr>
          <w:rFonts w:ascii="Times New Roman"/>
          <w:b w:val="false"/>
          <w:i w:val="false"/>
          <w:color w:val="000000"/>
          <w:sz w:val="28"/>
        </w:rPr>
        <w:t>
</w:t>
      </w:r>
      <w:r>
        <w:rPr>
          <w:rFonts w:ascii="Times New Roman"/>
          <w:b w:val="false"/>
          <w:i w:val="false"/>
          <w:color w:val="000000"/>
          <w:sz w:val="28"/>
        </w:rPr>
        <w:t>
      2) нормативтік құқықтық актілердің ресми мәтіндерін кейіннен жариялау саласында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ведомстволық есептіліктің, тексеру парақтарының нысандарын, тәуекел дәрежесін бағалау өлшемдерін, тексерулер жүргізудің жартыжылдық жоспарларын әзірлейді және бекітеді.»;</w:t>
      </w:r>
      <w:r>
        <w:br/>
      </w:r>
      <w:r>
        <w:rPr>
          <w:rFonts w:ascii="Times New Roman"/>
          <w:b w:val="false"/>
          <w:i w:val="false"/>
          <w:color w:val="000000"/>
          <w:sz w:val="28"/>
        </w:rPr>
        <w:t>
</w:t>
      </w:r>
      <w:r>
        <w:rPr>
          <w:rFonts w:ascii="Times New Roman"/>
          <w:b w:val="false"/>
          <w:i w:val="false"/>
          <w:color w:val="000000"/>
          <w:sz w:val="28"/>
        </w:rPr>
        <w:t>
      2) 21-баптың </w:t>
      </w:r>
      <w:r>
        <w:rPr>
          <w:rFonts w:ascii="Times New Roman"/>
          <w:b w:val="false"/>
          <w:i w:val="false"/>
          <w:color w:val="000000"/>
          <w:sz w:val="28"/>
        </w:rPr>
        <w:t>7)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 24-баптың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орталық мемлекеттiк органдарда, сондай-ақ мәслихаттар мен әкiмдіктерде Қазақстан Республикасының Үкіметі айқындайтын тәртіппен мемлекеттiк тiркеуге жататын нормативтiк құқықтық актiлердi тексерудi жүзеге асыруға;».</w:t>
      </w:r>
      <w:r>
        <w:br/>
      </w:r>
      <w:r>
        <w:rPr>
          <w:rFonts w:ascii="Times New Roman"/>
          <w:b w:val="false"/>
          <w:i w:val="false"/>
          <w:color w:val="000000"/>
          <w:sz w:val="28"/>
        </w:rPr>
        <w:t>
</w:t>
      </w:r>
      <w:r>
        <w:rPr>
          <w:rFonts w:ascii="Times New Roman"/>
          <w:b w:val="false"/>
          <w:i w:val="false"/>
          <w:color w:val="000000"/>
          <w:sz w:val="28"/>
        </w:rPr>
        <w:t>
      44. «Қауіпті өндірістік объектілердегі өнеркәсіптік қауіпсіздік туралы» 2002 жылғы 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7-8, 77-құжат; 2004 ж., № 23, 142-құжат; 2006 ж., № 3, 22-құжат; № 24, 148-құжат; 2007 ж., № 20, 152-құжат; 2008 ж., № 6-7, 27-құжат; № 21, 97-құжат; 2009 ж., № 18, 84-құжат; 2010 ж., № 5, 23-құжат; № 9, 44-құжат; 2011 ж., № 1, 2, 7-құжаттар; № 11, 102-құжат; № 12, 111-құжат; 2012 ж., № 1, 5-құжат):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7-баптың</w:t>
      </w:r>
      <w:r>
        <w:rPr>
          <w:rFonts w:ascii="Times New Roman"/>
          <w:b w:val="false"/>
          <w:i w:val="false"/>
          <w:color w:val="000000"/>
          <w:sz w:val="28"/>
        </w:rPr>
        <w:t xml:space="preserve"> 28)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«28)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ведомстволық есептіліктің, тексеру парақтарының нысандарын, тәуекел дәрежесін бағалау өлшемдерін, тексерулер жүргізудің жартыжылдық жоспарларын әзірлейді және бекітеді;»;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11-1-баптың</w:t>
      </w:r>
      <w:r>
        <w:rPr>
          <w:rFonts w:ascii="Times New Roman"/>
          <w:b w:val="false"/>
          <w:i w:val="false"/>
          <w:color w:val="000000"/>
          <w:sz w:val="28"/>
        </w:rPr>
        <w:t xml:space="preserve"> 8-тармағы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«8. Өтініш берушінің электрондық цифрлық қолтаңбасы арқылы куәландырылған электрондық құжат нысанындағы декларация сараптамалық қорытындының электрондық көшірмесімен бірге тіркеу үшін уәкілетті органға ұсынылады.»;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13-2-бап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«13-2-бап. Жаттығу дабылдары және аварияға қарсы жаттығулар</w:t>
      </w:r>
      <w:r>
        <w:br/>
      </w:r>
      <w:r>
        <w:rPr>
          <w:rFonts w:ascii="Times New Roman"/>
          <w:b w:val="false"/>
          <w:i w:val="false"/>
          <w:color w:val="000000"/>
          <w:sz w:val="28"/>
        </w:rPr>
        <w:t>
</w:t>
      </w:r>
      <w:r>
        <w:rPr>
          <w:rFonts w:ascii="Times New Roman"/>
          <w:b w:val="false"/>
          <w:i w:val="false"/>
          <w:color w:val="000000"/>
          <w:sz w:val="28"/>
        </w:rPr>
        <w:t>
      1. Қауіпті өндірістік объектіде ұйым басшысы бекіткен жоспар бойынша жаттығу дабылдары мен аварияға қарсы жаттығулар жүргізіледі.</w:t>
      </w:r>
      <w:r>
        <w:br/>
      </w:r>
      <w:r>
        <w:rPr>
          <w:rFonts w:ascii="Times New Roman"/>
          <w:b w:val="false"/>
          <w:i w:val="false"/>
          <w:color w:val="000000"/>
          <w:sz w:val="28"/>
        </w:rPr>
        <w:t>
</w:t>
      </w:r>
      <w:r>
        <w:rPr>
          <w:rFonts w:ascii="Times New Roman"/>
          <w:b w:val="false"/>
          <w:i w:val="false"/>
          <w:color w:val="000000"/>
          <w:sz w:val="28"/>
        </w:rPr>
        <w:t>
      Ұйым жаттығу дабылдарын және аварияға қарсы жаттығуларды жүргізу туралы уәкілетті органның аумақтық бөлімшесін жазбаша хабардар етеді.</w:t>
      </w:r>
      <w:r>
        <w:br/>
      </w:r>
      <w:r>
        <w:rPr>
          <w:rFonts w:ascii="Times New Roman"/>
          <w:b w:val="false"/>
          <w:i w:val="false"/>
          <w:color w:val="000000"/>
          <w:sz w:val="28"/>
        </w:rPr>
        <w:t>
</w:t>
      </w:r>
      <w:r>
        <w:rPr>
          <w:rFonts w:ascii="Times New Roman"/>
          <w:b w:val="false"/>
          <w:i w:val="false"/>
          <w:color w:val="000000"/>
          <w:sz w:val="28"/>
        </w:rPr>
        <w:t>
      2. Ұйым басшысы жаттығу дабылын уәкілетті органның аумақтық бөлімшесінің және авариялық-құтқару қызметінің өкілдерімен бірлесіп жүргізеді.</w:t>
      </w:r>
      <w:r>
        <w:br/>
      </w:r>
      <w:r>
        <w:rPr>
          <w:rFonts w:ascii="Times New Roman"/>
          <w:b w:val="false"/>
          <w:i w:val="false"/>
          <w:color w:val="000000"/>
          <w:sz w:val="28"/>
        </w:rPr>
        <w:t>
</w:t>
      </w:r>
      <w:r>
        <w:rPr>
          <w:rFonts w:ascii="Times New Roman"/>
          <w:b w:val="false"/>
          <w:i w:val="false"/>
          <w:color w:val="000000"/>
          <w:sz w:val="28"/>
        </w:rPr>
        <w:t>
      3. Жаттығу дабылының қорытындылары актімен ресімделеді. Актіде жазылған ұсыныстардың орындалуын бақылау ұйымның басшысына жүктеледі.»;</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14-8-бап</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14-10-баптың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Өтініш беруші технологияларды, техникалық құрылғыларды, материалдарды қолдануға рұқсат алу үшiн:</w:t>
      </w:r>
      <w:r>
        <w:br/>
      </w:r>
      <w:r>
        <w:rPr>
          <w:rFonts w:ascii="Times New Roman"/>
          <w:b w:val="false"/>
          <w:i w:val="false"/>
          <w:color w:val="000000"/>
          <w:sz w:val="28"/>
        </w:rPr>
        <w:t>
</w:t>
      </w:r>
      <w:r>
        <w:rPr>
          <w:rFonts w:ascii="Times New Roman"/>
          <w:b w:val="false"/>
          <w:i w:val="false"/>
          <w:color w:val="000000"/>
          <w:sz w:val="28"/>
        </w:rPr>
        <w:t>
      1) технологиялардың, техникалық құрылғылардың, материалдардың қолданылу мақсаты және қолданылу саласы туралы қысқаша ақпараты бар элекрондық құжат нысанындағы өтiнiшті;</w:t>
      </w:r>
      <w:r>
        <w:br/>
      </w:r>
      <w:r>
        <w:rPr>
          <w:rFonts w:ascii="Times New Roman"/>
          <w:b w:val="false"/>
          <w:i w:val="false"/>
          <w:color w:val="000000"/>
          <w:sz w:val="28"/>
        </w:rPr>
        <w:t>
</w:t>
      </w:r>
      <w:r>
        <w:rPr>
          <w:rFonts w:ascii="Times New Roman"/>
          <w:b w:val="false"/>
          <w:i w:val="false"/>
          <w:color w:val="000000"/>
          <w:sz w:val="28"/>
        </w:rPr>
        <w:t>
      2) технологиялардың, техникалық құрылғылардың, материалдардың өндірістік қауіпсіздік талаптарына сәйкестігі туралы сараптамалық қорытындының электрондық көшірмесін береді.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резиденті емес заңды тұлғалары технологияларды, техникалық құрылғыларды, материалдарды қолдануға рұқсат алу үшiн уәкiлеттi органға:</w:t>
      </w:r>
      <w:r>
        <w:br/>
      </w:r>
      <w:r>
        <w:rPr>
          <w:rFonts w:ascii="Times New Roman"/>
          <w:b w:val="false"/>
          <w:i w:val="false"/>
          <w:color w:val="000000"/>
          <w:sz w:val="28"/>
        </w:rPr>
        <w:t>
</w:t>
      </w:r>
      <w:r>
        <w:rPr>
          <w:rFonts w:ascii="Times New Roman"/>
          <w:b w:val="false"/>
          <w:i w:val="false"/>
          <w:color w:val="000000"/>
          <w:sz w:val="28"/>
        </w:rPr>
        <w:t>
      1) технологиялардың, техникалық құрылғылардың, материалдардың қолданылу мақсаты және қолданылу саласы туралы қысқаша ақпараты бар өтiнiшті;</w:t>
      </w:r>
      <w:r>
        <w:br/>
      </w:r>
      <w:r>
        <w:rPr>
          <w:rFonts w:ascii="Times New Roman"/>
          <w:b w:val="false"/>
          <w:i w:val="false"/>
          <w:color w:val="000000"/>
          <w:sz w:val="28"/>
        </w:rPr>
        <w:t>
</w:t>
      </w:r>
      <w:r>
        <w:rPr>
          <w:rFonts w:ascii="Times New Roman"/>
          <w:b w:val="false"/>
          <w:i w:val="false"/>
          <w:color w:val="000000"/>
          <w:sz w:val="28"/>
        </w:rPr>
        <w:t>
      2) технологиялардың, техникалық құрылғылардың, материалдардың өнеркәсiптiк қауiпсiздiк талаптарына сәйкестiгi туралы сараптамалық қорытындыны береді.»;</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14-13-баптың</w:t>
      </w:r>
      <w:r>
        <w:rPr>
          <w:rFonts w:ascii="Times New Roman"/>
          <w:b w:val="false"/>
          <w:i w:val="false"/>
          <w:color w:val="000000"/>
          <w:sz w:val="28"/>
        </w:rPr>
        <w:t xml:space="preserve"> 2 және 3-тармақтары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Аттестаттау үшiн ұйым уәкілетті органға мынадай құжаттарды:</w:t>
      </w:r>
      <w:r>
        <w:br/>
      </w:r>
      <w:r>
        <w:rPr>
          <w:rFonts w:ascii="Times New Roman"/>
          <w:b w:val="false"/>
          <w:i w:val="false"/>
          <w:color w:val="000000"/>
          <w:sz w:val="28"/>
        </w:rPr>
        <w:t>
</w:t>
      </w:r>
      <w:r>
        <w:rPr>
          <w:rFonts w:ascii="Times New Roman"/>
          <w:b w:val="false"/>
          <w:i w:val="false"/>
          <w:color w:val="000000"/>
          <w:sz w:val="28"/>
        </w:rPr>
        <w:t>
      1) өнеркәсiп саласын және жүзеге асырылатын қызметтiң түрiн көрсете отырып, электрондық құжат нысанындағы өтінішті;</w:t>
      </w:r>
      <w:r>
        <w:br/>
      </w:r>
      <w:r>
        <w:rPr>
          <w:rFonts w:ascii="Times New Roman"/>
          <w:b w:val="false"/>
          <w:i w:val="false"/>
          <w:color w:val="000000"/>
          <w:sz w:val="28"/>
        </w:rPr>
        <w:t>
</w:t>
      </w:r>
      <w:r>
        <w:rPr>
          <w:rFonts w:ascii="Times New Roman"/>
          <w:b w:val="false"/>
          <w:i w:val="false"/>
          <w:color w:val="000000"/>
          <w:sz w:val="28"/>
        </w:rPr>
        <w:t>
      2) ұйымның өнеркәсiптiк қауiпсiздiк талаптарына сәйкестiгi туралы сараптамалық қорытындының электрондық көшірмесін ұсынады.</w:t>
      </w:r>
      <w:r>
        <w:br/>
      </w:r>
      <w:r>
        <w:rPr>
          <w:rFonts w:ascii="Times New Roman"/>
          <w:b w:val="false"/>
          <w:i w:val="false"/>
          <w:color w:val="000000"/>
          <w:sz w:val="28"/>
        </w:rPr>
        <w:t>
</w:t>
      </w:r>
      <w:r>
        <w:rPr>
          <w:rFonts w:ascii="Times New Roman"/>
          <w:b w:val="false"/>
          <w:i w:val="false"/>
          <w:color w:val="000000"/>
          <w:sz w:val="28"/>
        </w:rPr>
        <w:t>
      3. Құжаттарды қарау құжаттарды толық көлемде берген күннен бастап он бес жұмыс күнінен аспайтын мерзімде жүзеге асырылады.».</w:t>
      </w:r>
      <w:r>
        <w:br/>
      </w:r>
      <w:r>
        <w:rPr>
          <w:rFonts w:ascii="Times New Roman"/>
          <w:b w:val="false"/>
          <w:i w:val="false"/>
          <w:color w:val="000000"/>
          <w:sz w:val="28"/>
        </w:rPr>
        <w:t>
</w:t>
      </w:r>
      <w:r>
        <w:rPr>
          <w:rFonts w:ascii="Times New Roman"/>
          <w:b w:val="false"/>
          <w:i w:val="false"/>
          <w:color w:val="000000"/>
          <w:sz w:val="28"/>
        </w:rPr>
        <w:t>
      45. «Геодезия және картография туралы» 2002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13-14, 141-құжат; 2004 ж., № 23, 142-құжат; 2005 ж., № 7-8, 23-құжат; 2007 ж., № 2, 18-құжат; 2011 ж., № 5, 43-құжат; № 11, 102-құжат; № 12, 111-құжат):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6-1) тармақшамен толықтырылсын:</w:t>
      </w:r>
      <w:r>
        <w:br/>
      </w:r>
      <w:r>
        <w:rPr>
          <w:rFonts w:ascii="Times New Roman"/>
          <w:b w:val="false"/>
          <w:i w:val="false"/>
          <w:color w:val="000000"/>
          <w:sz w:val="28"/>
        </w:rPr>
        <w:t>
</w:t>
      </w:r>
      <w:r>
        <w:rPr>
          <w:rFonts w:ascii="Times New Roman"/>
          <w:b w:val="false"/>
          <w:i w:val="false"/>
          <w:color w:val="000000"/>
          <w:sz w:val="28"/>
        </w:rPr>
        <w:t>
      «6-1) жеке кәсіпкерлік субъектілеріне қойылатын талаптарды белгілейтін, геодезия және картография саласындағы нормативтiк құқықтық актiлерді бекіту;»;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және </w:t>
      </w:r>
      <w:r>
        <w:rPr>
          <w:rFonts w:ascii="Times New Roman"/>
          <w:b w:val="false"/>
          <w:i w:val="false"/>
          <w:color w:val="000000"/>
          <w:sz w:val="28"/>
        </w:rPr>
        <w:t>11)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мемлекеттiк геодезиялық бақылауды жүзеге асыру;»;</w:t>
      </w:r>
      <w:r>
        <w:br/>
      </w:r>
      <w:r>
        <w:rPr>
          <w:rFonts w:ascii="Times New Roman"/>
          <w:b w:val="false"/>
          <w:i w:val="false"/>
          <w:color w:val="000000"/>
          <w:sz w:val="28"/>
        </w:rPr>
        <w:t>
</w:t>
      </w:r>
      <w:r>
        <w:rPr>
          <w:rFonts w:ascii="Times New Roman"/>
          <w:b w:val="false"/>
          <w:i w:val="false"/>
          <w:color w:val="000000"/>
          <w:sz w:val="28"/>
        </w:rPr>
        <w:t>
      «7) жеке кәсіпкерлік субъектілеріне қойылатын талаптарды белгілейтіндерін қоспағанда, геодезия және картография саласындағы нормативтiк құқықтық актiлерді әзірлеу, бекіту;»;</w:t>
      </w:r>
      <w:r>
        <w:br/>
      </w:r>
      <w:r>
        <w:rPr>
          <w:rFonts w:ascii="Times New Roman"/>
          <w:b w:val="false"/>
          <w:i w:val="false"/>
          <w:color w:val="000000"/>
          <w:sz w:val="28"/>
        </w:rPr>
        <w:t>
</w:t>
      </w:r>
      <w:r>
        <w:rPr>
          <w:rFonts w:ascii="Times New Roman"/>
          <w:b w:val="false"/>
          <w:i w:val="false"/>
          <w:color w:val="000000"/>
          <w:sz w:val="28"/>
        </w:rPr>
        <w:t>
      «9) геодезиялық пункттердi есепке алу және олардың сақталуын қамтамасыз етудi бақылау;»;</w:t>
      </w:r>
      <w:r>
        <w:br/>
      </w:r>
      <w:r>
        <w:rPr>
          <w:rFonts w:ascii="Times New Roman"/>
          <w:b w:val="false"/>
          <w:i w:val="false"/>
          <w:color w:val="000000"/>
          <w:sz w:val="28"/>
        </w:rPr>
        <w:t>
</w:t>
      </w:r>
      <w:r>
        <w:rPr>
          <w:rFonts w:ascii="Times New Roman"/>
          <w:b w:val="false"/>
          <w:i w:val="false"/>
          <w:color w:val="000000"/>
          <w:sz w:val="28"/>
        </w:rPr>
        <w:t>
      «11) Қазақстан Республикасының геодезия және картография саласындағы заңнамасының бұзылу фактілері анықталған жағдайда геодезиялық және картографиялық жұмыстарды тоқтата тұру;»;</w:t>
      </w:r>
      <w:r>
        <w:br/>
      </w:r>
      <w:r>
        <w:rPr>
          <w:rFonts w:ascii="Times New Roman"/>
          <w:b w:val="false"/>
          <w:i w:val="false"/>
          <w:color w:val="000000"/>
          <w:sz w:val="28"/>
        </w:rPr>
        <w:t>
</w:t>
      </w:r>
      <w:r>
        <w:rPr>
          <w:rFonts w:ascii="Times New Roman"/>
          <w:b w:val="false"/>
          <w:i w:val="false"/>
          <w:color w:val="000000"/>
          <w:sz w:val="28"/>
        </w:rPr>
        <w:t>
      мынадай мазмұндағы 15-1) және 15-2)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«15-1) геодезиялық және картографиялық қызметінің басталғандығы туралы хабарлама берген субъектілердің тізілімін жүргізу;</w:t>
      </w:r>
      <w:r>
        <w:br/>
      </w:r>
      <w:r>
        <w:rPr>
          <w:rFonts w:ascii="Times New Roman"/>
          <w:b w:val="false"/>
          <w:i w:val="false"/>
          <w:color w:val="000000"/>
          <w:sz w:val="28"/>
        </w:rPr>
        <w:t>
</w:t>
      </w:r>
      <w:r>
        <w:rPr>
          <w:rFonts w:ascii="Times New Roman"/>
          <w:b w:val="false"/>
          <w:i w:val="false"/>
          <w:color w:val="000000"/>
          <w:sz w:val="28"/>
        </w:rPr>
        <w:t>
      15-2)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өлшемдерін, тексерулерді жүргізудің жартыжылдық жоспарларын әзірлеу және бекіту;»;</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7-бап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«7-бап. Геодезия және картография саласындағы хабарлама</w:t>
      </w:r>
      <w:r>
        <w:br/>
      </w:r>
      <w:r>
        <w:rPr>
          <w:rFonts w:ascii="Times New Roman"/>
          <w:b w:val="false"/>
          <w:i w:val="false"/>
          <w:color w:val="000000"/>
          <w:sz w:val="28"/>
        </w:rPr>
        <w:t>
</w:t>
      </w:r>
      <w:r>
        <w:rPr>
          <w:rFonts w:ascii="Times New Roman"/>
          <w:b w:val="false"/>
          <w:i w:val="false"/>
          <w:color w:val="000000"/>
          <w:sz w:val="28"/>
        </w:rPr>
        <w:t>
      1. Геодезиялық және картографиялық қызметтің мынадай түрлері «Әкімшілік рәсімдер туралы» Қазақстан Республикасының Заңында белгіленген тәртіппен берілетін хабарлама бойынша жүзеге асырылады:</w:t>
      </w:r>
      <w:r>
        <w:br/>
      </w:r>
      <w:r>
        <w:rPr>
          <w:rFonts w:ascii="Times New Roman"/>
          <w:b w:val="false"/>
          <w:i w:val="false"/>
          <w:color w:val="000000"/>
          <w:sz w:val="28"/>
        </w:rPr>
        <w:t>
</w:t>
      </w:r>
      <w:r>
        <w:rPr>
          <w:rFonts w:ascii="Times New Roman"/>
          <w:b w:val="false"/>
          <w:i w:val="false"/>
          <w:color w:val="000000"/>
          <w:sz w:val="28"/>
        </w:rPr>
        <w:t>
      1) геодезиялық жұмыстарды жүргізу;</w:t>
      </w:r>
      <w:r>
        <w:br/>
      </w:r>
      <w:r>
        <w:rPr>
          <w:rFonts w:ascii="Times New Roman"/>
          <w:b w:val="false"/>
          <w:i w:val="false"/>
          <w:color w:val="000000"/>
          <w:sz w:val="28"/>
        </w:rPr>
        <w:t>
</w:t>
      </w:r>
      <w:r>
        <w:rPr>
          <w:rFonts w:ascii="Times New Roman"/>
          <w:b w:val="false"/>
          <w:i w:val="false"/>
          <w:color w:val="000000"/>
          <w:sz w:val="28"/>
        </w:rPr>
        <w:t>
      2) картографиялық жұмыстарды жүргізу.</w:t>
      </w:r>
      <w:r>
        <w:br/>
      </w:r>
      <w:r>
        <w:rPr>
          <w:rFonts w:ascii="Times New Roman"/>
          <w:b w:val="false"/>
          <w:i w:val="false"/>
          <w:color w:val="000000"/>
          <w:sz w:val="28"/>
        </w:rPr>
        <w:t>
</w:t>
      </w:r>
      <w:r>
        <w:rPr>
          <w:rFonts w:ascii="Times New Roman"/>
          <w:b w:val="false"/>
          <w:i w:val="false"/>
          <w:color w:val="000000"/>
          <w:sz w:val="28"/>
        </w:rPr>
        <w:t>
      2. Осы Заңның 7-1-бабына сәйкес геодезиялық және картографиялық жұмыстар жүргізуді жүзеге асыратын субъектілерге қойылатын талаптарға сәйкес мәліметтер мен құжаттар хабарламаға қоса беріледі.»;</w:t>
      </w:r>
      <w:r>
        <w:br/>
      </w:r>
      <w:r>
        <w:rPr>
          <w:rFonts w:ascii="Times New Roman"/>
          <w:b w:val="false"/>
          <w:i w:val="false"/>
          <w:color w:val="000000"/>
          <w:sz w:val="28"/>
        </w:rPr>
        <w:t>
</w:t>
      </w:r>
      <w:r>
        <w:rPr>
          <w:rFonts w:ascii="Times New Roman"/>
          <w:b w:val="false"/>
          <w:i w:val="false"/>
          <w:color w:val="000000"/>
          <w:sz w:val="28"/>
        </w:rPr>
        <w:t>
      4) мынадай мазмұндағы 7-1-баппен толықтырылсын:</w:t>
      </w:r>
      <w:r>
        <w:br/>
      </w:r>
      <w:r>
        <w:rPr>
          <w:rFonts w:ascii="Times New Roman"/>
          <w:b w:val="false"/>
          <w:i w:val="false"/>
          <w:color w:val="000000"/>
          <w:sz w:val="28"/>
        </w:rPr>
        <w:t>
</w:t>
      </w:r>
      <w:r>
        <w:rPr>
          <w:rFonts w:ascii="Times New Roman"/>
          <w:b w:val="false"/>
          <w:i w:val="false"/>
          <w:color w:val="000000"/>
          <w:sz w:val="28"/>
        </w:rPr>
        <w:t>
      «7-1-бап. Геодезиялық және картографиялық жұмыстарды жүргізуді</w:t>
      </w:r>
      <w:r>
        <w:br/>
      </w:r>
      <w:r>
        <w:rPr>
          <w:rFonts w:ascii="Times New Roman"/>
          <w:b w:val="false"/>
          <w:i w:val="false"/>
          <w:color w:val="000000"/>
          <w:sz w:val="28"/>
        </w:rPr>
        <w:t>
                жүзеге асыратын субъектілерге қойылатын талаптар</w:t>
      </w:r>
      <w:r>
        <w:br/>
      </w:r>
      <w:r>
        <w:rPr>
          <w:rFonts w:ascii="Times New Roman"/>
          <w:b w:val="false"/>
          <w:i w:val="false"/>
          <w:color w:val="000000"/>
          <w:sz w:val="28"/>
        </w:rPr>
        <w:t>
</w:t>
      </w:r>
      <w:r>
        <w:rPr>
          <w:rFonts w:ascii="Times New Roman"/>
          <w:b w:val="false"/>
          <w:i w:val="false"/>
          <w:color w:val="000000"/>
          <w:sz w:val="28"/>
        </w:rPr>
        <w:t>
      Геодезиялық және (немесе) картографиялық жұмыстарды жүргізуді жүзеге асыратын субъектілерде:</w:t>
      </w:r>
      <w:r>
        <w:br/>
      </w:r>
      <w:r>
        <w:rPr>
          <w:rFonts w:ascii="Times New Roman"/>
          <w:b w:val="false"/>
          <w:i w:val="false"/>
          <w:color w:val="000000"/>
          <w:sz w:val="28"/>
        </w:rPr>
        <w:t>
</w:t>
      </w:r>
      <w:r>
        <w:rPr>
          <w:rFonts w:ascii="Times New Roman"/>
          <w:b w:val="false"/>
          <w:i w:val="false"/>
          <w:color w:val="000000"/>
          <w:sz w:val="28"/>
        </w:rPr>
        <w:t>
      1) геодезиялық және (немесе) картографиялық жұмыстарды орындауға мүмкіндік беретін, меншікті немесе жалға алынған салыстырып тексерілген аспаптар, жабдықтар және құрал-саймандар жиынтығының не зауыттық нөмірі көрсетілген, салыстырып тексерілген аспаптар, жабдықтар, құрал-саймандар жиынтығы бар ұйыммен жасалған қызмет көрсетуге арналған шарттың;</w:t>
      </w:r>
      <w:r>
        <w:br/>
      </w:r>
      <w:r>
        <w:rPr>
          <w:rFonts w:ascii="Times New Roman"/>
          <w:b w:val="false"/>
          <w:i w:val="false"/>
          <w:color w:val="000000"/>
          <w:sz w:val="28"/>
        </w:rPr>
        <w:t>
</w:t>
      </w:r>
      <w:r>
        <w:rPr>
          <w:rFonts w:ascii="Times New Roman"/>
          <w:b w:val="false"/>
          <w:i w:val="false"/>
          <w:color w:val="000000"/>
          <w:sz w:val="28"/>
        </w:rPr>
        <w:t>
      2) штатында геодезия және (немесе) картография саласында жоғары немесе орта білімнен кейінгі білімі бар маманның болуы міндетті.»;</w:t>
      </w:r>
      <w:r>
        <w:br/>
      </w:r>
      <w:r>
        <w:rPr>
          <w:rFonts w:ascii="Times New Roman"/>
          <w:b w:val="false"/>
          <w:i w:val="false"/>
          <w:color w:val="000000"/>
          <w:sz w:val="28"/>
        </w:rPr>
        <w:t>
</w:t>
      </w:r>
      <w:r>
        <w:rPr>
          <w:rFonts w:ascii="Times New Roman"/>
          <w:b w:val="false"/>
          <w:i w:val="false"/>
          <w:color w:val="000000"/>
          <w:sz w:val="28"/>
        </w:rPr>
        <w:t>
      5) 9-баптың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және 12-баптың </w:t>
      </w:r>
      <w:r>
        <w:rPr>
          <w:rFonts w:ascii="Times New Roman"/>
          <w:b w:val="false"/>
          <w:i w:val="false"/>
          <w:color w:val="000000"/>
          <w:sz w:val="28"/>
        </w:rPr>
        <w:t>8-тармағы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46. «Өсімдіктерді қорғау туралы» 2002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13-14, 140-құжат; 2004 ж., № 17, 98-құжат; № 23, 142-құжат; 2006 ж., № 1, 5-құжат; № 3, 22-құжат; № 24, 148-құжат; 2007 ж., № 2, 18-құжат; 2009 ж., № 18, 84, 85-құжаттар; 2010 ж., № 5, 23-құжат; № 15, 71-құжат; 2011 ж., № 1, 2, 7-құжаттар; № 11, 102-құжат; № 12, 111-құжат):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6-баптың</w:t>
      </w:r>
      <w:r>
        <w:rPr>
          <w:rFonts w:ascii="Times New Roman"/>
          <w:b w:val="false"/>
          <w:i w:val="false"/>
          <w:color w:val="000000"/>
          <w:sz w:val="28"/>
        </w:rPr>
        <w:t xml:space="preserve"> 1-тармағының 26)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«26)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өлшемдерін, тексерулер жүргізудің жартыжылдық жоспарларын әзірлеу және бекіту;».</w:t>
      </w:r>
      <w:r>
        <w:br/>
      </w:r>
      <w:r>
        <w:rPr>
          <w:rFonts w:ascii="Times New Roman"/>
          <w:b w:val="false"/>
          <w:i w:val="false"/>
          <w:color w:val="000000"/>
          <w:sz w:val="28"/>
        </w:rPr>
        <w:t>
</w:t>
      </w:r>
      <w:r>
        <w:rPr>
          <w:rFonts w:ascii="Times New Roman"/>
          <w:b w:val="false"/>
          <w:i w:val="false"/>
          <w:color w:val="000000"/>
          <w:sz w:val="28"/>
        </w:rPr>
        <w:t>
      47. «Ветеринария туралы» 2002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15, 148-құжат; 2004 ж., № 23, 142-құжат; 2005 ж., № 7-8, 23-құжат; 2006 ж., № 1, 5-құжат; № 3, 22-құжат; № 24, 148-құжат; 2007 ж., № 2, 18-құжат; № 20, 152-құжат; 2008 ж., № 24, 129-құжат; 2009 ж., № 18, 84, 86-құжаттар; 2010 ж., № 1-2, 1-құжат; № 15, 71-құжат; 2011 ж., № 1, 2, 3, 7-құжаттар; № 6, 49-құжат; № 11, 102-құжат; № 12, 111-құжат; 2012 ж., № 2, 16-құжат; № 8, 64-құжат):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8-баптың</w:t>
      </w:r>
      <w:r>
        <w:rPr>
          <w:rFonts w:ascii="Times New Roman"/>
          <w:b w:val="false"/>
          <w:i w:val="false"/>
          <w:color w:val="000000"/>
          <w:sz w:val="28"/>
        </w:rPr>
        <w:t xml:space="preserve"> 43)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«43)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өлшемдерін, тексерулер жүргізудің жартыжылдық жоспарларын әзірлеу және бекіту;».</w:t>
      </w:r>
      <w:r>
        <w:br/>
      </w:r>
      <w:r>
        <w:rPr>
          <w:rFonts w:ascii="Times New Roman"/>
          <w:b w:val="false"/>
          <w:i w:val="false"/>
          <w:color w:val="000000"/>
          <w:sz w:val="28"/>
        </w:rPr>
        <w:t>
</w:t>
      </w:r>
      <w:r>
        <w:rPr>
          <w:rFonts w:ascii="Times New Roman"/>
          <w:b w:val="false"/>
          <w:i w:val="false"/>
          <w:color w:val="000000"/>
          <w:sz w:val="28"/>
        </w:rPr>
        <w:t>
      48. «Қазақстан Республикасындағы баланың құқықтары туралы» 2002 жылғы 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17, 154-құжат; 2004 ж., № 23, 142-құжат; 2005 ж., № 7-8, 19-құжат; 2006 ж., № 3, 22-құжат; 2007 ж., № 9, 67-құжат; № 20, 152-құжат; 2009 ж., № 15-16, 72-құжат; № 17, 81-құжат; № 18, 84-құжат; 2010 ж., № 5, 23-құжат; № 22, 130-құжат; № 24, 149-құжат; 2011 ж., № 1, 2-құжат; № 11, 102-құжат; № 17, 136-құжат; № 21, 173-құжат):</w:t>
      </w:r>
      <w:r>
        <w:br/>
      </w:r>
      <w:r>
        <w:rPr>
          <w:rFonts w:ascii="Times New Roman"/>
          <w:b w:val="false"/>
          <w:i w:val="false"/>
          <w:color w:val="000000"/>
          <w:sz w:val="28"/>
        </w:rPr>
        <w:t>
</w:t>
      </w:r>
      <w:r>
        <w:rPr>
          <w:rFonts w:ascii="Times New Roman"/>
          <w:b w:val="false"/>
          <w:i w:val="false"/>
          <w:color w:val="000000"/>
          <w:sz w:val="28"/>
        </w:rPr>
        <w:t>
      7-баптың 1-тармағының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«Қазақстан Республикасындағы мемлекеттiк бақылау және қадағалау туралы» Қазақстан Республикасының Заңына сәйкес міндетті ведомстволық есептiлiктiң, тексеру парақтарының нысандарын, тәуекел дәрежесiн бағалау өлшемдерін, тексерулер жүргізудің жартыжылдық жоспарларын әзiрлеу және бекiту;».</w:t>
      </w:r>
      <w:r>
        <w:br/>
      </w:r>
      <w:r>
        <w:rPr>
          <w:rFonts w:ascii="Times New Roman"/>
          <w:b w:val="false"/>
          <w:i w:val="false"/>
          <w:color w:val="000000"/>
          <w:sz w:val="28"/>
        </w:rPr>
        <w:t>
</w:t>
      </w:r>
      <w:r>
        <w:rPr>
          <w:rFonts w:ascii="Times New Roman"/>
          <w:b w:val="false"/>
          <w:i w:val="false"/>
          <w:color w:val="000000"/>
          <w:sz w:val="28"/>
        </w:rPr>
        <w:t>
      49. «Электрондық құжат және электрондық цифрлық қолтаңба туралы» 2003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1-2, 1-құжат; 2004 ж., № 23, 142-құжат; 2009 ж., № 11-12, 53-құжат; № 18, 84-құжат; 2010 ж., № 5, 23-құжат; № 17-18, 111-құжат; 2011 ж., № 1, 2-құжат; № 12, 111-құжат; № 15, 118-құжат; 2012 ж., № 8, 64-құжат):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w:t>
      </w:r>
      <w:r>
        <w:rPr>
          <w:rFonts w:ascii="Times New Roman"/>
          <w:b w:val="false"/>
          <w:i w:val="false"/>
          <w:color w:val="000000"/>
          <w:sz w:val="28"/>
        </w:rPr>
        <w:t xml:space="preserve"> мынадай мазмұндағы 6-1) тармақшамен толықтырылсын:</w:t>
      </w:r>
      <w:r>
        <w:br/>
      </w:r>
      <w:r>
        <w:rPr>
          <w:rFonts w:ascii="Times New Roman"/>
          <w:b w:val="false"/>
          <w:i w:val="false"/>
          <w:color w:val="000000"/>
          <w:sz w:val="28"/>
        </w:rPr>
        <w:t>
</w:t>
      </w:r>
      <w:r>
        <w:rPr>
          <w:rFonts w:ascii="Times New Roman"/>
          <w:b w:val="false"/>
          <w:i w:val="false"/>
          <w:color w:val="000000"/>
          <w:sz w:val="28"/>
        </w:rPr>
        <w:t>
      «6-1) құжаттың электрондық көшірмесі – өтініш берушінің немесе аталған құжатты куәландыруға өкілеттіктері бар адамның не мемлекеттік қызмет көрсетуді алушының өзінің жеке қатысуы кезінде берген жазбаша келісімі негізінде халыққа қызмет көрсету орталығының уәкілеттік берілген қызметкерінің электрондық цифрлық қолтаңбасымен куәландырылған, түпнұсқа құжаттың түрін және ондағы ақпаратты (деректерді) электрондық-цифрлық нысанда толығымен көрсететiн құжат;»;</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5-баптың</w:t>
      </w:r>
      <w:r>
        <w:rPr>
          <w:rFonts w:ascii="Times New Roman"/>
          <w:b w:val="false"/>
          <w:i w:val="false"/>
          <w:color w:val="000000"/>
          <w:sz w:val="28"/>
        </w:rPr>
        <w:t xml:space="preserve"> 7)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«7)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өлшемдерін, тексерулер жүргізудің жартыжылдық жоспарларын әзірлейді және бекітеді;»;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7-бап</w:t>
      </w:r>
      <w:r>
        <w:rPr>
          <w:rFonts w:ascii="Times New Roman"/>
          <w:b w:val="false"/>
          <w:i w:val="false"/>
          <w:color w:val="000000"/>
          <w:sz w:val="28"/>
        </w:rPr>
        <w:t xml:space="preserve"> мынадай мазмұндағы 4-1-тармақпен толықтырылсын:</w:t>
      </w:r>
      <w:r>
        <w:br/>
      </w:r>
      <w:r>
        <w:rPr>
          <w:rFonts w:ascii="Times New Roman"/>
          <w:b w:val="false"/>
          <w:i w:val="false"/>
          <w:color w:val="000000"/>
          <w:sz w:val="28"/>
        </w:rPr>
        <w:t>
</w:t>
      </w:r>
      <w:r>
        <w:rPr>
          <w:rFonts w:ascii="Times New Roman"/>
          <w:b w:val="false"/>
          <w:i w:val="false"/>
          <w:color w:val="000000"/>
          <w:sz w:val="28"/>
        </w:rPr>
        <w:t>
      «4-1. Қазақстан Республикасының заңнамасында белгіленген жағдайларда мемлекеттік қызмет көрсету үшін құжаттың электрондық көшірмесі беріледі.».</w:t>
      </w:r>
      <w:r>
        <w:br/>
      </w:r>
      <w:r>
        <w:rPr>
          <w:rFonts w:ascii="Times New Roman"/>
          <w:b w:val="false"/>
          <w:i w:val="false"/>
          <w:color w:val="000000"/>
          <w:sz w:val="28"/>
        </w:rPr>
        <w:t>
</w:t>
      </w:r>
      <w:r>
        <w:rPr>
          <w:rFonts w:ascii="Times New Roman"/>
          <w:b w:val="false"/>
          <w:i w:val="false"/>
          <w:color w:val="000000"/>
          <w:sz w:val="28"/>
        </w:rPr>
        <w:t>
      50. «Инвестициялар туралы» 2003 жылғы 8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2003 ж., № 1-2, 4-құжат; 2005 ж., № 9, 26-құжат; 2006 ж., № 3, 22-құжат; 2007 ж., № 4, 28-құжат; 2008 ж., № 15-16, 64-құжат; № 23, 114-құжат; 2009 ж., № 2-3, 18-құжат; 2010 ж., № 5, 23-құжат; 2012 ж., № 2, 11-құжат; № 6, 46-құжат):</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16)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технологиялық жабдық – инвестициялық жобаның немесе инвестициялық стратегиялық жобаның технологиялық процесiнде пайдалануға арналған тауарлар.»;</w:t>
      </w:r>
      <w:r>
        <w:br/>
      </w:r>
      <w:r>
        <w:rPr>
          <w:rFonts w:ascii="Times New Roman"/>
          <w:b w:val="false"/>
          <w:i w:val="false"/>
          <w:color w:val="000000"/>
          <w:sz w:val="28"/>
        </w:rPr>
        <w:t>
</w:t>
      </w:r>
      <w:r>
        <w:rPr>
          <w:rFonts w:ascii="Times New Roman"/>
          <w:b w:val="false"/>
          <w:i w:val="false"/>
          <w:color w:val="000000"/>
          <w:sz w:val="28"/>
        </w:rPr>
        <w:t>
      2) 19-баптың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және </w:t>
      </w:r>
      <w:r>
        <w:rPr>
          <w:rFonts w:ascii="Times New Roman"/>
          <w:b w:val="false"/>
          <w:i w:val="false"/>
          <w:color w:val="000000"/>
          <w:sz w:val="28"/>
        </w:rPr>
        <w:t>6)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заңды тұлғаны мемлекеттiк тiркеу туралы куәлiктiң заңды тұлғаның басшысы қолымен және мөрімен расталған көшiрмесi;»;</w:t>
      </w:r>
      <w:r>
        <w:br/>
      </w:r>
      <w:r>
        <w:rPr>
          <w:rFonts w:ascii="Times New Roman"/>
          <w:b w:val="false"/>
          <w:i w:val="false"/>
          <w:color w:val="000000"/>
          <w:sz w:val="28"/>
        </w:rPr>
        <w:t>
</w:t>
      </w:r>
      <w:r>
        <w:rPr>
          <w:rFonts w:ascii="Times New Roman"/>
          <w:b w:val="false"/>
          <w:i w:val="false"/>
          <w:color w:val="000000"/>
          <w:sz w:val="28"/>
        </w:rPr>
        <w:t>
      «3) заңды тұлға жарғысының заңды тұлғаның басшысы қолымен және мөрімен расталған көшiрмесi;»;</w:t>
      </w:r>
      <w:r>
        <w:br/>
      </w:r>
      <w:r>
        <w:rPr>
          <w:rFonts w:ascii="Times New Roman"/>
          <w:b w:val="false"/>
          <w:i w:val="false"/>
          <w:color w:val="000000"/>
          <w:sz w:val="28"/>
        </w:rPr>
        <w:t>
</w:t>
      </w:r>
      <w:r>
        <w:rPr>
          <w:rFonts w:ascii="Times New Roman"/>
          <w:b w:val="false"/>
          <w:i w:val="false"/>
          <w:color w:val="000000"/>
          <w:sz w:val="28"/>
        </w:rPr>
        <w:t>
      «5) инвестициялық жобаны немесе инвестициялық стратегиялық жобаны iске асыру кезiнде пайдаланылатын құрылыс-монтаждау жұмыстарының сметалық құнын және тiркелген активтердi, шикiзатты және (немесе) материалдарды сатып алуға жұмсалған шығындарды негiздейтiн, тiзбесi Қазақстан Республикасының заңнамасында белгiленетiн құжаттардың заңды тұлғаның басшысы қолымен және мөрімен расталған көшiрмелерi;</w:t>
      </w:r>
      <w:r>
        <w:br/>
      </w:r>
      <w:r>
        <w:rPr>
          <w:rFonts w:ascii="Times New Roman"/>
          <w:b w:val="false"/>
          <w:i w:val="false"/>
          <w:color w:val="000000"/>
          <w:sz w:val="28"/>
        </w:rPr>
        <w:t>
</w:t>
      </w:r>
      <w:r>
        <w:rPr>
          <w:rFonts w:ascii="Times New Roman"/>
          <w:b w:val="false"/>
          <w:i w:val="false"/>
          <w:color w:val="000000"/>
          <w:sz w:val="28"/>
        </w:rPr>
        <w:t>
      6) инвестициялық жобаны немесе инвестициялық стратегиялық жобаны қаржыландырудың көздерi мен кепiлдiктерiн белгiлейтiн құжаттардың заңды тұлғаның басшысы қолымен және мөрімен расталған көшiрмелерi. Инвестициялық жобаны немесе инвестициялық стратегиялық жобаны өз қаражатынан қаржыландырған жағдайда олардың бар екендiгi туралы жазбаша растама қағазы қоса берiледi;».</w:t>
      </w:r>
      <w:r>
        <w:br/>
      </w:r>
      <w:r>
        <w:rPr>
          <w:rFonts w:ascii="Times New Roman"/>
          <w:b w:val="false"/>
          <w:i w:val="false"/>
          <w:color w:val="000000"/>
          <w:sz w:val="28"/>
        </w:rPr>
        <w:t>
</w:t>
      </w:r>
      <w:r>
        <w:rPr>
          <w:rFonts w:ascii="Times New Roman"/>
          <w:b w:val="false"/>
          <w:i w:val="false"/>
          <w:color w:val="000000"/>
          <w:sz w:val="28"/>
        </w:rPr>
        <w:t>
      51. «Тұқым шаруашылығы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3, 16-құжат; 2004 ж., № 23, 142-құжат; 2006 ж., № 1, 5-құжат; № 3, 22-құжат; № 24, 148-құжат; 2009 ж., № 18, 84-құжат; № 24, 129-құжат; 2010 ж., № 5, 23-құжат; 2011 ж., № 1, 2, 7-құжаттар; № 11, 102-құжат; № 12, 111-құжат):</w:t>
      </w:r>
      <w:r>
        <w:br/>
      </w:r>
      <w:r>
        <w:rPr>
          <w:rFonts w:ascii="Times New Roman"/>
          <w:b w:val="false"/>
          <w:i w:val="false"/>
          <w:color w:val="000000"/>
          <w:sz w:val="28"/>
        </w:rPr>
        <w:t>
</w:t>
      </w:r>
      <w:r>
        <w:rPr>
          <w:rFonts w:ascii="Times New Roman"/>
          <w:b w:val="false"/>
          <w:i w:val="false"/>
          <w:color w:val="000000"/>
          <w:sz w:val="28"/>
        </w:rPr>
        <w:t>
      1) 1-бапта: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32)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байқаудан өткiзушi – ауданның, облыстық маңызы бар қаланың, облыстың, республикалық маңызы бар қаланың және астананың тиісті жергiлiктi атқарушы органына ауыл шаруашылығы өсiмдiктерiнiң сорттық егiстерiн байқаудан өткiзу жөніндегі қызметтің басталғандығы туралы хабарлаған жеке тұлға;»;</w:t>
      </w:r>
      <w:r>
        <w:br/>
      </w:r>
      <w:r>
        <w:rPr>
          <w:rFonts w:ascii="Times New Roman"/>
          <w:b w:val="false"/>
          <w:i w:val="false"/>
          <w:color w:val="000000"/>
          <w:sz w:val="28"/>
        </w:rPr>
        <w:t>
</w:t>
      </w:r>
      <w:r>
        <w:rPr>
          <w:rFonts w:ascii="Times New Roman"/>
          <w:b w:val="false"/>
          <w:i w:val="false"/>
          <w:color w:val="000000"/>
          <w:sz w:val="28"/>
        </w:rPr>
        <w:t>
      «24) тұқымдар тобы – тиiстi құжатпен (байқаудан өткiзу актiсiмен, тұқым аттестатымен, тұқым куәлiгімен, тұқымдардың кондициялығы туралы куәлiкпен, тұқымдарға талдау жасау нәтижесiмен, карантиндiк сертификатпен, фитосанитариялық сертификатпен) расталған, шығу тегi мен сапасы жағынан бiртектес тұқымдардың белгiлi бiр мөлшерi;»;</w:t>
      </w:r>
      <w:r>
        <w:br/>
      </w:r>
      <w:r>
        <w:rPr>
          <w:rFonts w:ascii="Times New Roman"/>
          <w:b w:val="false"/>
          <w:i w:val="false"/>
          <w:color w:val="000000"/>
          <w:sz w:val="28"/>
        </w:rPr>
        <w:t>
</w:t>
      </w:r>
      <w:r>
        <w:rPr>
          <w:rFonts w:ascii="Times New Roman"/>
          <w:b w:val="false"/>
          <w:i w:val="false"/>
          <w:color w:val="000000"/>
          <w:sz w:val="28"/>
        </w:rPr>
        <w:t>
      «32) тұқым сарапшысы – ауданның, облыстық маңызы бар қаланың, облыстың, республикалық маңызы бар қаланың және астананың тиісті жергiлiктi атқарушы органына тұқымдардың сорттық және егістік сапасына сараптама жүргізу жөніндегі қызметтің басталғандығы туралы хабарлаған, тұқым сапасына сараптама жасау жөніндегі зертхана маманы;»;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тоғызыншы абзац алып тасталсын;</w:t>
      </w:r>
      <w:r>
        <w:br/>
      </w:r>
      <w:r>
        <w:rPr>
          <w:rFonts w:ascii="Times New Roman"/>
          <w:b w:val="false"/>
          <w:i w:val="false"/>
          <w:color w:val="000000"/>
          <w:sz w:val="28"/>
        </w:rPr>
        <w:t>
</w:t>
      </w:r>
      <w:r>
        <w:rPr>
          <w:rFonts w:ascii="Times New Roman"/>
          <w:b w:val="false"/>
          <w:i w:val="false"/>
          <w:color w:val="000000"/>
          <w:sz w:val="28"/>
        </w:rPr>
        <w:t>
      оныншы абзацтағы «байқаудан өткiзушiнi және тұқым сарапшысын қоспағанда,» деген сөздер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ауыл шаруашылығы өсiмдiктерiнiң сұрыптық егiстерiн байқаудан өткiзу және тұқымдардың сорттық және егістік сапасына сараптама жүргізу жөніндегі қызметті жүзеге асыратын байқаудан өткізушілер мен тұқым сарапшыларын есепке алу;»;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5-баптың</w:t>
      </w:r>
      <w:r>
        <w:rPr>
          <w:rFonts w:ascii="Times New Roman"/>
          <w:b w:val="false"/>
          <w:i w:val="false"/>
          <w:color w:val="000000"/>
          <w:sz w:val="28"/>
        </w:rPr>
        <w:t xml:space="preserve"> 12)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бiрегей және элиталық тұқымдар, бiрiншi, екiншi және үшiншi көбейтілген тұқым өндiрушiлердi, тұқым өткізушілерді, тұқым сапасына сараптама жасау жөніндегі зертханаларды аттестаттау тәртібін бекiтедi;»;</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6-баптың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бiрегей және элиталық тұқымдар, бiрiншi, екiншi және үшiншi көбейтiлген тұқым өндiрушiлердi, тұқым өткізушілерді, тұқым сапасына сараптама жасау жөніндегі зертханаларды аттестаттау тәртібін әзірлейді;»;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«28)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ведомстволық есептіліктің, тексеру парақтарының нысандарын, тәуекел дәрежесін бағалау өлшемдерін, тексерулер жүргізудің жартыжылдық жоспарларын әзірлейді және бекітеді;»;</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6-1-бап</w:t>
      </w:r>
      <w:r>
        <w:rPr>
          <w:rFonts w:ascii="Times New Roman"/>
          <w:b w:val="false"/>
          <w:i w:val="false"/>
          <w:color w:val="000000"/>
          <w:sz w:val="28"/>
        </w:rPr>
        <w:t xml:space="preserve"> мынадай мазмұндағы 4-1) тармақшамен толықтырылсын:</w:t>
      </w:r>
      <w:r>
        <w:br/>
      </w:r>
      <w:r>
        <w:rPr>
          <w:rFonts w:ascii="Times New Roman"/>
          <w:b w:val="false"/>
          <w:i w:val="false"/>
          <w:color w:val="000000"/>
          <w:sz w:val="28"/>
        </w:rPr>
        <w:t>
</w:t>
      </w:r>
      <w:r>
        <w:rPr>
          <w:rFonts w:ascii="Times New Roman"/>
          <w:b w:val="false"/>
          <w:i w:val="false"/>
          <w:color w:val="000000"/>
          <w:sz w:val="28"/>
        </w:rPr>
        <w:t>
      «4-1) «Әкімшілік рәсімдер туралы» Қазақстан Республикасының Заңына сәйкес қызметінің басталғандығы туралы хабарлаған байқаудан өткізушілер мен тұқым сарапшыларын есепке алуды жүзеге асырады;»;</w:t>
      </w:r>
      <w:r>
        <w:br/>
      </w:r>
      <w:r>
        <w:rPr>
          <w:rFonts w:ascii="Times New Roman"/>
          <w:b w:val="false"/>
          <w:i w:val="false"/>
          <w:color w:val="000000"/>
          <w:sz w:val="28"/>
        </w:rPr>
        <w:t>
</w:t>
      </w:r>
      <w:r>
        <w:rPr>
          <w:rFonts w:ascii="Times New Roman"/>
          <w:b w:val="false"/>
          <w:i w:val="false"/>
          <w:color w:val="000000"/>
          <w:sz w:val="28"/>
        </w:rPr>
        <w:t>
      6) 8-баптың 2-тармағының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облыстың, республикалық маңызы бар қаланың және астананың жергілікті атқарушы органына:</w:t>
      </w:r>
      <w:r>
        <w:br/>
      </w:r>
      <w:r>
        <w:rPr>
          <w:rFonts w:ascii="Times New Roman"/>
          <w:b w:val="false"/>
          <w:i w:val="false"/>
          <w:color w:val="000000"/>
          <w:sz w:val="28"/>
        </w:rPr>
        <w:t>
</w:t>
      </w:r>
      <w:r>
        <w:rPr>
          <w:rFonts w:ascii="Times New Roman"/>
          <w:b w:val="false"/>
          <w:i w:val="false"/>
          <w:color w:val="000000"/>
          <w:sz w:val="28"/>
        </w:rPr>
        <w:t>
      субъектiнiң тұқым шаруашылығы саласындағы қызметтi жүзеге асыру құқығын куәландыратын аттестаттау туралы куәліктің қолданылуын;</w:t>
      </w:r>
      <w:r>
        <w:br/>
      </w:r>
      <w:r>
        <w:rPr>
          <w:rFonts w:ascii="Times New Roman"/>
          <w:b w:val="false"/>
          <w:i w:val="false"/>
          <w:color w:val="000000"/>
          <w:sz w:val="28"/>
        </w:rPr>
        <w:t>
</w:t>
      </w:r>
      <w:r>
        <w:rPr>
          <w:rFonts w:ascii="Times New Roman"/>
          <w:b w:val="false"/>
          <w:i w:val="false"/>
          <w:color w:val="000000"/>
          <w:sz w:val="28"/>
        </w:rPr>
        <w:t>
      ауыл шаруашылығы өсiмдiктерiнiң сорттық егiстерiн байқаудан өткiзу жөніндегі қызметті;</w:t>
      </w:r>
      <w:r>
        <w:br/>
      </w:r>
      <w:r>
        <w:rPr>
          <w:rFonts w:ascii="Times New Roman"/>
          <w:b w:val="false"/>
          <w:i w:val="false"/>
          <w:color w:val="000000"/>
          <w:sz w:val="28"/>
        </w:rPr>
        <w:t>
</w:t>
      </w:r>
      <w:r>
        <w:rPr>
          <w:rFonts w:ascii="Times New Roman"/>
          <w:b w:val="false"/>
          <w:i w:val="false"/>
          <w:color w:val="000000"/>
          <w:sz w:val="28"/>
        </w:rPr>
        <w:t>
      тұқымдардың сорттық және егістік сапасына сараптама жүргiзу жөніндегі қызметті тоқтата тұру туралы ұсыныстар енгiзуге;»;</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2-тармақтың 1) және </w:t>
      </w:r>
      <w:r>
        <w:rPr>
          <w:rFonts w:ascii="Times New Roman"/>
          <w:b w:val="false"/>
          <w:i w:val="false"/>
          <w:color w:val="000000"/>
          <w:sz w:val="28"/>
        </w:rPr>
        <w:t>4) тармақшалары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тармақшаның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тұқымдарды өндіру, дайындау, өңдеу, сақтау, өткізу, тасымалдау және пайдалану жөніндегі іс-шаралардың жүзеге асырылуын мынадай:»;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байқаудан өткізу кезеңінде байқаудан өткізушілердің жұмысын, сондай-ақ тұқым өндірушілердің осы Заңның 14-бабы 2-тармағының нормаларын сақтау нысанасына оларды тексеруді;»;</w:t>
      </w:r>
      <w:r>
        <w:br/>
      </w:r>
      <w:r>
        <w:rPr>
          <w:rFonts w:ascii="Times New Roman"/>
          <w:b w:val="false"/>
          <w:i w:val="false"/>
          <w:color w:val="000000"/>
          <w:sz w:val="28"/>
        </w:rPr>
        <w:t>
</w:t>
      </w:r>
      <w:r>
        <w:rPr>
          <w:rFonts w:ascii="Times New Roman"/>
          <w:b w:val="false"/>
          <w:i w:val="false"/>
          <w:color w:val="000000"/>
          <w:sz w:val="28"/>
        </w:rPr>
        <w:t>
      8) 10-баптың 1-тармағының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9) 11-баптың 2-тармағының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белгiленген тәртiппен аттестатталған тұқым сапасына сараптама жасау жөнiндегi зертханалар кiредi.»;</w:t>
      </w:r>
      <w:r>
        <w:br/>
      </w:r>
      <w:r>
        <w:rPr>
          <w:rFonts w:ascii="Times New Roman"/>
          <w:b w:val="false"/>
          <w:i w:val="false"/>
          <w:color w:val="000000"/>
          <w:sz w:val="28"/>
        </w:rPr>
        <w:t>
</w:t>
      </w:r>
      <w:r>
        <w:rPr>
          <w:rFonts w:ascii="Times New Roman"/>
          <w:b w:val="false"/>
          <w:i w:val="false"/>
          <w:color w:val="000000"/>
          <w:sz w:val="28"/>
        </w:rPr>
        <w:t>
      10) мынадай мазмұндағы 14-1-баппен толықтырылсын:</w:t>
      </w:r>
      <w:r>
        <w:br/>
      </w:r>
      <w:r>
        <w:rPr>
          <w:rFonts w:ascii="Times New Roman"/>
          <w:b w:val="false"/>
          <w:i w:val="false"/>
          <w:color w:val="000000"/>
          <w:sz w:val="28"/>
        </w:rPr>
        <w:t>
</w:t>
      </w:r>
      <w:r>
        <w:rPr>
          <w:rFonts w:ascii="Times New Roman"/>
          <w:b w:val="false"/>
          <w:i w:val="false"/>
          <w:color w:val="000000"/>
          <w:sz w:val="28"/>
        </w:rPr>
        <w:t>
      «14-1-бап. Ауыл шаруашылығы өсiмдiктерiнiң сорттық егiстерiн</w:t>
      </w:r>
      <w:r>
        <w:br/>
      </w:r>
      <w:r>
        <w:rPr>
          <w:rFonts w:ascii="Times New Roman"/>
          <w:b w:val="false"/>
          <w:i w:val="false"/>
          <w:color w:val="000000"/>
          <w:sz w:val="28"/>
        </w:rPr>
        <w:t>
                 байқаудан өткiзу және тұқымдардың сорттық және</w:t>
      </w:r>
      <w:r>
        <w:br/>
      </w:r>
      <w:r>
        <w:rPr>
          <w:rFonts w:ascii="Times New Roman"/>
          <w:b w:val="false"/>
          <w:i w:val="false"/>
          <w:color w:val="000000"/>
          <w:sz w:val="28"/>
        </w:rPr>
        <w:t>
                 егістік сапасына сараптама жасау жөніндегі қызметке</w:t>
      </w:r>
      <w:r>
        <w:br/>
      </w:r>
      <w:r>
        <w:rPr>
          <w:rFonts w:ascii="Times New Roman"/>
          <w:b w:val="false"/>
          <w:i w:val="false"/>
          <w:color w:val="000000"/>
          <w:sz w:val="28"/>
        </w:rPr>
        <w:t>
                 қойылатын талаптар</w:t>
      </w:r>
      <w:r>
        <w:br/>
      </w:r>
      <w:r>
        <w:rPr>
          <w:rFonts w:ascii="Times New Roman"/>
          <w:b w:val="false"/>
          <w:i w:val="false"/>
          <w:color w:val="000000"/>
          <w:sz w:val="28"/>
        </w:rPr>
        <w:t>
</w:t>
      </w:r>
      <w:r>
        <w:rPr>
          <w:rFonts w:ascii="Times New Roman"/>
          <w:b w:val="false"/>
          <w:i w:val="false"/>
          <w:color w:val="000000"/>
          <w:sz w:val="28"/>
        </w:rPr>
        <w:t>
      1. Жеке тұлғалар ауыл шаруашылығы өсiмдiктерiнiң сорттық егiстерiн байқаудан өткізу жөніндегі қызметті және тұқымдардың сорттық және егістік сапасына сараптаманы жүзеге асыру үшін хабарламамен бірге:</w:t>
      </w:r>
      <w:r>
        <w:br/>
      </w:r>
      <w:r>
        <w:rPr>
          <w:rFonts w:ascii="Times New Roman"/>
          <w:b w:val="false"/>
          <w:i w:val="false"/>
          <w:color w:val="000000"/>
          <w:sz w:val="28"/>
        </w:rPr>
        <w:t>
</w:t>
      </w:r>
      <w:r>
        <w:rPr>
          <w:rFonts w:ascii="Times New Roman"/>
          <w:b w:val="false"/>
          <w:i w:val="false"/>
          <w:color w:val="000000"/>
          <w:sz w:val="28"/>
        </w:rPr>
        <w:t>
      1) аграрлық бейіндегі немесе өсімдік шаруашылығы өнімдерін сақтау және өңдеу жөніндегі мамандықтар бойынша жоғары немесе орта білімнен кейінгі білімінің болуын;</w:t>
      </w:r>
      <w:r>
        <w:br/>
      </w:r>
      <w:r>
        <w:rPr>
          <w:rFonts w:ascii="Times New Roman"/>
          <w:b w:val="false"/>
          <w:i w:val="false"/>
          <w:color w:val="000000"/>
          <w:sz w:val="28"/>
        </w:rPr>
        <w:t>
</w:t>
      </w:r>
      <w:r>
        <w:rPr>
          <w:rFonts w:ascii="Times New Roman"/>
          <w:b w:val="false"/>
          <w:i w:val="false"/>
          <w:color w:val="000000"/>
          <w:sz w:val="28"/>
        </w:rPr>
        <w:t>
      2) арнайы даярлықтан өткендігін (байқаудан өткізушілер үшін – байқаудан өткізушілер курстары);</w:t>
      </w:r>
      <w:r>
        <w:br/>
      </w:r>
      <w:r>
        <w:rPr>
          <w:rFonts w:ascii="Times New Roman"/>
          <w:b w:val="false"/>
          <w:i w:val="false"/>
          <w:color w:val="000000"/>
          <w:sz w:val="28"/>
        </w:rPr>
        <w:t>
</w:t>
      </w:r>
      <w:r>
        <w:rPr>
          <w:rFonts w:ascii="Times New Roman"/>
          <w:b w:val="false"/>
          <w:i w:val="false"/>
          <w:color w:val="000000"/>
          <w:sz w:val="28"/>
        </w:rPr>
        <w:t>
      3) тұқым сапасына сараптама жасау жөнiндегi зертханадағы (тұқым сарапшылары үшін) жұмысы немесе тағылымдамасы (кемінде екі ай) туралы мәліметтерді растайтын құжаттардың көшірмелерін ұсынады.</w:t>
      </w:r>
      <w:r>
        <w:br/>
      </w:r>
      <w:r>
        <w:rPr>
          <w:rFonts w:ascii="Times New Roman"/>
          <w:b w:val="false"/>
          <w:i w:val="false"/>
          <w:color w:val="000000"/>
          <w:sz w:val="28"/>
        </w:rPr>
        <w:t>
</w:t>
      </w:r>
      <w:r>
        <w:rPr>
          <w:rFonts w:ascii="Times New Roman"/>
          <w:b w:val="false"/>
          <w:i w:val="false"/>
          <w:color w:val="000000"/>
          <w:sz w:val="28"/>
        </w:rPr>
        <w:t>
      2. Байқаудан өткізушілер және (немесе) тұқым сарапшылары мынадай талаптарға сай болуға тиіс:</w:t>
      </w:r>
      <w:r>
        <w:br/>
      </w:r>
      <w:r>
        <w:rPr>
          <w:rFonts w:ascii="Times New Roman"/>
          <w:b w:val="false"/>
          <w:i w:val="false"/>
          <w:color w:val="000000"/>
          <w:sz w:val="28"/>
        </w:rPr>
        <w:t>
</w:t>
      </w:r>
      <w:r>
        <w:rPr>
          <w:rFonts w:ascii="Times New Roman"/>
          <w:b w:val="false"/>
          <w:i w:val="false"/>
          <w:color w:val="000000"/>
          <w:sz w:val="28"/>
        </w:rPr>
        <w:t>
      1) байқаудан өткізушілер үшін:</w:t>
      </w:r>
      <w:r>
        <w:br/>
      </w:r>
      <w:r>
        <w:rPr>
          <w:rFonts w:ascii="Times New Roman"/>
          <w:b w:val="false"/>
          <w:i w:val="false"/>
          <w:color w:val="000000"/>
          <w:sz w:val="28"/>
        </w:rPr>
        <w:t>
</w:t>
      </w:r>
      <w:r>
        <w:rPr>
          <w:rFonts w:ascii="Times New Roman"/>
          <w:b w:val="false"/>
          <w:i w:val="false"/>
          <w:color w:val="000000"/>
          <w:sz w:val="28"/>
        </w:rPr>
        <w:t>
      аграрлық бейіндегі мамандықтар бойынша жоғары немесе орта білімнен кейінгі білімінің;</w:t>
      </w:r>
      <w:r>
        <w:br/>
      </w:r>
      <w:r>
        <w:rPr>
          <w:rFonts w:ascii="Times New Roman"/>
          <w:b w:val="false"/>
          <w:i w:val="false"/>
          <w:color w:val="000000"/>
          <w:sz w:val="28"/>
        </w:rPr>
        <w:t>
</w:t>
      </w:r>
      <w:r>
        <w:rPr>
          <w:rFonts w:ascii="Times New Roman"/>
          <w:b w:val="false"/>
          <w:i w:val="false"/>
          <w:color w:val="000000"/>
          <w:sz w:val="28"/>
        </w:rPr>
        <w:t>
      арнайы даярлығы (байқаудан өткізушілер курстары) туралы құжаттың болуы;</w:t>
      </w:r>
      <w:r>
        <w:br/>
      </w:r>
      <w:r>
        <w:rPr>
          <w:rFonts w:ascii="Times New Roman"/>
          <w:b w:val="false"/>
          <w:i w:val="false"/>
          <w:color w:val="000000"/>
          <w:sz w:val="28"/>
        </w:rPr>
        <w:t>
</w:t>
      </w:r>
      <w:r>
        <w:rPr>
          <w:rFonts w:ascii="Times New Roman"/>
          <w:b w:val="false"/>
          <w:i w:val="false"/>
          <w:color w:val="000000"/>
          <w:sz w:val="28"/>
        </w:rPr>
        <w:t>
      2) тұқым сарапшылары үшін:</w:t>
      </w:r>
      <w:r>
        <w:br/>
      </w:r>
      <w:r>
        <w:rPr>
          <w:rFonts w:ascii="Times New Roman"/>
          <w:b w:val="false"/>
          <w:i w:val="false"/>
          <w:color w:val="000000"/>
          <w:sz w:val="28"/>
        </w:rPr>
        <w:t>
</w:t>
      </w:r>
      <w:r>
        <w:rPr>
          <w:rFonts w:ascii="Times New Roman"/>
          <w:b w:val="false"/>
          <w:i w:val="false"/>
          <w:color w:val="000000"/>
          <w:sz w:val="28"/>
        </w:rPr>
        <w:t>
      аграрлық бейіндегі мамандықтар бойынша жоғары немесе орта білімнен кейінгі білімінің;</w:t>
      </w:r>
      <w:r>
        <w:br/>
      </w:r>
      <w:r>
        <w:rPr>
          <w:rFonts w:ascii="Times New Roman"/>
          <w:b w:val="false"/>
          <w:i w:val="false"/>
          <w:color w:val="000000"/>
          <w:sz w:val="28"/>
        </w:rPr>
        <w:t>
</w:t>
      </w:r>
      <w:r>
        <w:rPr>
          <w:rFonts w:ascii="Times New Roman"/>
          <w:b w:val="false"/>
          <w:i w:val="false"/>
          <w:color w:val="000000"/>
          <w:sz w:val="28"/>
        </w:rPr>
        <w:t>
      тұқым сапасына және екпе материалына сараптама жасау жөнiндегi зертханадағы жұмысы немесе тағылымдамасы (кемінде екі ай) туралы құжаттың болуы.»;</w:t>
      </w:r>
      <w:r>
        <w:br/>
      </w:r>
      <w:r>
        <w:rPr>
          <w:rFonts w:ascii="Times New Roman"/>
          <w:b w:val="false"/>
          <w:i w:val="false"/>
          <w:color w:val="000000"/>
          <w:sz w:val="28"/>
        </w:rPr>
        <w:t>
</w:t>
      </w:r>
      <w:r>
        <w:rPr>
          <w:rFonts w:ascii="Times New Roman"/>
          <w:b w:val="false"/>
          <w:i w:val="false"/>
          <w:color w:val="000000"/>
          <w:sz w:val="28"/>
        </w:rPr>
        <w:t>
      11) 22-баптың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Тек қана себуге арналған тұқымдар тобынан сынамаларды iрiктеп алуды тұқым өндiрушілердiң өтiнiмi бойынша тұқым сарапшылары және (немесе) тұқым сапасына сараптама жасау жөнiндегi аттестатталған зертханаларда тиiстi даярлықтан өткен тұқым өндiрушiлер (олардың өкiлдерi) жүргiзедi.»;</w:t>
      </w:r>
      <w:r>
        <w:br/>
      </w:r>
      <w:r>
        <w:rPr>
          <w:rFonts w:ascii="Times New Roman"/>
          <w:b w:val="false"/>
          <w:i w:val="false"/>
          <w:color w:val="000000"/>
          <w:sz w:val="28"/>
        </w:rPr>
        <w:t>
</w:t>
      </w:r>
      <w:r>
        <w:rPr>
          <w:rFonts w:ascii="Times New Roman"/>
          <w:b w:val="false"/>
          <w:i w:val="false"/>
          <w:color w:val="000000"/>
          <w:sz w:val="28"/>
        </w:rPr>
        <w:t>
      12) 23-баптың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Байқаудан өткiзушiлер мен тұқым сапасына сараптама жасау жөнiндегi аттестатталған зертханалар берген, олардың сорттық және егістік сапасын растайтын құжаттар (сорттық егiстердi байқаудан өткiзу актiсi, тұқымдардың кондициялығы туралы куәлiк, тұқымдарға талдау жасау нәтижелерi) негiзiнде тұқым өндірушілер тұқым аттестатын немесе тұқым куәлiгін бередi.».</w:t>
      </w:r>
      <w:r>
        <w:br/>
      </w:r>
      <w:r>
        <w:rPr>
          <w:rFonts w:ascii="Times New Roman"/>
          <w:b w:val="false"/>
          <w:i w:val="false"/>
          <w:color w:val="000000"/>
          <w:sz w:val="28"/>
        </w:rPr>
        <w:t>
</w:t>
      </w:r>
      <w:r>
        <w:rPr>
          <w:rFonts w:ascii="Times New Roman"/>
          <w:b w:val="false"/>
          <w:i w:val="false"/>
          <w:color w:val="000000"/>
          <w:sz w:val="28"/>
        </w:rPr>
        <w:t>
      52. «Автомобиль көлігі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15, 134-құжат; 2004 ж., № 23, 142-құжат; 2005 ж., № 7-8, 19-құжат; 2006 ж., № 3, 22-құжат; № 24, 148-құжат; 2007 ж., № 2, 18-құжат; № 16, 129-құжат; 2008 ж., № 23, 114-құжат; 2009 ж., № 18, 84-құжат; 2010 ж., № 1-2, 1-құжат; № 5, 23-құжат; № 15, 71-құжат; № 24, 146-құжат; 2011 ж., № 1, 2, 3-құжаттар; № 11, 102-құжат; № 12, 111-құжат):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жолаушылар мен багажды автомобильмен тұрақты емес тасымалдау – тұрақты тасымалдауға жатпайтын, белгіленген тәртіппен берілген лицензиялары бар тасымалдаушылар автобустарды, шағын автобустарды пайдалана отырып жүзеге асыратын тасымалдаулар;»;</w:t>
      </w:r>
      <w:r>
        <w:br/>
      </w:r>
      <w:r>
        <w:rPr>
          <w:rFonts w:ascii="Times New Roman"/>
          <w:b w:val="false"/>
          <w:i w:val="false"/>
          <w:color w:val="000000"/>
          <w:sz w:val="28"/>
        </w:rPr>
        <w:t>
</w:t>
      </w:r>
      <w:r>
        <w:rPr>
          <w:rFonts w:ascii="Times New Roman"/>
          <w:b w:val="false"/>
          <w:i w:val="false"/>
          <w:color w:val="000000"/>
          <w:sz w:val="28"/>
        </w:rPr>
        <w:t>
      мынадай мазмұндағы 23-1) тармақшамен толықтырылсын:</w:t>
      </w:r>
      <w:r>
        <w:br/>
      </w:r>
      <w:r>
        <w:rPr>
          <w:rFonts w:ascii="Times New Roman"/>
          <w:b w:val="false"/>
          <w:i w:val="false"/>
          <w:color w:val="000000"/>
          <w:sz w:val="28"/>
        </w:rPr>
        <w:t>
</w:t>
      </w:r>
      <w:r>
        <w:rPr>
          <w:rFonts w:ascii="Times New Roman"/>
          <w:b w:val="false"/>
          <w:i w:val="false"/>
          <w:color w:val="000000"/>
          <w:sz w:val="28"/>
        </w:rPr>
        <w:t>
      «23-1) сервис орталығы (шеберхана) – тахографтарды орнату және оларға қызмет көрсету жөніндегі қызметті жүзеге асыратын жеке немесе заңды тұлға;»;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9-бап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«9-бап. Автокөлік құралдарын тахографтармен жабдықтау жөніндегі</w:t>
      </w:r>
      <w:r>
        <w:br/>
      </w:r>
      <w:r>
        <w:rPr>
          <w:rFonts w:ascii="Times New Roman"/>
          <w:b w:val="false"/>
          <w:i w:val="false"/>
          <w:color w:val="000000"/>
          <w:sz w:val="28"/>
        </w:rPr>
        <w:t>
              талаптар</w:t>
      </w:r>
      <w:r>
        <w:br/>
      </w:r>
      <w:r>
        <w:rPr>
          <w:rFonts w:ascii="Times New Roman"/>
          <w:b w:val="false"/>
          <w:i w:val="false"/>
          <w:color w:val="000000"/>
          <w:sz w:val="28"/>
        </w:rPr>
        <w:t>
</w:t>
      </w:r>
      <w:r>
        <w:rPr>
          <w:rFonts w:ascii="Times New Roman"/>
          <w:b w:val="false"/>
          <w:i w:val="false"/>
          <w:color w:val="000000"/>
          <w:sz w:val="28"/>
        </w:rPr>
        <w:t>
      1. Тахографтармен жабдықтауға автобустар, жүк автомобильдері, оның ішінде:</w:t>
      </w:r>
      <w:r>
        <w:br/>
      </w:r>
      <w:r>
        <w:rPr>
          <w:rFonts w:ascii="Times New Roman"/>
          <w:b w:val="false"/>
          <w:i w:val="false"/>
          <w:color w:val="000000"/>
          <w:sz w:val="28"/>
        </w:rPr>
        <w:t>
</w:t>
      </w:r>
      <w:r>
        <w:rPr>
          <w:rFonts w:ascii="Times New Roman"/>
          <w:b w:val="false"/>
          <w:i w:val="false"/>
          <w:color w:val="000000"/>
          <w:sz w:val="28"/>
        </w:rPr>
        <w:t>
      1) қауіпті жүктерді автомобильмен тасымалдауды;</w:t>
      </w:r>
      <w:r>
        <w:br/>
      </w:r>
      <w:r>
        <w:rPr>
          <w:rFonts w:ascii="Times New Roman"/>
          <w:b w:val="false"/>
          <w:i w:val="false"/>
          <w:color w:val="000000"/>
          <w:sz w:val="28"/>
        </w:rPr>
        <w:t>
</w:t>
      </w:r>
      <w:r>
        <w:rPr>
          <w:rFonts w:ascii="Times New Roman"/>
          <w:b w:val="false"/>
          <w:i w:val="false"/>
          <w:color w:val="000000"/>
          <w:sz w:val="28"/>
        </w:rPr>
        <w:t>
      2) жолаушыларды, багажды және жүктерді автомобильмен халықаралық тасымалдауды;</w:t>
      </w:r>
      <w:r>
        <w:br/>
      </w:r>
      <w:r>
        <w:rPr>
          <w:rFonts w:ascii="Times New Roman"/>
          <w:b w:val="false"/>
          <w:i w:val="false"/>
          <w:color w:val="000000"/>
          <w:sz w:val="28"/>
        </w:rPr>
        <w:t>
</w:t>
      </w:r>
      <w:r>
        <w:rPr>
          <w:rFonts w:ascii="Times New Roman"/>
          <w:b w:val="false"/>
          <w:i w:val="false"/>
          <w:color w:val="000000"/>
          <w:sz w:val="28"/>
        </w:rPr>
        <w:t>
      3) жолаушыларды және багажды автомобильмен облысаралық қалааралық тұрақты тасымалдауды;</w:t>
      </w:r>
      <w:r>
        <w:br/>
      </w:r>
      <w:r>
        <w:rPr>
          <w:rFonts w:ascii="Times New Roman"/>
          <w:b w:val="false"/>
          <w:i w:val="false"/>
          <w:color w:val="000000"/>
          <w:sz w:val="28"/>
        </w:rPr>
        <w:t>
</w:t>
      </w:r>
      <w:r>
        <w:rPr>
          <w:rFonts w:ascii="Times New Roman"/>
          <w:b w:val="false"/>
          <w:i w:val="false"/>
          <w:color w:val="000000"/>
          <w:sz w:val="28"/>
        </w:rPr>
        <w:t>
      4) жолаушыларды және багажды автомобильмен облысаралық қалааралық, ауданаралық (облысішілік қалааралық) тұрақты емес тасымалдауды жүзеге асыру кезінде пайдаланылатын мамандандырылған автомобильдер жатады.</w:t>
      </w:r>
      <w:r>
        <w:br/>
      </w:r>
      <w:r>
        <w:rPr>
          <w:rFonts w:ascii="Times New Roman"/>
          <w:b w:val="false"/>
          <w:i w:val="false"/>
          <w:color w:val="000000"/>
          <w:sz w:val="28"/>
        </w:rPr>
        <w:t>
</w:t>
      </w:r>
      <w:r>
        <w:rPr>
          <w:rFonts w:ascii="Times New Roman"/>
          <w:b w:val="false"/>
          <w:i w:val="false"/>
          <w:color w:val="000000"/>
          <w:sz w:val="28"/>
        </w:rPr>
        <w:t>
      2. Тахографтарды орнатуды және оларға қызмет көрсетуді сервис орталықтары (шеберханалар) жүзеге асырады.</w:t>
      </w:r>
      <w:r>
        <w:br/>
      </w:r>
      <w:r>
        <w:rPr>
          <w:rFonts w:ascii="Times New Roman"/>
          <w:b w:val="false"/>
          <w:i w:val="false"/>
          <w:color w:val="000000"/>
          <w:sz w:val="28"/>
        </w:rPr>
        <w:t>
</w:t>
      </w:r>
      <w:r>
        <w:rPr>
          <w:rFonts w:ascii="Times New Roman"/>
          <w:b w:val="false"/>
          <w:i w:val="false"/>
          <w:color w:val="000000"/>
          <w:sz w:val="28"/>
        </w:rPr>
        <w:t>
      3. Тахографтарды, оның ішінде электрондық (цифрлық) тахографтарды және электрондық (цифрлық) тахографтарға электрондық карточкаларды пайдалану жүргiзушiлердiң еңбегi мен тынығуын ұйымдастыру, сондай-ақ тахографтарды қолдану қағидаларына сәйкес жүзеге асырылады, оларда:</w:t>
      </w:r>
      <w:r>
        <w:br/>
      </w:r>
      <w:r>
        <w:rPr>
          <w:rFonts w:ascii="Times New Roman"/>
          <w:b w:val="false"/>
          <w:i w:val="false"/>
          <w:color w:val="000000"/>
          <w:sz w:val="28"/>
        </w:rPr>
        <w:t>
</w:t>
      </w:r>
      <w:r>
        <w:rPr>
          <w:rFonts w:ascii="Times New Roman"/>
          <w:b w:val="false"/>
          <w:i w:val="false"/>
          <w:color w:val="000000"/>
          <w:sz w:val="28"/>
        </w:rPr>
        <w:t>
      1) жүргiзушiлердiң еңбек және тынығу режимiне және оны тіркеуге қойылатын талаптар;</w:t>
      </w:r>
      <w:r>
        <w:br/>
      </w:r>
      <w:r>
        <w:rPr>
          <w:rFonts w:ascii="Times New Roman"/>
          <w:b w:val="false"/>
          <w:i w:val="false"/>
          <w:color w:val="000000"/>
          <w:sz w:val="28"/>
        </w:rPr>
        <w:t>
</w:t>
      </w:r>
      <w:r>
        <w:rPr>
          <w:rFonts w:ascii="Times New Roman"/>
          <w:b w:val="false"/>
          <w:i w:val="false"/>
          <w:color w:val="000000"/>
          <w:sz w:val="28"/>
        </w:rPr>
        <w:t>
      2) тахографтарды орнату және пайдалану жөніндегі талаптар;</w:t>
      </w:r>
      <w:r>
        <w:br/>
      </w:r>
      <w:r>
        <w:rPr>
          <w:rFonts w:ascii="Times New Roman"/>
          <w:b w:val="false"/>
          <w:i w:val="false"/>
          <w:color w:val="000000"/>
          <w:sz w:val="28"/>
        </w:rPr>
        <w:t>
</w:t>
      </w:r>
      <w:r>
        <w:rPr>
          <w:rFonts w:ascii="Times New Roman"/>
          <w:b w:val="false"/>
          <w:i w:val="false"/>
          <w:color w:val="000000"/>
          <w:sz w:val="28"/>
        </w:rPr>
        <w:t>
      3) тахографтарды орнатуды және оларға қызмет көрсетуді жүзеге асыратын сервис орталықтарына (шеберханаларға) қойылатын талаптар;</w:t>
      </w:r>
      <w:r>
        <w:br/>
      </w:r>
      <w:r>
        <w:rPr>
          <w:rFonts w:ascii="Times New Roman"/>
          <w:b w:val="false"/>
          <w:i w:val="false"/>
          <w:color w:val="000000"/>
          <w:sz w:val="28"/>
        </w:rPr>
        <w:t>
</w:t>
      </w:r>
      <w:r>
        <w:rPr>
          <w:rFonts w:ascii="Times New Roman"/>
          <w:b w:val="false"/>
          <w:i w:val="false"/>
          <w:color w:val="000000"/>
          <w:sz w:val="28"/>
        </w:rPr>
        <w:t>
      4) тахографтарды орнату және оларға қызмет көрсету жөніндегі қызметтің жүзеге асырылуының басталғандығы туралы хабарлама берген жеке және заңды тұлғалардың тізілімін жүргізу тәртібі;</w:t>
      </w:r>
      <w:r>
        <w:br/>
      </w:r>
      <w:r>
        <w:rPr>
          <w:rFonts w:ascii="Times New Roman"/>
          <w:b w:val="false"/>
          <w:i w:val="false"/>
          <w:color w:val="000000"/>
          <w:sz w:val="28"/>
        </w:rPr>
        <w:t>
</w:t>
      </w:r>
      <w:r>
        <w:rPr>
          <w:rFonts w:ascii="Times New Roman"/>
          <w:b w:val="false"/>
          <w:i w:val="false"/>
          <w:color w:val="000000"/>
          <w:sz w:val="28"/>
        </w:rPr>
        <w:t>
      5) электрондық (цифрлық) тахографтарға электрондық карточкаларды сертификаттау және беру тәртібі;</w:t>
      </w:r>
      <w:r>
        <w:br/>
      </w:r>
      <w:r>
        <w:rPr>
          <w:rFonts w:ascii="Times New Roman"/>
          <w:b w:val="false"/>
          <w:i w:val="false"/>
          <w:color w:val="000000"/>
          <w:sz w:val="28"/>
        </w:rPr>
        <w:t>
</w:t>
      </w:r>
      <w:r>
        <w:rPr>
          <w:rFonts w:ascii="Times New Roman"/>
          <w:b w:val="false"/>
          <w:i w:val="false"/>
          <w:color w:val="000000"/>
          <w:sz w:val="28"/>
        </w:rPr>
        <w:t>
      6) электрондық (цифрлық) тахографтар бойынша ұлттық дерекқордың жұмыс істеу тәртібі белгіленеді.</w:t>
      </w:r>
      <w:r>
        <w:br/>
      </w:r>
      <w:r>
        <w:rPr>
          <w:rFonts w:ascii="Times New Roman"/>
          <w:b w:val="false"/>
          <w:i w:val="false"/>
          <w:color w:val="000000"/>
          <w:sz w:val="28"/>
        </w:rPr>
        <w:t>
</w:t>
      </w:r>
      <w:r>
        <w:rPr>
          <w:rFonts w:ascii="Times New Roman"/>
          <w:b w:val="false"/>
          <w:i w:val="false"/>
          <w:color w:val="000000"/>
          <w:sz w:val="28"/>
        </w:rPr>
        <w:t>
      4. Электрондық карточкаларды қолданбай электрондық (цифрлық) тахографтарды пайдалануға жол берілмейдi.</w:t>
      </w:r>
      <w:r>
        <w:br/>
      </w:r>
      <w:r>
        <w:rPr>
          <w:rFonts w:ascii="Times New Roman"/>
          <w:b w:val="false"/>
          <w:i w:val="false"/>
          <w:color w:val="000000"/>
          <w:sz w:val="28"/>
        </w:rPr>
        <w:t>
</w:t>
      </w:r>
      <w:r>
        <w:rPr>
          <w:rFonts w:ascii="Times New Roman"/>
          <w:b w:val="false"/>
          <w:i w:val="false"/>
          <w:color w:val="000000"/>
          <w:sz w:val="28"/>
        </w:rPr>
        <w:t>
      5. Жеке немесе заңды тұлғалар тахографтарды орнату және оларға қызмет көрсету жөніндегі қызметтің жүзеге асырылуының басталуы алдында «Әкімшілік рәсімдер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уәкілетті органға белгіленген нысанда хабарлама жіберуге міндетті.»;</w:t>
      </w:r>
      <w:r>
        <w:br/>
      </w:r>
      <w:r>
        <w:rPr>
          <w:rFonts w:ascii="Times New Roman"/>
          <w:b w:val="false"/>
          <w:i w:val="false"/>
          <w:color w:val="000000"/>
          <w:sz w:val="28"/>
        </w:rPr>
        <w:t>
</w:t>
      </w:r>
      <w:r>
        <w:rPr>
          <w:rFonts w:ascii="Times New Roman"/>
          <w:b w:val="false"/>
          <w:i w:val="false"/>
          <w:color w:val="000000"/>
          <w:sz w:val="28"/>
        </w:rPr>
        <w:t>
      3) 12-баптың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автомобиль көлігімен қауiптi жүктерді тасымалдау қағидаларын бекiтедi;»;</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18)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өлшемдерін, тексерулер жүргізудің жартыжылдық жоспарларын әзірлейді және бекітеді;»;</w:t>
      </w:r>
      <w:r>
        <w:br/>
      </w:r>
      <w:r>
        <w:rPr>
          <w:rFonts w:ascii="Times New Roman"/>
          <w:b w:val="false"/>
          <w:i w:val="false"/>
          <w:color w:val="000000"/>
          <w:sz w:val="28"/>
        </w:rPr>
        <w:t>
</w:t>
      </w:r>
      <w:r>
        <w:rPr>
          <w:rFonts w:ascii="Times New Roman"/>
          <w:b w:val="false"/>
          <w:i w:val="false"/>
          <w:color w:val="000000"/>
          <w:sz w:val="28"/>
        </w:rPr>
        <w:t>
      «18) халықаралық және республикаiшiлік қатынастарда қауiптi жүктердi тасымалдауды жүзеге асыратын автокөлiк құралдарының жүргiзушiлерiн арнайы даярлау жөніндегі қызметтің жүзеге асырылуының басталғандығы туралы хабарлама берген жеке және заңды тұлғалардың тізілімін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«20) тахографтарды орнату және оларға қызмет көрсету жөніндегі қызметтің жүзеге асырылуының басталғандығы туралы хабарлама берген жеке және заңды тұлғалардың тізілімін жүргізеді;»;</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19-5-баптың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4) тармақша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6) тармақшамен толықтырылсын:</w:t>
      </w:r>
      <w:r>
        <w:br/>
      </w:r>
      <w:r>
        <w:rPr>
          <w:rFonts w:ascii="Times New Roman"/>
          <w:b w:val="false"/>
          <w:i w:val="false"/>
          <w:color w:val="000000"/>
          <w:sz w:val="28"/>
        </w:rPr>
        <w:t>
</w:t>
      </w:r>
      <w:r>
        <w:rPr>
          <w:rFonts w:ascii="Times New Roman"/>
          <w:b w:val="false"/>
          <w:i w:val="false"/>
          <w:color w:val="000000"/>
          <w:sz w:val="28"/>
        </w:rPr>
        <w:t>
      «6) 1, 6 және 7-сыныптағы қауіпті жүкті тасымалдауға арналған арнайы рұқсаттың болуын тексеру арқылы жүргізіледі.»;</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19-6-бапта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3)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қауiптi жүктердi тасымалдауға арналған (Қазақстан Республикасының аумағы бойынша 1, 6 және 7-сыныптағы қауiптi жүкті тасымалдауға уәкiлеттi орган берген арнайы рұқсатпен, қауiптi жүктi тасымалдау маршрутының бланкісімен, жүргiзушiге және автокөлiк құралына қауiптi жүктi тасымалдауға рұқсат беру туралы куәлiктермен);»;</w:t>
      </w:r>
      <w:r>
        <w:br/>
      </w:r>
      <w:r>
        <w:rPr>
          <w:rFonts w:ascii="Times New Roman"/>
          <w:b w:val="false"/>
          <w:i w:val="false"/>
          <w:color w:val="000000"/>
          <w:sz w:val="28"/>
        </w:rPr>
        <w:t>
</w:t>
      </w:r>
      <w:r>
        <w:rPr>
          <w:rFonts w:ascii="Times New Roman"/>
          <w:b w:val="false"/>
          <w:i w:val="false"/>
          <w:color w:val="000000"/>
          <w:sz w:val="28"/>
        </w:rPr>
        <w:t>
      3-тармақта:</w:t>
      </w:r>
      <w:r>
        <w:br/>
      </w:r>
      <w:r>
        <w:rPr>
          <w:rFonts w:ascii="Times New Roman"/>
          <w:b w:val="false"/>
          <w:i w:val="false"/>
          <w:color w:val="000000"/>
          <w:sz w:val="28"/>
        </w:rPr>
        <w:t>
</w:t>
      </w:r>
      <w:r>
        <w:rPr>
          <w:rFonts w:ascii="Times New Roman"/>
          <w:b w:val="false"/>
          <w:i w:val="false"/>
          <w:color w:val="000000"/>
          <w:sz w:val="28"/>
        </w:rPr>
        <w:t>
      8)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автомобиль көлiгiмен қауiптi жүктердi тасымалдау қағидалары талаптарының орындалуын;»;</w:t>
      </w:r>
      <w:r>
        <w:br/>
      </w:r>
      <w:r>
        <w:rPr>
          <w:rFonts w:ascii="Times New Roman"/>
          <w:b w:val="false"/>
          <w:i w:val="false"/>
          <w:color w:val="000000"/>
          <w:sz w:val="28"/>
        </w:rPr>
        <w:t>
</w:t>
      </w:r>
      <w:r>
        <w:rPr>
          <w:rFonts w:ascii="Times New Roman"/>
          <w:b w:val="false"/>
          <w:i w:val="false"/>
          <w:color w:val="000000"/>
          <w:sz w:val="28"/>
        </w:rPr>
        <w:t>
      11) тармақша алып тасталсын;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19-7-баптың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w:t>
      </w:r>
      <w:r>
        <w:rPr>
          <w:rFonts w:ascii="Times New Roman"/>
          <w:b w:val="false"/>
          <w:i w:val="false"/>
          <w:color w:val="000000"/>
          <w:sz w:val="28"/>
        </w:rPr>
        <w:t>
      13) және 15)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шетелдiк автокөлiк құралдарының уақытша кiруiн тiркеу;»;</w:t>
      </w:r>
      <w:r>
        <w:br/>
      </w:r>
      <w:r>
        <w:rPr>
          <w:rFonts w:ascii="Times New Roman"/>
          <w:b w:val="false"/>
          <w:i w:val="false"/>
          <w:color w:val="000000"/>
          <w:sz w:val="28"/>
        </w:rPr>
        <w:t>
</w:t>
      </w:r>
      <w:r>
        <w:rPr>
          <w:rFonts w:ascii="Times New Roman"/>
          <w:b w:val="false"/>
          <w:i w:val="false"/>
          <w:color w:val="000000"/>
          <w:sz w:val="28"/>
        </w:rPr>
        <w:t>
      «15) Қазақстан Республикасы ратификациялаған халықаралық шарттарға сәйкес Қазақстан Республикасының тасымалдаушыларына шет мемлекеттiң аумағы бойынша жүріп-тұруына рұқсаттар беру;»;</w:t>
      </w:r>
      <w:r>
        <w:br/>
      </w:r>
      <w:r>
        <w:rPr>
          <w:rFonts w:ascii="Times New Roman"/>
          <w:b w:val="false"/>
          <w:i w:val="false"/>
          <w:color w:val="000000"/>
          <w:sz w:val="28"/>
        </w:rPr>
        <w:t>
</w:t>
      </w:r>
      <w:r>
        <w:rPr>
          <w:rFonts w:ascii="Times New Roman"/>
          <w:b w:val="false"/>
          <w:i w:val="false"/>
          <w:color w:val="000000"/>
          <w:sz w:val="28"/>
        </w:rPr>
        <w:t>
      мынадай мазмұндағы 22) және 23)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«22) Қазақстан Республикасының аумағы бойынша қауiптi жүкті тасымалдауға арнайы рұқсат беру;</w:t>
      </w:r>
      <w:r>
        <w:br/>
      </w:r>
      <w:r>
        <w:rPr>
          <w:rFonts w:ascii="Times New Roman"/>
          <w:b w:val="false"/>
          <w:i w:val="false"/>
          <w:color w:val="000000"/>
          <w:sz w:val="28"/>
        </w:rPr>
        <w:t>
</w:t>
      </w:r>
      <w:r>
        <w:rPr>
          <w:rFonts w:ascii="Times New Roman"/>
          <w:b w:val="false"/>
          <w:i w:val="false"/>
          <w:color w:val="000000"/>
          <w:sz w:val="28"/>
        </w:rPr>
        <w:t>
      23) сервис орталықтарын (шеберханаларды) бақылау.»;</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19-8-бапта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 алып тасталсын;</w:t>
      </w:r>
      <w:r>
        <w:br/>
      </w:r>
      <w:r>
        <w:rPr>
          <w:rFonts w:ascii="Times New Roman"/>
          <w:b w:val="false"/>
          <w:i w:val="false"/>
          <w:color w:val="000000"/>
          <w:sz w:val="28"/>
        </w:rPr>
        <w:t>
</w:t>
      </w:r>
      <w:r>
        <w:rPr>
          <w:rFonts w:ascii="Times New Roman"/>
          <w:b w:val="false"/>
          <w:i w:val="false"/>
          <w:color w:val="000000"/>
          <w:sz w:val="28"/>
        </w:rPr>
        <w:t>
      5-тармақтың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 бойынша транзиттiк рейстен керi бағытта қайтып бара жатқан шетелдiк жүк автокөлiк құралына Қазақстан Республикасының аумағында жолшыбай жүк тиелген кезде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белгiленген мөлшерлемелер бойынша Қазақстан Республикасының аумағы бойынша автокөлiк құралдарының жүрiп-тұрғаны үшiн алым сомасы төленгеннен кейiн уәкiлеттi орган беретiн Қазақстан Республикасының аумағы бойынша жүрiп-тұруға қосымша рұқсаттың болуы қажет.»;</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26-бап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«26-бап. Жолаушыларды және багажды таксимен тасымалдауды</w:t>
      </w:r>
      <w:r>
        <w:br/>
      </w:r>
      <w:r>
        <w:rPr>
          <w:rFonts w:ascii="Times New Roman"/>
          <w:b w:val="false"/>
          <w:i w:val="false"/>
          <w:color w:val="000000"/>
          <w:sz w:val="28"/>
        </w:rPr>
        <w:t>
               ұйымдастыру</w:t>
      </w:r>
      <w:r>
        <w:br/>
      </w:r>
      <w:r>
        <w:rPr>
          <w:rFonts w:ascii="Times New Roman"/>
          <w:b w:val="false"/>
          <w:i w:val="false"/>
          <w:color w:val="000000"/>
          <w:sz w:val="28"/>
        </w:rPr>
        <w:t>
</w:t>
      </w:r>
      <w:r>
        <w:rPr>
          <w:rFonts w:ascii="Times New Roman"/>
          <w:b w:val="false"/>
          <w:i w:val="false"/>
          <w:color w:val="000000"/>
          <w:sz w:val="28"/>
        </w:rPr>
        <w:t>
      1. Дара кәсiпкерлер немесе заңды тұлғалар жолаушыларды және багажды таксимен тасымалдау жөніндегі қызметті жүзеге асыруды бастау алдында «Әкімшілік рәсімдер туралы» Қазақстан Республикасының Заңында белгіленген тәртіппен қызметтің басталғаны туралы хабарламаны уәкiлеттi органға жіберуге міндетті.</w:t>
      </w:r>
      <w:r>
        <w:br/>
      </w:r>
      <w:r>
        <w:rPr>
          <w:rFonts w:ascii="Times New Roman"/>
          <w:b w:val="false"/>
          <w:i w:val="false"/>
          <w:color w:val="000000"/>
          <w:sz w:val="28"/>
        </w:rPr>
        <w:t>
</w:t>
      </w:r>
      <w:r>
        <w:rPr>
          <w:rFonts w:ascii="Times New Roman"/>
          <w:b w:val="false"/>
          <w:i w:val="false"/>
          <w:color w:val="000000"/>
          <w:sz w:val="28"/>
        </w:rPr>
        <w:t>
      2. Дара кәсiпкер немесе заңды тұлға (бұдан әрi – таксимен тасымалдаушы) жолаушыларды және багажды таксимен тасымалдауды ұйымдастыру кезінде:</w:t>
      </w:r>
      <w:r>
        <w:br/>
      </w:r>
      <w:r>
        <w:rPr>
          <w:rFonts w:ascii="Times New Roman"/>
          <w:b w:val="false"/>
          <w:i w:val="false"/>
          <w:color w:val="000000"/>
          <w:sz w:val="28"/>
        </w:rPr>
        <w:t>
</w:t>
      </w:r>
      <w:r>
        <w:rPr>
          <w:rFonts w:ascii="Times New Roman"/>
          <w:b w:val="false"/>
          <w:i w:val="false"/>
          <w:color w:val="000000"/>
          <w:sz w:val="28"/>
        </w:rPr>
        <w:t>
      1) жолаушыларды және багажды тасымалдау үшiн автомобиль көлiгiмен жолаушыларды және багажды тасымалдау қағидаларына сәйкес бірыңғай түсті гаммасы және айырым белгiлерi бар таксилердi пайдалануға;</w:t>
      </w:r>
      <w:r>
        <w:br/>
      </w:r>
      <w:r>
        <w:rPr>
          <w:rFonts w:ascii="Times New Roman"/>
          <w:b w:val="false"/>
          <w:i w:val="false"/>
          <w:color w:val="000000"/>
          <w:sz w:val="28"/>
        </w:rPr>
        <w:t>
</w:t>
      </w:r>
      <w:r>
        <w:rPr>
          <w:rFonts w:ascii="Times New Roman"/>
          <w:b w:val="false"/>
          <w:i w:val="false"/>
          <w:color w:val="000000"/>
          <w:sz w:val="28"/>
        </w:rPr>
        <w:t>
      2) әрбiр автокөлiк құралы үшiн таксометрдің немесе бақылау-кассалық аппараттың болуы;</w:t>
      </w:r>
      <w:r>
        <w:br/>
      </w:r>
      <w:r>
        <w:rPr>
          <w:rFonts w:ascii="Times New Roman"/>
          <w:b w:val="false"/>
          <w:i w:val="false"/>
          <w:color w:val="000000"/>
          <w:sz w:val="28"/>
        </w:rPr>
        <w:t>
</w:t>
      </w:r>
      <w:r>
        <w:rPr>
          <w:rFonts w:ascii="Times New Roman"/>
          <w:b w:val="false"/>
          <w:i w:val="false"/>
          <w:color w:val="000000"/>
          <w:sz w:val="28"/>
        </w:rPr>
        <w:t>
      3) автокөлiк құралдарының рейс алдында техникалық байқаудан және такси жүргiзушiлерінің рейс алдында (ауысым алдында) медициналық тексеруден өтуін қамтамасыз етуге;</w:t>
      </w:r>
      <w:r>
        <w:br/>
      </w:r>
      <w:r>
        <w:rPr>
          <w:rFonts w:ascii="Times New Roman"/>
          <w:b w:val="false"/>
          <w:i w:val="false"/>
          <w:color w:val="000000"/>
          <w:sz w:val="28"/>
        </w:rPr>
        <w:t>
</w:t>
      </w:r>
      <w:r>
        <w:rPr>
          <w:rFonts w:ascii="Times New Roman"/>
          <w:b w:val="false"/>
          <w:i w:val="false"/>
          <w:color w:val="000000"/>
          <w:sz w:val="28"/>
        </w:rPr>
        <w:t>
      4) диспетчерлік қызметтің немесе диспетчерлiк қызмет көрсету шартының болуын қамтамасыз етуге;</w:t>
      </w:r>
      <w:r>
        <w:br/>
      </w:r>
      <w:r>
        <w:rPr>
          <w:rFonts w:ascii="Times New Roman"/>
          <w:b w:val="false"/>
          <w:i w:val="false"/>
          <w:color w:val="000000"/>
          <w:sz w:val="28"/>
        </w:rPr>
        <w:t>
</w:t>
      </w:r>
      <w:r>
        <w:rPr>
          <w:rFonts w:ascii="Times New Roman"/>
          <w:b w:val="false"/>
          <w:i w:val="false"/>
          <w:color w:val="000000"/>
          <w:sz w:val="28"/>
        </w:rPr>
        <w:t>
      5) таксидің ақауы болған жағдайда, оны уақтылы ауыстыруды қамтамасыз етуге міндетті.</w:t>
      </w:r>
      <w:r>
        <w:br/>
      </w:r>
      <w:r>
        <w:rPr>
          <w:rFonts w:ascii="Times New Roman"/>
          <w:b w:val="false"/>
          <w:i w:val="false"/>
          <w:color w:val="000000"/>
          <w:sz w:val="28"/>
        </w:rPr>
        <w:t>
</w:t>
      </w:r>
      <w:r>
        <w:rPr>
          <w:rFonts w:ascii="Times New Roman"/>
          <w:b w:val="false"/>
          <w:i w:val="false"/>
          <w:color w:val="000000"/>
          <w:sz w:val="28"/>
        </w:rPr>
        <w:t>
      Таксимен тасымалдаушы Қазақстан Республикасының заңдарына сәйкес өзге де мiндеттерді атқарады.</w:t>
      </w:r>
      <w:r>
        <w:br/>
      </w:r>
      <w:r>
        <w:rPr>
          <w:rFonts w:ascii="Times New Roman"/>
          <w:b w:val="false"/>
          <w:i w:val="false"/>
          <w:color w:val="000000"/>
          <w:sz w:val="28"/>
        </w:rPr>
        <w:t>
</w:t>
      </w:r>
      <w:r>
        <w:rPr>
          <w:rFonts w:ascii="Times New Roman"/>
          <w:b w:val="false"/>
          <w:i w:val="false"/>
          <w:color w:val="000000"/>
          <w:sz w:val="28"/>
        </w:rPr>
        <w:t>
      3. Тасымалдаушының жолаушыларды және багажды таксимен тасымалдауды ұйымдастыру туралы шарт бойынша:</w:t>
      </w:r>
      <w:r>
        <w:br/>
      </w:r>
      <w:r>
        <w:rPr>
          <w:rFonts w:ascii="Times New Roman"/>
          <w:b w:val="false"/>
          <w:i w:val="false"/>
          <w:color w:val="000000"/>
          <w:sz w:val="28"/>
        </w:rPr>
        <w:t>
</w:t>
      </w:r>
      <w:r>
        <w:rPr>
          <w:rFonts w:ascii="Times New Roman"/>
          <w:b w:val="false"/>
          <w:i w:val="false"/>
          <w:color w:val="000000"/>
          <w:sz w:val="28"/>
        </w:rPr>
        <w:t>
      1) таксилердiң тұруы, жолаушыларды отырғызу мен түсiру үшiн таксилердiң арнайы жабдықталған тұрақтарын пайдалануға;</w:t>
      </w:r>
      <w:r>
        <w:br/>
      </w:r>
      <w:r>
        <w:rPr>
          <w:rFonts w:ascii="Times New Roman"/>
          <w:b w:val="false"/>
          <w:i w:val="false"/>
          <w:color w:val="000000"/>
          <w:sz w:val="28"/>
        </w:rPr>
        <w:t>
</w:t>
      </w:r>
      <w:r>
        <w:rPr>
          <w:rFonts w:ascii="Times New Roman"/>
          <w:b w:val="false"/>
          <w:i w:val="false"/>
          <w:color w:val="000000"/>
          <w:sz w:val="28"/>
        </w:rPr>
        <w:t>
      2) жол жүрісі қағидаларының талаптарын сақтай отырып, жол желiсiнiң кез келген учаскелерiнде жолаушыларды отырғызуға және түсiруге құқығы бар.</w:t>
      </w:r>
      <w:r>
        <w:br/>
      </w:r>
      <w:r>
        <w:rPr>
          <w:rFonts w:ascii="Times New Roman"/>
          <w:b w:val="false"/>
          <w:i w:val="false"/>
          <w:color w:val="000000"/>
          <w:sz w:val="28"/>
        </w:rPr>
        <w:t>
</w:t>
      </w:r>
      <w:r>
        <w:rPr>
          <w:rFonts w:ascii="Times New Roman"/>
          <w:b w:val="false"/>
          <w:i w:val="false"/>
          <w:color w:val="000000"/>
          <w:sz w:val="28"/>
        </w:rPr>
        <w:t>
      Таксимен тасымалдаушының Қазақстан Республикасының заңдарына сәйкес өзге де құқықтары бap.»;</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37-бап</w:t>
      </w:r>
      <w:r>
        <w:rPr>
          <w:rFonts w:ascii="Times New Roman"/>
          <w:b w:val="false"/>
          <w:i w:val="false"/>
          <w:color w:val="000000"/>
          <w:sz w:val="28"/>
        </w:rPr>
        <w:t xml:space="preserve"> мынадай мазмұндағы 4, 5, 6 және 7-тармақтармен толықтырылсын:</w:t>
      </w:r>
      <w:r>
        <w:br/>
      </w:r>
      <w:r>
        <w:rPr>
          <w:rFonts w:ascii="Times New Roman"/>
          <w:b w:val="false"/>
          <w:i w:val="false"/>
          <w:color w:val="000000"/>
          <w:sz w:val="28"/>
        </w:rPr>
        <w:t>
</w:t>
      </w:r>
      <w:r>
        <w:rPr>
          <w:rFonts w:ascii="Times New Roman"/>
          <w:b w:val="false"/>
          <w:i w:val="false"/>
          <w:color w:val="000000"/>
          <w:sz w:val="28"/>
        </w:rPr>
        <w:t>
      «4. Қазақстан Республикасының аумағы бойынша 1, 6 және 7-сыныптағы қауiптi жүкті тасымалдау Қазақстан Республикасының аумағы бойынша қауiптi жүкті тасымалдауға арналған рұқсат беру құжаты – арнайы рұқсат негiзiнде жүзеге асырылады.</w:t>
      </w:r>
      <w:r>
        <w:br/>
      </w:r>
      <w:r>
        <w:rPr>
          <w:rFonts w:ascii="Times New Roman"/>
          <w:b w:val="false"/>
          <w:i w:val="false"/>
          <w:color w:val="000000"/>
          <w:sz w:val="28"/>
        </w:rPr>
        <w:t>
</w:t>
      </w:r>
      <w:r>
        <w:rPr>
          <w:rFonts w:ascii="Times New Roman"/>
          <w:b w:val="false"/>
          <w:i w:val="false"/>
          <w:color w:val="000000"/>
          <w:sz w:val="28"/>
        </w:rPr>
        <w:t>
      5. Жүргiзушiге халықаралық және республикаiшiлік қатынастарда қауiптi жүктерді автокөлiк құралдарымен тасымалдауға рұқсат беру туралы куәлiкті халықаралық және республикаiшiлік қатынастарда қауiптi жүктерді тасымалдауды жүзеге асыратын автокөлік құралдары жүргізушілерін арнайы даярлау жөніндегі қызметті жүзеге асыратын дара кәсiпкерлер немесе заңды тұлғалар береді.</w:t>
      </w:r>
      <w:r>
        <w:br/>
      </w:r>
      <w:r>
        <w:rPr>
          <w:rFonts w:ascii="Times New Roman"/>
          <w:b w:val="false"/>
          <w:i w:val="false"/>
          <w:color w:val="000000"/>
          <w:sz w:val="28"/>
        </w:rPr>
        <w:t>
</w:t>
      </w:r>
      <w:r>
        <w:rPr>
          <w:rFonts w:ascii="Times New Roman"/>
          <w:b w:val="false"/>
          <w:i w:val="false"/>
          <w:color w:val="000000"/>
          <w:sz w:val="28"/>
        </w:rPr>
        <w:t>
      6. Дара кәсiпкер немесе заңды тұлға халықаралық және республикаішілік қатынастарда қауiптi жүктерді тасымалдауды жүзеге асыратын автокөлік құралдары жүргізушілерін арнайы даярлау жөніндегі қызметті жүзеге асыруды бастау алдында «Әкімшілік рәсімдер туралы» Қазақстан Республикасы Заңында белгіленген тәртіппен уәкілетті органға белгіленген нысанда хабарлама жіберуге міндетті.</w:t>
      </w:r>
      <w:r>
        <w:br/>
      </w:r>
      <w:r>
        <w:rPr>
          <w:rFonts w:ascii="Times New Roman"/>
          <w:b w:val="false"/>
          <w:i w:val="false"/>
          <w:color w:val="000000"/>
          <w:sz w:val="28"/>
        </w:rPr>
        <w:t>
</w:t>
      </w:r>
      <w:r>
        <w:rPr>
          <w:rFonts w:ascii="Times New Roman"/>
          <w:b w:val="false"/>
          <w:i w:val="false"/>
          <w:color w:val="000000"/>
          <w:sz w:val="28"/>
        </w:rPr>
        <w:t>
      7. Автомобиль көлiгiмен қауiптi жүктерді тасымалдау қағидаларында:</w:t>
      </w:r>
      <w:r>
        <w:br/>
      </w:r>
      <w:r>
        <w:rPr>
          <w:rFonts w:ascii="Times New Roman"/>
          <w:b w:val="false"/>
          <w:i w:val="false"/>
          <w:color w:val="000000"/>
          <w:sz w:val="28"/>
        </w:rPr>
        <w:t>
</w:t>
      </w:r>
      <w:r>
        <w:rPr>
          <w:rFonts w:ascii="Times New Roman"/>
          <w:b w:val="false"/>
          <w:i w:val="false"/>
          <w:color w:val="000000"/>
          <w:sz w:val="28"/>
        </w:rPr>
        <w:t>
      1) қауiптi жүктердi тасымалдауды ұйымдастыру тәртiбі;</w:t>
      </w:r>
      <w:r>
        <w:br/>
      </w:r>
      <w:r>
        <w:rPr>
          <w:rFonts w:ascii="Times New Roman"/>
          <w:b w:val="false"/>
          <w:i w:val="false"/>
          <w:color w:val="000000"/>
          <w:sz w:val="28"/>
        </w:rPr>
        <w:t>
</w:t>
      </w:r>
      <w:r>
        <w:rPr>
          <w:rFonts w:ascii="Times New Roman"/>
          <w:b w:val="false"/>
          <w:i w:val="false"/>
          <w:color w:val="000000"/>
          <w:sz w:val="28"/>
        </w:rPr>
        <w:t>
      2) қауiптi жүктердi тасымалдауды жүзеге асыратын автокөлiк құралдарының жүргiзушiлерiне қойылатын талаптар;</w:t>
      </w:r>
      <w:r>
        <w:br/>
      </w:r>
      <w:r>
        <w:rPr>
          <w:rFonts w:ascii="Times New Roman"/>
          <w:b w:val="false"/>
          <w:i w:val="false"/>
          <w:color w:val="000000"/>
          <w:sz w:val="28"/>
        </w:rPr>
        <w:t>
</w:t>
      </w:r>
      <w:r>
        <w:rPr>
          <w:rFonts w:ascii="Times New Roman"/>
          <w:b w:val="false"/>
          <w:i w:val="false"/>
          <w:color w:val="000000"/>
          <w:sz w:val="28"/>
        </w:rPr>
        <w:t>
      3) қауiптi жүктерді тасымалдайтын автокөлiк құралдарына қойылатын талаптар;</w:t>
      </w:r>
      <w:r>
        <w:br/>
      </w:r>
      <w:r>
        <w:rPr>
          <w:rFonts w:ascii="Times New Roman"/>
          <w:b w:val="false"/>
          <w:i w:val="false"/>
          <w:color w:val="000000"/>
          <w:sz w:val="28"/>
        </w:rPr>
        <w:t>
</w:t>
      </w:r>
      <w:r>
        <w:rPr>
          <w:rFonts w:ascii="Times New Roman"/>
          <w:b w:val="false"/>
          <w:i w:val="false"/>
          <w:color w:val="000000"/>
          <w:sz w:val="28"/>
        </w:rPr>
        <w:t>
      4) қауiптi жүктерді тасымалдайтын автокөлiк құралдарының Қазақстан Республикасының аумағы бойынша жүріп-тұру тәртібі;</w:t>
      </w:r>
      <w:r>
        <w:br/>
      </w:r>
      <w:r>
        <w:rPr>
          <w:rFonts w:ascii="Times New Roman"/>
          <w:b w:val="false"/>
          <w:i w:val="false"/>
          <w:color w:val="000000"/>
          <w:sz w:val="28"/>
        </w:rPr>
        <w:t>
</w:t>
      </w:r>
      <w:r>
        <w:rPr>
          <w:rFonts w:ascii="Times New Roman"/>
          <w:b w:val="false"/>
          <w:i w:val="false"/>
          <w:color w:val="000000"/>
          <w:sz w:val="28"/>
        </w:rPr>
        <w:t>
      5) 1, 6 және 7-сыныптағы қауiптi жүкті тасымалдауға арналған арнайы рұқсатты беру тәртібі айқындалады.».</w:t>
      </w:r>
      <w:r>
        <w:br/>
      </w:r>
      <w:r>
        <w:rPr>
          <w:rFonts w:ascii="Times New Roman"/>
          <w:b w:val="false"/>
          <w:i w:val="false"/>
          <w:color w:val="000000"/>
          <w:sz w:val="28"/>
        </w:rPr>
        <w:t>
</w:t>
      </w:r>
      <w:r>
        <w:rPr>
          <w:rFonts w:ascii="Times New Roman"/>
          <w:b w:val="false"/>
          <w:i w:val="false"/>
          <w:color w:val="000000"/>
          <w:sz w:val="28"/>
        </w:rPr>
        <w:t>
      53. «Өсімдік шаруашылығындағы міндетті сақтандыру туралы» 2004 жылғы 10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5, 26-құжат; 2006 ж., № 1, 5-құжат; № 3, 22-құжат; № 16, 100-құжат; 2007 ж., № 8, 52-құжат; 2009 ж., № 18, 84-құжат; № 24, 134-құжат; 2010 ж., № 5, 23-құжат; 2011 ж., № 1, 2-құжат; № 11, 102-құжат):</w:t>
      </w:r>
      <w:r>
        <w:br/>
      </w:r>
      <w:r>
        <w:rPr>
          <w:rFonts w:ascii="Times New Roman"/>
          <w:b w:val="false"/>
          <w:i w:val="false"/>
          <w:color w:val="000000"/>
          <w:sz w:val="28"/>
        </w:rPr>
        <w:t>
</w:t>
      </w:r>
      <w:r>
        <w:rPr>
          <w:rFonts w:ascii="Times New Roman"/>
          <w:b w:val="false"/>
          <w:i w:val="false"/>
          <w:color w:val="000000"/>
          <w:sz w:val="28"/>
        </w:rPr>
        <w:t>
      5-баптың 2-тармағының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өлшемдерін, тексерулер жүргізудің жартыжылдық жоспарларын әзірлейді және бекітеді;».</w:t>
      </w:r>
      <w:r>
        <w:br/>
      </w:r>
      <w:r>
        <w:rPr>
          <w:rFonts w:ascii="Times New Roman"/>
          <w:b w:val="false"/>
          <w:i w:val="false"/>
          <w:color w:val="000000"/>
          <w:sz w:val="28"/>
        </w:rPr>
        <w:t>
</w:t>
      </w:r>
      <w:r>
        <w:rPr>
          <w:rFonts w:ascii="Times New Roman"/>
          <w:b w:val="false"/>
          <w:i w:val="false"/>
          <w:color w:val="000000"/>
          <w:sz w:val="28"/>
        </w:rPr>
        <w:t>
      54. «Сауда қызметiн реттеу туралы» 2004 жылғы 12 сәуiрдегi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2004 ж., № 6, 44-құжат; 2006 ж., № 1, 5-құжат; № 3, 22-құжат; № 23, 141-құжат; 2009 ж., № 17, 80-құжат; № 18, 84-құжат; № 24, 129-құжат; 2010 ж., № 15, 71-құжат; 2011 ж., № 2, 26-құжат; № 11, 102-құжат; 2012 ж., № 2, 11, 14-құжаттар):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31-баптың</w:t>
      </w:r>
      <w:r>
        <w:rPr>
          <w:rFonts w:ascii="Times New Roman"/>
          <w:b w:val="false"/>
          <w:i w:val="false"/>
          <w:color w:val="000000"/>
          <w:sz w:val="28"/>
        </w:rPr>
        <w:t xml:space="preserve"> 1-тармағы мынадай мазмұндағы 6-1) тармақшамен толықтырылсын:</w:t>
      </w:r>
      <w:r>
        <w:br/>
      </w:r>
      <w:r>
        <w:rPr>
          <w:rFonts w:ascii="Times New Roman"/>
          <w:b w:val="false"/>
          <w:i w:val="false"/>
          <w:color w:val="000000"/>
          <w:sz w:val="28"/>
        </w:rPr>
        <w:t>
</w:t>
      </w:r>
      <w:r>
        <w:rPr>
          <w:rFonts w:ascii="Times New Roman"/>
          <w:b w:val="false"/>
          <w:i w:val="false"/>
          <w:color w:val="000000"/>
          <w:sz w:val="28"/>
        </w:rPr>
        <w:t>
      «6-1) Қазақстан Республикасының техникалық реттеу саласындағы заңнамасында белгiленген тәртiппен сәйкестiгi мiндеттi расталуға жататын тауарларды көтерме саудада сату кезiнде сатып алушының талабы бойынша оған сәйкестiк сертификатын не сәйкестiк сертификаты көшірмесінің берілген күнін көрсете отырып, тауарларды беруші болып табылатын заңды тұлға басшысының немесе құжаттарға қол қоюға уәкілеттік берілген адамның немесе дара кәсіпкердің мөрімен және қолымен расталған сәйкестiк сертификатының көшірмесін не сәйкестiк туралы декларацияны көрсетуге;».</w:t>
      </w:r>
      <w:r>
        <w:br/>
      </w:r>
      <w:r>
        <w:rPr>
          <w:rFonts w:ascii="Times New Roman"/>
          <w:b w:val="false"/>
          <w:i w:val="false"/>
          <w:color w:val="000000"/>
          <w:sz w:val="28"/>
        </w:rPr>
        <w:t>
</w:t>
      </w:r>
      <w:r>
        <w:rPr>
          <w:rFonts w:ascii="Times New Roman"/>
          <w:b w:val="false"/>
          <w:i w:val="false"/>
          <w:color w:val="000000"/>
          <w:sz w:val="28"/>
        </w:rPr>
        <w:t>
      55.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14, 81-құжат; 2006 ж., № 3, 22-құжат; № 15, 95-құжат; № 24, 148-құжат; 2007 ж., № 2, 18-құжат; № 3, 20-құжат; № 19, 148-құжат; 2008 ж., № 20, 89-құжат; № 24, 129-құжат; 2009 ж., № 15-16, 74-құжат; № 18, 84-құжат; № 24, 121-құжат; 2010 ж., № 5, 23-құжат; № 24, 146, 150-құжаттар; 2011 ж., № 1, 2-құжат; № 11, 102-құжат; № 12, 111-құжат; 2012 ж., № 3, 25-құжат; № 8, 63, 64-құжаттар):</w:t>
      </w:r>
      <w:r>
        <w:br/>
      </w:r>
      <w:r>
        <w:rPr>
          <w:rFonts w:ascii="Times New Roman"/>
          <w:b w:val="false"/>
          <w:i w:val="false"/>
          <w:color w:val="000000"/>
          <w:sz w:val="28"/>
        </w:rPr>
        <w:t>
</w:t>
      </w:r>
      <w:r>
        <w:rPr>
          <w:rFonts w:ascii="Times New Roman"/>
          <w:b w:val="false"/>
          <w:i w:val="false"/>
          <w:color w:val="000000"/>
          <w:sz w:val="28"/>
        </w:rPr>
        <w:t>
      1) 2-баптың </w:t>
      </w:r>
      <w:r>
        <w:rPr>
          <w:rFonts w:ascii="Times New Roman"/>
          <w:b w:val="false"/>
          <w:i w:val="false"/>
          <w:color w:val="000000"/>
          <w:sz w:val="28"/>
        </w:rPr>
        <w:t>18)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«18) байланыс операторы – байланыс қызметтерiн көрсететін жеке немесе заңды тұлға;»;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14-5)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«14-5) жиiлiктер белдеулерiн, радиожиiлiктердi (радиожиiлiк арналарын) иелiкке беру, радиоэлектрондық құралдар мен жоғары жиілікті құрылғыларды пайдалану, сондай-ақ азаматтық мақсаттағы радиоэлектрондық құралдардың электромагниттiк үйлесiмдiлiгiн есептеудi жүргiзу қағидаларын бекiту;»;</w:t>
      </w:r>
      <w:r>
        <w:br/>
      </w:r>
      <w:r>
        <w:rPr>
          <w:rFonts w:ascii="Times New Roman"/>
          <w:b w:val="false"/>
          <w:i w:val="false"/>
          <w:color w:val="000000"/>
          <w:sz w:val="28"/>
        </w:rPr>
        <w:t>
</w:t>
      </w:r>
      <w:r>
        <w:rPr>
          <w:rFonts w:ascii="Times New Roman"/>
          <w:b w:val="false"/>
          <w:i w:val="false"/>
          <w:color w:val="000000"/>
          <w:sz w:val="28"/>
        </w:rPr>
        <w:t>
      мынадай мазмұндағы 14-9) тармақшамен толықтырылсын:</w:t>
      </w:r>
      <w:r>
        <w:br/>
      </w:r>
      <w:r>
        <w:rPr>
          <w:rFonts w:ascii="Times New Roman"/>
          <w:b w:val="false"/>
          <w:i w:val="false"/>
          <w:color w:val="000000"/>
          <w:sz w:val="28"/>
        </w:rPr>
        <w:t>
</w:t>
      </w:r>
      <w:r>
        <w:rPr>
          <w:rFonts w:ascii="Times New Roman"/>
          <w:b w:val="false"/>
          <w:i w:val="false"/>
          <w:color w:val="000000"/>
          <w:sz w:val="28"/>
        </w:rPr>
        <w:t>
      «14-9) байланыс саласында қызметтер көрсетуді жүзеге асыратын субъектілерге қойылатын біліктілік талаптарын бекіту;»;</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8-1)</w:t>
      </w:r>
      <w:r>
        <w:rPr>
          <w:rFonts w:ascii="Times New Roman"/>
          <w:b w:val="false"/>
          <w:i w:val="false"/>
          <w:color w:val="000000"/>
          <w:sz w:val="28"/>
        </w:rPr>
        <w:t>, </w:t>
      </w:r>
      <w:r>
        <w:rPr>
          <w:rFonts w:ascii="Times New Roman"/>
          <w:b w:val="false"/>
          <w:i w:val="false"/>
          <w:color w:val="000000"/>
          <w:sz w:val="28"/>
        </w:rPr>
        <w:t>8-3)</w:t>
      </w:r>
      <w:r>
        <w:rPr>
          <w:rFonts w:ascii="Times New Roman"/>
          <w:b w:val="false"/>
          <w:i w:val="false"/>
          <w:color w:val="000000"/>
          <w:sz w:val="28"/>
        </w:rPr>
        <w:t xml:space="preserve"> және </w:t>
      </w:r>
      <w:r>
        <w:rPr>
          <w:rFonts w:ascii="Times New Roman"/>
          <w:b w:val="false"/>
          <w:i w:val="false"/>
          <w:color w:val="000000"/>
          <w:sz w:val="28"/>
        </w:rPr>
        <w:t>18)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«8-1)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қызметтер көрсетуді жүзеге асыратын субъектілерге қойылатын біліктілік талаптарын және байланыс қызметтерін көрсету қағидаларын сақтауына тексеру жүргiзу;»;</w:t>
      </w:r>
      <w:r>
        <w:br/>
      </w:r>
      <w:r>
        <w:rPr>
          <w:rFonts w:ascii="Times New Roman"/>
          <w:b w:val="false"/>
          <w:i w:val="false"/>
          <w:color w:val="000000"/>
          <w:sz w:val="28"/>
        </w:rPr>
        <w:t>
</w:t>
      </w:r>
      <w:r>
        <w:rPr>
          <w:rFonts w:ascii="Times New Roman"/>
          <w:b w:val="false"/>
          <w:i w:val="false"/>
          <w:color w:val="000000"/>
          <w:sz w:val="28"/>
        </w:rPr>
        <w:t>
      «8-3)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өлшемдерін, тексерулер жүргізудің жартыжылдық жоспарларын әзірлеу және бекіту;»;</w:t>
      </w:r>
      <w:r>
        <w:br/>
      </w:r>
      <w:r>
        <w:rPr>
          <w:rFonts w:ascii="Times New Roman"/>
          <w:b w:val="false"/>
          <w:i w:val="false"/>
          <w:color w:val="000000"/>
          <w:sz w:val="28"/>
        </w:rPr>
        <w:t>
</w:t>
      </w:r>
      <w:r>
        <w:rPr>
          <w:rFonts w:ascii="Times New Roman"/>
          <w:b w:val="false"/>
          <w:i w:val="false"/>
          <w:color w:val="000000"/>
          <w:sz w:val="28"/>
        </w:rPr>
        <w:t>
      «18) ұлттық ресурстардың және байланыс операторларының тiзiлiмдерiн жүргiзу;»;</w:t>
      </w:r>
      <w:r>
        <w:br/>
      </w:r>
      <w:r>
        <w:rPr>
          <w:rFonts w:ascii="Times New Roman"/>
          <w:b w:val="false"/>
          <w:i w:val="false"/>
          <w:color w:val="000000"/>
          <w:sz w:val="28"/>
        </w:rPr>
        <w:t>
</w:t>
      </w:r>
      <w:r>
        <w:rPr>
          <w:rFonts w:ascii="Times New Roman"/>
          <w:b w:val="false"/>
          <w:i w:val="false"/>
          <w:color w:val="000000"/>
          <w:sz w:val="28"/>
        </w:rPr>
        <w:t>
      мынадай мазмұндағы 19-6) тармақшамен толықтырылсын:</w:t>
      </w:r>
      <w:r>
        <w:br/>
      </w:r>
      <w:r>
        <w:rPr>
          <w:rFonts w:ascii="Times New Roman"/>
          <w:b w:val="false"/>
          <w:i w:val="false"/>
          <w:color w:val="000000"/>
          <w:sz w:val="28"/>
        </w:rPr>
        <w:t>
</w:t>
      </w:r>
      <w:r>
        <w:rPr>
          <w:rFonts w:ascii="Times New Roman"/>
          <w:b w:val="false"/>
          <w:i w:val="false"/>
          <w:color w:val="000000"/>
          <w:sz w:val="28"/>
        </w:rPr>
        <w:t>
      «19-6) байланыс саласында қызметтер көрсетуді жүзеге асыратын субъектілерге қойылатын біліктілік талаптарын әзірлеу;»;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9-1)</w:t>
      </w:r>
      <w:r>
        <w:rPr>
          <w:rFonts w:ascii="Times New Roman"/>
          <w:b w:val="false"/>
          <w:i w:val="false"/>
          <w:color w:val="000000"/>
          <w:sz w:val="28"/>
        </w:rPr>
        <w:t xml:space="preserve"> және </w:t>
      </w:r>
      <w:r>
        <w:rPr>
          <w:rFonts w:ascii="Times New Roman"/>
          <w:b w:val="false"/>
          <w:i w:val="false"/>
          <w:color w:val="000000"/>
          <w:sz w:val="28"/>
        </w:rPr>
        <w:t>9-2)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«9-1)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қызметтер көрсетуді жүзеге асыратын субъектілерге қойылатын біліктілік талаптарын және байланыс қызметтерін көрсету қағидаларын сақтауына тексеру жүргiзу;</w:t>
      </w:r>
      <w:r>
        <w:br/>
      </w:r>
      <w:r>
        <w:rPr>
          <w:rFonts w:ascii="Times New Roman"/>
          <w:b w:val="false"/>
          <w:i w:val="false"/>
          <w:color w:val="000000"/>
          <w:sz w:val="28"/>
        </w:rPr>
        <w:t>
</w:t>
      </w:r>
      <w:r>
        <w:rPr>
          <w:rFonts w:ascii="Times New Roman"/>
          <w:b w:val="false"/>
          <w:i w:val="false"/>
          <w:color w:val="000000"/>
          <w:sz w:val="28"/>
        </w:rPr>
        <w:t>
      9-2) байланыс операторларының байланыс саласында қызметтер көрсетуді жүзеге асыратын субъектілерге қойылатын бiлiктiлiк талаптарын, байланыс қызметтерін көрсету қағидаларын, почта байланысы қызметтерін көрсету қағидаларын және Қазақстан Республикасының аумағындағы почта жөнелтiлiмдеріне почта штемпелiн қолдану қағидаларын сақтауын бақылау;»;</w:t>
      </w:r>
      <w:r>
        <w:br/>
      </w:r>
      <w:r>
        <w:rPr>
          <w:rFonts w:ascii="Times New Roman"/>
          <w:b w:val="false"/>
          <w:i w:val="false"/>
          <w:color w:val="000000"/>
          <w:sz w:val="28"/>
        </w:rPr>
        <w:t>
</w:t>
      </w:r>
      <w:r>
        <w:rPr>
          <w:rFonts w:ascii="Times New Roman"/>
          <w:b w:val="false"/>
          <w:i w:val="false"/>
          <w:color w:val="000000"/>
          <w:sz w:val="28"/>
        </w:rPr>
        <w:t>
      4) 9-баптың 2-тармағының </w:t>
      </w:r>
      <w:r>
        <w:rPr>
          <w:rFonts w:ascii="Times New Roman"/>
          <w:b w:val="false"/>
          <w:i w:val="false"/>
          <w:color w:val="000000"/>
          <w:sz w:val="28"/>
        </w:rPr>
        <w:t>4) тармақшасы</w:t>
      </w:r>
      <w:r>
        <w:rPr>
          <w:rFonts w:ascii="Times New Roman"/>
          <w:b w:val="false"/>
          <w:i w:val="false"/>
          <w:color w:val="000000"/>
          <w:sz w:val="28"/>
        </w:rPr>
        <w:t xml:space="preserve"> және 11-баптың </w:t>
      </w:r>
      <w:r>
        <w:rPr>
          <w:rFonts w:ascii="Times New Roman"/>
          <w:b w:val="false"/>
          <w:i w:val="false"/>
          <w:color w:val="000000"/>
          <w:sz w:val="28"/>
        </w:rPr>
        <w:t>5-тармағы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5) 12-баптың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Байланыс операторларына және радиожиiлiк спектрiн өндiрiсiшiлік қызметтi жүзеге асыру үшiн пайдалануды көздейтiн тұлғаларға радиожиiлiк спектрiн пайдалануға арналған рұқсаттар белгiленген үлгiдегi өтiнiмдер уәкiлеттi органға келiп түскен күннен бастап екi ай мерзiмнен кешiктiрмей берiледi.»;</w:t>
      </w:r>
      <w:r>
        <w:br/>
      </w:r>
      <w:r>
        <w:rPr>
          <w:rFonts w:ascii="Times New Roman"/>
          <w:b w:val="false"/>
          <w:i w:val="false"/>
          <w:color w:val="000000"/>
          <w:sz w:val="28"/>
        </w:rPr>
        <w:t>
</w:t>
      </w:r>
      <w:r>
        <w:rPr>
          <w:rFonts w:ascii="Times New Roman"/>
          <w:b w:val="false"/>
          <w:i w:val="false"/>
          <w:color w:val="000000"/>
          <w:sz w:val="28"/>
        </w:rPr>
        <w:t>
      6) 18-баптың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радиожиiлiк спектрi көлемiнiң жеткілiксiз болуы себепті байланыс қызметi Қазақстан Республикасының Радиожиiлiктер жөнiндегi ведомствоаралық комиссиясы белгiлi бiр аумақта жұмыс iстейтiн байланыс операторларының ықтимал саны бойынша шектеу ұсынылған ауқымдағы радиожиiлiктi пайдалана отырып көрсетiлетiн болса, конкурстық негiзде берiледi. Бұл ретте, байланыс операторына радиожиілік спектрін пайдалануға арналған рұқсатта көрсетілетін аумақтарды не елді мекендерді байланыс қызметтерімен қамтамасыз ету жөніндегі міндеттемелер жүктеледі;»;</w:t>
      </w:r>
      <w:r>
        <w:br/>
      </w:r>
      <w:r>
        <w:rPr>
          <w:rFonts w:ascii="Times New Roman"/>
          <w:b w:val="false"/>
          <w:i w:val="false"/>
          <w:color w:val="000000"/>
          <w:sz w:val="28"/>
        </w:rPr>
        <w:t>
</w:t>
      </w:r>
      <w:r>
        <w:rPr>
          <w:rFonts w:ascii="Times New Roman"/>
          <w:b w:val="false"/>
          <w:i w:val="false"/>
          <w:color w:val="000000"/>
          <w:sz w:val="28"/>
        </w:rPr>
        <w:t>
      7) 28-баптың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Байланыс құралдарының, телекоммуникация ғимараттары мен желiлерiнiң бүлiнуiне, радиоэлектрондық құралдар мен жоғары жиілікті құрылғыларды дайындаудың, сатып алудың, әкелудiң, пайдаланудың, барлық мақсаттағы радиоэлектрондық құралдар мен жоғары жиілiктi құрылғылардың жұмысына арналған радиожиiлiктердi пайдаланудың белгіленген тәртібiн бұзуға жол берген, сондай-ақ теле- және радио қабылдауға нормаланбаған бөгеуiлдер жасайтын жеке және заңды тұлғалар Қазақстан Республикасының заңдарында белгіленген жауаптылықта болады.»;</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28-5-баптың</w:t>
      </w:r>
      <w:r>
        <w:rPr>
          <w:rFonts w:ascii="Times New Roman"/>
          <w:b w:val="false"/>
          <w:i w:val="false"/>
          <w:color w:val="000000"/>
          <w:sz w:val="28"/>
        </w:rPr>
        <w:t xml:space="preserve"> 1-тармағы бесінші бөлігінің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заңнамасында белгіленген тәртіппен рұқсат берілген, азаматтық мақсаттағы радиоэлектрондық құрал мен жоғары жиілікті құрылғының жұмысында бөгеуiлдер туындаған жағдайда:»;</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5-1-тарау</w:t>
      </w:r>
      <w:r>
        <w:rPr>
          <w:rFonts w:ascii="Times New Roman"/>
          <w:b w:val="false"/>
          <w:i w:val="false"/>
          <w:color w:val="000000"/>
          <w:sz w:val="28"/>
        </w:rPr>
        <w:t xml:space="preserve"> мынадай мазмұндағы 28-8-баппен толықтырылсын:</w:t>
      </w:r>
      <w:r>
        <w:br/>
      </w:r>
      <w:r>
        <w:rPr>
          <w:rFonts w:ascii="Times New Roman"/>
          <w:b w:val="false"/>
          <w:i w:val="false"/>
          <w:color w:val="000000"/>
          <w:sz w:val="28"/>
        </w:rPr>
        <w:t>
</w:t>
      </w:r>
      <w:r>
        <w:rPr>
          <w:rFonts w:ascii="Times New Roman"/>
          <w:b w:val="false"/>
          <w:i w:val="false"/>
          <w:color w:val="000000"/>
          <w:sz w:val="28"/>
        </w:rPr>
        <w:t>
      «28-8-бап. Радиожиiлiк спектрі, радиоэлектрондық құралдар және</w:t>
      </w:r>
      <w:r>
        <w:br/>
      </w:r>
      <w:r>
        <w:rPr>
          <w:rFonts w:ascii="Times New Roman"/>
          <w:b w:val="false"/>
          <w:i w:val="false"/>
          <w:color w:val="000000"/>
          <w:sz w:val="28"/>
        </w:rPr>
        <w:t>
                 (немесе) жоғары жиілікті құрылғылар мониторингі</w:t>
      </w:r>
      <w:r>
        <w:br/>
      </w:r>
      <w:r>
        <w:rPr>
          <w:rFonts w:ascii="Times New Roman"/>
          <w:b w:val="false"/>
          <w:i w:val="false"/>
          <w:color w:val="000000"/>
          <w:sz w:val="28"/>
        </w:rPr>
        <w:t>
</w:t>
      </w:r>
      <w:r>
        <w:rPr>
          <w:rFonts w:ascii="Times New Roman"/>
          <w:b w:val="false"/>
          <w:i w:val="false"/>
          <w:color w:val="000000"/>
          <w:sz w:val="28"/>
        </w:rPr>
        <w:t>
      1. Радиожиiлiк спектрі, радиоэлектрондық құралдар және (немесе) жоғары жиілікті құрылғылар мониторингі – уәкiлеттi органның радиожиiлiк ресурсын пайдалану жөнінде шешiм қабылдауы үшiн қажеттi ақпаратты алу мақсатында радиосигналдардың және радиосәуле тарату көздерінің параметрлері мен сипаттамалары туралы деректерді жинау, өңдеу, талдау және сақтау жөніндегі ұйымдастырушылық және техникалық іс-шаралар кешенi.</w:t>
      </w:r>
      <w:r>
        <w:br/>
      </w:r>
      <w:r>
        <w:rPr>
          <w:rFonts w:ascii="Times New Roman"/>
          <w:b w:val="false"/>
          <w:i w:val="false"/>
          <w:color w:val="000000"/>
          <w:sz w:val="28"/>
        </w:rPr>
        <w:t>
</w:t>
      </w:r>
      <w:r>
        <w:rPr>
          <w:rFonts w:ascii="Times New Roman"/>
          <w:b w:val="false"/>
          <w:i w:val="false"/>
          <w:color w:val="000000"/>
          <w:sz w:val="28"/>
        </w:rPr>
        <w:t>
      2. Азаматтық мақсаттағы радиожиiлiк спектрі, радиоэлектрондық құралдар және (немесе) жоғары жиілікті құрылғылар мониторингі:</w:t>
      </w:r>
      <w:r>
        <w:br/>
      </w:r>
      <w:r>
        <w:rPr>
          <w:rFonts w:ascii="Times New Roman"/>
          <w:b w:val="false"/>
          <w:i w:val="false"/>
          <w:color w:val="000000"/>
          <w:sz w:val="28"/>
        </w:rPr>
        <w:t>
</w:t>
      </w:r>
      <w:r>
        <w:rPr>
          <w:rFonts w:ascii="Times New Roman"/>
          <w:b w:val="false"/>
          <w:i w:val="false"/>
          <w:color w:val="000000"/>
          <w:sz w:val="28"/>
        </w:rPr>
        <w:t>
      1) радиожиiлiк спектрiн пайдаланудың тиiмдiлiгiн анықтау;</w:t>
      </w:r>
      <w:r>
        <w:br/>
      </w:r>
      <w:r>
        <w:rPr>
          <w:rFonts w:ascii="Times New Roman"/>
          <w:b w:val="false"/>
          <w:i w:val="false"/>
          <w:color w:val="000000"/>
          <w:sz w:val="28"/>
        </w:rPr>
        <w:t>
</w:t>
      </w:r>
      <w:r>
        <w:rPr>
          <w:rFonts w:ascii="Times New Roman"/>
          <w:b w:val="false"/>
          <w:i w:val="false"/>
          <w:color w:val="000000"/>
          <w:sz w:val="28"/>
        </w:rPr>
        <w:t>
      2) радиосәуле тарату параметрлері мен сипаттамаларын дерекқорда тіркелген көздердің мәлімделген параметрлері мен сипаттамаларына сәйкестендіру;</w:t>
      </w:r>
      <w:r>
        <w:br/>
      </w:r>
      <w:r>
        <w:rPr>
          <w:rFonts w:ascii="Times New Roman"/>
          <w:b w:val="false"/>
          <w:i w:val="false"/>
          <w:color w:val="000000"/>
          <w:sz w:val="28"/>
        </w:rPr>
        <w:t>
</w:t>
      </w:r>
      <w:r>
        <w:rPr>
          <w:rFonts w:ascii="Times New Roman"/>
          <w:b w:val="false"/>
          <w:i w:val="false"/>
          <w:color w:val="000000"/>
          <w:sz w:val="28"/>
        </w:rPr>
        <w:t>
      3) тiркелмеген радиосәуле тарату көздерін табу;</w:t>
      </w:r>
      <w:r>
        <w:br/>
      </w:r>
      <w:r>
        <w:rPr>
          <w:rFonts w:ascii="Times New Roman"/>
          <w:b w:val="false"/>
          <w:i w:val="false"/>
          <w:color w:val="000000"/>
          <w:sz w:val="28"/>
        </w:rPr>
        <w:t>
</w:t>
      </w:r>
      <w:r>
        <w:rPr>
          <w:rFonts w:ascii="Times New Roman"/>
          <w:b w:val="false"/>
          <w:i w:val="false"/>
          <w:color w:val="000000"/>
          <w:sz w:val="28"/>
        </w:rPr>
        <w:t>
      4) радиосәуле тарату көздерінің орналасқан жерін табу;</w:t>
      </w:r>
      <w:r>
        <w:br/>
      </w:r>
      <w:r>
        <w:rPr>
          <w:rFonts w:ascii="Times New Roman"/>
          <w:b w:val="false"/>
          <w:i w:val="false"/>
          <w:color w:val="000000"/>
          <w:sz w:val="28"/>
        </w:rPr>
        <w:t>
</w:t>
      </w:r>
      <w:r>
        <w:rPr>
          <w:rFonts w:ascii="Times New Roman"/>
          <w:b w:val="false"/>
          <w:i w:val="false"/>
          <w:color w:val="000000"/>
          <w:sz w:val="28"/>
        </w:rPr>
        <w:t>
      5) Халықаралық электр байланысы одағының, Өңірлік электр байланысы одағының және Компьютерлік оқыс оқиғаларға ден қою қызметінің ұсынымдары бойынша, сондай-ақ шекара маңындағы елдердің байланыс әкімшіліктерінің өтініштері бойынша жұмыстарды орындау шеңберінде өлшеулер жүргізу;</w:t>
      </w:r>
      <w:r>
        <w:br/>
      </w:r>
      <w:r>
        <w:rPr>
          <w:rFonts w:ascii="Times New Roman"/>
          <w:b w:val="false"/>
          <w:i w:val="false"/>
          <w:color w:val="000000"/>
          <w:sz w:val="28"/>
        </w:rPr>
        <w:t>
</w:t>
      </w:r>
      <w:r>
        <w:rPr>
          <w:rFonts w:ascii="Times New Roman"/>
          <w:b w:val="false"/>
          <w:i w:val="false"/>
          <w:color w:val="000000"/>
          <w:sz w:val="28"/>
        </w:rPr>
        <w:t>
      6) азаматтық мақсаттағы радиожиiлiк спектрі, радиоэлектрондық құралдар және (немесе) жоғары жиілікті құрылғылар мониторингі нәтижелерiн есепке алу, сақтау және өңдеу мақсатында жүзеге асырылады.».</w:t>
      </w:r>
      <w:r>
        <w:br/>
      </w:r>
      <w:r>
        <w:rPr>
          <w:rFonts w:ascii="Times New Roman"/>
          <w:b w:val="false"/>
          <w:i w:val="false"/>
          <w:color w:val="000000"/>
          <w:sz w:val="28"/>
        </w:rPr>
        <w:t>
</w:t>
      </w:r>
      <w:r>
        <w:rPr>
          <w:rFonts w:ascii="Times New Roman"/>
          <w:b w:val="false"/>
          <w:i w:val="false"/>
          <w:color w:val="000000"/>
          <w:sz w:val="28"/>
        </w:rPr>
        <w:t>
      56. «Iшкi су көлiгi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15, 88-құжат; 2006 ж., № 3, 22-құжат; № 23, 141-құжат; № 24, 148-құжат; 2007 ж., № 9, 67-құжат; № 18, 143-құжат; № 20, 152-құжат; 2009 ж., № 18, 84-құжат; 2010 ж., № 5, 23-құжат; № 24, 146-құжат; 2011 ж., № 1, 2, 3-құжаттар; № 5, 43-құжат; № 6, 50-құжат; № 11, 102-құжат; № 12, 111-құжат):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«13-1) кеме ипотекасы – мемлекеттiк тiркеуге жататын ішкі суда жүзетiн кеменiң, шағын көлемдi кеменің, «өзен-теңiзде» жүзетiн кеменiң тиiстi тiзiлiмде тiркелген шарт негiзiнде туындайтын ипотекасы;»;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40)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7-баптың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Iшкi су көлiгi саласындағы мемлекеттiк реттеу, бақылау және қадағалау құқықтық қамтамасыз ету арқылы, техникалық реттеу, Қазақстан Республикасының iшкi су көлiгi туралы заңнамасының сақталуын бақылау арқылы жүзеге асырылады.»;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24)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біліктілік комиссиялары туралы ережені, Қазақстан Республикасының Мемлекеттік кеме тізілімінде мемлекеттік тіркеуге жататын кемелердiң командалық құрамының адамдарына диплом беру және оларды аттестаттау қағидаларын бекіту;»;</w:t>
      </w:r>
      <w:r>
        <w:br/>
      </w:r>
      <w:r>
        <w:rPr>
          <w:rFonts w:ascii="Times New Roman"/>
          <w:b w:val="false"/>
          <w:i w:val="false"/>
          <w:color w:val="000000"/>
          <w:sz w:val="28"/>
        </w:rPr>
        <w:t>
</w:t>
      </w:r>
      <w:r>
        <w:rPr>
          <w:rFonts w:ascii="Times New Roman"/>
          <w:b w:val="false"/>
          <w:i w:val="false"/>
          <w:color w:val="000000"/>
          <w:sz w:val="28"/>
        </w:rPr>
        <w:t>
      «24) шағын көлемдi кемелерге техникалық қадағалауды жүзеге асыру қағидаларын бекіту;»;</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өлшемдерін, тексерулер жүргізудің жартыжылдық жоспарларын әзірлеу және бекіту;»;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11)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жеке және заңды тұлғалардың ішкi су жолдарында жүзу қағидаларын сақтауын бақылау және қадағалау;»;</w:t>
      </w:r>
      <w:r>
        <w:br/>
      </w:r>
      <w:r>
        <w:rPr>
          <w:rFonts w:ascii="Times New Roman"/>
          <w:b w:val="false"/>
          <w:i w:val="false"/>
          <w:color w:val="000000"/>
          <w:sz w:val="28"/>
        </w:rPr>
        <w:t>
</w:t>
      </w:r>
      <w:r>
        <w:rPr>
          <w:rFonts w:ascii="Times New Roman"/>
          <w:b w:val="false"/>
          <w:i w:val="false"/>
          <w:color w:val="000000"/>
          <w:sz w:val="28"/>
        </w:rPr>
        <w:t>
      «11) Қазақстан Республикасының Мемлекеттiк кеме тiзiлiмiнде мемлекеттiк тiркеуге жататын кемелердiң командалық құрамының адамдарына диплом беру;»;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10-бап</w:t>
      </w:r>
      <w:r>
        <w:rPr>
          <w:rFonts w:ascii="Times New Roman"/>
          <w:b w:val="false"/>
          <w:i w:val="false"/>
          <w:color w:val="000000"/>
          <w:sz w:val="28"/>
        </w:rPr>
        <w:t xml:space="preserve"> және 13-баптың </w:t>
      </w:r>
      <w:r>
        <w:rPr>
          <w:rFonts w:ascii="Times New Roman"/>
          <w:b w:val="false"/>
          <w:i w:val="false"/>
          <w:color w:val="000000"/>
          <w:sz w:val="28"/>
        </w:rPr>
        <w:t>3-тармағы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6) 15-4-баптың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Кеме кітабында мемлекеттік тіркеуге жататын кемелер шағын көлемді кемелерді техникалық қадағалауды жүзеге асыру қағидаларының талаптарына сәйкес келуге тиіс.</w:t>
      </w:r>
      <w:r>
        <w:br/>
      </w:r>
      <w:r>
        <w:rPr>
          <w:rFonts w:ascii="Times New Roman"/>
          <w:b w:val="false"/>
          <w:i w:val="false"/>
          <w:color w:val="000000"/>
          <w:sz w:val="28"/>
        </w:rPr>
        <w:t>
</w:t>
      </w:r>
      <w:r>
        <w:rPr>
          <w:rFonts w:ascii="Times New Roman"/>
          <w:b w:val="false"/>
          <w:i w:val="false"/>
          <w:color w:val="000000"/>
          <w:sz w:val="28"/>
        </w:rPr>
        <w:t>
      4. Кеме кітабында мемлекеттік тіркеуге жататын кемелерді техникалық қадағалауды уәкілетті орган бастапқы, жыл сайынғы және кезектен тыс техникалық куәландырулар жүргізу, сондай-ақ арнайы және бақылап тексеріп қарауды жүргізу арқылы жүзеге асырады.»;</w:t>
      </w:r>
      <w:r>
        <w:br/>
      </w:r>
      <w:r>
        <w:rPr>
          <w:rFonts w:ascii="Times New Roman"/>
          <w:b w:val="false"/>
          <w:i w:val="false"/>
          <w:color w:val="000000"/>
          <w:sz w:val="28"/>
        </w:rPr>
        <w:t>
</w:t>
      </w:r>
      <w:r>
        <w:rPr>
          <w:rFonts w:ascii="Times New Roman"/>
          <w:b w:val="false"/>
          <w:i w:val="false"/>
          <w:color w:val="000000"/>
          <w:sz w:val="28"/>
        </w:rPr>
        <w:t>
      «6. Кеме кітабында мемлекеттік тіркеуге жататын өздігінен жүзетін кемелердің кеме жүргізушілері кеме жүргізушілерін даярлау бағдарламасы бойынша оқудан өтуге және олардың шағын көлемді кемені басқару құқығына арналған куәлігі болуға тиіс.</w:t>
      </w:r>
      <w:r>
        <w:br/>
      </w:r>
      <w:r>
        <w:rPr>
          <w:rFonts w:ascii="Times New Roman"/>
          <w:b w:val="false"/>
          <w:i w:val="false"/>
          <w:color w:val="000000"/>
          <w:sz w:val="28"/>
        </w:rPr>
        <w:t>
</w:t>
      </w:r>
      <w:r>
        <w:rPr>
          <w:rFonts w:ascii="Times New Roman"/>
          <w:b w:val="false"/>
          <w:i w:val="false"/>
          <w:color w:val="000000"/>
          <w:sz w:val="28"/>
        </w:rPr>
        <w:t>
      Шағын көлемді кемені басқару құқығына арналған куәлікті беруді, кеме жүргізушілерді даярлау бағдарламасын келісуді және шағын көлемді кемелердің кеме жүргізушілерін даярлау жөніндегі курстарды есепке алуды уәкілетті орган кеме жүргізушілерін шағын көлемді кемені басқару құқығына аттестаттау қағидаларына сәйкес жүзеге асырады.</w:t>
      </w:r>
      <w:r>
        <w:br/>
      </w:r>
      <w:r>
        <w:rPr>
          <w:rFonts w:ascii="Times New Roman"/>
          <w:b w:val="false"/>
          <w:i w:val="false"/>
          <w:color w:val="000000"/>
          <w:sz w:val="28"/>
        </w:rPr>
        <w:t>
</w:t>
      </w:r>
      <w:r>
        <w:rPr>
          <w:rFonts w:ascii="Times New Roman"/>
          <w:b w:val="false"/>
          <w:i w:val="false"/>
          <w:color w:val="000000"/>
          <w:sz w:val="28"/>
        </w:rPr>
        <w:t>
      Ұйымдар шағын көлемді кемелердің кеме жүргiзушiлерiн даярлау жөніндегі курстарды ашу кезінде аумақтық бөлiмшеге:</w:t>
      </w:r>
      <w:r>
        <w:br/>
      </w:r>
      <w:r>
        <w:rPr>
          <w:rFonts w:ascii="Times New Roman"/>
          <w:b w:val="false"/>
          <w:i w:val="false"/>
          <w:color w:val="000000"/>
          <w:sz w:val="28"/>
        </w:rPr>
        <w:t>
</w:t>
      </w:r>
      <w:r>
        <w:rPr>
          <w:rFonts w:ascii="Times New Roman"/>
          <w:b w:val="false"/>
          <w:i w:val="false"/>
          <w:color w:val="000000"/>
          <w:sz w:val="28"/>
        </w:rPr>
        <w:t>
      1) оқытушылар құрамы үшін су көлiгi мамандығы бойынша жоғары немесе орта техникалық бiлiмi туралы дипломдарының көшiрмелерiн;</w:t>
      </w:r>
      <w:r>
        <w:br/>
      </w:r>
      <w:r>
        <w:rPr>
          <w:rFonts w:ascii="Times New Roman"/>
          <w:b w:val="false"/>
          <w:i w:val="false"/>
          <w:color w:val="000000"/>
          <w:sz w:val="28"/>
        </w:rPr>
        <w:t>
</w:t>
      </w:r>
      <w:r>
        <w:rPr>
          <w:rFonts w:ascii="Times New Roman"/>
          <w:b w:val="false"/>
          <w:i w:val="false"/>
          <w:color w:val="000000"/>
          <w:sz w:val="28"/>
        </w:rPr>
        <w:t>
      2) кеме жүргiзушiлерiн шағын көлемдi кеменi басқару құқығына аттестаттау қағидаларына сәйкес шағын көлемдi кемелердің кеме жүргізушілерін даярлаудың үлгілік бағдарламасы негізінде әзiрленген шағын көлемді кемелердің кеме жүргiзушiлерiн даярлау жөніндегі оқу бағдарламасын;</w:t>
      </w:r>
      <w:r>
        <w:br/>
      </w:r>
      <w:r>
        <w:rPr>
          <w:rFonts w:ascii="Times New Roman"/>
          <w:b w:val="false"/>
          <w:i w:val="false"/>
          <w:color w:val="000000"/>
          <w:sz w:val="28"/>
        </w:rPr>
        <w:t>
</w:t>
      </w:r>
      <w:r>
        <w:rPr>
          <w:rFonts w:ascii="Times New Roman"/>
          <w:b w:val="false"/>
          <w:i w:val="false"/>
          <w:color w:val="000000"/>
          <w:sz w:val="28"/>
        </w:rPr>
        <w:t>
      3) оқу процесін ұйымдастыру үшiн меншiк құқығындағы немесе жалға алған үй-жайдың бар екендігін растайтын құжаттың көшiрмесiн қоса бере отырып, қызметтің басталуы туралы хабарлама жолдайды.</w:t>
      </w:r>
      <w:r>
        <w:br/>
      </w:r>
      <w:r>
        <w:rPr>
          <w:rFonts w:ascii="Times New Roman"/>
          <w:b w:val="false"/>
          <w:i w:val="false"/>
          <w:color w:val="000000"/>
          <w:sz w:val="28"/>
        </w:rPr>
        <w:t>
</w:t>
      </w:r>
      <w:r>
        <w:rPr>
          <w:rFonts w:ascii="Times New Roman"/>
          <w:b w:val="false"/>
          <w:i w:val="false"/>
          <w:color w:val="000000"/>
          <w:sz w:val="28"/>
        </w:rPr>
        <w:t>
      Хабарлама жасау «Әкімшілік рәсімдер туралы» Қазақстан Республикасының Заңына сәйкес жүзеге асырылады.»;</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17-бапта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«Iшкi су көлiгiн, оның iшiнде шағын көлемді флотты пайдалану қауiпсiздiгін бақылауды және қадағалауды уәкiлеттi органның аумақтық бөлiмшелерi:»;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8)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Үкіметі бекіткен қағидаларға сәйкес кемелер, оның ішінде шағын көлемді кемелер ұшыраған көлік оқиғаларын тексеруді, сыныптауды және есепке алуды жүргізу;»;</w:t>
      </w:r>
      <w:r>
        <w:br/>
      </w:r>
      <w:r>
        <w:rPr>
          <w:rFonts w:ascii="Times New Roman"/>
          <w:b w:val="false"/>
          <w:i w:val="false"/>
          <w:color w:val="000000"/>
          <w:sz w:val="28"/>
        </w:rPr>
        <w:t>
</w:t>
      </w:r>
      <w:r>
        <w:rPr>
          <w:rFonts w:ascii="Times New Roman"/>
          <w:b w:val="false"/>
          <w:i w:val="false"/>
          <w:color w:val="000000"/>
          <w:sz w:val="28"/>
        </w:rPr>
        <w:t>
      «3) кемелердің (оның ішінде шағын көлемді кемелердің), салдардың және ішкі су жолдарында орналасқан өзге де жүзу объектілері мен құрылыстарының кемелерді пайдалану қауіпсіздігін қамтамасыз ету талаптарына сай болуын тексеріп қарауды жүргізу;</w:t>
      </w:r>
      <w:r>
        <w:br/>
      </w:r>
      <w:r>
        <w:rPr>
          <w:rFonts w:ascii="Times New Roman"/>
          <w:b w:val="false"/>
          <w:i w:val="false"/>
          <w:color w:val="000000"/>
          <w:sz w:val="28"/>
        </w:rPr>
        <w:t>
</w:t>
      </w:r>
      <w:r>
        <w:rPr>
          <w:rFonts w:ascii="Times New Roman"/>
          <w:b w:val="false"/>
          <w:i w:val="false"/>
          <w:color w:val="000000"/>
          <w:sz w:val="28"/>
        </w:rPr>
        <w:t>
      4) кемелерді пайдалану қауіпсіздігін қамтамасыз етудің талаптарына сай келмейтін кемелерді (оның ішінде шағын көлемді кемелерді), салдарды және өзге де жүзу объектілерін ұстау;</w:t>
      </w:r>
      <w:r>
        <w:br/>
      </w:r>
      <w:r>
        <w:rPr>
          <w:rFonts w:ascii="Times New Roman"/>
          <w:b w:val="false"/>
          <w:i w:val="false"/>
          <w:color w:val="000000"/>
          <w:sz w:val="28"/>
        </w:rPr>
        <w:t>
</w:t>
      </w:r>
      <w:r>
        <w:rPr>
          <w:rFonts w:ascii="Times New Roman"/>
          <w:b w:val="false"/>
          <w:i w:val="false"/>
          <w:color w:val="000000"/>
          <w:sz w:val="28"/>
        </w:rPr>
        <w:t>
      5) кемелерді пайдалану қауіпсіздігіне, адамдардың өмірі мен денсаулығына, жүктердің сақталуына қатер төнген кезде кемелердің (оның ішінде шағын көлемді кемелердің), салдардың және өзге де жүзу объектілерінің қозғалысын тоқтата тұру және оларға тыйым салу;»;</w:t>
      </w:r>
      <w:r>
        <w:br/>
      </w:r>
      <w:r>
        <w:rPr>
          <w:rFonts w:ascii="Times New Roman"/>
          <w:b w:val="false"/>
          <w:i w:val="false"/>
          <w:color w:val="000000"/>
          <w:sz w:val="28"/>
        </w:rPr>
        <w:t>
</w:t>
      </w:r>
      <w:r>
        <w:rPr>
          <w:rFonts w:ascii="Times New Roman"/>
          <w:b w:val="false"/>
          <w:i w:val="false"/>
          <w:color w:val="000000"/>
          <w:sz w:val="28"/>
        </w:rPr>
        <w:t>
      «8) кемелердiң командалық құрамының адамдарын Қазақстан Республикасының Мемлекеттiк кеме тiзiлiмiнде мемлекеттiк тiркеуге жататын кемелердiң командалық құрамының адамдарына диплом беру және оларды аттестаттау қағидаларына сәйкес аттестаттау арқылы жүргізіледі. Кемелердiң командалық құрамының адамдарын аттестаттау әрбiр келесі бес жыл өткен соң жүргiзiледi. Тиiстi мамандық бойынша оқу орнын кезектi аттестаттау жылында бітірген, сондай-ақ сол жылы диплом алған адамдар аттестаттаудан босатылады;»;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кемелердiң командалық құрамының адамдарына Қазақстан Республикасының Мемлекеттiк кеме тiзiлiмiнде мемлекеттiк тiркеуге жататын кемелердiң командалық құрамының адамдарына диплом беру және оларды аттестаттау қағидаларына сәйкес диплом беру арқылы жүргізіледі. Диплом беру кезінде жұмыс дипломын алу үшін тиісті білімі бар, аумақтық бөлімшеге мынадай құжаттарды:»;</w:t>
      </w:r>
      <w:r>
        <w:br/>
      </w:r>
      <w:r>
        <w:rPr>
          <w:rFonts w:ascii="Times New Roman"/>
          <w:b w:val="false"/>
          <w:i w:val="false"/>
          <w:color w:val="000000"/>
          <w:sz w:val="28"/>
        </w:rPr>
        <w:t>
</w:t>
      </w:r>
      <w:r>
        <w:rPr>
          <w:rFonts w:ascii="Times New Roman"/>
          <w:b w:val="false"/>
          <w:i w:val="false"/>
          <w:color w:val="000000"/>
          <w:sz w:val="28"/>
        </w:rPr>
        <w:t>
      жетінші және сегізінші абзацтар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«Диплом беру туралы өтінішті уәкілетті органның аумақтық бөлімшесі күнтізбелік отыз күн ішінде қарайды.</w:t>
      </w:r>
      <w:r>
        <w:br/>
      </w:r>
      <w:r>
        <w:rPr>
          <w:rFonts w:ascii="Times New Roman"/>
          <w:b w:val="false"/>
          <w:i w:val="false"/>
          <w:color w:val="000000"/>
          <w:sz w:val="28"/>
        </w:rPr>
        <w:t>
</w:t>
      </w:r>
      <w:r>
        <w:rPr>
          <w:rFonts w:ascii="Times New Roman"/>
          <w:b w:val="false"/>
          <w:i w:val="false"/>
          <w:color w:val="000000"/>
          <w:sz w:val="28"/>
        </w:rPr>
        <w:t>
      Ұсынылған құжаттар Қазақстан Республикасының Мемлекеттiк кеме тiзiлiмiнде мемлекеттiк тiркеуге жататын кемелердiң командалық құрамының адамдарына диплом беру және оларды аттестаттау қағидаларының талаптарына сәйкес келмеген жағдайда, бұл жөнiнде құжаттар ұсынған адамға құжаттар табыс етілген кезден бастап жетi жұмыс күнінен кешiктiрілмей жазбаша хабарланады;»;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шағын көлемді кемелерді техникалық қадағалауды жүргiзу;»;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 меншік иесінің тұрақты тұратын жері өзгерген, қайта жабдықтау салдарынан кеменiң техникалық деректерi өзгерген жағдайда шағын көлемдi кемелердi қайта тiркеудi жүргiзу;</w:t>
      </w:r>
      <w:r>
        <w:br/>
      </w:r>
      <w:r>
        <w:rPr>
          <w:rFonts w:ascii="Times New Roman"/>
          <w:b w:val="false"/>
          <w:i w:val="false"/>
          <w:color w:val="000000"/>
          <w:sz w:val="28"/>
        </w:rPr>
        <w:t>
</w:t>
      </w:r>
      <w:r>
        <w:rPr>
          <w:rFonts w:ascii="Times New Roman"/>
          <w:b w:val="false"/>
          <w:i w:val="false"/>
          <w:color w:val="000000"/>
          <w:sz w:val="28"/>
        </w:rPr>
        <w:t>
      18) шағын көлемдi кемелердiң кеме жүргiзушiлерiн даярлау жөніндегі курстарды есепке алу;»;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8) 17-1-баптың 2-тармағының </w:t>
      </w:r>
      <w:r>
        <w:rPr>
          <w:rFonts w:ascii="Times New Roman"/>
          <w:b w:val="false"/>
          <w:i w:val="false"/>
          <w:color w:val="000000"/>
          <w:sz w:val="28"/>
        </w:rPr>
        <w:t>12)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командалық құрамда тиiстi лауазымдарға орналасу құқығына дипломдарының, аттестаттау туралы анықтамаларының болуы;»;</w:t>
      </w:r>
      <w:r>
        <w:br/>
      </w:r>
      <w:r>
        <w:rPr>
          <w:rFonts w:ascii="Times New Roman"/>
          <w:b w:val="false"/>
          <w:i w:val="false"/>
          <w:color w:val="000000"/>
          <w:sz w:val="28"/>
        </w:rPr>
        <w:t>
</w:t>
      </w:r>
      <w:r>
        <w:rPr>
          <w:rFonts w:ascii="Times New Roman"/>
          <w:b w:val="false"/>
          <w:i w:val="false"/>
          <w:color w:val="000000"/>
          <w:sz w:val="28"/>
        </w:rPr>
        <w:t>
      9) 23-баптың 1-тармағының </w:t>
      </w:r>
      <w:r>
        <w:rPr>
          <w:rFonts w:ascii="Times New Roman"/>
          <w:b w:val="false"/>
          <w:i w:val="false"/>
          <w:color w:val="000000"/>
          <w:sz w:val="28"/>
        </w:rPr>
        <w:t>11)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10) 24-баптың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Қазақстан Республикасының Мемлекеттiк Туын көтерiп жүзу құқығы Қазақстан Республикасының Мемлекеттiк кеме тiзiлiмiнде кемені мемлекеттiк тiркеген кезден бастап туындайды.»;</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«6-тарау. Кемеге меншік құқығы. Кемені және оған құқықтарды мемлекеттік тіркеу. Кеме кепілі. Кеме ипотекасы»;</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25-бапта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«3-1. Кемеге арналған тіркелген құқықтар (ауыртпалықтар) туралы мәліметтер құқықтық кадастрға енгізілуге тиіс.»;</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26-бап</w:t>
      </w:r>
      <w:r>
        <w:rPr>
          <w:rFonts w:ascii="Times New Roman"/>
          <w:b w:val="false"/>
          <w:i w:val="false"/>
          <w:color w:val="000000"/>
          <w:sz w:val="28"/>
        </w:rPr>
        <w:t xml:space="preserve"> мынадай мазмұндағы 6-1-тармақпен толықтырылсын:</w:t>
      </w:r>
      <w:r>
        <w:br/>
      </w:r>
      <w:r>
        <w:rPr>
          <w:rFonts w:ascii="Times New Roman"/>
          <w:b w:val="false"/>
          <w:i w:val="false"/>
          <w:color w:val="000000"/>
          <w:sz w:val="28"/>
        </w:rPr>
        <w:t>
</w:t>
      </w:r>
      <w:r>
        <w:rPr>
          <w:rFonts w:ascii="Times New Roman"/>
          <w:b w:val="false"/>
          <w:i w:val="false"/>
          <w:color w:val="000000"/>
          <w:sz w:val="28"/>
        </w:rPr>
        <w:t>
      «6-1. Мемлекеттік кеме тізілімінде және кеме кітаптарында шлюпкалар және кеме жабдықтары болып табылатын өзге де жүзбелі құралдар тіркелмейді.»;</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32-бап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«32-бап. Кеме кепiлi, кеме, оның ішінде шағын көлемді кеме</w:t>
      </w:r>
      <w:r>
        <w:br/>
      </w:r>
      <w:r>
        <w:rPr>
          <w:rFonts w:ascii="Times New Roman"/>
          <w:b w:val="false"/>
          <w:i w:val="false"/>
          <w:color w:val="000000"/>
          <w:sz w:val="28"/>
        </w:rPr>
        <w:t>
               ипотекасы</w:t>
      </w:r>
      <w:r>
        <w:br/>
      </w:r>
      <w:r>
        <w:rPr>
          <w:rFonts w:ascii="Times New Roman"/>
          <w:b w:val="false"/>
          <w:i w:val="false"/>
          <w:color w:val="000000"/>
          <w:sz w:val="28"/>
        </w:rPr>
        <w:t>
</w:t>
      </w:r>
      <w:r>
        <w:rPr>
          <w:rFonts w:ascii="Times New Roman"/>
          <w:b w:val="false"/>
          <w:i w:val="false"/>
          <w:color w:val="000000"/>
          <w:sz w:val="28"/>
        </w:rPr>
        <w:t>
      Кеме кепiлi, кеме, оның ішінде шағын көлемді кеме ипотекасы Қазақстан Республикасының азаматтық заңнамасында белгiленген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34-бапта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Кемелердiң командалық құрамының лауазымдарына орналасуға Қазақстан Республикасының Мемлекеттiк кеме тiзiлiмiнде мемлекеттiк тiркеуге жататын кемелердiң командалық құрамының адамдарына диплом беру және оларды аттестаттау қағидаларына сәйкес тиісті біліктілігі бар адамдар жiберiледi.</w:t>
      </w:r>
      <w:r>
        <w:br/>
      </w:r>
      <w:r>
        <w:rPr>
          <w:rFonts w:ascii="Times New Roman"/>
          <w:b w:val="false"/>
          <w:i w:val="false"/>
          <w:color w:val="000000"/>
          <w:sz w:val="28"/>
        </w:rPr>
        <w:t>
</w:t>
      </w:r>
      <w:r>
        <w:rPr>
          <w:rFonts w:ascii="Times New Roman"/>
          <w:b w:val="false"/>
          <w:i w:val="false"/>
          <w:color w:val="000000"/>
          <w:sz w:val="28"/>
        </w:rPr>
        <w:t>
      1-1. Хабарлама беруді өтініш берушілер уәкілетті органға не оның аумақтық бөлімшелеріне «Әкімшілік рәсімдер туралы» Қазақстан Республикасының Заңында белгіленген тәртіппен қызметтің немесе іс-әрекеттердің жүзеге асырылуы басталғанға дейін кемінде он жұмыс күні бұрын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57. «Электр энергетикасы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17, 102-құжат; 2006 ж., № 3, 22-құжат; № 7, 38-құжат; № 13, 87-құжат; № 24, 148-құжат; 2007 ж., № 19, 148-құжат; 2008 ж., № 15-16, 64-құжат; № 24, 129-құжат; 2009 ж., № 13-14, 62-құжат; № 15-16, 74-құжат; № 18, 84-құжат; 2010 ж., № 5, 23-құжат; 2011 ж., № 1, 2-құжат; № 5, 43-құжат; № 11, 102-құжат; № 12, 111-құжат; № 16, 129-құжат; 2012 ж., № 3, 21-құжат):</w:t>
      </w:r>
      <w:r>
        <w:br/>
      </w:r>
      <w:r>
        <w:rPr>
          <w:rFonts w:ascii="Times New Roman"/>
          <w:b w:val="false"/>
          <w:i w:val="false"/>
          <w:color w:val="000000"/>
          <w:sz w:val="28"/>
        </w:rPr>
        <w:t>
</w:t>
      </w:r>
      <w:r>
        <w:rPr>
          <w:rFonts w:ascii="Times New Roman"/>
          <w:b w:val="false"/>
          <w:i w:val="false"/>
          <w:color w:val="000000"/>
          <w:sz w:val="28"/>
        </w:rPr>
        <w:t>
      5-баптың </w:t>
      </w:r>
      <w:r>
        <w:rPr>
          <w:rFonts w:ascii="Times New Roman"/>
          <w:b w:val="false"/>
          <w:i w:val="false"/>
          <w:color w:val="000000"/>
          <w:sz w:val="28"/>
        </w:rPr>
        <w:t>13)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өлшемдерін, тексерулер жүргізудің жартыжылдық жоспарларын әзірлейді және бекітеді;».</w:t>
      </w:r>
      <w:r>
        <w:br/>
      </w:r>
      <w:r>
        <w:rPr>
          <w:rFonts w:ascii="Times New Roman"/>
          <w:b w:val="false"/>
          <w:i w:val="false"/>
          <w:color w:val="000000"/>
          <w:sz w:val="28"/>
        </w:rPr>
        <w:t>
</w:t>
      </w:r>
      <w:r>
        <w:rPr>
          <w:rFonts w:ascii="Times New Roman"/>
          <w:b w:val="false"/>
          <w:i w:val="false"/>
          <w:color w:val="000000"/>
          <w:sz w:val="28"/>
        </w:rPr>
        <w:t>
      58. «Жануарлар дүниесiн қорғау, өсiмiн молайту және пайдалану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2004 ж., № 18, 107-құжат; 2006 ж., № 3, 22-құжат; 2007 ж., № 1, 4-құжат; 2008 ж., № 23, 114-құжат; 2009 ж., № 18, 84-құжат; 2010 ж., № 1-2, 5-құжат; № 5, 23-құжат; 2011 ж., № 1, 2, 7-құжаттар; № 11, 102-құжат; № 12, 111-құжат; № 21, 161-құжат; 2012 ж., № 3, 27-құжат):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15-1)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«15-1) жануарларды интродукциялауды, реинтродукциялауды және будандастыруды жүргізуге рұқсаттар беру қағидаларын бекітеді;»;</w:t>
      </w:r>
      <w:r>
        <w:br/>
      </w:r>
      <w:r>
        <w:rPr>
          <w:rFonts w:ascii="Times New Roman"/>
          <w:b w:val="false"/>
          <w:i w:val="false"/>
          <w:color w:val="000000"/>
          <w:sz w:val="28"/>
        </w:rPr>
        <w:t>
</w:t>
      </w:r>
      <w:r>
        <w:rPr>
          <w:rFonts w:ascii="Times New Roman"/>
          <w:b w:val="false"/>
          <w:i w:val="false"/>
          <w:color w:val="000000"/>
          <w:sz w:val="28"/>
        </w:rPr>
        <w:t>
      мынадай мазмұндағы 16-1) тармақшамен толықтырылсын:</w:t>
      </w:r>
      <w:r>
        <w:br/>
      </w:r>
      <w:r>
        <w:rPr>
          <w:rFonts w:ascii="Times New Roman"/>
          <w:b w:val="false"/>
          <w:i w:val="false"/>
          <w:color w:val="000000"/>
          <w:sz w:val="28"/>
        </w:rPr>
        <w:t>
</w:t>
      </w:r>
      <w:r>
        <w:rPr>
          <w:rFonts w:ascii="Times New Roman"/>
          <w:b w:val="false"/>
          <w:i w:val="false"/>
          <w:color w:val="000000"/>
          <w:sz w:val="28"/>
        </w:rPr>
        <w:t>
      «16-1) жануарлардың санын реттеу қағидаларын бекітеді;»;</w:t>
      </w:r>
      <w:r>
        <w:br/>
      </w:r>
      <w:r>
        <w:rPr>
          <w:rFonts w:ascii="Times New Roman"/>
          <w:b w:val="false"/>
          <w:i w:val="false"/>
          <w:color w:val="000000"/>
          <w:sz w:val="28"/>
        </w:rPr>
        <w:t>
</w:t>
      </w:r>
      <w:r>
        <w:rPr>
          <w:rFonts w:ascii="Times New Roman"/>
          <w:b w:val="false"/>
          <w:i w:val="false"/>
          <w:color w:val="000000"/>
          <w:sz w:val="28"/>
        </w:rPr>
        <w:t>
      2) 9-баптың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37)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42-1) және 43-2)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«42-1) зоологиялық коллекциялар тізілімін жүргізеді, интернет-ресурста орналастырады және тоқсан сайын жаңартады;»;</w:t>
      </w:r>
      <w:r>
        <w:br/>
      </w:r>
      <w:r>
        <w:rPr>
          <w:rFonts w:ascii="Times New Roman"/>
          <w:b w:val="false"/>
          <w:i w:val="false"/>
          <w:color w:val="000000"/>
          <w:sz w:val="28"/>
        </w:rPr>
        <w:t>
</w:t>
      </w:r>
      <w:r>
        <w:rPr>
          <w:rFonts w:ascii="Times New Roman"/>
          <w:b w:val="false"/>
          <w:i w:val="false"/>
          <w:color w:val="000000"/>
          <w:sz w:val="28"/>
        </w:rPr>
        <w:t>
      «43-2) жануарлардың санын реттеу қағидаларын әзірлейді;»;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46)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47)</w:t>
      </w:r>
      <w:r>
        <w:rPr>
          <w:rFonts w:ascii="Times New Roman"/>
          <w:b w:val="false"/>
          <w:i w:val="false"/>
          <w:color w:val="000000"/>
          <w:sz w:val="28"/>
        </w:rPr>
        <w:t>,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51-23)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«47) жануарларды интродукциялауды, реинтродукциялауды және будандастыруды жүргiзуге рұқсат береді;»;</w:t>
      </w:r>
      <w:r>
        <w:br/>
      </w:r>
      <w:r>
        <w:rPr>
          <w:rFonts w:ascii="Times New Roman"/>
          <w:b w:val="false"/>
          <w:i w:val="false"/>
          <w:color w:val="000000"/>
          <w:sz w:val="28"/>
        </w:rPr>
        <w:t>
</w:t>
      </w:r>
      <w:r>
        <w:rPr>
          <w:rFonts w:ascii="Times New Roman"/>
          <w:b w:val="false"/>
          <w:i w:val="false"/>
          <w:color w:val="000000"/>
          <w:sz w:val="28"/>
        </w:rPr>
        <w:t>
      «51)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өлшемдерін, тексерулер жүргізудің жартыжылдық жоспарларын әзірлейді және бекітеді;»;</w:t>
      </w:r>
      <w:r>
        <w:br/>
      </w:r>
      <w:r>
        <w:rPr>
          <w:rFonts w:ascii="Times New Roman"/>
          <w:b w:val="false"/>
          <w:i w:val="false"/>
          <w:color w:val="000000"/>
          <w:sz w:val="28"/>
        </w:rPr>
        <w:t>
</w:t>
      </w:r>
      <w:r>
        <w:rPr>
          <w:rFonts w:ascii="Times New Roman"/>
          <w:b w:val="false"/>
          <w:i w:val="false"/>
          <w:color w:val="000000"/>
          <w:sz w:val="28"/>
        </w:rPr>
        <w:t>
      «51-23) жануарларды интродукциялауды, реинтродукциялауды және будандастыруды жүргізуге рұқсаттар беру қағидаларын әзірлейді;»;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51-32)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 14-баптың 3-тармағының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жануарлар үйiрiмен мекендейтiн жердi периметрі бойынша олардың iндерi орналасқан жерге жиырма метр жақын немесе оларды алдын ала басқа жерге көшiрмей жыртуға;»;</w:t>
      </w:r>
      <w:r>
        <w:br/>
      </w:r>
      <w:r>
        <w:rPr>
          <w:rFonts w:ascii="Times New Roman"/>
          <w:b w:val="false"/>
          <w:i w:val="false"/>
          <w:color w:val="000000"/>
          <w:sz w:val="28"/>
        </w:rPr>
        <w:t>
</w:t>
      </w:r>
      <w:r>
        <w:rPr>
          <w:rFonts w:ascii="Times New Roman"/>
          <w:b w:val="false"/>
          <w:i w:val="false"/>
          <w:color w:val="000000"/>
          <w:sz w:val="28"/>
        </w:rPr>
        <w:t>
      «5) ұшақтардың, тiкұшақтардың және өзге де ұшу аппараттарының итбалықтар, тұяқты жабайы жануарлар мен топтасып ұшатын құстар жаппай мекендейтiн аумақтардың үстiнен бiр километр төмен биiктiкте ұшып өтуiне;»;</w:t>
      </w:r>
      <w:r>
        <w:br/>
      </w:r>
      <w:r>
        <w:rPr>
          <w:rFonts w:ascii="Times New Roman"/>
          <w:b w:val="false"/>
          <w:i w:val="false"/>
          <w:color w:val="000000"/>
          <w:sz w:val="28"/>
        </w:rPr>
        <w:t>
</w:t>
      </w:r>
      <w:r>
        <w:rPr>
          <w:rFonts w:ascii="Times New Roman"/>
          <w:b w:val="false"/>
          <w:i w:val="false"/>
          <w:color w:val="000000"/>
          <w:sz w:val="28"/>
        </w:rPr>
        <w:t>
      «10) жарылғыш құрылғыларды, улы химикаттарды қолдана отырып (дала кемiргiштерiн қыру кезiнде, сондай-ақ жануарлардың құтыру iндетi мен басқа да аурулары жағдайларында уәкiлеттi органның келiсiмiмен үш жұмыс күні ішінде жүргізілетін улы химикаттарды қолдануды қоспағанда) жануарлар дүниесi объектiлерiн аулауға;</w:t>
      </w:r>
      <w:r>
        <w:br/>
      </w:r>
      <w:r>
        <w:rPr>
          <w:rFonts w:ascii="Times New Roman"/>
          <w:b w:val="false"/>
          <w:i w:val="false"/>
          <w:color w:val="000000"/>
          <w:sz w:val="28"/>
        </w:rPr>
        <w:t>
</w:t>
      </w:r>
      <w:r>
        <w:rPr>
          <w:rFonts w:ascii="Times New Roman"/>
          <w:b w:val="false"/>
          <w:i w:val="false"/>
          <w:color w:val="000000"/>
          <w:sz w:val="28"/>
        </w:rPr>
        <w:t>
      11) уәкiлеттi органның рұқсатынсыз жануарларды интродукциялауды, реинтродукциялауды және будандастыруды жүргiзуге;»;</w:t>
      </w:r>
      <w:r>
        <w:br/>
      </w:r>
      <w:r>
        <w:rPr>
          <w:rFonts w:ascii="Times New Roman"/>
          <w:b w:val="false"/>
          <w:i w:val="false"/>
          <w:color w:val="000000"/>
          <w:sz w:val="28"/>
        </w:rPr>
        <w:t>
</w:t>
      </w:r>
      <w:r>
        <w:rPr>
          <w:rFonts w:ascii="Times New Roman"/>
          <w:b w:val="false"/>
          <w:i w:val="false"/>
          <w:color w:val="000000"/>
          <w:sz w:val="28"/>
        </w:rPr>
        <w:t>
      4) 26-баптың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Жануарлар дүниесiн жалпы пайдалану, оның ішінде бір балықшы бір шыққанда бес килограмға дейін алып шыға отырып, балық шаруашылығы су айдындарының және (немесе) учаскелерiнiң резервтiк қорында әуесқойлық (спорттық) балық аулау қандай да бiр рұқсатсыз жүзеге асырылады.»;</w:t>
      </w:r>
      <w:r>
        <w:br/>
      </w:r>
      <w:r>
        <w:rPr>
          <w:rFonts w:ascii="Times New Roman"/>
          <w:b w:val="false"/>
          <w:i w:val="false"/>
          <w:color w:val="000000"/>
          <w:sz w:val="28"/>
        </w:rPr>
        <w:t>
</w:t>
      </w:r>
      <w:r>
        <w:rPr>
          <w:rFonts w:ascii="Times New Roman"/>
          <w:b w:val="false"/>
          <w:i w:val="false"/>
          <w:color w:val="000000"/>
          <w:sz w:val="28"/>
        </w:rPr>
        <w:t>
      5) 27-баптың 2-тармағының </w:t>
      </w:r>
      <w:r>
        <w:rPr>
          <w:rFonts w:ascii="Times New Roman"/>
          <w:b w:val="false"/>
          <w:i w:val="false"/>
          <w:color w:val="000000"/>
          <w:sz w:val="28"/>
        </w:rPr>
        <w:t>21) тармақшасындағы</w:t>
      </w:r>
      <w:r>
        <w:rPr>
          <w:rFonts w:ascii="Times New Roman"/>
          <w:b w:val="false"/>
          <w:i w:val="false"/>
          <w:color w:val="000000"/>
          <w:sz w:val="28"/>
        </w:rPr>
        <w:t xml:space="preserve"> «бекiтуге мiндеттi.» деген сөздер «бекітуге;» деген сөзбен ауыстырылып, мынадай мазмұндағы 22) тармақшамен толықтырылсын:</w:t>
      </w:r>
      <w:r>
        <w:br/>
      </w:r>
      <w:r>
        <w:rPr>
          <w:rFonts w:ascii="Times New Roman"/>
          <w:b w:val="false"/>
          <w:i w:val="false"/>
          <w:color w:val="000000"/>
          <w:sz w:val="28"/>
        </w:rPr>
        <w:t>
</w:t>
      </w:r>
      <w:r>
        <w:rPr>
          <w:rFonts w:ascii="Times New Roman"/>
          <w:b w:val="false"/>
          <w:i w:val="false"/>
          <w:color w:val="000000"/>
          <w:sz w:val="28"/>
        </w:rPr>
        <w:t>
      «22) зоологиялық коллекцияны жасау туралы уәкілетті органға хабарлауға міндетті.</w:t>
      </w:r>
      <w:r>
        <w:br/>
      </w:r>
      <w:r>
        <w:rPr>
          <w:rFonts w:ascii="Times New Roman"/>
          <w:b w:val="false"/>
          <w:i w:val="false"/>
          <w:color w:val="000000"/>
          <w:sz w:val="28"/>
        </w:rPr>
        <w:t>
</w:t>
      </w:r>
      <w:r>
        <w:rPr>
          <w:rFonts w:ascii="Times New Roman"/>
          <w:b w:val="false"/>
          <w:i w:val="false"/>
          <w:color w:val="000000"/>
          <w:sz w:val="28"/>
        </w:rPr>
        <w:t>
      Хабарлама беруді өтініш берушілер уәкілетті органға не оның аумақтық бөлімшелеріне «Әкімшілік рәсімдер туралы» Қазақстан Республикасының Заңында белгіленген тәртіппен қызметтің немесе іс-әрекеттердің жүзеге асырылуы басталғанға дейін кемінде он жұмыс күні бұрын жүзеге асырады.»;</w:t>
      </w:r>
      <w:r>
        <w:br/>
      </w:r>
      <w:r>
        <w:rPr>
          <w:rFonts w:ascii="Times New Roman"/>
          <w:b w:val="false"/>
          <w:i w:val="false"/>
          <w:color w:val="000000"/>
          <w:sz w:val="28"/>
        </w:rPr>
        <w:t>
</w:t>
      </w:r>
      <w:r>
        <w:rPr>
          <w:rFonts w:ascii="Times New Roman"/>
          <w:b w:val="false"/>
          <w:i w:val="false"/>
          <w:color w:val="000000"/>
          <w:sz w:val="28"/>
        </w:rPr>
        <w:t>
      6) 33-1-баптың 3-тармағы бірінші бөлігінің </w:t>
      </w:r>
      <w:r>
        <w:rPr>
          <w:rFonts w:ascii="Times New Roman"/>
          <w:b w:val="false"/>
          <w:i w:val="false"/>
          <w:color w:val="000000"/>
          <w:sz w:val="28"/>
        </w:rPr>
        <w:t>12) тармақшасы</w:t>
      </w:r>
      <w:r>
        <w:rPr>
          <w:rFonts w:ascii="Times New Roman"/>
          <w:b w:val="false"/>
          <w:i w:val="false"/>
          <w:color w:val="000000"/>
          <w:sz w:val="28"/>
        </w:rPr>
        <w:t xml:space="preserve"> мен 4-тармағының </w:t>
      </w:r>
      <w:r>
        <w:rPr>
          <w:rFonts w:ascii="Times New Roman"/>
          <w:b w:val="false"/>
          <w:i w:val="false"/>
          <w:color w:val="000000"/>
          <w:sz w:val="28"/>
        </w:rPr>
        <w:t>9)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7) 35-баптың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Бақылау үшін аулауды уәкілетті орган жануарлар дүниесiн пайдалануға арналған рұқсатсыз жүзеге асырады.»;</w:t>
      </w:r>
      <w:r>
        <w:br/>
      </w:r>
      <w:r>
        <w:rPr>
          <w:rFonts w:ascii="Times New Roman"/>
          <w:b w:val="false"/>
          <w:i w:val="false"/>
          <w:color w:val="000000"/>
          <w:sz w:val="28"/>
        </w:rPr>
        <w:t>
</w:t>
      </w:r>
      <w:r>
        <w:rPr>
          <w:rFonts w:ascii="Times New Roman"/>
          <w:b w:val="false"/>
          <w:i w:val="false"/>
          <w:color w:val="000000"/>
          <w:sz w:val="28"/>
        </w:rPr>
        <w:t>
      8) 39-баптың 4-тармағының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w:t>
      </w:r>
      <w:r>
        <w:rPr>
          <w:rFonts w:ascii="Times New Roman"/>
          <w:b w:val="false"/>
          <w:i w:val="false"/>
          <w:color w:val="000000"/>
          <w:sz w:val="28"/>
        </w:rPr>
        <w:t xml:space="preserve"> мен </w:t>
      </w:r>
      <w:r>
        <w:rPr>
          <w:rFonts w:ascii="Times New Roman"/>
          <w:b w:val="false"/>
          <w:i w:val="false"/>
          <w:color w:val="000000"/>
          <w:sz w:val="28"/>
        </w:rPr>
        <w:t>5-тармағының</w:t>
      </w:r>
      <w:r>
        <w:rPr>
          <w:rFonts w:ascii="Times New Roman"/>
          <w:b w:val="false"/>
          <w:i w:val="false"/>
          <w:color w:val="000000"/>
          <w:sz w:val="28"/>
        </w:rPr>
        <w:t xml:space="preserve"> 9) тармақшасы алып тасталсын;</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41-бап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«41-бап. Аң аулау мен балық аулау объектiлерiне жатпайтын</w:t>
      </w:r>
      <w:r>
        <w:br/>
      </w:r>
      <w:r>
        <w:rPr>
          <w:rFonts w:ascii="Times New Roman"/>
          <w:b w:val="false"/>
          <w:i w:val="false"/>
          <w:color w:val="000000"/>
          <w:sz w:val="28"/>
        </w:rPr>
        <w:t>
               жануарларды шаруашылық мақсаттарда пайдалану</w:t>
      </w:r>
      <w:r>
        <w:br/>
      </w:r>
      <w:r>
        <w:rPr>
          <w:rFonts w:ascii="Times New Roman"/>
          <w:b w:val="false"/>
          <w:i w:val="false"/>
          <w:color w:val="000000"/>
          <w:sz w:val="28"/>
        </w:rPr>
        <w:t>
</w:t>
      </w:r>
      <w:r>
        <w:rPr>
          <w:rFonts w:ascii="Times New Roman"/>
          <w:b w:val="false"/>
          <w:i w:val="false"/>
          <w:color w:val="000000"/>
          <w:sz w:val="28"/>
        </w:rPr>
        <w:t>
      Аң аулау мен балық аулау объектiлерiне жатпайтын жануарларды, сондай-ақ олардың пайдалы қасиеттерi мен тiршiлiк ету өнiмдерiн шаруашылық мақсаттарда пайдалану жалпы пайдалану тәртiбімен жүзеге асырылады.»;</w:t>
      </w:r>
      <w:r>
        <w:br/>
      </w:r>
      <w:r>
        <w:rPr>
          <w:rFonts w:ascii="Times New Roman"/>
          <w:b w:val="false"/>
          <w:i w:val="false"/>
          <w:color w:val="000000"/>
          <w:sz w:val="28"/>
        </w:rPr>
        <w:t>
</w:t>
      </w:r>
      <w:r>
        <w:rPr>
          <w:rFonts w:ascii="Times New Roman"/>
          <w:b w:val="false"/>
          <w:i w:val="false"/>
          <w:color w:val="000000"/>
          <w:sz w:val="28"/>
        </w:rPr>
        <w:t>
      10) 52-баптың 2-тармағының </w:t>
      </w:r>
      <w:r>
        <w:rPr>
          <w:rFonts w:ascii="Times New Roman"/>
          <w:b w:val="false"/>
          <w:i w:val="false"/>
          <w:color w:val="000000"/>
          <w:sz w:val="28"/>
        </w:rPr>
        <w:t>7) тармақшасындағы</w:t>
      </w:r>
      <w:r>
        <w:rPr>
          <w:rFonts w:ascii="Times New Roman"/>
          <w:b w:val="false"/>
          <w:i w:val="false"/>
          <w:color w:val="000000"/>
          <w:sz w:val="28"/>
        </w:rPr>
        <w:t xml:space="preserve"> «уәкiлеттi орган белгiлеген» деген сөздер алып тасталсын.</w:t>
      </w:r>
      <w:r>
        <w:br/>
      </w:r>
      <w:r>
        <w:rPr>
          <w:rFonts w:ascii="Times New Roman"/>
          <w:b w:val="false"/>
          <w:i w:val="false"/>
          <w:color w:val="000000"/>
          <w:sz w:val="28"/>
        </w:rPr>
        <w:t>
</w:t>
      </w:r>
      <w:r>
        <w:rPr>
          <w:rFonts w:ascii="Times New Roman"/>
          <w:b w:val="false"/>
          <w:i w:val="false"/>
          <w:color w:val="000000"/>
          <w:sz w:val="28"/>
        </w:rPr>
        <w:t>
      59. «Техникалық реттеу туралы» 2004 жылғы 9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21, 124-құжат; 2006 ж., № 3, 22-құжат; № 15, 92-құжат; № 24, 148-құжат; 2008 ж., № 15-16, 60-құжат; 2009 ж., № 17, 80-құжат; № 18, 84-құжат; 2010 ж., № 5, 23-құжат; 2011 ж., № 1, 2-құжат; № 2, 26-құжат; № 11, 102-құжат; 2012 ж., № 5, 41-құжат):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бөліктің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өнімді таңбалау тәртібін әзірлейді;</w:t>
      </w:r>
      <w:r>
        <w:br/>
      </w:r>
      <w:r>
        <w:rPr>
          <w:rFonts w:ascii="Times New Roman"/>
          <w:b w:val="false"/>
          <w:i w:val="false"/>
          <w:color w:val="000000"/>
          <w:sz w:val="28"/>
        </w:rPr>
        <w:t>
</w:t>
      </w:r>
      <w:r>
        <w:rPr>
          <w:rFonts w:ascii="Times New Roman"/>
          <w:b w:val="false"/>
          <w:i w:val="false"/>
          <w:color w:val="000000"/>
          <w:sz w:val="28"/>
        </w:rPr>
        <w:t>
      8)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өлшемдерін, тексерулер жүргізудің жартыжылдық жоспарларын әзірлейді және бекітеді.»;</w:t>
      </w:r>
      <w:r>
        <w:br/>
      </w:r>
      <w:r>
        <w:rPr>
          <w:rFonts w:ascii="Times New Roman"/>
          <w:b w:val="false"/>
          <w:i w:val="false"/>
          <w:color w:val="000000"/>
          <w:sz w:val="28"/>
        </w:rPr>
        <w:t>
</w:t>
      </w:r>
      <w:r>
        <w:rPr>
          <w:rFonts w:ascii="Times New Roman"/>
          <w:b w:val="false"/>
          <w:i w:val="false"/>
          <w:color w:val="000000"/>
          <w:sz w:val="28"/>
        </w:rPr>
        <w:t>
      үшінші бөлік мынадай мазмұндағы 8) тармақшамен толықтырылсын:</w:t>
      </w:r>
      <w:r>
        <w:br/>
      </w:r>
      <w:r>
        <w:rPr>
          <w:rFonts w:ascii="Times New Roman"/>
          <w:b w:val="false"/>
          <w:i w:val="false"/>
          <w:color w:val="000000"/>
          <w:sz w:val="28"/>
        </w:rPr>
        <w:t>
</w:t>
      </w:r>
      <w:r>
        <w:rPr>
          <w:rFonts w:ascii="Times New Roman"/>
          <w:b w:val="false"/>
          <w:i w:val="false"/>
          <w:color w:val="000000"/>
          <w:sz w:val="28"/>
        </w:rPr>
        <w:t>
      «8) Қазақстан Республикасының аумағында шетелдiк үлгiнің сәйкестiгін растау саласындағы құжаттарды беру жөніндегі қызметтiң жүзеге асырылуының басталғандығы туралы хабарлаған шетелдiк және халықаралық ұйымдардың тiзiлiмiн жүргізеді.»;</w:t>
      </w:r>
      <w:r>
        <w:br/>
      </w:r>
      <w:r>
        <w:rPr>
          <w:rFonts w:ascii="Times New Roman"/>
          <w:b w:val="false"/>
          <w:i w:val="false"/>
          <w:color w:val="000000"/>
          <w:sz w:val="28"/>
        </w:rPr>
        <w:t>
</w:t>
      </w:r>
      <w:r>
        <w:rPr>
          <w:rFonts w:ascii="Times New Roman"/>
          <w:b w:val="false"/>
          <w:i w:val="false"/>
          <w:color w:val="000000"/>
          <w:sz w:val="28"/>
        </w:rPr>
        <w:t>
      2) 26-баптың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Шетелдiк үлгiнің сәйкестiгін растау саласындағы құжаттарды беретін шетелдiк және халықаралық ұйымдар «Әкімшілік рәсімдер туралы» Қазақстан Республикасының Заңында белгіленген тәртіппен қызметінің басталғандығы туралы уәкiлеттi органға хабарлай отырып, Қазақстан Республикасының аумағында қызметін жүзеге асыруға құқылы.».</w:t>
      </w:r>
      <w:r>
        <w:br/>
      </w:r>
      <w:r>
        <w:rPr>
          <w:rFonts w:ascii="Times New Roman"/>
          <w:b w:val="false"/>
          <w:i w:val="false"/>
          <w:color w:val="000000"/>
          <w:sz w:val="28"/>
        </w:rPr>
        <w:t>
</w:t>
      </w:r>
      <w:r>
        <w:rPr>
          <w:rFonts w:ascii="Times New Roman"/>
          <w:b w:val="false"/>
          <w:i w:val="false"/>
          <w:color w:val="000000"/>
          <w:sz w:val="28"/>
        </w:rPr>
        <w:t>
      60. «Қазақстан Республикасында мүгедектердi әлеуметтiк қорғау туралы» 2005 жылғы 13 сәуiрдегi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7-8, 18-құжат; 2006 ж., № 15, 92-құжат; 2007 ж., № 2, 18-құжат; № 20, 152-құжат; № 24, 178-құжат; 2009 ж., № 18, 84-құжат; № 24, 122-құжат; 2010 ж., № 5, 23-құжат; 2011 ж., № 1, 2-құжат; № 11, 102-құжат):</w:t>
      </w:r>
      <w:r>
        <w:br/>
      </w:r>
      <w:r>
        <w:rPr>
          <w:rFonts w:ascii="Times New Roman"/>
          <w:b w:val="false"/>
          <w:i w:val="false"/>
          <w:color w:val="000000"/>
          <w:sz w:val="28"/>
        </w:rPr>
        <w:t>
</w:t>
      </w:r>
      <w:r>
        <w:rPr>
          <w:rFonts w:ascii="Times New Roman"/>
          <w:b w:val="false"/>
          <w:i w:val="false"/>
          <w:color w:val="000000"/>
          <w:sz w:val="28"/>
        </w:rPr>
        <w:t>
      7-баптың 1-тармағының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өлшемдерін, тексерулер жүргізудің жартыжылдық жоспарларын әзірлейді және бекітеді;».</w:t>
      </w:r>
      <w:r>
        <w:br/>
      </w:r>
      <w:r>
        <w:rPr>
          <w:rFonts w:ascii="Times New Roman"/>
          <w:b w:val="false"/>
          <w:i w:val="false"/>
          <w:color w:val="000000"/>
          <w:sz w:val="28"/>
        </w:rPr>
        <w:t>
</w:t>
      </w:r>
      <w:r>
        <w:rPr>
          <w:rFonts w:ascii="Times New Roman"/>
          <w:b w:val="false"/>
          <w:i w:val="false"/>
          <w:color w:val="000000"/>
          <w:sz w:val="28"/>
        </w:rPr>
        <w:t>
      61. «Агроөнеркәсiптiк кешендi және ауылдық аумақтарды дамытуды мемлекеттiк реттеу туралы» 2005 жылғы 8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13, 52-құжат; 2007 ж., № 5-6, 42-құжат; № 18, 145-құжат; 2008 ж., № 23, 124-құжат; 2009 ж., № 17, 82-құжат; № 24, 129-құжат; 2010 ж., № 1-2, 5-құжат; № 5, 23-құжат; № 15, 71-құжат; 2011 ж., № 1, 2, 7-құжаттар; № 2, 26-құжат; № 11, 102-құжат; 2012 ж., № 2, 16-құжат):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5-бап</w:t>
      </w:r>
      <w:r>
        <w:rPr>
          <w:rFonts w:ascii="Times New Roman"/>
          <w:b w:val="false"/>
          <w:i w:val="false"/>
          <w:color w:val="000000"/>
          <w:sz w:val="28"/>
        </w:rPr>
        <w:t xml:space="preserve"> мынадай мазмұндағы 15-4) тармақшамен толықтырылсын:</w:t>
      </w:r>
      <w:r>
        <w:br/>
      </w:r>
      <w:r>
        <w:rPr>
          <w:rFonts w:ascii="Times New Roman"/>
          <w:b w:val="false"/>
          <w:i w:val="false"/>
          <w:color w:val="000000"/>
          <w:sz w:val="28"/>
        </w:rPr>
        <w:t>
</w:t>
      </w:r>
      <w:r>
        <w:rPr>
          <w:rFonts w:ascii="Times New Roman"/>
          <w:b w:val="false"/>
          <w:i w:val="false"/>
          <w:color w:val="000000"/>
          <w:sz w:val="28"/>
        </w:rPr>
        <w:t>
      «15-4) тракторларды және олардың базасында дайындалған өздiгiнен жүретiн шассилер мен механизмдердi, өздiгiнен жүретiн ауыл шаруашылығы, мелиорациялық және жол құрылысы машиналарын, сондай-ақ жүрiп өту мүмкiндiгi жоғары арнайы машиналарды басқару құқығына емтихандар қабылдау және куәлiктер беру қағидаларын бекiту;».</w:t>
      </w:r>
      <w:r>
        <w:br/>
      </w:r>
      <w:r>
        <w:rPr>
          <w:rFonts w:ascii="Times New Roman"/>
          <w:b w:val="false"/>
          <w:i w:val="false"/>
          <w:color w:val="000000"/>
          <w:sz w:val="28"/>
        </w:rPr>
        <w:t>
</w:t>
      </w:r>
      <w:r>
        <w:rPr>
          <w:rFonts w:ascii="Times New Roman"/>
          <w:b w:val="false"/>
          <w:i w:val="false"/>
          <w:color w:val="000000"/>
          <w:sz w:val="28"/>
        </w:rPr>
        <w:t>
      62. «Жеке кәсіпкерлік туралы» 2006 жылғы 31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3, 21-құжат; № 16, 99-құжат; № 23, 141-құжат; 2007 ж., № 2, 18-құжат; № 3, 20-құжат; № 17, 136-құжат; 2008 ж., № 13-14, 57, 58-құжаттар; № 15-16, 60-құжат; № 23, 114-құжат; № 24, 128, 129-құжаттар; 2009 ж., № 2-3, 18, 21-құжаттар; № 9-10, 47, 48-құжаттар; № 11-12, 54-құжат; № 15-16, 74, 77-құжаттар;№ 17, 82-құжат; № 18, 84, 86-құжаттар; № 19, 88-құжат; № 23, 97-құжат; № 24, 125, 134-құжаттар; 2010 ж., № 5, 23-құжат; № 7, 29-құжат; № 15, 71-құжат; № 22, 128-құжат; № 24, 149-құжат; 2011 ж., № 1, 2-құжат; № 2, 26-құжат; № 6, 49-құжат; № 11, 102-құжат):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w:t>
      </w:r>
      <w:r>
        <w:rPr>
          <w:rFonts w:ascii="Times New Roman"/>
          <w:b w:val="false"/>
          <w:i w:val="false"/>
          <w:color w:val="000000"/>
          <w:sz w:val="28"/>
        </w:rPr>
        <w:t xml:space="preserve"> мынадай мазмұндағы 11-1) тармақшамен толықтырылсын:</w:t>
      </w:r>
      <w:r>
        <w:br/>
      </w:r>
      <w:r>
        <w:rPr>
          <w:rFonts w:ascii="Times New Roman"/>
          <w:b w:val="false"/>
          <w:i w:val="false"/>
          <w:color w:val="000000"/>
          <w:sz w:val="28"/>
        </w:rPr>
        <w:t>
</w:t>
      </w:r>
      <w:r>
        <w:rPr>
          <w:rFonts w:ascii="Times New Roman"/>
          <w:b w:val="false"/>
          <w:i w:val="false"/>
          <w:color w:val="000000"/>
          <w:sz w:val="28"/>
        </w:rPr>
        <w:t>
      «11-1) жылдық орташа табыс – соңғы үш жылдағы жиынтық жылдық табыстардың немесе Қазақстан Республикасының салық заңнамасына сәйкес патент немесе оңайлатылған декларация негізінде арнайы салық режимін қолданатын жеке кәсіпкерлік субъектілері табыстарының үшке бөлінген сомасы;»;</w:t>
      </w:r>
      <w:r>
        <w:br/>
      </w:r>
      <w:r>
        <w:rPr>
          <w:rFonts w:ascii="Times New Roman"/>
          <w:b w:val="false"/>
          <w:i w:val="false"/>
          <w:color w:val="000000"/>
          <w:sz w:val="28"/>
        </w:rPr>
        <w:t>
</w:t>
      </w:r>
      <w:r>
        <w:rPr>
          <w:rFonts w:ascii="Times New Roman"/>
          <w:b w:val="false"/>
          <w:i w:val="false"/>
          <w:color w:val="000000"/>
          <w:sz w:val="28"/>
        </w:rPr>
        <w:t>
      2) 4-баптың </w:t>
      </w:r>
      <w:r>
        <w:rPr>
          <w:rFonts w:ascii="Times New Roman"/>
          <w:b w:val="false"/>
          <w:i w:val="false"/>
          <w:color w:val="000000"/>
          <w:sz w:val="28"/>
        </w:rPr>
        <w:t>2-тармағының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«жеке кәсiпкерлiк еркiндiгiнің кепiлдiгі (Қазақстан Республикасының заңнамасында тыйым салынбаған кез келген қызмет түрлерін жүзеге асыруға рұқсат берілген) және оны қорғау мен қолдауды қамтамасыз ету;»;</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Сараптамалық қорытындылар жеке кәсiпкерлiк субъектiлерінің аккредиттелген бiрлестiктерi мүшелерiнiң жинақталған пiкiрiн бiлдiредi, ұсыным сипатында болады және оларды қабылдағанға дейiн, оның ішінде осы жобаны мүдделi мемлекеттiк органдармен келесі әрбiр келiсу кезінде нормативтiк құқықтық актiнiң жобасына мiндеттi қосымша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«Мемлекеттiк орган сараптамалық қорытындымен келiспеген жағдайда жеке кәсiпкерлiк субъектiлерінің аккредиттелген бiрлестiктеріне келiспеу себептерiнiң негiздемесi бар жауап жiбередi. Негіздемесі бар мұндай жауаптар оларды қабылдағанға дейiн нормативтiк құқықтық актiнiң жобасына мiндеттi қосымша болып табылады.»;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6-бап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«6-бап. Жеке кәсіпкерлік субъектілерi</w:t>
      </w:r>
      <w:r>
        <w:br/>
      </w:r>
      <w:r>
        <w:rPr>
          <w:rFonts w:ascii="Times New Roman"/>
          <w:b w:val="false"/>
          <w:i w:val="false"/>
          <w:color w:val="000000"/>
          <w:sz w:val="28"/>
        </w:rPr>
        <w:t>
</w:t>
      </w:r>
      <w:r>
        <w:rPr>
          <w:rFonts w:ascii="Times New Roman"/>
          <w:b w:val="false"/>
          <w:i w:val="false"/>
          <w:color w:val="000000"/>
          <w:sz w:val="28"/>
        </w:rPr>
        <w:t>
      1. Жеке кәсіпкерлік субъектісі болып табылатын заңды тұлға Қазақстан Республикасының азаматтық </w:t>
      </w:r>
      <w:r>
        <w:rPr>
          <w:rFonts w:ascii="Times New Roman"/>
          <w:b w:val="false"/>
          <w:i w:val="false"/>
          <w:color w:val="000000"/>
          <w:sz w:val="28"/>
        </w:rPr>
        <w:t>заңнамасында</w:t>
      </w:r>
      <w:r>
        <w:rPr>
          <w:rFonts w:ascii="Times New Roman"/>
          <w:b w:val="false"/>
          <w:i w:val="false"/>
          <w:color w:val="000000"/>
          <w:sz w:val="28"/>
        </w:rPr>
        <w:t xml:space="preserve"> көзделген ұйымдық-құқықтық нысанда құрылады.</w:t>
      </w:r>
      <w:r>
        <w:br/>
      </w:r>
      <w:r>
        <w:rPr>
          <w:rFonts w:ascii="Times New Roman"/>
          <w:b w:val="false"/>
          <w:i w:val="false"/>
          <w:color w:val="000000"/>
          <w:sz w:val="28"/>
        </w:rPr>
        <w:t>
</w:t>
      </w:r>
      <w:r>
        <w:rPr>
          <w:rFonts w:ascii="Times New Roman"/>
          <w:b w:val="false"/>
          <w:i w:val="false"/>
          <w:color w:val="000000"/>
          <w:sz w:val="28"/>
        </w:rPr>
        <w:t>
      2. Жеке кәсiпкерлiк субъектiлерi мынадай санаттарға жатқызылады:</w:t>
      </w:r>
      <w:r>
        <w:br/>
      </w:r>
      <w:r>
        <w:rPr>
          <w:rFonts w:ascii="Times New Roman"/>
          <w:b w:val="false"/>
          <w:i w:val="false"/>
          <w:color w:val="000000"/>
          <w:sz w:val="28"/>
        </w:rPr>
        <w:t>
</w:t>
      </w:r>
      <w:r>
        <w:rPr>
          <w:rFonts w:ascii="Times New Roman"/>
          <w:b w:val="false"/>
          <w:i w:val="false"/>
          <w:color w:val="000000"/>
          <w:sz w:val="28"/>
        </w:rPr>
        <w:t>
      шағын кәсiпкерлiк субъектiлері;</w:t>
      </w:r>
      <w:r>
        <w:br/>
      </w:r>
      <w:r>
        <w:rPr>
          <w:rFonts w:ascii="Times New Roman"/>
          <w:b w:val="false"/>
          <w:i w:val="false"/>
          <w:color w:val="000000"/>
          <w:sz w:val="28"/>
        </w:rPr>
        <w:t>
</w:t>
      </w:r>
      <w:r>
        <w:rPr>
          <w:rFonts w:ascii="Times New Roman"/>
          <w:b w:val="false"/>
          <w:i w:val="false"/>
          <w:color w:val="000000"/>
          <w:sz w:val="28"/>
        </w:rPr>
        <w:t>
      орта кәсiпкерлiк субъектiлері;</w:t>
      </w:r>
      <w:r>
        <w:br/>
      </w:r>
      <w:r>
        <w:rPr>
          <w:rFonts w:ascii="Times New Roman"/>
          <w:b w:val="false"/>
          <w:i w:val="false"/>
          <w:color w:val="000000"/>
          <w:sz w:val="28"/>
        </w:rPr>
        <w:t>
</w:t>
      </w:r>
      <w:r>
        <w:rPr>
          <w:rFonts w:ascii="Times New Roman"/>
          <w:b w:val="false"/>
          <w:i w:val="false"/>
          <w:color w:val="000000"/>
          <w:sz w:val="28"/>
        </w:rPr>
        <w:t>
      iрi кәсiпкерлiк субъектiлері.</w:t>
      </w:r>
      <w:r>
        <w:br/>
      </w:r>
      <w:r>
        <w:rPr>
          <w:rFonts w:ascii="Times New Roman"/>
          <w:b w:val="false"/>
          <w:i w:val="false"/>
          <w:color w:val="000000"/>
          <w:sz w:val="28"/>
        </w:rPr>
        <w:t>
</w:t>
      </w:r>
      <w:r>
        <w:rPr>
          <w:rFonts w:ascii="Times New Roman"/>
          <w:b w:val="false"/>
          <w:i w:val="false"/>
          <w:color w:val="000000"/>
          <w:sz w:val="28"/>
        </w:rPr>
        <w:t>
      3. Жеке кәсіпкерлік субъектілерін санаттарға жатқызу критерийлері:</w:t>
      </w:r>
      <w:r>
        <w:br/>
      </w:r>
      <w:r>
        <w:rPr>
          <w:rFonts w:ascii="Times New Roman"/>
          <w:b w:val="false"/>
          <w:i w:val="false"/>
          <w:color w:val="000000"/>
          <w:sz w:val="28"/>
        </w:rPr>
        <w:t>
</w:t>
      </w:r>
      <w:r>
        <w:rPr>
          <w:rFonts w:ascii="Times New Roman"/>
          <w:b w:val="false"/>
          <w:i w:val="false"/>
          <w:color w:val="000000"/>
          <w:sz w:val="28"/>
        </w:rPr>
        <w:t>
      жұмыскерлердің жылдық орташа саны;</w:t>
      </w:r>
      <w:r>
        <w:br/>
      </w:r>
      <w:r>
        <w:rPr>
          <w:rFonts w:ascii="Times New Roman"/>
          <w:b w:val="false"/>
          <w:i w:val="false"/>
          <w:color w:val="000000"/>
          <w:sz w:val="28"/>
        </w:rPr>
        <w:t>
</w:t>
      </w:r>
      <w:r>
        <w:rPr>
          <w:rFonts w:ascii="Times New Roman"/>
          <w:b w:val="false"/>
          <w:i w:val="false"/>
          <w:color w:val="000000"/>
          <w:sz w:val="28"/>
        </w:rPr>
        <w:t>
      жылдық орташа табысы.</w:t>
      </w:r>
      <w:r>
        <w:br/>
      </w:r>
      <w:r>
        <w:rPr>
          <w:rFonts w:ascii="Times New Roman"/>
          <w:b w:val="false"/>
          <w:i w:val="false"/>
          <w:color w:val="000000"/>
          <w:sz w:val="28"/>
        </w:rPr>
        <w:t>
</w:t>
      </w:r>
      <w:r>
        <w:rPr>
          <w:rFonts w:ascii="Times New Roman"/>
          <w:b w:val="false"/>
          <w:i w:val="false"/>
          <w:color w:val="000000"/>
          <w:sz w:val="28"/>
        </w:rPr>
        <w:t>
      4. Жеке кәсiпкерлiк субъектiлерiн санаттарға жатқызу:</w:t>
      </w:r>
      <w:r>
        <w:br/>
      </w:r>
      <w:r>
        <w:rPr>
          <w:rFonts w:ascii="Times New Roman"/>
          <w:b w:val="false"/>
          <w:i w:val="false"/>
          <w:color w:val="000000"/>
          <w:sz w:val="28"/>
        </w:rPr>
        <w:t>
</w:t>
      </w:r>
      <w:r>
        <w:rPr>
          <w:rFonts w:ascii="Times New Roman"/>
          <w:b w:val="false"/>
          <w:i w:val="false"/>
          <w:color w:val="000000"/>
          <w:sz w:val="28"/>
        </w:rPr>
        <w:t>
      мемлекеттік статистика;</w:t>
      </w:r>
      <w:r>
        <w:br/>
      </w:r>
      <w:r>
        <w:rPr>
          <w:rFonts w:ascii="Times New Roman"/>
          <w:b w:val="false"/>
          <w:i w:val="false"/>
          <w:color w:val="000000"/>
          <w:sz w:val="28"/>
        </w:rPr>
        <w:t>
</w:t>
      </w:r>
      <w:r>
        <w:rPr>
          <w:rFonts w:ascii="Times New Roman"/>
          <w:b w:val="false"/>
          <w:i w:val="false"/>
          <w:color w:val="000000"/>
          <w:sz w:val="28"/>
        </w:rPr>
        <w:t>
      мемлекеттік қолдау көрсету;</w:t>
      </w:r>
      <w:r>
        <w:br/>
      </w:r>
      <w:r>
        <w:rPr>
          <w:rFonts w:ascii="Times New Roman"/>
          <w:b w:val="false"/>
          <w:i w:val="false"/>
          <w:color w:val="000000"/>
          <w:sz w:val="28"/>
        </w:rPr>
        <w:t>
</w:t>
      </w:r>
      <w:r>
        <w:rPr>
          <w:rFonts w:ascii="Times New Roman"/>
          <w:b w:val="false"/>
          <w:i w:val="false"/>
          <w:color w:val="000000"/>
          <w:sz w:val="28"/>
        </w:rPr>
        <w:t>
      Қазақстан Республикасы заңнамасының өзге де нормаларын қолдану мақсаттары үшін пайдаланылады.</w:t>
      </w:r>
      <w:r>
        <w:br/>
      </w:r>
      <w:r>
        <w:rPr>
          <w:rFonts w:ascii="Times New Roman"/>
          <w:b w:val="false"/>
          <w:i w:val="false"/>
          <w:color w:val="000000"/>
          <w:sz w:val="28"/>
        </w:rPr>
        <w:t>
</w:t>
      </w:r>
      <w:r>
        <w:rPr>
          <w:rFonts w:ascii="Times New Roman"/>
          <w:b w:val="false"/>
          <w:i w:val="false"/>
          <w:color w:val="000000"/>
          <w:sz w:val="28"/>
        </w:rPr>
        <w:t>
      Мемлекеттік статистика мақсаттары үшін жұмыскерлердің жылдық орташа саны бойынша критерийлер ғана пайдаланылады.</w:t>
      </w:r>
      <w:r>
        <w:br/>
      </w:r>
      <w:r>
        <w:rPr>
          <w:rFonts w:ascii="Times New Roman"/>
          <w:b w:val="false"/>
          <w:i w:val="false"/>
          <w:color w:val="000000"/>
          <w:sz w:val="28"/>
        </w:rPr>
        <w:t>
</w:t>
      </w:r>
      <w:r>
        <w:rPr>
          <w:rFonts w:ascii="Times New Roman"/>
          <w:b w:val="false"/>
          <w:i w:val="false"/>
          <w:color w:val="000000"/>
          <w:sz w:val="28"/>
        </w:rPr>
        <w:t>
      Мемлекеттік қолдау көрсету және Қазақстан Республикасы заңнамасының өзге де нормаларын қолдану мақсаттары үшін: жылдық орташа саны және жылдық орташа табысы бойынша екі критерийі пайдаланылады.</w:t>
      </w:r>
      <w:r>
        <w:br/>
      </w:r>
      <w:r>
        <w:rPr>
          <w:rFonts w:ascii="Times New Roman"/>
          <w:b w:val="false"/>
          <w:i w:val="false"/>
          <w:color w:val="000000"/>
          <w:sz w:val="28"/>
        </w:rPr>
        <w:t>
</w:t>
      </w:r>
      <w:r>
        <w:rPr>
          <w:rFonts w:ascii="Times New Roman"/>
          <w:b w:val="false"/>
          <w:i w:val="false"/>
          <w:color w:val="000000"/>
          <w:sz w:val="28"/>
        </w:rPr>
        <w:t>
      Бұл ретте, жеке кәсіпкерлік субъектілерін мемлекеттік қолдау бағдарламаларында оны көрсету үшін өзге де критерийлер көзделуі мүмкін.</w:t>
      </w:r>
      <w:r>
        <w:br/>
      </w:r>
      <w:r>
        <w:rPr>
          <w:rFonts w:ascii="Times New Roman"/>
          <w:b w:val="false"/>
          <w:i w:val="false"/>
          <w:color w:val="000000"/>
          <w:sz w:val="28"/>
        </w:rPr>
        <w:t>
</w:t>
      </w:r>
      <w:r>
        <w:rPr>
          <w:rFonts w:ascii="Times New Roman"/>
          <w:b w:val="false"/>
          <w:i w:val="false"/>
          <w:color w:val="000000"/>
          <w:sz w:val="28"/>
        </w:rPr>
        <w:t>
      5. Жұмыскерлерiнiң жылдық орташа саны елу адамнан аспайтын және жылдық орташа табысы республикалық бюджет туралы заңда белгiленген және тиісті қаржы жылының 1 қаңтарында қолданыста болған айлық есептiк көрсеткiштің алпыс мың еселенген мөлшерінен аспайтын, заңды тұлға құрмаған дара кәсiпкерлер және жеке кәсiпкерлiкті жүзеге асыратын заңды тұлғалар шағын кәсiпкерлiк субъектiлерi болып табылады.</w:t>
      </w:r>
      <w:r>
        <w:br/>
      </w:r>
      <w:r>
        <w:rPr>
          <w:rFonts w:ascii="Times New Roman"/>
          <w:b w:val="false"/>
          <w:i w:val="false"/>
          <w:color w:val="000000"/>
          <w:sz w:val="28"/>
        </w:rPr>
        <w:t>
</w:t>
      </w:r>
      <w:r>
        <w:rPr>
          <w:rFonts w:ascii="Times New Roman"/>
          <w:b w:val="false"/>
          <w:i w:val="false"/>
          <w:color w:val="000000"/>
          <w:sz w:val="28"/>
        </w:rPr>
        <w:t>
      6. Мемлекеттік қолдау және Қазақстан Республикасы заңнамасының өзге де нормаларын қолдану мақсаттары үшін:</w:t>
      </w:r>
      <w:r>
        <w:br/>
      </w:r>
      <w:r>
        <w:rPr>
          <w:rFonts w:ascii="Times New Roman"/>
          <w:b w:val="false"/>
          <w:i w:val="false"/>
          <w:color w:val="000000"/>
          <w:sz w:val="28"/>
        </w:rPr>
        <w:t>
</w:t>
      </w:r>
      <w:r>
        <w:rPr>
          <w:rFonts w:ascii="Times New Roman"/>
          <w:b w:val="false"/>
          <w:i w:val="false"/>
          <w:color w:val="000000"/>
          <w:sz w:val="28"/>
        </w:rPr>
        <w:t>
      1) есiрткi құралдарының, психотроптық заттардың және прекурсорлардың айналымымен байланысты қызметтi;</w:t>
      </w:r>
      <w:r>
        <w:br/>
      </w:r>
      <w:r>
        <w:rPr>
          <w:rFonts w:ascii="Times New Roman"/>
          <w:b w:val="false"/>
          <w:i w:val="false"/>
          <w:color w:val="000000"/>
          <w:sz w:val="28"/>
        </w:rPr>
        <w:t>
</w:t>
      </w:r>
      <w:r>
        <w:rPr>
          <w:rFonts w:ascii="Times New Roman"/>
          <w:b w:val="false"/>
          <w:i w:val="false"/>
          <w:color w:val="000000"/>
          <w:sz w:val="28"/>
        </w:rPr>
        <w:t>
      2) акцизделетiн өнiмдi өндiрудi және (немесе) көтерме саудада өткізуді;</w:t>
      </w:r>
      <w:r>
        <w:br/>
      </w:r>
      <w:r>
        <w:rPr>
          <w:rFonts w:ascii="Times New Roman"/>
          <w:b w:val="false"/>
          <w:i w:val="false"/>
          <w:color w:val="000000"/>
          <w:sz w:val="28"/>
        </w:rPr>
        <w:t>
</w:t>
      </w:r>
      <w:r>
        <w:rPr>
          <w:rFonts w:ascii="Times New Roman"/>
          <w:b w:val="false"/>
          <w:i w:val="false"/>
          <w:color w:val="000000"/>
          <w:sz w:val="28"/>
        </w:rPr>
        <w:t>
      3) астық қабылдау пункттерiнде астық сақтау жөнiндегi қызметтi;</w:t>
      </w:r>
      <w:r>
        <w:br/>
      </w:r>
      <w:r>
        <w:rPr>
          <w:rFonts w:ascii="Times New Roman"/>
          <w:b w:val="false"/>
          <w:i w:val="false"/>
          <w:color w:val="000000"/>
          <w:sz w:val="28"/>
        </w:rPr>
        <w:t>
</w:t>
      </w:r>
      <w:r>
        <w:rPr>
          <w:rFonts w:ascii="Times New Roman"/>
          <w:b w:val="false"/>
          <w:i w:val="false"/>
          <w:color w:val="000000"/>
          <w:sz w:val="28"/>
        </w:rPr>
        <w:t>
      4) лотереялар өткiзудi;</w:t>
      </w:r>
      <w:r>
        <w:br/>
      </w:r>
      <w:r>
        <w:rPr>
          <w:rFonts w:ascii="Times New Roman"/>
          <w:b w:val="false"/>
          <w:i w:val="false"/>
          <w:color w:val="000000"/>
          <w:sz w:val="28"/>
        </w:rPr>
        <w:t>
</w:t>
      </w:r>
      <w:r>
        <w:rPr>
          <w:rFonts w:ascii="Times New Roman"/>
          <w:b w:val="false"/>
          <w:i w:val="false"/>
          <w:color w:val="000000"/>
          <w:sz w:val="28"/>
        </w:rPr>
        <w:t>
      5) ойын бизнесі саласындағы қызметтi;</w:t>
      </w:r>
      <w:r>
        <w:br/>
      </w:r>
      <w:r>
        <w:rPr>
          <w:rFonts w:ascii="Times New Roman"/>
          <w:b w:val="false"/>
          <w:i w:val="false"/>
          <w:color w:val="000000"/>
          <w:sz w:val="28"/>
        </w:rPr>
        <w:t>
</w:t>
      </w:r>
      <w:r>
        <w:rPr>
          <w:rFonts w:ascii="Times New Roman"/>
          <w:b w:val="false"/>
          <w:i w:val="false"/>
          <w:color w:val="000000"/>
          <w:sz w:val="28"/>
        </w:rPr>
        <w:t>
      6) мұнай, мұнай өнiмдерiн, газ өндiру, өңдеу және өткізу, электр және жылу энергиясын өткізу жөнiндегi қызметтi;</w:t>
      </w:r>
      <w:r>
        <w:br/>
      </w:r>
      <w:r>
        <w:rPr>
          <w:rFonts w:ascii="Times New Roman"/>
          <w:b w:val="false"/>
          <w:i w:val="false"/>
          <w:color w:val="000000"/>
          <w:sz w:val="28"/>
        </w:rPr>
        <w:t>
</w:t>
      </w:r>
      <w:r>
        <w:rPr>
          <w:rFonts w:ascii="Times New Roman"/>
          <w:b w:val="false"/>
          <w:i w:val="false"/>
          <w:color w:val="000000"/>
          <w:sz w:val="28"/>
        </w:rPr>
        <w:t>
      7) радиоактивтi материалдардың айналымымен байланысты қызметтi;</w:t>
      </w:r>
      <w:r>
        <w:br/>
      </w:r>
      <w:r>
        <w:rPr>
          <w:rFonts w:ascii="Times New Roman"/>
          <w:b w:val="false"/>
          <w:i w:val="false"/>
          <w:color w:val="000000"/>
          <w:sz w:val="28"/>
        </w:rPr>
        <w:t>
</w:t>
      </w:r>
      <w:r>
        <w:rPr>
          <w:rFonts w:ascii="Times New Roman"/>
          <w:b w:val="false"/>
          <w:i w:val="false"/>
          <w:color w:val="000000"/>
          <w:sz w:val="28"/>
        </w:rPr>
        <w:t>
      8) банк қызметiн (не банк операцияларының жекелеген түрлерiн) және сақтандыру нарығындағы қызметтi (сақтандыру агентiнiң қызметiнен басқа);</w:t>
      </w:r>
      <w:r>
        <w:br/>
      </w:r>
      <w:r>
        <w:rPr>
          <w:rFonts w:ascii="Times New Roman"/>
          <w:b w:val="false"/>
          <w:i w:val="false"/>
          <w:color w:val="000000"/>
          <w:sz w:val="28"/>
        </w:rPr>
        <w:t>
</w:t>
      </w:r>
      <w:r>
        <w:rPr>
          <w:rFonts w:ascii="Times New Roman"/>
          <w:b w:val="false"/>
          <w:i w:val="false"/>
          <w:color w:val="000000"/>
          <w:sz w:val="28"/>
        </w:rPr>
        <w:t>
      9) аудиторлық қызметтi;</w:t>
      </w:r>
      <w:r>
        <w:br/>
      </w:r>
      <w:r>
        <w:rPr>
          <w:rFonts w:ascii="Times New Roman"/>
          <w:b w:val="false"/>
          <w:i w:val="false"/>
          <w:color w:val="000000"/>
          <w:sz w:val="28"/>
        </w:rPr>
        <w:t>
</w:t>
      </w:r>
      <w:r>
        <w:rPr>
          <w:rFonts w:ascii="Times New Roman"/>
          <w:b w:val="false"/>
          <w:i w:val="false"/>
          <w:color w:val="000000"/>
          <w:sz w:val="28"/>
        </w:rPr>
        <w:t>
      10) бағалы қағаздар нарығындағы кәсiби қызметтi;</w:t>
      </w:r>
      <w:r>
        <w:br/>
      </w:r>
      <w:r>
        <w:rPr>
          <w:rFonts w:ascii="Times New Roman"/>
          <w:b w:val="false"/>
          <w:i w:val="false"/>
          <w:color w:val="000000"/>
          <w:sz w:val="28"/>
        </w:rPr>
        <w:t>
</w:t>
      </w:r>
      <w:r>
        <w:rPr>
          <w:rFonts w:ascii="Times New Roman"/>
          <w:b w:val="false"/>
          <w:i w:val="false"/>
          <w:color w:val="000000"/>
          <w:sz w:val="28"/>
        </w:rPr>
        <w:t>
      11) кредиттiк бюролардың қызметін;</w:t>
      </w:r>
      <w:r>
        <w:br/>
      </w:r>
      <w:r>
        <w:rPr>
          <w:rFonts w:ascii="Times New Roman"/>
          <w:b w:val="false"/>
          <w:i w:val="false"/>
          <w:color w:val="000000"/>
          <w:sz w:val="28"/>
        </w:rPr>
        <w:t>
</w:t>
      </w:r>
      <w:r>
        <w:rPr>
          <w:rFonts w:ascii="Times New Roman"/>
          <w:b w:val="false"/>
          <w:i w:val="false"/>
          <w:color w:val="000000"/>
          <w:sz w:val="28"/>
        </w:rPr>
        <w:t>
      12) күзет қызметiн;</w:t>
      </w:r>
      <w:r>
        <w:br/>
      </w:r>
      <w:r>
        <w:rPr>
          <w:rFonts w:ascii="Times New Roman"/>
          <w:b w:val="false"/>
          <w:i w:val="false"/>
          <w:color w:val="000000"/>
          <w:sz w:val="28"/>
        </w:rPr>
        <w:t>
</w:t>
      </w:r>
      <w:r>
        <w:rPr>
          <w:rFonts w:ascii="Times New Roman"/>
          <w:b w:val="false"/>
          <w:i w:val="false"/>
          <w:color w:val="000000"/>
          <w:sz w:val="28"/>
        </w:rPr>
        <w:t>
      13) азаматтық және қызметтік қару мен оның патрондарының айналымымен байланысты қызметті жүзеге асыратын дара кәсіпкерлер мен заңды тұлғалар шағын кәсіпкерлік субъектілері болып таныла алмайды.</w:t>
      </w:r>
      <w:r>
        <w:br/>
      </w:r>
      <w:r>
        <w:rPr>
          <w:rFonts w:ascii="Times New Roman"/>
          <w:b w:val="false"/>
          <w:i w:val="false"/>
          <w:color w:val="000000"/>
          <w:sz w:val="28"/>
        </w:rPr>
        <w:t>
</w:t>
      </w:r>
      <w:r>
        <w:rPr>
          <w:rFonts w:ascii="Times New Roman"/>
          <w:b w:val="false"/>
          <w:i w:val="false"/>
          <w:color w:val="000000"/>
          <w:sz w:val="28"/>
        </w:rPr>
        <w:t>
      Осы тармақта көрсетілген қызметті жүзеге асыратын дара кәсіпкерлер мен заңды тұлғалар - орта кәсіпкерлік субъектілеріне, ал осы баптың 9-тармағында белгіленген критерийлерге сай келген жағдайда ірі кәсіпкерлік субъектілеріне жатады.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салық </w:t>
      </w:r>
      <w:r>
        <w:rPr>
          <w:rFonts w:ascii="Times New Roman"/>
          <w:b w:val="false"/>
          <w:i w:val="false"/>
          <w:color w:val="000000"/>
          <w:sz w:val="28"/>
        </w:rPr>
        <w:t>заңнамасына</w:t>
      </w:r>
      <w:r>
        <w:rPr>
          <w:rFonts w:ascii="Times New Roman"/>
          <w:b w:val="false"/>
          <w:i w:val="false"/>
          <w:color w:val="000000"/>
          <w:sz w:val="28"/>
        </w:rPr>
        <w:t xml:space="preserve"> сәйкес ойын бизнесі салығын, тіркелген салықты және бірыңғай жер салығын төлеушілер болып табылатын жеке кәсіпкерлік субъектілері үшін жұмыскерлердің саны бойынша критерий пайдаланылады.</w:t>
      </w:r>
      <w:r>
        <w:br/>
      </w:r>
      <w:r>
        <w:rPr>
          <w:rFonts w:ascii="Times New Roman"/>
          <w:b w:val="false"/>
          <w:i w:val="false"/>
          <w:color w:val="000000"/>
          <w:sz w:val="28"/>
        </w:rPr>
        <w:t>
</w:t>
      </w:r>
      <w:r>
        <w:rPr>
          <w:rFonts w:ascii="Times New Roman"/>
          <w:b w:val="false"/>
          <w:i w:val="false"/>
          <w:color w:val="000000"/>
          <w:sz w:val="28"/>
        </w:rPr>
        <w:t>
      7. Кәсiпкерлiк субъектiлерi жұмыскерлерiнiң жылдық орташа саны аталған субъект филиалдарының, өкiлдiктерi мен басқа да оқшауланған бөлiмшелерiнiң жұмыскерлерiн, сондай-ақ дара кәсіпкердің өзін қоса алғанда, барлық жұмыскерлер ескерiле отырып, айқындалады.</w:t>
      </w:r>
      <w:r>
        <w:br/>
      </w:r>
      <w:r>
        <w:rPr>
          <w:rFonts w:ascii="Times New Roman"/>
          <w:b w:val="false"/>
          <w:i w:val="false"/>
          <w:color w:val="000000"/>
          <w:sz w:val="28"/>
        </w:rPr>
        <w:t>
</w:t>
      </w:r>
      <w:r>
        <w:rPr>
          <w:rFonts w:ascii="Times New Roman"/>
          <w:b w:val="false"/>
          <w:i w:val="false"/>
          <w:color w:val="000000"/>
          <w:sz w:val="28"/>
        </w:rPr>
        <w:t>
      8. Осы баптың 5 және 9-тармақтарына сәйкес шағын және ірі кәсіпкерлік субъектілеріне жатпайтын, заңды тұлға құрмаған дара кәсiпкерлер және жеке кәсіпкерлікті жүзеге асыратын заңды тұлғалар орта кәсiпкерлiк субъектiлерi болып табылады.</w:t>
      </w:r>
      <w:r>
        <w:br/>
      </w:r>
      <w:r>
        <w:rPr>
          <w:rFonts w:ascii="Times New Roman"/>
          <w:b w:val="false"/>
          <w:i w:val="false"/>
          <w:color w:val="000000"/>
          <w:sz w:val="28"/>
        </w:rPr>
        <w:t>
</w:t>
      </w:r>
      <w:r>
        <w:rPr>
          <w:rFonts w:ascii="Times New Roman"/>
          <w:b w:val="false"/>
          <w:i w:val="false"/>
          <w:color w:val="000000"/>
          <w:sz w:val="28"/>
        </w:rPr>
        <w:t>
      9. Мынадай критерийлердің біреуіне немесе екеуіне сай келетін: жұмыскерлерiнiң жылдық орташа саны екi жүз елу адамнан асатын және (немесе) жылдық орташа табысы республикалық бюджет туралы заңда белгiленген және тиісті қаржы жылының 1 қаңтарында қолданыста болған айлық есептiк көрсеткiштің үш миллион еселенген мөлшерінен асатын және заңды тұлға құрмаған дара кәсiпкерлер және жеке кәсiпкерлiкті жүзеге асыратын заңды тұлғалар iрi кәсiпкерлiк субъектiлерi болып табылады.»;</w:t>
      </w:r>
      <w:r>
        <w:br/>
      </w:r>
      <w:r>
        <w:rPr>
          <w:rFonts w:ascii="Times New Roman"/>
          <w:b w:val="false"/>
          <w:i w:val="false"/>
          <w:color w:val="000000"/>
          <w:sz w:val="28"/>
        </w:rPr>
        <w:t>
</w:t>
      </w:r>
      <w:r>
        <w:rPr>
          <w:rFonts w:ascii="Times New Roman"/>
          <w:b w:val="false"/>
          <w:i w:val="false"/>
          <w:color w:val="000000"/>
          <w:sz w:val="28"/>
        </w:rPr>
        <w:t>
      5) мынадай мазмұндағы 6-1-баппен толықтырылсын:</w:t>
      </w:r>
      <w:r>
        <w:br/>
      </w:r>
      <w:r>
        <w:rPr>
          <w:rFonts w:ascii="Times New Roman"/>
          <w:b w:val="false"/>
          <w:i w:val="false"/>
          <w:color w:val="000000"/>
          <w:sz w:val="28"/>
        </w:rPr>
        <w:t>
</w:t>
      </w:r>
      <w:r>
        <w:rPr>
          <w:rFonts w:ascii="Times New Roman"/>
          <w:b w:val="false"/>
          <w:i w:val="false"/>
          <w:color w:val="000000"/>
          <w:sz w:val="28"/>
        </w:rPr>
        <w:t>
      «6-1-бап. Жеке кәсіпкерлік субъектілерінің тізілімі</w:t>
      </w:r>
      <w:r>
        <w:br/>
      </w:r>
      <w:r>
        <w:rPr>
          <w:rFonts w:ascii="Times New Roman"/>
          <w:b w:val="false"/>
          <w:i w:val="false"/>
          <w:color w:val="000000"/>
          <w:sz w:val="28"/>
        </w:rPr>
        <w:t>
</w:t>
      </w:r>
      <w:r>
        <w:rPr>
          <w:rFonts w:ascii="Times New Roman"/>
          <w:b w:val="false"/>
          <w:i w:val="false"/>
          <w:color w:val="000000"/>
          <w:sz w:val="28"/>
        </w:rPr>
        <w:t>
      1. Жеке кәсіпкерлік субъектілерінің санаттары туралы деректерді пайдалану үшін кәсіпкерлік жөніндегі уәкілетті орган жеке кәсіпкерлік субъектілерінің тізілімін жүргізеді.</w:t>
      </w:r>
      <w:r>
        <w:br/>
      </w:r>
      <w:r>
        <w:rPr>
          <w:rFonts w:ascii="Times New Roman"/>
          <w:b w:val="false"/>
          <w:i w:val="false"/>
          <w:color w:val="000000"/>
          <w:sz w:val="28"/>
        </w:rPr>
        <w:t>
</w:t>
      </w:r>
      <w:r>
        <w:rPr>
          <w:rFonts w:ascii="Times New Roman"/>
          <w:b w:val="false"/>
          <w:i w:val="false"/>
          <w:color w:val="000000"/>
          <w:sz w:val="28"/>
        </w:rPr>
        <w:t>
      2. Жеке кәсіпкерлік субъектілерінің тізілімі – жеке кәсіпкерлік субъектілерінің санаттары туралы мәліметтерді қамтитын электрондық дерекқор.</w:t>
      </w:r>
      <w:r>
        <w:br/>
      </w:r>
      <w:r>
        <w:rPr>
          <w:rFonts w:ascii="Times New Roman"/>
          <w:b w:val="false"/>
          <w:i w:val="false"/>
          <w:color w:val="000000"/>
          <w:sz w:val="28"/>
        </w:rPr>
        <w:t>
</w:t>
      </w:r>
      <w:r>
        <w:rPr>
          <w:rFonts w:ascii="Times New Roman"/>
          <w:b w:val="false"/>
          <w:i w:val="false"/>
          <w:color w:val="000000"/>
          <w:sz w:val="28"/>
        </w:rPr>
        <w:t>
      3. Жеке кәсіпкерлік субъектісінің санаты туралы ақпарат мүдделі тұлғаларға, оның ішінде мемлекеттік органдарға  жұмыста пайдалану үшін электрондық анықтама нысанында беріледі.</w:t>
      </w:r>
      <w:r>
        <w:br/>
      </w:r>
      <w:r>
        <w:rPr>
          <w:rFonts w:ascii="Times New Roman"/>
          <w:b w:val="false"/>
          <w:i w:val="false"/>
          <w:color w:val="000000"/>
          <w:sz w:val="28"/>
        </w:rPr>
        <w:t>
</w:t>
      </w:r>
      <w:r>
        <w:rPr>
          <w:rFonts w:ascii="Times New Roman"/>
          <w:b w:val="false"/>
          <w:i w:val="false"/>
          <w:color w:val="000000"/>
          <w:sz w:val="28"/>
        </w:rPr>
        <w:t>
      4. Жеке кәсіпкерлік субъектілерінің тізілімін жүргізу және пайдалану қағидаларын Қазақстан Республикасының Үкіметі бекітеді.»;</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өндірістік қызметті ұйымдастыру және халыққа қызметтер көрсету саласын дамыту үшiн меншікке кейіннен өтеусіз бере отырып, мемлекеттік меншіктің пайдаланылмайтын объектілерін және олардың алып жатқан жер учаскелерін шағын кәсiпкерлiк субъектiлерiне мүліктік жалға (жалдауға) немесе сенiмгерлiк басқаруға беру қағидаларын бекітеді;»;</w:t>
      </w:r>
      <w:r>
        <w:br/>
      </w:r>
      <w:r>
        <w:rPr>
          <w:rFonts w:ascii="Times New Roman"/>
          <w:b w:val="false"/>
          <w:i w:val="false"/>
          <w:color w:val="000000"/>
          <w:sz w:val="28"/>
        </w:rPr>
        <w:t>
</w:t>
      </w:r>
      <w:r>
        <w:rPr>
          <w:rFonts w:ascii="Times New Roman"/>
          <w:b w:val="false"/>
          <w:i w:val="false"/>
          <w:color w:val="000000"/>
          <w:sz w:val="28"/>
        </w:rPr>
        <w:t>
      мынадай мазмұндағы 23-1) және 23-2)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«23-1) жеке кәсіпкерлік субъектілерінің тізілімін жүргізу және пайдалану қағидаларын бекітеді;</w:t>
      </w:r>
      <w:r>
        <w:br/>
      </w:r>
      <w:r>
        <w:rPr>
          <w:rFonts w:ascii="Times New Roman"/>
          <w:b w:val="false"/>
          <w:i w:val="false"/>
          <w:color w:val="000000"/>
          <w:sz w:val="28"/>
        </w:rPr>
        <w:t>
</w:t>
      </w:r>
      <w:r>
        <w:rPr>
          <w:rFonts w:ascii="Times New Roman"/>
          <w:b w:val="false"/>
          <w:i w:val="false"/>
          <w:color w:val="000000"/>
          <w:sz w:val="28"/>
        </w:rPr>
        <w:t>
      23-2) жұмыскерлердің жылдық орташа санын және жылдық орташа табысты есептеу қағидаларын бекітеді;»;</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15-бапта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«21)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өлшемдерін, тексерулер жүргізудің жартыжылдық жоспарларын әзірлейді және бекітеді;»;</w:t>
      </w:r>
      <w:r>
        <w:br/>
      </w:r>
      <w:r>
        <w:rPr>
          <w:rFonts w:ascii="Times New Roman"/>
          <w:b w:val="false"/>
          <w:i w:val="false"/>
          <w:color w:val="000000"/>
          <w:sz w:val="28"/>
        </w:rPr>
        <w:t>
</w:t>
      </w:r>
      <w:r>
        <w:rPr>
          <w:rFonts w:ascii="Times New Roman"/>
          <w:b w:val="false"/>
          <w:i w:val="false"/>
          <w:color w:val="000000"/>
          <w:sz w:val="28"/>
        </w:rPr>
        <w:t>
      мынадай мазмұндағы 21-1), 21-2) және 21-3)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«21-1) жеке кәсіпкерлік субъектілерінің тізілімін жүргізеді;</w:t>
      </w:r>
      <w:r>
        <w:br/>
      </w:r>
      <w:r>
        <w:rPr>
          <w:rFonts w:ascii="Times New Roman"/>
          <w:b w:val="false"/>
          <w:i w:val="false"/>
          <w:color w:val="000000"/>
          <w:sz w:val="28"/>
        </w:rPr>
        <w:t>
</w:t>
      </w:r>
      <w:r>
        <w:rPr>
          <w:rFonts w:ascii="Times New Roman"/>
          <w:b w:val="false"/>
          <w:i w:val="false"/>
          <w:color w:val="000000"/>
          <w:sz w:val="28"/>
        </w:rPr>
        <w:t>
      21-2) жеке кәсіпкерлік субъектілерінің тізілімін жүргізу және пайдалану қағидаларын әзірлейді;</w:t>
      </w:r>
      <w:r>
        <w:br/>
      </w:r>
      <w:r>
        <w:rPr>
          <w:rFonts w:ascii="Times New Roman"/>
          <w:b w:val="false"/>
          <w:i w:val="false"/>
          <w:color w:val="000000"/>
          <w:sz w:val="28"/>
        </w:rPr>
        <w:t>
</w:t>
      </w:r>
      <w:r>
        <w:rPr>
          <w:rFonts w:ascii="Times New Roman"/>
          <w:b w:val="false"/>
          <w:i w:val="false"/>
          <w:color w:val="000000"/>
          <w:sz w:val="28"/>
        </w:rPr>
        <w:t>
      21-3) жұмыскерлердің жылдық орташа санын және жылдық орташа табысты есептеу қағидаларын әзірлейді;»;</w:t>
      </w:r>
      <w:r>
        <w:br/>
      </w:r>
      <w:r>
        <w:rPr>
          <w:rFonts w:ascii="Times New Roman"/>
          <w:b w:val="false"/>
          <w:i w:val="false"/>
          <w:color w:val="000000"/>
          <w:sz w:val="28"/>
        </w:rPr>
        <w:t>
</w:t>
      </w:r>
      <w:r>
        <w:rPr>
          <w:rFonts w:ascii="Times New Roman"/>
          <w:b w:val="false"/>
          <w:i w:val="false"/>
          <w:color w:val="000000"/>
          <w:sz w:val="28"/>
        </w:rPr>
        <w:t>
      8) 19-баптың 2-тармағы бірінші бөлігінің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өндiрiстiк қызметтi ұйымдастыру және халыққа қызметтер көрсету саласын дамыту үшiн жалға немесе сенiмгерлiк басқаруға берiлген мемлекеттiк меншiк объектiлерiн және олар алып жатқан жер учаскелерін шағын кәсiпкерлiк субъектiлерiнiң меншiгiне Қазақстан Республикасының Yкiметi айқындайтын тәртiппен көзделген шарттарды олар орындаған жағдайда шарт жасасқан кезден бастап бiр жыл өткен соң өтеусiз беру жолымен жүзеге асырылады.»;</w:t>
      </w:r>
      <w:r>
        <w:br/>
      </w:r>
      <w:r>
        <w:rPr>
          <w:rFonts w:ascii="Times New Roman"/>
          <w:b w:val="false"/>
          <w:i w:val="false"/>
          <w:color w:val="000000"/>
          <w:sz w:val="28"/>
        </w:rPr>
        <w:t>
</w:t>
      </w:r>
      <w:r>
        <w:rPr>
          <w:rFonts w:ascii="Times New Roman"/>
          <w:b w:val="false"/>
          <w:i w:val="false"/>
          <w:color w:val="000000"/>
          <w:sz w:val="28"/>
        </w:rPr>
        <w:t>
      9) 33-баптың 3-тармағы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заңдарына және Қазақстан Республикасы Президентінің актілеріне сәйкес жергілікті өкілді органдар, Қазақстан Республикасының Ұлттық Банкі белгілейтін талаптарды қоспағанда, жеке кәсіпкерлік субъектілеріне қойылатын талаптар Қазақстан Республикасы заңдарының, Қазақстан Республикасының Президенті жарлықтарының, Қазақстан Республикасының Үкіметі қаулыларының ғана деңгейінде белгіленеді.».</w:t>
      </w:r>
      <w:r>
        <w:br/>
      </w:r>
      <w:r>
        <w:rPr>
          <w:rFonts w:ascii="Times New Roman"/>
          <w:b w:val="false"/>
          <w:i w:val="false"/>
          <w:color w:val="000000"/>
          <w:sz w:val="28"/>
        </w:rPr>
        <w:t>
</w:t>
      </w:r>
      <w:r>
        <w:rPr>
          <w:rFonts w:ascii="Times New Roman"/>
          <w:b w:val="false"/>
          <w:i w:val="false"/>
          <w:color w:val="000000"/>
          <w:sz w:val="28"/>
        </w:rPr>
        <w:t>
      63. «Ерекше қорғалатын табиғи аумақтар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2006 ж., № 16, 96-құжат; 2007 ж., № 1, 4-құжат; 2008 ж., № 21, 95-құжат; № 23, 114-құжат; 2009 ж., № 18, 84-құжат; 2010 ж., № 1-2, 5-құжат; № 5, 23-құжат; 2011 ж., № 1, 2-құжат; № 5, 43-құжат; № 11, 102-құжат; № 13, 114-құжат; 2012 ж., № 3, 27-құжат):</w:t>
      </w:r>
      <w:r>
        <w:br/>
      </w:r>
      <w:r>
        <w:rPr>
          <w:rFonts w:ascii="Times New Roman"/>
          <w:b w:val="false"/>
          <w:i w:val="false"/>
          <w:color w:val="000000"/>
          <w:sz w:val="28"/>
        </w:rPr>
        <w:t>
</w:t>
      </w:r>
      <w:r>
        <w:rPr>
          <w:rFonts w:ascii="Times New Roman"/>
          <w:b w:val="false"/>
          <w:i w:val="false"/>
          <w:color w:val="000000"/>
          <w:sz w:val="28"/>
        </w:rPr>
        <w:t>
      8-баптың бірінші бөлігінің </w:t>
      </w:r>
      <w:r>
        <w:rPr>
          <w:rFonts w:ascii="Times New Roman"/>
          <w:b w:val="false"/>
          <w:i w:val="false"/>
          <w:color w:val="000000"/>
          <w:sz w:val="28"/>
        </w:rPr>
        <w:t>19)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64. «Тұрғын үй құрылысына үлестiк қатысу туралы» 2006 жылғы 7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2006 ж., № 16, 101-құжат; 2007 ж., № 2, 18-құжат; 2009 ж., № 17, 79-құжат; № 23, 100-құжат; 2010 ж., № 5, 23-құжат; 2011 ж., № 6, 50-құжат; № 11, 102-құжат; № 12, 111-құжат):</w:t>
      </w:r>
      <w:r>
        <w:br/>
      </w:r>
      <w:r>
        <w:rPr>
          <w:rFonts w:ascii="Times New Roman"/>
          <w:b w:val="false"/>
          <w:i w:val="false"/>
          <w:color w:val="000000"/>
          <w:sz w:val="28"/>
        </w:rPr>
        <w:t>
</w:t>
      </w:r>
      <w:r>
        <w:rPr>
          <w:rFonts w:ascii="Times New Roman"/>
          <w:b w:val="false"/>
          <w:i w:val="false"/>
          <w:color w:val="000000"/>
          <w:sz w:val="28"/>
        </w:rPr>
        <w:t>
      6-1-баптың </w:t>
      </w:r>
      <w:r>
        <w:rPr>
          <w:rFonts w:ascii="Times New Roman"/>
          <w:b w:val="false"/>
          <w:i w:val="false"/>
          <w:color w:val="000000"/>
          <w:sz w:val="28"/>
        </w:rPr>
        <w:t>4-тармағы</w:t>
      </w:r>
      <w:r>
        <w:rPr>
          <w:rFonts w:ascii="Times New Roman"/>
          <w:b w:val="false"/>
          <w:i w:val="false"/>
          <w:color w:val="000000"/>
          <w:sz w:val="28"/>
        </w:rPr>
        <w:t xml:space="preserve"> үшінші бөлігінің 5)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сәулет, қала құрылысы және құрылыс қызметi саласында инжинирингтiк қызметтер көрсететiн ұйыммен шарттың бар екенi расталған кезде мемлекеттік қабылдау комиссиясының тұрғын жайды пайдалануға қабылдау туралы актiсiне қол қойылғанға дейiнгi мерзiмге берiледi.».</w:t>
      </w:r>
      <w:r>
        <w:br/>
      </w:r>
      <w:r>
        <w:rPr>
          <w:rFonts w:ascii="Times New Roman"/>
          <w:b w:val="false"/>
          <w:i w:val="false"/>
          <w:color w:val="000000"/>
          <w:sz w:val="28"/>
        </w:rPr>
        <w:t>
</w:t>
      </w:r>
      <w:r>
        <w:rPr>
          <w:rFonts w:ascii="Times New Roman"/>
          <w:b w:val="false"/>
          <w:i w:val="false"/>
          <w:color w:val="000000"/>
          <w:sz w:val="28"/>
        </w:rPr>
        <w:t>
      65. «Мәдениет туралы» 2006 жылғы 15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2006 ж., № 24, 147-құжат; 2008 ж., № 23, 124-құжат; 2010 ж., № 5, 23-құжат; № 10, 49-құжат; № 15, 71-құжат; № 24, 149-құжат; 2011 ж., № 5, 43-құжат; № 11, 102-құжат; 2012 ж., № 2, 13-құжат; № 3, 25-құжат):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мәдени құндылықтарды уақытша әкету құқығына куәлік беру қағидаларын бекiтедi;»;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22)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«23) мәдени құндылықтарды уақытша әкету жөнiндегi сараптама комиссиясы туралы үлгілік ережені бекітеді;»;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мәдени құндылықтарды уақытша әкету жөнiндегі сараптама комиссиясын құрады;»;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13-1) тармақшамен толықтырылсын:</w:t>
      </w:r>
      <w:r>
        <w:br/>
      </w:r>
      <w:r>
        <w:rPr>
          <w:rFonts w:ascii="Times New Roman"/>
          <w:b w:val="false"/>
          <w:i w:val="false"/>
          <w:color w:val="000000"/>
          <w:sz w:val="28"/>
        </w:rPr>
        <w:t>
</w:t>
      </w:r>
      <w:r>
        <w:rPr>
          <w:rFonts w:ascii="Times New Roman"/>
          <w:b w:val="false"/>
          <w:i w:val="false"/>
          <w:color w:val="000000"/>
          <w:sz w:val="28"/>
        </w:rPr>
        <w:t>
      «13-1) мәдени құндылықтарды уақытша әкету құқығына куәлік береді;»;</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13-бап</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5) 28-2-баптың </w:t>
      </w:r>
      <w:r>
        <w:rPr>
          <w:rFonts w:ascii="Times New Roman"/>
          <w:b w:val="false"/>
          <w:i w:val="false"/>
          <w:color w:val="000000"/>
          <w:sz w:val="28"/>
        </w:rPr>
        <w:t>4-тармағындағы</w:t>
      </w:r>
      <w:r>
        <w:rPr>
          <w:rFonts w:ascii="Times New Roman"/>
          <w:b w:val="false"/>
          <w:i w:val="false"/>
          <w:color w:val="000000"/>
          <w:sz w:val="28"/>
        </w:rPr>
        <w:t xml:space="preserve"> «күнтiзбелiк он күн» деген сөздер «жеті жұмыс күні»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6) 35-баптың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Мәдени құндылықтарды уақытша әкету қағидалары шетелдiктердiң және азаматтығы жоқ адамдардың Қазақстан Республикасының аумағында жасаған объектiлерiне де қолданылады.»;</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36-бапта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Мәдени құндылықтарды уақытша әкету, сондай-ақ олардың қайтарылуы мәдени құндылықтарды уақытша әкету жөнiндегi сараптама комиссиясы жүзеге асыратын сараптама негiзiнде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66. «Лицензиялау туралы» 2007 жылғы 11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10-құжат; № 20, 152-құжат; 2008 ж., № 20, 89-құжат; № 23, 114-құжат; № 24, 128, 129-құжаттар; 2009 ж., № 2-3, 16, 18-құжаттар; № 9-10, 47-құжат; № 13-14, 62, 63-құжаттар; № 17, 79, 81, 82-құжаттар; № 18, 84, 85-құжаттар; № 23, 100-құжат; № 24, 134-құжат; 2010 ж., № 1-2, 4-құжат; № 7, 28-құжат; № 15, 71-құжат; № 17-18, 111, 112-құжаттар; № 24, 146, 149-құжаттар; 2011 ж., № 1, 2-құжат; № 2, 21, 26-құжаттар; № 11, 102-құжат; № 12, 111-құжат; № 17, 136-құжат; № 24, 196-құжат; 2012 ж., № 2, 14-құжат; № 3, 25-құжат):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және </w:t>
      </w:r>
      <w:r>
        <w:rPr>
          <w:rFonts w:ascii="Times New Roman"/>
          <w:b w:val="false"/>
          <w:i w:val="false"/>
          <w:color w:val="000000"/>
          <w:sz w:val="28"/>
        </w:rPr>
        <w:t>3-1)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бiлiктiлiк талаптары – өтiнiш берушiнiң және лицензиаттың жекелеген лицензияланатын қызмет түрiмен және (немесе) лицензияланатын қызмет түрiнiң кiшi түрiмен айналысу қабiлетiн сипаттайтын сандық және сапалық нормативтер мен көрсеткiштердiң жиынтығы;»;</w:t>
      </w:r>
      <w:r>
        <w:br/>
      </w:r>
      <w:r>
        <w:rPr>
          <w:rFonts w:ascii="Times New Roman"/>
          <w:b w:val="false"/>
          <w:i w:val="false"/>
          <w:color w:val="000000"/>
          <w:sz w:val="28"/>
        </w:rPr>
        <w:t>
</w:t>
      </w:r>
      <w:r>
        <w:rPr>
          <w:rFonts w:ascii="Times New Roman"/>
          <w:b w:val="false"/>
          <w:i w:val="false"/>
          <w:color w:val="000000"/>
          <w:sz w:val="28"/>
        </w:rPr>
        <w:t>
      «3-1) құжаттың электрондық көшiрмесi – өтініш беруші, лицензиат немесе аталған құжатты куәландыруға өкілеттігі бар адам не халыққа қызмет көрсету орталығының уәкiлетті қызметкерi электрондық цифрлық қолтаңбасымен куәландырған, түпнұсқа қағаз құжаттың түрін және ондағы деректерді электрондық цифрлық нысанда толығымен көрсететін электрондық құжат;»;</w:t>
      </w:r>
      <w:r>
        <w:br/>
      </w:r>
      <w:r>
        <w:rPr>
          <w:rFonts w:ascii="Times New Roman"/>
          <w:b w:val="false"/>
          <w:i w:val="false"/>
          <w:color w:val="000000"/>
          <w:sz w:val="28"/>
        </w:rPr>
        <w:t>
</w:t>
      </w:r>
      <w:r>
        <w:rPr>
          <w:rFonts w:ascii="Times New Roman"/>
          <w:b w:val="false"/>
          <w:i w:val="false"/>
          <w:color w:val="000000"/>
          <w:sz w:val="28"/>
        </w:rPr>
        <w:t>
      мынадай мазмұндағы 3-2) тармақшамен толықтырылсын:</w:t>
      </w:r>
      <w:r>
        <w:br/>
      </w:r>
      <w:r>
        <w:rPr>
          <w:rFonts w:ascii="Times New Roman"/>
          <w:b w:val="false"/>
          <w:i w:val="false"/>
          <w:color w:val="000000"/>
          <w:sz w:val="28"/>
        </w:rPr>
        <w:t>
</w:t>
      </w:r>
      <w:r>
        <w:rPr>
          <w:rFonts w:ascii="Times New Roman"/>
          <w:b w:val="false"/>
          <w:i w:val="false"/>
          <w:color w:val="000000"/>
          <w:sz w:val="28"/>
        </w:rPr>
        <w:t>
      «3-2) құзыреттi (салалық) орган – мемлекеттiк басқарудың лицензияланатын қызмет түрiне жататын тиiстi саласына (аясына) басшылықты жүзеге асыратын мемлекеттiк орган;»;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11)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«9-2) лицензиялардың сәйкестендіру нөмірі – әкімшілік құжаттарды нөмірлеу мен кодтаудың бірыңғай жүйесінің стандартына сәйкес лицензиялардың мемлекеттік электрондық тізілімінде генерацияланатын бірегей нөмір;»;</w:t>
      </w:r>
      <w:r>
        <w:br/>
      </w:r>
      <w:r>
        <w:rPr>
          <w:rFonts w:ascii="Times New Roman"/>
          <w:b w:val="false"/>
          <w:i w:val="false"/>
          <w:color w:val="000000"/>
          <w:sz w:val="28"/>
        </w:rPr>
        <w:t>
</w:t>
      </w:r>
      <w:r>
        <w:rPr>
          <w:rFonts w:ascii="Times New Roman"/>
          <w:b w:val="false"/>
          <w:i w:val="false"/>
          <w:color w:val="000000"/>
          <w:sz w:val="28"/>
        </w:rPr>
        <w:t>
      «11) лицензиялық бақылау – лицензиардың лицензия және (немесе) лицензияға қосымша берілгенге дейiн өтініш берушінің немесе лицензиаттың бiлiктiлiк талаптарына сәйкестiгiн тексеруге, сондай-ақ ол берілгеннен кейін лицензиаттардың Қазақстан Республикасының лицензиялау туралы заңнамасын сақтауын қамтамасыз етуге бағытталған қызметi;»;</w:t>
      </w:r>
      <w:r>
        <w:br/>
      </w:r>
      <w:r>
        <w:rPr>
          <w:rFonts w:ascii="Times New Roman"/>
          <w:b w:val="false"/>
          <w:i w:val="false"/>
          <w:color w:val="000000"/>
          <w:sz w:val="28"/>
        </w:rPr>
        <w:t>
</w:t>
      </w:r>
      <w:r>
        <w:rPr>
          <w:rFonts w:ascii="Times New Roman"/>
          <w:b w:val="false"/>
          <w:i w:val="false"/>
          <w:color w:val="000000"/>
          <w:sz w:val="28"/>
        </w:rPr>
        <w:t>
      мынадай мазмұндағы 11-1) тармақшамен толықтырылсын:</w:t>
      </w:r>
      <w:r>
        <w:br/>
      </w:r>
      <w:r>
        <w:rPr>
          <w:rFonts w:ascii="Times New Roman"/>
          <w:b w:val="false"/>
          <w:i w:val="false"/>
          <w:color w:val="000000"/>
          <w:sz w:val="28"/>
        </w:rPr>
        <w:t>
</w:t>
      </w:r>
      <w:r>
        <w:rPr>
          <w:rFonts w:ascii="Times New Roman"/>
          <w:b w:val="false"/>
          <w:i w:val="false"/>
          <w:color w:val="000000"/>
          <w:sz w:val="28"/>
        </w:rPr>
        <w:t>
      «11-1) лицензияның электрондық нысаны – қағаз жеткiзгiштегi лицензияға тең, ақпараттық технологиялар пайдаланыла отырып ресiмделетiн және берiлетiн электрондық құжат нысанындағы лицензия;»;</w:t>
      </w:r>
      <w:r>
        <w:br/>
      </w:r>
      <w:r>
        <w:rPr>
          <w:rFonts w:ascii="Times New Roman"/>
          <w:b w:val="false"/>
          <w:i w:val="false"/>
          <w:color w:val="000000"/>
          <w:sz w:val="28"/>
        </w:rPr>
        <w:t>
</w:t>
      </w:r>
      <w:r>
        <w:rPr>
          <w:rFonts w:ascii="Times New Roman"/>
          <w:b w:val="false"/>
          <w:i w:val="false"/>
          <w:color w:val="000000"/>
          <w:sz w:val="28"/>
        </w:rPr>
        <w:t>
      2) 4-баптың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Осы Заңға жаңа қызмет түрлерi және (немесе) қызметтiң кiшi түрлерi енгiзiлген кезде оларды лицензиялау бiлiктiлiк талаптарын белгiлейтiн тиiстi нормативтiк құқықтық актiлер қабылданғаннан кейiн жүзеге асырылады.</w:t>
      </w:r>
      <w:r>
        <w:br/>
      </w:r>
      <w:r>
        <w:rPr>
          <w:rFonts w:ascii="Times New Roman"/>
          <w:b w:val="false"/>
          <w:i w:val="false"/>
          <w:color w:val="000000"/>
          <w:sz w:val="28"/>
        </w:rPr>
        <w:t>
</w:t>
      </w:r>
      <w:r>
        <w:rPr>
          <w:rFonts w:ascii="Times New Roman"/>
          <w:b w:val="false"/>
          <w:i w:val="false"/>
          <w:color w:val="000000"/>
          <w:sz w:val="28"/>
        </w:rPr>
        <w:t>
      Жекелеген қызмет түрлерiне (кiшi түрлерiне) қойылатын бiлiктiлiк талаптарын және бiлiктiлiк талаптарына сәйкестігін растайтын құжаттар тізбесін, сондай-ақ экспорты немесе импорты лицензиялануға жататын жекелеген тауарлар тiзбесiн бекiтетiн нормативтiк құқықтық актiлердi осы актiлер ресми жарияланғаннан кейiн жиырма бiр күндiк мерзiм өткенге дейiн қолданысқа енгiзуге болмайды.»;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лицензиарларды айқындау;</w:t>
      </w:r>
      <w:r>
        <w:br/>
      </w:r>
      <w:r>
        <w:rPr>
          <w:rFonts w:ascii="Times New Roman"/>
          <w:b w:val="false"/>
          <w:i w:val="false"/>
          <w:color w:val="000000"/>
          <w:sz w:val="28"/>
        </w:rPr>
        <w:t>
</w:t>
      </w:r>
      <w:r>
        <w:rPr>
          <w:rFonts w:ascii="Times New Roman"/>
          <w:b w:val="false"/>
          <w:i w:val="false"/>
          <w:color w:val="000000"/>
          <w:sz w:val="28"/>
        </w:rPr>
        <w:t>
      3) Қазақстан Республикасының Ұлттық Банкi Қазақстан Республикасының заңдарына сәйкес бекiтетiн бiлiктiлiк талаптарын, сондай-ақ ойын бизнесi саласындағы қызмет түрлерiне қойылатын бiлiктiлiк талаптарын қоспағанда, бiлiктiлiк талаптарын және оларға сәйкестiкті растайтын құжаттар тiзбесін бекiту;»;</w:t>
      </w:r>
      <w:r>
        <w:br/>
      </w:r>
      <w:r>
        <w:rPr>
          <w:rFonts w:ascii="Times New Roman"/>
          <w:b w:val="false"/>
          <w:i w:val="false"/>
          <w:color w:val="000000"/>
          <w:sz w:val="28"/>
        </w:rPr>
        <w:t>
</w:t>
      </w:r>
      <w:r>
        <w:rPr>
          <w:rFonts w:ascii="Times New Roman"/>
          <w:b w:val="false"/>
          <w:i w:val="false"/>
          <w:color w:val="000000"/>
          <w:sz w:val="28"/>
        </w:rPr>
        <w:t>
      «8) өтініш берушiнiң Қазақстан Республикасы заңнамасының талаптарына сай келетіндігі бөлiгiнде лицензия беруге келiсудi жүзеге асыратын мемлекеттiк органдарды айқындау;»;</w:t>
      </w:r>
      <w:r>
        <w:br/>
      </w:r>
      <w:r>
        <w:rPr>
          <w:rFonts w:ascii="Times New Roman"/>
          <w:b w:val="false"/>
          <w:i w:val="false"/>
          <w:color w:val="000000"/>
          <w:sz w:val="28"/>
        </w:rPr>
        <w:t>
</w:t>
      </w:r>
      <w:r>
        <w:rPr>
          <w:rFonts w:ascii="Times New Roman"/>
          <w:b w:val="false"/>
          <w:i w:val="false"/>
          <w:color w:val="000000"/>
          <w:sz w:val="28"/>
        </w:rPr>
        <w:t>
      мынадай мазмұндағы 9-1) тармақшамен толықтырылсын:</w:t>
      </w:r>
      <w:r>
        <w:br/>
      </w:r>
      <w:r>
        <w:rPr>
          <w:rFonts w:ascii="Times New Roman"/>
          <w:b w:val="false"/>
          <w:i w:val="false"/>
          <w:color w:val="000000"/>
          <w:sz w:val="28"/>
        </w:rPr>
        <w:t>
</w:t>
      </w:r>
      <w:r>
        <w:rPr>
          <w:rFonts w:ascii="Times New Roman"/>
          <w:b w:val="false"/>
          <w:i w:val="false"/>
          <w:color w:val="000000"/>
          <w:sz w:val="28"/>
        </w:rPr>
        <w:t>
      «9-1) халыққа қызмет көрсету орталығы қызметкерлерінің құжаттардың электрондық көшiрмелерiн растауы қағидаларын бекiтуі;»;</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7-бап</w:t>
      </w:r>
      <w:r>
        <w:rPr>
          <w:rFonts w:ascii="Times New Roman"/>
          <w:b w:val="false"/>
          <w:i w:val="false"/>
          <w:color w:val="000000"/>
          <w:sz w:val="28"/>
        </w:rPr>
        <w:t xml:space="preserve"> мынадай мазмұндағы 2-1) тармақшамен толықтырылсын:</w:t>
      </w:r>
      <w:r>
        <w:br/>
      </w:r>
      <w:r>
        <w:rPr>
          <w:rFonts w:ascii="Times New Roman"/>
          <w:b w:val="false"/>
          <w:i w:val="false"/>
          <w:color w:val="000000"/>
          <w:sz w:val="28"/>
        </w:rPr>
        <w:t>
</w:t>
      </w:r>
      <w:r>
        <w:rPr>
          <w:rFonts w:ascii="Times New Roman"/>
          <w:b w:val="false"/>
          <w:i w:val="false"/>
          <w:color w:val="000000"/>
          <w:sz w:val="28"/>
        </w:rPr>
        <w:t>
      «2-1) халыққа қызмет көрсету орталығы қызметкерлерінің құжаттардың электрондық көшiрмелерiн растауы қағидаларын әзірлеуі;»;</w:t>
      </w:r>
      <w:r>
        <w:br/>
      </w:r>
      <w:r>
        <w:rPr>
          <w:rFonts w:ascii="Times New Roman"/>
          <w:b w:val="false"/>
          <w:i w:val="false"/>
          <w:color w:val="000000"/>
          <w:sz w:val="28"/>
        </w:rPr>
        <w:t>
</w:t>
      </w:r>
      <w:r>
        <w:rPr>
          <w:rFonts w:ascii="Times New Roman"/>
          <w:b w:val="false"/>
          <w:i w:val="false"/>
          <w:color w:val="000000"/>
          <w:sz w:val="28"/>
        </w:rPr>
        <w:t>
      5) 8-баптың бірінші бөлігінің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жекелеген қызмет түрлеріне (кіші түрлеріне) қойылатын бiлiктiлiк талаптары жобаларын және оларға сәйкестiкті растайтын құжаттар тiзбесін әзiрлеу және уәкілетті органмен келісу.</w:t>
      </w:r>
      <w:r>
        <w:br/>
      </w:r>
      <w:r>
        <w:rPr>
          <w:rFonts w:ascii="Times New Roman"/>
          <w:b w:val="false"/>
          <w:i w:val="false"/>
          <w:color w:val="000000"/>
          <w:sz w:val="28"/>
        </w:rPr>
        <w:t>
</w:t>
      </w:r>
      <w:r>
        <w:rPr>
          <w:rFonts w:ascii="Times New Roman"/>
          <w:b w:val="false"/>
          <w:i w:val="false"/>
          <w:color w:val="000000"/>
          <w:sz w:val="28"/>
        </w:rPr>
        <w:t>
      Жекелеген қызмет түрлерiне (кiшi түрлерiне) қойылатын бiлiктiлiк талаптарының жобаларын және оларға сәйкестiгін растайтын құжаттар тiзбесін әзiрлеудi, егер жергiлiктi атқарушы орган лицензиар болып табылған жағдайда, орталық мемлекеттiк органдар өз құзыретi шегiнде жүзеге асырады;»;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10-бап</w:t>
      </w:r>
      <w:r>
        <w:rPr>
          <w:rFonts w:ascii="Times New Roman"/>
          <w:b w:val="false"/>
          <w:i w:val="false"/>
          <w:color w:val="000000"/>
          <w:sz w:val="28"/>
        </w:rPr>
        <w:t xml:space="preserve"> мынадай мазмұндағы төртінші және бесінші бөліктермен толықтырылсын:</w:t>
      </w:r>
      <w:r>
        <w:br/>
      </w:r>
      <w:r>
        <w:rPr>
          <w:rFonts w:ascii="Times New Roman"/>
          <w:b w:val="false"/>
          <w:i w:val="false"/>
          <w:color w:val="000000"/>
          <w:sz w:val="28"/>
        </w:rPr>
        <w:t>
</w:t>
      </w:r>
      <w:r>
        <w:rPr>
          <w:rFonts w:ascii="Times New Roman"/>
          <w:b w:val="false"/>
          <w:i w:val="false"/>
          <w:color w:val="000000"/>
          <w:sz w:val="28"/>
        </w:rPr>
        <w:t>
      «Лицензия және (немесе) лицензияға қосымша электрондық нысанда беріледі. Өтініш беруші немесе лицензиат лицензияны және (немесе) лицензияға қосымшаны қағаз жеткізгіште алуға өтініш білдірген жағдайда лицензия және (немесе) лицензияға қосымша электрондық форматта ресімделіп, басып шығарылады және лицензиар-органның мөрімен және басшысының қолымен расталады.</w:t>
      </w:r>
      <w:r>
        <w:br/>
      </w:r>
      <w:r>
        <w:rPr>
          <w:rFonts w:ascii="Times New Roman"/>
          <w:b w:val="false"/>
          <w:i w:val="false"/>
          <w:color w:val="000000"/>
          <w:sz w:val="28"/>
        </w:rPr>
        <w:t>
</w:t>
      </w:r>
      <w:r>
        <w:rPr>
          <w:rFonts w:ascii="Times New Roman"/>
          <w:b w:val="false"/>
          <w:i w:val="false"/>
          <w:color w:val="000000"/>
          <w:sz w:val="28"/>
        </w:rPr>
        <w:t>
      Лицензияны және (немесе) лицензияға қосымшаны электрондық форматта беру мүмкіндігі болмаған жағдайда, лицензия және (немесе) лицензияға қосымша қағаз жеткізгіште беріледі.»;</w:t>
      </w:r>
      <w:r>
        <w:br/>
      </w:r>
      <w:r>
        <w:rPr>
          <w:rFonts w:ascii="Times New Roman"/>
          <w:b w:val="false"/>
          <w:i w:val="false"/>
          <w:color w:val="000000"/>
          <w:sz w:val="28"/>
        </w:rPr>
        <w:t>
</w:t>
      </w:r>
      <w:r>
        <w:rPr>
          <w:rFonts w:ascii="Times New Roman"/>
          <w:b w:val="false"/>
          <w:i w:val="false"/>
          <w:color w:val="000000"/>
          <w:sz w:val="28"/>
        </w:rPr>
        <w:t>
      7) 11-баптың </w:t>
      </w:r>
      <w:r>
        <w:rPr>
          <w:rFonts w:ascii="Times New Roman"/>
          <w:b w:val="false"/>
          <w:i w:val="false"/>
          <w:color w:val="000000"/>
          <w:sz w:val="28"/>
        </w:rPr>
        <w:t>14)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ауыл шаруашылығы;»;</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16-баптар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«12-бап. Өнеркәсiп саласындағы қызметтi лицензиялау</w:t>
      </w:r>
      <w:r>
        <w:br/>
      </w:r>
      <w:r>
        <w:rPr>
          <w:rFonts w:ascii="Times New Roman"/>
          <w:b w:val="false"/>
          <w:i w:val="false"/>
          <w:color w:val="000000"/>
          <w:sz w:val="28"/>
        </w:rPr>
        <w:t>
</w:t>
      </w:r>
      <w:r>
        <w:rPr>
          <w:rFonts w:ascii="Times New Roman"/>
          <w:b w:val="false"/>
          <w:i w:val="false"/>
          <w:color w:val="000000"/>
          <w:sz w:val="28"/>
        </w:rPr>
        <w:t>
      Қызметтiң мына түрлерiмен айналысу үшiн лицензияның болуы талап етiледi:</w:t>
      </w:r>
      <w:r>
        <w:br/>
      </w:r>
      <w:r>
        <w:rPr>
          <w:rFonts w:ascii="Times New Roman"/>
          <w:b w:val="false"/>
          <w:i w:val="false"/>
          <w:color w:val="000000"/>
          <w:sz w:val="28"/>
        </w:rPr>
        <w:t>
</w:t>
      </w:r>
      <w:r>
        <w:rPr>
          <w:rFonts w:ascii="Times New Roman"/>
          <w:b w:val="false"/>
          <w:i w:val="false"/>
          <w:color w:val="000000"/>
          <w:sz w:val="28"/>
        </w:rPr>
        <w:t>
      1) тау-кен (пайдалы қазбаларды барлау, өндіру), мұнай-химия, химия өндiрiстерiн жобалау (технологиялық) және (немесе) пайдалану, мұнай-газ өңдеу өндірістерін жобалау (технологиялық), магистральдық газ құбырларын, мұнай құбырларын, мұнай өнiмдерi құбырларын пайдалану.</w:t>
      </w:r>
      <w:r>
        <w:br/>
      </w:r>
      <w:r>
        <w:rPr>
          <w:rFonts w:ascii="Times New Roman"/>
          <w:b w:val="false"/>
          <w:i w:val="false"/>
          <w:color w:val="000000"/>
          <w:sz w:val="28"/>
        </w:rPr>
        <w:t>
</w:t>
      </w:r>
      <w:r>
        <w:rPr>
          <w:rFonts w:ascii="Times New Roman"/>
          <w:b w:val="false"/>
          <w:i w:val="false"/>
          <w:color w:val="000000"/>
          <w:sz w:val="28"/>
        </w:rPr>
        <w:t>
      Қызметтiң бұл түрi мынадай кiшi қызмет түрлерiн қамтиды:</w:t>
      </w:r>
      <w:r>
        <w:br/>
      </w:r>
      <w:r>
        <w:rPr>
          <w:rFonts w:ascii="Times New Roman"/>
          <w:b w:val="false"/>
          <w:i w:val="false"/>
          <w:color w:val="000000"/>
          <w:sz w:val="28"/>
        </w:rPr>
        <w:t>
</w:t>
      </w:r>
      <w:r>
        <w:rPr>
          <w:rFonts w:ascii="Times New Roman"/>
          <w:b w:val="false"/>
          <w:i w:val="false"/>
          <w:color w:val="000000"/>
          <w:sz w:val="28"/>
        </w:rPr>
        <w:t>
      тау-кен өндiрiстерiн жобалау (технологиялық) және (немесе) пайдалану;</w:t>
      </w:r>
      <w:r>
        <w:br/>
      </w:r>
      <w:r>
        <w:rPr>
          <w:rFonts w:ascii="Times New Roman"/>
          <w:b w:val="false"/>
          <w:i w:val="false"/>
          <w:color w:val="000000"/>
          <w:sz w:val="28"/>
        </w:rPr>
        <w:t>
</w:t>
      </w:r>
      <w:r>
        <w:rPr>
          <w:rFonts w:ascii="Times New Roman"/>
          <w:b w:val="false"/>
          <w:i w:val="false"/>
          <w:color w:val="000000"/>
          <w:sz w:val="28"/>
        </w:rPr>
        <w:t>
      қатты пайдалы қазбаларды (кең таралған пайдалы қазбаларды қоспағанда), мұнайды, газды, мұнай-газ конденсатын өндiрудi жобалау;</w:t>
      </w:r>
      <w:r>
        <w:br/>
      </w:r>
      <w:r>
        <w:rPr>
          <w:rFonts w:ascii="Times New Roman"/>
          <w:b w:val="false"/>
          <w:i w:val="false"/>
          <w:color w:val="000000"/>
          <w:sz w:val="28"/>
        </w:rPr>
        <w:t>
</w:t>
      </w:r>
      <w:r>
        <w:rPr>
          <w:rFonts w:ascii="Times New Roman"/>
          <w:b w:val="false"/>
          <w:i w:val="false"/>
          <w:color w:val="000000"/>
          <w:sz w:val="28"/>
        </w:rPr>
        <w:t>
      қатты пайдалы қазбалардың кен орындарын, мұнай-газ кен орындарын әзірлеу жобаларын және технологиялық регламенттердi жасау;</w:t>
      </w:r>
      <w:r>
        <w:br/>
      </w:r>
      <w:r>
        <w:rPr>
          <w:rFonts w:ascii="Times New Roman"/>
          <w:b w:val="false"/>
          <w:i w:val="false"/>
          <w:color w:val="000000"/>
          <w:sz w:val="28"/>
        </w:rPr>
        <w:t>
</w:t>
      </w:r>
      <w:r>
        <w:rPr>
          <w:rFonts w:ascii="Times New Roman"/>
          <w:b w:val="false"/>
          <w:i w:val="false"/>
          <w:color w:val="000000"/>
          <w:sz w:val="28"/>
        </w:rPr>
        <w:t>
      қатты пайдалы қазбаларды (кең таралған пайдалы қазбаларды қоспағанда), мұнайды, газды, мұнай-газ конденсатын өндiру;</w:t>
      </w:r>
      <w:r>
        <w:br/>
      </w:r>
      <w:r>
        <w:rPr>
          <w:rFonts w:ascii="Times New Roman"/>
          <w:b w:val="false"/>
          <w:i w:val="false"/>
          <w:color w:val="000000"/>
          <w:sz w:val="28"/>
        </w:rPr>
        <w:t>
</w:t>
      </w:r>
      <w:r>
        <w:rPr>
          <w:rFonts w:ascii="Times New Roman"/>
          <w:b w:val="false"/>
          <w:i w:val="false"/>
          <w:color w:val="000000"/>
          <w:sz w:val="28"/>
        </w:rPr>
        <w:t>
      ашық және жер асты тәсiлдерiмен қатты пайдалы қазбалардың кен орындарын ашу және әзiрлеу;</w:t>
      </w:r>
      <w:r>
        <w:br/>
      </w:r>
      <w:r>
        <w:rPr>
          <w:rFonts w:ascii="Times New Roman"/>
          <w:b w:val="false"/>
          <w:i w:val="false"/>
          <w:color w:val="000000"/>
          <w:sz w:val="28"/>
        </w:rPr>
        <w:t>
</w:t>
      </w:r>
      <w:r>
        <w:rPr>
          <w:rFonts w:ascii="Times New Roman"/>
          <w:b w:val="false"/>
          <w:i w:val="false"/>
          <w:color w:val="000000"/>
          <w:sz w:val="28"/>
        </w:rPr>
        <w:t>
      кен орындарында технологиялық жұмыстар жүргiзу;</w:t>
      </w:r>
      <w:r>
        <w:br/>
      </w:r>
      <w:r>
        <w:rPr>
          <w:rFonts w:ascii="Times New Roman"/>
          <w:b w:val="false"/>
          <w:i w:val="false"/>
          <w:color w:val="000000"/>
          <w:sz w:val="28"/>
        </w:rPr>
        <w:t>
</w:t>
      </w:r>
      <w:r>
        <w:rPr>
          <w:rFonts w:ascii="Times New Roman"/>
          <w:b w:val="false"/>
          <w:i w:val="false"/>
          <w:color w:val="000000"/>
          <w:sz w:val="28"/>
        </w:rPr>
        <w:t>
      пайдалы қазбаларды өндiру үшiн жару жұмыстарын жүргiзу;</w:t>
      </w:r>
      <w:r>
        <w:br/>
      </w:r>
      <w:r>
        <w:rPr>
          <w:rFonts w:ascii="Times New Roman"/>
          <w:b w:val="false"/>
          <w:i w:val="false"/>
          <w:color w:val="000000"/>
          <w:sz w:val="28"/>
        </w:rPr>
        <w:t>
</w:t>
      </w:r>
      <w:r>
        <w:rPr>
          <w:rFonts w:ascii="Times New Roman"/>
          <w:b w:val="false"/>
          <w:i w:val="false"/>
          <w:color w:val="000000"/>
          <w:sz w:val="28"/>
        </w:rPr>
        <w:t>
      кенiштер мен шахталарды жабу бойынша жою жұмыстары;</w:t>
      </w:r>
      <w:r>
        <w:br/>
      </w:r>
      <w:r>
        <w:rPr>
          <w:rFonts w:ascii="Times New Roman"/>
          <w:b w:val="false"/>
          <w:i w:val="false"/>
          <w:color w:val="000000"/>
          <w:sz w:val="28"/>
        </w:rPr>
        <w:t>
</w:t>
      </w:r>
      <w:r>
        <w:rPr>
          <w:rFonts w:ascii="Times New Roman"/>
          <w:b w:val="false"/>
          <w:i w:val="false"/>
          <w:color w:val="000000"/>
          <w:sz w:val="28"/>
        </w:rPr>
        <w:t>
      мұнай, газ ұңғымаларындағы каротаж жұмыстары;</w:t>
      </w:r>
      <w:r>
        <w:br/>
      </w:r>
      <w:r>
        <w:rPr>
          <w:rFonts w:ascii="Times New Roman"/>
          <w:b w:val="false"/>
          <w:i w:val="false"/>
          <w:color w:val="000000"/>
          <w:sz w:val="28"/>
        </w:rPr>
        <w:t>
</w:t>
      </w:r>
      <w:r>
        <w:rPr>
          <w:rFonts w:ascii="Times New Roman"/>
          <w:b w:val="false"/>
          <w:i w:val="false"/>
          <w:color w:val="000000"/>
          <w:sz w:val="28"/>
        </w:rPr>
        <w:t>
      мұнай, газ ұңғымаларындағы атқылау-жару жұмыстары;</w:t>
      </w:r>
      <w:r>
        <w:br/>
      </w:r>
      <w:r>
        <w:rPr>
          <w:rFonts w:ascii="Times New Roman"/>
          <w:b w:val="false"/>
          <w:i w:val="false"/>
          <w:color w:val="000000"/>
          <w:sz w:val="28"/>
        </w:rPr>
        <w:t>
</w:t>
      </w:r>
      <w:r>
        <w:rPr>
          <w:rFonts w:ascii="Times New Roman"/>
          <w:b w:val="false"/>
          <w:i w:val="false"/>
          <w:color w:val="000000"/>
          <w:sz w:val="28"/>
        </w:rPr>
        <w:t>
      мұнай, газ ұңғымаларын, оның iшiнде теңiзде және iшкi су айдындарында бұрғылау;</w:t>
      </w:r>
      <w:r>
        <w:br/>
      </w:r>
      <w:r>
        <w:rPr>
          <w:rFonts w:ascii="Times New Roman"/>
          <w:b w:val="false"/>
          <w:i w:val="false"/>
          <w:color w:val="000000"/>
          <w:sz w:val="28"/>
        </w:rPr>
        <w:t>
</w:t>
      </w:r>
      <w:r>
        <w:rPr>
          <w:rFonts w:ascii="Times New Roman"/>
          <w:b w:val="false"/>
          <w:i w:val="false"/>
          <w:color w:val="000000"/>
          <w:sz w:val="28"/>
        </w:rPr>
        <w:t>
      ұңғымаларды жер астында және күрделi жөндеу; жабдықтар мен агрегаттарды бөлшектеу; ұңғымалар көтергiшiн орнату;</w:t>
      </w:r>
      <w:r>
        <w:br/>
      </w:r>
      <w:r>
        <w:rPr>
          <w:rFonts w:ascii="Times New Roman"/>
          <w:b w:val="false"/>
          <w:i w:val="false"/>
          <w:color w:val="000000"/>
          <w:sz w:val="28"/>
        </w:rPr>
        <w:t>
</w:t>
      </w:r>
      <w:r>
        <w:rPr>
          <w:rFonts w:ascii="Times New Roman"/>
          <w:b w:val="false"/>
          <w:i w:val="false"/>
          <w:color w:val="000000"/>
          <w:sz w:val="28"/>
        </w:rPr>
        <w:t>
      ұңғымаларды жөндеуден кейiн сынау;</w:t>
      </w:r>
      <w:r>
        <w:br/>
      </w:r>
      <w:r>
        <w:rPr>
          <w:rFonts w:ascii="Times New Roman"/>
          <w:b w:val="false"/>
          <w:i w:val="false"/>
          <w:color w:val="000000"/>
          <w:sz w:val="28"/>
        </w:rPr>
        <w:t>
</w:t>
      </w:r>
      <w:r>
        <w:rPr>
          <w:rFonts w:ascii="Times New Roman"/>
          <w:b w:val="false"/>
          <w:i w:val="false"/>
          <w:color w:val="000000"/>
          <w:sz w:val="28"/>
        </w:rPr>
        <w:t>
      ұңғымаларды жуу, цементтеу, байқаудан өткізу және игеру;</w:t>
      </w:r>
      <w:r>
        <w:br/>
      </w:r>
      <w:r>
        <w:rPr>
          <w:rFonts w:ascii="Times New Roman"/>
          <w:b w:val="false"/>
          <w:i w:val="false"/>
          <w:color w:val="000000"/>
          <w:sz w:val="28"/>
        </w:rPr>
        <w:t>
</w:t>
      </w:r>
      <w:r>
        <w:rPr>
          <w:rFonts w:ascii="Times New Roman"/>
          <w:b w:val="false"/>
          <w:i w:val="false"/>
          <w:color w:val="000000"/>
          <w:sz w:val="28"/>
        </w:rPr>
        <w:t>
      мұнай қабаттарының мұнай беруiн арттыру және ұңғымалардың өнiмдiлiгiн ұлғайту;</w:t>
      </w:r>
      <w:r>
        <w:br/>
      </w:r>
      <w:r>
        <w:rPr>
          <w:rFonts w:ascii="Times New Roman"/>
          <w:b w:val="false"/>
          <w:i w:val="false"/>
          <w:color w:val="000000"/>
          <w:sz w:val="28"/>
        </w:rPr>
        <w:t>
</w:t>
      </w:r>
      <w:r>
        <w:rPr>
          <w:rFonts w:ascii="Times New Roman"/>
          <w:b w:val="false"/>
          <w:i w:val="false"/>
          <w:color w:val="000000"/>
          <w:sz w:val="28"/>
        </w:rPr>
        <w:t>
      құрлықта және теңiзде мұнайдың төгiлуiн, ұңғымалардың өздiгiнен атқылауын, мұнай және газ шығарындыларын (бұрқаққа қарсы жұмыстарды қоспағанда) болғызбау және жою жөнiндегi жұмыстар, ұңғымаларды консервациялау;</w:t>
      </w:r>
      <w:r>
        <w:br/>
      </w:r>
      <w:r>
        <w:rPr>
          <w:rFonts w:ascii="Times New Roman"/>
          <w:b w:val="false"/>
          <w:i w:val="false"/>
          <w:color w:val="000000"/>
          <w:sz w:val="28"/>
        </w:rPr>
        <w:t>
</w:t>
      </w:r>
      <w:r>
        <w:rPr>
          <w:rFonts w:ascii="Times New Roman"/>
          <w:b w:val="false"/>
          <w:i w:val="false"/>
          <w:color w:val="000000"/>
          <w:sz w:val="28"/>
        </w:rPr>
        <w:t>
      мұнай-химия, химия өндiрiстерiн жобалау (технологиялық) және (немесе) пайдалану;</w:t>
      </w:r>
      <w:r>
        <w:br/>
      </w:r>
      <w:r>
        <w:rPr>
          <w:rFonts w:ascii="Times New Roman"/>
          <w:b w:val="false"/>
          <w:i w:val="false"/>
          <w:color w:val="000000"/>
          <w:sz w:val="28"/>
        </w:rPr>
        <w:t>
</w:t>
      </w:r>
      <w:r>
        <w:rPr>
          <w:rFonts w:ascii="Times New Roman"/>
          <w:b w:val="false"/>
          <w:i w:val="false"/>
          <w:color w:val="000000"/>
          <w:sz w:val="28"/>
        </w:rPr>
        <w:t>
      мұнай-газ кен орындарын әзірлеу жобаларының техникалық-экономикалық негiздемесiн жасау;</w:t>
      </w:r>
      <w:r>
        <w:br/>
      </w:r>
      <w:r>
        <w:rPr>
          <w:rFonts w:ascii="Times New Roman"/>
          <w:b w:val="false"/>
          <w:i w:val="false"/>
          <w:color w:val="000000"/>
          <w:sz w:val="28"/>
        </w:rPr>
        <w:t>
</w:t>
      </w:r>
      <w:r>
        <w:rPr>
          <w:rFonts w:ascii="Times New Roman"/>
          <w:b w:val="false"/>
          <w:i w:val="false"/>
          <w:color w:val="000000"/>
          <w:sz w:val="28"/>
        </w:rPr>
        <w:t>
      магистральдық газ құбырларын, мұнай құбырларын, мұнай өнiмдерi құбырларын пайдалану;</w:t>
      </w:r>
      <w:r>
        <w:br/>
      </w:r>
      <w:r>
        <w:rPr>
          <w:rFonts w:ascii="Times New Roman"/>
          <w:b w:val="false"/>
          <w:i w:val="false"/>
          <w:color w:val="000000"/>
          <w:sz w:val="28"/>
        </w:rPr>
        <w:t>
</w:t>
      </w:r>
      <w:r>
        <w:rPr>
          <w:rFonts w:ascii="Times New Roman"/>
          <w:b w:val="false"/>
          <w:i w:val="false"/>
          <w:color w:val="000000"/>
          <w:sz w:val="28"/>
        </w:rPr>
        <w:t>
      2) энергиямен жабдықтау мақсатында электр энергиясын сатып алу;</w:t>
      </w:r>
      <w:r>
        <w:br/>
      </w:r>
      <w:r>
        <w:rPr>
          <w:rFonts w:ascii="Times New Roman"/>
          <w:b w:val="false"/>
          <w:i w:val="false"/>
          <w:color w:val="000000"/>
          <w:sz w:val="28"/>
        </w:rPr>
        <w:t>
</w:t>
      </w:r>
      <w:r>
        <w:rPr>
          <w:rFonts w:ascii="Times New Roman"/>
          <w:b w:val="false"/>
          <w:i w:val="false"/>
          <w:color w:val="000000"/>
          <w:sz w:val="28"/>
        </w:rPr>
        <w:t>
      3) заңды тұлғаларда өз өндірісі барысында және құрамында түстi және (немесе) қара металл сынықтары және (немесе) қалдықтары болған мүліктік кешенді сатып алу нәтижесінде пайда болған түстi және қара металл сынықтары мен қалдықтарын өткізу жөніндегі қызметті қоспағанда, заңды тұлғалардың түстi және қара металл сынықтары мен қалдықтарын жинауы (дайындауы), сақтауы, өңдеуi және лицензиаттарға өткiзуi.»;</w:t>
      </w:r>
      <w:r>
        <w:br/>
      </w:r>
      <w:r>
        <w:rPr>
          <w:rFonts w:ascii="Times New Roman"/>
          <w:b w:val="false"/>
          <w:i w:val="false"/>
          <w:color w:val="000000"/>
          <w:sz w:val="28"/>
        </w:rPr>
        <w:t>
</w:t>
      </w:r>
      <w:r>
        <w:rPr>
          <w:rFonts w:ascii="Times New Roman"/>
          <w:b w:val="false"/>
          <w:i w:val="false"/>
          <w:color w:val="000000"/>
          <w:sz w:val="28"/>
        </w:rPr>
        <w:t>
      «16-бап. Көлiк саласындағы қызметтi лицензиялау</w:t>
      </w:r>
      <w:r>
        <w:br/>
      </w:r>
      <w:r>
        <w:rPr>
          <w:rFonts w:ascii="Times New Roman"/>
          <w:b w:val="false"/>
          <w:i w:val="false"/>
          <w:color w:val="000000"/>
          <w:sz w:val="28"/>
        </w:rPr>
        <w:t>
</w:t>
      </w:r>
      <w:r>
        <w:rPr>
          <w:rFonts w:ascii="Times New Roman"/>
          <w:b w:val="false"/>
          <w:i w:val="false"/>
          <w:color w:val="000000"/>
          <w:sz w:val="28"/>
        </w:rPr>
        <w:t>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қызметiмен айналысу үшiн лицензияның болуы талап етiледi.»;</w:t>
      </w:r>
      <w:r>
        <w:br/>
      </w:r>
      <w:r>
        <w:rPr>
          <w:rFonts w:ascii="Times New Roman"/>
          <w:b w:val="false"/>
          <w:i w:val="false"/>
          <w:color w:val="000000"/>
          <w:sz w:val="28"/>
        </w:rPr>
        <w:t>
</w:t>
      </w:r>
      <w:r>
        <w:rPr>
          <w:rFonts w:ascii="Times New Roman"/>
          <w:b w:val="false"/>
          <w:i w:val="false"/>
          <w:color w:val="000000"/>
          <w:sz w:val="28"/>
        </w:rPr>
        <w:t>
      9) 18-баптың </w:t>
      </w:r>
      <w:r>
        <w:rPr>
          <w:rFonts w:ascii="Times New Roman"/>
          <w:b w:val="false"/>
          <w:i w:val="false"/>
          <w:color w:val="000000"/>
          <w:sz w:val="28"/>
        </w:rPr>
        <w:t>1) тармақшасы</w:t>
      </w:r>
      <w:r>
        <w:rPr>
          <w:rFonts w:ascii="Times New Roman"/>
          <w:b w:val="false"/>
          <w:i w:val="false"/>
          <w:color w:val="000000"/>
          <w:sz w:val="28"/>
        </w:rPr>
        <w:t xml:space="preserve"> және </w:t>
      </w:r>
      <w:r>
        <w:rPr>
          <w:rFonts w:ascii="Times New Roman"/>
          <w:b w:val="false"/>
          <w:i w:val="false"/>
          <w:color w:val="000000"/>
          <w:sz w:val="28"/>
        </w:rPr>
        <w:t>20-баптың</w:t>
      </w:r>
      <w:r>
        <w:rPr>
          <w:rFonts w:ascii="Times New Roman"/>
          <w:b w:val="false"/>
          <w:i w:val="false"/>
          <w:color w:val="000000"/>
          <w:sz w:val="28"/>
        </w:rPr>
        <w:t xml:space="preserve"> 4) тармақшасы алып тасталсын;</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22-баптың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Байланыс саласында қызметтер көрсетуді ұсыну жөніндегі қызметпен айналысу үшiн лицензияның болуы талап етiледi.</w:t>
      </w:r>
      <w:r>
        <w:br/>
      </w:r>
      <w:r>
        <w:rPr>
          <w:rFonts w:ascii="Times New Roman"/>
          <w:b w:val="false"/>
          <w:i w:val="false"/>
          <w:color w:val="000000"/>
          <w:sz w:val="28"/>
        </w:rPr>
        <w:t>
</w:t>
      </w:r>
      <w:r>
        <w:rPr>
          <w:rFonts w:ascii="Times New Roman"/>
          <w:b w:val="false"/>
          <w:i w:val="false"/>
          <w:color w:val="000000"/>
          <w:sz w:val="28"/>
        </w:rPr>
        <w:t>
      Қызметтiң бұл түрi мынадай кiшi қызмет түрлерiн қамтиды:</w:t>
      </w:r>
      <w:r>
        <w:br/>
      </w:r>
      <w:r>
        <w:rPr>
          <w:rFonts w:ascii="Times New Roman"/>
          <w:b w:val="false"/>
          <w:i w:val="false"/>
          <w:color w:val="000000"/>
          <w:sz w:val="28"/>
        </w:rPr>
        <w:t>
</w:t>
      </w:r>
      <w:r>
        <w:rPr>
          <w:rFonts w:ascii="Times New Roman"/>
          <w:b w:val="false"/>
          <w:i w:val="false"/>
          <w:color w:val="000000"/>
          <w:sz w:val="28"/>
        </w:rPr>
        <w:t>
      қалааралық телефон байланысы;</w:t>
      </w:r>
      <w:r>
        <w:br/>
      </w:r>
      <w:r>
        <w:rPr>
          <w:rFonts w:ascii="Times New Roman"/>
          <w:b w:val="false"/>
          <w:i w:val="false"/>
          <w:color w:val="000000"/>
          <w:sz w:val="28"/>
        </w:rPr>
        <w:t>
</w:t>
      </w:r>
      <w:r>
        <w:rPr>
          <w:rFonts w:ascii="Times New Roman"/>
          <w:b w:val="false"/>
          <w:i w:val="false"/>
          <w:color w:val="000000"/>
          <w:sz w:val="28"/>
        </w:rPr>
        <w:t>
      халықаралық телефон байланысы;</w:t>
      </w:r>
      <w:r>
        <w:br/>
      </w:r>
      <w:r>
        <w:rPr>
          <w:rFonts w:ascii="Times New Roman"/>
          <w:b w:val="false"/>
          <w:i w:val="false"/>
          <w:color w:val="000000"/>
          <w:sz w:val="28"/>
        </w:rPr>
        <w:t>
</w:t>
      </w:r>
      <w:r>
        <w:rPr>
          <w:rFonts w:ascii="Times New Roman"/>
          <w:b w:val="false"/>
          <w:i w:val="false"/>
          <w:color w:val="000000"/>
          <w:sz w:val="28"/>
        </w:rPr>
        <w:t>
      спутниктік жылжымалы байланыс;</w:t>
      </w:r>
      <w:r>
        <w:br/>
      </w:r>
      <w:r>
        <w:rPr>
          <w:rFonts w:ascii="Times New Roman"/>
          <w:b w:val="false"/>
          <w:i w:val="false"/>
          <w:color w:val="000000"/>
          <w:sz w:val="28"/>
        </w:rPr>
        <w:t>
</w:t>
      </w:r>
      <w:r>
        <w:rPr>
          <w:rFonts w:ascii="Times New Roman"/>
          <w:b w:val="false"/>
          <w:i w:val="false"/>
          <w:color w:val="000000"/>
          <w:sz w:val="28"/>
        </w:rPr>
        <w:t>
      ұялы байланыс (стандарт атауын көрсете отырып).»;</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25-бапта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w:t>
      </w:r>
      <w:r>
        <w:rPr>
          <w:rFonts w:ascii="Times New Roman"/>
          <w:b w:val="false"/>
          <w:i w:val="false"/>
          <w:color w:val="000000"/>
          <w:sz w:val="28"/>
        </w:rPr>
        <w:t>
      «25-бап. Ауыл шаруашылығы саласындағы қызметті лицензиялау»;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26-бап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«26-бап. Денсаулық сақтау саласындағы қызметтi лицензиялау</w:t>
      </w:r>
      <w:r>
        <w:br/>
      </w:r>
      <w:r>
        <w:rPr>
          <w:rFonts w:ascii="Times New Roman"/>
          <w:b w:val="false"/>
          <w:i w:val="false"/>
          <w:color w:val="000000"/>
          <w:sz w:val="28"/>
        </w:rPr>
        <w:t>
</w:t>
      </w:r>
      <w:r>
        <w:rPr>
          <w:rFonts w:ascii="Times New Roman"/>
          <w:b w:val="false"/>
          <w:i w:val="false"/>
          <w:color w:val="000000"/>
          <w:sz w:val="28"/>
        </w:rPr>
        <w:t>
      Қызметтiң мына түрлерiмен айналысу үшiн лицензияның болуы талап етiледi:</w:t>
      </w:r>
      <w:r>
        <w:br/>
      </w:r>
      <w:r>
        <w:rPr>
          <w:rFonts w:ascii="Times New Roman"/>
          <w:b w:val="false"/>
          <w:i w:val="false"/>
          <w:color w:val="000000"/>
          <w:sz w:val="28"/>
        </w:rPr>
        <w:t>
</w:t>
      </w:r>
      <w:r>
        <w:rPr>
          <w:rFonts w:ascii="Times New Roman"/>
          <w:b w:val="false"/>
          <w:i w:val="false"/>
          <w:color w:val="000000"/>
          <w:sz w:val="28"/>
        </w:rPr>
        <w:t>
      1) медициналық қызмет.</w:t>
      </w:r>
      <w:r>
        <w:br/>
      </w:r>
      <w:r>
        <w:rPr>
          <w:rFonts w:ascii="Times New Roman"/>
          <w:b w:val="false"/>
          <w:i w:val="false"/>
          <w:color w:val="000000"/>
          <w:sz w:val="28"/>
        </w:rPr>
        <w:t>
</w:t>
      </w:r>
      <w:r>
        <w:rPr>
          <w:rFonts w:ascii="Times New Roman"/>
          <w:b w:val="false"/>
          <w:i w:val="false"/>
          <w:color w:val="000000"/>
          <w:sz w:val="28"/>
        </w:rPr>
        <w:t>
      Қызметтiң бұл түрi мынадай кiшi қызмет түрлерiн қамтиды:</w:t>
      </w:r>
      <w:r>
        <w:br/>
      </w:r>
      <w:r>
        <w:rPr>
          <w:rFonts w:ascii="Times New Roman"/>
          <w:b w:val="false"/>
          <w:i w:val="false"/>
          <w:color w:val="000000"/>
          <w:sz w:val="28"/>
        </w:rPr>
        <w:t>
</w:t>
      </w:r>
      <w:r>
        <w:rPr>
          <w:rFonts w:ascii="Times New Roman"/>
          <w:b w:val="false"/>
          <w:i w:val="false"/>
          <w:color w:val="000000"/>
          <w:sz w:val="28"/>
        </w:rPr>
        <w:t>
      алғашқы медициналық-санитариялық көмек: дәрiгерге дейiнгi, бiлiктi, жедел медициналық көмек;</w:t>
      </w:r>
      <w:r>
        <w:br/>
      </w:r>
      <w:r>
        <w:rPr>
          <w:rFonts w:ascii="Times New Roman"/>
          <w:b w:val="false"/>
          <w:i w:val="false"/>
          <w:color w:val="000000"/>
          <w:sz w:val="28"/>
        </w:rPr>
        <w:t>
</w:t>
      </w:r>
      <w:r>
        <w:rPr>
          <w:rFonts w:ascii="Times New Roman"/>
          <w:b w:val="false"/>
          <w:i w:val="false"/>
          <w:color w:val="000000"/>
          <w:sz w:val="28"/>
        </w:rPr>
        <w:t>
      диагностика;</w:t>
      </w:r>
      <w:r>
        <w:br/>
      </w:r>
      <w:r>
        <w:rPr>
          <w:rFonts w:ascii="Times New Roman"/>
          <w:b w:val="false"/>
          <w:i w:val="false"/>
          <w:color w:val="000000"/>
          <w:sz w:val="28"/>
        </w:rPr>
        <w:t>
</w:t>
      </w:r>
      <w:r>
        <w:rPr>
          <w:rFonts w:ascii="Times New Roman"/>
          <w:b w:val="false"/>
          <w:i w:val="false"/>
          <w:color w:val="000000"/>
          <w:sz w:val="28"/>
        </w:rPr>
        <w:t>
      патологиялық анатомия;</w:t>
      </w:r>
      <w:r>
        <w:br/>
      </w:r>
      <w:r>
        <w:rPr>
          <w:rFonts w:ascii="Times New Roman"/>
          <w:b w:val="false"/>
          <w:i w:val="false"/>
          <w:color w:val="000000"/>
          <w:sz w:val="28"/>
        </w:rPr>
        <w:t>
</w:t>
      </w:r>
      <w:r>
        <w:rPr>
          <w:rFonts w:ascii="Times New Roman"/>
          <w:b w:val="false"/>
          <w:i w:val="false"/>
          <w:color w:val="000000"/>
          <w:sz w:val="28"/>
        </w:rPr>
        <w:t>
      клиникалық зертханалық диагностика;</w:t>
      </w:r>
      <w:r>
        <w:br/>
      </w:r>
      <w:r>
        <w:rPr>
          <w:rFonts w:ascii="Times New Roman"/>
          <w:b w:val="false"/>
          <w:i w:val="false"/>
          <w:color w:val="000000"/>
          <w:sz w:val="28"/>
        </w:rPr>
        <w:t>
</w:t>
      </w:r>
      <w:r>
        <w:rPr>
          <w:rFonts w:ascii="Times New Roman"/>
          <w:b w:val="false"/>
          <w:i w:val="false"/>
          <w:color w:val="000000"/>
          <w:sz w:val="28"/>
        </w:rPr>
        <w:t>
      қан мен оның компоненттерiн дайындау, консервациялау, өңдеу, сақтау және өткiзу;</w:t>
      </w:r>
      <w:r>
        <w:br/>
      </w:r>
      <w:r>
        <w:rPr>
          <w:rFonts w:ascii="Times New Roman"/>
          <w:b w:val="false"/>
          <w:i w:val="false"/>
          <w:color w:val="000000"/>
          <w:sz w:val="28"/>
        </w:rPr>
        <w:t>
</w:t>
      </w:r>
      <w:r>
        <w:rPr>
          <w:rFonts w:ascii="Times New Roman"/>
          <w:b w:val="false"/>
          <w:i w:val="false"/>
          <w:color w:val="000000"/>
          <w:sz w:val="28"/>
        </w:rPr>
        <w:t>
      ересектерге және (немесе) балаларға мына мамандықтар бойынша консультациялық-диагностикалық және (немесе) стационарлық медициналық көмек:</w:t>
      </w:r>
      <w:r>
        <w:br/>
      </w:r>
      <w:r>
        <w:rPr>
          <w:rFonts w:ascii="Times New Roman"/>
          <w:b w:val="false"/>
          <w:i w:val="false"/>
          <w:color w:val="000000"/>
          <w:sz w:val="28"/>
        </w:rPr>
        <w:t>
</w:t>
      </w:r>
      <w:r>
        <w:rPr>
          <w:rFonts w:ascii="Times New Roman"/>
          <w:b w:val="false"/>
          <w:i w:val="false"/>
          <w:color w:val="000000"/>
          <w:sz w:val="28"/>
        </w:rPr>
        <w:t>
      акушерлiк және гинекология;</w:t>
      </w:r>
      <w:r>
        <w:br/>
      </w:r>
      <w:r>
        <w:rPr>
          <w:rFonts w:ascii="Times New Roman"/>
          <w:b w:val="false"/>
          <w:i w:val="false"/>
          <w:color w:val="000000"/>
          <w:sz w:val="28"/>
        </w:rPr>
        <w:t>
</w:t>
      </w:r>
      <w:r>
        <w:rPr>
          <w:rFonts w:ascii="Times New Roman"/>
          <w:b w:val="false"/>
          <w:i w:val="false"/>
          <w:color w:val="000000"/>
          <w:sz w:val="28"/>
        </w:rPr>
        <w:t>
      педиатрия немесе терапия: жалпы, невропатология, кардиология, ревматология, гастроэнтерология, нефрология, пульмонология, эндокринология, аллергология (иммунология), гематология, кәсiптiк патология, отбасылық дәрiгер; инфекциялық аурулар; фтизиатрия;</w:t>
      </w:r>
      <w:r>
        <w:br/>
      </w:r>
      <w:r>
        <w:rPr>
          <w:rFonts w:ascii="Times New Roman"/>
          <w:b w:val="false"/>
          <w:i w:val="false"/>
          <w:color w:val="000000"/>
          <w:sz w:val="28"/>
        </w:rPr>
        <w:t>
</w:t>
      </w:r>
      <w:r>
        <w:rPr>
          <w:rFonts w:ascii="Times New Roman"/>
          <w:b w:val="false"/>
          <w:i w:val="false"/>
          <w:color w:val="000000"/>
          <w:sz w:val="28"/>
        </w:rPr>
        <w:t>
      хирургия: жалпы, трансплантология, кардиохирургия, ангиохирургия, пластикалық хирургия, жақ-бетсүйек хирургиясы, нейрохирургия, оториноларингология, офтальмология, трансфузиология, урология, травматология және ортопедия;</w:t>
      </w:r>
      <w:r>
        <w:br/>
      </w:r>
      <w:r>
        <w:rPr>
          <w:rFonts w:ascii="Times New Roman"/>
          <w:b w:val="false"/>
          <w:i w:val="false"/>
          <w:color w:val="000000"/>
          <w:sz w:val="28"/>
        </w:rPr>
        <w:t>
</w:t>
      </w:r>
      <w:r>
        <w:rPr>
          <w:rFonts w:ascii="Times New Roman"/>
          <w:b w:val="false"/>
          <w:i w:val="false"/>
          <w:color w:val="000000"/>
          <w:sz w:val="28"/>
        </w:rPr>
        <w:t>
      анестезиология және реаниматология;</w:t>
      </w:r>
      <w:r>
        <w:br/>
      </w:r>
      <w:r>
        <w:rPr>
          <w:rFonts w:ascii="Times New Roman"/>
          <w:b w:val="false"/>
          <w:i w:val="false"/>
          <w:color w:val="000000"/>
          <w:sz w:val="28"/>
        </w:rPr>
        <w:t>
</w:t>
      </w:r>
      <w:r>
        <w:rPr>
          <w:rFonts w:ascii="Times New Roman"/>
          <w:b w:val="false"/>
          <w:i w:val="false"/>
          <w:color w:val="000000"/>
          <w:sz w:val="28"/>
        </w:rPr>
        <w:t>
      дерматовенерология (дерматокосметология);</w:t>
      </w:r>
      <w:r>
        <w:br/>
      </w:r>
      <w:r>
        <w:rPr>
          <w:rFonts w:ascii="Times New Roman"/>
          <w:b w:val="false"/>
          <w:i w:val="false"/>
          <w:color w:val="000000"/>
          <w:sz w:val="28"/>
        </w:rPr>
        <w:t>
</w:t>
      </w:r>
      <w:r>
        <w:rPr>
          <w:rFonts w:ascii="Times New Roman"/>
          <w:b w:val="false"/>
          <w:i w:val="false"/>
          <w:color w:val="000000"/>
          <w:sz w:val="28"/>
        </w:rPr>
        <w:t>
      психиатрия: жалпы, наркология, психотерапия, сексопатология, медициналық психология;</w:t>
      </w:r>
      <w:r>
        <w:br/>
      </w:r>
      <w:r>
        <w:rPr>
          <w:rFonts w:ascii="Times New Roman"/>
          <w:b w:val="false"/>
          <w:i w:val="false"/>
          <w:color w:val="000000"/>
          <w:sz w:val="28"/>
        </w:rPr>
        <w:t>
</w:t>
      </w:r>
      <w:r>
        <w:rPr>
          <w:rFonts w:ascii="Times New Roman"/>
          <w:b w:val="false"/>
          <w:i w:val="false"/>
          <w:color w:val="000000"/>
          <w:sz w:val="28"/>
        </w:rPr>
        <w:t>
      онкология;</w:t>
      </w:r>
      <w:r>
        <w:br/>
      </w:r>
      <w:r>
        <w:rPr>
          <w:rFonts w:ascii="Times New Roman"/>
          <w:b w:val="false"/>
          <w:i w:val="false"/>
          <w:color w:val="000000"/>
          <w:sz w:val="28"/>
        </w:rPr>
        <w:t>
</w:t>
      </w:r>
      <w:r>
        <w:rPr>
          <w:rFonts w:ascii="Times New Roman"/>
          <w:b w:val="false"/>
          <w:i w:val="false"/>
          <w:color w:val="000000"/>
          <w:sz w:val="28"/>
        </w:rPr>
        <w:t>
      стоматология;</w:t>
      </w:r>
      <w:r>
        <w:br/>
      </w:r>
      <w:r>
        <w:rPr>
          <w:rFonts w:ascii="Times New Roman"/>
          <w:b w:val="false"/>
          <w:i w:val="false"/>
          <w:color w:val="000000"/>
          <w:sz w:val="28"/>
        </w:rPr>
        <w:t>
</w:t>
      </w:r>
      <w:r>
        <w:rPr>
          <w:rFonts w:ascii="Times New Roman"/>
          <w:b w:val="false"/>
          <w:i w:val="false"/>
          <w:color w:val="000000"/>
          <w:sz w:val="28"/>
        </w:rPr>
        <w:t>
      дәстүрлi медицина: гомеопатия, гирудотерапия, мануальдық терапия, рефлексотерапия;</w:t>
      </w:r>
      <w:r>
        <w:br/>
      </w:r>
      <w:r>
        <w:rPr>
          <w:rFonts w:ascii="Times New Roman"/>
          <w:b w:val="false"/>
          <w:i w:val="false"/>
          <w:color w:val="000000"/>
          <w:sz w:val="28"/>
        </w:rPr>
        <w:t>
</w:t>
      </w:r>
      <w:r>
        <w:rPr>
          <w:rFonts w:ascii="Times New Roman"/>
          <w:b w:val="false"/>
          <w:i w:val="false"/>
          <w:color w:val="000000"/>
          <w:sz w:val="28"/>
        </w:rPr>
        <w:t>
      медициналық реабилитология;</w:t>
      </w:r>
      <w:r>
        <w:br/>
      </w:r>
      <w:r>
        <w:rPr>
          <w:rFonts w:ascii="Times New Roman"/>
          <w:b w:val="false"/>
          <w:i w:val="false"/>
          <w:color w:val="000000"/>
          <w:sz w:val="28"/>
        </w:rPr>
        <w:t>
</w:t>
      </w:r>
      <w:r>
        <w:rPr>
          <w:rFonts w:ascii="Times New Roman"/>
          <w:b w:val="false"/>
          <w:i w:val="false"/>
          <w:color w:val="000000"/>
          <w:sz w:val="28"/>
        </w:rPr>
        <w:t>
      сот-медициналық, сот-психиатриялық және сот-наркологиялық сараптама;</w:t>
      </w:r>
      <w:r>
        <w:br/>
      </w:r>
      <w:r>
        <w:rPr>
          <w:rFonts w:ascii="Times New Roman"/>
          <w:b w:val="false"/>
          <w:i w:val="false"/>
          <w:color w:val="000000"/>
          <w:sz w:val="28"/>
        </w:rPr>
        <w:t>
</w:t>
      </w:r>
      <w:r>
        <w:rPr>
          <w:rFonts w:ascii="Times New Roman"/>
          <w:b w:val="false"/>
          <w:i w:val="false"/>
          <w:color w:val="000000"/>
          <w:sz w:val="28"/>
        </w:rPr>
        <w:t>
      еңбекке уақытша жарамсыздық пен кәсiптiк жарамдылық сараптамасы;</w:t>
      </w:r>
      <w:r>
        <w:br/>
      </w:r>
      <w:r>
        <w:rPr>
          <w:rFonts w:ascii="Times New Roman"/>
          <w:b w:val="false"/>
          <w:i w:val="false"/>
          <w:color w:val="000000"/>
          <w:sz w:val="28"/>
        </w:rPr>
        <w:t>
</w:t>
      </w:r>
      <w:r>
        <w:rPr>
          <w:rFonts w:ascii="Times New Roman"/>
          <w:b w:val="false"/>
          <w:i w:val="false"/>
          <w:color w:val="000000"/>
          <w:sz w:val="28"/>
        </w:rPr>
        <w:t>
      санитариялық-гигиеналық және эпидемияға қарсы медициналық қызмет: дезинфекциялау, дезинсекциялау, дератизациялау құралдары мен препараттарын өндiру, қайта өңдеу және өткiзу, сондай-ақ оларды пайдалануға байланысты жұмыстар мен көрсетiлетiн қызмет түрлерін өткізу;</w:t>
      </w:r>
      <w:r>
        <w:br/>
      </w:r>
      <w:r>
        <w:rPr>
          <w:rFonts w:ascii="Times New Roman"/>
          <w:b w:val="false"/>
          <w:i w:val="false"/>
          <w:color w:val="000000"/>
          <w:sz w:val="28"/>
        </w:rPr>
        <w:t>
</w:t>
      </w:r>
      <w:r>
        <w:rPr>
          <w:rFonts w:ascii="Times New Roman"/>
          <w:b w:val="false"/>
          <w:i w:val="false"/>
          <w:color w:val="000000"/>
          <w:sz w:val="28"/>
        </w:rPr>
        <w:t>
      2) фармацевтикалық қызмет.</w:t>
      </w:r>
      <w:r>
        <w:br/>
      </w:r>
      <w:r>
        <w:rPr>
          <w:rFonts w:ascii="Times New Roman"/>
          <w:b w:val="false"/>
          <w:i w:val="false"/>
          <w:color w:val="000000"/>
          <w:sz w:val="28"/>
        </w:rPr>
        <w:t>
</w:t>
      </w:r>
      <w:r>
        <w:rPr>
          <w:rFonts w:ascii="Times New Roman"/>
          <w:b w:val="false"/>
          <w:i w:val="false"/>
          <w:color w:val="000000"/>
          <w:sz w:val="28"/>
        </w:rPr>
        <w:t>
      Қызметтiң бұл түрi мынадай кiшi қызмет түрлерiн қамтиды:</w:t>
      </w:r>
      <w:r>
        <w:br/>
      </w:r>
      <w:r>
        <w:rPr>
          <w:rFonts w:ascii="Times New Roman"/>
          <w:b w:val="false"/>
          <w:i w:val="false"/>
          <w:color w:val="000000"/>
          <w:sz w:val="28"/>
        </w:rPr>
        <w:t>
</w:t>
      </w:r>
      <w:r>
        <w:rPr>
          <w:rFonts w:ascii="Times New Roman"/>
          <w:b w:val="false"/>
          <w:i w:val="false"/>
          <w:color w:val="000000"/>
          <w:sz w:val="28"/>
        </w:rPr>
        <w:t>
      дәрiлiк заттар өндiрісі;</w:t>
      </w:r>
      <w:r>
        <w:br/>
      </w:r>
      <w:r>
        <w:rPr>
          <w:rFonts w:ascii="Times New Roman"/>
          <w:b w:val="false"/>
          <w:i w:val="false"/>
          <w:color w:val="000000"/>
          <w:sz w:val="28"/>
        </w:rPr>
        <w:t>
</w:t>
      </w:r>
      <w:r>
        <w:rPr>
          <w:rFonts w:ascii="Times New Roman"/>
          <w:b w:val="false"/>
          <w:i w:val="false"/>
          <w:color w:val="000000"/>
          <w:sz w:val="28"/>
        </w:rPr>
        <w:t>
      медициналық мақсаттағы бұйымдар өндiрісі;</w:t>
      </w:r>
      <w:r>
        <w:br/>
      </w:r>
      <w:r>
        <w:rPr>
          <w:rFonts w:ascii="Times New Roman"/>
          <w:b w:val="false"/>
          <w:i w:val="false"/>
          <w:color w:val="000000"/>
          <w:sz w:val="28"/>
        </w:rPr>
        <w:t>
</w:t>
      </w:r>
      <w:r>
        <w:rPr>
          <w:rFonts w:ascii="Times New Roman"/>
          <w:b w:val="false"/>
          <w:i w:val="false"/>
          <w:color w:val="000000"/>
          <w:sz w:val="28"/>
        </w:rPr>
        <w:t>
      медициналық техника өндiрісі;</w:t>
      </w:r>
      <w:r>
        <w:br/>
      </w:r>
      <w:r>
        <w:rPr>
          <w:rFonts w:ascii="Times New Roman"/>
          <w:b w:val="false"/>
          <w:i w:val="false"/>
          <w:color w:val="000000"/>
          <w:sz w:val="28"/>
        </w:rPr>
        <w:t>
</w:t>
      </w:r>
      <w:r>
        <w:rPr>
          <w:rFonts w:ascii="Times New Roman"/>
          <w:b w:val="false"/>
          <w:i w:val="false"/>
          <w:color w:val="000000"/>
          <w:sz w:val="28"/>
        </w:rPr>
        <w:t>
      дәрiлiк препараттарды дайындау;</w:t>
      </w:r>
      <w:r>
        <w:br/>
      </w:r>
      <w:r>
        <w:rPr>
          <w:rFonts w:ascii="Times New Roman"/>
          <w:b w:val="false"/>
          <w:i w:val="false"/>
          <w:color w:val="000000"/>
          <w:sz w:val="28"/>
        </w:rPr>
        <w:t>
</w:t>
      </w:r>
      <w:r>
        <w:rPr>
          <w:rFonts w:ascii="Times New Roman"/>
          <w:b w:val="false"/>
          <w:i w:val="false"/>
          <w:color w:val="000000"/>
          <w:sz w:val="28"/>
        </w:rPr>
        <w:t>
      медициналық мақсаттағы бұйымдарды дайындау;</w:t>
      </w:r>
      <w:r>
        <w:br/>
      </w:r>
      <w:r>
        <w:rPr>
          <w:rFonts w:ascii="Times New Roman"/>
          <w:b w:val="false"/>
          <w:i w:val="false"/>
          <w:color w:val="000000"/>
          <w:sz w:val="28"/>
        </w:rPr>
        <w:t>
</w:t>
      </w:r>
      <w:r>
        <w:rPr>
          <w:rFonts w:ascii="Times New Roman"/>
          <w:b w:val="false"/>
          <w:i w:val="false"/>
          <w:color w:val="000000"/>
          <w:sz w:val="28"/>
        </w:rPr>
        <w:t>
      дәрілік заттарды көтерме саудада өткізу;</w:t>
      </w:r>
      <w:r>
        <w:br/>
      </w:r>
      <w:r>
        <w:rPr>
          <w:rFonts w:ascii="Times New Roman"/>
          <w:b w:val="false"/>
          <w:i w:val="false"/>
          <w:color w:val="000000"/>
          <w:sz w:val="28"/>
        </w:rPr>
        <w:t>
</w:t>
      </w:r>
      <w:r>
        <w:rPr>
          <w:rFonts w:ascii="Times New Roman"/>
          <w:b w:val="false"/>
          <w:i w:val="false"/>
          <w:color w:val="000000"/>
          <w:sz w:val="28"/>
        </w:rPr>
        <w:t>
      дәрілік заттарды бөлшек саудада өткізу.»;</w:t>
      </w:r>
      <w:r>
        <w:br/>
      </w:r>
      <w:r>
        <w:rPr>
          <w:rFonts w:ascii="Times New Roman"/>
          <w:b w:val="false"/>
          <w:i w:val="false"/>
          <w:color w:val="000000"/>
          <w:sz w:val="28"/>
        </w:rPr>
        <w:t>
</w:t>
      </w:r>
      <w:r>
        <w:rPr>
          <w:rFonts w:ascii="Times New Roman"/>
          <w:b w:val="false"/>
          <w:i w:val="false"/>
          <w:color w:val="000000"/>
          <w:sz w:val="28"/>
        </w:rPr>
        <w:t>
      13) 27-баптың </w:t>
      </w:r>
      <w:r>
        <w:rPr>
          <w:rFonts w:ascii="Times New Roman"/>
          <w:b w:val="false"/>
          <w:i w:val="false"/>
          <w:color w:val="000000"/>
          <w:sz w:val="28"/>
        </w:rPr>
        <w:t>6) тармақшасының</w:t>
      </w:r>
      <w:r>
        <w:rPr>
          <w:rFonts w:ascii="Times New Roman"/>
          <w:b w:val="false"/>
          <w:i w:val="false"/>
          <w:color w:val="000000"/>
          <w:sz w:val="28"/>
        </w:rPr>
        <w:t xml:space="preserve"> төртінші абзацы алып тасталсын;</w:t>
      </w:r>
      <w:r>
        <w:br/>
      </w:r>
      <w:r>
        <w:rPr>
          <w:rFonts w:ascii="Times New Roman"/>
          <w:b w:val="false"/>
          <w:i w:val="false"/>
          <w:color w:val="000000"/>
          <w:sz w:val="28"/>
        </w:rPr>
        <w:t>
</w:t>
      </w:r>
      <w:r>
        <w:rPr>
          <w:rFonts w:ascii="Times New Roman"/>
          <w:b w:val="false"/>
          <w:i w:val="false"/>
          <w:color w:val="000000"/>
          <w:sz w:val="28"/>
        </w:rPr>
        <w:t>
      14) 33-баптың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жобалау қызметі.</w:t>
      </w:r>
      <w:r>
        <w:br/>
      </w:r>
      <w:r>
        <w:rPr>
          <w:rFonts w:ascii="Times New Roman"/>
          <w:b w:val="false"/>
          <w:i w:val="false"/>
          <w:color w:val="000000"/>
          <w:sz w:val="28"/>
        </w:rPr>
        <w:t>
</w:t>
      </w:r>
      <w:r>
        <w:rPr>
          <w:rFonts w:ascii="Times New Roman"/>
          <w:b w:val="false"/>
          <w:i w:val="false"/>
          <w:color w:val="000000"/>
          <w:sz w:val="28"/>
        </w:rPr>
        <w:t>
      Қызметтiң бұл түрi мынадай кiшi қызмет түрлерiн қамтиды:</w:t>
      </w:r>
      <w:r>
        <w:br/>
      </w:r>
      <w:r>
        <w:rPr>
          <w:rFonts w:ascii="Times New Roman"/>
          <w:b w:val="false"/>
          <w:i w:val="false"/>
          <w:color w:val="000000"/>
          <w:sz w:val="28"/>
        </w:rPr>
        <w:t>
</w:t>
      </w:r>
      <w:r>
        <w:rPr>
          <w:rFonts w:ascii="Times New Roman"/>
          <w:b w:val="false"/>
          <w:i w:val="false"/>
          <w:color w:val="000000"/>
          <w:sz w:val="28"/>
        </w:rPr>
        <w:t>
      қала құрылысын жобалау (тарих және мәдениет ескерткiштерiндегі ғылыми-реставрациялық жұмыстарды қоспағанда, тарихи құрылыс аудандарының қала құрылысын қалпына келтiру үшiн жобалау құқығымен) және жоспарлау, оның iшiнде:</w:t>
      </w:r>
      <w:r>
        <w:br/>
      </w:r>
      <w:r>
        <w:rPr>
          <w:rFonts w:ascii="Times New Roman"/>
          <w:b w:val="false"/>
          <w:i w:val="false"/>
          <w:color w:val="000000"/>
          <w:sz w:val="28"/>
        </w:rPr>
        <w:t>
</w:t>
      </w:r>
      <w:r>
        <w:rPr>
          <w:rFonts w:ascii="Times New Roman"/>
          <w:b w:val="false"/>
          <w:i w:val="false"/>
          <w:color w:val="000000"/>
          <w:sz w:val="28"/>
        </w:rPr>
        <w:t>
      жоспарлау құжаттамасын (аумақтардың қала құрылысын жоспарлаудың кешендi схемаларын – аудандық жоспарлау жобаларын, елдi мекендердiң бас жоспарларын, аудандарды, шағын аудандарды, орамдарды, жекелеген учаскелердi егжей-тегжейлi жоспарлау жобалары мен салу жобаларын);</w:t>
      </w:r>
      <w:r>
        <w:br/>
      </w:r>
      <w:r>
        <w:rPr>
          <w:rFonts w:ascii="Times New Roman"/>
          <w:b w:val="false"/>
          <w:i w:val="false"/>
          <w:color w:val="000000"/>
          <w:sz w:val="28"/>
        </w:rPr>
        <w:t>
</w:t>
      </w:r>
      <w:r>
        <w:rPr>
          <w:rFonts w:ascii="Times New Roman"/>
          <w:b w:val="false"/>
          <w:i w:val="false"/>
          <w:color w:val="000000"/>
          <w:sz w:val="28"/>
        </w:rPr>
        <w:t>
      елдi мекендердiң (елдi мекендер шекараларының шегiнде орналасқан көше-жол желiлерi мен қалаiшiлiк және сыртқы көлiк объектiлерiнiң) және қонысаралық аумақтардың (елдi мекендердiң көше-жол желiсiнен тысқары орналасқан сыртқы көлiк объектiлерi мен коммуникацияларының) көлiк инфрақұрылымын дамыту схемаларын;</w:t>
      </w:r>
      <w:r>
        <w:br/>
      </w:r>
      <w:r>
        <w:rPr>
          <w:rFonts w:ascii="Times New Roman"/>
          <w:b w:val="false"/>
          <w:i w:val="false"/>
          <w:color w:val="000000"/>
          <w:sz w:val="28"/>
        </w:rPr>
        <w:t>
</w:t>
      </w:r>
      <w:r>
        <w:rPr>
          <w:rFonts w:ascii="Times New Roman"/>
          <w:b w:val="false"/>
          <w:i w:val="false"/>
          <w:color w:val="000000"/>
          <w:sz w:val="28"/>
        </w:rPr>
        <w:t>
      құрылыс салу жүйесiнде жылу энергиясын өндiру және тасымалдау объектiлерін орналастыра отырып, елдi мекендердi жылумен жабдықтау, сондай-ақ қонысаралық аумақтарда орналасқан өндiрiстiк кешендердi жылумен жабдықтау схемаларын;</w:t>
      </w:r>
      <w:r>
        <w:br/>
      </w:r>
      <w:r>
        <w:rPr>
          <w:rFonts w:ascii="Times New Roman"/>
          <w:b w:val="false"/>
          <w:i w:val="false"/>
          <w:color w:val="000000"/>
          <w:sz w:val="28"/>
        </w:rPr>
        <w:t>
</w:t>
      </w:r>
      <w:r>
        <w:rPr>
          <w:rFonts w:ascii="Times New Roman"/>
          <w:b w:val="false"/>
          <w:i w:val="false"/>
          <w:color w:val="000000"/>
          <w:sz w:val="28"/>
        </w:rPr>
        <w:t>
      ауыз су және (немесе) техникалық су көздерiн орналастыра отырып және су ағызуды трассалай отырып, елдi мекендердi сумен жабдықтау схемаларын, сондай-ақ қонысаралық аумақтарда орналасқан өндiрiстiк кешендердi сумен жабдықтау схемаларын;</w:t>
      </w:r>
      <w:r>
        <w:br/>
      </w:r>
      <w:r>
        <w:rPr>
          <w:rFonts w:ascii="Times New Roman"/>
          <w:b w:val="false"/>
          <w:i w:val="false"/>
          <w:color w:val="000000"/>
          <w:sz w:val="28"/>
        </w:rPr>
        <w:t>
</w:t>
      </w:r>
      <w:r>
        <w:rPr>
          <w:rFonts w:ascii="Times New Roman"/>
          <w:b w:val="false"/>
          <w:i w:val="false"/>
          <w:color w:val="000000"/>
          <w:sz w:val="28"/>
        </w:rPr>
        <w:t>
      тұрмыстық, өндiрiстiк және жауын-шашынның сарқынды суларын жинау мен ағызудың орталықтандырылған жүйесiн, бас тазартқыш құрылыстарды, сарқынды суларды буландырғыштар мен қайта генерациялау объектiлерiн орналастыруды қоса алғанда, елдi мекендер мен өндiрiстiк кешендердiң кәрiз схемаларын;</w:t>
      </w:r>
      <w:r>
        <w:br/>
      </w:r>
      <w:r>
        <w:rPr>
          <w:rFonts w:ascii="Times New Roman"/>
          <w:b w:val="false"/>
          <w:i w:val="false"/>
          <w:color w:val="000000"/>
          <w:sz w:val="28"/>
        </w:rPr>
        <w:t>
</w:t>
      </w:r>
      <w:r>
        <w:rPr>
          <w:rFonts w:ascii="Times New Roman"/>
          <w:b w:val="false"/>
          <w:i w:val="false"/>
          <w:color w:val="000000"/>
          <w:sz w:val="28"/>
        </w:rPr>
        <w:t>
      елдi мекендер мен қонысаралық аумақтарда орналасқан өндiрiстiк кешендердi газбен жабдықтау схемаларын;</w:t>
      </w:r>
      <w:r>
        <w:br/>
      </w:r>
      <w:r>
        <w:rPr>
          <w:rFonts w:ascii="Times New Roman"/>
          <w:b w:val="false"/>
          <w:i w:val="false"/>
          <w:color w:val="000000"/>
          <w:sz w:val="28"/>
        </w:rPr>
        <w:t>
</w:t>
      </w:r>
      <w:r>
        <w:rPr>
          <w:rFonts w:ascii="Times New Roman"/>
          <w:b w:val="false"/>
          <w:i w:val="false"/>
          <w:color w:val="000000"/>
          <w:sz w:val="28"/>
        </w:rPr>
        <w:t>
      құрылыс салу жүйесiнде электр энергиясын өндiру және тасымалдау объектiлерiн орналастыра отырып, елдi мекендердi электрмен жабдықтау, сондай-ақ қонысаралық аумақтарда орналасқан өндiрiстiк кешендердi электрмен жабдықтау схемаларын;</w:t>
      </w:r>
      <w:r>
        <w:br/>
      </w:r>
      <w:r>
        <w:rPr>
          <w:rFonts w:ascii="Times New Roman"/>
          <w:b w:val="false"/>
          <w:i w:val="false"/>
          <w:color w:val="000000"/>
          <w:sz w:val="28"/>
        </w:rPr>
        <w:t>
</w:t>
      </w:r>
      <w:r>
        <w:rPr>
          <w:rFonts w:ascii="Times New Roman"/>
          <w:b w:val="false"/>
          <w:i w:val="false"/>
          <w:color w:val="000000"/>
          <w:sz w:val="28"/>
        </w:rPr>
        <w:t>
      инфрақұрылым объектiлерi мен ақпарат көздерiн орналастыра отырып, елдi мекендер үшiн телекоммуникация және байланыс схемаларын әзiрлеу;</w:t>
      </w:r>
      <w:r>
        <w:br/>
      </w:r>
      <w:r>
        <w:rPr>
          <w:rFonts w:ascii="Times New Roman"/>
          <w:b w:val="false"/>
          <w:i w:val="false"/>
          <w:color w:val="000000"/>
          <w:sz w:val="28"/>
        </w:rPr>
        <w:t>
</w:t>
      </w:r>
      <w:r>
        <w:rPr>
          <w:rFonts w:ascii="Times New Roman"/>
          <w:b w:val="false"/>
          <w:i w:val="false"/>
          <w:color w:val="000000"/>
          <w:sz w:val="28"/>
        </w:rPr>
        <w:t>
      ғимараттар мен құрылыстар үшін сәулеттiк жобалау (тарих және мәдениет ескерткiштерiндегі ғылыми-реставрациялау жұмыстарын қоспағанда, сәулеттiк-реставрациялау жұмыстары үшiн жобалау құқығымен), оның iшiнде:</w:t>
      </w:r>
      <w:r>
        <w:br/>
      </w:r>
      <w:r>
        <w:rPr>
          <w:rFonts w:ascii="Times New Roman"/>
          <w:b w:val="false"/>
          <w:i w:val="false"/>
          <w:color w:val="000000"/>
          <w:sz w:val="28"/>
        </w:rPr>
        <w:t>
</w:t>
      </w:r>
      <w:r>
        <w:rPr>
          <w:rFonts w:ascii="Times New Roman"/>
          <w:b w:val="false"/>
          <w:i w:val="false"/>
          <w:color w:val="000000"/>
          <w:sz w:val="28"/>
        </w:rPr>
        <w:t>
      объектiлердiң бас жоспарларын, аумақтың инженерлiк дайындығын, жер бедерiн көркейтуді және ұйымдастыруды;</w:t>
      </w:r>
      <w:r>
        <w:br/>
      </w:r>
      <w:r>
        <w:rPr>
          <w:rFonts w:ascii="Times New Roman"/>
          <w:b w:val="false"/>
          <w:i w:val="false"/>
          <w:color w:val="000000"/>
          <w:sz w:val="28"/>
        </w:rPr>
        <w:t>
</w:t>
      </w:r>
      <w:r>
        <w:rPr>
          <w:rFonts w:ascii="Times New Roman"/>
          <w:b w:val="false"/>
          <w:i w:val="false"/>
          <w:color w:val="000000"/>
          <w:sz w:val="28"/>
        </w:rPr>
        <w:t>
      құрылыстық жобалау (ғимараттар мен құрылыстарды күрделi жөндеу және (немесе) реконструкциялау үшiн жобалау, сондай-ақ төменде аталған жұмыстардың әрқайсысы үшiн конструкцияларды нығайту құқығымен) және конструкциялау, оның iшiнде:</w:t>
      </w:r>
      <w:r>
        <w:br/>
      </w:r>
      <w:r>
        <w:rPr>
          <w:rFonts w:ascii="Times New Roman"/>
          <w:b w:val="false"/>
          <w:i w:val="false"/>
          <w:color w:val="000000"/>
          <w:sz w:val="28"/>
        </w:rPr>
        <w:t>
</w:t>
      </w:r>
      <w:r>
        <w:rPr>
          <w:rFonts w:ascii="Times New Roman"/>
          <w:b w:val="false"/>
          <w:i w:val="false"/>
          <w:color w:val="000000"/>
          <w:sz w:val="28"/>
        </w:rPr>
        <w:t>
      негiздер мен iргетастарды;</w:t>
      </w:r>
      <w:r>
        <w:br/>
      </w:r>
      <w:r>
        <w:rPr>
          <w:rFonts w:ascii="Times New Roman"/>
          <w:b w:val="false"/>
          <w:i w:val="false"/>
          <w:color w:val="000000"/>
          <w:sz w:val="28"/>
        </w:rPr>
        <w:t>
</w:t>
      </w:r>
      <w:r>
        <w:rPr>
          <w:rFonts w:ascii="Times New Roman"/>
          <w:b w:val="false"/>
          <w:i w:val="false"/>
          <w:color w:val="000000"/>
          <w:sz w:val="28"/>
        </w:rPr>
        <w:t>
      бетон және темір-бетон, тас және арматура-тас конструкцияларды;</w:t>
      </w:r>
      <w:r>
        <w:br/>
      </w:r>
      <w:r>
        <w:rPr>
          <w:rFonts w:ascii="Times New Roman"/>
          <w:b w:val="false"/>
          <w:i w:val="false"/>
          <w:color w:val="000000"/>
          <w:sz w:val="28"/>
        </w:rPr>
        <w:t>
</w:t>
      </w:r>
      <w:r>
        <w:rPr>
          <w:rFonts w:ascii="Times New Roman"/>
          <w:b w:val="false"/>
          <w:i w:val="false"/>
          <w:color w:val="000000"/>
          <w:sz w:val="28"/>
        </w:rPr>
        <w:t>
      металл (болат, алюминий және қорытпа) конструкцияларды;</w:t>
      </w:r>
      <w:r>
        <w:br/>
      </w:r>
      <w:r>
        <w:rPr>
          <w:rFonts w:ascii="Times New Roman"/>
          <w:b w:val="false"/>
          <w:i w:val="false"/>
          <w:color w:val="000000"/>
          <w:sz w:val="28"/>
        </w:rPr>
        <w:t>
</w:t>
      </w:r>
      <w:r>
        <w:rPr>
          <w:rFonts w:ascii="Times New Roman"/>
          <w:b w:val="false"/>
          <w:i w:val="false"/>
          <w:color w:val="000000"/>
          <w:sz w:val="28"/>
        </w:rPr>
        <w:t>
      инженерлiк жүйелер мен желiлердi, оның iшiнде:</w:t>
      </w:r>
      <w:r>
        <w:br/>
      </w:r>
      <w:r>
        <w:rPr>
          <w:rFonts w:ascii="Times New Roman"/>
          <w:b w:val="false"/>
          <w:i w:val="false"/>
          <w:color w:val="000000"/>
          <w:sz w:val="28"/>
        </w:rPr>
        <w:t>
</w:t>
      </w:r>
      <w:r>
        <w:rPr>
          <w:rFonts w:ascii="Times New Roman"/>
          <w:b w:val="false"/>
          <w:i w:val="false"/>
          <w:color w:val="000000"/>
          <w:sz w:val="28"/>
        </w:rPr>
        <w:t>
      жылытудың iшкi жүйелерiн (электрмен жылытуды қоса алғанда), желдетудi, кондиционерлеуді, салқын ауамен жабдықтауды, газдандыруды (төмен қысымды газбен жабдықтауды), сондай-ақ олардың қосалқы объектiлерi бар сыртқы желiлерiн;</w:t>
      </w:r>
      <w:r>
        <w:br/>
      </w:r>
      <w:r>
        <w:rPr>
          <w:rFonts w:ascii="Times New Roman"/>
          <w:b w:val="false"/>
          <w:i w:val="false"/>
          <w:color w:val="000000"/>
          <w:sz w:val="28"/>
        </w:rPr>
        <w:t>
</w:t>
      </w:r>
      <w:r>
        <w:rPr>
          <w:rFonts w:ascii="Times New Roman"/>
          <w:b w:val="false"/>
          <w:i w:val="false"/>
          <w:color w:val="000000"/>
          <w:sz w:val="28"/>
        </w:rPr>
        <w:t>
      су құбыры (ыстық және суық су) мен кәрiздiң iшкi жүйелерiн, сондай-ақ олардың қосалқы объектiлерi бар сыртқы желiлерiн;</w:t>
      </w:r>
      <w:r>
        <w:br/>
      </w:r>
      <w:r>
        <w:rPr>
          <w:rFonts w:ascii="Times New Roman"/>
          <w:b w:val="false"/>
          <w:i w:val="false"/>
          <w:color w:val="000000"/>
          <w:sz w:val="28"/>
        </w:rPr>
        <w:t>
</w:t>
      </w:r>
      <w:r>
        <w:rPr>
          <w:rFonts w:ascii="Times New Roman"/>
          <w:b w:val="false"/>
          <w:i w:val="false"/>
          <w:color w:val="000000"/>
          <w:sz w:val="28"/>
        </w:rPr>
        <w:t>
      тогы әлсiз құрылғылардың (телефондандырудың, өрттен қорғау дабыл құралының) iшкi жүйелерiн, сондай-ақ олардың сыртқы желiлерiн;</w:t>
      </w:r>
      <w:r>
        <w:br/>
      </w:r>
      <w:r>
        <w:rPr>
          <w:rFonts w:ascii="Times New Roman"/>
          <w:b w:val="false"/>
          <w:i w:val="false"/>
          <w:color w:val="000000"/>
          <w:sz w:val="28"/>
        </w:rPr>
        <w:t>
</w:t>
      </w:r>
      <w:r>
        <w:rPr>
          <w:rFonts w:ascii="Times New Roman"/>
          <w:b w:val="false"/>
          <w:i w:val="false"/>
          <w:color w:val="000000"/>
          <w:sz w:val="28"/>
        </w:rPr>
        <w:t>
      iшкi және сыртқы электрмен жарықтандыру, 0,4 кВ-ға дейiн және 10 кВ-ға дейiн электрмен жабдықтау жүйелерiн;</w:t>
      </w:r>
      <w:r>
        <w:br/>
      </w:r>
      <w:r>
        <w:rPr>
          <w:rFonts w:ascii="Times New Roman"/>
          <w:b w:val="false"/>
          <w:i w:val="false"/>
          <w:color w:val="000000"/>
          <w:sz w:val="28"/>
        </w:rPr>
        <w:t>
</w:t>
      </w:r>
      <w:r>
        <w:rPr>
          <w:rFonts w:ascii="Times New Roman"/>
          <w:b w:val="false"/>
          <w:i w:val="false"/>
          <w:color w:val="000000"/>
          <w:sz w:val="28"/>
        </w:rPr>
        <w:t>
      35 кВ-ға дейiн, 110 кВ-ға дейiн және одан жоғары электрмен жабдықтауды;</w:t>
      </w:r>
      <w:r>
        <w:br/>
      </w:r>
      <w:r>
        <w:rPr>
          <w:rFonts w:ascii="Times New Roman"/>
          <w:b w:val="false"/>
          <w:i w:val="false"/>
          <w:color w:val="000000"/>
          <w:sz w:val="28"/>
        </w:rPr>
        <w:t>
</w:t>
      </w:r>
      <w:r>
        <w:rPr>
          <w:rFonts w:ascii="Times New Roman"/>
          <w:b w:val="false"/>
          <w:i w:val="false"/>
          <w:color w:val="000000"/>
          <w:sz w:val="28"/>
        </w:rPr>
        <w:t>
      магистральдық мұнай құбырларын, мұнай өнiмдерi құбырларын, газ құбырларын (орта және жоғары қысымды газбен жабдықтауды) жобалау;</w:t>
      </w:r>
      <w:r>
        <w:br/>
      </w:r>
      <w:r>
        <w:rPr>
          <w:rFonts w:ascii="Times New Roman"/>
          <w:b w:val="false"/>
          <w:i w:val="false"/>
          <w:color w:val="000000"/>
          <w:sz w:val="28"/>
        </w:rPr>
        <w:t>
</w:t>
      </w:r>
      <w:r>
        <w:rPr>
          <w:rFonts w:ascii="Times New Roman"/>
          <w:b w:val="false"/>
          <w:i w:val="false"/>
          <w:color w:val="000000"/>
          <w:sz w:val="28"/>
        </w:rPr>
        <w:t>
      тұрғын үй-азаматтық мақсаттағы, оның iшiнде:</w:t>
      </w:r>
      <w:r>
        <w:br/>
      </w:r>
      <w:r>
        <w:rPr>
          <w:rFonts w:ascii="Times New Roman"/>
          <w:b w:val="false"/>
          <w:i w:val="false"/>
          <w:color w:val="000000"/>
          <w:sz w:val="28"/>
        </w:rPr>
        <w:t>
</w:t>
      </w:r>
      <w:r>
        <w:rPr>
          <w:rFonts w:ascii="Times New Roman"/>
          <w:b w:val="false"/>
          <w:i w:val="false"/>
          <w:color w:val="000000"/>
          <w:sz w:val="28"/>
        </w:rPr>
        <w:t>
      мектепке дейiнгi білім беруге, жалпы және арнаулы білім беруге, интернаттарға, кадрлар даярлайтын орындарға, ғылыми-зерттеу, мәдени-ағарту және ойын-сауық мекемелерiне, сауда (дәрiханаларды қоса алғанда), денсаулық сақтау (ауруларды емдеу және олардың профилактикасы, оңалту және санаториялық емдеу), қоғамдық тамақтану мен тұрмыстық қызмет көрсету кәсiпорындарына, дене шынықтыру-сауықтыру және спорттық жаттығуларға, демалыс пен туризмге, сондай-ақ түрлi қоғамдық мақсаттағы үй-жайлары бар өзге де көп функциялы ғимараттар мен кешендерге арналған;</w:t>
      </w:r>
      <w:r>
        <w:br/>
      </w:r>
      <w:r>
        <w:rPr>
          <w:rFonts w:ascii="Times New Roman"/>
          <w:b w:val="false"/>
          <w:i w:val="false"/>
          <w:color w:val="000000"/>
          <w:sz w:val="28"/>
        </w:rPr>
        <w:t>
</w:t>
      </w:r>
      <w:r>
        <w:rPr>
          <w:rFonts w:ascii="Times New Roman"/>
          <w:b w:val="false"/>
          <w:i w:val="false"/>
          <w:color w:val="000000"/>
          <w:sz w:val="28"/>
        </w:rPr>
        <w:t>
      көлiк инфрақұрылымына (халыққа тiкелей қызмет көрсетуге арналған) және коммуналдық шаруашылыққа арналған (көлiк құралдарына қызмет көрсету үшін, сондай-ақ өзге де өндiрiстiк-шаруашылық мақсатындағы ғимараттар мен құрылыстардан басқа) ғимараттар мен құрылыстарды технологиялық жобалау (құрылыс жобаларының технологиялық бөлiгiн әзiрлеу);</w:t>
      </w:r>
      <w:r>
        <w:br/>
      </w:r>
      <w:r>
        <w:rPr>
          <w:rFonts w:ascii="Times New Roman"/>
          <w:b w:val="false"/>
          <w:i w:val="false"/>
          <w:color w:val="000000"/>
          <w:sz w:val="28"/>
        </w:rPr>
        <w:t>
</w:t>
      </w:r>
      <w:r>
        <w:rPr>
          <w:rFonts w:ascii="Times New Roman"/>
          <w:b w:val="false"/>
          <w:i w:val="false"/>
          <w:color w:val="000000"/>
          <w:sz w:val="28"/>
        </w:rPr>
        <w:t>
      өндiрiстiк мақсаттағы, оның iшiнде:</w:t>
      </w:r>
      <w:r>
        <w:br/>
      </w:r>
      <w:r>
        <w:rPr>
          <w:rFonts w:ascii="Times New Roman"/>
          <w:b w:val="false"/>
          <w:i w:val="false"/>
          <w:color w:val="000000"/>
          <w:sz w:val="28"/>
        </w:rPr>
        <w:t>
</w:t>
      </w:r>
      <w:r>
        <w:rPr>
          <w:rFonts w:ascii="Times New Roman"/>
          <w:b w:val="false"/>
          <w:i w:val="false"/>
          <w:color w:val="000000"/>
          <w:sz w:val="28"/>
        </w:rPr>
        <w:t>
      энергетика өнеркәсiбiне арналған;</w:t>
      </w:r>
      <w:r>
        <w:br/>
      </w:r>
      <w:r>
        <w:rPr>
          <w:rFonts w:ascii="Times New Roman"/>
          <w:b w:val="false"/>
          <w:i w:val="false"/>
          <w:color w:val="000000"/>
          <w:sz w:val="28"/>
        </w:rPr>
        <w:t>
</w:t>
      </w:r>
      <w:r>
        <w:rPr>
          <w:rFonts w:ascii="Times New Roman"/>
          <w:b w:val="false"/>
          <w:i w:val="false"/>
          <w:color w:val="000000"/>
          <w:sz w:val="28"/>
        </w:rPr>
        <w:t>
      жеңiл және тамақ өнеркәсiбiн қоса алғанда, өңдеу өнеркәсiбiне арналған;</w:t>
      </w:r>
      <w:r>
        <w:br/>
      </w:r>
      <w:r>
        <w:rPr>
          <w:rFonts w:ascii="Times New Roman"/>
          <w:b w:val="false"/>
          <w:i w:val="false"/>
          <w:color w:val="000000"/>
          <w:sz w:val="28"/>
        </w:rPr>
        <w:t>
</w:t>
      </w:r>
      <w:r>
        <w:rPr>
          <w:rFonts w:ascii="Times New Roman"/>
          <w:b w:val="false"/>
          <w:i w:val="false"/>
          <w:color w:val="000000"/>
          <w:sz w:val="28"/>
        </w:rPr>
        <w:t>
      ауыр машина жасауға арналған;</w:t>
      </w:r>
      <w:r>
        <w:br/>
      </w:r>
      <w:r>
        <w:rPr>
          <w:rFonts w:ascii="Times New Roman"/>
          <w:b w:val="false"/>
          <w:i w:val="false"/>
          <w:color w:val="000000"/>
          <w:sz w:val="28"/>
        </w:rPr>
        <w:t>
</w:t>
      </w:r>
      <w:r>
        <w:rPr>
          <w:rFonts w:ascii="Times New Roman"/>
          <w:b w:val="false"/>
          <w:i w:val="false"/>
          <w:color w:val="000000"/>
          <w:sz w:val="28"/>
        </w:rPr>
        <w:t>
      медицина, микробиология және фармацевтика өнеркәсiбiне арналған;</w:t>
      </w:r>
      <w:r>
        <w:br/>
      </w:r>
      <w:r>
        <w:rPr>
          <w:rFonts w:ascii="Times New Roman"/>
          <w:b w:val="false"/>
          <w:i w:val="false"/>
          <w:color w:val="000000"/>
          <w:sz w:val="28"/>
        </w:rPr>
        <w:t>
</w:t>
      </w:r>
      <w:r>
        <w:rPr>
          <w:rFonts w:ascii="Times New Roman"/>
          <w:b w:val="false"/>
          <w:i w:val="false"/>
          <w:color w:val="000000"/>
          <w:sz w:val="28"/>
        </w:rPr>
        <w:t>
      бөгеттер, дамбалар, басқа да гидротехникалық құрылыстар;</w:t>
      </w:r>
      <w:r>
        <w:br/>
      </w:r>
      <w:r>
        <w:rPr>
          <w:rFonts w:ascii="Times New Roman"/>
          <w:b w:val="false"/>
          <w:i w:val="false"/>
          <w:color w:val="000000"/>
          <w:sz w:val="28"/>
        </w:rPr>
        <w:t>
</w:t>
      </w:r>
      <w:r>
        <w:rPr>
          <w:rFonts w:ascii="Times New Roman"/>
          <w:b w:val="false"/>
          <w:i w:val="false"/>
          <w:color w:val="000000"/>
          <w:sz w:val="28"/>
        </w:rPr>
        <w:t>
      мұнара және дiңгек үлгiсiндегi конструкцияларға;</w:t>
      </w:r>
      <w:r>
        <w:br/>
      </w:r>
      <w:r>
        <w:rPr>
          <w:rFonts w:ascii="Times New Roman"/>
          <w:b w:val="false"/>
          <w:i w:val="false"/>
          <w:color w:val="000000"/>
          <w:sz w:val="28"/>
        </w:rPr>
        <w:t>
</w:t>
      </w:r>
      <w:r>
        <w:rPr>
          <w:rFonts w:ascii="Times New Roman"/>
          <w:b w:val="false"/>
          <w:i w:val="false"/>
          <w:color w:val="000000"/>
          <w:sz w:val="28"/>
        </w:rPr>
        <w:t>
      көтергіш-көлiктiк құрылғылар мен лифтiлерге арналған объектiлердi технологиялық жобалау (құрылыс жобаларының технологиялық бөлiгiн әзiрлеу);</w:t>
      </w:r>
      <w:r>
        <w:br/>
      </w:r>
      <w:r>
        <w:rPr>
          <w:rFonts w:ascii="Times New Roman"/>
          <w:b w:val="false"/>
          <w:i w:val="false"/>
          <w:color w:val="000000"/>
          <w:sz w:val="28"/>
        </w:rPr>
        <w:t>
</w:t>
      </w:r>
      <w:r>
        <w:rPr>
          <w:rFonts w:ascii="Times New Roman"/>
          <w:b w:val="false"/>
          <w:i w:val="false"/>
          <w:color w:val="000000"/>
          <w:sz w:val="28"/>
        </w:rPr>
        <w:t>
      көлiк инфрақұрылымы, байланыс және коммуникация, оның iшiнде:</w:t>
      </w:r>
      <w:r>
        <w:br/>
      </w:r>
      <w:r>
        <w:rPr>
          <w:rFonts w:ascii="Times New Roman"/>
          <w:b w:val="false"/>
          <w:i w:val="false"/>
          <w:color w:val="000000"/>
          <w:sz w:val="28"/>
        </w:rPr>
        <w:t>
</w:t>
      </w:r>
      <w:r>
        <w:rPr>
          <w:rFonts w:ascii="Times New Roman"/>
          <w:b w:val="false"/>
          <w:i w:val="false"/>
          <w:color w:val="000000"/>
          <w:sz w:val="28"/>
        </w:rPr>
        <w:t>
      автомобиль, электр, теміржол және өзге де рельстi, әуе, су көлiгi түрлерiн қоса алғанда, қалаiшiлiк және сыртқы көлiкке;</w:t>
      </w:r>
      <w:r>
        <w:br/>
      </w:r>
      <w:r>
        <w:rPr>
          <w:rFonts w:ascii="Times New Roman"/>
          <w:b w:val="false"/>
          <w:i w:val="false"/>
          <w:color w:val="000000"/>
          <w:sz w:val="28"/>
        </w:rPr>
        <w:t>
</w:t>
      </w:r>
      <w:r>
        <w:rPr>
          <w:rFonts w:ascii="Times New Roman"/>
          <w:b w:val="false"/>
          <w:i w:val="false"/>
          <w:color w:val="000000"/>
          <w:sz w:val="28"/>
        </w:rPr>
        <w:t>
      жергiлiктi байланыс, радио-, телекоммуникация желiлерiне;</w:t>
      </w:r>
      <w:r>
        <w:br/>
      </w:r>
      <w:r>
        <w:rPr>
          <w:rFonts w:ascii="Times New Roman"/>
          <w:b w:val="false"/>
          <w:i w:val="false"/>
          <w:color w:val="000000"/>
          <w:sz w:val="28"/>
        </w:rPr>
        <w:t>
</w:t>
      </w:r>
      <w:r>
        <w:rPr>
          <w:rFonts w:ascii="Times New Roman"/>
          <w:b w:val="false"/>
          <w:i w:val="false"/>
          <w:color w:val="000000"/>
          <w:sz w:val="28"/>
        </w:rPr>
        <w:t>
      байланыс (спутниктiк байланысты қоса алғанда) және өзге де телекоммуникация түрлерiнiң жалпыреспубликалық және халықаралық желiлерiне қызмет көрсету жөніндегі объектiлердi технологиялық жобалау (құрылыс жобаларының технологиялық бөлiгiн әзiрлеу);</w:t>
      </w:r>
      <w:r>
        <w:br/>
      </w:r>
      <w:r>
        <w:rPr>
          <w:rFonts w:ascii="Times New Roman"/>
          <w:b w:val="false"/>
          <w:i w:val="false"/>
          <w:color w:val="000000"/>
          <w:sz w:val="28"/>
        </w:rPr>
        <w:t>
</w:t>
      </w:r>
      <w:r>
        <w:rPr>
          <w:rFonts w:ascii="Times New Roman"/>
          <w:b w:val="false"/>
          <w:i w:val="false"/>
          <w:color w:val="000000"/>
          <w:sz w:val="28"/>
        </w:rPr>
        <w:t>
      мыналарды:</w:t>
      </w:r>
      <w:r>
        <w:br/>
      </w:r>
      <w:r>
        <w:rPr>
          <w:rFonts w:ascii="Times New Roman"/>
          <w:b w:val="false"/>
          <w:i w:val="false"/>
          <w:color w:val="000000"/>
          <w:sz w:val="28"/>
        </w:rPr>
        <w:t>
</w:t>
      </w:r>
      <w:r>
        <w:rPr>
          <w:rFonts w:ascii="Times New Roman"/>
          <w:b w:val="false"/>
          <w:i w:val="false"/>
          <w:color w:val="000000"/>
          <w:sz w:val="28"/>
        </w:rPr>
        <w:t>
      теміржол көлiгi қатынасы жолдарын;</w:t>
      </w:r>
      <w:r>
        <w:br/>
      </w:r>
      <w:r>
        <w:rPr>
          <w:rFonts w:ascii="Times New Roman"/>
          <w:b w:val="false"/>
          <w:i w:val="false"/>
          <w:color w:val="000000"/>
          <w:sz w:val="28"/>
        </w:rPr>
        <w:t>
</w:t>
      </w:r>
      <w:r>
        <w:rPr>
          <w:rFonts w:ascii="Times New Roman"/>
          <w:b w:val="false"/>
          <w:i w:val="false"/>
          <w:color w:val="000000"/>
          <w:sz w:val="28"/>
        </w:rPr>
        <w:t>
      барлық санаттағы автомобиль жолдарын;</w:t>
      </w:r>
      <w:r>
        <w:br/>
      </w:r>
      <w:r>
        <w:rPr>
          <w:rFonts w:ascii="Times New Roman"/>
          <w:b w:val="false"/>
          <w:i w:val="false"/>
          <w:color w:val="000000"/>
          <w:sz w:val="28"/>
        </w:rPr>
        <w:t>
</w:t>
      </w:r>
      <w:r>
        <w:rPr>
          <w:rFonts w:ascii="Times New Roman"/>
          <w:b w:val="false"/>
          <w:i w:val="false"/>
          <w:color w:val="000000"/>
          <w:sz w:val="28"/>
        </w:rPr>
        <w:t>
      қалалық электр көлiгінiң көше-жол желiсiн;</w:t>
      </w:r>
      <w:r>
        <w:br/>
      </w:r>
      <w:r>
        <w:rPr>
          <w:rFonts w:ascii="Times New Roman"/>
          <w:b w:val="false"/>
          <w:i w:val="false"/>
          <w:color w:val="000000"/>
          <w:sz w:val="28"/>
        </w:rPr>
        <w:t>
</w:t>
      </w:r>
      <w:r>
        <w:rPr>
          <w:rFonts w:ascii="Times New Roman"/>
          <w:b w:val="false"/>
          <w:i w:val="false"/>
          <w:color w:val="000000"/>
          <w:sz w:val="28"/>
        </w:rPr>
        <w:t>
      көпiрлер мен көпiр өткелдерiн, оның iшiнде көлiк эстакадалары мен көп деңгейлi жолайырықтарын қамтитын технологиялық жобалау (көлiк құрылысы жобаларының технологиялық бөлiгiн әзiрлеу);</w:t>
      </w:r>
      <w:r>
        <w:br/>
      </w:r>
      <w:r>
        <w:rPr>
          <w:rFonts w:ascii="Times New Roman"/>
          <w:b w:val="false"/>
          <w:i w:val="false"/>
          <w:color w:val="000000"/>
          <w:sz w:val="28"/>
        </w:rPr>
        <w:t>
</w:t>
      </w:r>
      <w:r>
        <w:rPr>
          <w:rFonts w:ascii="Times New Roman"/>
          <w:b w:val="false"/>
          <w:i w:val="false"/>
          <w:color w:val="000000"/>
          <w:sz w:val="28"/>
        </w:rPr>
        <w:t>
      өңдеу өнеркәсiбi кәсiпорындарын қоспағанда, ауыл шаруашылығы объектiлерiнiң құрылысын технологиялық жобалау (жобалардың технологиялық бөлiгiн әзiрлеу);</w:t>
      </w:r>
      <w:r>
        <w:br/>
      </w:r>
      <w:r>
        <w:rPr>
          <w:rFonts w:ascii="Times New Roman"/>
          <w:b w:val="false"/>
          <w:i w:val="false"/>
          <w:color w:val="000000"/>
          <w:sz w:val="28"/>
        </w:rPr>
        <w:t>
</w:t>
      </w:r>
      <w:r>
        <w:rPr>
          <w:rFonts w:ascii="Times New Roman"/>
          <w:b w:val="false"/>
          <w:i w:val="false"/>
          <w:color w:val="000000"/>
          <w:sz w:val="28"/>
        </w:rPr>
        <w:t>
      3) құрылыс-монтаж жұмыстары.</w:t>
      </w:r>
      <w:r>
        <w:br/>
      </w:r>
      <w:r>
        <w:rPr>
          <w:rFonts w:ascii="Times New Roman"/>
          <w:b w:val="false"/>
          <w:i w:val="false"/>
          <w:color w:val="000000"/>
          <w:sz w:val="28"/>
        </w:rPr>
        <w:t>
</w:t>
      </w:r>
      <w:r>
        <w:rPr>
          <w:rFonts w:ascii="Times New Roman"/>
          <w:b w:val="false"/>
          <w:i w:val="false"/>
          <w:color w:val="000000"/>
          <w:sz w:val="28"/>
        </w:rPr>
        <w:t>
      Қызметтiң бұл түрi мынадай кiшi қызмет түрлерiн қамтиды:</w:t>
      </w:r>
      <w:r>
        <w:br/>
      </w:r>
      <w:r>
        <w:rPr>
          <w:rFonts w:ascii="Times New Roman"/>
          <w:b w:val="false"/>
          <w:i w:val="false"/>
          <w:color w:val="000000"/>
          <w:sz w:val="28"/>
        </w:rPr>
        <w:t>
</w:t>
      </w:r>
      <w:r>
        <w:rPr>
          <w:rFonts w:ascii="Times New Roman"/>
          <w:b w:val="false"/>
          <w:i w:val="false"/>
          <w:color w:val="000000"/>
          <w:sz w:val="28"/>
        </w:rPr>
        <w:t>
      жер қабатындағы арнаулы жұмыстарды, оның ішінде:</w:t>
      </w:r>
      <w:r>
        <w:br/>
      </w:r>
      <w:r>
        <w:rPr>
          <w:rFonts w:ascii="Times New Roman"/>
          <w:b w:val="false"/>
          <w:i w:val="false"/>
          <w:color w:val="000000"/>
          <w:sz w:val="28"/>
        </w:rPr>
        <w:t>
</w:t>
      </w:r>
      <w:r>
        <w:rPr>
          <w:rFonts w:ascii="Times New Roman"/>
          <w:b w:val="false"/>
          <w:i w:val="false"/>
          <w:color w:val="000000"/>
          <w:sz w:val="28"/>
        </w:rPr>
        <w:t>
      іргетас негіздерін орналастыруды;</w:t>
      </w:r>
      <w:r>
        <w:br/>
      </w:r>
      <w:r>
        <w:rPr>
          <w:rFonts w:ascii="Times New Roman"/>
          <w:b w:val="false"/>
          <w:i w:val="false"/>
          <w:color w:val="000000"/>
          <w:sz w:val="28"/>
        </w:rPr>
        <w:t>
</w:t>
      </w:r>
      <w:r>
        <w:rPr>
          <w:rFonts w:ascii="Times New Roman"/>
          <w:b w:val="false"/>
          <w:i w:val="false"/>
          <w:color w:val="000000"/>
          <w:sz w:val="28"/>
        </w:rPr>
        <w:t>
      жер қабатындағы бұрғылау жұмыстарын;</w:t>
      </w:r>
      <w:r>
        <w:br/>
      </w:r>
      <w:r>
        <w:rPr>
          <w:rFonts w:ascii="Times New Roman"/>
          <w:b w:val="false"/>
          <w:i w:val="false"/>
          <w:color w:val="000000"/>
          <w:sz w:val="28"/>
        </w:rPr>
        <w:t>
</w:t>
      </w:r>
      <w:r>
        <w:rPr>
          <w:rFonts w:ascii="Times New Roman"/>
          <w:b w:val="false"/>
          <w:i w:val="false"/>
          <w:color w:val="000000"/>
          <w:sz w:val="28"/>
        </w:rPr>
        <w:t>
      суасты-техникалық жұмыстар мен теңiз қайраңындағы жұмыстарды;</w:t>
      </w:r>
      <w:r>
        <w:br/>
      </w:r>
      <w:r>
        <w:rPr>
          <w:rFonts w:ascii="Times New Roman"/>
          <w:b w:val="false"/>
          <w:i w:val="false"/>
          <w:color w:val="000000"/>
          <w:sz w:val="28"/>
        </w:rPr>
        <w:t>
</w:t>
      </w:r>
      <w:r>
        <w:rPr>
          <w:rFonts w:ascii="Times New Roman"/>
          <w:b w:val="false"/>
          <w:i w:val="false"/>
          <w:color w:val="000000"/>
          <w:sz w:val="28"/>
        </w:rPr>
        <w:t>
      объектілерді күрделі жөндеу мен реконструкциялауды қамтитын, ғимараттар мен құрылыстардың (оның iшiнде көпiрлер, көлiк эстакадалары, тоннельдер мен жол өткізгілер, өзге де жасанды құрылыстар) тiрек және (немесе) қоршау конструкцияларын салуды, оның ішінде:</w:t>
      </w:r>
      <w:r>
        <w:br/>
      </w:r>
      <w:r>
        <w:rPr>
          <w:rFonts w:ascii="Times New Roman"/>
          <w:b w:val="false"/>
          <w:i w:val="false"/>
          <w:color w:val="000000"/>
          <w:sz w:val="28"/>
        </w:rPr>
        <w:t>
</w:t>
      </w:r>
      <w:r>
        <w:rPr>
          <w:rFonts w:ascii="Times New Roman"/>
          <w:b w:val="false"/>
          <w:i w:val="false"/>
          <w:color w:val="000000"/>
          <w:sz w:val="28"/>
        </w:rPr>
        <w:t>
      металл конструкцияларды монтаждауды;</w:t>
      </w:r>
      <w:r>
        <w:br/>
      </w:r>
      <w:r>
        <w:rPr>
          <w:rFonts w:ascii="Times New Roman"/>
          <w:b w:val="false"/>
          <w:i w:val="false"/>
          <w:color w:val="000000"/>
          <w:sz w:val="28"/>
        </w:rPr>
        <w:t>
</w:t>
      </w:r>
      <w:r>
        <w:rPr>
          <w:rFonts w:ascii="Times New Roman"/>
          <w:b w:val="false"/>
          <w:i w:val="false"/>
          <w:color w:val="000000"/>
          <w:sz w:val="28"/>
        </w:rPr>
        <w:t>
      мұнара және дiңгек үлгiсiндегi құрылыс конструкцияларын, түтiн мұржаларын монтаждауды;</w:t>
      </w:r>
      <w:r>
        <w:br/>
      </w:r>
      <w:r>
        <w:rPr>
          <w:rFonts w:ascii="Times New Roman"/>
          <w:b w:val="false"/>
          <w:i w:val="false"/>
          <w:color w:val="000000"/>
          <w:sz w:val="28"/>
        </w:rPr>
        <w:t>
</w:t>
      </w:r>
      <w:r>
        <w:rPr>
          <w:rFonts w:ascii="Times New Roman"/>
          <w:b w:val="false"/>
          <w:i w:val="false"/>
          <w:color w:val="000000"/>
          <w:sz w:val="28"/>
        </w:rPr>
        <w:t>
      көпiрлер мен көпiр өткелдерiнiң тiрек конструкцияларын монтаждауды;</w:t>
      </w:r>
      <w:r>
        <w:br/>
      </w:r>
      <w:r>
        <w:rPr>
          <w:rFonts w:ascii="Times New Roman"/>
          <w:b w:val="false"/>
          <w:i w:val="false"/>
          <w:color w:val="000000"/>
          <w:sz w:val="28"/>
        </w:rPr>
        <w:t>
</w:t>
      </w:r>
      <w:r>
        <w:rPr>
          <w:rFonts w:ascii="Times New Roman"/>
          <w:b w:val="false"/>
          <w:i w:val="false"/>
          <w:color w:val="000000"/>
          <w:sz w:val="28"/>
        </w:rPr>
        <w:t>
      гидротехникалық және селден қорғау құрылыстарын, бөгеттердi, дамбаларды;</w:t>
      </w:r>
      <w:r>
        <w:br/>
      </w:r>
      <w:r>
        <w:rPr>
          <w:rFonts w:ascii="Times New Roman"/>
          <w:b w:val="false"/>
          <w:i w:val="false"/>
          <w:color w:val="000000"/>
          <w:sz w:val="28"/>
        </w:rPr>
        <w:t>
</w:t>
      </w:r>
      <w:r>
        <w:rPr>
          <w:rFonts w:ascii="Times New Roman"/>
          <w:b w:val="false"/>
          <w:i w:val="false"/>
          <w:color w:val="000000"/>
          <w:sz w:val="28"/>
        </w:rPr>
        <w:t>
      түтiн мұржаларын, күш түсетін құрылыстарды, градирняларды, шахта үстiндегi тоқпақтарды;</w:t>
      </w:r>
      <w:r>
        <w:br/>
      </w:r>
      <w:r>
        <w:rPr>
          <w:rFonts w:ascii="Times New Roman"/>
          <w:b w:val="false"/>
          <w:i w:val="false"/>
          <w:color w:val="000000"/>
          <w:sz w:val="28"/>
        </w:rPr>
        <w:t>
</w:t>
      </w:r>
      <w:r>
        <w:rPr>
          <w:rFonts w:ascii="Times New Roman"/>
          <w:b w:val="false"/>
          <w:i w:val="false"/>
          <w:color w:val="000000"/>
          <w:sz w:val="28"/>
        </w:rPr>
        <w:t>
      тау-кен ұңғылау және тоннель жұмыстарын, сүзгілеуге қарсы қалқаларды орналастыруды;</w:t>
      </w:r>
      <w:r>
        <w:br/>
      </w:r>
      <w:r>
        <w:rPr>
          <w:rFonts w:ascii="Times New Roman"/>
          <w:b w:val="false"/>
          <w:i w:val="false"/>
          <w:color w:val="000000"/>
          <w:sz w:val="28"/>
        </w:rPr>
        <w:t>
</w:t>
      </w:r>
      <w:r>
        <w:rPr>
          <w:rFonts w:ascii="Times New Roman"/>
          <w:b w:val="false"/>
          <w:i w:val="false"/>
          <w:color w:val="000000"/>
          <w:sz w:val="28"/>
        </w:rPr>
        <w:t>
      көтергіш құрылғылардың (лифтiлердiң, эскалаторлардың, шахта тоқпақтары мен көтергiштерiнiң, аспалы жолдар мен басқа да көтергіш құрылғылар конструкцияларын) құрылыс конструкцияларын монтаждауды;</w:t>
      </w:r>
      <w:r>
        <w:br/>
      </w:r>
      <w:r>
        <w:rPr>
          <w:rFonts w:ascii="Times New Roman"/>
          <w:b w:val="false"/>
          <w:i w:val="false"/>
          <w:color w:val="000000"/>
          <w:sz w:val="28"/>
        </w:rPr>
        <w:t>
</w:t>
      </w:r>
      <w:r>
        <w:rPr>
          <w:rFonts w:ascii="Times New Roman"/>
          <w:b w:val="false"/>
          <w:i w:val="false"/>
          <w:color w:val="000000"/>
          <w:sz w:val="28"/>
        </w:rPr>
        <w:t>
      монолиттi конструкцияларды орналастыру, сондай-ақ құрама-бетон және темiр-бетон конструкцияларын монтаждауды, қабырғалар мен аралық қабырғалардың жеке элементтерін қалауды және ойықтарды толтыруды;</w:t>
      </w:r>
      <w:r>
        <w:br/>
      </w:r>
      <w:r>
        <w:rPr>
          <w:rFonts w:ascii="Times New Roman"/>
          <w:b w:val="false"/>
          <w:i w:val="false"/>
          <w:color w:val="000000"/>
          <w:sz w:val="28"/>
        </w:rPr>
        <w:t>
</w:t>
      </w:r>
      <w:r>
        <w:rPr>
          <w:rFonts w:ascii="Times New Roman"/>
          <w:b w:val="false"/>
          <w:i w:val="false"/>
          <w:color w:val="000000"/>
          <w:sz w:val="28"/>
        </w:rPr>
        <w:t>
      шатыр жабу жұмыстарын қамтиды;</w:t>
      </w:r>
      <w:r>
        <w:br/>
      </w:r>
      <w:r>
        <w:rPr>
          <w:rFonts w:ascii="Times New Roman"/>
          <w:b w:val="false"/>
          <w:i w:val="false"/>
          <w:color w:val="000000"/>
          <w:sz w:val="28"/>
        </w:rPr>
        <w:t>
</w:t>
      </w:r>
      <w:r>
        <w:rPr>
          <w:rFonts w:ascii="Times New Roman"/>
          <w:b w:val="false"/>
          <w:i w:val="false"/>
          <w:color w:val="000000"/>
          <w:sz w:val="28"/>
        </w:rPr>
        <w:t>
      күрделі жөндеу мен реконструкциялауды қамтитын желілік құрылыстарды салу жөніндегі арнаулы құрылыс және монтаж жұмыстарын, оның ішінде:</w:t>
      </w:r>
      <w:r>
        <w:br/>
      </w:r>
      <w:r>
        <w:rPr>
          <w:rFonts w:ascii="Times New Roman"/>
          <w:b w:val="false"/>
          <w:i w:val="false"/>
          <w:color w:val="000000"/>
          <w:sz w:val="28"/>
        </w:rPr>
        <w:t>
</w:t>
      </w:r>
      <w:r>
        <w:rPr>
          <w:rFonts w:ascii="Times New Roman"/>
          <w:b w:val="false"/>
          <w:i w:val="false"/>
          <w:color w:val="000000"/>
          <w:sz w:val="28"/>
        </w:rPr>
        <w:t>
      қысыммен жұмыс iстейтiн не жарылу-өрт қаупi бар немесе өзге де қауiптi (зиянды) сұйық немесе газ тектес заттарды сақтауға арналған болат резервуарларды (ыдыстарды);</w:t>
      </w:r>
      <w:r>
        <w:br/>
      </w:r>
      <w:r>
        <w:rPr>
          <w:rFonts w:ascii="Times New Roman"/>
          <w:b w:val="false"/>
          <w:i w:val="false"/>
          <w:color w:val="000000"/>
          <w:sz w:val="28"/>
        </w:rPr>
        <w:t>
</w:t>
      </w:r>
      <w:r>
        <w:rPr>
          <w:rFonts w:ascii="Times New Roman"/>
          <w:b w:val="false"/>
          <w:i w:val="false"/>
          <w:color w:val="000000"/>
          <w:sz w:val="28"/>
        </w:rPr>
        <w:t>
      мұнай құбырларының, газ құбырларының кәсiпшiлiк және магистральдық желiлерiн, сондай-ақ мұнай өнiмдерi құбырларының магистральдық желiлерiн;</w:t>
      </w:r>
      <w:r>
        <w:br/>
      </w:r>
      <w:r>
        <w:rPr>
          <w:rFonts w:ascii="Times New Roman"/>
          <w:b w:val="false"/>
          <w:i w:val="false"/>
          <w:color w:val="000000"/>
          <w:sz w:val="28"/>
        </w:rPr>
        <w:t>
</w:t>
      </w:r>
      <w:r>
        <w:rPr>
          <w:rFonts w:ascii="Times New Roman"/>
          <w:b w:val="false"/>
          <w:i w:val="false"/>
          <w:color w:val="000000"/>
          <w:sz w:val="28"/>
        </w:rPr>
        <w:t>
      кернеуi 35 кВ-ға дейiнгi және 110 кВ-ға дейiнгi және одан жоғары кернеулі электр беру магистральдық желiлерiн;</w:t>
      </w:r>
      <w:r>
        <w:br/>
      </w:r>
      <w:r>
        <w:rPr>
          <w:rFonts w:ascii="Times New Roman"/>
          <w:b w:val="false"/>
          <w:i w:val="false"/>
          <w:color w:val="000000"/>
          <w:sz w:val="28"/>
        </w:rPr>
        <w:t>
</w:t>
      </w:r>
      <w:r>
        <w:rPr>
          <w:rFonts w:ascii="Times New Roman"/>
          <w:b w:val="false"/>
          <w:i w:val="false"/>
          <w:color w:val="000000"/>
          <w:sz w:val="28"/>
        </w:rPr>
        <w:t>
      байланыс пен телекоммуникацияның жалпы республикалық және халықаралық желiлерiн қамтиды;</w:t>
      </w:r>
      <w:r>
        <w:br/>
      </w:r>
      <w:r>
        <w:rPr>
          <w:rFonts w:ascii="Times New Roman"/>
          <w:b w:val="false"/>
          <w:i w:val="false"/>
          <w:color w:val="000000"/>
          <w:sz w:val="28"/>
        </w:rPr>
        <w:t>
</w:t>
      </w:r>
      <w:r>
        <w:rPr>
          <w:rFonts w:ascii="Times New Roman"/>
          <w:b w:val="false"/>
          <w:i w:val="false"/>
          <w:color w:val="000000"/>
          <w:sz w:val="28"/>
        </w:rPr>
        <w:t>
      күрделі жөндеу мен реконструкциялауды қоса алғанда, инженерлiк желiлер мен жүйелердiң құрылғысын, оның iшiнде:</w:t>
      </w:r>
      <w:r>
        <w:br/>
      </w:r>
      <w:r>
        <w:rPr>
          <w:rFonts w:ascii="Times New Roman"/>
          <w:b w:val="false"/>
          <w:i w:val="false"/>
          <w:color w:val="000000"/>
          <w:sz w:val="28"/>
        </w:rPr>
        <w:t>
</w:t>
      </w:r>
      <w:r>
        <w:rPr>
          <w:rFonts w:ascii="Times New Roman"/>
          <w:b w:val="false"/>
          <w:i w:val="false"/>
          <w:color w:val="000000"/>
          <w:sz w:val="28"/>
        </w:rPr>
        <w:t>
      теміржол қатынасы жолдарын электрмен жабдықтау желiлерiн, әуе көлiгi кәсiпорындарын электрмен жабдықтау және электрмен жарықтандыру желiлерiн;</w:t>
      </w:r>
      <w:r>
        <w:br/>
      </w:r>
      <w:r>
        <w:rPr>
          <w:rFonts w:ascii="Times New Roman"/>
          <w:b w:val="false"/>
          <w:i w:val="false"/>
          <w:color w:val="000000"/>
          <w:sz w:val="28"/>
        </w:rPr>
        <w:t>
</w:t>
      </w:r>
      <w:r>
        <w:rPr>
          <w:rFonts w:ascii="Times New Roman"/>
          <w:b w:val="false"/>
          <w:i w:val="false"/>
          <w:color w:val="000000"/>
          <w:sz w:val="28"/>
        </w:rPr>
        <w:t>
      газбен жабдықтаудың жоғары және орташа қысымды, тұрмыстық және өндiрiстiк газбен жабдықтаудың төмен қысымды желiлерiн, газбен жабдықтаудың iшкi жүйелерiн;</w:t>
      </w:r>
      <w:r>
        <w:br/>
      </w:r>
      <w:r>
        <w:rPr>
          <w:rFonts w:ascii="Times New Roman"/>
          <w:b w:val="false"/>
          <w:i w:val="false"/>
          <w:color w:val="000000"/>
          <w:sz w:val="28"/>
        </w:rPr>
        <w:t>
</w:t>
      </w:r>
      <w:r>
        <w:rPr>
          <w:rFonts w:ascii="Times New Roman"/>
          <w:b w:val="false"/>
          <w:i w:val="false"/>
          <w:color w:val="000000"/>
          <w:sz w:val="28"/>
        </w:rPr>
        <w:t>
      суық және ыстық сумен жабдықтау, жылумен жабдықтау желiлерiн, тұрмыстық, өндiрiстiк және жауын-шашынның сарқынды суларының орталықтандырылған кәрiзiн, су құбырының, жылу беру мен кәрiздiң iшкi жүйелерiнiң құрылғысын;</w:t>
      </w:r>
      <w:r>
        <w:br/>
      </w:r>
      <w:r>
        <w:rPr>
          <w:rFonts w:ascii="Times New Roman"/>
          <w:b w:val="false"/>
          <w:i w:val="false"/>
          <w:color w:val="000000"/>
          <w:sz w:val="28"/>
        </w:rPr>
        <w:t>
</w:t>
      </w:r>
      <w:r>
        <w:rPr>
          <w:rFonts w:ascii="Times New Roman"/>
          <w:b w:val="false"/>
          <w:i w:val="false"/>
          <w:color w:val="000000"/>
          <w:sz w:val="28"/>
        </w:rPr>
        <w:t>
      электрмен жабдықтау желiлерiн және сыртқы электрмен жарықтандыру құрылғысын, электрмен жарықтандырудың және электрмен жылытудың iшкi желiлерiн қамтиды;</w:t>
      </w:r>
      <w:r>
        <w:br/>
      </w:r>
      <w:r>
        <w:rPr>
          <w:rFonts w:ascii="Times New Roman"/>
          <w:b w:val="false"/>
          <w:i w:val="false"/>
          <w:color w:val="000000"/>
          <w:sz w:val="28"/>
        </w:rPr>
        <w:t>
</w:t>
      </w:r>
      <w:r>
        <w:rPr>
          <w:rFonts w:ascii="Times New Roman"/>
          <w:b w:val="false"/>
          <w:i w:val="false"/>
          <w:color w:val="000000"/>
          <w:sz w:val="28"/>
        </w:rPr>
        <w:t>
      күрделі жөндеу мен реконструкциялауды қамтитын автомобиль және теміржол құрылыстарын салу, оның ішінде:</w:t>
      </w:r>
      <w:r>
        <w:br/>
      </w:r>
      <w:r>
        <w:rPr>
          <w:rFonts w:ascii="Times New Roman"/>
          <w:b w:val="false"/>
          <w:i w:val="false"/>
          <w:color w:val="000000"/>
          <w:sz w:val="28"/>
        </w:rPr>
        <w:t>
</w:t>
      </w:r>
      <w:r>
        <w:rPr>
          <w:rFonts w:ascii="Times New Roman"/>
          <w:b w:val="false"/>
          <w:i w:val="false"/>
          <w:color w:val="000000"/>
          <w:sz w:val="28"/>
        </w:rPr>
        <w:t>
      темір жолдарға арналған негiздерді және оның беткi құрылыстарын салу;</w:t>
      </w:r>
      <w:r>
        <w:br/>
      </w:r>
      <w:r>
        <w:rPr>
          <w:rFonts w:ascii="Times New Roman"/>
          <w:b w:val="false"/>
          <w:i w:val="false"/>
          <w:color w:val="000000"/>
          <w:sz w:val="28"/>
        </w:rPr>
        <w:t>
</w:t>
      </w:r>
      <w:r>
        <w:rPr>
          <w:rFonts w:ascii="Times New Roman"/>
          <w:b w:val="false"/>
          <w:i w:val="false"/>
          <w:color w:val="000000"/>
          <w:sz w:val="28"/>
        </w:rPr>
        <w:t>
      I және II техникалық санаттағы автомобиль жолдарының, сондай-ақ жүрдек және реттелмелi қозғалыстың қалаiшiлiк магистральдық жолдарының, үздiксiз және реттелмелi қозғалыстың жалпықалалық маңызы бар магистральдық көшелерiнiң көлiк жүретiн бөлiгiнiң негiздерi мен жабындыларын, қорғаныш құрылыстары мен оларды жайластыруды;</w:t>
      </w:r>
      <w:r>
        <w:br/>
      </w:r>
      <w:r>
        <w:rPr>
          <w:rFonts w:ascii="Times New Roman"/>
          <w:b w:val="false"/>
          <w:i w:val="false"/>
          <w:color w:val="000000"/>
          <w:sz w:val="28"/>
        </w:rPr>
        <w:t>
</w:t>
      </w:r>
      <w:r>
        <w:rPr>
          <w:rFonts w:ascii="Times New Roman"/>
          <w:b w:val="false"/>
          <w:i w:val="false"/>
          <w:color w:val="000000"/>
          <w:sz w:val="28"/>
        </w:rPr>
        <w:t>
      III, IV және V техникалық санаттағы автомобиль жолдарының, сондай-ақ магистральдық болып табылмайтын елдi мекендер көшелерiнiң көлiк жүретiн бөлiгiнiң негiздерi мен жабындыларын, қорғаныш құрылыстары мен оларды жайластыруды;</w:t>
      </w:r>
      <w:r>
        <w:br/>
      </w:r>
      <w:r>
        <w:rPr>
          <w:rFonts w:ascii="Times New Roman"/>
          <w:b w:val="false"/>
          <w:i w:val="false"/>
          <w:color w:val="000000"/>
          <w:sz w:val="28"/>
        </w:rPr>
        <w:t>
</w:t>
      </w:r>
      <w:r>
        <w:rPr>
          <w:rFonts w:ascii="Times New Roman"/>
          <w:b w:val="false"/>
          <w:i w:val="false"/>
          <w:color w:val="000000"/>
          <w:sz w:val="28"/>
        </w:rPr>
        <w:t>
      аэродромдардың ұшу-қону жолақтары мен тiкұшақ алаңдарының негiздерi мен жабындыларын қамтиды;</w:t>
      </w:r>
      <w:r>
        <w:br/>
      </w:r>
      <w:r>
        <w:rPr>
          <w:rFonts w:ascii="Times New Roman"/>
          <w:b w:val="false"/>
          <w:i w:val="false"/>
          <w:color w:val="000000"/>
          <w:sz w:val="28"/>
        </w:rPr>
        <w:t>
</w:t>
      </w:r>
      <w:r>
        <w:rPr>
          <w:rFonts w:ascii="Times New Roman"/>
          <w:b w:val="false"/>
          <w:i w:val="false"/>
          <w:color w:val="000000"/>
          <w:sz w:val="28"/>
        </w:rPr>
        <w:t>
      мыналармен:</w:t>
      </w:r>
      <w:r>
        <w:br/>
      </w:r>
      <w:r>
        <w:rPr>
          <w:rFonts w:ascii="Times New Roman"/>
          <w:b w:val="false"/>
          <w:i w:val="false"/>
          <w:color w:val="000000"/>
          <w:sz w:val="28"/>
        </w:rPr>
        <w:t>
</w:t>
      </w:r>
      <w:r>
        <w:rPr>
          <w:rFonts w:ascii="Times New Roman"/>
          <w:b w:val="false"/>
          <w:i w:val="false"/>
          <w:color w:val="000000"/>
          <w:sz w:val="28"/>
        </w:rPr>
        <w:t>
      гидротехникалық және мелиоративтiк құрылыстармен;</w:t>
      </w:r>
      <w:r>
        <w:br/>
      </w:r>
      <w:r>
        <w:rPr>
          <w:rFonts w:ascii="Times New Roman"/>
          <w:b w:val="false"/>
          <w:i w:val="false"/>
          <w:color w:val="000000"/>
          <w:sz w:val="28"/>
        </w:rPr>
        <w:t>
</w:t>
      </w:r>
      <w:r>
        <w:rPr>
          <w:rFonts w:ascii="Times New Roman"/>
          <w:b w:val="false"/>
          <w:i w:val="false"/>
          <w:color w:val="000000"/>
          <w:sz w:val="28"/>
        </w:rPr>
        <w:t>
      құрылыс материалдары, бұйымдар мен конструкциялар өндiрiсiмен;</w:t>
      </w:r>
      <w:r>
        <w:br/>
      </w:r>
      <w:r>
        <w:rPr>
          <w:rFonts w:ascii="Times New Roman"/>
          <w:b w:val="false"/>
          <w:i w:val="false"/>
          <w:color w:val="000000"/>
          <w:sz w:val="28"/>
        </w:rPr>
        <w:t>
</w:t>
      </w:r>
      <w:r>
        <w:rPr>
          <w:rFonts w:ascii="Times New Roman"/>
          <w:b w:val="false"/>
          <w:i w:val="false"/>
          <w:color w:val="000000"/>
          <w:sz w:val="28"/>
        </w:rPr>
        <w:t>
      театр-ойын-сауық, білім беру, спорт мақсатындағы объектiлермен;</w:t>
      </w:r>
      <w:r>
        <w:br/>
      </w:r>
      <w:r>
        <w:rPr>
          <w:rFonts w:ascii="Times New Roman"/>
          <w:b w:val="false"/>
          <w:i w:val="false"/>
          <w:color w:val="000000"/>
          <w:sz w:val="28"/>
        </w:rPr>
        <w:t>
</w:t>
      </w:r>
      <w:r>
        <w:rPr>
          <w:rFonts w:ascii="Times New Roman"/>
          <w:b w:val="false"/>
          <w:i w:val="false"/>
          <w:color w:val="000000"/>
          <w:sz w:val="28"/>
        </w:rPr>
        <w:t>
      байланыспен, авариядан қорғаумен, бақылау және дабыл құралы жүйесiмен, көлiкте, электр энергетикасы және сумен жабдықтау объектiлерiнде, тiршiлiктi қамтамасыз ететiн өзге де объектiлерде оқшаулаумен, сондай-ақ өндiрiстiк мақсаттағы есепке алу мен бақылау аспаптарымен байланысты технологиялық жабдықтарды монтаждау, iске қосу-жөндеу жұмыстары;»;</w:t>
      </w:r>
      <w:r>
        <w:br/>
      </w:r>
      <w:r>
        <w:rPr>
          <w:rFonts w:ascii="Times New Roman"/>
          <w:b w:val="false"/>
          <w:i w:val="false"/>
          <w:color w:val="000000"/>
          <w:sz w:val="28"/>
        </w:rPr>
        <w:t>
</w:t>
      </w:r>
      <w:r>
        <w:rPr>
          <w:rFonts w:ascii="Times New Roman"/>
          <w:b w:val="false"/>
          <w:i w:val="false"/>
          <w:color w:val="000000"/>
          <w:sz w:val="28"/>
        </w:rPr>
        <w:t>
      15) 38-баптың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Бас және ерекше лицензиялардың иелерi лицензияның орындалу барысы туралы тоқсан сайын, есепті тоқсаннан кейiнгi айдың он бесiне дейiн уәкiлеттi органға электронды құжат нысанында есеп беруге мiндеттi.</w:t>
      </w:r>
      <w:r>
        <w:br/>
      </w:r>
      <w:r>
        <w:rPr>
          <w:rFonts w:ascii="Times New Roman"/>
          <w:b w:val="false"/>
          <w:i w:val="false"/>
          <w:color w:val="000000"/>
          <w:sz w:val="28"/>
        </w:rPr>
        <w:t>
</w:t>
      </w:r>
      <w:r>
        <w:rPr>
          <w:rFonts w:ascii="Times New Roman"/>
          <w:b w:val="false"/>
          <w:i w:val="false"/>
          <w:color w:val="000000"/>
          <w:sz w:val="28"/>
        </w:rPr>
        <w:t>
      Бiржолғы лицензиялардың иелерi лицензияның орындалуы туралы лицензияның қолданылу мерзiмi аяқталған соң күнтiзбелiк он бес күн iшiнде уәкiлеттi органға электронды құжат нысанында ақпарат беруге мiндеттi.»;</w:t>
      </w:r>
      <w:r>
        <w:br/>
      </w:r>
      <w:r>
        <w:rPr>
          <w:rFonts w:ascii="Times New Roman"/>
          <w:b w:val="false"/>
          <w:i w:val="false"/>
          <w:color w:val="000000"/>
          <w:sz w:val="28"/>
        </w:rPr>
        <w:t>
</w:t>
      </w:r>
      <w:r>
        <w:rPr>
          <w:rFonts w:ascii="Times New Roman"/>
          <w:b w:val="false"/>
          <w:i w:val="false"/>
          <w:color w:val="000000"/>
          <w:sz w:val="28"/>
        </w:rPr>
        <w:t>
      16) 42-баптың 1,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7-тармақтары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Лицензия және (немесе) лицензияға қосымша, егер жергiлiктi атқарушы орган немесе орталық мемлекеттiк органның аумақтық органдары лицензиар болып табылса, жеке немесе заңды тұлғаны тiркеу орны бойынша берiледi.</w:t>
      </w:r>
      <w:r>
        <w:br/>
      </w:r>
      <w:r>
        <w:rPr>
          <w:rFonts w:ascii="Times New Roman"/>
          <w:b w:val="false"/>
          <w:i w:val="false"/>
          <w:color w:val="000000"/>
          <w:sz w:val="28"/>
        </w:rPr>
        <w:t>
</w:t>
      </w:r>
      <w:r>
        <w:rPr>
          <w:rFonts w:ascii="Times New Roman"/>
          <w:b w:val="false"/>
          <w:i w:val="false"/>
          <w:color w:val="000000"/>
          <w:sz w:val="28"/>
        </w:rPr>
        <w:t>
      Қазақстан Республикасының Ұлттық Банкі беретін, қаржы саласындағы қызметпен және қаржы ресурстарын шоғырландыруға байланысты қызметпен айналысу құқығына лицензияларды және (немесе) оларға қосымшаларды қоспағанда, өтініштер мен құжаттарды қабылдауды және лицензиялар және (немесе) лицензияларға қосымшалар беруді жүзеге асыратын ұйымдарды Қазақстан Республикасының Үкіметі айқындайды.</w:t>
      </w:r>
      <w:r>
        <w:br/>
      </w:r>
      <w:r>
        <w:rPr>
          <w:rFonts w:ascii="Times New Roman"/>
          <w:b w:val="false"/>
          <w:i w:val="false"/>
          <w:color w:val="000000"/>
          <w:sz w:val="28"/>
        </w:rPr>
        <w:t>
</w:t>
      </w:r>
      <w:r>
        <w:rPr>
          <w:rFonts w:ascii="Times New Roman"/>
          <w:b w:val="false"/>
          <w:i w:val="false"/>
          <w:color w:val="000000"/>
          <w:sz w:val="28"/>
        </w:rPr>
        <w:t>
      2. Лицензияны және (немесе) лицензияға қосымшаны (қызметтiң кiшi түрлерi болған жағдайда) алу үшiн мынадай құжаттар беріледі:</w:t>
      </w:r>
      <w:r>
        <w:br/>
      </w:r>
      <w:r>
        <w:rPr>
          <w:rFonts w:ascii="Times New Roman"/>
          <w:b w:val="false"/>
          <w:i w:val="false"/>
          <w:color w:val="000000"/>
          <w:sz w:val="28"/>
        </w:rPr>
        <w:t>
</w:t>
      </w:r>
      <w:r>
        <w:rPr>
          <w:rFonts w:ascii="Times New Roman"/>
          <w:b w:val="false"/>
          <w:i w:val="false"/>
          <w:color w:val="000000"/>
          <w:sz w:val="28"/>
        </w:rPr>
        <w:t>
      1) өтiнiш;</w:t>
      </w:r>
      <w:r>
        <w:br/>
      </w:r>
      <w:r>
        <w:rPr>
          <w:rFonts w:ascii="Times New Roman"/>
          <w:b w:val="false"/>
          <w:i w:val="false"/>
          <w:color w:val="000000"/>
          <w:sz w:val="28"/>
        </w:rPr>
        <w:t>
</w:t>
      </w:r>
      <w:r>
        <w:rPr>
          <w:rFonts w:ascii="Times New Roman"/>
          <w:b w:val="false"/>
          <w:i w:val="false"/>
          <w:color w:val="000000"/>
          <w:sz w:val="28"/>
        </w:rPr>
        <w:t>
      2) заңды тұлға үшін – жарғының және өтініш берушіні заңды тұлға ретінде мемлекеттік тіркеу туралы куәліктің (салыстырып тексеру үшін түпнұсқалар берілмеген жағдайда нотариат куәландырған) көшірмелері;</w:t>
      </w:r>
      <w:r>
        <w:br/>
      </w:r>
      <w:r>
        <w:rPr>
          <w:rFonts w:ascii="Times New Roman"/>
          <w:b w:val="false"/>
          <w:i w:val="false"/>
          <w:color w:val="000000"/>
          <w:sz w:val="28"/>
        </w:rPr>
        <w:t>
</w:t>
      </w:r>
      <w:r>
        <w:rPr>
          <w:rFonts w:ascii="Times New Roman"/>
          <w:b w:val="false"/>
          <w:i w:val="false"/>
          <w:color w:val="000000"/>
          <w:sz w:val="28"/>
        </w:rPr>
        <w:t>
      3) жеке тұлға үшiн – жеке басын куәландыратын құжаттың көшiрмесi;</w:t>
      </w:r>
      <w:r>
        <w:br/>
      </w:r>
      <w:r>
        <w:rPr>
          <w:rFonts w:ascii="Times New Roman"/>
          <w:b w:val="false"/>
          <w:i w:val="false"/>
          <w:color w:val="000000"/>
          <w:sz w:val="28"/>
        </w:rPr>
        <w:t>
</w:t>
      </w:r>
      <w:r>
        <w:rPr>
          <w:rFonts w:ascii="Times New Roman"/>
          <w:b w:val="false"/>
          <w:i w:val="false"/>
          <w:color w:val="000000"/>
          <w:sz w:val="28"/>
        </w:rPr>
        <w:t>
      4) дара кәсiпкер үшiн – өтiнiш берушiнi дара кәсiпкер ретiнде мемлекеттiк тiркеу туралы куәлiктiң (салыстырып тексеру үшiн түпнұсқа берiлмеген жағдайда нотариат куәландырған) көшiрмесi;</w:t>
      </w:r>
      <w:r>
        <w:br/>
      </w:r>
      <w:r>
        <w:rPr>
          <w:rFonts w:ascii="Times New Roman"/>
          <w:b w:val="false"/>
          <w:i w:val="false"/>
          <w:color w:val="000000"/>
          <w:sz w:val="28"/>
        </w:rPr>
        <w:t>
</w:t>
      </w:r>
      <w:r>
        <w:rPr>
          <w:rFonts w:ascii="Times New Roman"/>
          <w:b w:val="false"/>
          <w:i w:val="false"/>
          <w:color w:val="000000"/>
          <w:sz w:val="28"/>
        </w:rPr>
        <w:t>
      5) өтiнiш берушiнiң салық органында есепке тұрғаны туралы куәлiктiң (салыстырып тексеру үшiн түпнұсқа берiлмеген жағдайда нотариат куәландырған) көшiрмесi;</w:t>
      </w:r>
      <w:r>
        <w:br/>
      </w:r>
      <w:r>
        <w:rPr>
          <w:rFonts w:ascii="Times New Roman"/>
          <w:b w:val="false"/>
          <w:i w:val="false"/>
          <w:color w:val="000000"/>
          <w:sz w:val="28"/>
        </w:rPr>
        <w:t>
</w:t>
      </w:r>
      <w:r>
        <w:rPr>
          <w:rFonts w:ascii="Times New Roman"/>
          <w:b w:val="false"/>
          <w:i w:val="false"/>
          <w:color w:val="000000"/>
          <w:sz w:val="28"/>
        </w:rPr>
        <w:t>
      6) «электрондық үкіметтің» төлем шлюзі арқылы төленген жағдайларды қоспағанда, жекелеген қызмет түрлерiмен айналысу құқығы үшiн бюджетке лицензиялық алымның төленгенiн растайтын құжаттың көшiрмесi;</w:t>
      </w:r>
      <w:r>
        <w:br/>
      </w:r>
      <w:r>
        <w:rPr>
          <w:rFonts w:ascii="Times New Roman"/>
          <w:b w:val="false"/>
          <w:i w:val="false"/>
          <w:color w:val="000000"/>
          <w:sz w:val="28"/>
        </w:rPr>
        <w:t>
</w:t>
      </w:r>
      <w:r>
        <w:rPr>
          <w:rFonts w:ascii="Times New Roman"/>
          <w:b w:val="false"/>
          <w:i w:val="false"/>
          <w:color w:val="000000"/>
          <w:sz w:val="28"/>
        </w:rPr>
        <w:t>
      7) бiлiктiлiк талаптарына сәйкес мәлiметтер мен құжаттар.</w:t>
      </w:r>
      <w:r>
        <w:br/>
      </w:r>
      <w:r>
        <w:rPr>
          <w:rFonts w:ascii="Times New Roman"/>
          <w:b w:val="false"/>
          <w:i w:val="false"/>
          <w:color w:val="000000"/>
          <w:sz w:val="28"/>
        </w:rPr>
        <w:t>
</w:t>
      </w:r>
      <w:r>
        <w:rPr>
          <w:rFonts w:ascii="Times New Roman"/>
          <w:b w:val="false"/>
          <w:i w:val="false"/>
          <w:color w:val="000000"/>
          <w:sz w:val="28"/>
        </w:rPr>
        <w:t>
      Жарғының көшірмесін (салыстырып тексеру үшін түпнұсқалар берілмеген жағдайда нотариат куәландырған) ұсыну бөлігінде осы тармақтың бірінші бөлігі 2) тармақшасының талабы қаржы саласындағы қызметті және қаржы ресурстарын шоғырландыруға байланысты қызметті жүзеге асыратын заңды тұлғаларға қолданылады.</w:t>
      </w:r>
      <w:r>
        <w:br/>
      </w:r>
      <w:r>
        <w:rPr>
          <w:rFonts w:ascii="Times New Roman"/>
          <w:b w:val="false"/>
          <w:i w:val="false"/>
          <w:color w:val="000000"/>
          <w:sz w:val="28"/>
        </w:rPr>
        <w:t>
</w:t>
      </w:r>
      <w:r>
        <w:rPr>
          <w:rFonts w:ascii="Times New Roman"/>
          <w:b w:val="false"/>
          <w:i w:val="false"/>
          <w:color w:val="000000"/>
          <w:sz w:val="28"/>
        </w:rPr>
        <w:t>
      Осы тармақтың бірінші бөлігінің 2), 3) 4) және 5) тармақшаларында көзделген құжаттарды ұсыну олардағы ақпаратты мемлекеттік ақпараттық жүйелерден және (немесе) мәліметтер нысанынан алу мүмкін болған жағдайда, талап етілмейді.</w:t>
      </w:r>
      <w:r>
        <w:br/>
      </w:r>
      <w:r>
        <w:rPr>
          <w:rFonts w:ascii="Times New Roman"/>
          <w:b w:val="false"/>
          <w:i w:val="false"/>
          <w:color w:val="000000"/>
          <w:sz w:val="28"/>
        </w:rPr>
        <w:t>
</w:t>
      </w:r>
      <w:r>
        <w:rPr>
          <w:rFonts w:ascii="Times New Roman"/>
          <w:b w:val="false"/>
          <w:i w:val="false"/>
          <w:color w:val="000000"/>
          <w:sz w:val="28"/>
        </w:rPr>
        <w:t>
      «Электрондық үкімет» веб-порталы немесе халыққа қызмет көрсету орталығы арқылы құжаттарды беру кезінде құжаттар электрондық нысанда беріледі.</w:t>
      </w:r>
      <w:r>
        <w:br/>
      </w:r>
      <w:r>
        <w:rPr>
          <w:rFonts w:ascii="Times New Roman"/>
          <w:b w:val="false"/>
          <w:i w:val="false"/>
          <w:color w:val="000000"/>
          <w:sz w:val="28"/>
        </w:rPr>
        <w:t>
</w:t>
      </w:r>
      <w:r>
        <w:rPr>
          <w:rFonts w:ascii="Times New Roman"/>
          <w:b w:val="false"/>
          <w:i w:val="false"/>
          <w:color w:val="000000"/>
          <w:sz w:val="28"/>
        </w:rPr>
        <w:t>
      Бұл ретте, Қазақстан Республикасының заңнамасында құжаттың нотариат куәландырған көшірмесін немесе салыстырып тексеру үшін құжаттың түпнұсқасын ұсыну туралы талап болған жағдайда мұндай құжаттар халыққа қызмет көрсету орталығы қызметкерінің электрондық цифрлық қолтаңбасымен куәландырылған, құжаттың электрондық көшірмесі түрінде ұсынылады.</w:t>
      </w:r>
      <w:r>
        <w:br/>
      </w:r>
      <w:r>
        <w:rPr>
          <w:rFonts w:ascii="Times New Roman"/>
          <w:b w:val="false"/>
          <w:i w:val="false"/>
          <w:color w:val="000000"/>
          <w:sz w:val="28"/>
        </w:rPr>
        <w:t>
</w:t>
      </w:r>
      <w:r>
        <w:rPr>
          <w:rFonts w:ascii="Times New Roman"/>
          <w:b w:val="false"/>
          <w:i w:val="false"/>
          <w:color w:val="000000"/>
          <w:sz w:val="28"/>
        </w:rPr>
        <w:t>
      Куәландырылған құжаттардың анықтығы үшін оларды ұсынған өтініш беруші немесе лицензиат жауапкершілікте болады.</w:t>
      </w:r>
      <w:r>
        <w:br/>
      </w:r>
      <w:r>
        <w:rPr>
          <w:rFonts w:ascii="Times New Roman"/>
          <w:b w:val="false"/>
          <w:i w:val="false"/>
          <w:color w:val="000000"/>
          <w:sz w:val="28"/>
        </w:rPr>
        <w:t>
</w:t>
      </w:r>
      <w:r>
        <w:rPr>
          <w:rFonts w:ascii="Times New Roman"/>
          <w:b w:val="false"/>
          <w:i w:val="false"/>
          <w:color w:val="000000"/>
          <w:sz w:val="28"/>
        </w:rPr>
        <w:t>
      Қаржы саласындағы қызметпен және қаржы ресурстарын шоғырландыруға байланысты қызметпен айналысу құқығына лицензия берген кезде құжаттар тiзбесiне қойылатын қосымша талаптарды Қазақстан Республикасының заңдарына сәйкес Қазақстан Республикасының Ұлттық Банкi де белгiлей алады.</w:t>
      </w:r>
      <w:r>
        <w:br/>
      </w:r>
      <w:r>
        <w:rPr>
          <w:rFonts w:ascii="Times New Roman"/>
          <w:b w:val="false"/>
          <w:i w:val="false"/>
          <w:color w:val="000000"/>
          <w:sz w:val="28"/>
        </w:rPr>
        <w:t>
</w:t>
      </w:r>
      <w:r>
        <w:rPr>
          <w:rFonts w:ascii="Times New Roman"/>
          <w:b w:val="false"/>
          <w:i w:val="false"/>
          <w:color w:val="000000"/>
          <w:sz w:val="28"/>
        </w:rPr>
        <w:t>
      3. Лицензиясы бар қызмет түрi шеңберiнде лицензияға қосымшаны алу үшiн мынадай құжаттар қажет:</w:t>
      </w:r>
      <w:r>
        <w:br/>
      </w:r>
      <w:r>
        <w:rPr>
          <w:rFonts w:ascii="Times New Roman"/>
          <w:b w:val="false"/>
          <w:i w:val="false"/>
          <w:color w:val="000000"/>
          <w:sz w:val="28"/>
        </w:rPr>
        <w:t>
</w:t>
      </w:r>
      <w:r>
        <w:rPr>
          <w:rFonts w:ascii="Times New Roman"/>
          <w:b w:val="false"/>
          <w:i w:val="false"/>
          <w:color w:val="000000"/>
          <w:sz w:val="28"/>
        </w:rPr>
        <w:t>
      1) өтiнiш;</w:t>
      </w:r>
      <w:r>
        <w:br/>
      </w:r>
      <w:r>
        <w:rPr>
          <w:rFonts w:ascii="Times New Roman"/>
          <w:b w:val="false"/>
          <w:i w:val="false"/>
          <w:color w:val="000000"/>
          <w:sz w:val="28"/>
        </w:rPr>
        <w:t>
</w:t>
      </w:r>
      <w:r>
        <w:rPr>
          <w:rFonts w:ascii="Times New Roman"/>
          <w:b w:val="false"/>
          <w:i w:val="false"/>
          <w:color w:val="000000"/>
          <w:sz w:val="28"/>
        </w:rPr>
        <w:t>
      2) қызметтiң кiшi түрiне қойылатын бiлiктiлiк талаптарына сәйкес мәлiметтер мен құжаттар.»;</w:t>
      </w:r>
      <w:r>
        <w:br/>
      </w:r>
      <w:r>
        <w:rPr>
          <w:rFonts w:ascii="Times New Roman"/>
          <w:b w:val="false"/>
          <w:i w:val="false"/>
          <w:color w:val="000000"/>
          <w:sz w:val="28"/>
        </w:rPr>
        <w:t>
</w:t>
      </w:r>
      <w:r>
        <w:rPr>
          <w:rFonts w:ascii="Times New Roman"/>
          <w:b w:val="false"/>
          <w:i w:val="false"/>
          <w:color w:val="000000"/>
          <w:sz w:val="28"/>
        </w:rPr>
        <w:t>
      «7. Лицензияны және (немесе) лицензияға қосымшаны беру үшiн тиiстi лицензиарға немесе халыққа қызмет көрсету орталығына ұсынылған барлық құжаттар тiзiмдеме бойынша қабылданады, оның көшiрмесi аталған органның құжаттарды қабылдаған күнi туралы белгiсі соғылып, өтiнiш берушiге жiберiледi (табыс етiледi).»;</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43-бапта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екінші бөлігіндегі «жазбаша түрде» деген сөздер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«Лицензиар лицензияны және (немесе) лицензияға қосымшаны бермеген жағдайда бес жұмыс күнi өткеннен кейiн лицензия және (немесе) лицензияға қосымша алынды деп есептеледi. Өтініштің қабылданғаны туралы өтініш беруші алған хабарлама лицензия алынғанға дейiн лицензияланатын қызмет түрiн жүзеге асырудың заңды екенiн растайтын құжат болып табылады.»;</w:t>
      </w:r>
      <w:r>
        <w:br/>
      </w:r>
      <w:r>
        <w:rPr>
          <w:rFonts w:ascii="Times New Roman"/>
          <w:b w:val="false"/>
          <w:i w:val="false"/>
          <w:color w:val="000000"/>
          <w:sz w:val="28"/>
        </w:rPr>
        <w:t>
</w:t>
      </w:r>
      <w:r>
        <w:rPr>
          <w:rFonts w:ascii="Times New Roman"/>
          <w:b w:val="false"/>
          <w:i w:val="false"/>
          <w:color w:val="000000"/>
          <w:sz w:val="28"/>
        </w:rPr>
        <w:t>
      18) 45-баптың </w:t>
      </w:r>
      <w:r>
        <w:rPr>
          <w:rFonts w:ascii="Times New Roman"/>
          <w:b w:val="false"/>
          <w:i w:val="false"/>
          <w:color w:val="000000"/>
          <w:sz w:val="28"/>
        </w:rPr>
        <w:t>2-тармағындағы</w:t>
      </w:r>
      <w:r>
        <w:rPr>
          <w:rFonts w:ascii="Times New Roman"/>
          <w:b w:val="false"/>
          <w:i w:val="false"/>
          <w:color w:val="000000"/>
          <w:sz w:val="28"/>
        </w:rPr>
        <w:t xml:space="preserve"> «жазбаша түрде» деген сөздер алып тасталсын;</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47-бап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«47-бап. Лицензияның және (немесе) лицензияға қосымшаның</w:t>
      </w:r>
      <w:r>
        <w:br/>
      </w:r>
      <w:r>
        <w:rPr>
          <w:rFonts w:ascii="Times New Roman"/>
          <w:b w:val="false"/>
          <w:i w:val="false"/>
          <w:color w:val="000000"/>
          <w:sz w:val="28"/>
        </w:rPr>
        <w:t>
               телнұсқаларын қайта ресiмдеу және беру, сондай-ақ</w:t>
      </w:r>
      <w:r>
        <w:br/>
      </w:r>
      <w:r>
        <w:rPr>
          <w:rFonts w:ascii="Times New Roman"/>
          <w:b w:val="false"/>
          <w:i w:val="false"/>
          <w:color w:val="000000"/>
          <w:sz w:val="28"/>
        </w:rPr>
        <w:t>
               электрондық форматқа аудару</w:t>
      </w:r>
      <w:r>
        <w:br/>
      </w:r>
      <w:r>
        <w:rPr>
          <w:rFonts w:ascii="Times New Roman"/>
          <w:b w:val="false"/>
          <w:i w:val="false"/>
          <w:color w:val="000000"/>
          <w:sz w:val="28"/>
        </w:rPr>
        <w:t>
</w:t>
      </w:r>
      <w:r>
        <w:rPr>
          <w:rFonts w:ascii="Times New Roman"/>
          <w:b w:val="false"/>
          <w:i w:val="false"/>
          <w:color w:val="000000"/>
          <w:sz w:val="28"/>
        </w:rPr>
        <w:t>
      1. Лицензия және (немесе) лицензияға қосымша жоғалған, бүлiнген жағдайда лицензиаттың лицензияның және (немесе) лицензияға қосымшаның телнұсқаларын алуға құқығы бар.</w:t>
      </w:r>
      <w:r>
        <w:br/>
      </w:r>
      <w:r>
        <w:rPr>
          <w:rFonts w:ascii="Times New Roman"/>
          <w:b w:val="false"/>
          <w:i w:val="false"/>
          <w:color w:val="000000"/>
          <w:sz w:val="28"/>
        </w:rPr>
        <w:t>
</w:t>
      </w:r>
      <w:r>
        <w:rPr>
          <w:rFonts w:ascii="Times New Roman"/>
          <w:b w:val="false"/>
          <w:i w:val="false"/>
          <w:color w:val="000000"/>
          <w:sz w:val="28"/>
        </w:rPr>
        <w:t>
      Егер лицензия қағаз жеткізгіште берілген болса, лицензиат телнұсқаны алмастан, оны өтініш бойынша электрондық форматқа аударуға құқылы.</w:t>
      </w:r>
      <w:r>
        <w:br/>
      </w:r>
      <w:r>
        <w:rPr>
          <w:rFonts w:ascii="Times New Roman"/>
          <w:b w:val="false"/>
          <w:i w:val="false"/>
          <w:color w:val="000000"/>
          <w:sz w:val="28"/>
        </w:rPr>
        <w:t>
</w:t>
      </w:r>
      <w:r>
        <w:rPr>
          <w:rFonts w:ascii="Times New Roman"/>
          <w:b w:val="false"/>
          <w:i w:val="false"/>
          <w:color w:val="000000"/>
          <w:sz w:val="28"/>
        </w:rPr>
        <w:t>
      Лицензияның және (немесе) лицензияға қосымшаның жоғалған, бүлiнген бланкiлерi лицензиаттың лицензиарға жазбаша өтiнiш берген күнiнен бастап жарамсыз деп есептеледi.</w:t>
      </w:r>
      <w:r>
        <w:br/>
      </w:r>
      <w:r>
        <w:rPr>
          <w:rFonts w:ascii="Times New Roman"/>
          <w:b w:val="false"/>
          <w:i w:val="false"/>
          <w:color w:val="000000"/>
          <w:sz w:val="28"/>
        </w:rPr>
        <w:t>
</w:t>
      </w:r>
      <w:r>
        <w:rPr>
          <w:rFonts w:ascii="Times New Roman"/>
          <w:b w:val="false"/>
          <w:i w:val="false"/>
          <w:color w:val="000000"/>
          <w:sz w:val="28"/>
        </w:rPr>
        <w:t>
      Лицензиар өтiнiш берiлген күннен бастап екi жұмыс күнi iшiнде жаңа нөмiр бере отырып және жоғарғы оң жақ бұрышында «Телнұсқа» деген жазуы бар лицензияның және (немесе) лицензияға қосымшаның телнұсқаларын береді.</w:t>
      </w:r>
      <w:r>
        <w:br/>
      </w:r>
      <w:r>
        <w:rPr>
          <w:rFonts w:ascii="Times New Roman"/>
          <w:b w:val="false"/>
          <w:i w:val="false"/>
          <w:color w:val="000000"/>
          <w:sz w:val="28"/>
        </w:rPr>
        <w:t>
</w:t>
      </w:r>
      <w:r>
        <w:rPr>
          <w:rFonts w:ascii="Times New Roman"/>
          <w:b w:val="false"/>
          <w:i w:val="false"/>
          <w:color w:val="000000"/>
          <w:sz w:val="28"/>
        </w:rPr>
        <w:t>
      Лицензиялардың және (немесе) лицензияларға қосымшалардың телнұсқалары осы Заңның 10-бабының ережелерін сақтай отырып, электрондық нысанда ресімделеді.</w:t>
      </w:r>
      <w:r>
        <w:br/>
      </w:r>
      <w:r>
        <w:rPr>
          <w:rFonts w:ascii="Times New Roman"/>
          <w:b w:val="false"/>
          <w:i w:val="false"/>
          <w:color w:val="000000"/>
          <w:sz w:val="28"/>
        </w:rPr>
        <w:t>
</w:t>
      </w:r>
      <w:r>
        <w:rPr>
          <w:rFonts w:ascii="Times New Roman"/>
          <w:b w:val="false"/>
          <w:i w:val="false"/>
          <w:color w:val="000000"/>
          <w:sz w:val="28"/>
        </w:rPr>
        <w:t>
      2. Лицензия және (немесе) лицензияға қосымша мынадай:</w:t>
      </w:r>
      <w:r>
        <w:br/>
      </w:r>
      <w:r>
        <w:rPr>
          <w:rFonts w:ascii="Times New Roman"/>
          <w:b w:val="false"/>
          <w:i w:val="false"/>
          <w:color w:val="000000"/>
          <w:sz w:val="28"/>
        </w:rPr>
        <w:t>
</w:t>
      </w:r>
      <w:r>
        <w:rPr>
          <w:rFonts w:ascii="Times New Roman"/>
          <w:b w:val="false"/>
          <w:i w:val="false"/>
          <w:color w:val="000000"/>
          <w:sz w:val="28"/>
        </w:rPr>
        <w:t>
      1) жеке тұлғаның тегi, аты, әкесiнiң аты (ол болған кезде) өзгерген;</w:t>
      </w:r>
      <w:r>
        <w:br/>
      </w:r>
      <w:r>
        <w:rPr>
          <w:rFonts w:ascii="Times New Roman"/>
          <w:b w:val="false"/>
          <w:i w:val="false"/>
          <w:color w:val="000000"/>
          <w:sz w:val="28"/>
        </w:rPr>
        <w:t>
</w:t>
      </w:r>
      <w:r>
        <w:rPr>
          <w:rFonts w:ascii="Times New Roman"/>
          <w:b w:val="false"/>
          <w:i w:val="false"/>
          <w:color w:val="000000"/>
          <w:sz w:val="28"/>
        </w:rPr>
        <w:t>
      2) дара кәсiпкер қайта тiркелген, оның атауы мен мекенжайы өзгерген;</w:t>
      </w:r>
      <w:r>
        <w:br/>
      </w:r>
      <w:r>
        <w:rPr>
          <w:rFonts w:ascii="Times New Roman"/>
          <w:b w:val="false"/>
          <w:i w:val="false"/>
          <w:color w:val="000000"/>
          <w:sz w:val="28"/>
        </w:rPr>
        <w:t>
</w:t>
      </w:r>
      <w:r>
        <w:rPr>
          <w:rFonts w:ascii="Times New Roman"/>
          <w:b w:val="false"/>
          <w:i w:val="false"/>
          <w:color w:val="000000"/>
          <w:sz w:val="28"/>
        </w:rPr>
        <w:t>
      3) заңды тұлға бiрiгу, қосылу, бөлiнiп шығу немесе қайта құрылу нысанында қайта ұйымдастырылған;</w:t>
      </w:r>
      <w:r>
        <w:br/>
      </w:r>
      <w:r>
        <w:rPr>
          <w:rFonts w:ascii="Times New Roman"/>
          <w:b w:val="false"/>
          <w:i w:val="false"/>
          <w:color w:val="000000"/>
          <w:sz w:val="28"/>
        </w:rPr>
        <w:t>
</w:t>
      </w:r>
      <w:r>
        <w:rPr>
          <w:rFonts w:ascii="Times New Roman"/>
          <w:b w:val="false"/>
          <w:i w:val="false"/>
          <w:color w:val="000000"/>
          <w:sz w:val="28"/>
        </w:rPr>
        <w:t>
      4) заңды тұлғаның атауы және (немесе) заңды мекенжайы өзгерген жағдайларда қайта ресiмделуге жатады.</w:t>
      </w:r>
      <w:r>
        <w:br/>
      </w:r>
      <w:r>
        <w:rPr>
          <w:rFonts w:ascii="Times New Roman"/>
          <w:b w:val="false"/>
          <w:i w:val="false"/>
          <w:color w:val="000000"/>
          <w:sz w:val="28"/>
        </w:rPr>
        <w:t>
</w:t>
      </w:r>
      <w:r>
        <w:rPr>
          <w:rFonts w:ascii="Times New Roman"/>
          <w:b w:val="false"/>
          <w:i w:val="false"/>
          <w:color w:val="000000"/>
          <w:sz w:val="28"/>
        </w:rPr>
        <w:t>
      Қызмет түрiнiң және (немесе) кiшi түрiнiң атауы өзгерген жағдайда, лицензиаттың лицензияларды қайта ресiмдеу кезiнде жекелеген қызмет түрлерiмен айналысу құқығы үшiн бюджетке лицензиялық алымның төленгенiн растай отырып, лицензияны қайта ресiмдеу туралы өтiнiш беруге құқығы бар.</w:t>
      </w:r>
      <w:r>
        <w:br/>
      </w:r>
      <w:r>
        <w:rPr>
          <w:rFonts w:ascii="Times New Roman"/>
          <w:b w:val="false"/>
          <w:i w:val="false"/>
          <w:color w:val="000000"/>
          <w:sz w:val="28"/>
        </w:rPr>
        <w:t>
</w:t>
      </w:r>
      <w:r>
        <w:rPr>
          <w:rFonts w:ascii="Times New Roman"/>
          <w:b w:val="false"/>
          <w:i w:val="false"/>
          <w:color w:val="000000"/>
          <w:sz w:val="28"/>
        </w:rPr>
        <w:t>
      Лицензиат қайта ресiмдеу туралы өтiнiштi лицензияларды қайта ресiмдеу кезiнде жекелеген қызмет түрлерiмен айналысу құқығы үшiн бюджетке лицензиялық алымның төленгенiн растайтын құжаттарды қоса бере отырып, күнтiзбелiк отыз күн iшiнде бередi.</w:t>
      </w:r>
      <w:r>
        <w:br/>
      </w:r>
      <w:r>
        <w:rPr>
          <w:rFonts w:ascii="Times New Roman"/>
          <w:b w:val="false"/>
          <w:i w:val="false"/>
          <w:color w:val="000000"/>
          <w:sz w:val="28"/>
        </w:rPr>
        <w:t>
</w:t>
      </w:r>
      <w:r>
        <w:rPr>
          <w:rFonts w:ascii="Times New Roman"/>
          <w:b w:val="false"/>
          <w:i w:val="false"/>
          <w:color w:val="000000"/>
          <w:sz w:val="28"/>
        </w:rPr>
        <w:t>
      Лицензиялық алым төленбеген жағдайда, лицензиар лицензияны және (немесе) лицензияға қосымшаны қайта ресiмдеуден бас тартады.</w:t>
      </w:r>
      <w:r>
        <w:br/>
      </w:r>
      <w:r>
        <w:rPr>
          <w:rFonts w:ascii="Times New Roman"/>
          <w:b w:val="false"/>
          <w:i w:val="false"/>
          <w:color w:val="000000"/>
          <w:sz w:val="28"/>
        </w:rPr>
        <w:t>
</w:t>
      </w:r>
      <w:r>
        <w:rPr>
          <w:rFonts w:ascii="Times New Roman"/>
          <w:b w:val="false"/>
          <w:i w:val="false"/>
          <w:color w:val="000000"/>
          <w:sz w:val="28"/>
        </w:rPr>
        <w:t>
      Лицензияланатын қызмет түрiнен бiр немесе одан көп банк операциялары, сақтандыру қызметiнен бiр немесе одан да көп сыныптар алып тасталған жағдайда, лицензиат күнтiзбелiк отыз күн iшiнде лицензияны қоса отырып, лицензияны қайта ресiмдеу туралы өтiнiш беруге мiндеттi.</w:t>
      </w:r>
      <w:r>
        <w:br/>
      </w:r>
      <w:r>
        <w:rPr>
          <w:rFonts w:ascii="Times New Roman"/>
          <w:b w:val="false"/>
          <w:i w:val="false"/>
          <w:color w:val="000000"/>
          <w:sz w:val="28"/>
        </w:rPr>
        <w:t>
</w:t>
      </w:r>
      <w:r>
        <w:rPr>
          <w:rFonts w:ascii="Times New Roman"/>
          <w:b w:val="false"/>
          <w:i w:val="false"/>
          <w:color w:val="000000"/>
          <w:sz w:val="28"/>
        </w:rPr>
        <w:t>
      Қаржы саласындағы қызметтi және қаржы ресурстарын шоғырландыруға байланысты қызметтi жүзеге асыратын жеке немесе заңды тұлға қызмет түрiнiң атауы өзгерген жағдайда, егер мұндай өзгерiс лицензияланатын қызмет түрi мәнiнiң өзгеруiне әкеп соқпаса,  күнтiзбелiк отыз күн iшiнде лицензияларды қайта ресiмдеу кезiнде жекелеген қызмет түрлерiмен айналысу құқығы үшiн бюджетке лицензиялық алымның төленгенiн растайтын құжаттарды қоса бере отырып, лицензияны қайта ресiмдеу туралы өтiнiш беруге мiндеттi.</w:t>
      </w:r>
      <w:r>
        <w:br/>
      </w:r>
      <w:r>
        <w:rPr>
          <w:rFonts w:ascii="Times New Roman"/>
          <w:b w:val="false"/>
          <w:i w:val="false"/>
          <w:color w:val="000000"/>
          <w:sz w:val="28"/>
        </w:rPr>
        <w:t>
</w:t>
      </w:r>
      <w:r>
        <w:rPr>
          <w:rFonts w:ascii="Times New Roman"/>
          <w:b w:val="false"/>
          <w:i w:val="false"/>
          <w:color w:val="000000"/>
          <w:sz w:val="28"/>
        </w:rPr>
        <w:t>
      Қайта ресімделген лицензиялар және (немесе) лицензияларға қосымшалар осы Заңның 10-бабының ережелерін сақтай отырып, электрондық нысанда ресімделеді.»;</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48-бапта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лицензия және (немесе) лицензияға қосымша лицензиарға ерiктi түрде қайтарылғанда;»;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Лицензияның қолданылуы осы баптың 1-тармағының 6) және 7) тармақшаларында көзделген негіздер бойынша тоқтатылғанды қоспағанда, лицензияның және (немесе) лицензияға қосымшаның қолданылуы тоқтатылған кезде, лицензиат он жұмыс күнi iшiнде лицензияны және (немесе) лицензияға қосымшаны лицензиарға қайтаруға мiндеттi.»;</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49-1-бап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«49-1-бап. Лицензиялық бақылау</w:t>
      </w:r>
      <w:r>
        <w:br/>
      </w:r>
      <w:r>
        <w:rPr>
          <w:rFonts w:ascii="Times New Roman"/>
          <w:b w:val="false"/>
          <w:i w:val="false"/>
          <w:color w:val="000000"/>
          <w:sz w:val="28"/>
        </w:rPr>
        <w:t>
</w:t>
      </w:r>
      <w:r>
        <w:rPr>
          <w:rFonts w:ascii="Times New Roman"/>
          <w:b w:val="false"/>
          <w:i w:val="false"/>
          <w:color w:val="000000"/>
          <w:sz w:val="28"/>
        </w:rPr>
        <w:t>
      1. Лицензиялық бақылау тексеру нысанында және өзге де нысандарда жүзеге асырылады.</w:t>
      </w:r>
      <w:r>
        <w:br/>
      </w:r>
      <w:r>
        <w:rPr>
          <w:rFonts w:ascii="Times New Roman"/>
          <w:b w:val="false"/>
          <w:i w:val="false"/>
          <w:color w:val="000000"/>
          <w:sz w:val="28"/>
        </w:rPr>
        <w:t>
</w:t>
      </w:r>
      <w:r>
        <w:rPr>
          <w:rFonts w:ascii="Times New Roman"/>
          <w:b w:val="false"/>
          <w:i w:val="false"/>
          <w:color w:val="000000"/>
          <w:sz w:val="28"/>
        </w:rPr>
        <w:t>
      2. Лицензия және (немесе) лицензияға қосымша берілгеннен кейін лицензиаттардың Қазақстан Республикасының лицензиялау туралы заңнамасын сақтауын тексеру «Қазақстан Республикасындағы мемлекеттiк бақылау және қадағалау туралы» Қазақстан Республикасының Заңына сәйкес жүзеге асырылады. Бақылаудың өзге де нысандары Қазақстан Республикасының заңдарына сәйкес жүзеге асырылады.</w:t>
      </w:r>
      <w:r>
        <w:br/>
      </w:r>
      <w:r>
        <w:rPr>
          <w:rFonts w:ascii="Times New Roman"/>
          <w:b w:val="false"/>
          <w:i w:val="false"/>
          <w:color w:val="000000"/>
          <w:sz w:val="28"/>
        </w:rPr>
        <w:t>
</w:t>
      </w:r>
      <w:r>
        <w:rPr>
          <w:rFonts w:ascii="Times New Roman"/>
          <w:b w:val="false"/>
          <w:i w:val="false"/>
          <w:color w:val="000000"/>
          <w:sz w:val="28"/>
        </w:rPr>
        <w:t>
      3. Лицензия және (немесе) лицензияға қосымша берілгенге дейін өтініш берушінің немесе лицензиаттың біліктілік талаптарына сай келетіндігін тексеру тексерілетін субъектіге бару арқылы бақылаудың өзге де нысаны тәртібінде жүзеге асырылады, оның нәтижелері бойынша өтініш берушінің немесе лицензиаттың біліктілік талаптарына сай келетіндігі немесе сай келмейтіндігі туралы шешім қабылданады.</w:t>
      </w:r>
      <w:r>
        <w:br/>
      </w:r>
      <w:r>
        <w:rPr>
          <w:rFonts w:ascii="Times New Roman"/>
          <w:b w:val="false"/>
          <w:i w:val="false"/>
          <w:color w:val="000000"/>
          <w:sz w:val="28"/>
        </w:rPr>
        <w:t>
</w:t>
      </w:r>
      <w:r>
        <w:rPr>
          <w:rFonts w:ascii="Times New Roman"/>
          <w:b w:val="false"/>
          <w:i w:val="false"/>
          <w:color w:val="000000"/>
          <w:sz w:val="28"/>
        </w:rPr>
        <w:t>
      Құжаттарды ұсынумен расталмайтын біліктілік талаптары, сондай-ақ ұсынылған құжаттардың анықтығы тексерілуге тиіс.».</w:t>
      </w:r>
      <w:r>
        <w:br/>
      </w:r>
      <w:r>
        <w:rPr>
          <w:rFonts w:ascii="Times New Roman"/>
          <w:b w:val="false"/>
          <w:i w:val="false"/>
          <w:color w:val="000000"/>
          <w:sz w:val="28"/>
        </w:rPr>
        <w:t>
</w:t>
      </w:r>
      <w:r>
        <w:rPr>
          <w:rFonts w:ascii="Times New Roman"/>
          <w:b w:val="false"/>
          <w:i w:val="false"/>
          <w:color w:val="000000"/>
          <w:sz w:val="28"/>
        </w:rPr>
        <w:t>
      67. «Ақпараттандыру туралы» 2007 жылғы 11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13-құжат; 2009 ж., № 15-16, 74-құжат; № 18, 84-құжат; 2010 ж., № 5, 23-құжат; № 17-18, 111-құжат; 2011 ж., № 1, 2-құжат; № 11, 102-құжат; № 15, 118-құжат; 2012 ж., № 2, 13-құжат; № 8, 64-құжат):</w:t>
      </w:r>
      <w:r>
        <w:br/>
      </w:r>
      <w:r>
        <w:rPr>
          <w:rFonts w:ascii="Times New Roman"/>
          <w:b w:val="false"/>
          <w:i w:val="false"/>
          <w:color w:val="000000"/>
          <w:sz w:val="28"/>
        </w:rPr>
        <w:t>
</w:t>
      </w:r>
      <w:r>
        <w:rPr>
          <w:rFonts w:ascii="Times New Roman"/>
          <w:b w:val="false"/>
          <w:i w:val="false"/>
          <w:color w:val="000000"/>
          <w:sz w:val="28"/>
        </w:rPr>
        <w:t>
      6-баптың </w:t>
      </w:r>
      <w:r>
        <w:rPr>
          <w:rFonts w:ascii="Times New Roman"/>
          <w:b w:val="false"/>
          <w:i w:val="false"/>
          <w:color w:val="000000"/>
          <w:sz w:val="28"/>
        </w:rPr>
        <w:t>18)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«18)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өлшемдерін, тексерулер жүргізудің жартыжылдық жоспарларын әзірлеу және бекіту;».</w:t>
      </w:r>
      <w:r>
        <w:br/>
      </w:r>
      <w:r>
        <w:rPr>
          <w:rFonts w:ascii="Times New Roman"/>
          <w:b w:val="false"/>
          <w:i w:val="false"/>
          <w:color w:val="000000"/>
          <w:sz w:val="28"/>
        </w:rPr>
        <w:t>
</w:t>
      </w:r>
      <w:r>
        <w:rPr>
          <w:rFonts w:ascii="Times New Roman"/>
          <w:b w:val="false"/>
          <w:i w:val="false"/>
          <w:color w:val="000000"/>
          <w:sz w:val="28"/>
        </w:rPr>
        <w:t>
      68. «Ойын бизнесі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15-құжат; 2009 ж., № 9-10, 48-құжат; № 18, 84-құжат; № 19, 88-құжат; 2010 ж., № 5, 23-құжат; № 17-18, 111-құжат; № 22, 132-құжат; 2011 ж., № 1, 2-құжат; № 11, 102-құжат; № 19, 145-құжат):</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17-1)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ойын бизнесiн ұйымдастырушы – құмар ойындарын және (немесе) бәс тiгудi Қазақстан Республикасының заңнамасында белгiленген талаптарға сәйкес ұйымдастыруды және өткiзудi жүзеге асыратын заңды тұлға;</w:t>
      </w:r>
      <w:r>
        <w:br/>
      </w:r>
      <w:r>
        <w:rPr>
          <w:rFonts w:ascii="Times New Roman"/>
          <w:b w:val="false"/>
          <w:i w:val="false"/>
          <w:color w:val="000000"/>
          <w:sz w:val="28"/>
        </w:rPr>
        <w:t>
</w:t>
      </w:r>
      <w:r>
        <w:rPr>
          <w:rFonts w:ascii="Times New Roman"/>
          <w:b w:val="false"/>
          <w:i w:val="false"/>
          <w:color w:val="000000"/>
          <w:sz w:val="28"/>
        </w:rPr>
        <w:t>
      13) ойын бизнесi саласындағы уәкiлеттi орган (бұдан әрi – уәкiлеттi орган) – ойын бизнесi саласындағы мемлекеттiк саясатты iске асыруды және бақылауды жүзеге асыратын, Қазақстан Республикасының Үкiметi айқындайтын мемлекеттiк орган;»;</w:t>
      </w:r>
      <w:r>
        <w:br/>
      </w:r>
      <w:r>
        <w:rPr>
          <w:rFonts w:ascii="Times New Roman"/>
          <w:b w:val="false"/>
          <w:i w:val="false"/>
          <w:color w:val="000000"/>
          <w:sz w:val="28"/>
        </w:rPr>
        <w:t>
</w:t>
      </w:r>
      <w:r>
        <w:rPr>
          <w:rFonts w:ascii="Times New Roman"/>
          <w:b w:val="false"/>
          <w:i w:val="false"/>
          <w:color w:val="000000"/>
          <w:sz w:val="28"/>
        </w:rPr>
        <w:t>
      «15) ойын мекемесi – ұтыс алуды көздейтiн, осы Заңда белгіленген талаптарға сәйкес құмар ойындары және (немесе) бәс тiгу өтетiн ғимарат, үй-жай, құрылыс;»;</w:t>
      </w:r>
      <w:r>
        <w:br/>
      </w:r>
      <w:r>
        <w:rPr>
          <w:rFonts w:ascii="Times New Roman"/>
          <w:b w:val="false"/>
          <w:i w:val="false"/>
          <w:color w:val="000000"/>
          <w:sz w:val="28"/>
        </w:rPr>
        <w:t>
</w:t>
      </w:r>
      <w:r>
        <w:rPr>
          <w:rFonts w:ascii="Times New Roman"/>
          <w:b w:val="false"/>
          <w:i w:val="false"/>
          <w:color w:val="000000"/>
          <w:sz w:val="28"/>
        </w:rPr>
        <w:t>
      «17-1) өтiнiм берушi – Қазақстан Республикасында ойын бизнесі саласындағы қызметпен айналысу құқығына лицензия беру туралы уәкілетті органға өтініш білдірген заңды тұлға;»;</w:t>
      </w:r>
      <w:r>
        <w:br/>
      </w:r>
      <w:r>
        <w:rPr>
          <w:rFonts w:ascii="Times New Roman"/>
          <w:b w:val="false"/>
          <w:i w:val="false"/>
          <w:color w:val="000000"/>
          <w:sz w:val="28"/>
        </w:rPr>
        <w:t>
</w:t>
      </w:r>
      <w:r>
        <w:rPr>
          <w:rFonts w:ascii="Times New Roman"/>
          <w:b w:val="false"/>
          <w:i w:val="false"/>
          <w:color w:val="000000"/>
          <w:sz w:val="28"/>
        </w:rPr>
        <w:t>
      2) 8-баптың 1-тармағының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«Қазақстан Республикасындағы мемлекеттiк бақылау және қадағалау туралы» Қазақстан Республикасының Заңына сәйкес міндетті ведомстволық есептiлiктiң, тексеру парақтарының нысандарын, тәуекел дәрежесiн бағалау өлшемдерін, тексерулер жүргізудің жартыжылдық жоспарларын әзiрлейдi және бекiтедi;».</w:t>
      </w:r>
      <w:r>
        <w:br/>
      </w:r>
      <w:r>
        <w:rPr>
          <w:rFonts w:ascii="Times New Roman"/>
          <w:b w:val="false"/>
          <w:i w:val="false"/>
          <w:color w:val="000000"/>
          <w:sz w:val="28"/>
        </w:rPr>
        <w:t>
</w:t>
      </w:r>
      <w:r>
        <w:rPr>
          <w:rFonts w:ascii="Times New Roman"/>
          <w:b w:val="false"/>
          <w:i w:val="false"/>
          <w:color w:val="000000"/>
          <w:sz w:val="28"/>
        </w:rPr>
        <w:t>
      69. «Бухгалтерлік есеп пен қаржылық есептілік туралы» 2007 жылғы 28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4, 32-құжат; 2008 ж., № 17-18, 72-құжат; № 21, 97-құжат; № 23, 114-құжат; 2009 ж., № 18, 84-құжат; 2010 ж., № 5, 23-құжат; № 15, 71-құжат; 2011 ж., № 1, 2-құжат; № 11, 102-құжат; № 14, 117-құжат; № 24, 196-құжат; 2012 ж., № 2, 15-құжат):</w:t>
      </w:r>
      <w:r>
        <w:br/>
      </w:r>
      <w:r>
        <w:rPr>
          <w:rFonts w:ascii="Times New Roman"/>
          <w:b w:val="false"/>
          <w:i w:val="false"/>
          <w:color w:val="000000"/>
          <w:sz w:val="28"/>
        </w:rPr>
        <w:t>
</w:t>
      </w:r>
      <w:r>
        <w:rPr>
          <w:rFonts w:ascii="Times New Roman"/>
          <w:b w:val="false"/>
          <w:i w:val="false"/>
          <w:color w:val="000000"/>
          <w:sz w:val="28"/>
        </w:rPr>
        <w:t>
      20-баптың </w:t>
      </w:r>
      <w:r>
        <w:rPr>
          <w:rFonts w:ascii="Times New Roman"/>
          <w:b w:val="false"/>
          <w:i w:val="false"/>
          <w:color w:val="000000"/>
          <w:sz w:val="28"/>
        </w:rPr>
        <w:t>5-тармағының</w:t>
      </w:r>
      <w:r>
        <w:rPr>
          <w:rFonts w:ascii="Times New Roman"/>
          <w:b w:val="false"/>
          <w:i w:val="false"/>
          <w:color w:val="000000"/>
          <w:sz w:val="28"/>
        </w:rPr>
        <w:t xml:space="preserve"> 21)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«21)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өлшемдерін, тексерулер жүргізудің жартыжылдық жоспарларын әзірлейді және бекітеді;».</w:t>
      </w:r>
      <w:r>
        <w:br/>
      </w:r>
      <w:r>
        <w:rPr>
          <w:rFonts w:ascii="Times New Roman"/>
          <w:b w:val="false"/>
          <w:i w:val="false"/>
          <w:color w:val="000000"/>
          <w:sz w:val="28"/>
        </w:rPr>
        <w:t>
</w:t>
      </w:r>
      <w:r>
        <w:rPr>
          <w:rFonts w:ascii="Times New Roman"/>
          <w:b w:val="false"/>
          <w:i w:val="false"/>
          <w:color w:val="000000"/>
          <w:sz w:val="28"/>
        </w:rPr>
        <w:t>
      70. «Мақта саласын дамыту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16, 130-құжат; 2009 ж., № 18, 84-құжат; № 24, 129-құжат; 2010 ж., № 5, 23-құжат; № 15, 71-құжат; 2011 ж., № 1, 2-құжат; № 11, 102-құжат; № 12, 111-құжат):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6-бап</w:t>
      </w:r>
      <w:r>
        <w:rPr>
          <w:rFonts w:ascii="Times New Roman"/>
          <w:b w:val="false"/>
          <w:i w:val="false"/>
          <w:color w:val="000000"/>
          <w:sz w:val="28"/>
        </w:rPr>
        <w:t xml:space="preserve"> мынадай мазмұндағы 3-1) тармақшамен толықтырылсын:</w:t>
      </w:r>
      <w:r>
        <w:br/>
      </w:r>
      <w:r>
        <w:rPr>
          <w:rFonts w:ascii="Times New Roman"/>
          <w:b w:val="false"/>
          <w:i w:val="false"/>
          <w:color w:val="000000"/>
          <w:sz w:val="28"/>
        </w:rPr>
        <w:t>
</w:t>
      </w:r>
      <w:r>
        <w:rPr>
          <w:rFonts w:ascii="Times New Roman"/>
          <w:b w:val="false"/>
          <w:i w:val="false"/>
          <w:color w:val="000000"/>
          <w:sz w:val="28"/>
        </w:rPr>
        <w:t>
      «3-1) мақта нарығына мониторинг жүргізу қағидаларын бекіту;»;</w:t>
      </w:r>
      <w:r>
        <w:br/>
      </w:r>
      <w:r>
        <w:rPr>
          <w:rFonts w:ascii="Times New Roman"/>
          <w:b w:val="false"/>
          <w:i w:val="false"/>
          <w:color w:val="000000"/>
          <w:sz w:val="28"/>
        </w:rPr>
        <w:t>
</w:t>
      </w:r>
      <w:r>
        <w:rPr>
          <w:rFonts w:ascii="Times New Roman"/>
          <w:b w:val="false"/>
          <w:i w:val="false"/>
          <w:color w:val="000000"/>
          <w:sz w:val="28"/>
        </w:rPr>
        <w:t>
      2) 7-баптың </w:t>
      </w:r>
      <w:r>
        <w:rPr>
          <w:rFonts w:ascii="Times New Roman"/>
          <w:b w:val="false"/>
          <w:i w:val="false"/>
          <w:color w:val="000000"/>
          <w:sz w:val="28"/>
        </w:rPr>
        <w:t>21)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«21)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өлшемдерін, тексерулер жүргізудің жартыжылдық жоспарларын әзірлеу және бекіту;».</w:t>
      </w:r>
      <w:r>
        <w:br/>
      </w:r>
      <w:r>
        <w:rPr>
          <w:rFonts w:ascii="Times New Roman"/>
          <w:b w:val="false"/>
          <w:i w:val="false"/>
          <w:color w:val="000000"/>
          <w:sz w:val="28"/>
        </w:rPr>
        <w:t>
</w:t>
      </w:r>
      <w:r>
        <w:rPr>
          <w:rFonts w:ascii="Times New Roman"/>
          <w:b w:val="false"/>
          <w:i w:val="false"/>
          <w:color w:val="000000"/>
          <w:sz w:val="28"/>
        </w:rPr>
        <w:t>
      71. «Экспорттық бақылау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16, 132-құжат; 2009 ж., № 18, 84-құжат; 2010 ж., № 5, 23-құжат; № 15, 71-құжат; 2011 ж., № 1, 2-құжат; № 11, 102-құжат):</w:t>
      </w:r>
      <w:r>
        <w:br/>
      </w:r>
      <w:r>
        <w:rPr>
          <w:rFonts w:ascii="Times New Roman"/>
          <w:b w:val="false"/>
          <w:i w:val="false"/>
          <w:color w:val="000000"/>
          <w:sz w:val="28"/>
        </w:rPr>
        <w:t>
</w:t>
      </w:r>
      <w:r>
        <w:rPr>
          <w:rFonts w:ascii="Times New Roman"/>
          <w:b w:val="false"/>
          <w:i w:val="false"/>
          <w:color w:val="000000"/>
          <w:sz w:val="28"/>
        </w:rPr>
        <w:t>
      6-баптың </w:t>
      </w:r>
      <w:r>
        <w:rPr>
          <w:rFonts w:ascii="Times New Roman"/>
          <w:b w:val="false"/>
          <w:i w:val="false"/>
          <w:color w:val="000000"/>
          <w:sz w:val="28"/>
        </w:rPr>
        <w:t>12)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өлшемдерін, тексерулер жүргізудің жартыжылдық жоспарларын әзірлейді және бекітеді;».</w:t>
      </w:r>
      <w:r>
        <w:br/>
      </w:r>
      <w:r>
        <w:rPr>
          <w:rFonts w:ascii="Times New Roman"/>
          <w:b w:val="false"/>
          <w:i w:val="false"/>
          <w:color w:val="000000"/>
          <w:sz w:val="28"/>
        </w:rPr>
        <w:t>
</w:t>
      </w:r>
      <w:r>
        <w:rPr>
          <w:rFonts w:ascii="Times New Roman"/>
          <w:b w:val="false"/>
          <w:i w:val="false"/>
          <w:color w:val="000000"/>
          <w:sz w:val="28"/>
        </w:rPr>
        <w:t>
      72. «Химиялық өнімнің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134-құжат; 2009 ж., № 18, 84-құжат; 2010 ж., № 5, 23-құжат; 2011 ж., № 1, 2-құжат; № 11, 102-құжат):</w:t>
      </w:r>
      <w:r>
        <w:br/>
      </w:r>
      <w:r>
        <w:rPr>
          <w:rFonts w:ascii="Times New Roman"/>
          <w:b w:val="false"/>
          <w:i w:val="false"/>
          <w:color w:val="000000"/>
          <w:sz w:val="28"/>
        </w:rPr>
        <w:t>
</w:t>
      </w:r>
      <w:r>
        <w:rPr>
          <w:rFonts w:ascii="Times New Roman"/>
          <w:b w:val="false"/>
          <w:i w:val="false"/>
          <w:color w:val="000000"/>
          <w:sz w:val="28"/>
        </w:rPr>
        <w:t>
      8-баптың </w:t>
      </w:r>
      <w:r>
        <w:rPr>
          <w:rFonts w:ascii="Times New Roman"/>
          <w:b w:val="false"/>
          <w:i w:val="false"/>
          <w:color w:val="000000"/>
          <w:sz w:val="28"/>
        </w:rPr>
        <w:t>13)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өлшемдерін, тексерулер жүргізудің жартыжылдық жоспарларын әзірлеуді және бекітуді;».</w:t>
      </w:r>
      <w:r>
        <w:br/>
      </w:r>
      <w:r>
        <w:rPr>
          <w:rFonts w:ascii="Times New Roman"/>
          <w:b w:val="false"/>
          <w:i w:val="false"/>
          <w:color w:val="000000"/>
          <w:sz w:val="28"/>
        </w:rPr>
        <w:t>
</w:t>
      </w:r>
      <w:r>
        <w:rPr>
          <w:rFonts w:ascii="Times New Roman"/>
          <w:b w:val="false"/>
          <w:i w:val="false"/>
          <w:color w:val="000000"/>
          <w:sz w:val="28"/>
        </w:rPr>
        <w:t>
      73. «Мемлекеттiк сатып алу туралы» 2007 жылғы 21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2007 ж., № 17, 135-құжат; 2008 ж., № 13-14, 58-құжат; № 20, 87-құжат; № 21, 97-құжат; № 24, 128-құжат; 2009 ж., № 2-3, 21-құжат; № 9-10, 47, 49-құжаттар; № 15-16, 74-құжат; № 17, 78, 82-құжаттар; № 24, 129, 133-құжаттар; 2010 ж., № 5, 23-құжат; № 7, 28, 29-құжаттар; № 15, 71-құжат; № 17-18, 108-құжат; № 24, 146-құжат; 2011 ж., № 2, 26-құжат; № 4, 37-құжат; № 6, 49-құжат; № 11, 102-құжат; № 13, 115-құжат; № 20, 151-құжат; № 21, 161, 171-құжаттар; 2012 ж., № 2, 11-құжат; № 3, 22-құжат; № 6, 43-құжат; № 8, 64-құжат; 2012 жылғы 29 маусымда «Егемен Қазақстан» және «Казахстанская правда» газеттерінде жарияланған «Қазақстан Республикасының кейбір заңнамалық актілеріне денсаулық сақтау мәселелері бойынша өзгерістер мен толықтыру енгізу туралы» 2012 жылғы 28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8-баптың </w:t>
      </w:r>
      <w:r>
        <w:rPr>
          <w:rFonts w:ascii="Times New Roman"/>
          <w:b w:val="false"/>
          <w:i w:val="false"/>
          <w:color w:val="000000"/>
          <w:sz w:val="28"/>
        </w:rPr>
        <w:t>6-тармағында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«Лицензиялануға жататын қызмет түрлерiн жүзеге асыратын әлеуеттi өнiм берушiнiң құқықтық қабiлетi Қазақстан Республикасының ақпараттандыру туралы заңнамасына сәйкес мемлекеттік ақпараттық жүйе арқылы расталады.»;</w:t>
      </w:r>
      <w:r>
        <w:br/>
      </w:r>
      <w:r>
        <w:rPr>
          <w:rFonts w:ascii="Times New Roman"/>
          <w:b w:val="false"/>
          <w:i w:val="false"/>
          <w:color w:val="000000"/>
          <w:sz w:val="28"/>
        </w:rPr>
        <w:t>
</w:t>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«Мемлекеттік ақпараттық жүйеде мәліметтер болмаған жағдайда әлеуеттi өнiм берушi Қазақстан Республикасының лицензиялау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берiлген тиiстi лицензияның нотариат куәландырған көшiрмесiн береді.».</w:t>
      </w:r>
      <w:r>
        <w:br/>
      </w:r>
      <w:r>
        <w:rPr>
          <w:rFonts w:ascii="Times New Roman"/>
          <w:b w:val="false"/>
          <w:i w:val="false"/>
          <w:color w:val="000000"/>
          <w:sz w:val="28"/>
        </w:rPr>
        <w:t>
</w:t>
      </w:r>
      <w:r>
        <w:rPr>
          <w:rFonts w:ascii="Times New Roman"/>
          <w:b w:val="false"/>
          <w:i w:val="false"/>
          <w:color w:val="000000"/>
          <w:sz w:val="28"/>
        </w:rPr>
        <w:t>
      74. «Машиналар мен жабдықтардың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137-құжат; 2009 ж., № 18, 84-құжат; 2010 ж., № 5, 23-құжат; 2011 ж., № 1, 2-құжат; № 11, 102-құжат):</w:t>
      </w:r>
      <w:r>
        <w:br/>
      </w:r>
      <w:r>
        <w:rPr>
          <w:rFonts w:ascii="Times New Roman"/>
          <w:b w:val="false"/>
          <w:i w:val="false"/>
          <w:color w:val="000000"/>
          <w:sz w:val="28"/>
        </w:rPr>
        <w:t>
</w:t>
      </w:r>
      <w:r>
        <w:rPr>
          <w:rFonts w:ascii="Times New Roman"/>
          <w:b w:val="false"/>
          <w:i w:val="false"/>
          <w:color w:val="000000"/>
          <w:sz w:val="28"/>
        </w:rPr>
        <w:t>
      6-баптың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өлшемдерін, тексерулер жүргізудің жартыжылдық жоспарларын әзірлеу және бекіту;».</w:t>
      </w:r>
      <w:r>
        <w:br/>
      </w:r>
      <w:r>
        <w:rPr>
          <w:rFonts w:ascii="Times New Roman"/>
          <w:b w:val="false"/>
          <w:i w:val="false"/>
          <w:color w:val="000000"/>
          <w:sz w:val="28"/>
        </w:rPr>
        <w:t>
</w:t>
      </w:r>
      <w:r>
        <w:rPr>
          <w:rFonts w:ascii="Times New Roman"/>
          <w:b w:val="false"/>
          <w:i w:val="false"/>
          <w:color w:val="000000"/>
          <w:sz w:val="28"/>
        </w:rPr>
        <w:t>
      75.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 2010 ж., № 5, 23-құжат; № 24, 149-құжат; 2011 ж., № 1, 2-құжат; № 2, 21-құжат; № 5, 43-құжат; № 11, 102-құжат; № 12, 111-құжат; № 16, 128-құжат; № 18, 142-құжат; 2012 ж., № 2, 11-құжат; № 4, 32-құжат):</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50)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«27-1) оқулықтардың, оқу-әдiстемелiк кешендерiнiң, құралдарының және басқа да қосымша әдебиеттердiң, оның ішінде электрондық жеткізгіштердегі тiзбесiн қалыптастырады және бекiтедi;»;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37)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45)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«45)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өлшемдерін, тексерулер жүргізудің жартыжылдық жоспарларын әзірлейді және бекітеді;»;</w:t>
      </w:r>
      <w:r>
        <w:br/>
      </w:r>
      <w:r>
        <w:rPr>
          <w:rFonts w:ascii="Times New Roman"/>
          <w:b w:val="false"/>
          <w:i w:val="false"/>
          <w:color w:val="000000"/>
          <w:sz w:val="28"/>
        </w:rPr>
        <w:t>
</w:t>
      </w:r>
      <w:r>
        <w:rPr>
          <w:rFonts w:ascii="Times New Roman"/>
          <w:b w:val="false"/>
          <w:i w:val="false"/>
          <w:color w:val="000000"/>
          <w:sz w:val="28"/>
        </w:rPr>
        <w:t>
      3) 14-баптың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Интеграцияланған бiлiм беретін оқу бағдарламаларын бiлiм беру ұйымдары әзiрлейдi. Интеграцияланған бiлiм беретін оқу бағдарламалары пәнаралық және деңгейаралық, жоғары оқу орындары аралық және халықаралық болуы мүмкiн.».</w:t>
      </w:r>
      <w:r>
        <w:br/>
      </w:r>
      <w:r>
        <w:rPr>
          <w:rFonts w:ascii="Times New Roman"/>
          <w:b w:val="false"/>
          <w:i w:val="false"/>
          <w:color w:val="000000"/>
          <w:sz w:val="28"/>
        </w:rPr>
        <w:t>
</w:t>
      </w:r>
      <w:r>
        <w:rPr>
          <w:rFonts w:ascii="Times New Roman"/>
          <w:b w:val="false"/>
          <w:i w:val="false"/>
          <w:color w:val="000000"/>
          <w:sz w:val="28"/>
        </w:rPr>
        <w:t>
      76. «Сәйкестікті бағалау саласындағы аккредиттеу туралы» 2008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15-16, 59-құжат; 2009 ж., 15-16, 74-құжат; № 18, 84-құжат; 2010 ж., № 5, 23-құжат; 2011 ж., № 1, 2-құжат; № 11, 102-құжат):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6-баптың</w:t>
      </w:r>
      <w:r>
        <w:rPr>
          <w:rFonts w:ascii="Times New Roman"/>
          <w:b w:val="false"/>
          <w:i w:val="false"/>
          <w:color w:val="000000"/>
          <w:sz w:val="28"/>
        </w:rPr>
        <w:t xml:space="preserve"> 4)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өлшемдерін, тексерулер жүргізудің жартыжылдық жоспарларын әзірлейді және бекітеді;».</w:t>
      </w:r>
      <w:r>
        <w:br/>
      </w:r>
      <w:r>
        <w:rPr>
          <w:rFonts w:ascii="Times New Roman"/>
          <w:b w:val="false"/>
          <w:i w:val="false"/>
          <w:color w:val="000000"/>
          <w:sz w:val="28"/>
        </w:rPr>
        <w:t>
</w:t>
      </w:r>
      <w:r>
        <w:rPr>
          <w:rFonts w:ascii="Times New Roman"/>
          <w:b w:val="false"/>
          <w:i w:val="false"/>
          <w:color w:val="000000"/>
          <w:sz w:val="28"/>
        </w:rPr>
        <w:t>
      77. «Бәсекелестік туралы» 2008 жылғы 25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24, 125-құжат; 2009 ж., № 15-16, 74-құжат; 2010 ж., № 5, 23-құжат; 2011 ж., № 6, 50-құжат; № 11, 102-құжат; № 12, 111-құжат):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61-бап</w:t>
      </w:r>
      <w:r>
        <w:rPr>
          <w:rFonts w:ascii="Times New Roman"/>
          <w:b w:val="false"/>
          <w:i w:val="false"/>
          <w:color w:val="000000"/>
          <w:sz w:val="28"/>
        </w:rPr>
        <w:t xml:space="preserve"> мынадай мазмұндағы 4-1-тармақпен толықтырылсын:</w:t>
      </w:r>
      <w:r>
        <w:br/>
      </w:r>
      <w:r>
        <w:rPr>
          <w:rFonts w:ascii="Times New Roman"/>
          <w:b w:val="false"/>
          <w:i w:val="false"/>
          <w:color w:val="000000"/>
          <w:sz w:val="28"/>
        </w:rPr>
        <w:t>
</w:t>
      </w:r>
      <w:r>
        <w:rPr>
          <w:rFonts w:ascii="Times New Roman"/>
          <w:b w:val="false"/>
          <w:i w:val="false"/>
          <w:color w:val="000000"/>
          <w:sz w:val="28"/>
        </w:rPr>
        <w:t>
      «4-1. Монополияға қарсы орган тергеу басталғанға дейін тергеуді тағайындау туралы актіні құқықтық статистика және арнайы есепке алу жөніндегі уәкілетті органның аумақтық бөлімшесіне, оның ішінде электрондық форматта ұсыну арқылы оны құқықтық статистика және арнайы есепке алу жөніндегі уәкілетті органда тіркейді.».</w:t>
      </w:r>
      <w:r>
        <w:br/>
      </w:r>
      <w:r>
        <w:rPr>
          <w:rFonts w:ascii="Times New Roman"/>
          <w:b w:val="false"/>
          <w:i w:val="false"/>
          <w:color w:val="000000"/>
          <w:sz w:val="28"/>
        </w:rPr>
        <w:t>
</w:t>
      </w:r>
      <w:r>
        <w:rPr>
          <w:rFonts w:ascii="Times New Roman"/>
          <w:b w:val="false"/>
          <w:i w:val="false"/>
          <w:color w:val="000000"/>
          <w:sz w:val="28"/>
        </w:rPr>
        <w:t>
      78. «Арнаулы әлеуметтік қызметтер туралы» 2008 жылғы 29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24, 127-құжат; 2009 ж., № 18, 84-құжат; 2010 ж., № 5, 23-құжат; 2011 ж., № 1, 2-құжат; № 11, 102-құжат; № 12, 111-құжат; 2012 ж., № 5, 35-құжат; № 8, 64-құжат):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8-баптың</w:t>
      </w:r>
      <w:r>
        <w:rPr>
          <w:rFonts w:ascii="Times New Roman"/>
          <w:b w:val="false"/>
          <w:i w:val="false"/>
          <w:color w:val="000000"/>
          <w:sz w:val="28"/>
        </w:rPr>
        <w:t xml:space="preserve"> 6)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«6)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өлшемдерін, тексерулер жүргізудің жартыжылдық жоспарларын әзірлейді және бекітеді;».</w:t>
      </w:r>
      <w:r>
        <w:br/>
      </w:r>
      <w:r>
        <w:rPr>
          <w:rFonts w:ascii="Times New Roman"/>
          <w:b w:val="false"/>
          <w:i w:val="false"/>
          <w:color w:val="000000"/>
          <w:sz w:val="28"/>
        </w:rPr>
        <w:t>
</w:t>
      </w:r>
      <w:r>
        <w:rPr>
          <w:rFonts w:ascii="Times New Roman"/>
          <w:b w:val="false"/>
          <w:i w:val="false"/>
          <w:color w:val="000000"/>
          <w:sz w:val="28"/>
        </w:rPr>
        <w:t>
      79. «Тауар биржалары туралы» 2009 жылғы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9-10, 46-құжат; № 18, 84-құжат; № 19, 88-құжат; 2010 ж., № 5, 23-құжат; 2011 ж., № 1, 2-құжат; № 11, 102-құжат; № 12, 111-құжат; 2012 жылғы 23 маусымда «Егемен Қазақстан» және «Казахстанская правда» газеттерінде жарияланған «Қазақстан Республикасының кейбір заңнамалық актілеріне заңсыз жолмен алынған кірістерді заңдастыруға (жылыстатуға) және терроризмді қаржыландыруға және ақшаны қолма-қол ақшаға айналдыруға қарсы іс-қимыл мәселелері бойынша өзгерістер мен толықтырулар енгізу туралы» 2012 жылғы 21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атаулы мәміле – биржалық тауардың сатып алушысы мен сатушысының алдын ала екіжақты уағдаластығы бойынша жасалған биржалық мәміле;»;</w:t>
      </w:r>
      <w:r>
        <w:br/>
      </w:r>
      <w:r>
        <w:rPr>
          <w:rFonts w:ascii="Times New Roman"/>
          <w:b w:val="false"/>
          <w:i w:val="false"/>
          <w:color w:val="000000"/>
          <w:sz w:val="28"/>
        </w:rPr>
        <w:t>
</w:t>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биржалық брокер (бұдан әрi – брокер) – сауда қызметiн реттеу саласындағы уәкiлеттi орган беретiн лицензия негiзiнде Қазақстан Республикасының заңнамалық актiлерiне сәйкес тауар биржасында өз қызметiн жүзеге асыратын, акционерлiк қоғамның немесе жауапкершiлiгi шектеулi серiктестiктiң ұйымдық-құқықтық нысанында құрылатын және клиенттiң тапсырмасы бойынша, соның есебiнен және мүддесi үшiн биржалық тауармен мәмiлелер жасайтын заңды тұлға;»;</w:t>
      </w:r>
      <w:r>
        <w:br/>
      </w:r>
      <w:r>
        <w:rPr>
          <w:rFonts w:ascii="Times New Roman"/>
          <w:b w:val="false"/>
          <w:i w:val="false"/>
          <w:color w:val="000000"/>
          <w:sz w:val="28"/>
        </w:rPr>
        <w:t>
</w:t>
      </w:r>
      <w:r>
        <w:rPr>
          <w:rFonts w:ascii="Times New Roman"/>
          <w:b w:val="false"/>
          <w:i w:val="false"/>
          <w:color w:val="000000"/>
          <w:sz w:val="28"/>
        </w:rPr>
        <w:t>
      мынадай мазмұндағы 9-1), 9-2), 11-1) және 11-2)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«9-1) кепілдік беру қоры – биржада жасалған мәмілелердің орындалуын қамтамасыз ету мақсатында биржаның өз қаражаты есебінен қалыптастыратын ақша қоры;</w:t>
      </w:r>
      <w:r>
        <w:br/>
      </w:r>
      <w:r>
        <w:rPr>
          <w:rFonts w:ascii="Times New Roman"/>
          <w:b w:val="false"/>
          <w:i w:val="false"/>
          <w:color w:val="000000"/>
          <w:sz w:val="28"/>
        </w:rPr>
        <w:t>
</w:t>
      </w:r>
      <w:r>
        <w:rPr>
          <w:rFonts w:ascii="Times New Roman"/>
          <w:b w:val="false"/>
          <w:i w:val="false"/>
          <w:color w:val="000000"/>
          <w:sz w:val="28"/>
        </w:rPr>
        <w:t>
      9-2) классикалық сауда режимі – бірін-бірі білетін сатып алушылар мен сатушылар арасында биржалық тауардың шарттық бағасы бойынша атаулы мәмілелер жасалатын сауда режимі;»;</w:t>
      </w:r>
      <w:r>
        <w:br/>
      </w:r>
      <w:r>
        <w:rPr>
          <w:rFonts w:ascii="Times New Roman"/>
          <w:b w:val="false"/>
          <w:i w:val="false"/>
          <w:color w:val="000000"/>
          <w:sz w:val="28"/>
        </w:rPr>
        <w:t>
</w:t>
      </w:r>
      <w:r>
        <w:rPr>
          <w:rFonts w:ascii="Times New Roman"/>
          <w:b w:val="false"/>
          <w:i w:val="false"/>
          <w:color w:val="000000"/>
          <w:sz w:val="28"/>
        </w:rPr>
        <w:t>
      «11-1) кросс-мәміле – брокер түрлі екі клиенттің тапсырмасы бойынша іс-әрекет ете отырып не өзі үшін тапсырманы орындай отырып, сатушы тарапынан да, сатып алушы тарапынан да әрекет ететін биржалық мәміле;</w:t>
      </w:r>
      <w:r>
        <w:br/>
      </w:r>
      <w:r>
        <w:rPr>
          <w:rFonts w:ascii="Times New Roman"/>
          <w:b w:val="false"/>
          <w:i w:val="false"/>
          <w:color w:val="000000"/>
          <w:sz w:val="28"/>
        </w:rPr>
        <w:t>
</w:t>
      </w:r>
      <w:r>
        <w:rPr>
          <w:rFonts w:ascii="Times New Roman"/>
          <w:b w:val="false"/>
          <w:i w:val="false"/>
          <w:color w:val="000000"/>
          <w:sz w:val="28"/>
        </w:rPr>
        <w:t>
      11-2) қосарланған қарсы аукцион режимі – сатушылар мен сатып алушылар бәсекелестігі нәтижесінде биржалық мәмілелер жасырын түрде жасалатын, ал биржалық тауарға баға сұраныс пен ұсыныстың тепе-теңдік деңгейінде белгіленетін сауда режимі;»;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мерзімді келісімшарт – орындау мерзімі кейінге қалдырылған базалық активті шартсыз немесе шартты сатып алу-сатуға арналған келісімшарт, оған фьючерс, опцион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опциондық мәміле – объектісі опцион болып табылатын биржалық мәміле;»;</w:t>
      </w:r>
      <w:r>
        <w:br/>
      </w:r>
      <w:r>
        <w:rPr>
          <w:rFonts w:ascii="Times New Roman"/>
          <w:b w:val="false"/>
          <w:i w:val="false"/>
          <w:color w:val="000000"/>
          <w:sz w:val="28"/>
        </w:rPr>
        <w:t>
</w:t>
      </w:r>
      <w:r>
        <w:rPr>
          <w:rFonts w:ascii="Times New Roman"/>
          <w:b w:val="false"/>
          <w:i w:val="false"/>
          <w:color w:val="000000"/>
          <w:sz w:val="28"/>
        </w:rPr>
        <w:t>
      мынадай мазмұндағы 14-1) және 16-1)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«14-1) сақтандыру қоры – биржада жасалған мәмілелердің орындалуын қамтамасыз ету мақсатында биржа және (немесе) оның клирингтік орталығы биржа мүшелерінің міндетті жарналары есебінен қалыптастыратын ақша қоры;»;</w:t>
      </w:r>
      <w:r>
        <w:br/>
      </w:r>
      <w:r>
        <w:rPr>
          <w:rFonts w:ascii="Times New Roman"/>
          <w:b w:val="false"/>
          <w:i w:val="false"/>
          <w:color w:val="000000"/>
          <w:sz w:val="28"/>
        </w:rPr>
        <w:t>
</w:t>
      </w:r>
      <w:r>
        <w:rPr>
          <w:rFonts w:ascii="Times New Roman"/>
          <w:b w:val="false"/>
          <w:i w:val="false"/>
          <w:color w:val="000000"/>
          <w:sz w:val="28"/>
        </w:rPr>
        <w:t>
      «16-1) стандартты аукцион режимі – сатып алушы (сатушы) – аукцион бастамашысы үшін ең тиімді баға бойынша төмендетуге немесе жоғарылатуға арналған аукцион барысында биржалық мәмілелер жасалатын сауда режимі;»;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«18) тауар биржасының сауда жүйесi – тауар биржасының материалдық-техникалық құралдары, электрондық сауда жүйесі, iшкi құжаттары және өзге де қажеттi активтер мен рәсiмдер кешенi, тауар биржасындағы сауда-саттыққа қатысушылар арасында биржалық тауарлармен мәмiлелер жасай отырып, сауда-саттық соларды пайдалану арқылы жүзеге асырылады;»;</w:t>
      </w:r>
      <w:r>
        <w:br/>
      </w:r>
      <w:r>
        <w:rPr>
          <w:rFonts w:ascii="Times New Roman"/>
          <w:b w:val="false"/>
          <w:i w:val="false"/>
          <w:color w:val="000000"/>
          <w:sz w:val="28"/>
        </w:rPr>
        <w:t>
</w:t>
      </w:r>
      <w:r>
        <w:rPr>
          <w:rFonts w:ascii="Times New Roman"/>
          <w:b w:val="false"/>
          <w:i w:val="false"/>
          <w:color w:val="000000"/>
          <w:sz w:val="28"/>
        </w:rPr>
        <w:t>
      мынадай мазмұндағы 19-1) және 21)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«19-1) тауар биржасының электрондық сауда жүйесi – электрондық биржалық сауда-саттықты өткізуге қажетті және биржалық мәмілелер мен клиринг жасасу, сондай-ақ ақпаратты жинау, сақтау, өңдеу және ашу процесін автоматтандыруды қамтамасыз ететін, тауар биржасының есептеу құралдары, бағдарламалық қамтылымы, дерекқорлары, телекоммуникациялық құралдары және басқа да жабдықтары кешені;»;</w:t>
      </w:r>
      <w:r>
        <w:br/>
      </w:r>
      <w:r>
        <w:rPr>
          <w:rFonts w:ascii="Times New Roman"/>
          <w:b w:val="false"/>
          <w:i w:val="false"/>
          <w:color w:val="000000"/>
          <w:sz w:val="28"/>
        </w:rPr>
        <w:t>
</w:t>
      </w:r>
      <w:r>
        <w:rPr>
          <w:rFonts w:ascii="Times New Roman"/>
          <w:b w:val="false"/>
          <w:i w:val="false"/>
          <w:color w:val="000000"/>
          <w:sz w:val="28"/>
        </w:rPr>
        <w:t>
      «21) электрондық биржалық сауда-саттықтар – электрондық сауда жүйесіне берілген электрондық өтінімдер негізінде биржалық мәмілелерді жасайтын биржалық брокерлердің (биржалық дилерлердің) авторландырылған трейдерлері қатысатын биржалық сауда-саттықтарды өткізу процесі.»;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тауар биржаларының, биржалық брокерлер мен дилерлердің қызметіне қойылатын біліктік талаптарын бекітеді;»;</w:t>
      </w:r>
      <w:r>
        <w:br/>
      </w:r>
      <w:r>
        <w:rPr>
          <w:rFonts w:ascii="Times New Roman"/>
          <w:b w:val="false"/>
          <w:i w:val="false"/>
          <w:color w:val="000000"/>
          <w:sz w:val="28"/>
        </w:rPr>
        <w:t>
</w:t>
      </w:r>
      <w:r>
        <w:rPr>
          <w:rFonts w:ascii="Times New Roman"/>
          <w:b w:val="false"/>
          <w:i w:val="false"/>
          <w:color w:val="000000"/>
          <w:sz w:val="28"/>
        </w:rPr>
        <w:t>
      мынадай мазмұндағы 6-1), 6-2) және 6-3)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«6-1) тауар биржалары есептілігінің күнделікті электрондық нысандарын, оларды ұсыну қағидаларын бекітеді;</w:t>
      </w:r>
      <w:r>
        <w:br/>
      </w:r>
      <w:r>
        <w:rPr>
          <w:rFonts w:ascii="Times New Roman"/>
          <w:b w:val="false"/>
          <w:i w:val="false"/>
          <w:color w:val="000000"/>
          <w:sz w:val="28"/>
        </w:rPr>
        <w:t>
</w:t>
      </w:r>
      <w:r>
        <w:rPr>
          <w:rFonts w:ascii="Times New Roman"/>
          <w:b w:val="false"/>
          <w:i w:val="false"/>
          <w:color w:val="000000"/>
          <w:sz w:val="28"/>
        </w:rPr>
        <w:t>
      6-2) кепілдік беру және сақтандыру қорларын қалыптастыру және пайдалану қағидаларын, олардың мөлшерін бекітеді;</w:t>
      </w:r>
      <w:r>
        <w:br/>
      </w:r>
      <w:r>
        <w:rPr>
          <w:rFonts w:ascii="Times New Roman"/>
          <w:b w:val="false"/>
          <w:i w:val="false"/>
          <w:color w:val="000000"/>
          <w:sz w:val="28"/>
        </w:rPr>
        <w:t>
</w:t>
      </w:r>
      <w:r>
        <w:rPr>
          <w:rFonts w:ascii="Times New Roman"/>
          <w:b w:val="false"/>
          <w:i w:val="false"/>
          <w:color w:val="000000"/>
          <w:sz w:val="28"/>
        </w:rPr>
        <w:t>
      6-3) тауар биржаларының электрондық сауда жүйесіне қойылатын міндетті талаптарды бекітеді;»;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3-1)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«3-1)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өлшемдерін, тексерулер жүргізудің жартыжылдық жоспарларын әзірлейді және бекітеді;»;</w:t>
      </w:r>
      <w:r>
        <w:br/>
      </w:r>
      <w:r>
        <w:rPr>
          <w:rFonts w:ascii="Times New Roman"/>
          <w:b w:val="false"/>
          <w:i w:val="false"/>
          <w:color w:val="000000"/>
          <w:sz w:val="28"/>
        </w:rPr>
        <w:t>
</w:t>
      </w:r>
      <w:r>
        <w:rPr>
          <w:rFonts w:ascii="Times New Roman"/>
          <w:b w:val="false"/>
          <w:i w:val="false"/>
          <w:color w:val="000000"/>
          <w:sz w:val="28"/>
        </w:rPr>
        <w:t>
      мынадай мазмұндағы 3-2), 3-3), 3-4) және 3-5)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«3-2) тауар биржаларының электрондық сауда жүйесiне қойылатын міндетті талаптарды әзірлейді;</w:t>
      </w:r>
      <w:r>
        <w:br/>
      </w:r>
      <w:r>
        <w:rPr>
          <w:rFonts w:ascii="Times New Roman"/>
          <w:b w:val="false"/>
          <w:i w:val="false"/>
          <w:color w:val="000000"/>
          <w:sz w:val="28"/>
        </w:rPr>
        <w:t>
</w:t>
      </w:r>
      <w:r>
        <w:rPr>
          <w:rFonts w:ascii="Times New Roman"/>
          <w:b w:val="false"/>
          <w:i w:val="false"/>
          <w:color w:val="000000"/>
          <w:sz w:val="28"/>
        </w:rPr>
        <w:t>
      3-3) тауар биржалары есептілігінің күнделікті электрондық нысандарын, оларды ұсыну қағидаларын әзірлейді;</w:t>
      </w:r>
      <w:r>
        <w:br/>
      </w:r>
      <w:r>
        <w:rPr>
          <w:rFonts w:ascii="Times New Roman"/>
          <w:b w:val="false"/>
          <w:i w:val="false"/>
          <w:color w:val="000000"/>
          <w:sz w:val="28"/>
        </w:rPr>
        <w:t>
</w:t>
      </w:r>
      <w:r>
        <w:rPr>
          <w:rFonts w:ascii="Times New Roman"/>
          <w:b w:val="false"/>
          <w:i w:val="false"/>
          <w:color w:val="000000"/>
          <w:sz w:val="28"/>
        </w:rPr>
        <w:t>
      3-4) кепілді және сақтандыру қорларын қалыптастыру және пайдалану қағидаларын, олардың мөлшерін әзірлейді;</w:t>
      </w:r>
      <w:r>
        <w:br/>
      </w:r>
      <w:r>
        <w:rPr>
          <w:rFonts w:ascii="Times New Roman"/>
          <w:b w:val="false"/>
          <w:i w:val="false"/>
          <w:color w:val="000000"/>
          <w:sz w:val="28"/>
        </w:rPr>
        <w:t>
</w:t>
      </w:r>
      <w:r>
        <w:rPr>
          <w:rFonts w:ascii="Times New Roman"/>
          <w:b w:val="false"/>
          <w:i w:val="false"/>
          <w:color w:val="000000"/>
          <w:sz w:val="28"/>
        </w:rPr>
        <w:t>
      3-5) тауар биржаларының, биржалық брокерлердің және дилерлердің қызметіне қойылатын біліктілік талаптарын әзірлейді;»;</w:t>
      </w:r>
      <w:r>
        <w:br/>
      </w:r>
      <w:r>
        <w:rPr>
          <w:rFonts w:ascii="Times New Roman"/>
          <w:b w:val="false"/>
          <w:i w:val="false"/>
          <w:color w:val="000000"/>
          <w:sz w:val="28"/>
        </w:rPr>
        <w:t>
</w:t>
      </w:r>
      <w:r>
        <w:rPr>
          <w:rFonts w:ascii="Times New Roman"/>
          <w:b w:val="false"/>
          <w:i w:val="false"/>
          <w:color w:val="000000"/>
          <w:sz w:val="28"/>
        </w:rPr>
        <w:t>
      4) мынадай мазмұндағы 4-1 және 4-2-баптармен толықтырылсын:</w:t>
      </w:r>
      <w:r>
        <w:br/>
      </w:r>
      <w:r>
        <w:rPr>
          <w:rFonts w:ascii="Times New Roman"/>
          <w:b w:val="false"/>
          <w:i w:val="false"/>
          <w:color w:val="000000"/>
          <w:sz w:val="28"/>
        </w:rPr>
        <w:t>
</w:t>
      </w:r>
      <w:r>
        <w:rPr>
          <w:rFonts w:ascii="Times New Roman"/>
          <w:b w:val="false"/>
          <w:i w:val="false"/>
          <w:color w:val="000000"/>
          <w:sz w:val="28"/>
        </w:rPr>
        <w:t>
      «4-1-бап. Ақпарат алу жөніндегі өкілеттіктер</w:t>
      </w:r>
      <w:r>
        <w:br/>
      </w:r>
      <w:r>
        <w:rPr>
          <w:rFonts w:ascii="Times New Roman"/>
          <w:b w:val="false"/>
          <w:i w:val="false"/>
          <w:color w:val="000000"/>
          <w:sz w:val="28"/>
        </w:rPr>
        <w:t>
</w:t>
      </w:r>
      <w:r>
        <w:rPr>
          <w:rFonts w:ascii="Times New Roman"/>
          <w:b w:val="false"/>
          <w:i w:val="false"/>
          <w:color w:val="000000"/>
          <w:sz w:val="28"/>
        </w:rPr>
        <w:t>
      Уәкілетті органға жүктелген функцияларды сапалы және уақтылы орындауды қамтамасыз ету, осы Заңның талаптарын іске асыру мақсатында уәкілетті орган жеке және заңды тұлғалардан, сондай-ақ мемлекеттік органдардан өзінің бақылау функцияларын жүзеге асыруы үшін қажетті ақпаратты өтеусіз алуға құқылы, бұл ретте, алынған мәліметтер жария етілмеуге тиіс.</w:t>
      </w:r>
      <w:r>
        <w:br/>
      </w:r>
      <w:r>
        <w:rPr>
          <w:rFonts w:ascii="Times New Roman"/>
          <w:b w:val="false"/>
          <w:i w:val="false"/>
          <w:color w:val="000000"/>
          <w:sz w:val="28"/>
        </w:rPr>
        <w:t>
</w:t>
      </w:r>
      <w:r>
        <w:rPr>
          <w:rFonts w:ascii="Times New Roman"/>
          <w:b w:val="false"/>
          <w:i w:val="false"/>
          <w:color w:val="000000"/>
          <w:sz w:val="28"/>
        </w:rPr>
        <w:t>
      4-2-бап. Биржалық тауарлар тізбесіне кірген тауарларды өткізу</w:t>
      </w:r>
      <w:r>
        <w:br/>
      </w:r>
      <w:r>
        <w:rPr>
          <w:rFonts w:ascii="Times New Roman"/>
          <w:b w:val="false"/>
          <w:i w:val="false"/>
          <w:color w:val="000000"/>
          <w:sz w:val="28"/>
        </w:rPr>
        <w:t>
</w:t>
      </w:r>
      <w:r>
        <w:rPr>
          <w:rFonts w:ascii="Times New Roman"/>
          <w:b w:val="false"/>
          <w:i w:val="false"/>
          <w:color w:val="000000"/>
          <w:sz w:val="28"/>
        </w:rPr>
        <w:t>
      Биржалық сауда қатысушысының биржалық тауарлар тізбесіне кірген өзінің жалпы биржалық тауарлары айналымының кемінде он бес пайызы қосарланған қарсы аукцион режимінде жүзеге асырылады.»;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10-баптың</w:t>
      </w:r>
      <w:r>
        <w:rPr>
          <w:rFonts w:ascii="Times New Roman"/>
          <w:b w:val="false"/>
          <w:i w:val="false"/>
          <w:color w:val="000000"/>
          <w:sz w:val="28"/>
        </w:rPr>
        <w:t xml:space="preserve"> 2-тармағында:</w:t>
      </w:r>
      <w:r>
        <w:br/>
      </w:r>
      <w:r>
        <w:rPr>
          <w:rFonts w:ascii="Times New Roman"/>
          <w:b w:val="false"/>
          <w:i w:val="false"/>
          <w:color w:val="000000"/>
          <w:sz w:val="28"/>
        </w:rPr>
        <w:t>
</w:t>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биржалық сауда-саттықтарды жүргізу тәртібін, оның ішінде атаулы мәмілелер мен кросс-мәмілелер жасасу ерекшелігін;»;</w:t>
      </w:r>
      <w:r>
        <w:br/>
      </w:r>
      <w:r>
        <w:rPr>
          <w:rFonts w:ascii="Times New Roman"/>
          <w:b w:val="false"/>
          <w:i w:val="false"/>
          <w:color w:val="000000"/>
          <w:sz w:val="28"/>
        </w:rPr>
        <w:t>
</w:t>
      </w:r>
      <w:r>
        <w:rPr>
          <w:rFonts w:ascii="Times New Roman"/>
          <w:b w:val="false"/>
          <w:i w:val="false"/>
          <w:color w:val="000000"/>
          <w:sz w:val="28"/>
        </w:rPr>
        <w:t>
      7) тармақшадағы «тәртібін қамтиды.» деген сөздер «тәртібін;» деген сөзбен ауыстырылып, мынадай мазмұндағы 8), 9) және 10)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«8) тауар биржасының уәкілетті органға есептерді ұсыну, сондай-ақ өткізілетін сауда-саттықтар туралы ақпаратты тауар биржасының интернет-ресурсына орналастыру тәртібін;</w:t>
      </w:r>
      <w:r>
        <w:br/>
      </w:r>
      <w:r>
        <w:rPr>
          <w:rFonts w:ascii="Times New Roman"/>
          <w:b w:val="false"/>
          <w:i w:val="false"/>
          <w:color w:val="000000"/>
          <w:sz w:val="28"/>
        </w:rPr>
        <w:t>
</w:t>
      </w:r>
      <w:r>
        <w:rPr>
          <w:rFonts w:ascii="Times New Roman"/>
          <w:b w:val="false"/>
          <w:i w:val="false"/>
          <w:color w:val="000000"/>
          <w:sz w:val="28"/>
        </w:rPr>
        <w:t>
      9) тауар биржасы арқылы мемлекеттік және өзге де сатып алуды жүргізу тәртібін;</w:t>
      </w:r>
      <w:r>
        <w:br/>
      </w:r>
      <w:r>
        <w:rPr>
          <w:rFonts w:ascii="Times New Roman"/>
          <w:b w:val="false"/>
          <w:i w:val="false"/>
          <w:color w:val="000000"/>
          <w:sz w:val="28"/>
        </w:rPr>
        <w:t>
</w:t>
      </w:r>
      <w:r>
        <w:rPr>
          <w:rFonts w:ascii="Times New Roman"/>
          <w:b w:val="false"/>
          <w:i w:val="false"/>
          <w:color w:val="000000"/>
          <w:sz w:val="28"/>
        </w:rPr>
        <w:t>
      10) өткізілетін сауда-саттықтар туралы ақпаратты тауар биржасының интернет-ресурсына орналастыру тәртібін қамтиды.»;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Тауар биржасы мүшелерінің саны жетеуден кем болмауға тиіс.»;</w:t>
      </w:r>
      <w:r>
        <w:br/>
      </w:r>
      <w:r>
        <w:rPr>
          <w:rFonts w:ascii="Times New Roman"/>
          <w:b w:val="false"/>
          <w:i w:val="false"/>
          <w:color w:val="000000"/>
          <w:sz w:val="28"/>
        </w:rPr>
        <w:t>
</w:t>
      </w:r>
      <w:r>
        <w:rPr>
          <w:rFonts w:ascii="Times New Roman"/>
          <w:b w:val="false"/>
          <w:i w:val="false"/>
          <w:color w:val="000000"/>
          <w:sz w:val="28"/>
        </w:rPr>
        <w:t>
      мынадай мазмұндағы 3-тармақпен толықтырылсын:</w:t>
      </w:r>
      <w:r>
        <w:br/>
      </w:r>
      <w:r>
        <w:rPr>
          <w:rFonts w:ascii="Times New Roman"/>
          <w:b w:val="false"/>
          <w:i w:val="false"/>
          <w:color w:val="000000"/>
          <w:sz w:val="28"/>
        </w:rPr>
        <w:t>
</w:t>
      </w:r>
      <w:r>
        <w:rPr>
          <w:rFonts w:ascii="Times New Roman"/>
          <w:b w:val="false"/>
          <w:i w:val="false"/>
          <w:color w:val="000000"/>
          <w:sz w:val="28"/>
        </w:rPr>
        <w:t>
      «3. Тауар биржасымен үлестес заңды тұлғалар тауар биржасының мүшелері бола алмайды.»;</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12-баптың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Тауар биржасымен еңбек қатынастарында тұрған және жұмысты еңбек шарты бойынша тікелей орындайтын жеке тұлғалар тауар биржасының қызметкерлері болып табылады. Тауар биржасының қызметкеріне бір мезгілде тауар биржасының мүшелерімен еңбек қатынастарында тұруға тыйым салынады.»;</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13-баптың</w:t>
      </w:r>
      <w:r>
        <w:rPr>
          <w:rFonts w:ascii="Times New Roman"/>
          <w:b w:val="false"/>
          <w:i w:val="false"/>
          <w:color w:val="000000"/>
          <w:sz w:val="28"/>
        </w:rPr>
        <w:t xml:space="preserve"> 2-тармағының 7)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биржалық саудамен байланысты ұйымдастырушылық, консультациялық, ақпараттық, әдістемелік қызметтер көрсетуді;»;</w:t>
      </w:r>
      <w:r>
        <w:br/>
      </w:r>
      <w:r>
        <w:rPr>
          <w:rFonts w:ascii="Times New Roman"/>
          <w:b w:val="false"/>
          <w:i w:val="false"/>
          <w:color w:val="000000"/>
          <w:sz w:val="28"/>
        </w:rPr>
        <w:t>
</w:t>
      </w:r>
      <w:r>
        <w:rPr>
          <w:rFonts w:ascii="Times New Roman"/>
          <w:b w:val="false"/>
          <w:i w:val="false"/>
          <w:color w:val="000000"/>
          <w:sz w:val="28"/>
        </w:rPr>
        <w:t>
      9) мынадай мазмұндағы 13-1, 15-1 және 16-1-баптармен толықтырылсын:</w:t>
      </w:r>
      <w:r>
        <w:br/>
      </w:r>
      <w:r>
        <w:rPr>
          <w:rFonts w:ascii="Times New Roman"/>
          <w:b w:val="false"/>
          <w:i w:val="false"/>
          <w:color w:val="000000"/>
          <w:sz w:val="28"/>
        </w:rPr>
        <w:t>
</w:t>
      </w:r>
      <w:r>
        <w:rPr>
          <w:rFonts w:ascii="Times New Roman"/>
          <w:b w:val="false"/>
          <w:i w:val="false"/>
          <w:color w:val="000000"/>
          <w:sz w:val="28"/>
        </w:rPr>
        <w:t>
      «13-1-бап. Тауар биржасы арқылы мемлекеттік сатып алу</w:t>
      </w:r>
      <w:r>
        <w:br/>
      </w:r>
      <w:r>
        <w:rPr>
          <w:rFonts w:ascii="Times New Roman"/>
          <w:b w:val="false"/>
          <w:i w:val="false"/>
          <w:color w:val="000000"/>
          <w:sz w:val="28"/>
        </w:rPr>
        <w:t>
</w:t>
      </w:r>
      <w:r>
        <w:rPr>
          <w:rFonts w:ascii="Times New Roman"/>
          <w:b w:val="false"/>
          <w:i w:val="false"/>
          <w:color w:val="000000"/>
          <w:sz w:val="28"/>
        </w:rPr>
        <w:t>
      1. Тауар биржасындағы мемлекеттік сатып алу биржалық сауданың үлгілік қағидаларында белгіленген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2. Тауар биржасындағы мемлекеттік сатып алу қосарланған қарсы аукцион режимінде жүзеге асырылады.</w:t>
      </w:r>
      <w:r>
        <w:br/>
      </w:r>
      <w:r>
        <w:rPr>
          <w:rFonts w:ascii="Times New Roman"/>
          <w:b w:val="false"/>
          <w:i w:val="false"/>
          <w:color w:val="000000"/>
          <w:sz w:val="28"/>
        </w:rPr>
        <w:t>
</w:t>
      </w:r>
      <w:r>
        <w:rPr>
          <w:rFonts w:ascii="Times New Roman"/>
          <w:b w:val="false"/>
          <w:i w:val="false"/>
          <w:color w:val="000000"/>
          <w:sz w:val="28"/>
        </w:rPr>
        <w:t>
      3. Тапсырыс беруші үшін тауар биржалары арқылы мемлекеттік сатып алуды жүзеге асыру қызметтері тапсырыс берушінің тиісті жылға арналған бюджетінде көзделген қаражаттар шеңберінде өтеулі негізде көрсетіледі.</w:t>
      </w:r>
      <w:r>
        <w:br/>
      </w:r>
      <w:r>
        <w:rPr>
          <w:rFonts w:ascii="Times New Roman"/>
          <w:b w:val="false"/>
          <w:i w:val="false"/>
          <w:color w:val="000000"/>
          <w:sz w:val="28"/>
        </w:rPr>
        <w:t>
</w:t>
      </w:r>
      <w:r>
        <w:rPr>
          <w:rFonts w:ascii="Times New Roman"/>
          <w:b w:val="false"/>
          <w:i w:val="false"/>
          <w:color w:val="000000"/>
          <w:sz w:val="28"/>
        </w:rPr>
        <w:t>
      4. Тауар биржасында мемлекеттік сатып алу тек қана электрондық биржа сауда-саттықтары арқылы жүргізіледі.»;</w:t>
      </w:r>
      <w:r>
        <w:br/>
      </w:r>
      <w:r>
        <w:rPr>
          <w:rFonts w:ascii="Times New Roman"/>
          <w:b w:val="false"/>
          <w:i w:val="false"/>
          <w:color w:val="000000"/>
          <w:sz w:val="28"/>
        </w:rPr>
        <w:t>
</w:t>
      </w:r>
      <w:r>
        <w:rPr>
          <w:rFonts w:ascii="Times New Roman"/>
          <w:b w:val="false"/>
          <w:i w:val="false"/>
          <w:color w:val="000000"/>
          <w:sz w:val="28"/>
        </w:rPr>
        <w:t>
      «15-1-бап. Биржалық сауда-саттықтарды жүргізу режимдері</w:t>
      </w:r>
      <w:r>
        <w:br/>
      </w:r>
      <w:r>
        <w:rPr>
          <w:rFonts w:ascii="Times New Roman"/>
          <w:b w:val="false"/>
          <w:i w:val="false"/>
          <w:color w:val="000000"/>
          <w:sz w:val="28"/>
        </w:rPr>
        <w:t>
</w:t>
      </w:r>
      <w:r>
        <w:rPr>
          <w:rFonts w:ascii="Times New Roman"/>
          <w:b w:val="false"/>
          <w:i w:val="false"/>
          <w:color w:val="000000"/>
          <w:sz w:val="28"/>
        </w:rPr>
        <w:t>
      Биржалық сауда-саттықтар сауданың мынадай режимдерінде жүргізіледі:</w:t>
      </w:r>
      <w:r>
        <w:br/>
      </w:r>
      <w:r>
        <w:rPr>
          <w:rFonts w:ascii="Times New Roman"/>
          <w:b w:val="false"/>
          <w:i w:val="false"/>
          <w:color w:val="000000"/>
          <w:sz w:val="28"/>
        </w:rPr>
        <w:t>
</w:t>
      </w:r>
      <w:r>
        <w:rPr>
          <w:rFonts w:ascii="Times New Roman"/>
          <w:b w:val="false"/>
          <w:i w:val="false"/>
          <w:color w:val="000000"/>
          <w:sz w:val="28"/>
        </w:rPr>
        <w:t>
      1) классикалық сауда;</w:t>
      </w:r>
      <w:r>
        <w:br/>
      </w:r>
      <w:r>
        <w:rPr>
          <w:rFonts w:ascii="Times New Roman"/>
          <w:b w:val="false"/>
          <w:i w:val="false"/>
          <w:color w:val="000000"/>
          <w:sz w:val="28"/>
        </w:rPr>
        <w:t>
</w:t>
      </w:r>
      <w:r>
        <w:rPr>
          <w:rFonts w:ascii="Times New Roman"/>
          <w:b w:val="false"/>
          <w:i w:val="false"/>
          <w:color w:val="000000"/>
          <w:sz w:val="28"/>
        </w:rPr>
        <w:t>
      2) қосарланған қарсы аукцион;</w:t>
      </w:r>
      <w:r>
        <w:br/>
      </w:r>
      <w:r>
        <w:rPr>
          <w:rFonts w:ascii="Times New Roman"/>
          <w:b w:val="false"/>
          <w:i w:val="false"/>
          <w:color w:val="000000"/>
          <w:sz w:val="28"/>
        </w:rPr>
        <w:t>
</w:t>
      </w:r>
      <w:r>
        <w:rPr>
          <w:rFonts w:ascii="Times New Roman"/>
          <w:b w:val="false"/>
          <w:i w:val="false"/>
          <w:color w:val="000000"/>
          <w:sz w:val="28"/>
        </w:rPr>
        <w:t>
      3) стандартты аукцион.»;</w:t>
      </w:r>
      <w:r>
        <w:br/>
      </w:r>
      <w:r>
        <w:rPr>
          <w:rFonts w:ascii="Times New Roman"/>
          <w:b w:val="false"/>
          <w:i w:val="false"/>
          <w:color w:val="000000"/>
          <w:sz w:val="28"/>
        </w:rPr>
        <w:t>
</w:t>
      </w:r>
      <w:r>
        <w:rPr>
          <w:rFonts w:ascii="Times New Roman"/>
          <w:b w:val="false"/>
          <w:i w:val="false"/>
          <w:color w:val="000000"/>
          <w:sz w:val="28"/>
        </w:rPr>
        <w:t>
      «16-1-бап. Тауар биржасының биржалық мәмілелердің орындалуын</w:t>
      </w:r>
      <w:r>
        <w:br/>
      </w:r>
      <w:r>
        <w:rPr>
          <w:rFonts w:ascii="Times New Roman"/>
          <w:b w:val="false"/>
          <w:i w:val="false"/>
          <w:color w:val="000000"/>
          <w:sz w:val="28"/>
        </w:rPr>
        <w:t>
                 қамтамасыз ету жөніндегі қорлары</w:t>
      </w:r>
      <w:r>
        <w:br/>
      </w:r>
      <w:r>
        <w:rPr>
          <w:rFonts w:ascii="Times New Roman"/>
          <w:b w:val="false"/>
          <w:i w:val="false"/>
          <w:color w:val="000000"/>
          <w:sz w:val="28"/>
        </w:rPr>
        <w:t>
</w:t>
      </w:r>
      <w:r>
        <w:rPr>
          <w:rFonts w:ascii="Times New Roman"/>
          <w:b w:val="false"/>
          <w:i w:val="false"/>
          <w:color w:val="000000"/>
          <w:sz w:val="28"/>
        </w:rPr>
        <w:t>
      Биржада жасалған мәмілелердің орындалуын қамтамасыз ету мақсатында тауарлық биржа кепілдік беру және сақтандыру қорларын құрады.»;</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17-бапта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5-тармақ мынадай мазмұндағы 4) тармақшамен толықтырылсын:</w:t>
      </w:r>
      <w:r>
        <w:br/>
      </w:r>
      <w:r>
        <w:rPr>
          <w:rFonts w:ascii="Times New Roman"/>
          <w:b w:val="false"/>
          <w:i w:val="false"/>
          <w:color w:val="000000"/>
          <w:sz w:val="28"/>
        </w:rPr>
        <w:t>
</w:t>
      </w:r>
      <w:r>
        <w:rPr>
          <w:rFonts w:ascii="Times New Roman"/>
          <w:b w:val="false"/>
          <w:i w:val="false"/>
          <w:color w:val="000000"/>
          <w:sz w:val="28"/>
        </w:rPr>
        <w:t>
      «4) тараптардың фьючерстік және опциондық мәмілелер бойынша талаптарын және (немесе) міндеттемелерін айқындайды, олар бойынша есеп айырысуларды ұйымдастырады.»;</w:t>
      </w:r>
      <w:r>
        <w:br/>
      </w:r>
      <w:r>
        <w:rPr>
          <w:rFonts w:ascii="Times New Roman"/>
          <w:b w:val="false"/>
          <w:i w:val="false"/>
          <w:color w:val="000000"/>
          <w:sz w:val="28"/>
        </w:rPr>
        <w:t>
</w:t>
      </w:r>
      <w:r>
        <w:rPr>
          <w:rFonts w:ascii="Times New Roman"/>
          <w:b w:val="false"/>
          <w:i w:val="false"/>
          <w:color w:val="000000"/>
          <w:sz w:val="28"/>
        </w:rPr>
        <w:t>
      мынадай мазмұндағы 6-тармақпен толықтырылсын:</w:t>
      </w:r>
      <w:r>
        <w:br/>
      </w:r>
      <w:r>
        <w:rPr>
          <w:rFonts w:ascii="Times New Roman"/>
          <w:b w:val="false"/>
          <w:i w:val="false"/>
          <w:color w:val="000000"/>
          <w:sz w:val="28"/>
        </w:rPr>
        <w:t>
</w:t>
      </w:r>
      <w:r>
        <w:rPr>
          <w:rFonts w:ascii="Times New Roman"/>
          <w:b w:val="false"/>
          <w:i w:val="false"/>
          <w:color w:val="000000"/>
          <w:sz w:val="28"/>
        </w:rPr>
        <w:t>
      «6. Клирингтік орталықтар орталық контрагент бола алады – биржалық мәмілелер бойынша әрбір сатушы үшін – сатып алушы және әрбір сатып алушы үшін сатушы болып табыла алады.».</w:t>
      </w:r>
      <w:r>
        <w:br/>
      </w:r>
      <w:r>
        <w:rPr>
          <w:rFonts w:ascii="Times New Roman"/>
          <w:b w:val="false"/>
          <w:i w:val="false"/>
          <w:color w:val="000000"/>
          <w:sz w:val="28"/>
        </w:rPr>
        <w:t>
</w:t>
      </w:r>
      <w:r>
        <w:rPr>
          <w:rFonts w:ascii="Times New Roman"/>
          <w:b w:val="false"/>
          <w:i w:val="false"/>
          <w:color w:val="000000"/>
          <w:sz w:val="28"/>
        </w:rPr>
        <w:t>
      80. «Жер қойнауы және жер қойнауын пайдалану туралы» 2010 жылғы 24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12, 60-құжат; 2011 ж., № 1, 2-құжат; № 11, 102-құжат; № 12, 111-құжат; 2012 ж., № 2, 11, 14-құжаттар; № 3, 21-құжат; № 4, 30-құжат; № 6, 46-құжат; № 8, 64-құжат; 2012 жылғы 23 маусымда «Егемен Қазақстан» және «Казахстанская правда» газеттерінде жарияланған «Қазақстан Республикасының кейбір заңнамалық актілеріне магистральдық құбыр және салық салу мәселелері бойынша өзгерістер мен толықтырулар енгізу туралы» 2012 жылғы 22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16-баптың </w:t>
      </w:r>
      <w:r>
        <w:rPr>
          <w:rFonts w:ascii="Times New Roman"/>
          <w:b w:val="false"/>
          <w:i w:val="false"/>
          <w:color w:val="000000"/>
          <w:sz w:val="28"/>
        </w:rPr>
        <w:t>19)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17-баптың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кең таралған пайдалы қазбаларды барлауға, өндiруге арналған келiсiмшарттық құжаттар жобаларын қоспағанда, барлауға, өндiруге, бiрлескен барлау мен өндiруге арналған жобалау құжаттарына сараптама жүргiзудi ұйымдастыру;</w:t>
      </w:r>
      <w:r>
        <w:br/>
      </w:r>
      <w:r>
        <w:rPr>
          <w:rFonts w:ascii="Times New Roman"/>
          <w:b w:val="false"/>
          <w:i w:val="false"/>
          <w:color w:val="000000"/>
          <w:sz w:val="28"/>
        </w:rPr>
        <w:t>
</w:t>
      </w:r>
      <w:r>
        <w:rPr>
          <w:rFonts w:ascii="Times New Roman"/>
          <w:b w:val="false"/>
          <w:i w:val="false"/>
          <w:color w:val="000000"/>
          <w:sz w:val="28"/>
        </w:rPr>
        <w:t>
      6) Қазақстан Республикасының Үкiметi бекіткен қағидаларға сәйкес Қазақстан Республикасының экономикалық мүдделерiн қамтамасыз ету мақсатында минералдық шикiзатты бастапқы өңдеуге (байытуға) жататын жұмыстар тiзбесiн айқындау бөлiгiнде жер қойнауын пайдалануға арналған келiсiмшарттар жобаларына сараптама жүргiзудi ұйымдастыру;»;</w:t>
      </w:r>
      <w:r>
        <w:br/>
      </w:r>
      <w:r>
        <w:rPr>
          <w:rFonts w:ascii="Times New Roman"/>
          <w:b w:val="false"/>
          <w:i w:val="false"/>
          <w:color w:val="000000"/>
          <w:sz w:val="28"/>
        </w:rPr>
        <w:t>
</w:t>
      </w:r>
      <w:r>
        <w:rPr>
          <w:rFonts w:ascii="Times New Roman"/>
          <w:b w:val="false"/>
          <w:i w:val="false"/>
          <w:color w:val="000000"/>
          <w:sz w:val="28"/>
        </w:rPr>
        <w:t>
      3) 19-баптың </w:t>
      </w:r>
      <w:r>
        <w:rPr>
          <w:rFonts w:ascii="Times New Roman"/>
          <w:b w:val="false"/>
          <w:i w:val="false"/>
          <w:color w:val="000000"/>
          <w:sz w:val="28"/>
        </w:rPr>
        <w:t>7)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4) 20-баптың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29) тармақшалары</w:t>
      </w:r>
      <w:r>
        <w:rPr>
          <w:rFonts w:ascii="Times New Roman"/>
          <w:b w:val="false"/>
          <w:i w:val="false"/>
          <w:color w:val="000000"/>
          <w:sz w:val="28"/>
        </w:rPr>
        <w:t xml:space="preserve"> мен 25-баптың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5) 27-баптың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жер қойнауын пайдаланушымен келісімшарттардың талаптары туралы келіссөздер жүргізеді және жер қойнауын пайдаланушымен бірлесе отырып, кең таралған пайдалы қазбаларды барлауға немесе өндіруге және барлаумен немесе өндірумен байланысты емес жерасты құрылыстарын салуға және (немесе) пайдалануға арналған жобалау құжаттарын дайындайды;</w:t>
      </w:r>
      <w:r>
        <w:br/>
      </w:r>
      <w:r>
        <w:rPr>
          <w:rFonts w:ascii="Times New Roman"/>
          <w:b w:val="false"/>
          <w:i w:val="false"/>
          <w:color w:val="000000"/>
          <w:sz w:val="28"/>
        </w:rPr>
        <w:t>
</w:t>
      </w:r>
      <w:r>
        <w:rPr>
          <w:rFonts w:ascii="Times New Roman"/>
          <w:b w:val="false"/>
          <w:i w:val="false"/>
          <w:color w:val="000000"/>
          <w:sz w:val="28"/>
        </w:rPr>
        <w:t>
      11) жер қойнауын мемлекеттік геологиялық зерделеу жөніндегі жұмыстарды жүргізуге арналған жобалау-сметалық құжаттаманың сараптамасын қоспағанда, кең таралған пайдалы қазбалар бойынша және барлаумен немесе өндірумен байланысты емес жерасты құрылыстарын салуға және (немесе) пайдалануға арналған жобалау құжаттарына сараптама жүргізуді ұйымдастырады;</w:t>
      </w:r>
      <w:r>
        <w:br/>
      </w:r>
      <w:r>
        <w:rPr>
          <w:rFonts w:ascii="Times New Roman"/>
          <w:b w:val="false"/>
          <w:i w:val="false"/>
          <w:color w:val="000000"/>
          <w:sz w:val="28"/>
        </w:rPr>
        <w:t>
</w:t>
      </w:r>
      <w:r>
        <w:rPr>
          <w:rFonts w:ascii="Times New Roman"/>
          <w:b w:val="false"/>
          <w:i w:val="false"/>
          <w:color w:val="000000"/>
          <w:sz w:val="28"/>
        </w:rPr>
        <w:t>
      12) кең таралған пайдалы қазбаларды барлауға, өндіруге және барлаумен немесе өндірумен байланысты емес жерасты құрылыстарын салуға және (немесе) пайдалануға арналған келісімшарттарды жасасады, тіркейді және сақтайды;»;</w:t>
      </w:r>
      <w:r>
        <w:br/>
      </w:r>
      <w:r>
        <w:rPr>
          <w:rFonts w:ascii="Times New Roman"/>
          <w:b w:val="false"/>
          <w:i w:val="false"/>
          <w:color w:val="000000"/>
          <w:sz w:val="28"/>
        </w:rPr>
        <w:t>
</w:t>
      </w:r>
      <w:r>
        <w:rPr>
          <w:rFonts w:ascii="Times New Roman"/>
          <w:b w:val="false"/>
          <w:i w:val="false"/>
          <w:color w:val="000000"/>
          <w:sz w:val="28"/>
        </w:rPr>
        <w:t>
      «14) кең таралған пайдалы қазбаларды барлауға немесе өндіруге және барлаумен немесе өндірумен байланысты емес жерасты құрылыстарын салуға және (немесе) пайдалануға арналған келісімшарттардың орындалуын және қолданысының тоқтатылуын қамтамасыз етеді;»;</w:t>
      </w:r>
      <w:r>
        <w:br/>
      </w:r>
      <w:r>
        <w:rPr>
          <w:rFonts w:ascii="Times New Roman"/>
          <w:b w:val="false"/>
          <w:i w:val="false"/>
          <w:color w:val="000000"/>
          <w:sz w:val="28"/>
        </w:rPr>
        <w:t>
</w:t>
      </w:r>
      <w:r>
        <w:rPr>
          <w:rFonts w:ascii="Times New Roman"/>
          <w:b w:val="false"/>
          <w:i w:val="false"/>
          <w:color w:val="000000"/>
          <w:sz w:val="28"/>
        </w:rPr>
        <w:t>
      «17) кең таралған пайдалы қазбаларды барлау мен өндіруге және барлаумен немесе өндірумен байланысты емес жерасты құрылыстарын салуға және (немесе) пайдалануға арналған келісімшарттардың қолданысын қайта бастау туралы шешімдер қабылдайды;</w:t>
      </w:r>
      <w:r>
        <w:br/>
      </w:r>
      <w:r>
        <w:rPr>
          <w:rFonts w:ascii="Times New Roman"/>
          <w:b w:val="false"/>
          <w:i w:val="false"/>
          <w:color w:val="000000"/>
          <w:sz w:val="28"/>
        </w:rPr>
        <w:t>
</w:t>
      </w:r>
      <w:r>
        <w:rPr>
          <w:rFonts w:ascii="Times New Roman"/>
          <w:b w:val="false"/>
          <w:i w:val="false"/>
          <w:color w:val="000000"/>
          <w:sz w:val="28"/>
        </w:rPr>
        <w:t>
      18) кең таралған пайдалы қазбалар және барлаумен немесе өндірумен байланысты емес жерасты құрылыстарын салу және (немесе) пайдалану бойынша келісімшарттық міндеттемелердің орындалуына мониторинг пен бақылауды жүзеге асырады;»;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35-бапта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баптың 5, 6, 9 және 10-тармақтарында көзделген жағдайларды қоспағанда, жер қойнауын пайдалану құқығын беру келiсiмшарт жасасу жолымен жүргiзiледi.»;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7) 45-баптың </w:t>
      </w:r>
      <w:r>
        <w:rPr>
          <w:rFonts w:ascii="Times New Roman"/>
          <w:b w:val="false"/>
          <w:i w:val="false"/>
          <w:color w:val="000000"/>
          <w:sz w:val="28"/>
        </w:rPr>
        <w:t>2-тармағы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57-бапта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«Барлаумен немесе өндiрумен байланысты емес жерасты құрылыстарын салуға және (немесе) пайдалануға жер қойнауын пайдалану құқығын беру бойынша тiкелей келiссөздердi облыстың, республикалық маңызы бар қаланың және астананың тиісінше жергiлiктi атқарушы органының жұмыс тобы жүргiзедi. Жұмыс тобы туралы ереженi және оның құрамын облыстың, республикалық маңызы бар қаланың және астананың тиісінше жергiлiктi атқарушы органы бекiтедi.»;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Осы баптың ережелерi кең таралған пайдалы қазбаларды барлауға немесе өндiруге, барлаумен немесе өндірумен байланысты емес жер асты құрылыстарын салуға және (немесе) пайдалануға жер қойнауын пайдалану құқығын беру бойынша тiкелей келiссөздердi жүргiзу кезiнде облыстың, республикалық маңызы бар қаланың және астананың жергiлiктi атқарушы органдарына қатысты қолданылады.»;</w:t>
      </w:r>
      <w:r>
        <w:br/>
      </w:r>
      <w:r>
        <w:rPr>
          <w:rFonts w:ascii="Times New Roman"/>
          <w:b w:val="false"/>
          <w:i w:val="false"/>
          <w:color w:val="000000"/>
          <w:sz w:val="28"/>
        </w:rPr>
        <w:t>
</w:t>
      </w:r>
      <w:r>
        <w:rPr>
          <w:rFonts w:ascii="Times New Roman"/>
          <w:b w:val="false"/>
          <w:i w:val="false"/>
          <w:color w:val="000000"/>
          <w:sz w:val="28"/>
        </w:rPr>
        <w:t>
      9) 85-баптың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Осы баптың 1-тармағының 2) және 3) тармақшаларында көзделген жағдайларда, iлеспе және (немесе) табиғи газды алау етiп жағуға Қазақстан Республикасының Үкiметi бекiткен әдiстеме бойынша есептелген нормативтер мен көлемдер шегiнде жер қойнауын пайдаланушы жобалау құжаттарын сақтаған жағдайда, мұнай және газ саласындағы уәкiлеттi органның жер қойнауын зерделеу мен пайдалану және өнеркәсiп қауiпсiздiгi жөнiндегi уәкiлеттi органдармен келiсiлген рұқсаты бойынша жол берiледi.»;</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95-бапта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«қоса берiлуге» деген сөздерден кейін «не тіркелуге»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4-тармақтағы</w:t>
      </w:r>
      <w:r>
        <w:rPr>
          <w:rFonts w:ascii="Times New Roman"/>
          <w:b w:val="false"/>
          <w:i w:val="false"/>
          <w:color w:val="000000"/>
          <w:sz w:val="28"/>
        </w:rPr>
        <w:t xml:space="preserve"> «жазбаша» деген сөз алып тасталсын;</w:t>
      </w:r>
      <w:r>
        <w:br/>
      </w:r>
      <w:r>
        <w:rPr>
          <w:rFonts w:ascii="Times New Roman"/>
          <w:b w:val="false"/>
          <w:i w:val="false"/>
          <w:color w:val="000000"/>
          <w:sz w:val="28"/>
        </w:rPr>
        <w:t>
</w:t>
      </w:r>
      <w:r>
        <w:rPr>
          <w:rFonts w:ascii="Times New Roman"/>
          <w:b w:val="false"/>
          <w:i w:val="false"/>
          <w:color w:val="000000"/>
          <w:sz w:val="28"/>
        </w:rPr>
        <w:t>
      11) 100-баптың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Теңiздегi ғылыми зерттеулер тек қана құзыретті органға зерттеулердің басталғандығы туралы хабарлама жасай отырып жүргiзiлуi мүмкін. Теңiздегi ғылыми зерттеулердi жүргiзудiң қағидаларын Қазақстан Республикасының Үкiметi бекiтедi.».</w:t>
      </w:r>
      <w:r>
        <w:br/>
      </w:r>
      <w:r>
        <w:rPr>
          <w:rFonts w:ascii="Times New Roman"/>
          <w:b w:val="false"/>
          <w:i w:val="false"/>
          <w:color w:val="000000"/>
          <w:sz w:val="28"/>
        </w:rPr>
        <w:t>
</w:t>
      </w:r>
      <w:r>
        <w:rPr>
          <w:rFonts w:ascii="Times New Roman"/>
          <w:b w:val="false"/>
          <w:i w:val="false"/>
          <w:color w:val="000000"/>
          <w:sz w:val="28"/>
        </w:rPr>
        <w:t>
      81. «Қазақстан Республикасының әуе кеңістігін пайдалану және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17-18, 113-құжат; 2011 ж., № 1, 2-құжат; № 5, 43-құжат; № 11, 102-құжат; 2012 ж., № 8, 64-құжат):</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19)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27)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53)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«50) азаматтық әуе кемелерiн жанар-жағармай материалдарымен қамтамасыз ету ұйымдарына қойылатын талаптарды бекiтедi;»;</w:t>
      </w:r>
      <w:r>
        <w:br/>
      </w:r>
      <w:r>
        <w:rPr>
          <w:rFonts w:ascii="Times New Roman"/>
          <w:b w:val="false"/>
          <w:i w:val="false"/>
          <w:color w:val="000000"/>
          <w:sz w:val="28"/>
        </w:rPr>
        <w:t>
</w:t>
      </w:r>
      <w:r>
        <w:rPr>
          <w:rFonts w:ascii="Times New Roman"/>
          <w:b w:val="false"/>
          <w:i w:val="false"/>
          <w:color w:val="000000"/>
          <w:sz w:val="28"/>
        </w:rPr>
        <w:t>
      «53) жолаушыларды, багажды, жүктер мен почта жөнелтiлiмдерiн тасымалдау бойынша қызметтер көрсету үшiн халықаралық авиамаршруттарға арналған конкурс өткiзу және халықаралық авиамаршруттарға куәлiктер беру қағидаларын бекiтедi;»;</w:t>
      </w:r>
      <w:r>
        <w:br/>
      </w:r>
      <w:r>
        <w:rPr>
          <w:rFonts w:ascii="Times New Roman"/>
          <w:b w:val="false"/>
          <w:i w:val="false"/>
          <w:color w:val="000000"/>
          <w:sz w:val="28"/>
        </w:rPr>
        <w:t>
</w:t>
      </w:r>
      <w:r>
        <w:rPr>
          <w:rFonts w:ascii="Times New Roman"/>
          <w:b w:val="false"/>
          <w:i w:val="false"/>
          <w:color w:val="000000"/>
          <w:sz w:val="28"/>
        </w:rPr>
        <w:t>
      мынадай мазмұндағы 53-1) және 54-1)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«53-1) авиакомпанияларға тұрақты ішкі коммерциялық әуемен тасымалдауларды орындауға рұқсат беру қағидаларын бекітеді;»;</w:t>
      </w:r>
      <w:r>
        <w:br/>
      </w:r>
      <w:r>
        <w:rPr>
          <w:rFonts w:ascii="Times New Roman"/>
          <w:b w:val="false"/>
          <w:i w:val="false"/>
          <w:color w:val="000000"/>
          <w:sz w:val="28"/>
        </w:rPr>
        <w:t>
</w:t>
      </w:r>
      <w:r>
        <w:rPr>
          <w:rFonts w:ascii="Times New Roman"/>
          <w:b w:val="false"/>
          <w:i w:val="false"/>
          <w:color w:val="000000"/>
          <w:sz w:val="28"/>
        </w:rPr>
        <w:t>
      «54-1) жолаушыларды, багажды, жүктер мен почта жөнелтiлiмдерiн тасымалдау бойынша қызметтер көрсету үшiн субсидияланатын авиамаршруттарға арналған конкурс өткізу және субсидияланатын авиамаршруттарға куәліктер беру қағидаларын бекітеді;»;</w:t>
      </w:r>
      <w:r>
        <w:br/>
      </w:r>
      <w:r>
        <w:rPr>
          <w:rFonts w:ascii="Times New Roman"/>
          <w:b w:val="false"/>
          <w:i w:val="false"/>
          <w:color w:val="000000"/>
          <w:sz w:val="28"/>
        </w:rPr>
        <w:t>
</w:t>
      </w:r>
      <w:r>
        <w:rPr>
          <w:rFonts w:ascii="Times New Roman"/>
          <w:b w:val="false"/>
          <w:i w:val="false"/>
          <w:color w:val="000000"/>
          <w:sz w:val="28"/>
        </w:rPr>
        <w:t>
      3) 14-баптың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39)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 азаматтық әуе кемелерiн пайдаланушыны сертификаттауды және оған сертификатты, авиациялық жұмыстарды орындау құқығына арналған куәлiктi, авиациялық оқу орталығының сертификатын, авиациялық техникаға техникалық қызмет көрсету және оны жөндеу жөнiндегi ұйымның сертификатын, үлгiлік сертификатын, әуеайлақтың (тiкұшақ айлағының) жарамдылығы сертификатын, азаматтық әуе кемесiнiң ұшуға жарамдылығы сертификатын, әуежайдың авиациялық қауiпсiздiк қызметiнiң қарап тексерулерiн ұйымдастыру жөнiндегi сертификатты, әуе кемесiнiң ұшуға жарамдылығының экспорттық сертификатын берудi жүзеге асырады;»;</w:t>
      </w:r>
      <w:r>
        <w:br/>
      </w:r>
      <w:r>
        <w:rPr>
          <w:rFonts w:ascii="Times New Roman"/>
          <w:b w:val="false"/>
          <w:i w:val="false"/>
          <w:color w:val="000000"/>
          <w:sz w:val="28"/>
        </w:rPr>
        <w:t>
</w:t>
      </w:r>
      <w:r>
        <w:rPr>
          <w:rFonts w:ascii="Times New Roman"/>
          <w:b w:val="false"/>
          <w:i w:val="false"/>
          <w:color w:val="000000"/>
          <w:sz w:val="28"/>
        </w:rPr>
        <w:t>
      «39) тексеру парақтарының нысандарын әзірлеп, бекітеді және тексерулер жүргізудің жартыжылдық жоспарларын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40) тармақша</w:t>
      </w:r>
      <w:r>
        <w:rPr>
          <w:rFonts w:ascii="Times New Roman"/>
          <w:b w:val="false"/>
          <w:i w:val="false"/>
          <w:color w:val="000000"/>
          <w:sz w:val="28"/>
        </w:rPr>
        <w:t xml:space="preserve"> «бойынша» деген сөзден кейін «міндетті» деген сөзбен толықтырылсын;</w:t>
      </w:r>
      <w:r>
        <w:br/>
      </w:r>
      <w:r>
        <w:rPr>
          <w:rFonts w:ascii="Times New Roman"/>
          <w:b w:val="false"/>
          <w:i w:val="false"/>
          <w:color w:val="000000"/>
          <w:sz w:val="28"/>
        </w:rPr>
        <w:t>
</w:t>
      </w:r>
      <w:r>
        <w:rPr>
          <w:rFonts w:ascii="Times New Roman"/>
          <w:b w:val="false"/>
          <w:i w:val="false"/>
          <w:color w:val="000000"/>
          <w:sz w:val="28"/>
        </w:rPr>
        <w:t>
      4) 35-баптың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Әуеайлақтардың метеорологиялық органдары ұшуды метеорологиялық қамтамасыз етудi Қазақстан Республикасының Үкіметі бекiткен Қазақстан Республикасының азаматтық авиациясын метеорологиялық қамтамасыз ету қағидаларына және Қазақстан Республикасының мемлекеттiк авиациясын метеорологиялық қамтамасыз ету қағидаларына сәйкес жүзеге асырады.»;</w:t>
      </w:r>
      <w:r>
        <w:br/>
      </w:r>
      <w:r>
        <w:rPr>
          <w:rFonts w:ascii="Times New Roman"/>
          <w:b w:val="false"/>
          <w:i w:val="false"/>
          <w:color w:val="000000"/>
          <w:sz w:val="28"/>
        </w:rPr>
        <w:t>
</w:t>
      </w:r>
      <w:r>
        <w:rPr>
          <w:rFonts w:ascii="Times New Roman"/>
          <w:b w:val="false"/>
          <w:i w:val="false"/>
          <w:color w:val="000000"/>
          <w:sz w:val="28"/>
        </w:rPr>
        <w:t>
      5) 54-баптың </w:t>
      </w:r>
      <w:r>
        <w:rPr>
          <w:rFonts w:ascii="Times New Roman"/>
          <w:b w:val="false"/>
          <w:i w:val="false"/>
          <w:color w:val="000000"/>
          <w:sz w:val="28"/>
        </w:rPr>
        <w:t>6-тармағы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6) 58-баптың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Ұшу қызметiнiң басшысы, ұшу қауiпсiздiгi жөнiндегi инспекцияның бастығы, инженерлiк-авиациялық қызмет басшысы азаматтық және эксперименттiк авиация ұйымдарының ұшу қауiпсiздiгiн қамтамасыз ететiн басшы қызметкерлерi болып танылады.»;</w:t>
      </w:r>
      <w:r>
        <w:br/>
      </w:r>
      <w:r>
        <w:rPr>
          <w:rFonts w:ascii="Times New Roman"/>
          <w:b w:val="false"/>
          <w:i w:val="false"/>
          <w:color w:val="000000"/>
          <w:sz w:val="28"/>
        </w:rPr>
        <w:t>
</w:t>
      </w:r>
      <w:r>
        <w:rPr>
          <w:rFonts w:ascii="Times New Roman"/>
          <w:b w:val="false"/>
          <w:i w:val="false"/>
          <w:color w:val="000000"/>
          <w:sz w:val="28"/>
        </w:rPr>
        <w:t>
      7) 66-баптың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Сыныпталған әуеайлақты (тiкұшақ айлағын) пайдалануға әуеайлақты (тiкұшақ айлағын) пайдаланушы оның жарамдылығы туралы сертификатты алғаннан кейiн және азаматтық авиация саласындағы уәкілетті органға әуеайлақты (тiкұшақ айлағын) ашу туралы хабарлама жасалғаннан кейiн рұқсат етiледi.»;</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67-бап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«67-бап. Әуеайлақтарды (тiкұшақ айлақтарын) есепке алу</w:t>
      </w:r>
      <w:r>
        <w:br/>
      </w:r>
      <w:r>
        <w:rPr>
          <w:rFonts w:ascii="Times New Roman"/>
          <w:b w:val="false"/>
          <w:i w:val="false"/>
          <w:color w:val="000000"/>
          <w:sz w:val="28"/>
        </w:rPr>
        <w:t>
</w:t>
      </w:r>
      <w:r>
        <w:rPr>
          <w:rFonts w:ascii="Times New Roman"/>
          <w:b w:val="false"/>
          <w:i w:val="false"/>
          <w:color w:val="000000"/>
          <w:sz w:val="28"/>
        </w:rPr>
        <w:t>
      1. Сыныпталмайтын және уақытша әуеайлақтардан (тiкұшақ айлақтарынан) басқа, азаматтық авиация мақсатында пайдаланылатын әуеайлақтар (тiкұшақ айлақтары) азаматтық авиация әуеайлақтарының (тiкұшақ айлақтарының) тiзiлiмiнде есепке алынуға жатады.</w:t>
      </w:r>
      <w:r>
        <w:br/>
      </w:r>
      <w:r>
        <w:rPr>
          <w:rFonts w:ascii="Times New Roman"/>
          <w:b w:val="false"/>
          <w:i w:val="false"/>
          <w:color w:val="000000"/>
          <w:sz w:val="28"/>
        </w:rPr>
        <w:t>
</w:t>
      </w:r>
      <w:r>
        <w:rPr>
          <w:rFonts w:ascii="Times New Roman"/>
          <w:b w:val="false"/>
          <w:i w:val="false"/>
          <w:color w:val="000000"/>
          <w:sz w:val="28"/>
        </w:rPr>
        <w:t>
      Азаматтық авиация ұйымдары әуеайлақтарды (тiкұшақ айлақтарын) ашқан кезде азаматтық авиация саласындағы уәкiлеттi органға:</w:t>
      </w:r>
      <w:r>
        <w:br/>
      </w:r>
      <w:r>
        <w:rPr>
          <w:rFonts w:ascii="Times New Roman"/>
          <w:b w:val="false"/>
          <w:i w:val="false"/>
          <w:color w:val="000000"/>
          <w:sz w:val="28"/>
        </w:rPr>
        <w:t>
</w:t>
      </w:r>
      <w:r>
        <w:rPr>
          <w:rFonts w:ascii="Times New Roman"/>
          <w:b w:val="false"/>
          <w:i w:val="false"/>
          <w:color w:val="000000"/>
          <w:sz w:val="28"/>
        </w:rPr>
        <w:t>
      1) әуеайлақ (тiкұшақ айлағы) орналасқан жер учаскесiне немесе басқа объектiге құқық туралы (жердi тұрақты немесе уақытша өтеулі пайдалану) құқық белгiлейтiн құжаттың көшiрмесiн;</w:t>
      </w:r>
      <w:r>
        <w:br/>
      </w:r>
      <w:r>
        <w:rPr>
          <w:rFonts w:ascii="Times New Roman"/>
          <w:b w:val="false"/>
          <w:i w:val="false"/>
          <w:color w:val="000000"/>
          <w:sz w:val="28"/>
        </w:rPr>
        <w:t>
</w:t>
      </w:r>
      <w:r>
        <w:rPr>
          <w:rFonts w:ascii="Times New Roman"/>
          <w:b w:val="false"/>
          <w:i w:val="false"/>
          <w:color w:val="000000"/>
          <w:sz w:val="28"/>
        </w:rPr>
        <w:t>
      2) әуеайлаққа (тiкұшақ айлағына) меншiк құқығын немесе иелену құқығын растайтын құжаттардың (сатып алу-сату шарты, қабылдау-беру актiсi, теңгерiмге беру туралы бұйрық, меншiк, мүлiктiк жалдау, сенiмгерлiк басқару құқығы және т. б.) көшiрмелерiн;</w:t>
      </w:r>
      <w:r>
        <w:br/>
      </w:r>
      <w:r>
        <w:rPr>
          <w:rFonts w:ascii="Times New Roman"/>
          <w:b w:val="false"/>
          <w:i w:val="false"/>
          <w:color w:val="000000"/>
          <w:sz w:val="28"/>
        </w:rPr>
        <w:t>
</w:t>
      </w:r>
      <w:r>
        <w:rPr>
          <w:rFonts w:ascii="Times New Roman"/>
          <w:b w:val="false"/>
          <w:i w:val="false"/>
          <w:color w:val="000000"/>
          <w:sz w:val="28"/>
        </w:rPr>
        <w:t>
      3) әуеайлақтың (тiкұшақ айлағының) техникалық сипаттамалары, географиялық координаттары мен орналасқан орны (елдi мекен) туралы ақпаратты қоса бере отырып, өтiнiш жолдайды.</w:t>
      </w:r>
      <w:r>
        <w:br/>
      </w:r>
      <w:r>
        <w:rPr>
          <w:rFonts w:ascii="Times New Roman"/>
          <w:b w:val="false"/>
          <w:i w:val="false"/>
          <w:color w:val="000000"/>
          <w:sz w:val="28"/>
        </w:rPr>
        <w:t>
</w:t>
      </w:r>
      <w:r>
        <w:rPr>
          <w:rFonts w:ascii="Times New Roman"/>
          <w:b w:val="false"/>
          <w:i w:val="false"/>
          <w:color w:val="000000"/>
          <w:sz w:val="28"/>
        </w:rPr>
        <w:t>
      Азаматтық авиация саласындағы уәкiлеттi органда әуеайлақтардың (тiкұшақ айлақтарының) жабылуы азаматтық авиация ұйымының өтiнiшi бойынша жүзеге асырылады.</w:t>
      </w:r>
      <w:r>
        <w:br/>
      </w:r>
      <w:r>
        <w:rPr>
          <w:rFonts w:ascii="Times New Roman"/>
          <w:b w:val="false"/>
          <w:i w:val="false"/>
          <w:color w:val="000000"/>
          <w:sz w:val="28"/>
        </w:rPr>
        <w:t>
</w:t>
      </w:r>
      <w:r>
        <w:rPr>
          <w:rFonts w:ascii="Times New Roman"/>
          <w:b w:val="false"/>
          <w:i w:val="false"/>
          <w:color w:val="000000"/>
          <w:sz w:val="28"/>
        </w:rPr>
        <w:t>
      2. Азаматтық авиация әуеайлақтарын (тiкұшақ айлақтарын), бiрлесiп пайдаланылатын және бiрлесiп орналастырылатын әуеайлақтарды есепке алуды азаматтық авиация саласындағы уәкiлеттi орган жүзеге асырады.</w:t>
      </w:r>
      <w:r>
        <w:br/>
      </w:r>
      <w:r>
        <w:rPr>
          <w:rFonts w:ascii="Times New Roman"/>
          <w:b w:val="false"/>
          <w:i w:val="false"/>
          <w:color w:val="000000"/>
          <w:sz w:val="28"/>
        </w:rPr>
        <w:t>
</w:t>
      </w:r>
      <w:r>
        <w:rPr>
          <w:rFonts w:ascii="Times New Roman"/>
          <w:b w:val="false"/>
          <w:i w:val="false"/>
          <w:color w:val="000000"/>
          <w:sz w:val="28"/>
        </w:rPr>
        <w:t>
      3. Пайдаланушылар сыныпталмайтын және уақытша әуеайлақтарды (тiкұшақ айлақтарын), қону алаңдарын азаматтық және мемлекеттiк авиация салаларындағы уәкiлеттi органдар айқындаған тәртiппен есепке алуға тиiс.»;</w:t>
      </w:r>
      <w:r>
        <w:br/>
      </w:r>
      <w:r>
        <w:rPr>
          <w:rFonts w:ascii="Times New Roman"/>
          <w:b w:val="false"/>
          <w:i w:val="false"/>
          <w:color w:val="000000"/>
          <w:sz w:val="28"/>
        </w:rPr>
        <w:t>
</w:t>
      </w:r>
      <w:r>
        <w:rPr>
          <w:rFonts w:ascii="Times New Roman"/>
          <w:b w:val="false"/>
          <w:i w:val="false"/>
          <w:color w:val="000000"/>
          <w:sz w:val="28"/>
        </w:rPr>
        <w:t>
      9) 79-баптың </w:t>
      </w:r>
      <w:r>
        <w:rPr>
          <w:rFonts w:ascii="Times New Roman"/>
          <w:b w:val="false"/>
          <w:i w:val="false"/>
          <w:color w:val="000000"/>
          <w:sz w:val="28"/>
        </w:rPr>
        <w:t>2-тармағының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«Авиакомпанияларды тұрақты ішкі коммерциялық әуемен тасымалдауларды орындауға рұқсат ету қағидаларында белгіленген біліктілік талаптарына сай авиакомпанияларға ішкі тұрақты коммерциялық әуемен тасымалдауларды орындауға рұқсат етіледі.»;</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80-баптың</w:t>
      </w:r>
      <w:r>
        <w:rPr>
          <w:rFonts w:ascii="Times New Roman"/>
          <w:b w:val="false"/>
          <w:i w:val="false"/>
          <w:color w:val="000000"/>
          <w:sz w:val="28"/>
        </w:rPr>
        <w:t xml:space="preserve"> тақырыбы және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«80-бап. Тұрақты әуемен тасымалдаулар үшiн халықаралық және</w:t>
      </w:r>
      <w:r>
        <w:br/>
      </w:r>
      <w:r>
        <w:rPr>
          <w:rFonts w:ascii="Times New Roman"/>
          <w:b w:val="false"/>
          <w:i w:val="false"/>
          <w:color w:val="000000"/>
          <w:sz w:val="28"/>
        </w:rPr>
        <w:t>
               субсидияланатын авиамаршруттарды бөлу</w:t>
      </w:r>
      <w:r>
        <w:br/>
      </w:r>
      <w:r>
        <w:rPr>
          <w:rFonts w:ascii="Times New Roman"/>
          <w:b w:val="false"/>
          <w:i w:val="false"/>
          <w:color w:val="000000"/>
          <w:sz w:val="28"/>
        </w:rPr>
        <w:t>
</w:t>
      </w:r>
      <w:r>
        <w:rPr>
          <w:rFonts w:ascii="Times New Roman"/>
          <w:b w:val="false"/>
          <w:i w:val="false"/>
          <w:color w:val="000000"/>
          <w:sz w:val="28"/>
        </w:rPr>
        <w:t>
      1. Қазақстан Республикасының авиакомпаниялары арасында тұрақты әуемен тасымалдауларды жүзеге асыруға арналған халықаралық және субсидияланатын авиамаршруттарды бөлудi азаматтық авиация саласындағы уәкiлеттi орган конкурстық негiзде жүргiзедi. Конкурс жеңiмпаздарына авиамаршрутқа арналған куәлiктер берiледi.</w:t>
      </w:r>
      <w:r>
        <w:br/>
      </w:r>
      <w:r>
        <w:rPr>
          <w:rFonts w:ascii="Times New Roman"/>
          <w:b w:val="false"/>
          <w:i w:val="false"/>
          <w:color w:val="000000"/>
          <w:sz w:val="28"/>
        </w:rPr>
        <w:t>
</w:t>
      </w:r>
      <w:r>
        <w:rPr>
          <w:rFonts w:ascii="Times New Roman"/>
          <w:b w:val="false"/>
          <w:i w:val="false"/>
          <w:color w:val="000000"/>
          <w:sz w:val="28"/>
        </w:rPr>
        <w:t>
      Конкурсқа жолаушыларды, багажды, жүктер мен почта жөнелтiлiмдерiн тасымалдау бойынша халықаралық авиамаршрутқа конкурс өткiзу және авиамаршруттарға куәлiктер беру қағидаларында, сондай-ақ субсидияланатын авиамаршрутқа конкурс өткiзу және жолаушыларды, багажды, жүктер мен почта жөнелтiлiмдерiн тасымалдау бойынша авиамаршруттарға куәлiктер беру қағидаларында белгiленген бiлiктiлiк талаптарына сай келетін авиакомпаниялар жіберіледі.»;</w:t>
      </w:r>
      <w:r>
        <w:br/>
      </w:r>
      <w:r>
        <w:rPr>
          <w:rFonts w:ascii="Times New Roman"/>
          <w:b w:val="false"/>
          <w:i w:val="false"/>
          <w:color w:val="000000"/>
          <w:sz w:val="28"/>
        </w:rPr>
        <w:t>
</w:t>
      </w:r>
      <w:r>
        <w:rPr>
          <w:rFonts w:ascii="Times New Roman"/>
          <w:b w:val="false"/>
          <w:i w:val="false"/>
          <w:color w:val="000000"/>
          <w:sz w:val="28"/>
        </w:rPr>
        <w:t>
      «4. Авиакомпаниядан халықаралық немесе субсидияланатын авиамаршрутқа арналған куәлiктi қайтарып алған кезде куәлiк конкурстық ұсынысы жеңiмпаздан (жеңiмпаздардан) кейiн үздiк деп танылған конкурстың басқа қатысушысына берiледi.</w:t>
      </w:r>
      <w:r>
        <w:br/>
      </w:r>
      <w:r>
        <w:rPr>
          <w:rFonts w:ascii="Times New Roman"/>
          <w:b w:val="false"/>
          <w:i w:val="false"/>
          <w:color w:val="000000"/>
          <w:sz w:val="28"/>
        </w:rPr>
        <w:t>
</w:t>
      </w:r>
      <w:r>
        <w:rPr>
          <w:rFonts w:ascii="Times New Roman"/>
          <w:b w:val="false"/>
          <w:i w:val="false"/>
          <w:color w:val="000000"/>
          <w:sz w:val="28"/>
        </w:rPr>
        <w:t>
      5. Халықтың әуе қатынасына қажеттiлігiн қанағаттандыру үшiн азаматтық авиация саласындағы уәкiлеттi орган авиамаршруттарды бөлу жөнiндегi конкурстар аралығындағы кезеңде қажеттiгi туындаған авиамаршрутты пайдалану үшiн авиамаршруттарды бөлу жөнiндегi конкурсты өткiзбей-ақ авиакомпанияға халықаралық немесе субсидияланатын авиамаршрутқа арналған куәлiктi беруге құқылы.</w:t>
      </w:r>
      <w:r>
        <w:br/>
      </w:r>
      <w:r>
        <w:rPr>
          <w:rFonts w:ascii="Times New Roman"/>
          <w:b w:val="false"/>
          <w:i w:val="false"/>
          <w:color w:val="000000"/>
          <w:sz w:val="28"/>
        </w:rPr>
        <w:t>
</w:t>
      </w:r>
      <w:r>
        <w:rPr>
          <w:rFonts w:ascii="Times New Roman"/>
          <w:b w:val="false"/>
          <w:i w:val="false"/>
          <w:color w:val="000000"/>
          <w:sz w:val="28"/>
        </w:rPr>
        <w:t>
      Пайдалану қажеттiгi конкурстар аралығындағы кезеңде туындаған халықаралық немесе субсидияланатын авиамаршрутты бөлген кезде жолаушыларды, багажды, жүктер мен почта жөнелтiлiмдерiн тасымалдау бойынша халықаралық авиамаршрутқа конкурс өткiзу және авиамаршруттарға куәлiктер беру қағидаларында, сондай-ақ жолаушыларды, багажды, жүктер мен почта жөнелтiлiмдерiн тасымалдау бойынша субсидияланатын авиамаршрутқа конкурс өткiзу және авиамаршруттарға куәлiктер беру қағидаларында көзделген бiлiктiлiк талаптарына авиакомпания сай келген жағдайда, өтiнiм берген барлық авиакомпанияларға куәлік берiледi.».</w:t>
      </w:r>
      <w:r>
        <w:br/>
      </w:r>
      <w:r>
        <w:rPr>
          <w:rFonts w:ascii="Times New Roman"/>
          <w:b w:val="false"/>
          <w:i w:val="false"/>
          <w:color w:val="000000"/>
          <w:sz w:val="28"/>
        </w:rPr>
        <w:t>
</w:t>
      </w:r>
      <w:r>
        <w:rPr>
          <w:rFonts w:ascii="Times New Roman"/>
          <w:b w:val="false"/>
          <w:i w:val="false"/>
          <w:color w:val="000000"/>
          <w:sz w:val="28"/>
        </w:rPr>
        <w:t>
      82. «Биоотын өндiрiсiн және айналымын мемлекеттiк реттеу туралы» 2010 жылғы 15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22, 127-құжат; 2011 ж., № 1, 2-құжат):</w:t>
      </w:r>
      <w:r>
        <w:br/>
      </w:r>
      <w:r>
        <w:rPr>
          <w:rFonts w:ascii="Times New Roman"/>
          <w:b w:val="false"/>
          <w:i w:val="false"/>
          <w:color w:val="000000"/>
          <w:sz w:val="28"/>
        </w:rPr>
        <w:t>
</w:t>
      </w:r>
      <w:r>
        <w:rPr>
          <w:rFonts w:ascii="Times New Roman"/>
          <w:b w:val="false"/>
          <w:i w:val="false"/>
          <w:color w:val="000000"/>
          <w:sz w:val="28"/>
        </w:rPr>
        <w:t>
      1) 5-баптың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«Қазақстан Республикасындағы мемлекеттiк бақылау және қадағалау туралы» Қазақстан Республикасының Заңына сәйкес міндетті ведомстволық есептiлiктiң, тексеру парақтарының нысандарын, тәуекел дәрежесiн бағалау өлшемдерін, тексерулер жүргізудің жартыжылдық жоспарларын әзiрлейдi және бекiтедi;»;</w:t>
      </w:r>
      <w:r>
        <w:br/>
      </w:r>
      <w:r>
        <w:rPr>
          <w:rFonts w:ascii="Times New Roman"/>
          <w:b w:val="false"/>
          <w:i w:val="false"/>
          <w:color w:val="000000"/>
          <w:sz w:val="28"/>
        </w:rPr>
        <w:t>
</w:t>
      </w:r>
      <w:r>
        <w:rPr>
          <w:rFonts w:ascii="Times New Roman"/>
          <w:b w:val="false"/>
          <w:i w:val="false"/>
          <w:color w:val="000000"/>
          <w:sz w:val="28"/>
        </w:rPr>
        <w:t>
      3) 7-баптың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«Қазақстан Республикасындағы мемлекеттiк бақылау және қадағалау туралы» Қазақстан Республикасының Заңына сәйкес міндетті ведомстволық есептiлiктiң, тексеру парақтарының нысандарын, тәуекел дәрежесiн бағалау өлшемдерін, тексерулер жүргізудің жартыжылдық жоспарларын әзiрлейдi және бекiтедi;»;</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8-бап</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83.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 1-құжат; № 2, 26-құжат; № 11, 102-құжат; № 15, 120-құжат; 2012 ж., № 1, 5-құжат; № 2, 9, 14-құжаттар; № 3, 21, 25, 27-құжаттар; № 8, 64-құжат; 2012 жылғы 23 маусымда «Егемен Қазақстан» және «Казахстанская правда» газеттерінде жарияланған «Қазақстан Республикасының кейбір заңнамалық актілеріне заңсыз жолмен алынған кірістерді заңдастыруға (жылыстатуға) және терроризмді қаржыландыруға және ақшаны қолма-қол ақшаға айналдыруға қарсы іс-қимыл мәселелері бойынша өзгерістер мен толықтырулар енгізу туралы» 2012 жылғы 21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2012 жылғы 23 маусымда «Егемен Қазақстан» және «Казахстанская правда» газеттерінде жарияланған «Қазақстан Республикасының кейбір заңнамалық актілеріне магистральдық құбыр және салық салу мәселелері бойынша өзгерістер мен толықтырулар енгізу туралы» 2012 жылғы 22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10-баптың </w:t>
      </w:r>
      <w:r>
        <w:rPr>
          <w:rFonts w:ascii="Times New Roman"/>
          <w:b w:val="false"/>
          <w:i w:val="false"/>
          <w:color w:val="000000"/>
          <w:sz w:val="28"/>
        </w:rPr>
        <w:t>3-тармағында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үшінші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«егер объектінің (субъектінің) орналасқан жері бойынша оған барғанға дейін бір тәулік бұрын құқықтық статистика және арнайы есепке алу жөніндегі органдарға міндетті түрде хабарлама жасай отырып, рұқсат беру құжаттарын (рәсімдерін) алумен (өтумен) байланысты болған;»;</w:t>
      </w:r>
      <w:r>
        <w:br/>
      </w:r>
      <w:r>
        <w:rPr>
          <w:rFonts w:ascii="Times New Roman"/>
          <w:b w:val="false"/>
          <w:i w:val="false"/>
          <w:color w:val="000000"/>
          <w:sz w:val="28"/>
        </w:rPr>
        <w:t>
</w:t>
      </w:r>
      <w:r>
        <w:rPr>
          <w:rFonts w:ascii="Times New Roman"/>
          <w:b w:val="false"/>
          <w:i w:val="false"/>
          <w:color w:val="000000"/>
          <w:sz w:val="28"/>
        </w:rPr>
        <w:t>
      бесінші абзацтағы «бақылау жағдайларын қоспағанда, бақылаудың және қадағалаудың өзге де нысандарын қажеттiлiк пен жеткiлiктiлiк қағидаттарына сәйкес бақылау объектiлерiне (субъектiлерiне) бармай жүргiзедi.» деген сөздер «бақылау;» деген сөзбен ауыстырылып, мынадай мазмұндағы алтыншы және жетінші абзацтармен толықтырылсын:</w:t>
      </w:r>
      <w:r>
        <w:br/>
      </w:r>
      <w:r>
        <w:rPr>
          <w:rFonts w:ascii="Times New Roman"/>
          <w:b w:val="false"/>
          <w:i w:val="false"/>
          <w:color w:val="000000"/>
          <w:sz w:val="28"/>
        </w:rPr>
        <w:t>
</w:t>
      </w:r>
      <w:r>
        <w:rPr>
          <w:rFonts w:ascii="Times New Roman"/>
          <w:b w:val="false"/>
          <w:i w:val="false"/>
          <w:color w:val="000000"/>
          <w:sz w:val="28"/>
        </w:rPr>
        <w:t>
      «ішкі істер органдарының Қазақстан Республикасында қару мен оның патрондары айналымы қағидаларын сақтау мәселелері бойынша бақылауды жүзеге асыруы;</w:t>
      </w:r>
      <w:r>
        <w:br/>
      </w:r>
      <w:r>
        <w:rPr>
          <w:rFonts w:ascii="Times New Roman"/>
          <w:b w:val="false"/>
          <w:i w:val="false"/>
          <w:color w:val="000000"/>
          <w:sz w:val="28"/>
        </w:rPr>
        <w:t>
</w:t>
      </w:r>
      <w:r>
        <w:rPr>
          <w:rFonts w:ascii="Times New Roman"/>
          <w:b w:val="false"/>
          <w:i w:val="false"/>
          <w:color w:val="000000"/>
          <w:sz w:val="28"/>
        </w:rPr>
        <w:t>
      арнаулы әлеуметтік қызметтер көрсету стандарттарын сақтау бойынша бақылауды жүзеге асыру жағдайларын қоспағанда, бақылаудың және қадағалаудың өзге де нысандарын қажеттiлiк пен жеткiлiктiлiк қағидаттарына сәйкес бақылау объектiлерiне (субъектiлерiне) бармай жүргiзедi.»;</w:t>
      </w:r>
      <w:r>
        <w:br/>
      </w:r>
      <w:r>
        <w:rPr>
          <w:rFonts w:ascii="Times New Roman"/>
          <w:b w:val="false"/>
          <w:i w:val="false"/>
          <w:color w:val="000000"/>
          <w:sz w:val="28"/>
        </w:rPr>
        <w:t>
</w:t>
      </w:r>
      <w:r>
        <w:rPr>
          <w:rFonts w:ascii="Times New Roman"/>
          <w:b w:val="false"/>
          <w:i w:val="false"/>
          <w:color w:val="000000"/>
          <w:sz w:val="28"/>
        </w:rPr>
        <w:t>
      2) 12-баптың </w:t>
      </w:r>
      <w:r>
        <w:rPr>
          <w:rFonts w:ascii="Times New Roman"/>
          <w:b w:val="false"/>
          <w:i w:val="false"/>
          <w:color w:val="000000"/>
          <w:sz w:val="28"/>
        </w:rPr>
        <w:t>3-тармағында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12)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Қазақстан Республикасының ішкі су көлігі және сауда мақсатында теңізде жүзу туралы заңдарына сәйкес кемелерді қауіпсіз пайдалану жөніндегі талаптардың орындалуын бақылауға және қадағалауға;»;</w:t>
      </w:r>
      <w:r>
        <w:br/>
      </w:r>
      <w:r>
        <w:rPr>
          <w:rFonts w:ascii="Times New Roman"/>
          <w:b w:val="false"/>
          <w:i w:val="false"/>
          <w:color w:val="000000"/>
          <w:sz w:val="28"/>
        </w:rPr>
        <w:t>
</w:t>
      </w:r>
      <w:r>
        <w:rPr>
          <w:rFonts w:ascii="Times New Roman"/>
          <w:b w:val="false"/>
          <w:i w:val="false"/>
          <w:color w:val="000000"/>
          <w:sz w:val="28"/>
        </w:rPr>
        <w:t>
      «12) акцизделетін тауарлардың жекелеген түрлерін өндіруді жүзеге асыратын субъектінің аумағында Қазақстан Республикасының салық заңнамасына сәйкес орнатылған акциздік бекеттер арқылы бақылауға, сондай-ақ этил спирті мен алкоголь өнімін өндіруді жүзеге асыратын ұйымдарда этил спирті мен алкоголь өніміне бақылау есебінің жүргізілуіне;»;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 тармақшадағы</w:t>
      </w:r>
      <w:r>
        <w:rPr>
          <w:rFonts w:ascii="Times New Roman"/>
          <w:b w:val="false"/>
          <w:i w:val="false"/>
          <w:color w:val="000000"/>
          <w:sz w:val="28"/>
        </w:rPr>
        <w:t xml:space="preserve"> «сақтауға байланысты бақылау мен қадағалауды жүзеге асыруға қолданылмайды.» деген сөздер «сақтауға;» деген сөзбен ауыстырылып, мынадай мазмұндағы 19), 20) және 21)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«19) жол бойындағы жолаушылар поездарында жолаушыларды, багажды және жүк-багажды тасымалдау қағидаларының сақталуын бақылауға;</w:t>
      </w:r>
      <w:r>
        <w:br/>
      </w:r>
      <w:r>
        <w:rPr>
          <w:rFonts w:ascii="Times New Roman"/>
          <w:b w:val="false"/>
          <w:i w:val="false"/>
          <w:color w:val="000000"/>
          <w:sz w:val="28"/>
        </w:rPr>
        <w:t>
</w:t>
      </w:r>
      <w:r>
        <w:rPr>
          <w:rFonts w:ascii="Times New Roman"/>
          <w:b w:val="false"/>
          <w:i w:val="false"/>
          <w:color w:val="000000"/>
          <w:sz w:val="28"/>
        </w:rPr>
        <w:t>
      20) жергілікті атқарушы орган белгілеген орындардан тыс жерде сауда жасауға;</w:t>
      </w:r>
      <w:r>
        <w:br/>
      </w:r>
      <w:r>
        <w:rPr>
          <w:rFonts w:ascii="Times New Roman"/>
          <w:b w:val="false"/>
          <w:i w:val="false"/>
          <w:color w:val="000000"/>
          <w:sz w:val="28"/>
        </w:rPr>
        <w:t>
</w:t>
      </w:r>
      <w:r>
        <w:rPr>
          <w:rFonts w:ascii="Times New Roman"/>
          <w:b w:val="false"/>
          <w:i w:val="false"/>
          <w:color w:val="000000"/>
          <w:sz w:val="28"/>
        </w:rPr>
        <w:t>
      21) орталық мемлекеттік органдардың, мәслихаттардың және әкімдіктердің нормативтік құқықтық актілерді мемлекеттік тіркеу, сондай-ақ нормативтік құқықтық актілерді ресми жариялау талаптарын сақтауына байланысты бақылауды және қадағалауды жүзеге асыруға қолданылмайды.»;</w:t>
      </w:r>
      <w:r>
        <w:br/>
      </w:r>
      <w:r>
        <w:rPr>
          <w:rFonts w:ascii="Times New Roman"/>
          <w:b w:val="false"/>
          <w:i w:val="false"/>
          <w:color w:val="000000"/>
          <w:sz w:val="28"/>
        </w:rPr>
        <w:t>
</w:t>
      </w:r>
      <w:r>
        <w:rPr>
          <w:rFonts w:ascii="Times New Roman"/>
          <w:b w:val="false"/>
          <w:i w:val="false"/>
          <w:color w:val="000000"/>
          <w:sz w:val="28"/>
        </w:rPr>
        <w:t>
      3) 13-баптың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2) және 3)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санитариялық-эпидемиологиялық бақылау саласында:</w:t>
      </w:r>
      <w:r>
        <w:br/>
      </w:r>
      <w:r>
        <w:rPr>
          <w:rFonts w:ascii="Times New Roman"/>
          <w:b w:val="false"/>
          <w:i w:val="false"/>
          <w:color w:val="000000"/>
          <w:sz w:val="28"/>
        </w:rPr>
        <w:t>
</w:t>
      </w:r>
      <w:r>
        <w:rPr>
          <w:rFonts w:ascii="Times New Roman"/>
          <w:b w:val="false"/>
          <w:i w:val="false"/>
          <w:color w:val="000000"/>
          <w:sz w:val="28"/>
        </w:rPr>
        <w:t>
      жоғары тәуекел дәрежесі кезінде – тоқсанына бір реттен;</w:t>
      </w:r>
      <w:r>
        <w:br/>
      </w:r>
      <w:r>
        <w:rPr>
          <w:rFonts w:ascii="Times New Roman"/>
          <w:b w:val="false"/>
          <w:i w:val="false"/>
          <w:color w:val="000000"/>
          <w:sz w:val="28"/>
        </w:rPr>
        <w:t>
</w:t>
      </w:r>
      <w:r>
        <w:rPr>
          <w:rFonts w:ascii="Times New Roman"/>
          <w:b w:val="false"/>
          <w:i w:val="false"/>
          <w:color w:val="000000"/>
          <w:sz w:val="28"/>
        </w:rPr>
        <w:t>
      орташа тәуекел дәрежесі кезінде – жарты жылда бір реттен;</w:t>
      </w:r>
      <w:r>
        <w:br/>
      </w:r>
      <w:r>
        <w:rPr>
          <w:rFonts w:ascii="Times New Roman"/>
          <w:b w:val="false"/>
          <w:i w:val="false"/>
          <w:color w:val="000000"/>
          <w:sz w:val="28"/>
        </w:rPr>
        <w:t>
</w:t>
      </w:r>
      <w:r>
        <w:rPr>
          <w:rFonts w:ascii="Times New Roman"/>
          <w:b w:val="false"/>
          <w:i w:val="false"/>
          <w:color w:val="000000"/>
          <w:sz w:val="28"/>
        </w:rPr>
        <w:t>
      болмашы тәуекел дәрежесі кезінде – жылына бір реттен;</w:t>
      </w:r>
      <w:r>
        <w:br/>
      </w:r>
      <w:r>
        <w:rPr>
          <w:rFonts w:ascii="Times New Roman"/>
          <w:b w:val="false"/>
          <w:i w:val="false"/>
          <w:color w:val="000000"/>
          <w:sz w:val="28"/>
        </w:rPr>
        <w:t>
</w:t>
      </w:r>
      <w:r>
        <w:rPr>
          <w:rFonts w:ascii="Times New Roman"/>
          <w:b w:val="false"/>
          <w:i w:val="false"/>
          <w:color w:val="000000"/>
          <w:sz w:val="28"/>
        </w:rPr>
        <w:t>
      3) сәулет, қала құрылысы және құрылыс саласында:</w:t>
      </w:r>
      <w:r>
        <w:br/>
      </w:r>
      <w:r>
        <w:rPr>
          <w:rFonts w:ascii="Times New Roman"/>
          <w:b w:val="false"/>
          <w:i w:val="false"/>
          <w:color w:val="000000"/>
          <w:sz w:val="28"/>
        </w:rPr>
        <w:t>
</w:t>
      </w:r>
      <w:r>
        <w:rPr>
          <w:rFonts w:ascii="Times New Roman"/>
          <w:b w:val="false"/>
          <w:i w:val="false"/>
          <w:color w:val="000000"/>
          <w:sz w:val="28"/>
        </w:rPr>
        <w:t>
      жоғары тәуекел дәрежесі кезінде – жарты жылда бір реттен;</w:t>
      </w:r>
      <w:r>
        <w:br/>
      </w:r>
      <w:r>
        <w:rPr>
          <w:rFonts w:ascii="Times New Roman"/>
          <w:b w:val="false"/>
          <w:i w:val="false"/>
          <w:color w:val="000000"/>
          <w:sz w:val="28"/>
        </w:rPr>
        <w:t>
</w:t>
      </w:r>
      <w:r>
        <w:rPr>
          <w:rFonts w:ascii="Times New Roman"/>
          <w:b w:val="false"/>
          <w:i w:val="false"/>
          <w:color w:val="000000"/>
          <w:sz w:val="28"/>
        </w:rPr>
        <w:t>
      орташа тәуекел дәрежесі кезінде – жылына бір реттен;</w:t>
      </w:r>
      <w:r>
        <w:br/>
      </w:r>
      <w:r>
        <w:rPr>
          <w:rFonts w:ascii="Times New Roman"/>
          <w:b w:val="false"/>
          <w:i w:val="false"/>
          <w:color w:val="000000"/>
          <w:sz w:val="28"/>
        </w:rPr>
        <w:t>
</w:t>
      </w:r>
      <w:r>
        <w:rPr>
          <w:rFonts w:ascii="Times New Roman"/>
          <w:b w:val="false"/>
          <w:i w:val="false"/>
          <w:color w:val="000000"/>
          <w:sz w:val="28"/>
        </w:rPr>
        <w:t>
      болмашы тәуекел дәрежесі кезінде – үш жылда бір реттен жиі болмауға тиіс.»;</w:t>
      </w:r>
      <w:r>
        <w:br/>
      </w:r>
      <w:r>
        <w:rPr>
          <w:rFonts w:ascii="Times New Roman"/>
          <w:b w:val="false"/>
          <w:i w:val="false"/>
          <w:color w:val="000000"/>
          <w:sz w:val="28"/>
        </w:rPr>
        <w:t>
</w:t>
      </w:r>
      <w:r>
        <w:rPr>
          <w:rFonts w:ascii="Times New Roman"/>
          <w:b w:val="false"/>
          <w:i w:val="false"/>
          <w:color w:val="000000"/>
          <w:sz w:val="28"/>
        </w:rPr>
        <w:t>
      4) 15-баптың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Тексеру парағы осы Заңның 5-бабына сәйкес Қазақстан Республикасының заңнамасында белгіленген тексерілетін субъектілердің қызметіне қойылатын, олардың сақталмауы адамның өмірі мен денсаулығына, қоршаған ортаға, жеке және заңды тұлғалардың, мемлекеттің заңды мүдделеріне қатер төндіруге әкеп соғатын талаптардың толық тізбесін қамтиды.»;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6-1-тармақпен толықтырылсын:</w:t>
      </w:r>
      <w:r>
        <w:br/>
      </w:r>
      <w:r>
        <w:rPr>
          <w:rFonts w:ascii="Times New Roman"/>
          <w:b w:val="false"/>
          <w:i w:val="false"/>
          <w:color w:val="000000"/>
          <w:sz w:val="28"/>
        </w:rPr>
        <w:t>
</w:t>
      </w:r>
      <w:r>
        <w:rPr>
          <w:rFonts w:ascii="Times New Roman"/>
          <w:b w:val="false"/>
          <w:i w:val="false"/>
          <w:color w:val="000000"/>
          <w:sz w:val="28"/>
        </w:rPr>
        <w:t>
      «6-1. Шағын кәсіпкерлік субъектілеріне қатысты (қайта ұйымдастыру тәртібімен құрылған заңды тұлғаларды және қайта ұйымдастырылған заңды тұлғалардың құқықтық мирасқорларын қоспағанда) мемлекеттік тіркелген күнінен бастап үш жыл бойы жоспарлы тексерулер жүргізуге тыйым салынады.</w:t>
      </w:r>
      <w:r>
        <w:br/>
      </w:r>
      <w:r>
        <w:rPr>
          <w:rFonts w:ascii="Times New Roman"/>
          <w:b w:val="false"/>
          <w:i w:val="false"/>
          <w:color w:val="000000"/>
          <w:sz w:val="28"/>
        </w:rPr>
        <w:t>
</w:t>
      </w:r>
      <w:r>
        <w:rPr>
          <w:rFonts w:ascii="Times New Roman"/>
          <w:b w:val="false"/>
          <w:i w:val="false"/>
          <w:color w:val="000000"/>
          <w:sz w:val="28"/>
        </w:rPr>
        <w:t>
      Осы тармақтың күшi:</w:t>
      </w:r>
      <w:r>
        <w:br/>
      </w:r>
      <w:r>
        <w:rPr>
          <w:rFonts w:ascii="Times New Roman"/>
          <w:b w:val="false"/>
          <w:i w:val="false"/>
          <w:color w:val="000000"/>
          <w:sz w:val="28"/>
        </w:rPr>
        <w:t>
</w:t>
      </w:r>
      <w:r>
        <w:rPr>
          <w:rFonts w:ascii="Times New Roman"/>
          <w:b w:val="false"/>
          <w:i w:val="false"/>
          <w:color w:val="000000"/>
          <w:sz w:val="28"/>
        </w:rPr>
        <w:t>
      1) жарылғыш заттардың айналысы мен олардың жұмыс істеуінің белгіленген қағидаларының сақталуына;</w:t>
      </w:r>
      <w:r>
        <w:br/>
      </w:r>
      <w:r>
        <w:rPr>
          <w:rFonts w:ascii="Times New Roman"/>
          <w:b w:val="false"/>
          <w:i w:val="false"/>
          <w:color w:val="000000"/>
          <w:sz w:val="28"/>
        </w:rPr>
        <w:t>
</w:t>
      </w:r>
      <w:r>
        <w:rPr>
          <w:rFonts w:ascii="Times New Roman"/>
          <w:b w:val="false"/>
          <w:i w:val="false"/>
          <w:color w:val="000000"/>
          <w:sz w:val="28"/>
        </w:rPr>
        <w:t>
      2) азаматтық және қызметтік қару мен оның патрондарының, азаматтық пиротехникалық заттар мен оларды қолдана отырып жасалған бұйымдардың айналымы саласында жұмыспен қамтылған жеке және заңды тұлғалардың қызметіне;</w:t>
      </w:r>
      <w:r>
        <w:br/>
      </w:r>
      <w:r>
        <w:rPr>
          <w:rFonts w:ascii="Times New Roman"/>
          <w:b w:val="false"/>
          <w:i w:val="false"/>
          <w:color w:val="000000"/>
          <w:sz w:val="28"/>
        </w:rPr>
        <w:t>
</w:t>
      </w:r>
      <w:r>
        <w:rPr>
          <w:rFonts w:ascii="Times New Roman"/>
          <w:b w:val="false"/>
          <w:i w:val="false"/>
          <w:color w:val="000000"/>
          <w:sz w:val="28"/>
        </w:rPr>
        <w:t>
      3) атом энергиясына, радиоактивтік заттарға;</w:t>
      </w:r>
      <w:r>
        <w:br/>
      </w:r>
      <w:r>
        <w:rPr>
          <w:rFonts w:ascii="Times New Roman"/>
          <w:b w:val="false"/>
          <w:i w:val="false"/>
          <w:color w:val="000000"/>
          <w:sz w:val="28"/>
        </w:rPr>
        <w:t>
</w:t>
      </w:r>
      <w:r>
        <w:rPr>
          <w:rFonts w:ascii="Times New Roman"/>
          <w:b w:val="false"/>
          <w:i w:val="false"/>
          <w:color w:val="000000"/>
          <w:sz w:val="28"/>
        </w:rPr>
        <w:t>
      4) улардың, қару-жарақтың, әскери техниканың және жекелеген қару түрлерінің, жарылғыш және пиротехникалық заттар мен оларды қолдана отырып жасалған бұйымдардың айналымы саласында жұмыспен қамтылған жеке және заңды тұлғалардың қызметіне байланысты бақылауды және қадағалауды жүзеге асыруға қолданылмайды.»;</w:t>
      </w:r>
      <w:r>
        <w:br/>
      </w:r>
      <w:r>
        <w:rPr>
          <w:rFonts w:ascii="Times New Roman"/>
          <w:b w:val="false"/>
          <w:i w:val="false"/>
          <w:color w:val="000000"/>
          <w:sz w:val="28"/>
        </w:rPr>
        <w:t>
</w:t>
      </w:r>
      <w:r>
        <w:rPr>
          <w:rFonts w:ascii="Times New Roman"/>
          <w:b w:val="false"/>
          <w:i w:val="false"/>
          <w:color w:val="000000"/>
          <w:sz w:val="28"/>
        </w:rPr>
        <w:t>
      7-тармақтың 8) тармақшасындағы «мәселелер негіз болып табылады.» деген сөздер «мәселелер;» деген сөзбен ауыстырылып, мынадай мазмұндағы 9) тармақшамен толықтырылсын:</w:t>
      </w:r>
      <w:r>
        <w:br/>
      </w:r>
      <w:r>
        <w:rPr>
          <w:rFonts w:ascii="Times New Roman"/>
          <w:b w:val="false"/>
          <w:i w:val="false"/>
          <w:color w:val="000000"/>
          <w:sz w:val="28"/>
        </w:rPr>
        <w:t>
</w:t>
      </w:r>
      <w:r>
        <w:rPr>
          <w:rFonts w:ascii="Times New Roman"/>
          <w:b w:val="false"/>
          <w:i w:val="false"/>
          <w:color w:val="000000"/>
          <w:sz w:val="28"/>
        </w:rPr>
        <w:t>
      «9) тексерілетін субъектінің «Әкімшілік рәсімдер туралы» Қазақстан Республикасының Заңында белгіленген тәртіппен қызметті немесе белгілі бір іс-әрекеттерді жүзеге асырудың басталғандығы туралы хабарлама беруі негіз болып табылады.»;</w:t>
      </w:r>
      <w:r>
        <w:br/>
      </w:r>
      <w:r>
        <w:rPr>
          <w:rFonts w:ascii="Times New Roman"/>
          <w:b w:val="false"/>
          <w:i w:val="false"/>
          <w:color w:val="000000"/>
          <w:sz w:val="28"/>
        </w:rPr>
        <w:t>
</w:t>
      </w:r>
      <w:r>
        <w:rPr>
          <w:rFonts w:ascii="Times New Roman"/>
          <w:b w:val="false"/>
          <w:i w:val="false"/>
          <w:color w:val="000000"/>
          <w:sz w:val="28"/>
        </w:rPr>
        <w:t>
      мынадай мазмұндағы 10-1-тармақпен толықтырылсын:</w:t>
      </w:r>
      <w:r>
        <w:br/>
      </w:r>
      <w:r>
        <w:rPr>
          <w:rFonts w:ascii="Times New Roman"/>
          <w:b w:val="false"/>
          <w:i w:val="false"/>
          <w:color w:val="000000"/>
          <w:sz w:val="28"/>
        </w:rPr>
        <w:t>
</w:t>
      </w:r>
      <w:r>
        <w:rPr>
          <w:rFonts w:ascii="Times New Roman"/>
          <w:b w:val="false"/>
          <w:i w:val="false"/>
          <w:color w:val="000000"/>
          <w:sz w:val="28"/>
        </w:rPr>
        <w:t>
      «10-1. Жалған пестицидтерді (улы химикаттарды) өндіру (формуляциялау), тасымалдау, сақтау, өткізу және қолдану, сондай-ақ жалған дәрілік заттарды, медициналық мақсаттағы бұйымдар мен медициналық техниканы өндіру, сатып алу, тасымалдау, сақтау, өткізу мәселелері бойынша жоспардан тыс тексерулер тексерілетін субъектіге алдын ала хабарлама жасалмай жүргізіледі.»;</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«Тексерулерді тағайындау туралы актiнi тiркеу есепке алу сипатында болады. Осы Заңда көзделген жағдайларды қоспағанда, құқықтық статистика және арнайы есепке алу жөнiндегi уәкiлеттi органда тіркеусіз тексеру жүргізуге жол берілмейді.»;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«Тексерудiң тағайындалғаны туралы актiлердi, тексеруді тоқтата тұру, қайта бастау, оның мерзімдерін ұзарту туралы, қатысушылар құрамын өзгерту және тексеру мен оның нәтижелерi туралы ақпараттық есептiк құжаттарды ұсыну туралы хабарлау тәртiбiн тiркеуді Қазақстан Республикасының Бас прокуратурасы айқындайды.»;</w:t>
      </w:r>
      <w:r>
        <w:br/>
      </w:r>
      <w:r>
        <w:rPr>
          <w:rFonts w:ascii="Times New Roman"/>
          <w:b w:val="false"/>
          <w:i w:val="false"/>
          <w:color w:val="000000"/>
          <w:sz w:val="28"/>
        </w:rPr>
        <w:t>
</w:t>
      </w:r>
      <w:r>
        <w:rPr>
          <w:rFonts w:ascii="Times New Roman"/>
          <w:b w:val="false"/>
          <w:i w:val="false"/>
          <w:color w:val="000000"/>
          <w:sz w:val="28"/>
        </w:rPr>
        <w:t>
      7) 19-баптың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«Жоспардан тыс тексеру жүргiзу кезiнде, осы Заңның 16-бабы 7-тармағының 2), 3), 4), 7) және 8) тармақшаларында, 10-тармағында көзделген жағдайларды қоспағанда, мемлекеттiк орган тексеру жүргiзу нысанасын көрсете отырып, тексерудің өзі басталғанға дейiн кемiнде бiр тәулiк бұрын жоспардан тыс тексеру жүргiзудiң басталатыны туралы тексерiлетiн субъектiге хабарлауға мiндеттi.»;</w:t>
      </w:r>
      <w:r>
        <w:br/>
      </w:r>
      <w:r>
        <w:rPr>
          <w:rFonts w:ascii="Times New Roman"/>
          <w:b w:val="false"/>
          <w:i w:val="false"/>
          <w:color w:val="000000"/>
          <w:sz w:val="28"/>
        </w:rPr>
        <w:t>
</w:t>
      </w:r>
      <w:r>
        <w:rPr>
          <w:rFonts w:ascii="Times New Roman"/>
          <w:b w:val="false"/>
          <w:i w:val="false"/>
          <w:color w:val="000000"/>
          <w:sz w:val="28"/>
        </w:rPr>
        <w:t>
      8) 27-баптың 1-тармағы </w:t>
      </w:r>
      <w:r>
        <w:rPr>
          <w:rFonts w:ascii="Times New Roman"/>
          <w:b w:val="false"/>
          <w:i w:val="false"/>
          <w:color w:val="000000"/>
          <w:sz w:val="28"/>
        </w:rPr>
        <w:t>1) тармақшасының</w:t>
      </w:r>
      <w:r>
        <w:rPr>
          <w:rFonts w:ascii="Times New Roman"/>
          <w:b w:val="false"/>
          <w:i w:val="false"/>
          <w:color w:val="000000"/>
          <w:sz w:val="28"/>
        </w:rPr>
        <w:t xml:space="preserve"> оныншы абзацындағы «ұзартылған жағдайларда тексеруге жібермеуге;» деген сөздер «ұзартылған;» деген сөзбен ауыстырылып, мынадай мазмұндағы он бірінші абзацпен толықтырылсын:</w:t>
      </w:r>
      <w:r>
        <w:br/>
      </w:r>
      <w:r>
        <w:rPr>
          <w:rFonts w:ascii="Times New Roman"/>
          <w:b w:val="false"/>
          <w:i w:val="false"/>
          <w:color w:val="000000"/>
          <w:sz w:val="28"/>
        </w:rPr>
        <w:t>
</w:t>
      </w:r>
      <w:r>
        <w:rPr>
          <w:rFonts w:ascii="Times New Roman"/>
          <w:b w:val="false"/>
          <w:i w:val="false"/>
          <w:color w:val="000000"/>
          <w:sz w:val="28"/>
        </w:rPr>
        <w:t>
      «осы Заңның 28-бабының 2-тармағына сәйкес осы Заңның талаптары өрескел бұзылған жағдайларда тексеруге жібермеуге;»;</w:t>
      </w:r>
      <w:r>
        <w:br/>
      </w:r>
      <w:r>
        <w:rPr>
          <w:rFonts w:ascii="Times New Roman"/>
          <w:b w:val="false"/>
          <w:i w:val="false"/>
          <w:color w:val="000000"/>
          <w:sz w:val="28"/>
        </w:rPr>
        <w:t>
</w:t>
      </w:r>
      <w:r>
        <w:rPr>
          <w:rFonts w:ascii="Times New Roman"/>
          <w:b w:val="false"/>
          <w:i w:val="false"/>
          <w:color w:val="000000"/>
          <w:sz w:val="28"/>
        </w:rPr>
        <w:t>
      9) 28-баптың 2-тармағының </w:t>
      </w:r>
      <w:r>
        <w:rPr>
          <w:rFonts w:ascii="Times New Roman"/>
          <w:b w:val="false"/>
          <w:i w:val="false"/>
          <w:color w:val="000000"/>
          <w:sz w:val="28"/>
        </w:rPr>
        <w:t>7) тармақшасындағы</w:t>
      </w:r>
      <w:r>
        <w:rPr>
          <w:rFonts w:ascii="Times New Roman"/>
          <w:b w:val="false"/>
          <w:i w:val="false"/>
          <w:color w:val="000000"/>
          <w:sz w:val="28"/>
        </w:rPr>
        <w:t xml:space="preserve"> «тағайындауы жатады.» деген сөздер «тағайындауы;» деген сөзбен ауыстырылып, мынадай мазмұндағы 8) тармақшамен толықтырылсын:</w:t>
      </w:r>
      <w:r>
        <w:br/>
      </w:r>
      <w:r>
        <w:rPr>
          <w:rFonts w:ascii="Times New Roman"/>
          <w:b w:val="false"/>
          <w:i w:val="false"/>
          <w:color w:val="000000"/>
          <w:sz w:val="28"/>
        </w:rPr>
        <w:t>
</w:t>
      </w:r>
      <w:r>
        <w:rPr>
          <w:rFonts w:ascii="Times New Roman"/>
          <w:b w:val="false"/>
          <w:i w:val="false"/>
          <w:color w:val="000000"/>
          <w:sz w:val="28"/>
        </w:rPr>
        <w:t>
      «8) тексеруді тағайындау туралы актіні тіркеу міндетті болғанда, оны құқықтық статистика және арнайы есепке алу жөніндегі органдарда тіркеместен, тексеру жүргізу жатады.»;</w:t>
      </w:r>
      <w:r>
        <w:br/>
      </w:r>
      <w:r>
        <w:rPr>
          <w:rFonts w:ascii="Times New Roman"/>
          <w:b w:val="false"/>
          <w:i w:val="false"/>
          <w:color w:val="000000"/>
          <w:sz w:val="28"/>
        </w:rPr>
        <w:t>
</w:t>
      </w:r>
      <w:r>
        <w:rPr>
          <w:rFonts w:ascii="Times New Roman"/>
          <w:b w:val="false"/>
          <w:i w:val="false"/>
          <w:color w:val="000000"/>
          <w:sz w:val="28"/>
        </w:rPr>
        <w:t>
      10) көрсетілген Заңға қосымшаның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43)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«38) дәрілік заттар, медициналық мақсаттағы бұйымдар мен медициналық техника айналысы саласында;»;</w:t>
      </w:r>
      <w:r>
        <w:br/>
      </w:r>
      <w:r>
        <w:rPr>
          <w:rFonts w:ascii="Times New Roman"/>
          <w:b w:val="false"/>
          <w:i w:val="false"/>
          <w:color w:val="000000"/>
          <w:sz w:val="28"/>
        </w:rPr>
        <w:t>
</w:t>
      </w:r>
      <w:r>
        <w:rPr>
          <w:rFonts w:ascii="Times New Roman"/>
          <w:b w:val="false"/>
          <w:i w:val="false"/>
          <w:color w:val="000000"/>
          <w:sz w:val="28"/>
        </w:rPr>
        <w:t>
      «43) Қазақстан Республикасының Ұлттық мұрағат қоры және мұрағаттар туралы заңнамасының сақталуына;»;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72)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75-1) тармақшамен толықтырылсын:</w:t>
      </w:r>
      <w:r>
        <w:br/>
      </w:r>
      <w:r>
        <w:rPr>
          <w:rFonts w:ascii="Times New Roman"/>
          <w:b w:val="false"/>
          <w:i w:val="false"/>
          <w:color w:val="000000"/>
          <w:sz w:val="28"/>
        </w:rPr>
        <w:t>
</w:t>
      </w:r>
      <w:r>
        <w:rPr>
          <w:rFonts w:ascii="Times New Roman"/>
          <w:b w:val="false"/>
          <w:i w:val="false"/>
          <w:color w:val="000000"/>
          <w:sz w:val="28"/>
        </w:rPr>
        <w:t>
      «75-1) күзет дабылы құралдарын монтаждау, орнату және оларға техникалық қызмет көрсету жөніндегі қызметке;»;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93) тармақшадағы</w:t>
      </w:r>
      <w:r>
        <w:rPr>
          <w:rFonts w:ascii="Times New Roman"/>
          <w:b w:val="false"/>
          <w:i w:val="false"/>
          <w:color w:val="000000"/>
          <w:sz w:val="28"/>
        </w:rPr>
        <w:t xml:space="preserve"> «93) Қазақстан Республикасының жарнама туралы </w:t>
      </w:r>
      <w:r>
        <w:rPr>
          <w:rFonts w:ascii="Times New Roman"/>
          <w:b w:val="false"/>
          <w:i w:val="false"/>
          <w:color w:val="000000"/>
          <w:sz w:val="28"/>
        </w:rPr>
        <w:t>заңнамасын</w:t>
      </w:r>
      <w:r>
        <w:rPr>
          <w:rFonts w:ascii="Times New Roman"/>
          <w:b w:val="false"/>
          <w:i w:val="false"/>
          <w:color w:val="000000"/>
          <w:sz w:val="28"/>
        </w:rPr>
        <w:t xml:space="preserve"> сақтауда;» деген сөздер «93-1) Қазақстан Республикасының жарнама туралы заңнамасының сақталуына;»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97) тармақшадағы</w:t>
      </w:r>
      <w:r>
        <w:rPr>
          <w:rFonts w:ascii="Times New Roman"/>
          <w:b w:val="false"/>
          <w:i w:val="false"/>
          <w:color w:val="000000"/>
          <w:sz w:val="28"/>
        </w:rPr>
        <w:t xml:space="preserve"> «сақтауда жүзеге асырылады.» деген сөздер «сақтауда;» деген сөзбен ауыстырылып, мынадай мазмұндағы 98) – 105)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«98) автомобиль жолдары саласында;</w:t>
      </w:r>
      <w:r>
        <w:br/>
      </w:r>
      <w:r>
        <w:rPr>
          <w:rFonts w:ascii="Times New Roman"/>
          <w:b w:val="false"/>
          <w:i w:val="false"/>
          <w:color w:val="000000"/>
          <w:sz w:val="28"/>
        </w:rPr>
        <w:t>
</w:t>
      </w:r>
      <w:r>
        <w:rPr>
          <w:rFonts w:ascii="Times New Roman"/>
          <w:b w:val="false"/>
          <w:i w:val="false"/>
          <w:color w:val="000000"/>
          <w:sz w:val="28"/>
        </w:rPr>
        <w:t>
      99) бала құқықтарын қорғау саласында;</w:t>
      </w:r>
      <w:r>
        <w:br/>
      </w:r>
      <w:r>
        <w:rPr>
          <w:rFonts w:ascii="Times New Roman"/>
          <w:b w:val="false"/>
          <w:i w:val="false"/>
          <w:color w:val="000000"/>
          <w:sz w:val="28"/>
        </w:rPr>
        <w:t>
</w:t>
      </w:r>
      <w:r>
        <w:rPr>
          <w:rFonts w:ascii="Times New Roman"/>
          <w:b w:val="false"/>
          <w:i w:val="false"/>
          <w:color w:val="000000"/>
          <w:sz w:val="28"/>
        </w:rPr>
        <w:t>
      100) этил спирті мен алкоголь өнімінің өндірілуі және айналымы саласында;</w:t>
      </w:r>
      <w:r>
        <w:br/>
      </w:r>
      <w:r>
        <w:rPr>
          <w:rFonts w:ascii="Times New Roman"/>
          <w:b w:val="false"/>
          <w:i w:val="false"/>
          <w:color w:val="000000"/>
          <w:sz w:val="28"/>
        </w:rPr>
        <w:t>
</w:t>
      </w:r>
      <w:r>
        <w:rPr>
          <w:rFonts w:ascii="Times New Roman"/>
          <w:b w:val="false"/>
          <w:i w:val="false"/>
          <w:color w:val="000000"/>
          <w:sz w:val="28"/>
        </w:rPr>
        <w:t>
      101) темекi өнiмдерiнiң өндiрiлуi және айналымы саласында;</w:t>
      </w:r>
      <w:r>
        <w:br/>
      </w:r>
      <w:r>
        <w:rPr>
          <w:rFonts w:ascii="Times New Roman"/>
          <w:b w:val="false"/>
          <w:i w:val="false"/>
          <w:color w:val="000000"/>
          <w:sz w:val="28"/>
        </w:rPr>
        <w:t>
</w:t>
      </w:r>
      <w:r>
        <w:rPr>
          <w:rFonts w:ascii="Times New Roman"/>
          <w:b w:val="false"/>
          <w:i w:val="false"/>
          <w:color w:val="000000"/>
          <w:sz w:val="28"/>
        </w:rPr>
        <w:t>
      102) лицензиялық бақылау саласында;</w:t>
      </w:r>
      <w:r>
        <w:br/>
      </w:r>
      <w:r>
        <w:rPr>
          <w:rFonts w:ascii="Times New Roman"/>
          <w:b w:val="false"/>
          <w:i w:val="false"/>
          <w:color w:val="000000"/>
          <w:sz w:val="28"/>
        </w:rPr>
        <w:t>
</w:t>
      </w:r>
      <w:r>
        <w:rPr>
          <w:rFonts w:ascii="Times New Roman"/>
          <w:b w:val="false"/>
          <w:i w:val="false"/>
          <w:color w:val="000000"/>
          <w:sz w:val="28"/>
        </w:rPr>
        <w:t>
      103) улардың, қару-жарақтың, әскери техниканың және жекелеген қару түрлерінің, жарылғыш және пиротехникалық заттар мен оларды қолдана отырып жасалатын бұйымдардың айналымы саласында;</w:t>
      </w:r>
      <w:r>
        <w:br/>
      </w:r>
      <w:r>
        <w:rPr>
          <w:rFonts w:ascii="Times New Roman"/>
          <w:b w:val="false"/>
          <w:i w:val="false"/>
          <w:color w:val="000000"/>
          <w:sz w:val="28"/>
        </w:rPr>
        <w:t>
</w:t>
      </w:r>
      <w:r>
        <w:rPr>
          <w:rFonts w:ascii="Times New Roman"/>
          <w:b w:val="false"/>
          <w:i w:val="false"/>
          <w:color w:val="000000"/>
          <w:sz w:val="28"/>
        </w:rPr>
        <w:t>
      104) өнеркәсіп саласында;</w:t>
      </w:r>
      <w:r>
        <w:br/>
      </w:r>
      <w:r>
        <w:rPr>
          <w:rFonts w:ascii="Times New Roman"/>
          <w:b w:val="false"/>
          <w:i w:val="false"/>
          <w:color w:val="000000"/>
          <w:sz w:val="28"/>
        </w:rPr>
        <w:t>
</w:t>
      </w:r>
      <w:r>
        <w:rPr>
          <w:rFonts w:ascii="Times New Roman"/>
          <w:b w:val="false"/>
          <w:i w:val="false"/>
          <w:color w:val="000000"/>
          <w:sz w:val="28"/>
        </w:rPr>
        <w:t>
      105) ұйымдардың, әскери міндеттілердің және әскерге шақырылушылардың әскери міндеттілер мен әскерге шақырылушыларды әскери есепке алу қағидаларын сақтауына жүзеге асырылады.».</w:t>
      </w:r>
      <w:r>
        <w:br/>
      </w:r>
      <w:r>
        <w:rPr>
          <w:rFonts w:ascii="Times New Roman"/>
          <w:b w:val="false"/>
          <w:i w:val="false"/>
          <w:color w:val="000000"/>
          <w:sz w:val="28"/>
        </w:rPr>
        <w:t>
</w:t>
      </w:r>
      <w:r>
        <w:rPr>
          <w:rFonts w:ascii="Times New Roman"/>
          <w:b w:val="false"/>
          <w:i w:val="false"/>
          <w:color w:val="000000"/>
          <w:sz w:val="28"/>
        </w:rPr>
        <w:t>
      84. «Мұнай өнiмдерiнiң жекелеген түрлерiн өндiрудi және олардың айналымын мемлекеттік реттеу туралы» 2011 жылғы 20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13, 113-құжат; 2012 ж., № 2, 14-құжат; 2012 жылғы 23 маусымда «Егемен Қазақстан» және «Казахстанская правда» газеттерінде жарияланған «Қазақстан Республикасының кейбір заңнамалық актілеріне магистральдық құбыр және салық салу мәселелері бойынша өзгерістер мен толықтырулар енгізу туралы» 2012 жылғы 22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2) тармақшасы</w:t>
      </w:r>
      <w:r>
        <w:rPr>
          <w:rFonts w:ascii="Times New Roman"/>
          <w:b w:val="false"/>
          <w:i w:val="false"/>
          <w:color w:val="000000"/>
          <w:sz w:val="28"/>
        </w:rPr>
        <w:t>, 4-баптың </w:t>
      </w:r>
      <w:r>
        <w:rPr>
          <w:rFonts w:ascii="Times New Roman"/>
          <w:b w:val="false"/>
          <w:i w:val="false"/>
          <w:color w:val="000000"/>
          <w:sz w:val="28"/>
        </w:rPr>
        <w:t>3) тармақшасы</w:t>
      </w:r>
      <w:r>
        <w:rPr>
          <w:rFonts w:ascii="Times New Roman"/>
          <w:b w:val="false"/>
          <w:i w:val="false"/>
          <w:color w:val="000000"/>
          <w:sz w:val="28"/>
        </w:rPr>
        <w:t xml:space="preserve"> және 6-баптың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16)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 «Қазақстан Республикасындағы мемлекеттік бақылау және қадағалау туралы» Қазақстан Республикасының Заңына сәйкес міндетті ведомстволық есептiлiктiң, тексеру парақтарының нысандарын, тәуекел дәрежесiн бағалау өлшемдерін, тексерулер жүргізудің жартыжылдық жоспарын әзiрлейдi және бекiтедi;»;</w:t>
      </w:r>
      <w:r>
        <w:br/>
      </w:r>
      <w:r>
        <w:rPr>
          <w:rFonts w:ascii="Times New Roman"/>
          <w:b w:val="false"/>
          <w:i w:val="false"/>
          <w:color w:val="000000"/>
          <w:sz w:val="28"/>
        </w:rPr>
        <w:t>
</w:t>
      </w:r>
      <w:r>
        <w:rPr>
          <w:rFonts w:ascii="Times New Roman"/>
          <w:b w:val="false"/>
          <w:i w:val="false"/>
          <w:color w:val="000000"/>
          <w:sz w:val="28"/>
        </w:rPr>
        <w:t>
      3) 8-баптың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«Салық және бюджетке төленетін басқа да міндетті төлемдер туралы» Қазақстан Республикасының Кодексінде (Салық кодексі) көзделген жағдайларды қоспағанда, «Қазақстан Республикасындағы мемлекеттік бақылау және қадағалау туралы» Қазақстан Республикасының Заңына сәйкес тексеру парақтарының нысандарын, тәуекел дәрежесiн бағалау өлшемдерін, тексерулер жүргізудің жартыжылдық жоспарын әзiрлейдi және бекiтедi;»;</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17-бап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«17-бап. Мұнай өнiмдерiн көтерме сауда арқылы берумен </w:t>
      </w:r>
      <w:r>
        <w:br/>
      </w:r>
      <w:r>
        <w:rPr>
          <w:rFonts w:ascii="Times New Roman"/>
          <w:b w:val="false"/>
          <w:i w:val="false"/>
          <w:color w:val="000000"/>
          <w:sz w:val="28"/>
        </w:rPr>
        <w:t>
               байланысты қызметтің басталғандығы туралы хабарлама</w:t>
      </w:r>
      <w:r>
        <w:br/>
      </w:r>
      <w:r>
        <w:rPr>
          <w:rFonts w:ascii="Times New Roman"/>
          <w:b w:val="false"/>
          <w:i w:val="false"/>
          <w:color w:val="000000"/>
          <w:sz w:val="28"/>
        </w:rPr>
        <w:t>
               жасау</w:t>
      </w:r>
      <w:r>
        <w:br/>
      </w:r>
      <w:r>
        <w:rPr>
          <w:rFonts w:ascii="Times New Roman"/>
          <w:b w:val="false"/>
          <w:i w:val="false"/>
          <w:color w:val="000000"/>
          <w:sz w:val="28"/>
        </w:rPr>
        <w:t>
</w:t>
      </w:r>
      <w:r>
        <w:rPr>
          <w:rFonts w:ascii="Times New Roman"/>
          <w:b w:val="false"/>
          <w:i w:val="false"/>
          <w:color w:val="000000"/>
          <w:sz w:val="28"/>
        </w:rPr>
        <w:t>
      1. Мұнай өнiмдерiн көтерме сауда арқылы берушiлер қызмет басталғанға дейін «Әкімшілік рәсімдер туралы» Қазақстан Республикасының Заңында белгіленген тәртіппен мұнай өнімдерін өндіру саласындағы уәкілетті органға бұл туралы хабарлауға міндетті.</w:t>
      </w:r>
      <w:r>
        <w:br/>
      </w:r>
      <w:r>
        <w:rPr>
          <w:rFonts w:ascii="Times New Roman"/>
          <w:b w:val="false"/>
          <w:i w:val="false"/>
          <w:color w:val="000000"/>
          <w:sz w:val="28"/>
        </w:rPr>
        <w:t>
</w:t>
      </w:r>
      <w:r>
        <w:rPr>
          <w:rFonts w:ascii="Times New Roman"/>
          <w:b w:val="false"/>
          <w:i w:val="false"/>
          <w:color w:val="000000"/>
          <w:sz w:val="28"/>
        </w:rPr>
        <w:t>
      2. Мұнай өнiмдерiн көтерме сауда арқылы берушiлер мынадай талаптарға сай болуға:</w:t>
      </w:r>
      <w:r>
        <w:br/>
      </w:r>
      <w:r>
        <w:rPr>
          <w:rFonts w:ascii="Times New Roman"/>
          <w:b w:val="false"/>
          <w:i w:val="false"/>
          <w:color w:val="000000"/>
          <w:sz w:val="28"/>
        </w:rPr>
        <w:t>
</w:t>
      </w:r>
      <w:r>
        <w:rPr>
          <w:rFonts w:ascii="Times New Roman"/>
          <w:b w:val="false"/>
          <w:i w:val="false"/>
          <w:color w:val="000000"/>
          <w:sz w:val="28"/>
        </w:rPr>
        <w:t>
      1) меншiк құқығында немесе өзге де заңды негiздерде мұнай өнiмдерiнiң базасына немесе резервуарға иелiк етуге;</w:t>
      </w:r>
      <w:r>
        <w:br/>
      </w:r>
      <w:r>
        <w:rPr>
          <w:rFonts w:ascii="Times New Roman"/>
          <w:b w:val="false"/>
          <w:i w:val="false"/>
          <w:color w:val="000000"/>
          <w:sz w:val="28"/>
        </w:rPr>
        <w:t>
</w:t>
      </w:r>
      <w:r>
        <w:rPr>
          <w:rFonts w:ascii="Times New Roman"/>
          <w:b w:val="false"/>
          <w:i w:val="false"/>
          <w:color w:val="000000"/>
          <w:sz w:val="28"/>
        </w:rPr>
        <w:t>
      2) орнатылған есепке алатын бақылау аспаптары болуға тиiс.</w:t>
      </w:r>
      <w:r>
        <w:br/>
      </w:r>
      <w:r>
        <w:rPr>
          <w:rFonts w:ascii="Times New Roman"/>
          <w:b w:val="false"/>
          <w:i w:val="false"/>
          <w:color w:val="000000"/>
          <w:sz w:val="28"/>
        </w:rPr>
        <w:t>
</w:t>
      </w:r>
      <w:r>
        <w:rPr>
          <w:rFonts w:ascii="Times New Roman"/>
          <w:b w:val="false"/>
          <w:i w:val="false"/>
          <w:color w:val="000000"/>
          <w:sz w:val="28"/>
        </w:rPr>
        <w:t>
      3. Хабарламамен бірге мынадай құжаттар қоса беріледі:</w:t>
      </w:r>
      <w:r>
        <w:br/>
      </w:r>
      <w:r>
        <w:rPr>
          <w:rFonts w:ascii="Times New Roman"/>
          <w:b w:val="false"/>
          <w:i w:val="false"/>
          <w:color w:val="000000"/>
          <w:sz w:val="28"/>
        </w:rPr>
        <w:t>
</w:t>
      </w:r>
      <w:r>
        <w:rPr>
          <w:rFonts w:ascii="Times New Roman"/>
          <w:b w:val="false"/>
          <w:i w:val="false"/>
          <w:color w:val="000000"/>
          <w:sz w:val="28"/>
        </w:rPr>
        <w:t>
      1) жеке тұлға үшін – дара кәсіпкер ретінде өтініш берушіні мемлекеттiк тiркеу туралы куәлiктiң көшiрмесi;</w:t>
      </w:r>
      <w:r>
        <w:br/>
      </w:r>
      <w:r>
        <w:rPr>
          <w:rFonts w:ascii="Times New Roman"/>
          <w:b w:val="false"/>
          <w:i w:val="false"/>
          <w:color w:val="000000"/>
          <w:sz w:val="28"/>
        </w:rPr>
        <w:t>
</w:t>
      </w:r>
      <w:r>
        <w:rPr>
          <w:rFonts w:ascii="Times New Roman"/>
          <w:b w:val="false"/>
          <w:i w:val="false"/>
          <w:color w:val="000000"/>
          <w:sz w:val="28"/>
        </w:rPr>
        <w:t>
      2) заңды тұлға үшiн – ұйым жарғысының көшiрмесi және ұйымды мемлекеттiк тiркеу туралы куәлiктiң көшiрмесi;</w:t>
      </w:r>
      <w:r>
        <w:br/>
      </w:r>
      <w:r>
        <w:rPr>
          <w:rFonts w:ascii="Times New Roman"/>
          <w:b w:val="false"/>
          <w:i w:val="false"/>
          <w:color w:val="000000"/>
          <w:sz w:val="28"/>
        </w:rPr>
        <w:t>
</w:t>
      </w:r>
      <w:r>
        <w:rPr>
          <w:rFonts w:ascii="Times New Roman"/>
          <w:b w:val="false"/>
          <w:i w:val="false"/>
          <w:color w:val="000000"/>
          <w:sz w:val="28"/>
        </w:rPr>
        <w:t>
      3) өтiнiш берушiнiң меншiк құқығында немесе өзге де заңды негiздерде мұнай өнiмдерi базасының немесе резервуарының болуын растайтын, құқық белгiлейтiн немесе өзге де құжаттың көшiрмесi.</w:t>
      </w:r>
      <w:r>
        <w:br/>
      </w:r>
      <w:r>
        <w:rPr>
          <w:rFonts w:ascii="Times New Roman"/>
          <w:b w:val="false"/>
          <w:i w:val="false"/>
          <w:color w:val="000000"/>
          <w:sz w:val="28"/>
        </w:rPr>
        <w:t>
</w:t>
      </w:r>
      <w:r>
        <w:rPr>
          <w:rFonts w:ascii="Times New Roman"/>
          <w:b w:val="false"/>
          <w:i w:val="false"/>
          <w:color w:val="000000"/>
          <w:sz w:val="28"/>
        </w:rPr>
        <w:t>
      Құжаттардың көшірмелері мұнай өнiмдерiн көтерме сауда арқылы берушiнің таңдауы бойынша құжаттың электрондық көшірмесі нысанында ұсынылуы мүмкін.</w:t>
      </w:r>
      <w:r>
        <w:br/>
      </w:r>
      <w:r>
        <w:rPr>
          <w:rFonts w:ascii="Times New Roman"/>
          <w:b w:val="false"/>
          <w:i w:val="false"/>
          <w:color w:val="000000"/>
          <w:sz w:val="28"/>
        </w:rPr>
        <w:t>
</w:t>
      </w:r>
      <w:r>
        <w:rPr>
          <w:rFonts w:ascii="Times New Roman"/>
          <w:b w:val="false"/>
          <w:i w:val="false"/>
          <w:color w:val="000000"/>
          <w:sz w:val="28"/>
        </w:rPr>
        <w:t>
      4. Уәкілетті орган мұнай өнiмдерiн көтерме сауда арқылы берушiлердің тізілімін жүргізеді және оған өзгерістер мен толықтырулар енгізеді.</w:t>
      </w:r>
      <w:r>
        <w:br/>
      </w:r>
      <w:r>
        <w:rPr>
          <w:rFonts w:ascii="Times New Roman"/>
          <w:b w:val="false"/>
          <w:i w:val="false"/>
          <w:color w:val="000000"/>
          <w:sz w:val="28"/>
        </w:rPr>
        <w:t>
</w:t>
      </w:r>
      <w:r>
        <w:rPr>
          <w:rFonts w:ascii="Times New Roman"/>
          <w:b w:val="false"/>
          <w:i w:val="false"/>
          <w:color w:val="000000"/>
          <w:sz w:val="28"/>
        </w:rPr>
        <w:t>
      5. Осы баптың талаптары:</w:t>
      </w:r>
      <w:r>
        <w:br/>
      </w:r>
      <w:r>
        <w:rPr>
          <w:rFonts w:ascii="Times New Roman"/>
          <w:b w:val="false"/>
          <w:i w:val="false"/>
          <w:color w:val="000000"/>
          <w:sz w:val="28"/>
        </w:rPr>
        <w:t>
</w:t>
      </w:r>
      <w:r>
        <w:rPr>
          <w:rFonts w:ascii="Times New Roman"/>
          <w:b w:val="false"/>
          <w:i w:val="false"/>
          <w:color w:val="000000"/>
          <w:sz w:val="28"/>
        </w:rPr>
        <w:t>
      1) мұнай өнімдерін өндірушілерге;</w:t>
      </w:r>
      <w:r>
        <w:br/>
      </w:r>
      <w:r>
        <w:rPr>
          <w:rFonts w:ascii="Times New Roman"/>
          <w:b w:val="false"/>
          <w:i w:val="false"/>
          <w:color w:val="000000"/>
          <w:sz w:val="28"/>
        </w:rPr>
        <w:t>
</w:t>
      </w:r>
      <w:r>
        <w:rPr>
          <w:rFonts w:ascii="Times New Roman"/>
          <w:b w:val="false"/>
          <w:i w:val="false"/>
          <w:color w:val="000000"/>
          <w:sz w:val="28"/>
        </w:rPr>
        <w:t>
      2) өз бетінше өндiрген және (немесе) импортталған шикi мұнайды және (немесе) газ конденсатын өңдеу нәтижесiнде өндiрiлген мұнай өнiмдерiн өткiзетiн мұнай өнiмдерiн көтерме сауда арқылы берушiлерге қолданылмайды.</w:t>
      </w:r>
      <w:r>
        <w:br/>
      </w:r>
      <w:r>
        <w:rPr>
          <w:rFonts w:ascii="Times New Roman"/>
          <w:b w:val="false"/>
          <w:i w:val="false"/>
          <w:color w:val="000000"/>
          <w:sz w:val="28"/>
        </w:rPr>
        <w:t>
</w:t>
      </w:r>
      <w:r>
        <w:rPr>
          <w:rFonts w:ascii="Times New Roman"/>
          <w:b w:val="false"/>
          <w:i w:val="false"/>
          <w:color w:val="000000"/>
          <w:sz w:val="28"/>
        </w:rPr>
        <w:t>
      6. Мұнай өнімдерін көтерме сауда арқылы берумен байланысты қызметтің басталғандығы туралы хабарлама берместен мұндай қызметті жүзеге асыру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жауаптылыққа әкеп соғады.»;</w:t>
      </w:r>
      <w:r>
        <w:br/>
      </w:r>
      <w:r>
        <w:rPr>
          <w:rFonts w:ascii="Times New Roman"/>
          <w:b w:val="false"/>
          <w:i w:val="false"/>
          <w:color w:val="000000"/>
          <w:sz w:val="28"/>
        </w:rPr>
        <w:t>
</w:t>
      </w:r>
      <w:r>
        <w:rPr>
          <w:rFonts w:ascii="Times New Roman"/>
          <w:b w:val="false"/>
          <w:i w:val="false"/>
          <w:color w:val="000000"/>
          <w:sz w:val="28"/>
        </w:rPr>
        <w:t>
      5) 21-баптың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Мұнай өнiмдерiн көтерме сауда арқылы өткiзуді мұнай өнiмдерiн көтерме сауда арқылы берушiлердiң тізіліміне енгізілген өнім берушілер ғана жүзеге асырады. Осы тармақтың күші осы Заңның 17-бабының 5-тармағында аталған мұнай өнiмдерiн көтерме сауда арқылы берушiлерге қолданылмайды.».</w:t>
      </w:r>
      <w:r>
        <w:br/>
      </w:r>
      <w:r>
        <w:rPr>
          <w:rFonts w:ascii="Times New Roman"/>
          <w:b w:val="false"/>
          <w:i w:val="false"/>
          <w:color w:val="000000"/>
          <w:sz w:val="28"/>
        </w:rPr>
        <w:t>
</w:t>
      </w:r>
      <w:r>
        <w:rPr>
          <w:rFonts w:ascii="Times New Roman"/>
          <w:b w:val="false"/>
          <w:i w:val="false"/>
          <w:color w:val="000000"/>
          <w:sz w:val="28"/>
        </w:rPr>
        <w:t>
      85. «Халықтың көші-қоны туралы» 2011 жылы 22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16, 127-құжат; 2012 ж., № 5, 41-құжат; № 8, 64-құжат):</w:t>
      </w:r>
      <w:r>
        <w:br/>
      </w:r>
      <w:r>
        <w:rPr>
          <w:rFonts w:ascii="Times New Roman"/>
          <w:b w:val="false"/>
          <w:i w:val="false"/>
          <w:color w:val="000000"/>
          <w:sz w:val="28"/>
        </w:rPr>
        <w:t>
</w:t>
      </w:r>
      <w:r>
        <w:rPr>
          <w:rFonts w:ascii="Times New Roman"/>
          <w:b w:val="false"/>
          <w:i w:val="false"/>
          <w:color w:val="000000"/>
          <w:sz w:val="28"/>
        </w:rPr>
        <w:t>
      40-баптың 2-тармағы бірінші бөлігінің </w:t>
      </w:r>
      <w:r>
        <w:rPr>
          <w:rFonts w:ascii="Times New Roman"/>
          <w:b w:val="false"/>
          <w:i w:val="false"/>
          <w:color w:val="000000"/>
          <w:sz w:val="28"/>
        </w:rPr>
        <w:t>1) тармақшасындағы</w:t>
      </w:r>
      <w:r>
        <w:rPr>
          <w:rFonts w:ascii="Times New Roman"/>
          <w:b w:val="false"/>
          <w:i w:val="false"/>
          <w:color w:val="000000"/>
          <w:sz w:val="28"/>
        </w:rPr>
        <w:t xml:space="preserve"> «заңды тұлғаны» деген сөздер «коммерциялық ұйымды»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86. «Газ және газбен жабдықтау туралы» 2012 жылғы 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2, 8-құжат; 2012 жылғы 23 маусымда «Егемен Қазақстан» және «Казахстанская правда» газеттерінде жарияланған «Қазақстан Республикасының кейбір заңнамалық актілеріне магистральдық құбыр және салық салу мәселелері бойынша өзгерістер мен толықтырулар енгізу туралы» 2012 жылғы 22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6-баптың </w:t>
      </w:r>
      <w:r>
        <w:rPr>
          <w:rFonts w:ascii="Times New Roman"/>
          <w:b w:val="false"/>
          <w:i w:val="false"/>
          <w:color w:val="000000"/>
          <w:sz w:val="28"/>
        </w:rPr>
        <w:t>17)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өлшемдерін, тексерулер жүргізудің жартыжылдық жоспарларын әзірлейді және бекітеді;».</w:t>
      </w:r>
      <w:r>
        <w:br/>
      </w:r>
      <w:r>
        <w:rPr>
          <w:rFonts w:ascii="Times New Roman"/>
          <w:b w:val="false"/>
          <w:i w:val="false"/>
          <w:color w:val="000000"/>
          <w:sz w:val="28"/>
        </w:rPr>
        <w:t>
</w:t>
      </w:r>
      <w:r>
        <w:rPr>
          <w:rFonts w:ascii="Times New Roman"/>
          <w:b w:val="false"/>
          <w:i w:val="false"/>
          <w:color w:val="000000"/>
          <w:sz w:val="28"/>
        </w:rPr>
        <w:t>
      87. «Энергия үнемдеу және энергия тиiмдiлiгiн арттыру туралы» 2012 жылғы 13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3, 20-құжат):</w:t>
      </w:r>
      <w:r>
        <w:br/>
      </w:r>
      <w:r>
        <w:rPr>
          <w:rFonts w:ascii="Times New Roman"/>
          <w:b w:val="false"/>
          <w:i w:val="false"/>
          <w:color w:val="000000"/>
          <w:sz w:val="28"/>
        </w:rPr>
        <w:t>
</w:t>
      </w:r>
      <w:r>
        <w:rPr>
          <w:rFonts w:ascii="Times New Roman"/>
          <w:b w:val="false"/>
          <w:i w:val="false"/>
          <w:color w:val="000000"/>
          <w:sz w:val="28"/>
        </w:rPr>
        <w:t>
      5-баптың </w:t>
      </w:r>
      <w:r>
        <w:rPr>
          <w:rFonts w:ascii="Times New Roman"/>
          <w:b w:val="false"/>
          <w:i w:val="false"/>
          <w:color w:val="000000"/>
          <w:sz w:val="28"/>
        </w:rPr>
        <w:t>18)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«18)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өлшемдерін, тексерулер жүргізудің жартыжылдық жоспарларын әзірлейді және бекітеді;».</w:t>
      </w:r>
      <w:r>
        <w:br/>
      </w:r>
      <w:r>
        <w:rPr>
          <w:rFonts w:ascii="Times New Roman"/>
          <w:b w:val="false"/>
          <w:i w:val="false"/>
          <w:color w:val="000000"/>
          <w:sz w:val="28"/>
        </w:rPr>
        <w:t>
</w:t>
      </w:r>
      <w:r>
        <w:rPr>
          <w:rFonts w:ascii="Times New Roman"/>
          <w:b w:val="false"/>
          <w:i w:val="false"/>
          <w:color w:val="000000"/>
          <w:sz w:val="28"/>
        </w:rPr>
        <w:t>
      88. «Телерадио хабарларын тарату туралы» 2012 жылғы 18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3, 24-құжат):</w:t>
      </w:r>
      <w:r>
        <w:br/>
      </w:r>
      <w:r>
        <w:rPr>
          <w:rFonts w:ascii="Times New Roman"/>
          <w:b w:val="false"/>
          <w:i w:val="false"/>
          <w:color w:val="000000"/>
          <w:sz w:val="28"/>
        </w:rPr>
        <w:t>
</w:t>
      </w:r>
      <w:r>
        <w:rPr>
          <w:rFonts w:ascii="Times New Roman"/>
          <w:b w:val="false"/>
          <w:i w:val="false"/>
          <w:color w:val="000000"/>
          <w:sz w:val="28"/>
        </w:rPr>
        <w:t>
      1) 6-баптың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теле-, радиоарналарын тарату жөніндегі қызметтi лицензиялау кезiнде қойылатын бiлiктiлiк талаптарын бекiтедi;»;</w:t>
      </w:r>
      <w:r>
        <w:br/>
      </w:r>
      <w:r>
        <w:rPr>
          <w:rFonts w:ascii="Times New Roman"/>
          <w:b w:val="false"/>
          <w:i w:val="false"/>
          <w:color w:val="000000"/>
          <w:sz w:val="28"/>
        </w:rPr>
        <w:t>
</w:t>
      </w:r>
      <w:r>
        <w:rPr>
          <w:rFonts w:ascii="Times New Roman"/>
          <w:b w:val="false"/>
          <w:i w:val="false"/>
          <w:color w:val="000000"/>
          <w:sz w:val="28"/>
        </w:rPr>
        <w:t>
      2) 7-баптың </w:t>
      </w:r>
      <w:r>
        <w:rPr>
          <w:rFonts w:ascii="Times New Roman"/>
          <w:b w:val="false"/>
          <w:i w:val="false"/>
          <w:color w:val="000000"/>
          <w:sz w:val="28"/>
        </w:rPr>
        <w:t>18)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«18) «Қазақстан Республикасындағы мемлекеттiк бақылау және қадағалау туралы» Қазақстан Республикасының Заңына сәйкес мiндеттi ведомстволық есептiлiктiң, тексеру парақтарының нысандарын, тәуекел дәрежесiн бағалау өлшемдерін, тексерулер жүргізудің жартыжылдық жоспарларын әзiрлейдi және бекiтедi;»;</w:t>
      </w:r>
      <w:r>
        <w:br/>
      </w:r>
      <w:r>
        <w:rPr>
          <w:rFonts w:ascii="Times New Roman"/>
          <w:b w:val="false"/>
          <w:i w:val="false"/>
          <w:color w:val="000000"/>
          <w:sz w:val="28"/>
        </w:rPr>
        <w:t>
</w:t>
      </w:r>
      <w:r>
        <w:rPr>
          <w:rFonts w:ascii="Times New Roman"/>
          <w:b w:val="false"/>
          <w:i w:val="false"/>
          <w:color w:val="000000"/>
          <w:sz w:val="28"/>
        </w:rPr>
        <w:t>
      3) 17-баптың </w:t>
      </w:r>
      <w:r>
        <w:rPr>
          <w:rFonts w:ascii="Times New Roman"/>
          <w:b w:val="false"/>
          <w:i w:val="false"/>
          <w:color w:val="000000"/>
          <w:sz w:val="28"/>
        </w:rPr>
        <w:t>4-тармағында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абзацтағы «он бес күн» деген сөздер «он жұмыс күні»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егер меншiк иесiнiң ауысуына орай теле-, радиоарнаны қайта есепке қою туралы өтiнiште теле-, радиоарнаға меншiк құқығын басқа тұлғаға беру туралы шарттың нөмірі мен күні көрсетілмесе;»;</w:t>
      </w:r>
      <w:r>
        <w:br/>
      </w:r>
      <w:r>
        <w:rPr>
          <w:rFonts w:ascii="Times New Roman"/>
          <w:b w:val="false"/>
          <w:i w:val="false"/>
          <w:color w:val="000000"/>
          <w:sz w:val="28"/>
        </w:rPr>
        <w:t>
</w:t>
      </w:r>
      <w:r>
        <w:rPr>
          <w:rFonts w:ascii="Times New Roman"/>
          <w:b w:val="false"/>
          <w:i w:val="false"/>
          <w:color w:val="000000"/>
          <w:sz w:val="28"/>
        </w:rPr>
        <w:t>
      4) 18-баптың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Теле-, радиоарнаны есепке қою туралы өтiнiште:</w:t>
      </w:r>
      <w:r>
        <w:br/>
      </w:r>
      <w:r>
        <w:rPr>
          <w:rFonts w:ascii="Times New Roman"/>
          <w:b w:val="false"/>
          <w:i w:val="false"/>
          <w:color w:val="000000"/>
          <w:sz w:val="28"/>
        </w:rPr>
        <w:t>
</w:t>
      </w:r>
      <w:r>
        <w:rPr>
          <w:rFonts w:ascii="Times New Roman"/>
          <w:b w:val="false"/>
          <w:i w:val="false"/>
          <w:color w:val="000000"/>
          <w:sz w:val="28"/>
        </w:rPr>
        <w:t>
      1) теле-, радиоарна меншiк иесiнің-жеке тұлғаның тегi, аты және әкесiнiң аты (ол болған кезде), жеке сәйкестендіру нөмірі, тұрғылықты жері, теле-, радиоарна меншiк иесiнің-заңды тұлғаның атауы, бизнес сәйкестендіру нөмірі, орналасқан жерi, ұйымдық-құқықтық нысаны;</w:t>
      </w:r>
      <w:r>
        <w:br/>
      </w:r>
      <w:r>
        <w:rPr>
          <w:rFonts w:ascii="Times New Roman"/>
          <w:b w:val="false"/>
          <w:i w:val="false"/>
          <w:color w:val="000000"/>
          <w:sz w:val="28"/>
        </w:rPr>
        <w:t>
</w:t>
      </w:r>
      <w:r>
        <w:rPr>
          <w:rFonts w:ascii="Times New Roman"/>
          <w:b w:val="false"/>
          <w:i w:val="false"/>
          <w:color w:val="000000"/>
          <w:sz w:val="28"/>
        </w:rPr>
        <w:t>
      2) жеке және ретрансляцияланатын хабар таратуының орташа тәулiктiк көлемi көрсетiлген теле-, радиоарнаның тақырыптық бағыты көрсетiлуге тиiс.</w:t>
      </w:r>
      <w:r>
        <w:br/>
      </w:r>
      <w:r>
        <w:rPr>
          <w:rFonts w:ascii="Times New Roman"/>
          <w:b w:val="false"/>
          <w:i w:val="false"/>
          <w:color w:val="000000"/>
          <w:sz w:val="28"/>
        </w:rPr>
        <w:t>
</w:t>
      </w:r>
      <w:r>
        <w:rPr>
          <w:rFonts w:ascii="Times New Roman"/>
          <w:b w:val="false"/>
          <w:i w:val="false"/>
          <w:color w:val="000000"/>
          <w:sz w:val="28"/>
        </w:rPr>
        <w:t>
      2. Өтінішке:</w:t>
      </w:r>
      <w:r>
        <w:br/>
      </w:r>
      <w:r>
        <w:rPr>
          <w:rFonts w:ascii="Times New Roman"/>
          <w:b w:val="false"/>
          <w:i w:val="false"/>
          <w:color w:val="000000"/>
          <w:sz w:val="28"/>
        </w:rPr>
        <w:t>
</w:t>
      </w:r>
      <w:r>
        <w:rPr>
          <w:rFonts w:ascii="Times New Roman"/>
          <w:b w:val="false"/>
          <w:i w:val="false"/>
          <w:color w:val="000000"/>
          <w:sz w:val="28"/>
        </w:rPr>
        <w:t>
      1) трансляцияланатын және ретрансляцияланатын теле-, радиобағдарламаларды жазып алу және алты ай бойы сақтау туралы мiндеттеме;</w:t>
      </w:r>
      <w:r>
        <w:br/>
      </w:r>
      <w:r>
        <w:rPr>
          <w:rFonts w:ascii="Times New Roman"/>
          <w:b w:val="false"/>
          <w:i w:val="false"/>
          <w:color w:val="000000"/>
          <w:sz w:val="28"/>
        </w:rPr>
        <w:t>
</w:t>
      </w:r>
      <w:r>
        <w:rPr>
          <w:rFonts w:ascii="Times New Roman"/>
          <w:b w:val="false"/>
          <w:i w:val="false"/>
          <w:color w:val="000000"/>
          <w:sz w:val="28"/>
        </w:rPr>
        <w:t>
      2) теле-, радиоарнаның меншiк иесiнiң кiретiн есiгi бөлек үй-жайлар мен алаңдарға немесе оларды жалға алуға, оның iшiнде:</w:t>
      </w:r>
      <w:r>
        <w:br/>
      </w:r>
      <w:r>
        <w:rPr>
          <w:rFonts w:ascii="Times New Roman"/>
          <w:b w:val="false"/>
          <w:i w:val="false"/>
          <w:color w:val="000000"/>
          <w:sz w:val="28"/>
        </w:rPr>
        <w:t>
</w:t>
      </w:r>
      <w:r>
        <w:rPr>
          <w:rFonts w:ascii="Times New Roman"/>
          <w:b w:val="false"/>
          <w:i w:val="false"/>
          <w:color w:val="000000"/>
          <w:sz w:val="28"/>
        </w:rPr>
        <w:t>
      телерадио хабарларын таратудың жұмыс iстеуi үшiн қажеттi техникалық құралдарды орналастыруға және пайдалануға арналған (студиялық, аппараттық, қосалқы) арнайы үй-жайларға;</w:t>
      </w:r>
      <w:r>
        <w:br/>
      </w:r>
      <w:r>
        <w:rPr>
          <w:rFonts w:ascii="Times New Roman"/>
          <w:b w:val="false"/>
          <w:i w:val="false"/>
          <w:color w:val="000000"/>
          <w:sz w:val="28"/>
        </w:rPr>
        <w:t>
</w:t>
      </w:r>
      <w:r>
        <w:rPr>
          <w:rFonts w:ascii="Times New Roman"/>
          <w:b w:val="false"/>
          <w:i w:val="false"/>
          <w:color w:val="000000"/>
          <w:sz w:val="28"/>
        </w:rPr>
        <w:t>
      шығармашылық (редакциялық) персоналын орналастыруға арналған үй-жайларға;</w:t>
      </w:r>
      <w:r>
        <w:br/>
      </w:r>
      <w:r>
        <w:rPr>
          <w:rFonts w:ascii="Times New Roman"/>
          <w:b w:val="false"/>
          <w:i w:val="false"/>
          <w:color w:val="000000"/>
          <w:sz w:val="28"/>
        </w:rPr>
        <w:t>
</w:t>
      </w:r>
      <w:r>
        <w:rPr>
          <w:rFonts w:ascii="Times New Roman"/>
          <w:b w:val="false"/>
          <w:i w:val="false"/>
          <w:color w:val="000000"/>
          <w:sz w:val="28"/>
        </w:rPr>
        <w:t>
      әкiмшiлiк-басқару персоналына арналған үй-жайларға мүлiктiк құқықтарының болуы туралы мәліметтер нысаны қоса тіркеледі.».</w:t>
      </w:r>
      <w:r>
        <w:br/>
      </w:r>
      <w:r>
        <w:rPr>
          <w:rFonts w:ascii="Times New Roman"/>
          <w:b w:val="false"/>
          <w:i w:val="false"/>
          <w:color w:val="000000"/>
          <w:sz w:val="28"/>
        </w:rPr>
        <w:t>
</w:t>
      </w:r>
      <w:r>
        <w:rPr>
          <w:rFonts w:ascii="Times New Roman"/>
          <w:b w:val="false"/>
          <w:i w:val="false"/>
          <w:color w:val="000000"/>
          <w:sz w:val="28"/>
        </w:rPr>
        <w:t>
      89. «Қазақстан Республикасының кейбiр заңнамалық актiлерiне орман шаруашылығы, жануарлар дүниесi және ерекше қорғалатын табиғи аумақтар мәселелерi бойынша өзгерiстер мен толықтырулар енгiзу туралы» 2012 жылғы 25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3, 27-құжат):</w:t>
      </w:r>
      <w:r>
        <w:br/>
      </w:r>
      <w:r>
        <w:rPr>
          <w:rFonts w:ascii="Times New Roman"/>
          <w:b w:val="false"/>
          <w:i w:val="false"/>
          <w:color w:val="000000"/>
          <w:sz w:val="28"/>
        </w:rPr>
        <w:t>
</w:t>
      </w:r>
      <w:r>
        <w:rPr>
          <w:rFonts w:ascii="Times New Roman"/>
          <w:b w:val="false"/>
          <w:i w:val="false"/>
          <w:color w:val="000000"/>
          <w:sz w:val="28"/>
        </w:rPr>
        <w:t>
      1) 1-баптың 9-тармағы </w:t>
      </w:r>
      <w:r>
        <w:rPr>
          <w:rFonts w:ascii="Times New Roman"/>
          <w:b w:val="false"/>
          <w:i w:val="false"/>
          <w:color w:val="000000"/>
          <w:sz w:val="28"/>
        </w:rPr>
        <w:t>27) тармақшасының</w:t>
      </w:r>
      <w:r>
        <w:rPr>
          <w:rFonts w:ascii="Times New Roman"/>
          <w:b w:val="false"/>
          <w:i w:val="false"/>
          <w:color w:val="000000"/>
          <w:sz w:val="28"/>
        </w:rPr>
        <w:t xml:space="preserve"> төртінші абзацы алып тасталсын;</w:t>
      </w:r>
      <w:r>
        <w:br/>
      </w:r>
      <w:r>
        <w:rPr>
          <w:rFonts w:ascii="Times New Roman"/>
          <w:b w:val="false"/>
          <w:i w:val="false"/>
          <w:color w:val="000000"/>
          <w:sz w:val="28"/>
        </w:rPr>
        <w:t>
</w:t>
      </w:r>
      <w:r>
        <w:rPr>
          <w:rFonts w:ascii="Times New Roman"/>
          <w:b w:val="false"/>
          <w:i w:val="false"/>
          <w:color w:val="000000"/>
          <w:sz w:val="28"/>
        </w:rPr>
        <w:t>
      2) 2-баптың </w:t>
      </w:r>
      <w:r>
        <w:rPr>
          <w:rFonts w:ascii="Times New Roman"/>
          <w:b w:val="false"/>
          <w:i w:val="false"/>
          <w:color w:val="000000"/>
          <w:sz w:val="28"/>
        </w:rPr>
        <w:t>1-тармағындағы</w:t>
      </w:r>
      <w:r>
        <w:rPr>
          <w:rFonts w:ascii="Times New Roman"/>
          <w:b w:val="false"/>
          <w:i w:val="false"/>
          <w:color w:val="000000"/>
          <w:sz w:val="28"/>
        </w:rPr>
        <w:t xml:space="preserve"> «, 27) тармақшасының төртінші абзацын» деген сөздер алып тасталсын.</w:t>
      </w:r>
      <w:r>
        <w:br/>
      </w:r>
      <w:r>
        <w:rPr>
          <w:rFonts w:ascii="Times New Roman"/>
          <w:b w:val="false"/>
          <w:i w:val="false"/>
          <w:color w:val="000000"/>
          <w:sz w:val="28"/>
        </w:rPr>
        <w:t>
      </w:t>
      </w:r>
      <w:r>
        <w:rPr>
          <w:rFonts w:ascii="Times New Roman"/>
          <w:b w:val="false"/>
          <w:i w:val="false"/>
          <w:color w:val="ff0000"/>
          <w:sz w:val="28"/>
        </w:rPr>
        <w:t xml:space="preserve">Ескерту. 1-бапқа өзгеріс енгізілді - ҚР 2012.12.26 </w:t>
      </w:r>
      <w:r>
        <w:rPr>
          <w:rFonts w:ascii="Times New Roman"/>
          <w:b w:val="false"/>
          <w:i w:val="false"/>
          <w:color w:val="000000"/>
          <w:sz w:val="28"/>
        </w:rPr>
        <w:t>N 61-V</w:t>
      </w:r>
      <w:r>
        <w:rPr>
          <w:rFonts w:ascii="Times New Roman"/>
          <w:b w:val="false"/>
          <w:i w:val="false"/>
          <w:color w:val="ff0000"/>
          <w:sz w:val="28"/>
        </w:rPr>
        <w:t xml:space="preserve"> (2013.01.01 бастап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br/>
      </w:r>
      <w:r>
        <w:rPr>
          <w:rFonts w:ascii="Times New Roman"/>
          <w:b w:val="false"/>
          <w:i w:val="false"/>
          <w:color w:val="000000"/>
          <w:sz w:val="28"/>
        </w:rPr>
        <w:t>
</w:t>
      </w:r>
      <w:r>
        <w:rPr>
          <w:rFonts w:ascii="Times New Roman"/>
          <w:b w:val="false"/>
          <w:i w:val="false"/>
          <w:color w:val="000000"/>
          <w:sz w:val="28"/>
        </w:rPr>
        <w:t>
      1. Осы Заң:</w:t>
      </w:r>
      <w:r>
        <w:br/>
      </w:r>
      <w:r>
        <w:rPr>
          <w:rFonts w:ascii="Times New Roman"/>
          <w:b w:val="false"/>
          <w:i w:val="false"/>
          <w:color w:val="000000"/>
          <w:sz w:val="28"/>
        </w:rPr>
        <w:t>
</w:t>
      </w:r>
      <w:r>
        <w:rPr>
          <w:rFonts w:ascii="Times New Roman"/>
          <w:b w:val="false"/>
          <w:i w:val="false"/>
          <w:color w:val="000000"/>
          <w:sz w:val="28"/>
        </w:rPr>
        <w:t>
      1) 2013 жылғы 1 қаңтардан бастап қолданысқа енгізілетін 1-баптың </w:t>
      </w:r>
      <w:r>
        <w:rPr>
          <w:rFonts w:ascii="Times New Roman"/>
          <w:b w:val="false"/>
          <w:i w:val="false"/>
          <w:color w:val="000000"/>
          <w:sz w:val="28"/>
        </w:rPr>
        <w:t>7-тармағын</w:t>
      </w:r>
      <w:r>
        <w:rPr>
          <w:rFonts w:ascii="Times New Roman"/>
          <w:b w:val="false"/>
          <w:i w:val="false"/>
          <w:color w:val="000000"/>
          <w:sz w:val="28"/>
        </w:rPr>
        <w:t>, 31-тармағы </w:t>
      </w:r>
      <w:r>
        <w:rPr>
          <w:rFonts w:ascii="Times New Roman"/>
          <w:b w:val="false"/>
          <w:i w:val="false"/>
          <w:color w:val="000000"/>
          <w:sz w:val="28"/>
        </w:rPr>
        <w:t>5) тармақшасының</w:t>
      </w:r>
      <w:r>
        <w:rPr>
          <w:rFonts w:ascii="Times New Roman"/>
          <w:b w:val="false"/>
          <w:i w:val="false"/>
          <w:color w:val="000000"/>
          <w:sz w:val="28"/>
        </w:rPr>
        <w:t xml:space="preserve"> үшінші абзацын, 83-тармағы </w:t>
      </w:r>
      <w:r>
        <w:rPr>
          <w:rFonts w:ascii="Times New Roman"/>
          <w:b w:val="false"/>
          <w:i w:val="false"/>
          <w:color w:val="000000"/>
          <w:sz w:val="28"/>
        </w:rPr>
        <w:t>5) тармақшасының</w:t>
      </w:r>
      <w:r>
        <w:rPr>
          <w:rFonts w:ascii="Times New Roman"/>
          <w:b w:val="false"/>
          <w:i w:val="false"/>
          <w:color w:val="000000"/>
          <w:sz w:val="28"/>
        </w:rPr>
        <w:t xml:space="preserve"> екінші-сегізінші абзацтарын және 88-тармағы </w:t>
      </w:r>
      <w:r>
        <w:rPr>
          <w:rFonts w:ascii="Times New Roman"/>
          <w:b w:val="false"/>
          <w:i w:val="false"/>
          <w:color w:val="000000"/>
          <w:sz w:val="28"/>
        </w:rPr>
        <w:t>4) тармақшасының</w:t>
      </w:r>
      <w:r>
        <w:rPr>
          <w:rFonts w:ascii="Times New Roman"/>
          <w:b w:val="false"/>
          <w:i w:val="false"/>
          <w:color w:val="000000"/>
          <w:sz w:val="28"/>
        </w:rPr>
        <w:t xml:space="preserve"> үшінші абзацын;</w:t>
      </w:r>
      <w:r>
        <w:br/>
      </w:r>
      <w:r>
        <w:rPr>
          <w:rFonts w:ascii="Times New Roman"/>
          <w:b w:val="false"/>
          <w:i w:val="false"/>
          <w:color w:val="000000"/>
          <w:sz w:val="28"/>
        </w:rPr>
        <w:t>
</w:t>
      </w:r>
      <w:r>
        <w:rPr>
          <w:rFonts w:ascii="Times New Roman"/>
          <w:b w:val="false"/>
          <w:i w:val="false"/>
          <w:color w:val="000000"/>
          <w:sz w:val="28"/>
        </w:rPr>
        <w:t>
      2) 2013 жылғы 1 желтоқсаннан бастап қолданысқа енгізілетін 1-баптың 62-тармағының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 тармақшаларын</w:t>
      </w:r>
      <w:r>
        <w:rPr>
          <w:rFonts w:ascii="Times New Roman"/>
          <w:b w:val="false"/>
          <w:i w:val="false"/>
          <w:color w:val="000000"/>
          <w:sz w:val="28"/>
        </w:rPr>
        <w:t>, </w:t>
      </w:r>
      <w:r>
        <w:rPr>
          <w:rFonts w:ascii="Times New Roman"/>
          <w:b w:val="false"/>
          <w:i w:val="false"/>
          <w:color w:val="000000"/>
          <w:sz w:val="28"/>
        </w:rPr>
        <w:t>6) тармақшасының</w:t>
      </w:r>
      <w:r>
        <w:rPr>
          <w:rFonts w:ascii="Times New Roman"/>
          <w:b w:val="false"/>
          <w:i w:val="false"/>
          <w:color w:val="000000"/>
          <w:sz w:val="28"/>
        </w:rPr>
        <w:t xml:space="preserve"> төртінші - алтыншы абзацтарын және </w:t>
      </w:r>
      <w:r>
        <w:rPr>
          <w:rFonts w:ascii="Times New Roman"/>
          <w:b w:val="false"/>
          <w:i w:val="false"/>
          <w:color w:val="000000"/>
          <w:sz w:val="28"/>
        </w:rPr>
        <w:t>7) тармақшасының</w:t>
      </w:r>
      <w:r>
        <w:rPr>
          <w:rFonts w:ascii="Times New Roman"/>
          <w:b w:val="false"/>
          <w:i w:val="false"/>
          <w:color w:val="000000"/>
          <w:sz w:val="28"/>
        </w:rPr>
        <w:t xml:space="preserve"> төртінші - жетінші абзацтарын қоспағанда,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Осы Заңның 1-бабы 31-тармағы </w:t>
      </w:r>
      <w:r>
        <w:rPr>
          <w:rFonts w:ascii="Times New Roman"/>
          <w:b w:val="false"/>
          <w:i w:val="false"/>
          <w:color w:val="000000"/>
          <w:sz w:val="28"/>
        </w:rPr>
        <w:t>5) тармақшасының</w:t>
      </w:r>
      <w:r>
        <w:rPr>
          <w:rFonts w:ascii="Times New Roman"/>
          <w:b w:val="false"/>
          <w:i w:val="false"/>
          <w:color w:val="000000"/>
          <w:sz w:val="28"/>
        </w:rPr>
        <w:t xml:space="preserve"> үшінші абзацы және 88-тармағы </w:t>
      </w:r>
      <w:r>
        <w:rPr>
          <w:rFonts w:ascii="Times New Roman"/>
          <w:b w:val="false"/>
          <w:i w:val="false"/>
          <w:color w:val="000000"/>
          <w:sz w:val="28"/>
        </w:rPr>
        <w:t>4) тармақшасының</w:t>
      </w:r>
      <w:r>
        <w:rPr>
          <w:rFonts w:ascii="Times New Roman"/>
          <w:b w:val="false"/>
          <w:i w:val="false"/>
          <w:color w:val="000000"/>
          <w:sz w:val="28"/>
        </w:rPr>
        <w:t xml:space="preserve"> үшінші абзацы осы Заң қолданысқа енгізілген күннен бастап 2013 жылғы 1 қаңтарға дейін мынадай редакцияда қолданылады деп белгіленсін:</w:t>
      </w:r>
      <w:r>
        <w:br/>
      </w:r>
      <w:r>
        <w:rPr>
          <w:rFonts w:ascii="Times New Roman"/>
          <w:b w:val="false"/>
          <w:i w:val="false"/>
          <w:color w:val="000000"/>
          <w:sz w:val="28"/>
        </w:rPr>
        <w:t>
</w:t>
      </w:r>
      <w:r>
        <w:rPr>
          <w:rFonts w:ascii="Times New Roman"/>
          <w:b w:val="false"/>
          <w:i w:val="false"/>
          <w:color w:val="000000"/>
          <w:sz w:val="28"/>
        </w:rPr>
        <w:t>
      «1) мерзiмдi баспасөз басылымы немесе ақпарат агенттiгi меншiк иесiнiң-жеке тұлғаның тегі, аты және әкесінің аты (ол болған кезде), салық төлеушінің тіркеу нөмірі, тұрғылықты жері, мерзiмдi баспасөз басылымы немесе ақпарат агенттiгi меншiк иесiнiң - заңды тұлғаның атауы, салық төлеушінің тіркеу нөмірі, орналасқан жерi, ұйымдық-құқықтық нысаны;»;</w:t>
      </w:r>
      <w:r>
        <w:br/>
      </w:r>
      <w:r>
        <w:rPr>
          <w:rFonts w:ascii="Times New Roman"/>
          <w:b w:val="false"/>
          <w:i w:val="false"/>
          <w:color w:val="000000"/>
          <w:sz w:val="28"/>
        </w:rPr>
        <w:t>
</w:t>
      </w:r>
      <w:r>
        <w:rPr>
          <w:rFonts w:ascii="Times New Roman"/>
          <w:b w:val="false"/>
          <w:i w:val="false"/>
          <w:color w:val="000000"/>
          <w:sz w:val="28"/>
        </w:rPr>
        <w:t>
      «1) теле-, радиоарна меншiк иесiнің-жеке тұлғаның тегi, аты және әкесiнiң аты (ол болған кезде), салық төлеушінің тіркеу нөмірі, тұрғылықты жері, теле-, радиоарна меншiк иесiнің - заңды тұлғаның атауы, салық төлеушінің тіркеу нөмірі, орналасқан жерi, ұйымдық-құқықтық нысаны;».</w:t>
      </w:r>
      <w:r>
        <w:br/>
      </w:r>
      <w:r>
        <w:rPr>
          <w:rFonts w:ascii="Times New Roman"/>
          <w:b w:val="false"/>
          <w:i w:val="false"/>
          <w:color w:val="000000"/>
          <w:sz w:val="28"/>
        </w:rPr>
        <w:t>
</w:t>
      </w:r>
      <w:r>
        <w:rPr>
          <w:rFonts w:ascii="Times New Roman"/>
          <w:b w:val="false"/>
          <w:i w:val="false"/>
          <w:color w:val="000000"/>
          <w:sz w:val="28"/>
        </w:rPr>
        <w:t>
      3. Осы Заңға сәйкес хабарлама жасау тәртібіне жататын қызметті жүзеге асыратын кәсіпкерлік субъектілері осы Заң қолданысқа енген күннен бастап үш ай ішінде «Әкімшілік рәсімдер туралы» Қазақстан Республикасының Заңына сәйкес қызметінің басталғандығы туралы хабарлама беруге тиіс.</w:t>
      </w:r>
    </w:p>
    <w:bookmarkEnd w:id="3"/>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