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abb6" w14:textId="a47a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көлік туралы" және "Сауда мақсатында теңізде жүзу туралы" Қазақстан Республикасының заңдарына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10 шілдедегі № 35-V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мына заңнамалық актілеріне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Республикасындағы көлік туралы» 1994 жылғы 21 қыркүйектегі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1994 ж., № 15, 201-құжат; Қазақстан Республикасы Парламентінің Жаршысы, 1996 ж., № 2, 186-құжат; 1998 ж., № 24, 447-құжат; 2001 ж., № 23, 309, 321-құжаттар; № 24, 338-құжат; 2003 ж., № 10, 54-құжат; 2004 ж., № 18, 110-құжат; № 23, 142-құжат; 2005 ж., № 15, 63-құжат; 2006 ж., № 3, 22-құжат; № 14, 89-құжат; № 24, 148-құжат; 2009 ж., № 18, 84-құжат; 2010 ж., № 17-18, 114-құжат; № 24, 146-құжат; 2011 ж., № 1, 2, 3-құжаттар; № 5, 43-құжат; № 12, 111-құжат; 2012 ж., № 2, 14-құжат; № 3, 21-құжат):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«халықаралық мәртебесі бар теңіз порттары,»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маңыздағы мәртебесі бар теңіз порттары жекешелендіруге жатпайды және Қазақстан Республикасының Үкіметі белгілейтін шарттармен және тәртіппен ұлттық басқарушы холдингтің, ұлттық холдингтің, ұлттық компанияның акцияларын төлеуге берілуі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«Сауда мақсатында теңізде жүзу туралы» 2002 жылғы 17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2002 ж., № 2, 16-құжат; 2004 ж., № 20, 116-құжат; № 23, 142-құжат; 2005 ж., № 11, 36-құжат; 2006 ж,, № 3, 22-құжат; № 24, 148-құжат; 2007 ж., № 9, 67-құжат № 18, 143-құжат; 2009 ж., № 24, 134-құжат; 2010 ж. № 5, 23-құжат; № 24, 146-құжат; 2011 ж., № 1, 2, 3-құжаттар; № 5, 43-құжат; № 6, 50-құжат; № 12 111-құжат; 2012 ж., № 8, 64-құжат):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Халықаралық маңыздағы мәртебесі бар теңіз порттарын ұлттық басқарушы холдингтің, ұлттық холдингтің, ұлттық компанияның акциямен төлеуге беру қағидаларын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«24) Халықаралық маңыздағы мәртебесі бар (теңіз порттарын, порт құрылыстарын және теңіз порты акваториясын пайдалану қағидаларын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және 2-2)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Халықаралық маңыздағы мәртебесі бар теңіз порттарын ұлттық басқарушы холдингтің, ұлттық холдингтің, ұлттық компанияның акцияларын төлеуге беру қағидаларын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Халықаралық маңыздағы мәртебесі бар теңіз порттарын, порт құрылыстарын және теңіз порты акваториясын пайдалану қағидаларын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32-баптың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маңыздағы мәртебесі бар теңіз порттары жекешелендіруге жатпайды және Қазақстан Республикасының Үкіметі белгілейтін шарттармен және тәртіппен ұлттық басқарушы холдингтің, ұлттық холдингтің, ұлттық компанияның акцияларын төлеуге берілуі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> Осы Заң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