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bcf1" w14:textId="872b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өзара қаржылық мәселелерді реттеу және әскери білім беру мен сынақ полигондарын пайдалану саласындағы есеп айырысу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11 маусымдағы № 18-V Заңы</w:t>
      </w:r>
    </w:p>
    <w:p>
      <w:pPr>
        <w:spacing w:after="0"/>
        <w:ind w:left="0"/>
        <w:jc w:val="both"/>
      </w:pPr>
      <w:bookmarkStart w:name="z1" w:id="0"/>
      <w:r>
        <w:rPr>
          <w:rFonts w:ascii="Times New Roman"/>
          <w:b w:val="false"/>
          <w:i w:val="false"/>
          <w:color w:val="000000"/>
          <w:sz w:val="28"/>
        </w:rPr>
        <w:t>
      2005 жылғы 25 қарашада Мәскеуде жасалған Қазақстан Республикасының Үкіметі мен Ресей Федерациясының Үкіметі арасындағы Өзара қаржылық мәселелерді реттеу және әскери білім беру мен сынақ полигондарын пайдалану саласындағы есеп айырысу шарттары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Өзара қаржылық мәселелерді реттеу және</w:t>
      </w:r>
      <w:r>
        <w:br/>
      </w:r>
      <w:r>
        <w:rPr>
          <w:rFonts w:ascii="Times New Roman"/>
          <w:b/>
          <w:i w:val="false"/>
          <w:color w:val="000000"/>
        </w:rPr>
        <w:t>
әскери білім беру мен сынақ полигондарын пайдалану</w:t>
      </w:r>
      <w:r>
        <w:br/>
      </w:r>
      <w:r>
        <w:rPr>
          <w:rFonts w:ascii="Times New Roman"/>
          <w:b/>
          <w:i w:val="false"/>
          <w:color w:val="000000"/>
        </w:rPr>
        <w:t>
саласындағы есеп айырысу шарттары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 xml:space="preserve">(2012 жылғы 3 тамызда күшіне енді - ҚР </w:t>
      </w:r>
      <w:r>
        <w:rPr>
          <w:rFonts w:ascii="Times New Roman"/>
          <w:b w:val="false"/>
          <w:i w:val="false"/>
          <w:color w:val="ff0000"/>
          <w:sz w:val="28"/>
        </w:rPr>
        <w:t>халықаралық шарттары</w:t>
      </w:r>
      <w:r>
        <w:br/>
      </w:r>
      <w:r>
        <w:rPr>
          <w:rFonts w:ascii="Times New Roman"/>
          <w:b w:val="false"/>
          <w:i w:val="false"/>
          <w:color w:val="000000"/>
          <w:sz w:val="28"/>
        </w:rPr>
        <w:t>
</w:t>
      </w:r>
      <w:r>
        <w:rPr>
          <w:rFonts w:ascii="Times New Roman"/>
          <w:b w:val="false"/>
          <w:i w:val="false"/>
          <w:color w:val="ff0000"/>
          <w:sz w:val="28"/>
        </w:rPr>
        <w:t>бюллетені, 2012 ж., N 5, 68-құжат)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1994 жылғы 28 наурыздағы Әскери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қатысушылары бір мезгілде Тараптар болып табылатын әскери және әскери-техникалық ынтымақтастық саласындағы халықаралық шарттарға сәйкес өзара қаржылық міндеттемелерді реттеудің қажеттілігін тани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Ресей Тарапынан - 1995 жылғы 20 қаңтардағы Қазақстан Республикасы мен Ресей Федерациясы арасындағы Сары-Шаған сынақ полигонын пайдалану мен жалға беру шарттары және Приозерск қаласының тіршілік әрекетін қамтамасыз ету туралы </w:t>
      </w:r>
      <w:r>
        <w:rPr>
          <w:rFonts w:ascii="Times New Roman"/>
          <w:b w:val="false"/>
          <w:i w:val="false"/>
          <w:color w:val="000000"/>
          <w:sz w:val="28"/>
        </w:rPr>
        <w:t>келісімге</w:t>
      </w:r>
      <w:r>
        <w:rPr>
          <w:rFonts w:ascii="Times New Roman"/>
          <w:b w:val="false"/>
          <w:i w:val="false"/>
          <w:color w:val="000000"/>
          <w:sz w:val="28"/>
        </w:rPr>
        <w:t xml:space="preserve"> сәйкес Приозерск қаласының инфрақұрылымын ұстауға және тыныс-тіршілігін қамтамасыз етуге байланысты Ресей Тарапының шығыстарын ескере отырып, 1996 жылғы 18 қазандағы Қазақстан Республикасының Үкіметі мен Ресей Федерациясы Үкіметінің арасындағы Сарышаған сынақ полигонын жалдау туралы </w:t>
      </w:r>
      <w:r>
        <w:rPr>
          <w:rFonts w:ascii="Times New Roman"/>
          <w:b w:val="false"/>
          <w:i w:val="false"/>
          <w:color w:val="000000"/>
          <w:sz w:val="28"/>
        </w:rPr>
        <w:t>шартқа</w:t>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Ембі сынақ полигонын жалдау туралы </w:t>
      </w:r>
      <w:r>
        <w:rPr>
          <w:rFonts w:ascii="Times New Roman"/>
          <w:b w:val="false"/>
          <w:i w:val="false"/>
          <w:color w:val="000000"/>
          <w:sz w:val="28"/>
        </w:rPr>
        <w:t>шартқа</w:t>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Қазақстан Республикасының аумағына орналасқан Ресей Федерациясының 929 Мемлекеттік ұшу-сынақ орталығының объектілері мен жауынгерлік алаңдарын жалдау туралы </w:t>
      </w:r>
      <w:r>
        <w:rPr>
          <w:rFonts w:ascii="Times New Roman"/>
          <w:b w:val="false"/>
          <w:i w:val="false"/>
          <w:color w:val="000000"/>
          <w:sz w:val="28"/>
        </w:rPr>
        <w:t>шартқа</w:t>
      </w:r>
      <w:r>
        <w:rPr>
          <w:rFonts w:ascii="Times New Roman"/>
          <w:b w:val="false"/>
          <w:i w:val="false"/>
          <w:color w:val="000000"/>
          <w:sz w:val="28"/>
        </w:rPr>
        <w:t>, 1996 жылғы 18 қазандағы Қазақстан Республикасының Үкіметі мен Ресей Федерациясы Үкіметінің арасындағы Қазақстан Республикасының аумағына орналасқан Ресей Федерациясының 4 Мемлекеттік орталық полигонының объектілері мен жауынгерлік алаңдарын жалдау туралы </w:t>
      </w:r>
      <w:r>
        <w:rPr>
          <w:rFonts w:ascii="Times New Roman"/>
          <w:b w:val="false"/>
          <w:i w:val="false"/>
          <w:color w:val="000000"/>
          <w:sz w:val="28"/>
        </w:rPr>
        <w:t>шартқа</w:t>
      </w:r>
      <w:r>
        <w:rPr>
          <w:rFonts w:ascii="Times New Roman"/>
          <w:b w:val="false"/>
          <w:i w:val="false"/>
          <w:color w:val="000000"/>
          <w:sz w:val="28"/>
        </w:rPr>
        <w:t xml:space="preserve"> сәйкес осы шарттардың 4-бабына сәйкес жалға алынған мүлік пен жер учаскелері бөлігін жалдаудан шығаруды ескере отырып, 1999 жыл мен 2004 жыл аралығындағы Қазақстан Республикасының аумағына орналасқан сынақ полигондарын пайдаланғаны үшін жалдау ақысы бойынша берешекті;</w:t>
      </w:r>
      <w:r>
        <w:br/>
      </w:r>
      <w:r>
        <w:rPr>
          <w:rFonts w:ascii="Times New Roman"/>
          <w:b w:val="false"/>
          <w:i w:val="false"/>
          <w:color w:val="000000"/>
          <w:sz w:val="28"/>
        </w:rPr>
        <w:t>
</w:t>
      </w:r>
      <w:r>
        <w:rPr>
          <w:rFonts w:ascii="Times New Roman"/>
          <w:b w:val="false"/>
          <w:i w:val="false"/>
          <w:color w:val="000000"/>
          <w:sz w:val="28"/>
        </w:rPr>
        <w:t>
      Қазақстан тарапынан - 1998 жылғы 6 наурыздағы Әскери кадрларды даярлау саласындағы ынтымақтастықты дамыту туралы келісімге, оқыту үшін келісім-шарттарда белгіленген өтеу ставкаларына және 2005 жылғы 30 наурыздағы Қазақстан Республикасының әскери қызметшілерін Ресей Федерациясы Қорғаныс министрлігінің жоғары оқу орындарында оқыту және ұстау үшін өзара есеп айырысуларды салыстыру актісіне сәйкес 1996 жыл мен 2004 жыл аралығындағы Ресей Федерациясы Қорғаныс министрлігі мен Қазақстан Республикасы Қорғаныс министрлігі арасындағы келісім-шарттар мен шарттардың негізінде Ресей Федерациясында қазақстандық әскери қызметшілерді оқыту жөніндегі берешекті қамтитын өзара қаржылық міндеттемелердің болуын таниды.</w:t>
      </w:r>
    </w:p>
    <w:bookmarkEnd w:id="4"/>
    <w:bookmarkStart w:name="z10" w:id="5"/>
    <w:p>
      <w:pPr>
        <w:spacing w:after="0"/>
        <w:ind w:left="0"/>
        <w:jc w:val="left"/>
      </w:pPr>
      <w:r>
        <w:rPr>
          <w:rFonts w:ascii="Times New Roman"/>
          <w:b/>
          <w:i w:val="false"/>
          <w:color w:val="000000"/>
        </w:rPr>
        <w:t xml:space="preserve"> 
2-бап</w:t>
      </w:r>
    </w:p>
    <w:bookmarkEnd w:id="5"/>
    <w:bookmarkStart w:name="z11" w:id="6"/>
    <w:p>
      <w:pPr>
        <w:spacing w:after="0"/>
        <w:ind w:left="0"/>
        <w:jc w:val="both"/>
      </w:pP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өзара қаржылық міндеттемелерді бір жолғы өтеуді 135,73 млн. АҚШ доллары сомасына жүргізеді.</w:t>
      </w:r>
      <w:r>
        <w:br/>
      </w:r>
      <w:r>
        <w:rPr>
          <w:rFonts w:ascii="Times New Roman"/>
          <w:b w:val="false"/>
          <w:i w:val="false"/>
          <w:color w:val="000000"/>
          <w:sz w:val="28"/>
        </w:rPr>
        <w:t>
</w:t>
      </w:r>
      <w:r>
        <w:rPr>
          <w:rFonts w:ascii="Times New Roman"/>
          <w:b w:val="false"/>
          <w:i w:val="false"/>
          <w:color w:val="000000"/>
          <w:sz w:val="28"/>
        </w:rPr>
        <w:t>
      Қазақстан Тарапы бұдан әрі 1999 жылдан бастап 2004 жылды қоса алғанда Сарышаған, Ембі сынақ полигондарын, Ресей Федерациясының 929 Мемлекеттік ұшу-сынақ орталығының және Қазақстан Республикасының аумағына орналасқан Ресей Федерациясының 4 Мемлекеттік орталық полигонының объектілері мен жауынгерлік алаңдарын пайдаланумен байланысты Ресей Тарапына кінәраттар қоймайды.</w:t>
      </w:r>
      <w:r>
        <w:br/>
      </w:r>
      <w:r>
        <w:rPr>
          <w:rFonts w:ascii="Times New Roman"/>
          <w:b w:val="false"/>
          <w:i w:val="false"/>
          <w:color w:val="000000"/>
          <w:sz w:val="28"/>
        </w:rPr>
        <w:t>
</w:t>
      </w:r>
      <w:r>
        <w:rPr>
          <w:rFonts w:ascii="Times New Roman"/>
          <w:b w:val="false"/>
          <w:i w:val="false"/>
          <w:color w:val="000000"/>
          <w:sz w:val="28"/>
        </w:rPr>
        <w:t>
      Ресей Тарапы бұдан әрі Ресей Федерациясы Қорғаныс министрлігінің жоғары оқу орындарында Қазақстан Республикасының әскери қызметшілерін оқыту және ұстау үшін өзара есеп айырысуларды салыстырудың 2005 жылғы 30 наурыздағы кесіміне сәйкес 1996 жыл мен 2004 жыл аралығындағы Ресей Федерациясында қазақстандық әскери қызметшілерді оқыту жөніндегі шығындармен байланысты Қазақстан Тарапына кінәраттар қоймайды.</w:t>
      </w:r>
    </w:p>
    <w:bookmarkEnd w:id="6"/>
    <w:bookmarkStart w:name="z14" w:id="7"/>
    <w:p>
      <w:pPr>
        <w:spacing w:after="0"/>
        <w:ind w:left="0"/>
        <w:jc w:val="left"/>
      </w:pPr>
      <w:r>
        <w:rPr>
          <w:rFonts w:ascii="Times New Roman"/>
          <w:b/>
          <w:i w:val="false"/>
          <w:color w:val="000000"/>
        </w:rPr>
        <w:t xml:space="preserve"> 
3-бап</w:t>
      </w:r>
    </w:p>
    <w:bookmarkEnd w:id="7"/>
    <w:bookmarkStart w:name="z15" w:id="8"/>
    <w:p>
      <w:pPr>
        <w:spacing w:after="0"/>
        <w:ind w:left="0"/>
        <w:jc w:val="both"/>
      </w:pPr>
      <w:r>
        <w:rPr>
          <w:rFonts w:ascii="Times New Roman"/>
          <w:b w:val="false"/>
          <w:i w:val="false"/>
          <w:color w:val="000000"/>
          <w:sz w:val="28"/>
        </w:rPr>
        <w:t>
      2005 жылдың 1 қаңтарынан бастап Ресей Тарапы Қазақстан Республикасының аумағына орналасқан сынақ полигондарын пайдаланғаны үшін жыл сайынғы жалдау ақысы АҚШ долларымен жүзеге асырылатын болады.</w:t>
      </w:r>
      <w:r>
        <w:br/>
      </w:r>
      <w:r>
        <w:rPr>
          <w:rFonts w:ascii="Times New Roman"/>
          <w:b w:val="false"/>
          <w:i w:val="false"/>
          <w:color w:val="000000"/>
          <w:sz w:val="28"/>
        </w:rPr>
        <w:t>
</w:t>
      </w:r>
      <w:r>
        <w:rPr>
          <w:rFonts w:ascii="Times New Roman"/>
          <w:b w:val="false"/>
          <w:i w:val="false"/>
          <w:color w:val="000000"/>
          <w:sz w:val="28"/>
        </w:rPr>
        <w:t>
      Ресей Федерациясы Қорғаныс министрлігінің әскери-оқу орындарында қазақстандық әскери қызметшілерді дайындау жөніндегі қызметтерге ақы төлеуді Қазақстан Тарапы 2005 жылғы 1 қаңтардан бастап АҚШ долларымен жүзеге асырады.</w:t>
      </w:r>
      <w:r>
        <w:br/>
      </w:r>
      <w:r>
        <w:rPr>
          <w:rFonts w:ascii="Times New Roman"/>
          <w:b w:val="false"/>
          <w:i w:val="false"/>
          <w:color w:val="000000"/>
          <w:sz w:val="28"/>
        </w:rPr>
        <w:t>
</w:t>
      </w:r>
      <w:r>
        <w:rPr>
          <w:rFonts w:ascii="Times New Roman"/>
          <w:b w:val="false"/>
          <w:i w:val="false"/>
          <w:color w:val="000000"/>
          <w:sz w:val="28"/>
        </w:rPr>
        <w:t>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сынақ полигондарын жалдау туралы шарттарға тиісті өзгерістер мен толықтырулар енгізеді.</w:t>
      </w:r>
    </w:p>
    <w:bookmarkEnd w:id="8"/>
    <w:bookmarkStart w:name="z18" w:id="9"/>
    <w:p>
      <w:pPr>
        <w:spacing w:after="0"/>
        <w:ind w:left="0"/>
        <w:jc w:val="left"/>
      </w:pPr>
      <w:r>
        <w:rPr>
          <w:rFonts w:ascii="Times New Roman"/>
          <w:b/>
          <w:i w:val="false"/>
          <w:color w:val="000000"/>
        </w:rPr>
        <w:t xml:space="preserve"> 
4-бап</w:t>
      </w:r>
    </w:p>
    <w:bookmarkEnd w:id="9"/>
    <w:bookmarkStart w:name="z19" w:id="10"/>
    <w:p>
      <w:pPr>
        <w:spacing w:after="0"/>
        <w:ind w:left="0"/>
        <w:jc w:val="both"/>
      </w:pPr>
      <w:r>
        <w:rPr>
          <w:rFonts w:ascii="Times New Roman"/>
          <w:b w:val="false"/>
          <w:i w:val="false"/>
          <w:color w:val="000000"/>
          <w:sz w:val="28"/>
        </w:rPr>
        <w:t>
      Осы Келісім оның күшіне енуіне қажетті мемлекетішілік рәсімдерді Тараптардың орындауы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2005 жылы 25 қарашада Мәскеу қаласында әрқайсысы қазақ және орыс тілдерінде екі данада жасалды әрі екі мәтіннің де күші бірдей.</w:t>
      </w:r>
    </w:p>
    <w:bookmarkEnd w:id="10"/>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0" w:id="11"/>
    <w:p>
      <w:pPr>
        <w:spacing w:after="0"/>
        <w:ind w:left="0"/>
        <w:jc w:val="both"/>
      </w:pPr>
      <w:r>
        <w:rPr>
          <w:rFonts w:ascii="Times New Roman"/>
          <w:b w:val="false"/>
          <w:i w:val="false"/>
          <w:color w:val="000000"/>
          <w:sz w:val="28"/>
        </w:rPr>
        <w:t>
      Осымен 2005 жылғы 25 қарашада Мәскеу қаласында жасалған Қазақстан Республикасының Үкіметі мен Ресей Федерациясының Үкіметі арасындағы Өзара қаржылық мәселелерді реттеу және әскери білім беру мен сынақ полигондарын пайдалану саласындағы есеп айырысу шарттары туралы келісімнің ажырамас бөліктері болып табылатын Қазақстан Республикасы СІМ-нің 2007 жылғы 21 ақпандағы № 15-1-1/529 және РФ СІМ-нің 2007 жылғы 6 шілдедегі № 6109н/3дснг ноталарының куәландырылған көшірмесі екендігін растаймын.</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p>
    <w:bookmarkStart w:name="z21" w:id="12"/>
    <w:p>
      <w:pPr>
        <w:spacing w:after="0"/>
        <w:ind w:left="0"/>
        <w:jc w:val="both"/>
      </w:pPr>
      <w:r>
        <w:rPr>
          <w:rFonts w:ascii="Times New Roman"/>
          <w:b w:val="false"/>
          <w:i w:val="false"/>
          <w:color w:val="000000"/>
          <w:sz w:val="28"/>
        </w:rPr>
        <w:t>
      Осы арқылы бұл аударманың Қазақстан Республикасы Сыртқы істер министрлігінің 2007 жылғы 21 ақпандағы № 15-1-1/529 және Ресей Федерациясы Сыртқы істер министрлігінің 2007 жылғы 6 шілдедегі № 6109н/3дсмг ноталарының мәтіндеріне сәйкес келетіндігін куәландырамын.</w:t>
      </w:r>
    </w:p>
    <w:bookmarkEnd w:id="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 жұмысын үйлестіру және</w:t>
      </w:r>
      <w:r>
        <w:br/>
      </w:r>
      <w:r>
        <w:rPr>
          <w:rFonts w:ascii="Times New Roman"/>
          <w:b w:val="false"/>
          <w:i w:val="false"/>
          <w:color w:val="000000"/>
          <w:sz w:val="28"/>
        </w:rPr>
        <w:t>
</w:t>
      </w:r>
      <w:r>
        <w:rPr>
          <w:rFonts w:ascii="Times New Roman"/>
          <w:b w:val="false"/>
          <w:i/>
          <w:color w:val="000000"/>
          <w:sz w:val="28"/>
        </w:rPr>
        <w:t>      бақылау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