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7fdb8" w14:textId="737fd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Ұлттық қорынан 2012 - 2014 жылдарға арналған кепілдендірілген трансферт туралы" Қазақстан Республикасының Заңына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2012 жылғы 16 наурыздағы № 5-V Заңы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Осы Заң 2012 жылғы 1 қаңтардан бастап қолданысқа енгізіледі.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1-бап.</w:t>
      </w:r>
      <w:r>
        <w:rPr>
          <w:rFonts w:ascii="Times New Roman"/>
          <w:b w:val="false"/>
          <w:i w:val="false"/>
          <w:color w:val="000000"/>
          <w:sz w:val="28"/>
        </w:rPr>
        <w:t xml:space="preserve"> «Қазақстан Республикасының Ұлттық қорынан 2012 – 2014 жылдарға арналған кепілдендірілген трансферт туралы» 2011 жылғы 15 қарашадағы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Парламентінің Жаршысы, 2011 ж., № 19, 146-құжат)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1-бап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«1-бап. Қазақстан Республикасының Ұлттық қорынан 2012 – 2014 жылдарға арналған республикалық бюджетке кепілдендірілген трансферттің мынадай мөлшерлері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 – 1 380 000 000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 – 1 380 000 000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жыл – 1 200 000 000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2-бап.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Заң 2012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