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5d8a6" w14:textId="fe5d8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"Нотариат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2011 жылғы 26 желтоқсандағы № 516-IV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«Нотариат туралы» 1997 жылғы 14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206-құжат; 1998 ж., № 22, 307-құжат; 2000 ж., № 3-4, 66-құжат; 2001 ж., № 15-16, 236-құжат; № 24, 338-құжат; 2003 ж., № 10, 48-құжат; № 12, 86-құжат; 2004 ж., № 23, 142-құжат; 2006 ж., № 11, 55-құжат; 2007 ж., № 2, 18-құжат; 2009 ж., № 8, 44-құжат; № 17, 81-құжат; № 19, 88-құжат; № 23, 100-құжат; 2010 ж., № 17-18, 111-құжат; 2011 ж., № 11, 102-құжат)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1) </w:t>
      </w:r>
      <w:r>
        <w:rPr>
          <w:rFonts w:ascii="Times New Roman"/>
          <w:b w:val="false"/>
          <w:i w:val="false"/>
          <w:color w:val="000000"/>
          <w:sz w:val="28"/>
        </w:rPr>
        <w:t>1-баптың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Республикасындағы нотариат – бұл нотариаттық iс-әрекеттер жасау арқылы жеке, заңды тұлғалардың құқықтары мен заңды мүдделерiн қорғауды қамтамасыз ететін білікті заң көмегін көрсету жөніндегі құқықтық институт.»;</w:t>
      </w:r>
    </w:p>
    <w:bookmarkEnd w:id="1"/>
    <w:bookmarkStart w:name="z4" w:id="2"/>
    <w:p>
      <w:pPr>
        <w:spacing w:after="0"/>
        <w:ind w:left="0"/>
        <w:jc w:val="both"/>
      </w:pPr>
      <w:r>
        <w:rPr>
          <w:rFonts w:ascii="Times New Roman"/>
          <w:b w:val="false"/>
          <w:i w:val="false"/>
          <w:color w:val="000000"/>
          <w:sz w:val="28"/>
        </w:rPr>
        <w:t>
      2) </w:t>
      </w:r>
      <w:r>
        <w:rPr>
          <w:rFonts w:ascii="Times New Roman"/>
          <w:b w:val="false"/>
          <w:i w:val="false"/>
          <w:color w:val="000000"/>
          <w:sz w:val="28"/>
        </w:rPr>
        <w:t>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Нотариаттық қызмет – бұл нотариустың осы Заңда және Қазақстан Республикасының өзге де заңнамалық актілерінде көзделген нотариаттық iс-әрекеттердi жасауы.</w:t>
      </w:r>
      <w:r>
        <w:br/>
      </w:r>
      <w:r>
        <w:rPr>
          <w:rFonts w:ascii="Times New Roman"/>
          <w:b w:val="false"/>
          <w:i w:val="false"/>
          <w:color w:val="000000"/>
          <w:sz w:val="28"/>
        </w:rPr>
        <w:t>
</w:t>
      </w:r>
      <w:r>
        <w:rPr>
          <w:rFonts w:ascii="Times New Roman"/>
          <w:b w:val="false"/>
          <w:i w:val="false"/>
          <w:color w:val="000000"/>
          <w:sz w:val="28"/>
        </w:rPr>
        <w:t>
      Осы Заңда белгіленген жағдайларда және шектерде жекелеген нотариаттық iс-әрекеттерді арнайы уәкілетті лауазымды адамдар жасай алады.</w:t>
      </w:r>
      <w:r>
        <w:br/>
      </w:r>
      <w:r>
        <w:rPr>
          <w:rFonts w:ascii="Times New Roman"/>
          <w:b w:val="false"/>
          <w:i w:val="false"/>
          <w:color w:val="000000"/>
          <w:sz w:val="28"/>
        </w:rPr>
        <w:t>
</w:t>
      </w:r>
      <w:r>
        <w:rPr>
          <w:rFonts w:ascii="Times New Roman"/>
          <w:b w:val="false"/>
          <w:i w:val="false"/>
          <w:color w:val="000000"/>
          <w:sz w:val="28"/>
        </w:rPr>
        <w:t>
      Қазақстан Республикасындағы нотариаттық қызмет нотариаттық іс-әрекеттердің заңдылығы, тәуелсіздігі, құпиялылығы қағидаттарына негізделеді.</w:t>
      </w:r>
      <w:r>
        <w:br/>
      </w:r>
      <w:r>
        <w:rPr>
          <w:rFonts w:ascii="Times New Roman"/>
          <w:b w:val="false"/>
          <w:i w:val="false"/>
          <w:color w:val="000000"/>
          <w:sz w:val="28"/>
        </w:rPr>
        <w:t>
</w:t>
      </w:r>
      <w:r>
        <w:rPr>
          <w:rFonts w:ascii="Times New Roman"/>
          <w:b w:val="false"/>
          <w:i w:val="false"/>
          <w:color w:val="000000"/>
          <w:sz w:val="28"/>
        </w:rPr>
        <w:t>
      Нотариаттық қызмет кәсіпкерлік қызмет болып табылмайды.»;</w:t>
      </w:r>
      <w:r>
        <w:br/>
      </w:r>
      <w:r>
        <w:rPr>
          <w:rFonts w:ascii="Times New Roman"/>
          <w:b w:val="false"/>
          <w:i w:val="false"/>
          <w:color w:val="000000"/>
          <w:sz w:val="28"/>
        </w:rPr>
        <w:t>
</w:t>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w:t>
      </w:r>
      <w:r>
        <w:rPr>
          <w:rFonts w:ascii="Times New Roman"/>
          <w:b w:val="false"/>
          <w:i w:val="false"/>
          <w:color w:val="000000"/>
          <w:sz w:val="28"/>
        </w:rPr>
        <w:t>
      «4-1. Нотариаттық iс-әрекеттердiң құпиялылығын сақтауға мiндеттiлік нотариустың тағылымдамадан өтушілері мен көмекшiлерiне қолданылады.»;</w:t>
      </w:r>
    </w:p>
    <w:bookmarkEnd w:id="2"/>
    <w:bookmarkStart w:name="z12" w:id="3"/>
    <w:p>
      <w:pPr>
        <w:spacing w:after="0"/>
        <w:ind w:left="0"/>
        <w:jc w:val="both"/>
      </w:pPr>
      <w:r>
        <w:rPr>
          <w:rFonts w:ascii="Times New Roman"/>
          <w:b w:val="false"/>
          <w:i w:val="false"/>
          <w:color w:val="000000"/>
          <w:sz w:val="28"/>
        </w:rPr>
        <w:t>
      3) </w:t>
      </w:r>
      <w:r>
        <w:rPr>
          <w:rFonts w:ascii="Times New Roman"/>
          <w:b w:val="false"/>
          <w:i w:val="false"/>
          <w:color w:val="000000"/>
          <w:sz w:val="28"/>
        </w:rPr>
        <w:t>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«келісу арқылы» деген сөздерден кейін «Республикалық нотариаттық палатаның қатысуымен»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«нұсқаулыққа», «Нұсқаулық» деген сөздер тиісінше «қағидаға», «Қағида»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2-тармақтағы «Нұсқаулық» деген сөз «Қағида» деген сөзбен ауыстырылсын;</w:t>
      </w:r>
    </w:p>
    <w:bookmarkEnd w:id="3"/>
    <w:bookmarkStart w:name="z17" w:id="4"/>
    <w:p>
      <w:pPr>
        <w:spacing w:after="0"/>
        <w:ind w:left="0"/>
        <w:jc w:val="both"/>
      </w:pPr>
      <w:r>
        <w:rPr>
          <w:rFonts w:ascii="Times New Roman"/>
          <w:b w:val="false"/>
          <w:i w:val="false"/>
          <w:color w:val="000000"/>
          <w:sz w:val="28"/>
        </w:rPr>
        <w:t>
      4)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Егер осы Заңда өзгеше көзделмесе, жасы жиырма беске толған, жоғары заң білімі, заңгер мамандығы бойынша кемінде екі жыл жұмыс өтілі бар, нотариуста кемінде бір жыл мерзіммен тағылымдамадан, әділет аттестаттау комиссиясында аттестаттаудан өткен және нотариаттық қызметпен айналысу құқығына лицензия алған Қазақстан Республикасының азаматы нотариус бола алады.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мемлекеттік қызмет туралы заңнамасында белгіленген тәртіппен қызмет атқаратын әкімшілік мемлекеттік қызметші мемлекеттік нотариус болып табылады.</w:t>
      </w:r>
      <w:r>
        <w:br/>
      </w:r>
      <w:r>
        <w:rPr>
          <w:rFonts w:ascii="Times New Roman"/>
          <w:b w:val="false"/>
          <w:i w:val="false"/>
          <w:color w:val="000000"/>
          <w:sz w:val="28"/>
        </w:rPr>
        <w:t>
</w:t>
      </w:r>
      <w:r>
        <w:rPr>
          <w:rFonts w:ascii="Times New Roman"/>
          <w:b w:val="false"/>
          <w:i w:val="false"/>
          <w:color w:val="000000"/>
          <w:sz w:val="28"/>
        </w:rPr>
        <w:t>
      Нотариаттық қызметпен айналысу құқығына лицензия алуды қоспағанда, мемлекеттік нотариусқа осы баптың бірінші бөлігінде көрсетілген талаптар қолданылады.</w:t>
      </w:r>
      <w:r>
        <w:br/>
      </w:r>
      <w:r>
        <w:rPr>
          <w:rFonts w:ascii="Times New Roman"/>
          <w:b w:val="false"/>
          <w:i w:val="false"/>
          <w:color w:val="000000"/>
          <w:sz w:val="28"/>
        </w:rPr>
        <w:t>
</w:t>
      </w:r>
      <w:r>
        <w:rPr>
          <w:rFonts w:ascii="Times New Roman"/>
          <w:b w:val="false"/>
          <w:i w:val="false"/>
          <w:color w:val="000000"/>
          <w:sz w:val="28"/>
        </w:rPr>
        <w:t>
      Заңда белгіленген тәртіппен соттылығы өтелмеген немесе алынбаған, белгiленген тәртіппен іс-әрекет жасауға қабiлетсіз не iс-әрекет жасауға қабілеттілігі шектеулi деп танылған адам нотариус бола алмайды.</w:t>
      </w:r>
      <w:r>
        <w:br/>
      </w:r>
      <w:r>
        <w:rPr>
          <w:rFonts w:ascii="Times New Roman"/>
          <w:b w:val="false"/>
          <w:i w:val="false"/>
          <w:color w:val="000000"/>
          <w:sz w:val="28"/>
        </w:rPr>
        <w:t>
</w:t>
      </w:r>
      <w:r>
        <w:rPr>
          <w:rFonts w:ascii="Times New Roman"/>
          <w:b w:val="false"/>
          <w:i w:val="false"/>
          <w:color w:val="000000"/>
          <w:sz w:val="28"/>
        </w:rPr>
        <w:t>
      Өзiне қатысты ақталмайтын негiздер бойынша қылмыстық iс тоқтатылған, лицензиясынан айырылғандықтан не нотариаттық iс-әрекет жасау кезiнде Қазақстан Республикасы заңнамасының бұзылуына жол бергенi үшiн мемлекеттiк нотариус қызметiнен босатылғандықтан нотариаттық қызметтi тоқтатқан адам да осындай оқиға болғаннан кейiн бес жыл бойы нотариус бола алмайды.»;</w:t>
      </w:r>
      <w:r>
        <w:br/>
      </w:r>
      <w:r>
        <w:rPr>
          <w:rFonts w:ascii="Times New Roman"/>
          <w:b w:val="false"/>
          <w:i w:val="false"/>
          <w:color w:val="000000"/>
          <w:sz w:val="28"/>
        </w:rPr>
        <w:t>
</w:t>
      </w:r>
      <w:r>
        <w:rPr>
          <w:rFonts w:ascii="Times New Roman"/>
          <w:b w:val="false"/>
          <w:i w:val="false"/>
          <w:color w:val="000000"/>
          <w:sz w:val="28"/>
        </w:rPr>
        <w:t>
      3-тармақ «осы Заңның» деген сөздердің алдынан «мемлекеттік нотариусты және»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
      «4. Аумақтық әділет органы мемлекеттік нотариустың нотариаттық iс-әрекеттері үшін мүліктік жауапкершілікте болады.»;</w:t>
      </w:r>
    </w:p>
    <w:bookmarkEnd w:id="4"/>
    <w:bookmarkStart w:name="z27" w:id="5"/>
    <w:p>
      <w:pPr>
        <w:spacing w:after="0"/>
        <w:ind w:left="0"/>
        <w:jc w:val="both"/>
      </w:pPr>
      <w:r>
        <w:rPr>
          <w:rFonts w:ascii="Times New Roman"/>
          <w:b w:val="false"/>
          <w:i w:val="false"/>
          <w:color w:val="000000"/>
          <w:sz w:val="28"/>
        </w:rPr>
        <w:t>
      5) </w:t>
      </w:r>
      <w:r>
        <w:rPr>
          <w:rFonts w:ascii="Times New Roman"/>
          <w:b w:val="false"/>
          <w:i w:val="false"/>
          <w:color w:val="000000"/>
          <w:sz w:val="28"/>
        </w:rPr>
        <w:t>7-бап</w:t>
      </w:r>
      <w:r>
        <w:rPr>
          <w:rFonts w:ascii="Times New Roman"/>
          <w:b w:val="false"/>
          <w:i w:val="false"/>
          <w:color w:val="000000"/>
          <w:sz w:val="28"/>
        </w:rPr>
        <w:t xml:space="preserve"> мынадай редакцияда жазылсын:</w:t>
      </w:r>
    </w:p>
    <w:bookmarkEnd w:id="5"/>
    <w:bookmarkStart w:name="z28" w:id="6"/>
    <w:p>
      <w:pPr>
        <w:spacing w:after="0"/>
        <w:ind w:left="0"/>
        <w:jc w:val="both"/>
      </w:pPr>
      <w:r>
        <w:rPr>
          <w:rFonts w:ascii="Times New Roman"/>
          <w:b w:val="false"/>
          <w:i w:val="false"/>
          <w:color w:val="000000"/>
          <w:sz w:val="28"/>
        </w:rPr>
        <w:t>
      «7-бап. Нотариустың көмекшілері мен тағылымдамадан өтушілері</w:t>
      </w:r>
    </w:p>
    <w:bookmarkEnd w:id="6"/>
    <w:bookmarkStart w:name="z29" w:id="7"/>
    <w:p>
      <w:pPr>
        <w:spacing w:after="0"/>
        <w:ind w:left="0"/>
        <w:jc w:val="both"/>
      </w:pPr>
      <w:r>
        <w:rPr>
          <w:rFonts w:ascii="Times New Roman"/>
          <w:b w:val="false"/>
          <w:i w:val="false"/>
          <w:color w:val="000000"/>
          <w:sz w:val="28"/>
        </w:rPr>
        <w:t>
      1. Нотариустың көмекшілері мен тағылымдамадан өтушілері болуы мүмкін.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азаматы ғана нотариустың көмекшісі бола алады.</w:t>
      </w:r>
      <w:r>
        <w:br/>
      </w:r>
      <w:r>
        <w:rPr>
          <w:rFonts w:ascii="Times New Roman"/>
          <w:b w:val="false"/>
          <w:i w:val="false"/>
          <w:color w:val="000000"/>
          <w:sz w:val="28"/>
        </w:rPr>
        <w:t>
</w:t>
      </w:r>
      <w:r>
        <w:rPr>
          <w:rFonts w:ascii="Times New Roman"/>
          <w:b w:val="false"/>
          <w:i w:val="false"/>
          <w:color w:val="000000"/>
          <w:sz w:val="28"/>
        </w:rPr>
        <w:t>
      3. Нотариустың көмекшісі жеке практикамен айналысатын нотариуста еңбек шартының негізінде жұмыс істей алады немесе мемлекеттiк нотариат кеңсесінің құрамында бола алады.</w:t>
      </w:r>
      <w:r>
        <w:br/>
      </w:r>
      <w:r>
        <w:rPr>
          <w:rFonts w:ascii="Times New Roman"/>
          <w:b w:val="false"/>
          <w:i w:val="false"/>
          <w:color w:val="000000"/>
          <w:sz w:val="28"/>
        </w:rPr>
        <w:t>
</w:t>
      </w:r>
      <w:r>
        <w:rPr>
          <w:rFonts w:ascii="Times New Roman"/>
          <w:b w:val="false"/>
          <w:i w:val="false"/>
          <w:color w:val="000000"/>
          <w:sz w:val="28"/>
        </w:rPr>
        <w:t>
      4. Жоғары заң білімі бар Қазақстан Республикасының азаматтары нотариустың тағылымдамадан өтушілері бола алады.</w:t>
      </w:r>
      <w:r>
        <w:br/>
      </w:r>
      <w:r>
        <w:rPr>
          <w:rFonts w:ascii="Times New Roman"/>
          <w:b w:val="false"/>
          <w:i w:val="false"/>
          <w:color w:val="000000"/>
          <w:sz w:val="28"/>
        </w:rPr>
        <w:t>
</w:t>
      </w:r>
      <w:r>
        <w:rPr>
          <w:rFonts w:ascii="Times New Roman"/>
          <w:b w:val="false"/>
          <w:i w:val="false"/>
          <w:color w:val="000000"/>
          <w:sz w:val="28"/>
        </w:rPr>
        <w:t>
      Тағылымдамадан өтушілер тағылымдамадан өту туралы шарт негізінде жеке практикамен айналысатын нотариустарда немесе мемлекеттік нотариустарда тағылымдамадан өтеді.</w:t>
      </w:r>
      <w:r>
        <w:br/>
      </w:r>
      <w:r>
        <w:rPr>
          <w:rFonts w:ascii="Times New Roman"/>
          <w:b w:val="false"/>
          <w:i w:val="false"/>
          <w:color w:val="000000"/>
          <w:sz w:val="28"/>
        </w:rPr>
        <w:t>
</w:t>
      </w:r>
      <w:r>
        <w:rPr>
          <w:rFonts w:ascii="Times New Roman"/>
          <w:b w:val="false"/>
          <w:i w:val="false"/>
          <w:color w:val="000000"/>
          <w:sz w:val="28"/>
        </w:rPr>
        <w:t>
      Нотариаттық қызметпен айналысу құқығына үміткер адам аумақтық әділет органымен немесе аумақтық нотариаттық палатамен тағылымдамадан өту туралы шарт жасасады.</w:t>
      </w:r>
      <w:r>
        <w:br/>
      </w:r>
      <w:r>
        <w:rPr>
          <w:rFonts w:ascii="Times New Roman"/>
          <w:b w:val="false"/>
          <w:i w:val="false"/>
          <w:color w:val="000000"/>
          <w:sz w:val="28"/>
        </w:rPr>
        <w:t>
</w:t>
      </w:r>
      <w:r>
        <w:rPr>
          <w:rFonts w:ascii="Times New Roman"/>
          <w:b w:val="false"/>
          <w:i w:val="false"/>
          <w:color w:val="000000"/>
          <w:sz w:val="28"/>
        </w:rPr>
        <w:t>
      5. Көмекші мен тағылымдамадан өтуші нотариустың нұсқауымен және жауапкершілігімен оның нотариаттық қызметті алмастыруға тиісті емес және нотариаттық іс жүргізу бойынша көмекші сипатта болуы мүмкін тапсырмаларын орындауға құқылы.</w:t>
      </w:r>
      <w:r>
        <w:br/>
      </w:r>
      <w:r>
        <w:rPr>
          <w:rFonts w:ascii="Times New Roman"/>
          <w:b w:val="false"/>
          <w:i w:val="false"/>
          <w:color w:val="000000"/>
          <w:sz w:val="28"/>
        </w:rPr>
        <w:t>
</w:t>
      </w:r>
      <w:r>
        <w:rPr>
          <w:rFonts w:ascii="Times New Roman"/>
          <w:b w:val="false"/>
          <w:i w:val="false"/>
          <w:color w:val="000000"/>
          <w:sz w:val="28"/>
        </w:rPr>
        <w:t>
      6. Заң мамандығы бойынша кемiнде бес жыл өтілі бар адамдар үшiн аумақтық әдiлет органы мен нотариаттық палатаның бiрлескен шешiмiмен тағылымдаманың мерзiмi қысқартылуы мүмкiн. Тағылымдаманың ұзақтығы үш айдан кем болмауы керек.</w:t>
      </w:r>
      <w:r>
        <w:br/>
      </w:r>
      <w:r>
        <w:rPr>
          <w:rFonts w:ascii="Times New Roman"/>
          <w:b w:val="false"/>
          <w:i w:val="false"/>
          <w:color w:val="000000"/>
          <w:sz w:val="28"/>
        </w:rPr>
        <w:t>
</w:t>
      </w:r>
      <w:r>
        <w:rPr>
          <w:rFonts w:ascii="Times New Roman"/>
          <w:b w:val="false"/>
          <w:i w:val="false"/>
          <w:color w:val="000000"/>
          <w:sz w:val="28"/>
        </w:rPr>
        <w:t>
      7. Тағылымдамадан өтушінің нотариаттық іс-әрекеттерді жасауы және нотариустың жұмысын ұйымдастыру жөніндегі кәсіби білім мен практикалық дағдыларды алуы тағылымдамадан өтудің мақсаты болып табылады.</w:t>
      </w:r>
      <w:r>
        <w:br/>
      </w:r>
      <w:r>
        <w:rPr>
          <w:rFonts w:ascii="Times New Roman"/>
          <w:b w:val="false"/>
          <w:i w:val="false"/>
          <w:color w:val="000000"/>
          <w:sz w:val="28"/>
        </w:rPr>
        <w:t>
</w:t>
      </w:r>
      <w:r>
        <w:rPr>
          <w:rFonts w:ascii="Times New Roman"/>
          <w:b w:val="false"/>
          <w:i w:val="false"/>
          <w:color w:val="000000"/>
          <w:sz w:val="28"/>
        </w:rPr>
        <w:t>
      8. Бір нотариустан бір мезгілде екеуден аспайтын тағылымдамадан өтуші тағылымдамадан өте алады.</w:t>
      </w:r>
      <w:r>
        <w:br/>
      </w:r>
      <w:r>
        <w:rPr>
          <w:rFonts w:ascii="Times New Roman"/>
          <w:b w:val="false"/>
          <w:i w:val="false"/>
          <w:color w:val="000000"/>
          <w:sz w:val="28"/>
        </w:rPr>
        <w:t>
</w:t>
      </w:r>
      <w:r>
        <w:rPr>
          <w:rFonts w:ascii="Times New Roman"/>
          <w:b w:val="false"/>
          <w:i w:val="false"/>
          <w:color w:val="000000"/>
          <w:sz w:val="28"/>
        </w:rPr>
        <w:t>
      9. Тағылымдамадан өту Республикалық нотариаттық палатамен келісім бойынша Қазақстан Республикасы Әділет министрінің бұйрығымен бекітілетін тағылымдамадан өтушілерді кәсіптік даярлаудың бірыңғай бағдарламасы бойынша жүзеге асырылады.</w:t>
      </w:r>
      <w:r>
        <w:br/>
      </w:r>
      <w:r>
        <w:rPr>
          <w:rFonts w:ascii="Times New Roman"/>
          <w:b w:val="false"/>
          <w:i w:val="false"/>
          <w:color w:val="000000"/>
          <w:sz w:val="28"/>
        </w:rPr>
        <w:t>
</w:t>
      </w:r>
      <w:r>
        <w:rPr>
          <w:rFonts w:ascii="Times New Roman"/>
          <w:b w:val="false"/>
          <w:i w:val="false"/>
          <w:color w:val="000000"/>
          <w:sz w:val="28"/>
        </w:rPr>
        <w:t>
      Тағылымдамадан өтушілерді кәсіптік даярлау бағдарламасы барлық тағылымдамадан өтушілер үшін міндетті болып табылады және нотариустың кәсіби және этикалық мінез-құлық нормаларын зерделеуді, нотариустар немесе тағылымдамадан өтушілер үшін арнайы ұйымдастырылатын семинар сабақтарына қатысуды қоса алғанда, тағылымдамадан өтушінің арнайы теориялық білімдер, нотариаттық іс-әрекеттерді жасау және нотариустың жұмысын ұйымдастыру жөнінде практикалық дағдыларды алуына бағытталған іс-шаралар тізбесін қамтуға тиіс.</w:t>
      </w:r>
      <w:r>
        <w:br/>
      </w:r>
      <w:r>
        <w:rPr>
          <w:rFonts w:ascii="Times New Roman"/>
          <w:b w:val="false"/>
          <w:i w:val="false"/>
          <w:color w:val="000000"/>
          <w:sz w:val="28"/>
        </w:rPr>
        <w:t>
</w:t>
      </w:r>
      <w:r>
        <w:rPr>
          <w:rFonts w:ascii="Times New Roman"/>
          <w:b w:val="false"/>
          <w:i w:val="false"/>
          <w:color w:val="000000"/>
          <w:sz w:val="28"/>
        </w:rPr>
        <w:t>
      Тағылымдама мерзімін қысқарту тағылымдамадан өтушіні тағылымдамадан өту бағдарламасын меңгеру міндетінен босатпайды.</w:t>
      </w:r>
      <w:r>
        <w:br/>
      </w:r>
      <w:r>
        <w:rPr>
          <w:rFonts w:ascii="Times New Roman"/>
          <w:b w:val="false"/>
          <w:i w:val="false"/>
          <w:color w:val="000000"/>
          <w:sz w:val="28"/>
        </w:rPr>
        <w:t>
</w:t>
      </w:r>
      <w:r>
        <w:rPr>
          <w:rFonts w:ascii="Times New Roman"/>
          <w:b w:val="false"/>
          <w:i w:val="false"/>
          <w:color w:val="000000"/>
          <w:sz w:val="28"/>
        </w:rPr>
        <w:t>
      10. Тағылымдамадан өту аяқталған соң нотариус тағылымдамадан өтушінің кәсіптік даярлау бағдарламасын орындағанын көрсететін қорытынды дайындайды, ол он жұмыс күні ішінде аумақтық әділет органы мен нотариаттық палатаның бірлескен шешімімен бекітіледі. Тағылымдамадан өтушілерді кәсіптік даярлау бағдарламасын тағылымдамадан өтуші толық меңгермеген жағдайда оған қосымша уақыт беріледі.</w:t>
      </w:r>
      <w:r>
        <w:br/>
      </w:r>
      <w:r>
        <w:rPr>
          <w:rFonts w:ascii="Times New Roman"/>
          <w:b w:val="false"/>
          <w:i w:val="false"/>
          <w:color w:val="000000"/>
          <w:sz w:val="28"/>
        </w:rPr>
        <w:t>
</w:t>
      </w:r>
      <w:r>
        <w:rPr>
          <w:rFonts w:ascii="Times New Roman"/>
          <w:b w:val="false"/>
          <w:i w:val="false"/>
          <w:color w:val="000000"/>
          <w:sz w:val="28"/>
        </w:rPr>
        <w:t>
      11. Тағылымдамадан өтушілерді кәсіптік даярлау бағдарламасын толық меңгеру тағылымдамадан өтудің міндетті талабы болып табылады.</w:t>
      </w:r>
      <w:r>
        <w:br/>
      </w:r>
      <w:r>
        <w:rPr>
          <w:rFonts w:ascii="Times New Roman"/>
          <w:b w:val="false"/>
          <w:i w:val="false"/>
          <w:color w:val="000000"/>
          <w:sz w:val="28"/>
        </w:rPr>
        <w:t>
</w:t>
      </w:r>
      <w:r>
        <w:rPr>
          <w:rFonts w:ascii="Times New Roman"/>
          <w:b w:val="false"/>
          <w:i w:val="false"/>
          <w:color w:val="000000"/>
          <w:sz w:val="28"/>
        </w:rPr>
        <w:t>
      12. Терiс себептермен атқарып жүрген қызметінен босатылғандарды қоспағанда, осы баптың талаптары мемлекеттік нотариустың жұмыс өтілі бар адамдарға қолданылмайды.»;</w:t>
      </w:r>
    </w:p>
    <w:bookmarkEnd w:id="7"/>
    <w:bookmarkStart w:name="z45" w:id="8"/>
    <w:p>
      <w:pPr>
        <w:spacing w:after="0"/>
        <w:ind w:left="0"/>
        <w:jc w:val="both"/>
      </w:pPr>
      <w:r>
        <w:rPr>
          <w:rFonts w:ascii="Times New Roman"/>
          <w:b w:val="false"/>
          <w:i w:val="false"/>
          <w:color w:val="000000"/>
          <w:sz w:val="28"/>
        </w:rPr>
        <w:t>
      6) мынадай мазмұндағы 7-1 және 7-2-баптармен толықтырылсын:</w:t>
      </w:r>
    </w:p>
    <w:bookmarkEnd w:id="8"/>
    <w:bookmarkStart w:name="z46" w:id="9"/>
    <w:p>
      <w:pPr>
        <w:spacing w:after="0"/>
        <w:ind w:left="0"/>
        <w:jc w:val="both"/>
      </w:pPr>
      <w:r>
        <w:rPr>
          <w:rFonts w:ascii="Times New Roman"/>
          <w:b w:val="false"/>
          <w:i w:val="false"/>
          <w:color w:val="000000"/>
          <w:sz w:val="28"/>
        </w:rPr>
        <w:t>
      «7-1-бап. Нотариаттық қызметпен айналысу құқығына әділет</w:t>
      </w:r>
      <w:r>
        <w:br/>
      </w:r>
      <w:r>
        <w:rPr>
          <w:rFonts w:ascii="Times New Roman"/>
          <w:b w:val="false"/>
          <w:i w:val="false"/>
          <w:color w:val="000000"/>
          <w:sz w:val="28"/>
        </w:rPr>
        <w:t xml:space="preserve">
                аттестаттау комиссиясы </w:t>
      </w:r>
    </w:p>
    <w:bookmarkEnd w:id="9"/>
    <w:bookmarkStart w:name="z48" w:id="10"/>
    <w:p>
      <w:pPr>
        <w:spacing w:after="0"/>
        <w:ind w:left="0"/>
        <w:jc w:val="both"/>
      </w:pPr>
      <w:r>
        <w:rPr>
          <w:rFonts w:ascii="Times New Roman"/>
          <w:b w:val="false"/>
          <w:i w:val="false"/>
          <w:color w:val="000000"/>
          <w:sz w:val="28"/>
        </w:rPr>
        <w:t>
      1. Нотариаттық қызметпен айналысу құқығына үміткер адамдар облыстардың, республикалық маңызы бар қаланың және астананың аумақтық әділет органдарында құрылатын нотариаттық қызметпен айналысу құқығына әділет аттестаттау комиссияларында аттестаттаудан өтеді.</w:t>
      </w:r>
      <w:r>
        <w:br/>
      </w:r>
      <w:r>
        <w:rPr>
          <w:rFonts w:ascii="Times New Roman"/>
          <w:b w:val="false"/>
          <w:i w:val="false"/>
          <w:color w:val="000000"/>
          <w:sz w:val="28"/>
        </w:rPr>
        <w:t>
</w:t>
      </w:r>
      <w:r>
        <w:rPr>
          <w:rFonts w:ascii="Times New Roman"/>
          <w:b w:val="false"/>
          <w:i w:val="false"/>
          <w:color w:val="000000"/>
          <w:sz w:val="28"/>
        </w:rPr>
        <w:t>
      Нотариаттық қызметпен айналысу құқығына әділет аттестаттау комиссиясы жеті мүшеден – нотариаттық палатаның төрағасын қоса алғанда екі нотариустан, аумақтық әділет органының екі өкілінен, құқықтанушы-ғалымнан және мәслихаттың екі депутатынан тұрады.</w:t>
      </w:r>
      <w:r>
        <w:br/>
      </w:r>
      <w:r>
        <w:rPr>
          <w:rFonts w:ascii="Times New Roman"/>
          <w:b w:val="false"/>
          <w:i w:val="false"/>
          <w:color w:val="000000"/>
          <w:sz w:val="28"/>
        </w:rPr>
        <w:t>
</w:t>
      </w:r>
      <w:r>
        <w:rPr>
          <w:rFonts w:ascii="Times New Roman"/>
          <w:b w:val="false"/>
          <w:i w:val="false"/>
          <w:color w:val="000000"/>
          <w:sz w:val="28"/>
        </w:rPr>
        <w:t>
      Нотариаттық қызметпен айналысу құқығына әділет аттестаттау комиссияларының дербес құрамы және олардың жұмыс регламенті Қазақстан Республикасы Әділет министрінің бұйрығымен бекітіледі.</w:t>
      </w:r>
      <w:r>
        <w:br/>
      </w:r>
      <w:r>
        <w:rPr>
          <w:rFonts w:ascii="Times New Roman"/>
          <w:b w:val="false"/>
          <w:i w:val="false"/>
          <w:color w:val="000000"/>
          <w:sz w:val="28"/>
        </w:rPr>
        <w:t>
</w:t>
      </w:r>
      <w:r>
        <w:rPr>
          <w:rFonts w:ascii="Times New Roman"/>
          <w:b w:val="false"/>
          <w:i w:val="false"/>
          <w:color w:val="000000"/>
          <w:sz w:val="28"/>
        </w:rPr>
        <w:t>
      2. Нотариаттық қызметпен айналысу құқығына әділет аттестаттау комиссиясының негізгі міндеттері:</w:t>
      </w:r>
      <w:r>
        <w:br/>
      </w:r>
      <w:r>
        <w:rPr>
          <w:rFonts w:ascii="Times New Roman"/>
          <w:b w:val="false"/>
          <w:i w:val="false"/>
          <w:color w:val="000000"/>
          <w:sz w:val="28"/>
        </w:rPr>
        <w:t>
</w:t>
      </w:r>
      <w:r>
        <w:rPr>
          <w:rFonts w:ascii="Times New Roman"/>
          <w:b w:val="false"/>
          <w:i w:val="false"/>
          <w:color w:val="000000"/>
          <w:sz w:val="28"/>
        </w:rPr>
        <w:t>
      1) нотариаттық қызметпен айналысуға лицензия алуға үміткерлерді сапалы іріктеуді қамтамасыз ету;</w:t>
      </w:r>
      <w:r>
        <w:br/>
      </w:r>
      <w:r>
        <w:rPr>
          <w:rFonts w:ascii="Times New Roman"/>
          <w:b w:val="false"/>
          <w:i w:val="false"/>
          <w:color w:val="000000"/>
          <w:sz w:val="28"/>
        </w:rPr>
        <w:t>
</w:t>
      </w:r>
      <w:r>
        <w:rPr>
          <w:rFonts w:ascii="Times New Roman"/>
          <w:b w:val="false"/>
          <w:i w:val="false"/>
          <w:color w:val="000000"/>
          <w:sz w:val="28"/>
        </w:rPr>
        <w:t>
      2) отырыстардың ашықтығы мен жариялылығын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3. Нотариаттық қызметпен айналысу құқығына әділет аттестаттау комиссиясының отырысына бұқаралық ақпарат құралдарының өкілдері қатысуға құқылы.</w:t>
      </w:r>
      <w:r>
        <w:br/>
      </w:r>
      <w:r>
        <w:rPr>
          <w:rFonts w:ascii="Times New Roman"/>
          <w:b w:val="false"/>
          <w:i w:val="false"/>
          <w:color w:val="000000"/>
          <w:sz w:val="28"/>
        </w:rPr>
        <w:t>
</w:t>
      </w:r>
      <w:r>
        <w:rPr>
          <w:rFonts w:ascii="Times New Roman"/>
          <w:b w:val="false"/>
          <w:i w:val="false"/>
          <w:color w:val="000000"/>
          <w:sz w:val="28"/>
        </w:rPr>
        <w:t>
      4. Нотариаттық қызметпен айналысу құқығына әділет аттестаттау комиссиясы отырысының ашықтығы мен жариялылығын қамтамасыз ету мақсатында аудиожазба және (немесе) бейнежазба не стенографиялау жүзеге асырылады. Отырыс барысында алынған стенограмма, аудиожазба және (немесе) бейнежазба отырыстың хаттамасына тігіледі және нотариаттық қызметпен айналысу құқығына әділет аттестаттау комиссиясының материалдарымен бірге сақталады.</w:t>
      </w:r>
    </w:p>
    <w:bookmarkEnd w:id="10"/>
    <w:bookmarkStart w:name="z56" w:id="11"/>
    <w:p>
      <w:pPr>
        <w:spacing w:after="0"/>
        <w:ind w:left="0"/>
        <w:jc w:val="both"/>
      </w:pPr>
      <w:r>
        <w:rPr>
          <w:rFonts w:ascii="Times New Roman"/>
          <w:b w:val="false"/>
          <w:i w:val="false"/>
          <w:color w:val="000000"/>
          <w:sz w:val="28"/>
        </w:rPr>
        <w:t>
      7-2-бап. Аттестаттауды өткізу тәртібі мен шарттары</w:t>
      </w:r>
    </w:p>
    <w:bookmarkEnd w:id="11"/>
    <w:bookmarkStart w:name="z57" w:id="12"/>
    <w:p>
      <w:pPr>
        <w:spacing w:after="0"/>
        <w:ind w:left="0"/>
        <w:jc w:val="both"/>
      </w:pPr>
      <w:r>
        <w:rPr>
          <w:rFonts w:ascii="Times New Roman"/>
          <w:b w:val="false"/>
          <w:i w:val="false"/>
          <w:color w:val="000000"/>
          <w:sz w:val="28"/>
        </w:rPr>
        <w:t>
      1. Тағылымдамадан өткен және нотариаттық қызметпен айналысуға үміткер адамдарды аттестаттаудан өткізу тәртібі мен шарттары Қазақстан Республикасының Үкіметі бекіткен қағидалармен айқындалады.</w:t>
      </w:r>
      <w:r>
        <w:br/>
      </w:r>
      <w:r>
        <w:rPr>
          <w:rFonts w:ascii="Times New Roman"/>
          <w:b w:val="false"/>
          <w:i w:val="false"/>
          <w:color w:val="000000"/>
          <w:sz w:val="28"/>
        </w:rPr>
        <w:t>
</w:t>
      </w:r>
      <w:r>
        <w:rPr>
          <w:rFonts w:ascii="Times New Roman"/>
          <w:b w:val="false"/>
          <w:i w:val="false"/>
          <w:color w:val="000000"/>
          <w:sz w:val="28"/>
        </w:rPr>
        <w:t>
      2. Нотариаттық қызметпен айналысу құқығына үміткер адам тағылымдамадан өткеннен кейін Қазақстан Республикасының заңнамасында көзделген құжаттарын қоса тіркей отырып, облыстардың, республикалық маңызы бар қаланың және астананың аумақтық әділет органдары арқылы оны аттестаттауға жіберу туралы өтінішін тұрғылықты жері бойынша тиісті нотариаттық қызметпен айналысу құқығына әділет аттестаттау комиссиясына жолдайды.</w:t>
      </w:r>
      <w:r>
        <w:br/>
      </w:r>
      <w:r>
        <w:rPr>
          <w:rFonts w:ascii="Times New Roman"/>
          <w:b w:val="false"/>
          <w:i w:val="false"/>
          <w:color w:val="000000"/>
          <w:sz w:val="28"/>
        </w:rPr>
        <w:t>
</w:t>
      </w:r>
      <w:r>
        <w:rPr>
          <w:rFonts w:ascii="Times New Roman"/>
          <w:b w:val="false"/>
          <w:i w:val="false"/>
          <w:color w:val="000000"/>
          <w:sz w:val="28"/>
        </w:rPr>
        <w:t>
      3. Құжаттар тиісінше ресімделмеген не олардың толық топтамасы табыс етілмеген жағдайда, облыстардың, республикалық маңызы бар қаланың және астананың аумақтық әділет органдары қайтару себебі туралы жазбаша хабарламамен ол түскен күннен бастап бес жұмыс күнінен кешіктірмейтін мерзімде үміткерге өзі ұсынған құжаттарымен бірге өтінішті қарамастан қайтарады.</w:t>
      </w:r>
      <w:r>
        <w:br/>
      </w:r>
      <w:r>
        <w:rPr>
          <w:rFonts w:ascii="Times New Roman"/>
          <w:b w:val="false"/>
          <w:i w:val="false"/>
          <w:color w:val="000000"/>
          <w:sz w:val="28"/>
        </w:rPr>
        <w:t>
</w:t>
      </w:r>
      <w:r>
        <w:rPr>
          <w:rFonts w:ascii="Times New Roman"/>
          <w:b w:val="false"/>
          <w:i w:val="false"/>
          <w:color w:val="000000"/>
          <w:sz w:val="28"/>
        </w:rPr>
        <w:t>
      4. Егер үміткер осы Заңда белгіленген талаптарға сәйкес келмесе, оны аттестаттауға жіберуден бас тартылады.</w:t>
      </w:r>
      <w:r>
        <w:br/>
      </w:r>
      <w:r>
        <w:rPr>
          <w:rFonts w:ascii="Times New Roman"/>
          <w:b w:val="false"/>
          <w:i w:val="false"/>
          <w:color w:val="000000"/>
          <w:sz w:val="28"/>
        </w:rPr>
        <w:t>
</w:t>
      </w:r>
      <w:r>
        <w:rPr>
          <w:rFonts w:ascii="Times New Roman"/>
          <w:b w:val="false"/>
          <w:i w:val="false"/>
          <w:color w:val="000000"/>
          <w:sz w:val="28"/>
        </w:rPr>
        <w:t>
      Аттестаттауға жіберуден бас тартылған жағдайда, облыстардың, республикалық маңызы бар қаланың және астананың аумақтық әділет органдары өтініш түскен күннен бастап он бес жұмыс күнінен кешіктірмей дәлелді шешімді үміткерге жібереді.</w:t>
      </w:r>
      <w:r>
        <w:br/>
      </w:r>
      <w:r>
        <w:rPr>
          <w:rFonts w:ascii="Times New Roman"/>
          <w:b w:val="false"/>
          <w:i w:val="false"/>
          <w:color w:val="000000"/>
          <w:sz w:val="28"/>
        </w:rPr>
        <w:t>
</w:t>
      </w:r>
      <w:r>
        <w:rPr>
          <w:rFonts w:ascii="Times New Roman"/>
          <w:b w:val="false"/>
          <w:i w:val="false"/>
          <w:color w:val="000000"/>
          <w:sz w:val="28"/>
        </w:rPr>
        <w:t>
      Аттестаттауға жіберуден бас тартуға заңда белгіленген тәртіппен сотқа шағым жасалуы мүмкін.</w:t>
      </w:r>
      <w:r>
        <w:br/>
      </w:r>
      <w:r>
        <w:rPr>
          <w:rFonts w:ascii="Times New Roman"/>
          <w:b w:val="false"/>
          <w:i w:val="false"/>
          <w:color w:val="000000"/>
          <w:sz w:val="28"/>
        </w:rPr>
        <w:t>
</w:t>
      </w:r>
      <w:r>
        <w:rPr>
          <w:rFonts w:ascii="Times New Roman"/>
          <w:b w:val="false"/>
          <w:i w:val="false"/>
          <w:color w:val="000000"/>
          <w:sz w:val="28"/>
        </w:rPr>
        <w:t>
      5. Аттестаттауға жіберілген үміткерді аттестаттаудың өтетін орны, күні, уақыты, тәртібі туралы оны өткізгенге дейін күнтізбелік он күннен кешіктірмей облыстардың, республикалық маңызы бар қаланың және астананың аумақтық әділет органдары жазбаша хабардар етеді.</w:t>
      </w:r>
      <w:r>
        <w:br/>
      </w:r>
      <w:r>
        <w:rPr>
          <w:rFonts w:ascii="Times New Roman"/>
          <w:b w:val="false"/>
          <w:i w:val="false"/>
          <w:color w:val="000000"/>
          <w:sz w:val="28"/>
        </w:rPr>
        <w:t>
</w:t>
      </w:r>
      <w:r>
        <w:rPr>
          <w:rFonts w:ascii="Times New Roman"/>
          <w:b w:val="false"/>
          <w:i w:val="false"/>
          <w:color w:val="000000"/>
          <w:sz w:val="28"/>
        </w:rPr>
        <w:t>
      6. Нотариаттық қызметпен айналысу құқығына әділет аттестаттау комиссиясы аттестаттауды қажеттілігіне қарай, бірақ тоқсанына кемінде бір рет өткізеді.</w:t>
      </w:r>
      <w:r>
        <w:br/>
      </w:r>
      <w:r>
        <w:rPr>
          <w:rFonts w:ascii="Times New Roman"/>
          <w:b w:val="false"/>
          <w:i w:val="false"/>
          <w:color w:val="000000"/>
          <w:sz w:val="28"/>
        </w:rPr>
        <w:t>
</w:t>
      </w:r>
      <w:r>
        <w:rPr>
          <w:rFonts w:ascii="Times New Roman"/>
          <w:b w:val="false"/>
          <w:i w:val="false"/>
          <w:color w:val="000000"/>
          <w:sz w:val="28"/>
        </w:rPr>
        <w:t>
      7. Аттестаттау мынадай екі кезеңнен тұрады: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 білуден компьютерлік тест тапсыру;</w:t>
      </w:r>
      <w:r>
        <w:br/>
      </w:r>
      <w:r>
        <w:rPr>
          <w:rFonts w:ascii="Times New Roman"/>
          <w:b w:val="false"/>
          <w:i w:val="false"/>
          <w:color w:val="000000"/>
          <w:sz w:val="28"/>
        </w:rPr>
        <w:t>
</w:t>
      </w:r>
      <w:r>
        <w:rPr>
          <w:rFonts w:ascii="Times New Roman"/>
          <w:b w:val="false"/>
          <w:i w:val="false"/>
          <w:color w:val="000000"/>
          <w:sz w:val="28"/>
        </w:rPr>
        <w:t>
      2) емтихан билеттері бойынша ауызша тапсырманы орындау.</w:t>
      </w:r>
      <w:r>
        <w:br/>
      </w:r>
      <w:r>
        <w:rPr>
          <w:rFonts w:ascii="Times New Roman"/>
          <w:b w:val="false"/>
          <w:i w:val="false"/>
          <w:color w:val="000000"/>
          <w:sz w:val="28"/>
        </w:rPr>
        <w:t>
</w:t>
      </w:r>
      <w:r>
        <w:rPr>
          <w:rFonts w:ascii="Times New Roman"/>
          <w:b w:val="false"/>
          <w:i w:val="false"/>
          <w:color w:val="000000"/>
          <w:sz w:val="28"/>
        </w:rPr>
        <w:t>
      8. Үміткер өз таңдауы бойынша тестілеуден қазақ немесе орыс тілінде өтуге құқылы.</w:t>
      </w:r>
      <w:r>
        <w:br/>
      </w:r>
      <w:r>
        <w:rPr>
          <w:rFonts w:ascii="Times New Roman"/>
          <w:b w:val="false"/>
          <w:i w:val="false"/>
          <w:color w:val="000000"/>
          <w:sz w:val="28"/>
        </w:rPr>
        <w:t>
</w:t>
      </w:r>
      <w:r>
        <w:rPr>
          <w:rFonts w:ascii="Times New Roman"/>
          <w:b w:val="false"/>
          <w:i w:val="false"/>
          <w:color w:val="000000"/>
          <w:sz w:val="28"/>
        </w:rPr>
        <w:t>
      Тестілеу компьютер техникасын пайдалана отырып өткізіледі.</w:t>
      </w:r>
      <w:r>
        <w:br/>
      </w:r>
      <w:r>
        <w:rPr>
          <w:rFonts w:ascii="Times New Roman"/>
          <w:b w:val="false"/>
          <w:i w:val="false"/>
          <w:color w:val="000000"/>
          <w:sz w:val="28"/>
        </w:rPr>
        <w:t>
</w:t>
      </w:r>
      <w:r>
        <w:rPr>
          <w:rFonts w:ascii="Times New Roman"/>
          <w:b w:val="false"/>
          <w:i w:val="false"/>
          <w:color w:val="000000"/>
          <w:sz w:val="28"/>
        </w:rPr>
        <w:t>
      9. Аттестаттау нәтижесі бойынша нотариаттық қызметпен айналысу құқығына әділет аттестаттау комиссиясы аттестатталғаны туралы не аттестатталмағаны туралы дәлелді шешімді аттестаттау өткен күннен кейінгі келесі күннен кешіктірмей шығарады.</w:t>
      </w:r>
      <w:r>
        <w:br/>
      </w:r>
      <w:r>
        <w:rPr>
          <w:rFonts w:ascii="Times New Roman"/>
          <w:b w:val="false"/>
          <w:i w:val="false"/>
          <w:color w:val="000000"/>
          <w:sz w:val="28"/>
        </w:rPr>
        <w:t>
</w:t>
      </w:r>
      <w:r>
        <w:rPr>
          <w:rFonts w:ascii="Times New Roman"/>
          <w:b w:val="false"/>
          <w:i w:val="false"/>
          <w:color w:val="000000"/>
          <w:sz w:val="28"/>
        </w:rPr>
        <w:t>
      Аттестатталғаны туралы комиссия шешімі ол шығарылған кезден бастап үш жыл бойы жарамды болып табылады.</w:t>
      </w:r>
      <w:r>
        <w:br/>
      </w:r>
      <w:r>
        <w:rPr>
          <w:rFonts w:ascii="Times New Roman"/>
          <w:b w:val="false"/>
          <w:i w:val="false"/>
          <w:color w:val="000000"/>
          <w:sz w:val="28"/>
        </w:rPr>
        <w:t>
</w:t>
      </w:r>
      <w:r>
        <w:rPr>
          <w:rFonts w:ascii="Times New Roman"/>
          <w:b w:val="false"/>
          <w:i w:val="false"/>
          <w:color w:val="000000"/>
          <w:sz w:val="28"/>
        </w:rPr>
        <w:t>
      Әдiлет аттестаттау комиссиясының шешіміне заңда белгіленген тәртіппен сотқа шағым жасалуы мүмкін.</w:t>
      </w:r>
      <w:r>
        <w:br/>
      </w:r>
      <w:r>
        <w:rPr>
          <w:rFonts w:ascii="Times New Roman"/>
          <w:b w:val="false"/>
          <w:i w:val="false"/>
          <w:color w:val="000000"/>
          <w:sz w:val="28"/>
        </w:rPr>
        <w:t>
</w:t>
      </w:r>
      <w:r>
        <w:rPr>
          <w:rFonts w:ascii="Times New Roman"/>
          <w:b w:val="false"/>
          <w:i w:val="false"/>
          <w:color w:val="000000"/>
          <w:sz w:val="28"/>
        </w:rPr>
        <w:t>
      10. Аттестаттаудан өту кезінде үміткердің анықтамалық, арнаулы және басқа да әдебиетті, байланыс құралдарын, сондай-ақ қандай да бір жазбаларды пайдалануына жол берілмейді.</w:t>
      </w:r>
      <w:r>
        <w:br/>
      </w:r>
      <w:r>
        <w:rPr>
          <w:rFonts w:ascii="Times New Roman"/>
          <w:b w:val="false"/>
          <w:i w:val="false"/>
          <w:color w:val="000000"/>
          <w:sz w:val="28"/>
        </w:rPr>
        <w:t>
</w:t>
      </w:r>
      <w:r>
        <w:rPr>
          <w:rFonts w:ascii="Times New Roman"/>
          <w:b w:val="false"/>
          <w:i w:val="false"/>
          <w:color w:val="000000"/>
          <w:sz w:val="28"/>
        </w:rPr>
        <w:t>
      Аталған талаптар бұзылған жағдайда нотариаттық қызметпен айналысу құқығына әділет аттестаттау комиссиясы үміткерді аттестаттаудан шеттетеді.</w:t>
      </w:r>
      <w:r>
        <w:br/>
      </w:r>
      <w:r>
        <w:rPr>
          <w:rFonts w:ascii="Times New Roman"/>
          <w:b w:val="false"/>
          <w:i w:val="false"/>
          <w:color w:val="000000"/>
          <w:sz w:val="28"/>
        </w:rPr>
        <w:t>
</w:t>
      </w:r>
      <w:r>
        <w:rPr>
          <w:rFonts w:ascii="Times New Roman"/>
          <w:b w:val="false"/>
          <w:i w:val="false"/>
          <w:color w:val="000000"/>
          <w:sz w:val="28"/>
        </w:rPr>
        <w:t>
      Аттестаттаудан шеттетілген үміткер нотариаттық қызметпен айналысу құқығына әділет аттестаттау комиссиясы шешім шығарған күннен бастап үш ай өткен соң осы Заңда көзделген тәртіппен аттестаттауға жіберу туралы қайта өтініш беруге құқылы.</w:t>
      </w:r>
      <w:r>
        <w:br/>
      </w:r>
      <w:r>
        <w:rPr>
          <w:rFonts w:ascii="Times New Roman"/>
          <w:b w:val="false"/>
          <w:i w:val="false"/>
          <w:color w:val="000000"/>
          <w:sz w:val="28"/>
        </w:rPr>
        <w:t>
</w:t>
      </w:r>
      <w:r>
        <w:rPr>
          <w:rFonts w:ascii="Times New Roman"/>
          <w:b w:val="false"/>
          <w:i w:val="false"/>
          <w:color w:val="000000"/>
          <w:sz w:val="28"/>
        </w:rPr>
        <w:t>
      11. Дәлелді себеппен аттестаттауға келмеген үміткер осы баптың 5-тармағында көзделген тәртіппен нотариаттық қызметпен айналысу құқығына әділет аттестаттау комиссиясының келесі отырысына шақырылады.</w:t>
      </w:r>
      <w:r>
        <w:br/>
      </w:r>
      <w:r>
        <w:rPr>
          <w:rFonts w:ascii="Times New Roman"/>
          <w:b w:val="false"/>
          <w:i w:val="false"/>
          <w:color w:val="000000"/>
          <w:sz w:val="28"/>
        </w:rPr>
        <w:t>
</w:t>
      </w:r>
      <w:r>
        <w:rPr>
          <w:rFonts w:ascii="Times New Roman"/>
          <w:b w:val="false"/>
          <w:i w:val="false"/>
          <w:color w:val="000000"/>
          <w:sz w:val="28"/>
        </w:rPr>
        <w:t>
      Үміткер тағы да келмей қалған жағдайда оның өтініші қараусыз қалдырылады және оның тапсырған құжаттарымен қоса қайтарылады.»;</w:t>
      </w:r>
    </w:p>
    <w:bookmarkEnd w:id="12"/>
    <w:bookmarkStart w:name="z78" w:id="13"/>
    <w:p>
      <w:pPr>
        <w:spacing w:after="0"/>
        <w:ind w:left="0"/>
        <w:jc w:val="both"/>
      </w:pPr>
      <w:r>
        <w:rPr>
          <w:rFonts w:ascii="Times New Roman"/>
          <w:b w:val="false"/>
          <w:i w:val="false"/>
          <w:color w:val="000000"/>
          <w:sz w:val="28"/>
        </w:rPr>
        <w:t>
      7) </w:t>
      </w:r>
      <w:r>
        <w:rPr>
          <w:rFonts w:ascii="Times New Roman"/>
          <w:b w:val="false"/>
          <w:i w:val="false"/>
          <w:color w:val="000000"/>
          <w:sz w:val="28"/>
        </w:rPr>
        <w:t>8-баптың</w:t>
      </w:r>
      <w:r>
        <w:rPr>
          <w:rFonts w:ascii="Times New Roman"/>
          <w:b w:val="false"/>
          <w:i w:val="false"/>
          <w:color w:val="000000"/>
          <w:sz w:val="28"/>
        </w:rPr>
        <w:t xml:space="preserve"> 6-1-тармағы алып тасталсын;</w:t>
      </w:r>
    </w:p>
    <w:bookmarkEnd w:id="13"/>
    <w:bookmarkStart w:name="z79" w:id="14"/>
    <w:p>
      <w:pPr>
        <w:spacing w:after="0"/>
        <w:ind w:left="0"/>
        <w:jc w:val="both"/>
      </w:pPr>
      <w:r>
        <w:rPr>
          <w:rFonts w:ascii="Times New Roman"/>
          <w:b w:val="false"/>
          <w:i w:val="false"/>
          <w:color w:val="000000"/>
          <w:sz w:val="28"/>
        </w:rPr>
        <w:t>
      8)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1-тармақтағы «, сондай-ақ салық қызметiнiң» деген сөздер алып тасталсын;</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w:t>
      </w:r>
      <w:r>
        <w:rPr>
          <w:rFonts w:ascii="Times New Roman"/>
          <w:b w:val="false"/>
          <w:i w:val="false"/>
          <w:color w:val="000000"/>
          <w:sz w:val="28"/>
        </w:rPr>
        <w:t>
      бірінші абзацындағы «тоқтатыла тұруы мүмкiн» деген сөздер «тоқтатыла тұрады»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тармақшасындағы «, сондай-ақ оның үй-жайының орналасқан орны өзгергенi» деген сөздер алып тасталсын;</w:t>
      </w:r>
      <w:r>
        <w:br/>
      </w:r>
      <w:r>
        <w:rPr>
          <w:rFonts w:ascii="Times New Roman"/>
          <w:b w:val="false"/>
          <w:i w:val="false"/>
          <w:color w:val="000000"/>
          <w:sz w:val="28"/>
        </w:rPr>
        <w:t>
</w:t>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нотариус мемлекеттің, жеке және заңды тұлғалардың құқықтары мен заңды мүдделерінің бұзылуына әкеп соққан нотариаттық iс-әрекеттер жасаған кезде Қазақстан Республикасының заңнамасын бұзғанда;»;</w:t>
      </w:r>
      <w:r>
        <w:br/>
      </w:r>
      <w:r>
        <w:rPr>
          <w:rFonts w:ascii="Times New Roman"/>
          <w:b w:val="false"/>
          <w:i w:val="false"/>
          <w:color w:val="000000"/>
          <w:sz w:val="28"/>
        </w:rPr>
        <w:t>
</w:t>
      </w:r>
      <w:r>
        <w:rPr>
          <w:rFonts w:ascii="Times New Roman"/>
          <w:b w:val="false"/>
          <w:i w:val="false"/>
          <w:color w:val="000000"/>
          <w:sz w:val="28"/>
        </w:rPr>
        <w:t>
      мынадай мазмұндағы 6), 7), 8) және 9)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«6) әділет органдарында есептік тіркеу кезінде көрсетілген мекенжай бойынша нотариустың нақты үй-жайы болмағанда;</w:t>
      </w:r>
      <w:r>
        <w:br/>
      </w:r>
      <w:r>
        <w:rPr>
          <w:rFonts w:ascii="Times New Roman"/>
          <w:b w:val="false"/>
          <w:i w:val="false"/>
          <w:color w:val="000000"/>
          <w:sz w:val="28"/>
        </w:rPr>
        <w:t>
</w:t>
      </w:r>
      <w:r>
        <w:rPr>
          <w:rFonts w:ascii="Times New Roman"/>
          <w:b w:val="false"/>
          <w:i w:val="false"/>
          <w:color w:val="000000"/>
          <w:sz w:val="28"/>
        </w:rPr>
        <w:t>
      7) нотариус осы Заңның 15-бабы 4-тармағының талаптарын сақтамағанда;</w:t>
      </w:r>
      <w:r>
        <w:br/>
      </w:r>
      <w:r>
        <w:rPr>
          <w:rFonts w:ascii="Times New Roman"/>
          <w:b w:val="false"/>
          <w:i w:val="false"/>
          <w:color w:val="000000"/>
          <w:sz w:val="28"/>
        </w:rPr>
        <w:t>
</w:t>
      </w:r>
      <w:r>
        <w:rPr>
          <w:rFonts w:ascii="Times New Roman"/>
          <w:b w:val="false"/>
          <w:i w:val="false"/>
          <w:color w:val="000000"/>
          <w:sz w:val="28"/>
        </w:rPr>
        <w:t>
      8) осы Заңның 19-бабында көзделген шектеулер сақталмағанда;</w:t>
      </w:r>
      <w:r>
        <w:br/>
      </w:r>
      <w:r>
        <w:rPr>
          <w:rFonts w:ascii="Times New Roman"/>
          <w:b w:val="false"/>
          <w:i w:val="false"/>
          <w:color w:val="000000"/>
          <w:sz w:val="28"/>
        </w:rPr>
        <w:t>
</w:t>
      </w:r>
      <w:r>
        <w:rPr>
          <w:rFonts w:ascii="Times New Roman"/>
          <w:b w:val="false"/>
          <w:i w:val="false"/>
          <w:color w:val="000000"/>
          <w:sz w:val="28"/>
        </w:rPr>
        <w:t>
      9) егер нотариусты есептік тіркеуге қойған күннен бастап үш ай өткен соң нотариус практикалық нотариаттық қызметіне кіріспегенде тоқтатыла тұрады.»;</w:t>
      </w:r>
      <w:r>
        <w:br/>
      </w:r>
      <w:r>
        <w:rPr>
          <w:rFonts w:ascii="Times New Roman"/>
          <w:b w:val="false"/>
          <w:i w:val="false"/>
          <w:color w:val="000000"/>
          <w:sz w:val="28"/>
        </w:rPr>
        <w:t>
</w:t>
      </w:r>
      <w:r>
        <w:rPr>
          <w:rFonts w:ascii="Times New Roman"/>
          <w:b w:val="false"/>
          <w:i w:val="false"/>
          <w:color w:val="000000"/>
          <w:sz w:val="28"/>
        </w:rPr>
        <w:t>
      3-тармақ «лицензиар» деген сөзден кейін «үш күн мерзімде»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7-тармақпен толықтырылсын:</w:t>
      </w:r>
      <w:r>
        <w:br/>
      </w:r>
      <w:r>
        <w:rPr>
          <w:rFonts w:ascii="Times New Roman"/>
          <w:b w:val="false"/>
          <w:i w:val="false"/>
          <w:color w:val="000000"/>
          <w:sz w:val="28"/>
        </w:rPr>
        <w:t>
</w:t>
      </w:r>
      <w:r>
        <w:rPr>
          <w:rFonts w:ascii="Times New Roman"/>
          <w:b w:val="false"/>
          <w:i w:val="false"/>
          <w:color w:val="000000"/>
          <w:sz w:val="28"/>
        </w:rPr>
        <w:t>
      «7. Аумақтық әділет органы мен нотариаттық палата лицензиясының қолданылуы тоқтатыла тұрған нотариустың іс жүргізуінде жатқан құжаттарын Нотариаттық іс жүргізу жөніндегі қағидада көзделген тәртіппен басқа нотариусқа беру жөнінде шаралар қолдануға міндетті.»;</w:t>
      </w:r>
    </w:p>
    <w:bookmarkEnd w:id="14"/>
    <w:bookmarkStart w:name="z94" w:id="15"/>
    <w:p>
      <w:pPr>
        <w:spacing w:after="0"/>
        <w:ind w:left="0"/>
        <w:jc w:val="both"/>
      </w:pPr>
      <w:r>
        <w:rPr>
          <w:rFonts w:ascii="Times New Roman"/>
          <w:b w:val="false"/>
          <w:i w:val="false"/>
          <w:color w:val="000000"/>
          <w:sz w:val="28"/>
        </w:rPr>
        <w:t>
      9)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абзацындағы «Әдiлет аттестаттау комиссиясының не прокуратура» деген сөздер «Прокуратура» деген сөзбен ауыстырылсын;</w:t>
      </w:r>
      <w:r>
        <w:br/>
      </w:r>
      <w:r>
        <w:rPr>
          <w:rFonts w:ascii="Times New Roman"/>
          <w:b w:val="false"/>
          <w:i w:val="false"/>
          <w:color w:val="000000"/>
          <w:sz w:val="28"/>
        </w:rPr>
        <w:t>
</w:t>
      </w:r>
      <w:r>
        <w:rPr>
          <w:rFonts w:ascii="Times New Roman"/>
          <w:b w:val="false"/>
          <w:i w:val="false"/>
          <w:color w:val="000000"/>
          <w:sz w:val="28"/>
        </w:rPr>
        <w:t>
      7) тармақша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8) тармақшамен толықтырылсын:</w:t>
      </w:r>
      <w:r>
        <w:br/>
      </w:r>
      <w:r>
        <w:rPr>
          <w:rFonts w:ascii="Times New Roman"/>
          <w:b w:val="false"/>
          <w:i w:val="false"/>
          <w:color w:val="000000"/>
          <w:sz w:val="28"/>
        </w:rPr>
        <w:t>
</w:t>
      </w:r>
      <w:r>
        <w:rPr>
          <w:rFonts w:ascii="Times New Roman"/>
          <w:b w:val="false"/>
          <w:i w:val="false"/>
          <w:color w:val="000000"/>
          <w:sz w:val="28"/>
        </w:rPr>
        <w:t>
      «8) нотариус кәсіптік қызметін аумақтық әділет органдарында тиісті есептік тіркелусіз жүзеге асырғанда нотариус лицензиясы керi қайтарылып алынады.»;</w:t>
      </w:r>
    </w:p>
    <w:bookmarkEnd w:id="15"/>
    <w:bookmarkStart w:name="z99" w:id="16"/>
    <w:p>
      <w:pPr>
        <w:spacing w:after="0"/>
        <w:ind w:left="0"/>
        <w:jc w:val="both"/>
      </w:pPr>
      <w:r>
        <w:rPr>
          <w:rFonts w:ascii="Times New Roman"/>
          <w:b w:val="false"/>
          <w:i w:val="false"/>
          <w:color w:val="000000"/>
          <w:sz w:val="28"/>
        </w:rPr>
        <w:t>
      10) </w:t>
      </w:r>
      <w:r>
        <w:rPr>
          <w:rFonts w:ascii="Times New Roman"/>
          <w:b w:val="false"/>
          <w:i w:val="false"/>
          <w:color w:val="000000"/>
          <w:sz w:val="28"/>
        </w:rPr>
        <w:t>13-бап</w:t>
      </w:r>
      <w:r>
        <w:rPr>
          <w:rFonts w:ascii="Times New Roman"/>
          <w:b w:val="false"/>
          <w:i w:val="false"/>
          <w:color w:val="000000"/>
          <w:sz w:val="28"/>
        </w:rPr>
        <w:t xml:space="preserve"> алып тасталсын;</w:t>
      </w:r>
    </w:p>
    <w:bookmarkEnd w:id="16"/>
    <w:bookmarkStart w:name="z100" w:id="17"/>
    <w:p>
      <w:pPr>
        <w:spacing w:after="0"/>
        <w:ind w:left="0"/>
        <w:jc w:val="both"/>
      </w:pPr>
      <w:r>
        <w:rPr>
          <w:rFonts w:ascii="Times New Roman"/>
          <w:b w:val="false"/>
          <w:i w:val="false"/>
          <w:color w:val="000000"/>
          <w:sz w:val="28"/>
        </w:rPr>
        <w:t>
      11) </w:t>
      </w:r>
      <w:r>
        <w:rPr>
          <w:rFonts w:ascii="Times New Roman"/>
          <w:b w:val="false"/>
          <w:i w:val="false"/>
          <w:color w:val="000000"/>
          <w:sz w:val="28"/>
        </w:rPr>
        <w:t>15-бапта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4-тармақта:</w:t>
      </w:r>
      <w:r>
        <w:br/>
      </w:r>
      <w:r>
        <w:rPr>
          <w:rFonts w:ascii="Times New Roman"/>
          <w:b w:val="false"/>
          <w:i w:val="false"/>
          <w:color w:val="000000"/>
          <w:sz w:val="28"/>
        </w:rPr>
        <w:t>
</w:t>
      </w:r>
      <w:r>
        <w:rPr>
          <w:rFonts w:ascii="Times New Roman"/>
          <w:b w:val="false"/>
          <w:i w:val="false"/>
          <w:color w:val="000000"/>
          <w:sz w:val="28"/>
        </w:rPr>
        <w:t>
      «жарамды» деген сөзден кейін «бір» деген сөзбен толықтырылсын;</w:t>
      </w:r>
      <w:r>
        <w:br/>
      </w:r>
      <w:r>
        <w:rPr>
          <w:rFonts w:ascii="Times New Roman"/>
          <w:b w:val="false"/>
          <w:i w:val="false"/>
          <w:color w:val="000000"/>
          <w:sz w:val="28"/>
        </w:rPr>
        <w:t>
</w:t>
      </w:r>
      <w:r>
        <w:rPr>
          <w:rFonts w:ascii="Times New Roman"/>
          <w:b w:val="false"/>
          <w:i w:val="false"/>
          <w:color w:val="000000"/>
          <w:sz w:val="28"/>
        </w:rPr>
        <w:t>
      «азаматтар» деген сөз «жеке тұлғалар»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екінші және үшінші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«Нотариустың үй-жайы оның есептік тіркелген орны болып табылады.</w:t>
      </w:r>
      <w:r>
        <w:br/>
      </w:r>
      <w:r>
        <w:rPr>
          <w:rFonts w:ascii="Times New Roman"/>
          <w:b w:val="false"/>
          <w:i w:val="false"/>
          <w:color w:val="000000"/>
          <w:sz w:val="28"/>
        </w:rPr>
        <w:t>
</w:t>
      </w:r>
      <w:r>
        <w:rPr>
          <w:rFonts w:ascii="Times New Roman"/>
          <w:b w:val="false"/>
          <w:i w:val="false"/>
          <w:color w:val="000000"/>
          <w:sz w:val="28"/>
        </w:rPr>
        <w:t>
      Нотариустың үй-жайының орналасқан жері оған белгіленіп берілген аумақ шегінде өзгерген кезде қайтадан есептік тіркелу талап етілмейді. Аумақтық әділет органы нотариустың үй-жайының орналасқан жерін оған белгіленіп берілген аумақ шегінде өзгерту туралы оның өтініші келіп түскен күннен бастап бес жұмыс күні ішінде осы үй-жайдың Қазақстан Республикасы заңнамасының талаптарына сәйкестігіне тексеру жүргізуге міндетті.»;</w:t>
      </w:r>
      <w:r>
        <w:br/>
      </w:r>
      <w:r>
        <w:rPr>
          <w:rFonts w:ascii="Times New Roman"/>
          <w:b w:val="false"/>
          <w:i w:val="false"/>
          <w:color w:val="000000"/>
          <w:sz w:val="28"/>
        </w:rPr>
        <w:t>
</w:t>
      </w:r>
      <w:r>
        <w:rPr>
          <w:rFonts w:ascii="Times New Roman"/>
          <w:b w:val="false"/>
          <w:i w:val="false"/>
          <w:color w:val="000000"/>
          <w:sz w:val="28"/>
        </w:rPr>
        <w:t>
      мынадай мазмұндағы 7-тармақпен толықтырылсын:</w:t>
      </w:r>
      <w:r>
        <w:br/>
      </w:r>
      <w:r>
        <w:rPr>
          <w:rFonts w:ascii="Times New Roman"/>
          <w:b w:val="false"/>
          <w:i w:val="false"/>
          <w:color w:val="000000"/>
          <w:sz w:val="28"/>
        </w:rPr>
        <w:t>
</w:t>
      </w:r>
      <w:r>
        <w:rPr>
          <w:rFonts w:ascii="Times New Roman"/>
          <w:b w:val="false"/>
          <w:i w:val="false"/>
          <w:color w:val="000000"/>
          <w:sz w:val="28"/>
        </w:rPr>
        <w:t>
      «7. Олар осы баптың 4-тармағының талаптарын сақтаған жағдайда бір үй-жайда бір немесе бірнеше нотариус жұмыс істей алады.»;</w:t>
      </w:r>
    </w:p>
    <w:bookmarkEnd w:id="17"/>
    <w:bookmarkStart w:name="z109" w:id="18"/>
    <w:p>
      <w:pPr>
        <w:spacing w:after="0"/>
        <w:ind w:left="0"/>
        <w:jc w:val="both"/>
      </w:pPr>
      <w:r>
        <w:rPr>
          <w:rFonts w:ascii="Times New Roman"/>
          <w:b w:val="false"/>
          <w:i w:val="false"/>
          <w:color w:val="000000"/>
          <w:sz w:val="28"/>
        </w:rPr>
        <w:t>
      12) </w:t>
      </w:r>
      <w:r>
        <w:rPr>
          <w:rFonts w:ascii="Times New Roman"/>
          <w:b w:val="false"/>
          <w:i w:val="false"/>
          <w:color w:val="000000"/>
          <w:sz w:val="28"/>
        </w:rPr>
        <w:t>17-баптың</w:t>
      </w:r>
      <w:r>
        <w:rPr>
          <w:rFonts w:ascii="Times New Roman"/>
          <w:b w:val="false"/>
          <w:i w:val="false"/>
          <w:color w:val="000000"/>
          <w:sz w:val="28"/>
        </w:rPr>
        <w:t xml:space="preserve"> 6) тармақшасындағы «, соның ішінде жалдау шарты бойынша айналысуға» деген сөздер алып тасталсын;</w:t>
      </w:r>
    </w:p>
    <w:bookmarkEnd w:id="18"/>
    <w:bookmarkStart w:name="z110" w:id="19"/>
    <w:p>
      <w:pPr>
        <w:spacing w:after="0"/>
        <w:ind w:left="0"/>
        <w:jc w:val="both"/>
      </w:pPr>
      <w:r>
        <w:rPr>
          <w:rFonts w:ascii="Times New Roman"/>
          <w:b w:val="false"/>
          <w:i w:val="false"/>
          <w:color w:val="000000"/>
          <w:sz w:val="28"/>
        </w:rPr>
        <w:t>
      13) </w:t>
      </w:r>
      <w:r>
        <w:rPr>
          <w:rFonts w:ascii="Times New Roman"/>
          <w:b w:val="false"/>
          <w:i w:val="false"/>
          <w:color w:val="000000"/>
          <w:sz w:val="28"/>
        </w:rPr>
        <w:t>18-баптың</w:t>
      </w:r>
      <w:r>
        <w:rPr>
          <w:rFonts w:ascii="Times New Roman"/>
          <w:b w:val="false"/>
          <w:i w:val="false"/>
          <w:color w:val="000000"/>
          <w:sz w:val="28"/>
        </w:rPr>
        <w:t xml:space="preserve"> 1-тармағының 6) тармақшасындағы «беруге мiндеттi.» деген сөздер «беруге;» деген сөзбен ауыстырылып, мынадай мазмұндағы 7), 8) және 9)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«7) өз лицензиясының қолданылуы тоқтатыла тұрған жағдайда Нотариаттық іс жүргізу жөніндегі қағидада көзделген тәртіппен іс жүргізуіндегі құжаттарды басқа нотариусқа беруге;</w:t>
      </w:r>
      <w:r>
        <w:br/>
      </w:r>
      <w:r>
        <w:rPr>
          <w:rFonts w:ascii="Times New Roman"/>
          <w:b w:val="false"/>
          <w:i w:val="false"/>
          <w:color w:val="000000"/>
          <w:sz w:val="28"/>
        </w:rPr>
        <w:t>
</w:t>
      </w:r>
      <w:r>
        <w:rPr>
          <w:rFonts w:ascii="Times New Roman"/>
          <w:b w:val="false"/>
          <w:i w:val="false"/>
          <w:color w:val="000000"/>
          <w:sz w:val="28"/>
        </w:rPr>
        <w:t>
      8) өз лицензиясының қолданылуы осы Заңның 12-бабы 1-тармағының 1), 2), 4), 4-1) және 6) тармақшаларында көзделген негіздер бойынша тоқтатылған жағдайларда, сақтауындағы барлық нотариаттық құжаттарды жекеше нотариаттық мұрағатқа беруге;</w:t>
      </w:r>
      <w:r>
        <w:br/>
      </w:r>
      <w:r>
        <w:rPr>
          <w:rFonts w:ascii="Times New Roman"/>
          <w:b w:val="false"/>
          <w:i w:val="false"/>
          <w:color w:val="000000"/>
          <w:sz w:val="28"/>
        </w:rPr>
        <w:t>
</w:t>
      </w:r>
      <w:r>
        <w:rPr>
          <w:rFonts w:ascii="Times New Roman"/>
          <w:b w:val="false"/>
          <w:i w:val="false"/>
          <w:color w:val="000000"/>
          <w:sz w:val="28"/>
        </w:rPr>
        <w:t>
      9) өз тегінің, атының, әкесінің атының және өз үй-жайы орналасқан жерінің өзгеруі жөніндегі мәліметтерді бір ай ішінде аумақтық әділет органына ұсынуға міндетті.»;</w:t>
      </w:r>
    </w:p>
    <w:bookmarkEnd w:id="19"/>
    <w:bookmarkStart w:name="z114" w:id="20"/>
    <w:p>
      <w:pPr>
        <w:spacing w:after="0"/>
        <w:ind w:left="0"/>
        <w:jc w:val="both"/>
      </w:pPr>
      <w:r>
        <w:rPr>
          <w:rFonts w:ascii="Times New Roman"/>
          <w:b w:val="false"/>
          <w:i w:val="false"/>
          <w:color w:val="000000"/>
          <w:sz w:val="28"/>
        </w:rPr>
        <w:t>
      14) </w:t>
      </w:r>
      <w:r>
        <w:rPr>
          <w:rFonts w:ascii="Times New Roman"/>
          <w:b w:val="false"/>
          <w:i w:val="false"/>
          <w:color w:val="000000"/>
          <w:sz w:val="28"/>
        </w:rPr>
        <w:t>19-бапта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3) тармақшасындағы «орындауға құқығы жоқ.» деген сөздер «орындауға;» деген сөзбен ауыстырылып, мынадай мазмұндағы 4), 5) және 6)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«4) жекеше нотариустың азаматтық-құқықтық жауапкершілігін міндетті сақтандыру шартын жасамай өз міндеттерін орындауға;</w:t>
      </w:r>
      <w:r>
        <w:br/>
      </w:r>
      <w:r>
        <w:rPr>
          <w:rFonts w:ascii="Times New Roman"/>
          <w:b w:val="false"/>
          <w:i w:val="false"/>
          <w:color w:val="000000"/>
          <w:sz w:val="28"/>
        </w:rPr>
        <w:t>
</w:t>
      </w:r>
      <w:r>
        <w:rPr>
          <w:rFonts w:ascii="Times New Roman"/>
          <w:b w:val="false"/>
          <w:i w:val="false"/>
          <w:color w:val="000000"/>
          <w:sz w:val="28"/>
        </w:rPr>
        <w:t>
      5) нотариустың жеке мөрін оның лицензиясының қолданылуы тоқтатыла тұрған кезеңге аумақтық әділет органына тапсыруын қоспағанда, факсимилені пайдалануға және жеке мөрін басқа адамға беруге;</w:t>
      </w:r>
      <w:r>
        <w:br/>
      </w:r>
      <w:r>
        <w:rPr>
          <w:rFonts w:ascii="Times New Roman"/>
          <w:b w:val="false"/>
          <w:i w:val="false"/>
          <w:color w:val="000000"/>
          <w:sz w:val="28"/>
        </w:rPr>
        <w:t>
</w:t>
      </w:r>
      <w:r>
        <w:rPr>
          <w:rFonts w:ascii="Times New Roman"/>
          <w:b w:val="false"/>
          <w:i w:val="false"/>
          <w:color w:val="000000"/>
          <w:sz w:val="28"/>
        </w:rPr>
        <w:t>
      6) осы Заңда көзделген жағдайларды қоспағанда, есептік тіркеу орнынан тыс жерде қызметін жүзеге асыруға құқығы жоқ.»;</w:t>
      </w:r>
      <w:r>
        <w:br/>
      </w:r>
      <w:r>
        <w:rPr>
          <w:rFonts w:ascii="Times New Roman"/>
          <w:b w:val="false"/>
          <w:i w:val="false"/>
          <w:color w:val="000000"/>
          <w:sz w:val="28"/>
        </w:rPr>
        <w:t>
</w:t>
      </w:r>
      <w:r>
        <w:rPr>
          <w:rFonts w:ascii="Times New Roman"/>
          <w:b w:val="false"/>
          <w:i w:val="false"/>
          <w:color w:val="000000"/>
          <w:sz w:val="28"/>
        </w:rPr>
        <w:t>
      2-тармақтағы «Жеке» деген сөз «Егер осы Заңда өзгеше көзделмесе, жеке» деген сөздермен ауыстырылсын;</w:t>
      </w:r>
    </w:p>
    <w:bookmarkEnd w:id="20"/>
    <w:bookmarkStart w:name="z120" w:id="21"/>
    <w:p>
      <w:pPr>
        <w:spacing w:after="0"/>
        <w:ind w:left="0"/>
        <w:jc w:val="both"/>
      </w:pPr>
      <w:r>
        <w:rPr>
          <w:rFonts w:ascii="Times New Roman"/>
          <w:b w:val="false"/>
          <w:i w:val="false"/>
          <w:color w:val="000000"/>
          <w:sz w:val="28"/>
        </w:rPr>
        <w:t>
      15) </w:t>
      </w:r>
      <w:r>
        <w:rPr>
          <w:rFonts w:ascii="Times New Roman"/>
          <w:b w:val="false"/>
          <w:i w:val="false"/>
          <w:color w:val="000000"/>
          <w:sz w:val="28"/>
        </w:rPr>
        <w:t>21-баптың</w:t>
      </w:r>
      <w:r>
        <w:rPr>
          <w:rFonts w:ascii="Times New Roman"/>
          <w:b w:val="false"/>
          <w:i w:val="false"/>
          <w:color w:val="000000"/>
          <w:sz w:val="28"/>
        </w:rPr>
        <w:t xml:space="preserve"> 2 және 5-тармақтары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Жекеше нотариустың нотариаттық округ шегiндегі қызмет ету аумағын аумақтық әдiлет органы нотариаттық палатамен бiрлесе отырып белгiлейдi.</w:t>
      </w:r>
      <w:r>
        <w:br/>
      </w:r>
      <w:r>
        <w:rPr>
          <w:rFonts w:ascii="Times New Roman"/>
          <w:b w:val="false"/>
          <w:i w:val="false"/>
          <w:color w:val="000000"/>
          <w:sz w:val="28"/>
        </w:rPr>
        <w:t>
</w:t>
      </w:r>
      <w:r>
        <w:rPr>
          <w:rFonts w:ascii="Times New Roman"/>
          <w:b w:val="false"/>
          <w:i w:val="false"/>
          <w:color w:val="000000"/>
          <w:sz w:val="28"/>
        </w:rPr>
        <w:t>
      Нотариус үй-жайын өзіне белгіленіп берілген аумақтың шегінен тыс жерде орналастыруға құқылы емес.</w:t>
      </w:r>
      <w:r>
        <w:br/>
      </w:r>
      <w:r>
        <w:rPr>
          <w:rFonts w:ascii="Times New Roman"/>
          <w:b w:val="false"/>
          <w:i w:val="false"/>
          <w:color w:val="000000"/>
          <w:sz w:val="28"/>
        </w:rPr>
        <w:t>
</w:t>
      </w:r>
      <w:r>
        <w:rPr>
          <w:rFonts w:ascii="Times New Roman"/>
          <w:b w:val="false"/>
          <w:i w:val="false"/>
          <w:color w:val="000000"/>
          <w:sz w:val="28"/>
        </w:rPr>
        <w:t>
      Нотариустың үй-жайына қойылатын талаптарды Қазақстан Республикасы Әділет министрлігі Республикалық нотариаттық палатаның ұсынысы бойынша белгiлейдi.</w:t>
      </w:r>
      <w:r>
        <w:br/>
      </w:r>
      <w:r>
        <w:rPr>
          <w:rFonts w:ascii="Times New Roman"/>
          <w:b w:val="false"/>
          <w:i w:val="false"/>
          <w:color w:val="000000"/>
          <w:sz w:val="28"/>
        </w:rPr>
        <w:t>
</w:t>
      </w:r>
      <w:r>
        <w:rPr>
          <w:rFonts w:ascii="Times New Roman"/>
          <w:b w:val="false"/>
          <w:i w:val="false"/>
          <w:color w:val="000000"/>
          <w:sz w:val="28"/>
        </w:rPr>
        <w:t>
      Аумақтық әдiлет органы халыққа мемлекеттiк және жекеше нотариустардың қызмет ету аумағы туралы үнемi хабарлап отырады.»;</w:t>
      </w:r>
      <w:r>
        <w:br/>
      </w:r>
      <w:r>
        <w:rPr>
          <w:rFonts w:ascii="Times New Roman"/>
          <w:b w:val="false"/>
          <w:i w:val="false"/>
          <w:color w:val="000000"/>
          <w:sz w:val="28"/>
        </w:rPr>
        <w:t>
</w:t>
      </w:r>
      <w:r>
        <w:rPr>
          <w:rFonts w:ascii="Times New Roman"/>
          <w:b w:val="false"/>
          <w:i w:val="false"/>
          <w:color w:val="000000"/>
          <w:sz w:val="28"/>
        </w:rPr>
        <w:t>
      «5. Нотариаттық iс-әрекеттер мемлекеттiк нотариат кеңсесiнiң үй-жайынан тыс және жекеше нотариустың үй-жайынан тыс жерлерде жасалуы мүмкін.</w:t>
      </w:r>
      <w:r>
        <w:br/>
      </w:r>
      <w:r>
        <w:rPr>
          <w:rFonts w:ascii="Times New Roman"/>
          <w:b w:val="false"/>
          <w:i w:val="false"/>
          <w:color w:val="000000"/>
          <w:sz w:val="28"/>
        </w:rPr>
        <w:t>
</w:t>
      </w:r>
      <w:r>
        <w:rPr>
          <w:rFonts w:ascii="Times New Roman"/>
          <w:b w:val="false"/>
          <w:i w:val="false"/>
          <w:color w:val="000000"/>
          <w:sz w:val="28"/>
        </w:rPr>
        <w:t>
      Көшпелі нотариаттық iс-әрекеттер мүдделі адамның өтініші негізінде нақты адамға қатысты жасалады және тұрақты сипатта болмайды.</w:t>
      </w:r>
      <w:r>
        <w:br/>
      </w:r>
      <w:r>
        <w:rPr>
          <w:rFonts w:ascii="Times New Roman"/>
          <w:b w:val="false"/>
          <w:i w:val="false"/>
          <w:color w:val="000000"/>
          <w:sz w:val="28"/>
        </w:rPr>
        <w:t>
</w:t>
      </w:r>
      <w:r>
        <w:rPr>
          <w:rFonts w:ascii="Times New Roman"/>
          <w:b w:val="false"/>
          <w:i w:val="false"/>
          <w:color w:val="000000"/>
          <w:sz w:val="28"/>
        </w:rPr>
        <w:t>
      Егер нотариаттық iс-әрекет мемлекеттiк нотариат кеңсесiнiң үй-жайынан тыс немесе жекеше нотариустың үй-жайынан тыс жерлерде жасалса, онда құжаттың куәландыру жазбасында және нотариаттық iс-әрекеттерді тіркеу тізілімінде оның мекенжайы мен уақыты көрсетіліп, нотариаттық іс-әрекеттің жасалған орны жазылады.»;</w:t>
      </w:r>
    </w:p>
    <w:bookmarkEnd w:id="21"/>
    <w:bookmarkStart w:name="z128" w:id="22"/>
    <w:p>
      <w:pPr>
        <w:spacing w:after="0"/>
        <w:ind w:left="0"/>
        <w:jc w:val="both"/>
      </w:pPr>
      <w:r>
        <w:rPr>
          <w:rFonts w:ascii="Times New Roman"/>
          <w:b w:val="false"/>
          <w:i w:val="false"/>
          <w:color w:val="000000"/>
          <w:sz w:val="28"/>
        </w:rPr>
        <w:t>
      16) мынадай мазмұндағы 21-1-баппен толықтырылсын:</w:t>
      </w:r>
    </w:p>
    <w:bookmarkEnd w:id="22"/>
    <w:bookmarkStart w:name="z129" w:id="23"/>
    <w:p>
      <w:pPr>
        <w:spacing w:after="0"/>
        <w:ind w:left="0"/>
        <w:jc w:val="both"/>
      </w:pPr>
      <w:r>
        <w:rPr>
          <w:rFonts w:ascii="Times New Roman"/>
          <w:b w:val="false"/>
          <w:i w:val="false"/>
          <w:color w:val="000000"/>
          <w:sz w:val="28"/>
        </w:rPr>
        <w:t>
      «21-1-бап. Нотариаттық округтегі нотариустардың ең аз санын </w:t>
      </w:r>
      <w:r>
        <w:br/>
      </w:r>
      <w:r>
        <w:rPr>
          <w:rFonts w:ascii="Times New Roman"/>
          <w:b w:val="false"/>
          <w:i w:val="false"/>
          <w:color w:val="000000"/>
          <w:sz w:val="28"/>
        </w:rPr>
        <w:t>
                 айқындау критерийлері</w:t>
      </w:r>
    </w:p>
    <w:bookmarkEnd w:id="23"/>
    <w:bookmarkStart w:name="z131" w:id="24"/>
    <w:p>
      <w:pPr>
        <w:spacing w:after="0"/>
        <w:ind w:left="0"/>
        <w:jc w:val="both"/>
      </w:pPr>
      <w:r>
        <w:rPr>
          <w:rFonts w:ascii="Times New Roman"/>
          <w:b w:val="false"/>
          <w:i w:val="false"/>
          <w:color w:val="000000"/>
          <w:sz w:val="28"/>
        </w:rPr>
        <w:t>
      1. Нотариаттық округтегі нотариустардың ең аз санын Қазақстан Республикасының Әділет министрлігі аумақтық әділет органының аумақтық нотариаттық палатамен бірлесіп берген ұсынымы бойынша мынадай критерийлерге:</w:t>
      </w:r>
      <w:r>
        <w:br/>
      </w:r>
      <w:r>
        <w:rPr>
          <w:rFonts w:ascii="Times New Roman"/>
          <w:b w:val="false"/>
          <w:i w:val="false"/>
          <w:color w:val="000000"/>
          <w:sz w:val="28"/>
        </w:rPr>
        <w:t>
</w:t>
      </w:r>
      <w:r>
        <w:rPr>
          <w:rFonts w:ascii="Times New Roman"/>
          <w:b w:val="false"/>
          <w:i w:val="false"/>
          <w:color w:val="000000"/>
          <w:sz w:val="28"/>
        </w:rPr>
        <w:t>
      1) нотариаттық округтегі халықтың саны мен тығыздығына;</w:t>
      </w:r>
      <w:r>
        <w:br/>
      </w:r>
      <w:r>
        <w:rPr>
          <w:rFonts w:ascii="Times New Roman"/>
          <w:b w:val="false"/>
          <w:i w:val="false"/>
          <w:color w:val="000000"/>
          <w:sz w:val="28"/>
        </w:rPr>
        <w:t>
</w:t>
      </w:r>
      <w:r>
        <w:rPr>
          <w:rFonts w:ascii="Times New Roman"/>
          <w:b w:val="false"/>
          <w:i w:val="false"/>
          <w:color w:val="000000"/>
          <w:sz w:val="28"/>
        </w:rPr>
        <w:t>
      2) өңірдің экономикалық дамуына, географиялық орналасуына, инфрақұрылымы мен басқа да ерекшеліктерінің болуына сүйене отырып бекітеді.</w:t>
      </w:r>
      <w:r>
        <w:br/>
      </w:r>
      <w:r>
        <w:rPr>
          <w:rFonts w:ascii="Times New Roman"/>
          <w:b w:val="false"/>
          <w:i w:val="false"/>
          <w:color w:val="000000"/>
          <w:sz w:val="28"/>
        </w:rPr>
        <w:t>
</w:t>
      </w:r>
      <w:r>
        <w:rPr>
          <w:rFonts w:ascii="Times New Roman"/>
          <w:b w:val="false"/>
          <w:i w:val="false"/>
          <w:color w:val="000000"/>
          <w:sz w:val="28"/>
        </w:rPr>
        <w:t>
      2. Бос орын пайда болған және ол екі айдың ішінде жекеше нотариустармен толықтырылмаған кезде аумақтық әділет органы тиісті нотариаттық округте штат санының шегінде мемлекеттік нотариус бірлігін енгізуге құқылы.</w:t>
      </w:r>
      <w:r>
        <w:br/>
      </w:r>
      <w:r>
        <w:rPr>
          <w:rFonts w:ascii="Times New Roman"/>
          <w:b w:val="false"/>
          <w:i w:val="false"/>
          <w:color w:val="000000"/>
          <w:sz w:val="28"/>
        </w:rPr>
        <w:t>
</w:t>
      </w:r>
      <w:r>
        <w:rPr>
          <w:rFonts w:ascii="Times New Roman"/>
          <w:b w:val="false"/>
          <w:i w:val="false"/>
          <w:color w:val="000000"/>
          <w:sz w:val="28"/>
        </w:rPr>
        <w:t>
      3. Егер кейіннен көрсетілген бос орынға жекеше нотариус орналасқан жағдайда, аумақтық әділет органы бір ай ішінде мемлекеттік нотариус бірлігін қысқартуға міндетті.</w:t>
      </w:r>
      <w:r>
        <w:br/>
      </w:r>
      <w:r>
        <w:rPr>
          <w:rFonts w:ascii="Times New Roman"/>
          <w:b w:val="false"/>
          <w:i w:val="false"/>
          <w:color w:val="000000"/>
          <w:sz w:val="28"/>
        </w:rPr>
        <w:t>
</w:t>
      </w:r>
      <w:r>
        <w:rPr>
          <w:rFonts w:ascii="Times New Roman"/>
          <w:b w:val="false"/>
          <w:i w:val="false"/>
          <w:color w:val="000000"/>
          <w:sz w:val="28"/>
        </w:rPr>
        <w:t>
      Бұл ретте аумақтық әділет органы:</w:t>
      </w:r>
      <w:r>
        <w:br/>
      </w:r>
      <w:r>
        <w:rPr>
          <w:rFonts w:ascii="Times New Roman"/>
          <w:b w:val="false"/>
          <w:i w:val="false"/>
          <w:color w:val="000000"/>
          <w:sz w:val="28"/>
        </w:rPr>
        <w:t>
</w:t>
      </w:r>
      <w:r>
        <w:rPr>
          <w:rFonts w:ascii="Times New Roman"/>
          <w:b w:val="false"/>
          <w:i w:val="false"/>
          <w:color w:val="000000"/>
          <w:sz w:val="28"/>
        </w:rPr>
        <w:t>
      1) жасалған нотариаттық іс-әрекеттердің заңдылығын тексеру және мемлекеттік нотариустың анықталған бұзушылықтарды жоюы;</w:t>
      </w:r>
      <w:r>
        <w:br/>
      </w:r>
      <w:r>
        <w:rPr>
          <w:rFonts w:ascii="Times New Roman"/>
          <w:b w:val="false"/>
          <w:i w:val="false"/>
          <w:color w:val="000000"/>
          <w:sz w:val="28"/>
        </w:rPr>
        <w:t>
</w:t>
      </w:r>
      <w:r>
        <w:rPr>
          <w:rFonts w:ascii="Times New Roman"/>
          <w:b w:val="false"/>
          <w:i w:val="false"/>
          <w:color w:val="000000"/>
          <w:sz w:val="28"/>
        </w:rPr>
        <w:t>
      2) мемлекеттік нотариустың іс жүргізуінде жатқан құжаттарды жекеше нотариусқа қабылдап алу-тапсыру;</w:t>
      </w:r>
      <w:r>
        <w:br/>
      </w:r>
      <w:r>
        <w:rPr>
          <w:rFonts w:ascii="Times New Roman"/>
          <w:b w:val="false"/>
          <w:i w:val="false"/>
          <w:color w:val="000000"/>
          <w:sz w:val="28"/>
        </w:rPr>
        <w:t>
</w:t>
      </w:r>
      <w:r>
        <w:rPr>
          <w:rFonts w:ascii="Times New Roman"/>
          <w:b w:val="false"/>
          <w:i w:val="false"/>
          <w:color w:val="000000"/>
          <w:sz w:val="28"/>
        </w:rPr>
        <w:t>
      3) мемлекеттiк нотариустың мөрiн алып қою және жою жөнінде шаралар қолдануға міндетті.»; </w:t>
      </w:r>
    </w:p>
    <w:bookmarkEnd w:id="24"/>
    <w:bookmarkStart w:name="z140" w:id="25"/>
    <w:p>
      <w:pPr>
        <w:spacing w:after="0"/>
        <w:ind w:left="0"/>
        <w:jc w:val="both"/>
      </w:pPr>
      <w:r>
        <w:rPr>
          <w:rFonts w:ascii="Times New Roman"/>
          <w:b w:val="false"/>
          <w:i w:val="false"/>
          <w:color w:val="000000"/>
          <w:sz w:val="28"/>
        </w:rPr>
        <w:t>
      17) </w:t>
      </w:r>
      <w:r>
        <w:rPr>
          <w:rFonts w:ascii="Times New Roman"/>
          <w:b w:val="false"/>
          <w:i w:val="false"/>
          <w:color w:val="000000"/>
          <w:sz w:val="28"/>
        </w:rPr>
        <w:t>22-бап</w:t>
      </w:r>
      <w:r>
        <w:rPr>
          <w:rFonts w:ascii="Times New Roman"/>
          <w:b w:val="false"/>
          <w:i w:val="false"/>
          <w:color w:val="000000"/>
          <w:sz w:val="28"/>
        </w:rPr>
        <w:t xml:space="preserve"> мынадай редакцияда жазылсын:</w:t>
      </w:r>
    </w:p>
    <w:bookmarkEnd w:id="25"/>
    <w:bookmarkStart w:name="z141" w:id="26"/>
    <w:p>
      <w:pPr>
        <w:spacing w:after="0"/>
        <w:ind w:left="0"/>
        <w:jc w:val="both"/>
      </w:pPr>
      <w:r>
        <w:rPr>
          <w:rFonts w:ascii="Times New Roman"/>
          <w:b w:val="false"/>
          <w:i w:val="false"/>
          <w:color w:val="000000"/>
          <w:sz w:val="28"/>
        </w:rPr>
        <w:t>
      «22-бап. Нотариустың жеке мөрi, мөртабандары мен бланкiлерi</w:t>
      </w:r>
    </w:p>
    <w:bookmarkEnd w:id="26"/>
    <w:bookmarkStart w:name="z142" w:id="27"/>
    <w:p>
      <w:pPr>
        <w:spacing w:after="0"/>
        <w:ind w:left="0"/>
        <w:jc w:val="both"/>
      </w:pPr>
      <w:r>
        <w:rPr>
          <w:rFonts w:ascii="Times New Roman"/>
          <w:b w:val="false"/>
          <w:i w:val="false"/>
          <w:color w:val="000000"/>
          <w:sz w:val="28"/>
        </w:rPr>
        <w:t>
      1. Нотариустың өзiнiң тегi, аты, әкесiнiң аты, сондай-ақ мемлекеттiк нотариат кеңсесiнiң атауы (мемлекеттiк нотариустың мөрi) не нотариус лицензиясының нөмiрi мен берiлген күнi көрсетiлген (жекеше нотариустың мөрi) жеке мөрi, куәландыру жазбаларының мөртабандары мен жеке бланкiлерi болады.</w:t>
      </w:r>
      <w:r>
        <w:br/>
      </w:r>
      <w:r>
        <w:rPr>
          <w:rFonts w:ascii="Times New Roman"/>
          <w:b w:val="false"/>
          <w:i w:val="false"/>
          <w:color w:val="000000"/>
          <w:sz w:val="28"/>
        </w:rPr>
        <w:t>
</w:t>
      </w:r>
      <w:r>
        <w:rPr>
          <w:rFonts w:ascii="Times New Roman"/>
          <w:b w:val="false"/>
          <w:i w:val="false"/>
          <w:color w:val="000000"/>
          <w:sz w:val="28"/>
        </w:rPr>
        <w:t>
      Мемлекеттiк нотариустың жеке мөрiнде Қазақстан Республикасы Мемлекеттiк елтаңбасының бейнесі орналастырылады.</w:t>
      </w:r>
      <w:r>
        <w:br/>
      </w:r>
      <w:r>
        <w:rPr>
          <w:rFonts w:ascii="Times New Roman"/>
          <w:b w:val="false"/>
          <w:i w:val="false"/>
          <w:color w:val="000000"/>
          <w:sz w:val="28"/>
        </w:rPr>
        <w:t>
</w:t>
      </w:r>
      <w:r>
        <w:rPr>
          <w:rFonts w:ascii="Times New Roman"/>
          <w:b w:val="false"/>
          <w:i w:val="false"/>
          <w:color w:val="000000"/>
          <w:sz w:val="28"/>
        </w:rPr>
        <w:t>
      2. Нотариустардың жеке мөрінің бедерлері мен қолының үлгілері Қазақстан Республикасының Әділет министрлігінде, аумақтық әділет органында, сондай-ақ нотариаттық палатада сақталады.</w:t>
      </w:r>
      <w:r>
        <w:br/>
      </w:r>
      <w:r>
        <w:rPr>
          <w:rFonts w:ascii="Times New Roman"/>
          <w:b w:val="false"/>
          <w:i w:val="false"/>
          <w:color w:val="000000"/>
          <w:sz w:val="28"/>
        </w:rPr>
        <w:t>
</w:t>
      </w:r>
      <w:r>
        <w:rPr>
          <w:rFonts w:ascii="Times New Roman"/>
          <w:b w:val="false"/>
          <w:i w:val="false"/>
          <w:color w:val="000000"/>
          <w:sz w:val="28"/>
        </w:rPr>
        <w:t>
      3. Нотариаттық іс-әрекеттер жасау үшін жеке мөрге тапсырысты және оны нотариустарға беруді жүзеге асыруды аумақтық әділет органы жүргізеді.</w:t>
      </w:r>
      <w:r>
        <w:br/>
      </w:r>
      <w:r>
        <w:rPr>
          <w:rFonts w:ascii="Times New Roman"/>
          <w:b w:val="false"/>
          <w:i w:val="false"/>
          <w:color w:val="000000"/>
          <w:sz w:val="28"/>
        </w:rPr>
        <w:t>
</w:t>
      </w:r>
      <w:r>
        <w:rPr>
          <w:rFonts w:ascii="Times New Roman"/>
          <w:b w:val="false"/>
          <w:i w:val="false"/>
          <w:color w:val="000000"/>
          <w:sz w:val="28"/>
        </w:rPr>
        <w:t>
      Жекеше нотариустың жеке мөрін дайындау – оның өз қаражаты есебінен, ал мемлекеттік нотариустерге бюджет қаражаты есебінен жүргізіледі.»;</w:t>
      </w:r>
    </w:p>
    <w:bookmarkEnd w:id="27"/>
    <w:bookmarkStart w:name="z147" w:id="28"/>
    <w:p>
      <w:pPr>
        <w:spacing w:after="0"/>
        <w:ind w:left="0"/>
        <w:jc w:val="both"/>
      </w:pPr>
      <w:r>
        <w:rPr>
          <w:rFonts w:ascii="Times New Roman"/>
          <w:b w:val="false"/>
          <w:i w:val="false"/>
          <w:color w:val="000000"/>
          <w:sz w:val="28"/>
        </w:rPr>
        <w:t>
      18) </w:t>
      </w:r>
      <w:r>
        <w:rPr>
          <w:rFonts w:ascii="Times New Roman"/>
          <w:b w:val="false"/>
          <w:i w:val="false"/>
          <w:color w:val="000000"/>
          <w:sz w:val="28"/>
        </w:rPr>
        <w:t>26-бапта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Республикалық нотариаттық палата аумақтық нотариаттық палаталарды біріктіретін, коммерциялық емес кәсiптiк өзiн-өзi қаржыландыратын ұйым болып табылады.»;</w:t>
      </w:r>
      <w:r>
        <w:br/>
      </w:r>
      <w:r>
        <w:rPr>
          <w:rFonts w:ascii="Times New Roman"/>
          <w:b w:val="false"/>
          <w:i w:val="false"/>
          <w:color w:val="000000"/>
          <w:sz w:val="28"/>
        </w:rPr>
        <w:t>
</w:t>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w:t>
      </w:r>
      <w:r>
        <w:rPr>
          <w:rFonts w:ascii="Times New Roman"/>
          <w:b w:val="false"/>
          <w:i w:val="false"/>
          <w:color w:val="000000"/>
          <w:sz w:val="28"/>
        </w:rPr>
        <w:t>
      «5. Осы Заңның 6-бабының талаптарына адамның сәйкес келмеген жағдайларынан басқа, нотариаттық қызметпен айналысу құқығына лицензиясы бар адамды нотариаттық палатаға мүше етуден бас тартуға болмайды.</w:t>
      </w:r>
      <w:r>
        <w:br/>
      </w:r>
      <w:r>
        <w:rPr>
          <w:rFonts w:ascii="Times New Roman"/>
          <w:b w:val="false"/>
          <w:i w:val="false"/>
          <w:color w:val="000000"/>
          <w:sz w:val="28"/>
        </w:rPr>
        <w:t>
</w:t>
      </w:r>
      <w:r>
        <w:rPr>
          <w:rFonts w:ascii="Times New Roman"/>
          <w:b w:val="false"/>
          <w:i w:val="false"/>
          <w:color w:val="000000"/>
          <w:sz w:val="28"/>
        </w:rPr>
        <w:t>
      Нотариаттық палаталардың кіру жарнасын алуына жол берілмейді.»;</w:t>
      </w:r>
    </w:p>
    <w:bookmarkEnd w:id="28"/>
    <w:bookmarkStart w:name="z153" w:id="29"/>
    <w:p>
      <w:pPr>
        <w:spacing w:after="0"/>
        <w:ind w:left="0"/>
        <w:jc w:val="both"/>
      </w:pPr>
      <w:r>
        <w:rPr>
          <w:rFonts w:ascii="Times New Roman"/>
          <w:b w:val="false"/>
          <w:i w:val="false"/>
          <w:color w:val="000000"/>
          <w:sz w:val="28"/>
        </w:rPr>
        <w:t>
      19) мынадай мазмұндағы 26-1 және 26-2-баптармен толықтырылсын:</w:t>
      </w:r>
    </w:p>
    <w:bookmarkEnd w:id="29"/>
    <w:bookmarkStart w:name="z154" w:id="30"/>
    <w:p>
      <w:pPr>
        <w:spacing w:after="0"/>
        <w:ind w:left="0"/>
        <w:jc w:val="both"/>
      </w:pPr>
      <w:r>
        <w:rPr>
          <w:rFonts w:ascii="Times New Roman"/>
          <w:b w:val="false"/>
          <w:i w:val="false"/>
          <w:color w:val="000000"/>
          <w:sz w:val="28"/>
        </w:rPr>
        <w:t>
      «26-1-бап. Нотариаттық палатаның басқару органдары</w:t>
      </w:r>
    </w:p>
    <w:bookmarkEnd w:id="30"/>
    <w:bookmarkStart w:name="z155" w:id="31"/>
    <w:p>
      <w:pPr>
        <w:spacing w:after="0"/>
        <w:ind w:left="0"/>
        <w:jc w:val="both"/>
      </w:pPr>
      <w:r>
        <w:rPr>
          <w:rFonts w:ascii="Times New Roman"/>
          <w:b w:val="false"/>
          <w:i w:val="false"/>
          <w:color w:val="000000"/>
          <w:sz w:val="28"/>
        </w:rPr>
        <w:t>
      1. Нотариаттық палата мүшелерінің жалпы жиналысы нотариаттық палатаның жоғары басқару органы болып табылады.</w:t>
      </w:r>
      <w:r>
        <w:br/>
      </w:r>
      <w:r>
        <w:rPr>
          <w:rFonts w:ascii="Times New Roman"/>
          <w:b w:val="false"/>
          <w:i w:val="false"/>
          <w:color w:val="000000"/>
          <w:sz w:val="28"/>
        </w:rPr>
        <w:t>
</w:t>
      </w:r>
      <w:r>
        <w:rPr>
          <w:rFonts w:ascii="Times New Roman"/>
          <w:b w:val="false"/>
          <w:i w:val="false"/>
          <w:color w:val="000000"/>
          <w:sz w:val="28"/>
        </w:rPr>
        <w:t>
      Жалпы жиналыстың айрықша құзыретіне:</w:t>
      </w:r>
      <w:r>
        <w:br/>
      </w:r>
      <w:r>
        <w:rPr>
          <w:rFonts w:ascii="Times New Roman"/>
          <w:b w:val="false"/>
          <w:i w:val="false"/>
          <w:color w:val="000000"/>
          <w:sz w:val="28"/>
        </w:rPr>
        <w:t>
</w:t>
      </w:r>
      <w:r>
        <w:rPr>
          <w:rFonts w:ascii="Times New Roman"/>
          <w:b w:val="false"/>
          <w:i w:val="false"/>
          <w:color w:val="000000"/>
          <w:sz w:val="28"/>
        </w:rPr>
        <w:t>
      1) нотариаттық палатаның жарғысын қабылдау, оған өзгерістер мен толықтырулар енгізу;</w:t>
      </w:r>
      <w:r>
        <w:br/>
      </w:r>
      <w:r>
        <w:rPr>
          <w:rFonts w:ascii="Times New Roman"/>
          <w:b w:val="false"/>
          <w:i w:val="false"/>
          <w:color w:val="000000"/>
          <w:sz w:val="28"/>
        </w:rPr>
        <w:t>
</w:t>
      </w:r>
      <w:r>
        <w:rPr>
          <w:rFonts w:ascii="Times New Roman"/>
          <w:b w:val="false"/>
          <w:i w:val="false"/>
          <w:color w:val="000000"/>
          <w:sz w:val="28"/>
        </w:rPr>
        <w:t>
      2) нотариаттық палата төрағасын, басқарманың және тексеру комиссиясының мүшелерін сайлау;</w:t>
      </w:r>
      <w:r>
        <w:br/>
      </w:r>
      <w:r>
        <w:rPr>
          <w:rFonts w:ascii="Times New Roman"/>
          <w:b w:val="false"/>
          <w:i w:val="false"/>
          <w:color w:val="000000"/>
          <w:sz w:val="28"/>
        </w:rPr>
        <w:t>
</w:t>
      </w:r>
      <w:r>
        <w:rPr>
          <w:rFonts w:ascii="Times New Roman"/>
          <w:b w:val="false"/>
          <w:i w:val="false"/>
          <w:color w:val="000000"/>
          <w:sz w:val="28"/>
        </w:rPr>
        <w:t>
      3) нотариаттық палата қызметінің негізгі бағыттарын айқындау;</w:t>
      </w:r>
      <w:r>
        <w:br/>
      </w:r>
      <w:r>
        <w:rPr>
          <w:rFonts w:ascii="Times New Roman"/>
          <w:b w:val="false"/>
          <w:i w:val="false"/>
          <w:color w:val="000000"/>
          <w:sz w:val="28"/>
        </w:rPr>
        <w:t>
</w:t>
      </w:r>
      <w:r>
        <w:rPr>
          <w:rFonts w:ascii="Times New Roman"/>
          <w:b w:val="false"/>
          <w:i w:val="false"/>
          <w:color w:val="000000"/>
          <w:sz w:val="28"/>
        </w:rPr>
        <w:t>
      4) нотариаттық палатаның бюджетін бекіту жатады.</w:t>
      </w:r>
      <w:r>
        <w:br/>
      </w:r>
      <w:r>
        <w:rPr>
          <w:rFonts w:ascii="Times New Roman"/>
          <w:b w:val="false"/>
          <w:i w:val="false"/>
          <w:color w:val="000000"/>
          <w:sz w:val="28"/>
        </w:rPr>
        <w:t>
</w:t>
      </w:r>
      <w:r>
        <w:rPr>
          <w:rFonts w:ascii="Times New Roman"/>
          <w:b w:val="false"/>
          <w:i w:val="false"/>
          <w:color w:val="000000"/>
          <w:sz w:val="28"/>
        </w:rPr>
        <w:t>
      Нотариаттық палатаның жарғысында шешімдер қабылдау бойынша жалпы жиналыстың айрықша құзыретіне жатқызылған өзге де мәселелер көзделуі мүмкін.</w:t>
      </w:r>
      <w:r>
        <w:br/>
      </w:r>
      <w:r>
        <w:rPr>
          <w:rFonts w:ascii="Times New Roman"/>
          <w:b w:val="false"/>
          <w:i w:val="false"/>
          <w:color w:val="000000"/>
          <w:sz w:val="28"/>
        </w:rPr>
        <w:t>
</w:t>
      </w:r>
      <w:r>
        <w:rPr>
          <w:rFonts w:ascii="Times New Roman"/>
          <w:b w:val="false"/>
          <w:i w:val="false"/>
          <w:color w:val="000000"/>
          <w:sz w:val="28"/>
        </w:rPr>
        <w:t>
      2. Нотариаттық палатаға басшылықты нотариаттық палата мүшелерінің жалпы жиналысында сайланған нотариаттық палатаның басқармасы мен төрағасы жүзеге асырады. Нотариаттық палата мүшелері жалпы жиналысының, нотариаттық палата басқармасының және нотариаттық палата төрағасының құзыреті нотариаттық палатаның жарғысымен регламенттеледі.</w:t>
      </w:r>
      <w:r>
        <w:br/>
      </w:r>
      <w:r>
        <w:rPr>
          <w:rFonts w:ascii="Times New Roman"/>
          <w:b w:val="false"/>
          <w:i w:val="false"/>
          <w:color w:val="000000"/>
          <w:sz w:val="28"/>
        </w:rPr>
        <w:t>
</w:t>
      </w:r>
      <w:r>
        <w:rPr>
          <w:rFonts w:ascii="Times New Roman"/>
          <w:b w:val="false"/>
          <w:i w:val="false"/>
          <w:color w:val="000000"/>
          <w:sz w:val="28"/>
        </w:rPr>
        <w:t>
      3. Басқарма мүшелері төрт жыл мерзімге жасырын дауыс беру арқылы сайланады.</w:t>
      </w:r>
      <w:r>
        <w:br/>
      </w:r>
      <w:r>
        <w:rPr>
          <w:rFonts w:ascii="Times New Roman"/>
          <w:b w:val="false"/>
          <w:i w:val="false"/>
          <w:color w:val="000000"/>
          <w:sz w:val="28"/>
        </w:rPr>
        <w:t>
</w:t>
      </w:r>
      <w:r>
        <w:rPr>
          <w:rFonts w:ascii="Times New Roman"/>
          <w:b w:val="false"/>
          <w:i w:val="false"/>
          <w:color w:val="000000"/>
          <w:sz w:val="28"/>
        </w:rPr>
        <w:t>
      4. Құрамына кемінде бес адам кіретін басқарма нотариаттық палатаның басқару органы болып табылады.</w:t>
      </w:r>
      <w:r>
        <w:br/>
      </w:r>
      <w:r>
        <w:rPr>
          <w:rFonts w:ascii="Times New Roman"/>
          <w:b w:val="false"/>
          <w:i w:val="false"/>
          <w:color w:val="000000"/>
          <w:sz w:val="28"/>
        </w:rPr>
        <w:t>
</w:t>
      </w:r>
      <w:r>
        <w:rPr>
          <w:rFonts w:ascii="Times New Roman"/>
          <w:b w:val="false"/>
          <w:i w:val="false"/>
          <w:color w:val="000000"/>
          <w:sz w:val="28"/>
        </w:rPr>
        <w:t>
      5. Нотариаттық палата мүшелерінің жиналысын шақыру тәртібі мен мерзімі, сондай-ақ нотариаттық палатаның төрағасы мен басқару органдарының өкілеттіктері нотариаттық палатаның жарғысында айқындалады.</w:t>
      </w:r>
    </w:p>
    <w:bookmarkEnd w:id="31"/>
    <w:bookmarkStart w:name="z166" w:id="32"/>
    <w:p>
      <w:pPr>
        <w:spacing w:after="0"/>
        <w:ind w:left="0"/>
        <w:jc w:val="both"/>
      </w:pPr>
      <w:r>
        <w:rPr>
          <w:rFonts w:ascii="Times New Roman"/>
          <w:b w:val="false"/>
          <w:i w:val="false"/>
          <w:color w:val="000000"/>
          <w:sz w:val="28"/>
        </w:rPr>
        <w:t>
      26-2-бап. Нотариаттық палатаның төрағасы</w:t>
      </w:r>
    </w:p>
    <w:bookmarkEnd w:id="32"/>
    <w:bookmarkStart w:name="z167" w:id="33"/>
    <w:p>
      <w:pPr>
        <w:spacing w:after="0"/>
        <w:ind w:left="0"/>
        <w:jc w:val="both"/>
      </w:pPr>
      <w:r>
        <w:rPr>
          <w:rFonts w:ascii="Times New Roman"/>
          <w:b w:val="false"/>
          <w:i w:val="false"/>
          <w:color w:val="000000"/>
          <w:sz w:val="28"/>
        </w:rPr>
        <w:t>
      1. Нотариаттық палатаның төрағасы болып оны сайлаған күнге дейін тікелей кемінде бес жыл нотариаттық палатаның мүшесі болған нотариус сайланады.</w:t>
      </w:r>
      <w:r>
        <w:br/>
      </w:r>
      <w:r>
        <w:rPr>
          <w:rFonts w:ascii="Times New Roman"/>
          <w:b w:val="false"/>
          <w:i w:val="false"/>
          <w:color w:val="000000"/>
          <w:sz w:val="28"/>
        </w:rPr>
        <w:t>
</w:t>
      </w:r>
      <w:r>
        <w:rPr>
          <w:rFonts w:ascii="Times New Roman"/>
          <w:b w:val="false"/>
          <w:i w:val="false"/>
          <w:color w:val="000000"/>
          <w:sz w:val="28"/>
        </w:rPr>
        <w:t>
      Нотариаттық палатаның төрағасы жасырын дауыс беру арқылы төрт жыл мерзімге сайланады.</w:t>
      </w:r>
      <w:r>
        <w:br/>
      </w:r>
      <w:r>
        <w:rPr>
          <w:rFonts w:ascii="Times New Roman"/>
          <w:b w:val="false"/>
          <w:i w:val="false"/>
          <w:color w:val="000000"/>
          <w:sz w:val="28"/>
        </w:rPr>
        <w:t>
</w:t>
      </w:r>
      <w:r>
        <w:rPr>
          <w:rFonts w:ascii="Times New Roman"/>
          <w:b w:val="false"/>
          <w:i w:val="false"/>
          <w:color w:val="000000"/>
          <w:sz w:val="28"/>
        </w:rPr>
        <w:t>
      2. Нотариаттық палатаның төрағасы:</w:t>
      </w:r>
      <w:r>
        <w:br/>
      </w:r>
      <w:r>
        <w:rPr>
          <w:rFonts w:ascii="Times New Roman"/>
          <w:b w:val="false"/>
          <w:i w:val="false"/>
          <w:color w:val="000000"/>
          <w:sz w:val="28"/>
        </w:rPr>
        <w:t>
</w:t>
      </w:r>
      <w:r>
        <w:rPr>
          <w:rFonts w:ascii="Times New Roman"/>
          <w:b w:val="false"/>
          <w:i w:val="false"/>
          <w:color w:val="000000"/>
          <w:sz w:val="28"/>
        </w:rPr>
        <w:t>
      1) нотариаттық палатаның жұмысын ұйымдастырады, нотариаттық палатаға жүктелген міндеттердің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2) нотариаттық палатаның жұмысына басшылық жасайды, нотариаттық палатаның қызметкерлерін жұмысқа қабылдауды және жұмыстан босатуды жүзеге асырады;</w:t>
      </w:r>
      <w:r>
        <w:br/>
      </w:r>
      <w:r>
        <w:rPr>
          <w:rFonts w:ascii="Times New Roman"/>
          <w:b w:val="false"/>
          <w:i w:val="false"/>
          <w:color w:val="000000"/>
          <w:sz w:val="28"/>
        </w:rPr>
        <w:t>
</w:t>
      </w:r>
      <w:r>
        <w:rPr>
          <w:rFonts w:ascii="Times New Roman"/>
          <w:b w:val="false"/>
          <w:i w:val="false"/>
          <w:color w:val="000000"/>
          <w:sz w:val="28"/>
        </w:rPr>
        <w:t>
      3) мемлекеттік органдарда, қоғамдық бірлестіктерде, басқа да ұйымдарда нотариаттық палатаның мүддесін білдіреді;</w:t>
      </w:r>
      <w:r>
        <w:br/>
      </w:r>
      <w:r>
        <w:rPr>
          <w:rFonts w:ascii="Times New Roman"/>
          <w:b w:val="false"/>
          <w:i w:val="false"/>
          <w:color w:val="000000"/>
          <w:sz w:val="28"/>
        </w:rPr>
        <w:t>
</w:t>
      </w:r>
      <w:r>
        <w:rPr>
          <w:rFonts w:ascii="Times New Roman"/>
          <w:b w:val="false"/>
          <w:i w:val="false"/>
          <w:color w:val="000000"/>
          <w:sz w:val="28"/>
        </w:rPr>
        <w:t>
      4) нотариаттық палата жарғысында көзделген, Қазақстан Республикасының заңнамасына қайшы келмейтін өзге де өкілеттіктерді жүзеге асырады.»;</w:t>
      </w:r>
    </w:p>
    <w:bookmarkEnd w:id="33"/>
    <w:bookmarkStart w:name="z174" w:id="34"/>
    <w:p>
      <w:pPr>
        <w:spacing w:after="0"/>
        <w:ind w:left="0"/>
        <w:jc w:val="both"/>
      </w:pPr>
      <w:r>
        <w:rPr>
          <w:rFonts w:ascii="Times New Roman"/>
          <w:b w:val="false"/>
          <w:i w:val="false"/>
          <w:color w:val="000000"/>
          <w:sz w:val="28"/>
        </w:rPr>
        <w:t>
      20) 27-баптың 1-тармағының 6)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нотариаттық қызметпен айналысу құқығына үміткер адамдардың тағылымдамадан өтуін және жекеше нотариустарды оқытуды ұйымдастырады;»;</w:t>
      </w:r>
    </w:p>
    <w:bookmarkEnd w:id="34"/>
    <w:bookmarkStart w:name="z176" w:id="35"/>
    <w:p>
      <w:pPr>
        <w:spacing w:after="0"/>
        <w:ind w:left="0"/>
        <w:jc w:val="both"/>
      </w:pPr>
      <w:r>
        <w:rPr>
          <w:rFonts w:ascii="Times New Roman"/>
          <w:b w:val="false"/>
          <w:i w:val="false"/>
          <w:color w:val="000000"/>
          <w:sz w:val="28"/>
        </w:rPr>
        <w:t>
      21) </w:t>
      </w:r>
      <w:r>
        <w:rPr>
          <w:rFonts w:ascii="Times New Roman"/>
          <w:b w:val="false"/>
          <w:i w:val="false"/>
          <w:color w:val="000000"/>
          <w:sz w:val="28"/>
        </w:rPr>
        <w:t>29-бап</w:t>
      </w:r>
      <w:r>
        <w:rPr>
          <w:rFonts w:ascii="Times New Roman"/>
          <w:b w:val="false"/>
          <w:i w:val="false"/>
          <w:color w:val="000000"/>
          <w:sz w:val="28"/>
        </w:rPr>
        <w:t xml:space="preserve"> 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
      «4. Республикалық нотариаттық палатаның төрағасы болып оны сайлаған күнге дейін тікелей кемінде бес жыл нотариаттық палатаның мүшесі болған нотариус сайланады.</w:t>
      </w:r>
      <w:r>
        <w:br/>
      </w:r>
      <w:r>
        <w:rPr>
          <w:rFonts w:ascii="Times New Roman"/>
          <w:b w:val="false"/>
          <w:i w:val="false"/>
          <w:color w:val="000000"/>
          <w:sz w:val="28"/>
        </w:rPr>
        <w:t>
</w:t>
      </w:r>
      <w:r>
        <w:rPr>
          <w:rFonts w:ascii="Times New Roman"/>
          <w:b w:val="false"/>
          <w:i w:val="false"/>
          <w:color w:val="000000"/>
          <w:sz w:val="28"/>
        </w:rPr>
        <w:t>
      Республикалық нотариаттық палатаның төрағасы жасырын дауыс беру арқылы төрт жыл мерзімге сайланады.</w:t>
      </w:r>
      <w:r>
        <w:br/>
      </w:r>
      <w:r>
        <w:rPr>
          <w:rFonts w:ascii="Times New Roman"/>
          <w:b w:val="false"/>
          <w:i w:val="false"/>
          <w:color w:val="000000"/>
          <w:sz w:val="28"/>
        </w:rPr>
        <w:t>
</w:t>
      </w:r>
      <w:r>
        <w:rPr>
          <w:rFonts w:ascii="Times New Roman"/>
          <w:b w:val="false"/>
          <w:i w:val="false"/>
          <w:color w:val="000000"/>
          <w:sz w:val="28"/>
        </w:rPr>
        <w:t>
      Республикалық нотариаттық палатаның төрағасын сайлау тәртібі және оның өкілеттіктері осы Заңда және Республикалық нотариаттық палатаның жарғысында айқындалады.»;</w:t>
      </w:r>
    </w:p>
    <w:bookmarkEnd w:id="35"/>
    <w:bookmarkStart w:name="z180" w:id="36"/>
    <w:p>
      <w:pPr>
        <w:spacing w:after="0"/>
        <w:ind w:left="0"/>
        <w:jc w:val="both"/>
      </w:pPr>
      <w:r>
        <w:rPr>
          <w:rFonts w:ascii="Times New Roman"/>
          <w:b w:val="false"/>
          <w:i w:val="false"/>
          <w:color w:val="000000"/>
          <w:sz w:val="28"/>
        </w:rPr>
        <w:t>
      22) мынадай мазмұндағы 30-1-баппен толықтырылсын:</w:t>
      </w:r>
    </w:p>
    <w:bookmarkEnd w:id="36"/>
    <w:bookmarkStart w:name="z181" w:id="37"/>
    <w:p>
      <w:pPr>
        <w:spacing w:after="0"/>
        <w:ind w:left="0"/>
        <w:jc w:val="both"/>
      </w:pPr>
      <w:r>
        <w:rPr>
          <w:rFonts w:ascii="Times New Roman"/>
          <w:b w:val="false"/>
          <w:i w:val="false"/>
          <w:color w:val="000000"/>
          <w:sz w:val="28"/>
        </w:rPr>
        <w:t>
      «30-1-бап. Жекеше нотариус нотариаттық іс-әрекеттер жасаған </w:t>
      </w:r>
      <w:r>
        <w:br/>
      </w:r>
      <w:r>
        <w:rPr>
          <w:rFonts w:ascii="Times New Roman"/>
          <w:b w:val="false"/>
          <w:i w:val="false"/>
          <w:color w:val="000000"/>
          <w:sz w:val="28"/>
        </w:rPr>
        <w:t>
                 кезде құқықтық және техникалық сипаттағы қызметтер</w:t>
      </w:r>
      <w:r>
        <w:br/>
      </w:r>
      <w:r>
        <w:rPr>
          <w:rFonts w:ascii="Times New Roman"/>
          <w:b w:val="false"/>
          <w:i w:val="false"/>
          <w:color w:val="000000"/>
          <w:sz w:val="28"/>
        </w:rPr>
        <w:t>
                 көрсетуге ақы төлеу</w:t>
      </w:r>
    </w:p>
    <w:bookmarkEnd w:id="37"/>
    <w:bookmarkStart w:name="z184" w:id="38"/>
    <w:p>
      <w:pPr>
        <w:spacing w:after="0"/>
        <w:ind w:left="0"/>
        <w:jc w:val="both"/>
      </w:pPr>
      <w:r>
        <w:rPr>
          <w:rFonts w:ascii="Times New Roman"/>
          <w:b w:val="false"/>
          <w:i w:val="false"/>
          <w:color w:val="000000"/>
          <w:sz w:val="28"/>
        </w:rPr>
        <w:t>
      1. Жекеше нотариус нотариаттық іс-әрекеттер жасаған кезде техникалық және құқықтық сипаттағы қосымша қызметтер көрсеткені үшін осы бапта көзделген мөлшерде мынадай төлемақы алады:</w:t>
      </w:r>
      <w:r>
        <w:br/>
      </w:r>
      <w:r>
        <w:rPr>
          <w:rFonts w:ascii="Times New Roman"/>
          <w:b w:val="false"/>
          <w:i w:val="false"/>
          <w:color w:val="000000"/>
          <w:sz w:val="28"/>
        </w:rPr>
        <w:t>
</w:t>
      </w:r>
      <w:r>
        <w:rPr>
          <w:rFonts w:ascii="Times New Roman"/>
          <w:b w:val="false"/>
          <w:i w:val="false"/>
          <w:color w:val="000000"/>
          <w:sz w:val="28"/>
        </w:rPr>
        <w:t>
      1) қалалық жерлердегі жылжымайтын мүлікті (жер учаскелерін, тұрғын үйлерді, пәтерлерді, саяжайларды, гараждарды, құрылыстар мен өзге де жылжымайтын мүлікті) иеліктен шығару туралы шарттарды куәландырған кезде:</w:t>
      </w:r>
      <w:r>
        <w:br/>
      </w:r>
      <w:r>
        <w:rPr>
          <w:rFonts w:ascii="Times New Roman"/>
          <w:b w:val="false"/>
          <w:i w:val="false"/>
          <w:color w:val="000000"/>
          <w:sz w:val="28"/>
        </w:rPr>
        <w:t>
</w:t>
      </w:r>
      <w:r>
        <w:rPr>
          <w:rFonts w:ascii="Times New Roman"/>
          <w:b w:val="false"/>
          <w:i w:val="false"/>
          <w:color w:val="000000"/>
          <w:sz w:val="28"/>
        </w:rPr>
        <w:t>
      егер тараптардың бірі заңды тұлға болып табылса – 7 айлық есептік көрсеткіш;</w:t>
      </w:r>
      <w:r>
        <w:br/>
      </w:r>
      <w:r>
        <w:rPr>
          <w:rFonts w:ascii="Times New Roman"/>
          <w:b w:val="false"/>
          <w:i w:val="false"/>
          <w:color w:val="000000"/>
          <w:sz w:val="28"/>
        </w:rPr>
        <w:t>
</w:t>
      </w:r>
      <w:r>
        <w:rPr>
          <w:rFonts w:ascii="Times New Roman"/>
          <w:b w:val="false"/>
          <w:i w:val="false"/>
          <w:color w:val="000000"/>
          <w:sz w:val="28"/>
        </w:rPr>
        <w:t>
      балаларына, жұбайына, ата-аналарына, туған аға-інілері мен апа-қарындастарына, сіңлілеріне, немерелеріне – 2 айлық есептік көрсеткіш;</w:t>
      </w:r>
      <w:r>
        <w:br/>
      </w:r>
      <w:r>
        <w:rPr>
          <w:rFonts w:ascii="Times New Roman"/>
          <w:b w:val="false"/>
          <w:i w:val="false"/>
          <w:color w:val="000000"/>
          <w:sz w:val="28"/>
        </w:rPr>
        <w:t>
</w:t>
      </w:r>
      <w:r>
        <w:rPr>
          <w:rFonts w:ascii="Times New Roman"/>
          <w:b w:val="false"/>
          <w:i w:val="false"/>
          <w:color w:val="000000"/>
          <w:sz w:val="28"/>
        </w:rPr>
        <w:t>
      басқа адамдарға – 5 айлық есептік көрсеткіш;</w:t>
      </w:r>
      <w:r>
        <w:br/>
      </w:r>
      <w:r>
        <w:rPr>
          <w:rFonts w:ascii="Times New Roman"/>
          <w:b w:val="false"/>
          <w:i w:val="false"/>
          <w:color w:val="000000"/>
          <w:sz w:val="28"/>
        </w:rPr>
        <w:t>
</w:t>
      </w:r>
      <w:r>
        <w:rPr>
          <w:rFonts w:ascii="Times New Roman"/>
          <w:b w:val="false"/>
          <w:i w:val="false"/>
          <w:color w:val="000000"/>
          <w:sz w:val="28"/>
        </w:rPr>
        <w:t>
      егер мәміле жылжымайтын мүлікті ипотекалық тұрғын үй заемы бойынша алынған қаражат есебінен сатып алу мақсатында жасалатын болса – 2 айлық есептік көрсеткіш;</w:t>
      </w:r>
      <w:r>
        <w:br/>
      </w:r>
      <w:r>
        <w:rPr>
          <w:rFonts w:ascii="Times New Roman"/>
          <w:b w:val="false"/>
          <w:i w:val="false"/>
          <w:color w:val="000000"/>
          <w:sz w:val="28"/>
        </w:rPr>
        <w:t>
</w:t>
      </w:r>
      <w:r>
        <w:rPr>
          <w:rFonts w:ascii="Times New Roman"/>
          <w:b w:val="false"/>
          <w:i w:val="false"/>
          <w:color w:val="000000"/>
          <w:sz w:val="28"/>
        </w:rPr>
        <w:t>
      2) ауылдық жерлердегі жылжымайтын мүлікті (жер учаскелерін, тұрғын үйлерді, пәтерлерді, саяжайларды, гараждарды, құрылыстар мен өзге де жылжымайтын мүлікті) иеліктен шығару туралы шарттарды куәландырған кезде:</w:t>
      </w:r>
      <w:r>
        <w:br/>
      </w:r>
      <w:r>
        <w:rPr>
          <w:rFonts w:ascii="Times New Roman"/>
          <w:b w:val="false"/>
          <w:i w:val="false"/>
          <w:color w:val="000000"/>
          <w:sz w:val="28"/>
        </w:rPr>
        <w:t>
</w:t>
      </w:r>
      <w:r>
        <w:rPr>
          <w:rFonts w:ascii="Times New Roman"/>
          <w:b w:val="false"/>
          <w:i w:val="false"/>
          <w:color w:val="000000"/>
          <w:sz w:val="28"/>
        </w:rPr>
        <w:t>
      егер тараптардың бірі заңды тұлға болып табылса – 2 айлық есептік көрсеткіш;</w:t>
      </w:r>
      <w:r>
        <w:br/>
      </w:r>
      <w:r>
        <w:rPr>
          <w:rFonts w:ascii="Times New Roman"/>
          <w:b w:val="false"/>
          <w:i w:val="false"/>
          <w:color w:val="000000"/>
          <w:sz w:val="28"/>
        </w:rPr>
        <w:t>
</w:t>
      </w:r>
      <w:r>
        <w:rPr>
          <w:rFonts w:ascii="Times New Roman"/>
          <w:b w:val="false"/>
          <w:i w:val="false"/>
          <w:color w:val="000000"/>
          <w:sz w:val="28"/>
        </w:rPr>
        <w:t>
      балаларына, жұбайына, ата-аналарына, туған аға-інілері мен апа-қарындастарына, сіңлілеріне, немерелеріне – 1 айлық есептік көрсеткіш;</w:t>
      </w:r>
      <w:r>
        <w:br/>
      </w:r>
      <w:r>
        <w:rPr>
          <w:rFonts w:ascii="Times New Roman"/>
          <w:b w:val="false"/>
          <w:i w:val="false"/>
          <w:color w:val="000000"/>
          <w:sz w:val="28"/>
        </w:rPr>
        <w:t>
</w:t>
      </w:r>
      <w:r>
        <w:rPr>
          <w:rFonts w:ascii="Times New Roman"/>
          <w:b w:val="false"/>
          <w:i w:val="false"/>
          <w:color w:val="000000"/>
          <w:sz w:val="28"/>
        </w:rPr>
        <w:t>
      басқа адамдарға – 2 айлық есептік көрсеткіш;</w:t>
      </w:r>
      <w:r>
        <w:br/>
      </w:r>
      <w:r>
        <w:rPr>
          <w:rFonts w:ascii="Times New Roman"/>
          <w:b w:val="false"/>
          <w:i w:val="false"/>
          <w:color w:val="000000"/>
          <w:sz w:val="28"/>
        </w:rPr>
        <w:t>
</w:t>
      </w:r>
      <w:r>
        <w:rPr>
          <w:rFonts w:ascii="Times New Roman"/>
          <w:b w:val="false"/>
          <w:i w:val="false"/>
          <w:color w:val="000000"/>
          <w:sz w:val="28"/>
        </w:rPr>
        <w:t>
      3) автомотокөлік құралдарын иеліктен шығару туралы шарттарды куәландырған кезде:</w:t>
      </w:r>
      <w:r>
        <w:br/>
      </w:r>
      <w:r>
        <w:rPr>
          <w:rFonts w:ascii="Times New Roman"/>
          <w:b w:val="false"/>
          <w:i w:val="false"/>
          <w:color w:val="000000"/>
          <w:sz w:val="28"/>
        </w:rPr>
        <w:t>
</w:t>
      </w:r>
      <w:r>
        <w:rPr>
          <w:rFonts w:ascii="Times New Roman"/>
          <w:b w:val="false"/>
          <w:i w:val="false"/>
          <w:color w:val="000000"/>
          <w:sz w:val="28"/>
        </w:rPr>
        <w:t>
      егер тараптардың бірі заңды тұлға болып табылса – 5 айлық есептік көрсеткіш;</w:t>
      </w:r>
      <w:r>
        <w:br/>
      </w:r>
      <w:r>
        <w:rPr>
          <w:rFonts w:ascii="Times New Roman"/>
          <w:b w:val="false"/>
          <w:i w:val="false"/>
          <w:color w:val="000000"/>
          <w:sz w:val="28"/>
        </w:rPr>
        <w:t>
</w:t>
      </w:r>
      <w:r>
        <w:rPr>
          <w:rFonts w:ascii="Times New Roman"/>
          <w:b w:val="false"/>
          <w:i w:val="false"/>
          <w:color w:val="000000"/>
          <w:sz w:val="28"/>
        </w:rPr>
        <w:t>
      балаларына, жұбайына, ата-аналарына, туған аға-інілері мен апа-қарындастарына, сіңлілеріне, немерелеріне – 2 айлық есептік көрсеткіш;</w:t>
      </w:r>
      <w:r>
        <w:br/>
      </w:r>
      <w:r>
        <w:rPr>
          <w:rFonts w:ascii="Times New Roman"/>
          <w:b w:val="false"/>
          <w:i w:val="false"/>
          <w:color w:val="000000"/>
          <w:sz w:val="28"/>
        </w:rPr>
        <w:t>
</w:t>
      </w:r>
      <w:r>
        <w:rPr>
          <w:rFonts w:ascii="Times New Roman"/>
          <w:b w:val="false"/>
          <w:i w:val="false"/>
          <w:color w:val="000000"/>
          <w:sz w:val="28"/>
        </w:rPr>
        <w:t>
      басқа адамдарға – 5 айлық есептік көрсеткіш;</w:t>
      </w:r>
      <w:r>
        <w:br/>
      </w:r>
      <w:r>
        <w:rPr>
          <w:rFonts w:ascii="Times New Roman"/>
          <w:b w:val="false"/>
          <w:i w:val="false"/>
          <w:color w:val="000000"/>
          <w:sz w:val="28"/>
        </w:rPr>
        <w:t>
</w:t>
      </w:r>
      <w:r>
        <w:rPr>
          <w:rFonts w:ascii="Times New Roman"/>
          <w:b w:val="false"/>
          <w:i w:val="false"/>
          <w:color w:val="000000"/>
          <w:sz w:val="28"/>
        </w:rPr>
        <w:t>
      4) жалға беру, заем (ипотекалық тұрғын үй заемы шартын қоспағанда), кепілақы, лизинг, мердігерлік шарттарын, неке келісімшарттарын, ортақ меншіктегі мүлікті бөлу, мұрагерлік мүлікті бөлу шарттарын, алименттерді төлеу жөніндегі келісімдерді, құрылтай шарттарын куәландырған кезде – 5 айлық есептік көрсеткіш;</w:t>
      </w:r>
      <w:r>
        <w:br/>
      </w:r>
      <w:r>
        <w:rPr>
          <w:rFonts w:ascii="Times New Roman"/>
          <w:b w:val="false"/>
          <w:i w:val="false"/>
          <w:color w:val="000000"/>
          <w:sz w:val="28"/>
        </w:rPr>
        <w:t>
</w:t>
      </w:r>
      <w:r>
        <w:rPr>
          <w:rFonts w:ascii="Times New Roman"/>
          <w:b w:val="false"/>
          <w:i w:val="false"/>
          <w:color w:val="000000"/>
          <w:sz w:val="28"/>
        </w:rPr>
        <w:t>
      5) ипотекалық тұрғын үй заемы шарттарын куәландырған кезде – 2 айлық есептік көрсеткіш;</w:t>
      </w:r>
      <w:r>
        <w:br/>
      </w:r>
      <w:r>
        <w:rPr>
          <w:rFonts w:ascii="Times New Roman"/>
          <w:b w:val="false"/>
          <w:i w:val="false"/>
          <w:color w:val="000000"/>
          <w:sz w:val="28"/>
        </w:rPr>
        <w:t>
</w:t>
      </w:r>
      <w:r>
        <w:rPr>
          <w:rFonts w:ascii="Times New Roman"/>
          <w:b w:val="false"/>
          <w:i w:val="false"/>
          <w:color w:val="000000"/>
          <w:sz w:val="28"/>
        </w:rPr>
        <w:t>
      6) өсиеттерді куәландырған кезде – 2 айлық есептік көрсеткіш;</w:t>
      </w:r>
      <w:r>
        <w:br/>
      </w:r>
      <w:r>
        <w:rPr>
          <w:rFonts w:ascii="Times New Roman"/>
          <w:b w:val="false"/>
          <w:i w:val="false"/>
          <w:color w:val="000000"/>
          <w:sz w:val="28"/>
        </w:rPr>
        <w:t>
</w:t>
      </w:r>
      <w:r>
        <w:rPr>
          <w:rFonts w:ascii="Times New Roman"/>
          <w:b w:val="false"/>
          <w:i w:val="false"/>
          <w:color w:val="000000"/>
          <w:sz w:val="28"/>
        </w:rPr>
        <w:t>
      7) мұрагерлікке құқық туралы куәлікті бергені үшін – берілген әрбір куәлік үшін 3 айлық есептік көрсеткіш;</w:t>
      </w:r>
      <w:r>
        <w:br/>
      </w:r>
      <w:r>
        <w:rPr>
          <w:rFonts w:ascii="Times New Roman"/>
          <w:b w:val="false"/>
          <w:i w:val="false"/>
          <w:color w:val="000000"/>
          <w:sz w:val="28"/>
        </w:rPr>
        <w:t>
</w:t>
      </w:r>
      <w:r>
        <w:rPr>
          <w:rFonts w:ascii="Times New Roman"/>
          <w:b w:val="false"/>
          <w:i w:val="false"/>
          <w:color w:val="000000"/>
          <w:sz w:val="28"/>
        </w:rPr>
        <w:t>
      8) ерлі-зайыптылардың ортақ мүлкіндегі үлеске және бірлескен ортақ меншік құқығында мүлкі бар өзге де адамдардың меншік құқығы туралы куәлікті берген кезде – 4 айлық есептік көрсеткіш;</w:t>
      </w:r>
      <w:r>
        <w:br/>
      </w:r>
      <w:r>
        <w:rPr>
          <w:rFonts w:ascii="Times New Roman"/>
          <w:b w:val="false"/>
          <w:i w:val="false"/>
          <w:color w:val="000000"/>
          <w:sz w:val="28"/>
        </w:rPr>
        <w:t>
</w:t>
      </w:r>
      <w:r>
        <w:rPr>
          <w:rFonts w:ascii="Times New Roman"/>
          <w:b w:val="false"/>
          <w:i w:val="false"/>
          <w:color w:val="000000"/>
          <w:sz w:val="28"/>
        </w:rPr>
        <w:t>
      9) мүлікті пайдалану және иелік ету құқығына сенімхаттарды куәландырған кезде – 2 айлық есептік көрсеткіш;</w:t>
      </w:r>
      <w:r>
        <w:br/>
      </w:r>
      <w:r>
        <w:rPr>
          <w:rFonts w:ascii="Times New Roman"/>
          <w:b w:val="false"/>
          <w:i w:val="false"/>
          <w:color w:val="000000"/>
          <w:sz w:val="28"/>
        </w:rPr>
        <w:t>
</w:t>
      </w:r>
      <w:r>
        <w:rPr>
          <w:rFonts w:ascii="Times New Roman"/>
          <w:b w:val="false"/>
          <w:i w:val="false"/>
          <w:color w:val="000000"/>
          <w:sz w:val="28"/>
        </w:rPr>
        <w:t>
      10) сату құқығынсыз автокөлік құралдарын пайдалану және басқару құқығына сенімхаттарды куәландырған кезде – 1 айлық есептік көрсеткіш;</w:t>
      </w:r>
      <w:r>
        <w:br/>
      </w:r>
      <w:r>
        <w:rPr>
          <w:rFonts w:ascii="Times New Roman"/>
          <w:b w:val="false"/>
          <w:i w:val="false"/>
          <w:color w:val="000000"/>
          <w:sz w:val="28"/>
        </w:rPr>
        <w:t>
</w:t>
      </w:r>
      <w:r>
        <w:rPr>
          <w:rFonts w:ascii="Times New Roman"/>
          <w:b w:val="false"/>
          <w:i w:val="false"/>
          <w:color w:val="000000"/>
          <w:sz w:val="28"/>
        </w:rPr>
        <w:t>
      11) автокөлік құралдарын сатуға, сыйға тартуға, айырбастауға сенімхаттарды куәландырған кезде – 2 айлық есептік көрсеткіш;</w:t>
      </w:r>
      <w:r>
        <w:br/>
      </w:r>
      <w:r>
        <w:rPr>
          <w:rFonts w:ascii="Times New Roman"/>
          <w:b w:val="false"/>
          <w:i w:val="false"/>
          <w:color w:val="000000"/>
          <w:sz w:val="28"/>
        </w:rPr>
        <w:t>
</w:t>
      </w:r>
      <w:r>
        <w:rPr>
          <w:rFonts w:ascii="Times New Roman"/>
          <w:b w:val="false"/>
          <w:i w:val="false"/>
          <w:color w:val="000000"/>
          <w:sz w:val="28"/>
        </w:rPr>
        <w:t>
      12) басқа сенімхаттарды куәландырған кезде:</w:t>
      </w:r>
      <w:r>
        <w:br/>
      </w:r>
      <w:r>
        <w:rPr>
          <w:rFonts w:ascii="Times New Roman"/>
          <w:b w:val="false"/>
          <w:i w:val="false"/>
          <w:color w:val="000000"/>
          <w:sz w:val="28"/>
        </w:rPr>
        <w:t>
</w:t>
      </w:r>
      <w:r>
        <w:rPr>
          <w:rFonts w:ascii="Times New Roman"/>
          <w:b w:val="false"/>
          <w:i w:val="false"/>
          <w:color w:val="000000"/>
          <w:sz w:val="28"/>
        </w:rPr>
        <w:t>
      жеке тұлғалар үшін – 1 айлық есептік көрсеткіш;</w:t>
      </w:r>
      <w:r>
        <w:br/>
      </w:r>
      <w:r>
        <w:rPr>
          <w:rFonts w:ascii="Times New Roman"/>
          <w:b w:val="false"/>
          <w:i w:val="false"/>
          <w:color w:val="000000"/>
          <w:sz w:val="28"/>
        </w:rPr>
        <w:t>
</w:t>
      </w:r>
      <w:r>
        <w:rPr>
          <w:rFonts w:ascii="Times New Roman"/>
          <w:b w:val="false"/>
          <w:i w:val="false"/>
          <w:color w:val="000000"/>
          <w:sz w:val="28"/>
        </w:rPr>
        <w:t>
      заңды тұлғалар үшін – 2 айлық есептік көрсеткіш;</w:t>
      </w:r>
      <w:r>
        <w:br/>
      </w:r>
      <w:r>
        <w:rPr>
          <w:rFonts w:ascii="Times New Roman"/>
          <w:b w:val="false"/>
          <w:i w:val="false"/>
          <w:color w:val="000000"/>
          <w:sz w:val="28"/>
        </w:rPr>
        <w:t>
</w:t>
      </w:r>
      <w:r>
        <w:rPr>
          <w:rFonts w:ascii="Times New Roman"/>
          <w:b w:val="false"/>
          <w:i w:val="false"/>
          <w:color w:val="000000"/>
          <w:sz w:val="28"/>
        </w:rPr>
        <w:t>
      13) теңіздік наразылық жасаған кезде – 5 айлық есептік көрсеткіш;</w:t>
      </w:r>
      <w:r>
        <w:br/>
      </w:r>
      <w:r>
        <w:rPr>
          <w:rFonts w:ascii="Times New Roman"/>
          <w:b w:val="false"/>
          <w:i w:val="false"/>
          <w:color w:val="000000"/>
          <w:sz w:val="28"/>
        </w:rPr>
        <w:t>
</w:t>
      </w:r>
      <w:r>
        <w:rPr>
          <w:rFonts w:ascii="Times New Roman"/>
          <w:b w:val="false"/>
          <w:i w:val="false"/>
          <w:color w:val="000000"/>
          <w:sz w:val="28"/>
        </w:rPr>
        <w:t>
      14) құжаттардың көшірмелері мен құжаттардың үзінді көшірмелерін куәландырған кезде (әр беті үшін):</w:t>
      </w:r>
      <w:r>
        <w:br/>
      </w:r>
      <w:r>
        <w:rPr>
          <w:rFonts w:ascii="Times New Roman"/>
          <w:b w:val="false"/>
          <w:i w:val="false"/>
          <w:color w:val="000000"/>
          <w:sz w:val="28"/>
        </w:rPr>
        <w:t>
</w:t>
      </w:r>
      <w:r>
        <w:rPr>
          <w:rFonts w:ascii="Times New Roman"/>
          <w:b w:val="false"/>
          <w:i w:val="false"/>
          <w:color w:val="000000"/>
          <w:sz w:val="28"/>
        </w:rPr>
        <w:t>
      жеке тұлғалар үшін – 0,05 айлық есептік көрсеткіш;</w:t>
      </w:r>
      <w:r>
        <w:br/>
      </w:r>
      <w:r>
        <w:rPr>
          <w:rFonts w:ascii="Times New Roman"/>
          <w:b w:val="false"/>
          <w:i w:val="false"/>
          <w:color w:val="000000"/>
          <w:sz w:val="28"/>
        </w:rPr>
        <w:t>
</w:t>
      </w:r>
      <w:r>
        <w:rPr>
          <w:rFonts w:ascii="Times New Roman"/>
          <w:b w:val="false"/>
          <w:i w:val="false"/>
          <w:color w:val="000000"/>
          <w:sz w:val="28"/>
        </w:rPr>
        <w:t>
      заңды тұлғалар үшін – 0,07 айлық есептік көрсеткіш;</w:t>
      </w:r>
      <w:r>
        <w:br/>
      </w:r>
      <w:r>
        <w:rPr>
          <w:rFonts w:ascii="Times New Roman"/>
          <w:b w:val="false"/>
          <w:i w:val="false"/>
          <w:color w:val="000000"/>
          <w:sz w:val="28"/>
        </w:rPr>
        <w:t>
</w:t>
      </w:r>
      <w:r>
        <w:rPr>
          <w:rFonts w:ascii="Times New Roman"/>
          <w:b w:val="false"/>
          <w:i w:val="false"/>
          <w:color w:val="000000"/>
          <w:sz w:val="28"/>
        </w:rPr>
        <w:t>
      15) құжаттардағы қойылған қолдың, сондай-ақ құжаттардың бір тілден басқа тілге аудармасының дұрыстығын куәландырған кезде (әрбір құжат үшін):</w:t>
      </w:r>
      <w:r>
        <w:br/>
      </w:r>
      <w:r>
        <w:rPr>
          <w:rFonts w:ascii="Times New Roman"/>
          <w:b w:val="false"/>
          <w:i w:val="false"/>
          <w:color w:val="000000"/>
          <w:sz w:val="28"/>
        </w:rPr>
        <w:t>
</w:t>
      </w:r>
      <w:r>
        <w:rPr>
          <w:rFonts w:ascii="Times New Roman"/>
          <w:b w:val="false"/>
          <w:i w:val="false"/>
          <w:color w:val="000000"/>
          <w:sz w:val="28"/>
        </w:rPr>
        <w:t>
      жеке тұлғалар үшін – 0,5 айлық есептік көрсеткіш;</w:t>
      </w:r>
      <w:r>
        <w:br/>
      </w:r>
      <w:r>
        <w:rPr>
          <w:rFonts w:ascii="Times New Roman"/>
          <w:b w:val="false"/>
          <w:i w:val="false"/>
          <w:color w:val="000000"/>
          <w:sz w:val="28"/>
        </w:rPr>
        <w:t>
</w:t>
      </w:r>
      <w:r>
        <w:rPr>
          <w:rFonts w:ascii="Times New Roman"/>
          <w:b w:val="false"/>
          <w:i w:val="false"/>
          <w:color w:val="000000"/>
          <w:sz w:val="28"/>
        </w:rPr>
        <w:t>
      заңды тұлғалар үшін – 1 айлық есептік көрсеткіш;</w:t>
      </w:r>
      <w:r>
        <w:br/>
      </w:r>
      <w:r>
        <w:rPr>
          <w:rFonts w:ascii="Times New Roman"/>
          <w:b w:val="false"/>
          <w:i w:val="false"/>
          <w:color w:val="000000"/>
          <w:sz w:val="28"/>
        </w:rPr>
        <w:t>
</w:t>
      </w:r>
      <w:r>
        <w:rPr>
          <w:rFonts w:ascii="Times New Roman"/>
          <w:b w:val="false"/>
          <w:i w:val="false"/>
          <w:color w:val="000000"/>
          <w:sz w:val="28"/>
        </w:rPr>
        <w:t>
      16) жеке және заңды тұлғалардың өтініштерін басқа жеке және заңды тұлғаларға берген кезде – 0,5 айлық есептік көрсеткіш;</w:t>
      </w:r>
      <w:r>
        <w:br/>
      </w:r>
      <w:r>
        <w:rPr>
          <w:rFonts w:ascii="Times New Roman"/>
          <w:b w:val="false"/>
          <w:i w:val="false"/>
          <w:color w:val="000000"/>
          <w:sz w:val="28"/>
        </w:rPr>
        <w:t>
</w:t>
      </w:r>
      <w:r>
        <w:rPr>
          <w:rFonts w:ascii="Times New Roman"/>
          <w:b w:val="false"/>
          <w:i w:val="false"/>
          <w:color w:val="000000"/>
          <w:sz w:val="28"/>
        </w:rPr>
        <w:t>
      17) құжаттардың нотариат куәландырған көшірмелерін берген кезде – 0,5 айлық есептік көрсеткіш;</w:t>
      </w:r>
      <w:r>
        <w:br/>
      </w:r>
      <w:r>
        <w:rPr>
          <w:rFonts w:ascii="Times New Roman"/>
          <w:b w:val="false"/>
          <w:i w:val="false"/>
          <w:color w:val="000000"/>
          <w:sz w:val="28"/>
        </w:rPr>
        <w:t>
</w:t>
      </w:r>
      <w:r>
        <w:rPr>
          <w:rFonts w:ascii="Times New Roman"/>
          <w:b w:val="false"/>
          <w:i w:val="false"/>
          <w:color w:val="000000"/>
          <w:sz w:val="28"/>
        </w:rPr>
        <w:t>
      18) телнұсқаны берген кезде – 2 айлық есептік көрсеткіш;</w:t>
      </w:r>
      <w:r>
        <w:br/>
      </w:r>
      <w:r>
        <w:rPr>
          <w:rFonts w:ascii="Times New Roman"/>
          <w:b w:val="false"/>
          <w:i w:val="false"/>
          <w:color w:val="000000"/>
          <w:sz w:val="28"/>
        </w:rPr>
        <w:t>
</w:t>
      </w:r>
      <w:r>
        <w:rPr>
          <w:rFonts w:ascii="Times New Roman"/>
          <w:b w:val="false"/>
          <w:i w:val="false"/>
          <w:color w:val="000000"/>
          <w:sz w:val="28"/>
        </w:rPr>
        <w:t>
      19) банктерде шот ашқан кезде қойылған қолдардың растығын куәландырған кезде (әрбір құжат үшін):</w:t>
      </w:r>
      <w:r>
        <w:br/>
      </w:r>
      <w:r>
        <w:rPr>
          <w:rFonts w:ascii="Times New Roman"/>
          <w:b w:val="false"/>
          <w:i w:val="false"/>
          <w:color w:val="000000"/>
          <w:sz w:val="28"/>
        </w:rPr>
        <w:t>
</w:t>
      </w:r>
      <w:r>
        <w:rPr>
          <w:rFonts w:ascii="Times New Roman"/>
          <w:b w:val="false"/>
          <w:i w:val="false"/>
          <w:color w:val="000000"/>
          <w:sz w:val="28"/>
        </w:rPr>
        <w:t>
      жеке тұлғалар үшін – 0,3 айлық есептік көрсеткіш;</w:t>
      </w:r>
      <w:r>
        <w:br/>
      </w:r>
      <w:r>
        <w:rPr>
          <w:rFonts w:ascii="Times New Roman"/>
          <w:b w:val="false"/>
          <w:i w:val="false"/>
          <w:color w:val="000000"/>
          <w:sz w:val="28"/>
        </w:rPr>
        <w:t>
</w:t>
      </w:r>
      <w:r>
        <w:rPr>
          <w:rFonts w:ascii="Times New Roman"/>
          <w:b w:val="false"/>
          <w:i w:val="false"/>
          <w:color w:val="000000"/>
          <w:sz w:val="28"/>
        </w:rPr>
        <w:t>
      заңды тұлғалар үшін – 0,5 айлық есептік көрсеткіш;</w:t>
      </w:r>
      <w:r>
        <w:br/>
      </w:r>
      <w:r>
        <w:rPr>
          <w:rFonts w:ascii="Times New Roman"/>
          <w:b w:val="false"/>
          <w:i w:val="false"/>
          <w:color w:val="000000"/>
          <w:sz w:val="28"/>
        </w:rPr>
        <w:t>
</w:t>
      </w:r>
      <w:r>
        <w:rPr>
          <w:rFonts w:ascii="Times New Roman"/>
          <w:b w:val="false"/>
          <w:i w:val="false"/>
          <w:color w:val="000000"/>
          <w:sz w:val="28"/>
        </w:rPr>
        <w:t>
      20) жылжымайтын мүліктің кепілзат шарттарын, ипотекалық тұрғын үй заемдары бойынша талап ету құқықтары мен ипотекалық куәліктерді куәландырған кезде – 2 айлық есептік көрсеткіш;</w:t>
      </w:r>
      <w:r>
        <w:br/>
      </w:r>
      <w:r>
        <w:rPr>
          <w:rFonts w:ascii="Times New Roman"/>
          <w:b w:val="false"/>
          <w:i w:val="false"/>
          <w:color w:val="000000"/>
          <w:sz w:val="28"/>
        </w:rPr>
        <w:t>
</w:t>
      </w:r>
      <w:r>
        <w:rPr>
          <w:rFonts w:ascii="Times New Roman"/>
          <w:b w:val="false"/>
          <w:i w:val="false"/>
          <w:color w:val="000000"/>
          <w:sz w:val="28"/>
        </w:rPr>
        <w:t>
      өзге де кепілзат шарттарын куәландырған кезде – 3 айлық есептік көрсеткіш;</w:t>
      </w:r>
      <w:r>
        <w:br/>
      </w:r>
      <w:r>
        <w:rPr>
          <w:rFonts w:ascii="Times New Roman"/>
          <w:b w:val="false"/>
          <w:i w:val="false"/>
          <w:color w:val="000000"/>
          <w:sz w:val="28"/>
        </w:rPr>
        <w:t>
</w:t>
      </w:r>
      <w:r>
        <w:rPr>
          <w:rFonts w:ascii="Times New Roman"/>
          <w:b w:val="false"/>
          <w:i w:val="false"/>
          <w:color w:val="000000"/>
          <w:sz w:val="28"/>
        </w:rPr>
        <w:t>
      21) вексель наразылығын жасаған кезде және чектің төленбегенін куәландырған кезде – 1 айлық есептік көрсеткіш;</w:t>
      </w:r>
      <w:r>
        <w:br/>
      </w:r>
      <w:r>
        <w:rPr>
          <w:rFonts w:ascii="Times New Roman"/>
          <w:b w:val="false"/>
          <w:i w:val="false"/>
          <w:color w:val="000000"/>
          <w:sz w:val="28"/>
        </w:rPr>
        <w:t>
</w:t>
      </w:r>
      <w:r>
        <w:rPr>
          <w:rFonts w:ascii="Times New Roman"/>
          <w:b w:val="false"/>
          <w:i w:val="false"/>
          <w:color w:val="000000"/>
          <w:sz w:val="28"/>
        </w:rPr>
        <w:t>
      22) құжаттарды және бағалы қағаздарды сақтаған кезде – әр айға 0,5 айлық есептік көрсеткіш;</w:t>
      </w:r>
      <w:r>
        <w:br/>
      </w:r>
      <w:r>
        <w:rPr>
          <w:rFonts w:ascii="Times New Roman"/>
          <w:b w:val="false"/>
          <w:i w:val="false"/>
          <w:color w:val="000000"/>
          <w:sz w:val="28"/>
        </w:rPr>
        <w:t>
</w:t>
      </w:r>
      <w:r>
        <w:rPr>
          <w:rFonts w:ascii="Times New Roman"/>
          <w:b w:val="false"/>
          <w:i w:val="false"/>
          <w:color w:val="000000"/>
          <w:sz w:val="28"/>
        </w:rPr>
        <w:t>
      23) кепілгерлік пен кепілдік шарттарын куәландырған кезде – 1 айлық есептік көрсеткіш;</w:t>
      </w:r>
      <w:r>
        <w:br/>
      </w:r>
      <w:r>
        <w:rPr>
          <w:rFonts w:ascii="Times New Roman"/>
          <w:b w:val="false"/>
          <w:i w:val="false"/>
          <w:color w:val="000000"/>
          <w:sz w:val="28"/>
        </w:rPr>
        <w:t>
</w:t>
      </w:r>
      <w:r>
        <w:rPr>
          <w:rFonts w:ascii="Times New Roman"/>
          <w:b w:val="false"/>
          <w:i w:val="false"/>
          <w:color w:val="000000"/>
          <w:sz w:val="28"/>
        </w:rPr>
        <w:t>
      24) осы Заңда және Қазақстан Республикасының өзге де заңнамалық актілерінде көзделген басқа да нотариаттық іс-әрекеттерді жасаған кезде – 7 айлық есептік көрсеткіш.</w:t>
      </w:r>
      <w:r>
        <w:br/>
      </w:r>
      <w:r>
        <w:rPr>
          <w:rFonts w:ascii="Times New Roman"/>
          <w:b w:val="false"/>
          <w:i w:val="false"/>
          <w:color w:val="000000"/>
          <w:sz w:val="28"/>
        </w:rPr>
        <w:t>
</w:t>
      </w:r>
      <w:r>
        <w:rPr>
          <w:rFonts w:ascii="Times New Roman"/>
          <w:b w:val="false"/>
          <w:i w:val="false"/>
          <w:color w:val="000000"/>
          <w:sz w:val="28"/>
        </w:rPr>
        <w:t>
      2. Жекеше нотариустың нотариаттық іс-әрекеттер жасаған кезде құқықтық және техникалық сипаттағы қызметтер көрсеткеніне ақы төлеуден мыналар:</w:t>
      </w:r>
      <w:r>
        <w:br/>
      </w:r>
      <w:r>
        <w:rPr>
          <w:rFonts w:ascii="Times New Roman"/>
          <w:b w:val="false"/>
          <w:i w:val="false"/>
          <w:color w:val="000000"/>
          <w:sz w:val="28"/>
        </w:rPr>
        <w:t>
</w:t>
      </w:r>
      <w:r>
        <w:rPr>
          <w:rFonts w:ascii="Times New Roman"/>
          <w:b w:val="false"/>
          <w:i w:val="false"/>
          <w:color w:val="000000"/>
          <w:sz w:val="28"/>
        </w:rPr>
        <w:t>
      1) нотариаттық куәландыруға жататын құжаттың жобасын өздері дайындаған жеке және заңды тұлғалар;</w:t>
      </w:r>
      <w:r>
        <w:br/>
      </w:r>
      <w:r>
        <w:rPr>
          <w:rFonts w:ascii="Times New Roman"/>
          <w:b w:val="false"/>
          <w:i w:val="false"/>
          <w:color w:val="000000"/>
          <w:sz w:val="28"/>
        </w:rPr>
        <w:t>
</w:t>
      </w:r>
      <w:r>
        <w:rPr>
          <w:rFonts w:ascii="Times New Roman"/>
          <w:b w:val="false"/>
          <w:i w:val="false"/>
          <w:color w:val="000000"/>
          <w:sz w:val="28"/>
        </w:rPr>
        <w:t>
      2) Қазақстан Республикасы Салық кодексінің 542-бабының 4), 8) және 9) тармақшаларында көрсетілген адамдар;</w:t>
      </w:r>
      <w:r>
        <w:br/>
      </w:r>
      <w:r>
        <w:rPr>
          <w:rFonts w:ascii="Times New Roman"/>
          <w:b w:val="false"/>
          <w:i w:val="false"/>
          <w:color w:val="000000"/>
          <w:sz w:val="28"/>
        </w:rPr>
        <w:t>
</w:t>
      </w:r>
      <w:r>
        <w:rPr>
          <w:rFonts w:ascii="Times New Roman"/>
          <w:b w:val="false"/>
          <w:i w:val="false"/>
          <w:color w:val="000000"/>
          <w:sz w:val="28"/>
        </w:rPr>
        <w:t>
      3) қарттар мен мүгедектерге арналған жалпы үлгідегі медициналық-әлеуметтік мекемелерде тұратын қарттар мен мүгедектер;</w:t>
      </w:r>
      <w:r>
        <w:br/>
      </w:r>
      <w:r>
        <w:rPr>
          <w:rFonts w:ascii="Times New Roman"/>
          <w:b w:val="false"/>
          <w:i w:val="false"/>
          <w:color w:val="000000"/>
          <w:sz w:val="28"/>
        </w:rPr>
        <w:t>
</w:t>
      </w:r>
      <w:r>
        <w:rPr>
          <w:rFonts w:ascii="Times New Roman"/>
          <w:b w:val="false"/>
          <w:i w:val="false"/>
          <w:color w:val="000000"/>
          <w:sz w:val="28"/>
        </w:rPr>
        <w:t>
      4) ата-анасының қамқорлығынсыз қалған балалар мен жетім балалар;</w:t>
      </w:r>
      <w:r>
        <w:br/>
      </w:r>
      <w:r>
        <w:rPr>
          <w:rFonts w:ascii="Times New Roman"/>
          <w:b w:val="false"/>
          <w:i w:val="false"/>
          <w:color w:val="000000"/>
          <w:sz w:val="28"/>
        </w:rPr>
        <w:t>
</w:t>
      </w:r>
      <w:r>
        <w:rPr>
          <w:rFonts w:ascii="Times New Roman"/>
          <w:b w:val="false"/>
          <w:i w:val="false"/>
          <w:color w:val="000000"/>
          <w:sz w:val="28"/>
        </w:rPr>
        <w:t>
      5) 1 және 2-топтағы мүгедектер;</w:t>
      </w:r>
      <w:r>
        <w:br/>
      </w:r>
      <w:r>
        <w:rPr>
          <w:rFonts w:ascii="Times New Roman"/>
          <w:b w:val="false"/>
          <w:i w:val="false"/>
          <w:color w:val="000000"/>
          <w:sz w:val="28"/>
        </w:rPr>
        <w:t>
</w:t>
      </w:r>
      <w:r>
        <w:rPr>
          <w:rFonts w:ascii="Times New Roman"/>
          <w:b w:val="false"/>
          <w:i w:val="false"/>
          <w:color w:val="000000"/>
          <w:sz w:val="28"/>
        </w:rPr>
        <w:t>
      6) жасына байланысты зейнеткерлер босатылады.»;</w:t>
      </w:r>
    </w:p>
    <w:bookmarkEnd w:id="38"/>
    <w:bookmarkStart w:name="z235" w:id="39"/>
    <w:p>
      <w:pPr>
        <w:spacing w:after="0"/>
        <w:ind w:left="0"/>
        <w:jc w:val="both"/>
      </w:pPr>
      <w:r>
        <w:rPr>
          <w:rFonts w:ascii="Times New Roman"/>
          <w:b w:val="false"/>
          <w:i w:val="false"/>
          <w:color w:val="000000"/>
          <w:sz w:val="28"/>
        </w:rPr>
        <w:t>
      23) 31-бапта:</w:t>
      </w:r>
      <w:r>
        <w:br/>
      </w:r>
      <w:r>
        <w:rPr>
          <w:rFonts w:ascii="Times New Roman"/>
          <w:b w:val="false"/>
          <w:i w:val="false"/>
          <w:color w:val="000000"/>
          <w:sz w:val="28"/>
        </w:rPr>
        <w:t>
</w:t>
      </w:r>
      <w:r>
        <w:rPr>
          <w:rFonts w:ascii="Times New Roman"/>
          <w:b w:val="false"/>
          <w:i w:val="false"/>
          <w:color w:val="000000"/>
          <w:sz w:val="28"/>
        </w:rPr>
        <w:t>
      2-тармақтың екінші бөлігі алып тасталсын;</w:t>
      </w:r>
      <w:r>
        <w:br/>
      </w:r>
      <w:r>
        <w:rPr>
          <w:rFonts w:ascii="Times New Roman"/>
          <w:b w:val="false"/>
          <w:i w:val="false"/>
          <w:color w:val="000000"/>
          <w:sz w:val="28"/>
        </w:rPr>
        <w:t>
</w:t>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Нотариус қызметін бақылау «Қазақстан Республикасындағы мемлекеттік бақылау және қадағалау туралы» Қазақстан Республикасының Заңында белгіленген тәртіппен жүзеге асырылады.»;</w:t>
      </w:r>
    </w:p>
    <w:bookmarkEnd w:id="39"/>
    <w:bookmarkStart w:name="z239" w:id="40"/>
    <w:p>
      <w:pPr>
        <w:spacing w:after="0"/>
        <w:ind w:left="0"/>
        <w:jc w:val="both"/>
      </w:pPr>
      <w:r>
        <w:rPr>
          <w:rFonts w:ascii="Times New Roman"/>
          <w:b w:val="false"/>
          <w:i w:val="false"/>
          <w:color w:val="000000"/>
          <w:sz w:val="28"/>
        </w:rPr>
        <w:t>
      24) мынадай мазмұндағы 31-1-баппен толықтырылсын:</w:t>
      </w:r>
    </w:p>
    <w:bookmarkEnd w:id="40"/>
    <w:bookmarkStart w:name="z240" w:id="41"/>
    <w:p>
      <w:pPr>
        <w:spacing w:after="0"/>
        <w:ind w:left="0"/>
        <w:jc w:val="both"/>
      </w:pPr>
      <w:r>
        <w:rPr>
          <w:rFonts w:ascii="Times New Roman"/>
          <w:b w:val="false"/>
          <w:i w:val="false"/>
          <w:color w:val="000000"/>
          <w:sz w:val="28"/>
        </w:rPr>
        <w:t>
      «31-1-бап. Аумақтық нотариаттық палаталардың қызметін бақылау</w:t>
      </w:r>
    </w:p>
    <w:bookmarkEnd w:id="41"/>
    <w:bookmarkStart w:name="z241" w:id="42"/>
    <w:p>
      <w:pPr>
        <w:spacing w:after="0"/>
        <w:ind w:left="0"/>
        <w:jc w:val="both"/>
      </w:pPr>
      <w:r>
        <w:rPr>
          <w:rFonts w:ascii="Times New Roman"/>
          <w:b w:val="false"/>
          <w:i w:val="false"/>
          <w:color w:val="000000"/>
          <w:sz w:val="28"/>
        </w:rPr>
        <w:t>
      1. Аумақтық нотариаттық палаталардың қызметін бақылауды «Қазақстан Республикасындағы мемлекеттік бақылау және қадағалау туралы» Қазақстан Республикасының Заңында белгіленген тәртіппен аумақтық әділет органдары жүзеге асырады.</w:t>
      </w:r>
      <w:r>
        <w:br/>
      </w:r>
      <w:r>
        <w:rPr>
          <w:rFonts w:ascii="Times New Roman"/>
          <w:b w:val="false"/>
          <w:i w:val="false"/>
          <w:color w:val="000000"/>
          <w:sz w:val="28"/>
        </w:rPr>
        <w:t>
</w:t>
      </w:r>
      <w:r>
        <w:rPr>
          <w:rFonts w:ascii="Times New Roman"/>
          <w:b w:val="false"/>
          <w:i w:val="false"/>
          <w:color w:val="000000"/>
          <w:sz w:val="28"/>
        </w:rPr>
        <w:t>
      2. Аумақтық нотариаттық палаталардың:</w:t>
      </w:r>
      <w:r>
        <w:br/>
      </w:r>
      <w:r>
        <w:rPr>
          <w:rFonts w:ascii="Times New Roman"/>
          <w:b w:val="false"/>
          <w:i w:val="false"/>
          <w:color w:val="000000"/>
          <w:sz w:val="28"/>
        </w:rPr>
        <w:t>
</w:t>
      </w:r>
      <w:r>
        <w:rPr>
          <w:rFonts w:ascii="Times New Roman"/>
          <w:b w:val="false"/>
          <w:i w:val="false"/>
          <w:color w:val="000000"/>
          <w:sz w:val="28"/>
        </w:rPr>
        <w:t>
      1) жекеше нотариаттық мұрағаттарды құру, олардың нотариаттық құжаттарды жинақтау, сақтау және пайдалану жөніндегі функцияларын ұйымдастыру жөніндегі;</w:t>
      </w:r>
      <w:r>
        <w:br/>
      </w:r>
      <w:r>
        <w:rPr>
          <w:rFonts w:ascii="Times New Roman"/>
          <w:b w:val="false"/>
          <w:i w:val="false"/>
          <w:color w:val="000000"/>
          <w:sz w:val="28"/>
        </w:rPr>
        <w:t>
</w:t>
      </w:r>
      <w:r>
        <w:rPr>
          <w:rFonts w:ascii="Times New Roman"/>
          <w:b w:val="false"/>
          <w:i w:val="false"/>
          <w:color w:val="000000"/>
          <w:sz w:val="28"/>
        </w:rPr>
        <w:t>
      2) жекеше нотариустардың азаматтық-құқықтық жауапкершілікті сақтандыруды ұйымдастыруы жөніндегі;</w:t>
      </w:r>
      <w:r>
        <w:br/>
      </w:r>
      <w:r>
        <w:rPr>
          <w:rFonts w:ascii="Times New Roman"/>
          <w:b w:val="false"/>
          <w:i w:val="false"/>
          <w:color w:val="000000"/>
          <w:sz w:val="28"/>
        </w:rPr>
        <w:t>
</w:t>
      </w:r>
      <w:r>
        <w:rPr>
          <w:rFonts w:ascii="Times New Roman"/>
          <w:b w:val="false"/>
          <w:i w:val="false"/>
          <w:color w:val="000000"/>
          <w:sz w:val="28"/>
        </w:rPr>
        <w:t>
      3) нотариаттық қызметпен айналысу құқығына үміткер адамдардың тағылымдамадан өтуін және жекеше нотариустарды оқытуды ұйымдастыру жөніндегі қызметінің Қазақстан Республикасы заңнамасының талаптарына сәйкестігіне бақылауды жүзеге асырады.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заңнамасын бұзушылықтар анықталған жағдайда аумақтық әділет органы аумақтық нотариаттық палатаға бұзушылықтарды жою туралы ұсыныс жібереді. Бұзушылықтар белгіленген мерзімде жойылмаған жағдайда, аумақтық әділет органы анықталған Қазақстан Республикасының заңнамасын бұзушылықтарды жоюға мәжбүр ету туралы сотқа талап-арызбен жүгінуге құқылы.»;</w:t>
      </w:r>
    </w:p>
    <w:bookmarkEnd w:id="42"/>
    <w:bookmarkStart w:name="z247" w:id="43"/>
    <w:p>
      <w:pPr>
        <w:spacing w:after="0"/>
        <w:ind w:left="0"/>
        <w:jc w:val="both"/>
      </w:pPr>
      <w:r>
        <w:rPr>
          <w:rFonts w:ascii="Times New Roman"/>
          <w:b w:val="false"/>
          <w:i w:val="false"/>
          <w:color w:val="000000"/>
          <w:sz w:val="28"/>
        </w:rPr>
        <w:t>
      25) </w:t>
      </w:r>
      <w:r>
        <w:rPr>
          <w:rFonts w:ascii="Times New Roman"/>
          <w:b w:val="false"/>
          <w:i w:val="false"/>
          <w:color w:val="000000"/>
          <w:sz w:val="28"/>
        </w:rPr>
        <w:t>32-бапта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Нотариустардың нотариаттық iс-әрекеттердi жасау қағидасын бекітедi;»;</w:t>
      </w:r>
      <w:r>
        <w:br/>
      </w:r>
      <w:r>
        <w:rPr>
          <w:rFonts w:ascii="Times New Roman"/>
          <w:b w:val="false"/>
          <w:i w:val="false"/>
          <w:color w:val="000000"/>
          <w:sz w:val="28"/>
        </w:rPr>
        <w:t>
</w:t>
      </w:r>
      <w:r>
        <w:rPr>
          <w:rFonts w:ascii="Times New Roman"/>
          <w:b w:val="false"/>
          <w:i w:val="false"/>
          <w:color w:val="000000"/>
          <w:sz w:val="28"/>
        </w:rPr>
        <w:t>
      3) тармақшада:</w:t>
      </w:r>
      <w:r>
        <w:br/>
      </w:r>
      <w:r>
        <w:rPr>
          <w:rFonts w:ascii="Times New Roman"/>
          <w:b w:val="false"/>
          <w:i w:val="false"/>
          <w:color w:val="000000"/>
          <w:sz w:val="28"/>
        </w:rPr>
        <w:t>
</w:t>
      </w:r>
      <w:r>
        <w:rPr>
          <w:rFonts w:ascii="Times New Roman"/>
          <w:b w:val="false"/>
          <w:i w:val="false"/>
          <w:color w:val="000000"/>
          <w:sz w:val="28"/>
        </w:rPr>
        <w:t>
      «келісу арқылы» деген сөздерден кейін «Республикалық нотариаттық палатаның қатысуымен»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«нұсқаулық әзiрлейдi және бекiтедi» деген сөздер «қағиданы бекiтедi»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тармақшадағы «ереже әзiрлейдi және» деген сөздер «ережені» деген сөзбен ауыстырылсын;</w:t>
      </w:r>
      <w:r>
        <w:br/>
      </w:r>
      <w:r>
        <w:rPr>
          <w:rFonts w:ascii="Times New Roman"/>
          <w:b w:val="false"/>
          <w:i w:val="false"/>
          <w:color w:val="000000"/>
          <w:sz w:val="28"/>
        </w:rPr>
        <w:t>
</w:t>
      </w:r>
      <w:r>
        <w:rPr>
          <w:rFonts w:ascii="Times New Roman"/>
          <w:b w:val="false"/>
          <w:i w:val="false"/>
          <w:color w:val="000000"/>
          <w:sz w:val="28"/>
        </w:rPr>
        <w:t>
      5) тармақша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w:t>
      </w:r>
      <w:r>
        <w:rPr>
          <w:rFonts w:ascii="Times New Roman"/>
          <w:b w:val="false"/>
          <w:i w:val="false"/>
          <w:color w:val="000000"/>
          <w:sz w:val="28"/>
        </w:rPr>
        <w:t>
      «5-1) Республикалық нотариаттық палатаның келісімі бойынша тағылымдамадан өтушілердің кәсіптік даярлығының бірыңғай бағдарламасын бекітеді;»;</w:t>
      </w:r>
      <w:r>
        <w:br/>
      </w:r>
      <w:r>
        <w:rPr>
          <w:rFonts w:ascii="Times New Roman"/>
          <w:b w:val="false"/>
          <w:i w:val="false"/>
          <w:color w:val="000000"/>
          <w:sz w:val="28"/>
        </w:rPr>
        <w:t>
</w:t>
      </w:r>
      <w:r>
        <w:rPr>
          <w:rFonts w:ascii="Times New Roman"/>
          <w:b w:val="false"/>
          <w:i w:val="false"/>
          <w:color w:val="000000"/>
          <w:sz w:val="28"/>
        </w:rPr>
        <w:t>
      6) тармақшадағы «әзiрлеп,» деген сөз алып тасталсын;</w:t>
      </w:r>
      <w:r>
        <w:br/>
      </w:r>
      <w:r>
        <w:rPr>
          <w:rFonts w:ascii="Times New Roman"/>
          <w:b w:val="false"/>
          <w:i w:val="false"/>
          <w:color w:val="000000"/>
          <w:sz w:val="28"/>
        </w:rPr>
        <w:t>
</w:t>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Жекеше нотариустардың есептік тiркеуден өту қағидасын бекiтедi;»;</w:t>
      </w:r>
      <w:r>
        <w:br/>
      </w:r>
      <w:r>
        <w:rPr>
          <w:rFonts w:ascii="Times New Roman"/>
          <w:b w:val="false"/>
          <w:i w:val="false"/>
          <w:color w:val="000000"/>
          <w:sz w:val="28"/>
        </w:rPr>
        <w:t>
</w:t>
      </w:r>
      <w:r>
        <w:rPr>
          <w:rFonts w:ascii="Times New Roman"/>
          <w:b w:val="false"/>
          <w:i w:val="false"/>
          <w:color w:val="000000"/>
          <w:sz w:val="28"/>
        </w:rPr>
        <w:t>
      7-1) тармақша «нотариустардың» деген сөзден кейін «ең аз»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14-1) тармақшамен толықтырылсын:</w:t>
      </w:r>
      <w:r>
        <w:br/>
      </w:r>
      <w:r>
        <w:rPr>
          <w:rFonts w:ascii="Times New Roman"/>
          <w:b w:val="false"/>
          <w:i w:val="false"/>
          <w:color w:val="000000"/>
          <w:sz w:val="28"/>
        </w:rPr>
        <w:t>
</w:t>
      </w:r>
      <w:r>
        <w:rPr>
          <w:rFonts w:ascii="Times New Roman"/>
          <w:b w:val="false"/>
          <w:i w:val="false"/>
          <w:color w:val="000000"/>
          <w:sz w:val="28"/>
        </w:rPr>
        <w:t>
      «14-1) тәуекелдер дәрежесін бағалау критерийлерін бекiтедi;»;</w:t>
      </w:r>
      <w:r>
        <w:br/>
      </w:r>
      <w:r>
        <w:rPr>
          <w:rFonts w:ascii="Times New Roman"/>
          <w:b w:val="false"/>
          <w:i w:val="false"/>
          <w:color w:val="000000"/>
          <w:sz w:val="28"/>
        </w:rPr>
        <w:t>
</w:t>
      </w:r>
      <w:r>
        <w:rPr>
          <w:rFonts w:ascii="Times New Roman"/>
          <w:b w:val="false"/>
          <w:i w:val="false"/>
          <w:color w:val="000000"/>
          <w:sz w:val="28"/>
        </w:rPr>
        <w:t>
      13), 14) және 15) тармақшалар алып тасталсын;</w:t>
      </w:r>
    </w:p>
    <w:bookmarkEnd w:id="43"/>
    <w:bookmarkStart w:name="z264" w:id="44"/>
    <w:p>
      <w:pPr>
        <w:spacing w:after="0"/>
        <w:ind w:left="0"/>
        <w:jc w:val="both"/>
      </w:pPr>
      <w:r>
        <w:rPr>
          <w:rFonts w:ascii="Times New Roman"/>
          <w:b w:val="false"/>
          <w:i w:val="false"/>
          <w:color w:val="000000"/>
          <w:sz w:val="28"/>
        </w:rPr>
        <w:t>
      26) </w:t>
      </w:r>
      <w:r>
        <w:rPr>
          <w:rFonts w:ascii="Times New Roman"/>
          <w:b w:val="false"/>
          <w:i w:val="false"/>
          <w:color w:val="000000"/>
          <w:sz w:val="28"/>
        </w:rPr>
        <w:t>33-бапта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2) тармақшадағы «мемлекеттік» және «қызметтік» деген сөздер алып тасталсын;</w:t>
      </w:r>
      <w:r>
        <w:br/>
      </w:r>
      <w:r>
        <w:rPr>
          <w:rFonts w:ascii="Times New Roman"/>
          <w:b w:val="false"/>
          <w:i w:val="false"/>
          <w:color w:val="000000"/>
          <w:sz w:val="28"/>
        </w:rPr>
        <w:t>
</w:t>
      </w:r>
      <w:r>
        <w:rPr>
          <w:rFonts w:ascii="Times New Roman"/>
          <w:b w:val="false"/>
          <w:i w:val="false"/>
          <w:color w:val="000000"/>
          <w:sz w:val="28"/>
        </w:rPr>
        <w:t>
      4) тармақшадағы «мемлекеттік» деген сөз алып тасталсын;</w:t>
      </w:r>
      <w:r>
        <w:br/>
      </w:r>
      <w:r>
        <w:rPr>
          <w:rFonts w:ascii="Times New Roman"/>
          <w:b w:val="false"/>
          <w:i w:val="false"/>
          <w:color w:val="000000"/>
          <w:sz w:val="28"/>
        </w:rPr>
        <w:t>
</w:t>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нотариустың таңдаған үй-жайының болуын және оның заңнама талаптарына сәйкестігін тексереді және осыдан кейін жекеше нотариустың есепке тұруын тiркеуді жүзеге асырады. Тiркеу нотариустың үй-жайы орналасқан жер бойынша жүзеге асырылады;»;</w:t>
      </w:r>
      <w:r>
        <w:br/>
      </w:r>
      <w:r>
        <w:rPr>
          <w:rFonts w:ascii="Times New Roman"/>
          <w:b w:val="false"/>
          <w:i w:val="false"/>
          <w:color w:val="000000"/>
          <w:sz w:val="28"/>
        </w:rPr>
        <w:t>
</w:t>
      </w:r>
      <w:r>
        <w:rPr>
          <w:rFonts w:ascii="Times New Roman"/>
          <w:b w:val="false"/>
          <w:i w:val="false"/>
          <w:color w:val="000000"/>
          <w:sz w:val="28"/>
        </w:rPr>
        <w:t>
      11) тармақша алып тасталсын;</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w:t>
      </w:r>
      <w:r>
        <w:rPr>
          <w:rFonts w:ascii="Times New Roman"/>
          <w:b w:val="false"/>
          <w:i w:val="false"/>
          <w:color w:val="000000"/>
          <w:sz w:val="28"/>
        </w:rPr>
        <w:t>
      1) тармақша алып тасталсын;</w:t>
      </w:r>
      <w:r>
        <w:br/>
      </w:r>
      <w:r>
        <w:rPr>
          <w:rFonts w:ascii="Times New Roman"/>
          <w:b w:val="false"/>
          <w:i w:val="false"/>
          <w:color w:val="000000"/>
          <w:sz w:val="28"/>
        </w:rPr>
        <w:t>
</w:t>
      </w:r>
      <w:r>
        <w:rPr>
          <w:rFonts w:ascii="Times New Roman"/>
          <w:b w:val="false"/>
          <w:i w:val="false"/>
          <w:color w:val="000000"/>
          <w:sz w:val="28"/>
        </w:rPr>
        <w:t>
      2) тармақша «нотариустардың» деген сөзден кейін «ең аз»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 7), 8) және 9) тармақшалар алып тасталсын;</w:t>
      </w:r>
    </w:p>
    <w:bookmarkEnd w:id="44"/>
    <w:bookmarkStart w:name="z275" w:id="45"/>
    <w:p>
      <w:pPr>
        <w:spacing w:after="0"/>
        <w:ind w:left="0"/>
        <w:jc w:val="both"/>
      </w:pPr>
      <w:r>
        <w:rPr>
          <w:rFonts w:ascii="Times New Roman"/>
          <w:b w:val="false"/>
          <w:i w:val="false"/>
          <w:color w:val="000000"/>
          <w:sz w:val="28"/>
        </w:rPr>
        <w:t>
      27) </w:t>
      </w:r>
      <w:r>
        <w:rPr>
          <w:rFonts w:ascii="Times New Roman"/>
          <w:b w:val="false"/>
          <w:i w:val="false"/>
          <w:color w:val="000000"/>
          <w:sz w:val="28"/>
        </w:rPr>
        <w:t>39-баптағы</w:t>
      </w:r>
      <w:r>
        <w:rPr>
          <w:rFonts w:ascii="Times New Roman"/>
          <w:b w:val="false"/>
          <w:i w:val="false"/>
          <w:color w:val="000000"/>
          <w:sz w:val="28"/>
        </w:rPr>
        <w:t xml:space="preserve"> «тәртiбi туралы нұсқаулықпен» деген сөздер «қағидаларымен» деген сөзбен ауыстырылсын;</w:t>
      </w:r>
    </w:p>
    <w:bookmarkEnd w:id="45"/>
    <w:bookmarkStart w:name="z276" w:id="46"/>
    <w:p>
      <w:pPr>
        <w:spacing w:after="0"/>
        <w:ind w:left="0"/>
        <w:jc w:val="both"/>
      </w:pPr>
      <w:r>
        <w:rPr>
          <w:rFonts w:ascii="Times New Roman"/>
          <w:b w:val="false"/>
          <w:i w:val="false"/>
          <w:color w:val="000000"/>
          <w:sz w:val="28"/>
        </w:rPr>
        <w:t>
      28) </w:t>
      </w:r>
      <w:r>
        <w:rPr>
          <w:rFonts w:ascii="Times New Roman"/>
          <w:b w:val="false"/>
          <w:i w:val="false"/>
          <w:color w:val="000000"/>
          <w:sz w:val="28"/>
        </w:rPr>
        <w:t>54-бап</w:t>
      </w:r>
      <w:r>
        <w:rPr>
          <w:rFonts w:ascii="Times New Roman"/>
          <w:b w:val="false"/>
          <w:i w:val="false"/>
          <w:color w:val="000000"/>
          <w:sz w:val="28"/>
        </w:rPr>
        <w:t xml:space="preserve">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Жылжымайтын мүлiктi иелiктен шығару шарттарын куәландыру кезінде нотариус иелiктен шығарылған жылжымайтын объектілер орналасқан жер учаскесінің құқықтық режимін белгілеуге тиіс.</w:t>
      </w:r>
      <w:r>
        <w:br/>
      </w:r>
      <w:r>
        <w:rPr>
          <w:rFonts w:ascii="Times New Roman"/>
          <w:b w:val="false"/>
          <w:i w:val="false"/>
          <w:color w:val="000000"/>
          <w:sz w:val="28"/>
        </w:rPr>
        <w:t>
</w:t>
      </w:r>
      <w:r>
        <w:rPr>
          <w:rFonts w:ascii="Times New Roman"/>
          <w:b w:val="false"/>
          <w:i w:val="false"/>
          <w:color w:val="000000"/>
          <w:sz w:val="28"/>
        </w:rPr>
        <w:t>
      Жылжымайтын мүлiктi иелiктен шығару шарттарын куәландыру кезінде нотариус жер учаскесіне құқықты белгілейтін құжаттарды талап етеді және жер учаскесі меншік иесінің (жер пайдаланушының) өзіне тиесілі құқықтарын иелiктен шығару жөніндегі өкілеттіктерін айқындайды.</w:t>
      </w:r>
      <w:r>
        <w:br/>
      </w:r>
      <w:r>
        <w:rPr>
          <w:rFonts w:ascii="Times New Roman"/>
          <w:b w:val="false"/>
          <w:i w:val="false"/>
          <w:color w:val="000000"/>
          <w:sz w:val="28"/>
        </w:rPr>
        <w:t>
</w:t>
      </w:r>
      <w:r>
        <w:rPr>
          <w:rFonts w:ascii="Times New Roman"/>
          <w:b w:val="false"/>
          <w:i w:val="false"/>
          <w:color w:val="000000"/>
          <w:sz w:val="28"/>
        </w:rPr>
        <w:t>
      Жер учаскесіне құқықты белгілейтін құжаттар кондоминиум құрамындағы тұрғын және тұрғын емес үй-жайларды иелiктен шығарған кезде талап етілмейді.»;</w:t>
      </w:r>
    </w:p>
    <w:bookmarkEnd w:id="46"/>
    <w:bookmarkStart w:name="z280" w:id="47"/>
    <w:p>
      <w:pPr>
        <w:spacing w:after="0"/>
        <w:ind w:left="0"/>
        <w:jc w:val="both"/>
      </w:pPr>
      <w:r>
        <w:rPr>
          <w:rFonts w:ascii="Times New Roman"/>
          <w:b w:val="false"/>
          <w:i w:val="false"/>
          <w:color w:val="000000"/>
          <w:sz w:val="28"/>
        </w:rPr>
        <w:t>
      29) </w:t>
      </w:r>
      <w:r>
        <w:rPr>
          <w:rFonts w:ascii="Times New Roman"/>
          <w:b w:val="false"/>
          <w:i w:val="false"/>
          <w:color w:val="000000"/>
          <w:sz w:val="28"/>
        </w:rPr>
        <w:t>57-баптағы</w:t>
      </w:r>
      <w:r>
        <w:rPr>
          <w:rFonts w:ascii="Times New Roman"/>
          <w:b w:val="false"/>
          <w:i w:val="false"/>
          <w:color w:val="000000"/>
          <w:sz w:val="28"/>
        </w:rPr>
        <w:t xml:space="preserve"> «хабарлама», «хабарламаны» деген сөздер тиісінше «өтініш», «өтінішті» деген сөздермен ауыстырылсын;</w:t>
      </w:r>
    </w:p>
    <w:bookmarkEnd w:id="47"/>
    <w:bookmarkStart w:name="z281" w:id="48"/>
    <w:p>
      <w:pPr>
        <w:spacing w:after="0"/>
        <w:ind w:left="0"/>
        <w:jc w:val="both"/>
      </w:pPr>
      <w:r>
        <w:rPr>
          <w:rFonts w:ascii="Times New Roman"/>
          <w:b w:val="false"/>
          <w:i w:val="false"/>
          <w:color w:val="000000"/>
          <w:sz w:val="28"/>
        </w:rPr>
        <w:t>
      30) </w:t>
      </w:r>
      <w:r>
        <w:rPr>
          <w:rFonts w:ascii="Times New Roman"/>
          <w:b w:val="false"/>
          <w:i w:val="false"/>
          <w:color w:val="000000"/>
          <w:sz w:val="28"/>
        </w:rPr>
        <w:t>105-баптың</w:t>
      </w:r>
      <w:r>
        <w:rPr>
          <w:rFonts w:ascii="Times New Roman"/>
          <w:b w:val="false"/>
          <w:i w:val="false"/>
          <w:color w:val="000000"/>
          <w:sz w:val="28"/>
        </w:rPr>
        <w:t xml:space="preserve"> 4-тармағы алып тасталсын.</w:t>
      </w:r>
    </w:p>
    <w:bookmarkEnd w:id="48"/>
    <w:bookmarkStart w:name="z282" w:id="49"/>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алғашқы ресми жарияланғанынан кейін күнтізбелік он күн өткен соң қолданысқа енгізіледі.</w:t>
      </w:r>
    </w:p>
    <w:bookmarkEnd w:id="49"/>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