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c540" w14:textId="a85c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24 қарашадағы № 495-IV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2011 жылғы 6 тамызда «Егемен Қазақстан» және «Казахстанская правда» газеттерінде жарияланған «Қазақстан Республикасының кейбір заңнамалық актілеріне исламдық қаржыландыруды ұйымдастыру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14-1), 17-1), 17-2), 29-1) және 29-2)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бюджеттік жоспарлау жөніндегі орталық уәкілетті орган – бюджеттік жоспарлау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«17-1) бюджеттік инвестициялық жобаның техникалық-экономикалық негіздемесінің экономикалық сараптамасы – салалық сараптаманың қорытындысы және Қазақстан Республикасының бюджеттік заңнамасына сәйкес талап етілетін басқа да сараптамалардың қорытындылары негізінде жүргізілетін, жобаның жүзеге асырылуын және тиімділігін айқындау тұрғысынан техникалық-экономикалық негіздемеде ұсынылған ақпаратты кешенді бағалау;</w:t>
      </w:r>
      <w:r>
        <w:br/>
      </w:r>
      <w:r>
        <w:rPr>
          <w:rFonts w:ascii="Times New Roman"/>
          <w:b w:val="false"/>
          <w:i w:val="false"/>
          <w:color w:val="000000"/>
          <w:sz w:val="28"/>
        </w:rPr>
        <w:t>
</w:t>
      </w:r>
      <w:r>
        <w:rPr>
          <w:rFonts w:ascii="Times New Roman"/>
          <w:b w:val="false"/>
          <w:i w:val="false"/>
          <w:color w:val="000000"/>
          <w:sz w:val="28"/>
        </w:rPr>
        <w:t>
      17-2) бюджеттік инвестициялық жоба бойынша экономикалық қорытынды – бюджеттік инвестициялық жобаның техникалық-экономикалық негіздемесінің экономикалық сараптамасының қорытындылары негізінде дайындалған, бюджеттік инвестициялық жобаны іске асырудың экономикалық орындылығы, оның ел экономикасына әсері мен стратегиялық және (немесе) бағдарламалық құжаттарға сәйкестігі тұрғысынан мемлекеттік жоспарлау жөніндегі орталық немесе жергілікті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«29-1)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 қорытындылары негізінде әзірленген, бюджеттік инвестицияларды жүзеге асырудың экономикалық орындылығы, олардың ел экономикасына әсері мен стратегиялық және (немесе) бағдарламалық құжаттарға сәйкестігі тұрғысынан мемлекеттік жоспарлау жөніндегі орталық немесе жергілікті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29-2)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іс-шаралардың салалық сараптамасының қорытындысы және Қазақстан Республикасының бюджеттік заңнамасына сәйкес талап етілетін басқа да сараптамалардың қорытындылары негізінде жүргізілетін негізділік және нәтижелілік критерийлеріне сәйкестігі тұрғысынан қаржылық-экономикалық негіздемеде ұсынылған ақпаратты кешенді бағалау;»;</w:t>
      </w:r>
      <w:r>
        <w:br/>
      </w:r>
      <w:r>
        <w:rPr>
          <w:rFonts w:ascii="Times New Roman"/>
          <w:b w:val="false"/>
          <w:i w:val="false"/>
          <w:color w:val="000000"/>
          <w:sz w:val="28"/>
        </w:rPr>
        <w:t>
</w:t>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инвестициялық ұсыныс – бюджеттік бағдарламалардың әкімшілері әзірлейтін тиісті іс-шаралар жиынтығын қоса алғанда, оның мақсатын, оған қол жеткізу жолдарын көрсететін бюджеттік инвестициялық жобаның тұжырымдамасы;»;</w:t>
      </w:r>
      <w:r>
        <w:br/>
      </w:r>
      <w:r>
        <w:rPr>
          <w:rFonts w:ascii="Times New Roman"/>
          <w:b w:val="false"/>
          <w:i w:val="false"/>
          <w:color w:val="000000"/>
          <w:sz w:val="28"/>
        </w:rPr>
        <w:t>
</w:t>
      </w:r>
      <w:r>
        <w:rPr>
          <w:rFonts w:ascii="Times New Roman"/>
          <w:b w:val="false"/>
          <w:i w:val="false"/>
          <w:color w:val="000000"/>
          <w:sz w:val="28"/>
        </w:rPr>
        <w:t>
      мынадай мазмұндағы 30-1) тармақшамен толықтырылсын:</w:t>
      </w:r>
      <w:r>
        <w:br/>
      </w:r>
      <w:r>
        <w:rPr>
          <w:rFonts w:ascii="Times New Roman"/>
          <w:b w:val="false"/>
          <w:i w:val="false"/>
          <w:color w:val="000000"/>
          <w:sz w:val="28"/>
        </w:rPr>
        <w:t>
</w:t>
      </w:r>
      <w:r>
        <w:rPr>
          <w:rFonts w:ascii="Times New Roman"/>
          <w:b w:val="false"/>
          <w:i w:val="false"/>
          <w:color w:val="000000"/>
          <w:sz w:val="28"/>
        </w:rPr>
        <w:t>
      «30-1) инвестициялық ұсынысқа экономикалық қорытынды – инвестициялық ұсыныста қамтылған инвестициялық жобаны бюджеттiк инвестициялық жоба ретінде іске асырудың экономикалық орындылығы, жоба мақсаттарының стратегиялық және (немесе) бағдарламалық құжаттарда белгіленген экономика саласын (аясын) дамыту басымдықтарына сәйкестігі тұрғысынан мемлекеттік жоспарлау жөніндегі орталық немесе жергілікті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55) тармақшадағы «, экономикалық және бюджеттік жоспарлау» деген сөздер «және экономикалық жоспарлау, бюджет саясатын тұжырымдау мен қалыптастыру»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сақтандыру шарты - сақтандыру ұйымының бюджетті атқару жөніндегі орталық уәкілетті орган алдындағы мемлекет кепілгерлігі немесе мемлекеттік кепілдік бойынша міндеттемелерді орындауға республикалық бюджеттен қаражат бөлу нәтижесінде туындаған залалды өтеу жөніндегі міндеттемесін көздейтін шарт;»;</w:t>
      </w:r>
    </w:p>
    <w:bookmarkEnd w:id="1"/>
    <w:bookmarkStart w:name="z17" w:id="2"/>
    <w:p>
      <w:pPr>
        <w:spacing w:after="0"/>
        <w:ind w:left="0"/>
        <w:jc w:val="both"/>
      </w:pP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1-тармағындағы «қоры трансферттерiнiң» деген сөздер «қорының кепiлдендірілген трансфертінің» деген сөздермен ауыстырылсын;</w:t>
      </w:r>
    </w:p>
    <w:bookmarkEnd w:id="2"/>
    <w:bookmarkStart w:name="z18" w:id="3"/>
    <w:p>
      <w:pPr>
        <w:spacing w:after="0"/>
        <w:ind w:left="0"/>
        <w:jc w:val="both"/>
      </w:pPr>
      <w:r>
        <w:rPr>
          <w:rFonts w:ascii="Times New Roman"/>
          <w:b w:val="false"/>
          <w:i w:val="false"/>
          <w:color w:val="000000"/>
          <w:sz w:val="28"/>
        </w:rPr>
        <w:t>
      3) </w:t>
      </w:r>
      <w:r>
        <w:rPr>
          <w:rFonts w:ascii="Times New Roman"/>
          <w:b w:val="false"/>
          <w:i w:val="false"/>
          <w:color w:val="000000"/>
          <w:sz w:val="28"/>
        </w:rPr>
        <w:t>19-баптың</w:t>
      </w:r>
      <w:r>
        <w:rPr>
          <w:rFonts w:ascii="Times New Roman"/>
          <w:b w:val="false"/>
          <w:i w:val="false"/>
          <w:color w:val="000000"/>
          <w:sz w:val="28"/>
        </w:rPr>
        <w:t xml:space="preserve"> 6-тармағының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«Резерв түрлерінің біріне көзделген қаражат жеткіліксіз болған жағдайда, Қазақстан Республикасының Үкіметі немесе жергілікті атқарушы орган белгіленген тәртіппен Қазақстан Республикасы Үкіметінің немесе жергілікті атқарушы органның резервтері қаражатының жалпы көлемін қайта бөлу арқылы тиісті резервтің жоспарлы мақсаттылығын ұлғайтады.»;</w:t>
      </w:r>
    </w:p>
    <w:bookmarkEnd w:id="3"/>
    <w:bookmarkStart w:name="z20" w:id="4"/>
    <w:p>
      <w:pPr>
        <w:spacing w:after="0"/>
        <w:ind w:left="0"/>
        <w:jc w:val="both"/>
      </w:pPr>
      <w:r>
        <w:rPr>
          <w:rFonts w:ascii="Times New Roman"/>
          <w:b w:val="false"/>
          <w:i w:val="false"/>
          <w:color w:val="000000"/>
          <w:sz w:val="28"/>
        </w:rPr>
        <w:t>
      4) </w:t>
      </w:r>
      <w:r>
        <w:rPr>
          <w:rFonts w:ascii="Times New Roman"/>
          <w:b w:val="false"/>
          <w:i w:val="false"/>
          <w:color w:val="000000"/>
          <w:sz w:val="28"/>
        </w:rPr>
        <w:t>23-баптың</w:t>
      </w:r>
      <w:r>
        <w:rPr>
          <w:rFonts w:ascii="Times New Roman"/>
          <w:b w:val="false"/>
          <w:i w:val="false"/>
          <w:color w:val="000000"/>
          <w:sz w:val="28"/>
        </w:rPr>
        <w:t xml:space="preserve"> 1-тармағының 2) тармақшасы алып тасталсын;</w:t>
      </w:r>
    </w:p>
    <w:bookmarkEnd w:id="4"/>
    <w:bookmarkStart w:name="z21" w:id="5"/>
    <w:p>
      <w:pPr>
        <w:spacing w:after="0"/>
        <w:ind w:left="0"/>
        <w:jc w:val="both"/>
      </w:pPr>
      <w:r>
        <w:rPr>
          <w:rFonts w:ascii="Times New Roman"/>
          <w:b w:val="false"/>
          <w:i w:val="false"/>
          <w:color w:val="000000"/>
          <w:sz w:val="28"/>
        </w:rPr>
        <w:t>
      5)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w:t>
      </w:r>
      <w:r>
        <w:br/>
      </w:r>
      <w:r>
        <w:rPr>
          <w:rFonts w:ascii="Times New Roman"/>
          <w:b w:val="false"/>
          <w:i w:val="false"/>
          <w:color w:val="000000"/>
          <w:sz w:val="28"/>
        </w:rPr>
        <w:t>
</w:t>
      </w:r>
      <w:r>
        <w:rPr>
          <w:rFonts w:ascii="Times New Roman"/>
          <w:b w:val="false"/>
          <w:i w:val="false"/>
          <w:color w:val="000000"/>
          <w:sz w:val="28"/>
        </w:rPr>
        <w:t>
      «бюджетті түзету арқылы» деген сөздерден кейін «азаматтық-құқықтық мәмілелері осы Кодекстің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жасалған»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«бюджетінде бекітілген» деген сөздерден кейін «ағымдағы бюджеттік бағдарламалар 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4-тармақ «өткен қаржы жылының» деген сөздерден кейін «ағымдағы бюджеттік бағдарламалары,» деген сөздермен толықтырылсын;</w:t>
      </w:r>
    </w:p>
    <w:bookmarkEnd w:id="5"/>
    <w:bookmarkStart w:name="z26" w:id="6"/>
    <w:p>
      <w:pPr>
        <w:spacing w:after="0"/>
        <w:ind w:left="0"/>
        <w:jc w:val="both"/>
      </w:pPr>
      <w:r>
        <w:rPr>
          <w:rFonts w:ascii="Times New Roman"/>
          <w:b w:val="false"/>
          <w:i w:val="false"/>
          <w:color w:val="000000"/>
          <w:sz w:val="28"/>
        </w:rPr>
        <w:t>
      6) </w:t>
      </w:r>
      <w:r>
        <w:rPr>
          <w:rFonts w:ascii="Times New Roman"/>
          <w:b w:val="false"/>
          <w:i w:val="false"/>
          <w:color w:val="000000"/>
          <w:sz w:val="28"/>
        </w:rPr>
        <w:t>26-баптың</w:t>
      </w:r>
      <w:r>
        <w:rPr>
          <w:rFonts w:ascii="Times New Roman"/>
          <w:b w:val="false"/>
          <w:i w:val="false"/>
          <w:color w:val="000000"/>
          <w:sz w:val="28"/>
        </w:rPr>
        <w:t xml:space="preserve"> 3 және 4-тармақтарындағы, </w:t>
      </w:r>
      <w:r>
        <w:rPr>
          <w:rFonts w:ascii="Times New Roman"/>
          <w:b w:val="false"/>
          <w:i w:val="false"/>
          <w:color w:val="000000"/>
          <w:sz w:val="28"/>
        </w:rPr>
        <w:t>30-баптың</w:t>
      </w:r>
      <w:r>
        <w:rPr>
          <w:rFonts w:ascii="Times New Roman"/>
          <w:b w:val="false"/>
          <w:i w:val="false"/>
          <w:color w:val="000000"/>
          <w:sz w:val="28"/>
        </w:rPr>
        <w:t xml:space="preserve"> 3-тармағындағы «мемлекеттік жоспарлау» деген сөздер «бюджеттік жоспарлау» деген сөздермен ауыстырылсын; </w:t>
      </w:r>
    </w:p>
    <w:bookmarkEnd w:id="6"/>
    <w:bookmarkStart w:name="z27" w:id="7"/>
    <w:p>
      <w:pPr>
        <w:spacing w:after="0"/>
        <w:ind w:left="0"/>
        <w:jc w:val="both"/>
      </w:pPr>
      <w:r>
        <w:rPr>
          <w:rFonts w:ascii="Times New Roman"/>
          <w:b w:val="false"/>
          <w:i w:val="false"/>
          <w:color w:val="000000"/>
          <w:sz w:val="28"/>
        </w:rPr>
        <w:t>
      7)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инвестицияларды жүзеге асыру жоспарланған бюджеттік бағдарламалар бойынша мемлекеттік жоспарлау жөніндегі орталық уәкілетті орган әкімші болады.»;</w:t>
      </w:r>
    </w:p>
    <w:bookmarkEnd w:id="7"/>
    <w:bookmarkStart w:name="z29" w:id="8"/>
    <w:p>
      <w:pPr>
        <w:spacing w:after="0"/>
        <w:ind w:left="0"/>
        <w:jc w:val="both"/>
      </w:pPr>
      <w:r>
        <w:rPr>
          <w:rFonts w:ascii="Times New Roman"/>
          <w:b w:val="false"/>
          <w:i w:val="false"/>
          <w:color w:val="000000"/>
          <w:sz w:val="28"/>
        </w:rPr>
        <w:t>
      8) </w:t>
      </w:r>
      <w:r>
        <w:rPr>
          <w:rFonts w:ascii="Times New Roman"/>
          <w:b w:val="false"/>
          <w:i w:val="false"/>
          <w:color w:val="000000"/>
          <w:sz w:val="28"/>
        </w:rPr>
        <w:t>32-бапта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 әкімшілерінің жоспарлы кезеңге арналған бюджет қаражатын жоспарлау көлемдері, нәтижелілік және тиімділік көрсеткіштері бар бюджеттік бағдарламаларын бюджеттік бағдарламалардың әкімшілері әзірлейді және бюджеттік жоспарлау жөніндегі орталық уәкілетті орган айқындайтын тәртіппен Қазақстан Республикасының Үкіметі және тиісті жергілікті атқарушы органдар бекітеді.»;</w:t>
      </w:r>
      <w:r>
        <w:br/>
      </w:r>
      <w:r>
        <w:rPr>
          <w:rFonts w:ascii="Times New Roman"/>
          <w:b w:val="false"/>
          <w:i w:val="false"/>
          <w:color w:val="000000"/>
          <w:sz w:val="28"/>
        </w:rPr>
        <w:t>
</w:t>
      </w:r>
      <w:r>
        <w:rPr>
          <w:rFonts w:ascii="Times New Roman"/>
          <w:b w:val="false"/>
          <w:i w:val="false"/>
          <w:color w:val="000000"/>
          <w:sz w:val="28"/>
        </w:rPr>
        <w:t>
      6-тармақтағы «Мемлекеттік жоспарлау» деген сөздер «Бюджеттік жоспарлау» деген сөздермен ауыстырылсын;</w:t>
      </w:r>
    </w:p>
    <w:bookmarkEnd w:id="8"/>
    <w:bookmarkStart w:name="z33" w:id="9"/>
    <w:p>
      <w:pPr>
        <w:spacing w:after="0"/>
        <w:ind w:left="0"/>
        <w:jc w:val="both"/>
      </w:pPr>
      <w:r>
        <w:rPr>
          <w:rFonts w:ascii="Times New Roman"/>
          <w:b w:val="false"/>
          <w:i w:val="false"/>
          <w:color w:val="000000"/>
          <w:sz w:val="28"/>
        </w:rPr>
        <w:t>
      9) </w:t>
      </w:r>
      <w:r>
        <w:rPr>
          <w:rFonts w:ascii="Times New Roman"/>
          <w:b w:val="false"/>
          <w:i w:val="false"/>
          <w:color w:val="000000"/>
          <w:sz w:val="28"/>
        </w:rPr>
        <w:t>45-баптың</w:t>
      </w:r>
      <w:r>
        <w:rPr>
          <w:rFonts w:ascii="Times New Roman"/>
          <w:b w:val="false"/>
          <w:i w:val="false"/>
          <w:color w:val="000000"/>
          <w:sz w:val="28"/>
        </w:rPr>
        <w:t xml:space="preserve"> 7-тармағы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«Жалпы сипаттағы трансферттердің көлемдерін тиісінше мемлекеттік жоспарлау жөніндегі орталық және жергілікті уәкілетті органдар айқындайды.»;</w:t>
      </w:r>
    </w:p>
    <w:bookmarkEnd w:id="9"/>
    <w:bookmarkStart w:name="z35" w:id="10"/>
    <w:p>
      <w:pPr>
        <w:spacing w:after="0"/>
        <w:ind w:left="0"/>
        <w:jc w:val="both"/>
      </w:pPr>
      <w:r>
        <w:rPr>
          <w:rFonts w:ascii="Times New Roman"/>
          <w:b w:val="false"/>
          <w:i w:val="false"/>
          <w:color w:val="000000"/>
          <w:sz w:val="28"/>
        </w:rPr>
        <w:t>
      10) </w:t>
      </w:r>
      <w:r>
        <w:rPr>
          <w:rFonts w:ascii="Times New Roman"/>
          <w:b w:val="false"/>
          <w:i w:val="false"/>
          <w:color w:val="000000"/>
          <w:sz w:val="28"/>
        </w:rPr>
        <w:t>46-бапта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2-тармақтың 1) тармақшасы «Қазақстан Республикасы Үкiметiнiң» деген сөздерден кейін «, облыстың өкілді және атқарушы органдарының,»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w:t>
      </w:r>
      <w:r>
        <w:rPr>
          <w:rFonts w:ascii="Times New Roman"/>
          <w:b w:val="false"/>
          <w:i w:val="false"/>
          <w:color w:val="000000"/>
          <w:sz w:val="28"/>
        </w:rPr>
        <w:t>
      «12-1. Жоғары тұрған бюджеттің бюджеттік бағдарламасының әкімшісі Республикалық бюджет комиссиясының оң ұсынысы алынған күннен бастап алты ай ішінде осы Кодекстің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156-баптарының</w:t>
      </w:r>
      <w:r>
        <w:rPr>
          <w:rFonts w:ascii="Times New Roman"/>
          <w:b w:val="false"/>
          <w:i w:val="false"/>
          <w:color w:val="000000"/>
          <w:sz w:val="28"/>
        </w:rPr>
        <w:t xml:space="preserve"> талаптарына сәйкес бюджеттік жоспарлау жөніндегі орталық уәкілетті органға құжаттама ұсынылғанға дейін осы Кодекстің 79-бабы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көрсетілген аса 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органмен жоғары тұрған бюджеттен төмен тұрған бюджетке берілетін нысаналы трансферттер бойынша нәтижелер туралы келісім жасаспайды.»; </w:t>
      </w:r>
    </w:p>
    <w:bookmarkEnd w:id="10"/>
    <w:bookmarkStart w:name="z39" w:id="11"/>
    <w:p>
      <w:pPr>
        <w:spacing w:after="0"/>
        <w:ind w:left="0"/>
        <w:jc w:val="both"/>
      </w:pPr>
      <w:r>
        <w:rPr>
          <w:rFonts w:ascii="Times New Roman"/>
          <w:b w:val="false"/>
          <w:i w:val="false"/>
          <w:color w:val="000000"/>
          <w:sz w:val="28"/>
        </w:rPr>
        <w:t>
      11) </w:t>
      </w:r>
      <w:r>
        <w:rPr>
          <w:rFonts w:ascii="Times New Roman"/>
          <w:b w:val="false"/>
          <w:i w:val="false"/>
          <w:color w:val="000000"/>
          <w:sz w:val="28"/>
        </w:rPr>
        <w:t>49-баптың</w:t>
      </w:r>
      <w:r>
        <w:rPr>
          <w:rFonts w:ascii="Times New Roman"/>
          <w:b w:val="false"/>
          <w:i w:val="false"/>
          <w:color w:val="000000"/>
          <w:sz w:val="28"/>
        </w:rPr>
        <w:t xml:space="preserve"> 4-тармағының 2) тармақшасындағы «трансферттер» деген сөз «кепілдендірілген трансферт» деген сөздермен ауыстырылсын;</w:t>
      </w:r>
    </w:p>
    <w:bookmarkEnd w:id="11"/>
    <w:bookmarkStart w:name="z40" w:id="12"/>
    <w:p>
      <w:pPr>
        <w:spacing w:after="0"/>
        <w:ind w:left="0"/>
        <w:jc w:val="both"/>
      </w:pPr>
      <w:r>
        <w:rPr>
          <w:rFonts w:ascii="Times New Roman"/>
          <w:b w:val="false"/>
          <w:i w:val="false"/>
          <w:color w:val="000000"/>
          <w:sz w:val="28"/>
        </w:rPr>
        <w:t>
      12) </w:t>
      </w:r>
      <w:r>
        <w:rPr>
          <w:rFonts w:ascii="Times New Roman"/>
          <w:b w:val="false"/>
          <w:i w:val="false"/>
          <w:color w:val="000000"/>
          <w:sz w:val="28"/>
        </w:rPr>
        <w:t>53-баптың</w:t>
      </w:r>
      <w:r>
        <w:rPr>
          <w:rFonts w:ascii="Times New Roman"/>
          <w:b w:val="false"/>
          <w:i w:val="false"/>
          <w:color w:val="000000"/>
          <w:sz w:val="28"/>
        </w:rPr>
        <w:t xml:space="preserve"> 1-тармағында: </w:t>
      </w:r>
      <w:r>
        <w:br/>
      </w:r>
      <w:r>
        <w:rPr>
          <w:rFonts w:ascii="Times New Roman"/>
          <w:b w:val="false"/>
          <w:i w:val="false"/>
          <w:color w:val="000000"/>
          <w:sz w:val="28"/>
        </w:rPr>
        <w:t>
</w:t>
      </w:r>
      <w:r>
        <w:rPr>
          <w:rFonts w:ascii="Times New Roman"/>
          <w:b w:val="false"/>
          <w:i w:val="false"/>
          <w:color w:val="000000"/>
          <w:sz w:val="28"/>
        </w:rPr>
        <w:t>
      1) тармақшаның тоғызыншы абзацы «конкурстық іс қозғамастан борышкерді тарату рәсімін өткізуді» деген сөздерден кейін «, сондай-ақ Қазақстан Республикасының азаматтық заңнамасында көзделген негіздер бойынша сот шешімімен тарату рәсімдерін өткізуді»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 тармақша 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саласындағы бақылау;»;</w:t>
      </w:r>
    </w:p>
    <w:bookmarkEnd w:id="12"/>
    <w:bookmarkStart w:name="z44" w:id="13"/>
    <w:p>
      <w:pPr>
        <w:spacing w:after="0"/>
        <w:ind w:left="0"/>
        <w:jc w:val="both"/>
      </w:pPr>
      <w:r>
        <w:rPr>
          <w:rFonts w:ascii="Times New Roman"/>
          <w:b w:val="false"/>
          <w:i w:val="false"/>
          <w:color w:val="000000"/>
          <w:sz w:val="28"/>
        </w:rPr>
        <w:t>
      13) </w:t>
      </w:r>
      <w:r>
        <w:rPr>
          <w:rFonts w:ascii="Times New Roman"/>
          <w:b w:val="false"/>
          <w:i w:val="false"/>
          <w:color w:val="000000"/>
          <w:sz w:val="28"/>
        </w:rPr>
        <w:t>54-баптың</w:t>
      </w:r>
      <w:r>
        <w:rPr>
          <w:rFonts w:ascii="Times New Roman"/>
          <w:b w:val="false"/>
          <w:i w:val="false"/>
          <w:color w:val="000000"/>
          <w:sz w:val="28"/>
        </w:rPr>
        <w:t xml:space="preserve"> 1-тармағы 9) тармақшасының екінші абзацындағы «және бақылау» деген сөздер алып тасталсын;</w:t>
      </w:r>
    </w:p>
    <w:bookmarkEnd w:id="13"/>
    <w:bookmarkStart w:name="z45" w:id="14"/>
    <w:p>
      <w:pPr>
        <w:spacing w:after="0"/>
        <w:ind w:left="0"/>
        <w:jc w:val="both"/>
      </w:pPr>
      <w:r>
        <w:rPr>
          <w:rFonts w:ascii="Times New Roman"/>
          <w:b w:val="false"/>
          <w:i w:val="false"/>
          <w:color w:val="000000"/>
          <w:sz w:val="28"/>
        </w:rPr>
        <w:t>
      14) </w:t>
      </w:r>
      <w:r>
        <w:rPr>
          <w:rFonts w:ascii="Times New Roman"/>
          <w:b w:val="false"/>
          <w:i w:val="false"/>
          <w:color w:val="000000"/>
          <w:sz w:val="28"/>
        </w:rPr>
        <w:t>55-баптың</w:t>
      </w:r>
      <w:r>
        <w:rPr>
          <w:rFonts w:ascii="Times New Roman"/>
          <w:b w:val="false"/>
          <w:i w:val="false"/>
          <w:color w:val="000000"/>
          <w:sz w:val="28"/>
        </w:rPr>
        <w:t xml:space="preserve"> 1-тармағы 9) тармақшасының екінші абзацындағы «және бақылау» деген сөздер алып тасталсын;</w:t>
      </w:r>
    </w:p>
    <w:bookmarkEnd w:id="14"/>
    <w:bookmarkStart w:name="z46" w:id="15"/>
    <w:p>
      <w:pPr>
        <w:spacing w:after="0"/>
        <w:ind w:left="0"/>
        <w:jc w:val="both"/>
      </w:pPr>
      <w:r>
        <w:rPr>
          <w:rFonts w:ascii="Times New Roman"/>
          <w:b w:val="false"/>
          <w:i w:val="false"/>
          <w:color w:val="000000"/>
          <w:sz w:val="28"/>
        </w:rPr>
        <w:t>
      15) </w:t>
      </w:r>
      <w:r>
        <w:rPr>
          <w:rFonts w:ascii="Times New Roman"/>
          <w:b w:val="false"/>
          <w:i w:val="false"/>
          <w:color w:val="000000"/>
          <w:sz w:val="28"/>
        </w:rPr>
        <w:t>59-баптың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жоспарлау жөніндегі орталық уәкілетті орган немесе мемлекеттік жоспарлау жөніндегі жергілікті уәкілетті орган тиісінше бюджет комиссияларының жұмыс органдары болып табылады.»;</w:t>
      </w:r>
    </w:p>
    <w:bookmarkEnd w:id="15"/>
    <w:bookmarkStart w:name="z48" w:id="16"/>
    <w:p>
      <w:pPr>
        <w:spacing w:after="0"/>
        <w:ind w:left="0"/>
        <w:jc w:val="both"/>
      </w:pPr>
      <w:r>
        <w:rPr>
          <w:rFonts w:ascii="Times New Roman"/>
          <w:b w:val="false"/>
          <w:i w:val="false"/>
          <w:color w:val="000000"/>
          <w:sz w:val="28"/>
        </w:rPr>
        <w:t>
      16) </w:t>
      </w:r>
      <w:r>
        <w:rPr>
          <w:rFonts w:ascii="Times New Roman"/>
          <w:b w:val="false"/>
          <w:i w:val="false"/>
          <w:color w:val="000000"/>
          <w:sz w:val="28"/>
        </w:rPr>
        <w:t>60-баптың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 бюджеттік жоспарлау бойынша әдіснамалық басшылықты жүзеге асырады, сондай-ақ бюджеттік жоспарлау жүйесін жетілдіру жөнінде ұсыныстар әзірлейді.»;</w:t>
      </w:r>
    </w:p>
    <w:bookmarkEnd w:id="16"/>
    <w:bookmarkStart w:name="z50" w:id="17"/>
    <w:p>
      <w:pPr>
        <w:spacing w:after="0"/>
        <w:ind w:left="0"/>
        <w:jc w:val="both"/>
      </w:pPr>
      <w:r>
        <w:rPr>
          <w:rFonts w:ascii="Times New Roman"/>
          <w:b w:val="false"/>
          <w:i w:val="false"/>
          <w:color w:val="000000"/>
          <w:sz w:val="28"/>
        </w:rPr>
        <w:t>
      17)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Әлеуметтiк-экономикалық даму болжамы үш жылға арналған бюджеттік параметрлермен өзара байланыстырылған стратегиялық мақсаттарды ескере отырып, елдің, өңірдің орта мерзімді кезеңге арналған экономикалық даму параметрлерін және мемлекеттің экономикалық саясатын айқындайтын құжат болып табылады.»; </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Әлеуметтік-экономикалық даму болжамы стратегиялық және бағдарламалық құжаттар мен Қазақстан Республикасы Президентінің елдегі жағдай және Республиканың ішкі және сыртқы саясатының негізгі бағыттары туралы Қазақстан халқына жыл сайынғы жолдауын ескере отырып, жылжымалы негiзде бес жылдық кезеңге арналып жыл сайын әзiрленедi және мыналарды:</w:t>
      </w:r>
      <w:r>
        <w:br/>
      </w:r>
      <w:r>
        <w:rPr>
          <w:rFonts w:ascii="Times New Roman"/>
          <w:b w:val="false"/>
          <w:i w:val="false"/>
          <w:color w:val="000000"/>
          <w:sz w:val="28"/>
        </w:rPr>
        <w:t>
</w:t>
      </w:r>
      <w:r>
        <w:rPr>
          <w:rFonts w:ascii="Times New Roman"/>
          <w:b w:val="false"/>
          <w:i w:val="false"/>
          <w:color w:val="000000"/>
          <w:sz w:val="28"/>
        </w:rPr>
        <w:t>
      1) мемлекеттiк басқарудың орталық деңгейiнде:</w:t>
      </w:r>
      <w:r>
        <w:br/>
      </w:r>
      <w:r>
        <w:rPr>
          <w:rFonts w:ascii="Times New Roman"/>
          <w:b w:val="false"/>
          <w:i w:val="false"/>
          <w:color w:val="000000"/>
          <w:sz w:val="28"/>
        </w:rPr>
        <w:t>
</w:t>
      </w:r>
      <w:r>
        <w:rPr>
          <w:rFonts w:ascii="Times New Roman"/>
          <w:b w:val="false"/>
          <w:i w:val="false"/>
          <w:color w:val="000000"/>
          <w:sz w:val="28"/>
        </w:rPr>
        <w:t>
      экономиканы дамытудың сыртқы және ішкі жағдайларын;</w:t>
      </w:r>
      <w:r>
        <w:br/>
      </w:r>
      <w:r>
        <w:rPr>
          <w:rFonts w:ascii="Times New Roman"/>
          <w:b w:val="false"/>
          <w:i w:val="false"/>
          <w:color w:val="000000"/>
          <w:sz w:val="28"/>
        </w:rPr>
        <w:t>
</w:t>
      </w:r>
      <w:r>
        <w:rPr>
          <w:rFonts w:ascii="Times New Roman"/>
          <w:b w:val="false"/>
          <w:i w:val="false"/>
          <w:color w:val="000000"/>
          <w:sz w:val="28"/>
        </w:rPr>
        <w:t>
      орта мерзімді кезеңге арналған экономикалық саясаттың, оның ішінде салықтық-бюджеттік саясаттың мақсаттары мен міндеттерін;</w:t>
      </w:r>
      <w:r>
        <w:br/>
      </w:r>
      <w:r>
        <w:rPr>
          <w:rFonts w:ascii="Times New Roman"/>
          <w:b w:val="false"/>
          <w:i w:val="false"/>
          <w:color w:val="000000"/>
          <w:sz w:val="28"/>
        </w:rPr>
        <w:t>
</w:t>
      </w:r>
      <w:r>
        <w:rPr>
          <w:rFonts w:ascii="Times New Roman"/>
          <w:b w:val="false"/>
          <w:i w:val="false"/>
          <w:color w:val="000000"/>
          <w:sz w:val="28"/>
        </w:rPr>
        <w:t>
      бес жылға арналған экономикалық саясаттың, оның ішінде салықтық-бюджеттік саясаттың негізгі бағыттары мен шараларын;</w:t>
      </w:r>
      <w:r>
        <w:br/>
      </w:r>
      <w:r>
        <w:rPr>
          <w:rFonts w:ascii="Times New Roman"/>
          <w:b w:val="false"/>
          <w:i w:val="false"/>
          <w:color w:val="000000"/>
          <w:sz w:val="28"/>
        </w:rPr>
        <w:t>
</w:t>
      </w:r>
      <w:r>
        <w:rPr>
          <w:rFonts w:ascii="Times New Roman"/>
          <w:b w:val="false"/>
          <w:i w:val="false"/>
          <w:color w:val="000000"/>
          <w:sz w:val="28"/>
        </w:rPr>
        <w:t>
      бес жылдық кезеңге арналған әлеуметтік-экономикалық даму көрсеткіштерінің болжамын;</w:t>
      </w:r>
      <w:r>
        <w:br/>
      </w:r>
      <w:r>
        <w:rPr>
          <w:rFonts w:ascii="Times New Roman"/>
          <w:b w:val="false"/>
          <w:i w:val="false"/>
          <w:color w:val="000000"/>
          <w:sz w:val="28"/>
        </w:rPr>
        <w:t>
</w:t>
      </w:r>
      <w:r>
        <w:rPr>
          <w:rFonts w:ascii="Times New Roman"/>
          <w:b w:val="false"/>
          <w:i w:val="false"/>
          <w:color w:val="000000"/>
          <w:sz w:val="28"/>
        </w:rPr>
        <w:t>
      шоғырландырылған, мемлекеттік және республикалық бюджеттер түсімдері мен шығыстарының болжамын, бюджет тапшылығын қамтитын үш жылдық кезеңге арналған бюджеттік параметрлердің болжамын;</w:t>
      </w:r>
      <w:r>
        <w:br/>
      </w:r>
      <w:r>
        <w:rPr>
          <w:rFonts w:ascii="Times New Roman"/>
          <w:b w:val="false"/>
          <w:i w:val="false"/>
          <w:color w:val="000000"/>
          <w:sz w:val="28"/>
        </w:rPr>
        <w:t>
</w:t>
      </w:r>
      <w:r>
        <w:rPr>
          <w:rFonts w:ascii="Times New Roman"/>
          <w:b w:val="false"/>
          <w:i w:val="false"/>
          <w:color w:val="000000"/>
          <w:sz w:val="28"/>
        </w:rPr>
        <w:t>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w:t>
      </w:r>
      <w:r>
        <w:rPr>
          <w:rFonts w:ascii="Times New Roman"/>
          <w:b w:val="false"/>
          <w:i w:val="false"/>
          <w:color w:val="000000"/>
          <w:sz w:val="28"/>
        </w:rPr>
        <w:t>
      басым бюджеттік инвестициялар тізбесін;</w:t>
      </w:r>
      <w:r>
        <w:br/>
      </w:r>
      <w:r>
        <w:rPr>
          <w:rFonts w:ascii="Times New Roman"/>
          <w:b w:val="false"/>
          <w:i w:val="false"/>
          <w:color w:val="000000"/>
          <w:sz w:val="28"/>
        </w:rPr>
        <w:t>
</w:t>
      </w:r>
      <w:r>
        <w:rPr>
          <w:rFonts w:ascii="Times New Roman"/>
          <w:b w:val="false"/>
          <w:i w:val="false"/>
          <w:color w:val="000000"/>
          <w:sz w:val="28"/>
        </w:rPr>
        <w:t>
      2) мемлекеттік басқарудың жергілікті деңгейінде:</w:t>
      </w:r>
      <w:r>
        <w:br/>
      </w:r>
      <w:r>
        <w:rPr>
          <w:rFonts w:ascii="Times New Roman"/>
          <w:b w:val="false"/>
          <w:i w:val="false"/>
          <w:color w:val="000000"/>
          <w:sz w:val="28"/>
        </w:rPr>
        <w:t>
</w:t>
      </w:r>
      <w:r>
        <w:rPr>
          <w:rFonts w:ascii="Times New Roman"/>
          <w:b w:val="false"/>
          <w:i w:val="false"/>
          <w:color w:val="000000"/>
          <w:sz w:val="28"/>
        </w:rPr>
        <w:t>
      өңiрдiң әлеуметтiк-экономикалық даму болжамын, үрдiстерiн, басымдықтарын, нысаналы индикаторлары мен көрсеткiштерiн;</w:t>
      </w:r>
      <w:r>
        <w:br/>
      </w:r>
      <w:r>
        <w:rPr>
          <w:rFonts w:ascii="Times New Roman"/>
          <w:b w:val="false"/>
          <w:i w:val="false"/>
          <w:color w:val="000000"/>
          <w:sz w:val="28"/>
        </w:rPr>
        <w:t>
</w:t>
      </w:r>
      <w:r>
        <w:rPr>
          <w:rFonts w:ascii="Times New Roman"/>
          <w:b w:val="false"/>
          <w:i w:val="false"/>
          <w:color w:val="000000"/>
          <w:sz w:val="28"/>
        </w:rPr>
        <w:t xml:space="preserve">
      мыналарды: </w:t>
      </w:r>
      <w:r>
        <w:br/>
      </w:r>
      <w:r>
        <w:rPr>
          <w:rFonts w:ascii="Times New Roman"/>
          <w:b w:val="false"/>
          <w:i w:val="false"/>
          <w:color w:val="000000"/>
          <w:sz w:val="28"/>
        </w:rPr>
        <w:t>
</w:t>
      </w:r>
      <w:r>
        <w:rPr>
          <w:rFonts w:ascii="Times New Roman"/>
          <w:b w:val="false"/>
          <w:i w:val="false"/>
          <w:color w:val="000000"/>
          <w:sz w:val="28"/>
        </w:rPr>
        <w:t>
      тиiстi жергiлiктi бюджеттердiң негiзгi параметрлерiн;</w:t>
      </w:r>
      <w:r>
        <w:br/>
      </w:r>
      <w:r>
        <w:rPr>
          <w:rFonts w:ascii="Times New Roman"/>
          <w:b w:val="false"/>
          <w:i w:val="false"/>
          <w:color w:val="000000"/>
          <w:sz w:val="28"/>
        </w:rPr>
        <w:t>
</w:t>
      </w:r>
      <w:r>
        <w:rPr>
          <w:rFonts w:ascii="Times New Roman"/>
          <w:b w:val="false"/>
          <w:i w:val="false"/>
          <w:color w:val="000000"/>
          <w:sz w:val="28"/>
        </w:rPr>
        <w:t>
      өңірдің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w:t>
      </w:r>
      <w:r>
        <w:rPr>
          <w:rFonts w:ascii="Times New Roman"/>
          <w:b w:val="false"/>
          <w:i w:val="false"/>
          <w:color w:val="000000"/>
          <w:sz w:val="28"/>
        </w:rPr>
        <w:t>
      басым жергілікті бюджеттік инвестициялардың тізбесін қамтуға тиіс үш жылға арналған бюджеттік параметрлерді қамтиды.</w:t>
      </w:r>
      <w:r>
        <w:br/>
      </w:r>
      <w:r>
        <w:rPr>
          <w:rFonts w:ascii="Times New Roman"/>
          <w:b w:val="false"/>
          <w:i w:val="false"/>
          <w:color w:val="000000"/>
          <w:sz w:val="28"/>
        </w:rPr>
        <w:t>
</w:t>
      </w:r>
      <w:r>
        <w:rPr>
          <w:rFonts w:ascii="Times New Roman"/>
          <w:b w:val="false"/>
          <w:i w:val="false"/>
          <w:color w:val="000000"/>
          <w:sz w:val="28"/>
        </w:rPr>
        <w:t>
      Нысаналы индикаторлар мен көрсеткiштер сандық және сапалық нәтижелердi айқындау үшiн негiзгi бағыттар (салалар) бойынша белгiленеді, бес жылдық кезең iшiнде Қазақстан Республикасының немесе өңiрдiң әлеуметтiк-экономикалық саясаты осы нәтижелерге қол жеткiзуге бағытталуға тиiс.»;</w:t>
      </w:r>
      <w:r>
        <w:br/>
      </w:r>
      <w:r>
        <w:rPr>
          <w:rFonts w:ascii="Times New Roman"/>
          <w:b w:val="false"/>
          <w:i w:val="false"/>
          <w:color w:val="000000"/>
          <w:sz w:val="28"/>
        </w:rPr>
        <w:t>
</w:t>
      </w:r>
      <w:r>
        <w:rPr>
          <w:rFonts w:ascii="Times New Roman"/>
          <w:b w:val="false"/>
          <w:i w:val="false"/>
          <w:color w:val="000000"/>
          <w:sz w:val="28"/>
        </w:rPr>
        <w:t>
      4-тармақ «болжамын» деген сөзден кейін «тиісінше мемлекеттік жоспарлау жөніндегі орталық және жергілікті уәкілетті органдар әзірлейді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 6, 7 және 8-тармақтармен толықтырылсын:</w:t>
      </w:r>
      <w:r>
        <w:br/>
      </w:r>
      <w:r>
        <w:rPr>
          <w:rFonts w:ascii="Times New Roman"/>
          <w:b w:val="false"/>
          <w:i w:val="false"/>
          <w:color w:val="000000"/>
          <w:sz w:val="28"/>
        </w:rPr>
        <w:t>
</w:t>
      </w:r>
      <w:r>
        <w:rPr>
          <w:rFonts w:ascii="Times New Roman"/>
          <w:b w:val="false"/>
          <w:i w:val="false"/>
          <w:color w:val="000000"/>
          <w:sz w:val="28"/>
        </w:rPr>
        <w:t>
      «5. Әлеуметтік-экономикалық даму болжамын қалыптастыру үшін бюджеттік бағдарламалардың әкімшілері үш жылдық кезеңге арналған әлеуметтік-экономикалық дамудың басымдықтарын іске асыруға бағытталған шығыстардың жаңа бастамалары бойынша, оның ішінде басым бюджеттік инвестициялар тізбесіне енгізу үшін бюджеттік инвестициялар бойынша негіздемелері бар ұсыныстарды және басқа да қажетті ақпаратты ағымдағы қаржы жылының 1 наурызына дейінгі мерзімде мемлекеттік жоспарлау жөніндегі орталық және жергілікті уәкілетті органдарға ұсынады. Бұл ретте жаңа бастамалар бойынша, оның ішінде бюджеттік инвестициялар бойынша ұсыныстарды беру нысандары мен тәртібін мемлекеттік жоспарлау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6. Мемлекеттік жоспарлау жөніндегі орталық және жергілікті уәкілетті органдар бюджеттік бағдарламалар әкімшілерінің әлеуметтік-экономикалық даму басымдықтарын іске асыруға бағытталған шығыстардың жаңа бастамалары бойынша, оның ішінде бюджеттік инвестициялар бойынша ұсыныстарын стратегиялық және бағдарламалық құжаттарға, Қазақстан Республикасының бюджеттік және өзге де заңнамасына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7. Мемлекеттік жоспарлау жөніндегі орталық және жергілікті уәкілетті органдар осы баптың 5-тармағында көрсетілген құжаттарды қарау нәтижелері бойынша әлеуметтiк-экономикалық даму басымдықтарын іске асыруға бағытталған шығыстардың жаңа бастамаларын айқындайды және әлеуметтік-экономикалық даму болжамына енгізу үшін басым бюджеттік инвестициялардың тізбесін қалыптастырады.</w:t>
      </w:r>
      <w:r>
        <w:br/>
      </w:r>
      <w:r>
        <w:rPr>
          <w:rFonts w:ascii="Times New Roman"/>
          <w:b w:val="false"/>
          <w:i w:val="false"/>
          <w:color w:val="000000"/>
          <w:sz w:val="28"/>
        </w:rPr>
        <w:t>
</w:t>
      </w:r>
      <w:r>
        <w:rPr>
          <w:rFonts w:ascii="Times New Roman"/>
          <w:b w:val="false"/>
          <w:i w:val="false"/>
          <w:color w:val="000000"/>
          <w:sz w:val="28"/>
        </w:rPr>
        <w:t>
      Басым бюджеттік инвестициялардың тізбесінде әрбір жоба бойынша жылдарға бөлместен жалпы сома және жобаны іске асырудың басталу мерзімі көрсетіледі.</w:t>
      </w:r>
      <w:r>
        <w:br/>
      </w:r>
      <w:r>
        <w:rPr>
          <w:rFonts w:ascii="Times New Roman"/>
          <w:b w:val="false"/>
          <w:i w:val="false"/>
          <w:color w:val="000000"/>
          <w:sz w:val="28"/>
        </w:rPr>
        <w:t>
</w:t>
      </w:r>
      <w:r>
        <w:rPr>
          <w:rFonts w:ascii="Times New Roman"/>
          <w:b w:val="false"/>
          <w:i w:val="false"/>
          <w:color w:val="000000"/>
          <w:sz w:val="28"/>
        </w:rPr>
        <w:t>
      8. Әлеуметтік-экономикалық даму болжамын әзірлеу тәртібін Қазақстан Республикасының Үкіметі айқындайды.»;</w:t>
      </w:r>
    </w:p>
    <w:bookmarkEnd w:id="17"/>
    <w:bookmarkStart w:name="z77" w:id="18"/>
    <w:p>
      <w:pPr>
        <w:spacing w:after="0"/>
        <w:ind w:left="0"/>
        <w:jc w:val="both"/>
      </w:pPr>
      <w:r>
        <w:rPr>
          <w:rFonts w:ascii="Times New Roman"/>
          <w:b w:val="false"/>
          <w:i w:val="false"/>
          <w:color w:val="000000"/>
          <w:sz w:val="28"/>
        </w:rPr>
        <w:t>
      18)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алып тасталсын;</w:t>
      </w:r>
      <w:r>
        <w:br/>
      </w:r>
      <w:r>
        <w:rPr>
          <w:rFonts w:ascii="Times New Roman"/>
          <w:b w:val="false"/>
          <w:i w:val="false"/>
          <w:color w:val="000000"/>
          <w:sz w:val="28"/>
        </w:rPr>
        <w:t>
</w:t>
      </w:r>
      <w:r>
        <w:rPr>
          <w:rFonts w:ascii="Times New Roman"/>
          <w:b w:val="false"/>
          <w:i w:val="false"/>
          <w:color w:val="000000"/>
          <w:sz w:val="28"/>
        </w:rPr>
        <w:t>
      4-тармақтың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Қазақстан Республикасы Президентінің Әкімшілігі, мәслихаттардың аппараттары және ауданның, облыстық маңызы бар қаланың бюджетінен қаржыландырылатын атқарушы органдар стратегиялық жоспарларды әзірлемейді.»;</w:t>
      </w:r>
      <w:r>
        <w:br/>
      </w:r>
      <w:r>
        <w:rPr>
          <w:rFonts w:ascii="Times New Roman"/>
          <w:b w:val="false"/>
          <w:i w:val="false"/>
          <w:color w:val="000000"/>
          <w:sz w:val="28"/>
        </w:rPr>
        <w:t>
</w:t>
      </w:r>
      <w:r>
        <w:rPr>
          <w:rFonts w:ascii="Times New Roman"/>
          <w:b w:val="false"/>
          <w:i w:val="false"/>
          <w:color w:val="000000"/>
          <w:sz w:val="28"/>
        </w:rPr>
        <w:t>
      5-тармақтың бірінші бөлігі және 6-тармақтың үшінші бөлігі алып тасталсын;</w:t>
      </w:r>
    </w:p>
    <w:bookmarkEnd w:id="18"/>
    <w:bookmarkStart w:name="z82" w:id="19"/>
    <w:p>
      <w:pPr>
        <w:spacing w:after="0"/>
        <w:ind w:left="0"/>
        <w:jc w:val="both"/>
      </w:pPr>
      <w:r>
        <w:rPr>
          <w:rFonts w:ascii="Times New Roman"/>
          <w:b w:val="false"/>
          <w:i w:val="false"/>
          <w:color w:val="000000"/>
          <w:sz w:val="28"/>
        </w:rPr>
        <w:t>
      19) </w:t>
      </w:r>
      <w:r>
        <w:rPr>
          <w:rFonts w:ascii="Times New Roman"/>
          <w:b w:val="false"/>
          <w:i w:val="false"/>
          <w:color w:val="000000"/>
          <w:sz w:val="28"/>
        </w:rPr>
        <w:t>64-бапта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Республикалық бюджетті бюджеттік жоспарлау жөніндегі орталық уәкілетті орган әлеуметтік-экономикалық даму болжамын, мемлекеттік жоспарлау жөніндегі орталық уәкілетті органның мемлекеттік органдардың стратегиялық жоспарларын қарау нәтижелері бойынша қорытындыларын ескере отырып, жыл сайын жоспарлы кезеңге әзірлейді.»;</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Жергілікті бюджеттерді мемлекеттік жоспарлау жөніндегі жергілікті уәкілетті органдар әлеуметтік-экономикалық даму болжамын ескере отырып, жыл сайын жоспарлы кезеңге әзірлейді.»;</w:t>
      </w:r>
      <w:r>
        <w:br/>
      </w:r>
      <w:r>
        <w:rPr>
          <w:rFonts w:ascii="Times New Roman"/>
          <w:b w:val="false"/>
          <w:i w:val="false"/>
          <w:color w:val="000000"/>
          <w:sz w:val="28"/>
        </w:rPr>
        <w:t>
</w:t>
      </w:r>
      <w:r>
        <w:rPr>
          <w:rFonts w:ascii="Times New Roman"/>
          <w:b w:val="false"/>
          <w:i w:val="false"/>
          <w:color w:val="000000"/>
          <w:sz w:val="28"/>
        </w:rPr>
        <w:t>
      2-тармақтағы «және мемлекеттік жоспарлау жөніндегі орталық және» деген сөздер «, мемлекеттік және бюджеттік жоспарлау жөніндегі орталық уәкілетті органдар мен мемлекеттік жоспарлау жөніндегі» деген сөздермен ауыстырылсын;</w:t>
      </w:r>
    </w:p>
    <w:bookmarkEnd w:id="19"/>
    <w:bookmarkStart w:name="z88" w:id="20"/>
    <w:p>
      <w:pPr>
        <w:spacing w:after="0"/>
        <w:ind w:left="0"/>
        <w:jc w:val="both"/>
      </w:pPr>
      <w:r>
        <w:rPr>
          <w:rFonts w:ascii="Times New Roman"/>
          <w:b w:val="false"/>
          <w:i w:val="false"/>
          <w:color w:val="000000"/>
          <w:sz w:val="28"/>
        </w:rPr>
        <w:t>
      20) </w:t>
      </w:r>
      <w:r>
        <w:rPr>
          <w:rFonts w:ascii="Times New Roman"/>
          <w:b w:val="false"/>
          <w:i w:val="false"/>
          <w:color w:val="000000"/>
          <w:sz w:val="28"/>
        </w:rPr>
        <w:t>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Санаттар, бірыңғай бюджеттік жіктеудің сыныптары мен кіші сыныптары бойынша мемлекеттік және республикалық бюджеттерге, Қазақстан Республикасының Ұлттық қорына түсетін түсімдерді болжауды бюджеттік жоспарлау жөніндегі орталық уәкілетті орган әлеуметтік-экономикалық даму болжамын ескере отырып жүзеге асырады.»;</w:t>
      </w:r>
      <w:r>
        <w:br/>
      </w:r>
      <w:r>
        <w:rPr>
          <w:rFonts w:ascii="Times New Roman"/>
          <w:b w:val="false"/>
          <w:i w:val="false"/>
          <w:color w:val="000000"/>
          <w:sz w:val="28"/>
        </w:rPr>
        <w:t>
</w:t>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w:t>
      </w:r>
      <w:r>
        <w:rPr>
          <w:rFonts w:ascii="Times New Roman"/>
          <w:b w:val="false"/>
          <w:i w:val="false"/>
          <w:color w:val="000000"/>
          <w:sz w:val="28"/>
        </w:rPr>
        <w:t>
      «1-1. Жергілікті бюджетке түсетін түсімдерді болжауды мемлекеттік жоспарлау жөніндегі жергілікті уәкілетті орган әлеуметтік-экономикалық даму болжамын ескере отырып жүзеге асырады.»;</w:t>
      </w:r>
      <w:r>
        <w:br/>
      </w:r>
      <w:r>
        <w:rPr>
          <w:rFonts w:ascii="Times New Roman"/>
          <w:b w:val="false"/>
          <w:i w:val="false"/>
          <w:color w:val="000000"/>
          <w:sz w:val="28"/>
        </w:rPr>
        <w:t>
</w:t>
      </w:r>
      <w:r>
        <w:rPr>
          <w:rFonts w:ascii="Times New Roman"/>
          <w:b w:val="false"/>
          <w:i w:val="false"/>
          <w:color w:val="000000"/>
          <w:sz w:val="28"/>
        </w:rPr>
        <w:t xml:space="preserve">
      3-тармақтағы «мемлекеттік жоспарлау» деген сөздер «бюджеттік жоспарлау» деген сөздермен ауыстырылсын; </w:t>
      </w:r>
    </w:p>
    <w:bookmarkEnd w:id="20"/>
    <w:bookmarkStart w:name="z94" w:id="21"/>
    <w:p>
      <w:pPr>
        <w:spacing w:after="0"/>
        <w:ind w:left="0"/>
        <w:jc w:val="both"/>
      </w:pPr>
      <w:r>
        <w:rPr>
          <w:rFonts w:ascii="Times New Roman"/>
          <w:b w:val="false"/>
          <w:i w:val="false"/>
          <w:color w:val="000000"/>
          <w:sz w:val="28"/>
        </w:rPr>
        <w:t>
      21) </w:t>
      </w:r>
      <w:r>
        <w:rPr>
          <w:rFonts w:ascii="Times New Roman"/>
          <w:b w:val="false"/>
          <w:i w:val="false"/>
          <w:color w:val="000000"/>
          <w:sz w:val="28"/>
        </w:rPr>
        <w:t>66-бап</w:t>
      </w:r>
      <w:r>
        <w:rPr>
          <w:rFonts w:ascii="Times New Roman"/>
          <w:b w:val="false"/>
          <w:i w:val="false"/>
          <w:color w:val="000000"/>
          <w:sz w:val="28"/>
        </w:rPr>
        <w:t xml:space="preserve"> мынадай редакцияда жазылсын: </w:t>
      </w:r>
    </w:p>
    <w:bookmarkEnd w:id="21"/>
    <w:bookmarkStart w:name="z95" w:id="22"/>
    <w:p>
      <w:pPr>
        <w:spacing w:after="0"/>
        <w:ind w:left="0"/>
        <w:jc w:val="both"/>
      </w:pPr>
      <w:r>
        <w:rPr>
          <w:rFonts w:ascii="Times New Roman"/>
          <w:b w:val="false"/>
          <w:i w:val="false"/>
          <w:color w:val="000000"/>
          <w:sz w:val="28"/>
        </w:rPr>
        <w:t>
      «66-бап. Бюджет шығыстарын жоспарлау үшін бюджеттік</w:t>
      </w:r>
      <w:r>
        <w:br/>
      </w:r>
      <w:r>
        <w:rPr>
          <w:rFonts w:ascii="Times New Roman"/>
          <w:b w:val="false"/>
          <w:i w:val="false"/>
          <w:color w:val="000000"/>
          <w:sz w:val="28"/>
        </w:rPr>
        <w:t>
</w:t>
      </w:r>
      <w:r>
        <w:rPr>
          <w:rFonts w:ascii="Times New Roman"/>
          <w:b w:val="false"/>
          <w:i w:val="false"/>
          <w:color w:val="000000"/>
          <w:sz w:val="28"/>
        </w:rPr>
        <w:t xml:space="preserve">
               бағдарламалардың әкімшілері ұсынатын құжаттар </w:t>
      </w:r>
    </w:p>
    <w:bookmarkEnd w:id="22"/>
    <w:bookmarkStart w:name="z97" w:id="23"/>
    <w:p>
      <w:pPr>
        <w:spacing w:after="0"/>
        <w:ind w:left="0"/>
        <w:jc w:val="both"/>
      </w:pPr>
      <w:r>
        <w:rPr>
          <w:rFonts w:ascii="Times New Roman"/>
          <w:b w:val="false"/>
          <w:i w:val="false"/>
          <w:color w:val="000000"/>
          <w:sz w:val="28"/>
        </w:rPr>
        <w:t>
      1. Бюджет шығыстарын жоспарлау үшін бюджеттік бағдарламалардың тиісті әкімшілері:</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органға ағымдағы қаржы жылының 1 сәуіріне дейінгі мерзімде стратегиялық жоспарлардың жобаларын немесе стратегиялық жоспарларға өзгерістер мен толықтырулардың жобаларын;</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органға немесе мемлекеттік жоспарлау жөніндегі жергілікті уәкілетті органға ағымдағы қаржы жылының 15 мамырына дейінгі мерзімде бюджеттік өтінімдерді және стратегиялық жоспарлардың жобаларын немесе мемлекеттік жоспарлау жөніндегі орталық уәкілетті органның қорытындыларын ескере отырып, стратегиялық жоспарларға өзгерістер мен толықтырулардың жобаларын ұсынады.</w:t>
      </w:r>
      <w:r>
        <w:br/>
      </w:r>
      <w:r>
        <w:rPr>
          <w:rFonts w:ascii="Times New Roman"/>
          <w:b w:val="false"/>
          <w:i w:val="false"/>
          <w:color w:val="000000"/>
          <w:sz w:val="28"/>
        </w:rPr>
        <w:t>
</w:t>
      </w:r>
      <w:r>
        <w:rPr>
          <w:rFonts w:ascii="Times New Roman"/>
          <w:b w:val="false"/>
          <w:i w:val="false"/>
          <w:color w:val="000000"/>
          <w:sz w:val="28"/>
        </w:rPr>
        <w:t xml:space="preserve">
      2. Стратегиялық жоспарларды әзірлемейтін бюджеттік бағдарламалардың әкімшілері бюджеттік жоспарлау жөніндегі орталық уәкілетті органға немесе мемлекеттік жоспарлау жөніндегі жергілікті уәкілетті органға бюджеттік өтінімдерді ұсынады. </w:t>
      </w:r>
      <w:r>
        <w:br/>
      </w:r>
      <w:r>
        <w:rPr>
          <w:rFonts w:ascii="Times New Roman"/>
          <w:b w:val="false"/>
          <w:i w:val="false"/>
          <w:color w:val="000000"/>
          <w:sz w:val="28"/>
        </w:rPr>
        <w:t>
</w:t>
      </w:r>
      <w:r>
        <w:rPr>
          <w:rFonts w:ascii="Times New Roman"/>
          <w:b w:val="false"/>
          <w:i w:val="false"/>
          <w:color w:val="000000"/>
          <w:sz w:val="28"/>
        </w:rPr>
        <w:t>
      3. Нәтижелерді бағалау жүргізілген жағдайда осы бапта көрсетілген құжаттарға бағалау нәтижелері қоса беріледі.»;</w:t>
      </w:r>
    </w:p>
    <w:bookmarkEnd w:id="23"/>
    <w:bookmarkStart w:name="z102" w:id="24"/>
    <w:p>
      <w:pPr>
        <w:spacing w:after="0"/>
        <w:ind w:left="0"/>
        <w:jc w:val="both"/>
      </w:pPr>
      <w:r>
        <w:rPr>
          <w:rFonts w:ascii="Times New Roman"/>
          <w:b w:val="false"/>
          <w:i w:val="false"/>
          <w:color w:val="000000"/>
          <w:sz w:val="28"/>
        </w:rPr>
        <w:t>
      22)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w:t>
      </w:r>
      <w:r>
        <w:rPr>
          <w:rFonts w:ascii="Times New Roman"/>
          <w:b w:val="false"/>
          <w:i w:val="false"/>
          <w:color w:val="000000"/>
          <w:sz w:val="28"/>
        </w:rPr>
        <w:t xml:space="preserve">
      4) тармақшадағы «мемлекеттік жоспарлау» деген сөздер «бюджеттік жоспарлау»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6) тармақшадағы «мемлекеттік жоспарлау жөніндегі уәкілетті орган» деген сөздер «бюджеттік жоспарлау жөніндегі орталық уәкілетті орган немесе мемлекеттік жоспарлау жөніндегі жергілікті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10-тармақтағы «мемлекеттік жоспарлау жөніндегі уәкілетті орган» деген сөздер «бюджеттік жоспарлау жөніндегі орталық уәкілетті орган немесе мемлекеттік жоспарлау жөніндегі жергілікті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11-тармақ алып тасталсын; </w:t>
      </w:r>
      <w:r>
        <w:br/>
      </w:r>
      <w:r>
        <w:rPr>
          <w:rFonts w:ascii="Times New Roman"/>
          <w:b w:val="false"/>
          <w:i w:val="false"/>
          <w:color w:val="000000"/>
          <w:sz w:val="28"/>
        </w:rPr>
        <w:t>
</w:t>
      </w:r>
      <w:r>
        <w:rPr>
          <w:rFonts w:ascii="Times New Roman"/>
          <w:b w:val="false"/>
          <w:i w:val="false"/>
          <w:color w:val="000000"/>
          <w:sz w:val="28"/>
        </w:rPr>
        <w:t>
      13-тармақтағы «мемлекеттік жоспарлау» деген сөздер «бюджеттік жоспарлау» деген сөздермен ауыстырылсын;</w:t>
      </w:r>
    </w:p>
    <w:bookmarkEnd w:id="24"/>
    <w:bookmarkStart w:name="z109" w:id="25"/>
    <w:p>
      <w:pPr>
        <w:spacing w:after="0"/>
        <w:ind w:left="0"/>
        <w:jc w:val="both"/>
      </w:pPr>
      <w:r>
        <w:rPr>
          <w:rFonts w:ascii="Times New Roman"/>
          <w:b w:val="false"/>
          <w:i w:val="false"/>
          <w:color w:val="000000"/>
          <w:sz w:val="28"/>
        </w:rPr>
        <w:t>
      23) </w:t>
      </w:r>
      <w:r>
        <w:rPr>
          <w:rFonts w:ascii="Times New Roman"/>
          <w:b w:val="false"/>
          <w:i w:val="false"/>
          <w:color w:val="000000"/>
          <w:sz w:val="28"/>
        </w:rPr>
        <w:t>68-бап</w:t>
      </w:r>
      <w:r>
        <w:rPr>
          <w:rFonts w:ascii="Times New Roman"/>
          <w:b w:val="false"/>
          <w:i w:val="false"/>
          <w:color w:val="000000"/>
          <w:sz w:val="28"/>
        </w:rPr>
        <w:t xml:space="preserve"> мынадай редакцияда жазылсын:</w:t>
      </w:r>
    </w:p>
    <w:bookmarkEnd w:id="25"/>
    <w:bookmarkStart w:name="z110" w:id="26"/>
    <w:p>
      <w:pPr>
        <w:spacing w:after="0"/>
        <w:ind w:left="0"/>
        <w:jc w:val="both"/>
      </w:pPr>
      <w:r>
        <w:rPr>
          <w:rFonts w:ascii="Times New Roman"/>
          <w:b w:val="false"/>
          <w:i w:val="false"/>
          <w:color w:val="000000"/>
          <w:sz w:val="28"/>
        </w:rPr>
        <w:t>
      «68-бап. Стратегиялық жоспарлардың жобаларын немесе</w:t>
      </w:r>
      <w:r>
        <w:br/>
      </w:r>
      <w:r>
        <w:rPr>
          <w:rFonts w:ascii="Times New Roman"/>
          <w:b w:val="false"/>
          <w:i w:val="false"/>
          <w:color w:val="000000"/>
          <w:sz w:val="28"/>
        </w:rPr>
        <w:t>
</w:t>
      </w:r>
      <w:r>
        <w:rPr>
          <w:rFonts w:ascii="Times New Roman"/>
          <w:b w:val="false"/>
          <w:i w:val="false"/>
          <w:color w:val="000000"/>
          <w:sz w:val="28"/>
        </w:rPr>
        <w:t>
               стратегиялық жоспарларға өзгерістер мен толықтырулар</w:t>
      </w:r>
      <w:r>
        <w:br/>
      </w:r>
      <w:r>
        <w:rPr>
          <w:rFonts w:ascii="Times New Roman"/>
          <w:b w:val="false"/>
          <w:i w:val="false"/>
          <w:color w:val="000000"/>
          <w:sz w:val="28"/>
        </w:rPr>
        <w:t>
</w:t>
      </w:r>
      <w:r>
        <w:rPr>
          <w:rFonts w:ascii="Times New Roman"/>
          <w:b w:val="false"/>
          <w:i w:val="false"/>
          <w:color w:val="000000"/>
          <w:sz w:val="28"/>
        </w:rPr>
        <w:t>
               жобаларын және бюджеттік өтінімдерді қарау</w:t>
      </w:r>
    </w:p>
    <w:bookmarkEnd w:id="26"/>
    <w:bookmarkStart w:name="z113" w:id="27"/>
    <w:p>
      <w:pPr>
        <w:spacing w:after="0"/>
        <w:ind w:left="0"/>
        <w:jc w:val="both"/>
      </w:pPr>
      <w:r>
        <w:rPr>
          <w:rFonts w:ascii="Times New Roman"/>
          <w:b w:val="false"/>
          <w:i w:val="false"/>
          <w:color w:val="000000"/>
          <w:sz w:val="28"/>
        </w:rPr>
        <w:t>
      1. Мемлекеттік жоспарлау жөніндегі орталық немесе жергілікті уәкілетті органдар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Қазақстан Республикасының бюджеттік және өзге де заңнамасына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орталық уәкілетті орган стратегиялық жоспарлардың жобаларын немесе оларға өзгерістер мен толықтырулардың жобаларын қарау нәтижелері бойынша қорытындыны қалыптастырады және оны бюджеттік бағдарламалардың әкімшісіне жібереді.</w:t>
      </w:r>
      <w:r>
        <w:br/>
      </w:r>
      <w:r>
        <w:rPr>
          <w:rFonts w:ascii="Times New Roman"/>
          <w:b w:val="false"/>
          <w:i w:val="false"/>
          <w:color w:val="000000"/>
          <w:sz w:val="28"/>
        </w:rPr>
        <w:t>
</w:t>
      </w:r>
      <w:r>
        <w:rPr>
          <w:rFonts w:ascii="Times New Roman"/>
          <w:b w:val="false"/>
          <w:i w:val="false"/>
          <w:color w:val="000000"/>
          <w:sz w:val="28"/>
        </w:rPr>
        <w:t>
      Қорытындының нысанын мемлекеттік жоспарлау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3. Бюджеттік бағдарламалардың әкімшісі мемлекеттік жоспарлау жөніндегі орталық уәкілетті органның қорытындысын ескере отырып, стратегиялық жоспардың жобаcын немесе стратегиялық жоспарға өзгерістер мен толықтырулардың жобаcын пысықтайды, бюджеттік өтінімді жасайды және осы Кодекстің 66-бабының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бюджеттік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4. Бюджеттік жоспарлау жөніндегі орталық уәкілетті орган және мемлекеттік жоспарлау жөніндегі жергілікті уәкілетті органдар:</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әкімшілерінің бюджеттiк өтiнiмдерiн олардың Қазақстан Республикасының бюджеттік және өзге де заңнамасына, әлеуметтiк-экономикалық даму болжамына, мемлекеттiк қызмет көрсетудің қолданылып жүрген заттай нормаларына және стандарттарына сәйкестiгi тұрғысынан;</w:t>
      </w:r>
      <w:r>
        <w:br/>
      </w:r>
      <w:r>
        <w:rPr>
          <w:rFonts w:ascii="Times New Roman"/>
          <w:b w:val="false"/>
          <w:i w:val="false"/>
          <w:color w:val="000000"/>
          <w:sz w:val="28"/>
        </w:rPr>
        <w:t>
</w:t>
      </w:r>
      <w:r>
        <w:rPr>
          <w:rFonts w:ascii="Times New Roman"/>
          <w:b w:val="false"/>
          <w:i w:val="false"/>
          <w:color w:val="000000"/>
          <w:sz w:val="28"/>
        </w:rPr>
        <w:t>
      стратегиялық жоспарлар жобаларының немесе стратегиялық жоспарларға өзгерiстер мен толықтырулар жобаларының құрамында ұсынылған бюджеттік бағдарламалардың көрсеткіштерін олардың стратегиялық мақсаттармен, стратегиялық бағыттардың міндеттерімен өзара байланысы тұрғысынан қарайды.</w:t>
      </w:r>
      <w:r>
        <w:br/>
      </w:r>
      <w:r>
        <w:rPr>
          <w:rFonts w:ascii="Times New Roman"/>
          <w:b w:val="false"/>
          <w:i w:val="false"/>
          <w:color w:val="000000"/>
          <w:sz w:val="28"/>
        </w:rPr>
        <w:t>
</w:t>
      </w:r>
      <w:r>
        <w:rPr>
          <w:rFonts w:ascii="Times New Roman"/>
          <w:b w:val="false"/>
          <w:i w:val="false"/>
          <w:color w:val="000000"/>
          <w:sz w:val="28"/>
        </w:rPr>
        <w:t>
      5. Бюджеттік жоспарлау жөніндегі орталық уәкілетті орган бюджеттік өтінімдерді қарау қорытындылары бойынша және мемлекеттік жоспарлау жөніндегі орталық уәкілетті органның қорытындысын ескере отырып, бюджеттік бағдарламалар әкімшілерінің шығыстары бойынша қорытындыны қалыптастырады және Республикалық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Бұл ретте бюджеттік бағдарламалар әкімшілері шығыстарының көлеміне әлеуметтік-экономикалық даму болжамында көзделмеген жаңа бастамаларға арналған шығыстар енгізілмеуге тиіс.</w:t>
      </w:r>
      <w:r>
        <w:br/>
      </w:r>
      <w:r>
        <w:rPr>
          <w:rFonts w:ascii="Times New Roman"/>
          <w:b w:val="false"/>
          <w:i w:val="false"/>
          <w:color w:val="000000"/>
          <w:sz w:val="28"/>
        </w:rPr>
        <w:t>
</w:t>
      </w:r>
      <w:r>
        <w:rPr>
          <w:rFonts w:ascii="Times New Roman"/>
          <w:b w:val="false"/>
          <w:i w:val="false"/>
          <w:color w:val="000000"/>
          <w:sz w:val="28"/>
        </w:rPr>
        <w:t xml:space="preserve">
      6. Мемлекеттік жоспарлау жөніндегі жергілікті уәкілетті орган стратегиялық жоспарлардың жобаларын немесе оларға өзгерістер мен толықтырулардың жобаларын және бюджеттік өтінімдерді қарау қорытындылары бойынша олар жөнінде бюджеттік қорытындыларды қалыптастырады және бюджет комиссиясының қарауына жібереді. </w:t>
      </w:r>
      <w:r>
        <w:br/>
      </w:r>
      <w:r>
        <w:rPr>
          <w:rFonts w:ascii="Times New Roman"/>
          <w:b w:val="false"/>
          <w:i w:val="false"/>
          <w:color w:val="000000"/>
          <w:sz w:val="28"/>
        </w:rPr>
        <w:t>
</w:t>
      </w:r>
      <w:r>
        <w:rPr>
          <w:rFonts w:ascii="Times New Roman"/>
          <w:b w:val="false"/>
          <w:i w:val="false"/>
          <w:color w:val="000000"/>
          <w:sz w:val="28"/>
        </w:rPr>
        <w:t xml:space="preserve">
      7. Бюджеттік бағдарламалардың әкімшілері мен мемлекеттік жоспарлау жөніндегі орталық немесе жергілікті уәкілетті органдар, бюджеттік жоспарлау жөніндегі орталық уәкілетті орган арасындағы келіспеушіліктерді тиісті бюджет комиссиясы қарайды. </w:t>
      </w:r>
      <w:r>
        <w:br/>
      </w:r>
      <w:r>
        <w:rPr>
          <w:rFonts w:ascii="Times New Roman"/>
          <w:b w:val="false"/>
          <w:i w:val="false"/>
          <w:color w:val="000000"/>
          <w:sz w:val="28"/>
        </w:rPr>
        <w:t>
</w:t>
      </w:r>
      <w:r>
        <w:rPr>
          <w:rFonts w:ascii="Times New Roman"/>
          <w:b w:val="false"/>
          <w:i w:val="false"/>
          <w:color w:val="000000"/>
          <w:sz w:val="28"/>
        </w:rPr>
        <w:t>
      Тиісті бюджет комиссиясы бюджеттік бағдарламалар әкімшісінің шығыстары бойынша қорытындыны қарайды және ол бойынша ұсыныстар әзірлейді.</w:t>
      </w:r>
      <w:r>
        <w:br/>
      </w:r>
      <w:r>
        <w:rPr>
          <w:rFonts w:ascii="Times New Roman"/>
          <w:b w:val="false"/>
          <w:i w:val="false"/>
          <w:color w:val="000000"/>
          <w:sz w:val="28"/>
        </w:rPr>
        <w:t>
</w:t>
      </w:r>
      <w:r>
        <w:rPr>
          <w:rFonts w:ascii="Times New Roman"/>
          <w:b w:val="false"/>
          <w:i w:val="false"/>
          <w:color w:val="000000"/>
          <w:sz w:val="28"/>
        </w:rPr>
        <w:t>
      8. Республикалық бюджеттік бағдарламалардың әкімшілері Республикалық бюджет комиссиясының ұсыныстарына сәйкес бюджеттік жоспарлау жөніндегі орталық уәкілетті органға пысықталған бюджеттік өтінімдерді,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ұсынады.</w:t>
      </w:r>
      <w:r>
        <w:br/>
      </w:r>
      <w:r>
        <w:rPr>
          <w:rFonts w:ascii="Times New Roman"/>
          <w:b w:val="false"/>
          <w:i w:val="false"/>
          <w:color w:val="000000"/>
          <w:sz w:val="28"/>
        </w:rPr>
        <w:t>
</w:t>
      </w:r>
      <w:r>
        <w:rPr>
          <w:rFonts w:ascii="Times New Roman"/>
          <w:b w:val="false"/>
          <w:i w:val="false"/>
          <w:color w:val="000000"/>
          <w:sz w:val="28"/>
        </w:rPr>
        <w:t>
      9. Жергілікті бюджеттік бағдарламалардың әкімшілері бюджет комиссиясының ұсыныстарына сәйкес мемлекеттік жоспарлау жөніндегі жергілікті уәкілетті органға пысықталған бюджеттік өтінімдерді және стратегиялық жоспарлардың жобаларын немесе стратегиялық жоспарларға өзгерістер мен толықтырулардың жобаларын ұсынады.»;</w:t>
      </w:r>
    </w:p>
    <w:bookmarkEnd w:id="27"/>
    <w:bookmarkStart w:name="z127" w:id="28"/>
    <w:p>
      <w:pPr>
        <w:spacing w:after="0"/>
        <w:ind w:left="0"/>
        <w:jc w:val="both"/>
      </w:pPr>
      <w:r>
        <w:rPr>
          <w:rFonts w:ascii="Times New Roman"/>
          <w:b w:val="false"/>
          <w:i w:val="false"/>
          <w:color w:val="000000"/>
          <w:sz w:val="28"/>
        </w:rPr>
        <w:t>
      24) </w:t>
      </w:r>
      <w:r>
        <w:rPr>
          <w:rFonts w:ascii="Times New Roman"/>
          <w:b w:val="false"/>
          <w:i w:val="false"/>
          <w:color w:val="000000"/>
          <w:sz w:val="28"/>
        </w:rPr>
        <w:t>70-баптың</w:t>
      </w:r>
      <w:r>
        <w:rPr>
          <w:rFonts w:ascii="Times New Roman"/>
          <w:b w:val="false"/>
          <w:i w:val="false"/>
          <w:color w:val="000000"/>
          <w:sz w:val="28"/>
        </w:rPr>
        <w:t xml:space="preserve"> 1-тармағы «мекемелер,» деген сөзден кейін «спорт саласында мамандандырылған Қарулы Күштер,» деген сөздермен толықтырылсын;</w:t>
      </w:r>
    </w:p>
    <w:bookmarkEnd w:id="28"/>
    <w:bookmarkStart w:name="z128" w:id="29"/>
    <w:p>
      <w:pPr>
        <w:spacing w:after="0"/>
        <w:ind w:left="0"/>
        <w:jc w:val="both"/>
      </w:pPr>
      <w:r>
        <w:rPr>
          <w:rFonts w:ascii="Times New Roman"/>
          <w:b w:val="false"/>
          <w:i w:val="false"/>
          <w:color w:val="000000"/>
          <w:sz w:val="28"/>
        </w:rPr>
        <w:t>
      25) </w:t>
      </w:r>
      <w:r>
        <w:rPr>
          <w:rFonts w:ascii="Times New Roman"/>
          <w:b w:val="false"/>
          <w:i w:val="false"/>
          <w:color w:val="000000"/>
          <w:sz w:val="28"/>
        </w:rPr>
        <w:t>71-баптың</w:t>
      </w:r>
      <w:r>
        <w:rPr>
          <w:rFonts w:ascii="Times New Roman"/>
          <w:b w:val="false"/>
          <w:i w:val="false"/>
          <w:color w:val="000000"/>
          <w:sz w:val="28"/>
        </w:rPr>
        <w:t xml:space="preserve"> 1 және 6-тармақтарындағы «Мемлекеттік жоспарлау» деген сөздер «Бюджеттік жоспарлау» деген сөздермен ауыстырылсын;</w:t>
      </w:r>
    </w:p>
    <w:bookmarkEnd w:id="29"/>
    <w:bookmarkStart w:name="z129" w:id="30"/>
    <w:p>
      <w:pPr>
        <w:spacing w:after="0"/>
        <w:ind w:left="0"/>
        <w:jc w:val="both"/>
      </w:pPr>
      <w:r>
        <w:rPr>
          <w:rFonts w:ascii="Times New Roman"/>
          <w:b w:val="false"/>
          <w:i w:val="false"/>
          <w:color w:val="000000"/>
          <w:sz w:val="28"/>
        </w:rPr>
        <w:t>
      26) </w:t>
      </w:r>
      <w:r>
        <w:rPr>
          <w:rFonts w:ascii="Times New Roman"/>
          <w:b w:val="false"/>
          <w:i w:val="false"/>
          <w:color w:val="000000"/>
          <w:sz w:val="28"/>
        </w:rPr>
        <w:t>74-бапта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1-тармақтың екінші бөлігінің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бюджеттік бағдарламалардың бюджеттік кіші бағдарламалары бойынша бюджет қаражатының жұмсалу бағытын нақтылайтын ақпаратты және республикалық бюджеттің жобасына енгiзiлген шешiмдердi ашып көрсететiн түсiндiрме жазбаны ұсынады.»;</w:t>
      </w:r>
      <w:r>
        <w:br/>
      </w:r>
      <w:r>
        <w:rPr>
          <w:rFonts w:ascii="Times New Roman"/>
          <w:b w:val="false"/>
          <w:i w:val="false"/>
          <w:color w:val="000000"/>
          <w:sz w:val="28"/>
        </w:rPr>
        <w:t>
</w:t>
      </w:r>
      <w:r>
        <w:rPr>
          <w:rFonts w:ascii="Times New Roman"/>
          <w:b w:val="false"/>
          <w:i w:val="false"/>
          <w:color w:val="000000"/>
          <w:sz w:val="28"/>
        </w:rPr>
        <w:t>
      3-тармақтың бірінші бөлігіндегі «мемлекеттік жоспарлау» деген сөздер «бюджеттік жоспарлау» деген сөздермен ауыстырылсын;</w:t>
      </w:r>
    </w:p>
    <w:bookmarkEnd w:id="30"/>
    <w:bookmarkStart w:name="z133" w:id="31"/>
    <w:p>
      <w:pPr>
        <w:spacing w:after="0"/>
        <w:ind w:left="0"/>
        <w:jc w:val="both"/>
      </w:pPr>
      <w:r>
        <w:rPr>
          <w:rFonts w:ascii="Times New Roman"/>
          <w:b w:val="false"/>
          <w:i w:val="false"/>
          <w:color w:val="000000"/>
          <w:sz w:val="28"/>
        </w:rPr>
        <w:t>
      27) </w:t>
      </w:r>
      <w:r>
        <w:rPr>
          <w:rFonts w:ascii="Times New Roman"/>
          <w:b w:val="false"/>
          <w:i w:val="false"/>
          <w:color w:val="000000"/>
          <w:sz w:val="28"/>
        </w:rPr>
        <w:t>75-бапта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үшінші бөлігінің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бюджеттік бағдарламалардың бюджеттік кіші бағдарламалары бойынша бюджет қаражатының жұмсалу бағытын нақтылайтын ақпаратты және жергiлiктi бюджет жобасына енгiзiлген шешiмдердi ашып көрсететiн түсiндiрме жазбаны ұсынады.»;</w:t>
      </w:r>
      <w:r>
        <w:br/>
      </w:r>
      <w:r>
        <w:rPr>
          <w:rFonts w:ascii="Times New Roman"/>
          <w:b w:val="false"/>
          <w:i w:val="false"/>
          <w:color w:val="000000"/>
          <w:sz w:val="28"/>
        </w:rPr>
        <w:t>
</w:t>
      </w:r>
      <w:r>
        <w:rPr>
          <w:rFonts w:ascii="Times New Roman"/>
          <w:b w:val="false"/>
          <w:i w:val="false"/>
          <w:color w:val="000000"/>
          <w:sz w:val="28"/>
        </w:rPr>
        <w:t>
      3-тармақтың бірінші бөлігінің бірінші сөйлеміндегі «шығаруға құқылы» деген сөздер «шығарады» деген сөзбен ауыстырылсын;</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xml:space="preserve">
      «бір апта мерзімде» деген сөздер «күнтізбелік жеті күн ішінде»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«жергілікті бюджеттік» деген сөздер алып тасталсын;</w:t>
      </w:r>
    </w:p>
    <w:bookmarkEnd w:id="31"/>
    <w:bookmarkStart w:name="z140" w:id="32"/>
    <w:p>
      <w:pPr>
        <w:spacing w:after="0"/>
        <w:ind w:left="0"/>
        <w:jc w:val="both"/>
      </w:pPr>
      <w:r>
        <w:rPr>
          <w:rFonts w:ascii="Times New Roman"/>
          <w:b w:val="false"/>
          <w:i w:val="false"/>
          <w:color w:val="000000"/>
          <w:sz w:val="28"/>
        </w:rPr>
        <w:t>
      28) </w:t>
      </w:r>
      <w:r>
        <w:rPr>
          <w:rFonts w:ascii="Times New Roman"/>
          <w:b w:val="false"/>
          <w:i w:val="false"/>
          <w:color w:val="000000"/>
          <w:sz w:val="28"/>
        </w:rPr>
        <w:t>79-бапта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үшінші бөлігіндегі «мемлекеттік жоспарлау жөніндегі тиісті уәкілетті орган» деген сөздер «тиісінше бюджеттік жоспарлау жөніндегі орталық уәкілетті орган немесе мемлекеттік жоспарлау жөніндегі жергілікті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1) тармақша «бюджеттерге» деген сөзден кейін «ағымдағы» деген сөзбен толықтырылсын;</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объектілер бойынша бюджеттік инвестицияларды, сондай-ақ облыстар, республикалық маңызы бар қалалар, астана бойынша нысаналы даму трансферттері мен кредиттерді қоса алғанда, жоспарлы кезеңге арналған басым республикалық бюджеттік инвестициялардың тізбесі;»;</w:t>
      </w:r>
      <w:r>
        <w:br/>
      </w:r>
      <w:r>
        <w:rPr>
          <w:rFonts w:ascii="Times New Roman"/>
          <w:b w:val="false"/>
          <w:i w:val="false"/>
          <w:color w:val="000000"/>
          <w:sz w:val="28"/>
        </w:rPr>
        <w:t>
</w:t>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w:t>
      </w:r>
      <w:r>
        <w:rPr>
          <w:rFonts w:ascii="Times New Roman"/>
          <w:b w:val="false"/>
          <w:i w:val="false"/>
          <w:color w:val="000000"/>
          <w:sz w:val="28"/>
        </w:rPr>
        <w:t>
      «2-1) аса маңызды және жедел іске асыруды талап ететін міндеттерді іске асыруға бағытталған, осы Кодекстің 152 және 156-баптарында белгіленген жоспарлау сатыларынан өтпеген, бірақ Республикалық бюджет комиссиясының оң ұсыныстары бар объектілер бойынша жоспарлы кезеңге арналған инвестициялық жобаларды, сондай-ақ облыстар, республикалық маңызы бар қалалар, астана бойынша нысаналы даму трансферттері мен кредиттерді қоса алғанда, басым республикалық бюджеттік инвестициялардың тізбесі қоса беріледі.</w:t>
      </w:r>
      <w:r>
        <w:br/>
      </w:r>
      <w:r>
        <w:rPr>
          <w:rFonts w:ascii="Times New Roman"/>
          <w:b w:val="false"/>
          <w:i w:val="false"/>
          <w:color w:val="000000"/>
          <w:sz w:val="28"/>
        </w:rPr>
        <w:t>
</w:t>
      </w:r>
      <w:r>
        <w:rPr>
          <w:rFonts w:ascii="Times New Roman"/>
          <w:b w:val="false"/>
          <w:i w:val="false"/>
          <w:color w:val="000000"/>
          <w:sz w:val="28"/>
        </w:rPr>
        <w:t>
      Тиісті құжаттама белгіленген мерзімде ұсынылмаған жағдайларда бюджеттік инвестициялар республикалық бюджетті нақтылау немесе түзету кезінде одан алып тасталады. Бұл ретте көрсетілген бюджеттік инвестицияларды іске асыруға көзделген сомалар бюджеттік бағдарламалардың тиісті әкімшісінің басқа бюджеттік инвестициялары арасында қайта бөлінуі мүмкін;»;</w:t>
      </w:r>
      <w:r>
        <w:br/>
      </w:r>
      <w:r>
        <w:rPr>
          <w:rFonts w:ascii="Times New Roman"/>
          <w:b w:val="false"/>
          <w:i w:val="false"/>
          <w:color w:val="000000"/>
          <w:sz w:val="28"/>
        </w:rPr>
        <w:t>
</w:t>
      </w:r>
      <w:r>
        <w:rPr>
          <w:rFonts w:ascii="Times New Roman"/>
          <w:b w:val="false"/>
          <w:i w:val="false"/>
          <w:color w:val="000000"/>
          <w:sz w:val="28"/>
        </w:rPr>
        <w:t>
      үшінші бөліктің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объектілер бойынша инвестициялық жобаларды, сондай-ақ аудандар, облыстық маңызы бар қалалар бойынша нысаналы даму трансферттерін қоса алғанда, жоспарлы кезеңге арналған басым жергілікті бюджеттік инвестициялардың тізбесі;»;</w:t>
      </w:r>
    </w:p>
    <w:bookmarkEnd w:id="32"/>
    <w:bookmarkStart w:name="z152" w:id="33"/>
    <w:p>
      <w:pPr>
        <w:spacing w:after="0"/>
        <w:ind w:left="0"/>
        <w:jc w:val="both"/>
      </w:pPr>
      <w:r>
        <w:rPr>
          <w:rFonts w:ascii="Times New Roman"/>
          <w:b w:val="false"/>
          <w:i w:val="false"/>
          <w:color w:val="000000"/>
          <w:sz w:val="28"/>
        </w:rPr>
        <w:t>
      29) </w:t>
      </w:r>
      <w:r>
        <w:rPr>
          <w:rFonts w:ascii="Times New Roman"/>
          <w:b w:val="false"/>
          <w:i w:val="false"/>
          <w:color w:val="000000"/>
          <w:sz w:val="28"/>
        </w:rPr>
        <w:t>80-баптың</w:t>
      </w:r>
      <w:r>
        <w:rPr>
          <w:rFonts w:ascii="Times New Roman"/>
          <w:b w:val="false"/>
          <w:i w:val="false"/>
          <w:color w:val="000000"/>
          <w:sz w:val="28"/>
        </w:rPr>
        <w:t xml:space="preserve"> 3-тармағындағы «мемлекеттік жоспарлау» деген сөздер «бюджеттік жоспарлау» деген сөздермен ауыстырылсын;</w:t>
      </w:r>
    </w:p>
    <w:bookmarkEnd w:id="33"/>
    <w:bookmarkStart w:name="z153" w:id="34"/>
    <w:p>
      <w:pPr>
        <w:spacing w:after="0"/>
        <w:ind w:left="0"/>
        <w:jc w:val="both"/>
      </w:pPr>
      <w:r>
        <w:rPr>
          <w:rFonts w:ascii="Times New Roman"/>
          <w:b w:val="false"/>
          <w:i w:val="false"/>
          <w:color w:val="000000"/>
          <w:sz w:val="28"/>
        </w:rPr>
        <w:t>
      30) </w:t>
      </w:r>
      <w:r>
        <w:rPr>
          <w:rFonts w:ascii="Times New Roman"/>
          <w:b w:val="false"/>
          <w:i w:val="false"/>
          <w:color w:val="000000"/>
          <w:sz w:val="28"/>
        </w:rPr>
        <w:t>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алып тасталсын;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«Тиiстi» деген сөз «Қазақстан Республикасының Президенті төтенше немесе соғыс жағдайын енгізген кезде тиісті»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жоспарлау» деген сөздер «бюджеттік жоспарлау»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және 4-тармақтардағы «Мемлекеттік жоспарлау», «мемлекеттік жоспарлау» деген сөздер тиісінше «Бюджеттік жоспарлау», «бюджеттік жоспарлау» деген сөздермен ауыстырылсын;</w:t>
      </w:r>
    </w:p>
    <w:bookmarkEnd w:id="34"/>
    <w:bookmarkStart w:name="z159" w:id="35"/>
    <w:p>
      <w:pPr>
        <w:spacing w:after="0"/>
        <w:ind w:left="0"/>
        <w:jc w:val="both"/>
      </w:pPr>
      <w:r>
        <w:rPr>
          <w:rFonts w:ascii="Times New Roman"/>
          <w:b w:val="false"/>
          <w:i w:val="false"/>
          <w:color w:val="000000"/>
          <w:sz w:val="28"/>
        </w:rPr>
        <w:t>
      31) </w:t>
      </w:r>
      <w:r>
        <w:rPr>
          <w:rFonts w:ascii="Times New Roman"/>
          <w:b w:val="false"/>
          <w:i w:val="false"/>
          <w:color w:val="000000"/>
          <w:sz w:val="28"/>
        </w:rPr>
        <w:t>85-баптың</w:t>
      </w:r>
      <w:r>
        <w:rPr>
          <w:rFonts w:ascii="Times New Roman"/>
          <w:b w:val="false"/>
          <w:i w:val="false"/>
          <w:color w:val="000000"/>
          <w:sz w:val="28"/>
        </w:rPr>
        <w:t xml:space="preserve"> 9-тармағы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«Бюджеттің атқарылуы барысында бюджет қаражатының үнемделуі пайда болған жағдайда бюджеттік бағдарламалардың әкімшілері қаражатты бюджеттік жоспарлау жөніндегі орталық уәкілетті органның немесе мемлекеттік жоспарлау жөніндегі жергілікті уәкілетті органның келісімі бойынша, осы Кодекстің 157-бабы </w:t>
      </w:r>
      <w:r>
        <w:rPr>
          <w:rFonts w:ascii="Times New Roman"/>
          <w:b w:val="false"/>
          <w:i w:val="false"/>
          <w:color w:val="000000"/>
          <w:sz w:val="28"/>
        </w:rPr>
        <w:t>5-тармағында</w:t>
      </w:r>
      <w:r>
        <w:rPr>
          <w:rFonts w:ascii="Times New Roman"/>
          <w:b w:val="false"/>
          <w:i w:val="false"/>
          <w:color w:val="000000"/>
          <w:sz w:val="28"/>
        </w:rPr>
        <w:t xml:space="preserve"> белгіленген жағдайды қоспағанда, бір бюджеттік бағдарлама шегінде бюджеттік кіші бағдарламалар арасында, сондай-ақ бір бюджеттік бағдарлама шегінде бюджеттік инвестициялық жобалар арасында тиісті бюджет комиссиясында қарамастан, Қазақстан Республикасының Үкiметi айқындаған тәртiппен қайта бөлуге құқылы.»;</w:t>
      </w:r>
    </w:p>
    <w:bookmarkEnd w:id="35"/>
    <w:bookmarkStart w:name="z161" w:id="36"/>
    <w:p>
      <w:pPr>
        <w:spacing w:after="0"/>
        <w:ind w:left="0"/>
        <w:jc w:val="both"/>
      </w:pPr>
      <w:r>
        <w:rPr>
          <w:rFonts w:ascii="Times New Roman"/>
          <w:b w:val="false"/>
          <w:i w:val="false"/>
          <w:color w:val="000000"/>
          <w:sz w:val="28"/>
        </w:rPr>
        <w:t>
      32) </w:t>
      </w:r>
      <w:r>
        <w:rPr>
          <w:rFonts w:ascii="Times New Roman"/>
          <w:b w:val="false"/>
          <w:i w:val="false"/>
          <w:color w:val="000000"/>
          <w:sz w:val="28"/>
        </w:rPr>
        <w:t>96-бапта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мекеме Республикалық бюджет комиссиясының оң ұсынысы алынған күннен бастап алты ай ішінде осы Кодекстің 154-бабының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бюджеттік жоспарлау жөніндегі орталық уәкілетті органға құжаттаманы ұсынғанға дейін осы Кодекстің 79-бабы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көрсетілген тізбеге енгізілген бюджеттік инвестициялық жобалар бойынша міндеттемелер қабылдамайды.»;</w:t>
      </w:r>
      <w:r>
        <w:br/>
      </w:r>
      <w:r>
        <w:rPr>
          <w:rFonts w:ascii="Times New Roman"/>
          <w:b w:val="false"/>
          <w:i w:val="false"/>
          <w:color w:val="000000"/>
          <w:sz w:val="28"/>
        </w:rPr>
        <w:t>
</w:t>
      </w:r>
      <w:r>
        <w:rPr>
          <w:rFonts w:ascii="Times New Roman"/>
          <w:b w:val="false"/>
          <w:i w:val="false"/>
          <w:color w:val="000000"/>
          <w:sz w:val="28"/>
        </w:rPr>
        <w:t>
      5-тармақ мынадай мазмұндағы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«осы Кодекстің 79-бабы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көрсетілген тізбеге енгізілген бюджеттік инвестициялық жобалар бойынша азаматтық-құқықтық мәмілелерді тіркеу Республикалық бюджет комиссиясының оң ұсынысы алынған күннен бастап алты ай ішінде осы Кодекстің 154-бабының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бюджеттік жоспарлау жөніндегі орталық уәкілетті органға құжаттаманы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мекеме Республикалық бюджет комиссиясының оң ұсынысы алынған күннен бастап алты ай ішінде осы Кодекстің 156-баптың </w:t>
      </w:r>
      <w:r>
        <w:rPr>
          <w:rFonts w:ascii="Times New Roman"/>
          <w:b w:val="false"/>
          <w:i w:val="false"/>
          <w:color w:val="000000"/>
          <w:sz w:val="28"/>
        </w:rPr>
        <w:t>2-тармағына</w:t>
      </w:r>
      <w:r>
        <w:rPr>
          <w:rFonts w:ascii="Times New Roman"/>
          <w:b w:val="false"/>
          <w:i w:val="false"/>
          <w:color w:val="000000"/>
          <w:sz w:val="28"/>
        </w:rPr>
        <w:t xml:space="preserve"> сәйкес бюджеттік жоспарлау жөніндегі орталық уәкілетті органға құжаттаманы ұсынғанға дейін осы Кодекстің 79-бабы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көрсетілген тізбеге енгізілген акцияларды және заңды тұлғалардың жарғылық капиталына қатысу үлестерін төлеу бойынша міндеттемелер қабылдамайды.»;</w:t>
      </w:r>
    </w:p>
    <w:bookmarkEnd w:id="36"/>
    <w:bookmarkStart w:name="z167" w:id="37"/>
    <w:p>
      <w:pPr>
        <w:spacing w:after="0"/>
        <w:ind w:left="0"/>
        <w:jc w:val="both"/>
      </w:pPr>
      <w:r>
        <w:rPr>
          <w:rFonts w:ascii="Times New Roman"/>
          <w:b w:val="false"/>
          <w:i w:val="false"/>
          <w:color w:val="000000"/>
          <w:sz w:val="28"/>
        </w:rPr>
        <w:t>
      33) </w:t>
      </w:r>
      <w:r>
        <w:rPr>
          <w:rFonts w:ascii="Times New Roman"/>
          <w:b w:val="false"/>
          <w:i w:val="false"/>
          <w:color w:val="000000"/>
          <w:sz w:val="28"/>
        </w:rPr>
        <w:t>106-баптың</w:t>
      </w:r>
      <w:r>
        <w:rPr>
          <w:rFonts w:ascii="Times New Roman"/>
          <w:b w:val="false"/>
          <w:i w:val="false"/>
          <w:color w:val="000000"/>
          <w:sz w:val="28"/>
        </w:rPr>
        <w:t xml:space="preserve"> 2-тармағының 5) тармақшасындағы «көзделген жағдайларда жүргізіледі.» деген сөздер «көзделген;»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156-баптарында</w:t>
      </w:r>
      <w:r>
        <w:rPr>
          <w:rFonts w:ascii="Times New Roman"/>
          <w:b w:val="false"/>
          <w:i w:val="false"/>
          <w:color w:val="000000"/>
          <w:sz w:val="28"/>
        </w:rPr>
        <w:t xml:space="preserve"> көрсетілген тиісті құжаттама ұсынылмаған жағдайларда жүргізіледі.»;</w:t>
      </w:r>
    </w:p>
    <w:bookmarkEnd w:id="37"/>
    <w:bookmarkStart w:name="z169" w:id="38"/>
    <w:p>
      <w:pPr>
        <w:spacing w:after="0"/>
        <w:ind w:left="0"/>
        <w:jc w:val="both"/>
      </w:pPr>
      <w:r>
        <w:rPr>
          <w:rFonts w:ascii="Times New Roman"/>
          <w:b w:val="false"/>
          <w:i w:val="false"/>
          <w:color w:val="000000"/>
          <w:sz w:val="28"/>
        </w:rPr>
        <w:t>
      34) </w:t>
      </w:r>
      <w:r>
        <w:rPr>
          <w:rFonts w:ascii="Times New Roman"/>
          <w:b w:val="false"/>
          <w:i w:val="false"/>
          <w:color w:val="000000"/>
          <w:sz w:val="28"/>
        </w:rPr>
        <w:t>107-бапта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әкімшілері бес жұмыс күні ішінде әлеуметтік-экономикалық даму басымдықтарын іске асыруға бағытталған шығыстардың жаңа бастамалары бойынша ұсыныстарды, оның ішінде басым бюджеттік инвестициялардың тізбесіне өзгерістер мен толықтырулар енгізу үшін бюджеттік инвестициялар бойынша ұсыныстарды, стратегиялық жоспарға енгізілетін өзгерістер мен толықтырулардың жобаларын - мемлекеттік жоспарлау жөніндегі орталық уәкілетті органға, өзгерістер енгізу көзделетін бюджеттік бағдарламалар бойынша бюджеттік өтінімді бюджеттік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Мемлекеттік жоспарлау жөніндегі орталық уәкілетті орган осы баптың 4-тармағында көрсетілген тиісті құжаттарды республикалық бюджеттік бағдарламалардың әкімшілері ұсынғаннан кейін бес жұмыс күні ішінде оларды қарайды және бюджеттік жоспарлау жөніндегі орталық уәкілетті органға ұсыну үшін олар бойынша қорытындылар дайындайды.»;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Республикалық бюджеттік бағдарламалардың әкімшілері мемлекеттік жоспарлау жөніндегі орталық уәкілетті органмен келісілген, стратегиялық жоспарға енгізілетін өзгерістер мен толықтырулардың жобасын және бюджеттік өтінімдерді ұсынғаннан кейін бюджеттік жоспарлау жөніндегі орталық уәкілетті орган оларды он жұмыс күні ішінде қарайды, олар бойынша қорытындылар дайындайды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6 және 7-тармақтардағы «мемлекеттік жоспарлау», «Мемлекеттік жоспарлау» деген сөздер тиісінше «бюджеттік жоспарлау», «Бюджеттік жоспарлау» деген сөздермен ауыстырылсын;</w:t>
      </w:r>
    </w:p>
    <w:bookmarkEnd w:id="38"/>
    <w:bookmarkStart w:name="z177" w:id="39"/>
    <w:p>
      <w:pPr>
        <w:spacing w:after="0"/>
        <w:ind w:left="0"/>
        <w:jc w:val="both"/>
      </w:pPr>
      <w:r>
        <w:rPr>
          <w:rFonts w:ascii="Times New Roman"/>
          <w:b w:val="false"/>
          <w:i w:val="false"/>
          <w:color w:val="000000"/>
          <w:sz w:val="28"/>
        </w:rPr>
        <w:t>
      35) </w:t>
      </w:r>
      <w:r>
        <w:rPr>
          <w:rFonts w:ascii="Times New Roman"/>
          <w:b w:val="false"/>
          <w:i w:val="false"/>
          <w:color w:val="000000"/>
          <w:sz w:val="28"/>
        </w:rPr>
        <w:t>111-баптың</w:t>
      </w:r>
      <w:r>
        <w:rPr>
          <w:rFonts w:ascii="Times New Roman"/>
          <w:b w:val="false"/>
          <w:i w:val="false"/>
          <w:color w:val="000000"/>
          <w:sz w:val="28"/>
        </w:rPr>
        <w:t xml:space="preserve"> 2-тармағының 5) тармақшасындағы «көзделген жағдайларда жүзеге асырылады.» деген сөздер «көзделген;»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156-баптарында</w:t>
      </w:r>
      <w:r>
        <w:rPr>
          <w:rFonts w:ascii="Times New Roman"/>
          <w:b w:val="false"/>
          <w:i w:val="false"/>
          <w:color w:val="000000"/>
          <w:sz w:val="28"/>
        </w:rPr>
        <w:t xml:space="preserve"> көрсетілген тиісті құжаттама ұсынылмаған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
      Бұл ретте көрсетілген бюджеттік инвестицияларды іске асыру үшін көзделген сомалар бюджеттік бағдарламалардың тиісті әкімшісінің бір бюджеттік бағдарламасы шеңберінде басқа бюджеттік инвестициялық жобалар арасында қайта бөлінуі мүмкін.»; </w:t>
      </w:r>
    </w:p>
    <w:bookmarkEnd w:id="39"/>
    <w:bookmarkStart w:name="z180" w:id="40"/>
    <w:p>
      <w:pPr>
        <w:spacing w:after="0"/>
        <w:ind w:left="0"/>
        <w:jc w:val="both"/>
      </w:pPr>
      <w:r>
        <w:rPr>
          <w:rFonts w:ascii="Times New Roman"/>
          <w:b w:val="false"/>
          <w:i w:val="false"/>
          <w:color w:val="000000"/>
          <w:sz w:val="28"/>
        </w:rPr>
        <w:t>
      36) </w:t>
      </w:r>
      <w:r>
        <w:rPr>
          <w:rFonts w:ascii="Times New Roman"/>
          <w:b w:val="false"/>
          <w:i w:val="false"/>
          <w:color w:val="000000"/>
          <w:sz w:val="28"/>
        </w:rPr>
        <w:t>112-бапта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«Үкіметіне,» деген сөз «Үкіметіне және»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«және мемлекеттiк жоспарлау жөнiндегi уәкiлеттi органдарға»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Тиісті бюджеттiң атқарылуы туралы талдамалық есептiң нәтижелерi тиісті бюджеттi әзірлеу немесе нақтылау кезінде ескеріледі.»;</w:t>
      </w:r>
    </w:p>
    <w:bookmarkEnd w:id="40"/>
    <w:bookmarkStart w:name="z186" w:id="41"/>
    <w:p>
      <w:pPr>
        <w:spacing w:after="0"/>
        <w:ind w:left="0"/>
        <w:jc w:val="both"/>
      </w:pPr>
      <w:r>
        <w:rPr>
          <w:rFonts w:ascii="Times New Roman"/>
          <w:b w:val="false"/>
          <w:i w:val="false"/>
          <w:color w:val="000000"/>
          <w:sz w:val="28"/>
        </w:rPr>
        <w:t>
      37) </w:t>
      </w:r>
      <w:r>
        <w:rPr>
          <w:rFonts w:ascii="Times New Roman"/>
          <w:b w:val="false"/>
          <w:i w:val="false"/>
          <w:color w:val="000000"/>
          <w:sz w:val="28"/>
        </w:rPr>
        <w:t>124-баптың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 атқару жөніндегі орталық уәкілетті орган өз құзыреті шегінде бюджеттік есептіліктің қосымша нысандарын белгілейді.»;</w:t>
      </w:r>
    </w:p>
    <w:bookmarkEnd w:id="41"/>
    <w:bookmarkStart w:name="z188" w:id="42"/>
    <w:p>
      <w:pPr>
        <w:spacing w:after="0"/>
        <w:ind w:left="0"/>
        <w:jc w:val="both"/>
      </w:pPr>
      <w:r>
        <w:rPr>
          <w:rFonts w:ascii="Times New Roman"/>
          <w:b w:val="false"/>
          <w:i w:val="false"/>
          <w:color w:val="000000"/>
          <w:sz w:val="28"/>
        </w:rPr>
        <w:t>
      38) </w:t>
      </w:r>
      <w:r>
        <w:rPr>
          <w:rFonts w:ascii="Times New Roman"/>
          <w:b w:val="false"/>
          <w:i w:val="false"/>
          <w:color w:val="000000"/>
          <w:sz w:val="28"/>
        </w:rPr>
        <w:t>151-бап</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Аса маңызды және жедел іске асыруды талап ететін міндеттерді іске асыруға бағытталған, осы Кодекстің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156-баптарында</w:t>
      </w:r>
      <w:r>
        <w:rPr>
          <w:rFonts w:ascii="Times New Roman"/>
          <w:b w:val="false"/>
          <w:i w:val="false"/>
          <w:color w:val="000000"/>
          <w:sz w:val="28"/>
        </w:rPr>
        <w:t xml:space="preserve"> белгіленген жоспарлау кезеңдерінен өтпеген, бірақ Республикалық бюджет комиссиясының оң ұсыныстары бар бюджеттік инвестициялар республикалық бюджеттің жобасына енгізілуі мүмкін. </w:t>
      </w:r>
      <w:r>
        <w:br/>
      </w:r>
      <w:r>
        <w:rPr>
          <w:rFonts w:ascii="Times New Roman"/>
          <w:b w:val="false"/>
          <w:i w:val="false"/>
          <w:color w:val="000000"/>
          <w:sz w:val="28"/>
        </w:rPr>
        <w:t>
</w:t>
      </w:r>
      <w:r>
        <w:rPr>
          <w:rFonts w:ascii="Times New Roman"/>
          <w:b w:val="false"/>
          <w:i w:val="false"/>
          <w:color w:val="000000"/>
          <w:sz w:val="28"/>
        </w:rPr>
        <w:t>
      Бұл ретте бюджеттік бағдарламалардың әкімшілері Республикалық бюджет комиссиясының оң ұсынысы алынған күннен бастап алты ай ішінде осы Кодекстің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156-баптарында</w:t>
      </w:r>
      <w:r>
        <w:rPr>
          <w:rFonts w:ascii="Times New Roman"/>
          <w:b w:val="false"/>
          <w:i w:val="false"/>
          <w:color w:val="000000"/>
          <w:sz w:val="28"/>
        </w:rPr>
        <w:t xml:space="preserve"> көрсетілген тиісті құжаттаманы бюджеттік жоспарлау жөніндегі орталық уәкілетті органға ұсынуға міндетті.</w:t>
      </w:r>
      <w:r>
        <w:br/>
      </w:r>
      <w:r>
        <w:rPr>
          <w:rFonts w:ascii="Times New Roman"/>
          <w:b w:val="false"/>
          <w:i w:val="false"/>
          <w:color w:val="000000"/>
          <w:sz w:val="28"/>
        </w:rPr>
        <w:t>
</w:t>
      </w:r>
      <w:r>
        <w:rPr>
          <w:rFonts w:ascii="Times New Roman"/>
          <w:b w:val="false"/>
          <w:i w:val="false"/>
          <w:color w:val="000000"/>
          <w:sz w:val="28"/>
        </w:rPr>
        <w:t xml:space="preserve">
      Тиісті құжаттама белгіленген мерзімде ұсынылмаған жағдайда бюджеттік жоспарлау жөніндегі орталық уәкілетті орган бюджеттік инвестицияларды нақтылау және түзету кезінде республикалық бюджеттен алып тастайды. Бұл ретте көрсетілген бюджеттік инвестицияларды іске асыруға көзделген сомалар бюджеттік бағдарламалардың тиісті әкімшісінің басқа бюджеттік инвестициялары арасында қайта бөлінуі мүмкін. </w:t>
      </w:r>
      <w:r>
        <w:br/>
      </w:r>
      <w:r>
        <w:rPr>
          <w:rFonts w:ascii="Times New Roman"/>
          <w:b w:val="false"/>
          <w:i w:val="false"/>
          <w:color w:val="000000"/>
          <w:sz w:val="28"/>
        </w:rPr>
        <w:t>
</w:t>
      </w:r>
      <w:r>
        <w:rPr>
          <w:rFonts w:ascii="Times New Roman"/>
          <w:b w:val="false"/>
          <w:i w:val="false"/>
          <w:color w:val="000000"/>
          <w:sz w:val="28"/>
        </w:rPr>
        <w:t>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әзірлеу, қарау және іріктеу тәртібін Қазақстан Республикасының Үкіметі айқындайды.»;</w:t>
      </w:r>
    </w:p>
    <w:bookmarkEnd w:id="42"/>
    <w:bookmarkStart w:name="z193" w:id="43"/>
    <w:p>
      <w:pPr>
        <w:spacing w:after="0"/>
        <w:ind w:left="0"/>
        <w:jc w:val="both"/>
      </w:pPr>
      <w:r>
        <w:rPr>
          <w:rFonts w:ascii="Times New Roman"/>
          <w:b w:val="false"/>
          <w:i w:val="false"/>
          <w:color w:val="000000"/>
          <w:sz w:val="28"/>
        </w:rPr>
        <w:t>
      39) </w:t>
      </w:r>
      <w:r>
        <w:rPr>
          <w:rFonts w:ascii="Times New Roman"/>
          <w:b w:val="false"/>
          <w:i w:val="false"/>
          <w:color w:val="000000"/>
          <w:sz w:val="28"/>
        </w:rPr>
        <w:t>152-бап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инвестициялық жобалар бюджеттік бағдарламалар әкімшілерінің жетіспейтін құжаттаманы Республикалық бюджет комиссиясының оң ұсынысы алынған күннен бастап алты ай ішінде ұсынуы туралы кейінге қалдыру шартымен бюджет жобасына енгізіледі.»;</w:t>
      </w:r>
    </w:p>
    <w:bookmarkEnd w:id="43"/>
    <w:bookmarkStart w:name="z195" w:id="44"/>
    <w:p>
      <w:pPr>
        <w:spacing w:after="0"/>
        <w:ind w:left="0"/>
        <w:jc w:val="both"/>
      </w:pPr>
      <w:r>
        <w:rPr>
          <w:rFonts w:ascii="Times New Roman"/>
          <w:b w:val="false"/>
          <w:i w:val="false"/>
          <w:color w:val="000000"/>
          <w:sz w:val="28"/>
        </w:rPr>
        <w:t>
      40) </w:t>
      </w:r>
      <w:r>
        <w:rPr>
          <w:rFonts w:ascii="Times New Roman"/>
          <w:b w:val="false"/>
          <w:i w:val="false"/>
          <w:color w:val="000000"/>
          <w:sz w:val="28"/>
        </w:rPr>
        <w:t>153-бапта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«жөнiндегi» деген сөзден кейін «орталық немесе жергілікті»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Мемлекеттік жоспарлау жөніндегі орталық немесе жергілікті уәкілетті орган бюджеттік бағдарламалар әкімшілерінің бюджеттік инвестициялық жобаның техникалық-экономикалық негіздемесін әзірлеуге (түзетуге) арналған инвестициялық ұсыныстарын жобаның экономикалық орындылығы, оның мақсаттарының стратегиялық және (немесе) бағдарламалық құжаттарда белгіленген, экономиканың салаларын (аясын) дамыту басымдықтарына сәйкестігі тұрғысынан қарайды және олар бойынша экономикалық қорытындыны бюджеттік бағдарламалардың әкімшілеріне жібереді.»;</w:t>
      </w:r>
      <w:r>
        <w:br/>
      </w:r>
      <w:r>
        <w:rPr>
          <w:rFonts w:ascii="Times New Roman"/>
          <w:b w:val="false"/>
          <w:i w:val="false"/>
          <w:color w:val="000000"/>
          <w:sz w:val="28"/>
        </w:rPr>
        <w:t>
</w:t>
      </w:r>
      <w:r>
        <w:rPr>
          <w:rFonts w:ascii="Times New Roman"/>
          <w:b w:val="false"/>
          <w:i w:val="false"/>
          <w:color w:val="000000"/>
          <w:sz w:val="28"/>
        </w:rPr>
        <w:t>
      мынадай мазмұндағы 6-1 және 6-2-тармақтармен толықтырылсын:</w:t>
      </w:r>
      <w:r>
        <w:br/>
      </w:r>
      <w:r>
        <w:rPr>
          <w:rFonts w:ascii="Times New Roman"/>
          <w:b w:val="false"/>
          <w:i w:val="false"/>
          <w:color w:val="000000"/>
          <w:sz w:val="28"/>
        </w:rPr>
        <w:t>
</w:t>
      </w:r>
      <w:r>
        <w:rPr>
          <w:rFonts w:ascii="Times New Roman"/>
          <w:b w:val="false"/>
          <w:i w:val="false"/>
          <w:color w:val="000000"/>
          <w:sz w:val="28"/>
        </w:rPr>
        <w:t>
      «6-1. Мемлекеттік жоспарлау жөніндегі орталық уәкілетті орган бюджеттік инвестициялық жобаларды әзірлеуге немесе түзетуге, сондай-ақ олардың техникалық-экономикалық негіздемелеріне қажетті сараптамалар жүргізуге арналған оң экономикалық қорытындының негізінде инвестициялық ұсыныстар бойынша қорытындыларды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6-2. Мемлекеттік жоспарлау жөніндегі жергілікті уәкілетті орган инвестициялық ұсыныстарды қарау нәтижелері бойынша қорытындыларды қалыптастырады және оларды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7-тармақ «жөнiндегi» деген сөздерден кейін тиісінше «орталық немесе жергілікті» деген сөздермен толықтырылсын;</w:t>
      </w:r>
    </w:p>
    <w:bookmarkEnd w:id="44"/>
    <w:bookmarkStart w:name="z203" w:id="45"/>
    <w:p>
      <w:pPr>
        <w:spacing w:after="0"/>
        <w:ind w:left="0"/>
        <w:jc w:val="both"/>
      </w:pPr>
      <w:r>
        <w:rPr>
          <w:rFonts w:ascii="Times New Roman"/>
          <w:b w:val="false"/>
          <w:i w:val="false"/>
          <w:color w:val="000000"/>
          <w:sz w:val="28"/>
        </w:rPr>
        <w:t>
      41) </w:t>
      </w:r>
      <w:r>
        <w:rPr>
          <w:rFonts w:ascii="Times New Roman"/>
          <w:b w:val="false"/>
          <w:i w:val="false"/>
          <w:color w:val="000000"/>
          <w:sz w:val="28"/>
        </w:rPr>
        <w:t>154-бапта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«мемлекеттік жоспарлау жөніндегі уәкілетті орган» деген сөздер «мемлекеттік жоспарлау жөніндегі орталық немесе жергілікті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жоспарлау жөніндегі орталық немесе жергілікті уәкілетті орган бюджеттік бағдарламалар әкімшілерінің бюджеттік инвестициялық жобаларын қарайды және олар бойынша экономикалық қорытындыны бюджеттік бағдарламалардың әкімшісіне жібереді.»;</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абзацтағы «Мыналардың» деген сөз «Осы Кодекстің </w:t>
      </w:r>
      <w:r>
        <w:rPr>
          <w:rFonts w:ascii="Times New Roman"/>
          <w:b w:val="false"/>
          <w:i w:val="false"/>
          <w:color w:val="000000"/>
          <w:sz w:val="28"/>
        </w:rPr>
        <w:t>152-бабында</w:t>
      </w:r>
      <w:r>
        <w:rPr>
          <w:rFonts w:ascii="Times New Roman"/>
          <w:b w:val="false"/>
          <w:i w:val="false"/>
          <w:color w:val="000000"/>
          <w:sz w:val="28"/>
        </w:rPr>
        <w:t xml:space="preserve"> көрсетілген жағдайларды қоспағанда, мыналардың»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инвестициялық жоба бойынша оң экономикалық қорытындысының;»;</w:t>
      </w:r>
      <w:r>
        <w:br/>
      </w:r>
      <w:r>
        <w:rPr>
          <w:rFonts w:ascii="Times New Roman"/>
          <w:b w:val="false"/>
          <w:i w:val="false"/>
          <w:color w:val="000000"/>
          <w:sz w:val="28"/>
        </w:rPr>
        <w:t>
</w:t>
      </w:r>
      <w:r>
        <w:rPr>
          <w:rFonts w:ascii="Times New Roman"/>
          <w:b w:val="false"/>
          <w:i w:val="false"/>
          <w:color w:val="000000"/>
          <w:sz w:val="28"/>
        </w:rPr>
        <w:t>
      мынадай мазмұндағы 5-1 және 8-1-тармақтармен толықтырылсын:</w:t>
      </w:r>
      <w:r>
        <w:br/>
      </w:r>
      <w:r>
        <w:rPr>
          <w:rFonts w:ascii="Times New Roman"/>
          <w:b w:val="false"/>
          <w:i w:val="false"/>
          <w:color w:val="000000"/>
          <w:sz w:val="28"/>
        </w:rPr>
        <w:t>
</w:t>
      </w:r>
      <w:r>
        <w:rPr>
          <w:rFonts w:ascii="Times New Roman"/>
          <w:b w:val="false"/>
          <w:i w:val="false"/>
          <w:color w:val="000000"/>
          <w:sz w:val="28"/>
        </w:rPr>
        <w:t>
      «5-1. Осы Кодекстің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белгіленген рәсімдер сақталмай тиісті бюджетте бекітілген, іске асырылатын бюджеттік инвестициялық жобалар бойынша экономикалық сараптама мен қорытынды талап етілмейді.»;</w:t>
      </w:r>
      <w:r>
        <w:br/>
      </w:r>
      <w:r>
        <w:rPr>
          <w:rFonts w:ascii="Times New Roman"/>
          <w:b w:val="false"/>
          <w:i w:val="false"/>
          <w:color w:val="000000"/>
          <w:sz w:val="28"/>
        </w:rPr>
        <w:t>
</w:t>
      </w:r>
      <w:r>
        <w:rPr>
          <w:rFonts w:ascii="Times New Roman"/>
          <w:b w:val="false"/>
          <w:i w:val="false"/>
          <w:color w:val="000000"/>
          <w:sz w:val="28"/>
        </w:rPr>
        <w:t>
      «8-1. Республикалық бюджеттік инвестициялық жобалар бойынша экономикалық қорытындыны Қазақстан Республикасының Үкіметі айқындайтын заңды тұлғаның экономикалық сараптамасының қорытындысы негізінде мемлекеттік жоспарлау жөніндегі орталық уәкілетті орган дайындайды.»;</w:t>
      </w:r>
      <w:r>
        <w:br/>
      </w:r>
      <w:r>
        <w:rPr>
          <w:rFonts w:ascii="Times New Roman"/>
          <w:b w:val="false"/>
          <w:i w:val="false"/>
          <w:color w:val="000000"/>
          <w:sz w:val="28"/>
        </w:rPr>
        <w:t>
</w:t>
      </w:r>
      <w:r>
        <w:rPr>
          <w:rFonts w:ascii="Times New Roman"/>
          <w:b w:val="false"/>
          <w:i w:val="false"/>
          <w:color w:val="000000"/>
          <w:sz w:val="28"/>
        </w:rPr>
        <w:t>
      9-тармақта:</w:t>
      </w:r>
      <w:r>
        <w:br/>
      </w:r>
      <w:r>
        <w:rPr>
          <w:rFonts w:ascii="Times New Roman"/>
          <w:b w:val="false"/>
          <w:i w:val="false"/>
          <w:color w:val="000000"/>
          <w:sz w:val="28"/>
        </w:rPr>
        <w:t>
</w:t>
      </w:r>
      <w:r>
        <w:rPr>
          <w:rFonts w:ascii="Times New Roman"/>
          <w:b w:val="false"/>
          <w:i w:val="false"/>
          <w:color w:val="000000"/>
          <w:sz w:val="28"/>
        </w:rPr>
        <w:t>
      «жобалардың» деген сөзден кейін «техникалық-экономикалық негіздемесінің»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«жүзеге асырады» деген сөздер «жүзеге асыруы мүмкін»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қаржыландырылуы жоспарланатын жобалардың экономикалық қорытындысын, жергілікті атқарушы органдар айқындайтын заңды тұлғалар тартылған жағдайда, солардың экономикалық сараптамасының қорытындысы негізінде мемлекеттік жоспарлау жөніндегі жергілікті уәкілетті орган дайындайды.»;</w:t>
      </w:r>
      <w:r>
        <w:br/>
      </w:r>
      <w:r>
        <w:rPr>
          <w:rFonts w:ascii="Times New Roman"/>
          <w:b w:val="false"/>
          <w:i w:val="false"/>
          <w:color w:val="000000"/>
          <w:sz w:val="28"/>
        </w:rPr>
        <w:t>
</w:t>
      </w:r>
      <w:r>
        <w:rPr>
          <w:rFonts w:ascii="Times New Roman"/>
          <w:b w:val="false"/>
          <w:i w:val="false"/>
          <w:color w:val="000000"/>
          <w:sz w:val="28"/>
        </w:rPr>
        <w:t xml:space="preserve">
      12-тармақтағы «сараптаманың» деген сөз «қорытындының» деген сөзбен ауыстырылсын; </w:t>
      </w:r>
    </w:p>
    <w:bookmarkEnd w:id="45"/>
    <w:bookmarkStart w:name="z220" w:id="46"/>
    <w:p>
      <w:pPr>
        <w:spacing w:after="0"/>
        <w:ind w:left="0"/>
        <w:jc w:val="both"/>
      </w:pPr>
      <w:r>
        <w:rPr>
          <w:rFonts w:ascii="Times New Roman"/>
          <w:b w:val="false"/>
          <w:i w:val="false"/>
          <w:color w:val="000000"/>
          <w:sz w:val="28"/>
        </w:rPr>
        <w:t>
      42) </w:t>
      </w:r>
      <w:r>
        <w:rPr>
          <w:rFonts w:ascii="Times New Roman"/>
          <w:b w:val="false"/>
          <w:i w:val="false"/>
          <w:color w:val="000000"/>
          <w:sz w:val="28"/>
        </w:rPr>
        <w:t>155-1-бапта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уәкілетті орган концессиялық ұсыныстарды концессия мәселелері жөніндегі мамандандырылған ұйымға сараптамаға жібереді.»;</w:t>
      </w:r>
      <w:r>
        <w:br/>
      </w:r>
      <w:r>
        <w:rPr>
          <w:rFonts w:ascii="Times New Roman"/>
          <w:b w:val="false"/>
          <w:i w:val="false"/>
          <w:color w:val="000000"/>
          <w:sz w:val="28"/>
        </w:rPr>
        <w:t>
</w:t>
      </w:r>
      <w:r>
        <w:rPr>
          <w:rFonts w:ascii="Times New Roman"/>
          <w:b w:val="false"/>
          <w:i w:val="false"/>
          <w:color w:val="000000"/>
          <w:sz w:val="28"/>
        </w:rPr>
        <w:t>
      мынадай мазмұндағы 3-1, 3-2 және 3-3-тармақтармен толықтырылсын:</w:t>
      </w:r>
      <w:r>
        <w:br/>
      </w:r>
      <w:r>
        <w:rPr>
          <w:rFonts w:ascii="Times New Roman"/>
          <w:b w:val="false"/>
          <w:i w:val="false"/>
          <w:color w:val="000000"/>
          <w:sz w:val="28"/>
        </w:rPr>
        <w:t>
</w:t>
      </w:r>
      <w:r>
        <w:rPr>
          <w:rFonts w:ascii="Times New Roman"/>
          <w:b w:val="false"/>
          <w:i w:val="false"/>
          <w:color w:val="000000"/>
          <w:sz w:val="28"/>
        </w:rPr>
        <w:t>
      «3-1. Мемлекеттік жоспарлау жөніндегі орталық уәкілетті орган осы баптың 3-тармағында көрсетілген сараптаманың қорытындысын, егер жоба республикалық болса, тиісті саланың уәкілетті мемлекеттік органына, сондай-ақ, егер жоба жергілікті болса, облыстардың, республикалық маңызы бар қалалардың, астананың жергілікті атқарушы органдарына жібереді.</w:t>
      </w:r>
      <w:r>
        <w:br/>
      </w:r>
      <w:r>
        <w:rPr>
          <w:rFonts w:ascii="Times New Roman"/>
          <w:b w:val="false"/>
          <w:i w:val="false"/>
          <w:color w:val="000000"/>
          <w:sz w:val="28"/>
        </w:rPr>
        <w:t>
</w:t>
      </w:r>
      <w:r>
        <w:rPr>
          <w:rFonts w:ascii="Times New Roman"/>
          <w:b w:val="false"/>
          <w:i w:val="false"/>
          <w:color w:val="000000"/>
          <w:sz w:val="28"/>
        </w:rPr>
        <w:t>
      3-2. Мемлекеттік жоспарлау жөніндегі орталық уәкілетті орган осы баптың 3-тармағында көрсетілген сараптаманың оң қорытындысының негізінде концессиялық жобаларды әзірлеуге немесе түзетуге, сондай-ақ олардың техникалық-экономикалық негіздемелеріне қажетті сараптамалар жүргізуге арналған концессиялық ұсыныстар бойынша қорытындыларды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3-3. Мемлекеттік жоспарлау жөніндегі жергілікті уәкілетті орган осы баптың 3-тармағында көрсетілген сараптаманың оң қорытындысының негізінде концессиялық жобаларды әзірлеуге немесе түзетуге, сондай-ақ техникалық-экономикалық негіздемелеріне қажетті сараптамалар жүргізуге арналған концессиялық ұсыныстар бойынша қорытындыларды қалыптастырады және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4-тармақ «жөніндегі» деген сөздерден кейін тиісінше «орталық немесе жергілікті» деген сөздермен толықтырылсын;</w:t>
      </w:r>
    </w:p>
    <w:bookmarkEnd w:id="46"/>
    <w:bookmarkStart w:name="z228" w:id="47"/>
    <w:p>
      <w:pPr>
        <w:spacing w:after="0"/>
        <w:ind w:left="0"/>
        <w:jc w:val="both"/>
      </w:pPr>
      <w:r>
        <w:rPr>
          <w:rFonts w:ascii="Times New Roman"/>
          <w:b w:val="false"/>
          <w:i w:val="false"/>
          <w:color w:val="000000"/>
          <w:sz w:val="28"/>
        </w:rPr>
        <w:t>
      43) </w:t>
      </w:r>
      <w:r>
        <w:rPr>
          <w:rFonts w:ascii="Times New Roman"/>
          <w:b w:val="false"/>
          <w:i w:val="false"/>
          <w:color w:val="000000"/>
          <w:sz w:val="28"/>
        </w:rPr>
        <w:t>155-2-бапта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1-тармақтың екінші бөлігі «жөніндегі» деген сөзден кейін «орталық немесе жергілікті»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2-тармақтағы «уәкілетті» деген сөз «орталық уәкілетті»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уәкілетті орган концессиялық жобалардың техникалық-экономикалық негіздемесін концессия мәселелері жөніндегі мамандандырылған ұйымға экономикалық сараптамаға жібереді.»;</w:t>
      </w:r>
      <w:r>
        <w:br/>
      </w:r>
      <w:r>
        <w:rPr>
          <w:rFonts w:ascii="Times New Roman"/>
          <w:b w:val="false"/>
          <w:i w:val="false"/>
          <w:color w:val="000000"/>
          <w:sz w:val="28"/>
        </w:rPr>
        <w:t>
</w:t>
      </w:r>
      <w:r>
        <w:rPr>
          <w:rFonts w:ascii="Times New Roman"/>
          <w:b w:val="false"/>
          <w:i w:val="false"/>
          <w:color w:val="000000"/>
          <w:sz w:val="28"/>
        </w:rPr>
        <w:t>
      мынадай мазмұндағы 3-1, 3-2 және 3-3-тармақтармен толықтырылсын:</w:t>
      </w:r>
      <w:r>
        <w:br/>
      </w:r>
      <w:r>
        <w:rPr>
          <w:rFonts w:ascii="Times New Roman"/>
          <w:b w:val="false"/>
          <w:i w:val="false"/>
          <w:color w:val="000000"/>
          <w:sz w:val="28"/>
        </w:rPr>
        <w:t>
</w:t>
      </w:r>
      <w:r>
        <w:rPr>
          <w:rFonts w:ascii="Times New Roman"/>
          <w:b w:val="false"/>
          <w:i w:val="false"/>
          <w:color w:val="000000"/>
          <w:sz w:val="28"/>
        </w:rPr>
        <w:t xml:space="preserve">
      «3-1. Мемлекеттік жоспарлау жөніндегі орталық уәкілетті орган осы баптың 3-тармағында көрсетілген экономикалық сараптаманың қорытындысын, егер жоба республикалық болса, тиісті саланың уәкілетті мемлекеттік органына, сондай-ақ, егер жоба жергілікті болса, облыстардың, республикалық маңызы бар қалалардың, астананың жергілікті атқарушы органдарына жібереді. </w:t>
      </w:r>
      <w:r>
        <w:br/>
      </w:r>
      <w:r>
        <w:rPr>
          <w:rFonts w:ascii="Times New Roman"/>
          <w:b w:val="false"/>
          <w:i w:val="false"/>
          <w:color w:val="000000"/>
          <w:sz w:val="28"/>
        </w:rPr>
        <w:t>
</w:t>
      </w:r>
      <w:r>
        <w:rPr>
          <w:rFonts w:ascii="Times New Roman"/>
          <w:b w:val="false"/>
          <w:i w:val="false"/>
          <w:color w:val="000000"/>
          <w:sz w:val="28"/>
        </w:rPr>
        <w:t xml:space="preserve">
      3-2. Мемлекеттік жоспарлау жөніндегі орталық уәкілетті орган осы баптың 3-тармағында көрсетілген, осы жобаны бюджеттен қоса қаржыландыру мүмкіндігі туралы ұсынымдарды қамтитын экономикалық сараптаманың оң қорытындысының негізінде концессиялық жобалар бойынша қорытындыларды қалыптастырады және Республикалық бюджет комиссиясының қарауына енгізеді. </w:t>
      </w:r>
      <w:r>
        <w:br/>
      </w:r>
      <w:r>
        <w:rPr>
          <w:rFonts w:ascii="Times New Roman"/>
          <w:b w:val="false"/>
          <w:i w:val="false"/>
          <w:color w:val="000000"/>
          <w:sz w:val="28"/>
        </w:rPr>
        <w:t>
</w:t>
      </w:r>
      <w:r>
        <w:rPr>
          <w:rFonts w:ascii="Times New Roman"/>
          <w:b w:val="false"/>
          <w:i w:val="false"/>
          <w:color w:val="000000"/>
          <w:sz w:val="28"/>
        </w:rPr>
        <w:t>
      3-3. Мемлекеттік жоспарлау жөніндегі жергілікті уәкілетті орган осы баптың 3-тармағында көрсетілген осы жобаны бюджеттен бірлесіп қаржыландыру мүмкіндігі туралы ұсынымдарды қамтитын экономикалық сараптаманың оң қорытындысының негізінде концессиялық жобалар бойынша қорытындыларды қалыптастырады және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4-тармақ «талаптарды» деген сөзден кейін «сәулет, қала құрылысы және құрылыс істері жөніндегі уәкілетті органмен бірлесіп» деген сөздермен толықтырылсын;</w:t>
      </w:r>
    </w:p>
    <w:bookmarkEnd w:id="47"/>
    <w:bookmarkStart w:name="z238" w:id="48"/>
    <w:p>
      <w:pPr>
        <w:spacing w:after="0"/>
        <w:ind w:left="0"/>
        <w:jc w:val="both"/>
      </w:pPr>
      <w:r>
        <w:rPr>
          <w:rFonts w:ascii="Times New Roman"/>
          <w:b w:val="false"/>
          <w:i w:val="false"/>
          <w:color w:val="000000"/>
          <w:sz w:val="28"/>
        </w:rPr>
        <w:t>
      44) </w:t>
      </w:r>
      <w:r>
        <w:rPr>
          <w:rFonts w:ascii="Times New Roman"/>
          <w:b w:val="false"/>
          <w:i w:val="false"/>
          <w:color w:val="000000"/>
          <w:sz w:val="28"/>
        </w:rPr>
        <w:t>155-3-бапта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«тиісті» деген сөз «орталық немесе жергілікті»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 «жөніндегі» деген сөзден кейін «орталық немесе жергілікті»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3-тармақтағы «уәкілетті орган», «уәкілетті органның» деген сөздер тиісінше «орталық немесе жергілікті уәкілетті орган», «орталық немесе жергілікті уәкілетті органның» деген сөздермен ауыстырылсын;</w:t>
      </w:r>
    </w:p>
    <w:bookmarkEnd w:id="48"/>
    <w:bookmarkStart w:name="z242" w:id="49"/>
    <w:p>
      <w:pPr>
        <w:spacing w:after="0"/>
        <w:ind w:left="0"/>
        <w:jc w:val="both"/>
      </w:pPr>
      <w:r>
        <w:rPr>
          <w:rFonts w:ascii="Times New Roman"/>
          <w:b w:val="false"/>
          <w:i w:val="false"/>
          <w:color w:val="000000"/>
          <w:sz w:val="28"/>
        </w:rPr>
        <w:t>
      45) </w:t>
      </w:r>
      <w:r>
        <w:rPr>
          <w:rFonts w:ascii="Times New Roman"/>
          <w:b w:val="false"/>
          <w:i w:val="false"/>
          <w:color w:val="000000"/>
          <w:sz w:val="28"/>
        </w:rPr>
        <w:t>156-бапта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Мемлекеттік жоспарлау жөніндегі орталық немесе жергілікті уәкілетті орган бюджеттік бағдарламалар әкімшілерінің бюджеттік инвестицияларды заңды тұлғалардың жарғылық капиталына мемлекеттің қатысуы арқылы жүзеге асыру туралы ұсыныстарын және олардың қаржылық-экономикалық негіздемелерін стратегиялық және (немесе) бағдарламалық құжаттарға, Қазақстан Республикасының заңнамасына сәйкестігі тұрғысынан қарайды және олар бойынша экономикалық қорытындылар дайындайды.</w:t>
      </w:r>
      <w:r>
        <w:br/>
      </w:r>
      <w:r>
        <w:rPr>
          <w:rFonts w:ascii="Times New Roman"/>
          <w:b w:val="false"/>
          <w:i w:val="false"/>
          <w:color w:val="000000"/>
          <w:sz w:val="28"/>
        </w:rPr>
        <w:t>
</w:t>
      </w:r>
      <w:r>
        <w:rPr>
          <w:rFonts w:ascii="Times New Roman"/>
          <w:b w:val="false"/>
          <w:i w:val="false"/>
          <w:color w:val="000000"/>
          <w:sz w:val="28"/>
        </w:rPr>
        <w:t xml:space="preserve">
      Бюджеттік жоспарлау жөніндегі орталық уәкілетті орган мемлекеттік жоспарлау жөніндегі орталық уәкілетті органның экономикалық қорытындысының негізінде бюджеттік бағдарламалар әкімшілерінің бюджеттік инвестицияларды заңды тұлғалардың жарғылық капиталына мемлекеттің қатысуы арқылы жүзеге асыру туралы ұсыныстарын және олардың қаржылық-экономикалық негіздемелерін Қазақстан Республикасының бюджеттік және өзге де заңнамасына сәйкестігі тұрғысынан қарайды, заңды тұлғаның қаржы шығындары мен кірістерін бағалауды қамтитын қаржылық сараптаманы жүзеге асырады және кейіннен Республикалық бюджет комиссиясының қарауына енгізу үшін олар бойынша қорытындылар дайындайды. </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 кейіннен тиісті бюджет комиссиясының қарауына енгізу үшін осы тармақтың бірінші бөлігінде көрсетілген оң экономикалық қорытындының негізінде заңды тұлғаның қаржылық шығындары мен кірістерін бағалауды қамтитын, заңды тұлғалардың жарғылық капиталына мемлекеттің қатысуы арқылы іске асыруға жоспарланатын бюджеттік инвестициялар бойынша қорытындыларды қалыптастырады.»;</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«іске асыруға»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«бюджеттiк инвестициялардың қаржылық-экономикалық негiздемесi жөнiндегi экономикалық сараптаманың қорытындысы» деген сөздер «, осы баптың 4-2-тармағында көзделген жағдайларды қоспағанда, бюджеттік инвестициялар бойынша экономикалық қорытынды»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4-1, 4-2, 4-3 және 5-1-тармақтармен толықтырылсын:</w:t>
      </w:r>
      <w:r>
        <w:br/>
      </w:r>
      <w:r>
        <w:rPr>
          <w:rFonts w:ascii="Times New Roman"/>
          <w:b w:val="false"/>
          <w:i w:val="false"/>
          <w:color w:val="000000"/>
          <w:sz w:val="28"/>
        </w:rPr>
        <w:t>
</w:t>
      </w:r>
      <w:r>
        <w:rPr>
          <w:rFonts w:ascii="Times New Roman"/>
          <w:b w:val="false"/>
          <w:i w:val="false"/>
          <w:color w:val="000000"/>
          <w:sz w:val="28"/>
        </w:rPr>
        <w:t xml:space="preserve">
      «4-1. Заңды тұлғалардың жарғылық капиталына мемлекеттің қатысуы арқылы республикалық бюджет қаражаты есебінен жоспарланатын бюджеттік инвестициялар бойынша экономикалық қорытынды Қазақстан Республикасының Үкіметі айқындайтын заңды тұлғаның экономикалық сараптамасының қорытындысы негізінде дайындалады. </w:t>
      </w:r>
      <w:r>
        <w:br/>
      </w:r>
      <w:r>
        <w:rPr>
          <w:rFonts w:ascii="Times New Roman"/>
          <w:b w:val="false"/>
          <w:i w:val="false"/>
          <w:color w:val="000000"/>
          <w:sz w:val="28"/>
        </w:rPr>
        <w:t>
</w:t>
      </w:r>
      <w:r>
        <w:rPr>
          <w:rFonts w:ascii="Times New Roman"/>
          <w:b w:val="false"/>
          <w:i w:val="false"/>
          <w:color w:val="000000"/>
          <w:sz w:val="28"/>
        </w:rPr>
        <w:t>
      4-2. Заңды тұлғалардың жарғылық капиталына мемлекеттің қатысуы арқылы іске асыру жоспарланатын,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бюджеттік бағдарламалар әкімшілерінің жетіспейтін құжаттаманы Республикалық бюджет комиссиясының оң ұсынысы алынған күннен бастап алты ай ішінде ұсынуы туралы кейінге қалдыру шартымен бюджет жобасына енгізіледі.</w:t>
      </w:r>
      <w:r>
        <w:br/>
      </w:r>
      <w:r>
        <w:rPr>
          <w:rFonts w:ascii="Times New Roman"/>
          <w:b w:val="false"/>
          <w:i w:val="false"/>
          <w:color w:val="000000"/>
          <w:sz w:val="28"/>
        </w:rPr>
        <w:t>
</w:t>
      </w:r>
      <w:r>
        <w:rPr>
          <w:rFonts w:ascii="Times New Roman"/>
          <w:b w:val="false"/>
          <w:i w:val="false"/>
          <w:color w:val="000000"/>
          <w:sz w:val="28"/>
        </w:rPr>
        <w:t>
      4-3. Заңды тұлғалардың жарғылық капиталына мемлекеттің қатысуы арқылы іске асырылатын, осы бапта белгіленген рәсімдер сақталмай тиісті бюджетте бекітілген бюджеттік инвестициялар бойынша экономикалық сараптама мен қорытынды талап етілмейді.»;</w:t>
      </w:r>
      <w:r>
        <w:br/>
      </w:r>
      <w:r>
        <w:rPr>
          <w:rFonts w:ascii="Times New Roman"/>
          <w:b w:val="false"/>
          <w:i w:val="false"/>
          <w:color w:val="000000"/>
          <w:sz w:val="28"/>
        </w:rPr>
        <w:t>
</w:t>
      </w:r>
      <w:r>
        <w:rPr>
          <w:rFonts w:ascii="Times New Roman"/>
          <w:b w:val="false"/>
          <w:i w:val="false"/>
          <w:color w:val="000000"/>
          <w:sz w:val="28"/>
        </w:rPr>
        <w:t>
      «5-1. Заңды тұлғалардың жарғылық капиталына мемлекеттің қатысуы арқылы жергілікті бюджеттер қаражаты есебінен іске асыру жоспарланатын бюджеттік инвестициялардың, сондай-ақ нысаналы даму трансферттері мен республикалық бюджеттен бөлінетін кредиттер есебінен қаржыландыру жоспарланатын бюджеттік инвестициялардың экономикалық қорытындысы, жергілікті атқарушы органдар айқындайтын заңды тұлғалар тартылған жағдайда, солардың экономикалық сараптамасының қорытындысы негізінде дайындалады.»;</w:t>
      </w:r>
      <w:r>
        <w:br/>
      </w:r>
      <w:r>
        <w:rPr>
          <w:rFonts w:ascii="Times New Roman"/>
          <w:b w:val="false"/>
          <w:i w:val="false"/>
          <w:color w:val="000000"/>
          <w:sz w:val="28"/>
        </w:rPr>
        <w:t>
</w:t>
      </w:r>
      <w:r>
        <w:rPr>
          <w:rFonts w:ascii="Times New Roman"/>
          <w:b w:val="false"/>
          <w:i w:val="false"/>
          <w:color w:val="000000"/>
          <w:sz w:val="28"/>
        </w:rPr>
        <w:t>
      6-тармақтағы «жүзеге асырады» деген сөздер «жүзеге асыруы мүмкін» деген сөздермен ауыстырылсын;</w:t>
      </w:r>
    </w:p>
    <w:bookmarkEnd w:id="49"/>
    <w:bookmarkStart w:name="z256" w:id="50"/>
    <w:p>
      <w:pPr>
        <w:spacing w:after="0"/>
        <w:ind w:left="0"/>
        <w:jc w:val="both"/>
      </w:pPr>
      <w:r>
        <w:rPr>
          <w:rFonts w:ascii="Times New Roman"/>
          <w:b w:val="false"/>
          <w:i w:val="false"/>
          <w:color w:val="000000"/>
          <w:sz w:val="28"/>
        </w:rPr>
        <w:t>
      46) </w:t>
      </w:r>
      <w:r>
        <w:rPr>
          <w:rFonts w:ascii="Times New Roman"/>
          <w:b w:val="false"/>
          <w:i w:val="false"/>
          <w:color w:val="000000"/>
          <w:sz w:val="28"/>
        </w:rPr>
        <w:t>157-бапта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Жобалау-сметалық құжаттаманы түзетуге немесе оған бекітілген техникалық-экономикалық негіздемеде немесе бюджеттік инвестициялық жобаның үлгілік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құнын бюджет комиссиясының қарауынсыз және ұсынысынсыз ұлғайтуға жол берілмейді.»;</w:t>
      </w:r>
      <w:r>
        <w:br/>
      </w:r>
      <w:r>
        <w:rPr>
          <w:rFonts w:ascii="Times New Roman"/>
          <w:b w:val="false"/>
          <w:i w:val="false"/>
          <w:color w:val="000000"/>
          <w:sz w:val="28"/>
        </w:rPr>
        <w:t>
</w:t>
      </w:r>
      <w:r>
        <w:rPr>
          <w:rFonts w:ascii="Times New Roman"/>
          <w:b w:val="false"/>
          <w:i w:val="false"/>
          <w:color w:val="000000"/>
          <w:sz w:val="28"/>
        </w:rPr>
        <w:t xml:space="preserve">
      7 және 8-тармақтар алып тасталсын; </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Бюджеттік инвестициялық жобалардың іске асырылу мониторингін бюджеттік жоспарлау жөніндегі орталық уәкілетті орган жаңа объектілер құру (салу), жұмыс істеп тұрғандарын реконструкциялау кезеңінде жүзеге асырады.</w:t>
      </w:r>
      <w:r>
        <w:br/>
      </w:r>
      <w:r>
        <w:rPr>
          <w:rFonts w:ascii="Times New Roman"/>
          <w:b w:val="false"/>
          <w:i w:val="false"/>
          <w:color w:val="000000"/>
          <w:sz w:val="28"/>
        </w:rPr>
        <w:t>
</w:t>
      </w:r>
      <w:r>
        <w:rPr>
          <w:rFonts w:ascii="Times New Roman"/>
          <w:b w:val="false"/>
          <w:i w:val="false"/>
          <w:color w:val="000000"/>
          <w:sz w:val="28"/>
        </w:rPr>
        <w:t xml:space="preserve">
      Бюджеттік инвестициялық жобалардың іске асырылу мониторингін жүргізу кезінде бюджеттік жоспарлау жөніндегі орталық уәкілетті орган Қазақстан Республикасының Үкіметі айқындайтын заңды тұлғаны тартады. </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іске асырылу мониторингін жүргізу тәртібін бюджеттік жоспарлау жөніндегі орталық уәкілетті орган әзірлейді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іске асырылуын бағалауды мемлекеттік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xml:space="preserve">
      Бюджеттік инвестициялық жобалардың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 </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іске асырылуын бағалауды жүргізу тәртібін мемлекеттік жоспарлау жөніндегі орталық уәкілетті орган әзірлейді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w:t>
      </w:r>
      <w:r>
        <w:rPr>
          <w:rFonts w:ascii="Times New Roman"/>
          <w:b w:val="false"/>
          <w:i w:val="false"/>
          <w:color w:val="000000"/>
          <w:sz w:val="28"/>
        </w:rPr>
        <w:t>
      «11. Жергілікті бюджеттік инвестициялық жобалардың және республикалық бюджеттен берілетін нысаналы даму трансферттері есебінен іске асырылатын жобалардың іске асырылу мониторингін және оны бағалауды мемлекеттік жоспарлау жөніндегі жергілікті уәкілетті орган жүзеге асырады.»;</w:t>
      </w:r>
    </w:p>
    <w:bookmarkEnd w:id="50"/>
    <w:bookmarkStart w:name="z269" w:id="51"/>
    <w:p>
      <w:pPr>
        <w:spacing w:after="0"/>
        <w:ind w:left="0"/>
        <w:jc w:val="both"/>
      </w:pPr>
      <w:r>
        <w:rPr>
          <w:rFonts w:ascii="Times New Roman"/>
          <w:b w:val="false"/>
          <w:i w:val="false"/>
          <w:color w:val="000000"/>
          <w:sz w:val="28"/>
        </w:rPr>
        <w:t>
      47) </w:t>
      </w:r>
      <w:r>
        <w:rPr>
          <w:rFonts w:ascii="Times New Roman"/>
          <w:b w:val="false"/>
          <w:i w:val="false"/>
          <w:color w:val="000000"/>
          <w:sz w:val="28"/>
        </w:rPr>
        <w:t>159-бапта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тұлғалардың жарғылық капиталына мемлекеттің қатысуы арқылы бюджеттік инвестициялардың іске асырылу мониторингін бюджеттік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 мониторингін жүргізу кезінде бюджеттік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Заңды тұлғаның жарғылық капиталына мемлекеттің қатысуы арқылы бюджеттік инвестициялардың іске асырылу мониторингін жүргізу тәртібін бюджеттік жоспарлау жөніндегі орталық уәкілетті орган әзірлейді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мемлекеттік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жүргізу тәртібін мемлекеттік жоспарлау жөніндегі орталық уәкілетті орган әзірлейді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w:t>
      </w:r>
      <w:r>
        <w:rPr>
          <w:rFonts w:ascii="Times New Roman"/>
          <w:b w:val="false"/>
          <w:i w:val="false"/>
          <w:color w:val="000000"/>
          <w:sz w:val="28"/>
        </w:rPr>
        <w:t>
      «4. Заңды тұлғалардың жарғылық капиталына мемлекеттің қатысуы арқылы жергілікті бюджеттік инвестициялардың және республикалық бюджеттен нысаналы даму трансферттері есебінен жүзеге асырылатын инвестициялардың іске асырылу мониторингін және оны бағалауды мемлекеттік жоспарлау жөніндегі жергілікті уәкілетті орган жүзеге асырады.»;</w:t>
      </w:r>
    </w:p>
    <w:bookmarkEnd w:id="51"/>
    <w:bookmarkStart w:name="z279" w:id="52"/>
    <w:p>
      <w:pPr>
        <w:spacing w:after="0"/>
        <w:ind w:left="0"/>
        <w:jc w:val="both"/>
      </w:pPr>
      <w:r>
        <w:rPr>
          <w:rFonts w:ascii="Times New Roman"/>
          <w:b w:val="false"/>
          <w:i w:val="false"/>
          <w:color w:val="000000"/>
          <w:sz w:val="28"/>
        </w:rPr>
        <w:t>
      48) </w:t>
      </w:r>
      <w:r>
        <w:rPr>
          <w:rFonts w:ascii="Times New Roman"/>
          <w:b w:val="false"/>
          <w:i w:val="false"/>
          <w:color w:val="000000"/>
          <w:sz w:val="28"/>
        </w:rPr>
        <w:t>187-бапта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және 2) тармақшалар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бюджеттік жоспарлау жөніндегі орталық уәкілетті органның ұсыныстарын ескере отырып, мемлекеттік жоспарлау жөніндегі орталық уәкілетті орган айқындаған тәртіппен бюджеттік кредиттеудің орындылығын айқындауды;</w:t>
      </w:r>
      <w:r>
        <w:br/>
      </w:r>
      <w:r>
        <w:rPr>
          <w:rFonts w:ascii="Times New Roman"/>
          <w:b w:val="false"/>
          <w:i w:val="false"/>
          <w:color w:val="000000"/>
          <w:sz w:val="28"/>
        </w:rPr>
        <w:t>
</w:t>
      </w:r>
      <w:r>
        <w:rPr>
          <w:rFonts w:ascii="Times New Roman"/>
          <w:b w:val="false"/>
          <w:i w:val="false"/>
          <w:color w:val="000000"/>
          <w:sz w:val="28"/>
        </w:rPr>
        <w:t>
      2)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әкімшісі бюджеттік кредиттеу арқылы іске асыруды ұсынатын бюджеттік бағдарламаларды олардың бюджеттік кредиттеу критерийлеріне сәйкестігі тұрғысынан қарауын;»;</w:t>
      </w:r>
      <w:r>
        <w:br/>
      </w:r>
      <w:r>
        <w:rPr>
          <w:rFonts w:ascii="Times New Roman"/>
          <w:b w:val="false"/>
          <w:i w:val="false"/>
          <w:color w:val="000000"/>
          <w:sz w:val="28"/>
        </w:rPr>
        <w:t>
</w:t>
      </w:r>
      <w:r>
        <w:rPr>
          <w:rFonts w:ascii="Times New Roman"/>
          <w:b w:val="false"/>
          <w:i w:val="false"/>
          <w:color w:val="000000"/>
          <w:sz w:val="28"/>
        </w:rPr>
        <w:t>
      3) тармақшадағы «мемлекеттік жоспарлау» деген сөздер «бюджеттік жоспарлау» деген сөздермен ауыстырылсын;</w:t>
      </w:r>
    </w:p>
    <w:bookmarkEnd w:id="52"/>
    <w:bookmarkStart w:name="z284" w:id="53"/>
    <w:p>
      <w:pPr>
        <w:spacing w:after="0"/>
        <w:ind w:left="0"/>
        <w:jc w:val="both"/>
      </w:pPr>
      <w:r>
        <w:rPr>
          <w:rFonts w:ascii="Times New Roman"/>
          <w:b w:val="false"/>
          <w:i w:val="false"/>
          <w:color w:val="000000"/>
          <w:sz w:val="28"/>
        </w:rPr>
        <w:t>
      49) </w:t>
      </w:r>
      <w:r>
        <w:rPr>
          <w:rFonts w:ascii="Times New Roman"/>
          <w:b w:val="false"/>
          <w:i w:val="false"/>
          <w:color w:val="000000"/>
          <w:sz w:val="28"/>
        </w:rPr>
        <w:t>203-баптың</w:t>
      </w:r>
      <w:r>
        <w:rPr>
          <w:rFonts w:ascii="Times New Roman"/>
          <w:b w:val="false"/>
          <w:i w:val="false"/>
          <w:color w:val="000000"/>
          <w:sz w:val="28"/>
        </w:rPr>
        <w:t xml:space="preserve"> 1-тармағы 1) тармақшасының екінші бөлігінде:</w:t>
      </w:r>
      <w:r>
        <w:br/>
      </w:r>
      <w:r>
        <w:rPr>
          <w:rFonts w:ascii="Times New Roman"/>
          <w:b w:val="false"/>
          <w:i w:val="false"/>
          <w:color w:val="000000"/>
          <w:sz w:val="28"/>
        </w:rPr>
        <w:t>
</w:t>
      </w:r>
      <w:r>
        <w:rPr>
          <w:rFonts w:ascii="Times New Roman"/>
          <w:b w:val="false"/>
          <w:i w:val="false"/>
          <w:color w:val="000000"/>
          <w:sz w:val="28"/>
        </w:rPr>
        <w:t xml:space="preserve">
      «мемлекеттік жоспарлау» деген сөздер «бюджетті атқару»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«бюджетті атқару» деген сөздер «мемлекеттік жоспарлау» деген сөздермен ауыстырылсын;</w:t>
      </w:r>
    </w:p>
    <w:bookmarkEnd w:id="53"/>
    <w:bookmarkStart w:name="z287" w:id="54"/>
    <w:p>
      <w:pPr>
        <w:spacing w:after="0"/>
        <w:ind w:left="0"/>
        <w:jc w:val="both"/>
      </w:pPr>
      <w:r>
        <w:rPr>
          <w:rFonts w:ascii="Times New Roman"/>
          <w:b w:val="false"/>
          <w:i w:val="false"/>
          <w:color w:val="000000"/>
          <w:sz w:val="28"/>
        </w:rPr>
        <w:t>
      50) </w:t>
      </w:r>
      <w:r>
        <w:rPr>
          <w:rFonts w:ascii="Times New Roman"/>
          <w:b w:val="false"/>
          <w:i w:val="false"/>
          <w:color w:val="000000"/>
          <w:sz w:val="28"/>
        </w:rPr>
        <w:t>215-баптың</w:t>
      </w:r>
      <w:r>
        <w:rPr>
          <w:rFonts w:ascii="Times New Roman"/>
          <w:b w:val="false"/>
          <w:i w:val="false"/>
          <w:color w:val="000000"/>
          <w:sz w:val="28"/>
        </w:rPr>
        <w:t xml:space="preserve"> 3-тармағы «заңды тұлғалар үшін» деген сөздерден кейін «, сондай-ақ ұлттық басқарушы холдинг және акцияларының жүз пайызы ұлттық басқарушы холдингке тиесілі заңды тұлғалар үшін» деген сөздермен толықтырылсын.</w:t>
      </w:r>
    </w:p>
    <w:bookmarkEnd w:id="54"/>
    <w:bookmarkStart w:name="z288" w:id="55"/>
    <w:p>
      <w:pPr>
        <w:spacing w:after="0"/>
        <w:ind w:left="0"/>
        <w:jc w:val="both"/>
      </w:pP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557-баптың</w:t>
      </w:r>
      <w:r>
        <w:rPr>
          <w:rFonts w:ascii="Times New Roman"/>
          <w:b w:val="false"/>
          <w:i w:val="false"/>
          <w:color w:val="000000"/>
          <w:sz w:val="28"/>
        </w:rPr>
        <w:t xml:space="preserve"> 3-тармағының 4) тармақшасындағы «мемлекеттік жоспарлау» деген сөздер «бюджеттік жоспарлау» деген сөздермен ауыстырылсын.</w:t>
      </w:r>
    </w:p>
    <w:bookmarkEnd w:id="55"/>
    <w:bookmarkStart w:name="z290" w:id="56"/>
    <w:p>
      <w:pPr>
        <w:spacing w:after="0"/>
        <w:ind w:left="0"/>
        <w:jc w:val="both"/>
      </w:pPr>
      <w:r>
        <w:rPr>
          <w:rFonts w:ascii="Times New Roman"/>
          <w:b w:val="false"/>
          <w:i w:val="false"/>
          <w:color w:val="000000"/>
          <w:sz w:val="28"/>
        </w:rPr>
        <w:t>
      3.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3) тармақшасындағы «бюджеттi атқару және бюджеттiк жоспарлау жөнiндегi уәкiлеттi органдарға» деген сөздер «бюджеттiк жоспарлау жөнiндегi уәкiлеттi органға» деген сөздермен ауыстырылсын.</w:t>
      </w:r>
    </w:p>
    <w:bookmarkEnd w:id="56"/>
    <w:bookmarkStart w:name="z292" w:id="57"/>
    <w:p>
      <w:pPr>
        <w:spacing w:after="0"/>
        <w:ind w:left="0"/>
        <w:jc w:val="both"/>
      </w:pPr>
      <w:r>
        <w:rPr>
          <w:rFonts w:ascii="Times New Roman"/>
          <w:b w:val="false"/>
          <w:i w:val="false"/>
          <w:color w:val="000000"/>
          <w:sz w:val="28"/>
        </w:rPr>
        <w:t>
      4.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w:t>
      </w:r>
    </w:p>
    <w:bookmarkEnd w:id="57"/>
    <w:bookmarkStart w:name="z293" w:id="58"/>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8-5) тармақшасындағы «, экономикалық және бюджеттік жоспарлау» деген сөздер «және экономикалық жоспарлау, бюджет саясатын әзірлеу мен қалыптастыру» деген сөздермен ауыстырылсын;</w:t>
      </w:r>
    </w:p>
    <w:bookmarkEnd w:id="58"/>
    <w:bookmarkStart w:name="z294" w:id="59"/>
    <w:p>
      <w:pPr>
        <w:spacing w:after="0"/>
        <w:ind w:left="0"/>
        <w:jc w:val="both"/>
      </w:pPr>
      <w:r>
        <w:rPr>
          <w:rFonts w:ascii="Times New Roman"/>
          <w:b w:val="false"/>
          <w:i w:val="false"/>
          <w:color w:val="000000"/>
          <w:sz w:val="28"/>
        </w:rPr>
        <w:t>
      2)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екінші абзацындағы «экономикалық» деген сөз алып тасталсын;</w:t>
      </w:r>
      <w:r>
        <w:br/>
      </w:r>
      <w:r>
        <w:rPr>
          <w:rFonts w:ascii="Times New Roman"/>
          <w:b w:val="false"/>
          <w:i w:val="false"/>
          <w:color w:val="000000"/>
          <w:sz w:val="28"/>
        </w:rPr>
        <w:t>
</w:t>
      </w:r>
      <w:r>
        <w:rPr>
          <w:rFonts w:ascii="Times New Roman"/>
          <w:b w:val="false"/>
          <w:i w:val="false"/>
          <w:color w:val="000000"/>
          <w:sz w:val="28"/>
        </w:rPr>
        <w:t>
      4) тармақша алып тасталсын;</w:t>
      </w:r>
      <w:r>
        <w:br/>
      </w:r>
      <w:r>
        <w:rPr>
          <w:rFonts w:ascii="Times New Roman"/>
          <w:b w:val="false"/>
          <w:i w:val="false"/>
          <w:color w:val="000000"/>
          <w:sz w:val="28"/>
        </w:rPr>
        <w:t>
</w:t>
      </w:r>
      <w:r>
        <w:rPr>
          <w:rFonts w:ascii="Times New Roman"/>
          <w:b w:val="false"/>
          <w:i w:val="false"/>
          <w:color w:val="000000"/>
          <w:sz w:val="28"/>
        </w:rPr>
        <w:t>
      7) тармақша:</w:t>
      </w:r>
      <w:r>
        <w:br/>
      </w:r>
      <w:r>
        <w:rPr>
          <w:rFonts w:ascii="Times New Roman"/>
          <w:b w:val="false"/>
          <w:i w:val="false"/>
          <w:color w:val="000000"/>
          <w:sz w:val="28"/>
        </w:rPr>
        <w:t>
</w:t>
      </w:r>
      <w:r>
        <w:rPr>
          <w:rFonts w:ascii="Times New Roman"/>
          <w:b w:val="false"/>
          <w:i w:val="false"/>
          <w:color w:val="000000"/>
          <w:sz w:val="28"/>
        </w:rPr>
        <w:t>
      «конкурстық құжаттаманы» деген сөздерден кейін «, оның ішінде оған өзгерістер мен толықтырулар енгізу кезінде,»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«және концессия шарттарының жобаларын» деген сөздерден кейін «, оның ішінде концессия шарттарына өзгерістер мен толықтырулар енгізу кезінде» деген сөздермен толықтырылсын;</w:t>
      </w:r>
    </w:p>
    <w:bookmarkEnd w:id="59"/>
    <w:bookmarkStart w:name="z300" w:id="60"/>
    <w:p>
      <w:pPr>
        <w:spacing w:after="0"/>
        <w:ind w:left="0"/>
        <w:jc w:val="both"/>
      </w:pPr>
      <w:r>
        <w:rPr>
          <w:rFonts w:ascii="Times New Roman"/>
          <w:b w:val="false"/>
          <w:i w:val="false"/>
          <w:color w:val="000000"/>
          <w:sz w:val="28"/>
        </w:rPr>
        <w:t>
      3) </w:t>
      </w:r>
      <w:r>
        <w:rPr>
          <w:rFonts w:ascii="Times New Roman"/>
          <w:b w:val="false"/>
          <w:i w:val="false"/>
          <w:color w:val="000000"/>
          <w:sz w:val="28"/>
        </w:rPr>
        <w:t>10-бап</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концессиялық міндеттемелердің қаржылық шектерін және оларды қабылдаудың басымдықтарын белгілейді;»;</w:t>
      </w:r>
    </w:p>
    <w:bookmarkEnd w:id="60"/>
    <w:bookmarkStart w:name="z302" w:id="61"/>
    <w:p>
      <w:pPr>
        <w:spacing w:after="0"/>
        <w:ind w:left="0"/>
        <w:jc w:val="both"/>
      </w:pPr>
      <w:r>
        <w:rPr>
          <w:rFonts w:ascii="Times New Roman"/>
          <w:b w:val="false"/>
          <w:i w:val="false"/>
          <w:color w:val="000000"/>
          <w:sz w:val="28"/>
        </w:rPr>
        <w:t>
      4) </w:t>
      </w:r>
      <w:r>
        <w:rPr>
          <w:rFonts w:ascii="Times New Roman"/>
          <w:b w:val="false"/>
          <w:i w:val="false"/>
          <w:color w:val="000000"/>
          <w:sz w:val="28"/>
        </w:rPr>
        <w:t>15-1-бапта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«5. Мемлекеттiк жоспарлау жөнiндегi уәкiлеттi орган концессиялық ұсыныстарға сараптама жүргiзу үшiн концессия мәселелерi жөнiндегi мамандандырылған ұйымды тартады.»; </w:t>
      </w:r>
      <w:r>
        <w:br/>
      </w:r>
      <w:r>
        <w:rPr>
          <w:rFonts w:ascii="Times New Roman"/>
          <w:b w:val="false"/>
          <w:i w:val="false"/>
          <w:color w:val="000000"/>
          <w:sz w:val="28"/>
        </w:rPr>
        <w:t>
</w:t>
      </w:r>
      <w:r>
        <w:rPr>
          <w:rFonts w:ascii="Times New Roman"/>
          <w:b w:val="false"/>
          <w:i w:val="false"/>
          <w:color w:val="000000"/>
          <w:sz w:val="28"/>
        </w:rPr>
        <w:t>
      мынадай мазмұндағы 5-1, 5-2 және 5-3-тармақтармен толықтырылсын:</w:t>
      </w:r>
      <w:r>
        <w:br/>
      </w:r>
      <w:r>
        <w:rPr>
          <w:rFonts w:ascii="Times New Roman"/>
          <w:b w:val="false"/>
          <w:i w:val="false"/>
          <w:color w:val="000000"/>
          <w:sz w:val="28"/>
        </w:rPr>
        <w:t>
</w:t>
      </w:r>
      <w:r>
        <w:rPr>
          <w:rFonts w:ascii="Times New Roman"/>
          <w:b w:val="false"/>
          <w:i w:val="false"/>
          <w:color w:val="000000"/>
          <w:sz w:val="28"/>
        </w:rPr>
        <w:t>
      «5-1. Мемлекеттiк жоспарлау жөнiндегi уәкiлеттi орган осы баптың 5-тармағында көрсетілген сараптаманың қорытындысын, егер жоба республикалық болса, тиісті саланың уәкілетті мемлекеттік органына, сондай-ақ, егер жоба жергілікті болса, облыстардың, республикалық маңызы бар қалалардың, астананың жергілікті атқарушы органдарына жібереді.</w:t>
      </w:r>
      <w:r>
        <w:br/>
      </w:r>
      <w:r>
        <w:rPr>
          <w:rFonts w:ascii="Times New Roman"/>
          <w:b w:val="false"/>
          <w:i w:val="false"/>
          <w:color w:val="000000"/>
          <w:sz w:val="28"/>
        </w:rPr>
        <w:t>
</w:t>
      </w:r>
      <w:r>
        <w:rPr>
          <w:rFonts w:ascii="Times New Roman"/>
          <w:b w:val="false"/>
          <w:i w:val="false"/>
          <w:color w:val="000000"/>
          <w:sz w:val="28"/>
        </w:rPr>
        <w:t>
      5-2. Мемлекеттiк жоспарлау жөнiндегi уәкiлеттi орган осы баптың 5-тармағында көрсетілген сараптаманың оң қорытындысы негізінде концессиялық жобаларды әзірлеуге немесе түзетуге, сондай-ақ олардың техникалық-экономикалық негіздемелеріне қажетті сараптамалар жүргізуге арналған концессиялық ұсыныстар бойынша қорытындыларды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5-3. Мемлекеттiк жоспарлау жөнiндегi жергілікті уәкiлеттi орган осы баптың 5-тармағында көрсетілген сараптаманың оң қорытындысы негізінде концессиялық жобаларды әзірлеуге немесе түзетуге, сондай-ақ олардың техникалық-экономикалық негіздемелеріне қажетті сараптамалар жүргізуге арналған концессиялық ұсыныстар бойынша қорытындыларды қалыптастырады және тиісті бюджет комиссиясының қарауына енгізеді.»;</w:t>
      </w:r>
    </w:p>
    <w:bookmarkEnd w:id="61"/>
    <w:bookmarkStart w:name="z309" w:id="62"/>
    <w:p>
      <w:pPr>
        <w:spacing w:after="0"/>
        <w:ind w:left="0"/>
        <w:jc w:val="both"/>
      </w:pPr>
      <w:r>
        <w:rPr>
          <w:rFonts w:ascii="Times New Roman"/>
          <w:b w:val="false"/>
          <w:i w:val="false"/>
          <w:color w:val="000000"/>
          <w:sz w:val="28"/>
        </w:rPr>
        <w:t>
      5) </w:t>
      </w:r>
      <w:r>
        <w:rPr>
          <w:rFonts w:ascii="Times New Roman"/>
          <w:b w:val="false"/>
          <w:i w:val="false"/>
          <w:color w:val="000000"/>
          <w:sz w:val="28"/>
        </w:rPr>
        <w:t>15-2-бап</w:t>
      </w:r>
      <w:r>
        <w:rPr>
          <w:rFonts w:ascii="Times New Roman"/>
          <w:b w:val="false"/>
          <w:i w:val="false"/>
          <w:color w:val="000000"/>
          <w:sz w:val="28"/>
        </w:rPr>
        <w:t xml:space="preserve"> мынадай мазмұндағы 7, 8 және 9-тармақтармен толықтырылсын:</w:t>
      </w:r>
      <w:r>
        <w:br/>
      </w:r>
      <w:r>
        <w:rPr>
          <w:rFonts w:ascii="Times New Roman"/>
          <w:b w:val="false"/>
          <w:i w:val="false"/>
          <w:color w:val="000000"/>
          <w:sz w:val="28"/>
        </w:rPr>
        <w:t>
</w:t>
      </w:r>
      <w:r>
        <w:rPr>
          <w:rFonts w:ascii="Times New Roman"/>
          <w:b w:val="false"/>
          <w:i w:val="false"/>
          <w:color w:val="000000"/>
          <w:sz w:val="28"/>
        </w:rPr>
        <w:t>
      «7. Мемлекеттiк жоспарлау жөнiндегi уәкiлеттi орган осы баптың 5-тармағында көрсетілген экономикалық сараптаманың қорытындысын, егер жоба республикалық болса, тиісті саланың уәкілетті мемлекеттік органына, сондай-ақ, егер жоба жергілікті болса, облыстардың, республикалық маңызы бар қалалардың, астананың жергілікті атқарушы органдарына жібереді.</w:t>
      </w:r>
      <w:r>
        <w:br/>
      </w:r>
      <w:r>
        <w:rPr>
          <w:rFonts w:ascii="Times New Roman"/>
          <w:b w:val="false"/>
          <w:i w:val="false"/>
          <w:color w:val="000000"/>
          <w:sz w:val="28"/>
        </w:rPr>
        <w:t>
</w:t>
      </w:r>
      <w:r>
        <w:rPr>
          <w:rFonts w:ascii="Times New Roman"/>
          <w:b w:val="false"/>
          <w:i w:val="false"/>
          <w:color w:val="000000"/>
          <w:sz w:val="28"/>
        </w:rPr>
        <w:t>
      8. Мемлекеттiк жоспарлау жөнiндегi уәкiлеттi орган осы баптың 5-тармағында көрсетілген, осы жобаны бюджеттен қоса қаржыландыру мүмкіндігі туралы ұсынымды қамтитын экономикалық сараптаманың оң қорытындысы негізінде концессиялық жобалар бойынша қорытындыларды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xml:space="preserve">
      9. Мемлекеттiк жоспарлау жөнiндегi жергілікті уәкiлеттi орган осы баптың 5-тармағында көрсетілген, осы жобаны бюджеттен қоса қаржыландыру мүмкіндігі туралы ұсынымды қамтитын экономикалық сараптаманың оң қорытындысы негізінде концессиялық жобалар бойынша қорытындыларды қалыптастырады және тиісті бюджет комиссиясының қарауына енгізеді.». </w:t>
      </w:r>
    </w:p>
    <w:bookmarkEnd w:id="62"/>
    <w:bookmarkStart w:name="z313" w:id="63"/>
    <w:p>
      <w:pPr>
        <w:spacing w:after="0"/>
        <w:ind w:left="0"/>
        <w:jc w:val="both"/>
      </w:pPr>
      <w:r>
        <w:rPr>
          <w:rFonts w:ascii="Times New Roman"/>
          <w:b w:val="false"/>
          <w:i w:val="false"/>
          <w:color w:val="000000"/>
          <w:sz w:val="28"/>
        </w:rPr>
        <w:t>
      5.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3-тармағының 4) тармақшасы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кодексі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көзделген жағдайларда, осы тармақтың 1), 2), 3) және 4) тармақшаларында көрсетілген мемлекеттік сатып алу туралы мәліметтерді тапсырыс беруші мемлекеттік сатып алудың жылдық жоспарында бекітеді. Тапсырыс беруші мемлекеттік сатып алудың жылдық жоспарын Қазақстан Республикасының Бюджет кодексі 154-бабының </w:t>
      </w:r>
      <w:r>
        <w:rPr>
          <w:rFonts w:ascii="Times New Roman"/>
          <w:b w:val="false"/>
          <w:i w:val="false"/>
          <w:color w:val="000000"/>
          <w:sz w:val="28"/>
        </w:rPr>
        <w:t>2-тармағы</w:t>
      </w:r>
      <w:r>
        <w:rPr>
          <w:rFonts w:ascii="Times New Roman"/>
          <w:b w:val="false"/>
          <w:i w:val="false"/>
          <w:color w:val="000000"/>
          <w:sz w:val="28"/>
        </w:rPr>
        <w:t xml:space="preserve"> орындалған күннен бастап он жұмыс күні ішінде бекітеді.».</w:t>
      </w:r>
    </w:p>
    <w:bookmarkEnd w:id="63"/>
    <w:bookmarkStart w:name="z316" w:id="64"/>
    <w:p>
      <w:pPr>
        <w:spacing w:after="0"/>
        <w:ind w:left="0"/>
        <w:jc w:val="both"/>
      </w:pPr>
      <w:r>
        <w:rPr>
          <w:rFonts w:ascii="Times New Roman"/>
          <w:b w:val="false"/>
          <w:i w:val="false"/>
          <w:color w:val="000000"/>
          <w:sz w:val="28"/>
        </w:rPr>
        <w:t>
      </w:t>
      </w:r>
      <w:r>
        <w:rPr>
          <w:rFonts w:ascii="Times New Roman"/>
          <w:b/>
          <w:i w:val="false"/>
          <w:color w:val="000000"/>
          <w:sz w:val="28"/>
        </w:rPr>
        <w:t xml:space="preserve">2-бап. </w:t>
      </w:r>
      <w:r>
        <w:rPr>
          <w:rFonts w:ascii="Times New Roman"/>
          <w:b w:val="false"/>
          <w:i w:val="false"/>
          <w:color w:val="000000"/>
          <w:sz w:val="28"/>
        </w:rPr>
        <w:t>Осы Заң, 2011 жылғы 1 шілдеден бастап қолданысқа енгізілетін 1-баптың 1-тармағы </w:t>
      </w:r>
      <w:r>
        <w:rPr>
          <w:rFonts w:ascii="Times New Roman"/>
          <w:b w:val="false"/>
          <w:i w:val="false"/>
          <w:color w:val="000000"/>
          <w:sz w:val="28"/>
        </w:rPr>
        <w:t>28) тармақшасының</w:t>
      </w:r>
      <w:r>
        <w:rPr>
          <w:rFonts w:ascii="Times New Roman"/>
          <w:b w:val="false"/>
          <w:i w:val="false"/>
          <w:color w:val="000000"/>
          <w:sz w:val="28"/>
        </w:rPr>
        <w:t xml:space="preserve"> сегізінші, тоғызыншы және оныншы абзацтарын,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тармақшаларын</w:t>
      </w:r>
      <w:r>
        <w:rPr>
          <w:rFonts w:ascii="Times New Roman"/>
          <w:b w:val="false"/>
          <w:i w:val="false"/>
          <w:color w:val="000000"/>
          <w:sz w:val="28"/>
        </w:rPr>
        <w:t>, </w:t>
      </w:r>
      <w:r>
        <w:rPr>
          <w:rFonts w:ascii="Times New Roman"/>
          <w:b w:val="false"/>
          <w:i w:val="false"/>
          <w:color w:val="000000"/>
          <w:sz w:val="28"/>
        </w:rPr>
        <w:t>45) тармақшасының</w:t>
      </w:r>
      <w:r>
        <w:rPr>
          <w:rFonts w:ascii="Times New Roman"/>
          <w:b w:val="false"/>
          <w:i w:val="false"/>
          <w:color w:val="000000"/>
          <w:sz w:val="28"/>
        </w:rPr>
        <w:t xml:space="preserve"> он бірінші абзацын, 2004 жылғы 24 сәуірден бастап қолданысқа енгізілетін және 2011 жылғы 31 желтоқсанға дейін қолданыста болатын 1-баптың 1-тармағы </w:t>
      </w:r>
      <w:r>
        <w:rPr>
          <w:rFonts w:ascii="Times New Roman"/>
          <w:b w:val="false"/>
          <w:i w:val="false"/>
          <w:color w:val="000000"/>
          <w:sz w:val="28"/>
        </w:rPr>
        <w:t>41) тармақшасының</w:t>
      </w:r>
      <w:r>
        <w:rPr>
          <w:rFonts w:ascii="Times New Roman"/>
          <w:b w:val="false"/>
          <w:i w:val="false"/>
          <w:color w:val="000000"/>
          <w:sz w:val="28"/>
        </w:rPr>
        <w:t xml:space="preserve"> оныншы абзацын және </w:t>
      </w:r>
      <w:r>
        <w:rPr>
          <w:rFonts w:ascii="Times New Roman"/>
          <w:b w:val="false"/>
          <w:i w:val="false"/>
          <w:color w:val="000000"/>
          <w:sz w:val="28"/>
        </w:rPr>
        <w:t>45) тармақшасының</w:t>
      </w:r>
      <w:r>
        <w:rPr>
          <w:rFonts w:ascii="Times New Roman"/>
          <w:b w:val="false"/>
          <w:i w:val="false"/>
          <w:color w:val="000000"/>
          <w:sz w:val="28"/>
        </w:rPr>
        <w:t xml:space="preserve"> он екінші абзацын қоспағанда, алғашқы ресми жарияланғанынан кейін күнтізбелік он күн өткен соң қолданысқа енгізіледі.</w:t>
      </w:r>
    </w:p>
    <w:bookmarkEnd w:id="6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