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73d53" w14:textId="2d73d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халықтың көші-қоны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2011 жылғы 22 шілдедегі № 478-IV Заңы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1. 1999 жылғы 13 шілдедегі Қазақстан Республикасының </w:t>
      </w:r>
      <w:r>
        <w:rPr>
          <w:rFonts w:ascii="Times New Roman"/>
          <w:b w:val="false"/>
          <w:i w:val="false"/>
          <w:color w:val="000000"/>
          <w:sz w:val="28"/>
        </w:rPr>
        <w:t>Азаматтық іс жүргізу кодексіне</w:t>
      </w:r>
      <w:r>
        <w:rPr>
          <w:rFonts w:ascii="Times New Roman"/>
          <w:b w:val="false"/>
          <w:i w:val="false"/>
          <w:color w:val="000000"/>
          <w:sz w:val="28"/>
        </w:rPr>
        <w:t xml:space="preserve"> (Қазақстан Республикасы Парламентiнiң Жаршысы, 1999 ж., № 18, 644-құжат; 2000 ж., № 3-4, 66-құжат; № 10, 244-құжат; 2001 ж., № 8, 52-құжат; № 15-16, 239-құжат; № 21-22, 281-құжат; № 24, 338-құжат; 2002 ж., № 17, 155-құжат; 2003 ж., № 10, 49-құжат; № 14, 109-құжат; № 15, 138-құжат; 2004 ж., № 5, 25-құжат; № 17, 97-құжат; № 23, 140-құжат; № 24, 153-құжат; 2005 ж., № 5, 5-құжат; № 13, 53-құжат; № 24, 123-құжат; 2006 ж., № 2, 19-құжат; № 10, 52-құжат; № 11, 55-құжат; № 12, 72-құжат; № 13, 86-құжат; 2007 ж., № 3, 20-құжат; № 4, 28-құжат; № 9, 67-құжат; № 10, 69-құжат; № 13, 99-құжат; 2008 ж., № 13-14, 56-құжат; № 15-16, 62-құжат; 2009 ж., № 15-16, 74-құжат; № 17, 81-құжат; № 24, 127, 130-құжаттар; 2010 ж., № 1-2, 4-құжат; № 3-4, 12-құжат; № 7, 28, 32-құжаттар; № 17-18, 111-құжат; № 22, 130-құжат; № 24, 151-құжат; 2011 ж., № 1, 9-құжат; № 2, 28-құжат; № 5, 43-құжат; № 6, 50-құжат):</w:t>
      </w:r>
    </w:p>
    <w:bookmarkEnd w:id="1"/>
    <w:bookmarkStart w:name="z3" w:id="2"/>
    <w:p>
      <w:pPr>
        <w:spacing w:after="0"/>
        <w:ind w:left="0"/>
        <w:jc w:val="both"/>
      </w:pPr>
      <w:r>
        <w:rPr>
          <w:rFonts w:ascii="Times New Roman"/>
          <w:b w:val="false"/>
          <w:i w:val="false"/>
          <w:color w:val="000000"/>
          <w:sz w:val="28"/>
        </w:rPr>
        <w:t>
      1) мынадай мазмұндағы мазмұнымен толықтырылсын:</w:t>
      </w:r>
      <w:r>
        <w:br/>
      </w:r>
      <w:r>
        <w:rPr>
          <w:rFonts w:ascii="Times New Roman"/>
          <w:b w:val="false"/>
          <w:i w:val="false"/>
          <w:color w:val="000000"/>
          <w:sz w:val="28"/>
        </w:rPr>
        <w:t>
      «Мазмұны</w:t>
      </w:r>
      <w:r>
        <w:br/>
      </w:r>
      <w:r>
        <w:rPr>
          <w:rFonts w:ascii="Times New Roman"/>
          <w:b w:val="false"/>
          <w:i w:val="false"/>
          <w:color w:val="000000"/>
          <w:sz w:val="28"/>
        </w:rPr>
        <w:t>
      1-бөлiм. Жалпы ережелер</w:t>
      </w:r>
      <w:r>
        <w:br/>
      </w:r>
      <w:r>
        <w:rPr>
          <w:rFonts w:ascii="Times New Roman"/>
          <w:b w:val="false"/>
          <w:i w:val="false"/>
          <w:color w:val="000000"/>
          <w:sz w:val="28"/>
        </w:rPr>
        <w:t>
      1-тарау. Қазақстан Республикасының Азаматтық iс жүргiзу заңдары</w:t>
      </w:r>
      <w:r>
        <w:br/>
      </w:r>
      <w:r>
        <w:rPr>
          <w:rFonts w:ascii="Times New Roman"/>
          <w:b w:val="false"/>
          <w:i w:val="false"/>
          <w:color w:val="000000"/>
          <w:sz w:val="28"/>
        </w:rPr>
        <w:t>
      1-бап. Азаматтық iс жүргiзу заңдарымен реттелетiн қатынастар</w:t>
      </w:r>
      <w:r>
        <w:br/>
      </w:r>
      <w:r>
        <w:rPr>
          <w:rFonts w:ascii="Times New Roman"/>
          <w:b w:val="false"/>
          <w:i w:val="false"/>
          <w:color w:val="000000"/>
          <w:sz w:val="28"/>
        </w:rPr>
        <w:t>
      2-бап. Қазақстан Республикасының азаматтық сот iсiн жүргiзу туралы заңдары</w:t>
      </w:r>
      <w:r>
        <w:br/>
      </w:r>
      <w:r>
        <w:rPr>
          <w:rFonts w:ascii="Times New Roman"/>
          <w:b w:val="false"/>
          <w:i w:val="false"/>
          <w:color w:val="000000"/>
          <w:sz w:val="28"/>
        </w:rPr>
        <w:t>
      3-бап. Азаматтық сот iсiн жүргiзуде басым күшi бар құқықтық нормаларды қолдану</w:t>
      </w:r>
      <w:r>
        <w:br/>
      </w:r>
      <w:r>
        <w:rPr>
          <w:rFonts w:ascii="Times New Roman"/>
          <w:b w:val="false"/>
          <w:i w:val="false"/>
          <w:color w:val="000000"/>
          <w:sz w:val="28"/>
        </w:rPr>
        <w:t>
      4-бап. Азаматтық iс жүргiзу заңының уақыт жағынан қолданылуы</w:t>
      </w:r>
      <w:r>
        <w:br/>
      </w:r>
      <w:r>
        <w:rPr>
          <w:rFonts w:ascii="Times New Roman"/>
          <w:b w:val="false"/>
          <w:i w:val="false"/>
          <w:color w:val="000000"/>
          <w:sz w:val="28"/>
        </w:rPr>
        <w:t>
      2-тарау. Азаматтық сот iсiн жүргiзудiң мiндеттерi мен принциптерi</w:t>
      </w:r>
      <w:r>
        <w:br/>
      </w:r>
      <w:r>
        <w:rPr>
          <w:rFonts w:ascii="Times New Roman"/>
          <w:b w:val="false"/>
          <w:i w:val="false"/>
          <w:color w:val="000000"/>
          <w:sz w:val="28"/>
        </w:rPr>
        <w:t>
      5-бап. Азаматтық сот iсiн жүргiзудiң мiндеттерi</w:t>
      </w:r>
      <w:r>
        <w:br/>
      </w:r>
      <w:r>
        <w:rPr>
          <w:rFonts w:ascii="Times New Roman"/>
          <w:b w:val="false"/>
          <w:i w:val="false"/>
          <w:color w:val="000000"/>
          <w:sz w:val="28"/>
        </w:rPr>
        <w:t>
      6-бап. Заңдылық</w:t>
      </w:r>
      <w:r>
        <w:br/>
      </w:r>
      <w:r>
        <w:rPr>
          <w:rFonts w:ascii="Times New Roman"/>
          <w:b w:val="false"/>
          <w:i w:val="false"/>
          <w:color w:val="000000"/>
          <w:sz w:val="28"/>
        </w:rPr>
        <w:t>
      7-бап. Сот төрелiгiн тек қана соттың жүзеге асыруы</w:t>
      </w:r>
      <w:r>
        <w:br/>
      </w:r>
      <w:r>
        <w:rPr>
          <w:rFonts w:ascii="Times New Roman"/>
          <w:b w:val="false"/>
          <w:i w:val="false"/>
          <w:color w:val="000000"/>
          <w:sz w:val="28"/>
        </w:rPr>
        <w:t>
      8-бап. Адамның құқықтарын, бостандықтары мен заңды мүдделерiн сотта қорғау</w:t>
      </w:r>
      <w:r>
        <w:br/>
      </w:r>
      <w:r>
        <w:rPr>
          <w:rFonts w:ascii="Times New Roman"/>
          <w:b w:val="false"/>
          <w:i w:val="false"/>
          <w:color w:val="000000"/>
          <w:sz w:val="28"/>
        </w:rPr>
        <w:t>
      9-бап. Жеке адамның ар-намысы мен қадiр-қасиетiн құрметтеу</w:t>
      </w:r>
      <w:r>
        <w:br/>
      </w:r>
      <w:r>
        <w:rPr>
          <w:rFonts w:ascii="Times New Roman"/>
          <w:b w:val="false"/>
          <w:i w:val="false"/>
          <w:color w:val="000000"/>
          <w:sz w:val="28"/>
        </w:rPr>
        <w:t>
      10-бап. Жеке өмiрге қол сұғылмаушылық. Хат жазысудың, телефон арқылы сөйлесудiң, почта, телеграф және өзге де хабарлардың құпиясы</w:t>
      </w:r>
      <w:r>
        <w:br/>
      </w:r>
      <w:r>
        <w:rPr>
          <w:rFonts w:ascii="Times New Roman"/>
          <w:b w:val="false"/>
          <w:i w:val="false"/>
          <w:color w:val="000000"/>
          <w:sz w:val="28"/>
        </w:rPr>
        <w:t>
      11-бап. Меншiкке қол сұғылмаушылық</w:t>
      </w:r>
      <w:r>
        <w:br/>
      </w:r>
      <w:r>
        <w:rPr>
          <w:rFonts w:ascii="Times New Roman"/>
          <w:b w:val="false"/>
          <w:i w:val="false"/>
          <w:color w:val="000000"/>
          <w:sz w:val="28"/>
        </w:rPr>
        <w:t>
      12-бап. Судьялардың тәуелсiздiгi</w:t>
      </w:r>
      <w:r>
        <w:br/>
      </w:r>
      <w:r>
        <w:rPr>
          <w:rFonts w:ascii="Times New Roman"/>
          <w:b w:val="false"/>
          <w:i w:val="false"/>
          <w:color w:val="000000"/>
          <w:sz w:val="28"/>
        </w:rPr>
        <w:t>
      13-бап. Барлық адамдардың заң мен сот алдындағы теңдiгi</w:t>
      </w:r>
      <w:r>
        <w:br/>
      </w:r>
      <w:r>
        <w:rPr>
          <w:rFonts w:ascii="Times New Roman"/>
          <w:b w:val="false"/>
          <w:i w:val="false"/>
          <w:color w:val="000000"/>
          <w:sz w:val="28"/>
        </w:rPr>
        <w:t>
      14-бап. Сот iсiн жүргiзу тiлi</w:t>
      </w:r>
      <w:r>
        <w:br/>
      </w:r>
      <w:r>
        <w:rPr>
          <w:rFonts w:ascii="Times New Roman"/>
          <w:b w:val="false"/>
          <w:i w:val="false"/>
          <w:color w:val="000000"/>
          <w:sz w:val="28"/>
        </w:rPr>
        <w:t>
      15-бап. Тараптардың айтысуы мен тең құқықтылығы</w:t>
      </w:r>
      <w:r>
        <w:br/>
      </w:r>
      <w:r>
        <w:rPr>
          <w:rFonts w:ascii="Times New Roman"/>
          <w:b w:val="false"/>
          <w:i w:val="false"/>
          <w:color w:val="000000"/>
          <w:sz w:val="28"/>
        </w:rPr>
        <w:t>
      16-бап. Дәлелдемелердi iшкi сенiм бойынша бағалау</w:t>
      </w:r>
      <w:r>
        <w:br/>
      </w:r>
      <w:r>
        <w:rPr>
          <w:rFonts w:ascii="Times New Roman"/>
          <w:b w:val="false"/>
          <w:i w:val="false"/>
          <w:color w:val="000000"/>
          <w:sz w:val="28"/>
        </w:rPr>
        <w:t>
      17-бап. Куәлiк жауап беру мiндетiнен босату</w:t>
      </w:r>
      <w:r>
        <w:br/>
      </w:r>
      <w:r>
        <w:rPr>
          <w:rFonts w:ascii="Times New Roman"/>
          <w:b w:val="false"/>
          <w:i w:val="false"/>
          <w:color w:val="000000"/>
          <w:sz w:val="28"/>
        </w:rPr>
        <w:t>
      18-бап. Бiлiктi заң көмегiн алуға құқықты қамтамасыз ету</w:t>
      </w:r>
      <w:r>
        <w:br/>
      </w:r>
      <w:r>
        <w:rPr>
          <w:rFonts w:ascii="Times New Roman"/>
          <w:b w:val="false"/>
          <w:i w:val="false"/>
          <w:color w:val="000000"/>
          <w:sz w:val="28"/>
        </w:rPr>
        <w:t>
      19-бап. Сотта iстi қараудың жариялылығы</w:t>
      </w:r>
      <w:r>
        <w:br/>
      </w:r>
      <w:r>
        <w:rPr>
          <w:rFonts w:ascii="Times New Roman"/>
          <w:b w:val="false"/>
          <w:i w:val="false"/>
          <w:color w:val="000000"/>
          <w:sz w:val="28"/>
        </w:rPr>
        <w:t>
      20-бап. Сотта iстi қарау барысында қауiпсiздiктi қамтамасыз ету</w:t>
      </w:r>
      <w:r>
        <w:br/>
      </w:r>
      <w:r>
        <w:rPr>
          <w:rFonts w:ascii="Times New Roman"/>
          <w:b w:val="false"/>
          <w:i w:val="false"/>
          <w:color w:val="000000"/>
          <w:sz w:val="28"/>
        </w:rPr>
        <w:t>
      21-бап. Сот актiлерiнiң мiндеттiлiгi</w:t>
      </w:r>
      <w:r>
        <w:br/>
      </w:r>
      <w:r>
        <w:rPr>
          <w:rFonts w:ascii="Times New Roman"/>
          <w:b w:val="false"/>
          <w:i w:val="false"/>
          <w:color w:val="000000"/>
          <w:sz w:val="28"/>
        </w:rPr>
        <w:t>
      22-бап. Iс жүргiзу әрекеттерi мен шешiмдерiне шағымдану бостандығы</w:t>
      </w:r>
      <w:r>
        <w:br/>
      </w:r>
      <w:r>
        <w:rPr>
          <w:rFonts w:ascii="Times New Roman"/>
          <w:b w:val="false"/>
          <w:i w:val="false"/>
          <w:color w:val="000000"/>
          <w:sz w:val="28"/>
        </w:rPr>
        <w:t>
      23-бап. Азаматтық сот iсiн жүргiзу принциптерiнiң мәнi</w:t>
      </w:r>
      <w:r>
        <w:br/>
      </w:r>
      <w:r>
        <w:rPr>
          <w:rFonts w:ascii="Times New Roman"/>
          <w:b w:val="false"/>
          <w:i w:val="false"/>
          <w:color w:val="000000"/>
          <w:sz w:val="28"/>
        </w:rPr>
        <w:t>
      3-тарау. Ведомстволық бағыныстылық және соттылық</w:t>
      </w:r>
      <w:r>
        <w:br/>
      </w:r>
      <w:r>
        <w:rPr>
          <w:rFonts w:ascii="Times New Roman"/>
          <w:b w:val="false"/>
          <w:i w:val="false"/>
          <w:color w:val="000000"/>
          <w:sz w:val="28"/>
        </w:rPr>
        <w:t>
      24-бап. Азаматтық iстердiң соттарға ведомстволық бағыныстылығы</w:t>
      </w:r>
      <w:r>
        <w:br/>
      </w:r>
      <w:r>
        <w:rPr>
          <w:rFonts w:ascii="Times New Roman"/>
          <w:b w:val="false"/>
          <w:i w:val="false"/>
          <w:color w:val="000000"/>
          <w:sz w:val="28"/>
        </w:rPr>
        <w:t>
      25-бап. Дауларды аралық соттың шешуiне беру</w:t>
      </w:r>
      <w:r>
        <w:br/>
      </w:r>
      <w:r>
        <w:rPr>
          <w:rFonts w:ascii="Times New Roman"/>
          <w:b w:val="false"/>
          <w:i w:val="false"/>
          <w:color w:val="000000"/>
          <w:sz w:val="28"/>
        </w:rPr>
        <w:t>
      26-бап. Сотқа ведомстволық бағыныстылықтың басымдығы</w:t>
      </w:r>
      <w:r>
        <w:br/>
      </w:r>
      <w:r>
        <w:rPr>
          <w:rFonts w:ascii="Times New Roman"/>
          <w:b w:val="false"/>
          <w:i w:val="false"/>
          <w:color w:val="000000"/>
          <w:sz w:val="28"/>
        </w:rPr>
        <w:t>
      27-бап. Аудандық (қалалық) соттың және оған теңестiрiлген соттардың соттауына жататын азаматтық iстер</w:t>
      </w:r>
      <w:r>
        <w:br/>
      </w:r>
      <w:r>
        <w:rPr>
          <w:rFonts w:ascii="Times New Roman"/>
          <w:b w:val="false"/>
          <w:i w:val="false"/>
          <w:color w:val="000000"/>
          <w:sz w:val="28"/>
        </w:rPr>
        <w:t>
      28-бап. 2009 жылғы 10 желтоқсандағы № 227-ІV ҚР Заңымен алып тасталды</w:t>
      </w:r>
      <w:r>
        <w:br/>
      </w:r>
      <w:r>
        <w:rPr>
          <w:rFonts w:ascii="Times New Roman"/>
          <w:b w:val="false"/>
          <w:i w:val="false"/>
          <w:color w:val="000000"/>
          <w:sz w:val="28"/>
        </w:rPr>
        <w:t>
      29-бап. 2009 жылғы 10 желтоқсандағы № 227-ІV ҚР Заңымен алып тасталды</w:t>
      </w:r>
      <w:r>
        <w:br/>
      </w:r>
      <w:r>
        <w:rPr>
          <w:rFonts w:ascii="Times New Roman"/>
          <w:b w:val="false"/>
          <w:i w:val="false"/>
          <w:color w:val="000000"/>
          <w:sz w:val="28"/>
        </w:rPr>
        <w:t>
      30-бап. Азаматтық iстердiң мамандандырылған соттарда соттауға жатқызылуы</w:t>
      </w:r>
      <w:r>
        <w:br/>
      </w:r>
      <w:r>
        <w:rPr>
          <w:rFonts w:ascii="Times New Roman"/>
          <w:b w:val="false"/>
          <w:i w:val="false"/>
          <w:color w:val="000000"/>
          <w:sz w:val="28"/>
        </w:rPr>
        <w:t>
      31-бап. Жауапкердiң тұрған жерi бойынша талап қою</w:t>
      </w:r>
      <w:r>
        <w:br/>
      </w:r>
      <w:r>
        <w:rPr>
          <w:rFonts w:ascii="Times New Roman"/>
          <w:b w:val="false"/>
          <w:i w:val="false"/>
          <w:color w:val="000000"/>
          <w:sz w:val="28"/>
        </w:rPr>
        <w:t>
      32-бап. Талап қоюшының таңдауы бойынша соттың соттауына жатқызу</w:t>
      </w:r>
      <w:r>
        <w:br/>
      </w:r>
      <w:r>
        <w:rPr>
          <w:rFonts w:ascii="Times New Roman"/>
          <w:b w:val="false"/>
          <w:i w:val="false"/>
          <w:color w:val="000000"/>
          <w:sz w:val="28"/>
        </w:rPr>
        <w:t>
      33-бап. Ерекше соттылық</w:t>
      </w:r>
      <w:r>
        <w:br/>
      </w:r>
      <w:r>
        <w:rPr>
          <w:rFonts w:ascii="Times New Roman"/>
          <w:b w:val="false"/>
          <w:i w:val="false"/>
          <w:color w:val="000000"/>
          <w:sz w:val="28"/>
        </w:rPr>
        <w:t>
      34-бап. Шарттық соттылық</w:t>
      </w:r>
      <w:r>
        <w:br/>
      </w:r>
      <w:r>
        <w:rPr>
          <w:rFonts w:ascii="Times New Roman"/>
          <w:b w:val="false"/>
          <w:i w:val="false"/>
          <w:color w:val="000000"/>
          <w:sz w:val="28"/>
        </w:rPr>
        <w:t>
      35-бап. Өзара байланысты бiрнеше iстiң соттылығы</w:t>
      </w:r>
      <w:r>
        <w:br/>
      </w:r>
      <w:r>
        <w:rPr>
          <w:rFonts w:ascii="Times New Roman"/>
          <w:b w:val="false"/>
          <w:i w:val="false"/>
          <w:color w:val="000000"/>
          <w:sz w:val="28"/>
        </w:rPr>
        <w:t>
      36-бап. Iстi бiр соттың жүргiзуiнен алып басқасына беру</w:t>
      </w:r>
      <w:r>
        <w:br/>
      </w:r>
      <w:r>
        <w:rPr>
          <w:rFonts w:ascii="Times New Roman"/>
          <w:b w:val="false"/>
          <w:i w:val="false"/>
          <w:color w:val="000000"/>
          <w:sz w:val="28"/>
        </w:rPr>
        <w:t>
      4-тарау. Соттың құрамы, қарсылық бiлдiру</w:t>
      </w:r>
      <w:r>
        <w:br/>
      </w:r>
      <w:r>
        <w:rPr>
          <w:rFonts w:ascii="Times New Roman"/>
          <w:b w:val="false"/>
          <w:i w:val="false"/>
          <w:color w:val="000000"/>
          <w:sz w:val="28"/>
        </w:rPr>
        <w:t>
      37-бап. Соттың құрамы</w:t>
      </w:r>
      <w:r>
        <w:br/>
      </w:r>
      <w:r>
        <w:rPr>
          <w:rFonts w:ascii="Times New Roman"/>
          <w:b w:val="false"/>
          <w:i w:val="false"/>
          <w:color w:val="000000"/>
          <w:sz w:val="28"/>
        </w:rPr>
        <w:t>
      38-бап. Алқалы құрамдағы соттың мәселелердi шешу тәртiбi</w:t>
      </w:r>
      <w:r>
        <w:br/>
      </w:r>
      <w:r>
        <w:rPr>
          <w:rFonts w:ascii="Times New Roman"/>
          <w:b w:val="false"/>
          <w:i w:val="false"/>
          <w:color w:val="000000"/>
          <w:sz w:val="28"/>
        </w:rPr>
        <w:t>
      39-бап. Судьяның iстi қарауға қайта қатысуына жол берiлмейтiндiгi</w:t>
      </w:r>
      <w:r>
        <w:br/>
      </w:r>
      <w:r>
        <w:rPr>
          <w:rFonts w:ascii="Times New Roman"/>
          <w:b w:val="false"/>
          <w:i w:val="false"/>
          <w:color w:val="000000"/>
          <w:sz w:val="28"/>
        </w:rPr>
        <w:t>
      40-бап. Судьяға қарсылық бiлдiру үшiн негiздер</w:t>
      </w:r>
      <w:r>
        <w:br/>
      </w:r>
      <w:r>
        <w:rPr>
          <w:rFonts w:ascii="Times New Roman"/>
          <w:b w:val="false"/>
          <w:i w:val="false"/>
          <w:color w:val="000000"/>
          <w:sz w:val="28"/>
        </w:rPr>
        <w:t>
      41-бап. Прокурорға, сарапшыға, маманға, аудармашыға, сот отырысының хатшысына қарсылық бiлдiру үшiн негiздер</w:t>
      </w:r>
      <w:r>
        <w:br/>
      </w:r>
      <w:r>
        <w:rPr>
          <w:rFonts w:ascii="Times New Roman"/>
          <w:b w:val="false"/>
          <w:i w:val="false"/>
          <w:color w:val="000000"/>
          <w:sz w:val="28"/>
        </w:rPr>
        <w:t>
      42-бап. Қарсылықтар бiлдiру (өздiгiнен бас тарту) туралы мәлiмдемелер және оларды шешудiң тәртiбi</w:t>
      </w:r>
      <w:r>
        <w:br/>
      </w:r>
      <w:r>
        <w:rPr>
          <w:rFonts w:ascii="Times New Roman"/>
          <w:b w:val="false"/>
          <w:i w:val="false"/>
          <w:color w:val="000000"/>
          <w:sz w:val="28"/>
        </w:rPr>
        <w:t>
      43-бап. Қарсылық бiлдiру (өздiгiнен бас тарту) туралы мәлiмдеменi қанағаттандырудың салдары</w:t>
      </w:r>
      <w:r>
        <w:br/>
      </w:r>
      <w:r>
        <w:rPr>
          <w:rFonts w:ascii="Times New Roman"/>
          <w:b w:val="false"/>
          <w:i w:val="false"/>
          <w:color w:val="000000"/>
          <w:sz w:val="28"/>
        </w:rPr>
        <w:t>
      5-тарау. Iске қатысушы тұлғалар</w:t>
      </w:r>
      <w:r>
        <w:br/>
      </w:r>
      <w:r>
        <w:rPr>
          <w:rFonts w:ascii="Times New Roman"/>
          <w:b w:val="false"/>
          <w:i w:val="false"/>
          <w:color w:val="000000"/>
          <w:sz w:val="28"/>
        </w:rPr>
        <w:t>
      44-бап. Iске қатысушы тұлғалардың құрамы</w:t>
      </w:r>
      <w:r>
        <w:br/>
      </w:r>
      <w:r>
        <w:rPr>
          <w:rFonts w:ascii="Times New Roman"/>
          <w:b w:val="false"/>
          <w:i w:val="false"/>
          <w:color w:val="000000"/>
          <w:sz w:val="28"/>
        </w:rPr>
        <w:t>
      45-бап. Азаматтық iс жүргiзу құқық қабiлеттiлiгi</w:t>
      </w:r>
      <w:r>
        <w:br/>
      </w:r>
      <w:r>
        <w:rPr>
          <w:rFonts w:ascii="Times New Roman"/>
          <w:b w:val="false"/>
          <w:i w:val="false"/>
          <w:color w:val="000000"/>
          <w:sz w:val="28"/>
        </w:rPr>
        <w:t>
      46-бап. Азаматтық iс жүргiзу әрекет қабiлеттiлiгi</w:t>
      </w:r>
      <w:r>
        <w:br/>
      </w:r>
      <w:r>
        <w:rPr>
          <w:rFonts w:ascii="Times New Roman"/>
          <w:b w:val="false"/>
          <w:i w:val="false"/>
          <w:color w:val="000000"/>
          <w:sz w:val="28"/>
        </w:rPr>
        <w:t>
      47-бап. Iске қатысушы тұлғалардың құқықтары мен мiндеттерi</w:t>
      </w:r>
      <w:r>
        <w:br/>
      </w:r>
      <w:r>
        <w:rPr>
          <w:rFonts w:ascii="Times New Roman"/>
          <w:b w:val="false"/>
          <w:i w:val="false"/>
          <w:color w:val="000000"/>
          <w:sz w:val="28"/>
        </w:rPr>
        <w:t>
      48-бап. Тараптар</w:t>
      </w:r>
      <w:r>
        <w:br/>
      </w:r>
      <w:r>
        <w:rPr>
          <w:rFonts w:ascii="Times New Roman"/>
          <w:b w:val="false"/>
          <w:i w:val="false"/>
          <w:color w:val="000000"/>
          <w:sz w:val="28"/>
        </w:rPr>
        <w:t>
      49-бап. Талап қоюдың негiздемесi мен нысанасын өзгеру, талап қоюдан бас тарту, талап қоюды тану, бiтiмгершiлiк келiсiм</w:t>
      </w:r>
      <w:r>
        <w:br/>
      </w:r>
      <w:r>
        <w:rPr>
          <w:rFonts w:ascii="Times New Roman"/>
          <w:b w:val="false"/>
          <w:i w:val="false"/>
          <w:color w:val="000000"/>
          <w:sz w:val="28"/>
        </w:rPr>
        <w:t>
      50-бап. Iске бiрнеше талап қоюшының немесе жауапкердiң қатысуы</w:t>
      </w:r>
      <w:r>
        <w:br/>
      </w:r>
      <w:r>
        <w:rPr>
          <w:rFonts w:ascii="Times New Roman"/>
          <w:b w:val="false"/>
          <w:i w:val="false"/>
          <w:color w:val="000000"/>
          <w:sz w:val="28"/>
        </w:rPr>
        <w:t>
      51-бап. Тиiстi емес жауапкердi ауыстыру</w:t>
      </w:r>
      <w:r>
        <w:br/>
      </w:r>
      <w:r>
        <w:rPr>
          <w:rFonts w:ascii="Times New Roman"/>
          <w:b w:val="false"/>
          <w:i w:val="false"/>
          <w:color w:val="000000"/>
          <w:sz w:val="28"/>
        </w:rPr>
        <w:t>
      52-бап. Даудың нысанасына дербес талаптарын мәлiмдейтiн үшiншi тұлғалар</w:t>
      </w:r>
      <w:r>
        <w:br/>
      </w:r>
      <w:r>
        <w:rPr>
          <w:rFonts w:ascii="Times New Roman"/>
          <w:b w:val="false"/>
          <w:i w:val="false"/>
          <w:color w:val="000000"/>
          <w:sz w:val="28"/>
        </w:rPr>
        <w:t>
      53-бап. Даудың нысанасына дербес талаптарды мәлiмдемейтiн үшiншi тұлғалар</w:t>
      </w:r>
      <w:r>
        <w:br/>
      </w:r>
      <w:r>
        <w:rPr>
          <w:rFonts w:ascii="Times New Roman"/>
          <w:b w:val="false"/>
          <w:i w:val="false"/>
          <w:color w:val="000000"/>
          <w:sz w:val="28"/>
        </w:rPr>
        <w:t>
      54-бап. Iс жүргiзу құқық мирасқорлығы</w:t>
      </w:r>
      <w:r>
        <w:br/>
      </w:r>
      <w:r>
        <w:rPr>
          <w:rFonts w:ascii="Times New Roman"/>
          <w:b w:val="false"/>
          <w:i w:val="false"/>
          <w:color w:val="000000"/>
          <w:sz w:val="28"/>
        </w:rPr>
        <w:t>
      55-бап. Прокурордың сот iсiн жүргiзуге қатысуы</w:t>
      </w:r>
      <w:r>
        <w:br/>
      </w:r>
      <w:r>
        <w:rPr>
          <w:rFonts w:ascii="Times New Roman"/>
          <w:b w:val="false"/>
          <w:i w:val="false"/>
          <w:color w:val="000000"/>
          <w:sz w:val="28"/>
        </w:rPr>
        <w:t>
      56-бап. Басқа тұлғалардың құқықтарын, қоғамдық және мемлекеттiк мүдделердi қорғау үшiн сотқа жүгiну</w:t>
      </w:r>
      <w:r>
        <w:br/>
      </w:r>
      <w:r>
        <w:rPr>
          <w:rFonts w:ascii="Times New Roman"/>
          <w:b w:val="false"/>
          <w:i w:val="false"/>
          <w:color w:val="000000"/>
          <w:sz w:val="28"/>
        </w:rPr>
        <w:t>
      57-бап. Мемлекеттiк органдар мен жергiлiктi өзiн-өзi басқару органдарының iс бойынша қорытынды беру үшiн процеске қатысуы</w:t>
      </w:r>
      <w:r>
        <w:br/>
      </w:r>
      <w:r>
        <w:rPr>
          <w:rFonts w:ascii="Times New Roman"/>
          <w:b w:val="false"/>
          <w:i w:val="false"/>
          <w:color w:val="000000"/>
          <w:sz w:val="28"/>
        </w:rPr>
        <w:t>
      6-тарау. Сотта өкiлдiк ету</w:t>
      </w:r>
      <w:r>
        <w:br/>
      </w:r>
      <w:r>
        <w:rPr>
          <w:rFonts w:ascii="Times New Roman"/>
          <w:b w:val="false"/>
          <w:i w:val="false"/>
          <w:color w:val="000000"/>
          <w:sz w:val="28"/>
        </w:rPr>
        <w:t>
      58-бап. Iстi өкiлдер арқылы жүргiзу</w:t>
      </w:r>
      <w:r>
        <w:br/>
      </w:r>
      <w:r>
        <w:rPr>
          <w:rFonts w:ascii="Times New Roman"/>
          <w:b w:val="false"/>
          <w:i w:val="false"/>
          <w:color w:val="000000"/>
          <w:sz w:val="28"/>
        </w:rPr>
        <w:t>
      59-бап. Тапсырма бойынша өкiлдiк ету</w:t>
      </w:r>
      <w:r>
        <w:br/>
      </w:r>
      <w:r>
        <w:rPr>
          <w:rFonts w:ascii="Times New Roman"/>
          <w:b w:val="false"/>
          <w:i w:val="false"/>
          <w:color w:val="000000"/>
          <w:sz w:val="28"/>
        </w:rPr>
        <w:t>
      60-бап. Сотта өкiлдер бола алмайтын тұлғалар</w:t>
      </w:r>
      <w:r>
        <w:br/>
      </w:r>
      <w:r>
        <w:rPr>
          <w:rFonts w:ascii="Times New Roman"/>
          <w:b w:val="false"/>
          <w:i w:val="false"/>
          <w:color w:val="000000"/>
          <w:sz w:val="28"/>
        </w:rPr>
        <w:t>
      61-бап. Өкiлдiң өкiлеттiктерi</w:t>
      </w:r>
      <w:r>
        <w:br/>
      </w:r>
      <w:r>
        <w:rPr>
          <w:rFonts w:ascii="Times New Roman"/>
          <w:b w:val="false"/>
          <w:i w:val="false"/>
          <w:color w:val="000000"/>
          <w:sz w:val="28"/>
        </w:rPr>
        <w:t>
      62-бап. Өкiлдiң өкiлдiктерiн ресiмдеу</w:t>
      </w:r>
      <w:r>
        <w:br/>
      </w:r>
      <w:r>
        <w:rPr>
          <w:rFonts w:ascii="Times New Roman"/>
          <w:b w:val="false"/>
          <w:i w:val="false"/>
          <w:color w:val="000000"/>
          <w:sz w:val="28"/>
        </w:rPr>
        <w:t>
      63-бап. Заңды өкiлдер</w:t>
      </w:r>
      <w:r>
        <w:br/>
      </w:r>
      <w:r>
        <w:rPr>
          <w:rFonts w:ascii="Times New Roman"/>
          <w:b w:val="false"/>
          <w:i w:val="false"/>
          <w:color w:val="000000"/>
          <w:sz w:val="28"/>
        </w:rPr>
        <w:t>
      7-тарау. Дәлелдемелер және дәлелдеу</w:t>
      </w:r>
      <w:r>
        <w:br/>
      </w:r>
      <w:r>
        <w:rPr>
          <w:rFonts w:ascii="Times New Roman"/>
          <w:b w:val="false"/>
          <w:i w:val="false"/>
          <w:color w:val="000000"/>
          <w:sz w:val="28"/>
        </w:rPr>
        <w:t>
      64-бап. Дәлелдемелер</w:t>
      </w:r>
      <w:r>
        <w:br/>
      </w:r>
      <w:r>
        <w:rPr>
          <w:rFonts w:ascii="Times New Roman"/>
          <w:b w:val="false"/>
          <w:i w:val="false"/>
          <w:color w:val="000000"/>
          <w:sz w:val="28"/>
        </w:rPr>
        <w:t>
      65-бап. Дәлелдеу мiндетi</w:t>
      </w:r>
      <w:r>
        <w:br/>
      </w:r>
      <w:r>
        <w:rPr>
          <w:rFonts w:ascii="Times New Roman"/>
          <w:b w:val="false"/>
          <w:i w:val="false"/>
          <w:color w:val="000000"/>
          <w:sz w:val="28"/>
        </w:rPr>
        <w:t>
      66-бап. Дәлелдемелердi ұсыну</w:t>
      </w:r>
      <w:r>
        <w:br/>
      </w:r>
      <w:r>
        <w:rPr>
          <w:rFonts w:ascii="Times New Roman"/>
          <w:b w:val="false"/>
          <w:i w:val="false"/>
          <w:color w:val="000000"/>
          <w:sz w:val="28"/>
        </w:rPr>
        <w:t>
      67-бап. Дәлелдемелердiң қатыстылығы</w:t>
      </w:r>
      <w:r>
        <w:br/>
      </w:r>
      <w:r>
        <w:rPr>
          <w:rFonts w:ascii="Times New Roman"/>
          <w:b w:val="false"/>
          <w:i w:val="false"/>
          <w:color w:val="000000"/>
          <w:sz w:val="28"/>
        </w:rPr>
        <w:t>
      68-бап. Дәлелдемелерге жол беру</w:t>
      </w:r>
      <w:r>
        <w:br/>
      </w:r>
      <w:r>
        <w:rPr>
          <w:rFonts w:ascii="Times New Roman"/>
          <w:b w:val="false"/>
          <w:i w:val="false"/>
          <w:color w:val="000000"/>
          <w:sz w:val="28"/>
        </w:rPr>
        <w:t>
      69-бап. Дәлелдемелер ретiнде жол беруге болмайтын нақты деректер</w:t>
      </w:r>
      <w:r>
        <w:br/>
      </w:r>
      <w:r>
        <w:rPr>
          <w:rFonts w:ascii="Times New Roman"/>
          <w:b w:val="false"/>
          <w:i w:val="false"/>
          <w:color w:val="000000"/>
          <w:sz w:val="28"/>
        </w:rPr>
        <w:t>
      70-бап. Дәлелдемелердiң растығы</w:t>
      </w:r>
      <w:r>
        <w:br/>
      </w:r>
      <w:r>
        <w:rPr>
          <w:rFonts w:ascii="Times New Roman"/>
          <w:b w:val="false"/>
          <w:i w:val="false"/>
          <w:color w:val="000000"/>
          <w:sz w:val="28"/>
        </w:rPr>
        <w:t>
      71-бап. Дәлелдеуден босатудың негiздерi</w:t>
      </w:r>
      <w:r>
        <w:br/>
      </w:r>
      <w:r>
        <w:rPr>
          <w:rFonts w:ascii="Times New Roman"/>
          <w:b w:val="false"/>
          <w:i w:val="false"/>
          <w:color w:val="000000"/>
          <w:sz w:val="28"/>
        </w:rPr>
        <w:t>
      72-бап. Сот тапсырмалары</w:t>
      </w:r>
      <w:r>
        <w:br/>
      </w:r>
      <w:r>
        <w:rPr>
          <w:rFonts w:ascii="Times New Roman"/>
          <w:b w:val="false"/>
          <w:i w:val="false"/>
          <w:color w:val="000000"/>
          <w:sz w:val="28"/>
        </w:rPr>
        <w:t>
      73-бап. Сот тапсырмасын орындау тәртiбi</w:t>
      </w:r>
      <w:r>
        <w:br/>
      </w:r>
      <w:r>
        <w:rPr>
          <w:rFonts w:ascii="Times New Roman"/>
          <w:b w:val="false"/>
          <w:i w:val="false"/>
          <w:color w:val="000000"/>
          <w:sz w:val="28"/>
        </w:rPr>
        <w:t>
      74-бап. Дәлелдемелердi қамтамасыз ету</w:t>
      </w:r>
      <w:r>
        <w:br/>
      </w:r>
      <w:r>
        <w:rPr>
          <w:rFonts w:ascii="Times New Roman"/>
          <w:b w:val="false"/>
          <w:i w:val="false"/>
          <w:color w:val="000000"/>
          <w:sz w:val="28"/>
        </w:rPr>
        <w:t>
      75-бап. Дәлелдемелердi қамтамасыз ету туралы өтiнiш</w:t>
      </w:r>
      <w:r>
        <w:br/>
      </w:r>
      <w:r>
        <w:rPr>
          <w:rFonts w:ascii="Times New Roman"/>
          <w:b w:val="false"/>
          <w:i w:val="false"/>
          <w:color w:val="000000"/>
          <w:sz w:val="28"/>
        </w:rPr>
        <w:t>
      76-бап. Дәлелдемелердi қамтамасыз ету тәртiбi</w:t>
      </w:r>
      <w:r>
        <w:br/>
      </w:r>
      <w:r>
        <w:rPr>
          <w:rFonts w:ascii="Times New Roman"/>
          <w:b w:val="false"/>
          <w:i w:val="false"/>
          <w:color w:val="000000"/>
          <w:sz w:val="28"/>
        </w:rPr>
        <w:t>
      77-бап. Дәлелдемелердi бағалау</w:t>
      </w:r>
      <w:r>
        <w:br/>
      </w:r>
      <w:r>
        <w:rPr>
          <w:rFonts w:ascii="Times New Roman"/>
          <w:b w:val="false"/>
          <w:i w:val="false"/>
          <w:color w:val="000000"/>
          <w:sz w:val="28"/>
        </w:rPr>
        <w:t>
      78-бап. Тараптардың және үшiншi тұлғалардың түсiнiктемелерi</w:t>
      </w:r>
      <w:r>
        <w:br/>
      </w:r>
      <w:r>
        <w:rPr>
          <w:rFonts w:ascii="Times New Roman"/>
          <w:b w:val="false"/>
          <w:i w:val="false"/>
          <w:color w:val="000000"/>
          <w:sz w:val="28"/>
        </w:rPr>
        <w:t>
      79-бап. Куәнiң айғақтары</w:t>
      </w:r>
      <w:r>
        <w:br/>
      </w:r>
      <w:r>
        <w:rPr>
          <w:rFonts w:ascii="Times New Roman"/>
          <w:b w:val="false"/>
          <w:i w:val="false"/>
          <w:color w:val="000000"/>
          <w:sz w:val="28"/>
        </w:rPr>
        <w:t>
      80-бап. Куәнiң мiндеттерi мен құқықтары</w:t>
      </w:r>
      <w:r>
        <w:br/>
      </w:r>
      <w:r>
        <w:rPr>
          <w:rFonts w:ascii="Times New Roman"/>
          <w:b w:val="false"/>
          <w:i w:val="false"/>
          <w:color w:val="000000"/>
          <w:sz w:val="28"/>
        </w:rPr>
        <w:t>
      81-бап. Жазбаша дәлелдемелер</w:t>
      </w:r>
      <w:r>
        <w:br/>
      </w:r>
      <w:r>
        <w:rPr>
          <w:rFonts w:ascii="Times New Roman"/>
          <w:b w:val="false"/>
          <w:i w:val="false"/>
          <w:color w:val="000000"/>
          <w:sz w:val="28"/>
        </w:rPr>
        <w:t>
      82-бап. Жазбаша дәлелдемелердi жинау тәртiбi</w:t>
      </w:r>
      <w:r>
        <w:br/>
      </w:r>
      <w:r>
        <w:rPr>
          <w:rFonts w:ascii="Times New Roman"/>
          <w:b w:val="false"/>
          <w:i w:val="false"/>
          <w:color w:val="000000"/>
          <w:sz w:val="28"/>
        </w:rPr>
        <w:t>
      83-бап. Сотқа жазбаша дәлелдемелер табыс ету мiндеттiлiгi</w:t>
      </w:r>
      <w:r>
        <w:br/>
      </w:r>
      <w:r>
        <w:rPr>
          <w:rFonts w:ascii="Times New Roman"/>
          <w:b w:val="false"/>
          <w:i w:val="false"/>
          <w:color w:val="000000"/>
          <w:sz w:val="28"/>
        </w:rPr>
        <w:t>
      84-бап. Жазбаша дәлелдемелердi сақталып тұрған жерiнде қарау және зерттеу</w:t>
      </w:r>
      <w:r>
        <w:br/>
      </w:r>
      <w:r>
        <w:rPr>
          <w:rFonts w:ascii="Times New Roman"/>
          <w:b w:val="false"/>
          <w:i w:val="false"/>
          <w:color w:val="000000"/>
          <w:sz w:val="28"/>
        </w:rPr>
        <w:t>
      85-бап. Түпнұсқа жазбаша дәлелдемелердi қайтару</w:t>
      </w:r>
      <w:r>
        <w:br/>
      </w:r>
      <w:r>
        <w:rPr>
          <w:rFonts w:ascii="Times New Roman"/>
          <w:b w:val="false"/>
          <w:i w:val="false"/>
          <w:color w:val="000000"/>
          <w:sz w:val="28"/>
        </w:rPr>
        <w:t>
      86-бап. Заттай дәлелдемелер</w:t>
      </w:r>
      <w:r>
        <w:br/>
      </w:r>
      <w:r>
        <w:rPr>
          <w:rFonts w:ascii="Times New Roman"/>
          <w:b w:val="false"/>
          <w:i w:val="false"/>
          <w:color w:val="000000"/>
          <w:sz w:val="28"/>
        </w:rPr>
        <w:t>
      87-бап. Заттай дәлелдемелердi сақтау және қарау</w:t>
      </w:r>
      <w:r>
        <w:br/>
      </w:r>
      <w:r>
        <w:rPr>
          <w:rFonts w:ascii="Times New Roman"/>
          <w:b w:val="false"/>
          <w:i w:val="false"/>
          <w:color w:val="000000"/>
          <w:sz w:val="28"/>
        </w:rPr>
        <w:t>
      88-бап. Тез бүлiнетiн заттай дәлелдемелердi қарау</w:t>
      </w:r>
      <w:r>
        <w:br/>
      </w:r>
      <w:r>
        <w:rPr>
          <w:rFonts w:ascii="Times New Roman"/>
          <w:b w:val="false"/>
          <w:i w:val="false"/>
          <w:color w:val="000000"/>
          <w:sz w:val="28"/>
        </w:rPr>
        <w:t>
      89-бап. Заттай дәлелдемелерге билiк ету</w:t>
      </w:r>
      <w:r>
        <w:br/>
      </w:r>
      <w:r>
        <w:rPr>
          <w:rFonts w:ascii="Times New Roman"/>
          <w:b w:val="false"/>
          <w:i w:val="false"/>
          <w:color w:val="000000"/>
          <w:sz w:val="28"/>
        </w:rPr>
        <w:t>
      90-бап. Дәлелдеу процесiндегi ғылыми-техникалық құралдар</w:t>
      </w:r>
      <w:r>
        <w:br/>
      </w:r>
      <w:r>
        <w:rPr>
          <w:rFonts w:ascii="Times New Roman"/>
          <w:b w:val="false"/>
          <w:i w:val="false"/>
          <w:color w:val="000000"/>
          <w:sz w:val="28"/>
        </w:rPr>
        <w:t>
      91-бап. Сараптама тағайындау</w:t>
      </w:r>
      <w:r>
        <w:br/>
      </w:r>
      <w:r>
        <w:rPr>
          <w:rFonts w:ascii="Times New Roman"/>
          <w:b w:val="false"/>
          <w:i w:val="false"/>
          <w:color w:val="000000"/>
          <w:sz w:val="28"/>
        </w:rPr>
        <w:t>
      91-1-бап. Үлгiлердi алу</w:t>
      </w:r>
      <w:r>
        <w:br/>
      </w:r>
      <w:r>
        <w:rPr>
          <w:rFonts w:ascii="Times New Roman"/>
          <w:b w:val="false"/>
          <w:i w:val="false"/>
          <w:color w:val="000000"/>
          <w:sz w:val="28"/>
        </w:rPr>
        <w:t>
      91-2-бап. Дәрiгердiң немесе басқа маманның, сондай-ақ сарапшының үлгiлердi алуы</w:t>
      </w:r>
      <w:r>
        <w:br/>
      </w:r>
      <w:r>
        <w:rPr>
          <w:rFonts w:ascii="Times New Roman"/>
          <w:b w:val="false"/>
          <w:i w:val="false"/>
          <w:color w:val="000000"/>
          <w:sz w:val="28"/>
        </w:rPr>
        <w:t>
      91-3-бап. Үлгiлердi алу кезiнде тұлғаның құқықтарын қорғау</w:t>
      </w:r>
      <w:r>
        <w:br/>
      </w:r>
      <w:r>
        <w:rPr>
          <w:rFonts w:ascii="Times New Roman"/>
          <w:b w:val="false"/>
          <w:i w:val="false"/>
          <w:color w:val="000000"/>
          <w:sz w:val="28"/>
        </w:rPr>
        <w:t>
      92-бап. Сарапшының құқықтары мен мiндеттерi</w:t>
      </w:r>
      <w:r>
        <w:br/>
      </w:r>
      <w:r>
        <w:rPr>
          <w:rFonts w:ascii="Times New Roman"/>
          <w:b w:val="false"/>
          <w:i w:val="false"/>
          <w:color w:val="000000"/>
          <w:sz w:val="28"/>
        </w:rPr>
        <w:t>
      93-бап. Сараптама жүргiзу тәртiбi</w:t>
      </w:r>
      <w:r>
        <w:br/>
      </w:r>
      <w:r>
        <w:rPr>
          <w:rFonts w:ascii="Times New Roman"/>
          <w:b w:val="false"/>
          <w:i w:val="false"/>
          <w:color w:val="000000"/>
          <w:sz w:val="28"/>
        </w:rPr>
        <w:t>
      94-бап. Жеке және комиссиялық сараптама</w:t>
      </w:r>
      <w:r>
        <w:br/>
      </w:r>
      <w:r>
        <w:rPr>
          <w:rFonts w:ascii="Times New Roman"/>
          <w:b w:val="false"/>
          <w:i w:val="false"/>
          <w:color w:val="000000"/>
          <w:sz w:val="28"/>
        </w:rPr>
        <w:t>
      95-бап. Кешендi сараптама</w:t>
      </w:r>
      <w:r>
        <w:br/>
      </w:r>
      <w:r>
        <w:rPr>
          <w:rFonts w:ascii="Times New Roman"/>
          <w:b w:val="false"/>
          <w:i w:val="false"/>
          <w:color w:val="000000"/>
          <w:sz w:val="28"/>
        </w:rPr>
        <w:t>
      96-бап. Сарапшының қорытындысы</w:t>
      </w:r>
      <w:r>
        <w:br/>
      </w:r>
      <w:r>
        <w:rPr>
          <w:rFonts w:ascii="Times New Roman"/>
          <w:b w:val="false"/>
          <w:i w:val="false"/>
          <w:color w:val="000000"/>
          <w:sz w:val="28"/>
        </w:rPr>
        <w:t>
      97-бап. Қорытынды берудiң мүмкiн еместегi туралы хабарлама</w:t>
      </w:r>
      <w:r>
        <w:br/>
      </w:r>
      <w:r>
        <w:rPr>
          <w:rFonts w:ascii="Times New Roman"/>
          <w:b w:val="false"/>
          <w:i w:val="false"/>
          <w:color w:val="000000"/>
          <w:sz w:val="28"/>
        </w:rPr>
        <w:t>
      98-бап. Қосымша және қайталама сараптама</w:t>
      </w:r>
      <w:r>
        <w:br/>
      </w:r>
      <w:r>
        <w:rPr>
          <w:rFonts w:ascii="Times New Roman"/>
          <w:b w:val="false"/>
          <w:i w:val="false"/>
          <w:color w:val="000000"/>
          <w:sz w:val="28"/>
        </w:rPr>
        <w:t>
      98-1-бап. Сарапшыдан жауап алу</w:t>
      </w:r>
      <w:r>
        <w:br/>
      </w:r>
      <w:r>
        <w:rPr>
          <w:rFonts w:ascii="Times New Roman"/>
          <w:b w:val="false"/>
          <w:i w:val="false"/>
          <w:color w:val="000000"/>
          <w:sz w:val="28"/>
        </w:rPr>
        <w:t>
      99-бап. Маманды iс жүргiзу әрекеттерiне қатыстыруға тарту</w:t>
      </w:r>
      <w:r>
        <w:br/>
      </w:r>
      <w:r>
        <w:rPr>
          <w:rFonts w:ascii="Times New Roman"/>
          <w:b w:val="false"/>
          <w:i w:val="false"/>
          <w:color w:val="000000"/>
          <w:sz w:val="28"/>
        </w:rPr>
        <w:t>
      8-тарау. Сот шығындары</w:t>
      </w:r>
      <w:r>
        <w:br/>
      </w:r>
      <w:r>
        <w:rPr>
          <w:rFonts w:ascii="Times New Roman"/>
          <w:b w:val="false"/>
          <w:i w:val="false"/>
          <w:color w:val="000000"/>
          <w:sz w:val="28"/>
        </w:rPr>
        <w:t>
      100-бап. Сот шығындары ұғымы және олардың құрамы</w:t>
      </w:r>
      <w:r>
        <w:br/>
      </w:r>
      <w:r>
        <w:rPr>
          <w:rFonts w:ascii="Times New Roman"/>
          <w:b w:val="false"/>
          <w:i w:val="false"/>
          <w:color w:val="000000"/>
          <w:sz w:val="28"/>
        </w:rPr>
        <w:t>
      101-бап. Мемлекеттiк баж</w:t>
      </w:r>
      <w:r>
        <w:br/>
      </w:r>
      <w:r>
        <w:rPr>
          <w:rFonts w:ascii="Times New Roman"/>
          <w:b w:val="false"/>
          <w:i w:val="false"/>
          <w:color w:val="000000"/>
          <w:sz w:val="28"/>
        </w:rPr>
        <w:t>
      102-бап. Талап қою бағасы</w:t>
      </w:r>
      <w:r>
        <w:br/>
      </w:r>
      <w:r>
        <w:rPr>
          <w:rFonts w:ascii="Times New Roman"/>
          <w:b w:val="false"/>
          <w:i w:val="false"/>
          <w:color w:val="000000"/>
          <w:sz w:val="28"/>
        </w:rPr>
        <w:t>
      103-бап. Мемлекеттiк бажды қосымша төлеу</w:t>
      </w:r>
      <w:r>
        <w:br/>
      </w:r>
      <w:r>
        <w:rPr>
          <w:rFonts w:ascii="Times New Roman"/>
          <w:b w:val="false"/>
          <w:i w:val="false"/>
          <w:color w:val="000000"/>
          <w:sz w:val="28"/>
        </w:rPr>
        <w:t>
      104-бап. Мемлекеттiк баж төлеуден босату</w:t>
      </w:r>
      <w:r>
        <w:br/>
      </w:r>
      <w:r>
        <w:rPr>
          <w:rFonts w:ascii="Times New Roman"/>
          <w:b w:val="false"/>
          <w:i w:val="false"/>
          <w:color w:val="000000"/>
          <w:sz w:val="28"/>
        </w:rPr>
        <w:t>
      105-бап. 2004 жылғы 13 желтоқсандағы № 11-ІІІ ҚР Заңымен алып тасталды</w:t>
      </w:r>
      <w:r>
        <w:br/>
      </w:r>
      <w:r>
        <w:rPr>
          <w:rFonts w:ascii="Times New Roman"/>
          <w:b w:val="false"/>
          <w:i w:val="false"/>
          <w:color w:val="000000"/>
          <w:sz w:val="28"/>
        </w:rPr>
        <w:t>
      106-бап. Мемлекеттiк бажды қайтару</w:t>
      </w:r>
      <w:r>
        <w:br/>
      </w:r>
      <w:r>
        <w:rPr>
          <w:rFonts w:ascii="Times New Roman"/>
          <w:b w:val="false"/>
          <w:i w:val="false"/>
          <w:color w:val="000000"/>
          <w:sz w:val="28"/>
        </w:rPr>
        <w:t>
      107-бап. Iс бойынша iс жүргiзуге байланысты шығындар</w:t>
      </w:r>
      <w:r>
        <w:br/>
      </w:r>
      <w:r>
        <w:rPr>
          <w:rFonts w:ascii="Times New Roman"/>
          <w:b w:val="false"/>
          <w:i w:val="false"/>
          <w:color w:val="000000"/>
          <w:sz w:val="28"/>
        </w:rPr>
        <w:t>
      108-бап. Куәларға, сарапшыларға, мамандарға және аудармашыларға төленуге тиiстi сомалар</w:t>
      </w:r>
      <w:r>
        <w:br/>
      </w:r>
      <w:r>
        <w:rPr>
          <w:rFonts w:ascii="Times New Roman"/>
          <w:b w:val="false"/>
          <w:i w:val="false"/>
          <w:color w:val="000000"/>
          <w:sz w:val="28"/>
        </w:rPr>
        <w:t>
      109-бап. Куәларға, сарапшыларға, мамандарға және аудармашыларға тиесiлi сомаларды төлеу</w:t>
      </w:r>
      <w:r>
        <w:br/>
      </w:r>
      <w:r>
        <w:rPr>
          <w:rFonts w:ascii="Times New Roman"/>
          <w:b w:val="false"/>
          <w:i w:val="false"/>
          <w:color w:val="000000"/>
          <w:sz w:val="28"/>
        </w:rPr>
        <w:t>
      110-бап. Сот шығындарын тараптардың арасында бөлу</w:t>
      </w:r>
      <w:r>
        <w:br/>
      </w:r>
      <w:r>
        <w:rPr>
          <w:rFonts w:ascii="Times New Roman"/>
          <w:b w:val="false"/>
          <w:i w:val="false"/>
          <w:color w:val="000000"/>
          <w:sz w:val="28"/>
        </w:rPr>
        <w:t>
      111-бап. Өкiлдiң көмегiне ақы төлеу жөнiндегi шығындарды өтеу</w:t>
      </w:r>
      <w:r>
        <w:br/>
      </w:r>
      <w:r>
        <w:rPr>
          <w:rFonts w:ascii="Times New Roman"/>
          <w:b w:val="false"/>
          <w:i w:val="false"/>
          <w:color w:val="000000"/>
          <w:sz w:val="28"/>
        </w:rPr>
        <w:t>
      112-бап. Уақыт ысырабынан келтiрiлген залалдарды өндiрiп алу</w:t>
      </w:r>
      <w:r>
        <w:br/>
      </w:r>
      <w:r>
        <w:rPr>
          <w:rFonts w:ascii="Times New Roman"/>
          <w:b w:val="false"/>
          <w:i w:val="false"/>
          <w:color w:val="000000"/>
          <w:sz w:val="28"/>
        </w:rPr>
        <w:t>
      113-бап. Талап қоюдан бас тарту және бiтiмгершiлiк келiсiм кезiнде сот шығындарын бөлу</w:t>
      </w:r>
      <w:r>
        <w:br/>
      </w:r>
      <w:r>
        <w:rPr>
          <w:rFonts w:ascii="Times New Roman"/>
          <w:b w:val="false"/>
          <w:i w:val="false"/>
          <w:color w:val="000000"/>
          <w:sz w:val="28"/>
        </w:rPr>
        <w:t>
      114-бап. Азаматтарға тегiн заң көмегiн көрсету</w:t>
      </w:r>
      <w:r>
        <w:br/>
      </w:r>
      <w:r>
        <w:rPr>
          <w:rFonts w:ascii="Times New Roman"/>
          <w:b w:val="false"/>
          <w:i w:val="false"/>
          <w:color w:val="000000"/>
          <w:sz w:val="28"/>
        </w:rPr>
        <w:t>
      115-бап. Тараптарға сот шығындарын өтеу</w:t>
      </w:r>
      <w:r>
        <w:br/>
      </w:r>
      <w:r>
        <w:rPr>
          <w:rFonts w:ascii="Times New Roman"/>
          <w:b w:val="false"/>
          <w:i w:val="false"/>
          <w:color w:val="000000"/>
          <w:sz w:val="28"/>
        </w:rPr>
        <w:t>
      116-бап. Сот шығындарын мемлекетке өтеу</w:t>
      </w:r>
      <w:r>
        <w:br/>
      </w:r>
      <w:r>
        <w:rPr>
          <w:rFonts w:ascii="Times New Roman"/>
          <w:b w:val="false"/>
          <w:i w:val="false"/>
          <w:color w:val="000000"/>
          <w:sz w:val="28"/>
        </w:rPr>
        <w:t>
      117-бап. Сот шығындарына байланысты мәселелер жөнiндегi ұйғарымдарға шағым беру және наразылық келтiру</w:t>
      </w:r>
      <w:r>
        <w:br/>
      </w:r>
      <w:r>
        <w:rPr>
          <w:rFonts w:ascii="Times New Roman"/>
          <w:b w:val="false"/>
          <w:i w:val="false"/>
          <w:color w:val="000000"/>
          <w:sz w:val="28"/>
        </w:rPr>
        <w:t>
      9-тарау. Сотқа құрметтемеушiлiк бiлдiргенi үшiн мәжбүрлеу және жауаптылық шаралары</w:t>
      </w:r>
      <w:r>
        <w:br/>
      </w:r>
      <w:r>
        <w:rPr>
          <w:rFonts w:ascii="Times New Roman"/>
          <w:b w:val="false"/>
          <w:i w:val="false"/>
          <w:color w:val="000000"/>
          <w:sz w:val="28"/>
        </w:rPr>
        <w:t>
      118-бап. Сотқа құрметтемеушiлiк бiлдiргенi үшiн мәжбүрлеу шаралары</w:t>
      </w:r>
      <w:r>
        <w:br/>
      </w:r>
      <w:r>
        <w:rPr>
          <w:rFonts w:ascii="Times New Roman"/>
          <w:b w:val="false"/>
          <w:i w:val="false"/>
          <w:color w:val="000000"/>
          <w:sz w:val="28"/>
        </w:rPr>
        <w:t>
      119-бап. Ерiксiз келтiру</w:t>
      </w:r>
      <w:r>
        <w:br/>
      </w:r>
      <w:r>
        <w:rPr>
          <w:rFonts w:ascii="Times New Roman"/>
          <w:b w:val="false"/>
          <w:i w:val="false"/>
          <w:color w:val="000000"/>
          <w:sz w:val="28"/>
        </w:rPr>
        <w:t>
      120-бап. Сот залынан шығарып жiберу</w:t>
      </w:r>
      <w:r>
        <w:br/>
      </w:r>
      <w:r>
        <w:rPr>
          <w:rFonts w:ascii="Times New Roman"/>
          <w:b w:val="false"/>
          <w:i w:val="false"/>
          <w:color w:val="000000"/>
          <w:sz w:val="28"/>
        </w:rPr>
        <w:t>
      121-бап. Сотқа құрметтемеушiлiк бiлдiргенi үшiн жауаптылық шаралары</w:t>
      </w:r>
      <w:r>
        <w:br/>
      </w:r>
      <w:r>
        <w:rPr>
          <w:rFonts w:ascii="Times New Roman"/>
          <w:b w:val="false"/>
          <w:i w:val="false"/>
          <w:color w:val="000000"/>
          <w:sz w:val="28"/>
        </w:rPr>
        <w:t>
      122-бап. Сотқа құрметтемеушiлiк бiлдiргенi үшiн мәжбүрлеу және жауаптылық шараларын қолдану. Оларға шағымдану және наразылық беру тәртiбi</w:t>
      </w:r>
      <w:r>
        <w:br/>
      </w:r>
      <w:r>
        <w:rPr>
          <w:rFonts w:ascii="Times New Roman"/>
          <w:b w:val="false"/>
          <w:i w:val="false"/>
          <w:color w:val="000000"/>
          <w:sz w:val="28"/>
        </w:rPr>
        <w:t>
      10-тарау. Iс жүргiзу мерзiмдерi</w:t>
      </w:r>
      <w:r>
        <w:br/>
      </w:r>
      <w:r>
        <w:rPr>
          <w:rFonts w:ascii="Times New Roman"/>
          <w:b w:val="false"/>
          <w:i w:val="false"/>
          <w:color w:val="000000"/>
          <w:sz w:val="28"/>
        </w:rPr>
        <w:t>
      123-бап. Iс жүргiзу әрекеттерiн жасау мерзiмдерi</w:t>
      </w:r>
      <w:r>
        <w:br/>
      </w:r>
      <w:r>
        <w:rPr>
          <w:rFonts w:ascii="Times New Roman"/>
          <w:b w:val="false"/>
          <w:i w:val="false"/>
          <w:color w:val="000000"/>
          <w:sz w:val="28"/>
        </w:rPr>
        <w:t>
      124-бап. Iс жүргiзу мерзiмдерiн есептеу</w:t>
      </w:r>
      <w:r>
        <w:br/>
      </w:r>
      <w:r>
        <w:rPr>
          <w:rFonts w:ascii="Times New Roman"/>
          <w:b w:val="false"/>
          <w:i w:val="false"/>
          <w:color w:val="000000"/>
          <w:sz w:val="28"/>
        </w:rPr>
        <w:t>
      125-бап. Iс жүргiзу мерзiмдерiнiң аяқталуы</w:t>
      </w:r>
      <w:r>
        <w:br/>
      </w:r>
      <w:r>
        <w:rPr>
          <w:rFonts w:ascii="Times New Roman"/>
          <w:b w:val="false"/>
          <w:i w:val="false"/>
          <w:color w:val="000000"/>
          <w:sz w:val="28"/>
        </w:rPr>
        <w:t>
      126-бап. Iс жүргiзу мерзiмдерiн өткiзiп алу салдары</w:t>
      </w:r>
      <w:r>
        <w:br/>
      </w:r>
      <w:r>
        <w:rPr>
          <w:rFonts w:ascii="Times New Roman"/>
          <w:b w:val="false"/>
          <w:i w:val="false"/>
          <w:color w:val="000000"/>
          <w:sz w:val="28"/>
        </w:rPr>
        <w:t>
      127-бап. Iс жүргiзу мерзiмдерiн тоқтата тұру</w:t>
      </w:r>
      <w:r>
        <w:br/>
      </w:r>
      <w:r>
        <w:rPr>
          <w:rFonts w:ascii="Times New Roman"/>
          <w:b w:val="false"/>
          <w:i w:val="false"/>
          <w:color w:val="000000"/>
          <w:sz w:val="28"/>
        </w:rPr>
        <w:t>
      128-бап. Iс жүргiзу мерзiмдерiн ұзарту және қалпына келтiру</w:t>
      </w:r>
      <w:r>
        <w:br/>
      </w:r>
      <w:r>
        <w:rPr>
          <w:rFonts w:ascii="Times New Roman"/>
          <w:b w:val="false"/>
          <w:i w:val="false"/>
          <w:color w:val="000000"/>
          <w:sz w:val="28"/>
        </w:rPr>
        <w:t>
      11-тарау. Сот хабарлаулары мен шақырулары</w:t>
      </w:r>
      <w:r>
        <w:br/>
      </w:r>
      <w:r>
        <w:rPr>
          <w:rFonts w:ascii="Times New Roman"/>
          <w:b w:val="false"/>
          <w:i w:val="false"/>
          <w:color w:val="000000"/>
          <w:sz w:val="28"/>
        </w:rPr>
        <w:t>
      129-бап. Соттың хабарлаулары мен шақырулары</w:t>
      </w:r>
      <w:r>
        <w:br/>
      </w:r>
      <w:r>
        <w:rPr>
          <w:rFonts w:ascii="Times New Roman"/>
          <w:b w:val="false"/>
          <w:i w:val="false"/>
          <w:color w:val="000000"/>
          <w:sz w:val="28"/>
        </w:rPr>
        <w:t>
      130-бап. Шақыру қағазының немесе өзге де хабарлаудың, шақырудың мазмұны</w:t>
      </w:r>
      <w:r>
        <w:br/>
      </w:r>
      <w:r>
        <w:rPr>
          <w:rFonts w:ascii="Times New Roman"/>
          <w:b w:val="false"/>
          <w:i w:val="false"/>
          <w:color w:val="000000"/>
          <w:sz w:val="28"/>
        </w:rPr>
        <w:t>
      131-бап. Шақыру қағазын жеткiзу</w:t>
      </w:r>
      <w:r>
        <w:br/>
      </w:r>
      <w:r>
        <w:rPr>
          <w:rFonts w:ascii="Times New Roman"/>
          <w:b w:val="false"/>
          <w:i w:val="false"/>
          <w:color w:val="000000"/>
          <w:sz w:val="28"/>
        </w:rPr>
        <w:t>
      132-бап. Шақыру қағазын тапсыру</w:t>
      </w:r>
      <w:r>
        <w:br/>
      </w:r>
      <w:r>
        <w:rPr>
          <w:rFonts w:ascii="Times New Roman"/>
          <w:b w:val="false"/>
          <w:i w:val="false"/>
          <w:color w:val="000000"/>
          <w:sz w:val="28"/>
        </w:rPr>
        <w:t>
      133-бап. Шақыру қағазын немесе өзге хабарлауды, шақыруды қабылдаудан бас тартудың салдары</w:t>
      </w:r>
      <w:r>
        <w:br/>
      </w:r>
      <w:r>
        <w:rPr>
          <w:rFonts w:ascii="Times New Roman"/>
          <w:b w:val="false"/>
          <w:i w:val="false"/>
          <w:color w:val="000000"/>
          <w:sz w:val="28"/>
        </w:rPr>
        <w:t>
      134-бап. Iс бойынша iс жүргiзу кезiнде мекен-жайдың ауысуы</w:t>
      </w:r>
      <w:r>
        <w:br/>
      </w:r>
      <w:r>
        <w:rPr>
          <w:rFonts w:ascii="Times New Roman"/>
          <w:b w:val="false"/>
          <w:i w:val="false"/>
          <w:color w:val="000000"/>
          <w:sz w:val="28"/>
        </w:rPr>
        <w:t>
      135-бап. Жауапкер болған жердiң белгiсiздiгi және оны iздестiру</w:t>
      </w:r>
      <w:r>
        <w:br/>
      </w:r>
      <w:r>
        <w:rPr>
          <w:rFonts w:ascii="Times New Roman"/>
          <w:b w:val="false"/>
          <w:i w:val="false"/>
          <w:color w:val="000000"/>
          <w:sz w:val="28"/>
        </w:rPr>
        <w:t>
      12-тарау. 2001 жылғы 11 шілдедегі № 238-ІІ ҚР Заңымен алып тасталды</w:t>
      </w:r>
      <w:r>
        <w:br/>
      </w:r>
      <w:r>
        <w:rPr>
          <w:rFonts w:ascii="Times New Roman"/>
          <w:b w:val="false"/>
          <w:i w:val="false"/>
          <w:color w:val="000000"/>
          <w:sz w:val="28"/>
        </w:rPr>
        <w:t>
      2-бөлiм. Бiрiншi сатыдағы сотта iс жүргiзу</w:t>
      </w:r>
      <w:r>
        <w:br/>
      </w:r>
      <w:r>
        <w:rPr>
          <w:rFonts w:ascii="Times New Roman"/>
          <w:b w:val="false"/>
          <w:i w:val="false"/>
          <w:color w:val="000000"/>
          <w:sz w:val="28"/>
        </w:rPr>
        <w:t>
      1-бөлiмше. Бұйрық арқылы iс жүргiзу</w:t>
      </w:r>
      <w:r>
        <w:br/>
      </w:r>
      <w:r>
        <w:rPr>
          <w:rFonts w:ascii="Times New Roman"/>
          <w:b w:val="false"/>
          <w:i w:val="false"/>
          <w:color w:val="000000"/>
          <w:sz w:val="28"/>
        </w:rPr>
        <w:t>
      13-тарау. Бұйрық арқылы iс жүргiзу</w:t>
      </w:r>
      <w:r>
        <w:br/>
      </w:r>
      <w:r>
        <w:rPr>
          <w:rFonts w:ascii="Times New Roman"/>
          <w:b w:val="false"/>
          <w:i w:val="false"/>
          <w:color w:val="000000"/>
          <w:sz w:val="28"/>
        </w:rPr>
        <w:t>
      139-бап. Сот бұйрығының негiзiнде берешектi өндiрiп алу</w:t>
      </w:r>
      <w:r>
        <w:br/>
      </w:r>
      <w:r>
        <w:rPr>
          <w:rFonts w:ascii="Times New Roman"/>
          <w:b w:val="false"/>
          <w:i w:val="false"/>
          <w:color w:val="000000"/>
          <w:sz w:val="28"/>
        </w:rPr>
        <w:t>
      140-бап. Сот бұйрығы шығарылатын талаптар</w:t>
      </w:r>
      <w:r>
        <w:br/>
      </w:r>
      <w:r>
        <w:rPr>
          <w:rFonts w:ascii="Times New Roman"/>
          <w:b w:val="false"/>
          <w:i w:val="false"/>
          <w:color w:val="000000"/>
          <w:sz w:val="28"/>
        </w:rPr>
        <w:t>
      141-бап. Сот бұйрығын шығару туралы арыздың нысаны мен мазмұны</w:t>
      </w:r>
      <w:r>
        <w:br/>
      </w:r>
      <w:r>
        <w:rPr>
          <w:rFonts w:ascii="Times New Roman"/>
          <w:b w:val="false"/>
          <w:i w:val="false"/>
          <w:color w:val="000000"/>
          <w:sz w:val="28"/>
        </w:rPr>
        <w:t>
      142-бап. Мемлекеттiк баж</w:t>
      </w:r>
      <w:r>
        <w:br/>
      </w:r>
      <w:r>
        <w:rPr>
          <w:rFonts w:ascii="Times New Roman"/>
          <w:b w:val="false"/>
          <w:i w:val="false"/>
          <w:color w:val="000000"/>
          <w:sz w:val="28"/>
        </w:rPr>
        <w:t>
      143-бап. Сот бұйрығын шығару туралы арызды қабылдаудан бас тарту және қайтару негiздерi</w:t>
      </w:r>
      <w:r>
        <w:br/>
      </w:r>
      <w:r>
        <w:rPr>
          <w:rFonts w:ascii="Times New Roman"/>
          <w:b w:val="false"/>
          <w:i w:val="false"/>
          <w:color w:val="000000"/>
          <w:sz w:val="28"/>
        </w:rPr>
        <w:t>
      144-бап. Арыздағы кемшiлiктердi жою</w:t>
      </w:r>
      <w:r>
        <w:br/>
      </w:r>
      <w:r>
        <w:rPr>
          <w:rFonts w:ascii="Times New Roman"/>
          <w:b w:val="false"/>
          <w:i w:val="false"/>
          <w:color w:val="000000"/>
          <w:sz w:val="28"/>
        </w:rPr>
        <w:t>
      145-бап. Сот бұйрығын шығарудың тәртiбi мен мерзiмi</w:t>
      </w:r>
      <w:r>
        <w:br/>
      </w:r>
      <w:r>
        <w:rPr>
          <w:rFonts w:ascii="Times New Roman"/>
          <w:b w:val="false"/>
          <w:i w:val="false"/>
          <w:color w:val="000000"/>
          <w:sz w:val="28"/>
        </w:rPr>
        <w:t>
      146-бап. Сот бұйрығының мазмұны</w:t>
      </w:r>
      <w:r>
        <w:br/>
      </w:r>
      <w:r>
        <w:rPr>
          <w:rFonts w:ascii="Times New Roman"/>
          <w:b w:val="false"/>
          <w:i w:val="false"/>
          <w:color w:val="000000"/>
          <w:sz w:val="28"/>
        </w:rPr>
        <w:t>
      147-бап. Борышкерге сот бұйрығының көшiрмесiн жiберу</w:t>
      </w:r>
      <w:r>
        <w:br/>
      </w:r>
      <w:r>
        <w:rPr>
          <w:rFonts w:ascii="Times New Roman"/>
          <w:b w:val="false"/>
          <w:i w:val="false"/>
          <w:color w:val="000000"/>
          <w:sz w:val="28"/>
        </w:rPr>
        <w:t>
      148-бап. Сот бұйрығының күшiн жою</w:t>
      </w:r>
      <w:r>
        <w:br/>
      </w:r>
      <w:r>
        <w:rPr>
          <w:rFonts w:ascii="Times New Roman"/>
          <w:b w:val="false"/>
          <w:i w:val="false"/>
          <w:color w:val="000000"/>
          <w:sz w:val="28"/>
        </w:rPr>
        <w:t>
      149-бап. Өндiрiп алушыға сот бұйрығын беру</w:t>
      </w:r>
      <w:r>
        <w:br/>
      </w:r>
      <w:r>
        <w:rPr>
          <w:rFonts w:ascii="Times New Roman"/>
          <w:b w:val="false"/>
          <w:i w:val="false"/>
          <w:color w:val="000000"/>
          <w:sz w:val="28"/>
        </w:rPr>
        <w:t>
      2-бөлiмше. Талап қою бойынша iс жүргiзу</w:t>
      </w:r>
      <w:r>
        <w:br/>
      </w:r>
      <w:r>
        <w:rPr>
          <w:rFonts w:ascii="Times New Roman"/>
          <w:b w:val="false"/>
          <w:i w:val="false"/>
          <w:color w:val="000000"/>
          <w:sz w:val="28"/>
        </w:rPr>
        <w:t>
      14-тарау. Талап қою</w:t>
      </w:r>
      <w:r>
        <w:br/>
      </w:r>
      <w:r>
        <w:rPr>
          <w:rFonts w:ascii="Times New Roman"/>
          <w:b w:val="false"/>
          <w:i w:val="false"/>
          <w:color w:val="000000"/>
          <w:sz w:val="28"/>
        </w:rPr>
        <w:t>
      150-бап. Талап арыздың нысаны мен мазмұны</w:t>
      </w:r>
      <w:r>
        <w:br/>
      </w:r>
      <w:r>
        <w:rPr>
          <w:rFonts w:ascii="Times New Roman"/>
          <w:b w:val="false"/>
          <w:i w:val="false"/>
          <w:color w:val="000000"/>
          <w:sz w:val="28"/>
        </w:rPr>
        <w:t>
      151-бап. Талап арызға қоса тiркелетiн құжаттар</w:t>
      </w:r>
      <w:r>
        <w:br/>
      </w:r>
      <w:r>
        <w:rPr>
          <w:rFonts w:ascii="Times New Roman"/>
          <w:b w:val="false"/>
          <w:i w:val="false"/>
          <w:color w:val="000000"/>
          <w:sz w:val="28"/>
        </w:rPr>
        <w:t>
      152-бап. Талап арызды қабылдау</w:t>
      </w:r>
      <w:r>
        <w:br/>
      </w:r>
      <w:r>
        <w:rPr>
          <w:rFonts w:ascii="Times New Roman"/>
          <w:b w:val="false"/>
          <w:i w:val="false"/>
          <w:color w:val="000000"/>
          <w:sz w:val="28"/>
        </w:rPr>
        <w:t>
      153-бап. Талап арызды қабылдаудан бас тарту</w:t>
      </w:r>
      <w:r>
        <w:br/>
      </w:r>
      <w:r>
        <w:rPr>
          <w:rFonts w:ascii="Times New Roman"/>
          <w:b w:val="false"/>
          <w:i w:val="false"/>
          <w:color w:val="000000"/>
          <w:sz w:val="28"/>
        </w:rPr>
        <w:t>
      154-бап. Талап арызды қайтару</w:t>
      </w:r>
      <w:r>
        <w:br/>
      </w:r>
      <w:r>
        <w:rPr>
          <w:rFonts w:ascii="Times New Roman"/>
          <w:b w:val="false"/>
          <w:i w:val="false"/>
          <w:color w:val="000000"/>
          <w:sz w:val="28"/>
        </w:rPr>
        <w:t>
      155-бап. Талап арызды қозғалыссыз қалдыру</w:t>
      </w:r>
      <w:r>
        <w:br/>
      </w:r>
      <w:r>
        <w:rPr>
          <w:rFonts w:ascii="Times New Roman"/>
          <w:b w:val="false"/>
          <w:i w:val="false"/>
          <w:color w:val="000000"/>
          <w:sz w:val="28"/>
        </w:rPr>
        <w:t>
      156-бап. Қарсы талап қою</w:t>
      </w:r>
      <w:r>
        <w:br/>
      </w:r>
      <w:r>
        <w:rPr>
          <w:rFonts w:ascii="Times New Roman"/>
          <w:b w:val="false"/>
          <w:i w:val="false"/>
          <w:color w:val="000000"/>
          <w:sz w:val="28"/>
        </w:rPr>
        <w:t>
      157-бап. Қарсы талап қоюды қабылдау шарттары</w:t>
      </w:r>
      <w:r>
        <w:br/>
      </w:r>
      <w:r>
        <w:rPr>
          <w:rFonts w:ascii="Times New Roman"/>
          <w:b w:val="false"/>
          <w:i w:val="false"/>
          <w:color w:val="000000"/>
          <w:sz w:val="28"/>
        </w:rPr>
        <w:t>
      15-тарау. Талап қоюды қамтамасыз ету</w:t>
      </w:r>
      <w:r>
        <w:br/>
      </w:r>
      <w:r>
        <w:rPr>
          <w:rFonts w:ascii="Times New Roman"/>
          <w:b w:val="false"/>
          <w:i w:val="false"/>
          <w:color w:val="000000"/>
          <w:sz w:val="28"/>
        </w:rPr>
        <w:t>
      158-бап. Талап қоюды қамтамасыз ету үшiн негiздер</w:t>
      </w:r>
      <w:r>
        <w:br/>
      </w:r>
      <w:r>
        <w:rPr>
          <w:rFonts w:ascii="Times New Roman"/>
          <w:b w:val="false"/>
          <w:i w:val="false"/>
          <w:color w:val="000000"/>
          <w:sz w:val="28"/>
        </w:rPr>
        <w:t>
      159-бап. Талап қоюды қамтамасыз ету шаралары</w:t>
      </w:r>
      <w:r>
        <w:br/>
      </w:r>
      <w:r>
        <w:rPr>
          <w:rFonts w:ascii="Times New Roman"/>
          <w:b w:val="false"/>
          <w:i w:val="false"/>
          <w:color w:val="000000"/>
          <w:sz w:val="28"/>
        </w:rPr>
        <w:t>
      160-бап. Талап қоюды қамтамасыз ету туралы арызды қарау</w:t>
      </w:r>
      <w:r>
        <w:br/>
      </w:r>
      <w:r>
        <w:rPr>
          <w:rFonts w:ascii="Times New Roman"/>
          <w:b w:val="false"/>
          <w:i w:val="false"/>
          <w:color w:val="000000"/>
          <w:sz w:val="28"/>
        </w:rPr>
        <w:t>
      161-бап. Талап қоюды қамтамасыз ету туралы ұйғарымды орындау</w:t>
      </w:r>
      <w:r>
        <w:br/>
      </w:r>
      <w:r>
        <w:rPr>
          <w:rFonts w:ascii="Times New Roman"/>
          <w:b w:val="false"/>
          <w:i w:val="false"/>
          <w:color w:val="000000"/>
          <w:sz w:val="28"/>
        </w:rPr>
        <w:t>
      162-бап. Талап қоюды қамтамасыз етудiң бiр түрiн екiншi түрiмен ауыстыру</w:t>
      </w:r>
      <w:r>
        <w:br/>
      </w:r>
      <w:r>
        <w:rPr>
          <w:rFonts w:ascii="Times New Roman"/>
          <w:b w:val="false"/>
          <w:i w:val="false"/>
          <w:color w:val="000000"/>
          <w:sz w:val="28"/>
        </w:rPr>
        <w:t>
      163-бап. Талап қоюды қамтамасыз етудiң күшiн жою</w:t>
      </w:r>
      <w:r>
        <w:br/>
      </w:r>
      <w:r>
        <w:rPr>
          <w:rFonts w:ascii="Times New Roman"/>
          <w:b w:val="false"/>
          <w:i w:val="false"/>
          <w:color w:val="000000"/>
          <w:sz w:val="28"/>
        </w:rPr>
        <w:t>
      164-бап. Талап қоюды қамтамасыз ету мәселелерi жөнiндегi ұйғарымдарға шағымдану</w:t>
      </w:r>
      <w:r>
        <w:br/>
      </w:r>
      <w:r>
        <w:rPr>
          <w:rFonts w:ascii="Times New Roman"/>
          <w:b w:val="false"/>
          <w:i w:val="false"/>
          <w:color w:val="000000"/>
          <w:sz w:val="28"/>
        </w:rPr>
        <w:t>
      165-бап. Талап қоюды қамтамасыз етумен келтiрiлген залалдарды жауапкерге өтеу</w:t>
      </w:r>
      <w:r>
        <w:br/>
      </w:r>
      <w:r>
        <w:rPr>
          <w:rFonts w:ascii="Times New Roman"/>
          <w:b w:val="false"/>
          <w:i w:val="false"/>
          <w:color w:val="000000"/>
          <w:sz w:val="28"/>
        </w:rPr>
        <w:t>
      16-тарау. Iстi сотта қарауға әзiрлеу</w:t>
      </w:r>
      <w:r>
        <w:br/>
      </w:r>
      <w:r>
        <w:rPr>
          <w:rFonts w:ascii="Times New Roman"/>
          <w:b w:val="false"/>
          <w:i w:val="false"/>
          <w:color w:val="000000"/>
          <w:sz w:val="28"/>
        </w:rPr>
        <w:t>
      166-бап. Iстi әзiрлеудiң мiндеттерi</w:t>
      </w:r>
      <w:r>
        <w:br/>
      </w:r>
      <w:r>
        <w:rPr>
          <w:rFonts w:ascii="Times New Roman"/>
          <w:b w:val="false"/>
          <w:i w:val="false"/>
          <w:color w:val="000000"/>
          <w:sz w:val="28"/>
        </w:rPr>
        <w:t>
      167-бап. Iстi сотта қарауға әзiрлеу мерзiмдерi</w:t>
      </w:r>
      <w:r>
        <w:br/>
      </w:r>
      <w:r>
        <w:rPr>
          <w:rFonts w:ascii="Times New Roman"/>
          <w:b w:val="false"/>
          <w:i w:val="false"/>
          <w:color w:val="000000"/>
          <w:sz w:val="28"/>
        </w:rPr>
        <w:t>
      168-бап. Iстi сотта қарауға әзiрлеу туралы ұйғарым</w:t>
      </w:r>
      <w:r>
        <w:br/>
      </w:r>
      <w:r>
        <w:rPr>
          <w:rFonts w:ascii="Times New Roman"/>
          <w:b w:val="false"/>
          <w:i w:val="false"/>
          <w:color w:val="000000"/>
          <w:sz w:val="28"/>
        </w:rPr>
        <w:t>
      169-бап. Арыздың көшiрмелерiн және оған қоса тiркелген құжаттарды жауапкерге жiберу</w:t>
      </w:r>
      <w:r>
        <w:br/>
      </w:r>
      <w:r>
        <w:rPr>
          <w:rFonts w:ascii="Times New Roman"/>
          <w:b w:val="false"/>
          <w:i w:val="false"/>
          <w:color w:val="000000"/>
          <w:sz w:val="28"/>
        </w:rPr>
        <w:t>
      169-1-бап. Талап арызға пiкiр</w:t>
      </w:r>
      <w:r>
        <w:br/>
      </w:r>
      <w:r>
        <w:rPr>
          <w:rFonts w:ascii="Times New Roman"/>
          <w:b w:val="false"/>
          <w:i w:val="false"/>
          <w:color w:val="000000"/>
          <w:sz w:val="28"/>
        </w:rPr>
        <w:t>
      170-бап. Судьяның iстi сотта қарауға әзiрлеу жөнiндегi iс-әрекеттерi</w:t>
      </w:r>
      <w:r>
        <w:br/>
      </w:r>
      <w:r>
        <w:rPr>
          <w:rFonts w:ascii="Times New Roman"/>
          <w:b w:val="false"/>
          <w:i w:val="false"/>
          <w:color w:val="000000"/>
          <w:sz w:val="28"/>
        </w:rPr>
        <w:t>
      171-бап. Бiрнеше талап қою талаптарын бiрiктiру және ажырату</w:t>
      </w:r>
      <w:r>
        <w:br/>
      </w:r>
      <w:r>
        <w:rPr>
          <w:rFonts w:ascii="Times New Roman"/>
          <w:b w:val="false"/>
          <w:i w:val="false"/>
          <w:color w:val="000000"/>
          <w:sz w:val="28"/>
        </w:rPr>
        <w:t>
      172-бап. Iс бойынша iс жүргiзудi тоқтата тұру, тоқтату және iстi сотта қарауға әзiрлеген кезде арызды қараусыз қалдыру</w:t>
      </w:r>
      <w:r>
        <w:br/>
      </w:r>
      <w:r>
        <w:rPr>
          <w:rFonts w:ascii="Times New Roman"/>
          <w:b w:val="false"/>
          <w:i w:val="false"/>
          <w:color w:val="000000"/>
          <w:sz w:val="28"/>
        </w:rPr>
        <w:t>
      173-бап. Iстi сотта iс қарауға тағайындау</w:t>
      </w:r>
      <w:r>
        <w:br/>
      </w:r>
      <w:r>
        <w:rPr>
          <w:rFonts w:ascii="Times New Roman"/>
          <w:b w:val="false"/>
          <w:i w:val="false"/>
          <w:color w:val="000000"/>
          <w:sz w:val="28"/>
        </w:rPr>
        <w:t>
      17-тарау. Сотта iс қарау</w:t>
      </w:r>
      <w:r>
        <w:br/>
      </w:r>
      <w:r>
        <w:rPr>
          <w:rFonts w:ascii="Times New Roman"/>
          <w:b w:val="false"/>
          <w:i w:val="false"/>
          <w:color w:val="000000"/>
          <w:sz w:val="28"/>
        </w:rPr>
        <w:t>
      174-бап. Азаматтық iстердi қараудың және шешудiң мерзiмдерi</w:t>
      </w:r>
      <w:r>
        <w:br/>
      </w:r>
      <w:r>
        <w:rPr>
          <w:rFonts w:ascii="Times New Roman"/>
          <w:b w:val="false"/>
          <w:i w:val="false"/>
          <w:color w:val="000000"/>
          <w:sz w:val="28"/>
        </w:rPr>
        <w:t>
      175-бап. Сот отырысы</w:t>
      </w:r>
      <w:r>
        <w:br/>
      </w:r>
      <w:r>
        <w:rPr>
          <w:rFonts w:ascii="Times New Roman"/>
          <w:b w:val="false"/>
          <w:i w:val="false"/>
          <w:color w:val="000000"/>
          <w:sz w:val="28"/>
        </w:rPr>
        <w:t>
      176-бап. Сот отырысында төрағалық етушi</w:t>
      </w:r>
      <w:r>
        <w:br/>
      </w:r>
      <w:r>
        <w:rPr>
          <w:rFonts w:ascii="Times New Roman"/>
          <w:b w:val="false"/>
          <w:i w:val="false"/>
          <w:color w:val="000000"/>
          <w:sz w:val="28"/>
        </w:rPr>
        <w:t xml:space="preserve">
      177-бап. Сотта iс қараудың тiкелей және ауызша жүргiзiлуi </w:t>
      </w:r>
      <w:r>
        <w:br/>
      </w:r>
      <w:r>
        <w:rPr>
          <w:rFonts w:ascii="Times New Roman"/>
          <w:b w:val="false"/>
          <w:i w:val="false"/>
          <w:color w:val="000000"/>
          <w:sz w:val="28"/>
        </w:rPr>
        <w:t>
      178-бап. Сот отырысындағы тәртiп</w:t>
      </w:r>
      <w:r>
        <w:br/>
      </w:r>
      <w:r>
        <w:rPr>
          <w:rFonts w:ascii="Times New Roman"/>
          <w:b w:val="false"/>
          <w:i w:val="false"/>
          <w:color w:val="000000"/>
          <w:sz w:val="28"/>
        </w:rPr>
        <w:t>
      179-бап. Сот отырысында тәртiп бұзушыларға қолданылатын шаралар</w:t>
      </w:r>
      <w:r>
        <w:br/>
      </w:r>
      <w:r>
        <w:rPr>
          <w:rFonts w:ascii="Times New Roman"/>
          <w:b w:val="false"/>
          <w:i w:val="false"/>
          <w:color w:val="000000"/>
          <w:sz w:val="28"/>
        </w:rPr>
        <w:t>
      180-бап. Сот отырысын ашу</w:t>
      </w:r>
      <w:r>
        <w:br/>
      </w:r>
      <w:r>
        <w:rPr>
          <w:rFonts w:ascii="Times New Roman"/>
          <w:b w:val="false"/>
          <w:i w:val="false"/>
          <w:color w:val="000000"/>
          <w:sz w:val="28"/>
        </w:rPr>
        <w:t>
      181-бап. Процеске қатысушылардың келуiн тексеру</w:t>
      </w:r>
      <w:r>
        <w:br/>
      </w:r>
      <w:r>
        <w:rPr>
          <w:rFonts w:ascii="Times New Roman"/>
          <w:b w:val="false"/>
          <w:i w:val="false"/>
          <w:color w:val="000000"/>
          <w:sz w:val="28"/>
        </w:rPr>
        <w:t>
      182-бап. Аудармашыға оның мiндеттерiн түсiндiру</w:t>
      </w:r>
      <w:r>
        <w:br/>
      </w:r>
      <w:r>
        <w:rPr>
          <w:rFonts w:ascii="Times New Roman"/>
          <w:b w:val="false"/>
          <w:i w:val="false"/>
          <w:color w:val="000000"/>
          <w:sz w:val="28"/>
        </w:rPr>
        <w:t>
      183-бап. Куәларды сот отырысы залынан шығару</w:t>
      </w:r>
      <w:r>
        <w:br/>
      </w:r>
      <w:r>
        <w:rPr>
          <w:rFonts w:ascii="Times New Roman"/>
          <w:b w:val="false"/>
          <w:i w:val="false"/>
          <w:color w:val="000000"/>
          <w:sz w:val="28"/>
        </w:rPr>
        <w:t>
      184-бап. Сот құрамын жария ету және қарсылық бiлдiру құқығын түсiндiру</w:t>
      </w:r>
      <w:r>
        <w:br/>
      </w:r>
      <w:r>
        <w:rPr>
          <w:rFonts w:ascii="Times New Roman"/>
          <w:b w:val="false"/>
          <w:i w:val="false"/>
          <w:color w:val="000000"/>
          <w:sz w:val="28"/>
        </w:rPr>
        <w:t>
      185-бап. Iске қатысушы адамдарға олардың құқықтары мен мiндеттерiн түсiндiру</w:t>
      </w:r>
      <w:r>
        <w:br/>
      </w:r>
      <w:r>
        <w:rPr>
          <w:rFonts w:ascii="Times New Roman"/>
          <w:b w:val="false"/>
          <w:i w:val="false"/>
          <w:color w:val="000000"/>
          <w:sz w:val="28"/>
        </w:rPr>
        <w:t>
      186-бап. Соттың iске қатысушы адамдардың өтiнiштерiн шешуi</w:t>
      </w:r>
      <w:r>
        <w:br/>
      </w:r>
      <w:r>
        <w:rPr>
          <w:rFonts w:ascii="Times New Roman"/>
          <w:b w:val="false"/>
          <w:i w:val="false"/>
          <w:color w:val="000000"/>
          <w:sz w:val="28"/>
        </w:rPr>
        <w:t>
      187-бап. Iске қатысушы адамдар мен өкiлдердiң сот отырысына келмеу салдарлары</w:t>
      </w:r>
      <w:r>
        <w:br/>
      </w:r>
      <w:r>
        <w:rPr>
          <w:rFonts w:ascii="Times New Roman"/>
          <w:b w:val="false"/>
          <w:i w:val="false"/>
          <w:color w:val="000000"/>
          <w:sz w:val="28"/>
        </w:rPr>
        <w:t>
      188-бап. Сот отырысына куәнiң, сарапшының, маманның, аудармашының келмеу салдарлары</w:t>
      </w:r>
      <w:r>
        <w:br/>
      </w:r>
      <w:r>
        <w:rPr>
          <w:rFonts w:ascii="Times New Roman"/>
          <w:b w:val="false"/>
          <w:i w:val="false"/>
          <w:color w:val="000000"/>
          <w:sz w:val="28"/>
        </w:rPr>
        <w:t>
      189-бап. Iстi қарауды кейiнге қалдыру</w:t>
      </w:r>
      <w:r>
        <w:br/>
      </w:r>
      <w:r>
        <w:rPr>
          <w:rFonts w:ascii="Times New Roman"/>
          <w:b w:val="false"/>
          <w:i w:val="false"/>
          <w:color w:val="000000"/>
          <w:sz w:val="28"/>
        </w:rPr>
        <w:t>
      190-бап. Iстi қарау кейiнге қалдырылған кезде куәлардан жауап алу</w:t>
      </w:r>
      <w:r>
        <w:br/>
      </w:r>
      <w:r>
        <w:rPr>
          <w:rFonts w:ascii="Times New Roman"/>
          <w:b w:val="false"/>
          <w:i w:val="false"/>
          <w:color w:val="000000"/>
          <w:sz w:val="28"/>
        </w:rPr>
        <w:t>
      191-бап. Сарапшы мен маманға олардың құқықтары мен мiндеттерiн түсiндiру</w:t>
      </w:r>
      <w:r>
        <w:br/>
      </w:r>
      <w:r>
        <w:rPr>
          <w:rFonts w:ascii="Times New Roman"/>
          <w:b w:val="false"/>
          <w:i w:val="false"/>
          <w:color w:val="000000"/>
          <w:sz w:val="28"/>
        </w:rPr>
        <w:t>
      192-бап. Iстi мәнi бойынша қараудың басталуы</w:t>
      </w:r>
      <w:r>
        <w:br/>
      </w:r>
      <w:r>
        <w:rPr>
          <w:rFonts w:ascii="Times New Roman"/>
          <w:b w:val="false"/>
          <w:i w:val="false"/>
          <w:color w:val="000000"/>
          <w:sz w:val="28"/>
        </w:rPr>
        <w:t>
      193-бап. Талап қоюшының талап қоюдан бас тартуы, жауапкердiң талап қоюды мойындауы және тараптардың бiтiмгершiлiк келiсiмi</w:t>
      </w:r>
      <w:r>
        <w:br/>
      </w:r>
      <w:r>
        <w:rPr>
          <w:rFonts w:ascii="Times New Roman"/>
          <w:b w:val="false"/>
          <w:i w:val="false"/>
          <w:color w:val="000000"/>
          <w:sz w:val="28"/>
        </w:rPr>
        <w:t>
      194-бап. Iске қатысушы адамдардың түсiнiктемелерi</w:t>
      </w:r>
      <w:r>
        <w:br/>
      </w:r>
      <w:r>
        <w:rPr>
          <w:rFonts w:ascii="Times New Roman"/>
          <w:b w:val="false"/>
          <w:i w:val="false"/>
          <w:color w:val="000000"/>
          <w:sz w:val="28"/>
        </w:rPr>
        <w:t>
      195-бап. Дәлелдемелердi зерттеу тәртiбiн белгiлеу</w:t>
      </w:r>
      <w:r>
        <w:br/>
      </w:r>
      <w:r>
        <w:rPr>
          <w:rFonts w:ascii="Times New Roman"/>
          <w:b w:val="false"/>
          <w:i w:val="false"/>
          <w:color w:val="000000"/>
          <w:sz w:val="28"/>
        </w:rPr>
        <w:t>
      196-бап. Жауап беруден бас тартқаны үшiн және көрiнеу жалған жауап бергенi үшiн жауапкершiлiк жөнiнде куәға ескерту</w:t>
      </w:r>
      <w:r>
        <w:br/>
      </w:r>
      <w:r>
        <w:rPr>
          <w:rFonts w:ascii="Times New Roman"/>
          <w:b w:val="false"/>
          <w:i w:val="false"/>
          <w:color w:val="000000"/>
          <w:sz w:val="28"/>
        </w:rPr>
        <w:t>
      197-бап. Куәдан жауап алу тәртiбi</w:t>
      </w:r>
      <w:r>
        <w:br/>
      </w:r>
      <w:r>
        <w:rPr>
          <w:rFonts w:ascii="Times New Roman"/>
          <w:b w:val="false"/>
          <w:i w:val="false"/>
          <w:color w:val="000000"/>
          <w:sz w:val="28"/>
        </w:rPr>
        <w:t>
      198-бап. Куәнiң жазбаша материалдарды пайдалануы</w:t>
      </w:r>
      <w:r>
        <w:br/>
      </w:r>
      <w:r>
        <w:rPr>
          <w:rFonts w:ascii="Times New Roman"/>
          <w:b w:val="false"/>
          <w:i w:val="false"/>
          <w:color w:val="000000"/>
          <w:sz w:val="28"/>
        </w:rPr>
        <w:t>
      199-бап. Кәмелетке толмаған куәдан жауап алу</w:t>
      </w:r>
      <w:r>
        <w:br/>
      </w:r>
      <w:r>
        <w:rPr>
          <w:rFonts w:ascii="Times New Roman"/>
          <w:b w:val="false"/>
          <w:i w:val="false"/>
          <w:color w:val="000000"/>
          <w:sz w:val="28"/>
        </w:rPr>
        <w:t>
      200-бап. Куәнiң жауаптарын жария ету</w:t>
      </w:r>
      <w:r>
        <w:br/>
      </w:r>
      <w:r>
        <w:rPr>
          <w:rFonts w:ascii="Times New Roman"/>
          <w:b w:val="false"/>
          <w:i w:val="false"/>
          <w:color w:val="000000"/>
          <w:sz w:val="28"/>
        </w:rPr>
        <w:t>
      201-бап. Құжаттарды зерттеу</w:t>
      </w:r>
      <w:r>
        <w:br/>
      </w:r>
      <w:r>
        <w:rPr>
          <w:rFonts w:ascii="Times New Roman"/>
          <w:b w:val="false"/>
          <w:i w:val="false"/>
          <w:color w:val="000000"/>
          <w:sz w:val="28"/>
        </w:rPr>
        <w:t>
      202-бап. Азаматтардың жеке хат алысуын және телеграфтық хабарларын жария ету және зерттеу</w:t>
      </w:r>
      <w:r>
        <w:br/>
      </w:r>
      <w:r>
        <w:rPr>
          <w:rFonts w:ascii="Times New Roman"/>
          <w:b w:val="false"/>
          <w:i w:val="false"/>
          <w:color w:val="000000"/>
          <w:sz w:val="28"/>
        </w:rPr>
        <w:t>
      203-бап. Заттай дәлелдемелердi зерттеу</w:t>
      </w:r>
      <w:r>
        <w:br/>
      </w:r>
      <w:r>
        <w:rPr>
          <w:rFonts w:ascii="Times New Roman"/>
          <w:b w:val="false"/>
          <w:i w:val="false"/>
          <w:color w:val="000000"/>
          <w:sz w:val="28"/>
        </w:rPr>
        <w:t>
      204-бап. Орналасқан жерiнде қарау</w:t>
      </w:r>
      <w:r>
        <w:br/>
      </w:r>
      <w:r>
        <w:rPr>
          <w:rFonts w:ascii="Times New Roman"/>
          <w:b w:val="false"/>
          <w:i w:val="false"/>
          <w:color w:val="000000"/>
          <w:sz w:val="28"/>
        </w:rPr>
        <w:t>
      205-бап. Дыбыс жазбаларын жария ету, бейнежазбаларды, киноматериалдарды көрсету және оларды зерттеу</w:t>
      </w:r>
      <w:r>
        <w:br/>
      </w:r>
      <w:r>
        <w:rPr>
          <w:rFonts w:ascii="Times New Roman"/>
          <w:b w:val="false"/>
          <w:i w:val="false"/>
          <w:color w:val="000000"/>
          <w:sz w:val="28"/>
        </w:rPr>
        <w:t>
      206-бап. Сарапшы қорытындысын зерттеу</w:t>
      </w:r>
      <w:r>
        <w:br/>
      </w:r>
      <w:r>
        <w:rPr>
          <w:rFonts w:ascii="Times New Roman"/>
          <w:b w:val="false"/>
          <w:i w:val="false"/>
          <w:color w:val="000000"/>
          <w:sz w:val="28"/>
        </w:rPr>
        <w:t>
      207-бап. Маманның консультациясы (түсiндiрмесi)</w:t>
      </w:r>
      <w:r>
        <w:br/>
      </w:r>
      <w:r>
        <w:rPr>
          <w:rFonts w:ascii="Times New Roman"/>
          <w:b w:val="false"/>
          <w:i w:val="false"/>
          <w:color w:val="000000"/>
          <w:sz w:val="28"/>
        </w:rPr>
        <w:t>
      208-бап. Дәлелдеменiң жалғандығын мәлiмдеу</w:t>
      </w:r>
      <w:r>
        <w:br/>
      </w:r>
      <w:r>
        <w:rPr>
          <w:rFonts w:ascii="Times New Roman"/>
          <w:b w:val="false"/>
          <w:i w:val="false"/>
          <w:color w:val="000000"/>
          <w:sz w:val="28"/>
        </w:rPr>
        <w:t>
      209-бап. Мемлекеттiк органдар мен жергiлiктi өзiн-өзi басқару органдарының қорытындысы</w:t>
      </w:r>
      <w:r>
        <w:br/>
      </w:r>
      <w:r>
        <w:rPr>
          <w:rFonts w:ascii="Times New Roman"/>
          <w:b w:val="false"/>
          <w:i w:val="false"/>
          <w:color w:val="000000"/>
          <w:sz w:val="28"/>
        </w:rPr>
        <w:t>
      210-бап. Iстi мәнi бойынша қарауды аяқтау</w:t>
      </w:r>
      <w:r>
        <w:br/>
      </w:r>
      <w:r>
        <w:rPr>
          <w:rFonts w:ascii="Times New Roman"/>
          <w:b w:val="false"/>
          <w:i w:val="false"/>
          <w:color w:val="000000"/>
          <w:sz w:val="28"/>
        </w:rPr>
        <w:t>
      211-бап. Сот жарыссөздерi</w:t>
      </w:r>
      <w:r>
        <w:br/>
      </w:r>
      <w:r>
        <w:rPr>
          <w:rFonts w:ascii="Times New Roman"/>
          <w:b w:val="false"/>
          <w:i w:val="false"/>
          <w:color w:val="000000"/>
          <w:sz w:val="28"/>
        </w:rPr>
        <w:t>
      212-бап. Репликалар</w:t>
      </w:r>
      <w:r>
        <w:br/>
      </w:r>
      <w:r>
        <w:rPr>
          <w:rFonts w:ascii="Times New Roman"/>
          <w:b w:val="false"/>
          <w:i w:val="false"/>
          <w:color w:val="000000"/>
          <w:sz w:val="28"/>
        </w:rPr>
        <w:t>
      213-бап. Прокурордың қорытындысы</w:t>
      </w:r>
      <w:r>
        <w:br/>
      </w:r>
      <w:r>
        <w:rPr>
          <w:rFonts w:ascii="Times New Roman"/>
          <w:b w:val="false"/>
          <w:i w:val="false"/>
          <w:color w:val="000000"/>
          <w:sz w:val="28"/>
        </w:rPr>
        <w:t>
      214-бап. Iстi мәнi бойынша қарауды қайта жалғастыру</w:t>
      </w:r>
      <w:r>
        <w:br/>
      </w:r>
      <w:r>
        <w:rPr>
          <w:rFonts w:ascii="Times New Roman"/>
          <w:b w:val="false"/>
          <w:i w:val="false"/>
          <w:color w:val="000000"/>
          <w:sz w:val="28"/>
        </w:rPr>
        <w:t>
      215-бап. Соттың шешiм шығару үшiн кетуi</w:t>
      </w:r>
      <w:r>
        <w:br/>
      </w:r>
      <w:r>
        <w:rPr>
          <w:rFonts w:ascii="Times New Roman"/>
          <w:b w:val="false"/>
          <w:i w:val="false"/>
          <w:color w:val="000000"/>
          <w:sz w:val="28"/>
        </w:rPr>
        <w:t>
      216-бап. Шешiмдi жариялау</w:t>
      </w:r>
      <w:r>
        <w:br/>
      </w:r>
      <w:r>
        <w:rPr>
          <w:rFonts w:ascii="Times New Roman"/>
          <w:b w:val="false"/>
          <w:i w:val="false"/>
          <w:color w:val="000000"/>
          <w:sz w:val="28"/>
        </w:rPr>
        <w:t>
      18-тарау. Сот шешiмi және оны атқару тәртiбi</w:t>
      </w:r>
      <w:r>
        <w:br/>
      </w:r>
      <w:r>
        <w:rPr>
          <w:rFonts w:ascii="Times New Roman"/>
          <w:b w:val="false"/>
          <w:i w:val="false"/>
          <w:color w:val="000000"/>
          <w:sz w:val="28"/>
        </w:rPr>
        <w:t>
      217-бап. Шешiм шығару</w:t>
      </w:r>
      <w:r>
        <w:br/>
      </w:r>
      <w:r>
        <w:rPr>
          <w:rFonts w:ascii="Times New Roman"/>
          <w:b w:val="false"/>
          <w:i w:val="false"/>
          <w:color w:val="000000"/>
          <w:sz w:val="28"/>
        </w:rPr>
        <w:t>
      218-бап. Шешiмнiң заңдылығы және негiздiлiгi</w:t>
      </w:r>
      <w:r>
        <w:br/>
      </w:r>
      <w:r>
        <w:rPr>
          <w:rFonts w:ascii="Times New Roman"/>
          <w:b w:val="false"/>
          <w:i w:val="false"/>
          <w:color w:val="000000"/>
          <w:sz w:val="28"/>
        </w:rPr>
        <w:t>
      219-бап. Шешiм шығарған кезде шешiлетiн мәселелер</w:t>
      </w:r>
      <w:r>
        <w:br/>
      </w:r>
      <w:r>
        <w:rPr>
          <w:rFonts w:ascii="Times New Roman"/>
          <w:b w:val="false"/>
          <w:i w:val="false"/>
          <w:color w:val="000000"/>
          <w:sz w:val="28"/>
        </w:rPr>
        <w:t>
      220-бап. Шешiмнiң түрлерi мен құрылымы</w:t>
      </w:r>
      <w:r>
        <w:br/>
      </w:r>
      <w:r>
        <w:rPr>
          <w:rFonts w:ascii="Times New Roman"/>
          <w:b w:val="false"/>
          <w:i w:val="false"/>
          <w:color w:val="000000"/>
          <w:sz w:val="28"/>
        </w:rPr>
        <w:t>
      221-бап. Шешiмнiң мазмұны</w:t>
      </w:r>
      <w:r>
        <w:br/>
      </w:r>
      <w:r>
        <w:rPr>
          <w:rFonts w:ascii="Times New Roman"/>
          <w:b w:val="false"/>
          <w:i w:val="false"/>
          <w:color w:val="000000"/>
          <w:sz w:val="28"/>
        </w:rPr>
        <w:t>
      222-бап. Мемлекеттiк органдардың, жергiлiктi өзiн-өзi басқару органдарының, ұйымдардың және лауазымды адамдардың әрекеттерi (әрекетсiздiктерi) мен шешiмдерiн заңсыз деп тану туралы шешiм</w:t>
      </w:r>
      <w:r>
        <w:br/>
      </w:r>
      <w:r>
        <w:rPr>
          <w:rFonts w:ascii="Times New Roman"/>
          <w:b w:val="false"/>
          <w:i w:val="false"/>
          <w:color w:val="000000"/>
          <w:sz w:val="28"/>
        </w:rPr>
        <w:t>
      223-бап. Ақша сомаларын өндiрiп алу туралы шешiм</w:t>
      </w:r>
      <w:r>
        <w:br/>
      </w:r>
      <w:r>
        <w:rPr>
          <w:rFonts w:ascii="Times New Roman"/>
          <w:b w:val="false"/>
          <w:i w:val="false"/>
          <w:color w:val="000000"/>
          <w:sz w:val="28"/>
        </w:rPr>
        <w:t>
      224-бап. Атқару құжатының немесе өзге құжаттың күшi жойылды деп тану туралы шешiм</w:t>
      </w:r>
      <w:r>
        <w:br/>
      </w:r>
      <w:r>
        <w:rPr>
          <w:rFonts w:ascii="Times New Roman"/>
          <w:b w:val="false"/>
          <w:i w:val="false"/>
          <w:color w:val="000000"/>
          <w:sz w:val="28"/>
        </w:rPr>
        <w:t>
      225-бап. Шартты жасасу немесе өзгерту туралы шешiм</w:t>
      </w:r>
      <w:r>
        <w:br/>
      </w:r>
      <w:r>
        <w:rPr>
          <w:rFonts w:ascii="Times New Roman"/>
          <w:b w:val="false"/>
          <w:i w:val="false"/>
          <w:color w:val="000000"/>
          <w:sz w:val="28"/>
        </w:rPr>
        <w:t>
      226-бап. Мүлiктi немесе оның құнын алып беру туралы шешiм</w:t>
      </w:r>
      <w:r>
        <w:br/>
      </w:r>
      <w:r>
        <w:rPr>
          <w:rFonts w:ascii="Times New Roman"/>
          <w:b w:val="false"/>
          <w:i w:val="false"/>
          <w:color w:val="000000"/>
          <w:sz w:val="28"/>
        </w:rPr>
        <w:t>
      227-бап. Жауапкердi белгiлi бiр әрекеттер жасауға мiндеттейтiн шешiм</w:t>
      </w:r>
      <w:r>
        <w:br/>
      </w:r>
      <w:r>
        <w:rPr>
          <w:rFonts w:ascii="Times New Roman"/>
          <w:b w:val="false"/>
          <w:i w:val="false"/>
          <w:color w:val="000000"/>
          <w:sz w:val="28"/>
        </w:rPr>
        <w:t>
      228-бап. Бiрнеше талап қоюшының пайдасына немесе бiрнеше жауапкерге қарсы шешiм</w:t>
      </w:r>
      <w:r>
        <w:br/>
      </w:r>
      <w:r>
        <w:rPr>
          <w:rFonts w:ascii="Times New Roman"/>
          <w:b w:val="false"/>
          <w:i w:val="false"/>
          <w:color w:val="000000"/>
          <w:sz w:val="28"/>
        </w:rPr>
        <w:t>
      229-бап. Дәлелдi шешiм жасау</w:t>
      </w:r>
      <w:r>
        <w:br/>
      </w:r>
      <w:r>
        <w:rPr>
          <w:rFonts w:ascii="Times New Roman"/>
          <w:b w:val="false"/>
          <w:i w:val="false"/>
          <w:color w:val="000000"/>
          <w:sz w:val="28"/>
        </w:rPr>
        <w:t>
      230-бап. Шешiмдегi қате жазулар мен айқын арифметикалық қателердi түзету</w:t>
      </w:r>
      <w:r>
        <w:br/>
      </w:r>
      <w:r>
        <w:rPr>
          <w:rFonts w:ascii="Times New Roman"/>
          <w:b w:val="false"/>
          <w:i w:val="false"/>
          <w:color w:val="000000"/>
          <w:sz w:val="28"/>
        </w:rPr>
        <w:t>
      231-бап. Қосымша шешiм</w:t>
      </w:r>
      <w:r>
        <w:br/>
      </w:r>
      <w:r>
        <w:rPr>
          <w:rFonts w:ascii="Times New Roman"/>
          <w:b w:val="false"/>
          <w:i w:val="false"/>
          <w:color w:val="000000"/>
          <w:sz w:val="28"/>
        </w:rPr>
        <w:t>
      232-бап. Шешiмдi түсiндiру</w:t>
      </w:r>
      <w:r>
        <w:br/>
      </w:r>
      <w:r>
        <w:rPr>
          <w:rFonts w:ascii="Times New Roman"/>
          <w:b w:val="false"/>
          <w:i w:val="false"/>
          <w:color w:val="000000"/>
          <w:sz w:val="28"/>
        </w:rPr>
        <w:t>
      233-бап. Шешiмдi орындау мерзiмiн кейiнге қалдыру және мерзiмiн ұзарту, шешiмдi орындаудың әдiсi мен тәртiбiн өзгерту</w:t>
      </w:r>
      <w:r>
        <w:br/>
      </w:r>
      <w:r>
        <w:rPr>
          <w:rFonts w:ascii="Times New Roman"/>
          <w:b w:val="false"/>
          <w:i w:val="false"/>
          <w:color w:val="000000"/>
          <w:sz w:val="28"/>
        </w:rPr>
        <w:t>
      234-бап. Алып берiлген ақша сомаларын индекстеу</w:t>
      </w:r>
      <w:r>
        <w:br/>
      </w:r>
      <w:r>
        <w:rPr>
          <w:rFonts w:ascii="Times New Roman"/>
          <w:b w:val="false"/>
          <w:i w:val="false"/>
          <w:color w:val="000000"/>
          <w:sz w:val="28"/>
        </w:rPr>
        <w:t>
      235-бап. Сот шешiмiнiң заңды күшiне енуi</w:t>
      </w:r>
      <w:r>
        <w:br/>
      </w:r>
      <w:r>
        <w:rPr>
          <w:rFonts w:ascii="Times New Roman"/>
          <w:b w:val="false"/>
          <w:i w:val="false"/>
          <w:color w:val="000000"/>
          <w:sz w:val="28"/>
        </w:rPr>
        <w:t>
      236-бап. Шешiмдi орындау</w:t>
      </w:r>
      <w:r>
        <w:br/>
      </w:r>
      <w:r>
        <w:rPr>
          <w:rFonts w:ascii="Times New Roman"/>
          <w:b w:val="false"/>
          <w:i w:val="false"/>
          <w:color w:val="000000"/>
          <w:sz w:val="28"/>
        </w:rPr>
        <w:t>
      237-бап. Дереу орындауға жататын шешiмдер</w:t>
      </w:r>
      <w:r>
        <w:br/>
      </w:r>
      <w:r>
        <w:rPr>
          <w:rFonts w:ascii="Times New Roman"/>
          <w:b w:val="false"/>
          <w:i w:val="false"/>
          <w:color w:val="000000"/>
          <w:sz w:val="28"/>
        </w:rPr>
        <w:t>
      238-бап. Соттың шешiмдi дереу орындауға жiберу құқығы</w:t>
      </w:r>
      <w:r>
        <w:br/>
      </w:r>
      <w:r>
        <w:rPr>
          <w:rFonts w:ascii="Times New Roman"/>
          <w:b w:val="false"/>
          <w:i w:val="false"/>
          <w:color w:val="000000"/>
          <w:sz w:val="28"/>
        </w:rPr>
        <w:t>
      239-бап. Шешiмнiң орындалуын қамтамасыз ету</w:t>
      </w:r>
      <w:r>
        <w:br/>
      </w:r>
      <w:r>
        <w:rPr>
          <w:rFonts w:ascii="Times New Roman"/>
          <w:b w:val="false"/>
          <w:i w:val="false"/>
          <w:color w:val="000000"/>
          <w:sz w:val="28"/>
        </w:rPr>
        <w:t>
      240-бап. Сот шешiмiнiң орындалуын кейiнге қалдыру және мерзiмiн ұзарту, оны орындау әдiсi мен тәртiбiн өзгерту, бiтiмгершiлiк келiсiмдi бекiту</w:t>
      </w:r>
      <w:r>
        <w:br/>
      </w:r>
      <w:r>
        <w:rPr>
          <w:rFonts w:ascii="Times New Roman"/>
          <w:b w:val="false"/>
          <w:i w:val="false"/>
          <w:color w:val="000000"/>
          <w:sz w:val="28"/>
        </w:rPr>
        <w:t>
      240-1-бап. Сот шешiмiнiң орындалуын қайта бұрып атқару</w:t>
      </w:r>
      <w:r>
        <w:br/>
      </w:r>
      <w:r>
        <w:rPr>
          <w:rFonts w:ascii="Times New Roman"/>
          <w:b w:val="false"/>
          <w:i w:val="false"/>
          <w:color w:val="000000"/>
          <w:sz w:val="28"/>
        </w:rPr>
        <w:t>
      240-2-бап. Сот шешiмiнiң орындалуын қайта бұрып атқару туралы мәселенi қарау</w:t>
      </w:r>
      <w:r>
        <w:br/>
      </w:r>
      <w:r>
        <w:rPr>
          <w:rFonts w:ascii="Times New Roman"/>
          <w:b w:val="false"/>
          <w:i w:val="false"/>
          <w:color w:val="000000"/>
          <w:sz w:val="28"/>
        </w:rPr>
        <w:t>
      240-3-бап. Апелляциялық, кассациялық немесе қадағалау сатысы сотының шешiмнiң орындалуын қайта бұрып атқару туралы мәселенi шешуi</w:t>
      </w:r>
      <w:r>
        <w:br/>
      </w:r>
      <w:r>
        <w:rPr>
          <w:rFonts w:ascii="Times New Roman"/>
          <w:b w:val="false"/>
          <w:i w:val="false"/>
          <w:color w:val="000000"/>
          <w:sz w:val="28"/>
        </w:rPr>
        <w:t>
      240-4-бап. Сот орындаушысының ұсынуларын қарау</w:t>
      </w:r>
      <w:r>
        <w:br/>
      </w:r>
      <w:r>
        <w:rPr>
          <w:rFonts w:ascii="Times New Roman"/>
          <w:b w:val="false"/>
          <w:i w:val="false"/>
          <w:color w:val="000000"/>
          <w:sz w:val="28"/>
        </w:rPr>
        <w:t>
      240-5-бап. Сот орындаушысының шешiмдi орындау кезiндегi әрекетiне (әрекетсiздiгiне) шағым жасау</w:t>
      </w:r>
      <w:r>
        <w:br/>
      </w:r>
      <w:r>
        <w:rPr>
          <w:rFonts w:ascii="Times New Roman"/>
          <w:b w:val="false"/>
          <w:i w:val="false"/>
          <w:color w:val="000000"/>
          <w:sz w:val="28"/>
        </w:rPr>
        <w:t>
      240-6-бап. Шешiмдi орындаған кезде басқа тұлғалардың құқықтарын қорғау</w:t>
      </w:r>
      <w:r>
        <w:br/>
      </w:r>
      <w:r>
        <w:rPr>
          <w:rFonts w:ascii="Times New Roman"/>
          <w:b w:val="false"/>
          <w:i w:val="false"/>
          <w:color w:val="000000"/>
          <w:sz w:val="28"/>
        </w:rPr>
        <w:t>
      240-7-бап. Сот орындаушысының қаулысын санкциялау</w:t>
      </w:r>
      <w:r>
        <w:br/>
      </w:r>
      <w:r>
        <w:rPr>
          <w:rFonts w:ascii="Times New Roman"/>
          <w:b w:val="false"/>
          <w:i w:val="false"/>
          <w:color w:val="000000"/>
          <w:sz w:val="28"/>
        </w:rPr>
        <w:t>
      241-бап. Iске қатысушы адамдарға сот шешiмiнiң көшiрмелерiн жiберу және беру</w:t>
      </w:r>
      <w:r>
        <w:br/>
      </w:r>
      <w:r>
        <w:rPr>
          <w:rFonts w:ascii="Times New Roman"/>
          <w:b w:val="false"/>
          <w:i w:val="false"/>
          <w:color w:val="000000"/>
          <w:sz w:val="28"/>
        </w:rPr>
        <w:t>
      18-1-тарау. Аралық сот шешiмiн орындау</w:t>
      </w:r>
      <w:r>
        <w:br/>
      </w:r>
      <w:r>
        <w:rPr>
          <w:rFonts w:ascii="Times New Roman"/>
          <w:b w:val="false"/>
          <w:i w:val="false"/>
          <w:color w:val="000000"/>
          <w:sz w:val="28"/>
        </w:rPr>
        <w:t>
      241-1-бап. Аралық соттың шешiмiн мәжбүрлеп орындату</w:t>
      </w:r>
      <w:r>
        <w:br/>
      </w:r>
      <w:r>
        <w:rPr>
          <w:rFonts w:ascii="Times New Roman"/>
          <w:b w:val="false"/>
          <w:i w:val="false"/>
          <w:color w:val="000000"/>
          <w:sz w:val="28"/>
        </w:rPr>
        <w:t>
      241-2-бап. Атқару парағын беру</w:t>
      </w:r>
      <w:r>
        <w:br/>
      </w:r>
      <w:r>
        <w:rPr>
          <w:rFonts w:ascii="Times New Roman"/>
          <w:b w:val="false"/>
          <w:i w:val="false"/>
          <w:color w:val="000000"/>
          <w:sz w:val="28"/>
        </w:rPr>
        <w:t>
      241-3-бап. Атқару парағын беруден бас Тарту</w:t>
      </w:r>
      <w:r>
        <w:br/>
      </w:r>
      <w:r>
        <w:rPr>
          <w:rFonts w:ascii="Times New Roman"/>
          <w:b w:val="false"/>
          <w:i w:val="false"/>
          <w:color w:val="000000"/>
          <w:sz w:val="28"/>
        </w:rPr>
        <w:t>
      19-тарау. Iс бойынша iс жүргiзудi тоқтата тұру</w:t>
      </w:r>
      <w:r>
        <w:br/>
      </w:r>
      <w:r>
        <w:rPr>
          <w:rFonts w:ascii="Times New Roman"/>
          <w:b w:val="false"/>
          <w:i w:val="false"/>
          <w:color w:val="000000"/>
          <w:sz w:val="28"/>
        </w:rPr>
        <w:t>
      242-бап. Соттың iс жүргiзудi тоқтата тұру мiндетi</w:t>
      </w:r>
      <w:r>
        <w:br/>
      </w:r>
      <w:r>
        <w:rPr>
          <w:rFonts w:ascii="Times New Roman"/>
          <w:b w:val="false"/>
          <w:i w:val="false"/>
          <w:color w:val="000000"/>
          <w:sz w:val="28"/>
        </w:rPr>
        <w:t>
      243-бап. Соттың iс жүргiзудi тоқтата тұру құқығы</w:t>
      </w:r>
      <w:r>
        <w:br/>
      </w:r>
      <w:r>
        <w:rPr>
          <w:rFonts w:ascii="Times New Roman"/>
          <w:b w:val="false"/>
          <w:i w:val="false"/>
          <w:color w:val="000000"/>
          <w:sz w:val="28"/>
        </w:rPr>
        <w:t>
      244-бап. Iс жүргiзудi тоқтата тұру мерзiмдерi</w:t>
      </w:r>
      <w:r>
        <w:br/>
      </w:r>
      <w:r>
        <w:rPr>
          <w:rFonts w:ascii="Times New Roman"/>
          <w:b w:val="false"/>
          <w:i w:val="false"/>
          <w:color w:val="000000"/>
          <w:sz w:val="28"/>
        </w:rPr>
        <w:t>
      245-бап. Соттың iс жүргiзудi тоқтата тұру туралы ұйғарымына шағымдану немесе наразылық келтiру</w:t>
      </w:r>
      <w:r>
        <w:br/>
      </w:r>
      <w:r>
        <w:rPr>
          <w:rFonts w:ascii="Times New Roman"/>
          <w:b w:val="false"/>
          <w:i w:val="false"/>
          <w:color w:val="000000"/>
          <w:sz w:val="28"/>
        </w:rPr>
        <w:t>
      246-бап. Iс жүргiзудi қайта бастау</w:t>
      </w:r>
      <w:r>
        <w:br/>
      </w:r>
      <w:r>
        <w:rPr>
          <w:rFonts w:ascii="Times New Roman"/>
          <w:b w:val="false"/>
          <w:i w:val="false"/>
          <w:color w:val="000000"/>
          <w:sz w:val="28"/>
        </w:rPr>
        <w:t>
      20-тарау. Iс бойынша iс жүргiзудi қысқарту</w:t>
      </w:r>
      <w:r>
        <w:br/>
      </w:r>
      <w:r>
        <w:rPr>
          <w:rFonts w:ascii="Times New Roman"/>
          <w:b w:val="false"/>
          <w:i w:val="false"/>
          <w:color w:val="000000"/>
          <w:sz w:val="28"/>
        </w:rPr>
        <w:t>
      247-бап. Iс бойынша iс жүргiзудi қысқартудың негiздемелерi</w:t>
      </w:r>
      <w:r>
        <w:br/>
      </w:r>
      <w:r>
        <w:rPr>
          <w:rFonts w:ascii="Times New Roman"/>
          <w:b w:val="false"/>
          <w:i w:val="false"/>
          <w:color w:val="000000"/>
          <w:sz w:val="28"/>
        </w:rPr>
        <w:t>
      248-бап. Iс бойынша iс жүргiзудi қысқартудың тәртiбi мен салдары</w:t>
      </w:r>
      <w:r>
        <w:br/>
      </w:r>
      <w:r>
        <w:rPr>
          <w:rFonts w:ascii="Times New Roman"/>
          <w:b w:val="false"/>
          <w:i w:val="false"/>
          <w:color w:val="000000"/>
          <w:sz w:val="28"/>
        </w:rPr>
        <w:t>
      21-тарау. Арызды қараусыз қалдыру</w:t>
      </w:r>
      <w:r>
        <w:br/>
      </w:r>
      <w:r>
        <w:rPr>
          <w:rFonts w:ascii="Times New Roman"/>
          <w:b w:val="false"/>
          <w:i w:val="false"/>
          <w:color w:val="000000"/>
          <w:sz w:val="28"/>
        </w:rPr>
        <w:t>
      249-бап. Арызды қараусыз қалдырудың негiздемелерi</w:t>
      </w:r>
      <w:r>
        <w:br/>
      </w:r>
      <w:r>
        <w:rPr>
          <w:rFonts w:ascii="Times New Roman"/>
          <w:b w:val="false"/>
          <w:i w:val="false"/>
          <w:color w:val="000000"/>
          <w:sz w:val="28"/>
        </w:rPr>
        <w:t>
      250-бап. Арызды қараусыз қалдырудың тәртiбi мен салдары</w:t>
      </w:r>
      <w:r>
        <w:br/>
      </w:r>
      <w:r>
        <w:rPr>
          <w:rFonts w:ascii="Times New Roman"/>
          <w:b w:val="false"/>
          <w:i w:val="false"/>
          <w:color w:val="000000"/>
          <w:sz w:val="28"/>
        </w:rPr>
        <w:t>
      22-тарау. Сот ұйғарымы</w:t>
      </w:r>
      <w:r>
        <w:br/>
      </w:r>
      <w:r>
        <w:rPr>
          <w:rFonts w:ascii="Times New Roman"/>
          <w:b w:val="false"/>
          <w:i w:val="false"/>
          <w:color w:val="000000"/>
          <w:sz w:val="28"/>
        </w:rPr>
        <w:t>
      251-бап. Сот ұйғарымы және оны шығарудың тәртiбi</w:t>
      </w:r>
      <w:r>
        <w:br/>
      </w:r>
      <w:r>
        <w:rPr>
          <w:rFonts w:ascii="Times New Roman"/>
          <w:b w:val="false"/>
          <w:i w:val="false"/>
          <w:color w:val="000000"/>
          <w:sz w:val="28"/>
        </w:rPr>
        <w:t>
      252-бап. Ұйғарымның мазмұны</w:t>
      </w:r>
      <w:r>
        <w:br/>
      </w:r>
      <w:r>
        <w:rPr>
          <w:rFonts w:ascii="Times New Roman"/>
          <w:b w:val="false"/>
          <w:i w:val="false"/>
          <w:color w:val="000000"/>
          <w:sz w:val="28"/>
        </w:rPr>
        <w:t>
      253-бап. Соттың жеке ұйғарымдары</w:t>
      </w:r>
      <w:r>
        <w:br/>
      </w:r>
      <w:r>
        <w:rPr>
          <w:rFonts w:ascii="Times New Roman"/>
          <w:b w:val="false"/>
          <w:i w:val="false"/>
          <w:color w:val="000000"/>
          <w:sz w:val="28"/>
        </w:rPr>
        <w:t>
      254-бап. Iске қатысушы адамдарға сот ұйғарымының көшiрмесiн жiберу</w:t>
      </w:r>
      <w:r>
        <w:br/>
      </w:r>
      <w:r>
        <w:rPr>
          <w:rFonts w:ascii="Times New Roman"/>
          <w:b w:val="false"/>
          <w:i w:val="false"/>
          <w:color w:val="000000"/>
          <w:sz w:val="28"/>
        </w:rPr>
        <w:t>
      23-тарау. Хаттамалар</w:t>
      </w:r>
      <w:r>
        <w:br/>
      </w:r>
      <w:r>
        <w:rPr>
          <w:rFonts w:ascii="Times New Roman"/>
          <w:b w:val="false"/>
          <w:i w:val="false"/>
          <w:color w:val="000000"/>
          <w:sz w:val="28"/>
        </w:rPr>
        <w:t>
      255-бап. Хаттама жүргiзудiң мiндеттiлiгi</w:t>
      </w:r>
      <w:r>
        <w:br/>
      </w:r>
      <w:r>
        <w:rPr>
          <w:rFonts w:ascii="Times New Roman"/>
          <w:b w:val="false"/>
          <w:i w:val="false"/>
          <w:color w:val="000000"/>
          <w:sz w:val="28"/>
        </w:rPr>
        <w:t>
      256-бап. Хаттаманың мазмұны</w:t>
      </w:r>
      <w:r>
        <w:br/>
      </w:r>
      <w:r>
        <w:rPr>
          <w:rFonts w:ascii="Times New Roman"/>
          <w:b w:val="false"/>
          <w:i w:val="false"/>
          <w:color w:val="000000"/>
          <w:sz w:val="28"/>
        </w:rPr>
        <w:t>
      257-бап. Хаттама жасау</w:t>
      </w:r>
      <w:r>
        <w:br/>
      </w:r>
      <w:r>
        <w:rPr>
          <w:rFonts w:ascii="Times New Roman"/>
          <w:b w:val="false"/>
          <w:i w:val="false"/>
          <w:color w:val="000000"/>
          <w:sz w:val="28"/>
        </w:rPr>
        <w:t>
      258-бап. Хаттамаға ескертпелер</w:t>
      </w:r>
      <w:r>
        <w:br/>
      </w:r>
      <w:r>
        <w:rPr>
          <w:rFonts w:ascii="Times New Roman"/>
          <w:b w:val="false"/>
          <w:i w:val="false"/>
          <w:color w:val="000000"/>
          <w:sz w:val="28"/>
        </w:rPr>
        <w:t>
      259-бап. Хаттамаға жасалған ескертпелердi қарау</w:t>
      </w:r>
      <w:r>
        <w:br/>
      </w:r>
      <w:r>
        <w:rPr>
          <w:rFonts w:ascii="Times New Roman"/>
          <w:b w:val="false"/>
          <w:i w:val="false"/>
          <w:color w:val="000000"/>
          <w:sz w:val="28"/>
        </w:rPr>
        <w:t>
      24-тарау. Сырттай iс жүргiзу және сырттай шешiм шығару</w:t>
      </w:r>
      <w:r>
        <w:br/>
      </w:r>
      <w:r>
        <w:rPr>
          <w:rFonts w:ascii="Times New Roman"/>
          <w:b w:val="false"/>
          <w:i w:val="false"/>
          <w:color w:val="000000"/>
          <w:sz w:val="28"/>
        </w:rPr>
        <w:t>
      260-бап. Сырттай iс жүргiзу негiздемелерi</w:t>
      </w:r>
      <w:r>
        <w:br/>
      </w:r>
      <w:r>
        <w:rPr>
          <w:rFonts w:ascii="Times New Roman"/>
          <w:b w:val="false"/>
          <w:i w:val="false"/>
          <w:color w:val="000000"/>
          <w:sz w:val="28"/>
        </w:rPr>
        <w:t>
      261-бап. Сырттай iс жүргiзу тәртiбi</w:t>
      </w:r>
      <w:r>
        <w:br/>
      </w:r>
      <w:r>
        <w:rPr>
          <w:rFonts w:ascii="Times New Roman"/>
          <w:b w:val="false"/>
          <w:i w:val="false"/>
          <w:color w:val="000000"/>
          <w:sz w:val="28"/>
        </w:rPr>
        <w:t>
      262-бап. Сырттай шешiмнiң мазмұны</w:t>
      </w:r>
      <w:r>
        <w:br/>
      </w:r>
      <w:r>
        <w:rPr>
          <w:rFonts w:ascii="Times New Roman"/>
          <w:b w:val="false"/>
          <w:i w:val="false"/>
          <w:color w:val="000000"/>
          <w:sz w:val="28"/>
        </w:rPr>
        <w:t>
      263-бап. Сырттай шешiмнiң көшiрмесiн жiберу</w:t>
      </w:r>
      <w:r>
        <w:br/>
      </w:r>
      <w:r>
        <w:rPr>
          <w:rFonts w:ascii="Times New Roman"/>
          <w:b w:val="false"/>
          <w:i w:val="false"/>
          <w:color w:val="000000"/>
          <w:sz w:val="28"/>
        </w:rPr>
        <w:t>
      264-бап. Сырттай шешiмге шағым жасау</w:t>
      </w:r>
      <w:r>
        <w:br/>
      </w:r>
      <w:r>
        <w:rPr>
          <w:rFonts w:ascii="Times New Roman"/>
          <w:b w:val="false"/>
          <w:i w:val="false"/>
          <w:color w:val="000000"/>
          <w:sz w:val="28"/>
        </w:rPr>
        <w:t>
      265-бап. Сырттай шешiмнiң күшiн жою туралы арыздың мазмұны</w:t>
      </w:r>
      <w:r>
        <w:br/>
      </w:r>
      <w:r>
        <w:rPr>
          <w:rFonts w:ascii="Times New Roman"/>
          <w:b w:val="false"/>
          <w:i w:val="false"/>
          <w:color w:val="000000"/>
          <w:sz w:val="28"/>
        </w:rPr>
        <w:t>
      266-бап. Соттың арыз қабылданғаннан кейiнгi iс-әрекеттерi</w:t>
      </w:r>
      <w:r>
        <w:br/>
      </w:r>
      <w:r>
        <w:rPr>
          <w:rFonts w:ascii="Times New Roman"/>
          <w:b w:val="false"/>
          <w:i w:val="false"/>
          <w:color w:val="000000"/>
          <w:sz w:val="28"/>
        </w:rPr>
        <w:t>
      267-бап. Арызды қарау</w:t>
      </w:r>
      <w:r>
        <w:br/>
      </w:r>
      <w:r>
        <w:rPr>
          <w:rFonts w:ascii="Times New Roman"/>
          <w:b w:val="false"/>
          <w:i w:val="false"/>
          <w:color w:val="000000"/>
          <w:sz w:val="28"/>
        </w:rPr>
        <w:t>
      268-бап. Соттың өкiлеттiгi</w:t>
      </w:r>
      <w:r>
        <w:br/>
      </w:r>
      <w:r>
        <w:rPr>
          <w:rFonts w:ascii="Times New Roman"/>
          <w:b w:val="false"/>
          <w:i w:val="false"/>
          <w:color w:val="000000"/>
          <w:sz w:val="28"/>
        </w:rPr>
        <w:t>
      269-бап. Сырттай шешiмнiң күшiн жоюдың негiздемелерi</w:t>
      </w:r>
      <w:r>
        <w:br/>
      </w:r>
      <w:r>
        <w:rPr>
          <w:rFonts w:ascii="Times New Roman"/>
          <w:b w:val="false"/>
          <w:i w:val="false"/>
          <w:color w:val="000000"/>
          <w:sz w:val="28"/>
        </w:rPr>
        <w:t>
      270-бап. Iстiң қайта қаралуы</w:t>
      </w:r>
      <w:r>
        <w:br/>
      </w:r>
      <w:r>
        <w:rPr>
          <w:rFonts w:ascii="Times New Roman"/>
          <w:b w:val="false"/>
          <w:i w:val="false"/>
          <w:color w:val="000000"/>
          <w:sz w:val="28"/>
        </w:rPr>
        <w:t>
      271-бап. Сырттай шешiмнiң заңды күшi</w:t>
      </w:r>
      <w:r>
        <w:br/>
      </w:r>
      <w:r>
        <w:rPr>
          <w:rFonts w:ascii="Times New Roman"/>
          <w:b w:val="false"/>
          <w:i w:val="false"/>
          <w:color w:val="000000"/>
          <w:sz w:val="28"/>
        </w:rPr>
        <w:t>
      3-бөлiмше. Ерекше талап қоюмен iс жүргiзу</w:t>
      </w:r>
      <w:r>
        <w:br/>
      </w:r>
      <w:r>
        <w:rPr>
          <w:rFonts w:ascii="Times New Roman"/>
          <w:b w:val="false"/>
          <w:i w:val="false"/>
          <w:color w:val="000000"/>
          <w:sz w:val="28"/>
        </w:rPr>
        <w:t>
      25-тарау. Сайлауға, референдумдарға қатысушы азаматтар мен қоғамдық бiрлестiктердiң сайлау құқықтарын қорғау туралы арыздар бойынша iс жүргiзу</w:t>
      </w:r>
      <w:r>
        <w:br/>
      </w:r>
      <w:r>
        <w:rPr>
          <w:rFonts w:ascii="Times New Roman"/>
          <w:b w:val="false"/>
          <w:i w:val="false"/>
          <w:color w:val="000000"/>
          <w:sz w:val="28"/>
        </w:rPr>
        <w:t>
      272-бап. Арыз беру</w:t>
      </w:r>
      <w:r>
        <w:br/>
      </w:r>
      <w:r>
        <w:rPr>
          <w:rFonts w:ascii="Times New Roman"/>
          <w:b w:val="false"/>
          <w:i w:val="false"/>
          <w:color w:val="000000"/>
          <w:sz w:val="28"/>
        </w:rPr>
        <w:t>
      273-бап. Арызды қарау</w:t>
      </w:r>
      <w:r>
        <w:br/>
      </w:r>
      <w:r>
        <w:rPr>
          <w:rFonts w:ascii="Times New Roman"/>
          <w:b w:val="false"/>
          <w:i w:val="false"/>
          <w:color w:val="000000"/>
          <w:sz w:val="28"/>
        </w:rPr>
        <w:t>
      274-бап. Соттың шешiмi және оның орындалуы</w:t>
      </w:r>
      <w:r>
        <w:br/>
      </w:r>
      <w:r>
        <w:rPr>
          <w:rFonts w:ascii="Times New Roman"/>
          <w:b w:val="false"/>
          <w:i w:val="false"/>
          <w:color w:val="000000"/>
          <w:sz w:val="28"/>
        </w:rPr>
        <w:t>
      25-1-тарау. Жергiлiктi атқарушы органдардың азаматтардың алқаби ретiнде қылмыстық сот iсiн жүргiзуге қатысу құқықтарын бұзатын шешiмдерiне, әрекеттерiне (әрекетсiздiгiне) дау айту жөнiндегi арыздар бойынша iс жүргiзу</w:t>
      </w:r>
      <w:r>
        <w:br/>
      </w:r>
      <w:r>
        <w:rPr>
          <w:rFonts w:ascii="Times New Roman"/>
          <w:b w:val="false"/>
          <w:i w:val="false"/>
          <w:color w:val="000000"/>
          <w:sz w:val="28"/>
        </w:rPr>
        <w:t>
      274-1-бап. Арыз беру</w:t>
      </w:r>
      <w:r>
        <w:br/>
      </w:r>
      <w:r>
        <w:rPr>
          <w:rFonts w:ascii="Times New Roman"/>
          <w:b w:val="false"/>
          <w:i w:val="false"/>
          <w:color w:val="000000"/>
          <w:sz w:val="28"/>
        </w:rPr>
        <w:t>
      274-2-бап. Арызды қарау</w:t>
      </w:r>
      <w:r>
        <w:br/>
      </w:r>
      <w:r>
        <w:rPr>
          <w:rFonts w:ascii="Times New Roman"/>
          <w:b w:val="false"/>
          <w:i w:val="false"/>
          <w:color w:val="000000"/>
          <w:sz w:val="28"/>
        </w:rPr>
        <w:t>
      274-3-бап. Арыз бойынша сот шешiмi және оның орындалуы</w:t>
      </w:r>
      <w:r>
        <w:br/>
      </w:r>
      <w:r>
        <w:rPr>
          <w:rFonts w:ascii="Times New Roman"/>
          <w:b w:val="false"/>
          <w:i w:val="false"/>
          <w:color w:val="000000"/>
          <w:sz w:val="28"/>
        </w:rPr>
        <w:t>
      26-тарау. Әкiмшiлiк құқық бұзушылық туралы iстердi қарауға уәкiлеттi органдардың (лауазымды адамдардың) қаулыларына дау айту туралы iстер бойынша iс жүргiзу</w:t>
      </w:r>
      <w:r>
        <w:br/>
      </w:r>
      <w:r>
        <w:rPr>
          <w:rFonts w:ascii="Times New Roman"/>
          <w:b w:val="false"/>
          <w:i w:val="false"/>
          <w:color w:val="000000"/>
          <w:sz w:val="28"/>
        </w:rPr>
        <w:t>
      275-бап. Шағым беру</w:t>
      </w:r>
      <w:r>
        <w:br/>
      </w:r>
      <w:r>
        <w:rPr>
          <w:rFonts w:ascii="Times New Roman"/>
          <w:b w:val="false"/>
          <w:i w:val="false"/>
          <w:color w:val="000000"/>
          <w:sz w:val="28"/>
        </w:rPr>
        <w:t>
      275-1-бап. Әкiмшiлiк құқық бұзушылық туралы iс жөнiндегi қаулыға сотқа шағымдану мен наразылық келтiрудiң тәртiбi</w:t>
      </w:r>
      <w:r>
        <w:br/>
      </w:r>
      <w:r>
        <w:rPr>
          <w:rFonts w:ascii="Times New Roman"/>
          <w:b w:val="false"/>
          <w:i w:val="false"/>
          <w:color w:val="000000"/>
          <w:sz w:val="28"/>
        </w:rPr>
        <w:t>
      276-бап. Шағымды қарау</w:t>
      </w:r>
      <w:r>
        <w:br/>
      </w:r>
      <w:r>
        <w:rPr>
          <w:rFonts w:ascii="Times New Roman"/>
          <w:b w:val="false"/>
          <w:i w:val="false"/>
          <w:color w:val="000000"/>
          <w:sz w:val="28"/>
        </w:rPr>
        <w:t>
      277-бап. Соттың шешiмi</w:t>
      </w:r>
      <w:r>
        <w:br/>
      </w:r>
      <w:r>
        <w:rPr>
          <w:rFonts w:ascii="Times New Roman"/>
          <w:b w:val="false"/>
          <w:i w:val="false"/>
          <w:color w:val="000000"/>
          <w:sz w:val="28"/>
        </w:rPr>
        <w:t>
      27-тарау. Мемлекеттiк өкiмет, жергiлiктi өзiн-өзi басқару органдарының, қоғамдық бiрлестiктердiң, ұйымдардың, лауазымды адамдар мен мемлекеттiк қызметшiлердiң шешiмдерi мен әрекеттерiне (немесе әрекетсiздiгiне) дау айту туралы iс бойынша iс жүргiзу</w:t>
      </w:r>
      <w:r>
        <w:br/>
      </w:r>
      <w:r>
        <w:rPr>
          <w:rFonts w:ascii="Times New Roman"/>
          <w:b w:val="false"/>
          <w:i w:val="false"/>
          <w:color w:val="000000"/>
          <w:sz w:val="28"/>
        </w:rPr>
        <w:t>
      278-бап. Арыз беру</w:t>
      </w:r>
      <w:r>
        <w:br/>
      </w:r>
      <w:r>
        <w:rPr>
          <w:rFonts w:ascii="Times New Roman"/>
          <w:b w:val="false"/>
          <w:i w:val="false"/>
          <w:color w:val="000000"/>
          <w:sz w:val="28"/>
        </w:rPr>
        <w:t>
      279-бап. Мемлекеттiк органдардың, жергiлiктi өзiн-өзi басқару органдарының, қоғамдық бiрлестiктердiң, ұйымдардың, лауазымды адамдардың, мемлекеттiк қызметшiлердiң сот арқылы дау айтуға жататын шешiмдерi, әрекетi (немесе әрекетсiздiгi)</w:t>
      </w:r>
      <w:r>
        <w:br/>
      </w:r>
      <w:r>
        <w:rPr>
          <w:rFonts w:ascii="Times New Roman"/>
          <w:b w:val="false"/>
          <w:i w:val="false"/>
          <w:color w:val="000000"/>
          <w:sz w:val="28"/>
        </w:rPr>
        <w:t>
      280-бап. Сотқа арыз берiп жүгiнуге арналған мерзiм</w:t>
      </w:r>
      <w:r>
        <w:br/>
      </w:r>
      <w:r>
        <w:rPr>
          <w:rFonts w:ascii="Times New Roman"/>
          <w:b w:val="false"/>
          <w:i w:val="false"/>
          <w:color w:val="000000"/>
          <w:sz w:val="28"/>
        </w:rPr>
        <w:t>
      281-бап. Арызды қарау</w:t>
      </w:r>
      <w:r>
        <w:br/>
      </w:r>
      <w:r>
        <w:rPr>
          <w:rFonts w:ascii="Times New Roman"/>
          <w:b w:val="false"/>
          <w:i w:val="false"/>
          <w:color w:val="000000"/>
          <w:sz w:val="28"/>
        </w:rPr>
        <w:t>
      282-бап. Соттың шешiмi және оның орындалуы</w:t>
      </w:r>
      <w:r>
        <w:br/>
      </w:r>
      <w:r>
        <w:rPr>
          <w:rFonts w:ascii="Times New Roman"/>
          <w:b w:val="false"/>
          <w:i w:val="false"/>
          <w:color w:val="000000"/>
          <w:sz w:val="28"/>
        </w:rPr>
        <w:t>
      28-тарау. Нормативтiк құқықтық актiлердiң заңдылығына орай даулар туралы iс бойынша iс жүргiзу</w:t>
      </w:r>
      <w:r>
        <w:br/>
      </w:r>
      <w:r>
        <w:rPr>
          <w:rFonts w:ascii="Times New Roman"/>
          <w:b w:val="false"/>
          <w:i w:val="false"/>
          <w:color w:val="000000"/>
          <w:sz w:val="28"/>
        </w:rPr>
        <w:t>
      283-бап. Арыз беру</w:t>
      </w:r>
      <w:r>
        <w:br/>
      </w:r>
      <w:r>
        <w:rPr>
          <w:rFonts w:ascii="Times New Roman"/>
          <w:b w:val="false"/>
          <w:i w:val="false"/>
          <w:color w:val="000000"/>
          <w:sz w:val="28"/>
        </w:rPr>
        <w:t>
      284-бап. Арызды қарау</w:t>
      </w:r>
      <w:r>
        <w:br/>
      </w:r>
      <w:r>
        <w:rPr>
          <w:rFonts w:ascii="Times New Roman"/>
          <w:b w:val="false"/>
          <w:i w:val="false"/>
          <w:color w:val="000000"/>
          <w:sz w:val="28"/>
        </w:rPr>
        <w:t>
      285-бап. Соттың арыз бойынша шешiмi</w:t>
      </w:r>
      <w:r>
        <w:br/>
      </w:r>
      <w:r>
        <w:rPr>
          <w:rFonts w:ascii="Times New Roman"/>
          <w:b w:val="false"/>
          <w:i w:val="false"/>
          <w:color w:val="000000"/>
          <w:sz w:val="28"/>
        </w:rPr>
        <w:t>
      29-тарау. Прокурордың органдар мен лауазымды адамдардың актiлерi мен iс-әрекеттерiн заңсыз деп тану туралы жүгiнуi</w:t>
      </w:r>
      <w:r>
        <w:br/>
      </w:r>
      <w:r>
        <w:rPr>
          <w:rFonts w:ascii="Times New Roman"/>
          <w:b w:val="false"/>
          <w:i w:val="false"/>
          <w:color w:val="000000"/>
          <w:sz w:val="28"/>
        </w:rPr>
        <w:t>
      286-бап. Наразылықтың қабылданбауына байланысты прокурордың жүгiнуi</w:t>
      </w:r>
      <w:r>
        <w:br/>
      </w:r>
      <w:r>
        <w:rPr>
          <w:rFonts w:ascii="Times New Roman"/>
          <w:b w:val="false"/>
          <w:i w:val="false"/>
          <w:color w:val="000000"/>
          <w:sz w:val="28"/>
        </w:rPr>
        <w:t>
      287-бап. Прокурордың арызын сотта қарау</w:t>
      </w:r>
      <w:r>
        <w:br/>
      </w:r>
      <w:r>
        <w:rPr>
          <w:rFonts w:ascii="Times New Roman"/>
          <w:b w:val="false"/>
          <w:i w:val="false"/>
          <w:color w:val="000000"/>
          <w:sz w:val="28"/>
        </w:rPr>
        <w:t>
      288-бап. Прокурордың арызы бойынша соттың шешiмi</w:t>
      </w:r>
      <w:r>
        <w:br/>
      </w:r>
      <w:r>
        <w:rPr>
          <w:rFonts w:ascii="Times New Roman"/>
          <w:b w:val="false"/>
          <w:i w:val="false"/>
          <w:color w:val="000000"/>
          <w:sz w:val="28"/>
        </w:rPr>
        <w:t>
      4-бөлiмше. Ерекше iс жүргiзу</w:t>
      </w:r>
      <w:r>
        <w:br/>
      </w:r>
      <w:r>
        <w:rPr>
          <w:rFonts w:ascii="Times New Roman"/>
          <w:b w:val="false"/>
          <w:i w:val="false"/>
          <w:color w:val="000000"/>
          <w:sz w:val="28"/>
        </w:rPr>
        <w:t>
      30-тарау. Жалпы ережелер</w:t>
      </w:r>
      <w:r>
        <w:br/>
      </w:r>
      <w:r>
        <w:rPr>
          <w:rFonts w:ascii="Times New Roman"/>
          <w:b w:val="false"/>
          <w:i w:val="false"/>
          <w:color w:val="000000"/>
          <w:sz w:val="28"/>
        </w:rPr>
        <w:t>
      289-бап. Сот ерекше iс жүргiзу тәртiбiмен қарайтын iстер</w:t>
      </w:r>
      <w:r>
        <w:br/>
      </w:r>
      <w:r>
        <w:rPr>
          <w:rFonts w:ascii="Times New Roman"/>
          <w:b w:val="false"/>
          <w:i w:val="false"/>
          <w:color w:val="000000"/>
          <w:sz w:val="28"/>
        </w:rPr>
        <w:t>
      290-бап. Ерекше жүргiзiлетiн iстердi қарау тәртiбi</w:t>
      </w:r>
      <w:r>
        <w:br/>
      </w:r>
      <w:r>
        <w:rPr>
          <w:rFonts w:ascii="Times New Roman"/>
          <w:b w:val="false"/>
          <w:i w:val="false"/>
          <w:color w:val="000000"/>
          <w:sz w:val="28"/>
        </w:rPr>
        <w:t>
      31-тарау. Заңдық маңызы бар фактiлердi анықтау</w:t>
      </w:r>
      <w:r>
        <w:br/>
      </w:r>
      <w:r>
        <w:rPr>
          <w:rFonts w:ascii="Times New Roman"/>
          <w:b w:val="false"/>
          <w:i w:val="false"/>
          <w:color w:val="000000"/>
          <w:sz w:val="28"/>
        </w:rPr>
        <w:t>
      291-бап. Заңдық маңызы бар фактiлердi анықтау туралы iстер</w:t>
      </w:r>
      <w:r>
        <w:br/>
      </w:r>
      <w:r>
        <w:rPr>
          <w:rFonts w:ascii="Times New Roman"/>
          <w:b w:val="false"/>
          <w:i w:val="false"/>
          <w:color w:val="000000"/>
          <w:sz w:val="28"/>
        </w:rPr>
        <w:t>
      292-бап. Заңдық маңызы бар фактiлердi анықтауға қажетті шарттар</w:t>
      </w:r>
      <w:r>
        <w:br/>
      </w:r>
      <w:r>
        <w:rPr>
          <w:rFonts w:ascii="Times New Roman"/>
          <w:b w:val="false"/>
          <w:i w:val="false"/>
          <w:color w:val="000000"/>
          <w:sz w:val="28"/>
        </w:rPr>
        <w:t>
      293-бап. Арыз беру</w:t>
      </w:r>
      <w:r>
        <w:br/>
      </w:r>
      <w:r>
        <w:rPr>
          <w:rFonts w:ascii="Times New Roman"/>
          <w:b w:val="false"/>
          <w:i w:val="false"/>
          <w:color w:val="000000"/>
          <w:sz w:val="28"/>
        </w:rPr>
        <w:t>
      294-бап. Арыздың мазмұны</w:t>
      </w:r>
      <w:r>
        <w:br/>
      </w:r>
      <w:r>
        <w:rPr>
          <w:rFonts w:ascii="Times New Roman"/>
          <w:b w:val="false"/>
          <w:i w:val="false"/>
          <w:color w:val="000000"/>
          <w:sz w:val="28"/>
        </w:rPr>
        <w:t>
      295-бап. Соттың арыз бойынша шешiмi</w:t>
      </w:r>
      <w:r>
        <w:br/>
      </w:r>
      <w:r>
        <w:rPr>
          <w:rFonts w:ascii="Times New Roman"/>
          <w:b w:val="false"/>
          <w:i w:val="false"/>
          <w:color w:val="000000"/>
          <w:sz w:val="28"/>
        </w:rPr>
        <w:t>
      32-тарау. Азаматты хабар-ошарсыз кеттi деп тану немесе азаматты қайтыс болды деп жариялау</w:t>
      </w:r>
      <w:r>
        <w:br/>
      </w:r>
      <w:r>
        <w:rPr>
          <w:rFonts w:ascii="Times New Roman"/>
          <w:b w:val="false"/>
          <w:i w:val="false"/>
          <w:color w:val="000000"/>
          <w:sz w:val="28"/>
        </w:rPr>
        <w:t>
      296-бап. Арыз беру</w:t>
      </w:r>
      <w:r>
        <w:br/>
      </w:r>
      <w:r>
        <w:rPr>
          <w:rFonts w:ascii="Times New Roman"/>
          <w:b w:val="false"/>
          <w:i w:val="false"/>
          <w:color w:val="000000"/>
          <w:sz w:val="28"/>
        </w:rPr>
        <w:t>
      297-бап. Арыздың мазмұны</w:t>
      </w:r>
      <w:r>
        <w:br/>
      </w:r>
      <w:r>
        <w:rPr>
          <w:rFonts w:ascii="Times New Roman"/>
          <w:b w:val="false"/>
          <w:i w:val="false"/>
          <w:color w:val="000000"/>
          <w:sz w:val="28"/>
        </w:rPr>
        <w:t>
      298-бап. Судьяның арыз қабылдағаннан кейiнгi iс-әрекеттерi</w:t>
      </w:r>
      <w:r>
        <w:br/>
      </w:r>
      <w:r>
        <w:rPr>
          <w:rFonts w:ascii="Times New Roman"/>
          <w:b w:val="false"/>
          <w:i w:val="false"/>
          <w:color w:val="000000"/>
          <w:sz w:val="28"/>
        </w:rPr>
        <w:t>
      299-бап. Прокурордың қатысуы мiндеттiлiгi</w:t>
      </w:r>
      <w:r>
        <w:br/>
      </w:r>
      <w:r>
        <w:rPr>
          <w:rFonts w:ascii="Times New Roman"/>
          <w:b w:val="false"/>
          <w:i w:val="false"/>
          <w:color w:val="000000"/>
          <w:sz w:val="28"/>
        </w:rPr>
        <w:t>
      300-бап. Сот шешiмдерiнiң салдары</w:t>
      </w:r>
      <w:r>
        <w:br/>
      </w:r>
      <w:r>
        <w:rPr>
          <w:rFonts w:ascii="Times New Roman"/>
          <w:b w:val="false"/>
          <w:i w:val="false"/>
          <w:color w:val="000000"/>
          <w:sz w:val="28"/>
        </w:rPr>
        <w:t>
      301-бап. Хабар-ошарсыз кеттi деп танылған немесе қайтыс болды деп жарияланған азаматтың келу немесе жүрген жерiн анықтау салдары</w:t>
      </w:r>
      <w:r>
        <w:br/>
      </w:r>
      <w:r>
        <w:rPr>
          <w:rFonts w:ascii="Times New Roman"/>
          <w:b w:val="false"/>
          <w:i w:val="false"/>
          <w:color w:val="000000"/>
          <w:sz w:val="28"/>
        </w:rPr>
        <w:t>
      33-тарау. Азаматты әрекет қабiлеттiлiгi шектеулi немесе әрекетке қабiлетсiз деп тану</w:t>
      </w:r>
      <w:r>
        <w:br/>
      </w:r>
      <w:r>
        <w:rPr>
          <w:rFonts w:ascii="Times New Roman"/>
          <w:b w:val="false"/>
          <w:i w:val="false"/>
          <w:color w:val="000000"/>
          <w:sz w:val="28"/>
        </w:rPr>
        <w:t>
      302-бап. Арыз беру</w:t>
      </w:r>
      <w:r>
        <w:br/>
      </w:r>
      <w:r>
        <w:rPr>
          <w:rFonts w:ascii="Times New Roman"/>
          <w:b w:val="false"/>
          <w:i w:val="false"/>
          <w:color w:val="000000"/>
          <w:sz w:val="28"/>
        </w:rPr>
        <w:t>
      303-бап. Арыздың мазмұны</w:t>
      </w:r>
      <w:r>
        <w:br/>
      </w:r>
      <w:r>
        <w:rPr>
          <w:rFonts w:ascii="Times New Roman"/>
          <w:b w:val="false"/>
          <w:i w:val="false"/>
          <w:color w:val="000000"/>
          <w:sz w:val="28"/>
        </w:rPr>
        <w:t>
      304-бап. Судьяның ресми өкiл-адвокат тағайындауы</w:t>
      </w:r>
      <w:r>
        <w:br/>
      </w:r>
      <w:r>
        <w:rPr>
          <w:rFonts w:ascii="Times New Roman"/>
          <w:b w:val="false"/>
          <w:i w:val="false"/>
          <w:color w:val="000000"/>
          <w:sz w:val="28"/>
        </w:rPr>
        <w:t>
      305-бап. Азаматтың психикалық хал-жайын анықтау үшiн сараптама тағайындау</w:t>
      </w:r>
      <w:r>
        <w:br/>
      </w:r>
      <w:r>
        <w:rPr>
          <w:rFonts w:ascii="Times New Roman"/>
          <w:b w:val="false"/>
          <w:i w:val="false"/>
          <w:color w:val="000000"/>
          <w:sz w:val="28"/>
        </w:rPr>
        <w:t>
      306-бап. Арызды қарау</w:t>
      </w:r>
      <w:r>
        <w:br/>
      </w:r>
      <w:r>
        <w:rPr>
          <w:rFonts w:ascii="Times New Roman"/>
          <w:b w:val="false"/>
          <w:i w:val="false"/>
          <w:color w:val="000000"/>
          <w:sz w:val="28"/>
        </w:rPr>
        <w:t>
      307-бап. Арыз бойынша соттың шешiмi</w:t>
      </w:r>
      <w:r>
        <w:br/>
      </w:r>
      <w:r>
        <w:rPr>
          <w:rFonts w:ascii="Times New Roman"/>
          <w:b w:val="false"/>
          <w:i w:val="false"/>
          <w:color w:val="000000"/>
          <w:sz w:val="28"/>
        </w:rPr>
        <w:t>
      308-бап. Азаматты әрекетке қабiлеттi деп тану</w:t>
      </w:r>
      <w:r>
        <w:br/>
      </w:r>
      <w:r>
        <w:rPr>
          <w:rFonts w:ascii="Times New Roman"/>
          <w:b w:val="false"/>
          <w:i w:val="false"/>
          <w:color w:val="000000"/>
          <w:sz w:val="28"/>
        </w:rPr>
        <w:t>
      33-1-тарау. Кәмелетке толмағандарды арнаулы бiлiм беру ұйымдарына немесе ерекше режимде ұстайтын ұйымдарға жiберу туралы iстер бойынша iс жүргiзу</w:t>
      </w:r>
      <w:r>
        <w:br/>
      </w:r>
      <w:r>
        <w:rPr>
          <w:rFonts w:ascii="Times New Roman"/>
          <w:b w:val="false"/>
          <w:i w:val="false"/>
          <w:color w:val="000000"/>
          <w:sz w:val="28"/>
        </w:rPr>
        <w:t>
      308-1-бап. Кәмелетке толмаған баланы арнаулы бiлiм беру ұйымына және ерекше режимде ұстайтын ұйымға орналастыру</w:t>
      </w:r>
      <w:r>
        <w:br/>
      </w:r>
      <w:r>
        <w:rPr>
          <w:rFonts w:ascii="Times New Roman"/>
          <w:b w:val="false"/>
          <w:i w:val="false"/>
          <w:color w:val="000000"/>
          <w:sz w:val="28"/>
        </w:rPr>
        <w:t>
      308-2-бап. Кәмелетке толмаған баланы арнаулы бiлiм беру ұйымына немесе ерекше режимде ұстайтын ұйымға орналастыру туралы өтiнiштi қарау</w:t>
      </w:r>
      <w:r>
        <w:br/>
      </w:r>
      <w:r>
        <w:rPr>
          <w:rFonts w:ascii="Times New Roman"/>
          <w:b w:val="false"/>
          <w:i w:val="false"/>
          <w:color w:val="000000"/>
          <w:sz w:val="28"/>
        </w:rPr>
        <w:t>
      308-3-бап. Кәмелетке толмаған баланы арнаулы бiлiм беру ұйымына немесе ерекше режимде ұстайтын ұйымға орналастыру туралы өтiнiш бойынша сот шешiмi</w:t>
      </w:r>
      <w:r>
        <w:br/>
      </w:r>
      <w:r>
        <w:rPr>
          <w:rFonts w:ascii="Times New Roman"/>
          <w:b w:val="false"/>
          <w:i w:val="false"/>
          <w:color w:val="000000"/>
          <w:sz w:val="28"/>
        </w:rPr>
        <w:t>
      34-тарау. Азаматты психиатриялық стационарға мәжбүрлеп жатқызу туралы iстер бойынша iс жүргiзу</w:t>
      </w:r>
      <w:r>
        <w:br/>
      </w:r>
      <w:r>
        <w:rPr>
          <w:rFonts w:ascii="Times New Roman"/>
          <w:b w:val="false"/>
          <w:i w:val="false"/>
          <w:color w:val="000000"/>
          <w:sz w:val="28"/>
        </w:rPr>
        <w:t>
      309-бап. Ауруханаға мәжбүрлеп жатқызу</w:t>
      </w:r>
      <w:r>
        <w:br/>
      </w:r>
      <w:r>
        <w:rPr>
          <w:rFonts w:ascii="Times New Roman"/>
          <w:b w:val="false"/>
          <w:i w:val="false"/>
          <w:color w:val="000000"/>
          <w:sz w:val="28"/>
        </w:rPr>
        <w:t>
      310-бап. Арыз беру мерзiмi</w:t>
      </w:r>
      <w:r>
        <w:br/>
      </w:r>
      <w:r>
        <w:rPr>
          <w:rFonts w:ascii="Times New Roman"/>
          <w:b w:val="false"/>
          <w:i w:val="false"/>
          <w:color w:val="000000"/>
          <w:sz w:val="28"/>
        </w:rPr>
        <w:t>
      311-бап. Арызды қарау</w:t>
      </w:r>
      <w:r>
        <w:br/>
      </w:r>
      <w:r>
        <w:rPr>
          <w:rFonts w:ascii="Times New Roman"/>
          <w:b w:val="false"/>
          <w:i w:val="false"/>
          <w:color w:val="000000"/>
          <w:sz w:val="28"/>
        </w:rPr>
        <w:t>
      312-бап. Арыз бойынша сот шешiмi</w:t>
      </w:r>
      <w:r>
        <w:br/>
      </w:r>
      <w:r>
        <w:rPr>
          <w:rFonts w:ascii="Times New Roman"/>
          <w:b w:val="false"/>
          <w:i w:val="false"/>
          <w:color w:val="000000"/>
          <w:sz w:val="28"/>
        </w:rPr>
        <w:t>
      34-1-тарау. Қаржы ұйымдарын және бас ұйым ретiнде банк конгломератына кiретiн және қаржы ұйымдары болып табылмайтын ұйымдарды қайта құрылымдау туралы iстердi қарау</w:t>
      </w:r>
      <w:r>
        <w:br/>
      </w:r>
      <w:r>
        <w:rPr>
          <w:rFonts w:ascii="Times New Roman"/>
          <w:b w:val="false"/>
          <w:i w:val="false"/>
          <w:color w:val="000000"/>
          <w:sz w:val="28"/>
        </w:rPr>
        <w:t>
      312-1-бап. Қаржы ұйымдарын және бас ұйым ретiнде банк конгломератына кiретiн және қаржы ұйымдары болып табылмайтын ұйымдарды қайта құрылымдау туралы iстердi қарау</w:t>
      </w:r>
      <w:r>
        <w:br/>
      </w:r>
      <w:r>
        <w:rPr>
          <w:rFonts w:ascii="Times New Roman"/>
          <w:b w:val="false"/>
          <w:i w:val="false"/>
          <w:color w:val="000000"/>
          <w:sz w:val="28"/>
        </w:rPr>
        <w:t>
      312-2-бап. Қайта құрылымдау туралы өтiнiш беру</w:t>
      </w:r>
      <w:r>
        <w:br/>
      </w:r>
      <w:r>
        <w:rPr>
          <w:rFonts w:ascii="Times New Roman"/>
          <w:b w:val="false"/>
          <w:i w:val="false"/>
          <w:color w:val="000000"/>
          <w:sz w:val="28"/>
        </w:rPr>
        <w:t>
      312-3-бап. Өтiнiштi қарау</w:t>
      </w:r>
      <w:r>
        <w:br/>
      </w:r>
      <w:r>
        <w:rPr>
          <w:rFonts w:ascii="Times New Roman"/>
          <w:b w:val="false"/>
          <w:i w:val="false"/>
          <w:color w:val="000000"/>
          <w:sz w:val="28"/>
        </w:rPr>
        <w:t>
      312-4-бап. Соттың өтiнiш бойынша шешiмi</w:t>
      </w:r>
      <w:r>
        <w:br/>
      </w:r>
      <w:r>
        <w:rPr>
          <w:rFonts w:ascii="Times New Roman"/>
          <w:b w:val="false"/>
          <w:i w:val="false"/>
          <w:color w:val="000000"/>
          <w:sz w:val="28"/>
        </w:rPr>
        <w:t>
      312-5-бап. Қайта құрылымдау жоспарын соттың бекiтуi</w:t>
      </w:r>
      <w:r>
        <w:br/>
      </w:r>
      <w:r>
        <w:rPr>
          <w:rFonts w:ascii="Times New Roman"/>
          <w:b w:val="false"/>
          <w:i w:val="false"/>
          <w:color w:val="000000"/>
          <w:sz w:val="28"/>
        </w:rPr>
        <w:t>
      312-6-бап. Соттың қайта құрылымдауды тоқтату туралы шешiмi</w:t>
      </w:r>
      <w:r>
        <w:br/>
      </w:r>
      <w:r>
        <w:rPr>
          <w:rFonts w:ascii="Times New Roman"/>
          <w:b w:val="false"/>
          <w:i w:val="false"/>
          <w:color w:val="000000"/>
          <w:sz w:val="28"/>
        </w:rPr>
        <w:t>
      35-тарау. Заңды тұлғалардың және жеке кәсiпкерлердiң банкроттығы туралы iстердi қарау</w:t>
      </w:r>
      <w:r>
        <w:br/>
      </w:r>
      <w:r>
        <w:rPr>
          <w:rFonts w:ascii="Times New Roman"/>
          <w:b w:val="false"/>
          <w:i w:val="false"/>
          <w:color w:val="000000"/>
          <w:sz w:val="28"/>
        </w:rPr>
        <w:t>
      313-бап. Заңды тұлғалардың және жеке кәсiпкерлердiң банкроттығы туралы iстердi қарау</w:t>
      </w:r>
      <w:r>
        <w:br/>
      </w:r>
      <w:r>
        <w:rPr>
          <w:rFonts w:ascii="Times New Roman"/>
          <w:b w:val="false"/>
          <w:i w:val="false"/>
          <w:color w:val="000000"/>
          <w:sz w:val="28"/>
        </w:rPr>
        <w:t>
      36-тарау. Жылжымалы мүлiктi иесiз деп тану және жылжымайтын мүлiкке коммуналдық меншiк құқығын тану</w:t>
      </w:r>
      <w:r>
        <w:br/>
      </w:r>
      <w:r>
        <w:rPr>
          <w:rFonts w:ascii="Times New Roman"/>
          <w:b w:val="false"/>
          <w:i w:val="false"/>
          <w:color w:val="000000"/>
          <w:sz w:val="28"/>
        </w:rPr>
        <w:t>
      314-бап. Арыз беру</w:t>
      </w:r>
      <w:r>
        <w:br/>
      </w:r>
      <w:r>
        <w:rPr>
          <w:rFonts w:ascii="Times New Roman"/>
          <w:b w:val="false"/>
          <w:i w:val="false"/>
          <w:color w:val="000000"/>
          <w:sz w:val="28"/>
        </w:rPr>
        <w:t>
      315-бап. Арыздың мазмұны</w:t>
      </w:r>
      <w:r>
        <w:br/>
      </w:r>
      <w:r>
        <w:rPr>
          <w:rFonts w:ascii="Times New Roman"/>
          <w:b w:val="false"/>
          <w:i w:val="false"/>
          <w:color w:val="000000"/>
          <w:sz w:val="28"/>
        </w:rPr>
        <w:t>
      316-бап. Арызды қарау</w:t>
      </w:r>
      <w:r>
        <w:br/>
      </w:r>
      <w:r>
        <w:rPr>
          <w:rFonts w:ascii="Times New Roman"/>
          <w:b w:val="false"/>
          <w:i w:val="false"/>
          <w:color w:val="000000"/>
          <w:sz w:val="28"/>
        </w:rPr>
        <w:t>
      317-бап. Арыз бойынша сот шешiмi</w:t>
      </w:r>
      <w:r>
        <w:br/>
      </w:r>
      <w:r>
        <w:rPr>
          <w:rFonts w:ascii="Times New Roman"/>
          <w:b w:val="false"/>
          <w:i w:val="false"/>
          <w:color w:val="000000"/>
          <w:sz w:val="28"/>
        </w:rPr>
        <w:t>
      36-1-тарау. Ұл (қыз) асырап алу туралы өтiнiштер бойынша iс жүргiзу</w:t>
      </w:r>
      <w:r>
        <w:br/>
      </w:r>
      <w:r>
        <w:rPr>
          <w:rFonts w:ascii="Times New Roman"/>
          <w:b w:val="false"/>
          <w:i w:val="false"/>
          <w:color w:val="000000"/>
          <w:sz w:val="28"/>
        </w:rPr>
        <w:t>
      317-1-бап. Өтiнiш беру</w:t>
      </w:r>
      <w:r>
        <w:br/>
      </w:r>
      <w:r>
        <w:rPr>
          <w:rFonts w:ascii="Times New Roman"/>
          <w:b w:val="false"/>
          <w:i w:val="false"/>
          <w:color w:val="000000"/>
          <w:sz w:val="28"/>
        </w:rPr>
        <w:t>
      317-2-бап. Өтiнiштiң мазмұны</w:t>
      </w:r>
      <w:r>
        <w:br/>
      </w:r>
      <w:r>
        <w:rPr>
          <w:rFonts w:ascii="Times New Roman"/>
          <w:b w:val="false"/>
          <w:i w:val="false"/>
          <w:color w:val="000000"/>
          <w:sz w:val="28"/>
        </w:rPr>
        <w:t>
      317-3-бап. Судьяның өтiнiштi қабылдап алғаннан кейiнгi iс-әрекетi</w:t>
      </w:r>
      <w:r>
        <w:br/>
      </w:r>
      <w:r>
        <w:rPr>
          <w:rFonts w:ascii="Times New Roman"/>
          <w:b w:val="false"/>
          <w:i w:val="false"/>
          <w:color w:val="000000"/>
          <w:sz w:val="28"/>
        </w:rPr>
        <w:t>
      317-4-бап. Өтiнiштердi қарау</w:t>
      </w:r>
      <w:r>
        <w:br/>
      </w:r>
      <w:r>
        <w:rPr>
          <w:rFonts w:ascii="Times New Roman"/>
          <w:b w:val="false"/>
          <w:i w:val="false"/>
          <w:color w:val="000000"/>
          <w:sz w:val="28"/>
        </w:rPr>
        <w:t>
      317-5-бап. Соттың өтiнiш бойынша шешiмi</w:t>
      </w:r>
      <w:r>
        <w:br/>
      </w:r>
      <w:r>
        <w:rPr>
          <w:rFonts w:ascii="Times New Roman"/>
          <w:b w:val="false"/>
          <w:i w:val="false"/>
          <w:color w:val="000000"/>
          <w:sz w:val="28"/>
        </w:rPr>
        <w:t>
      36-2-тарау. Қазақстан Республикасының және (немесе) басқа мемлекеттiң аумағында экстремизмдi немесе террористiк қызметтi жүзеге асыратын шетелдiк немесе халықаралық ұйымды экстремистiк немесе террористiк ұйым деп тану туралы, соның iшiнде оның өз атауын өзгерткенiн анықтау туралы өтiнiш бойынша iс жүргiзу</w:t>
      </w:r>
      <w:r>
        <w:br/>
      </w:r>
      <w:r>
        <w:rPr>
          <w:rFonts w:ascii="Times New Roman"/>
          <w:b w:val="false"/>
          <w:i w:val="false"/>
          <w:color w:val="000000"/>
          <w:sz w:val="28"/>
        </w:rPr>
        <w:t>
      317-6-бап. Өтiнiш беру</w:t>
      </w:r>
      <w:r>
        <w:br/>
      </w:r>
      <w:r>
        <w:rPr>
          <w:rFonts w:ascii="Times New Roman"/>
          <w:b w:val="false"/>
          <w:i w:val="false"/>
          <w:color w:val="000000"/>
          <w:sz w:val="28"/>
        </w:rPr>
        <w:t>
      317-7-бап. Өтiнiштiң мазмұны</w:t>
      </w:r>
      <w:r>
        <w:br/>
      </w:r>
      <w:r>
        <w:rPr>
          <w:rFonts w:ascii="Times New Roman"/>
          <w:b w:val="false"/>
          <w:i w:val="false"/>
          <w:color w:val="000000"/>
          <w:sz w:val="28"/>
        </w:rPr>
        <w:t>
      317-8-бап. Соттың өтiнiш бойынша шешiмi</w:t>
      </w:r>
      <w:r>
        <w:br/>
      </w:r>
      <w:r>
        <w:rPr>
          <w:rFonts w:ascii="Times New Roman"/>
          <w:b w:val="false"/>
          <w:i w:val="false"/>
          <w:color w:val="000000"/>
          <w:sz w:val="28"/>
        </w:rPr>
        <w:t xml:space="preserve">
      36-3-тарау. Қазақстан Республикасының аумағында таратылатын, Қазақстан Республикасының заңнамалық актiлерiне қайшы келетiн ақпараты бар шетелдiк бұқаралық ақпарат құралының өнiмiн заңсыз деп тану туралы өтiнiштер бойынша iс жүргiзу </w:t>
      </w:r>
      <w:r>
        <w:br/>
      </w:r>
      <w:r>
        <w:rPr>
          <w:rFonts w:ascii="Times New Roman"/>
          <w:b w:val="false"/>
          <w:i w:val="false"/>
          <w:color w:val="000000"/>
          <w:sz w:val="28"/>
        </w:rPr>
        <w:t>
      317-9-бап. Өтiнiш беру</w:t>
      </w:r>
      <w:r>
        <w:br/>
      </w:r>
      <w:r>
        <w:rPr>
          <w:rFonts w:ascii="Times New Roman"/>
          <w:b w:val="false"/>
          <w:i w:val="false"/>
          <w:color w:val="000000"/>
          <w:sz w:val="28"/>
        </w:rPr>
        <w:t>
      317-10-бап. Өтiнiштiң мазмұны</w:t>
      </w:r>
      <w:r>
        <w:br/>
      </w:r>
      <w:r>
        <w:rPr>
          <w:rFonts w:ascii="Times New Roman"/>
          <w:b w:val="false"/>
          <w:i w:val="false"/>
          <w:color w:val="000000"/>
          <w:sz w:val="28"/>
        </w:rPr>
        <w:t>
      317-11-бап. Соттың өтiнiш бойынша шешiмi</w:t>
      </w:r>
      <w:r>
        <w:br/>
      </w:r>
      <w:r>
        <w:rPr>
          <w:rFonts w:ascii="Times New Roman"/>
          <w:b w:val="false"/>
          <w:i w:val="false"/>
          <w:color w:val="000000"/>
          <w:sz w:val="28"/>
        </w:rPr>
        <w:t>
      36-4-тарау. Шетелдікті немесе азаматтығы жоқ адамды Қазақстан Республикасының заңнамасын бұзғаны үшін Қазақстан Республикасының шегінен шығарып жіберу туралы өтініш бойынша іс жүргізу</w:t>
      </w:r>
      <w:r>
        <w:br/>
      </w:r>
      <w:r>
        <w:rPr>
          <w:rFonts w:ascii="Times New Roman"/>
          <w:b w:val="false"/>
          <w:i w:val="false"/>
          <w:color w:val="000000"/>
          <w:sz w:val="28"/>
        </w:rPr>
        <w:t>
      317-12-бап. Өтініш беру</w:t>
      </w:r>
      <w:r>
        <w:br/>
      </w:r>
      <w:r>
        <w:rPr>
          <w:rFonts w:ascii="Times New Roman"/>
          <w:b w:val="false"/>
          <w:i w:val="false"/>
          <w:color w:val="000000"/>
          <w:sz w:val="28"/>
        </w:rPr>
        <w:t>
      317-13-бап. Өтініштің мазмұны</w:t>
      </w:r>
      <w:r>
        <w:br/>
      </w:r>
      <w:r>
        <w:rPr>
          <w:rFonts w:ascii="Times New Roman"/>
          <w:b w:val="false"/>
          <w:i w:val="false"/>
          <w:color w:val="000000"/>
          <w:sz w:val="28"/>
        </w:rPr>
        <w:t>
      317-14-бап. Өтінішті қарау</w:t>
      </w:r>
      <w:r>
        <w:br/>
      </w:r>
      <w:r>
        <w:rPr>
          <w:rFonts w:ascii="Times New Roman"/>
          <w:b w:val="false"/>
          <w:i w:val="false"/>
          <w:color w:val="000000"/>
          <w:sz w:val="28"/>
        </w:rPr>
        <w:t>
      317-15-бап. Өтініш бойынша сот шешімі</w:t>
      </w:r>
      <w:r>
        <w:br/>
      </w:r>
      <w:r>
        <w:rPr>
          <w:rFonts w:ascii="Times New Roman"/>
          <w:b w:val="false"/>
          <w:i w:val="false"/>
          <w:color w:val="000000"/>
          <w:sz w:val="28"/>
        </w:rPr>
        <w:t>
      37-тарау. Азаматтық хал актiлерi жазбаларының жаңсақтықтарын анықтау</w:t>
      </w:r>
      <w:r>
        <w:br/>
      </w:r>
      <w:r>
        <w:rPr>
          <w:rFonts w:ascii="Times New Roman"/>
          <w:b w:val="false"/>
          <w:i w:val="false"/>
          <w:color w:val="000000"/>
          <w:sz w:val="28"/>
        </w:rPr>
        <w:t>
      318-бап. Арыз беру</w:t>
      </w:r>
      <w:r>
        <w:br/>
      </w:r>
      <w:r>
        <w:rPr>
          <w:rFonts w:ascii="Times New Roman"/>
          <w:b w:val="false"/>
          <w:i w:val="false"/>
          <w:color w:val="000000"/>
          <w:sz w:val="28"/>
        </w:rPr>
        <w:t>
      319-бап. Арыздың мазмұны</w:t>
      </w:r>
      <w:r>
        <w:br/>
      </w:r>
      <w:r>
        <w:rPr>
          <w:rFonts w:ascii="Times New Roman"/>
          <w:b w:val="false"/>
          <w:i w:val="false"/>
          <w:color w:val="000000"/>
          <w:sz w:val="28"/>
        </w:rPr>
        <w:t>
      320-бап. Арыз бойынша сот шешiмi</w:t>
      </w:r>
      <w:r>
        <w:br/>
      </w:r>
      <w:r>
        <w:rPr>
          <w:rFonts w:ascii="Times New Roman"/>
          <w:b w:val="false"/>
          <w:i w:val="false"/>
          <w:color w:val="000000"/>
          <w:sz w:val="28"/>
        </w:rPr>
        <w:t>
      38-тарау. Нотариаттық iс-әрекеттерге немесе оларды жасаудан бас тартуға жасалатын шағымдар</w:t>
      </w:r>
      <w:r>
        <w:br/>
      </w:r>
      <w:r>
        <w:rPr>
          <w:rFonts w:ascii="Times New Roman"/>
          <w:b w:val="false"/>
          <w:i w:val="false"/>
          <w:color w:val="000000"/>
          <w:sz w:val="28"/>
        </w:rPr>
        <w:t>
      321-бап. Шағым беру</w:t>
      </w:r>
      <w:r>
        <w:br/>
      </w:r>
      <w:r>
        <w:rPr>
          <w:rFonts w:ascii="Times New Roman"/>
          <w:b w:val="false"/>
          <w:i w:val="false"/>
          <w:color w:val="000000"/>
          <w:sz w:val="28"/>
        </w:rPr>
        <w:t>
      322-бап. Шағымды қарау</w:t>
      </w:r>
      <w:r>
        <w:br/>
      </w:r>
      <w:r>
        <w:rPr>
          <w:rFonts w:ascii="Times New Roman"/>
          <w:b w:val="false"/>
          <w:i w:val="false"/>
          <w:color w:val="000000"/>
          <w:sz w:val="28"/>
        </w:rPr>
        <w:t>
      323-бап. Шағым бойынша сот шешiмi</w:t>
      </w:r>
      <w:r>
        <w:br/>
      </w:r>
      <w:r>
        <w:rPr>
          <w:rFonts w:ascii="Times New Roman"/>
          <w:b w:val="false"/>
          <w:i w:val="false"/>
          <w:color w:val="000000"/>
          <w:sz w:val="28"/>
        </w:rPr>
        <w:t>
      39-тарау. Көрсетушiге берiлетiн жоғалған бағалы қағаздар және ордерлiк бағалы қағаздар бойынша құқықтарды қалпына келтiру (шақыртылып iс жүргiзу)</w:t>
      </w:r>
      <w:r>
        <w:br/>
      </w:r>
      <w:r>
        <w:rPr>
          <w:rFonts w:ascii="Times New Roman"/>
          <w:b w:val="false"/>
          <w:i w:val="false"/>
          <w:color w:val="000000"/>
          <w:sz w:val="28"/>
        </w:rPr>
        <w:t>
      324-бап. Арыз беру</w:t>
      </w:r>
      <w:r>
        <w:br/>
      </w:r>
      <w:r>
        <w:rPr>
          <w:rFonts w:ascii="Times New Roman"/>
          <w:b w:val="false"/>
          <w:i w:val="false"/>
          <w:color w:val="000000"/>
          <w:sz w:val="28"/>
        </w:rPr>
        <w:t>
      325-бап. Арыздың мазмұны</w:t>
      </w:r>
      <w:r>
        <w:br/>
      </w:r>
      <w:r>
        <w:rPr>
          <w:rFonts w:ascii="Times New Roman"/>
          <w:b w:val="false"/>
          <w:i w:val="false"/>
          <w:color w:val="000000"/>
          <w:sz w:val="28"/>
        </w:rPr>
        <w:t>
      326-бап. Судьяның арыз қабылданғаннан кейiнгi iс-әрекеттерi</w:t>
      </w:r>
      <w:r>
        <w:br/>
      </w:r>
      <w:r>
        <w:rPr>
          <w:rFonts w:ascii="Times New Roman"/>
          <w:b w:val="false"/>
          <w:i w:val="false"/>
          <w:color w:val="000000"/>
          <w:sz w:val="28"/>
        </w:rPr>
        <w:t>
      327-бап. Құжатты ұстаушының арызы</w:t>
      </w:r>
      <w:r>
        <w:br/>
      </w:r>
      <w:r>
        <w:rPr>
          <w:rFonts w:ascii="Times New Roman"/>
          <w:b w:val="false"/>
          <w:i w:val="false"/>
          <w:color w:val="000000"/>
          <w:sz w:val="28"/>
        </w:rPr>
        <w:t>
      328-бап. Құжатты ұстаушыдан арыз келiп түскеннен кейiнгi судьяның iс-әрекеттерi</w:t>
      </w:r>
      <w:r>
        <w:br/>
      </w:r>
      <w:r>
        <w:rPr>
          <w:rFonts w:ascii="Times New Roman"/>
          <w:b w:val="false"/>
          <w:i w:val="false"/>
          <w:color w:val="000000"/>
          <w:sz w:val="28"/>
        </w:rPr>
        <w:t>
      329-бап. Жоғалған құжатты жарамсыз деп тану туралы арызды қарау</w:t>
      </w:r>
      <w:r>
        <w:br/>
      </w:r>
      <w:r>
        <w:rPr>
          <w:rFonts w:ascii="Times New Roman"/>
          <w:b w:val="false"/>
          <w:i w:val="false"/>
          <w:color w:val="000000"/>
          <w:sz w:val="28"/>
        </w:rPr>
        <w:t>
      330-бап. Арыз бойынша сот шешiмi</w:t>
      </w:r>
      <w:r>
        <w:br/>
      </w:r>
      <w:r>
        <w:rPr>
          <w:rFonts w:ascii="Times New Roman"/>
          <w:b w:val="false"/>
          <w:i w:val="false"/>
          <w:color w:val="000000"/>
          <w:sz w:val="28"/>
        </w:rPr>
        <w:t>
      331-бап. Мүлiктiң негiзсiз сатып алынғандығы туралы құжат ұстаушының талап қою құқығы</w:t>
      </w:r>
      <w:r>
        <w:br/>
      </w:r>
      <w:r>
        <w:rPr>
          <w:rFonts w:ascii="Times New Roman"/>
          <w:b w:val="false"/>
          <w:i w:val="false"/>
          <w:color w:val="000000"/>
          <w:sz w:val="28"/>
        </w:rPr>
        <w:t>
      3-бөлім. Сот актілерін қайта қарау бойынша іс жүргізу</w:t>
      </w:r>
      <w:r>
        <w:br/>
      </w:r>
      <w:r>
        <w:rPr>
          <w:rFonts w:ascii="Times New Roman"/>
          <w:b w:val="false"/>
          <w:i w:val="false"/>
          <w:color w:val="000000"/>
          <w:sz w:val="28"/>
        </w:rPr>
        <w:t>
      39-1-тарау. Аралық соттардың шешiмдерiне шағым жасау туралы iстер бойынша iс жүргiзу</w:t>
      </w:r>
      <w:r>
        <w:br/>
      </w:r>
      <w:r>
        <w:rPr>
          <w:rFonts w:ascii="Times New Roman"/>
          <w:b w:val="false"/>
          <w:i w:val="false"/>
          <w:color w:val="000000"/>
          <w:sz w:val="28"/>
        </w:rPr>
        <w:t>
      331-1-бап. Арыз беру</w:t>
      </w:r>
      <w:r>
        <w:br/>
      </w:r>
      <w:r>
        <w:rPr>
          <w:rFonts w:ascii="Times New Roman"/>
          <w:b w:val="false"/>
          <w:i w:val="false"/>
          <w:color w:val="000000"/>
          <w:sz w:val="28"/>
        </w:rPr>
        <w:t>
      331-2-бап. Арызды қарау</w:t>
      </w:r>
      <w:r>
        <w:br/>
      </w:r>
      <w:r>
        <w:rPr>
          <w:rFonts w:ascii="Times New Roman"/>
          <w:b w:val="false"/>
          <w:i w:val="false"/>
          <w:color w:val="000000"/>
          <w:sz w:val="28"/>
        </w:rPr>
        <w:t>
      40-тарау. Сот актiлерiне апелляциялық шағымдану, наразылық келтiру</w:t>
      </w:r>
      <w:r>
        <w:br/>
      </w:r>
      <w:r>
        <w:rPr>
          <w:rFonts w:ascii="Times New Roman"/>
          <w:b w:val="false"/>
          <w:i w:val="false"/>
          <w:color w:val="000000"/>
          <w:sz w:val="28"/>
        </w:rPr>
        <w:t>
      332-бап. Сот шешiмдерiне апелляциялық шағым беру мен наразылық келтiру құқығы</w:t>
      </w:r>
      <w:r>
        <w:br/>
      </w:r>
      <w:r>
        <w:rPr>
          <w:rFonts w:ascii="Times New Roman"/>
          <w:b w:val="false"/>
          <w:i w:val="false"/>
          <w:color w:val="000000"/>
          <w:sz w:val="28"/>
        </w:rPr>
        <w:t>
      333-бап. Заңды күшiне енбеген шешiмдерге апелляциялық шағымдарды, наразылықтарды қарайтын соттар</w:t>
      </w:r>
      <w:r>
        <w:br/>
      </w:r>
      <w:r>
        <w:rPr>
          <w:rFonts w:ascii="Times New Roman"/>
          <w:b w:val="false"/>
          <w:i w:val="false"/>
          <w:color w:val="000000"/>
          <w:sz w:val="28"/>
        </w:rPr>
        <w:t>
      334-бап. Апелляциялық шағымдар, наразылықтар беру (келтiру) тәртiбi мен мерзiмдерi</w:t>
      </w:r>
      <w:r>
        <w:br/>
      </w:r>
      <w:r>
        <w:rPr>
          <w:rFonts w:ascii="Times New Roman"/>
          <w:b w:val="false"/>
          <w:i w:val="false"/>
          <w:color w:val="000000"/>
          <w:sz w:val="28"/>
        </w:rPr>
        <w:t>
      335-бап. Апелляциялық шағымның немесе наразылықтың мазмұны</w:t>
      </w:r>
      <w:r>
        <w:br/>
      </w:r>
      <w:r>
        <w:rPr>
          <w:rFonts w:ascii="Times New Roman"/>
          <w:b w:val="false"/>
          <w:i w:val="false"/>
          <w:color w:val="000000"/>
          <w:sz w:val="28"/>
        </w:rPr>
        <w:t>
      336-бап. Апелляциялық шағымды немесе наразылықты қозғалыссыз қалдыру</w:t>
      </w:r>
      <w:r>
        <w:br/>
      </w:r>
      <w:r>
        <w:rPr>
          <w:rFonts w:ascii="Times New Roman"/>
          <w:b w:val="false"/>
          <w:i w:val="false"/>
          <w:color w:val="000000"/>
          <w:sz w:val="28"/>
        </w:rPr>
        <w:t>
      337-бап. Апелляциялық шағымды немесе наразылықты қайтару</w:t>
      </w:r>
      <w:r>
        <w:br/>
      </w:r>
      <w:r>
        <w:rPr>
          <w:rFonts w:ascii="Times New Roman"/>
          <w:b w:val="false"/>
          <w:i w:val="false"/>
          <w:color w:val="000000"/>
          <w:sz w:val="28"/>
        </w:rPr>
        <w:t>
      338-бап. Бiрiншi сатыдағы соттың апелляциялық шағымды, наразылықты алғаннан кейiнгi әрекетi</w:t>
      </w:r>
      <w:r>
        <w:br/>
      </w:r>
      <w:r>
        <w:rPr>
          <w:rFonts w:ascii="Times New Roman"/>
          <w:b w:val="false"/>
          <w:i w:val="false"/>
          <w:color w:val="000000"/>
          <w:sz w:val="28"/>
        </w:rPr>
        <w:t>
      339-бап. Апелляциялық шағымға қосылу</w:t>
      </w:r>
      <w:r>
        <w:br/>
      </w:r>
      <w:r>
        <w:rPr>
          <w:rFonts w:ascii="Times New Roman"/>
          <w:b w:val="false"/>
          <w:i w:val="false"/>
          <w:color w:val="000000"/>
          <w:sz w:val="28"/>
        </w:rPr>
        <w:t>
      340-бап. Апелляциялық шағымға немесе наразылыққа пiкiр</w:t>
      </w:r>
      <w:r>
        <w:br/>
      </w:r>
      <w:r>
        <w:rPr>
          <w:rFonts w:ascii="Times New Roman"/>
          <w:b w:val="false"/>
          <w:i w:val="false"/>
          <w:color w:val="000000"/>
          <w:sz w:val="28"/>
        </w:rPr>
        <w:t>
      341-бап. Апелляциялық шағымнан бас тарту және наразылықты керi қайтарып алу</w:t>
      </w:r>
      <w:r>
        <w:br/>
      </w:r>
      <w:r>
        <w:rPr>
          <w:rFonts w:ascii="Times New Roman"/>
          <w:b w:val="false"/>
          <w:i w:val="false"/>
          <w:color w:val="000000"/>
          <w:sz w:val="28"/>
        </w:rPr>
        <w:t>
      342-бап. Талап қоюшының талап қоюдан бас тартуы және тараптардың бiтiмгершiлiк келiсiмi</w:t>
      </w:r>
      <w:r>
        <w:br/>
      </w:r>
      <w:r>
        <w:rPr>
          <w:rFonts w:ascii="Times New Roman"/>
          <w:b w:val="false"/>
          <w:i w:val="false"/>
          <w:color w:val="000000"/>
          <w:sz w:val="28"/>
        </w:rPr>
        <w:t>
      343-бап. Шешiмнiң, қаулының орындалуын тоқтата тұру</w:t>
      </w:r>
      <w:r>
        <w:br/>
      </w:r>
      <w:r>
        <w:rPr>
          <w:rFonts w:ascii="Times New Roman"/>
          <w:b w:val="false"/>
          <w:i w:val="false"/>
          <w:color w:val="000000"/>
          <w:sz w:val="28"/>
        </w:rPr>
        <w:t>
      344-бап. Бiрiншi сатыдағы сот ұйғарымына (қаулысына) шағым беру, наразылық келтiру</w:t>
      </w:r>
      <w:r>
        <w:br/>
      </w:r>
      <w:r>
        <w:rPr>
          <w:rFonts w:ascii="Times New Roman"/>
          <w:b w:val="false"/>
          <w:i w:val="false"/>
          <w:color w:val="000000"/>
          <w:sz w:val="28"/>
        </w:rPr>
        <w:t>
      345-бап. Iстi апелляциялық тәртiппен қараудың шектерi</w:t>
      </w:r>
      <w:r>
        <w:br/>
      </w:r>
      <w:r>
        <w:rPr>
          <w:rFonts w:ascii="Times New Roman"/>
          <w:b w:val="false"/>
          <w:i w:val="false"/>
          <w:color w:val="000000"/>
          <w:sz w:val="28"/>
        </w:rPr>
        <w:t>
      346-бап. Апелляциялық сатыдағы соттың жеке ұйғарымы</w:t>
      </w:r>
      <w:r>
        <w:br/>
      </w:r>
      <w:r>
        <w:rPr>
          <w:rFonts w:ascii="Times New Roman"/>
          <w:b w:val="false"/>
          <w:i w:val="false"/>
          <w:color w:val="000000"/>
          <w:sz w:val="28"/>
        </w:rPr>
        <w:t>
      41-тарау. Апелляциялық шағымдар, наразылықтар бойынша iстердi қарау</w:t>
      </w:r>
      <w:r>
        <w:br/>
      </w:r>
      <w:r>
        <w:rPr>
          <w:rFonts w:ascii="Times New Roman"/>
          <w:b w:val="false"/>
          <w:i w:val="false"/>
          <w:color w:val="000000"/>
          <w:sz w:val="28"/>
        </w:rPr>
        <w:t>
      347-бап. Апелляциялық қараудың нысанасы</w:t>
      </w:r>
      <w:r>
        <w:br/>
      </w:r>
      <w:r>
        <w:rPr>
          <w:rFonts w:ascii="Times New Roman"/>
          <w:b w:val="false"/>
          <w:i w:val="false"/>
          <w:color w:val="000000"/>
          <w:sz w:val="28"/>
        </w:rPr>
        <w:t>
      348-бап. Iстi талқылауға дайындау</w:t>
      </w:r>
      <w:r>
        <w:br/>
      </w:r>
      <w:r>
        <w:rPr>
          <w:rFonts w:ascii="Times New Roman"/>
          <w:b w:val="false"/>
          <w:i w:val="false"/>
          <w:color w:val="000000"/>
          <w:sz w:val="28"/>
        </w:rPr>
        <w:t>
      349-бап. Iстi қарау мерзiмдерi</w:t>
      </w:r>
      <w:r>
        <w:br/>
      </w:r>
      <w:r>
        <w:rPr>
          <w:rFonts w:ascii="Times New Roman"/>
          <w:b w:val="false"/>
          <w:i w:val="false"/>
          <w:color w:val="000000"/>
          <w:sz w:val="28"/>
        </w:rPr>
        <w:t>
      350-бап. Апелляциялық сатыдағы сотта iс жүргiзу</w:t>
      </w:r>
      <w:r>
        <w:br/>
      </w:r>
      <w:r>
        <w:rPr>
          <w:rFonts w:ascii="Times New Roman"/>
          <w:b w:val="false"/>
          <w:i w:val="false"/>
          <w:color w:val="000000"/>
          <w:sz w:val="28"/>
        </w:rPr>
        <w:t>
      351-бап. Iстi талқылаудың басталуы</w:t>
      </w:r>
      <w:r>
        <w:br/>
      </w:r>
      <w:r>
        <w:rPr>
          <w:rFonts w:ascii="Times New Roman"/>
          <w:b w:val="false"/>
          <w:i w:val="false"/>
          <w:color w:val="000000"/>
          <w:sz w:val="28"/>
        </w:rPr>
        <w:t>
      352-бап. Iске қатысушы адамдардың сот отырысына келмеуiнiң салдары</w:t>
      </w:r>
      <w:r>
        <w:br/>
      </w:r>
      <w:r>
        <w:rPr>
          <w:rFonts w:ascii="Times New Roman"/>
          <w:b w:val="false"/>
          <w:i w:val="false"/>
          <w:color w:val="000000"/>
          <w:sz w:val="28"/>
        </w:rPr>
        <w:t>
      353-бап. Соттың iске қатысушы тұлғалар арыздарын шешуi</w:t>
      </w:r>
      <w:r>
        <w:br/>
      </w:r>
      <w:r>
        <w:rPr>
          <w:rFonts w:ascii="Times New Roman"/>
          <w:b w:val="false"/>
          <w:i w:val="false"/>
          <w:color w:val="000000"/>
          <w:sz w:val="28"/>
        </w:rPr>
        <w:t>
      354-бап. Iске қатысушы адамдардың түсiнiктемелерi</w:t>
      </w:r>
      <w:r>
        <w:br/>
      </w:r>
      <w:r>
        <w:rPr>
          <w:rFonts w:ascii="Times New Roman"/>
          <w:b w:val="false"/>
          <w:i w:val="false"/>
          <w:color w:val="000000"/>
          <w:sz w:val="28"/>
        </w:rPr>
        <w:t>
      355-бап. Дәлелдемелердi зерттеу</w:t>
      </w:r>
      <w:r>
        <w:br/>
      </w:r>
      <w:r>
        <w:rPr>
          <w:rFonts w:ascii="Times New Roman"/>
          <w:b w:val="false"/>
          <w:i w:val="false"/>
          <w:color w:val="000000"/>
          <w:sz w:val="28"/>
        </w:rPr>
        <w:t>
      356-бап. Сот жарыссөзi</w:t>
      </w:r>
      <w:r>
        <w:br/>
      </w:r>
      <w:r>
        <w:rPr>
          <w:rFonts w:ascii="Times New Roman"/>
          <w:b w:val="false"/>
          <w:i w:val="false"/>
          <w:color w:val="000000"/>
          <w:sz w:val="28"/>
        </w:rPr>
        <w:t>
      356-1-бап. Сот отырысының хаттамалары</w:t>
      </w:r>
      <w:r>
        <w:br/>
      </w:r>
      <w:r>
        <w:rPr>
          <w:rFonts w:ascii="Times New Roman"/>
          <w:b w:val="false"/>
          <w:i w:val="false"/>
          <w:color w:val="000000"/>
          <w:sz w:val="28"/>
        </w:rPr>
        <w:t>
      357-бап. Сот актiсiн шығару және оны жариялау</w:t>
      </w:r>
      <w:r>
        <w:br/>
      </w:r>
      <w:r>
        <w:rPr>
          <w:rFonts w:ascii="Times New Roman"/>
          <w:b w:val="false"/>
          <w:i w:val="false"/>
          <w:color w:val="000000"/>
          <w:sz w:val="28"/>
        </w:rPr>
        <w:t>
      358-бап. Апелляциялық сатыдағы соттың өкiлеттiгi</w:t>
      </w:r>
      <w:r>
        <w:br/>
      </w:r>
      <w:r>
        <w:rPr>
          <w:rFonts w:ascii="Times New Roman"/>
          <w:b w:val="false"/>
          <w:i w:val="false"/>
          <w:color w:val="000000"/>
          <w:sz w:val="28"/>
        </w:rPr>
        <w:t>
      359-бап. Апелляциялық сатыдағы сот актiлерi</w:t>
      </w:r>
      <w:r>
        <w:br/>
      </w:r>
      <w:r>
        <w:rPr>
          <w:rFonts w:ascii="Times New Roman"/>
          <w:b w:val="false"/>
          <w:i w:val="false"/>
          <w:color w:val="000000"/>
          <w:sz w:val="28"/>
        </w:rPr>
        <w:t>
      360-бап. Апелляциялық қаулының мазмұны</w:t>
      </w:r>
      <w:r>
        <w:br/>
      </w:r>
      <w:r>
        <w:rPr>
          <w:rFonts w:ascii="Times New Roman"/>
          <w:b w:val="false"/>
          <w:i w:val="false"/>
          <w:color w:val="000000"/>
          <w:sz w:val="28"/>
        </w:rPr>
        <w:t>
      361-бап. 2001 жылғы 11 шілдедегі № 238-ІІ ҚР Заңымен алып тасталды</w:t>
      </w:r>
      <w:r>
        <w:br/>
      </w:r>
      <w:r>
        <w:rPr>
          <w:rFonts w:ascii="Times New Roman"/>
          <w:b w:val="false"/>
          <w:i w:val="false"/>
          <w:color w:val="000000"/>
          <w:sz w:val="28"/>
        </w:rPr>
        <w:t>
      362-бап. Iс апелляциялық тәртiппен қаралғаннан кейiн түскен апелляциялық шағымды немесе наразылықты қарау тәртiбi</w:t>
      </w:r>
      <w:r>
        <w:br/>
      </w:r>
      <w:r>
        <w:rPr>
          <w:rFonts w:ascii="Times New Roman"/>
          <w:b w:val="false"/>
          <w:i w:val="false"/>
          <w:color w:val="000000"/>
          <w:sz w:val="28"/>
        </w:rPr>
        <w:t>
      363-бап. 2009 жылғы 10 желтоқсандағы № 227-ІV ҚР Заңымен алып тасталды</w:t>
      </w:r>
      <w:r>
        <w:br/>
      </w:r>
      <w:r>
        <w:rPr>
          <w:rFonts w:ascii="Times New Roman"/>
          <w:b w:val="false"/>
          <w:i w:val="false"/>
          <w:color w:val="000000"/>
          <w:sz w:val="28"/>
        </w:rPr>
        <w:t>
      364-бап. Апелляциялық тәртiппен сот шешiмiнiң күшiн жоюдың не оны өзгертудiң негiздемелерi</w:t>
      </w:r>
      <w:r>
        <w:br/>
      </w:r>
      <w:r>
        <w:rPr>
          <w:rFonts w:ascii="Times New Roman"/>
          <w:b w:val="false"/>
          <w:i w:val="false"/>
          <w:color w:val="000000"/>
          <w:sz w:val="28"/>
        </w:rPr>
        <w:t>
      365-бап. Материалдық құқық нормаларының бұзылуы немесе дұрыс қолданылмауы</w:t>
      </w:r>
      <w:r>
        <w:br/>
      </w:r>
      <w:r>
        <w:rPr>
          <w:rFonts w:ascii="Times New Roman"/>
          <w:b w:val="false"/>
          <w:i w:val="false"/>
          <w:color w:val="000000"/>
          <w:sz w:val="28"/>
        </w:rPr>
        <w:t>
      366-бап. Iс жүргiзу құқығы нормаларының бұзылуы және дұрыс қолданылмауы</w:t>
      </w:r>
      <w:r>
        <w:br/>
      </w:r>
      <w:r>
        <w:rPr>
          <w:rFonts w:ascii="Times New Roman"/>
          <w:b w:val="false"/>
          <w:i w:val="false"/>
          <w:color w:val="000000"/>
          <w:sz w:val="28"/>
        </w:rPr>
        <w:t>
      367-бап. Iс бойынша iс жүргiзудi қысқарту немесе арызды қарамай қалдыру арқылы шешiмнiң күшiн жою</w:t>
      </w:r>
      <w:r>
        <w:br/>
      </w:r>
      <w:r>
        <w:rPr>
          <w:rFonts w:ascii="Times New Roman"/>
          <w:b w:val="false"/>
          <w:i w:val="false"/>
          <w:color w:val="000000"/>
          <w:sz w:val="28"/>
        </w:rPr>
        <w:t>
      368-бап. Апелляциялық сатыдағы сот қаулыларының заңды күшiне енуi</w:t>
      </w:r>
      <w:r>
        <w:br/>
      </w:r>
      <w:r>
        <w:rPr>
          <w:rFonts w:ascii="Times New Roman"/>
          <w:b w:val="false"/>
          <w:i w:val="false"/>
          <w:color w:val="000000"/>
          <w:sz w:val="28"/>
        </w:rPr>
        <w:t>
      369-бап. Iстi бiрiншi сатыдағы сотқа қайтару</w:t>
      </w:r>
      <w:r>
        <w:br/>
      </w:r>
      <w:r>
        <w:rPr>
          <w:rFonts w:ascii="Times New Roman"/>
          <w:b w:val="false"/>
          <w:i w:val="false"/>
          <w:color w:val="000000"/>
          <w:sz w:val="28"/>
        </w:rPr>
        <w:t>
      42-тарау. 2001 жылғы 11 шілдедегі № 238-ІІ ҚР Заңымен алып тасталды</w:t>
      </w:r>
      <w:r>
        <w:br/>
      </w:r>
      <w:r>
        <w:rPr>
          <w:rFonts w:ascii="Times New Roman"/>
          <w:b w:val="false"/>
          <w:i w:val="false"/>
          <w:color w:val="000000"/>
          <w:sz w:val="28"/>
        </w:rPr>
        <w:t>
      42-1-тарау. Апелляциялық сатыдағы соттың қаулылары мен ұйғарымдарына кассациялық тәртiппен шағымдану және наразылық беру</w:t>
      </w:r>
      <w:r>
        <w:br/>
      </w:r>
      <w:r>
        <w:rPr>
          <w:rFonts w:ascii="Times New Roman"/>
          <w:b w:val="false"/>
          <w:i w:val="false"/>
          <w:color w:val="000000"/>
          <w:sz w:val="28"/>
        </w:rPr>
        <w:t>
      383-1-бап. Апелляциялық сатыдағы соттың қаулылары мен ұйғарымдарына кассациялық шағымдану және наразылық беру құқығы</w:t>
      </w:r>
      <w:r>
        <w:br/>
      </w:r>
      <w:r>
        <w:rPr>
          <w:rFonts w:ascii="Times New Roman"/>
          <w:b w:val="false"/>
          <w:i w:val="false"/>
          <w:color w:val="000000"/>
          <w:sz w:val="28"/>
        </w:rPr>
        <w:t>
      383-2-бап. Кассациялық шағымдар мен наразылықтарды қарайтын соттар</w:t>
      </w:r>
      <w:r>
        <w:br/>
      </w:r>
      <w:r>
        <w:rPr>
          <w:rFonts w:ascii="Times New Roman"/>
          <w:b w:val="false"/>
          <w:i w:val="false"/>
          <w:color w:val="000000"/>
          <w:sz w:val="28"/>
        </w:rPr>
        <w:t>
      383-3-бап. Кассациялық шағым немесе наразылық беру тәртiбi</w:t>
      </w:r>
      <w:r>
        <w:br/>
      </w:r>
      <w:r>
        <w:rPr>
          <w:rFonts w:ascii="Times New Roman"/>
          <w:b w:val="false"/>
          <w:i w:val="false"/>
          <w:color w:val="000000"/>
          <w:sz w:val="28"/>
        </w:rPr>
        <w:t>
      383-4-бап. Кассациялық шағым немесе наразылық беру мерзiмi</w:t>
      </w:r>
      <w:r>
        <w:br/>
      </w:r>
      <w:r>
        <w:rPr>
          <w:rFonts w:ascii="Times New Roman"/>
          <w:b w:val="false"/>
          <w:i w:val="false"/>
          <w:color w:val="000000"/>
          <w:sz w:val="28"/>
        </w:rPr>
        <w:t>
      383-5-бап. Кассациялық шағымның немесе наразылықтың мазмұны</w:t>
      </w:r>
      <w:r>
        <w:br/>
      </w:r>
      <w:r>
        <w:rPr>
          <w:rFonts w:ascii="Times New Roman"/>
          <w:b w:val="false"/>
          <w:i w:val="false"/>
          <w:color w:val="000000"/>
          <w:sz w:val="28"/>
        </w:rPr>
        <w:t>
      383-6-бап. Кассациялық шағымды немесе наразылықты қозғалыссыз қалдыру</w:t>
      </w:r>
      <w:r>
        <w:br/>
      </w:r>
      <w:r>
        <w:rPr>
          <w:rFonts w:ascii="Times New Roman"/>
          <w:b w:val="false"/>
          <w:i w:val="false"/>
          <w:color w:val="000000"/>
          <w:sz w:val="28"/>
        </w:rPr>
        <w:t>
      383-7-бап. Судьяның кассациялық шағымды немесе наразылықты алғаннан кейiнгi iс-әрекетi</w:t>
      </w:r>
      <w:r>
        <w:br/>
      </w:r>
      <w:r>
        <w:rPr>
          <w:rFonts w:ascii="Times New Roman"/>
          <w:b w:val="false"/>
          <w:i w:val="false"/>
          <w:color w:val="000000"/>
          <w:sz w:val="28"/>
        </w:rPr>
        <w:t>
      383-8-бап. Кассациялық шағымға қосылу</w:t>
      </w:r>
      <w:r>
        <w:br/>
      </w:r>
      <w:r>
        <w:rPr>
          <w:rFonts w:ascii="Times New Roman"/>
          <w:b w:val="false"/>
          <w:i w:val="false"/>
          <w:color w:val="000000"/>
          <w:sz w:val="28"/>
        </w:rPr>
        <w:t>
      383-9-бап. Кассациялық шағымға немесе наразылыққа пiкiр</w:t>
      </w:r>
      <w:r>
        <w:br/>
      </w:r>
      <w:r>
        <w:rPr>
          <w:rFonts w:ascii="Times New Roman"/>
          <w:b w:val="false"/>
          <w:i w:val="false"/>
          <w:color w:val="000000"/>
          <w:sz w:val="28"/>
        </w:rPr>
        <w:t>
      383-10-бап. Кассациялық шағымнан бас тарту және кассациялық наразылықты керi қайтарып алу</w:t>
      </w:r>
      <w:r>
        <w:br/>
      </w:r>
      <w:r>
        <w:rPr>
          <w:rFonts w:ascii="Times New Roman"/>
          <w:b w:val="false"/>
          <w:i w:val="false"/>
          <w:color w:val="000000"/>
          <w:sz w:val="28"/>
        </w:rPr>
        <w:t>
      383-11-бап. Талап қоюдан бас тарту және тараптардың бiтiмгершiлiк келiсiмi</w:t>
      </w:r>
      <w:r>
        <w:br/>
      </w:r>
      <w:r>
        <w:rPr>
          <w:rFonts w:ascii="Times New Roman"/>
          <w:b w:val="false"/>
          <w:i w:val="false"/>
          <w:color w:val="000000"/>
          <w:sz w:val="28"/>
        </w:rPr>
        <w:t>
      42-2-тарау. Кассациялық сатыдағы сотта iс жүргiзу</w:t>
      </w:r>
      <w:r>
        <w:br/>
      </w:r>
      <w:r>
        <w:rPr>
          <w:rFonts w:ascii="Times New Roman"/>
          <w:b w:val="false"/>
          <w:i w:val="false"/>
          <w:color w:val="000000"/>
          <w:sz w:val="28"/>
        </w:rPr>
        <w:t>
      383-12-бап. Кассациялық қараудың нысанасы</w:t>
      </w:r>
      <w:r>
        <w:br/>
      </w:r>
      <w:r>
        <w:rPr>
          <w:rFonts w:ascii="Times New Roman"/>
          <w:b w:val="false"/>
          <w:i w:val="false"/>
          <w:color w:val="000000"/>
          <w:sz w:val="28"/>
        </w:rPr>
        <w:t>
      383-13-бап. Iстi қараудың шектерi</w:t>
      </w:r>
      <w:r>
        <w:br/>
      </w:r>
      <w:r>
        <w:rPr>
          <w:rFonts w:ascii="Times New Roman"/>
          <w:b w:val="false"/>
          <w:i w:val="false"/>
          <w:color w:val="000000"/>
          <w:sz w:val="28"/>
        </w:rPr>
        <w:t>
      383-14-бап. Кассациялық сатыда iстi қарау мерзiмдерi</w:t>
      </w:r>
      <w:r>
        <w:br/>
      </w:r>
      <w:r>
        <w:rPr>
          <w:rFonts w:ascii="Times New Roman"/>
          <w:b w:val="false"/>
          <w:i w:val="false"/>
          <w:color w:val="000000"/>
          <w:sz w:val="28"/>
        </w:rPr>
        <w:t>
      383-15-бап. Кассациялық шағымды немесе наразылықты қарау тәртiбi</w:t>
      </w:r>
      <w:r>
        <w:br/>
      </w:r>
      <w:r>
        <w:rPr>
          <w:rFonts w:ascii="Times New Roman"/>
          <w:b w:val="false"/>
          <w:i w:val="false"/>
          <w:color w:val="000000"/>
          <w:sz w:val="28"/>
        </w:rPr>
        <w:t>
      383-16-бап. Iске қатысушы тұлғалар мен өкiлдердiң сот отырысына келмеуiнiң салдарлары</w:t>
      </w:r>
      <w:r>
        <w:br/>
      </w:r>
      <w:r>
        <w:rPr>
          <w:rFonts w:ascii="Times New Roman"/>
          <w:b w:val="false"/>
          <w:i w:val="false"/>
          <w:color w:val="000000"/>
          <w:sz w:val="28"/>
        </w:rPr>
        <w:t>
      383-17-бап. Iстi баяндау</w:t>
      </w:r>
      <w:r>
        <w:br/>
      </w:r>
      <w:r>
        <w:rPr>
          <w:rFonts w:ascii="Times New Roman"/>
          <w:b w:val="false"/>
          <w:i w:val="false"/>
          <w:color w:val="000000"/>
          <w:sz w:val="28"/>
        </w:rPr>
        <w:t>
      383-18-бап. Iске қатысушы тұлғалардың түсiнiктемелерi</w:t>
      </w:r>
      <w:r>
        <w:br/>
      </w:r>
      <w:r>
        <w:rPr>
          <w:rFonts w:ascii="Times New Roman"/>
          <w:b w:val="false"/>
          <w:i w:val="false"/>
          <w:color w:val="000000"/>
          <w:sz w:val="28"/>
        </w:rPr>
        <w:t>
      383-19-бап. Соттың iске қатысушы тұлғалардың арыздарын шешуi</w:t>
      </w:r>
      <w:r>
        <w:br/>
      </w:r>
      <w:r>
        <w:rPr>
          <w:rFonts w:ascii="Times New Roman"/>
          <w:b w:val="false"/>
          <w:i w:val="false"/>
          <w:color w:val="000000"/>
          <w:sz w:val="28"/>
        </w:rPr>
        <w:t>
      383-20-бап. Кассациялық сатыдағы соттың өкiлеттiгi</w:t>
      </w:r>
      <w:r>
        <w:br/>
      </w:r>
      <w:r>
        <w:rPr>
          <w:rFonts w:ascii="Times New Roman"/>
          <w:b w:val="false"/>
          <w:i w:val="false"/>
          <w:color w:val="000000"/>
          <w:sz w:val="28"/>
        </w:rPr>
        <w:t>
      383-21-бап. Сот қаулысы мен ұйғарымының күшiн кассациялық тәртiппен жоюдың негiздерi</w:t>
      </w:r>
      <w:r>
        <w:br/>
      </w:r>
      <w:r>
        <w:rPr>
          <w:rFonts w:ascii="Times New Roman"/>
          <w:b w:val="false"/>
          <w:i w:val="false"/>
          <w:color w:val="000000"/>
          <w:sz w:val="28"/>
        </w:rPr>
        <w:t>
      383-22-бап. Кассациялық сатының сот актiлерi</w:t>
      </w:r>
      <w:r>
        <w:br/>
      </w:r>
      <w:r>
        <w:rPr>
          <w:rFonts w:ascii="Times New Roman"/>
          <w:b w:val="false"/>
          <w:i w:val="false"/>
          <w:color w:val="000000"/>
          <w:sz w:val="28"/>
        </w:rPr>
        <w:t>
      383-23-бап. Кассациялық сатыдағы сот қаулысының заңды күшi</w:t>
      </w:r>
      <w:r>
        <w:br/>
      </w:r>
      <w:r>
        <w:rPr>
          <w:rFonts w:ascii="Times New Roman"/>
          <w:b w:val="false"/>
          <w:i w:val="false"/>
          <w:color w:val="000000"/>
          <w:sz w:val="28"/>
        </w:rPr>
        <w:t>
      383-24-бап. Iс кассациялық тәртiппен қаралғаннан кейiн келiп түскен кассациялық шағымды қарау тәртiбi</w:t>
      </w:r>
      <w:r>
        <w:br/>
      </w:r>
      <w:r>
        <w:rPr>
          <w:rFonts w:ascii="Times New Roman"/>
          <w:b w:val="false"/>
          <w:i w:val="false"/>
          <w:color w:val="000000"/>
          <w:sz w:val="28"/>
        </w:rPr>
        <w:t>
      43-тарау. Қадағалау тәртiбiмен iс жүргiзу</w:t>
      </w:r>
      <w:r>
        <w:br/>
      </w:r>
      <w:r>
        <w:rPr>
          <w:rFonts w:ascii="Times New Roman"/>
          <w:b w:val="false"/>
          <w:i w:val="false"/>
          <w:color w:val="000000"/>
          <w:sz w:val="28"/>
        </w:rPr>
        <w:t>
      384-бап. Сот қадағалауы тәртiбiмен қайта қаралуға жататын сот актiлерi</w:t>
      </w:r>
      <w:r>
        <w:br/>
      </w:r>
      <w:r>
        <w:rPr>
          <w:rFonts w:ascii="Times New Roman"/>
          <w:b w:val="false"/>
          <w:i w:val="false"/>
          <w:color w:val="000000"/>
          <w:sz w:val="28"/>
        </w:rPr>
        <w:t>
      385-бап. Заңды күшiне енген сот актiлерiне өтiнiш беруге, наразылық келтiруге құқығы бар тұлғалар</w:t>
      </w:r>
      <w:r>
        <w:br/>
      </w:r>
      <w:r>
        <w:rPr>
          <w:rFonts w:ascii="Times New Roman"/>
          <w:b w:val="false"/>
          <w:i w:val="false"/>
          <w:color w:val="000000"/>
          <w:sz w:val="28"/>
        </w:rPr>
        <w:t>
      386-бап. Iстi қадағалау тәртiбiмен қарайтын соттар</w:t>
      </w:r>
      <w:r>
        <w:br/>
      </w:r>
      <w:r>
        <w:rPr>
          <w:rFonts w:ascii="Times New Roman"/>
          <w:b w:val="false"/>
          <w:i w:val="false"/>
          <w:color w:val="000000"/>
          <w:sz w:val="28"/>
        </w:rPr>
        <w:t>
      387-бап. Iстердi талап етудiң және заңды күшiне енген сот актiлерiн қайта қараудың себептерi мен негiздерi</w:t>
      </w:r>
      <w:r>
        <w:br/>
      </w:r>
      <w:r>
        <w:rPr>
          <w:rFonts w:ascii="Times New Roman"/>
          <w:b w:val="false"/>
          <w:i w:val="false"/>
          <w:color w:val="000000"/>
          <w:sz w:val="28"/>
        </w:rPr>
        <w:t>
      388-бап. Заңды күшiне енген сот актiлерiне шағым жасау, наразылық келтiру мерзiмдерi</w:t>
      </w:r>
      <w:r>
        <w:br/>
      </w:r>
      <w:r>
        <w:rPr>
          <w:rFonts w:ascii="Times New Roman"/>
          <w:b w:val="false"/>
          <w:i w:val="false"/>
          <w:color w:val="000000"/>
          <w:sz w:val="28"/>
        </w:rPr>
        <w:t>
      389-бап. Наразылық келтiру</w:t>
      </w:r>
      <w:r>
        <w:br/>
      </w:r>
      <w:r>
        <w:rPr>
          <w:rFonts w:ascii="Times New Roman"/>
          <w:b w:val="false"/>
          <w:i w:val="false"/>
          <w:color w:val="000000"/>
          <w:sz w:val="28"/>
        </w:rPr>
        <w:t>
      390-бап. Наразылықтың мазмұны</w:t>
      </w:r>
      <w:r>
        <w:br/>
      </w:r>
      <w:r>
        <w:rPr>
          <w:rFonts w:ascii="Times New Roman"/>
          <w:b w:val="false"/>
          <w:i w:val="false"/>
          <w:color w:val="000000"/>
          <w:sz w:val="28"/>
        </w:rPr>
        <w:t>
      391-бап. Қазақстан Республикасының Жоғарғы Сотына берiлетiн қадағалау наразылығын келтiру туралы және сот актiсiне дау айту (шағымдану) туралы өтiнiштердiң мазмұны</w:t>
      </w:r>
      <w:r>
        <w:br/>
      </w:r>
      <w:r>
        <w:rPr>
          <w:rFonts w:ascii="Times New Roman"/>
          <w:b w:val="false"/>
          <w:i w:val="false"/>
          <w:color w:val="000000"/>
          <w:sz w:val="28"/>
        </w:rPr>
        <w:t>
      392-бап. Өтiнiштi немесе прокурор наразылығын қайтару</w:t>
      </w:r>
      <w:r>
        <w:br/>
      </w:r>
      <w:r>
        <w:rPr>
          <w:rFonts w:ascii="Times New Roman"/>
          <w:b w:val="false"/>
          <w:i w:val="false"/>
          <w:color w:val="000000"/>
          <w:sz w:val="28"/>
        </w:rPr>
        <w:t>
      393-бап. Өтiнiштi алдын ала қарау</w:t>
      </w:r>
      <w:r>
        <w:br/>
      </w:r>
      <w:r>
        <w:rPr>
          <w:rFonts w:ascii="Times New Roman"/>
          <w:b w:val="false"/>
          <w:i w:val="false"/>
          <w:color w:val="000000"/>
          <w:sz w:val="28"/>
        </w:rPr>
        <w:t>
      394-бап. Өтiнiштi алдын ала қараудың нәтижелерi бойынша қабылданатын шешiмдер</w:t>
      </w:r>
      <w:r>
        <w:br/>
      </w:r>
      <w:r>
        <w:rPr>
          <w:rFonts w:ascii="Times New Roman"/>
          <w:b w:val="false"/>
          <w:i w:val="false"/>
          <w:color w:val="000000"/>
          <w:sz w:val="28"/>
        </w:rPr>
        <w:t>
      395-бап. Қадағалау сатысы сотының отырысын тағайындау</w:t>
      </w:r>
      <w:r>
        <w:br/>
      </w:r>
      <w:r>
        <w:rPr>
          <w:rFonts w:ascii="Times New Roman"/>
          <w:b w:val="false"/>
          <w:i w:val="false"/>
          <w:color w:val="000000"/>
          <w:sz w:val="28"/>
        </w:rPr>
        <w:t>
      395-1-бап. Сот актiсiн қайта қарау туралы өтiнiшке немесе наразылыққа пiкiр</w:t>
      </w:r>
      <w:r>
        <w:br/>
      </w:r>
      <w:r>
        <w:rPr>
          <w:rFonts w:ascii="Times New Roman"/>
          <w:b w:val="false"/>
          <w:i w:val="false"/>
          <w:color w:val="000000"/>
          <w:sz w:val="28"/>
        </w:rPr>
        <w:t>
      396-бап. Сот актiсiнiң орындалуын тоқтата тұру</w:t>
      </w:r>
      <w:r>
        <w:br/>
      </w:r>
      <w:r>
        <w:rPr>
          <w:rFonts w:ascii="Times New Roman"/>
          <w:b w:val="false"/>
          <w:i w:val="false"/>
          <w:color w:val="000000"/>
          <w:sz w:val="28"/>
        </w:rPr>
        <w:t>
      397-бап. Iстi қарау шектерi</w:t>
      </w:r>
      <w:r>
        <w:br/>
      </w:r>
      <w:r>
        <w:rPr>
          <w:rFonts w:ascii="Times New Roman"/>
          <w:b w:val="false"/>
          <w:i w:val="false"/>
          <w:color w:val="000000"/>
          <w:sz w:val="28"/>
        </w:rPr>
        <w:t>
      398-бап. Iстi қадағалау сатысында қараудың тәртiбi, қадағалау сатысындағы соттың шешiмдерi</w:t>
      </w:r>
      <w:r>
        <w:br/>
      </w:r>
      <w:r>
        <w:rPr>
          <w:rFonts w:ascii="Times New Roman"/>
          <w:b w:val="false"/>
          <w:i w:val="false"/>
          <w:color w:val="000000"/>
          <w:sz w:val="28"/>
        </w:rPr>
        <w:t>
      399-бап. Қадағалау сатысындағы сот қаулысының мазмұны</w:t>
      </w:r>
      <w:r>
        <w:br/>
      </w:r>
      <w:r>
        <w:rPr>
          <w:rFonts w:ascii="Times New Roman"/>
          <w:b w:val="false"/>
          <w:i w:val="false"/>
          <w:color w:val="000000"/>
          <w:sz w:val="28"/>
        </w:rPr>
        <w:t>
      400-бап. Қадағалау сатысындағы сот қаулысының заңды күшiне енуi</w:t>
      </w:r>
      <w:r>
        <w:br/>
      </w:r>
      <w:r>
        <w:rPr>
          <w:rFonts w:ascii="Times New Roman"/>
          <w:b w:val="false"/>
          <w:i w:val="false"/>
          <w:color w:val="000000"/>
          <w:sz w:val="28"/>
        </w:rPr>
        <w:t>
      401-бап. 2009 жылғы 10 желтоқсандағы № 227-ІV ҚР Заңымен алып тасталды</w:t>
      </w:r>
      <w:r>
        <w:br/>
      </w:r>
      <w:r>
        <w:rPr>
          <w:rFonts w:ascii="Times New Roman"/>
          <w:b w:val="false"/>
          <w:i w:val="false"/>
          <w:color w:val="000000"/>
          <w:sz w:val="28"/>
        </w:rPr>
        <w:t>
      402-бап. 2005 жылғы 30 желтоқсандағы № 111-ІІІ ҚР Заңымен алып тасталды</w:t>
      </w:r>
      <w:r>
        <w:br/>
      </w:r>
      <w:r>
        <w:rPr>
          <w:rFonts w:ascii="Times New Roman"/>
          <w:b w:val="false"/>
          <w:i w:val="false"/>
          <w:color w:val="000000"/>
          <w:sz w:val="28"/>
        </w:rPr>
        <w:t>
      403-бап. Сот шешiмiнiң, ұйғарымының, қаулысының күшi жойылғаннан кейiн iстi қарау</w:t>
      </w:r>
      <w:r>
        <w:br/>
      </w:r>
      <w:r>
        <w:rPr>
          <w:rFonts w:ascii="Times New Roman"/>
          <w:b w:val="false"/>
          <w:i w:val="false"/>
          <w:color w:val="000000"/>
          <w:sz w:val="28"/>
        </w:rPr>
        <w:t>
      403-1-бап. Қазақстан Республикасы Жоғарғы Сотының жалпы отырысын тағайындау</w:t>
      </w:r>
      <w:r>
        <w:br/>
      </w:r>
      <w:r>
        <w:rPr>
          <w:rFonts w:ascii="Times New Roman"/>
          <w:b w:val="false"/>
          <w:i w:val="false"/>
          <w:color w:val="000000"/>
          <w:sz w:val="28"/>
        </w:rPr>
        <w:t>
      403-2-бап. Қазақстан Республикасы Жоғарғы Соты жалпы отырысының ұсынуды немесе наразылықты қарауының тәртiбi</w:t>
      </w:r>
      <w:r>
        <w:br/>
      </w:r>
      <w:r>
        <w:rPr>
          <w:rFonts w:ascii="Times New Roman"/>
          <w:b w:val="false"/>
          <w:i w:val="false"/>
          <w:color w:val="000000"/>
          <w:sz w:val="28"/>
        </w:rPr>
        <w:t>
      44-тарау. Заңды күшiне енген шешiмдердi, ұйғарымдар мен қаулыларды жаңадан анықталған мән-жайлар бойынша қайта қарау жөнiнде iс жүргiзу</w:t>
      </w:r>
      <w:r>
        <w:br/>
      </w:r>
      <w:r>
        <w:rPr>
          <w:rFonts w:ascii="Times New Roman"/>
          <w:b w:val="false"/>
          <w:i w:val="false"/>
          <w:color w:val="000000"/>
          <w:sz w:val="28"/>
        </w:rPr>
        <w:t>
      404-бап. Қайта қарау негiздерi</w:t>
      </w:r>
      <w:r>
        <w:br/>
      </w:r>
      <w:r>
        <w:rPr>
          <w:rFonts w:ascii="Times New Roman"/>
          <w:b w:val="false"/>
          <w:i w:val="false"/>
          <w:color w:val="000000"/>
          <w:sz w:val="28"/>
        </w:rPr>
        <w:t>
      405-бап. Сот шешiмдерiн, ұйғарымдары мен қаулыларын жаңадан анықталған мән-жайлар бойынша қайта қарайтын соттар</w:t>
      </w:r>
      <w:r>
        <w:br/>
      </w:r>
      <w:r>
        <w:rPr>
          <w:rFonts w:ascii="Times New Roman"/>
          <w:b w:val="false"/>
          <w:i w:val="false"/>
          <w:color w:val="000000"/>
          <w:sz w:val="28"/>
        </w:rPr>
        <w:t>
      406-бап. Арыз беру</w:t>
      </w:r>
      <w:r>
        <w:br/>
      </w:r>
      <w:r>
        <w:rPr>
          <w:rFonts w:ascii="Times New Roman"/>
          <w:b w:val="false"/>
          <w:i w:val="false"/>
          <w:color w:val="000000"/>
          <w:sz w:val="28"/>
        </w:rPr>
        <w:t>
      406-1-бап. Арыздың нысаны мен мазмұны</w:t>
      </w:r>
      <w:r>
        <w:br/>
      </w:r>
      <w:r>
        <w:rPr>
          <w:rFonts w:ascii="Times New Roman"/>
          <w:b w:val="false"/>
          <w:i w:val="false"/>
          <w:color w:val="000000"/>
          <w:sz w:val="28"/>
        </w:rPr>
        <w:t>
      406-2-бап. Арызды соттың iс жүргiзуiне қабылдау</w:t>
      </w:r>
      <w:r>
        <w:br/>
      </w:r>
      <w:r>
        <w:rPr>
          <w:rFonts w:ascii="Times New Roman"/>
          <w:b w:val="false"/>
          <w:i w:val="false"/>
          <w:color w:val="000000"/>
          <w:sz w:val="28"/>
        </w:rPr>
        <w:t>
      406-3-бап. Сот актiсiн жаңадан анықталған мән-жайлар бойынша қайта қарау туралы арызды қайтару</w:t>
      </w:r>
      <w:r>
        <w:br/>
      </w:r>
      <w:r>
        <w:rPr>
          <w:rFonts w:ascii="Times New Roman"/>
          <w:b w:val="false"/>
          <w:i w:val="false"/>
          <w:color w:val="000000"/>
          <w:sz w:val="28"/>
        </w:rPr>
        <w:t>
      407-бап. Арыз беруге арналған мерзiмнiң есептелуi</w:t>
      </w:r>
      <w:r>
        <w:br/>
      </w:r>
      <w:r>
        <w:rPr>
          <w:rFonts w:ascii="Times New Roman"/>
          <w:b w:val="false"/>
          <w:i w:val="false"/>
          <w:color w:val="000000"/>
          <w:sz w:val="28"/>
        </w:rPr>
        <w:t>
      408-бап. Арызды қарау</w:t>
      </w:r>
      <w:r>
        <w:br/>
      </w:r>
      <w:r>
        <w:rPr>
          <w:rFonts w:ascii="Times New Roman"/>
          <w:b w:val="false"/>
          <w:i w:val="false"/>
          <w:color w:val="000000"/>
          <w:sz w:val="28"/>
        </w:rPr>
        <w:t>
      409-бап. Соттың iстi қайта қарау туралы ұйғарымы</w:t>
      </w:r>
      <w:r>
        <w:br/>
      </w:r>
      <w:r>
        <w:rPr>
          <w:rFonts w:ascii="Times New Roman"/>
          <w:b w:val="false"/>
          <w:i w:val="false"/>
          <w:color w:val="000000"/>
          <w:sz w:val="28"/>
        </w:rPr>
        <w:t>
      4-бөлiм. Жойылған сот iсiн немесе атқару iсiн жүргiзудi қалпына келтiру</w:t>
      </w:r>
      <w:r>
        <w:br/>
      </w:r>
      <w:r>
        <w:rPr>
          <w:rFonts w:ascii="Times New Roman"/>
          <w:b w:val="false"/>
          <w:i w:val="false"/>
          <w:color w:val="000000"/>
          <w:sz w:val="28"/>
        </w:rPr>
        <w:t>
      410-бап. Арыз беру</w:t>
      </w:r>
      <w:r>
        <w:br/>
      </w:r>
      <w:r>
        <w:rPr>
          <w:rFonts w:ascii="Times New Roman"/>
          <w:b w:val="false"/>
          <w:i w:val="false"/>
          <w:color w:val="000000"/>
          <w:sz w:val="28"/>
        </w:rPr>
        <w:t>
      411-бап. Арызды қарау</w:t>
      </w:r>
      <w:r>
        <w:br/>
      </w:r>
      <w:r>
        <w:rPr>
          <w:rFonts w:ascii="Times New Roman"/>
          <w:b w:val="false"/>
          <w:i w:val="false"/>
          <w:color w:val="000000"/>
          <w:sz w:val="28"/>
        </w:rPr>
        <w:t>
      412-бап. Арыз бойынша сот шешiмi</w:t>
      </w:r>
      <w:r>
        <w:br/>
      </w:r>
      <w:r>
        <w:rPr>
          <w:rFonts w:ascii="Times New Roman"/>
          <w:b w:val="false"/>
          <w:i w:val="false"/>
          <w:color w:val="000000"/>
          <w:sz w:val="28"/>
        </w:rPr>
        <w:t>
      5-бөлiм. Халықаралық процесс</w:t>
      </w:r>
      <w:r>
        <w:br/>
      </w:r>
      <w:r>
        <w:rPr>
          <w:rFonts w:ascii="Times New Roman"/>
          <w:b w:val="false"/>
          <w:i w:val="false"/>
          <w:color w:val="000000"/>
          <w:sz w:val="28"/>
        </w:rPr>
        <w:t>
      45-тарау. Шетелдiк тұлғалар қатысатын iстер бойынша iс жүргiзу</w:t>
      </w:r>
      <w:r>
        <w:br/>
      </w:r>
      <w:r>
        <w:rPr>
          <w:rFonts w:ascii="Times New Roman"/>
          <w:b w:val="false"/>
          <w:i w:val="false"/>
          <w:color w:val="000000"/>
          <w:sz w:val="28"/>
        </w:rPr>
        <w:t>
      413-бап. Шетелдiк тұлғалардың iс жүргiзу құқықтары мен мiндеттерi</w:t>
      </w:r>
      <w:r>
        <w:br/>
      </w:r>
      <w:r>
        <w:rPr>
          <w:rFonts w:ascii="Times New Roman"/>
          <w:b w:val="false"/>
          <w:i w:val="false"/>
          <w:color w:val="000000"/>
          <w:sz w:val="28"/>
        </w:rPr>
        <w:t>
      414-бап. Шетелдiк азаматтар мен азаматтығы жоқ адамдардың азаматтық iс жүргiзуге әрекет қабiлеттiлiгi</w:t>
      </w:r>
      <w:r>
        <w:br/>
      </w:r>
      <w:r>
        <w:rPr>
          <w:rFonts w:ascii="Times New Roman"/>
          <w:b w:val="false"/>
          <w:i w:val="false"/>
          <w:color w:val="000000"/>
          <w:sz w:val="28"/>
        </w:rPr>
        <w:t>
      415-бап. Шетелдiк халықаралық ұйымның iс жүргiзу құқығына қабiлеттiлiгi</w:t>
      </w:r>
      <w:r>
        <w:br/>
      </w:r>
      <w:r>
        <w:rPr>
          <w:rFonts w:ascii="Times New Roman"/>
          <w:b w:val="false"/>
          <w:i w:val="false"/>
          <w:color w:val="000000"/>
          <w:sz w:val="28"/>
        </w:rPr>
        <w:t>
      416-бап. Шетелдiк тұлғалар қатысатын iстер бойынша Қазақстан Республикасы соттарының құзыретi</w:t>
      </w:r>
      <w:r>
        <w:br/>
      </w:r>
      <w:r>
        <w:rPr>
          <w:rFonts w:ascii="Times New Roman"/>
          <w:b w:val="false"/>
          <w:i w:val="false"/>
          <w:color w:val="000000"/>
          <w:sz w:val="28"/>
        </w:rPr>
        <w:t>
      417-бап. Айрықша құзырет</w:t>
      </w:r>
      <w:r>
        <w:br/>
      </w:r>
      <w:r>
        <w:rPr>
          <w:rFonts w:ascii="Times New Roman"/>
          <w:b w:val="false"/>
          <w:i w:val="false"/>
          <w:color w:val="000000"/>
          <w:sz w:val="28"/>
        </w:rPr>
        <w:t>
      418-бап. Соттылық</w:t>
      </w:r>
      <w:r>
        <w:br/>
      </w:r>
      <w:r>
        <w:rPr>
          <w:rFonts w:ascii="Times New Roman"/>
          <w:b w:val="false"/>
          <w:i w:val="false"/>
          <w:color w:val="000000"/>
          <w:sz w:val="28"/>
        </w:rPr>
        <w:t>
      419-бап. Шарттық соттылық</w:t>
      </w:r>
      <w:r>
        <w:br/>
      </w:r>
      <w:r>
        <w:rPr>
          <w:rFonts w:ascii="Times New Roman"/>
          <w:b w:val="false"/>
          <w:i w:val="false"/>
          <w:color w:val="000000"/>
          <w:sz w:val="28"/>
        </w:rPr>
        <w:t>
      420-бап. Құзыреттiң өзгермейтiндiгi</w:t>
      </w:r>
      <w:r>
        <w:br/>
      </w:r>
      <w:r>
        <w:rPr>
          <w:rFonts w:ascii="Times New Roman"/>
          <w:b w:val="false"/>
          <w:i w:val="false"/>
          <w:color w:val="000000"/>
          <w:sz w:val="28"/>
        </w:rPr>
        <w:t>
      421-бап. Шетелдiк сотта iс жүргiзудiң маңызы</w:t>
      </w:r>
      <w:r>
        <w:br/>
      </w:r>
      <w:r>
        <w:rPr>
          <w:rFonts w:ascii="Times New Roman"/>
          <w:b w:val="false"/>
          <w:i w:val="false"/>
          <w:color w:val="000000"/>
          <w:sz w:val="28"/>
        </w:rPr>
        <w:t>
      422-бап. 2010 жылғы 5 ақпандағы № 249-ІV ҚР Заңымен алып тасталды</w:t>
      </w:r>
      <w:r>
        <w:br/>
      </w:r>
      <w:r>
        <w:rPr>
          <w:rFonts w:ascii="Times New Roman"/>
          <w:b w:val="false"/>
          <w:i w:val="false"/>
          <w:color w:val="000000"/>
          <w:sz w:val="28"/>
        </w:rPr>
        <w:t>
      423-бап. Сот тапсырмалары</w:t>
      </w:r>
      <w:r>
        <w:br/>
      </w:r>
      <w:r>
        <w:rPr>
          <w:rFonts w:ascii="Times New Roman"/>
          <w:b w:val="false"/>
          <w:i w:val="false"/>
          <w:color w:val="000000"/>
          <w:sz w:val="28"/>
        </w:rPr>
        <w:t>
      424-бап. Шет мемлекеттердiң органдары берген құжаттарды тану</w:t>
      </w:r>
      <w:r>
        <w:br/>
      </w:r>
      <w:r>
        <w:rPr>
          <w:rFonts w:ascii="Times New Roman"/>
          <w:b w:val="false"/>
          <w:i w:val="false"/>
          <w:color w:val="000000"/>
          <w:sz w:val="28"/>
        </w:rPr>
        <w:t>
      425-бап. Шетелдiк соттар мен төрелiк соттардың шешiмдерiн тану және орындау</w:t>
      </w:r>
      <w:r>
        <w:br/>
      </w:r>
      <w:r>
        <w:rPr>
          <w:rFonts w:ascii="Times New Roman"/>
          <w:b w:val="false"/>
          <w:i w:val="false"/>
          <w:color w:val="000000"/>
          <w:sz w:val="28"/>
        </w:rPr>
        <w:t>
      425-1-бап. Төрелiктiң шешiмiн мәжбүрлеп орындату</w:t>
      </w:r>
      <w:r>
        <w:br/>
      </w:r>
      <w:r>
        <w:rPr>
          <w:rFonts w:ascii="Times New Roman"/>
          <w:b w:val="false"/>
          <w:i w:val="false"/>
          <w:color w:val="000000"/>
          <w:sz w:val="28"/>
        </w:rPr>
        <w:t>
      425-2-бап. Атқару парағын беру</w:t>
      </w:r>
      <w:r>
        <w:br/>
      </w:r>
      <w:r>
        <w:rPr>
          <w:rFonts w:ascii="Times New Roman"/>
          <w:b w:val="false"/>
          <w:i w:val="false"/>
          <w:color w:val="000000"/>
          <w:sz w:val="28"/>
        </w:rPr>
        <w:t>
      425-3-бап. Атқару парағын беруден бас тарту</w:t>
      </w:r>
      <w:r>
        <w:br/>
      </w:r>
      <w:r>
        <w:rPr>
          <w:rFonts w:ascii="Times New Roman"/>
          <w:b w:val="false"/>
          <w:i w:val="false"/>
          <w:color w:val="000000"/>
          <w:sz w:val="28"/>
        </w:rPr>
        <w:t>
      426-бап. Шетелдiк соттардың орындауды талап етпейтiн шешiмдерiн тану</w:t>
      </w:r>
      <w:r>
        <w:br/>
      </w:r>
      <w:r>
        <w:rPr>
          <w:rFonts w:ascii="Times New Roman"/>
          <w:b w:val="false"/>
          <w:i w:val="false"/>
          <w:color w:val="000000"/>
          <w:sz w:val="28"/>
        </w:rPr>
        <w:t>
      45-1-тарау. Төрелiктiң шешiмдерiне шағым жасау туралы iстер бойынша iс жүргiзу</w:t>
      </w:r>
      <w:r>
        <w:br/>
      </w:r>
      <w:r>
        <w:rPr>
          <w:rFonts w:ascii="Times New Roman"/>
          <w:b w:val="false"/>
          <w:i w:val="false"/>
          <w:color w:val="000000"/>
          <w:sz w:val="28"/>
        </w:rPr>
        <w:t>
      426-1-бап. Өтiнiш беру</w:t>
      </w:r>
      <w:r>
        <w:br/>
      </w:r>
      <w:r>
        <w:rPr>
          <w:rFonts w:ascii="Times New Roman"/>
          <w:b w:val="false"/>
          <w:i w:val="false"/>
          <w:color w:val="000000"/>
          <w:sz w:val="28"/>
        </w:rPr>
        <w:t>
      426-2-бап. Өтiнiштi қарау</w:t>
      </w:r>
      <w:r>
        <w:br/>
      </w:r>
      <w:r>
        <w:rPr>
          <w:rFonts w:ascii="Times New Roman"/>
          <w:b w:val="false"/>
          <w:i w:val="false"/>
          <w:color w:val="000000"/>
          <w:sz w:val="28"/>
        </w:rPr>
        <w:t>
      46-тарау. Шет мемлекеттiң және оның меншiгiнiң юрисдикциялық иммунитетi</w:t>
      </w:r>
      <w:r>
        <w:br/>
      </w:r>
      <w:r>
        <w:rPr>
          <w:rFonts w:ascii="Times New Roman"/>
          <w:b w:val="false"/>
          <w:i w:val="false"/>
          <w:color w:val="000000"/>
          <w:sz w:val="28"/>
        </w:rPr>
        <w:t>
      427-бап. Шет мемлекеттiң иммунитетi</w:t>
      </w:r>
      <w:r>
        <w:br/>
      </w:r>
      <w:r>
        <w:rPr>
          <w:rFonts w:ascii="Times New Roman"/>
          <w:b w:val="false"/>
          <w:i w:val="false"/>
          <w:color w:val="000000"/>
          <w:sz w:val="28"/>
        </w:rPr>
        <w:t>
      428-бап. Соттық иммунитет</w:t>
      </w:r>
      <w:r>
        <w:br/>
      </w:r>
      <w:r>
        <w:rPr>
          <w:rFonts w:ascii="Times New Roman"/>
          <w:b w:val="false"/>
          <w:i w:val="false"/>
          <w:color w:val="000000"/>
          <w:sz w:val="28"/>
        </w:rPr>
        <w:t>
      429-бап. Шет мемлекеттiң Қазақстан Республикасы сотының юрисдикциясына келiсуi</w:t>
      </w:r>
      <w:r>
        <w:br/>
      </w:r>
      <w:r>
        <w:rPr>
          <w:rFonts w:ascii="Times New Roman"/>
          <w:b w:val="false"/>
          <w:i w:val="false"/>
          <w:color w:val="000000"/>
          <w:sz w:val="28"/>
        </w:rPr>
        <w:t>
      430-бап. Шет мемлекеттiң сотта iс қарауға қатысуы</w:t>
      </w:r>
      <w:r>
        <w:br/>
      </w:r>
      <w:r>
        <w:rPr>
          <w:rFonts w:ascii="Times New Roman"/>
          <w:b w:val="false"/>
          <w:i w:val="false"/>
          <w:color w:val="000000"/>
          <w:sz w:val="28"/>
        </w:rPr>
        <w:t>
      431-бап. Қарсы талап қоюға қатысты иммунитеттен бас тарту</w:t>
      </w:r>
      <w:r>
        <w:br/>
      </w:r>
      <w:r>
        <w:rPr>
          <w:rFonts w:ascii="Times New Roman"/>
          <w:b w:val="false"/>
          <w:i w:val="false"/>
          <w:color w:val="000000"/>
          <w:sz w:val="28"/>
        </w:rPr>
        <w:t>
      432-бап. Төрелiк iс қарауға қатысты иммунитеттен бас тарту</w:t>
      </w:r>
      <w:r>
        <w:br/>
      </w:r>
      <w:r>
        <w:rPr>
          <w:rFonts w:ascii="Times New Roman"/>
          <w:b w:val="false"/>
          <w:i w:val="false"/>
          <w:color w:val="000000"/>
          <w:sz w:val="28"/>
        </w:rPr>
        <w:t>
      433-бап. Иммунитеттен бас тартуға келiсiмдi керi қайтарып алу</w:t>
      </w:r>
      <w:r>
        <w:br/>
      </w:r>
      <w:r>
        <w:rPr>
          <w:rFonts w:ascii="Times New Roman"/>
          <w:b w:val="false"/>
          <w:i w:val="false"/>
          <w:color w:val="000000"/>
          <w:sz w:val="28"/>
        </w:rPr>
        <w:t>
      434-бап. Қазақстан Республикасының юрисдикциялық иммунитетiнiң бұзылуына байланысты даулар бойынша иммунитеттi қолданбау</w:t>
      </w:r>
      <w:r>
        <w:br/>
      </w:r>
      <w:r>
        <w:rPr>
          <w:rFonts w:ascii="Times New Roman"/>
          <w:b w:val="false"/>
          <w:i w:val="false"/>
          <w:color w:val="000000"/>
          <w:sz w:val="28"/>
        </w:rPr>
        <w:t>
      435-бап. Кәсiпкерлiк қызметке байланысты даулар бойынша иммунитеттi қолданбау</w:t>
      </w:r>
      <w:r>
        <w:br/>
      </w:r>
      <w:r>
        <w:rPr>
          <w:rFonts w:ascii="Times New Roman"/>
          <w:b w:val="false"/>
          <w:i w:val="false"/>
          <w:color w:val="000000"/>
          <w:sz w:val="28"/>
        </w:rPr>
        <w:t>
      436-бап. Заңды тұлғаларға қатысуға байланысты даулар бойынша иммунитеттi қолданбау</w:t>
      </w:r>
      <w:r>
        <w:br/>
      </w:r>
      <w:r>
        <w:rPr>
          <w:rFonts w:ascii="Times New Roman"/>
          <w:b w:val="false"/>
          <w:i w:val="false"/>
          <w:color w:val="000000"/>
          <w:sz w:val="28"/>
        </w:rPr>
        <w:t>
      437-бап. Мүлiкке құқықтарға қатысты даулар бойынша иммунитеттi қолданбау</w:t>
      </w:r>
      <w:r>
        <w:br/>
      </w:r>
      <w:r>
        <w:rPr>
          <w:rFonts w:ascii="Times New Roman"/>
          <w:b w:val="false"/>
          <w:i w:val="false"/>
          <w:color w:val="000000"/>
          <w:sz w:val="28"/>
        </w:rPr>
        <w:t>
      438-бап. Залалды (зиянды) өтеу туралы даулар бойынша иммунитеттi қолданбау</w:t>
      </w:r>
      <w:r>
        <w:br/>
      </w:r>
      <w:r>
        <w:rPr>
          <w:rFonts w:ascii="Times New Roman"/>
          <w:b w:val="false"/>
          <w:i w:val="false"/>
          <w:color w:val="000000"/>
          <w:sz w:val="28"/>
        </w:rPr>
        <w:t>
      439-бап. Зияткерлiк меншiк құқықтары объектiлерiне қатысты даулар бойынша иммунитеттi қолданбау</w:t>
      </w:r>
      <w:r>
        <w:br/>
      </w:r>
      <w:r>
        <w:rPr>
          <w:rFonts w:ascii="Times New Roman"/>
          <w:b w:val="false"/>
          <w:i w:val="false"/>
          <w:color w:val="000000"/>
          <w:sz w:val="28"/>
        </w:rPr>
        <w:t>
      440-бап. Еңбек даулары бойынша иммунитеттi қолданбау</w:t>
      </w:r>
      <w:r>
        <w:br/>
      </w:r>
      <w:r>
        <w:rPr>
          <w:rFonts w:ascii="Times New Roman"/>
          <w:b w:val="false"/>
          <w:i w:val="false"/>
          <w:color w:val="000000"/>
          <w:sz w:val="28"/>
        </w:rPr>
        <w:t>
      441-бап. Теңiз кемелерiн және iшкi суда жүзетiн кемелердi пайдалануға байланысты даулар бойынша иммунитет</w:t>
      </w:r>
      <w:r>
        <w:br/>
      </w:r>
      <w:r>
        <w:rPr>
          <w:rFonts w:ascii="Times New Roman"/>
          <w:b w:val="false"/>
          <w:i w:val="false"/>
          <w:color w:val="000000"/>
          <w:sz w:val="28"/>
        </w:rPr>
        <w:t>
      442-бап. Талап қоюды қамтамасыз етуден және сот актiсiн мәжбүрлеп орындатудан иммунитеттер</w:t>
      </w:r>
      <w:r>
        <w:br/>
      </w:r>
      <w:r>
        <w:rPr>
          <w:rFonts w:ascii="Times New Roman"/>
          <w:b w:val="false"/>
          <w:i w:val="false"/>
          <w:color w:val="000000"/>
          <w:sz w:val="28"/>
        </w:rPr>
        <w:t>
      443-бап. Егемендi билiктi жүзеге асыру мақсатында пайдаланылатын мүлiк</w:t>
      </w:r>
      <w:r>
        <w:br/>
      </w:r>
      <w:r>
        <w:rPr>
          <w:rFonts w:ascii="Times New Roman"/>
          <w:b w:val="false"/>
          <w:i w:val="false"/>
          <w:color w:val="000000"/>
          <w:sz w:val="28"/>
        </w:rPr>
        <w:t>
      444-бап. Шет мемлекет қатысатын iстер бойынша сот iсiн жүргiзу</w:t>
      </w:r>
      <w:r>
        <w:br/>
      </w:r>
      <w:r>
        <w:rPr>
          <w:rFonts w:ascii="Times New Roman"/>
          <w:b w:val="false"/>
          <w:i w:val="false"/>
          <w:color w:val="000000"/>
          <w:sz w:val="28"/>
        </w:rPr>
        <w:t>
      445-бап. Шет мемлекеттiң соттық иммунитетi туралы мәселенi шешу тәртiбi</w:t>
      </w:r>
      <w:r>
        <w:br/>
      </w:r>
      <w:r>
        <w:rPr>
          <w:rFonts w:ascii="Times New Roman"/>
          <w:b w:val="false"/>
          <w:i w:val="false"/>
          <w:color w:val="000000"/>
          <w:sz w:val="28"/>
        </w:rPr>
        <w:t>
      446-бап. Қазақстан Республикасы сотының шет мемлекет қатысатын даулар бойынша талап қоюды қамтамасыз ету және сот актiсiн мәжбүрлеп орындату туралы мәселелердi шешуi</w:t>
      </w:r>
      <w:r>
        <w:br/>
      </w:r>
      <w:r>
        <w:rPr>
          <w:rFonts w:ascii="Times New Roman"/>
          <w:b w:val="false"/>
          <w:i w:val="false"/>
          <w:color w:val="000000"/>
          <w:sz w:val="28"/>
        </w:rPr>
        <w:t>
      447-бап. Өзара түсiнiстiк принципiн қолдану</w:t>
      </w:r>
      <w:r>
        <w:br/>
      </w:r>
      <w:r>
        <w:rPr>
          <w:rFonts w:ascii="Times New Roman"/>
          <w:b w:val="false"/>
          <w:i w:val="false"/>
          <w:color w:val="000000"/>
          <w:sz w:val="28"/>
        </w:rPr>
        <w:t>
      448-бап. Осы Кодекстi қолдану мәселелерi бойынша Қазақстан Республикасының сотына жәрдемдесу</w:t>
      </w:r>
      <w:r>
        <w:br/>
      </w:r>
      <w:r>
        <w:rPr>
          <w:rFonts w:ascii="Times New Roman"/>
          <w:b w:val="false"/>
          <w:i w:val="false"/>
          <w:color w:val="000000"/>
          <w:sz w:val="28"/>
        </w:rPr>
        <w:t>
      449-бап. Шет мемлекетке iс жүргiзу құжаттарын жiберу және тапсыру</w:t>
      </w:r>
      <w:r>
        <w:br/>
      </w:r>
      <w:r>
        <w:rPr>
          <w:rFonts w:ascii="Times New Roman"/>
          <w:b w:val="false"/>
          <w:i w:val="false"/>
          <w:color w:val="000000"/>
          <w:sz w:val="28"/>
        </w:rPr>
        <w:t>
      450-бап. Сырттай шешiм шығару</w:t>
      </w:r>
      <w:r>
        <w:br/>
      </w:r>
      <w:r>
        <w:rPr>
          <w:rFonts w:ascii="Times New Roman"/>
          <w:b w:val="false"/>
          <w:i w:val="false"/>
          <w:color w:val="000000"/>
          <w:sz w:val="28"/>
        </w:rPr>
        <w:t>
      Қосымша. 2010 жылғы 2 сәуірдегі № 262-ІV ҚР Заңымен алып тасталды»;</w:t>
      </w:r>
    </w:p>
    <w:bookmarkEnd w:id="2"/>
    <w:bookmarkStart w:name="z4" w:id="3"/>
    <w:p>
      <w:pPr>
        <w:spacing w:after="0"/>
        <w:ind w:left="0"/>
        <w:jc w:val="both"/>
      </w:pPr>
      <w:r>
        <w:rPr>
          <w:rFonts w:ascii="Times New Roman"/>
          <w:b w:val="false"/>
          <w:i w:val="false"/>
          <w:color w:val="000000"/>
          <w:sz w:val="28"/>
        </w:rPr>
        <w:t>
      2) </w:t>
      </w:r>
      <w:r>
        <w:rPr>
          <w:rFonts w:ascii="Times New Roman"/>
          <w:b w:val="false"/>
          <w:i w:val="false"/>
          <w:color w:val="000000"/>
          <w:sz w:val="28"/>
        </w:rPr>
        <w:t>235-бап</w:t>
      </w:r>
      <w:r>
        <w:rPr>
          <w:rFonts w:ascii="Times New Roman"/>
          <w:b w:val="false"/>
          <w:i w:val="false"/>
          <w:color w:val="000000"/>
          <w:sz w:val="28"/>
        </w:rPr>
        <w:t xml:space="preserve"> мынадай мазмұндағы 1-2-бөлікпен толықтырылсын:</w:t>
      </w:r>
      <w:r>
        <w:br/>
      </w:r>
      <w:r>
        <w:rPr>
          <w:rFonts w:ascii="Times New Roman"/>
          <w:b w:val="false"/>
          <w:i w:val="false"/>
          <w:color w:val="000000"/>
          <w:sz w:val="28"/>
        </w:rPr>
        <w:t>
      «1-2. Шетелдікті немесе азаматтығы жоқ адамды Қазақстан Республикасының шегінен шығарып жіберу туралы сот шешімі оны қабылдаған күнінен бастап заңды күшіне енеді.»;</w:t>
      </w:r>
    </w:p>
    <w:bookmarkEnd w:id="3"/>
    <w:bookmarkStart w:name="z5" w:id="4"/>
    <w:p>
      <w:pPr>
        <w:spacing w:after="0"/>
        <w:ind w:left="0"/>
        <w:jc w:val="both"/>
      </w:pPr>
      <w:r>
        <w:rPr>
          <w:rFonts w:ascii="Times New Roman"/>
          <w:b w:val="false"/>
          <w:i w:val="false"/>
          <w:color w:val="000000"/>
          <w:sz w:val="28"/>
        </w:rPr>
        <w:t>
      3) </w:t>
      </w:r>
      <w:r>
        <w:rPr>
          <w:rFonts w:ascii="Times New Roman"/>
          <w:b w:val="false"/>
          <w:i w:val="false"/>
          <w:color w:val="000000"/>
          <w:sz w:val="28"/>
        </w:rPr>
        <w:t>289-баптың</w:t>
      </w:r>
      <w:r>
        <w:rPr>
          <w:rFonts w:ascii="Times New Roman"/>
          <w:b w:val="false"/>
          <w:i w:val="false"/>
          <w:color w:val="000000"/>
          <w:sz w:val="28"/>
        </w:rPr>
        <w:t xml:space="preserve"> бірінші бөлігі мынадай мазмұндағы 11-1) тармақшамен толықтырылсын:</w:t>
      </w:r>
      <w:r>
        <w:br/>
      </w:r>
      <w:r>
        <w:rPr>
          <w:rFonts w:ascii="Times New Roman"/>
          <w:b w:val="false"/>
          <w:i w:val="false"/>
          <w:color w:val="000000"/>
          <w:sz w:val="28"/>
        </w:rPr>
        <w:t>
      «11-1) шетелдікті немесе азаматтығы жоқ адамды Қазақстан Республикасының заңнамасын бұзғаны үшін Қазақстан Республикасының шегінен шығарып жіберу туралы;»;</w:t>
      </w:r>
    </w:p>
    <w:bookmarkEnd w:id="4"/>
    <w:bookmarkStart w:name="z6" w:id="5"/>
    <w:p>
      <w:pPr>
        <w:spacing w:after="0"/>
        <w:ind w:left="0"/>
        <w:jc w:val="both"/>
      </w:pPr>
      <w:r>
        <w:rPr>
          <w:rFonts w:ascii="Times New Roman"/>
          <w:b w:val="false"/>
          <w:i w:val="false"/>
          <w:color w:val="000000"/>
          <w:sz w:val="28"/>
        </w:rPr>
        <w:t>
      4) мынадай мазмұндағы 36-4-тараумен толықтырылсын:</w:t>
      </w:r>
      <w:r>
        <w:br/>
      </w:r>
      <w:r>
        <w:rPr>
          <w:rFonts w:ascii="Times New Roman"/>
          <w:b w:val="false"/>
          <w:i w:val="false"/>
          <w:color w:val="000000"/>
          <w:sz w:val="28"/>
        </w:rPr>
        <w:t>
      «36-4-тарау. Шетелдікті немесе азаматтығы жоқ адамды Қазақстан Республикасының заңнамасын бұзғаны үшін Қазақстан Республикасының шегінен шығарып жіберу туралы өтініш бойынша іс жүргізу</w:t>
      </w:r>
    </w:p>
    <w:bookmarkEnd w:id="5"/>
    <w:bookmarkStart w:name="z25" w:id="6"/>
    <w:p>
      <w:pPr>
        <w:spacing w:after="0"/>
        <w:ind w:left="0"/>
        <w:jc w:val="both"/>
      </w:pPr>
      <w:r>
        <w:rPr>
          <w:rFonts w:ascii="Times New Roman"/>
          <w:b w:val="false"/>
          <w:i w:val="false"/>
          <w:color w:val="000000"/>
          <w:sz w:val="28"/>
        </w:rPr>
        <w:t>
      317-12-бап. Өтініш беру</w:t>
      </w:r>
    </w:p>
    <w:bookmarkEnd w:id="6"/>
    <w:bookmarkStart w:name="z26" w:id="7"/>
    <w:p>
      <w:pPr>
        <w:spacing w:after="0"/>
        <w:ind w:left="0"/>
        <w:jc w:val="both"/>
      </w:pPr>
      <w:r>
        <w:rPr>
          <w:rFonts w:ascii="Times New Roman"/>
          <w:b w:val="false"/>
          <w:i w:val="false"/>
          <w:color w:val="000000"/>
          <w:sz w:val="28"/>
        </w:rPr>
        <w:t>
      Шетелдікті немесе азаматтығы жоқ адамды Қазақстан Республикасының заңнамасын бұзғаны үшін Қазақстан Республикасының шегінен шығарып жіберу туралы өтінішті халықтың көші-қоны мәселелері жөніндегі уәкілетті орган шетелдіктің немесе азаматтығы жоқ адамның келу орны және (немесе) тіркелген жері бойынша сотқа береді.</w:t>
      </w:r>
    </w:p>
    <w:bookmarkEnd w:id="7"/>
    <w:bookmarkStart w:name="z27" w:id="8"/>
    <w:p>
      <w:pPr>
        <w:spacing w:after="0"/>
        <w:ind w:left="0"/>
        <w:jc w:val="both"/>
      </w:pPr>
      <w:r>
        <w:rPr>
          <w:rFonts w:ascii="Times New Roman"/>
          <w:b w:val="false"/>
          <w:i w:val="false"/>
          <w:color w:val="000000"/>
          <w:sz w:val="28"/>
        </w:rPr>
        <w:t>
      317-13-бап. Өтініштің мазмұны</w:t>
      </w:r>
    </w:p>
    <w:bookmarkEnd w:id="8"/>
    <w:bookmarkStart w:name="z7" w:id="9"/>
    <w:p>
      <w:pPr>
        <w:spacing w:after="0"/>
        <w:ind w:left="0"/>
        <w:jc w:val="both"/>
      </w:pPr>
      <w:r>
        <w:rPr>
          <w:rFonts w:ascii="Times New Roman"/>
          <w:b w:val="false"/>
          <w:i w:val="false"/>
          <w:color w:val="000000"/>
          <w:sz w:val="28"/>
        </w:rPr>
        <w:t>
      1. Шетелдікті немесе азаматтығы жоқ адамды Қазақстан Республикасының шегінен шығарып жіберу туралы өтініште Қазақстан Республикасы заңнамасының бұзылғанын куәландыратын мән-жайлар жазылуға тиіс.</w:t>
      </w:r>
      <w:r>
        <w:br/>
      </w:r>
      <w:r>
        <w:rPr>
          <w:rFonts w:ascii="Times New Roman"/>
          <w:b w:val="false"/>
          <w:i w:val="false"/>
          <w:color w:val="000000"/>
          <w:sz w:val="28"/>
        </w:rPr>
        <w:t>
</w:t>
      </w:r>
      <w:r>
        <w:rPr>
          <w:rFonts w:ascii="Times New Roman"/>
          <w:b w:val="false"/>
          <w:i w:val="false"/>
          <w:color w:val="000000"/>
          <w:sz w:val="28"/>
        </w:rPr>
        <w:t>
      2. Шетелдікті немесе азаматтығы жоқ адамды Қазақстан Республикасының шегінен шығарып жіберу туралы өтінішке шетелдіктің немесе азаматтығы жоқ адамның Қазақстан Республикасының заңнамасын бұзғанын растайтын құжаттар қоса беріледі.</w:t>
      </w:r>
    </w:p>
    <w:bookmarkEnd w:id="9"/>
    <w:bookmarkStart w:name="z28" w:id="10"/>
    <w:p>
      <w:pPr>
        <w:spacing w:after="0"/>
        <w:ind w:left="0"/>
        <w:jc w:val="both"/>
      </w:pPr>
      <w:r>
        <w:rPr>
          <w:rFonts w:ascii="Times New Roman"/>
          <w:b w:val="false"/>
          <w:i w:val="false"/>
          <w:color w:val="000000"/>
          <w:sz w:val="28"/>
        </w:rPr>
        <w:t>
      317-14-бап. Өтінішті қарау</w:t>
      </w:r>
    </w:p>
    <w:bookmarkEnd w:id="10"/>
    <w:bookmarkStart w:name="z9" w:id="11"/>
    <w:p>
      <w:pPr>
        <w:spacing w:after="0"/>
        <w:ind w:left="0"/>
        <w:jc w:val="both"/>
      </w:pPr>
      <w:r>
        <w:rPr>
          <w:rFonts w:ascii="Times New Roman"/>
          <w:b w:val="false"/>
          <w:i w:val="false"/>
          <w:color w:val="000000"/>
          <w:sz w:val="28"/>
        </w:rPr>
        <w:t>
      1. Шетелдікті немесе азаматтығы жоқ адамды Қазақстан Республикасының шегінен шығарып жіберу туралы өтінішті сот іс қозғалған кезден бастап он күн ішінде қарайды.</w:t>
      </w:r>
      <w:r>
        <w:br/>
      </w:r>
      <w:r>
        <w:rPr>
          <w:rFonts w:ascii="Times New Roman"/>
          <w:b w:val="false"/>
          <w:i w:val="false"/>
          <w:color w:val="000000"/>
          <w:sz w:val="28"/>
        </w:rPr>
        <w:t>
</w:t>
      </w:r>
      <w:r>
        <w:rPr>
          <w:rFonts w:ascii="Times New Roman"/>
          <w:b w:val="false"/>
          <w:i w:val="false"/>
          <w:color w:val="000000"/>
          <w:sz w:val="28"/>
        </w:rPr>
        <w:t>
      2. Шетелдікті немесе азаматтығы жоқ адамды Қазақстан Республикасының шегінен шығарып жіберу туралы өтініш шетелдіктің немесе азаматтығы жоқ адамның, сондай-ақ прокурордың міндетті түрде қатысуымен қаралады.</w:t>
      </w:r>
      <w:r>
        <w:br/>
      </w:r>
      <w:r>
        <w:rPr>
          <w:rFonts w:ascii="Times New Roman"/>
          <w:b w:val="false"/>
          <w:i w:val="false"/>
          <w:color w:val="000000"/>
          <w:sz w:val="28"/>
        </w:rPr>
        <w:t>
</w:t>
      </w:r>
      <w:r>
        <w:rPr>
          <w:rFonts w:ascii="Times New Roman"/>
          <w:b w:val="false"/>
          <w:i w:val="false"/>
          <w:color w:val="000000"/>
          <w:sz w:val="28"/>
        </w:rPr>
        <w:t>
      3. Сот шығындарын, сондай-ақ шығарып жіберу бойынша шығындарды шығарып жіберілетін шетелдіктер немесе азаматтығы жоқ адамдар не Қазақстан Республикасына шетелдікті немесе азаматтығы жоқ адамды шақырған ұйымдар немесе жеке тұлғалар көтереді. Аталған адамдардың шығарып жіберу бойынша шығыстарды өтеуге қаражаты болмаған не жеткіліксіз болған жағдайларда, тиісті іс-шараларды қаржыландыру бюджет қаражаты есебінен жүргізіледі.</w:t>
      </w:r>
    </w:p>
    <w:bookmarkEnd w:id="11"/>
    <w:bookmarkStart w:name="z29" w:id="12"/>
    <w:p>
      <w:pPr>
        <w:spacing w:after="0"/>
        <w:ind w:left="0"/>
        <w:jc w:val="both"/>
      </w:pPr>
      <w:r>
        <w:rPr>
          <w:rFonts w:ascii="Times New Roman"/>
          <w:b w:val="false"/>
          <w:i w:val="false"/>
          <w:color w:val="000000"/>
          <w:sz w:val="28"/>
        </w:rPr>
        <w:t>
      317-15-бап. Өтініш бойынша сот шешімі</w:t>
      </w:r>
    </w:p>
    <w:bookmarkEnd w:id="12"/>
    <w:bookmarkStart w:name="z12" w:id="13"/>
    <w:p>
      <w:pPr>
        <w:spacing w:after="0"/>
        <w:ind w:left="0"/>
        <w:jc w:val="both"/>
      </w:pPr>
      <w:r>
        <w:rPr>
          <w:rFonts w:ascii="Times New Roman"/>
          <w:b w:val="false"/>
          <w:i w:val="false"/>
          <w:color w:val="000000"/>
          <w:sz w:val="28"/>
        </w:rPr>
        <w:t>
      1. Шетелдікті немесе азаматтығы жоқ адамды Қазақстан Республикасының шегінен шығарып жіберу туралы сот шешімі оны қабылдаған күннен бастап заңды күшіне енеді және шетелдікті немесе азаматтығы жоқ адамды Қазақстан Республикасының шегінен шығарып жіберу үшін негіз болып табылады.</w:t>
      </w:r>
      <w:r>
        <w:br/>
      </w:r>
      <w:r>
        <w:rPr>
          <w:rFonts w:ascii="Times New Roman"/>
          <w:b w:val="false"/>
          <w:i w:val="false"/>
          <w:color w:val="000000"/>
          <w:sz w:val="28"/>
        </w:rPr>
        <w:t>
</w:t>
      </w:r>
      <w:r>
        <w:rPr>
          <w:rFonts w:ascii="Times New Roman"/>
          <w:b w:val="false"/>
          <w:i w:val="false"/>
          <w:color w:val="000000"/>
          <w:sz w:val="28"/>
        </w:rPr>
        <w:t>
      2. Шешімде шетелдік немесе азаматтығы жоқ адам Қазақстан Республикасының аумағынан кетуге тиіс мерзім көрсетіледі.</w:t>
      </w:r>
      <w:r>
        <w:br/>
      </w:r>
      <w:r>
        <w:rPr>
          <w:rFonts w:ascii="Times New Roman"/>
          <w:b w:val="false"/>
          <w:i w:val="false"/>
          <w:color w:val="000000"/>
          <w:sz w:val="28"/>
        </w:rPr>
        <w:t>
</w:t>
      </w:r>
      <w:r>
        <w:rPr>
          <w:rFonts w:ascii="Times New Roman"/>
          <w:b w:val="false"/>
          <w:i w:val="false"/>
          <w:color w:val="000000"/>
          <w:sz w:val="28"/>
        </w:rPr>
        <w:t>
      3. Сот шешімі орындау үшін халықтың көші-қоны мәселелері жөніндегі уәкілетті органға жіберіледі.».</w:t>
      </w:r>
    </w:p>
    <w:bookmarkEnd w:id="13"/>
    <w:bookmarkStart w:name="z30" w:id="14"/>
    <w:p>
      <w:pPr>
        <w:spacing w:after="0"/>
        <w:ind w:left="0"/>
        <w:jc w:val="both"/>
      </w:pPr>
      <w:r>
        <w:rPr>
          <w:rFonts w:ascii="Times New Roman"/>
          <w:b w:val="false"/>
          <w:i w:val="false"/>
          <w:color w:val="000000"/>
          <w:sz w:val="28"/>
        </w:rPr>
        <w:t>
      2. 2001 жылғы 30 қаңтардағы Қазақстан Республикасының </w:t>
      </w:r>
      <w:r>
        <w:rPr>
          <w:rFonts w:ascii="Times New Roman"/>
          <w:b w:val="false"/>
          <w:i w:val="false"/>
          <w:color w:val="000000"/>
          <w:sz w:val="28"/>
        </w:rPr>
        <w:t>Әкiмшiлiк құқық бұзушылық туралы кодексіне</w:t>
      </w:r>
      <w:r>
        <w:rPr>
          <w:rFonts w:ascii="Times New Roman"/>
          <w:b w:val="false"/>
          <w:i w:val="false"/>
          <w:color w:val="000000"/>
          <w:sz w:val="28"/>
        </w:rPr>
        <w:t xml:space="preserve"> (Қазақстан Республикасы Парламентiнiң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 7, 9-құжаттар; № 2, 19, 25, 26, 28-құжаттар; № 3, 32-құжат; № 6, 50-құжат; № 8, 64-құжат):</w:t>
      </w:r>
    </w:p>
    <w:bookmarkEnd w:id="14"/>
    <w:bookmarkStart w:name="z31" w:id="15"/>
    <w:p>
      <w:pPr>
        <w:spacing w:after="0"/>
        <w:ind w:left="0"/>
        <w:jc w:val="both"/>
      </w:pPr>
      <w:r>
        <w:rPr>
          <w:rFonts w:ascii="Times New Roman"/>
          <w:b w:val="false"/>
          <w:i w:val="false"/>
          <w:color w:val="000000"/>
          <w:sz w:val="28"/>
        </w:rPr>
        <w:t>
      1) мынадай мазмұндағы мазмұнымен толықтырылсын:</w:t>
      </w:r>
      <w:r>
        <w:br/>
      </w:r>
      <w:r>
        <w:rPr>
          <w:rFonts w:ascii="Times New Roman"/>
          <w:b w:val="false"/>
          <w:i w:val="false"/>
          <w:color w:val="000000"/>
          <w:sz w:val="28"/>
        </w:rPr>
        <w:t>
      «Мазмұны</w:t>
      </w:r>
      <w:r>
        <w:br/>
      </w:r>
      <w:r>
        <w:rPr>
          <w:rFonts w:ascii="Times New Roman"/>
          <w:b w:val="false"/>
          <w:i w:val="false"/>
          <w:color w:val="000000"/>
          <w:sz w:val="28"/>
        </w:rPr>
        <w:t>
      1-бөлiм. Жалпы ережелер</w:t>
      </w:r>
      <w:r>
        <w:br/>
      </w:r>
      <w:r>
        <w:rPr>
          <w:rFonts w:ascii="Times New Roman"/>
          <w:b w:val="false"/>
          <w:i w:val="false"/>
          <w:color w:val="000000"/>
          <w:sz w:val="28"/>
        </w:rPr>
        <w:t>
      1-тарау. Әкiмшiлiк құқық бұзушылық туралы заңдар</w:t>
      </w:r>
      <w:r>
        <w:br/>
      </w:r>
      <w:r>
        <w:rPr>
          <w:rFonts w:ascii="Times New Roman"/>
          <w:b w:val="false"/>
          <w:i w:val="false"/>
          <w:color w:val="000000"/>
          <w:sz w:val="28"/>
        </w:rPr>
        <w:t>
      1-бап. Қазақтан Республикасының әкiмшiлiк құқық бұзушылық туралы заңдары</w:t>
      </w:r>
      <w:r>
        <w:br/>
      </w:r>
      <w:r>
        <w:rPr>
          <w:rFonts w:ascii="Times New Roman"/>
          <w:b w:val="false"/>
          <w:i w:val="false"/>
          <w:color w:val="000000"/>
          <w:sz w:val="28"/>
        </w:rPr>
        <w:t>
      2-бап. Әкiмшiлiк жауаптылықтың негiзi</w:t>
      </w:r>
      <w:r>
        <w:br/>
      </w:r>
      <w:r>
        <w:rPr>
          <w:rFonts w:ascii="Times New Roman"/>
          <w:b w:val="false"/>
          <w:i w:val="false"/>
          <w:color w:val="000000"/>
          <w:sz w:val="28"/>
        </w:rPr>
        <w:t>
      3-бап. Бұзылғаны үшiн әкiмшiлiк жауаптылық көзделетiн ережелердi жергiлiктi өкiлдi органдардың белгiлеуi жөнiндегi өкiлеттiгi</w:t>
      </w:r>
      <w:r>
        <w:br/>
      </w:r>
      <w:r>
        <w:rPr>
          <w:rFonts w:ascii="Times New Roman"/>
          <w:b w:val="false"/>
          <w:i w:val="false"/>
          <w:color w:val="000000"/>
          <w:sz w:val="28"/>
        </w:rPr>
        <w:t>
      4-бап. Қазақстан Республикасының әкiмшiлiк құқық бұзушылық үшiн жауаптылық туралы заңдарының кеңiстiк жағынан қолданылуы</w:t>
      </w:r>
      <w:r>
        <w:br/>
      </w:r>
      <w:r>
        <w:rPr>
          <w:rFonts w:ascii="Times New Roman"/>
          <w:b w:val="false"/>
          <w:i w:val="false"/>
          <w:color w:val="000000"/>
          <w:sz w:val="28"/>
        </w:rPr>
        <w:t>
      5-бап. Әкiмшiлiк құқық бұзушылық үшiн жауаптылық туралы заңдардың уақыт жағынан қолданылуы</w:t>
      </w:r>
      <w:r>
        <w:br/>
      </w:r>
      <w:r>
        <w:rPr>
          <w:rFonts w:ascii="Times New Roman"/>
          <w:b w:val="false"/>
          <w:i w:val="false"/>
          <w:color w:val="000000"/>
          <w:sz w:val="28"/>
        </w:rPr>
        <w:t>
      6-бап. Әкiмшiлiк құқық бұзушылық туралы заңның керi күшi</w:t>
      </w:r>
      <w:r>
        <w:br/>
      </w:r>
      <w:r>
        <w:rPr>
          <w:rFonts w:ascii="Times New Roman"/>
          <w:b w:val="false"/>
          <w:i w:val="false"/>
          <w:color w:val="000000"/>
          <w:sz w:val="28"/>
        </w:rPr>
        <w:t>
      2-тарау. Әкiмшiлiк құқық бұзушылық туралы заңдардың мiндеттерi мен принциптерi</w:t>
      </w:r>
      <w:r>
        <w:br/>
      </w:r>
      <w:r>
        <w:rPr>
          <w:rFonts w:ascii="Times New Roman"/>
          <w:b w:val="false"/>
          <w:i w:val="false"/>
          <w:color w:val="000000"/>
          <w:sz w:val="28"/>
        </w:rPr>
        <w:t>
      7-бап. Әкiмшiлiк құқық бұзушылық туралы заңдардың мiндеттерi</w:t>
      </w:r>
      <w:r>
        <w:br/>
      </w:r>
      <w:r>
        <w:rPr>
          <w:rFonts w:ascii="Times New Roman"/>
          <w:b w:val="false"/>
          <w:i w:val="false"/>
          <w:color w:val="000000"/>
          <w:sz w:val="28"/>
        </w:rPr>
        <w:t>
      8-бап. Әкiмшiлiк құқық бұзушылық туралы заңдар принциптерiнiң маңызы</w:t>
      </w:r>
      <w:r>
        <w:br/>
      </w:r>
      <w:r>
        <w:rPr>
          <w:rFonts w:ascii="Times New Roman"/>
          <w:b w:val="false"/>
          <w:i w:val="false"/>
          <w:color w:val="000000"/>
          <w:sz w:val="28"/>
        </w:rPr>
        <w:t>
      9-бап. Заңдылық</w:t>
      </w:r>
      <w:r>
        <w:br/>
      </w:r>
      <w:r>
        <w:rPr>
          <w:rFonts w:ascii="Times New Roman"/>
          <w:b w:val="false"/>
          <w:i w:val="false"/>
          <w:color w:val="000000"/>
          <w:sz w:val="28"/>
        </w:rPr>
        <w:t>
      10-бап. Сот құзыретiнiң ерекшелiгi</w:t>
      </w:r>
      <w:r>
        <w:br/>
      </w:r>
      <w:r>
        <w:rPr>
          <w:rFonts w:ascii="Times New Roman"/>
          <w:b w:val="false"/>
          <w:i w:val="false"/>
          <w:color w:val="000000"/>
          <w:sz w:val="28"/>
        </w:rPr>
        <w:t>
      11-бап. Адамдардың заң алдында теңдiгi</w:t>
      </w:r>
      <w:r>
        <w:br/>
      </w:r>
      <w:r>
        <w:rPr>
          <w:rFonts w:ascii="Times New Roman"/>
          <w:b w:val="false"/>
          <w:i w:val="false"/>
          <w:color w:val="000000"/>
          <w:sz w:val="28"/>
        </w:rPr>
        <w:t>
      12-бап. Кiнәсiздiк презумпциясы</w:t>
      </w:r>
      <w:r>
        <w:br/>
      </w:r>
      <w:r>
        <w:rPr>
          <w:rFonts w:ascii="Times New Roman"/>
          <w:b w:val="false"/>
          <w:i w:val="false"/>
          <w:color w:val="000000"/>
          <w:sz w:val="28"/>
        </w:rPr>
        <w:t>
      13-бап. Кiнә принципi</w:t>
      </w:r>
      <w:r>
        <w:br/>
      </w:r>
      <w:r>
        <w:rPr>
          <w:rFonts w:ascii="Times New Roman"/>
          <w:b w:val="false"/>
          <w:i w:val="false"/>
          <w:color w:val="000000"/>
          <w:sz w:val="28"/>
        </w:rPr>
        <w:t>
      14-бап. Қайтадан әкiмшiлiк жауаптылыққа тартуға жол берiлмеушiлiк</w:t>
      </w:r>
      <w:r>
        <w:br/>
      </w:r>
      <w:r>
        <w:rPr>
          <w:rFonts w:ascii="Times New Roman"/>
          <w:b w:val="false"/>
          <w:i w:val="false"/>
          <w:color w:val="000000"/>
          <w:sz w:val="28"/>
        </w:rPr>
        <w:t>
      15-бап. Iзгiлiк принципi</w:t>
      </w:r>
      <w:r>
        <w:br/>
      </w:r>
      <w:r>
        <w:rPr>
          <w:rFonts w:ascii="Times New Roman"/>
          <w:b w:val="false"/>
          <w:i w:val="false"/>
          <w:color w:val="000000"/>
          <w:sz w:val="28"/>
        </w:rPr>
        <w:t>
      16-бап. Жеке басқа қол сұқпаушылық</w:t>
      </w:r>
      <w:r>
        <w:br/>
      </w:r>
      <w:r>
        <w:rPr>
          <w:rFonts w:ascii="Times New Roman"/>
          <w:b w:val="false"/>
          <w:i w:val="false"/>
          <w:color w:val="000000"/>
          <w:sz w:val="28"/>
        </w:rPr>
        <w:t>
      17-бап. Жеке бастың ар-ожданы мен қадiр-қасиетiн құрметтеу</w:t>
      </w:r>
      <w:r>
        <w:br/>
      </w:r>
      <w:r>
        <w:rPr>
          <w:rFonts w:ascii="Times New Roman"/>
          <w:b w:val="false"/>
          <w:i w:val="false"/>
          <w:color w:val="000000"/>
          <w:sz w:val="28"/>
        </w:rPr>
        <w:t>
      18-бап. Жеке өмiрге қол сұқпаушылық</w:t>
      </w:r>
      <w:r>
        <w:br/>
      </w:r>
      <w:r>
        <w:rPr>
          <w:rFonts w:ascii="Times New Roman"/>
          <w:b w:val="false"/>
          <w:i w:val="false"/>
          <w:color w:val="000000"/>
          <w:sz w:val="28"/>
        </w:rPr>
        <w:t>
      19-бап. Меншiкке қол сұқпаушылық</w:t>
      </w:r>
      <w:r>
        <w:br/>
      </w:r>
      <w:r>
        <w:rPr>
          <w:rFonts w:ascii="Times New Roman"/>
          <w:b w:val="false"/>
          <w:i w:val="false"/>
          <w:color w:val="000000"/>
          <w:sz w:val="28"/>
        </w:rPr>
        <w:t>
      20-бап. Судьялардың тәуелсiздiгi</w:t>
      </w:r>
      <w:r>
        <w:br/>
      </w:r>
      <w:r>
        <w:rPr>
          <w:rFonts w:ascii="Times New Roman"/>
          <w:b w:val="false"/>
          <w:i w:val="false"/>
          <w:color w:val="000000"/>
          <w:sz w:val="28"/>
        </w:rPr>
        <w:t>
      21-бап. Iс жүргiзу тiлi</w:t>
      </w:r>
      <w:r>
        <w:br/>
      </w:r>
      <w:r>
        <w:rPr>
          <w:rFonts w:ascii="Times New Roman"/>
          <w:b w:val="false"/>
          <w:i w:val="false"/>
          <w:color w:val="000000"/>
          <w:sz w:val="28"/>
        </w:rPr>
        <w:t>
      22-бап. Куә айғақтарын беру мiндетiнен босату</w:t>
      </w:r>
      <w:r>
        <w:br/>
      </w:r>
      <w:r>
        <w:rPr>
          <w:rFonts w:ascii="Times New Roman"/>
          <w:b w:val="false"/>
          <w:i w:val="false"/>
          <w:color w:val="000000"/>
          <w:sz w:val="28"/>
        </w:rPr>
        <w:t>
      23-бап. Бiлiктi заң көмегiн алуға құқықтарды қамтамасыз ету</w:t>
      </w:r>
      <w:r>
        <w:br/>
      </w:r>
      <w:r>
        <w:rPr>
          <w:rFonts w:ascii="Times New Roman"/>
          <w:b w:val="false"/>
          <w:i w:val="false"/>
          <w:color w:val="000000"/>
          <w:sz w:val="28"/>
        </w:rPr>
        <w:t>
      24-бап. Әкiмшiлiк құқық бұзушылық туралы iс жүргiзудiң жариялылығы</w:t>
      </w:r>
      <w:r>
        <w:br/>
      </w:r>
      <w:r>
        <w:rPr>
          <w:rFonts w:ascii="Times New Roman"/>
          <w:b w:val="false"/>
          <w:i w:val="false"/>
          <w:color w:val="000000"/>
          <w:sz w:val="28"/>
        </w:rPr>
        <w:t>
      25-бап. Iс жүргiзу барысында қауiпсiздiктi қамтамасыз ету</w:t>
      </w:r>
      <w:r>
        <w:br/>
      </w:r>
      <w:r>
        <w:rPr>
          <w:rFonts w:ascii="Times New Roman"/>
          <w:b w:val="false"/>
          <w:i w:val="false"/>
          <w:color w:val="000000"/>
          <w:sz w:val="28"/>
        </w:rPr>
        <w:t>
      26-бап. Iс жүргiзу iс-әрекеттерi мен шешiмдерiне шағымдану бостандығы</w:t>
      </w:r>
      <w:r>
        <w:br/>
      </w:r>
      <w:r>
        <w:rPr>
          <w:rFonts w:ascii="Times New Roman"/>
          <w:b w:val="false"/>
          <w:i w:val="false"/>
          <w:color w:val="000000"/>
          <w:sz w:val="28"/>
        </w:rPr>
        <w:t>
      27-бап. Адамның құқықтарын, бостандықтарын және заңды мүдделерiн сот арқылы қорғау</w:t>
      </w:r>
      <w:r>
        <w:br/>
      </w:r>
      <w:r>
        <w:rPr>
          <w:rFonts w:ascii="Times New Roman"/>
          <w:b w:val="false"/>
          <w:i w:val="false"/>
          <w:color w:val="000000"/>
          <w:sz w:val="28"/>
        </w:rPr>
        <w:t>
      2-бөлiм. Әкiмшiлiк құқық бұзушылық және әкiмшiлiк жауаптылық</w:t>
      </w:r>
      <w:r>
        <w:br/>
      </w:r>
      <w:r>
        <w:rPr>
          <w:rFonts w:ascii="Times New Roman"/>
          <w:b w:val="false"/>
          <w:i w:val="false"/>
          <w:color w:val="000000"/>
          <w:sz w:val="28"/>
        </w:rPr>
        <w:t>
      Жалпы Бөлiм</w:t>
      </w:r>
      <w:r>
        <w:br/>
      </w:r>
      <w:r>
        <w:rPr>
          <w:rFonts w:ascii="Times New Roman"/>
          <w:b w:val="false"/>
          <w:i w:val="false"/>
          <w:color w:val="000000"/>
          <w:sz w:val="28"/>
        </w:rPr>
        <w:t>
      3-тарау. Әкiмшiлiк құқық бұзушылық</w:t>
      </w:r>
      <w:r>
        <w:br/>
      </w:r>
      <w:r>
        <w:rPr>
          <w:rFonts w:ascii="Times New Roman"/>
          <w:b w:val="false"/>
          <w:i w:val="false"/>
          <w:color w:val="000000"/>
          <w:sz w:val="28"/>
        </w:rPr>
        <w:t>
      28-бап. Әкiмшiлiк құқық бұзушылық</w:t>
      </w:r>
      <w:r>
        <w:br/>
      </w:r>
      <w:r>
        <w:rPr>
          <w:rFonts w:ascii="Times New Roman"/>
          <w:b w:val="false"/>
          <w:i w:val="false"/>
          <w:color w:val="000000"/>
          <w:sz w:val="28"/>
        </w:rPr>
        <w:t>
      29-бап. Әкiмшiлiк құқық бұзушылықты қасақана жасау</w:t>
      </w:r>
      <w:r>
        <w:br/>
      </w:r>
      <w:r>
        <w:rPr>
          <w:rFonts w:ascii="Times New Roman"/>
          <w:b w:val="false"/>
          <w:i w:val="false"/>
          <w:color w:val="000000"/>
          <w:sz w:val="28"/>
        </w:rPr>
        <w:t>
      30-бап. Әкiмшiлiк құқық бұзушылықты абайсызда жасау</w:t>
      </w:r>
      <w:r>
        <w:br/>
      </w:r>
      <w:r>
        <w:rPr>
          <w:rFonts w:ascii="Times New Roman"/>
          <w:b w:val="false"/>
          <w:i w:val="false"/>
          <w:color w:val="000000"/>
          <w:sz w:val="28"/>
        </w:rPr>
        <w:t>
      4-тарау. Әкiмшiлiк жауаптылық</w:t>
      </w:r>
      <w:r>
        <w:br/>
      </w:r>
      <w:r>
        <w:rPr>
          <w:rFonts w:ascii="Times New Roman"/>
          <w:b w:val="false"/>
          <w:i w:val="false"/>
          <w:color w:val="000000"/>
          <w:sz w:val="28"/>
        </w:rPr>
        <w:t>
      31-бап. Әкiмшiлiк жауаптылықта болуға тиiс тұлғалар</w:t>
      </w:r>
      <w:r>
        <w:br/>
      </w:r>
      <w:r>
        <w:rPr>
          <w:rFonts w:ascii="Times New Roman"/>
          <w:b w:val="false"/>
          <w:i w:val="false"/>
          <w:color w:val="000000"/>
          <w:sz w:val="28"/>
        </w:rPr>
        <w:t>
      32-бап. Жеке адамның әкiмшiлiк жауаптылығы туындайтын жасы</w:t>
      </w:r>
      <w:r>
        <w:br/>
      </w:r>
      <w:r>
        <w:rPr>
          <w:rFonts w:ascii="Times New Roman"/>
          <w:b w:val="false"/>
          <w:i w:val="false"/>
          <w:color w:val="000000"/>
          <w:sz w:val="28"/>
        </w:rPr>
        <w:t>
      33-бап. Ақыл-естiң кемдiгi</w:t>
      </w:r>
      <w:r>
        <w:br/>
      </w:r>
      <w:r>
        <w:rPr>
          <w:rFonts w:ascii="Times New Roman"/>
          <w:b w:val="false"/>
          <w:i w:val="false"/>
          <w:color w:val="000000"/>
          <w:sz w:val="28"/>
        </w:rPr>
        <w:t>
      34-бап. Лауазымды адамдардың және басқару функциясын орындайтын өзге де тұлғалардың, дара кәсiпкерлердiң, жеке нотариустардың, жеке сот орындаушылары мен адвокаттардың әкiмшiлiк жауаптылығы</w:t>
      </w:r>
      <w:r>
        <w:br/>
      </w:r>
      <w:r>
        <w:rPr>
          <w:rFonts w:ascii="Times New Roman"/>
          <w:b w:val="false"/>
          <w:i w:val="false"/>
          <w:color w:val="000000"/>
          <w:sz w:val="28"/>
        </w:rPr>
        <w:t>
      34-1-бап. Құқық бұзушылықты арнайы техникалық құралдар тiркеген кездегi әкiмшiлiк жауаптылықтың ерекшелiктерi</w:t>
      </w:r>
      <w:r>
        <w:br/>
      </w:r>
      <w:r>
        <w:rPr>
          <w:rFonts w:ascii="Times New Roman"/>
          <w:b w:val="false"/>
          <w:i w:val="false"/>
          <w:color w:val="000000"/>
          <w:sz w:val="28"/>
        </w:rPr>
        <w:t>
      35-бап. Тәртiптiк жарғылардың не арнайы ережелердiң күшi қолданылатын әскери қызметшiнiң, прокурордың және өзге де адамдардың әкiмшiлiк құқық бұзушылық жасағаны үшiн әкiмшiлiк жауаптылығы</w:t>
      </w:r>
      <w:r>
        <w:br/>
      </w:r>
      <w:r>
        <w:rPr>
          <w:rFonts w:ascii="Times New Roman"/>
          <w:b w:val="false"/>
          <w:i w:val="false"/>
          <w:color w:val="000000"/>
          <w:sz w:val="28"/>
        </w:rPr>
        <w:t>
      36-бап. Заңды тұлғалардың әкiмшiлiк жауаптылығы</w:t>
      </w:r>
      <w:r>
        <w:br/>
      </w:r>
      <w:r>
        <w:rPr>
          <w:rFonts w:ascii="Times New Roman"/>
          <w:b w:val="false"/>
          <w:i w:val="false"/>
          <w:color w:val="000000"/>
          <w:sz w:val="28"/>
        </w:rPr>
        <w:t>
      37-бап. Шетелдiктердiң, шетелдiк заңды тұлғалардың және азаматтығы жоқ адамдардың әкiмшiлiк жауаптылығы</w:t>
      </w:r>
      <w:r>
        <w:br/>
      </w:r>
      <w:r>
        <w:rPr>
          <w:rFonts w:ascii="Times New Roman"/>
          <w:b w:val="false"/>
          <w:i w:val="false"/>
          <w:color w:val="000000"/>
          <w:sz w:val="28"/>
        </w:rPr>
        <w:t>
      5-тарау. Әкiмшiлiк жауаптылықты болдырмайтын мән-жайлар</w:t>
      </w:r>
      <w:r>
        <w:br/>
      </w:r>
      <w:r>
        <w:rPr>
          <w:rFonts w:ascii="Times New Roman"/>
          <w:b w:val="false"/>
          <w:i w:val="false"/>
          <w:color w:val="000000"/>
          <w:sz w:val="28"/>
        </w:rPr>
        <w:t>
      38-бап. Қажеттi қорғану</w:t>
      </w:r>
      <w:r>
        <w:br/>
      </w:r>
      <w:r>
        <w:rPr>
          <w:rFonts w:ascii="Times New Roman"/>
          <w:b w:val="false"/>
          <w:i w:val="false"/>
          <w:color w:val="000000"/>
          <w:sz w:val="28"/>
        </w:rPr>
        <w:t>
      39-бап. Қол сұғушылық жасаған адамды ұстау</w:t>
      </w:r>
      <w:r>
        <w:br/>
      </w:r>
      <w:r>
        <w:rPr>
          <w:rFonts w:ascii="Times New Roman"/>
          <w:b w:val="false"/>
          <w:i w:val="false"/>
          <w:color w:val="000000"/>
          <w:sz w:val="28"/>
        </w:rPr>
        <w:t>
      40-бап. Аса қажеттiлiк</w:t>
      </w:r>
      <w:r>
        <w:br/>
      </w:r>
      <w:r>
        <w:rPr>
          <w:rFonts w:ascii="Times New Roman"/>
          <w:b w:val="false"/>
          <w:i w:val="false"/>
          <w:color w:val="000000"/>
          <w:sz w:val="28"/>
        </w:rPr>
        <w:t>
      41-бап. Негiздi тәуекел</w:t>
      </w:r>
      <w:r>
        <w:br/>
      </w:r>
      <w:r>
        <w:rPr>
          <w:rFonts w:ascii="Times New Roman"/>
          <w:b w:val="false"/>
          <w:i w:val="false"/>
          <w:color w:val="000000"/>
          <w:sz w:val="28"/>
        </w:rPr>
        <w:t>
      42-бап. Күштеп немесе санаға әсер етiп мәжбүрлеу</w:t>
      </w:r>
      <w:r>
        <w:br/>
      </w:r>
      <w:r>
        <w:rPr>
          <w:rFonts w:ascii="Times New Roman"/>
          <w:b w:val="false"/>
          <w:i w:val="false"/>
          <w:color w:val="000000"/>
          <w:sz w:val="28"/>
        </w:rPr>
        <w:t>
      43-бап. Бұйрықты немесе өкiмдi орындау</w:t>
      </w:r>
      <w:r>
        <w:br/>
      </w:r>
      <w:r>
        <w:rPr>
          <w:rFonts w:ascii="Times New Roman"/>
          <w:b w:val="false"/>
          <w:i w:val="false"/>
          <w:color w:val="000000"/>
          <w:sz w:val="28"/>
        </w:rPr>
        <w:t>
      6-тарау. Әкiмшiлiк жаза және әкiмшiлiк-құқықтық ықпал ету шаралары</w:t>
      </w:r>
      <w:r>
        <w:br/>
      </w:r>
      <w:r>
        <w:rPr>
          <w:rFonts w:ascii="Times New Roman"/>
          <w:b w:val="false"/>
          <w:i w:val="false"/>
          <w:color w:val="000000"/>
          <w:sz w:val="28"/>
        </w:rPr>
        <w:t>
      44-бап. Әкiмшiлiк жаза ұғымы және мақсаттары</w:t>
      </w:r>
      <w:r>
        <w:br/>
      </w:r>
      <w:r>
        <w:rPr>
          <w:rFonts w:ascii="Times New Roman"/>
          <w:b w:val="false"/>
          <w:i w:val="false"/>
          <w:color w:val="000000"/>
          <w:sz w:val="28"/>
        </w:rPr>
        <w:t>
      45-бап. Әкiмшiлiк жазалардың түрлерi</w:t>
      </w:r>
      <w:r>
        <w:br/>
      </w:r>
      <w:r>
        <w:rPr>
          <w:rFonts w:ascii="Times New Roman"/>
          <w:b w:val="false"/>
          <w:i w:val="false"/>
          <w:color w:val="000000"/>
          <w:sz w:val="28"/>
        </w:rPr>
        <w:t>
      46-бап. Негiзгi және қосымша әкiмшiлiк жазалау шаралары</w:t>
      </w:r>
      <w:r>
        <w:br/>
      </w:r>
      <w:r>
        <w:rPr>
          <w:rFonts w:ascii="Times New Roman"/>
          <w:b w:val="false"/>
          <w:i w:val="false"/>
          <w:color w:val="000000"/>
          <w:sz w:val="28"/>
        </w:rPr>
        <w:t>
      47-бап. Ескерту</w:t>
      </w:r>
      <w:r>
        <w:br/>
      </w:r>
      <w:r>
        <w:rPr>
          <w:rFonts w:ascii="Times New Roman"/>
          <w:b w:val="false"/>
          <w:i w:val="false"/>
          <w:color w:val="000000"/>
          <w:sz w:val="28"/>
        </w:rPr>
        <w:t>
      48-бап. Әкiмшiлiк айыппұл</w:t>
      </w:r>
      <w:r>
        <w:br/>
      </w:r>
      <w:r>
        <w:rPr>
          <w:rFonts w:ascii="Times New Roman"/>
          <w:b w:val="false"/>
          <w:i w:val="false"/>
          <w:color w:val="000000"/>
          <w:sz w:val="28"/>
        </w:rPr>
        <w:t>
      49-бап. Әкiмшiлiк құқық бұзушылық жасау құралы не нысанасы болған затты өтемiн төлеп алып қою</w:t>
      </w:r>
      <w:r>
        <w:br/>
      </w:r>
      <w:r>
        <w:rPr>
          <w:rFonts w:ascii="Times New Roman"/>
          <w:b w:val="false"/>
          <w:i w:val="false"/>
          <w:color w:val="000000"/>
          <w:sz w:val="28"/>
        </w:rPr>
        <w:t>
      50-бап. Әкiмшiлiк құқық бұзушылық жасау құралы не нысанасы болған затты, сондай-ақ әкiмшiлiк құқық бұзушылық жасау салдарынан алынған мүлiктi тәркiлеу</w:t>
      </w:r>
      <w:r>
        <w:br/>
      </w:r>
      <w:r>
        <w:rPr>
          <w:rFonts w:ascii="Times New Roman"/>
          <w:b w:val="false"/>
          <w:i w:val="false"/>
          <w:color w:val="000000"/>
          <w:sz w:val="28"/>
        </w:rPr>
        <w:t>
      51-бап. Арнаулы құқықтан айыру</w:t>
      </w:r>
      <w:r>
        <w:br/>
      </w:r>
      <w:r>
        <w:rPr>
          <w:rFonts w:ascii="Times New Roman"/>
          <w:b w:val="false"/>
          <w:i w:val="false"/>
          <w:color w:val="000000"/>
          <w:sz w:val="28"/>
        </w:rPr>
        <w:t>
      52-бап. Лицензиядан, арнаулы рұқсаттан, бiлiктiлiк аттестатынан (куәлiктен) айыру не белгiлi бiр қызмет түрiне не белгiлi бiр iс-әрекеттер жасауға оның қолданылуын (оны) тоқтата тұру, оның iшiнде тiзiлiмнен алып тастау</w:t>
      </w:r>
      <w:r>
        <w:br/>
      </w:r>
      <w:r>
        <w:rPr>
          <w:rFonts w:ascii="Times New Roman"/>
          <w:b w:val="false"/>
          <w:i w:val="false"/>
          <w:color w:val="000000"/>
          <w:sz w:val="28"/>
        </w:rPr>
        <w:t>
      53-бап. Жеке кәсiпкердiң немесе заңды тұлғаның қызметiн немесе қызметiнiң жекелеген түрлерiн тоқтата тұру не оған тыйым салу</w:t>
      </w:r>
      <w:r>
        <w:br/>
      </w:r>
      <w:r>
        <w:rPr>
          <w:rFonts w:ascii="Times New Roman"/>
          <w:b w:val="false"/>
          <w:i w:val="false"/>
          <w:color w:val="000000"/>
          <w:sz w:val="28"/>
        </w:rPr>
        <w:t>
      54-бап. Заңсыз салып жатқан немесе салынған құрылысты мәжбүрлеп бұзып тастау</w:t>
      </w:r>
      <w:r>
        <w:br/>
      </w:r>
      <w:r>
        <w:rPr>
          <w:rFonts w:ascii="Times New Roman"/>
          <w:b w:val="false"/>
          <w:i w:val="false"/>
          <w:color w:val="000000"/>
          <w:sz w:val="28"/>
        </w:rPr>
        <w:t>
      55-бап. Әкiмшiлiк қамауға алу</w:t>
      </w:r>
      <w:r>
        <w:br/>
      </w:r>
      <w:r>
        <w:rPr>
          <w:rFonts w:ascii="Times New Roman"/>
          <w:b w:val="false"/>
          <w:i w:val="false"/>
          <w:color w:val="000000"/>
          <w:sz w:val="28"/>
        </w:rPr>
        <w:t>
      56-бап. Шетелдiктердi немесе азаматтығы жоқ адамдарды Қазақстан Республикасының шегiнен әкiмшiлiк жолмен кетiру</w:t>
      </w:r>
      <w:r>
        <w:br/>
      </w:r>
      <w:r>
        <w:rPr>
          <w:rFonts w:ascii="Times New Roman"/>
          <w:b w:val="false"/>
          <w:i w:val="false"/>
          <w:color w:val="000000"/>
          <w:sz w:val="28"/>
        </w:rPr>
        <w:t>
      57-бап. Әкiмшiлiк-құқықтық ықпал ету шаралары</w:t>
      </w:r>
      <w:r>
        <w:br/>
      </w:r>
      <w:r>
        <w:rPr>
          <w:rFonts w:ascii="Times New Roman"/>
          <w:b w:val="false"/>
          <w:i w:val="false"/>
          <w:color w:val="000000"/>
          <w:sz w:val="28"/>
        </w:rPr>
        <w:t>
      58-бап. Жол жүрiсi ережелерiн бiлуiн тексеру</w:t>
      </w:r>
      <w:r>
        <w:br/>
      </w:r>
      <w:r>
        <w:rPr>
          <w:rFonts w:ascii="Times New Roman"/>
          <w:b w:val="false"/>
          <w:i w:val="false"/>
          <w:color w:val="000000"/>
          <w:sz w:val="28"/>
        </w:rPr>
        <w:t>
      59-бап. Әкiмшiлiк құқық бұзушылық жасаған маскүнемдiкпен, нашақорлықпен немесе уытқұмарлықпен ауыратындарға медициналық сипаттағы мәжбүрлеу шараларын қолдану</w:t>
      </w:r>
      <w:r>
        <w:br/>
      </w:r>
      <w:r>
        <w:rPr>
          <w:rFonts w:ascii="Times New Roman"/>
          <w:b w:val="false"/>
          <w:i w:val="false"/>
          <w:color w:val="000000"/>
          <w:sz w:val="28"/>
        </w:rPr>
        <w:t>
      59-1-бап. Құқық бұзушының мiнез-құлқына ерекше талаптар белгiлеу</w:t>
      </w:r>
      <w:r>
        <w:br/>
      </w:r>
      <w:r>
        <w:rPr>
          <w:rFonts w:ascii="Times New Roman"/>
          <w:b w:val="false"/>
          <w:i w:val="false"/>
          <w:color w:val="000000"/>
          <w:sz w:val="28"/>
        </w:rPr>
        <w:t>
      7-тарау. Әкiмшiлiк жаза қолдану</w:t>
      </w:r>
      <w:r>
        <w:br/>
      </w:r>
      <w:r>
        <w:rPr>
          <w:rFonts w:ascii="Times New Roman"/>
          <w:b w:val="false"/>
          <w:i w:val="false"/>
          <w:color w:val="000000"/>
          <w:sz w:val="28"/>
        </w:rPr>
        <w:t>
      60-бап. Әкiмшiлiк құқық бұзушылық үшiн жаза қолданудың жалпы ережелерi</w:t>
      </w:r>
      <w:r>
        <w:br/>
      </w:r>
      <w:r>
        <w:rPr>
          <w:rFonts w:ascii="Times New Roman"/>
          <w:b w:val="false"/>
          <w:i w:val="false"/>
          <w:color w:val="000000"/>
          <w:sz w:val="28"/>
        </w:rPr>
        <w:t>
      61-бап. Әкiмшiлiк құқық бұзушылық үшiн жауаптылықты жеңiлдететiн мән-жайлар</w:t>
      </w:r>
      <w:r>
        <w:br/>
      </w:r>
      <w:r>
        <w:rPr>
          <w:rFonts w:ascii="Times New Roman"/>
          <w:b w:val="false"/>
          <w:i w:val="false"/>
          <w:color w:val="000000"/>
          <w:sz w:val="28"/>
        </w:rPr>
        <w:t>
      62-бап. Әкiмшiлiк құқық бұзушылық үшiн жауаптылықты ауырлататын мән-жайлар</w:t>
      </w:r>
      <w:r>
        <w:br/>
      </w:r>
      <w:r>
        <w:rPr>
          <w:rFonts w:ascii="Times New Roman"/>
          <w:b w:val="false"/>
          <w:i w:val="false"/>
          <w:color w:val="000000"/>
          <w:sz w:val="28"/>
        </w:rPr>
        <w:t>
      63-бап. Бiрнеше әкiмшiлiк құқық бұзушылық жасалған кезде әкiмшiлiк жазалар қолдану</w:t>
      </w:r>
      <w:r>
        <w:br/>
      </w:r>
      <w:r>
        <w:rPr>
          <w:rFonts w:ascii="Times New Roman"/>
          <w:b w:val="false"/>
          <w:i w:val="false"/>
          <w:color w:val="000000"/>
          <w:sz w:val="28"/>
        </w:rPr>
        <w:t>
      64-бап. Әкiмшiлiк құқық бұзушылықтан келтiрiлген зиянды өтеу</w:t>
      </w:r>
      <w:r>
        <w:br/>
      </w:r>
      <w:r>
        <w:rPr>
          <w:rFonts w:ascii="Times New Roman"/>
          <w:b w:val="false"/>
          <w:i w:val="false"/>
          <w:color w:val="000000"/>
          <w:sz w:val="28"/>
        </w:rPr>
        <w:t>
      65-бап. Әкiмшiлiк жаза мерзiмдерiн есептеу</w:t>
      </w:r>
      <w:r>
        <w:br/>
      </w:r>
      <w:r>
        <w:rPr>
          <w:rFonts w:ascii="Times New Roman"/>
          <w:b w:val="false"/>
          <w:i w:val="false"/>
          <w:color w:val="000000"/>
          <w:sz w:val="28"/>
        </w:rPr>
        <w:t>
      66-бап. Адам әкiмшiлiк жазаға ұшырады деп есептелетiн мерзiм</w:t>
      </w:r>
      <w:r>
        <w:br/>
      </w:r>
      <w:r>
        <w:rPr>
          <w:rFonts w:ascii="Times New Roman"/>
          <w:b w:val="false"/>
          <w:i w:val="false"/>
          <w:color w:val="000000"/>
          <w:sz w:val="28"/>
        </w:rPr>
        <w:t>
      8-тарау. Әкiмшiлiк жауаптылықтан және әкiмшiлiк жазадан босату</w:t>
      </w:r>
      <w:r>
        <w:br/>
      </w:r>
      <w:r>
        <w:rPr>
          <w:rFonts w:ascii="Times New Roman"/>
          <w:b w:val="false"/>
          <w:i w:val="false"/>
          <w:color w:val="000000"/>
          <w:sz w:val="28"/>
        </w:rPr>
        <w:t>
      67-бап. Iс-әрекетiмен өкiнгендiгiн бiлдiруiне байланысты әкiмшiлiк жауаптылықтан босату</w:t>
      </w:r>
      <w:r>
        <w:br/>
      </w:r>
      <w:r>
        <w:rPr>
          <w:rFonts w:ascii="Times New Roman"/>
          <w:b w:val="false"/>
          <w:i w:val="false"/>
          <w:color w:val="000000"/>
          <w:sz w:val="28"/>
        </w:rPr>
        <w:t>
      68-бап. Құқық бұзушылық елеусiз болған жағдайда әкiмшiлiк жауаптылықтан босату</w:t>
      </w:r>
      <w:r>
        <w:br/>
      </w:r>
      <w:r>
        <w:rPr>
          <w:rFonts w:ascii="Times New Roman"/>
          <w:b w:val="false"/>
          <w:i w:val="false"/>
          <w:color w:val="000000"/>
          <w:sz w:val="28"/>
        </w:rPr>
        <w:t>
      69-бап. Ескiру мерзiмiнiң өтуiне байланысты әкiмшiлiк жауаптылықтан босату</w:t>
      </w:r>
      <w:r>
        <w:br/>
      </w:r>
      <w:r>
        <w:rPr>
          <w:rFonts w:ascii="Times New Roman"/>
          <w:b w:val="false"/>
          <w:i w:val="false"/>
          <w:color w:val="000000"/>
          <w:sz w:val="28"/>
        </w:rPr>
        <w:t>
      70-бап. Әкiмшiлiк жауаптылықтан және әкiмшiлiк жазадан рақымшылық жасау актiсi негiзiнде босату</w:t>
      </w:r>
      <w:r>
        <w:br/>
      </w:r>
      <w:r>
        <w:rPr>
          <w:rFonts w:ascii="Times New Roman"/>
          <w:b w:val="false"/>
          <w:i w:val="false"/>
          <w:color w:val="000000"/>
          <w:sz w:val="28"/>
        </w:rPr>
        <w:t>
      71-бап. Жағдайдың өзгеруiне, науқастануға байланысты әкiмшiлiк жауаптылықтан босату</w:t>
      </w:r>
      <w:r>
        <w:br/>
      </w:r>
      <w:r>
        <w:rPr>
          <w:rFonts w:ascii="Times New Roman"/>
          <w:b w:val="false"/>
          <w:i w:val="false"/>
          <w:color w:val="000000"/>
          <w:sz w:val="28"/>
        </w:rPr>
        <w:t>
      71-1-бап. Тараптардың бiтiмгершiлiкке келуiне байланысты әкiмшiлiк жауаптылықтан босату</w:t>
      </w:r>
      <w:r>
        <w:br/>
      </w:r>
      <w:r>
        <w:rPr>
          <w:rFonts w:ascii="Times New Roman"/>
          <w:b w:val="false"/>
          <w:i w:val="false"/>
          <w:color w:val="000000"/>
          <w:sz w:val="28"/>
        </w:rPr>
        <w:t>
      9-тарау. Кәмелетке толмағандардың әкiмшiлiк жауаптылығы</w:t>
      </w:r>
      <w:r>
        <w:br/>
      </w:r>
      <w:r>
        <w:rPr>
          <w:rFonts w:ascii="Times New Roman"/>
          <w:b w:val="false"/>
          <w:i w:val="false"/>
          <w:color w:val="000000"/>
          <w:sz w:val="28"/>
        </w:rPr>
        <w:t>
      72-бап. Кәмелетке толмағандардың әкiмшiлiк жауаптылығы</w:t>
      </w:r>
      <w:r>
        <w:br/>
      </w:r>
      <w:r>
        <w:rPr>
          <w:rFonts w:ascii="Times New Roman"/>
          <w:b w:val="false"/>
          <w:i w:val="false"/>
          <w:color w:val="000000"/>
          <w:sz w:val="28"/>
        </w:rPr>
        <w:t>
      73-бап. Кәмелетке толмағандарға әкiмшiлiк жазалар қолданудың ерекшелiктерi</w:t>
      </w:r>
      <w:r>
        <w:br/>
      </w:r>
      <w:r>
        <w:rPr>
          <w:rFonts w:ascii="Times New Roman"/>
          <w:b w:val="false"/>
          <w:i w:val="false"/>
          <w:color w:val="000000"/>
          <w:sz w:val="28"/>
        </w:rPr>
        <w:t>
      74-бап. Кәмелетке толмаған адамға әкiмшiлiк жаза қолдану</w:t>
      </w:r>
      <w:r>
        <w:br/>
      </w:r>
      <w:r>
        <w:rPr>
          <w:rFonts w:ascii="Times New Roman"/>
          <w:b w:val="false"/>
          <w:i w:val="false"/>
          <w:color w:val="000000"/>
          <w:sz w:val="28"/>
        </w:rPr>
        <w:t>
      75-бап. Кәмелетке толмағандарды әкiмшiлiк жауаптылықтан және әкiмшiлiк жазадан босату</w:t>
      </w:r>
      <w:r>
        <w:br/>
      </w:r>
      <w:r>
        <w:rPr>
          <w:rFonts w:ascii="Times New Roman"/>
          <w:b w:val="false"/>
          <w:i w:val="false"/>
          <w:color w:val="000000"/>
          <w:sz w:val="28"/>
        </w:rPr>
        <w:t>
      76-бап. Тәрбиелiк ықпал ету шаралары</w:t>
      </w:r>
      <w:r>
        <w:br/>
      </w:r>
      <w:r>
        <w:rPr>
          <w:rFonts w:ascii="Times New Roman"/>
          <w:b w:val="false"/>
          <w:i w:val="false"/>
          <w:color w:val="000000"/>
          <w:sz w:val="28"/>
        </w:rPr>
        <w:t>
      77-бап. Тәрбиелiк ықпал ету шараларының мазмұны</w:t>
      </w:r>
      <w:r>
        <w:br/>
      </w:r>
      <w:r>
        <w:rPr>
          <w:rFonts w:ascii="Times New Roman"/>
          <w:b w:val="false"/>
          <w:i w:val="false"/>
          <w:color w:val="000000"/>
          <w:sz w:val="28"/>
        </w:rPr>
        <w:t>
      78-бап. Ескiру мерзiмдерi</w:t>
      </w:r>
      <w:r>
        <w:br/>
      </w:r>
      <w:r>
        <w:rPr>
          <w:rFonts w:ascii="Times New Roman"/>
          <w:b w:val="false"/>
          <w:i w:val="false"/>
          <w:color w:val="000000"/>
          <w:sz w:val="28"/>
        </w:rPr>
        <w:t>
      79-бап. Кәмелетке толмаған адам әкiмшiлiк жазаға ұшырады деп есептелетiн мерзiм</w:t>
      </w:r>
      <w:r>
        <w:br/>
      </w:r>
      <w:r>
        <w:rPr>
          <w:rFonts w:ascii="Times New Roman"/>
          <w:b w:val="false"/>
          <w:i w:val="false"/>
          <w:color w:val="000000"/>
          <w:sz w:val="28"/>
        </w:rPr>
        <w:t>
      Ерекше бөлiм</w:t>
      </w:r>
      <w:r>
        <w:br/>
      </w:r>
      <w:r>
        <w:rPr>
          <w:rFonts w:ascii="Times New Roman"/>
          <w:b w:val="false"/>
          <w:i w:val="false"/>
          <w:color w:val="000000"/>
          <w:sz w:val="28"/>
        </w:rPr>
        <w:t>
      9-1-тарау. Жеке адамға қол сұғатын және отбасы-тұрмыстық қатынастар саласындағы әкiмшiлiк құқық бұзушылықтар</w:t>
      </w:r>
      <w:r>
        <w:br/>
      </w:r>
      <w:r>
        <w:rPr>
          <w:rFonts w:ascii="Times New Roman"/>
          <w:b w:val="false"/>
          <w:i w:val="false"/>
          <w:color w:val="000000"/>
          <w:sz w:val="28"/>
        </w:rPr>
        <w:t>
      79-1-бап. Ұрып-соғу</w:t>
      </w:r>
      <w:r>
        <w:br/>
      </w:r>
      <w:r>
        <w:rPr>
          <w:rFonts w:ascii="Times New Roman"/>
          <w:b w:val="false"/>
          <w:i w:val="false"/>
          <w:color w:val="000000"/>
          <w:sz w:val="28"/>
        </w:rPr>
        <w:t>
      79-2-бап. 2006 жылғы 20 қаңтардағы № 123-ІІІ ҚР Заңымен алып тасталды</w:t>
      </w:r>
      <w:r>
        <w:br/>
      </w:r>
      <w:r>
        <w:rPr>
          <w:rFonts w:ascii="Times New Roman"/>
          <w:b w:val="false"/>
          <w:i w:val="false"/>
          <w:color w:val="000000"/>
          <w:sz w:val="28"/>
        </w:rPr>
        <w:t>
      79-3-бап. Денсаулыққа зиян келтiру</w:t>
      </w:r>
      <w:r>
        <w:br/>
      </w:r>
      <w:r>
        <w:rPr>
          <w:rFonts w:ascii="Times New Roman"/>
          <w:b w:val="false"/>
          <w:i w:val="false"/>
          <w:color w:val="000000"/>
          <w:sz w:val="28"/>
        </w:rPr>
        <w:t>
      79-4-бап. Соз ауруын жұқтыру</w:t>
      </w:r>
      <w:r>
        <w:br/>
      </w:r>
      <w:r>
        <w:rPr>
          <w:rFonts w:ascii="Times New Roman"/>
          <w:b w:val="false"/>
          <w:i w:val="false"/>
          <w:color w:val="000000"/>
          <w:sz w:val="28"/>
        </w:rPr>
        <w:t>
      79-5-бап. Отбасы-тұрмыстық қатынастар саласындағы құқыққа қарсы iс-әрекеттер</w:t>
      </w:r>
      <w:r>
        <w:br/>
      </w:r>
      <w:r>
        <w:rPr>
          <w:rFonts w:ascii="Times New Roman"/>
          <w:b w:val="false"/>
          <w:i w:val="false"/>
          <w:color w:val="000000"/>
          <w:sz w:val="28"/>
        </w:rPr>
        <w:t>
      79-6-бап. Еңбекке жарамсыз жұбайын (зайыбын) асыраудан әдейi жалтару</w:t>
      </w:r>
      <w:r>
        <w:br/>
      </w:r>
      <w:r>
        <w:rPr>
          <w:rFonts w:ascii="Times New Roman"/>
          <w:b w:val="false"/>
          <w:i w:val="false"/>
          <w:color w:val="000000"/>
          <w:sz w:val="28"/>
        </w:rPr>
        <w:t>
      10-тарау. Жеке адамның құқықтарына қол сұғатын әкiмшiлiк құқық бұзушылық</w:t>
      </w:r>
      <w:r>
        <w:br/>
      </w:r>
      <w:r>
        <w:rPr>
          <w:rFonts w:ascii="Times New Roman"/>
          <w:b w:val="false"/>
          <w:i w:val="false"/>
          <w:color w:val="000000"/>
          <w:sz w:val="28"/>
        </w:rPr>
        <w:t>
      80-бап. Қазақстан Республикасының азаматтығын алуға кедергi келтiру</w:t>
      </w:r>
      <w:r>
        <w:br/>
      </w:r>
      <w:r>
        <w:rPr>
          <w:rFonts w:ascii="Times New Roman"/>
          <w:b w:val="false"/>
          <w:i w:val="false"/>
          <w:color w:val="000000"/>
          <w:sz w:val="28"/>
        </w:rPr>
        <w:t>
      81-бап. Тiл туралы заңдарды бұзғаны үшiн жауаптылық</w:t>
      </w:r>
      <w:r>
        <w:br/>
      </w:r>
      <w:r>
        <w:rPr>
          <w:rFonts w:ascii="Times New Roman"/>
          <w:b w:val="false"/>
          <w:i w:val="false"/>
          <w:color w:val="000000"/>
          <w:sz w:val="28"/>
        </w:rPr>
        <w:t>
      82-бап. Жеке тұлғалардың тiл таңдау құқықтарын шектеу</w:t>
      </w:r>
      <w:r>
        <w:br/>
      </w:r>
      <w:r>
        <w:rPr>
          <w:rFonts w:ascii="Times New Roman"/>
          <w:b w:val="false"/>
          <w:i w:val="false"/>
          <w:color w:val="000000"/>
          <w:sz w:val="28"/>
        </w:rPr>
        <w:t>
      83-бап. Еркiн жүрiп-тұру және тұрғылықты жер таңдау құқығын шектеу</w:t>
      </w:r>
      <w:r>
        <w:br/>
      </w:r>
      <w:r>
        <w:rPr>
          <w:rFonts w:ascii="Times New Roman"/>
          <w:b w:val="false"/>
          <w:i w:val="false"/>
          <w:color w:val="000000"/>
          <w:sz w:val="28"/>
        </w:rPr>
        <w:t>
      83-1-бап. Қоғамдық бiрлестiктердiң қызметiне кедергi жасау</w:t>
      </w:r>
      <w:r>
        <w:br/>
      </w:r>
      <w:r>
        <w:rPr>
          <w:rFonts w:ascii="Times New Roman"/>
          <w:b w:val="false"/>
          <w:i w:val="false"/>
          <w:color w:val="000000"/>
          <w:sz w:val="28"/>
        </w:rPr>
        <w:t>
      84-бап. Жеке тұлғаға ақпарат беруден бас тарту, сол сияқты ақпараттық ресурстарға қол жеткiзу құқығын заңсыз шектеу</w:t>
      </w:r>
      <w:r>
        <w:br/>
      </w:r>
      <w:r>
        <w:rPr>
          <w:rFonts w:ascii="Times New Roman"/>
          <w:b w:val="false"/>
          <w:i w:val="false"/>
          <w:color w:val="000000"/>
          <w:sz w:val="28"/>
        </w:rPr>
        <w:t>
      85-бап. Медициналық көмек көрсету тәртiбiн, стандарттарын сақтамау және оны сапасыз көрсету</w:t>
      </w:r>
      <w:r>
        <w:br/>
      </w:r>
      <w:r>
        <w:rPr>
          <w:rFonts w:ascii="Times New Roman"/>
          <w:b w:val="false"/>
          <w:i w:val="false"/>
          <w:color w:val="000000"/>
          <w:sz w:val="28"/>
        </w:rPr>
        <w:t>
      85-1-бап. Медицина қызметкерiнiң еңбекке уақытша жарамсыздық туралы парақты немесе анықтаманы беру тәртiбiн бұзуы</w:t>
      </w:r>
      <w:r>
        <w:br/>
      </w:r>
      <w:r>
        <w:rPr>
          <w:rFonts w:ascii="Times New Roman"/>
          <w:b w:val="false"/>
          <w:i w:val="false"/>
          <w:color w:val="000000"/>
          <w:sz w:val="28"/>
        </w:rPr>
        <w:t>
      85-2-бап. Медицина қызметкерiнiң рецепттер жазу және дәрiлiк заттарды өткiзу ережелерiн бұзуы</w:t>
      </w:r>
      <w:r>
        <w:br/>
      </w:r>
      <w:r>
        <w:rPr>
          <w:rFonts w:ascii="Times New Roman"/>
          <w:b w:val="false"/>
          <w:i w:val="false"/>
          <w:color w:val="000000"/>
          <w:sz w:val="28"/>
        </w:rPr>
        <w:t>
      85-3-бап. Дәрiгерлiк құпияны жария ету</w:t>
      </w:r>
      <w:r>
        <w:br/>
      </w:r>
      <w:r>
        <w:rPr>
          <w:rFonts w:ascii="Times New Roman"/>
          <w:b w:val="false"/>
          <w:i w:val="false"/>
          <w:color w:val="000000"/>
          <w:sz w:val="28"/>
        </w:rPr>
        <w:t>
      86-бап. Қылмыс жасады деген кiнәлiлiк туралы мәлiметтердi тарату</w:t>
      </w:r>
      <w:r>
        <w:br/>
      </w:r>
      <w:r>
        <w:rPr>
          <w:rFonts w:ascii="Times New Roman"/>
          <w:b w:val="false"/>
          <w:i w:val="false"/>
          <w:color w:val="000000"/>
          <w:sz w:val="28"/>
        </w:rPr>
        <w:t>
      86-1-бап. Тұрмыстық зорлық-зомбылықтан зардап шеккен адамның жеке өмiрi туралы мәлiметтердi жария ету</w:t>
      </w:r>
      <w:r>
        <w:br/>
      </w:r>
      <w:r>
        <w:rPr>
          <w:rFonts w:ascii="Times New Roman"/>
          <w:b w:val="false"/>
          <w:i w:val="false"/>
          <w:color w:val="000000"/>
          <w:sz w:val="28"/>
        </w:rPr>
        <w:t>
      87-бап. Қазақстан Республикасының еңбек заңнамасын бұзу</w:t>
      </w:r>
      <w:r>
        <w:br/>
      </w:r>
      <w:r>
        <w:rPr>
          <w:rFonts w:ascii="Times New Roman"/>
          <w:b w:val="false"/>
          <w:i w:val="false"/>
          <w:color w:val="000000"/>
          <w:sz w:val="28"/>
        </w:rPr>
        <w:t xml:space="preserve">
      87-1-бап. Мүгедектердi әлеуметтiк қорғау туралы заңнаманы бұзу </w:t>
      </w:r>
      <w:r>
        <w:br/>
      </w:r>
      <w:r>
        <w:rPr>
          <w:rFonts w:ascii="Times New Roman"/>
          <w:b w:val="false"/>
          <w:i w:val="false"/>
          <w:color w:val="000000"/>
          <w:sz w:val="28"/>
        </w:rPr>
        <w:t>
      87-2-бап. Қазақстан Республикасының арнаулы әлеуметтiк қызметтер туралы заңнамасын бұзу</w:t>
      </w:r>
      <w:r>
        <w:br/>
      </w:r>
      <w:r>
        <w:rPr>
          <w:rFonts w:ascii="Times New Roman"/>
          <w:b w:val="false"/>
          <w:i w:val="false"/>
          <w:color w:val="000000"/>
          <w:sz w:val="28"/>
        </w:rPr>
        <w:t>
      87-3-бап. Қызметкерлер өкiлдерiнiң заңды қызметiне кедергi келтiру</w:t>
      </w:r>
      <w:r>
        <w:br/>
      </w:r>
      <w:r>
        <w:rPr>
          <w:rFonts w:ascii="Times New Roman"/>
          <w:b w:val="false"/>
          <w:i w:val="false"/>
          <w:color w:val="000000"/>
          <w:sz w:val="28"/>
        </w:rPr>
        <w:t>
      87-4-бап. Еңбектi қорғау қағидаларын бұзу</w:t>
      </w:r>
      <w:r>
        <w:br/>
      </w:r>
      <w:r>
        <w:rPr>
          <w:rFonts w:ascii="Times New Roman"/>
          <w:b w:val="false"/>
          <w:i w:val="false"/>
          <w:color w:val="000000"/>
          <w:sz w:val="28"/>
        </w:rPr>
        <w:t>
      88-бап. Қазақстан Республикасының зейнетақымен қамсыздандыру туралы заңдарын бұзу</w:t>
      </w:r>
      <w:r>
        <w:br/>
      </w:r>
      <w:r>
        <w:rPr>
          <w:rFonts w:ascii="Times New Roman"/>
          <w:b w:val="false"/>
          <w:i w:val="false"/>
          <w:color w:val="000000"/>
          <w:sz w:val="28"/>
        </w:rPr>
        <w:t>
      88-1-бап. Мiндеттi әлеуметтiк сақтандыру туралы Қазақстан Республикасының заңдарын бұзу</w:t>
      </w:r>
      <w:r>
        <w:br/>
      </w:r>
      <w:r>
        <w:rPr>
          <w:rFonts w:ascii="Times New Roman"/>
          <w:b w:val="false"/>
          <w:i w:val="false"/>
          <w:color w:val="000000"/>
          <w:sz w:val="28"/>
        </w:rPr>
        <w:t>
      89-бап. Еңбек қауiпсiздiгiн қамтамасыз ету мен еңбектi қорғау ережелерiн бұзу</w:t>
      </w:r>
      <w:r>
        <w:br/>
      </w:r>
      <w:r>
        <w:rPr>
          <w:rFonts w:ascii="Times New Roman"/>
          <w:b w:val="false"/>
          <w:i w:val="false"/>
          <w:color w:val="000000"/>
          <w:sz w:val="28"/>
        </w:rPr>
        <w:t>
      90-бап. Ұжымдық шарт, келiсiм жөнiндегi келiссөздерге қатысудан жалтару</w:t>
      </w:r>
      <w:r>
        <w:br/>
      </w:r>
      <w:r>
        <w:rPr>
          <w:rFonts w:ascii="Times New Roman"/>
          <w:b w:val="false"/>
          <w:i w:val="false"/>
          <w:color w:val="000000"/>
          <w:sz w:val="28"/>
        </w:rPr>
        <w:t>
      91-бап. Ұжымдық шарт, келiсiм жасасудан негiзсiз бас тарту</w:t>
      </w:r>
      <w:r>
        <w:br/>
      </w:r>
      <w:r>
        <w:rPr>
          <w:rFonts w:ascii="Times New Roman"/>
          <w:b w:val="false"/>
          <w:i w:val="false"/>
          <w:color w:val="000000"/>
          <w:sz w:val="28"/>
        </w:rPr>
        <w:t>
      92-бап. Ұжымдық шартты, келiсiмдi орындамау немесе бұзу</w:t>
      </w:r>
      <w:r>
        <w:br/>
      </w:r>
      <w:r>
        <w:rPr>
          <w:rFonts w:ascii="Times New Roman"/>
          <w:b w:val="false"/>
          <w:i w:val="false"/>
          <w:color w:val="000000"/>
          <w:sz w:val="28"/>
        </w:rPr>
        <w:t>
      93-бап. Ұжымдық келiссөздер жүргiзуге және ұжымдық шарттардың, келiсiмдердiң орындалуын бақылауды жүзеге асыруға қажеттi ақпарат бермеу</w:t>
      </w:r>
      <w:r>
        <w:br/>
      </w:r>
      <w:r>
        <w:rPr>
          <w:rFonts w:ascii="Times New Roman"/>
          <w:b w:val="false"/>
          <w:i w:val="false"/>
          <w:color w:val="000000"/>
          <w:sz w:val="28"/>
        </w:rPr>
        <w:t>
      94-бап. Халықты жұмыспен қамту туралы заңдарды бұзу</w:t>
      </w:r>
      <w:r>
        <w:br/>
      </w:r>
      <w:r>
        <w:rPr>
          <w:rFonts w:ascii="Times New Roman"/>
          <w:b w:val="false"/>
          <w:i w:val="false"/>
          <w:color w:val="000000"/>
          <w:sz w:val="28"/>
        </w:rPr>
        <w:t>
      95-бап. Мемлекеттiк қызметке қол жеткiзуге тең құқықты iске асыруға кедергi келтiру</w:t>
      </w:r>
      <w:r>
        <w:br/>
      </w:r>
      <w:r>
        <w:rPr>
          <w:rFonts w:ascii="Times New Roman"/>
          <w:b w:val="false"/>
          <w:i w:val="false"/>
          <w:color w:val="000000"/>
          <w:sz w:val="28"/>
        </w:rPr>
        <w:t>
      96-бап. Жеке немесе заңды тұлғаның берген шағымын оған зиянды болатындай етiп бағыттау</w:t>
      </w:r>
      <w:r>
        <w:br/>
      </w:r>
      <w:r>
        <w:rPr>
          <w:rFonts w:ascii="Times New Roman"/>
          <w:b w:val="false"/>
          <w:i w:val="false"/>
          <w:color w:val="000000"/>
          <w:sz w:val="28"/>
        </w:rPr>
        <w:t>
      97-бап. Ереуiлге қатысуға немесе оған қатысудан бас тартуға мәжбүрлеу</w:t>
      </w:r>
      <w:r>
        <w:br/>
      </w:r>
      <w:r>
        <w:rPr>
          <w:rFonts w:ascii="Times New Roman"/>
          <w:b w:val="false"/>
          <w:i w:val="false"/>
          <w:color w:val="000000"/>
          <w:sz w:val="28"/>
        </w:rPr>
        <w:t>
      11-тарау. Азаматтардың сайлау құқықтарына қол сұғатын әкiмшiлiк құқық бұзушылық</w:t>
      </w:r>
      <w:r>
        <w:br/>
      </w:r>
      <w:r>
        <w:rPr>
          <w:rFonts w:ascii="Times New Roman"/>
          <w:b w:val="false"/>
          <w:i w:val="false"/>
          <w:color w:val="000000"/>
          <w:sz w:val="28"/>
        </w:rPr>
        <w:t>
      98-бап. Лауазымды адамдардың сайлау комиссиясына (референдум комиссиясына) қажеттi мәлiметтер мен материалдарды табыс етпеуi немесе комиссияның шешiмiн орындамауы</w:t>
      </w:r>
      <w:r>
        <w:br/>
      </w:r>
      <w:r>
        <w:rPr>
          <w:rFonts w:ascii="Times New Roman"/>
          <w:b w:val="false"/>
          <w:i w:val="false"/>
          <w:color w:val="000000"/>
          <w:sz w:val="28"/>
        </w:rPr>
        <w:t>
      99-бап. Үгiтке тыйым салынған кезеңде оны жүргiзу</w:t>
      </w:r>
      <w:r>
        <w:br/>
      </w:r>
      <w:r>
        <w:rPr>
          <w:rFonts w:ascii="Times New Roman"/>
          <w:b w:val="false"/>
          <w:i w:val="false"/>
          <w:color w:val="000000"/>
          <w:sz w:val="28"/>
        </w:rPr>
        <w:t>
      99-1-бап. Сайлау алдындағы үгiт жүргiзу құқығына кедергi келтiру</w:t>
      </w:r>
      <w:r>
        <w:br/>
      </w:r>
      <w:r>
        <w:rPr>
          <w:rFonts w:ascii="Times New Roman"/>
          <w:b w:val="false"/>
          <w:i w:val="false"/>
          <w:color w:val="000000"/>
          <w:sz w:val="28"/>
        </w:rPr>
        <w:t>
      100-бап. Кандидаттар, саяси партиялар туралы көрiнеу жалған мәлiметтер тарату</w:t>
      </w:r>
      <w:r>
        <w:br/>
      </w:r>
      <w:r>
        <w:rPr>
          <w:rFonts w:ascii="Times New Roman"/>
          <w:b w:val="false"/>
          <w:i w:val="false"/>
          <w:color w:val="000000"/>
          <w:sz w:val="28"/>
        </w:rPr>
        <w:t>
      101-бап. Сайлау комиссиясы (референдум комиссиясы) мүшесiнiң, сенiм бiлдiрiлген адамның және байқаушының құқықтарын бұзу</w:t>
      </w:r>
      <w:r>
        <w:br/>
      </w:r>
      <w:r>
        <w:rPr>
          <w:rFonts w:ascii="Times New Roman"/>
          <w:b w:val="false"/>
          <w:i w:val="false"/>
          <w:color w:val="000000"/>
          <w:sz w:val="28"/>
        </w:rPr>
        <w:t>
      102-бап. Азаматтардың сайлаушылар тiзiмiмен танысу құқығын бұзу</w:t>
      </w:r>
      <w:r>
        <w:br/>
      </w:r>
      <w:r>
        <w:rPr>
          <w:rFonts w:ascii="Times New Roman"/>
          <w:b w:val="false"/>
          <w:i w:val="false"/>
          <w:color w:val="000000"/>
          <w:sz w:val="28"/>
        </w:rPr>
        <w:t>
      102-1-бап. Сайлаушылар туралы дәйектемесiз деректер, сондай-ақ сайлаушылардың дәйектемесiз тiзiмдерiн беру</w:t>
      </w:r>
      <w:r>
        <w:br/>
      </w:r>
      <w:r>
        <w:rPr>
          <w:rFonts w:ascii="Times New Roman"/>
          <w:b w:val="false"/>
          <w:i w:val="false"/>
          <w:color w:val="000000"/>
          <w:sz w:val="28"/>
        </w:rPr>
        <w:t>
      102-2-бап. Тең сайлау құқығы туралы талапты бұзу</w:t>
      </w:r>
      <w:r>
        <w:br/>
      </w:r>
      <w:r>
        <w:rPr>
          <w:rFonts w:ascii="Times New Roman"/>
          <w:b w:val="false"/>
          <w:i w:val="false"/>
          <w:color w:val="000000"/>
          <w:sz w:val="28"/>
        </w:rPr>
        <w:t>
      102-3-бап. Шетелдiктердiң, азаматтығы жоқ адамдардың, шетелдiк заңды тұлғалардың және халықаралық ұйымдардың кандидаттарды, партиялық тiзiмдерiн ұсынған саяси партияларды ұсынуға және сайлауға, сайлауда белгiлi бiр нәтижеге қол жеткiзуге кедергi болатын және (немесе) ықпал ететiн қызметтi жүзеге асыруы</w:t>
      </w:r>
      <w:r>
        <w:br/>
      </w:r>
      <w:r>
        <w:rPr>
          <w:rFonts w:ascii="Times New Roman"/>
          <w:b w:val="false"/>
          <w:i w:val="false"/>
          <w:color w:val="000000"/>
          <w:sz w:val="28"/>
        </w:rPr>
        <w:t>
      103-бап. Азаматтарға басқа адамдар үшiн дауыс беруге мүмкiндiк жасау мақсатында сайлау бюллетеньдерiн (дауыс беруге арналған бюллетеньдердi) беру</w:t>
      </w:r>
      <w:r>
        <w:br/>
      </w:r>
      <w:r>
        <w:rPr>
          <w:rFonts w:ascii="Times New Roman"/>
          <w:b w:val="false"/>
          <w:i w:val="false"/>
          <w:color w:val="000000"/>
          <w:sz w:val="28"/>
        </w:rPr>
        <w:t>
      104-бап. Жұмыс берушiнiң сайлауға (республикалық референдумға) қатысу үшiн демалыс беруден бас тартуы</w:t>
      </w:r>
      <w:r>
        <w:br/>
      </w:r>
      <w:r>
        <w:rPr>
          <w:rFonts w:ascii="Times New Roman"/>
          <w:b w:val="false"/>
          <w:i w:val="false"/>
          <w:color w:val="000000"/>
          <w:sz w:val="28"/>
        </w:rPr>
        <w:t>
      105-бап. Бұқаралық ақпарат құралдары арқылы сайлау алдында үгiт жүргiзу шарттарын бұзу</w:t>
      </w:r>
      <w:r>
        <w:br/>
      </w:r>
      <w:r>
        <w:rPr>
          <w:rFonts w:ascii="Times New Roman"/>
          <w:b w:val="false"/>
          <w:i w:val="false"/>
          <w:color w:val="000000"/>
          <w:sz w:val="28"/>
        </w:rPr>
        <w:t>
      106-бап. Бүркеншiк үгiт материалдарын әзiрлеу немесе тарату</w:t>
      </w:r>
      <w:r>
        <w:br/>
      </w:r>
      <w:r>
        <w:rPr>
          <w:rFonts w:ascii="Times New Roman"/>
          <w:b w:val="false"/>
          <w:i w:val="false"/>
          <w:color w:val="000000"/>
          <w:sz w:val="28"/>
        </w:rPr>
        <w:t>
      107-бап. Үгiт материалдарын қасақана жою, бүлдiру</w:t>
      </w:r>
      <w:r>
        <w:br/>
      </w:r>
      <w:r>
        <w:rPr>
          <w:rFonts w:ascii="Times New Roman"/>
          <w:b w:val="false"/>
          <w:i w:val="false"/>
          <w:color w:val="000000"/>
          <w:sz w:val="28"/>
        </w:rPr>
        <w:t>
      108-бап. Сайлауды (республикалық референдумды) әзiрлеу мен өткiзуге қаражат жұмсау туралы есептердi бермеу немесе жарияламау</w:t>
      </w:r>
      <w:r>
        <w:br/>
      </w:r>
      <w:r>
        <w:rPr>
          <w:rFonts w:ascii="Times New Roman"/>
          <w:b w:val="false"/>
          <w:i w:val="false"/>
          <w:color w:val="000000"/>
          <w:sz w:val="28"/>
        </w:rPr>
        <w:t>
      108-1-бап. Сайлау қорларынан бөлек, сайлау науқанын қаржыландыру немесе оған өзге де материалдық көмек көрсету</w:t>
      </w:r>
      <w:r>
        <w:br/>
      </w:r>
      <w:r>
        <w:rPr>
          <w:rFonts w:ascii="Times New Roman"/>
          <w:b w:val="false"/>
          <w:i w:val="false"/>
          <w:color w:val="000000"/>
          <w:sz w:val="28"/>
        </w:rPr>
        <w:t>
      109-бап. Сайланбалы мемлекеттiк қызметке кандидаттың не саяси партияның шет мемлекеттерден, ұйымдардан, азаматтардан және азаматтығы жоқ адамдардан қайырмалдықтар алуы</w:t>
      </w:r>
      <w:r>
        <w:br/>
      </w:r>
      <w:r>
        <w:rPr>
          <w:rFonts w:ascii="Times New Roman"/>
          <w:b w:val="false"/>
          <w:i w:val="false"/>
          <w:color w:val="000000"/>
          <w:sz w:val="28"/>
        </w:rPr>
        <w:t>
      109-1-бап. Жеке және заңды тұлғалардың кандидаттарға, саяси партияларға олардың жазбаша келiсiмiнсiз қызмет көрсетуi</w:t>
      </w:r>
      <w:r>
        <w:br/>
      </w:r>
      <w:r>
        <w:rPr>
          <w:rFonts w:ascii="Times New Roman"/>
          <w:b w:val="false"/>
          <w:i w:val="false"/>
          <w:color w:val="000000"/>
          <w:sz w:val="28"/>
        </w:rPr>
        <w:t>
      110-бап. Дауыс беру қорытындылары туралы немесе сайлау нәтижелерi туралы мәлiметтердi табыс етпеу не жарияламау</w:t>
      </w:r>
      <w:r>
        <w:br/>
      </w:r>
      <w:r>
        <w:rPr>
          <w:rFonts w:ascii="Times New Roman"/>
          <w:b w:val="false"/>
          <w:i w:val="false"/>
          <w:color w:val="000000"/>
          <w:sz w:val="28"/>
        </w:rPr>
        <w:t>
      110-1-бап. Сайлауға байланысты қоғамдық пiкiрге сұрау салу iсiн жүргiзу шарттарын бұзу</w:t>
      </w:r>
      <w:r>
        <w:br/>
      </w:r>
      <w:r>
        <w:rPr>
          <w:rFonts w:ascii="Times New Roman"/>
          <w:b w:val="false"/>
          <w:i w:val="false"/>
          <w:color w:val="000000"/>
          <w:sz w:val="28"/>
        </w:rPr>
        <w:t>
      12-тарау. Кәмелетке толмағандардың құқығына қол сұғатын әкiмшiлiк құқық бұзушылық</w:t>
      </w:r>
      <w:r>
        <w:br/>
      </w:r>
      <w:r>
        <w:rPr>
          <w:rFonts w:ascii="Times New Roman"/>
          <w:b w:val="false"/>
          <w:i w:val="false"/>
          <w:color w:val="000000"/>
          <w:sz w:val="28"/>
        </w:rPr>
        <w:t>
      111-бап. Ата-аналардың немесе басқа да заңды өкiлдерiнiң балаларды тәрбиелеу жөнiндегi мiндеттердi орындамауы</w:t>
      </w:r>
      <w:r>
        <w:br/>
      </w:r>
      <w:r>
        <w:rPr>
          <w:rFonts w:ascii="Times New Roman"/>
          <w:b w:val="false"/>
          <w:i w:val="false"/>
          <w:color w:val="000000"/>
          <w:sz w:val="28"/>
        </w:rPr>
        <w:t>
      111-1-бап. Кәмелетке толмаған адамды әкiмшiлiк құқық бұзушылық жасауға тарту</w:t>
      </w:r>
      <w:r>
        <w:br/>
      </w:r>
      <w:r>
        <w:rPr>
          <w:rFonts w:ascii="Times New Roman"/>
          <w:b w:val="false"/>
          <w:i w:val="false"/>
          <w:color w:val="000000"/>
          <w:sz w:val="28"/>
        </w:rPr>
        <w:t>
      112-бап. Кәмелетке толмаған адамды мас болу күйiне дейiн жеткiзу</w:t>
      </w:r>
      <w:r>
        <w:br/>
      </w:r>
      <w:r>
        <w:rPr>
          <w:rFonts w:ascii="Times New Roman"/>
          <w:b w:val="false"/>
          <w:i w:val="false"/>
          <w:color w:val="000000"/>
          <w:sz w:val="28"/>
        </w:rPr>
        <w:t>
      112-1-бап. Кәмелетке толмағандардың түнгi уақытта ойын-сауық мекемелерiнде болуына жол беру</w:t>
      </w:r>
      <w:r>
        <w:br/>
      </w:r>
      <w:r>
        <w:rPr>
          <w:rFonts w:ascii="Times New Roman"/>
          <w:b w:val="false"/>
          <w:i w:val="false"/>
          <w:color w:val="000000"/>
          <w:sz w:val="28"/>
        </w:rPr>
        <w:t>
      113-бап. 2009 жылғы 16 шілдедегі № 186-ІV ҚР Заңымен алып тасталды</w:t>
      </w:r>
      <w:r>
        <w:br/>
      </w:r>
      <w:r>
        <w:rPr>
          <w:rFonts w:ascii="Times New Roman"/>
          <w:b w:val="false"/>
          <w:i w:val="false"/>
          <w:color w:val="000000"/>
          <w:sz w:val="28"/>
        </w:rPr>
        <w:t>
      114-бап. Он сегiз жасқа толмаған адамдарға темекiнi және темекi бұйымдарын сату және олардың сатуы</w:t>
      </w:r>
      <w:r>
        <w:br/>
      </w:r>
      <w:r>
        <w:rPr>
          <w:rFonts w:ascii="Times New Roman"/>
          <w:b w:val="false"/>
          <w:i w:val="false"/>
          <w:color w:val="000000"/>
          <w:sz w:val="28"/>
        </w:rPr>
        <w:t>
      115-бап. Кәмелетке толмағандарды эротикалық мазмұндағы өнiмдi әзiрлеуге тарту</w:t>
      </w:r>
      <w:r>
        <w:br/>
      </w:r>
      <w:r>
        <w:rPr>
          <w:rFonts w:ascii="Times New Roman"/>
          <w:b w:val="false"/>
          <w:i w:val="false"/>
          <w:color w:val="000000"/>
          <w:sz w:val="28"/>
        </w:rPr>
        <w:t>
      115-1-бап. Кәмелетке толмағандарға эротикалық мазмұндағы заттар мен материалдарды сату</w:t>
      </w:r>
      <w:r>
        <w:br/>
      </w:r>
      <w:r>
        <w:rPr>
          <w:rFonts w:ascii="Times New Roman"/>
          <w:b w:val="false"/>
          <w:i w:val="false"/>
          <w:color w:val="000000"/>
          <w:sz w:val="28"/>
        </w:rPr>
        <w:t>
      116-бап. Асырап алуға, қорғаншылыққа (қамқоршылыққа), жеке тұлғалардың отбасына тәрбиелеуге берудi қажет ететiн кәмелетке толмағандар туралы мәлiметтердi табыс ету тәртiбi мен мерзiмдерiн бұзу</w:t>
      </w:r>
      <w:r>
        <w:br/>
      </w:r>
      <w:r>
        <w:rPr>
          <w:rFonts w:ascii="Times New Roman"/>
          <w:b w:val="false"/>
          <w:i w:val="false"/>
          <w:color w:val="000000"/>
          <w:sz w:val="28"/>
        </w:rPr>
        <w:t>
      117-бап. Бала асырап алу жөнiндегi заңсыз қызмет</w:t>
      </w:r>
      <w:r>
        <w:br/>
      </w:r>
      <w:r>
        <w:rPr>
          <w:rFonts w:ascii="Times New Roman"/>
          <w:b w:val="false"/>
          <w:i w:val="false"/>
          <w:color w:val="000000"/>
          <w:sz w:val="28"/>
        </w:rPr>
        <w:t>
      13-тарау. Меншiкке қол сұғатын әкiмшiлiк құқық бұзушылық</w:t>
      </w:r>
      <w:r>
        <w:br/>
      </w:r>
      <w:r>
        <w:rPr>
          <w:rFonts w:ascii="Times New Roman"/>
          <w:b w:val="false"/>
          <w:i w:val="false"/>
          <w:color w:val="000000"/>
          <w:sz w:val="28"/>
        </w:rPr>
        <w:t>
      118-бап. Жерге мемлекеттiк меншiк құқығын бұзу</w:t>
      </w:r>
      <w:r>
        <w:br/>
      </w:r>
      <w:r>
        <w:rPr>
          <w:rFonts w:ascii="Times New Roman"/>
          <w:b w:val="false"/>
          <w:i w:val="false"/>
          <w:color w:val="000000"/>
          <w:sz w:val="28"/>
        </w:rPr>
        <w:t>
      119-бап. 2006 жылғы 20 қаңтардағы № 123-ІІІ ҚР Заңымен алып тасталды</w:t>
      </w:r>
      <w:r>
        <w:br/>
      </w:r>
      <w:r>
        <w:rPr>
          <w:rFonts w:ascii="Times New Roman"/>
          <w:b w:val="false"/>
          <w:i w:val="false"/>
          <w:color w:val="000000"/>
          <w:sz w:val="28"/>
        </w:rPr>
        <w:t>
      120-бап. Жерге орналастыру құжаттамасын бекiтудiң белгiленген тәртiбiн бұзу</w:t>
      </w:r>
      <w:r>
        <w:br/>
      </w:r>
      <w:r>
        <w:rPr>
          <w:rFonts w:ascii="Times New Roman"/>
          <w:b w:val="false"/>
          <w:i w:val="false"/>
          <w:color w:val="000000"/>
          <w:sz w:val="28"/>
        </w:rPr>
        <w:t>
      121-бап. Арнаулы белгiлердi жою</w:t>
      </w:r>
      <w:r>
        <w:br/>
      </w:r>
      <w:r>
        <w:rPr>
          <w:rFonts w:ascii="Times New Roman"/>
          <w:b w:val="false"/>
          <w:i w:val="false"/>
          <w:color w:val="000000"/>
          <w:sz w:val="28"/>
        </w:rPr>
        <w:t>
      122-бап. Жер қойнауына мемлекеттiк меншiк құқығын бұзу</w:t>
      </w:r>
      <w:r>
        <w:br/>
      </w:r>
      <w:r>
        <w:rPr>
          <w:rFonts w:ascii="Times New Roman"/>
          <w:b w:val="false"/>
          <w:i w:val="false"/>
          <w:color w:val="000000"/>
          <w:sz w:val="28"/>
        </w:rPr>
        <w:t>
      123-бап. Кен орны учаскелерiн iрiктеп өңдеу</w:t>
      </w:r>
      <w:r>
        <w:br/>
      </w:r>
      <w:r>
        <w:rPr>
          <w:rFonts w:ascii="Times New Roman"/>
          <w:b w:val="false"/>
          <w:i w:val="false"/>
          <w:color w:val="000000"/>
          <w:sz w:val="28"/>
        </w:rPr>
        <w:t>
      124-бап. Суға мемлекеттiк меншiк құқығын бұзу</w:t>
      </w:r>
      <w:r>
        <w:br/>
      </w:r>
      <w:r>
        <w:rPr>
          <w:rFonts w:ascii="Times New Roman"/>
          <w:b w:val="false"/>
          <w:i w:val="false"/>
          <w:color w:val="000000"/>
          <w:sz w:val="28"/>
        </w:rPr>
        <w:t>
      125-бап. Орманға мемлекеттiк меншiк құқығын бұзу</w:t>
      </w:r>
      <w:r>
        <w:br/>
      </w:r>
      <w:r>
        <w:rPr>
          <w:rFonts w:ascii="Times New Roman"/>
          <w:b w:val="false"/>
          <w:i w:val="false"/>
          <w:color w:val="000000"/>
          <w:sz w:val="28"/>
        </w:rPr>
        <w:t>
      126-бап. Жануарлар мен өсiмдiктер дүниесiне мемлекеттiк меншiк құқығын бұзу</w:t>
      </w:r>
      <w:r>
        <w:br/>
      </w:r>
      <w:r>
        <w:rPr>
          <w:rFonts w:ascii="Times New Roman"/>
          <w:b w:val="false"/>
          <w:i w:val="false"/>
          <w:color w:val="000000"/>
          <w:sz w:val="28"/>
        </w:rPr>
        <w:t>
      127-бап. Энергияны немесе суды заңсыз пайдалану</w:t>
      </w:r>
      <w:r>
        <w:br/>
      </w:r>
      <w:r>
        <w:rPr>
          <w:rFonts w:ascii="Times New Roman"/>
          <w:b w:val="false"/>
          <w:i w:val="false"/>
          <w:color w:val="000000"/>
          <w:sz w:val="28"/>
        </w:rPr>
        <w:t>
      128-бап. Өнертабыстарға, пайдалы модельдерге, өнеркәсiптiк үлгiлерге, селекциялық жетiстiктерге, интегралдық микросхемалар топологияларына құқықтарды бұзу</w:t>
      </w:r>
      <w:r>
        <w:br/>
      </w:r>
      <w:r>
        <w:rPr>
          <w:rFonts w:ascii="Times New Roman"/>
          <w:b w:val="false"/>
          <w:i w:val="false"/>
          <w:color w:val="000000"/>
          <w:sz w:val="28"/>
        </w:rPr>
        <w:t>
      129-бап. Авторлық және сабақтас құқықтарды бұзу</w:t>
      </w:r>
      <w:r>
        <w:br/>
      </w:r>
      <w:r>
        <w:rPr>
          <w:rFonts w:ascii="Times New Roman"/>
          <w:b w:val="false"/>
          <w:i w:val="false"/>
          <w:color w:val="000000"/>
          <w:sz w:val="28"/>
        </w:rPr>
        <w:t>
      130-бап. Тарих пен мәдениет ескерткiштерiнiң сақталуына қатер төндiретiн жобалау, iздестiру, құрылыс, мелиорация жұмыстарын және басқа да жұмыс түрлерiн жүргiзу</w:t>
      </w:r>
      <w:r>
        <w:br/>
      </w:r>
      <w:r>
        <w:rPr>
          <w:rFonts w:ascii="Times New Roman"/>
          <w:b w:val="false"/>
          <w:i w:val="false"/>
          <w:color w:val="000000"/>
          <w:sz w:val="28"/>
        </w:rPr>
        <w:t>
      131-бап. Егiстiктер мен екпелердi басып өту</w:t>
      </w:r>
      <w:r>
        <w:br/>
      </w:r>
      <w:r>
        <w:rPr>
          <w:rFonts w:ascii="Times New Roman"/>
          <w:b w:val="false"/>
          <w:i w:val="false"/>
          <w:color w:val="000000"/>
          <w:sz w:val="28"/>
        </w:rPr>
        <w:t>
      132-бап. 2006 жылғы 20 қаңтардағы № 123-ІІІ ҚР Заңымен алып тасталды</w:t>
      </w:r>
      <w:r>
        <w:br/>
      </w:r>
      <w:r>
        <w:rPr>
          <w:rFonts w:ascii="Times New Roman"/>
          <w:b w:val="false"/>
          <w:i w:val="false"/>
          <w:color w:val="000000"/>
          <w:sz w:val="28"/>
        </w:rPr>
        <w:t>
      133-бап. 2006 жылғы 20 қаңтардағы № 123-ІІІ ҚР Заңымен алып тасталды</w:t>
      </w:r>
      <w:r>
        <w:br/>
      </w:r>
      <w:r>
        <w:rPr>
          <w:rFonts w:ascii="Times New Roman"/>
          <w:b w:val="false"/>
          <w:i w:val="false"/>
          <w:color w:val="000000"/>
          <w:sz w:val="28"/>
        </w:rPr>
        <w:t>
      134-бап. 2006 жылғы 20 қаңтардағы № 123-ІІІ ҚР Заңымен алып тасталды</w:t>
      </w:r>
      <w:r>
        <w:br/>
      </w:r>
      <w:r>
        <w:rPr>
          <w:rFonts w:ascii="Times New Roman"/>
          <w:b w:val="false"/>
          <w:i w:val="false"/>
          <w:color w:val="000000"/>
          <w:sz w:val="28"/>
        </w:rPr>
        <w:t>
      134-1-бап. Мемлекеттiк заттай гранттарды қайтару мерзiмдерiн бұзу</w:t>
      </w:r>
      <w:r>
        <w:br/>
      </w:r>
      <w:r>
        <w:rPr>
          <w:rFonts w:ascii="Times New Roman"/>
          <w:b w:val="false"/>
          <w:i w:val="false"/>
          <w:color w:val="000000"/>
          <w:sz w:val="28"/>
        </w:rPr>
        <w:t>
      135-бап. 2006 жылғы 20 қаңтардағы № 123-ІІІ ҚР Заңымен алып тасталды</w:t>
      </w:r>
      <w:r>
        <w:br/>
      </w:r>
      <w:r>
        <w:rPr>
          <w:rFonts w:ascii="Times New Roman"/>
          <w:b w:val="false"/>
          <w:i w:val="false"/>
          <w:color w:val="000000"/>
          <w:sz w:val="28"/>
        </w:rPr>
        <w:t>
      135-1-бап. Лауазымды адамның және ұйым басшысының өзiне сенiп тапсырылған объектiлердiң (мүлiктiң) қауiпсiздiгi мен сақталуын қамтамасыз ету жөнiндегi мiндеттерiн орындамауы және немесе) тиiсiнше орындамауы</w:t>
      </w:r>
      <w:r>
        <w:br/>
      </w:r>
      <w:r>
        <w:rPr>
          <w:rFonts w:ascii="Times New Roman"/>
          <w:b w:val="false"/>
          <w:i w:val="false"/>
          <w:color w:val="000000"/>
          <w:sz w:val="28"/>
        </w:rPr>
        <w:t>
      136-бап. Бөтен бiреудiң мүлкiн ұсақ-түйектеп ұрлау</w:t>
      </w:r>
      <w:r>
        <w:br/>
      </w:r>
      <w:r>
        <w:rPr>
          <w:rFonts w:ascii="Times New Roman"/>
          <w:b w:val="false"/>
          <w:i w:val="false"/>
          <w:color w:val="000000"/>
          <w:sz w:val="28"/>
        </w:rPr>
        <w:t>
      136-1-бап. Алдау немесе сенiмге қиянат жасау жолымен мүлiктiк залал келтiру</w:t>
      </w:r>
      <w:r>
        <w:br/>
      </w:r>
      <w:r>
        <w:rPr>
          <w:rFonts w:ascii="Times New Roman"/>
          <w:b w:val="false"/>
          <w:i w:val="false"/>
          <w:color w:val="000000"/>
          <w:sz w:val="28"/>
        </w:rPr>
        <w:t>
      136-2-бап. Бөтен бiреудiң мүлкiн абайсызда жою немесе бүлдiру</w:t>
      </w:r>
      <w:r>
        <w:br/>
      </w:r>
      <w:r>
        <w:rPr>
          <w:rFonts w:ascii="Times New Roman"/>
          <w:b w:val="false"/>
          <w:i w:val="false"/>
          <w:color w:val="000000"/>
          <w:sz w:val="28"/>
        </w:rPr>
        <w:t>
      14-тарау. Кәсiпкерлiк қызмет саласындағы әкiмшiлiк құқық бұзушылық</w:t>
      </w:r>
      <w:r>
        <w:br/>
      </w:r>
      <w:r>
        <w:rPr>
          <w:rFonts w:ascii="Times New Roman"/>
          <w:b w:val="false"/>
          <w:i w:val="false"/>
          <w:color w:val="000000"/>
          <w:sz w:val="28"/>
        </w:rPr>
        <w:t>
      137-бап. 2006 жылғы 20 қаңтардағы № 123-ІІІ ҚР Заңымен алып тасталды</w:t>
      </w:r>
      <w:r>
        <w:br/>
      </w:r>
      <w:r>
        <w:rPr>
          <w:rFonts w:ascii="Times New Roman"/>
          <w:b w:val="false"/>
          <w:i w:val="false"/>
          <w:color w:val="000000"/>
          <w:sz w:val="28"/>
        </w:rPr>
        <w:t>
      138-бап. 2006 жылғы 20 қаңтардағы № 123-ІІІ ҚР Заңымен алып тасталды</w:t>
      </w:r>
      <w:r>
        <w:br/>
      </w:r>
      <w:r>
        <w:rPr>
          <w:rFonts w:ascii="Times New Roman"/>
          <w:b w:val="false"/>
          <w:i w:val="false"/>
          <w:color w:val="000000"/>
          <w:sz w:val="28"/>
        </w:rPr>
        <w:t>
      139-бап. 2006 жылғы 20 қаңтардағы № 123-ІІІ ҚР Заңымен алып тасталды</w:t>
      </w:r>
      <w:r>
        <w:br/>
      </w:r>
      <w:r>
        <w:rPr>
          <w:rFonts w:ascii="Times New Roman"/>
          <w:b w:val="false"/>
          <w:i w:val="false"/>
          <w:color w:val="000000"/>
          <w:sz w:val="28"/>
        </w:rPr>
        <w:t>
      140-бап. Шикiзатты, азық-түлiк және өнеркәсiп тауарларын Қазақстан Республикасының шегiнен тыс жерге әкету немесе жiберу ережелерiн бұзу</w:t>
      </w:r>
      <w:r>
        <w:br/>
      </w:r>
      <w:r>
        <w:rPr>
          <w:rFonts w:ascii="Times New Roman"/>
          <w:b w:val="false"/>
          <w:i w:val="false"/>
          <w:color w:val="000000"/>
          <w:sz w:val="28"/>
        </w:rPr>
        <w:t>
      141-бап. Шикiзатты, азық-түлiк және өнеркәсiп тауарларын Қазақстан Республикасының шегiнен тысқары жiберу үшiн қабылдау тәртiбiн бұзу</w:t>
      </w:r>
      <w:r>
        <w:br/>
      </w:r>
      <w:r>
        <w:rPr>
          <w:rFonts w:ascii="Times New Roman"/>
          <w:b w:val="false"/>
          <w:i w:val="false"/>
          <w:color w:val="000000"/>
          <w:sz w:val="28"/>
        </w:rPr>
        <w:t>
      141-1-бап. Мұнайды және мұнай өнiмдерiн заңсыз тасымалдау, иелену, өткiзу, сақтау, сондай-ақ мұнайды өңдеу</w:t>
      </w:r>
      <w:r>
        <w:br/>
      </w:r>
      <w:r>
        <w:rPr>
          <w:rFonts w:ascii="Times New Roman"/>
          <w:b w:val="false"/>
          <w:i w:val="false"/>
          <w:color w:val="000000"/>
          <w:sz w:val="28"/>
        </w:rPr>
        <w:t>
      142-бап. 2006 жылғы 20 қаңтардағы № 123-ІІІ ҚР Заңымен алып тасталды</w:t>
      </w:r>
      <w:r>
        <w:br/>
      </w:r>
      <w:r>
        <w:rPr>
          <w:rFonts w:ascii="Times New Roman"/>
          <w:b w:val="false"/>
          <w:i w:val="false"/>
          <w:color w:val="000000"/>
          <w:sz w:val="28"/>
        </w:rPr>
        <w:t>
      143-бап. Кәсiпкерлiк қызметтiң тыйым салынған түрлерiмен айналысу</w:t>
      </w:r>
      <w:r>
        <w:br/>
      </w:r>
      <w:r>
        <w:rPr>
          <w:rFonts w:ascii="Times New Roman"/>
          <w:b w:val="false"/>
          <w:i w:val="false"/>
          <w:color w:val="000000"/>
          <w:sz w:val="28"/>
        </w:rPr>
        <w:t>
      143-1-бап. Қазақстан Республикасының заңнамасында кәсiпкерлiк қызметтi жүзеге асыруға тыйым салу белгiленген адамның осындай қызметпен айналысуы</w:t>
      </w:r>
      <w:r>
        <w:br/>
      </w:r>
      <w:r>
        <w:rPr>
          <w:rFonts w:ascii="Times New Roman"/>
          <w:b w:val="false"/>
          <w:i w:val="false"/>
          <w:color w:val="000000"/>
          <w:sz w:val="28"/>
        </w:rPr>
        <w:t>
      144-бап. Кино- және бейнешығармаларды көпшiлiкке көрсету ережелерiн бұзу</w:t>
      </w:r>
      <w:r>
        <w:br/>
      </w:r>
      <w:r>
        <w:rPr>
          <w:rFonts w:ascii="Times New Roman"/>
          <w:b w:val="false"/>
          <w:i w:val="false"/>
          <w:color w:val="000000"/>
          <w:sz w:val="28"/>
        </w:rPr>
        <w:t>
      144-1-бап. Көрiнеу жалған жарнама</w:t>
      </w:r>
      <w:r>
        <w:br/>
      </w:r>
      <w:r>
        <w:rPr>
          <w:rFonts w:ascii="Times New Roman"/>
          <w:b w:val="false"/>
          <w:i w:val="false"/>
          <w:color w:val="000000"/>
          <w:sz w:val="28"/>
        </w:rPr>
        <w:t>
      145-бап. Бөтен тауар таңбасын, қызмет көрсету таңбасын, тауар шығарылған жердiң атауын немесе фирмалық атауды заңсыз пайдалану</w:t>
      </w:r>
      <w:r>
        <w:br/>
      </w:r>
      <w:r>
        <w:rPr>
          <w:rFonts w:ascii="Times New Roman"/>
          <w:b w:val="false"/>
          <w:i w:val="false"/>
          <w:color w:val="000000"/>
          <w:sz w:val="28"/>
        </w:rPr>
        <w:t>
      146-бап. 2006 жылғы 20 қаңтардағы № 123-ІІІ ҚР Заңымен алып тасталды</w:t>
      </w:r>
      <w:r>
        <w:br/>
      </w:r>
      <w:r>
        <w:rPr>
          <w:rFonts w:ascii="Times New Roman"/>
          <w:b w:val="false"/>
          <w:i w:val="false"/>
          <w:color w:val="000000"/>
          <w:sz w:val="28"/>
        </w:rPr>
        <w:t>
      146-1-бап. Кредиторлық берешектi өтеуден әдейi жалтару</w:t>
      </w:r>
      <w:r>
        <w:br/>
      </w:r>
      <w:r>
        <w:rPr>
          <w:rFonts w:ascii="Times New Roman"/>
          <w:b w:val="false"/>
          <w:i w:val="false"/>
          <w:color w:val="000000"/>
          <w:sz w:val="28"/>
        </w:rPr>
        <w:t>
      147-бап. Монополистiк қызмет</w:t>
      </w:r>
      <w:r>
        <w:br/>
      </w:r>
      <w:r>
        <w:rPr>
          <w:rFonts w:ascii="Times New Roman"/>
          <w:b w:val="false"/>
          <w:i w:val="false"/>
          <w:color w:val="000000"/>
          <w:sz w:val="28"/>
        </w:rPr>
        <w:t>
      147-1-бап. Қазақстан Республикасының мемлекеттiк монополия туралы заңнамасын бұзу</w:t>
      </w:r>
      <w:r>
        <w:br/>
      </w:r>
      <w:r>
        <w:rPr>
          <w:rFonts w:ascii="Times New Roman"/>
          <w:b w:val="false"/>
          <w:i w:val="false"/>
          <w:color w:val="000000"/>
          <w:sz w:val="28"/>
        </w:rPr>
        <w:t>
      147-2-бап. Экономикалық шоғырлану кезiнде нарық субъектiлерiнiң заңсыз iс-әрекеттерi</w:t>
      </w:r>
      <w:r>
        <w:br/>
      </w:r>
      <w:r>
        <w:rPr>
          <w:rFonts w:ascii="Times New Roman"/>
          <w:b w:val="false"/>
          <w:i w:val="false"/>
          <w:color w:val="000000"/>
          <w:sz w:val="28"/>
        </w:rPr>
        <w:t>
      147-3-бап. Монополияға қарсы органның нұсқамаларын орындамау. Ақпарат беру жөнiндегi мiндеттемелердi бұзу және үй-жай мен аумаққа кiруге кедергi жасау</w:t>
      </w:r>
      <w:r>
        <w:br/>
      </w:r>
      <w:r>
        <w:rPr>
          <w:rFonts w:ascii="Times New Roman"/>
          <w:b w:val="false"/>
          <w:i w:val="false"/>
          <w:color w:val="000000"/>
          <w:sz w:val="28"/>
        </w:rPr>
        <w:t>
      147-4-бап. Мемлекеттiк органдардың бәсекеге қарсы iс-әрекетi, жосықсыз бәсеке</w:t>
      </w:r>
      <w:r>
        <w:br/>
      </w:r>
      <w:r>
        <w:rPr>
          <w:rFonts w:ascii="Times New Roman"/>
          <w:b w:val="false"/>
          <w:i w:val="false"/>
          <w:color w:val="000000"/>
          <w:sz w:val="28"/>
        </w:rPr>
        <w:t>
      147-5-бап. Қазақстан Республикасының табиғи монополиялар және реттелетiн нарықтар туралы заңнамасын бұзу</w:t>
      </w:r>
      <w:r>
        <w:br/>
      </w:r>
      <w:r>
        <w:rPr>
          <w:rFonts w:ascii="Times New Roman"/>
          <w:b w:val="false"/>
          <w:i w:val="false"/>
          <w:color w:val="000000"/>
          <w:sz w:val="28"/>
        </w:rPr>
        <w:t>
      147-6-бап. Электр энергиясын өткiзу (сату) тәртiбiн бұзу</w:t>
      </w:r>
      <w:r>
        <w:br/>
      </w:r>
      <w:r>
        <w:rPr>
          <w:rFonts w:ascii="Times New Roman"/>
          <w:b w:val="false"/>
          <w:i w:val="false"/>
          <w:color w:val="000000"/>
          <w:sz w:val="28"/>
        </w:rPr>
        <w:t>
      147-7-бап. Реттелетiн нарық субъектiлерiнiң мiндеттердi бұзуы</w:t>
      </w:r>
      <w:r>
        <w:br/>
      </w:r>
      <w:r>
        <w:rPr>
          <w:rFonts w:ascii="Times New Roman"/>
          <w:b w:val="false"/>
          <w:i w:val="false"/>
          <w:color w:val="000000"/>
          <w:sz w:val="28"/>
        </w:rPr>
        <w:t>
      147-8-бап. Реттелетiн нарық субъектiсiнiң баға белгiлеу тәртiбiн сақтамауы</w:t>
      </w:r>
      <w:r>
        <w:br/>
      </w:r>
      <w:r>
        <w:rPr>
          <w:rFonts w:ascii="Times New Roman"/>
          <w:b w:val="false"/>
          <w:i w:val="false"/>
          <w:color w:val="000000"/>
          <w:sz w:val="28"/>
        </w:rPr>
        <w:t>
      147-9-бап. Энергия өндiрушi ұйымның инвестициялық бағдарламаны орындамауы</w:t>
      </w:r>
      <w:r>
        <w:br/>
      </w:r>
      <w:r>
        <w:rPr>
          <w:rFonts w:ascii="Times New Roman"/>
          <w:b w:val="false"/>
          <w:i w:val="false"/>
          <w:color w:val="000000"/>
          <w:sz w:val="28"/>
        </w:rPr>
        <w:t>
      147-10-бап. Қазақстан Республикасының биоотын өндiрiсiн және айналымын мемлекеттiк реттеу туралы заңнамасын бұзу</w:t>
      </w:r>
      <w:r>
        <w:br/>
      </w:r>
      <w:r>
        <w:rPr>
          <w:rFonts w:ascii="Times New Roman"/>
          <w:b w:val="false"/>
          <w:i w:val="false"/>
          <w:color w:val="000000"/>
          <w:sz w:val="28"/>
        </w:rPr>
        <w:t>
      148-бап. 2006 жылғы 20 қаңтардағы № 123-ІІІ ҚР Заңымен алып тасталды</w:t>
      </w:r>
      <w:r>
        <w:br/>
      </w:r>
      <w:r>
        <w:rPr>
          <w:rFonts w:ascii="Times New Roman"/>
          <w:b w:val="false"/>
          <w:i w:val="false"/>
          <w:color w:val="000000"/>
          <w:sz w:val="28"/>
        </w:rPr>
        <w:t>
      149-бап. 2006 жылғы 20 қаңтардағы № 123-ІІІ ҚР Заңымен алып тасталды</w:t>
      </w:r>
      <w:r>
        <w:br/>
      </w:r>
      <w:r>
        <w:rPr>
          <w:rFonts w:ascii="Times New Roman"/>
          <w:b w:val="false"/>
          <w:i w:val="false"/>
          <w:color w:val="000000"/>
          <w:sz w:val="28"/>
        </w:rPr>
        <w:t>
      150-бап. 2006 жылғы 20 қаңтардағы № 123-ІІІ ҚР Заңымен алып тасталды</w:t>
      </w:r>
      <w:r>
        <w:br/>
      </w:r>
      <w:r>
        <w:rPr>
          <w:rFonts w:ascii="Times New Roman"/>
          <w:b w:val="false"/>
          <w:i w:val="false"/>
          <w:color w:val="000000"/>
          <w:sz w:val="28"/>
        </w:rPr>
        <w:t>
      151-бап. Лауазымды адамдардың кәсiпкерлiк қызметке заңсыз араласуы</w:t>
      </w:r>
      <w:r>
        <w:br/>
      </w:r>
      <w:r>
        <w:rPr>
          <w:rFonts w:ascii="Times New Roman"/>
          <w:b w:val="false"/>
          <w:i w:val="false"/>
          <w:color w:val="000000"/>
          <w:sz w:val="28"/>
        </w:rPr>
        <w:t>
      151-1-бап. Кәсiпқой спорт жарыстарының және коммерциялық ойын-сауық конкурстарының қатысушылары мен ұйымдастырушыларын сатып алу</w:t>
      </w:r>
      <w:r>
        <w:br/>
      </w:r>
      <w:r>
        <w:rPr>
          <w:rFonts w:ascii="Times New Roman"/>
          <w:b w:val="false"/>
          <w:i w:val="false"/>
          <w:color w:val="000000"/>
          <w:sz w:val="28"/>
        </w:rPr>
        <w:t>
      152-бап. 2006 жылғы 20 қаңтардағы № 123-ІІІ ҚР Заңымен алып тасталды</w:t>
      </w:r>
      <w:r>
        <w:br/>
      </w:r>
      <w:r>
        <w:rPr>
          <w:rFonts w:ascii="Times New Roman"/>
          <w:b w:val="false"/>
          <w:i w:val="false"/>
          <w:color w:val="000000"/>
          <w:sz w:val="28"/>
        </w:rPr>
        <w:t>
      153-бап. Жеке кәсiпкерлiк субъектiлерiне тексеру жүргiзу тәртiбiн бұзу</w:t>
      </w:r>
      <w:r>
        <w:br/>
      </w:r>
      <w:r>
        <w:rPr>
          <w:rFonts w:ascii="Times New Roman"/>
          <w:b w:val="false"/>
          <w:i w:val="false"/>
          <w:color w:val="000000"/>
          <w:sz w:val="28"/>
        </w:rPr>
        <w:t>
      154-бап. Жалған кәсiпкерлiк</w:t>
      </w:r>
      <w:r>
        <w:br/>
      </w:r>
      <w:r>
        <w:rPr>
          <w:rFonts w:ascii="Times New Roman"/>
          <w:b w:val="false"/>
          <w:i w:val="false"/>
          <w:color w:val="000000"/>
          <w:sz w:val="28"/>
        </w:rPr>
        <w:t>
      154-1-бап. Жеке кәсiпкерлiк субъектiсiнiң кәсiпкерлiк қызметтi жүзеге асыру ниетiнсiз мәмiле (мәмiлелер) жасасуы</w:t>
      </w:r>
      <w:r>
        <w:br/>
      </w:r>
      <w:r>
        <w:rPr>
          <w:rFonts w:ascii="Times New Roman"/>
          <w:b w:val="false"/>
          <w:i w:val="false"/>
          <w:color w:val="000000"/>
          <w:sz w:val="28"/>
        </w:rPr>
        <w:t>
      155-бап. Банкроттық кезiндегi құқыққа қайшы әрекеттер</w:t>
      </w:r>
      <w:r>
        <w:br/>
      </w:r>
      <w:r>
        <w:rPr>
          <w:rFonts w:ascii="Times New Roman"/>
          <w:b w:val="false"/>
          <w:i w:val="false"/>
          <w:color w:val="000000"/>
          <w:sz w:val="28"/>
        </w:rPr>
        <w:t>
      155-1-бап. Конкурстық, оңалтушы басқарушылардың, сырттай байқау әкiмшiсiнiң Қазақстан Республикасының банкроттық туралы заңнамасын бұзуы</w:t>
      </w:r>
      <w:r>
        <w:br/>
      </w:r>
      <w:r>
        <w:rPr>
          <w:rFonts w:ascii="Times New Roman"/>
          <w:b w:val="false"/>
          <w:i w:val="false"/>
          <w:color w:val="000000"/>
          <w:sz w:val="28"/>
        </w:rPr>
        <w:t>
      155-2-бап. Көпшiлiк сауда-саттықтар, аукциондар мен конкурстар өткiзудiң белгiленген тәртiбiн қасақана бұзу</w:t>
      </w:r>
      <w:r>
        <w:br/>
      </w:r>
      <w:r>
        <w:rPr>
          <w:rFonts w:ascii="Times New Roman"/>
          <w:b w:val="false"/>
          <w:i w:val="false"/>
          <w:color w:val="000000"/>
          <w:sz w:val="28"/>
        </w:rPr>
        <w:t>
      156-бап. Әдейi банкрот болу</w:t>
      </w:r>
      <w:r>
        <w:br/>
      </w:r>
      <w:r>
        <w:rPr>
          <w:rFonts w:ascii="Times New Roman"/>
          <w:b w:val="false"/>
          <w:i w:val="false"/>
          <w:color w:val="000000"/>
          <w:sz w:val="28"/>
        </w:rPr>
        <w:t>
      157-бап. Жалған банкроттық</w:t>
      </w:r>
      <w:r>
        <w:br/>
      </w:r>
      <w:r>
        <w:rPr>
          <w:rFonts w:ascii="Times New Roman"/>
          <w:b w:val="false"/>
          <w:i w:val="false"/>
          <w:color w:val="000000"/>
          <w:sz w:val="28"/>
        </w:rPr>
        <w:t>
      157-1-бап. Қазақстан Республикасының бағалау қызметi туралы заңнамасын бұзу</w:t>
      </w:r>
      <w:r>
        <w:br/>
      </w:r>
      <w:r>
        <w:rPr>
          <w:rFonts w:ascii="Times New Roman"/>
          <w:b w:val="false"/>
          <w:i w:val="false"/>
          <w:color w:val="000000"/>
          <w:sz w:val="28"/>
        </w:rPr>
        <w:t>
      158-бап. Коммерциялық құпияны, банк құпиясын, кредиттiк бюроның кредиттiк тарих деректерi базасынан алынған кредиттiк есептердiң мәлiметтерiн немесе ақпаратты сақтау мiндеттерiн бұзу</w:t>
      </w:r>
      <w:r>
        <w:br/>
      </w:r>
      <w:r>
        <w:rPr>
          <w:rFonts w:ascii="Times New Roman"/>
          <w:b w:val="false"/>
          <w:i w:val="false"/>
          <w:color w:val="000000"/>
          <w:sz w:val="28"/>
        </w:rPr>
        <w:t>
      158-1-бап. Сақтандыру құпиясын сақтау мiндетiн бұзу</w:t>
      </w:r>
      <w:r>
        <w:br/>
      </w:r>
      <w:r>
        <w:rPr>
          <w:rFonts w:ascii="Times New Roman"/>
          <w:b w:val="false"/>
          <w:i w:val="false"/>
          <w:color w:val="000000"/>
          <w:sz w:val="28"/>
        </w:rPr>
        <w:t>
      158-2-бап. Зейнетақы жинақтарының құпиясын сақтау мiндетiн бұзу</w:t>
      </w:r>
      <w:r>
        <w:br/>
      </w:r>
      <w:r>
        <w:rPr>
          <w:rFonts w:ascii="Times New Roman"/>
          <w:b w:val="false"/>
          <w:i w:val="false"/>
          <w:color w:val="000000"/>
          <w:sz w:val="28"/>
        </w:rPr>
        <w:t>
      158-3-бап. Қазақстан Республикасының туристiк қызмет туралы заңнамасын бұзу</w:t>
      </w:r>
      <w:r>
        <w:br/>
      </w:r>
      <w:r>
        <w:rPr>
          <w:rFonts w:ascii="Times New Roman"/>
          <w:b w:val="false"/>
          <w:i w:val="false"/>
          <w:color w:val="000000"/>
          <w:sz w:val="28"/>
        </w:rPr>
        <w:t>
      158-4 бап. Сотта корпоративтiк дау бойынша iс қозғалғаны туралы ақпаратты ұсынбау немесе уақтылы ұсынбау</w:t>
      </w:r>
      <w:r>
        <w:br/>
      </w:r>
      <w:r>
        <w:rPr>
          <w:rFonts w:ascii="Times New Roman"/>
          <w:b w:val="false"/>
          <w:i w:val="false"/>
          <w:color w:val="000000"/>
          <w:sz w:val="28"/>
        </w:rPr>
        <w:t>
      158-5-бап. Жеке және заңды тұлғалардың өтiнiштерiн қарау тәртiбi мен мерзiмдерiн бұзу</w:t>
      </w:r>
      <w:r>
        <w:br/>
      </w:r>
      <w:r>
        <w:rPr>
          <w:rFonts w:ascii="Times New Roman"/>
          <w:b w:val="false"/>
          <w:i w:val="false"/>
          <w:color w:val="000000"/>
          <w:sz w:val="28"/>
        </w:rPr>
        <w:t>
      15-тарау. Сауда және қаржы саласындағы әкiмшiлiк құқық бұзушылық</w:t>
      </w:r>
      <w:r>
        <w:br/>
      </w:r>
      <w:r>
        <w:rPr>
          <w:rFonts w:ascii="Times New Roman"/>
          <w:b w:val="false"/>
          <w:i w:val="false"/>
          <w:color w:val="000000"/>
          <w:sz w:val="28"/>
        </w:rPr>
        <w:t>
      159-бап. Тұтынушыларды алдау</w:t>
      </w:r>
      <w:r>
        <w:br/>
      </w:r>
      <w:r>
        <w:rPr>
          <w:rFonts w:ascii="Times New Roman"/>
          <w:b w:val="false"/>
          <w:i w:val="false"/>
          <w:color w:val="000000"/>
          <w:sz w:val="28"/>
        </w:rPr>
        <w:t>
      160-бап. Қару-жарақ пен оқ-дәрi сату тәртiбiн бұзу</w:t>
      </w:r>
      <w:r>
        <w:br/>
      </w:r>
      <w:r>
        <w:rPr>
          <w:rFonts w:ascii="Times New Roman"/>
          <w:b w:val="false"/>
          <w:i w:val="false"/>
          <w:color w:val="000000"/>
          <w:sz w:val="28"/>
        </w:rPr>
        <w:t>
      161-бап. Қазақстан Республикасының сауда қызметiн реттеу саласындағы заңнамасын бұзу</w:t>
      </w:r>
      <w:r>
        <w:br/>
      </w:r>
      <w:r>
        <w:rPr>
          <w:rFonts w:ascii="Times New Roman"/>
          <w:b w:val="false"/>
          <w:i w:val="false"/>
          <w:color w:val="000000"/>
          <w:sz w:val="28"/>
        </w:rPr>
        <w:t>
      161-1-бап. Төлем карточкаларын пайдалана отырып, төлемдердi қабылдаудан бас тарту</w:t>
      </w:r>
      <w:r>
        <w:br/>
      </w:r>
      <w:r>
        <w:rPr>
          <w:rFonts w:ascii="Times New Roman"/>
          <w:b w:val="false"/>
          <w:i w:val="false"/>
          <w:color w:val="000000"/>
          <w:sz w:val="28"/>
        </w:rPr>
        <w:t>
      162-бап. Тауарлармен немесе өзге де заттармен заңсыз сауда жасау</w:t>
      </w:r>
      <w:r>
        <w:br/>
      </w:r>
      <w:r>
        <w:rPr>
          <w:rFonts w:ascii="Times New Roman"/>
          <w:b w:val="false"/>
          <w:i w:val="false"/>
          <w:color w:val="000000"/>
          <w:sz w:val="28"/>
        </w:rPr>
        <w:t>
      163-бап. Этил спиртi мен алкоголь өнiмiн өндiру және (немесе) олардың айналымы саласындағы Қазақстан Республикасының заңнамасын бұзу</w:t>
      </w:r>
      <w:r>
        <w:br/>
      </w:r>
      <w:r>
        <w:rPr>
          <w:rFonts w:ascii="Times New Roman"/>
          <w:b w:val="false"/>
          <w:i w:val="false"/>
          <w:color w:val="000000"/>
          <w:sz w:val="28"/>
        </w:rPr>
        <w:t>
      163-1-бап. Темекi бұйымының маркасын пайдалану</w:t>
      </w:r>
      <w:r>
        <w:br/>
      </w:r>
      <w:r>
        <w:rPr>
          <w:rFonts w:ascii="Times New Roman"/>
          <w:b w:val="false"/>
          <w:i w:val="false"/>
          <w:color w:val="000000"/>
          <w:sz w:val="28"/>
        </w:rPr>
        <w:t>
      163-2-бап. Заңнаманың темекi және темекi бұйымдары туралы ақпарат жөнiндегi талаптарын бұзу</w:t>
      </w:r>
      <w:r>
        <w:br/>
      </w:r>
      <w:r>
        <w:rPr>
          <w:rFonts w:ascii="Times New Roman"/>
          <w:b w:val="false"/>
          <w:i w:val="false"/>
          <w:color w:val="000000"/>
          <w:sz w:val="28"/>
        </w:rPr>
        <w:t>
      163-3-бап. Қазақстан Республикасы заңнамасының темекi және темекi бұйымдарын сату жөнiндегi, сондай-ақ темекi бұйымдарын имитациялайтын тауарларды өндiру, сату және тарату жөнiндегi талаптарын бұзу</w:t>
      </w:r>
      <w:r>
        <w:br/>
      </w:r>
      <w:r>
        <w:rPr>
          <w:rFonts w:ascii="Times New Roman"/>
          <w:b w:val="false"/>
          <w:i w:val="false"/>
          <w:color w:val="000000"/>
          <w:sz w:val="28"/>
        </w:rPr>
        <w:t>
      163-4-бап. Қазақстан Республикасы заңнамасының алкоголь өнiмiн өткiзу жөнiндегi талаптарын бұзу</w:t>
      </w:r>
      <w:r>
        <w:br/>
      </w:r>
      <w:r>
        <w:rPr>
          <w:rFonts w:ascii="Times New Roman"/>
          <w:b w:val="false"/>
          <w:i w:val="false"/>
          <w:color w:val="000000"/>
          <w:sz w:val="28"/>
        </w:rPr>
        <w:t>
      163-5-бап. Тауарлардың сауда желiлерiне немесе iрi сауда объектiлерiне жетуiн шектеу</w:t>
      </w:r>
      <w:r>
        <w:br/>
      </w:r>
      <w:r>
        <w:rPr>
          <w:rFonts w:ascii="Times New Roman"/>
          <w:b w:val="false"/>
          <w:i w:val="false"/>
          <w:color w:val="000000"/>
          <w:sz w:val="28"/>
        </w:rPr>
        <w:t>
      163-6-бап. Әлеуметтiк маңызы бар азық-түлiк тауарларына рұқсат етiлген шектi бөлшек сауда бағаларының мөлшерден асуы</w:t>
      </w:r>
      <w:r>
        <w:br/>
      </w:r>
      <w:r>
        <w:rPr>
          <w:rFonts w:ascii="Times New Roman"/>
          <w:b w:val="false"/>
          <w:i w:val="false"/>
          <w:color w:val="000000"/>
          <w:sz w:val="28"/>
        </w:rPr>
        <w:t>
      164-бап. Тауарларды құжаттарсыз сату</w:t>
      </w:r>
      <w:r>
        <w:br/>
      </w:r>
      <w:r>
        <w:rPr>
          <w:rFonts w:ascii="Times New Roman"/>
          <w:b w:val="false"/>
          <w:i w:val="false"/>
          <w:color w:val="000000"/>
          <w:sz w:val="28"/>
        </w:rPr>
        <w:t>
      165-бап. Белгiленбеген орындарда сауда жасау</w:t>
      </w:r>
      <w:r>
        <w:br/>
      </w:r>
      <w:r>
        <w:rPr>
          <w:rFonts w:ascii="Times New Roman"/>
          <w:b w:val="false"/>
          <w:i w:val="false"/>
          <w:color w:val="000000"/>
          <w:sz w:val="28"/>
        </w:rPr>
        <w:t>
      166-бап. Байланысты гранттар қаражатының түсiмдерiн қоспағанда, бюджетке төленетiн салықтық емес төлемдердi толық және уақтылы төлемеу</w:t>
      </w:r>
      <w:r>
        <w:br/>
      </w:r>
      <w:r>
        <w:rPr>
          <w:rFonts w:ascii="Times New Roman"/>
          <w:b w:val="false"/>
          <w:i w:val="false"/>
          <w:color w:val="000000"/>
          <w:sz w:val="28"/>
        </w:rPr>
        <w:t>
      166-1-бап. Ұлттық валюта банкноттары мен монеталарын қабылдаудан бас тарту</w:t>
      </w:r>
      <w:r>
        <w:br/>
      </w:r>
      <w:r>
        <w:rPr>
          <w:rFonts w:ascii="Times New Roman"/>
          <w:b w:val="false"/>
          <w:i w:val="false"/>
          <w:color w:val="000000"/>
          <w:sz w:val="28"/>
        </w:rPr>
        <w:t>
      167-бап. Қазақстан Республикасының мемлекеттiк сатып алу туралы заңнамасын бұзу</w:t>
      </w:r>
      <w:r>
        <w:br/>
      </w:r>
      <w:r>
        <w:rPr>
          <w:rFonts w:ascii="Times New Roman"/>
          <w:b w:val="false"/>
          <w:i w:val="false"/>
          <w:color w:val="000000"/>
          <w:sz w:val="28"/>
        </w:rPr>
        <w:t>
      167-1-бап. Қазақстан Республикасының кредиттiк бюролар және кредиттiк тарихты қалыптастыру туралы заңдарының талаптарын бұзу</w:t>
      </w:r>
      <w:r>
        <w:br/>
      </w:r>
      <w:r>
        <w:rPr>
          <w:rFonts w:ascii="Times New Roman"/>
          <w:b w:val="false"/>
          <w:i w:val="false"/>
          <w:color w:val="000000"/>
          <w:sz w:val="28"/>
        </w:rPr>
        <w:t>
      168-бап. Валюталық бақылау агентiнiң функцияларын тиiсiнше орындамау</w:t>
      </w:r>
      <w:r>
        <w:br/>
      </w:r>
      <w:r>
        <w:rPr>
          <w:rFonts w:ascii="Times New Roman"/>
          <w:b w:val="false"/>
          <w:i w:val="false"/>
          <w:color w:val="000000"/>
          <w:sz w:val="28"/>
        </w:rPr>
        <w:t>
      168-1-бап. Микрокредиттiк ұйымдар туралы заңнама талаптарын бұзу</w:t>
      </w:r>
      <w:r>
        <w:br/>
      </w:r>
      <w:r>
        <w:rPr>
          <w:rFonts w:ascii="Times New Roman"/>
          <w:b w:val="false"/>
          <w:i w:val="false"/>
          <w:color w:val="000000"/>
          <w:sz w:val="28"/>
        </w:rPr>
        <w:t>
      168-2-бап. Қазақстан Республикасының банк заңдарының талаптарын бұзу</w:t>
      </w:r>
      <w:r>
        <w:br/>
      </w:r>
      <w:r>
        <w:rPr>
          <w:rFonts w:ascii="Times New Roman"/>
          <w:b w:val="false"/>
          <w:i w:val="false"/>
          <w:color w:val="000000"/>
          <w:sz w:val="28"/>
        </w:rPr>
        <w:t>
      168-3-бап. Заңсыз жолмен алынған кiрiстердi заңдастыруға (жылыстатуға) және терроризмдi қаржыландыруға қарсы iс-қимыл туралы Қазақстан Республикасының заңнамасын бұзу</w:t>
      </w:r>
      <w:r>
        <w:br/>
      </w:r>
      <w:r>
        <w:rPr>
          <w:rFonts w:ascii="Times New Roman"/>
          <w:b w:val="false"/>
          <w:i w:val="false"/>
          <w:color w:val="000000"/>
          <w:sz w:val="28"/>
        </w:rPr>
        <w:t>
      169-бап. Клиенттерге, кредит берушiлерге және заемшыларға банк қызметiн көрсетуге байланысты талаптарды бұзу</w:t>
      </w:r>
      <w:r>
        <w:br/>
      </w:r>
      <w:r>
        <w:rPr>
          <w:rFonts w:ascii="Times New Roman"/>
          <w:b w:val="false"/>
          <w:i w:val="false"/>
          <w:color w:val="000000"/>
          <w:sz w:val="28"/>
        </w:rPr>
        <w:t>
      169-1-бап. Қазақстан Республикасының аумағында достық, қола және қаржы вексельдерiн шығару</w:t>
      </w:r>
      <w:r>
        <w:br/>
      </w:r>
      <w:r>
        <w:rPr>
          <w:rFonts w:ascii="Times New Roman"/>
          <w:b w:val="false"/>
          <w:i w:val="false"/>
          <w:color w:val="000000"/>
          <w:sz w:val="28"/>
        </w:rPr>
        <w:t>
      170-бап. Банктiң, сақтандыру (қайта сақтандыру) ұйымының, ашық жинақтаушы зейнетақы қорының немесе банк холдингiнiң iрi қатысушысы белгiлерiн заңсыз алуға байланысты бұзушылықтар</w:t>
      </w:r>
      <w:r>
        <w:br/>
      </w:r>
      <w:r>
        <w:rPr>
          <w:rFonts w:ascii="Times New Roman"/>
          <w:b w:val="false"/>
          <w:i w:val="false"/>
          <w:color w:val="000000"/>
          <w:sz w:val="28"/>
        </w:rPr>
        <w:t>
      170-1-бап. Банктердiң, сақтандыру (қайта сақтандыру) ұйымдарының, жинақтаушы зейнетақы қорларының заңды тұлғалардың жарғылық капиталына қатысу үлестерiн немесе акцияларды заңсыз сатып алуына байланысты бұзушылықтар</w:t>
      </w:r>
      <w:r>
        <w:br/>
      </w:r>
      <w:r>
        <w:rPr>
          <w:rFonts w:ascii="Times New Roman"/>
          <w:b w:val="false"/>
          <w:i w:val="false"/>
          <w:color w:val="000000"/>
          <w:sz w:val="28"/>
        </w:rPr>
        <w:t>
      171-бап. Уәкiлеттi органға банк заңнамасына немесе зейнетақымен қамсыздандыру туралы заңнамаға сәйкес табыс етiлуi талап етiлетiн ақпаратты табыс етпеуге, сол сияқты уақтылы табыс етпеуге немесе мәлiметтерi жоқ ақпаратты табыс етуге байланысты бұзушылық, не дұрыс емес мәлiметтердi (ақпаратты) табыс ету</w:t>
      </w:r>
      <w:r>
        <w:br/>
      </w:r>
      <w:r>
        <w:rPr>
          <w:rFonts w:ascii="Times New Roman"/>
          <w:b w:val="false"/>
          <w:i w:val="false"/>
          <w:color w:val="000000"/>
          <w:sz w:val="28"/>
        </w:rPr>
        <w:t>
      172-бап. Мемлекеттiк емес жинақтаушы зейнетақы қорының зейнетақы активтерiн мақсатсыз пайдалану</w:t>
      </w:r>
      <w:r>
        <w:br/>
      </w:r>
      <w:r>
        <w:rPr>
          <w:rFonts w:ascii="Times New Roman"/>
          <w:b w:val="false"/>
          <w:i w:val="false"/>
          <w:color w:val="000000"/>
          <w:sz w:val="28"/>
        </w:rPr>
        <w:t>
      172-1-бап. Банктердi, сақтандыру (қайта сақтандыру) ұйымдарын және жинақтаушы зейнетақы қорларын таратуға байланысты талаптарды бұзу</w:t>
      </w:r>
      <w:r>
        <w:br/>
      </w:r>
      <w:r>
        <w:rPr>
          <w:rFonts w:ascii="Times New Roman"/>
          <w:b w:val="false"/>
          <w:i w:val="false"/>
          <w:color w:val="000000"/>
          <w:sz w:val="28"/>
        </w:rPr>
        <w:t>
      172-2-бап. Жинақтаушы зейнетақы қорларының, ашық жинақтаушы зейнетақы қорлары iрi қатысушыларының ықпал етудiң шектеу шараларын қолдану арқылы жүктелген мiндеттемелердi орындамауы</w:t>
      </w:r>
      <w:r>
        <w:br/>
      </w:r>
      <w:r>
        <w:rPr>
          <w:rFonts w:ascii="Times New Roman"/>
          <w:b w:val="false"/>
          <w:i w:val="false"/>
          <w:color w:val="000000"/>
          <w:sz w:val="28"/>
        </w:rPr>
        <w:t>
      173-бап. Қазақстан Республикасының сақтандыру iсi және сақтандыру қызметi туралы заңнамасында белгiленген талаптарды бұзу</w:t>
      </w:r>
      <w:r>
        <w:br/>
      </w:r>
      <w:r>
        <w:rPr>
          <w:rFonts w:ascii="Times New Roman"/>
          <w:b w:val="false"/>
          <w:i w:val="false"/>
          <w:color w:val="000000"/>
          <w:sz w:val="28"/>
        </w:rPr>
        <w:t>
      174-бап. Сақтандыру органдарының сақтандыру шарттарын жасасумен және орындаумен байланысты талаптарды бұзуы</w:t>
      </w:r>
      <w:r>
        <w:br/>
      </w:r>
      <w:r>
        <w:rPr>
          <w:rFonts w:ascii="Times New Roman"/>
          <w:b w:val="false"/>
          <w:i w:val="false"/>
          <w:color w:val="000000"/>
          <w:sz w:val="28"/>
        </w:rPr>
        <w:t>
      175-бап. Қазақстан Республикасының мiндеттi сақтандыру туралы заңдарын бұзу</w:t>
      </w:r>
      <w:r>
        <w:br/>
      </w:r>
      <w:r>
        <w:rPr>
          <w:rFonts w:ascii="Times New Roman"/>
          <w:b w:val="false"/>
          <w:i w:val="false"/>
          <w:color w:val="000000"/>
          <w:sz w:val="28"/>
        </w:rPr>
        <w:t>
      175-1-бап. Қаржылық ұйымдардың басшы қызметкерлерi лауазымына тағайындау (сайлау) тәртiбiне қойылатын Қазақстан Республикасының заңнамасында белгiленген талаптарды бұзу</w:t>
      </w:r>
      <w:r>
        <w:br/>
      </w:r>
      <w:r>
        <w:rPr>
          <w:rFonts w:ascii="Times New Roman"/>
          <w:b w:val="false"/>
          <w:i w:val="false"/>
          <w:color w:val="000000"/>
          <w:sz w:val="28"/>
        </w:rPr>
        <w:t>
      175-2-бап. Қаржылық ұйымдардың филиалдары мен өкiлдiктерiнiң ашылғаны және олардың қызметiнiң тоқтатылғаны туралы уәкiлеттi органға уақтылы хабарламау, сондай-ақ қаржылық ұйымдардың филиалдарын, өкiлдiктерiн ашу кезiнде Қазақстан Республикасы заңнамасының талаптарын сақтамау</w:t>
      </w:r>
      <w:r>
        <w:br/>
      </w:r>
      <w:r>
        <w:rPr>
          <w:rFonts w:ascii="Times New Roman"/>
          <w:b w:val="false"/>
          <w:i w:val="false"/>
          <w:color w:val="000000"/>
          <w:sz w:val="28"/>
        </w:rPr>
        <w:t>
      176-бап. Қазақстан Республикасының заңнамасын бұза отырып кредит алу не оны пайдалану</w:t>
      </w:r>
      <w:r>
        <w:br/>
      </w:r>
      <w:r>
        <w:rPr>
          <w:rFonts w:ascii="Times New Roman"/>
          <w:b w:val="false"/>
          <w:i w:val="false"/>
          <w:color w:val="000000"/>
          <w:sz w:val="28"/>
        </w:rPr>
        <w:t>
      177-бап. Республикалық және жергiлiктi бюджеттерге түсiмдердi уақтылы, толық есепке жатқызбау</w:t>
      </w:r>
      <w:r>
        <w:br/>
      </w:r>
      <w:r>
        <w:rPr>
          <w:rFonts w:ascii="Times New Roman"/>
          <w:b w:val="false"/>
          <w:i w:val="false"/>
          <w:color w:val="000000"/>
          <w:sz w:val="28"/>
        </w:rPr>
        <w:t>
      177-1-бап. 2008 жылғы 4 желтоқсандағы № 97-ІV ҚР Заңымен алып тасталды</w:t>
      </w:r>
      <w:r>
        <w:br/>
      </w:r>
      <w:r>
        <w:rPr>
          <w:rFonts w:ascii="Times New Roman"/>
          <w:b w:val="false"/>
          <w:i w:val="false"/>
          <w:color w:val="000000"/>
          <w:sz w:val="28"/>
        </w:rPr>
        <w:t>
      177-2-бап. 2008 жылғы 4 желтоқсандағы № 97-ІV ҚР Заңымен алып тасталды</w:t>
      </w:r>
      <w:r>
        <w:br/>
      </w:r>
      <w:r>
        <w:rPr>
          <w:rFonts w:ascii="Times New Roman"/>
          <w:b w:val="false"/>
          <w:i w:val="false"/>
          <w:color w:val="000000"/>
          <w:sz w:val="28"/>
        </w:rPr>
        <w:t>
      177-3-бап. Бюджеттiк есепке алуды жүргiзу, есептiлiктi жасау мен табыс ету ережелерiн бұзу</w:t>
      </w:r>
      <w:r>
        <w:br/>
      </w:r>
      <w:r>
        <w:rPr>
          <w:rFonts w:ascii="Times New Roman"/>
          <w:b w:val="false"/>
          <w:i w:val="false"/>
          <w:color w:val="000000"/>
          <w:sz w:val="28"/>
        </w:rPr>
        <w:t>
      177-4-бап. Бюджеттiк кредиттердi, мемлекеттiк кепiлдiктер мен мемлекет кепiлгерлiктерiн беру шарттары мен рәсiмдерiн бұзу</w:t>
      </w:r>
      <w:r>
        <w:br/>
      </w:r>
      <w:r>
        <w:rPr>
          <w:rFonts w:ascii="Times New Roman"/>
          <w:b w:val="false"/>
          <w:i w:val="false"/>
          <w:color w:val="000000"/>
          <w:sz w:val="28"/>
        </w:rPr>
        <w:t>
      177-5-бап. Шығындарды өтеу ережелерiн бұзу</w:t>
      </w:r>
      <w:r>
        <w:br/>
      </w:r>
      <w:r>
        <w:rPr>
          <w:rFonts w:ascii="Times New Roman"/>
          <w:b w:val="false"/>
          <w:i w:val="false"/>
          <w:color w:val="000000"/>
          <w:sz w:val="28"/>
        </w:rPr>
        <w:t>
      178-бап. Жеке тұлғалардың және лауазымды адамдардың Қазақстан Республикасының бухгалтерлiк есеп пен қаржылық есептiлiк туралы заңнамасын бұзуы</w:t>
      </w:r>
      <w:r>
        <w:br/>
      </w:r>
      <w:r>
        <w:rPr>
          <w:rFonts w:ascii="Times New Roman"/>
          <w:b w:val="false"/>
          <w:i w:val="false"/>
          <w:color w:val="000000"/>
          <w:sz w:val="28"/>
        </w:rPr>
        <w:t>
      179-бап. Заңды тұлғаның Қазақстан Республикасының бухгалтерлiк есеп пен қаржылық есептiлiк туралы заңнамасын бұзуы</w:t>
      </w:r>
      <w:r>
        <w:br/>
      </w:r>
      <w:r>
        <w:rPr>
          <w:rFonts w:ascii="Times New Roman"/>
          <w:b w:val="false"/>
          <w:i w:val="false"/>
          <w:color w:val="000000"/>
          <w:sz w:val="28"/>
        </w:rPr>
        <w:t>
      179-1-бап. Бухгалтерлiк ақпараттың құпиясын жария ету</w:t>
      </w:r>
      <w:r>
        <w:br/>
      </w:r>
      <w:r>
        <w:rPr>
          <w:rFonts w:ascii="Times New Roman"/>
          <w:b w:val="false"/>
          <w:i w:val="false"/>
          <w:color w:val="000000"/>
          <w:sz w:val="28"/>
        </w:rPr>
        <w:t>
      179-2-бап. Қазақстан Республикасының бухгалтерлiк есеп пен қаржылық есептiлiк туралы заңнамасында белгiленген аккредиттеу ережелерiн бұзу</w:t>
      </w:r>
      <w:r>
        <w:br/>
      </w:r>
      <w:r>
        <w:rPr>
          <w:rFonts w:ascii="Times New Roman"/>
          <w:b w:val="false"/>
          <w:i w:val="false"/>
          <w:color w:val="000000"/>
          <w:sz w:val="28"/>
        </w:rPr>
        <w:t>
      179-3-бап. Жинақтаушы зейнетақы қорларының және (немесе) зейнетақы активтерiн инвестициялық басқаруды жүзеге асыратын ұйымдардың Қазақстан Республикасының бухгалтерлiк есеп және қаржылық есептiлiк туралы заңнамасын бұзуы, сондай-ақ пруденциялық нормативтердi немесе басқа да сақталуға мiндеттi нормалар мен лимиттердi орындамауы</w:t>
      </w:r>
      <w:r>
        <w:br/>
      </w:r>
      <w:r>
        <w:rPr>
          <w:rFonts w:ascii="Times New Roman"/>
          <w:b w:val="false"/>
          <w:i w:val="false"/>
          <w:color w:val="000000"/>
          <w:sz w:val="28"/>
        </w:rPr>
        <w:t>
      180-бап. Валюталық заңнамаға сәйкес талап етiлетiн валюталық операциялар бойынша есептiлiктi, ақпарат пен құжаттарды табыс ету тәртiбiн бұзу</w:t>
      </w:r>
      <w:r>
        <w:br/>
      </w:r>
      <w:r>
        <w:rPr>
          <w:rFonts w:ascii="Times New Roman"/>
          <w:b w:val="false"/>
          <w:i w:val="false"/>
          <w:color w:val="000000"/>
          <w:sz w:val="28"/>
        </w:rPr>
        <w:t>
      181-бап. 2007 жылғы 27 шілдедегі № 314-ІІІ ҚР Заңымен алып тасталды</w:t>
      </w:r>
      <w:r>
        <w:br/>
      </w:r>
      <w:r>
        <w:rPr>
          <w:rFonts w:ascii="Times New Roman"/>
          <w:b w:val="false"/>
          <w:i w:val="false"/>
          <w:color w:val="000000"/>
          <w:sz w:val="28"/>
        </w:rPr>
        <w:t>
      182-бап. Валюта операциялары туралы хабарлама куәлiктi немесе валюта операцияларын жасауға тiркеу куәлiгiн алу үшiн құжаттарды беру мерзiмiн бұзу</w:t>
      </w:r>
      <w:r>
        <w:br/>
      </w:r>
      <w:r>
        <w:rPr>
          <w:rFonts w:ascii="Times New Roman"/>
          <w:b w:val="false"/>
          <w:i w:val="false"/>
          <w:color w:val="000000"/>
          <w:sz w:val="28"/>
        </w:rPr>
        <w:t>
      183-бап. Аудитордың Қазақстан Республикасының бухгалтерлiк есеп пен қаржылық есептiлiк туралы заңнамасының бұзылу фактiсiн аудит жүргiзуге тапсырыс берушiлерден жасыруы</w:t>
      </w:r>
      <w:r>
        <w:br/>
      </w:r>
      <w:r>
        <w:rPr>
          <w:rFonts w:ascii="Times New Roman"/>
          <w:b w:val="false"/>
          <w:i w:val="false"/>
          <w:color w:val="000000"/>
          <w:sz w:val="28"/>
        </w:rPr>
        <w:t>
      184-бап. Аудитордың және аудиторлық ұйымның дұрыс емес аудиторлық есепті жасауы</w:t>
      </w:r>
      <w:r>
        <w:br/>
      </w:r>
      <w:r>
        <w:rPr>
          <w:rFonts w:ascii="Times New Roman"/>
          <w:b w:val="false"/>
          <w:i w:val="false"/>
          <w:color w:val="000000"/>
          <w:sz w:val="28"/>
        </w:rPr>
        <w:t>
      184-1-бап. Қазақстан Республикасының аудиторлық қызмет туралы заңнамасын бұзу</w:t>
      </w:r>
      <w:r>
        <w:br/>
      </w:r>
      <w:r>
        <w:rPr>
          <w:rFonts w:ascii="Times New Roman"/>
          <w:b w:val="false"/>
          <w:i w:val="false"/>
          <w:color w:val="000000"/>
          <w:sz w:val="28"/>
        </w:rPr>
        <w:t>
      184-2-бап. Аудитордың жеке мөрiн пайдалануға және сақтауға байланысты бұзушылықтар</w:t>
      </w:r>
      <w:r>
        <w:br/>
      </w:r>
      <w:r>
        <w:rPr>
          <w:rFonts w:ascii="Times New Roman"/>
          <w:b w:val="false"/>
          <w:i w:val="false"/>
          <w:color w:val="000000"/>
          <w:sz w:val="28"/>
        </w:rPr>
        <w:t>
      185-бап. Аудиттелетiн субъектiнiң аудиторлық ұйымға уақтылы емес, дұрыс емес немесе толық емес ақпарат беруi</w:t>
      </w:r>
      <w:r>
        <w:br/>
      </w:r>
      <w:r>
        <w:rPr>
          <w:rFonts w:ascii="Times New Roman"/>
          <w:b w:val="false"/>
          <w:i w:val="false"/>
          <w:color w:val="000000"/>
          <w:sz w:val="28"/>
        </w:rPr>
        <w:t>
      186-бап. Мiндеттi аудит өткiзуден жалтару</w:t>
      </w:r>
      <w:r>
        <w:br/>
      </w:r>
      <w:r>
        <w:rPr>
          <w:rFonts w:ascii="Times New Roman"/>
          <w:b w:val="false"/>
          <w:i w:val="false"/>
          <w:color w:val="000000"/>
          <w:sz w:val="28"/>
        </w:rPr>
        <w:t>
      187-бап. Ұлттық және шетел валютасын репатриациялауды қамтамасыз етпеу</w:t>
      </w:r>
      <w:r>
        <w:br/>
      </w:r>
      <w:r>
        <w:rPr>
          <w:rFonts w:ascii="Times New Roman"/>
          <w:b w:val="false"/>
          <w:i w:val="false"/>
          <w:color w:val="000000"/>
          <w:sz w:val="28"/>
        </w:rPr>
        <w:t>
      188-бап. Валюта заңнамасын бұза отырып, валюталық операцияларды жүргiзу</w:t>
      </w:r>
      <w:r>
        <w:br/>
      </w:r>
      <w:r>
        <w:rPr>
          <w:rFonts w:ascii="Times New Roman"/>
          <w:b w:val="false"/>
          <w:i w:val="false"/>
          <w:color w:val="000000"/>
          <w:sz w:val="28"/>
        </w:rPr>
        <w:t>
      188-1-бап. Арнайы валюта режимiн бұзу</w:t>
      </w:r>
      <w:r>
        <w:br/>
      </w:r>
      <w:r>
        <w:rPr>
          <w:rFonts w:ascii="Times New Roman"/>
          <w:b w:val="false"/>
          <w:i w:val="false"/>
          <w:color w:val="000000"/>
          <w:sz w:val="28"/>
        </w:rPr>
        <w:t>
      189-бап. 2007 жылғы 27 шілдедегі № 314-ІІІ ҚР Заңымен алып тасталды</w:t>
      </w:r>
      <w:r>
        <w:br/>
      </w:r>
      <w:r>
        <w:rPr>
          <w:rFonts w:ascii="Times New Roman"/>
          <w:b w:val="false"/>
          <w:i w:val="false"/>
          <w:color w:val="000000"/>
          <w:sz w:val="28"/>
        </w:rPr>
        <w:t>
      190-бап. Инсайдерлiк ақпаратты заңсыз пайдалану</w:t>
      </w:r>
      <w:r>
        <w:br/>
      </w:r>
      <w:r>
        <w:rPr>
          <w:rFonts w:ascii="Times New Roman"/>
          <w:b w:val="false"/>
          <w:i w:val="false"/>
          <w:color w:val="000000"/>
          <w:sz w:val="28"/>
        </w:rPr>
        <w:t>
      191-бап. Жарияланған акцияларды шығару проспектiсiне өзгерiстер мен толықтыруларды тiркеуге арналған құжаттарды табыс ету мерзiмiн бұзу</w:t>
      </w:r>
      <w:r>
        <w:br/>
      </w:r>
      <w:r>
        <w:rPr>
          <w:rFonts w:ascii="Times New Roman"/>
          <w:b w:val="false"/>
          <w:i w:val="false"/>
          <w:color w:val="000000"/>
          <w:sz w:val="28"/>
        </w:rPr>
        <w:t>
      192-бап. Бағалы қағаздар рыногындағы қызметтiң жосықсыз жарнамасы</w:t>
      </w:r>
      <w:r>
        <w:br/>
      </w:r>
      <w:r>
        <w:rPr>
          <w:rFonts w:ascii="Times New Roman"/>
          <w:b w:val="false"/>
          <w:i w:val="false"/>
          <w:color w:val="000000"/>
          <w:sz w:val="28"/>
        </w:rPr>
        <w:t>
      193-бап. Бағалы қағаздар рыногындағы уәкiлеттi органға дұрыс емес мәлiметтер табыс ету</w:t>
      </w:r>
      <w:r>
        <w:br/>
      </w:r>
      <w:r>
        <w:rPr>
          <w:rFonts w:ascii="Times New Roman"/>
          <w:b w:val="false"/>
          <w:i w:val="false"/>
          <w:color w:val="000000"/>
          <w:sz w:val="28"/>
        </w:rPr>
        <w:t>
      194-бап. Бағалы қағаздарды ұстаушылар құқықтарының бұзылуы</w:t>
      </w:r>
      <w:r>
        <w:br/>
      </w:r>
      <w:r>
        <w:rPr>
          <w:rFonts w:ascii="Times New Roman"/>
          <w:b w:val="false"/>
          <w:i w:val="false"/>
          <w:color w:val="000000"/>
          <w:sz w:val="28"/>
        </w:rPr>
        <w:t>
      194-1-бап. Акцияларды сатып алу тәртiбiн бұзу</w:t>
      </w:r>
      <w:r>
        <w:br/>
      </w:r>
      <w:r>
        <w:rPr>
          <w:rFonts w:ascii="Times New Roman"/>
          <w:b w:val="false"/>
          <w:i w:val="false"/>
          <w:color w:val="000000"/>
          <w:sz w:val="28"/>
        </w:rPr>
        <w:t>
      195-бап. Бағалы қағаздармен мәмiлелер жасау тәртiбiн бұзу</w:t>
      </w:r>
      <w:r>
        <w:br/>
      </w:r>
      <w:r>
        <w:rPr>
          <w:rFonts w:ascii="Times New Roman"/>
          <w:b w:val="false"/>
          <w:i w:val="false"/>
          <w:color w:val="000000"/>
          <w:sz w:val="28"/>
        </w:rPr>
        <w:t>
      195-1-бап. Бағалы қағаздар бағаларымен айла-шарғы жасау мақсатында мәмiлелер жасасу</w:t>
      </w:r>
      <w:r>
        <w:br/>
      </w:r>
      <w:r>
        <w:rPr>
          <w:rFonts w:ascii="Times New Roman"/>
          <w:b w:val="false"/>
          <w:i w:val="false"/>
          <w:color w:val="000000"/>
          <w:sz w:val="28"/>
        </w:rPr>
        <w:t>
      196-бап. Бағалы қағаздармен мәмiлелердi тiркеу, олар бойынша құқықтарды есепке алу және растау тәртiбiн бұзу</w:t>
      </w:r>
      <w:r>
        <w:br/>
      </w:r>
      <w:r>
        <w:rPr>
          <w:rFonts w:ascii="Times New Roman"/>
          <w:b w:val="false"/>
          <w:i w:val="false"/>
          <w:color w:val="000000"/>
          <w:sz w:val="28"/>
        </w:rPr>
        <w:t>
      196-1-бап. Эмитенттiң эмиссиялық бағалы қағаздарды шығарудың және (немесе) орналастырудың шарттары мен тәртiбiн бұзуы</w:t>
      </w:r>
      <w:r>
        <w:br/>
      </w:r>
      <w:r>
        <w:rPr>
          <w:rFonts w:ascii="Times New Roman"/>
          <w:b w:val="false"/>
          <w:i w:val="false"/>
          <w:color w:val="000000"/>
          <w:sz w:val="28"/>
        </w:rPr>
        <w:t>
      197-бап. Бағалы қағаздарды орналастыру және (немесе) өтеу қорытындылары туралы есеп-қисапты табыс ету мерзiмiн бұзу</w:t>
      </w:r>
      <w:r>
        <w:br/>
      </w:r>
      <w:r>
        <w:rPr>
          <w:rFonts w:ascii="Times New Roman"/>
          <w:b w:val="false"/>
          <w:i w:val="false"/>
          <w:color w:val="000000"/>
          <w:sz w:val="28"/>
        </w:rPr>
        <w:t>
      197-1-бап. Бағалы қағаздар рыногына кәсiби қатысушының және бағалы қағаздармен сауда ұйымдастырушының олардың қызметiне заңдарда белгiленген талаптарды бұзуы</w:t>
      </w:r>
      <w:r>
        <w:br/>
      </w:r>
      <w:r>
        <w:rPr>
          <w:rFonts w:ascii="Times New Roman"/>
          <w:b w:val="false"/>
          <w:i w:val="false"/>
          <w:color w:val="000000"/>
          <w:sz w:val="28"/>
        </w:rPr>
        <w:t>
      198-бап. Бағалы қағаздар рыногына кәсiби қатысушының есеп-қисаптарды табыс ету мерзiмiн бұзуы</w:t>
      </w:r>
      <w:r>
        <w:br/>
      </w:r>
      <w:r>
        <w:rPr>
          <w:rFonts w:ascii="Times New Roman"/>
          <w:b w:val="false"/>
          <w:i w:val="false"/>
          <w:color w:val="000000"/>
          <w:sz w:val="28"/>
        </w:rPr>
        <w:t>
      199-бап. Эмитенттiң өз қызметi туралы толық емес немесе дұрыс емес ақпаратты жариялауы</w:t>
      </w:r>
      <w:r>
        <w:br/>
      </w:r>
      <w:r>
        <w:rPr>
          <w:rFonts w:ascii="Times New Roman"/>
          <w:b w:val="false"/>
          <w:i w:val="false"/>
          <w:color w:val="000000"/>
          <w:sz w:val="28"/>
        </w:rPr>
        <w:t>
      200-бап. Бағалы қағаздар рыногындағы ақпаратты ашу жөнiндегi мiндеттi бұзу</w:t>
      </w:r>
      <w:r>
        <w:br/>
      </w:r>
      <w:r>
        <w:rPr>
          <w:rFonts w:ascii="Times New Roman"/>
          <w:b w:val="false"/>
          <w:i w:val="false"/>
          <w:color w:val="000000"/>
          <w:sz w:val="28"/>
        </w:rPr>
        <w:t>
      201-бап. Жинақтаушы зейнетақы қорларының және зейнетақы активтерiн инвестициялық басқаруды жүзеге асыратын ұйымдардың бағалы қағаздар рыногы туралы заңдарды бұзуы</w:t>
      </w:r>
      <w:r>
        <w:br/>
      </w:r>
      <w:r>
        <w:rPr>
          <w:rFonts w:ascii="Times New Roman"/>
          <w:b w:val="false"/>
          <w:i w:val="false"/>
          <w:color w:val="000000"/>
          <w:sz w:val="28"/>
        </w:rPr>
        <w:t>
      201-1-бап. Қазақстан Республикасының инвестициялық қорлар туралы заңнамалық актiсiнiң талаптарын бұзу</w:t>
      </w:r>
      <w:r>
        <w:br/>
      </w:r>
      <w:r>
        <w:rPr>
          <w:rFonts w:ascii="Times New Roman"/>
          <w:b w:val="false"/>
          <w:i w:val="false"/>
          <w:color w:val="000000"/>
          <w:sz w:val="28"/>
        </w:rPr>
        <w:t>
      202-бап. Бағалы қағаздар туралы ақпаратқа құқықтарды бұзу</w:t>
      </w:r>
      <w:r>
        <w:br/>
      </w:r>
      <w:r>
        <w:rPr>
          <w:rFonts w:ascii="Times New Roman"/>
          <w:b w:val="false"/>
          <w:i w:val="false"/>
          <w:color w:val="000000"/>
          <w:sz w:val="28"/>
        </w:rPr>
        <w:t>
      203-бап. Төлемдер жүргiзу бойынша Қазақстан Республикасының заң актiлерiнде белгiленген шектеулердi бұзу</w:t>
      </w:r>
      <w:r>
        <w:br/>
      </w:r>
      <w:r>
        <w:rPr>
          <w:rFonts w:ascii="Times New Roman"/>
          <w:b w:val="false"/>
          <w:i w:val="false"/>
          <w:color w:val="000000"/>
          <w:sz w:val="28"/>
        </w:rPr>
        <w:t>
      204-бап. Мемлекеттiк мекеменiң және оралымды басқару құқығындағы мемлекеттiк кәсiпорынның (қазыналық кәсiпорынның) лауазымды адамдарының мемлекеттiк бюджет қаражаты есебiнен ақшалай мiндеттемелердi қабылдау жөнiндегi заңсыз әрекеттерi</w:t>
      </w:r>
      <w:r>
        <w:br/>
      </w:r>
      <w:r>
        <w:rPr>
          <w:rFonts w:ascii="Times New Roman"/>
          <w:b w:val="false"/>
          <w:i w:val="false"/>
          <w:color w:val="000000"/>
          <w:sz w:val="28"/>
        </w:rPr>
        <w:t>
      204-1-бап. Қазақстан Республикасының тауар биржалары туралы заңнамасын бұзу</w:t>
      </w:r>
      <w:r>
        <w:br/>
      </w:r>
      <w:r>
        <w:rPr>
          <w:rFonts w:ascii="Times New Roman"/>
          <w:b w:val="false"/>
          <w:i w:val="false"/>
          <w:color w:val="000000"/>
          <w:sz w:val="28"/>
        </w:rPr>
        <w:t>
      16-тарау. Салық салу саласындағы әкiмшiлiк құқық бұзушылық</w:t>
      </w:r>
      <w:r>
        <w:br/>
      </w:r>
      <w:r>
        <w:rPr>
          <w:rFonts w:ascii="Times New Roman"/>
          <w:b w:val="false"/>
          <w:i w:val="false"/>
          <w:color w:val="000000"/>
          <w:sz w:val="28"/>
        </w:rPr>
        <w:t xml:space="preserve">
      205-бап. Салық органында тiркеу есебiне қою мерзiмiнiң бұзылуы </w:t>
      </w:r>
      <w:r>
        <w:br/>
      </w:r>
      <w:r>
        <w:rPr>
          <w:rFonts w:ascii="Times New Roman"/>
          <w:b w:val="false"/>
          <w:i w:val="false"/>
          <w:color w:val="000000"/>
          <w:sz w:val="28"/>
        </w:rPr>
        <w:t>
      205-1-бап. Арнаулы салық режимiн қолданған кезде қызметтi заңсыз жүзеге асыру</w:t>
      </w:r>
      <w:r>
        <w:br/>
      </w:r>
      <w:r>
        <w:rPr>
          <w:rFonts w:ascii="Times New Roman"/>
          <w:b w:val="false"/>
          <w:i w:val="false"/>
          <w:color w:val="000000"/>
          <w:sz w:val="28"/>
        </w:rPr>
        <w:t>
      205-2-бап. Тұлғалардың қызметтi тоқтата тұру туралы өтiнiшiнiң қолданылуы кезеңiнде қызметтi жүзеге асыруы</w:t>
      </w:r>
      <w:r>
        <w:br/>
      </w:r>
      <w:r>
        <w:rPr>
          <w:rFonts w:ascii="Times New Roman"/>
          <w:b w:val="false"/>
          <w:i w:val="false"/>
          <w:color w:val="000000"/>
          <w:sz w:val="28"/>
        </w:rPr>
        <w:t>
      206-бап. Салық есептiлiгiн, сондай-ақ салық төлеушiнiң мониторингiн жүргiзуге қажеттi не шартты банк салымына байланысты құжаттарды табыс етпеу</w:t>
      </w:r>
      <w:r>
        <w:br/>
      </w:r>
      <w:r>
        <w:rPr>
          <w:rFonts w:ascii="Times New Roman"/>
          <w:b w:val="false"/>
          <w:i w:val="false"/>
          <w:color w:val="000000"/>
          <w:sz w:val="28"/>
        </w:rPr>
        <w:t>
      206-1-бап. Мәмiлелердiң мониторингi бойынша трансферттiк баға белгiлеу кезiнде бақылау мақсатында берiлетiн есептiлiктi, сондай-ақ трансферттiк баға белгiлеу мәселелерi бойынша тексеру жүргiзу үшiн қажеттi құжаттарды табыс етпеу</w:t>
      </w:r>
      <w:r>
        <w:br/>
      </w:r>
      <w:r>
        <w:rPr>
          <w:rFonts w:ascii="Times New Roman"/>
          <w:b w:val="false"/>
          <w:i w:val="false"/>
          <w:color w:val="000000"/>
          <w:sz w:val="28"/>
        </w:rPr>
        <w:t>
      206-2-бап. Келеңсiз себептермен мемлекеттiк қызметтен босатылған адамдардың, сол сияқты аталған адамдардың жұбайының (зайыбының) қаржылық бақылау шараларын бұзуы</w:t>
      </w:r>
      <w:r>
        <w:br/>
      </w:r>
      <w:r>
        <w:rPr>
          <w:rFonts w:ascii="Times New Roman"/>
          <w:b w:val="false"/>
          <w:i w:val="false"/>
          <w:color w:val="000000"/>
          <w:sz w:val="28"/>
        </w:rPr>
        <w:t>
      207-бап. Салық салу объектiлерiн жасыру</w:t>
      </w:r>
      <w:r>
        <w:br/>
      </w:r>
      <w:r>
        <w:rPr>
          <w:rFonts w:ascii="Times New Roman"/>
          <w:b w:val="false"/>
          <w:i w:val="false"/>
          <w:color w:val="000000"/>
          <w:sz w:val="28"/>
        </w:rPr>
        <w:t>
      208-бап. Есепке алу құжаттамаларының болмауы және салық есебiн жүргiзудi бұзу</w:t>
      </w:r>
      <w:r>
        <w:br/>
      </w:r>
      <w:r>
        <w:rPr>
          <w:rFonts w:ascii="Times New Roman"/>
          <w:b w:val="false"/>
          <w:i w:val="false"/>
          <w:color w:val="000000"/>
          <w:sz w:val="28"/>
        </w:rPr>
        <w:t>
      208-1-бап. Салық және бюджетке төленетiн басқа да мiндеттi төлемдердiң есептелген (есептелген) сомасын төлеуден жалтару</w:t>
      </w:r>
      <w:r>
        <w:br/>
      </w:r>
      <w:r>
        <w:rPr>
          <w:rFonts w:ascii="Times New Roman"/>
          <w:b w:val="false"/>
          <w:i w:val="false"/>
          <w:color w:val="000000"/>
          <w:sz w:val="28"/>
        </w:rPr>
        <w:t>
      209-бап. Салықтың және бюджетке төленетiн басқа да мiндеттi төлемдердiң сомасын кемiтiп көрсету</w:t>
      </w:r>
      <w:r>
        <w:br/>
      </w:r>
      <w:r>
        <w:rPr>
          <w:rFonts w:ascii="Times New Roman"/>
          <w:b w:val="false"/>
          <w:i w:val="false"/>
          <w:color w:val="000000"/>
          <w:sz w:val="28"/>
        </w:rPr>
        <w:t>
      210-бап. Салық агентiнiң салықтарды ұстап қалу және (немесе) аудару жөнiндегi мiндеттердi орындамауы</w:t>
      </w:r>
      <w:r>
        <w:br/>
      </w:r>
      <w:r>
        <w:rPr>
          <w:rFonts w:ascii="Times New Roman"/>
          <w:b w:val="false"/>
          <w:i w:val="false"/>
          <w:color w:val="000000"/>
          <w:sz w:val="28"/>
        </w:rPr>
        <w:t>
      211-бап. Жалған шот-фактура жазып беру</w:t>
      </w:r>
      <w:r>
        <w:br/>
      </w:r>
      <w:r>
        <w:rPr>
          <w:rFonts w:ascii="Times New Roman"/>
          <w:b w:val="false"/>
          <w:i w:val="false"/>
          <w:color w:val="000000"/>
          <w:sz w:val="28"/>
        </w:rPr>
        <w:t>
      212-бап. 2008 жылғы 10 желтоқсандағы № 101-ІV ҚР Заңымен алып тасталды</w:t>
      </w:r>
      <w:r>
        <w:br/>
      </w:r>
      <w:r>
        <w:rPr>
          <w:rFonts w:ascii="Times New Roman"/>
          <w:b w:val="false"/>
          <w:i w:val="false"/>
          <w:color w:val="000000"/>
          <w:sz w:val="28"/>
        </w:rPr>
        <w:t>
      213-бап. Биоотынды, этил спиртi мен алкоголь өнiмiн қоспағанда, мұнай өнiмдерi мен акцизделетiн тауарлардың жекелеген түрлерiн өндiру және олардың айналымын мемлекеттiк реттеу саласындағы Қазақстан Республикасының заңнамасын бұзу</w:t>
      </w:r>
      <w:r>
        <w:br/>
      </w:r>
      <w:r>
        <w:rPr>
          <w:rFonts w:ascii="Times New Roman"/>
          <w:b w:val="false"/>
          <w:i w:val="false"/>
          <w:color w:val="000000"/>
          <w:sz w:val="28"/>
        </w:rPr>
        <w:t>
      214-бап. Акцизделетiн тауарларды акциздiк таңбалармен және (немесе) есепке алу-бақылау таңбаларымен таңбалау тәртiбi мен қағидаларын бұзу</w:t>
      </w:r>
      <w:r>
        <w:br/>
      </w:r>
      <w:r>
        <w:rPr>
          <w:rFonts w:ascii="Times New Roman"/>
          <w:b w:val="false"/>
          <w:i w:val="false"/>
          <w:color w:val="000000"/>
          <w:sz w:val="28"/>
        </w:rPr>
        <w:t>
      215-бап. Кассалық-бақылау машиналарын қолдану тәртiбiн бұзу</w:t>
      </w:r>
      <w:r>
        <w:br/>
      </w:r>
      <w:r>
        <w:rPr>
          <w:rFonts w:ascii="Times New Roman"/>
          <w:b w:val="false"/>
          <w:i w:val="false"/>
          <w:color w:val="000000"/>
          <w:sz w:val="28"/>
        </w:rPr>
        <w:t>
      216-бап. Банктер және банк операцияларының жекелеген түрлерiн жүзеге асыратын басқа да ұйымдар, қор биржалары лауазымды адамдарының салық заңдарында көзделген мiндеттердi орындамауы</w:t>
      </w:r>
      <w:r>
        <w:br/>
      </w:r>
      <w:r>
        <w:rPr>
          <w:rFonts w:ascii="Times New Roman"/>
          <w:b w:val="false"/>
          <w:i w:val="false"/>
          <w:color w:val="000000"/>
          <w:sz w:val="28"/>
        </w:rPr>
        <w:t>
      217-бап. Банктердiң және банк операцияларының жекелеген түрлерiн жүзеге асыратын ұйымдардың салық заңдарында белгiленген мiндеттердi орындамауы</w:t>
      </w:r>
      <w:r>
        <w:br/>
      </w:r>
      <w:r>
        <w:rPr>
          <w:rFonts w:ascii="Times New Roman"/>
          <w:b w:val="false"/>
          <w:i w:val="false"/>
          <w:color w:val="000000"/>
          <w:sz w:val="28"/>
        </w:rPr>
        <w:t>
      218-бап. Банк операциялары туралы көрiнеу жалған мәлiметтер табыс ету</w:t>
      </w:r>
      <w:r>
        <w:br/>
      </w:r>
      <w:r>
        <w:rPr>
          <w:rFonts w:ascii="Times New Roman"/>
          <w:b w:val="false"/>
          <w:i w:val="false"/>
          <w:color w:val="000000"/>
          <w:sz w:val="28"/>
        </w:rPr>
        <w:t>
      218-1-бап. Кеден одағында тауарлардың экспорты мен импорты, жұмыстарды орындау, қызметтердi көрсету кезiнде салық төлеушiлердiң Қазақстан Республикасының салық заңнамасында белгiленген мiндеттердi орындамауы, сондай-ақ тұлғалардың Қазақстан Республикасының заңнамасында белгiленген талаптарды орындамауы</w:t>
      </w:r>
      <w:r>
        <w:br/>
      </w:r>
      <w:r>
        <w:rPr>
          <w:rFonts w:ascii="Times New Roman"/>
          <w:b w:val="false"/>
          <w:i w:val="false"/>
          <w:color w:val="000000"/>
          <w:sz w:val="28"/>
        </w:rPr>
        <w:t>
      219-бап. Салық қызметi органдары мен олардың лауазымды адамдарының заңды талаптарын орындамау</w:t>
      </w:r>
      <w:r>
        <w:br/>
      </w:r>
      <w:r>
        <w:rPr>
          <w:rFonts w:ascii="Times New Roman"/>
          <w:b w:val="false"/>
          <w:i w:val="false"/>
          <w:color w:val="000000"/>
          <w:sz w:val="28"/>
        </w:rPr>
        <w:t>
      17-тарау. Өнеркәсiп, жылу, электр энергиясын пайдалану саласындағы әкiмшiлiк құқық бұзушылық</w:t>
      </w:r>
      <w:r>
        <w:br/>
      </w:r>
      <w:r>
        <w:rPr>
          <w:rFonts w:ascii="Times New Roman"/>
          <w:b w:val="false"/>
          <w:i w:val="false"/>
          <w:color w:val="000000"/>
          <w:sz w:val="28"/>
        </w:rPr>
        <w:t>
      220-бап. Жарылғыш материалдарды, радиоактивтi және өзге де экологиялық жағынан қауiптi заттарды пайдалану ережелерiн бұзу</w:t>
      </w:r>
      <w:r>
        <w:br/>
      </w:r>
      <w:r>
        <w:rPr>
          <w:rFonts w:ascii="Times New Roman"/>
          <w:b w:val="false"/>
          <w:i w:val="false"/>
          <w:color w:val="000000"/>
          <w:sz w:val="28"/>
        </w:rPr>
        <w:t>
      221-бап. Жұмыстарды қауiпсiз жүргiзу жөнiндегi ережелердi бұзу</w:t>
      </w:r>
      <w:r>
        <w:br/>
      </w:r>
      <w:r>
        <w:rPr>
          <w:rFonts w:ascii="Times New Roman"/>
          <w:b w:val="false"/>
          <w:i w:val="false"/>
          <w:color w:val="000000"/>
          <w:sz w:val="28"/>
        </w:rPr>
        <w:t>
      222-бап. Ядролық және техникалық қауiпсiздiктiң белгiленген нормалары мен ережелерiн бұзу</w:t>
      </w:r>
      <w:r>
        <w:br/>
      </w:r>
      <w:r>
        <w:rPr>
          <w:rFonts w:ascii="Times New Roman"/>
          <w:b w:val="false"/>
          <w:i w:val="false"/>
          <w:color w:val="000000"/>
          <w:sz w:val="28"/>
        </w:rPr>
        <w:t>
      223-бап. Электр және жылу пайдаланатын қондырғыларды техникалық пайдалану мен қауiпсiз қызмет көрсету ережелерiн бұзу, сондай-ақ энергия тұтынудың белгiленген режимдерiн бұзу</w:t>
      </w:r>
      <w:r>
        <w:br/>
      </w:r>
      <w:r>
        <w:rPr>
          <w:rFonts w:ascii="Times New Roman"/>
          <w:b w:val="false"/>
          <w:i w:val="false"/>
          <w:color w:val="000000"/>
          <w:sz w:val="28"/>
        </w:rPr>
        <w:t>
      224-бап. Электр желiлерiн бүлдiру</w:t>
      </w:r>
      <w:r>
        <w:br/>
      </w:r>
      <w:r>
        <w:rPr>
          <w:rFonts w:ascii="Times New Roman"/>
          <w:b w:val="false"/>
          <w:i w:val="false"/>
          <w:color w:val="000000"/>
          <w:sz w:val="28"/>
        </w:rPr>
        <w:t>
      224-1-бап. Қазақстан Республикасының жаңартылатын энергия көздерiн пайдалануды қолдау саласындағы заңнамасын бұзу</w:t>
      </w:r>
      <w:r>
        <w:br/>
      </w:r>
      <w:r>
        <w:rPr>
          <w:rFonts w:ascii="Times New Roman"/>
          <w:b w:val="false"/>
          <w:i w:val="false"/>
          <w:color w:val="000000"/>
          <w:sz w:val="28"/>
        </w:rPr>
        <w:t>
      225-бап. Жылу желiлерiн бүлдiру</w:t>
      </w:r>
      <w:r>
        <w:br/>
      </w:r>
      <w:r>
        <w:rPr>
          <w:rFonts w:ascii="Times New Roman"/>
          <w:b w:val="false"/>
          <w:i w:val="false"/>
          <w:color w:val="000000"/>
          <w:sz w:val="28"/>
        </w:rPr>
        <w:t>
      225-1-бап. Электр желiлерi мен жылу желiлерiнiң күзет аймақтарында жұмыстар жүргiзу</w:t>
      </w:r>
      <w:r>
        <w:br/>
      </w:r>
      <w:r>
        <w:rPr>
          <w:rFonts w:ascii="Times New Roman"/>
          <w:b w:val="false"/>
          <w:i w:val="false"/>
          <w:color w:val="000000"/>
          <w:sz w:val="28"/>
        </w:rPr>
        <w:t>
      226-бап. Газ пайдаланудың ережелерi мен нормаларын бұзу</w:t>
      </w:r>
      <w:r>
        <w:br/>
      </w:r>
      <w:r>
        <w:rPr>
          <w:rFonts w:ascii="Times New Roman"/>
          <w:b w:val="false"/>
          <w:i w:val="false"/>
          <w:color w:val="000000"/>
          <w:sz w:val="28"/>
        </w:rPr>
        <w:t>
      227-бап. Газ пайдалану қондырғыларын газдың жұмсалуын есепке алмай пайдалану</w:t>
      </w:r>
      <w:r>
        <w:br/>
      </w:r>
      <w:r>
        <w:rPr>
          <w:rFonts w:ascii="Times New Roman"/>
          <w:b w:val="false"/>
          <w:i w:val="false"/>
          <w:color w:val="000000"/>
          <w:sz w:val="28"/>
        </w:rPr>
        <w:t>
      228-бап. Резервтiк отын шаруашылығының дайындығын қамтамасыз етуге шаралар қолданбау</w:t>
      </w:r>
      <w:r>
        <w:br/>
      </w:r>
      <w:r>
        <w:rPr>
          <w:rFonts w:ascii="Times New Roman"/>
          <w:b w:val="false"/>
          <w:i w:val="false"/>
          <w:color w:val="000000"/>
          <w:sz w:val="28"/>
        </w:rPr>
        <w:t>
      229-бап. Мұнай-газ құбырлары мен олардың жабдықтарын зақымдау</w:t>
      </w:r>
      <w:r>
        <w:br/>
      </w:r>
      <w:r>
        <w:rPr>
          <w:rFonts w:ascii="Times New Roman"/>
          <w:b w:val="false"/>
          <w:i w:val="false"/>
          <w:color w:val="000000"/>
          <w:sz w:val="28"/>
        </w:rPr>
        <w:t>
      230-бап. Құрылыс және жөндеу жұмыстарын жүргiзу кезiнде аумақтарды бүлдiру</w:t>
      </w:r>
      <w:r>
        <w:br/>
      </w:r>
      <w:r>
        <w:rPr>
          <w:rFonts w:ascii="Times New Roman"/>
          <w:b w:val="false"/>
          <w:i w:val="false"/>
          <w:color w:val="000000"/>
          <w:sz w:val="28"/>
        </w:rPr>
        <w:t>
      18-тарау. Сәулет-құрылыс қызметi саласындағы әкiмшiлiк құқық бұзушылық</w:t>
      </w:r>
      <w:r>
        <w:br/>
      </w:r>
      <w:r>
        <w:rPr>
          <w:rFonts w:ascii="Times New Roman"/>
          <w:b w:val="false"/>
          <w:i w:val="false"/>
          <w:color w:val="000000"/>
          <w:sz w:val="28"/>
        </w:rPr>
        <w:t>
      231-бап. Сәулет-құрылыс қызметi саласында заңнама мен мемлекеттiк нормативтердiң талаптарын бұза отырып, жобалау алдындағы, iздестiру, жобалау, құрылыс-монтаж жұмыстарын орындау, құрылыс материалдарын, бөлшектерi мен құрастырмаларын шығару мен қолдану</w:t>
      </w:r>
      <w:r>
        <w:br/>
      </w:r>
      <w:r>
        <w:rPr>
          <w:rFonts w:ascii="Times New Roman"/>
          <w:b w:val="false"/>
          <w:i w:val="false"/>
          <w:color w:val="000000"/>
          <w:sz w:val="28"/>
        </w:rPr>
        <w:t>
      232-бап. Құрылыс-монтаж және жөндеу-қалпына келтiру жұмыстарын жүргiзу кезiнде бекiтiлген құрылыс нормаларының және жобалау құжаттарының талаптарын бұзу</w:t>
      </w:r>
      <w:r>
        <w:br/>
      </w:r>
      <w:r>
        <w:rPr>
          <w:rFonts w:ascii="Times New Roman"/>
          <w:b w:val="false"/>
          <w:i w:val="false"/>
          <w:color w:val="000000"/>
          <w:sz w:val="28"/>
        </w:rPr>
        <w:t>
      233-бап. Белгiленген тәртiппен бекiтiлген жобалау құжаттамасынсыз объектiлердi тұрғызу және қайта жаңғырту кезiнде құрылыс, құрылыс-монтаж, жөндеу-қалпына келтiру жұмыстарын жүргiзу</w:t>
      </w:r>
      <w:r>
        <w:br/>
      </w:r>
      <w:r>
        <w:rPr>
          <w:rFonts w:ascii="Times New Roman"/>
          <w:b w:val="false"/>
          <w:i w:val="false"/>
          <w:color w:val="000000"/>
          <w:sz w:val="28"/>
        </w:rPr>
        <w:t>
      234-бап. Объектiлердi тұрғызу және қайта жаңғырту, құрылыс материалдарын, бұйымдар мен құрастырмалар дайындау бойынша құрылыс-монтаж, жөндеу-қалпына келтiру жұмыстарын жүргiзу кезiнде нормативтiк құжаттармен көзделген атқарушы техникалық құжаттамаларды ресiмдеу ережелерiн бұзу</w:t>
      </w:r>
      <w:r>
        <w:br/>
      </w:r>
      <w:r>
        <w:rPr>
          <w:rFonts w:ascii="Times New Roman"/>
          <w:b w:val="false"/>
          <w:i w:val="false"/>
          <w:color w:val="000000"/>
          <w:sz w:val="28"/>
        </w:rPr>
        <w:t>
      234-1-бап. Магистралдық құбыр жолдарын салу, пайдалану немесе жөндеу кезiнде қауiпсiздiк ережелерiн бұзу</w:t>
      </w:r>
      <w:r>
        <w:br/>
      </w:r>
      <w:r>
        <w:rPr>
          <w:rFonts w:ascii="Times New Roman"/>
          <w:b w:val="false"/>
          <w:i w:val="false"/>
          <w:color w:val="000000"/>
          <w:sz w:val="28"/>
        </w:rPr>
        <w:t>
      235-бап. Белгiленген тәртiппен сараптамадан өткiзiлмеген немесе құрылыс жұмыстарын жүргiзу құқығына рұқсатсыз объектiлердi салу, қайта жаңғырту және күрделi жөндеу</w:t>
      </w:r>
      <w:r>
        <w:br/>
      </w:r>
      <w:r>
        <w:rPr>
          <w:rFonts w:ascii="Times New Roman"/>
          <w:b w:val="false"/>
          <w:i w:val="false"/>
          <w:color w:val="000000"/>
          <w:sz w:val="28"/>
        </w:rPr>
        <w:t>
      236-бап. Объектiлер мен кешендердi пайдалануға берудiң белгiленген тәртiбiн бұзу</w:t>
      </w:r>
      <w:r>
        <w:br/>
      </w:r>
      <w:r>
        <w:rPr>
          <w:rFonts w:ascii="Times New Roman"/>
          <w:b w:val="false"/>
          <w:i w:val="false"/>
          <w:color w:val="000000"/>
          <w:sz w:val="28"/>
        </w:rPr>
        <w:t>
      237-бап. Заңсыз құрылыс</w:t>
      </w:r>
      <w:r>
        <w:br/>
      </w:r>
      <w:r>
        <w:rPr>
          <w:rFonts w:ascii="Times New Roman"/>
          <w:b w:val="false"/>
          <w:i w:val="false"/>
          <w:color w:val="000000"/>
          <w:sz w:val="28"/>
        </w:rPr>
        <w:t>
      237-1-бап. Қазақстан Республикасының тұрғын үй құрылысына үлестiк қатысу туралы заңнамалық актiсiнiң талаптарын бұзу</w:t>
      </w:r>
      <w:r>
        <w:br/>
      </w:r>
      <w:r>
        <w:rPr>
          <w:rFonts w:ascii="Times New Roman"/>
          <w:b w:val="false"/>
          <w:i w:val="false"/>
          <w:color w:val="000000"/>
          <w:sz w:val="28"/>
        </w:rPr>
        <w:t>
      238-бап. Тұрғын үй-жайларды заңсыз қайта жабдықтау және қайта жоспарлау</w:t>
      </w:r>
      <w:r>
        <w:br/>
      </w:r>
      <w:r>
        <w:rPr>
          <w:rFonts w:ascii="Times New Roman"/>
          <w:b w:val="false"/>
          <w:i w:val="false"/>
          <w:color w:val="000000"/>
          <w:sz w:val="28"/>
        </w:rPr>
        <w:t>
      239-бап. Белгiленген тәртiпте пайдалануға енгiзiлмеген объектiлер мен кешендердi пайдалану</w:t>
      </w:r>
      <w:r>
        <w:br/>
      </w:r>
      <w:r>
        <w:rPr>
          <w:rFonts w:ascii="Times New Roman"/>
          <w:b w:val="false"/>
          <w:i w:val="false"/>
          <w:color w:val="000000"/>
          <w:sz w:val="28"/>
        </w:rPr>
        <w:t>
      19-тарау. Қоршаған ортаны қорғау, табиғи ресурстарды пайдалану саласындағы әкiмшiлiк құқық бұзушылық</w:t>
      </w:r>
      <w:r>
        <w:br/>
      </w:r>
      <w:r>
        <w:rPr>
          <w:rFonts w:ascii="Times New Roman"/>
          <w:b w:val="false"/>
          <w:i w:val="false"/>
          <w:color w:val="000000"/>
          <w:sz w:val="28"/>
        </w:rPr>
        <w:t>
      240-бап. Қоршаған ортаны қорғау жөнiндегi санитариялық-эпидемиологиялық және экологиялық талаптарды бұзу</w:t>
      </w:r>
      <w:r>
        <w:br/>
      </w:r>
      <w:r>
        <w:rPr>
          <w:rFonts w:ascii="Times New Roman"/>
          <w:b w:val="false"/>
          <w:i w:val="false"/>
          <w:color w:val="000000"/>
          <w:sz w:val="28"/>
        </w:rPr>
        <w:t>
      240-1-бап. Өндiрiстiк экологиялық бақылауды жүргiзу талаптарын бұзу</w:t>
      </w:r>
      <w:r>
        <w:br/>
      </w:r>
      <w:r>
        <w:rPr>
          <w:rFonts w:ascii="Times New Roman"/>
          <w:b w:val="false"/>
          <w:i w:val="false"/>
          <w:color w:val="000000"/>
          <w:sz w:val="28"/>
        </w:rPr>
        <w:t>
      241-бап. Экологиялық ластану зардаптарын жою жөнiнде шаралар жүргiзуден жалтару</w:t>
      </w:r>
      <w:r>
        <w:br/>
      </w:r>
      <w:r>
        <w:rPr>
          <w:rFonts w:ascii="Times New Roman"/>
          <w:b w:val="false"/>
          <w:i w:val="false"/>
          <w:color w:val="000000"/>
          <w:sz w:val="28"/>
        </w:rPr>
        <w:t>
      242-бап. Ластаушы заттардың өндiрiстiк нормадан тыс тасталуы мен шығарылуы, қалдықтарды орналастыру туралы хабарламау</w:t>
      </w:r>
      <w:r>
        <w:br/>
      </w:r>
      <w:r>
        <w:rPr>
          <w:rFonts w:ascii="Times New Roman"/>
          <w:b w:val="false"/>
          <w:i w:val="false"/>
          <w:color w:val="000000"/>
          <w:sz w:val="28"/>
        </w:rPr>
        <w:t>
      243-бап. Қоршаған ортаға экологиялық рұқсатта белгiленген эмиссиялар нормативтерiнiң асып кетуi не экологиялық рұқсаттың болмауы</w:t>
      </w:r>
      <w:r>
        <w:br/>
      </w:r>
      <w:r>
        <w:rPr>
          <w:rFonts w:ascii="Times New Roman"/>
          <w:b w:val="false"/>
          <w:i w:val="false"/>
          <w:color w:val="000000"/>
          <w:sz w:val="28"/>
        </w:rPr>
        <w:t>
      244-бап. Атмосфераға шығарылған қалдықтарды тазалауға және сарқынды суларды ағызуға арналған жабдықтарды пайдалану ережелерiн бұзу, сондай-ақ жабдықтарды пайдаланбау</w:t>
      </w:r>
      <w:r>
        <w:br/>
      </w:r>
      <w:r>
        <w:rPr>
          <w:rFonts w:ascii="Times New Roman"/>
          <w:b w:val="false"/>
          <w:i w:val="false"/>
          <w:color w:val="000000"/>
          <w:sz w:val="28"/>
        </w:rPr>
        <w:t>
      245-бап. Мемлекеттiк экологиялық сараптаманы мiндеттi түрде өткiзу туралы заңдар талаптарын орындамау</w:t>
      </w:r>
      <w:r>
        <w:br/>
      </w:r>
      <w:r>
        <w:rPr>
          <w:rFonts w:ascii="Times New Roman"/>
          <w:b w:val="false"/>
          <w:i w:val="false"/>
          <w:color w:val="000000"/>
          <w:sz w:val="28"/>
        </w:rPr>
        <w:t>
      246-бап. Шығарылған қалдықтарында ластаушы заттардың болуы нормативтерден асып кететiн көлiк және басқа да жылжымалы құралдарды шығару</w:t>
      </w:r>
      <w:r>
        <w:br/>
      </w:r>
      <w:r>
        <w:rPr>
          <w:rFonts w:ascii="Times New Roman"/>
          <w:b w:val="false"/>
          <w:i w:val="false"/>
          <w:color w:val="000000"/>
          <w:sz w:val="28"/>
        </w:rPr>
        <w:t>
      247-бап. Шығарылған қалдықтарында ластаушы заттардың болуы нормативтен асып кететiн автомотокөлiктер мен басқа да жылжымалы құралдарды пайдалану</w:t>
      </w:r>
      <w:r>
        <w:br/>
      </w:r>
      <w:r>
        <w:rPr>
          <w:rFonts w:ascii="Times New Roman"/>
          <w:b w:val="false"/>
          <w:i w:val="false"/>
          <w:color w:val="000000"/>
          <w:sz w:val="28"/>
        </w:rPr>
        <w:t>
      248-бап. Атмосфералық ауаны қорғау жөнiндегi заңнаманы бұзу</w:t>
      </w:r>
      <w:r>
        <w:br/>
      </w:r>
      <w:r>
        <w:rPr>
          <w:rFonts w:ascii="Times New Roman"/>
          <w:b w:val="false"/>
          <w:i w:val="false"/>
          <w:color w:val="000000"/>
          <w:sz w:val="28"/>
        </w:rPr>
        <w:t>
      249-бап. Өндiрiстiк және тұрмыстық қалдықтарды жинау мен жағу кезiнде атмосфералық ауаны қорғау және өрт қауiпсiздiгi жөнiндегi талаптарды сақтамау</w:t>
      </w:r>
      <w:r>
        <w:br/>
      </w:r>
      <w:r>
        <w:rPr>
          <w:rFonts w:ascii="Times New Roman"/>
          <w:b w:val="false"/>
          <w:i w:val="false"/>
          <w:color w:val="000000"/>
          <w:sz w:val="28"/>
        </w:rPr>
        <w:t>
      250-бап. Жердi бүлдiру</w:t>
      </w:r>
      <w:r>
        <w:br/>
      </w:r>
      <w:r>
        <w:rPr>
          <w:rFonts w:ascii="Times New Roman"/>
          <w:b w:val="false"/>
          <w:i w:val="false"/>
          <w:color w:val="000000"/>
          <w:sz w:val="28"/>
        </w:rPr>
        <w:t>
      251-бап. Ауыл шаруашылығы мақсатындағы жердi тиiмсiз пайдалану немесе пайдаланбау</w:t>
      </w:r>
      <w:r>
        <w:br/>
      </w:r>
      <w:r>
        <w:rPr>
          <w:rFonts w:ascii="Times New Roman"/>
          <w:b w:val="false"/>
          <w:i w:val="false"/>
          <w:color w:val="000000"/>
          <w:sz w:val="28"/>
        </w:rPr>
        <w:t>
      252-бап. Жердi пайдаланудың табиғат қорғау режимi талаптарын орындамау</w:t>
      </w:r>
      <w:r>
        <w:br/>
      </w:r>
      <w:r>
        <w:rPr>
          <w:rFonts w:ascii="Times New Roman"/>
          <w:b w:val="false"/>
          <w:i w:val="false"/>
          <w:color w:val="000000"/>
          <w:sz w:val="28"/>
        </w:rPr>
        <w:t>
      253-бап. Жердi нысаналы мақсатында пайдаланбау</w:t>
      </w:r>
      <w:r>
        <w:br/>
      </w:r>
      <w:r>
        <w:rPr>
          <w:rFonts w:ascii="Times New Roman"/>
          <w:b w:val="false"/>
          <w:i w:val="false"/>
          <w:color w:val="000000"/>
          <w:sz w:val="28"/>
        </w:rPr>
        <w:t>
      254-бап. Уақытша иеленген жердi мақсатына орай одан әрi пайдалану үшiн жарамды күйге келтiру жөнiндегi мiндеттердi орындамау</w:t>
      </w:r>
      <w:r>
        <w:br/>
      </w:r>
      <w:r>
        <w:rPr>
          <w:rFonts w:ascii="Times New Roman"/>
          <w:b w:val="false"/>
          <w:i w:val="false"/>
          <w:color w:val="000000"/>
          <w:sz w:val="28"/>
        </w:rPr>
        <w:t>
      255-бап. Iздестiру жұмыстарын жер учаскесiн пайдалануға рұқсатсыз жүргiзу</w:t>
      </w:r>
      <w:r>
        <w:br/>
      </w:r>
      <w:r>
        <w:rPr>
          <w:rFonts w:ascii="Times New Roman"/>
          <w:b w:val="false"/>
          <w:i w:val="false"/>
          <w:color w:val="000000"/>
          <w:sz w:val="28"/>
        </w:rPr>
        <w:t>
      256-бап. Жер учаскелерiн беру туралы өтiнiмдердi қараудың белгiленген мерзiмдерiн бұзу</w:t>
      </w:r>
      <w:r>
        <w:br/>
      </w:r>
      <w:r>
        <w:rPr>
          <w:rFonts w:ascii="Times New Roman"/>
          <w:b w:val="false"/>
          <w:i w:val="false"/>
          <w:color w:val="000000"/>
          <w:sz w:val="28"/>
        </w:rPr>
        <w:t>
      257-бап. Тұрғын үй салу үшiн жер учаскелерi, арнайы жер қоры бар екендiгi туралы ақпаратты жасыру</w:t>
      </w:r>
      <w:r>
        <w:br/>
      </w:r>
      <w:r>
        <w:rPr>
          <w:rFonts w:ascii="Times New Roman"/>
          <w:b w:val="false"/>
          <w:i w:val="false"/>
          <w:color w:val="000000"/>
          <w:sz w:val="28"/>
        </w:rPr>
        <w:t>
      258-бап. Жердi мемлекеттiк тiркеу, есепке алу және бағалау мәлiметтерiн бұрмалау</w:t>
      </w:r>
      <w:r>
        <w:br/>
      </w:r>
      <w:r>
        <w:rPr>
          <w:rFonts w:ascii="Times New Roman"/>
          <w:b w:val="false"/>
          <w:i w:val="false"/>
          <w:color w:val="000000"/>
          <w:sz w:val="28"/>
        </w:rPr>
        <w:t>
      259-бап. Келiсiм-шарт жасаспай жер қойнауын геологиялық зерттеу жөнiндегi жұмыстарды жүргiзу</w:t>
      </w:r>
      <w:r>
        <w:br/>
      </w:r>
      <w:r>
        <w:rPr>
          <w:rFonts w:ascii="Times New Roman"/>
          <w:b w:val="false"/>
          <w:i w:val="false"/>
          <w:color w:val="000000"/>
          <w:sz w:val="28"/>
        </w:rPr>
        <w:t>
      260-бап. Жер қойнауын геологиялық зерттеу құқығын бұзу</w:t>
      </w:r>
      <w:r>
        <w:br/>
      </w:r>
      <w:r>
        <w:rPr>
          <w:rFonts w:ascii="Times New Roman"/>
          <w:b w:val="false"/>
          <w:i w:val="false"/>
          <w:color w:val="000000"/>
          <w:sz w:val="28"/>
        </w:rPr>
        <w:t>
      261-бап. Өндiрiс пен тұтыну қалдықтарымен жұмыс iстеу, сарқынды суды ағызып жiберу талаптарын бұзу</w:t>
      </w:r>
      <w:r>
        <w:br/>
      </w:r>
      <w:r>
        <w:rPr>
          <w:rFonts w:ascii="Times New Roman"/>
          <w:b w:val="false"/>
          <w:i w:val="false"/>
          <w:color w:val="000000"/>
          <w:sz w:val="28"/>
        </w:rPr>
        <w:t>
      262-бап. Минералды шикiзатты өндiру және қайта өңдеу жөнiндегi ұйымдардың жобаларын әзiрлеу кезiнде ережелердi бұзу</w:t>
      </w:r>
      <w:r>
        <w:br/>
      </w:r>
      <w:r>
        <w:rPr>
          <w:rFonts w:ascii="Times New Roman"/>
          <w:b w:val="false"/>
          <w:i w:val="false"/>
          <w:color w:val="000000"/>
          <w:sz w:val="28"/>
        </w:rPr>
        <w:t>
      263-бап. Минералды шикiзатты өндiру мен қайта өңдеу жөнiндегi ұйымдардың құрылысын салу және пайдалануға қосу кезiнде жер қойнауын қорғау ережелерiн қамтамасыз етпеу</w:t>
      </w:r>
      <w:r>
        <w:br/>
      </w:r>
      <w:r>
        <w:rPr>
          <w:rFonts w:ascii="Times New Roman"/>
          <w:b w:val="false"/>
          <w:i w:val="false"/>
          <w:color w:val="000000"/>
          <w:sz w:val="28"/>
        </w:rPr>
        <w:t>
      264-бап. Минералды шикiзат өндiру мен қайта өңдеу жөнiндегi жобалық шешiмдердi сақтамау</w:t>
      </w:r>
      <w:r>
        <w:br/>
      </w:r>
      <w:r>
        <w:rPr>
          <w:rFonts w:ascii="Times New Roman"/>
          <w:b w:val="false"/>
          <w:i w:val="false"/>
          <w:color w:val="000000"/>
          <w:sz w:val="28"/>
        </w:rPr>
        <w:t>
      265-бап. Жер қойнауын пайдалану және минералды шикiзатты қайта өңдеу кезiнде экологиялық нормалар мен ережелердi бұзу</w:t>
      </w:r>
      <w:r>
        <w:br/>
      </w:r>
      <w:r>
        <w:rPr>
          <w:rFonts w:ascii="Times New Roman"/>
          <w:b w:val="false"/>
          <w:i w:val="false"/>
          <w:color w:val="000000"/>
          <w:sz w:val="28"/>
        </w:rPr>
        <w:t>
      266-бап. 2006 жылғы 20 қаңтардағы № 123-ІІІ ҚР Заңымен алып тасталды</w:t>
      </w:r>
      <w:r>
        <w:br/>
      </w:r>
      <w:r>
        <w:rPr>
          <w:rFonts w:ascii="Times New Roman"/>
          <w:b w:val="false"/>
          <w:i w:val="false"/>
          <w:color w:val="000000"/>
          <w:sz w:val="28"/>
        </w:rPr>
        <w:t>
      267-бап. Жер қойнауының жай-күйiн және пайдалы қазбалар қорларының бар екендiгiн есепке алу жөнiндегi ережелердi бұзу</w:t>
      </w:r>
      <w:r>
        <w:br/>
      </w:r>
      <w:r>
        <w:rPr>
          <w:rFonts w:ascii="Times New Roman"/>
          <w:b w:val="false"/>
          <w:i w:val="false"/>
          <w:color w:val="000000"/>
          <w:sz w:val="28"/>
        </w:rPr>
        <w:t>
      268-бап. Минералды шикiзатты өндiру мен қайта өңдеудi есепке алу жөнiндегi бастапқы және мемлекеттiк есептеменi бұрмалау</w:t>
      </w:r>
      <w:r>
        <w:br/>
      </w:r>
      <w:r>
        <w:rPr>
          <w:rFonts w:ascii="Times New Roman"/>
          <w:b w:val="false"/>
          <w:i w:val="false"/>
          <w:color w:val="000000"/>
          <w:sz w:val="28"/>
        </w:rPr>
        <w:t>
      269-бап. Өндiру және қайта өңдеу кезiнде пайдалы қазбалардың мөлшерi мен сапасын дұрыс анықтау ережелерiн бұзу</w:t>
      </w:r>
      <w:r>
        <w:br/>
      </w:r>
      <w:r>
        <w:rPr>
          <w:rFonts w:ascii="Times New Roman"/>
          <w:b w:val="false"/>
          <w:i w:val="false"/>
          <w:color w:val="000000"/>
          <w:sz w:val="28"/>
        </w:rPr>
        <w:t>
      270-бап. Өндiрiс пен тұтыну қалдықтарын есепке алу, кәдеге асыру және залалсыздандыру ережелерiн бұзу</w:t>
      </w:r>
      <w:r>
        <w:br/>
      </w:r>
      <w:r>
        <w:rPr>
          <w:rFonts w:ascii="Times New Roman"/>
          <w:b w:val="false"/>
          <w:i w:val="false"/>
          <w:color w:val="000000"/>
          <w:sz w:val="28"/>
        </w:rPr>
        <w:t>
      271-бап. Кен орындары мен бұрғылау ұңғыларын олардың сақталуын және халықтың қауiпсiздiгiн қамтамасыз ететiндей жай-күйге келтiру ережелерiн бұзу</w:t>
      </w:r>
      <w:r>
        <w:br/>
      </w:r>
      <w:r>
        <w:rPr>
          <w:rFonts w:ascii="Times New Roman"/>
          <w:b w:val="false"/>
          <w:i w:val="false"/>
          <w:color w:val="000000"/>
          <w:sz w:val="28"/>
        </w:rPr>
        <w:t>
      272-бап. Жер қойнауын пайдалану объектiлерiн тарату мен уақытша тоқтатып қою жөнiндегi ережелердi бұзу</w:t>
      </w:r>
      <w:r>
        <w:br/>
      </w:r>
      <w:r>
        <w:rPr>
          <w:rFonts w:ascii="Times New Roman"/>
          <w:b w:val="false"/>
          <w:i w:val="false"/>
          <w:color w:val="000000"/>
          <w:sz w:val="28"/>
        </w:rPr>
        <w:t>
      273-бап. Жер қойнауын қорғауды мемлекеттiк бақылау органдарына минералды шикiзатты пайдалану туралы ақпарат беруден бас тарту немесе жалтару</w:t>
      </w:r>
      <w:r>
        <w:br/>
      </w:r>
      <w:r>
        <w:rPr>
          <w:rFonts w:ascii="Times New Roman"/>
          <w:b w:val="false"/>
          <w:i w:val="false"/>
          <w:color w:val="000000"/>
          <w:sz w:val="28"/>
        </w:rPr>
        <w:t>
      274-бап. Лауазымды адамдардың жер қойнауы және минералды шикiзатты қайта өңдеу туралы заңдардың бұзылуына әкеп соғатын нұсқаулар немесе рұқсаттар беруi</w:t>
      </w:r>
      <w:r>
        <w:br/>
      </w:r>
      <w:r>
        <w:rPr>
          <w:rFonts w:ascii="Times New Roman"/>
          <w:b w:val="false"/>
          <w:i w:val="false"/>
          <w:color w:val="000000"/>
          <w:sz w:val="28"/>
        </w:rPr>
        <w:t>
      275-бап. Жер қойнауын пайдалану бойынша операциялар жүргiзу ережелерiн бұзу</w:t>
      </w:r>
      <w:r>
        <w:br/>
      </w:r>
      <w:r>
        <w:rPr>
          <w:rFonts w:ascii="Times New Roman"/>
          <w:b w:val="false"/>
          <w:i w:val="false"/>
          <w:color w:val="000000"/>
          <w:sz w:val="28"/>
        </w:rPr>
        <w:t>
      275-1-бап. Табиғат пайдалану жөнiндегi заңсыз мәмiлелердi тiркеу</w:t>
      </w:r>
      <w:r>
        <w:br/>
      </w:r>
      <w:r>
        <w:rPr>
          <w:rFonts w:ascii="Times New Roman"/>
          <w:b w:val="false"/>
          <w:i w:val="false"/>
          <w:color w:val="000000"/>
          <w:sz w:val="28"/>
        </w:rPr>
        <w:t xml:space="preserve">
      276-бап. Су ресурстарын қорғау ережелерiн бұзу </w:t>
      </w:r>
      <w:r>
        <w:br/>
      </w:r>
      <w:r>
        <w:rPr>
          <w:rFonts w:ascii="Times New Roman"/>
          <w:b w:val="false"/>
          <w:i w:val="false"/>
          <w:color w:val="000000"/>
          <w:sz w:val="28"/>
        </w:rPr>
        <w:t>
      277-бап. Су шаруашылығы құрылыстарын, құрылғыларын және сумен жабдықтаудың өртке қарсы жүйелерiн зақымдау, оларды пайдалану ережелерiн бұзу</w:t>
      </w:r>
      <w:r>
        <w:br/>
      </w:r>
      <w:r>
        <w:rPr>
          <w:rFonts w:ascii="Times New Roman"/>
          <w:b w:val="false"/>
          <w:i w:val="false"/>
          <w:color w:val="000000"/>
          <w:sz w:val="28"/>
        </w:rPr>
        <w:t>
      278-бап. Су айдындарының жай-күйiне әсер ететiн заңсыз құрылыс</w:t>
      </w:r>
      <w:r>
        <w:br/>
      </w:r>
      <w:r>
        <w:rPr>
          <w:rFonts w:ascii="Times New Roman"/>
          <w:b w:val="false"/>
          <w:i w:val="false"/>
          <w:color w:val="000000"/>
          <w:sz w:val="28"/>
        </w:rPr>
        <w:t>
      279-бап. Судың бастапқы есебiн жүргiзу және оны пайдалану ережелерiн бұзу</w:t>
      </w:r>
      <w:r>
        <w:br/>
      </w:r>
      <w:r>
        <w:rPr>
          <w:rFonts w:ascii="Times New Roman"/>
          <w:b w:val="false"/>
          <w:i w:val="false"/>
          <w:color w:val="000000"/>
          <w:sz w:val="28"/>
        </w:rPr>
        <w:t>
      280-бап. Су ресурстарын есепке алу мен есеп-қисап деректерiн бұрмалау</w:t>
      </w:r>
      <w:r>
        <w:br/>
      </w:r>
      <w:r>
        <w:rPr>
          <w:rFonts w:ascii="Times New Roman"/>
          <w:b w:val="false"/>
          <w:i w:val="false"/>
          <w:color w:val="000000"/>
          <w:sz w:val="28"/>
        </w:rPr>
        <w:t>
      281-бап. Су ресурстарын реттеуге кедергi жасау</w:t>
      </w:r>
      <w:r>
        <w:br/>
      </w:r>
      <w:r>
        <w:rPr>
          <w:rFonts w:ascii="Times New Roman"/>
          <w:b w:val="false"/>
          <w:i w:val="false"/>
          <w:color w:val="000000"/>
          <w:sz w:val="28"/>
        </w:rPr>
        <w:t>
      281-1-бап. Ортақ су пайдалану ережелерiн бұзу</w:t>
      </w:r>
      <w:r>
        <w:br/>
      </w:r>
      <w:r>
        <w:rPr>
          <w:rFonts w:ascii="Times New Roman"/>
          <w:b w:val="false"/>
          <w:i w:val="false"/>
          <w:color w:val="000000"/>
          <w:sz w:val="28"/>
        </w:rPr>
        <w:t>
      281-2-бап. Белгiленген су сервитуттарын бұзу</w:t>
      </w:r>
      <w:r>
        <w:br/>
      </w:r>
      <w:r>
        <w:rPr>
          <w:rFonts w:ascii="Times New Roman"/>
          <w:b w:val="false"/>
          <w:i w:val="false"/>
          <w:color w:val="000000"/>
          <w:sz w:val="28"/>
        </w:rPr>
        <w:t>
      282-бап. Орман қоры учаскелерiн заңсыз пайдалану</w:t>
      </w:r>
      <w:r>
        <w:br/>
      </w:r>
      <w:r>
        <w:rPr>
          <w:rFonts w:ascii="Times New Roman"/>
          <w:b w:val="false"/>
          <w:i w:val="false"/>
          <w:color w:val="000000"/>
          <w:sz w:val="28"/>
        </w:rPr>
        <w:t>
      283-бап. Ағаштар мен бұталарды заңсыз кесу және зақымдау</w:t>
      </w:r>
      <w:r>
        <w:br/>
      </w:r>
      <w:r>
        <w:rPr>
          <w:rFonts w:ascii="Times New Roman"/>
          <w:b w:val="false"/>
          <w:i w:val="false"/>
          <w:color w:val="000000"/>
          <w:sz w:val="28"/>
        </w:rPr>
        <w:t>
      284-бап. Орманда өрт қауiпсiздiгi талаптары мен санитариялық ережелердi бұзу</w:t>
      </w:r>
      <w:r>
        <w:br/>
      </w:r>
      <w:r>
        <w:rPr>
          <w:rFonts w:ascii="Times New Roman"/>
          <w:b w:val="false"/>
          <w:i w:val="false"/>
          <w:color w:val="000000"/>
          <w:sz w:val="28"/>
        </w:rPr>
        <w:t>
      285-бап. Кесiлетiн орман қорын пайдаланудың, сүректер дайындау мен әкетудiң, шайыр мен ағаш шырындарын, екiншi дәрежелi орман материалдарын алудың белгiленген тәртiбiн бұзу</w:t>
      </w:r>
      <w:r>
        <w:br/>
      </w:r>
      <w:r>
        <w:rPr>
          <w:rFonts w:ascii="Times New Roman"/>
          <w:b w:val="false"/>
          <w:i w:val="false"/>
          <w:color w:val="000000"/>
          <w:sz w:val="28"/>
        </w:rPr>
        <w:t>
      286-бап. Орман қорының және ерекше қорғалатын табиғи аумақтардың уақытша алынып отырған учаскелерiн қайтару мерзiмдерiн бұзу</w:t>
      </w:r>
      <w:r>
        <w:br/>
      </w:r>
      <w:r>
        <w:rPr>
          <w:rFonts w:ascii="Times New Roman"/>
          <w:b w:val="false"/>
          <w:i w:val="false"/>
          <w:color w:val="000000"/>
          <w:sz w:val="28"/>
        </w:rPr>
        <w:t>
      287-бап. Шабындықтар мен жайылымдық жерлердi бүлдiру, сондай-ақ орман қоры жерлерiнде заңсыз шөп шабу және мал жаю, дәрiлiк өсiмдiктердi және техникалық шикiзатты жинау</w:t>
      </w:r>
      <w:r>
        <w:br/>
      </w:r>
      <w:r>
        <w:rPr>
          <w:rFonts w:ascii="Times New Roman"/>
          <w:b w:val="false"/>
          <w:i w:val="false"/>
          <w:color w:val="000000"/>
          <w:sz w:val="28"/>
        </w:rPr>
        <w:t>
      288-бап. Ағашы кесiлген жерлерге және орманды қалпына келтiру мен орман өсiруге арналған орман қорының басқа да санаттағы жерлерiне ағаш егудiң тәртiбi мен мерзiмдерiн бұзу</w:t>
      </w:r>
      <w:r>
        <w:br/>
      </w:r>
      <w:r>
        <w:rPr>
          <w:rFonts w:ascii="Times New Roman"/>
          <w:b w:val="false"/>
          <w:i w:val="false"/>
          <w:color w:val="000000"/>
          <w:sz w:val="28"/>
        </w:rPr>
        <w:t>
      289-бап. Орман үшiн пайдалы фаунаны құрту, сондай-ақ орманды қалдықтармен, химиялық заттармен бүлдiру, ластау және орман қоры жерiне өзге де залал келтiру</w:t>
      </w:r>
      <w:r>
        <w:br/>
      </w:r>
      <w:r>
        <w:rPr>
          <w:rFonts w:ascii="Times New Roman"/>
          <w:b w:val="false"/>
          <w:i w:val="false"/>
          <w:color w:val="000000"/>
          <w:sz w:val="28"/>
        </w:rPr>
        <w:t>
      290-бап. Орманды пайдалануды рұқсат құжаттарында көзделген мақсаттарға немесе талаптарға сәйкес келмейтiн ретпен жүзеге асыру</w:t>
      </w:r>
      <w:r>
        <w:br/>
      </w:r>
      <w:r>
        <w:rPr>
          <w:rFonts w:ascii="Times New Roman"/>
          <w:b w:val="false"/>
          <w:i w:val="false"/>
          <w:color w:val="000000"/>
          <w:sz w:val="28"/>
        </w:rPr>
        <w:t>
      291-бап. Орманның жай-күйiне және оны ұдайы молайтуға зиянды ықпал етуге әкеп соғатын объектiлердi салу және пайдалану</w:t>
      </w:r>
      <w:r>
        <w:br/>
      </w:r>
      <w:r>
        <w:rPr>
          <w:rFonts w:ascii="Times New Roman"/>
          <w:b w:val="false"/>
          <w:i w:val="false"/>
          <w:color w:val="000000"/>
          <w:sz w:val="28"/>
        </w:rPr>
        <w:t>
      292-бап. Ағаш кесетiн жерлердi бөлiп беру мен бағасын шығарудың белгiленген тәртiбiн бұзу</w:t>
      </w:r>
      <w:r>
        <w:br/>
      </w:r>
      <w:r>
        <w:rPr>
          <w:rFonts w:ascii="Times New Roman"/>
          <w:b w:val="false"/>
          <w:i w:val="false"/>
          <w:color w:val="000000"/>
          <w:sz w:val="28"/>
        </w:rPr>
        <w:t>
      293-бап. Сүректi есептiк ағаш кесуден артық мөлшерде дайындауға жол беру</w:t>
      </w:r>
      <w:r>
        <w:br/>
      </w:r>
      <w:r>
        <w:rPr>
          <w:rFonts w:ascii="Times New Roman"/>
          <w:b w:val="false"/>
          <w:i w:val="false"/>
          <w:color w:val="000000"/>
          <w:sz w:val="28"/>
        </w:rPr>
        <w:t>
      294-бап. Өсiмдiк қорғау құралдары мен басқа да препараттарды тасымалдау, сақтау және қолдану ережелерiн бұзу</w:t>
      </w:r>
      <w:r>
        <w:br/>
      </w:r>
      <w:r>
        <w:rPr>
          <w:rFonts w:ascii="Times New Roman"/>
          <w:b w:val="false"/>
          <w:i w:val="false"/>
          <w:color w:val="000000"/>
          <w:sz w:val="28"/>
        </w:rPr>
        <w:t>
      295-бап. Өсiмдiктер өсетiн жерлер мен жануарлардың тiршiлiк ортасын қорғау ережелерiн, зоологиялық коллекцияларды жасау, сақтау, есепке алу және пайдалану ережелерiн бұзу, сол сияқты жануарларды заңсыз қоныс аударту, жерсiндiру, керi жерсiндiру мен шағылыстыру</w:t>
      </w:r>
      <w:r>
        <w:br/>
      </w:r>
      <w:r>
        <w:rPr>
          <w:rFonts w:ascii="Times New Roman"/>
          <w:b w:val="false"/>
          <w:i w:val="false"/>
          <w:color w:val="000000"/>
          <w:sz w:val="28"/>
        </w:rPr>
        <w:t>
      296-бап. Елдi мекендердi, кәсiпорындарды және басқа да объектiлердi орналастыру, жобалау мен салу, өндiрiс процестерiн жүзеге асыру және көлiк құралдарын пайдалану, өсiмдiк қорғау құралдарын, минералдық тыңайтқыштарды және басқа да препараттарды қолдану кезiнде жануарлар мен өсiмдiктердi қорғау ережелерiн бұзу</w:t>
      </w:r>
      <w:r>
        <w:br/>
      </w:r>
      <w:r>
        <w:rPr>
          <w:rFonts w:ascii="Times New Roman"/>
          <w:b w:val="false"/>
          <w:i w:val="false"/>
          <w:color w:val="000000"/>
          <w:sz w:val="28"/>
        </w:rPr>
        <w:t>
      296-1-бап. Ерекше қорғалатын табиғи аумақтардың жекелеген түрлерiнде жеке тұлғалардың болу тәртiбiн бұзу</w:t>
      </w:r>
      <w:r>
        <w:br/>
      </w:r>
      <w:r>
        <w:rPr>
          <w:rFonts w:ascii="Times New Roman"/>
          <w:b w:val="false"/>
          <w:i w:val="false"/>
          <w:color w:val="000000"/>
          <w:sz w:val="28"/>
        </w:rPr>
        <w:t>
      297-бап. Селекциялық-гендiк мақсаттағы объектiлердi бүлдiру немесе жою</w:t>
      </w:r>
      <w:r>
        <w:br/>
      </w:r>
      <w:r>
        <w:rPr>
          <w:rFonts w:ascii="Times New Roman"/>
          <w:b w:val="false"/>
          <w:i w:val="false"/>
          <w:color w:val="000000"/>
          <w:sz w:val="28"/>
        </w:rPr>
        <w:t>
      298-бап. Заңсыз аң аулау, жануарлар дүниесiн пайдалану</w:t>
      </w:r>
      <w:r>
        <w:br/>
      </w:r>
      <w:r>
        <w:rPr>
          <w:rFonts w:ascii="Times New Roman"/>
          <w:b w:val="false"/>
          <w:i w:val="false"/>
          <w:color w:val="000000"/>
          <w:sz w:val="28"/>
        </w:rPr>
        <w:t>
      298-1-бап. Балық аулау және балық ресурстарын және басқа да су жануарларын қорғау ережелерiн бұзу</w:t>
      </w:r>
      <w:r>
        <w:br/>
      </w:r>
      <w:r>
        <w:rPr>
          <w:rFonts w:ascii="Times New Roman"/>
          <w:b w:val="false"/>
          <w:i w:val="false"/>
          <w:color w:val="000000"/>
          <w:sz w:val="28"/>
        </w:rPr>
        <w:t>
      299-бап. Аң аулау алаптары мен балық шаруашылығы су айдындарын және (немесе) учаскелерiн бекiту, пайдалану және қорғау тәртiбiн бұзу</w:t>
      </w:r>
      <w:r>
        <w:br/>
      </w:r>
      <w:r>
        <w:rPr>
          <w:rFonts w:ascii="Times New Roman"/>
          <w:b w:val="false"/>
          <w:i w:val="false"/>
          <w:color w:val="000000"/>
          <w:sz w:val="28"/>
        </w:rPr>
        <w:t>
      300-бап. Жасыл желектердi күтiп ұстау мен қорғау ережелерiн бұзу</w:t>
      </w:r>
      <w:r>
        <w:br/>
      </w:r>
      <w:r>
        <w:rPr>
          <w:rFonts w:ascii="Times New Roman"/>
          <w:b w:val="false"/>
          <w:i w:val="false"/>
          <w:color w:val="000000"/>
          <w:sz w:val="28"/>
        </w:rPr>
        <w:t>
      301-бап. Берiлген лицензияның шарттарын заңсыз өзгерту, сол сияқты теңiзде мұнай операцияларын жүргiзудiң бекiтiлген тәртiбiн бұзу</w:t>
      </w:r>
      <w:r>
        <w:br/>
      </w:r>
      <w:r>
        <w:rPr>
          <w:rFonts w:ascii="Times New Roman"/>
          <w:b w:val="false"/>
          <w:i w:val="false"/>
          <w:color w:val="000000"/>
          <w:sz w:val="28"/>
        </w:rPr>
        <w:t>
      302-бап. Қазақстан Республикасының континенттiк қайраңында рұқсат етiлген қызметтi реттейтiн лицензия шарттарын бұзу</w:t>
      </w:r>
      <w:r>
        <w:br/>
      </w:r>
      <w:r>
        <w:rPr>
          <w:rFonts w:ascii="Times New Roman"/>
          <w:b w:val="false"/>
          <w:i w:val="false"/>
          <w:color w:val="000000"/>
          <w:sz w:val="28"/>
        </w:rPr>
        <w:t>
      303-бап. Қазақстан Республикасының континенттiк қайраңында теңiз ғылыми зерттеулерiн жүргiзу ережелерiн бұзу</w:t>
      </w:r>
      <w:r>
        <w:br/>
      </w:r>
      <w:r>
        <w:rPr>
          <w:rFonts w:ascii="Times New Roman"/>
          <w:b w:val="false"/>
          <w:i w:val="false"/>
          <w:color w:val="000000"/>
          <w:sz w:val="28"/>
        </w:rPr>
        <w:t>
      304-бап. Қазақстан Республикасының континенттiк қайраңында қалдықтар мен басқа да материалдарды көму ережелерiн, сондай-ақ уақытша тоқтата тұру және бөлшектеу ережелерiн бұзу</w:t>
      </w:r>
      <w:r>
        <w:br/>
      </w:r>
      <w:r>
        <w:rPr>
          <w:rFonts w:ascii="Times New Roman"/>
          <w:b w:val="false"/>
          <w:i w:val="false"/>
          <w:color w:val="000000"/>
          <w:sz w:val="28"/>
        </w:rPr>
        <w:t>
      305-бап. Қазақстан Республикасының континенттiк қайраңын қорғау органдары лауазымды адамдарының заңды талаптарын орындамау</w:t>
      </w:r>
      <w:r>
        <w:br/>
      </w:r>
      <w:r>
        <w:rPr>
          <w:rFonts w:ascii="Times New Roman"/>
          <w:b w:val="false"/>
          <w:i w:val="false"/>
          <w:color w:val="000000"/>
          <w:sz w:val="28"/>
        </w:rPr>
        <w:t>
      306-бап. Қазақстан Республикасының континенттiк қайраңындағы, аумақтық суларындағы (теңiзiндегi) және iшкi суларындағы минералдық және биологиялық ресурстарды заңсыз беру</w:t>
      </w:r>
      <w:r>
        <w:br/>
      </w:r>
      <w:r>
        <w:rPr>
          <w:rFonts w:ascii="Times New Roman"/>
          <w:b w:val="false"/>
          <w:i w:val="false"/>
          <w:color w:val="000000"/>
          <w:sz w:val="28"/>
        </w:rPr>
        <w:t>
      306-1-бап. Экологиялық аудит туралы заңнаманы бұзу</w:t>
      </w:r>
      <w:r>
        <w:br/>
      </w:r>
      <w:r>
        <w:rPr>
          <w:rFonts w:ascii="Times New Roman"/>
          <w:b w:val="false"/>
          <w:i w:val="false"/>
          <w:color w:val="000000"/>
          <w:sz w:val="28"/>
        </w:rPr>
        <w:t>
      306-2-бап. Бекiре тұқымдас балықтардың таңбалау тәртiбiн бұзып таңбаланған уылдырығын не таңбаланбаған уылдырығын өткiзу</w:t>
      </w:r>
      <w:r>
        <w:br/>
      </w:r>
      <w:r>
        <w:rPr>
          <w:rFonts w:ascii="Times New Roman"/>
          <w:b w:val="false"/>
          <w:i w:val="false"/>
          <w:color w:val="000000"/>
          <w:sz w:val="28"/>
        </w:rPr>
        <w:t>
      20-тарау. Карантин ережелерi, астық нарығы мен астықты сақтау, мақта саласы, тұқым шаруашылығы және мемлекеттiк ветеринариялық-санитариялық бақылау және қадағалау саласындағы әкiмшiлiк құқық бұзушылықтар</w:t>
      </w:r>
      <w:r>
        <w:br/>
      </w:r>
      <w:r>
        <w:rPr>
          <w:rFonts w:ascii="Times New Roman"/>
          <w:b w:val="false"/>
          <w:i w:val="false"/>
          <w:color w:val="000000"/>
          <w:sz w:val="28"/>
        </w:rPr>
        <w:t>
      307-бап. Карантиндiк зиянкестермен, өсiмдiк ауруларымен және арамшөптермен күрес жөнiндегi ережелердi бұзу</w:t>
      </w:r>
      <w:r>
        <w:br/>
      </w:r>
      <w:r>
        <w:rPr>
          <w:rFonts w:ascii="Times New Roman"/>
          <w:b w:val="false"/>
          <w:i w:val="false"/>
          <w:color w:val="000000"/>
          <w:sz w:val="28"/>
        </w:rPr>
        <w:t>
      308-бап. Карантиндiк тексеруден және тиiстi өңдеуден өтпеген материалдарды әкелу және әкету</w:t>
      </w:r>
      <w:r>
        <w:br/>
      </w:r>
      <w:r>
        <w:rPr>
          <w:rFonts w:ascii="Times New Roman"/>
          <w:b w:val="false"/>
          <w:i w:val="false"/>
          <w:color w:val="000000"/>
          <w:sz w:val="28"/>
        </w:rPr>
        <w:t>
      309-бап. 2006 жылғы 20 қаңтардағы № 123-ІІІ ҚР Заңымен алып тасталды</w:t>
      </w:r>
      <w:r>
        <w:br/>
      </w:r>
      <w:r>
        <w:rPr>
          <w:rFonts w:ascii="Times New Roman"/>
          <w:b w:val="false"/>
          <w:i w:val="false"/>
          <w:color w:val="000000"/>
          <w:sz w:val="28"/>
        </w:rPr>
        <w:t>
      309-1-бап. Қазақстан Республикасының астық туралы заңнамасын бұзу</w:t>
      </w:r>
      <w:r>
        <w:br/>
      </w:r>
      <w:r>
        <w:rPr>
          <w:rFonts w:ascii="Times New Roman"/>
          <w:b w:val="false"/>
          <w:i w:val="false"/>
          <w:color w:val="000000"/>
          <w:sz w:val="28"/>
        </w:rPr>
        <w:t>
      309-2-бап. Тұқым шаруашылығы саласындағы кәсiпкерлiк қызметтi жүзеге асыру кезiндегi құқық бұзушылық</w:t>
      </w:r>
      <w:r>
        <w:br/>
      </w:r>
      <w:r>
        <w:rPr>
          <w:rFonts w:ascii="Times New Roman"/>
          <w:b w:val="false"/>
          <w:i w:val="false"/>
          <w:color w:val="000000"/>
          <w:sz w:val="28"/>
        </w:rPr>
        <w:t>
      309-3-бап. Фитосанитариялық есепке алу мен есептiлiктi жүзеге асыру тәртiбiн бұзу</w:t>
      </w:r>
      <w:r>
        <w:br/>
      </w:r>
      <w:r>
        <w:rPr>
          <w:rFonts w:ascii="Times New Roman"/>
          <w:b w:val="false"/>
          <w:i w:val="false"/>
          <w:color w:val="000000"/>
          <w:sz w:val="28"/>
        </w:rPr>
        <w:t>
      309-4-бап. Қазақстан Республикасының мақта саласын дамыту туралы заңнамасын бұзу</w:t>
      </w:r>
      <w:r>
        <w:br/>
      </w:r>
      <w:r>
        <w:rPr>
          <w:rFonts w:ascii="Times New Roman"/>
          <w:b w:val="false"/>
          <w:i w:val="false"/>
          <w:color w:val="000000"/>
          <w:sz w:val="28"/>
        </w:rPr>
        <w:t>
      310-бап. Ветеринария туралы заңдарды бұзу</w:t>
      </w:r>
      <w:r>
        <w:br/>
      </w:r>
      <w:r>
        <w:rPr>
          <w:rFonts w:ascii="Times New Roman"/>
          <w:b w:val="false"/>
          <w:i w:val="false"/>
          <w:color w:val="000000"/>
          <w:sz w:val="28"/>
        </w:rPr>
        <w:t>
      311-бап. Иттердi және мысықтарды күтiп-ұстау ережелерiн бұзу</w:t>
      </w:r>
      <w:r>
        <w:br/>
      </w:r>
      <w:r>
        <w:rPr>
          <w:rFonts w:ascii="Times New Roman"/>
          <w:b w:val="false"/>
          <w:i w:val="false"/>
          <w:color w:val="000000"/>
          <w:sz w:val="28"/>
        </w:rPr>
        <w:t>
      20-1-тарау. Бiлiм беру саласындағы әкiмшiлiк құқық бұзушылық</w:t>
      </w:r>
      <w:r>
        <w:br/>
      </w:r>
      <w:r>
        <w:rPr>
          <w:rFonts w:ascii="Times New Roman"/>
          <w:b w:val="false"/>
          <w:i w:val="false"/>
          <w:color w:val="000000"/>
          <w:sz w:val="28"/>
        </w:rPr>
        <w:t>
      311-1-бап. Қазақстан Республикасының бiлiм беру саласындағы заңнамасын бұзу</w:t>
      </w:r>
      <w:r>
        <w:br/>
      </w:r>
      <w:r>
        <w:rPr>
          <w:rFonts w:ascii="Times New Roman"/>
          <w:b w:val="false"/>
          <w:i w:val="false"/>
          <w:color w:val="000000"/>
          <w:sz w:val="28"/>
        </w:rPr>
        <w:t>
      21-тарау. Қоғамдық қауiпсiздiкке және халықтың денсаулығына қол сұғатын әкiмшiлiк құқық бұзушылық</w:t>
      </w:r>
      <w:r>
        <w:br/>
      </w:r>
      <w:r>
        <w:rPr>
          <w:rFonts w:ascii="Times New Roman"/>
          <w:b w:val="false"/>
          <w:i w:val="false"/>
          <w:color w:val="000000"/>
          <w:sz w:val="28"/>
        </w:rPr>
        <w:t>
      312-бап. Өрт қауiпсiздiгi ережелерiн бұзу немесе орындамау</w:t>
      </w:r>
      <w:r>
        <w:br/>
      </w:r>
      <w:r>
        <w:rPr>
          <w:rFonts w:ascii="Times New Roman"/>
          <w:b w:val="false"/>
          <w:i w:val="false"/>
          <w:color w:val="000000"/>
          <w:sz w:val="28"/>
        </w:rPr>
        <w:t>
      312-1-бап. Қазақстан Республикасының өрт қауiпсiздiгi саласындағы заңнамасын қатерлерге тәуелсiз бағалау жүргiзу кезiнде бұзу</w:t>
      </w:r>
      <w:r>
        <w:br/>
      </w:r>
      <w:r>
        <w:rPr>
          <w:rFonts w:ascii="Times New Roman"/>
          <w:b w:val="false"/>
          <w:i w:val="false"/>
          <w:color w:val="000000"/>
          <w:sz w:val="28"/>
        </w:rPr>
        <w:t>
      313-бап. Өрт қауiпсiздiгi талаптарына жауап бермейтiн өнiмдердi шығару және өткiзу</w:t>
      </w:r>
      <w:r>
        <w:br/>
      </w:r>
      <w:r>
        <w:rPr>
          <w:rFonts w:ascii="Times New Roman"/>
          <w:b w:val="false"/>
          <w:i w:val="false"/>
          <w:color w:val="000000"/>
          <w:sz w:val="28"/>
        </w:rPr>
        <w:t>
      314-бап. Су айдындарында қауiпсiздiк ережелерiн бұзу немесе орындамау</w:t>
      </w:r>
      <w:r>
        <w:br/>
      </w:r>
      <w:r>
        <w:rPr>
          <w:rFonts w:ascii="Times New Roman"/>
          <w:b w:val="false"/>
          <w:i w:val="false"/>
          <w:color w:val="000000"/>
          <w:sz w:val="28"/>
        </w:rPr>
        <w:t>
      315-бап. Атом энергиясын пайдалану кезiнде радиациялық қауiпсiздiк талаптарын бұзу</w:t>
      </w:r>
      <w:r>
        <w:br/>
      </w:r>
      <w:r>
        <w:rPr>
          <w:rFonts w:ascii="Times New Roman"/>
          <w:b w:val="false"/>
          <w:i w:val="false"/>
          <w:color w:val="000000"/>
          <w:sz w:val="28"/>
        </w:rPr>
        <w:t>
      316-бап. Ядролық қаруды таратпау режимiнiң талаптарын бұзу</w:t>
      </w:r>
      <w:r>
        <w:br/>
      </w:r>
      <w:r>
        <w:rPr>
          <w:rFonts w:ascii="Times New Roman"/>
          <w:b w:val="false"/>
          <w:i w:val="false"/>
          <w:color w:val="000000"/>
          <w:sz w:val="28"/>
        </w:rPr>
        <w:t>
      317-бап. Техникалық реттеу және өлшем бiрлiгiн қамтамасыз ету саласындағы заңнаманы бұзу</w:t>
      </w:r>
      <w:r>
        <w:br/>
      </w:r>
      <w:r>
        <w:rPr>
          <w:rFonts w:ascii="Times New Roman"/>
          <w:b w:val="false"/>
          <w:i w:val="false"/>
          <w:color w:val="000000"/>
          <w:sz w:val="28"/>
        </w:rPr>
        <w:t>
      317-1-бап. Өнiмнiң жекелеген түрлерiнiң қауiпсiздiгiн қамтамасыз ету саласындағы заңнаманы бұзу</w:t>
      </w:r>
      <w:r>
        <w:br/>
      </w:r>
      <w:r>
        <w:rPr>
          <w:rFonts w:ascii="Times New Roman"/>
          <w:b w:val="false"/>
          <w:i w:val="false"/>
          <w:color w:val="000000"/>
          <w:sz w:val="28"/>
        </w:rPr>
        <w:t>
      317-2-бап. Тауардың шығарылуы туралы сертификатты беру тәртiбiн бұзу</w:t>
      </w:r>
      <w:r>
        <w:br/>
      </w:r>
      <w:r>
        <w:rPr>
          <w:rFonts w:ascii="Times New Roman"/>
          <w:b w:val="false"/>
          <w:i w:val="false"/>
          <w:color w:val="000000"/>
          <w:sz w:val="28"/>
        </w:rPr>
        <w:t>
      318-бап. Жабайы өскен сораны жоюға шара қолданбау</w:t>
      </w:r>
      <w:r>
        <w:br/>
      </w:r>
      <w:r>
        <w:rPr>
          <w:rFonts w:ascii="Times New Roman"/>
          <w:b w:val="false"/>
          <w:i w:val="false"/>
          <w:color w:val="000000"/>
          <w:sz w:val="28"/>
        </w:rPr>
        <w:t>
      319-бап. Құрамында есiрткi бар өсiмдiктер өсетiн егiстiктi күзетудi қамтамасыз етуге шаралар қолданбау</w:t>
      </w:r>
      <w:r>
        <w:br/>
      </w:r>
      <w:r>
        <w:rPr>
          <w:rFonts w:ascii="Times New Roman"/>
          <w:b w:val="false"/>
          <w:i w:val="false"/>
          <w:color w:val="000000"/>
          <w:sz w:val="28"/>
        </w:rPr>
        <w:t>
      319-1-бап. Есiрткiнi, психотроптық заттарды және прекурсорларды өткiзудiң және медициналық емес тұрғыдан тұтынудың жолын кесуге шаралар қолданбау</w:t>
      </w:r>
      <w:r>
        <w:br/>
      </w:r>
      <w:r>
        <w:rPr>
          <w:rFonts w:ascii="Times New Roman"/>
          <w:b w:val="false"/>
          <w:i w:val="false"/>
          <w:color w:val="000000"/>
          <w:sz w:val="28"/>
        </w:rPr>
        <w:t>
      320-бап. Өткiзу мақсатынсыз есiрткi құралдарымен, психотроптық заттармен және прекурсорлармен заңсыз айналысу</w:t>
      </w:r>
      <w:r>
        <w:br/>
      </w:r>
      <w:r>
        <w:rPr>
          <w:rFonts w:ascii="Times New Roman"/>
          <w:b w:val="false"/>
          <w:i w:val="false"/>
          <w:color w:val="000000"/>
          <w:sz w:val="28"/>
        </w:rPr>
        <w:t>
      321-бап. Есiрткi құралдарын, психотроптық заттар мен прекурсорларды насихаттау және заңсыз жарнамалау</w:t>
      </w:r>
      <w:r>
        <w:br/>
      </w:r>
      <w:r>
        <w:rPr>
          <w:rFonts w:ascii="Times New Roman"/>
          <w:b w:val="false"/>
          <w:i w:val="false"/>
          <w:color w:val="000000"/>
          <w:sz w:val="28"/>
        </w:rPr>
        <w:t>
      322-бап. Заңсыз медициналық және (немесе) фармацевтикалық қызмет</w:t>
      </w:r>
      <w:r>
        <w:br/>
      </w:r>
      <w:r>
        <w:rPr>
          <w:rFonts w:ascii="Times New Roman"/>
          <w:b w:val="false"/>
          <w:i w:val="false"/>
          <w:color w:val="000000"/>
          <w:sz w:val="28"/>
        </w:rPr>
        <w:t>
      323-бап. Халықтың санитариялық-эпидемиологиялық салауаттылығы саласындағы заңнаманы, сондай-ақ гигиеналық нормативтердi бұзу</w:t>
      </w:r>
      <w:r>
        <w:br/>
      </w:r>
      <w:r>
        <w:rPr>
          <w:rFonts w:ascii="Times New Roman"/>
          <w:b w:val="false"/>
          <w:i w:val="false"/>
          <w:color w:val="000000"/>
          <w:sz w:val="28"/>
        </w:rPr>
        <w:t>
      324-бап. Фармацевтикалық қызмет ережелерiн бұзу</w:t>
      </w:r>
      <w:r>
        <w:br/>
      </w:r>
      <w:r>
        <w:rPr>
          <w:rFonts w:ascii="Times New Roman"/>
          <w:b w:val="false"/>
          <w:i w:val="false"/>
          <w:color w:val="000000"/>
          <w:sz w:val="28"/>
        </w:rPr>
        <w:t>
      324-1-бап. Заңсыз медициналық қызмет және есiрткi құралдарын немесе психотроптық заттарды алуға құқық беретiн рецептердi немесе өзге де құжаттарды заңсыз беру не қолдан жасау</w:t>
      </w:r>
      <w:r>
        <w:br/>
      </w:r>
      <w:r>
        <w:rPr>
          <w:rFonts w:ascii="Times New Roman"/>
          <w:b w:val="false"/>
          <w:i w:val="false"/>
          <w:color w:val="000000"/>
          <w:sz w:val="28"/>
        </w:rPr>
        <w:t>
      325-бап. Денсаулық сақтау саласындағы дәйексiз жарнама</w:t>
      </w:r>
      <w:r>
        <w:br/>
      </w:r>
      <w:r>
        <w:rPr>
          <w:rFonts w:ascii="Times New Roman"/>
          <w:b w:val="false"/>
          <w:i w:val="false"/>
          <w:color w:val="000000"/>
          <w:sz w:val="28"/>
        </w:rPr>
        <w:t>
      326-бап. Қорғаныш тапшылығы вирусы инфекциясын жұқтырғандармен, ЖҚТБ-мен, соз ауруларымен, туберкулезбен ауыратындармен қатынаста болып жүрген, сондай-ақ дәрiгердiң тағайындауынсыз есiрткi құралдарын немесе психотроптық заттарды пайдаланушы адамдардың медициналық тексеруден және емделуден жалтаруы</w:t>
      </w:r>
      <w:r>
        <w:br/>
      </w:r>
      <w:r>
        <w:rPr>
          <w:rFonts w:ascii="Times New Roman"/>
          <w:b w:val="false"/>
          <w:i w:val="false"/>
          <w:color w:val="000000"/>
          <w:sz w:val="28"/>
        </w:rPr>
        <w:t>
      327-бап. Айналасындағыларға қауiп төндiретiн аурулармен ауыратын адамдардың емделуден жалтаруы</w:t>
      </w:r>
      <w:r>
        <w:br/>
      </w:r>
      <w:r>
        <w:rPr>
          <w:rFonts w:ascii="Times New Roman"/>
          <w:b w:val="false"/>
          <w:i w:val="false"/>
          <w:color w:val="000000"/>
          <w:sz w:val="28"/>
        </w:rPr>
        <w:t>
      328-бап. Айналасындағыларға қауiп төндiретiн аурулармен ауыратын адамдардың жұқтыру көзiн және өздерiмен қатынаста болған адамдарды жасыруы</w:t>
      </w:r>
      <w:r>
        <w:br/>
      </w:r>
      <w:r>
        <w:rPr>
          <w:rFonts w:ascii="Times New Roman"/>
          <w:b w:val="false"/>
          <w:i w:val="false"/>
          <w:color w:val="000000"/>
          <w:sz w:val="28"/>
        </w:rPr>
        <w:t>
      328-1-бап. Денсаулық сақтау субъектiлерiнiң медициналық қызметпен айналысуға рұқсат беру құжаттарын алу кезiнде көрiнеу жалған мәлiметтер мен ақпараттар ұсынуы</w:t>
      </w:r>
      <w:r>
        <w:br/>
      </w:r>
      <w:r>
        <w:rPr>
          <w:rFonts w:ascii="Times New Roman"/>
          <w:b w:val="false"/>
          <w:i w:val="false"/>
          <w:color w:val="000000"/>
          <w:sz w:val="28"/>
        </w:rPr>
        <w:t>
      329-бап. 2006 жылғы 20 қаңтардағы № 123-ІІІ ҚР Заңымен алып тасталды</w:t>
      </w:r>
      <w:r>
        <w:br/>
      </w:r>
      <w:r>
        <w:rPr>
          <w:rFonts w:ascii="Times New Roman"/>
          <w:b w:val="false"/>
          <w:i w:val="false"/>
          <w:color w:val="000000"/>
          <w:sz w:val="28"/>
        </w:rPr>
        <w:t>
      22-тарау. Қоғамдық тәртiпке және имандылыққа қол сұғатын әкiмшiлiк құқық бұзушылық</w:t>
      </w:r>
      <w:r>
        <w:br/>
      </w:r>
      <w:r>
        <w:rPr>
          <w:rFonts w:ascii="Times New Roman"/>
          <w:b w:val="false"/>
          <w:i w:val="false"/>
          <w:color w:val="000000"/>
          <w:sz w:val="28"/>
        </w:rPr>
        <w:t>
      330-бап. Ұсақ бұзақылық</w:t>
      </w:r>
      <w:r>
        <w:br/>
      </w:r>
      <w:r>
        <w:rPr>
          <w:rFonts w:ascii="Times New Roman"/>
          <w:b w:val="false"/>
          <w:i w:val="false"/>
          <w:color w:val="000000"/>
          <w:sz w:val="28"/>
        </w:rPr>
        <w:t>
      330-1-бап. Қоғамдық тәртiптi қамтамасыз етуге қатысатын адамның заңды талабына бағынбау</w:t>
      </w:r>
      <w:r>
        <w:br/>
      </w:r>
      <w:r>
        <w:rPr>
          <w:rFonts w:ascii="Times New Roman"/>
          <w:b w:val="false"/>
          <w:i w:val="false"/>
          <w:color w:val="000000"/>
          <w:sz w:val="28"/>
        </w:rPr>
        <w:t>
      331-бап. Кәмелетке толмағандар жасаған бұзақылық</w:t>
      </w:r>
      <w:r>
        <w:br/>
      </w:r>
      <w:r>
        <w:rPr>
          <w:rFonts w:ascii="Times New Roman"/>
          <w:b w:val="false"/>
          <w:i w:val="false"/>
          <w:color w:val="000000"/>
          <w:sz w:val="28"/>
        </w:rPr>
        <w:t>
      332-бап. Елдi мекендерде атыс қаруынан ату, пиротехникалық қондырғыларды жару</w:t>
      </w:r>
      <w:r>
        <w:br/>
      </w:r>
      <w:r>
        <w:rPr>
          <w:rFonts w:ascii="Times New Roman"/>
          <w:b w:val="false"/>
          <w:i w:val="false"/>
          <w:color w:val="000000"/>
          <w:sz w:val="28"/>
        </w:rPr>
        <w:t>
      333-бап. Тыныштықты бұзу</w:t>
      </w:r>
      <w:r>
        <w:br/>
      </w:r>
      <w:r>
        <w:rPr>
          <w:rFonts w:ascii="Times New Roman"/>
          <w:b w:val="false"/>
          <w:i w:val="false"/>
          <w:color w:val="000000"/>
          <w:sz w:val="28"/>
        </w:rPr>
        <w:t>
      334-бап. Арнайы қызметтердi көрiнеу жалған шақыру</w:t>
      </w:r>
      <w:r>
        <w:br/>
      </w:r>
      <w:r>
        <w:rPr>
          <w:rFonts w:ascii="Times New Roman"/>
          <w:b w:val="false"/>
          <w:i w:val="false"/>
          <w:color w:val="000000"/>
          <w:sz w:val="28"/>
        </w:rPr>
        <w:t>
      334-1-бап. Сыбайлас жемқорлық құқық бұзушылық фактiсi туралы көрiнеу жалған ақпарат беру</w:t>
      </w:r>
      <w:r>
        <w:br/>
      </w:r>
      <w:r>
        <w:rPr>
          <w:rFonts w:ascii="Times New Roman"/>
          <w:b w:val="false"/>
          <w:i w:val="false"/>
          <w:color w:val="000000"/>
          <w:sz w:val="28"/>
        </w:rPr>
        <w:t>
      335-бап. Үйде жасалатын күштi алкогольдiк iшiмдiктердi дайындау және сату</w:t>
      </w:r>
      <w:r>
        <w:br/>
      </w:r>
      <w:r>
        <w:rPr>
          <w:rFonts w:ascii="Times New Roman"/>
          <w:b w:val="false"/>
          <w:i w:val="false"/>
          <w:color w:val="000000"/>
          <w:sz w:val="28"/>
        </w:rPr>
        <w:t>
      336-бап. Алкогольдiк iшiмдiктердi iшу немесе қоғамдық орындарға мас күйiнде келу</w:t>
      </w:r>
      <w:r>
        <w:br/>
      </w:r>
      <w:r>
        <w:rPr>
          <w:rFonts w:ascii="Times New Roman"/>
          <w:b w:val="false"/>
          <w:i w:val="false"/>
          <w:color w:val="000000"/>
          <w:sz w:val="28"/>
        </w:rPr>
        <w:t>
      336-1-бап. Жекелеген қоғамдық орындарда темекi шегуге тыйым салуды бұзу</w:t>
      </w:r>
      <w:r>
        <w:br/>
      </w:r>
      <w:r>
        <w:rPr>
          <w:rFonts w:ascii="Times New Roman"/>
          <w:b w:val="false"/>
          <w:i w:val="false"/>
          <w:color w:val="000000"/>
          <w:sz w:val="28"/>
        </w:rPr>
        <w:t>
      336-2-бап. Қоғамдық орындарда есiрткi құралдарын, психотроптық заттарды және прекурсорларды медициналық тұрғыдан тыс тұтыну</w:t>
      </w:r>
      <w:r>
        <w:br/>
      </w:r>
      <w:r>
        <w:rPr>
          <w:rFonts w:ascii="Times New Roman"/>
          <w:b w:val="false"/>
          <w:i w:val="false"/>
          <w:color w:val="000000"/>
          <w:sz w:val="28"/>
        </w:rPr>
        <w:t>
      336-3-бап. Кәмелетке толмағандардың түнгi уақытта ойын-сауық мекемелерiнде болуы</w:t>
      </w:r>
      <w:r>
        <w:br/>
      </w:r>
      <w:r>
        <w:rPr>
          <w:rFonts w:ascii="Times New Roman"/>
          <w:b w:val="false"/>
          <w:i w:val="false"/>
          <w:color w:val="000000"/>
          <w:sz w:val="28"/>
        </w:rPr>
        <w:t>
      336-4-бап. Заңды өкiлдерi ерiп жүрмеген кәмелетке толмағандардың тұрғын жайдан тыс жерлерде болуы</w:t>
      </w:r>
      <w:r>
        <w:br/>
      </w:r>
      <w:r>
        <w:rPr>
          <w:rFonts w:ascii="Times New Roman"/>
          <w:b w:val="false"/>
          <w:i w:val="false"/>
          <w:color w:val="000000"/>
          <w:sz w:val="28"/>
        </w:rPr>
        <w:t>
      337-бап. 2006 жылғы 20 қаңтардағы № 123-ІІІ ҚР Заңымен алып тасталды</w:t>
      </w:r>
      <w:r>
        <w:br/>
      </w:r>
      <w:r>
        <w:rPr>
          <w:rFonts w:ascii="Times New Roman"/>
          <w:b w:val="false"/>
          <w:i w:val="false"/>
          <w:color w:val="000000"/>
          <w:sz w:val="28"/>
        </w:rPr>
        <w:t>
      338-бап. Құмар ойындар</w:t>
      </w:r>
      <w:r>
        <w:br/>
      </w:r>
      <w:r>
        <w:rPr>
          <w:rFonts w:ascii="Times New Roman"/>
          <w:b w:val="false"/>
          <w:i w:val="false"/>
          <w:color w:val="000000"/>
          <w:sz w:val="28"/>
        </w:rPr>
        <w:t>
      338-1-бап. Қазақстан Республикасының ойын бизнесi туралы заңнамасын бұзу</w:t>
      </w:r>
      <w:r>
        <w:br/>
      </w:r>
      <w:r>
        <w:rPr>
          <w:rFonts w:ascii="Times New Roman"/>
          <w:b w:val="false"/>
          <w:i w:val="false"/>
          <w:color w:val="000000"/>
          <w:sz w:val="28"/>
        </w:rPr>
        <w:t>
      339-бап. Эротикалық мазмұндағы өнiмдердi жарнамалау</w:t>
      </w:r>
      <w:r>
        <w:br/>
      </w:r>
      <w:r>
        <w:rPr>
          <w:rFonts w:ascii="Times New Roman"/>
          <w:b w:val="false"/>
          <w:i w:val="false"/>
          <w:color w:val="000000"/>
          <w:sz w:val="28"/>
        </w:rPr>
        <w:t>
      340-бап. Тарих және мәдениет ескерткiштерiн қорғау мен пайдалану ережелерiн бұзу</w:t>
      </w:r>
      <w:r>
        <w:br/>
      </w:r>
      <w:r>
        <w:rPr>
          <w:rFonts w:ascii="Times New Roman"/>
          <w:b w:val="false"/>
          <w:i w:val="false"/>
          <w:color w:val="000000"/>
          <w:sz w:val="28"/>
        </w:rPr>
        <w:t>
      341-бап. Тарих және мәдениет ескерткiштерiн немесе табиғи объектiнi қорлау</w:t>
      </w:r>
      <w:r>
        <w:br/>
      </w:r>
      <w:r>
        <w:rPr>
          <w:rFonts w:ascii="Times New Roman"/>
          <w:b w:val="false"/>
          <w:i w:val="false"/>
          <w:color w:val="000000"/>
          <w:sz w:val="28"/>
        </w:rPr>
        <w:t>
      23-тарау. Баспасөз және ақпарат саласындағы әкiмшiлiк құқық бұзушылық</w:t>
      </w:r>
      <w:r>
        <w:br/>
      </w:r>
      <w:r>
        <w:rPr>
          <w:rFonts w:ascii="Times New Roman"/>
          <w:b w:val="false"/>
          <w:i w:val="false"/>
          <w:color w:val="000000"/>
          <w:sz w:val="28"/>
        </w:rPr>
        <w:t>
      342-бап. Қазақстан Республикасының бұқаралық ақпарат құралдары туралы заңнамасын бұзу</w:t>
      </w:r>
      <w:r>
        <w:br/>
      </w:r>
      <w:r>
        <w:rPr>
          <w:rFonts w:ascii="Times New Roman"/>
          <w:b w:val="false"/>
          <w:i w:val="false"/>
          <w:color w:val="000000"/>
          <w:sz w:val="28"/>
        </w:rPr>
        <w:t>
      343-бап. Бұқаралық ақпарат құралдарында ұлттық араздықты тұтандыруға бағытталған материалдарды жариялауға рұқсат беру</w:t>
      </w:r>
      <w:r>
        <w:br/>
      </w:r>
      <w:r>
        <w:rPr>
          <w:rFonts w:ascii="Times New Roman"/>
          <w:b w:val="false"/>
          <w:i w:val="false"/>
          <w:color w:val="000000"/>
          <w:sz w:val="28"/>
        </w:rPr>
        <w:t>
      344-бап. Бұқаралық ақпарат құралдарының өнiмдерiн, сол сияқты өзге де өнiмдердi Қазақстан Республикасының аумағында даярлау, сақтау, әкелу, тасымалдау, тарату</w:t>
      </w:r>
      <w:r>
        <w:br/>
      </w:r>
      <w:r>
        <w:rPr>
          <w:rFonts w:ascii="Times New Roman"/>
          <w:b w:val="false"/>
          <w:i w:val="false"/>
          <w:color w:val="000000"/>
          <w:sz w:val="28"/>
        </w:rPr>
        <w:t>
      345-бап. 2006 жылғы 20 қаңтардағы № 123-ІІІ ҚР Заңымен алып тасталды</w:t>
      </w:r>
      <w:r>
        <w:br/>
      </w:r>
      <w:r>
        <w:rPr>
          <w:rFonts w:ascii="Times New Roman"/>
          <w:b w:val="false"/>
          <w:i w:val="false"/>
          <w:color w:val="000000"/>
          <w:sz w:val="28"/>
        </w:rPr>
        <w:t>
      346-бап. Бұқаралық ақпарат құралдарымен сотқа ықпал жасау</w:t>
      </w:r>
      <w:r>
        <w:br/>
      </w:r>
      <w:r>
        <w:rPr>
          <w:rFonts w:ascii="Times New Roman"/>
          <w:b w:val="false"/>
          <w:i w:val="false"/>
          <w:color w:val="000000"/>
          <w:sz w:val="28"/>
        </w:rPr>
        <w:t>
      347-бап. Бұқаралық ақпарат құралдарына көрiнеу жалған мәлiметтер және материалдар беру</w:t>
      </w:r>
      <w:r>
        <w:br/>
      </w:r>
      <w:r>
        <w:rPr>
          <w:rFonts w:ascii="Times New Roman"/>
          <w:b w:val="false"/>
          <w:i w:val="false"/>
          <w:color w:val="000000"/>
          <w:sz w:val="28"/>
        </w:rPr>
        <w:t>
      348-бап. Мерзiмдi баспа басылымдарының мiндеттi тегiн даналарын берудiң, теле- және радиохабарлар материалдарын тiркеудiң, сақтаудың тәртiбiн бұзу</w:t>
      </w:r>
      <w:r>
        <w:br/>
      </w:r>
      <w:r>
        <w:rPr>
          <w:rFonts w:ascii="Times New Roman"/>
          <w:b w:val="false"/>
          <w:i w:val="false"/>
          <w:color w:val="000000"/>
          <w:sz w:val="28"/>
        </w:rPr>
        <w:t>
      349-бап. Қазақстан Республикасының жарнама туралы заңнамасын бұзу</w:t>
      </w:r>
      <w:r>
        <w:br/>
      </w:r>
      <w:r>
        <w:rPr>
          <w:rFonts w:ascii="Times New Roman"/>
          <w:b w:val="false"/>
          <w:i w:val="false"/>
          <w:color w:val="000000"/>
          <w:sz w:val="28"/>
        </w:rPr>
        <w:t>
      349-1-бап. 2007 жылғы 19 маусымдағы № 264-ІІІ ҚР Заңымен алып тасталды</w:t>
      </w:r>
      <w:r>
        <w:br/>
      </w:r>
      <w:r>
        <w:rPr>
          <w:rFonts w:ascii="Times New Roman"/>
          <w:b w:val="false"/>
          <w:i w:val="false"/>
          <w:color w:val="000000"/>
          <w:sz w:val="28"/>
        </w:rPr>
        <w:t>
      350-бап. Шығарылым деректерiн жариялау тәртiбiн бұзу</w:t>
      </w:r>
      <w:r>
        <w:br/>
      </w:r>
      <w:r>
        <w:rPr>
          <w:rFonts w:ascii="Times New Roman"/>
          <w:b w:val="false"/>
          <w:i w:val="false"/>
          <w:color w:val="000000"/>
          <w:sz w:val="28"/>
        </w:rPr>
        <w:t>
      351-бап. Авторлық құпияны және ақпарат көзiн жария ету</w:t>
      </w:r>
      <w:r>
        <w:br/>
      </w:r>
      <w:r>
        <w:rPr>
          <w:rFonts w:ascii="Times New Roman"/>
          <w:b w:val="false"/>
          <w:i w:val="false"/>
          <w:color w:val="000000"/>
          <w:sz w:val="28"/>
        </w:rPr>
        <w:t>
      352-бап. Журналистiң заңды кәсiби қызметiне кедергi жасау</w:t>
      </w:r>
      <w:r>
        <w:br/>
      </w:r>
      <w:r>
        <w:rPr>
          <w:rFonts w:ascii="Times New Roman"/>
          <w:b w:val="false"/>
          <w:i w:val="false"/>
          <w:color w:val="000000"/>
          <w:sz w:val="28"/>
        </w:rPr>
        <w:t>
      24-тарау. Басқарудың белгiленген тәртiбiне қол сұғатын әкiмшiлiк құқық бұзушылық</w:t>
      </w:r>
      <w:r>
        <w:br/>
      </w:r>
      <w:r>
        <w:rPr>
          <w:rFonts w:ascii="Times New Roman"/>
          <w:b w:val="false"/>
          <w:i w:val="false"/>
          <w:color w:val="000000"/>
          <w:sz w:val="28"/>
        </w:rPr>
        <w:t>
      353-бап. Заңсыз нормативтiк құқықтық акт шығару және оны қолдану</w:t>
      </w:r>
      <w:r>
        <w:br/>
      </w:r>
      <w:r>
        <w:rPr>
          <w:rFonts w:ascii="Times New Roman"/>
          <w:b w:val="false"/>
          <w:i w:val="false"/>
          <w:color w:val="000000"/>
          <w:sz w:val="28"/>
        </w:rPr>
        <w:t>
      354-бап. Нормативтiк құқықтық актiлердi мемлекеттiк тiркеудiң ережелерiн бұзу</w:t>
      </w:r>
      <w:r>
        <w:br/>
      </w:r>
      <w:r>
        <w:rPr>
          <w:rFonts w:ascii="Times New Roman"/>
          <w:b w:val="false"/>
          <w:i w:val="false"/>
          <w:color w:val="000000"/>
          <w:sz w:val="28"/>
        </w:rPr>
        <w:t>
      354-1-бап. Мемлекеттiк нышандарды пайдалану тәртiбiн бұзу</w:t>
      </w:r>
      <w:r>
        <w:br/>
      </w:r>
      <w:r>
        <w:rPr>
          <w:rFonts w:ascii="Times New Roman"/>
          <w:b w:val="false"/>
          <w:i w:val="false"/>
          <w:color w:val="000000"/>
          <w:sz w:val="28"/>
        </w:rPr>
        <w:t>
      354-2-бап. Нормативтiк құқықтық актiлердiң мәтiндерiн кейiннен ресми жариялау тәртiбiн бұзу</w:t>
      </w:r>
      <w:r>
        <w:br/>
      </w:r>
      <w:r>
        <w:rPr>
          <w:rFonts w:ascii="Times New Roman"/>
          <w:b w:val="false"/>
          <w:i w:val="false"/>
          <w:color w:val="000000"/>
          <w:sz w:val="28"/>
        </w:rPr>
        <w:t>
      354-3-бап. Жылжымайтын мүлiкке құқықтарды мемлекеттiк тiркеуге құжаттарды беру мерзiмiн бұзу</w:t>
      </w:r>
      <w:r>
        <w:br/>
      </w:r>
      <w:r>
        <w:rPr>
          <w:rFonts w:ascii="Times New Roman"/>
          <w:b w:val="false"/>
          <w:i w:val="false"/>
          <w:color w:val="000000"/>
          <w:sz w:val="28"/>
        </w:rPr>
        <w:t>
      355-бап. Прокуратура, iшкi iстер (полиция), ұлттық қауiпсiздiк органдарының, Қазақстан Республикасы Президентiнiң Күзет қызметiнiң, қаржы және әскери полициясының, кеден органының, шекара қызметiнiң, мемлекеттiк өртке қарсы қызмет органдары мен өнеркәсiп қауiпсiздiгi саласындағы уәкiлеттi орган қызметкерiнiң нұсқауларын орындамау немесе заңды өкiмiне немесе талабына қасақана бағынбау</w:t>
      </w:r>
      <w:r>
        <w:br/>
      </w:r>
      <w:r>
        <w:rPr>
          <w:rFonts w:ascii="Times New Roman"/>
          <w:b w:val="false"/>
          <w:i w:val="false"/>
          <w:color w:val="000000"/>
          <w:sz w:val="28"/>
        </w:rPr>
        <w:t>
      355-1-бап. Қорғау нұсқамасын бұзу</w:t>
      </w:r>
      <w:r>
        <w:br/>
      </w:r>
      <w:r>
        <w:rPr>
          <w:rFonts w:ascii="Times New Roman"/>
          <w:b w:val="false"/>
          <w:i w:val="false"/>
          <w:color w:val="000000"/>
          <w:sz w:val="28"/>
        </w:rPr>
        <w:t>
      356-бап. Мемлекеттiк инспекторға өзiнiң қызметтiк мiндеттерiн орындауына кедергi келтiру, қаулыларын, нұсқауларын және өзге де талаптарын орындамау</w:t>
      </w:r>
      <w:r>
        <w:br/>
      </w:r>
      <w:r>
        <w:rPr>
          <w:rFonts w:ascii="Times New Roman"/>
          <w:b w:val="false"/>
          <w:i w:val="false"/>
          <w:color w:val="000000"/>
          <w:sz w:val="28"/>
        </w:rPr>
        <w:t>
      356-1-бап. Бақылау және қадағалау функцияларын заңсыз беру</w:t>
      </w:r>
      <w:r>
        <w:br/>
      </w:r>
      <w:r>
        <w:rPr>
          <w:rFonts w:ascii="Times New Roman"/>
          <w:b w:val="false"/>
          <w:i w:val="false"/>
          <w:color w:val="000000"/>
          <w:sz w:val="28"/>
        </w:rPr>
        <w:t>
      356-2-бап. Билiк өкiлiнiң немесе мемлекеттiк қызмет атқаратын лауазымды адамның атағын өз бетiмен иелену</w:t>
      </w:r>
      <w:r>
        <w:br/>
      </w:r>
      <w:r>
        <w:rPr>
          <w:rFonts w:ascii="Times New Roman"/>
          <w:b w:val="false"/>
          <w:i w:val="false"/>
          <w:color w:val="000000"/>
          <w:sz w:val="28"/>
        </w:rPr>
        <w:t>
      357-бап. Озбырлық</w:t>
      </w:r>
      <w:r>
        <w:br/>
      </w:r>
      <w:r>
        <w:rPr>
          <w:rFonts w:ascii="Times New Roman"/>
          <w:b w:val="false"/>
          <w:i w:val="false"/>
          <w:color w:val="000000"/>
          <w:sz w:val="28"/>
        </w:rPr>
        <w:t>
      357-1-бап. Тиiстi тiркеусiз немесе лицензиясыз, арнайы рұқсатсыз, бiлiктiлiк аттестатынсыз (куәлiгiнсiз) кәсiпкерлiк немесе өзге қызметпен айналысу, сондай-ақ iс-әрекеттердi (операцияларды) жүзеге асыру</w:t>
      </w:r>
      <w:r>
        <w:br/>
      </w:r>
      <w:r>
        <w:rPr>
          <w:rFonts w:ascii="Times New Roman"/>
          <w:b w:val="false"/>
          <w:i w:val="false"/>
          <w:color w:val="000000"/>
          <w:sz w:val="28"/>
        </w:rPr>
        <w:t>
      357-2-бап. Лицензиялау ережелерi мен нормаларын бұзу</w:t>
      </w:r>
      <w:r>
        <w:br/>
      </w:r>
      <w:r>
        <w:rPr>
          <w:rFonts w:ascii="Times New Roman"/>
          <w:b w:val="false"/>
          <w:i w:val="false"/>
          <w:color w:val="000000"/>
          <w:sz w:val="28"/>
        </w:rPr>
        <w:t>
      357-3-бап. Кәсiпкерлiк қызметпен айналысуға лицензия, арнайы рұқсат, бiлiктiлiк аттестатын (куәлiгiн) беру тәртiбi мен мерзiмiн бұзу</w:t>
      </w:r>
      <w:r>
        <w:br/>
      </w:r>
      <w:r>
        <w:rPr>
          <w:rFonts w:ascii="Times New Roman"/>
          <w:b w:val="false"/>
          <w:i w:val="false"/>
          <w:color w:val="000000"/>
          <w:sz w:val="28"/>
        </w:rPr>
        <w:t>
      357-4-бап. Заңды тұлғаларды, филиалдарды, өкiлдiктердi мемлекеттiк тiркеу туралы заңнаманы бұзу</w:t>
      </w:r>
      <w:r>
        <w:br/>
      </w:r>
      <w:r>
        <w:rPr>
          <w:rFonts w:ascii="Times New Roman"/>
          <w:b w:val="false"/>
          <w:i w:val="false"/>
          <w:color w:val="000000"/>
          <w:sz w:val="28"/>
        </w:rPr>
        <w:t>
      357-5-бап. Лицензиарға лицензияны және (немесе) лицензияға қосымшаны қайтармау</w:t>
      </w:r>
      <w:r>
        <w:br/>
      </w:r>
      <w:r>
        <w:rPr>
          <w:rFonts w:ascii="Times New Roman"/>
          <w:b w:val="false"/>
          <w:i w:val="false"/>
          <w:color w:val="000000"/>
          <w:sz w:val="28"/>
        </w:rPr>
        <w:t>
      357-6-бап. Қазақстан Республикасының сәйкестендiру нөмiрлерiнiң ұлттық тiзiлiмдерi туралы заңнамасын бұзу</w:t>
      </w:r>
      <w:r>
        <w:br/>
      </w:r>
      <w:r>
        <w:rPr>
          <w:rFonts w:ascii="Times New Roman"/>
          <w:b w:val="false"/>
          <w:i w:val="false"/>
          <w:color w:val="000000"/>
          <w:sz w:val="28"/>
        </w:rPr>
        <w:t>
      358-бап. Жергiлiктi атқарушы органдар мен өзге де уәкiлеттi органдардың салық заңнамасында белгiленген мiндеттердi орындамауы</w:t>
      </w:r>
      <w:r>
        <w:br/>
      </w:r>
      <w:r>
        <w:rPr>
          <w:rFonts w:ascii="Times New Roman"/>
          <w:b w:val="false"/>
          <w:i w:val="false"/>
          <w:color w:val="000000"/>
          <w:sz w:val="28"/>
        </w:rPr>
        <w:t>
      358-1-бап. Заң актiлерiнде көзделген жағдайларда жекелеген негiздер бойынша мемлекет меншiгiне түскен мүлiктi есепке алу мен одан әрi пайдалану ережелерiн бұзу</w:t>
      </w:r>
      <w:r>
        <w:br/>
      </w:r>
      <w:r>
        <w:rPr>
          <w:rFonts w:ascii="Times New Roman"/>
          <w:b w:val="false"/>
          <w:i w:val="false"/>
          <w:color w:val="000000"/>
          <w:sz w:val="28"/>
        </w:rPr>
        <w:t>
      359-бап. Салық құпиясын құрайтын мәлiметтердi жария ету</w:t>
      </w:r>
      <w:r>
        <w:br/>
      </w:r>
      <w:r>
        <w:rPr>
          <w:rFonts w:ascii="Times New Roman"/>
          <w:b w:val="false"/>
          <w:i w:val="false"/>
          <w:color w:val="000000"/>
          <w:sz w:val="28"/>
        </w:rPr>
        <w:t>
      360-бап. Мемлекет уәкiлеттiк берген органдардың (ұйымдардың) салықты және басқа да мiндеттi төлемдердi бюджетке өндiрiп алмай, сондай-ақ мұндай төлемдi растайтын құжаттар алмай тұрып, белгiлi бiр iс-әрекеттердi жүзеге асыруы</w:t>
      </w:r>
      <w:r>
        <w:br/>
      </w:r>
      <w:r>
        <w:rPr>
          <w:rFonts w:ascii="Times New Roman"/>
          <w:b w:val="false"/>
          <w:i w:val="false"/>
          <w:color w:val="000000"/>
          <w:sz w:val="28"/>
        </w:rPr>
        <w:t>
      361-бап. Салық есебiне тұрудан бас тарту немесе салық есебiне тұру мерзiмiн бұзу</w:t>
      </w:r>
      <w:r>
        <w:br/>
      </w:r>
      <w:r>
        <w:rPr>
          <w:rFonts w:ascii="Times New Roman"/>
          <w:b w:val="false"/>
          <w:i w:val="false"/>
          <w:color w:val="000000"/>
          <w:sz w:val="28"/>
        </w:rPr>
        <w:t>
      362-бап. Төтенше жағдай режимiн бұзу</w:t>
      </w:r>
      <w:r>
        <w:br/>
      </w:r>
      <w:r>
        <w:rPr>
          <w:rFonts w:ascii="Times New Roman"/>
          <w:b w:val="false"/>
          <w:i w:val="false"/>
          <w:color w:val="000000"/>
          <w:sz w:val="28"/>
        </w:rPr>
        <w:t>
      362-1-бап. Терроризмге қарсы операциялар жүргiзу аймағында құқықтық режимнiң бұзылуы</w:t>
      </w:r>
      <w:r>
        <w:br/>
      </w:r>
      <w:r>
        <w:rPr>
          <w:rFonts w:ascii="Times New Roman"/>
          <w:b w:val="false"/>
          <w:i w:val="false"/>
          <w:color w:val="000000"/>
          <w:sz w:val="28"/>
        </w:rPr>
        <w:t>
      363-бап. Төтенше жағдай кезiнде құқық тәртiбiн бұзуға итермелейтiн iс-әрекеттер</w:t>
      </w:r>
      <w:r>
        <w:br/>
      </w:r>
      <w:r>
        <w:rPr>
          <w:rFonts w:ascii="Times New Roman"/>
          <w:b w:val="false"/>
          <w:i w:val="false"/>
          <w:color w:val="000000"/>
          <w:sz w:val="28"/>
        </w:rPr>
        <w:t>
      364-бап. Түрлi-түстi көшiру құралдарын есепке алу, сақтау немесе пайдалану ережелерiн бұзу, штемпельдi-гравюралық кәсiпорындар ашу ережелерiн бұзу</w:t>
      </w:r>
      <w:r>
        <w:br/>
      </w:r>
      <w:r>
        <w:rPr>
          <w:rFonts w:ascii="Times New Roman"/>
          <w:b w:val="false"/>
          <w:i w:val="false"/>
          <w:color w:val="000000"/>
          <w:sz w:val="28"/>
        </w:rPr>
        <w:t>
      365-бап. Құқық бұзушылық жасауға итермелеген себептер мен жағдайларды жою жөнiнде қолданылған шаралар туралы хабарламау және (немесе) шаралар қолданбау</w:t>
      </w:r>
      <w:r>
        <w:br/>
      </w:r>
      <w:r>
        <w:rPr>
          <w:rFonts w:ascii="Times New Roman"/>
          <w:b w:val="false"/>
          <w:i w:val="false"/>
          <w:color w:val="000000"/>
          <w:sz w:val="28"/>
        </w:rPr>
        <w:t>
      366-бап. Әкiмшiлiк қадағалау туралы заңдарды бұзу</w:t>
      </w:r>
      <w:r>
        <w:br/>
      </w:r>
      <w:r>
        <w:rPr>
          <w:rFonts w:ascii="Times New Roman"/>
          <w:b w:val="false"/>
          <w:i w:val="false"/>
          <w:color w:val="000000"/>
          <w:sz w:val="28"/>
        </w:rPr>
        <w:t>
      367-бап. Қылмыстық-атқару жүйесi мекемелерiнде, тергеу изоляторларында отырған адамдарға тыйым салынған заттар, бұйымдар мен нәрселер беру</w:t>
      </w:r>
      <w:r>
        <w:br/>
      </w:r>
      <w:r>
        <w:rPr>
          <w:rFonts w:ascii="Times New Roman"/>
          <w:b w:val="false"/>
          <w:i w:val="false"/>
          <w:color w:val="000000"/>
          <w:sz w:val="28"/>
        </w:rPr>
        <w:t>
      368-бап. Азаматтық қаруларды сатып алу, сақтау, алып жүру, беру немесе сату тәртiбiн жеке тұлғалардың бұзуы</w:t>
      </w:r>
      <w:r>
        <w:br/>
      </w:r>
      <w:r>
        <w:rPr>
          <w:rFonts w:ascii="Times New Roman"/>
          <w:b w:val="false"/>
          <w:i w:val="false"/>
          <w:color w:val="000000"/>
          <w:sz w:val="28"/>
        </w:rPr>
        <w:t>
      368-1-бап. Азаматтық пиротехникалық заттар мен олар қолданылған бұйымдарды сақтау, есепке алу, пайдалану, тасымалдау, жою, әкелу, әкету тәртiбiн бұзу</w:t>
      </w:r>
      <w:r>
        <w:br/>
      </w:r>
      <w:r>
        <w:rPr>
          <w:rFonts w:ascii="Times New Roman"/>
          <w:b w:val="false"/>
          <w:i w:val="false"/>
          <w:color w:val="000000"/>
          <w:sz w:val="28"/>
        </w:rPr>
        <w:t>
      369-бап. Азаматтық, қызметтiк қаруды, оған арналған патрондарды сатып алу, сақтау, пайдалану немесе тасымалдау ережелерiн бұзу</w:t>
      </w:r>
      <w:r>
        <w:br/>
      </w:r>
      <w:r>
        <w:rPr>
          <w:rFonts w:ascii="Times New Roman"/>
          <w:b w:val="false"/>
          <w:i w:val="false"/>
          <w:color w:val="000000"/>
          <w:sz w:val="28"/>
        </w:rPr>
        <w:t>
      370-бап. Газ қаруын заңсыз қолдану</w:t>
      </w:r>
      <w:r>
        <w:br/>
      </w:r>
      <w:r>
        <w:rPr>
          <w:rFonts w:ascii="Times New Roman"/>
          <w:b w:val="false"/>
          <w:i w:val="false"/>
          <w:color w:val="000000"/>
          <w:sz w:val="28"/>
        </w:rPr>
        <w:t>
      371-бап. Азаматтық және қызметтiк қаруды тiркеу (қайта тiркеу) тәртiбiн не оны есепке қою тәртiбiн бұзу</w:t>
      </w:r>
      <w:r>
        <w:br/>
      </w:r>
      <w:r>
        <w:rPr>
          <w:rFonts w:ascii="Times New Roman"/>
          <w:b w:val="false"/>
          <w:i w:val="false"/>
          <w:color w:val="000000"/>
          <w:sz w:val="28"/>
        </w:rPr>
        <w:t>
      372-бап. Азаматтық қаруды, оған арналған патрондарды сату үшiн өткiзуден жалтару</w:t>
      </w:r>
      <w:r>
        <w:br/>
      </w:r>
      <w:r>
        <w:rPr>
          <w:rFonts w:ascii="Times New Roman"/>
          <w:b w:val="false"/>
          <w:i w:val="false"/>
          <w:color w:val="000000"/>
          <w:sz w:val="28"/>
        </w:rPr>
        <w:t>
      373-бап. Бейбiт жиналыстар, митингiлер, шерулер, тосқауылдар мен демонстрациялар ұйымдастыру мен өткiзудiң тәртiбi туралы заңдарды бұзу</w:t>
      </w:r>
      <w:r>
        <w:br/>
      </w:r>
      <w:r>
        <w:rPr>
          <w:rFonts w:ascii="Times New Roman"/>
          <w:b w:val="false"/>
          <w:i w:val="false"/>
          <w:color w:val="000000"/>
          <w:sz w:val="28"/>
        </w:rPr>
        <w:t>
      374-бап. Қоғамдық бiрлестiктер туралы заңдарды бұзу</w:t>
      </w:r>
      <w:r>
        <w:br/>
      </w:r>
      <w:r>
        <w:rPr>
          <w:rFonts w:ascii="Times New Roman"/>
          <w:b w:val="false"/>
          <w:i w:val="false"/>
          <w:color w:val="000000"/>
          <w:sz w:val="28"/>
        </w:rPr>
        <w:t>
      374-1-бап. Қазақстан Pecпубликасының заңдарында белгiленген тәртiппен тiркелмеген қоғамдық, дiни бiрлестiктердiң қызметiне басшылық жасау, қатысу, сондай-ақ олардың қызметiн қаржыландыру</w:t>
      </w:r>
      <w:r>
        <w:br/>
      </w:r>
      <w:r>
        <w:rPr>
          <w:rFonts w:ascii="Times New Roman"/>
          <w:b w:val="false"/>
          <w:i w:val="false"/>
          <w:color w:val="000000"/>
          <w:sz w:val="28"/>
        </w:rPr>
        <w:t>
      375-бап. Дiни сенiм бостандығы және дiни бiрлестiктер туралы заңдарды бұзу</w:t>
      </w:r>
      <w:r>
        <w:br/>
      </w:r>
      <w:r>
        <w:rPr>
          <w:rFonts w:ascii="Times New Roman"/>
          <w:b w:val="false"/>
          <w:i w:val="false"/>
          <w:color w:val="000000"/>
          <w:sz w:val="28"/>
        </w:rPr>
        <w:t>
      376-бап. Азаматтық хал актiлерiн жазу ережелерiн бұзу</w:t>
      </w:r>
      <w:r>
        <w:br/>
      </w:r>
      <w:r>
        <w:rPr>
          <w:rFonts w:ascii="Times New Roman"/>
          <w:b w:val="false"/>
          <w:i w:val="false"/>
          <w:color w:val="000000"/>
          <w:sz w:val="28"/>
        </w:rPr>
        <w:t>
      377-бап. Қазақстан Республикасында тiркеусiз не жеке басты куәландыратын құжаттарсыз тұру</w:t>
      </w:r>
      <w:r>
        <w:br/>
      </w:r>
      <w:r>
        <w:rPr>
          <w:rFonts w:ascii="Times New Roman"/>
          <w:b w:val="false"/>
          <w:i w:val="false"/>
          <w:color w:val="000000"/>
          <w:sz w:val="28"/>
        </w:rPr>
        <w:t>
      378-бап. Тұрғын жай иесінің немесе қарамағында ғимараттары және (немесе) үй-жайлары бар басқа да адамдардың оларда нақты тұрмайтын жеке тұлғаларды тiркеуге жол беруi</w:t>
      </w:r>
      <w:r>
        <w:br/>
      </w:r>
      <w:r>
        <w:rPr>
          <w:rFonts w:ascii="Times New Roman"/>
          <w:b w:val="false"/>
          <w:i w:val="false"/>
          <w:color w:val="000000"/>
          <w:sz w:val="28"/>
        </w:rPr>
        <w:t>
      379-бап. Паспорттарды, жеке куәлiктi заңсыз алып қою немесе оларды кепiлге қабылдау</w:t>
      </w:r>
      <w:r>
        <w:br/>
      </w:r>
      <w:r>
        <w:rPr>
          <w:rFonts w:ascii="Times New Roman"/>
          <w:b w:val="false"/>
          <w:i w:val="false"/>
          <w:color w:val="000000"/>
          <w:sz w:val="28"/>
        </w:rPr>
        <w:t>
      380-бап. Жеке басты куәландыратын құжаттарды алу кезінде не Қазақстан Республикасында тұрақты тұруға рұқсат алу үшін немесе Қазақстан Республикасы азаматтығына қабылдау не Қазақстан Республикасының азаматтығын қалпына келтіру туралы өтініш берген кезде Қазақстан Республикасының мемлекеттік органдарына көрiнеу жалған мәлiметтер беру</w:t>
      </w:r>
      <w:r>
        <w:br/>
      </w:r>
      <w:r>
        <w:rPr>
          <w:rFonts w:ascii="Times New Roman"/>
          <w:b w:val="false"/>
          <w:i w:val="false"/>
          <w:color w:val="000000"/>
          <w:sz w:val="28"/>
        </w:rPr>
        <w:t>
      380-1-бап. Уақытша еңбекке жарамсыздық туралы парақты және (немесе) анықтаманы заңсыз алу</w:t>
      </w:r>
      <w:r>
        <w:br/>
      </w:r>
      <w:r>
        <w:rPr>
          <w:rFonts w:ascii="Times New Roman"/>
          <w:b w:val="false"/>
          <w:i w:val="false"/>
          <w:color w:val="000000"/>
          <w:sz w:val="28"/>
        </w:rPr>
        <w:t>
      380-2-бап. Қазақстан Республикасының азаматтығы туралы заңнаманы бұзу</w:t>
      </w:r>
      <w:r>
        <w:br/>
      </w:r>
      <w:r>
        <w:rPr>
          <w:rFonts w:ascii="Times New Roman"/>
          <w:b w:val="false"/>
          <w:i w:val="false"/>
          <w:color w:val="000000"/>
          <w:sz w:val="28"/>
        </w:rPr>
        <w:t>
      381-бап. Алғашқы статистикалық деректердi ұсыну тәртiбiн бұзу</w:t>
      </w:r>
      <w:r>
        <w:br/>
      </w:r>
      <w:r>
        <w:rPr>
          <w:rFonts w:ascii="Times New Roman"/>
          <w:b w:val="false"/>
          <w:i w:val="false"/>
          <w:color w:val="000000"/>
          <w:sz w:val="28"/>
        </w:rPr>
        <w:t>
      381-1-бап. Құқықтық статистика мен арнайы есеп деректерiн табыс етуден бас тарту, табыс етпеу, уақтылы табыс етпеу, жасыру, қосып жазу және басқа да бұрмалаушылықтар</w:t>
      </w:r>
      <w:r>
        <w:br/>
      </w:r>
      <w:r>
        <w:rPr>
          <w:rFonts w:ascii="Times New Roman"/>
          <w:b w:val="false"/>
          <w:i w:val="false"/>
          <w:color w:val="000000"/>
          <w:sz w:val="28"/>
        </w:rPr>
        <w:t>
      381-2-бап. Әкiмшiлiк деректер ұсыну тәртiбiн бұзу</w:t>
      </w:r>
      <w:r>
        <w:br/>
      </w:r>
      <w:r>
        <w:rPr>
          <w:rFonts w:ascii="Times New Roman"/>
          <w:b w:val="false"/>
          <w:i w:val="false"/>
          <w:color w:val="000000"/>
          <w:sz w:val="28"/>
        </w:rPr>
        <w:t>
      382-бап. Статистикалық байқаулар жүргiзуден бас тарту</w:t>
      </w:r>
      <w:r>
        <w:br/>
      </w:r>
      <w:r>
        <w:rPr>
          <w:rFonts w:ascii="Times New Roman"/>
          <w:b w:val="false"/>
          <w:i w:val="false"/>
          <w:color w:val="000000"/>
          <w:sz w:val="28"/>
        </w:rPr>
        <w:t>
      383-бап. Лауазымды адамның алғашқы статистикалық деректердi, статистикалық ақпаратты және (немесе) деректер базаларын жоғалтуы, сатуы, беруi немесе өзге де заңсыз жария етуi</w:t>
      </w:r>
      <w:r>
        <w:br/>
      </w:r>
      <w:r>
        <w:rPr>
          <w:rFonts w:ascii="Times New Roman"/>
          <w:b w:val="false"/>
          <w:i w:val="false"/>
          <w:color w:val="000000"/>
          <w:sz w:val="28"/>
        </w:rPr>
        <w:t>
      384-бап. Алғашқы статистикалық деректердi бекiтiлмеген статистикалық нысан бойынша жинау</w:t>
      </w:r>
      <w:r>
        <w:br/>
      </w:r>
      <w:r>
        <w:rPr>
          <w:rFonts w:ascii="Times New Roman"/>
          <w:b w:val="false"/>
          <w:i w:val="false"/>
          <w:color w:val="000000"/>
          <w:sz w:val="28"/>
        </w:rPr>
        <w:t>
      384-1-бап. Әкiмшiлiк деректердi келiсiлмеген нысан бойынша жинау</w:t>
      </w:r>
      <w:r>
        <w:br/>
      </w:r>
      <w:r>
        <w:rPr>
          <w:rFonts w:ascii="Times New Roman"/>
          <w:b w:val="false"/>
          <w:i w:val="false"/>
          <w:color w:val="000000"/>
          <w:sz w:val="28"/>
        </w:rPr>
        <w:t>
      385-бап. Ақпарат құпиялылығы дәрежесiн анықтау мен белгiлеу ережесiн бұзу</w:t>
      </w:r>
      <w:r>
        <w:br/>
      </w:r>
      <w:r>
        <w:rPr>
          <w:rFonts w:ascii="Times New Roman"/>
          <w:b w:val="false"/>
          <w:i w:val="false"/>
          <w:color w:val="000000"/>
          <w:sz w:val="28"/>
        </w:rPr>
        <w:t>
      386-бап. Құпиялылық режимiн қамтамасыз ету жөнiнде белгiленген талаптарды бұзу</w:t>
      </w:r>
      <w:r>
        <w:br/>
      </w:r>
      <w:r>
        <w:rPr>
          <w:rFonts w:ascii="Times New Roman"/>
          <w:b w:val="false"/>
          <w:i w:val="false"/>
          <w:color w:val="000000"/>
          <w:sz w:val="28"/>
        </w:rPr>
        <w:t>
      387-бап. Қалалар мен елдi мекендердiң аумақтарын көрiктендiру ережелерiн бұзу, сондай-ақ қалалар мен елдi мекендер инфрақұрылымы объектiлерiн бұзу, жасыл екпелерiн жою және бүлдiру</w:t>
      </w:r>
      <w:r>
        <w:br/>
      </w:r>
      <w:r>
        <w:rPr>
          <w:rFonts w:ascii="Times New Roman"/>
          <w:b w:val="false"/>
          <w:i w:val="false"/>
          <w:color w:val="000000"/>
          <w:sz w:val="28"/>
        </w:rPr>
        <w:t>
      388-бап. Күзетiлетiн объектiлерге заңсыз ену</w:t>
      </w:r>
      <w:r>
        <w:br/>
      </w:r>
      <w:r>
        <w:rPr>
          <w:rFonts w:ascii="Times New Roman"/>
          <w:b w:val="false"/>
          <w:i w:val="false"/>
          <w:color w:val="000000"/>
          <w:sz w:val="28"/>
        </w:rPr>
        <w:t>
      25-тарау. Қазақстан Республикасы мемлекеттiк шекарасы режимiнiң белгiленген тәртiбiне және Қазақстан Республикасының аумағында болу тәртiбiне қол сұғатын әкiмшiлiк құқық бұзушылық</w:t>
      </w:r>
      <w:r>
        <w:br/>
      </w:r>
      <w:r>
        <w:rPr>
          <w:rFonts w:ascii="Times New Roman"/>
          <w:b w:val="false"/>
          <w:i w:val="false"/>
          <w:color w:val="000000"/>
          <w:sz w:val="28"/>
        </w:rPr>
        <w:t>
      389-бап. Шекара аймағында шекара режимiн және жекелеген жерлерде болу тәртiбiн бұзу</w:t>
      </w:r>
      <w:r>
        <w:br/>
      </w:r>
      <w:r>
        <w:rPr>
          <w:rFonts w:ascii="Times New Roman"/>
          <w:b w:val="false"/>
          <w:i w:val="false"/>
          <w:color w:val="000000"/>
          <w:sz w:val="28"/>
        </w:rPr>
        <w:t>
      389-1-бап. Қазақстан Республикасы Қарулы Күштерiнiң, Қазақстан Республикасының басқа да әскерлерi мен әскери құралымдарының арсеналдары, базалары мен қоймалары жанындағы тыйым салынған аймақпен Қазақстан Республикасы Қарулы Күштерiнiң, Қазақстан Республикасының басқа да әскерлерi мен әскери құралымдарының арсеналдары, базалары мен қоймалары жанындағы тыйым салынған аудан аумағында белгiленген шектеулердi бұзу</w:t>
      </w:r>
      <w:r>
        <w:br/>
      </w:r>
      <w:r>
        <w:rPr>
          <w:rFonts w:ascii="Times New Roman"/>
          <w:b w:val="false"/>
          <w:i w:val="false"/>
          <w:color w:val="000000"/>
          <w:sz w:val="28"/>
        </w:rPr>
        <w:t>
      390-бап. Қазақстан Республикасының аумақтық суларының (теңiзiнiң) және iшкi суларының режимiн бұзу</w:t>
      </w:r>
      <w:r>
        <w:br/>
      </w:r>
      <w:r>
        <w:rPr>
          <w:rFonts w:ascii="Times New Roman"/>
          <w:b w:val="false"/>
          <w:i w:val="false"/>
          <w:color w:val="000000"/>
          <w:sz w:val="28"/>
        </w:rPr>
        <w:t>
      391-бап. Қазақстан Республикасының Мемлекеттiк шекарасы арқылы өткiзу бекеттерiнде режимдi бұзу</w:t>
      </w:r>
      <w:r>
        <w:br/>
      </w:r>
      <w:r>
        <w:rPr>
          <w:rFonts w:ascii="Times New Roman"/>
          <w:b w:val="false"/>
          <w:i w:val="false"/>
          <w:color w:val="000000"/>
          <w:sz w:val="28"/>
        </w:rPr>
        <w:t>
      391-1-бап. Қазақстан Республикасының Мемлекеттiк шекарасы режимiн бұзу</w:t>
      </w:r>
      <w:r>
        <w:br/>
      </w:r>
      <w:r>
        <w:rPr>
          <w:rFonts w:ascii="Times New Roman"/>
          <w:b w:val="false"/>
          <w:i w:val="false"/>
          <w:color w:val="000000"/>
          <w:sz w:val="28"/>
        </w:rPr>
        <w:t>
      392-бап. Қазақстан Республикасының Мемлекеттiк шекарасы арқылы заңсыз алып өту</w:t>
      </w:r>
      <w:r>
        <w:br/>
      </w:r>
      <w:r>
        <w:rPr>
          <w:rFonts w:ascii="Times New Roman"/>
          <w:b w:val="false"/>
          <w:i w:val="false"/>
          <w:color w:val="000000"/>
          <w:sz w:val="28"/>
        </w:rPr>
        <w:t>
      393-бап. Қазақстан Республикасының Мемлекеттiк шекарасын күзету жөнiндегi өз мiндеттерiн атқарумен байланысты әскери қызметшiнiң заңды өкiмiне немесе талабына бағынбау</w:t>
      </w:r>
      <w:r>
        <w:br/>
      </w:r>
      <w:r>
        <w:rPr>
          <w:rFonts w:ascii="Times New Roman"/>
          <w:b w:val="false"/>
          <w:i w:val="false"/>
          <w:color w:val="000000"/>
          <w:sz w:val="28"/>
        </w:rPr>
        <w:t>
      394-бап. Шетелдiктiң немесе азаматтығы жоқ адамның Қазақстан Республикасында болу қағидаларын бұзуы</w:t>
      </w:r>
      <w:r>
        <w:br/>
      </w:r>
      <w:r>
        <w:rPr>
          <w:rFonts w:ascii="Times New Roman"/>
          <w:b w:val="false"/>
          <w:i w:val="false"/>
          <w:color w:val="000000"/>
          <w:sz w:val="28"/>
        </w:rPr>
        <w:t>
      394-1-бап. Шығарып жiберу туралы шешiмдi орындамау</w:t>
      </w:r>
      <w:r>
        <w:br/>
      </w:r>
      <w:r>
        <w:rPr>
          <w:rFonts w:ascii="Times New Roman"/>
          <w:b w:val="false"/>
          <w:i w:val="false"/>
          <w:color w:val="000000"/>
          <w:sz w:val="28"/>
        </w:rPr>
        <w:t>
      395-бап. Жеке немесе заңды тұлғалардың Қазақстан Республикасында шетелдiктердiң болу қағидаларын бұзуы</w:t>
      </w:r>
      <w:r>
        <w:br/>
      </w:r>
      <w:r>
        <w:rPr>
          <w:rFonts w:ascii="Times New Roman"/>
          <w:b w:val="false"/>
          <w:i w:val="false"/>
          <w:color w:val="000000"/>
          <w:sz w:val="28"/>
        </w:rPr>
        <w:t>
      396-бап. Қазақстан Республикасында шетелдік жұмыс күшін тарту қағидаларын бұзу және шетелдіктің немесе азаматтығы жоқ адамның еңбек қызметін заңсыз жүзеге асыруы</w:t>
      </w:r>
      <w:r>
        <w:br/>
      </w:r>
      <w:r>
        <w:rPr>
          <w:rFonts w:ascii="Times New Roman"/>
          <w:b w:val="false"/>
          <w:i w:val="false"/>
          <w:color w:val="000000"/>
          <w:sz w:val="28"/>
        </w:rPr>
        <w:t>
      397-бап. 2007 жылғы 6 шілдедегі № 276-ІІІ ҚР Заңымен алып тасталды</w:t>
      </w:r>
      <w:r>
        <w:br/>
      </w:r>
      <w:r>
        <w:rPr>
          <w:rFonts w:ascii="Times New Roman"/>
          <w:b w:val="false"/>
          <w:i w:val="false"/>
          <w:color w:val="000000"/>
          <w:sz w:val="28"/>
        </w:rPr>
        <w:t>
      398-бап. 2009 жылғы 4 желтоқсандағы № 217-ІV ҚР Заңымен алып тасталды</w:t>
      </w:r>
      <w:r>
        <w:br/>
      </w:r>
      <w:r>
        <w:rPr>
          <w:rFonts w:ascii="Times New Roman"/>
          <w:b w:val="false"/>
          <w:i w:val="false"/>
          <w:color w:val="000000"/>
          <w:sz w:val="28"/>
        </w:rPr>
        <w:t>
      399-бап. Қазақстан Республикасының азаматтарын шетелде еңбекке орналастыру жөнiндегi заңсыз қызмет</w:t>
      </w:r>
      <w:r>
        <w:br/>
      </w:r>
      <w:r>
        <w:rPr>
          <w:rFonts w:ascii="Times New Roman"/>
          <w:b w:val="false"/>
          <w:i w:val="false"/>
          <w:color w:val="000000"/>
          <w:sz w:val="28"/>
        </w:rPr>
        <w:t>
      26-тарау. Кеден iстерi саласындағы әкiмшiлiк құқық бұзушылық</w:t>
      </w:r>
      <w:r>
        <w:br/>
      </w:r>
      <w:r>
        <w:rPr>
          <w:rFonts w:ascii="Times New Roman"/>
          <w:b w:val="false"/>
          <w:i w:val="false"/>
          <w:color w:val="000000"/>
          <w:sz w:val="28"/>
        </w:rPr>
        <w:t>
      400-бап. Кеден бақылауы аймағының режимiн бұзу</w:t>
      </w:r>
      <w:r>
        <w:br/>
      </w:r>
      <w:r>
        <w:rPr>
          <w:rFonts w:ascii="Times New Roman"/>
          <w:b w:val="false"/>
          <w:i w:val="false"/>
          <w:color w:val="000000"/>
          <w:sz w:val="28"/>
        </w:rPr>
        <w:t>
      400-1-бап. Кеден iсi саласындағы қызметтi жүзеге асыру тәртiбiн бұзу</w:t>
      </w:r>
      <w:r>
        <w:br/>
      </w:r>
      <w:r>
        <w:rPr>
          <w:rFonts w:ascii="Times New Roman"/>
          <w:b w:val="false"/>
          <w:i w:val="false"/>
          <w:color w:val="000000"/>
          <w:sz w:val="28"/>
        </w:rPr>
        <w:t>
      400-2-бап. Кедендiк тасымалдаушының қызметтi жүзеге асыру тәртiбiн бұзуы</w:t>
      </w:r>
      <w:r>
        <w:br/>
      </w:r>
      <w:r>
        <w:rPr>
          <w:rFonts w:ascii="Times New Roman"/>
          <w:b w:val="false"/>
          <w:i w:val="false"/>
          <w:color w:val="000000"/>
          <w:sz w:val="28"/>
        </w:rPr>
        <w:t>
      401-бап. Кеден одағының кедендiк шекарасынан өткеннен кейiн өткiзу пунктiне тауарлар мен көлiк құралдарының келгенi туралы Қазақстан Республикасының кеден органына хабарламау</w:t>
      </w:r>
      <w:r>
        <w:br/>
      </w:r>
      <w:r>
        <w:rPr>
          <w:rFonts w:ascii="Times New Roman"/>
          <w:b w:val="false"/>
          <w:i w:val="false"/>
          <w:color w:val="000000"/>
          <w:sz w:val="28"/>
        </w:rPr>
        <w:t>
      402-бап. Өткiзу пунктiнде Қазақстан Республикасы кеден органының рұқсатынсыз тауарлар мен көлiк құралдарының кеден одағының кеден аумағынан тысқары жерге кетуi</w:t>
      </w:r>
      <w:r>
        <w:br/>
      </w:r>
      <w:r>
        <w:rPr>
          <w:rFonts w:ascii="Times New Roman"/>
          <w:b w:val="false"/>
          <w:i w:val="false"/>
          <w:color w:val="000000"/>
          <w:sz w:val="28"/>
        </w:rPr>
        <w:t>
      403-бап. Авария немесе жойқын күштер жағдайында шаралар қолданбау</w:t>
      </w:r>
      <w:r>
        <w:br/>
      </w:r>
      <w:r>
        <w:rPr>
          <w:rFonts w:ascii="Times New Roman"/>
          <w:b w:val="false"/>
          <w:i w:val="false"/>
          <w:color w:val="000000"/>
          <w:sz w:val="28"/>
        </w:rPr>
        <w:t>
      404-бап. Тауарларды және көлiк құралдарын жеткiзу орнына бермеу</w:t>
      </w:r>
      <w:r>
        <w:br/>
      </w:r>
      <w:r>
        <w:rPr>
          <w:rFonts w:ascii="Times New Roman"/>
          <w:b w:val="false"/>
          <w:i w:val="false"/>
          <w:color w:val="000000"/>
          <w:sz w:val="28"/>
        </w:rPr>
        <w:t>
      405-бап. Тауарларды, көлiк құралдарын және олардың құжаттарын Қазақстан Республикасы кеден органының рұқсатынсыз беру, жоғалту немесе Қазақстан Республикасының кеден органына жеткiзбеу</w:t>
      </w:r>
      <w:r>
        <w:br/>
      </w:r>
      <w:r>
        <w:rPr>
          <w:rFonts w:ascii="Times New Roman"/>
          <w:b w:val="false"/>
          <w:i w:val="false"/>
          <w:color w:val="000000"/>
          <w:sz w:val="28"/>
        </w:rPr>
        <w:t>
      406-бап. Көлiк құралын тоқтатпау</w:t>
      </w:r>
      <w:r>
        <w:br/>
      </w:r>
      <w:r>
        <w:rPr>
          <w:rFonts w:ascii="Times New Roman"/>
          <w:b w:val="false"/>
          <w:i w:val="false"/>
          <w:color w:val="000000"/>
          <w:sz w:val="28"/>
        </w:rPr>
        <w:t>
      407-бап. Көлiк құралын Қазақстан Республикасы кеден органының рұқсатынсыз жөнелту</w:t>
      </w:r>
      <w:r>
        <w:br/>
      </w:r>
      <w:r>
        <w:rPr>
          <w:rFonts w:ascii="Times New Roman"/>
          <w:b w:val="false"/>
          <w:i w:val="false"/>
          <w:color w:val="000000"/>
          <w:sz w:val="28"/>
        </w:rPr>
        <w:t>
      408-бап. 2010 жылғы 30 маусымдағы № 297-ІV ҚР Заңымен алып тасталды</w:t>
      </w:r>
      <w:r>
        <w:br/>
      </w:r>
      <w:r>
        <w:rPr>
          <w:rFonts w:ascii="Times New Roman"/>
          <w:b w:val="false"/>
          <w:i w:val="false"/>
          <w:color w:val="000000"/>
          <w:sz w:val="28"/>
        </w:rPr>
        <w:t>
      409-бап. Тауарларды кедендiк рәсiмдеуге орналастыруға байланысты кедендiк операцияларды жасау және тауарларды кедендiк тазалау тәртiбiн бұзу</w:t>
      </w:r>
      <w:r>
        <w:br/>
      </w:r>
      <w:r>
        <w:rPr>
          <w:rFonts w:ascii="Times New Roman"/>
          <w:b w:val="false"/>
          <w:i w:val="false"/>
          <w:color w:val="000000"/>
          <w:sz w:val="28"/>
        </w:rPr>
        <w:t>
      409-1-бап. Кеден операцияларын жүргiзу тәртiбiн бұзу</w:t>
      </w:r>
      <w:r>
        <w:br/>
      </w:r>
      <w:r>
        <w:rPr>
          <w:rFonts w:ascii="Times New Roman"/>
          <w:b w:val="false"/>
          <w:i w:val="false"/>
          <w:color w:val="000000"/>
          <w:sz w:val="28"/>
        </w:rPr>
        <w:t>
      410-бап. Кедендiк тазалау аяқталмаған тауарлармен заңсыз операциялар жүргiзу, жай-күйiн өзгерту, пайдалану және (немесе) билiк ету</w:t>
      </w:r>
      <w:r>
        <w:br/>
      </w:r>
      <w:r>
        <w:rPr>
          <w:rFonts w:ascii="Times New Roman"/>
          <w:b w:val="false"/>
          <w:i w:val="false"/>
          <w:color w:val="000000"/>
          <w:sz w:val="28"/>
        </w:rPr>
        <w:t>
      411-бап. Қазақстан Республикасы кеден органының рұқсатынсыз жүргiзiлетiн жүк және өзге де операциялар</w:t>
      </w:r>
      <w:r>
        <w:br/>
      </w:r>
      <w:r>
        <w:rPr>
          <w:rFonts w:ascii="Times New Roman"/>
          <w:b w:val="false"/>
          <w:i w:val="false"/>
          <w:color w:val="000000"/>
          <w:sz w:val="28"/>
        </w:rPr>
        <w:t>
      412-бап. Ұқсастыру құралдарын өзгерту, алып тастау, жою, зақымдау не жоғалту</w:t>
      </w:r>
      <w:r>
        <w:br/>
      </w:r>
      <w:r>
        <w:rPr>
          <w:rFonts w:ascii="Times New Roman"/>
          <w:b w:val="false"/>
          <w:i w:val="false"/>
          <w:color w:val="000000"/>
          <w:sz w:val="28"/>
        </w:rPr>
        <w:t>
      413-бап. Тауарларды кедендiк декларациялау тәртiбiн бұзу</w:t>
      </w:r>
      <w:r>
        <w:br/>
      </w:r>
      <w:r>
        <w:rPr>
          <w:rFonts w:ascii="Times New Roman"/>
          <w:b w:val="false"/>
          <w:i w:val="false"/>
          <w:color w:val="000000"/>
          <w:sz w:val="28"/>
        </w:rPr>
        <w:t>
      413-1-бап. Кеден өкiлiнiң кеден iсi саласындағы қызметтi жүзеге асыру тәртiбiн бұзуы</w:t>
      </w:r>
      <w:r>
        <w:br/>
      </w:r>
      <w:r>
        <w:rPr>
          <w:rFonts w:ascii="Times New Roman"/>
          <w:b w:val="false"/>
          <w:i w:val="false"/>
          <w:color w:val="000000"/>
          <w:sz w:val="28"/>
        </w:rPr>
        <w:t>
      413-2-бап. Уәкiлеттi экономикалық оператордың кеден iсi саласындағы қызметтi жүзеге асыру тәртiбiн бұзуы</w:t>
      </w:r>
      <w:r>
        <w:br/>
      </w:r>
      <w:r>
        <w:rPr>
          <w:rFonts w:ascii="Times New Roman"/>
          <w:b w:val="false"/>
          <w:i w:val="false"/>
          <w:color w:val="000000"/>
          <w:sz w:val="28"/>
        </w:rPr>
        <w:t>
      414-бап. Кеден декларациясын, құжаттар мен мәлiметтердi беру мерзiмдерiн бұзу</w:t>
      </w:r>
      <w:r>
        <w:br/>
      </w:r>
      <w:r>
        <w:rPr>
          <w:rFonts w:ascii="Times New Roman"/>
          <w:b w:val="false"/>
          <w:i w:val="false"/>
          <w:color w:val="000000"/>
          <w:sz w:val="28"/>
        </w:rPr>
        <w:t>
       415-бап. Қазақстан Республикасының кеден органына есептiлiктi табыс етпеу және есеп жүргiзу тәртiбiн сақтамау</w:t>
      </w:r>
      <w:r>
        <w:br/>
      </w:r>
      <w:r>
        <w:rPr>
          <w:rFonts w:ascii="Times New Roman"/>
          <w:b w:val="false"/>
          <w:i w:val="false"/>
          <w:color w:val="000000"/>
          <w:sz w:val="28"/>
        </w:rPr>
        <w:t>
      416-бап. 2006 жылғы 20 қаңтардағы № 123-ІІІ ҚР Заңымен алып тасталды</w:t>
      </w:r>
      <w:r>
        <w:br/>
      </w:r>
      <w:r>
        <w:rPr>
          <w:rFonts w:ascii="Times New Roman"/>
          <w:b w:val="false"/>
          <w:i w:val="false"/>
          <w:color w:val="000000"/>
          <w:sz w:val="28"/>
        </w:rPr>
        <w:t>
      417-бап. Тауарларды сақтауға орналастыру тәртiбiн, оларды сақтау және олармен операциялар жүргiзу тәртiбiн бұзу</w:t>
      </w:r>
      <w:r>
        <w:br/>
      </w:r>
      <w:r>
        <w:rPr>
          <w:rFonts w:ascii="Times New Roman"/>
          <w:b w:val="false"/>
          <w:i w:val="false"/>
          <w:color w:val="000000"/>
          <w:sz w:val="28"/>
        </w:rPr>
        <w:t>
      417-1-бап. Тауарларды уақытша сақтау мерзiмдерiн бұзу</w:t>
      </w:r>
      <w:r>
        <w:br/>
      </w:r>
      <w:r>
        <w:rPr>
          <w:rFonts w:ascii="Times New Roman"/>
          <w:b w:val="false"/>
          <w:i w:val="false"/>
          <w:color w:val="000000"/>
          <w:sz w:val="28"/>
        </w:rPr>
        <w:t>
      418-бап. Тауарларды қайта өңдеу тәртiбiн бұзу және қайта өңдеу өнiмдерiн ауыстыру</w:t>
      </w:r>
      <w:r>
        <w:br/>
      </w:r>
      <w:r>
        <w:rPr>
          <w:rFonts w:ascii="Times New Roman"/>
          <w:b w:val="false"/>
          <w:i w:val="false"/>
          <w:color w:val="000000"/>
          <w:sz w:val="28"/>
        </w:rPr>
        <w:t>
      419-бап. 2006 жылғы 20 қаңтардағы № 123-ІІІ ҚР Заңымен алып тасталды</w:t>
      </w:r>
      <w:r>
        <w:br/>
      </w:r>
      <w:r>
        <w:rPr>
          <w:rFonts w:ascii="Times New Roman"/>
          <w:b w:val="false"/>
          <w:i w:val="false"/>
          <w:color w:val="000000"/>
          <w:sz w:val="28"/>
        </w:rPr>
        <w:t>
      420-бап. 2006 жылғы 20 қаңтардағы № 123-ІІІ ҚР Заңымен алып тасталды</w:t>
      </w:r>
      <w:r>
        <w:br/>
      </w:r>
      <w:r>
        <w:rPr>
          <w:rFonts w:ascii="Times New Roman"/>
          <w:b w:val="false"/>
          <w:i w:val="false"/>
          <w:color w:val="000000"/>
          <w:sz w:val="28"/>
        </w:rPr>
        <w:t>
      421-бап. Тауарлар мен көлiк құралдарын кеден одағының кеден аумағынан тысқары жерлерге әкетпеу не осы аумаққа қайтармау</w:t>
      </w:r>
      <w:r>
        <w:br/>
      </w:r>
      <w:r>
        <w:rPr>
          <w:rFonts w:ascii="Times New Roman"/>
          <w:b w:val="false"/>
          <w:i w:val="false"/>
          <w:color w:val="000000"/>
          <w:sz w:val="28"/>
        </w:rPr>
        <w:t>
      422-бап. 2010 жылғы 30 маусымдағы № 297-ІV ҚР Заңымен алып тасталды</w:t>
      </w:r>
      <w:r>
        <w:br/>
      </w:r>
      <w:r>
        <w:rPr>
          <w:rFonts w:ascii="Times New Roman"/>
          <w:b w:val="false"/>
          <w:i w:val="false"/>
          <w:color w:val="000000"/>
          <w:sz w:val="28"/>
        </w:rPr>
        <w:t>
      423-бап. Белгiлi бiр кедендiк рәсiмге орналастырылған тауарлармен және көлiк құралдарымен заңсыз операциялар жасау, жай-күйiн өзгерту, пайдалану және (немесе) билiк ету</w:t>
      </w:r>
      <w:r>
        <w:br/>
      </w:r>
      <w:r>
        <w:rPr>
          <w:rFonts w:ascii="Times New Roman"/>
          <w:b w:val="false"/>
          <w:i w:val="false"/>
          <w:color w:val="000000"/>
          <w:sz w:val="28"/>
        </w:rPr>
        <w:t>
      424-бап. Тауарлар мен көлiк құралдарын кеден одағының кедендiк шекарасы арқылы өткiзген кезде тыйым салулар мен шектеулердi қолдану тәртiбiн сақтамау</w:t>
      </w:r>
      <w:r>
        <w:br/>
      </w:r>
      <w:r>
        <w:rPr>
          <w:rFonts w:ascii="Times New Roman"/>
          <w:b w:val="false"/>
          <w:i w:val="false"/>
          <w:color w:val="000000"/>
          <w:sz w:val="28"/>
        </w:rPr>
        <w:t>
      425-бап. Жеке тұлғалардың оңайлатылған немесе жеңiлдiктi тәртiптi бұза отырып кеден одағының кедендiк шекарасы арқылы тауарларды өткiзуi</w:t>
      </w:r>
      <w:r>
        <w:br/>
      </w:r>
      <w:r>
        <w:rPr>
          <w:rFonts w:ascii="Times New Roman"/>
          <w:b w:val="false"/>
          <w:i w:val="false"/>
          <w:color w:val="000000"/>
          <w:sz w:val="28"/>
        </w:rPr>
        <w:t>
      425-1-бап. Тауарларды халықаралық почта жөнелтiлiмдерiнде өткiзу тәртiбiн бұзу</w:t>
      </w:r>
      <w:r>
        <w:br/>
      </w:r>
      <w:r>
        <w:rPr>
          <w:rFonts w:ascii="Times New Roman"/>
          <w:b w:val="false"/>
          <w:i w:val="false"/>
          <w:color w:val="000000"/>
          <w:sz w:val="28"/>
        </w:rPr>
        <w:t>
      426-бап. Кеден бақылауына соқпай кеден одағының кедендiк шекарасы арқылы тауарларды және көлiк құралдарын өткiзу</w:t>
      </w:r>
      <w:r>
        <w:br/>
      </w:r>
      <w:r>
        <w:rPr>
          <w:rFonts w:ascii="Times New Roman"/>
          <w:b w:val="false"/>
          <w:i w:val="false"/>
          <w:color w:val="000000"/>
          <w:sz w:val="28"/>
        </w:rPr>
        <w:t>
      427-бап. Кеден одағының кедендiк шекарасы арқылы өткiзiлетiн тауарларды кедендiк бақылаудан жасыру</w:t>
      </w:r>
      <w:r>
        <w:br/>
      </w:r>
      <w:r>
        <w:rPr>
          <w:rFonts w:ascii="Times New Roman"/>
          <w:b w:val="false"/>
          <w:i w:val="false"/>
          <w:color w:val="000000"/>
          <w:sz w:val="28"/>
        </w:rPr>
        <w:t>
      428-бап. Құжаттарды немесе ұқсастыру құралдарын алдап пайдаланып, кеден одағының кедендiк шекарасы арқылы тауарларды және көлiк құралдарын өткiзу</w:t>
      </w:r>
      <w:r>
        <w:br/>
      </w:r>
      <w:r>
        <w:rPr>
          <w:rFonts w:ascii="Times New Roman"/>
          <w:b w:val="false"/>
          <w:i w:val="false"/>
          <w:color w:val="000000"/>
          <w:sz w:val="28"/>
        </w:rPr>
        <w:t>
      429-бап. Тауарларды кедендiк декларацияламау немесе жалған декларациялау</w:t>
      </w:r>
      <w:r>
        <w:br/>
      </w:r>
      <w:r>
        <w:rPr>
          <w:rFonts w:ascii="Times New Roman"/>
          <w:b w:val="false"/>
          <w:i w:val="false"/>
          <w:color w:val="000000"/>
          <w:sz w:val="28"/>
        </w:rPr>
        <w:t>
      430-бап. Кеден ережелерiн бұза отырып, кеден одағының кеден аумағына әкелiнген тауарларды және көлiк құралдарын тасымалдау, сақтау, иемденiп алу, пайдалану немесе билiк ету</w:t>
      </w:r>
      <w:r>
        <w:br/>
      </w:r>
      <w:r>
        <w:rPr>
          <w:rFonts w:ascii="Times New Roman"/>
          <w:b w:val="false"/>
          <w:i w:val="false"/>
          <w:color w:val="000000"/>
          <w:sz w:val="28"/>
        </w:rPr>
        <w:t>
      431-бап. Кедендiк төлемдер мен салықтар бөлiгiнде оларға қатысты кедендiк жеңiлдiктер берiлген және (немесе) шартты түрде шығарылған тауарлар мен көлiк құралдарын пайдалану мен билiк ету тәртiбiн бұзу</w:t>
      </w:r>
      <w:r>
        <w:br/>
      </w:r>
      <w:r>
        <w:rPr>
          <w:rFonts w:ascii="Times New Roman"/>
          <w:b w:val="false"/>
          <w:i w:val="false"/>
          <w:color w:val="000000"/>
          <w:sz w:val="28"/>
        </w:rPr>
        <w:t>
      432-бап. 2010 жылғы 30 маусымдағы № 297-ІV ҚР Заңымен алып тасталды</w:t>
      </w:r>
      <w:r>
        <w:br/>
      </w:r>
      <w:r>
        <w:rPr>
          <w:rFonts w:ascii="Times New Roman"/>
          <w:b w:val="false"/>
          <w:i w:val="false"/>
          <w:color w:val="000000"/>
          <w:sz w:val="28"/>
        </w:rPr>
        <w:t>
      433-бап. Төленген кедендiк төлемдер мен салықтарды тиiстi негiздерсiз қайтаруға, төлемдер мен өзге де өтемдер алуға не оларды қайтармауға бағытталған iс-әрекеттер</w:t>
      </w:r>
      <w:r>
        <w:br/>
      </w:r>
      <w:r>
        <w:rPr>
          <w:rFonts w:ascii="Times New Roman"/>
          <w:b w:val="false"/>
          <w:i w:val="false"/>
          <w:color w:val="000000"/>
          <w:sz w:val="28"/>
        </w:rPr>
        <w:t>
      434-бап. Кедендiк төлемдердi және салықтарды төлеу мерзiмдерiн бұзу</w:t>
      </w:r>
      <w:r>
        <w:br/>
      </w:r>
      <w:r>
        <w:rPr>
          <w:rFonts w:ascii="Times New Roman"/>
          <w:b w:val="false"/>
          <w:i w:val="false"/>
          <w:color w:val="000000"/>
          <w:sz w:val="28"/>
        </w:rPr>
        <w:t>
      434-1-бап. Қазақстан Республикасы кеден органының кедендiк төлемдердiң, салықтар мен өсiмпұлдардың тиесiлi сомаларын белгiленген мерзiмдерде төлеу туралы талаптарын орындамау</w:t>
      </w:r>
      <w:r>
        <w:br/>
      </w:r>
      <w:r>
        <w:rPr>
          <w:rFonts w:ascii="Times New Roman"/>
          <w:b w:val="false"/>
          <w:i w:val="false"/>
          <w:color w:val="000000"/>
          <w:sz w:val="28"/>
        </w:rPr>
        <w:t>
      435-бап. Банктер мен банк операцияларының жекелеген түрлерiн жүзеге асыратын ұйымдардың Қазақстан Республикасы кеден органдарының шешiмдерiн орындамауы</w:t>
      </w:r>
      <w:r>
        <w:br/>
      </w:r>
      <w:r>
        <w:rPr>
          <w:rFonts w:ascii="Times New Roman"/>
          <w:b w:val="false"/>
          <w:i w:val="false"/>
          <w:color w:val="000000"/>
          <w:sz w:val="28"/>
        </w:rPr>
        <w:t>
      436-бап. 2006 жылғы 20 қаңтардағы № 123-ІІІ ҚР Заңымен алып тасталды</w:t>
      </w:r>
      <w:r>
        <w:br/>
      </w:r>
      <w:r>
        <w:rPr>
          <w:rFonts w:ascii="Times New Roman"/>
          <w:b w:val="false"/>
          <w:i w:val="false"/>
          <w:color w:val="000000"/>
          <w:sz w:val="28"/>
        </w:rPr>
        <w:t>
      437-бап. 2006 жылғы 20 қаңтардағы № 123-ІІІ ҚР Заңымен алып тасталды</w:t>
      </w:r>
      <w:r>
        <w:br/>
      </w:r>
      <w:r>
        <w:rPr>
          <w:rFonts w:ascii="Times New Roman"/>
          <w:b w:val="false"/>
          <w:i w:val="false"/>
          <w:color w:val="000000"/>
          <w:sz w:val="28"/>
        </w:rPr>
        <w:t>
      438-бап. Қазақстан Республикасы кеден органдарының талаптарын орындамау</w:t>
      </w:r>
      <w:r>
        <w:br/>
      </w:r>
      <w:r>
        <w:rPr>
          <w:rFonts w:ascii="Times New Roman"/>
          <w:b w:val="false"/>
          <w:i w:val="false"/>
          <w:color w:val="000000"/>
          <w:sz w:val="28"/>
        </w:rPr>
        <w:t>
      438-1-бап. Қазақстан Республикасы кеден органының кедендiк тексеру нәтижелерi бойынша анықталған бұзушылықтарды жою туралы талаптарын орындамау</w:t>
      </w:r>
      <w:r>
        <w:br/>
      </w:r>
      <w:r>
        <w:rPr>
          <w:rFonts w:ascii="Times New Roman"/>
          <w:b w:val="false"/>
          <w:i w:val="false"/>
          <w:color w:val="000000"/>
          <w:sz w:val="28"/>
        </w:rPr>
        <w:t>
      27-тарау. Көлiкте, жол шаруашылығында және байланыста әкiмшiлiк құқық бұзушылық</w:t>
      </w:r>
      <w:r>
        <w:br/>
      </w:r>
      <w:r>
        <w:rPr>
          <w:rFonts w:ascii="Times New Roman"/>
          <w:b w:val="false"/>
          <w:i w:val="false"/>
          <w:color w:val="000000"/>
          <w:sz w:val="28"/>
        </w:rPr>
        <w:t>
      439-бап. Темiр жол көлiгiнде қозғалыс қауiпсiздiгiн қамтамасыз ететiн ережелердi бұзу</w:t>
      </w:r>
      <w:r>
        <w:br/>
      </w:r>
      <w:r>
        <w:rPr>
          <w:rFonts w:ascii="Times New Roman"/>
          <w:b w:val="false"/>
          <w:i w:val="false"/>
          <w:color w:val="000000"/>
          <w:sz w:val="28"/>
        </w:rPr>
        <w:t>
      440-бап. Темiр жол көлiгi құралдарын пайдалану ережелерiн бұзу</w:t>
      </w:r>
      <w:r>
        <w:br/>
      </w:r>
      <w:r>
        <w:rPr>
          <w:rFonts w:ascii="Times New Roman"/>
          <w:b w:val="false"/>
          <w:i w:val="false"/>
          <w:color w:val="000000"/>
          <w:sz w:val="28"/>
        </w:rPr>
        <w:t>
      440-1-бап. Темiржол жылжымалы құрамын мемлекеттiк тiркеусiз немесе қайта тiркеусiз пайдалану</w:t>
      </w:r>
      <w:r>
        <w:br/>
      </w:r>
      <w:r>
        <w:rPr>
          <w:rFonts w:ascii="Times New Roman"/>
          <w:b w:val="false"/>
          <w:i w:val="false"/>
          <w:color w:val="000000"/>
          <w:sz w:val="28"/>
        </w:rPr>
        <w:t>
      441-бап. Ортақ пайдаланыстағы көлiк құралдарын және олардың iшкi жабдықтарын бүлдiру</w:t>
      </w:r>
      <w:r>
        <w:br/>
      </w:r>
      <w:r>
        <w:rPr>
          <w:rFonts w:ascii="Times New Roman"/>
          <w:b w:val="false"/>
          <w:i w:val="false"/>
          <w:color w:val="000000"/>
          <w:sz w:val="28"/>
        </w:rPr>
        <w:t>
      442-бап. Қазақстан Республикасының әуе кеңiстiгiн пайдалану тәртiбiн бұзу</w:t>
      </w:r>
      <w:r>
        <w:br/>
      </w:r>
      <w:r>
        <w:rPr>
          <w:rFonts w:ascii="Times New Roman"/>
          <w:b w:val="false"/>
          <w:i w:val="false"/>
          <w:color w:val="000000"/>
          <w:sz w:val="28"/>
        </w:rPr>
        <w:t>
      443-бап. Ұшу қауiпсiздiгi ережелерiн бұзу</w:t>
      </w:r>
      <w:r>
        <w:br/>
      </w:r>
      <w:r>
        <w:rPr>
          <w:rFonts w:ascii="Times New Roman"/>
          <w:b w:val="false"/>
          <w:i w:val="false"/>
          <w:color w:val="000000"/>
          <w:sz w:val="28"/>
        </w:rPr>
        <w:t>
      444-бап. Авиация қызметкерлерiн жұмысқа даярлау мен жiберу ережелерiн бұзу</w:t>
      </w:r>
      <w:r>
        <w:br/>
      </w:r>
      <w:r>
        <w:rPr>
          <w:rFonts w:ascii="Times New Roman"/>
          <w:b w:val="false"/>
          <w:i w:val="false"/>
          <w:color w:val="000000"/>
          <w:sz w:val="28"/>
        </w:rPr>
        <w:t>
      445-бап. Адамның мас күйiнде әуе кемесiн басқаруы</w:t>
      </w:r>
      <w:r>
        <w:br/>
      </w:r>
      <w:r>
        <w:rPr>
          <w:rFonts w:ascii="Times New Roman"/>
          <w:b w:val="false"/>
          <w:i w:val="false"/>
          <w:color w:val="000000"/>
          <w:sz w:val="28"/>
        </w:rPr>
        <w:t>
      446-бап. Әуе кемесiндегi мiнез-құлық ережесiн бұзу</w:t>
      </w:r>
      <w:r>
        <w:br/>
      </w:r>
      <w:r>
        <w:rPr>
          <w:rFonts w:ascii="Times New Roman"/>
          <w:b w:val="false"/>
          <w:i w:val="false"/>
          <w:color w:val="000000"/>
          <w:sz w:val="28"/>
        </w:rPr>
        <w:t>
      446-1-бап. Азаматтық әуе кемелерiнiң пайдалануға жарамдылығы туралы бағалау актiлерiнде мәлiметтердiң бұрмалануы және (немесе) дәйексiз мәлiметтердiң көрсетiлуi</w:t>
      </w:r>
      <w:r>
        <w:br/>
      </w:r>
      <w:r>
        <w:rPr>
          <w:rFonts w:ascii="Times New Roman"/>
          <w:b w:val="false"/>
          <w:i w:val="false"/>
          <w:color w:val="000000"/>
          <w:sz w:val="28"/>
        </w:rPr>
        <w:t>
      447-бап. Жолаушыларды, багажды және жүктердi тасымалдау ережелерiн бұзу</w:t>
      </w:r>
      <w:r>
        <w:br/>
      </w:r>
      <w:r>
        <w:rPr>
          <w:rFonts w:ascii="Times New Roman"/>
          <w:b w:val="false"/>
          <w:i w:val="false"/>
          <w:color w:val="000000"/>
          <w:sz w:val="28"/>
        </w:rPr>
        <w:t>
      447-1-бап. Жолаушыларды, багажды немесе жүктердi автомобильмен тасымалдауды жүзеге асыру кезiнде жүргiзушiлердiң еңбек және демалыс режимiнiң бұзылуы</w:t>
      </w:r>
      <w:r>
        <w:br/>
      </w:r>
      <w:r>
        <w:rPr>
          <w:rFonts w:ascii="Times New Roman"/>
          <w:b w:val="false"/>
          <w:i w:val="false"/>
          <w:color w:val="000000"/>
          <w:sz w:val="28"/>
        </w:rPr>
        <w:t>
      447-2-бап. Жолаушыларды, багажды немесе жүктердi автомобильмен халықаралық тасымалдауды рұқсатсыз немесе арнайы рұқсатсыз жүзеге асыру</w:t>
      </w:r>
      <w:r>
        <w:br/>
      </w:r>
      <w:r>
        <w:rPr>
          <w:rFonts w:ascii="Times New Roman"/>
          <w:b w:val="false"/>
          <w:i w:val="false"/>
          <w:color w:val="000000"/>
          <w:sz w:val="28"/>
        </w:rPr>
        <w:t>
      447-3-бап. Жолаушыларды және багажды автомобильмен тұрақты емес халықаралық тасымалдауды жүзеге асыру кезiнде автокөлiк құралдарын жүргiзушiлерде жолаушылар тiзiмiнiң болмауы</w:t>
      </w:r>
      <w:r>
        <w:br/>
      </w:r>
      <w:r>
        <w:rPr>
          <w:rFonts w:ascii="Times New Roman"/>
          <w:b w:val="false"/>
          <w:i w:val="false"/>
          <w:color w:val="000000"/>
          <w:sz w:val="28"/>
        </w:rPr>
        <w:t>
      447-4-бап. Қазақстан Республикасының аумағында автомобиль тасымалын шет мемлекетте тiркелген автокөлiк құралдарымен жүзеге асыру</w:t>
      </w:r>
      <w:r>
        <w:br/>
      </w:r>
      <w:r>
        <w:rPr>
          <w:rFonts w:ascii="Times New Roman"/>
          <w:b w:val="false"/>
          <w:i w:val="false"/>
          <w:color w:val="000000"/>
          <w:sz w:val="28"/>
        </w:rPr>
        <w:t>
      447-5-бап. Республикаiшiлiк қатынаста жолаушыларды және багажды автомобильмен тұрақты емес тасымалдауды жүзеге асырған кезде автокөлiк құралдары жүргiзушiлерiнде тасымалдау шартының болмауы</w:t>
      </w:r>
      <w:r>
        <w:br/>
      </w:r>
      <w:r>
        <w:rPr>
          <w:rFonts w:ascii="Times New Roman"/>
          <w:b w:val="false"/>
          <w:i w:val="false"/>
          <w:color w:val="000000"/>
          <w:sz w:val="28"/>
        </w:rPr>
        <w:t>
      448-бап. Теңiз көлiгiнде қозғалыс қауiпсiздiгiн қамтамасыз ету ережелерiн бұзу</w:t>
      </w:r>
      <w:r>
        <w:br/>
      </w:r>
      <w:r>
        <w:rPr>
          <w:rFonts w:ascii="Times New Roman"/>
          <w:b w:val="false"/>
          <w:i w:val="false"/>
          <w:color w:val="000000"/>
          <w:sz w:val="28"/>
        </w:rPr>
        <w:t>
      449-бап. Теңiз көлiгiндегi сигнал беру және байланыс құрылғылары мен қондырғыларын бүлдiру</w:t>
      </w:r>
      <w:r>
        <w:br/>
      </w:r>
      <w:r>
        <w:rPr>
          <w:rFonts w:ascii="Times New Roman"/>
          <w:b w:val="false"/>
          <w:i w:val="false"/>
          <w:color w:val="000000"/>
          <w:sz w:val="28"/>
        </w:rPr>
        <w:t>
      450-бап. Теңiз және өзен көлiгi кемелерiнде, сондай-ақ шағын кемелерде жолаушылар қауiпсiздiгiн қамтамасыз ету ережелерiн бұзу</w:t>
      </w:r>
      <w:r>
        <w:br/>
      </w:r>
      <w:r>
        <w:rPr>
          <w:rFonts w:ascii="Times New Roman"/>
          <w:b w:val="false"/>
          <w:i w:val="false"/>
          <w:color w:val="000000"/>
          <w:sz w:val="28"/>
        </w:rPr>
        <w:t>
      451-бап. Кеменi жүзуге шығару ережелерiн бұзу немесе тиiстi дипломы (куәлiгi, куәландыру қағазы) жоқ адамдарды кеме басқаруға жiберу</w:t>
      </w:r>
      <w:r>
        <w:br/>
      </w:r>
      <w:r>
        <w:rPr>
          <w:rFonts w:ascii="Times New Roman"/>
          <w:b w:val="false"/>
          <w:i w:val="false"/>
          <w:color w:val="000000"/>
          <w:sz w:val="28"/>
        </w:rPr>
        <w:t>
      452-бап. Кемелердi пайдалану ережелерiн бұзу, сондай-ақ басқару құқығы жоқ адамның кеменi басқаруы</w:t>
      </w:r>
      <w:r>
        <w:br/>
      </w:r>
      <w:r>
        <w:rPr>
          <w:rFonts w:ascii="Times New Roman"/>
          <w:b w:val="false"/>
          <w:i w:val="false"/>
          <w:color w:val="000000"/>
          <w:sz w:val="28"/>
        </w:rPr>
        <w:t>
      453-бап. Кемелердiң жүзу, жүк тиеу және жүк түсiру ережелерiн бұзуы</w:t>
      </w:r>
      <w:r>
        <w:br/>
      </w:r>
      <w:r>
        <w:rPr>
          <w:rFonts w:ascii="Times New Roman"/>
          <w:b w:val="false"/>
          <w:i w:val="false"/>
          <w:color w:val="000000"/>
          <w:sz w:val="28"/>
        </w:rPr>
        <w:t>
      454-бап. Кеме жүргiзушiнiң немесе өзге де адамның мас күйiнде кеменi басқаруы</w:t>
      </w:r>
      <w:r>
        <w:br/>
      </w:r>
      <w:r>
        <w:rPr>
          <w:rFonts w:ascii="Times New Roman"/>
          <w:b w:val="false"/>
          <w:i w:val="false"/>
          <w:color w:val="000000"/>
          <w:sz w:val="28"/>
        </w:rPr>
        <w:t>
      455-бап. Кемелердi iшкi су жолдарында пайдалану қауiпсiздiгiн қамтамасыз ету ережелерiн бұзу</w:t>
      </w:r>
      <w:r>
        <w:br/>
      </w:r>
      <w:r>
        <w:rPr>
          <w:rFonts w:ascii="Times New Roman"/>
          <w:b w:val="false"/>
          <w:i w:val="false"/>
          <w:color w:val="000000"/>
          <w:sz w:val="28"/>
        </w:rPr>
        <w:t>
      456-бап. Өзен порттары мен кемежайларда жүктердi тиеу, түсiру және қоймада ұстау ережелерiн бұзу</w:t>
      </w:r>
      <w:r>
        <w:br/>
      </w:r>
      <w:r>
        <w:rPr>
          <w:rFonts w:ascii="Times New Roman"/>
          <w:b w:val="false"/>
          <w:i w:val="false"/>
          <w:color w:val="000000"/>
          <w:sz w:val="28"/>
        </w:rPr>
        <w:t>
      457-бап. Шағын кемелер тұруға арналған базаларды (құрылыстарды) пайдалану ережелерiн бұзу</w:t>
      </w:r>
      <w:r>
        <w:br/>
      </w:r>
      <w:r>
        <w:rPr>
          <w:rFonts w:ascii="Times New Roman"/>
          <w:b w:val="false"/>
          <w:i w:val="false"/>
          <w:color w:val="000000"/>
          <w:sz w:val="28"/>
        </w:rPr>
        <w:t>
      458-бап. Кемелердi тiркеу мен есепке алу ережелерiн, сондай-ақ кемелердi жасау, техникалық пайдалану ережелерiн бұзу</w:t>
      </w:r>
      <w:r>
        <w:br/>
      </w:r>
      <w:r>
        <w:rPr>
          <w:rFonts w:ascii="Times New Roman"/>
          <w:b w:val="false"/>
          <w:i w:val="false"/>
          <w:color w:val="000000"/>
          <w:sz w:val="28"/>
        </w:rPr>
        <w:t>
      459-бап. Көлiкте белгiленбеген орындарда темекi шегу</w:t>
      </w:r>
      <w:r>
        <w:br/>
      </w:r>
      <w:r>
        <w:rPr>
          <w:rFonts w:ascii="Times New Roman"/>
          <w:b w:val="false"/>
          <w:i w:val="false"/>
          <w:color w:val="000000"/>
          <w:sz w:val="28"/>
        </w:rPr>
        <w:t>
      460-бап. Көлiкте өрт қауiпсiздiгi ережелерiн бұзу</w:t>
      </w:r>
      <w:r>
        <w:br/>
      </w:r>
      <w:r>
        <w:rPr>
          <w:rFonts w:ascii="Times New Roman"/>
          <w:b w:val="false"/>
          <w:i w:val="false"/>
          <w:color w:val="000000"/>
          <w:sz w:val="28"/>
        </w:rPr>
        <w:t>
      461-бап. Көлiк құралдарын пайдалану ережелерiн бұзу</w:t>
      </w:r>
      <w:r>
        <w:br/>
      </w:r>
      <w:r>
        <w:rPr>
          <w:rFonts w:ascii="Times New Roman"/>
          <w:b w:val="false"/>
          <w:i w:val="false"/>
          <w:color w:val="000000"/>
          <w:sz w:val="28"/>
        </w:rPr>
        <w:t>
      461-1-бап. Көлiк құралын жүргiзу кезiнде жүргiзушiнiң телефонды не радиостанцияны пайдалануы</w:t>
      </w:r>
      <w:r>
        <w:br/>
      </w:r>
      <w:r>
        <w:rPr>
          <w:rFonts w:ascii="Times New Roman"/>
          <w:b w:val="false"/>
          <w:i w:val="false"/>
          <w:color w:val="000000"/>
          <w:sz w:val="28"/>
        </w:rPr>
        <w:t>
      462-бап. Көлiк құралдары жүргiзушiлерiнiң қозғалыстың белгiленген жылдамдығын арттырып жiберуi</w:t>
      </w:r>
      <w:r>
        <w:br/>
      </w:r>
      <w:r>
        <w:rPr>
          <w:rFonts w:ascii="Times New Roman"/>
          <w:b w:val="false"/>
          <w:i w:val="false"/>
          <w:color w:val="000000"/>
          <w:sz w:val="28"/>
        </w:rPr>
        <w:t>
      463-бап. Көлiк құралдарын жүргiзушiлердiң маршруттық көлiк құралдарын тоқтатудың, тұрғын аймақтарда жүрудiң, жолаушылар мен жүктердi тасымалдаудың ережелерiн сақтамауы және жол жүрiсiнiң ережелерiн басқа да өрескел бұзу</w:t>
      </w:r>
      <w:r>
        <w:br/>
      </w:r>
      <w:r>
        <w:rPr>
          <w:rFonts w:ascii="Times New Roman"/>
          <w:b w:val="false"/>
          <w:i w:val="false"/>
          <w:color w:val="000000"/>
          <w:sz w:val="28"/>
        </w:rPr>
        <w:t>
      463-1-бап. Жол қиылыстарынан өту ережелерiн бұзу немесе жолдың жүру бөлiгiн кесiп өту</w:t>
      </w:r>
      <w:r>
        <w:br/>
      </w:r>
      <w:r>
        <w:rPr>
          <w:rFonts w:ascii="Times New Roman"/>
          <w:b w:val="false"/>
          <w:i w:val="false"/>
          <w:color w:val="000000"/>
          <w:sz w:val="28"/>
        </w:rPr>
        <w:t>
      463-2-бап. Маневр жасау ережелерiн бұзу</w:t>
      </w:r>
      <w:r>
        <w:br/>
      </w:r>
      <w:r>
        <w:rPr>
          <w:rFonts w:ascii="Times New Roman"/>
          <w:b w:val="false"/>
          <w:i w:val="false"/>
          <w:color w:val="000000"/>
          <w:sz w:val="28"/>
        </w:rPr>
        <w:t>
      463-3-бап. Көлiк құралын жолдың жүру бөлiгiнде орналастыру, қарама-қарсы жүрiп өту немесе басып озу ережелерiн бұзу</w:t>
      </w:r>
      <w:r>
        <w:br/>
      </w:r>
      <w:r>
        <w:rPr>
          <w:rFonts w:ascii="Times New Roman"/>
          <w:b w:val="false"/>
          <w:i w:val="false"/>
          <w:color w:val="000000"/>
          <w:sz w:val="28"/>
        </w:rPr>
        <w:t>
      463-4-бап. Көлiк құралдарын тоқтату немесе оларды қою ережелерiн бұзу</w:t>
      </w:r>
      <w:r>
        <w:br/>
      </w:r>
      <w:r>
        <w:rPr>
          <w:rFonts w:ascii="Times New Roman"/>
          <w:b w:val="false"/>
          <w:i w:val="false"/>
          <w:color w:val="000000"/>
          <w:sz w:val="28"/>
        </w:rPr>
        <w:t>
      463-5-бап. Арнайы жарық және дыбыс сигналдары iске қосылған жедел және арнайы қызметтер көлiк құралының жүруiне басымдық бермеу</w:t>
      </w:r>
      <w:r>
        <w:br/>
      </w:r>
      <w:r>
        <w:rPr>
          <w:rFonts w:ascii="Times New Roman"/>
          <w:b w:val="false"/>
          <w:i w:val="false"/>
          <w:color w:val="000000"/>
          <w:sz w:val="28"/>
        </w:rPr>
        <w:t>
      463-6-бап. Бағдаршамның тыйым салатын сигналына немесе реттеушiнiң тыйым салатын қимылына қарамай өтiп кету</w:t>
      </w:r>
      <w:r>
        <w:br/>
      </w:r>
      <w:r>
        <w:rPr>
          <w:rFonts w:ascii="Times New Roman"/>
          <w:b w:val="false"/>
          <w:i w:val="false"/>
          <w:color w:val="000000"/>
          <w:sz w:val="28"/>
        </w:rPr>
        <w:t>
      463-7-бап. Жүргiншiлерге немесе жол жүрiсiнiң өзге де қатысушыларының жүруiне басымдық бермеу</w:t>
      </w:r>
      <w:r>
        <w:br/>
      </w:r>
      <w:r>
        <w:rPr>
          <w:rFonts w:ascii="Times New Roman"/>
          <w:b w:val="false"/>
          <w:i w:val="false"/>
          <w:color w:val="000000"/>
          <w:sz w:val="28"/>
        </w:rPr>
        <w:t>
      463-8-бап. Жол белгiлерiмен немесе жолдың жүру бөлiгiндегi таңбалармен көрсетiлген талаптарды сақтамау</w:t>
      </w:r>
      <w:r>
        <w:br/>
      </w:r>
      <w:r>
        <w:rPr>
          <w:rFonts w:ascii="Times New Roman"/>
          <w:b w:val="false"/>
          <w:i w:val="false"/>
          <w:color w:val="000000"/>
          <w:sz w:val="28"/>
        </w:rPr>
        <w:t>
      464-бап. Көлiк құралдарын жүргiзушiлердiң жүргiзiп үйренудi өткiзу, сыртқы жарық түсiру аспаптарын және (немесе) дыбыс сигналдарын пайдалану, авариялық сигнал берудi қолдану ережелерiн бұзуы</w:t>
      </w:r>
      <w:r>
        <w:br/>
      </w:r>
      <w:r>
        <w:rPr>
          <w:rFonts w:ascii="Times New Roman"/>
          <w:b w:val="false"/>
          <w:i w:val="false"/>
          <w:color w:val="000000"/>
          <w:sz w:val="28"/>
        </w:rPr>
        <w:t>
      464-1-бап. Көлiк құралына арнайы жарық және (немесе) дыбыс сигналдарын беруге арналған құрылғыларды орнату ережелерiн бұзу не жедел және арнайы қызметтер автомобильдерiнiң арнайы түстi-графикалық схемаларын заңсыз жазу</w:t>
      </w:r>
      <w:r>
        <w:br/>
      </w:r>
      <w:r>
        <w:rPr>
          <w:rFonts w:ascii="Times New Roman"/>
          <w:b w:val="false"/>
          <w:i w:val="false"/>
          <w:color w:val="000000"/>
          <w:sz w:val="28"/>
        </w:rPr>
        <w:t>
      465-бап. Жол жүрiсiне қатысушының жол жүрiсi ережелерiн авариялық ахуал туғызуға әкеп соғатындай дәрежеде бұзуы</w:t>
      </w:r>
      <w:r>
        <w:br/>
      </w:r>
      <w:r>
        <w:rPr>
          <w:rFonts w:ascii="Times New Roman"/>
          <w:b w:val="false"/>
          <w:i w:val="false"/>
          <w:color w:val="000000"/>
          <w:sz w:val="28"/>
        </w:rPr>
        <w:t>
      466-бап. Темiржол өткелдерiнен өту ережелерiн бұзу</w:t>
      </w:r>
      <w:r>
        <w:br/>
      </w:r>
      <w:r>
        <w:rPr>
          <w:rFonts w:ascii="Times New Roman"/>
          <w:b w:val="false"/>
          <w:i w:val="false"/>
          <w:color w:val="000000"/>
          <w:sz w:val="28"/>
        </w:rPr>
        <w:t>
      467-бап. Жүргiзушiнiң алкогольден, есiрткiден және (немесе) уытқұмарлықтан мас күйiнде көлiк құралын жүргiзуi, сол сияқты көлiк құралын жүргiзудi алкогольден, есiрткiден және (немесе) уытқұмарлықтан мас күйдегi адамға беру</w:t>
      </w:r>
      <w:r>
        <w:br/>
      </w:r>
      <w:r>
        <w:rPr>
          <w:rFonts w:ascii="Times New Roman"/>
          <w:b w:val="false"/>
          <w:i w:val="false"/>
          <w:color w:val="000000"/>
          <w:sz w:val="28"/>
        </w:rPr>
        <w:t>
      467-1-бап. Жолаушылар мен багажды автомобильмен тұрақты тасымалдауды көрсетiлген тасымалдау бағыттарына қызмет көрсету құқығын растайтын тиiстi куәлiксiз жүзеге асыру</w:t>
      </w:r>
      <w:r>
        <w:br/>
      </w:r>
      <w:r>
        <w:rPr>
          <w:rFonts w:ascii="Times New Roman"/>
          <w:b w:val="false"/>
          <w:i w:val="false"/>
          <w:color w:val="000000"/>
          <w:sz w:val="28"/>
        </w:rPr>
        <w:t>
      468-бап. Көлiк құралдарын жүргiзушiлердiң жол қозғалысы қауiпсiздiгiн қамтамасыз етудiң белгiленген ережелерiн адамдардың денсаулығына зиян келтiруге, көлiк құралдарының немесе өзге де мүлiктiң зақымдануына әкеп соқтыратындай дәрежеде бұзуы</w:t>
      </w:r>
      <w:r>
        <w:br/>
      </w:r>
      <w:r>
        <w:rPr>
          <w:rFonts w:ascii="Times New Roman"/>
          <w:b w:val="false"/>
          <w:i w:val="false"/>
          <w:color w:val="000000"/>
          <w:sz w:val="28"/>
        </w:rPr>
        <w:t>
      468-1-бап. Көлiк құралдарын жүргiзушi адамдардың жол жүрiсi және көлiк құралдарын пайдалану қағидаларын бұзуы</w:t>
      </w:r>
      <w:r>
        <w:br/>
      </w:r>
      <w:r>
        <w:rPr>
          <w:rFonts w:ascii="Times New Roman"/>
          <w:b w:val="false"/>
          <w:i w:val="false"/>
          <w:color w:val="000000"/>
          <w:sz w:val="28"/>
        </w:rPr>
        <w:t>
      468-2-бап. Көлiкте қолданылатын қағидаларды бұзу</w:t>
      </w:r>
      <w:r>
        <w:br/>
      </w:r>
      <w:r>
        <w:rPr>
          <w:rFonts w:ascii="Times New Roman"/>
          <w:b w:val="false"/>
          <w:i w:val="false"/>
          <w:color w:val="000000"/>
          <w:sz w:val="28"/>
        </w:rPr>
        <w:t>
      469-бап. Жол-көлiк оқиғасы болған жерден кетiп қалу</w:t>
      </w:r>
      <w:r>
        <w:br/>
      </w:r>
      <w:r>
        <w:rPr>
          <w:rFonts w:ascii="Times New Roman"/>
          <w:b w:val="false"/>
          <w:i w:val="false"/>
          <w:color w:val="000000"/>
          <w:sz w:val="28"/>
        </w:rPr>
        <w:t>
      470-бап. Құжаттары жоқ және басқару құқығы жоқ адамның көлiк құралдарын басқаруы</w:t>
      </w:r>
      <w:r>
        <w:br/>
      </w:r>
      <w:r>
        <w:rPr>
          <w:rFonts w:ascii="Times New Roman"/>
          <w:b w:val="false"/>
          <w:i w:val="false"/>
          <w:color w:val="000000"/>
          <w:sz w:val="28"/>
        </w:rPr>
        <w:t>
      471-бап. Iшкi iстер (полиция), көлiктiк бақылау органдары қызметкерiнiң Қазақстан Республикасының Мемлекеттiк шекарасы арқылы автокөлiк құралдарын еткiзу пункттерiнде және Қазақстан Республикасының аумағындағы көлiктiк бақылау бекеттерiнде көлiк құралын тоқтату туралы талаптарын орындамау, алкогольден, есiрткiден және (немесе) уытқұмарлықтан мас күйiн куәландырудан өтуден жалтару</w:t>
      </w:r>
      <w:r>
        <w:br/>
      </w:r>
      <w:r>
        <w:rPr>
          <w:rFonts w:ascii="Times New Roman"/>
          <w:b w:val="false"/>
          <w:i w:val="false"/>
          <w:color w:val="000000"/>
          <w:sz w:val="28"/>
        </w:rPr>
        <w:t>
      472-бап. Көлiк құралдарының қозғалысына кедергi жасау</w:t>
      </w:r>
      <w:r>
        <w:br/>
      </w:r>
      <w:r>
        <w:rPr>
          <w:rFonts w:ascii="Times New Roman"/>
          <w:b w:val="false"/>
          <w:i w:val="false"/>
          <w:color w:val="000000"/>
          <w:sz w:val="28"/>
        </w:rPr>
        <w:t>
      473-бап. Жаяу жүргiншiлердiң және жол қозғалысына өзге де қатысушылардың қозғалыс ережелерiн бұзуы</w:t>
      </w:r>
      <w:r>
        <w:br/>
      </w:r>
      <w:r>
        <w:rPr>
          <w:rFonts w:ascii="Times New Roman"/>
          <w:b w:val="false"/>
          <w:i w:val="false"/>
          <w:color w:val="000000"/>
          <w:sz w:val="28"/>
        </w:rPr>
        <w:t>
      473-1-бап. Механикалық көлiк құралдарын және олардың тiркемелерiн мiндеттi техникалық байқауды жүзеге асыру саласындағы Қазақстан Республикасының заңнамасын бұзу</w:t>
      </w:r>
      <w:r>
        <w:br/>
      </w:r>
      <w:r>
        <w:rPr>
          <w:rFonts w:ascii="Times New Roman"/>
          <w:b w:val="false"/>
          <w:i w:val="false"/>
          <w:color w:val="000000"/>
          <w:sz w:val="28"/>
        </w:rPr>
        <w:t>
      474-бап. Техникалық ақаулары бар көлiк құралдарын пайдалануға шығару және пайдаланудың өзге де ережелерiн бұзу</w:t>
      </w:r>
      <w:r>
        <w:br/>
      </w:r>
      <w:r>
        <w:rPr>
          <w:rFonts w:ascii="Times New Roman"/>
          <w:b w:val="false"/>
          <w:i w:val="false"/>
          <w:color w:val="000000"/>
          <w:sz w:val="28"/>
        </w:rPr>
        <w:t>
      474-1-бап. Көлiк құралдарын сапасыз жөндеу және оларды техникалық ақауларымен пайдалануға шығару</w:t>
      </w:r>
      <w:r>
        <w:br/>
      </w:r>
      <w:r>
        <w:rPr>
          <w:rFonts w:ascii="Times New Roman"/>
          <w:b w:val="false"/>
          <w:i w:val="false"/>
          <w:color w:val="000000"/>
          <w:sz w:val="28"/>
        </w:rPr>
        <w:t>
      475-бап. Мас күйiндегi жүргiзушiнi не басқару құқығы жоқ адамды көлiк құралын басқаруға жiберу</w:t>
      </w:r>
      <w:r>
        <w:br/>
      </w:r>
      <w:r>
        <w:rPr>
          <w:rFonts w:ascii="Times New Roman"/>
          <w:b w:val="false"/>
          <w:i w:val="false"/>
          <w:color w:val="000000"/>
          <w:sz w:val="28"/>
        </w:rPr>
        <w:t>
      476-бап. Жол қозғалысына қатысушыларға қойылатын өзге де талаптарды бұзу</w:t>
      </w:r>
      <w:r>
        <w:br/>
      </w:r>
      <w:r>
        <w:rPr>
          <w:rFonts w:ascii="Times New Roman"/>
          <w:b w:val="false"/>
          <w:i w:val="false"/>
          <w:color w:val="000000"/>
          <w:sz w:val="28"/>
        </w:rPr>
        <w:t>
      477-бап. Көлiкпен қауiптi заттарды немесе бұйымдарды тасымалдау ережелерiн бұзу</w:t>
      </w:r>
      <w:r>
        <w:br/>
      </w:r>
      <w:r>
        <w:rPr>
          <w:rFonts w:ascii="Times New Roman"/>
          <w:b w:val="false"/>
          <w:i w:val="false"/>
          <w:color w:val="000000"/>
          <w:sz w:val="28"/>
        </w:rPr>
        <w:t>
      478-бап. Қалалық және қала маңындағы қоғамдық көлiктi пайдалану ережелерiн бұзу</w:t>
      </w:r>
      <w:r>
        <w:br/>
      </w:r>
      <w:r>
        <w:rPr>
          <w:rFonts w:ascii="Times New Roman"/>
          <w:b w:val="false"/>
          <w:i w:val="false"/>
          <w:color w:val="000000"/>
          <w:sz w:val="28"/>
        </w:rPr>
        <w:t>
      479-бап. Жолаушыларды билетсiз алып жүру</w:t>
      </w:r>
      <w:r>
        <w:br/>
      </w:r>
      <w:r>
        <w:rPr>
          <w:rFonts w:ascii="Times New Roman"/>
          <w:b w:val="false"/>
          <w:i w:val="false"/>
          <w:color w:val="000000"/>
          <w:sz w:val="28"/>
        </w:rPr>
        <w:t>
      480-бап. Ақысы төленбеген қол жүгiн, теңдеме жүк пен жол теңдеме жүгiн алып жүру</w:t>
      </w:r>
      <w:r>
        <w:br/>
      </w:r>
      <w:r>
        <w:rPr>
          <w:rFonts w:ascii="Times New Roman"/>
          <w:b w:val="false"/>
          <w:i w:val="false"/>
          <w:color w:val="000000"/>
          <w:sz w:val="28"/>
        </w:rPr>
        <w:t>
      480-1-бап. Темiр жол көлiгiнде жол жүру құжаттарын (билеттердi) сату, олардың қолданылу мерзiмiн ұзарту және билет кассаларының жұмысын ұйымдастыру ережелерiн бұзу</w:t>
      </w:r>
      <w:r>
        <w:br/>
      </w:r>
      <w:r>
        <w:rPr>
          <w:rFonts w:ascii="Times New Roman"/>
          <w:b w:val="false"/>
          <w:i w:val="false"/>
          <w:color w:val="000000"/>
          <w:sz w:val="28"/>
        </w:rPr>
        <w:t>
      481-бап. Темiр жол, теңiз, өзен және автомобиль көлiгiнде жүктердiң сақталуын қамтамасыз ету ережелерiн бұзу</w:t>
      </w:r>
      <w:r>
        <w:br/>
      </w:r>
      <w:r>
        <w:rPr>
          <w:rFonts w:ascii="Times New Roman"/>
          <w:b w:val="false"/>
          <w:i w:val="false"/>
          <w:color w:val="000000"/>
          <w:sz w:val="28"/>
        </w:rPr>
        <w:t>
      482-бап. Әуе көлiгiнде жүктердiң сақталуын қамтамасыз ету жөнiндегi ережелердi бұзу</w:t>
      </w:r>
      <w:r>
        <w:br/>
      </w:r>
      <w:r>
        <w:rPr>
          <w:rFonts w:ascii="Times New Roman"/>
          <w:b w:val="false"/>
          <w:i w:val="false"/>
          <w:color w:val="000000"/>
          <w:sz w:val="28"/>
        </w:rPr>
        <w:t>
      483-бап. Тракторларды, басқа да өздiгiнен жүретiн машиналар мен жабдықтарды пайдалану ережелерiн бұзу</w:t>
      </w:r>
      <w:r>
        <w:br/>
      </w:r>
      <w:r>
        <w:rPr>
          <w:rFonts w:ascii="Times New Roman"/>
          <w:b w:val="false"/>
          <w:i w:val="false"/>
          <w:color w:val="000000"/>
          <w:sz w:val="28"/>
        </w:rPr>
        <w:t>
      484-бап. Көлiк құралдарын жүргiзушi жеке тұлғалардың пайдалану және жол жүрiсi ережелерiн үнемi бұзуы</w:t>
      </w:r>
      <w:r>
        <w:br/>
      </w:r>
      <w:r>
        <w:rPr>
          <w:rFonts w:ascii="Times New Roman"/>
          <w:b w:val="false"/>
          <w:i w:val="false"/>
          <w:color w:val="000000"/>
          <w:sz w:val="28"/>
        </w:rPr>
        <w:t>
      485-бап. Жолдарды, темiр жол өткелдерiн және басқа жол құрылыстарын бүлдiру</w:t>
      </w:r>
      <w:r>
        <w:br/>
      </w:r>
      <w:r>
        <w:rPr>
          <w:rFonts w:ascii="Times New Roman"/>
          <w:b w:val="false"/>
          <w:i w:val="false"/>
          <w:color w:val="000000"/>
          <w:sz w:val="28"/>
        </w:rPr>
        <w:t>
      486-бап. Жолдарды, темiр жол өткелдерiн және басқа жол құрылыстарын күтiп-ұстау ережелерiн бұзу</w:t>
      </w:r>
      <w:r>
        <w:br/>
      </w:r>
      <w:r>
        <w:rPr>
          <w:rFonts w:ascii="Times New Roman"/>
          <w:b w:val="false"/>
          <w:i w:val="false"/>
          <w:color w:val="000000"/>
          <w:sz w:val="28"/>
        </w:rPr>
        <w:t>
      487-бап. Жерасты коммуникацияларының байқау құдықтарын күтiп-ұстау ережелерiн жол қозғалысы қауiпсiздiгiне қатер төндiретiндей дәрежеде бұзу</w:t>
      </w:r>
      <w:r>
        <w:br/>
      </w:r>
      <w:r>
        <w:rPr>
          <w:rFonts w:ascii="Times New Roman"/>
          <w:b w:val="false"/>
          <w:i w:val="false"/>
          <w:color w:val="000000"/>
          <w:sz w:val="28"/>
        </w:rPr>
        <w:t>
      488-бап. Автомобиль жолдарына бөлiнген белдеудi қорғау мен пайдалану ережелерiн бұзу</w:t>
      </w:r>
      <w:r>
        <w:br/>
      </w:r>
      <w:r>
        <w:rPr>
          <w:rFonts w:ascii="Times New Roman"/>
          <w:b w:val="false"/>
          <w:i w:val="false"/>
          <w:color w:val="000000"/>
          <w:sz w:val="28"/>
        </w:rPr>
        <w:t>
      489-бап. Жер пайдаланушылардың автомобиль жолдарын және жол құрылғыларын пайдалану мен қорғау ережелерiн бұзуы</w:t>
      </w:r>
      <w:r>
        <w:br/>
      </w:r>
      <w:r>
        <w:rPr>
          <w:rFonts w:ascii="Times New Roman"/>
          <w:b w:val="false"/>
          <w:i w:val="false"/>
          <w:color w:val="000000"/>
          <w:sz w:val="28"/>
        </w:rPr>
        <w:t>
      490-бап. Магистральдық құбырларды қорғау ережелерiн бұзу</w:t>
      </w:r>
      <w:r>
        <w:br/>
      </w:r>
      <w:r>
        <w:rPr>
          <w:rFonts w:ascii="Times New Roman"/>
          <w:b w:val="false"/>
          <w:i w:val="false"/>
          <w:color w:val="000000"/>
          <w:sz w:val="28"/>
        </w:rPr>
        <w:t>
      491-бап. 2006 жылғы 20 қаңтардағы № 123-ІІІ ҚР Заңымен алып тасталды</w:t>
      </w:r>
      <w:r>
        <w:br/>
      </w:r>
      <w:r>
        <w:rPr>
          <w:rFonts w:ascii="Times New Roman"/>
          <w:b w:val="false"/>
          <w:i w:val="false"/>
          <w:color w:val="000000"/>
          <w:sz w:val="28"/>
        </w:rPr>
        <w:t>
      492-бап. Электр байланыс желiлерiне қосылатын құрылғыларды (жабдықтарды) заңсыз қосу</w:t>
      </w:r>
      <w:r>
        <w:br/>
      </w:r>
      <w:r>
        <w:rPr>
          <w:rFonts w:ascii="Times New Roman"/>
          <w:b w:val="false"/>
          <w:i w:val="false"/>
          <w:color w:val="000000"/>
          <w:sz w:val="28"/>
        </w:rPr>
        <w:t>
      493-бап. 2006 жылғы 20 қаңтардағы № 123-ІІІ ҚР Заңымен алып тасталды</w:t>
      </w:r>
      <w:r>
        <w:br/>
      </w:r>
      <w:r>
        <w:rPr>
          <w:rFonts w:ascii="Times New Roman"/>
          <w:b w:val="false"/>
          <w:i w:val="false"/>
          <w:color w:val="000000"/>
          <w:sz w:val="28"/>
        </w:rPr>
        <w:t>
      494-бап. Радиоэлектрондық құралдарды немесе жоғары жиiлiктi құрылғыларды тiркеу және пайдалану, сондай-ақ радиожиiлiктердi пайдалану ережелерiн бұзу және арнайы рұқсат алмай радиоэлектрондық құралдарды немесе жоғары жиiлiктi құрылғыларды шет елдерден әкелу</w:t>
      </w:r>
      <w:r>
        <w:br/>
      </w:r>
      <w:r>
        <w:rPr>
          <w:rFonts w:ascii="Times New Roman"/>
          <w:b w:val="false"/>
          <w:i w:val="false"/>
          <w:color w:val="000000"/>
          <w:sz w:val="28"/>
        </w:rPr>
        <w:t>
      494-1-бап. Қазақстан Республикасының байланыс саласындағы заңнамасын бұзу</w:t>
      </w:r>
      <w:r>
        <w:br/>
      </w:r>
      <w:r>
        <w:rPr>
          <w:rFonts w:ascii="Times New Roman"/>
          <w:b w:val="false"/>
          <w:i w:val="false"/>
          <w:color w:val="000000"/>
          <w:sz w:val="28"/>
        </w:rPr>
        <w:t>
      494-2-бап. 2011 жылғы 10 қаңтардағы № 383-ІV ҚР Заңымен алып тасталды</w:t>
      </w:r>
      <w:r>
        <w:br/>
      </w:r>
      <w:r>
        <w:rPr>
          <w:rFonts w:ascii="Times New Roman"/>
          <w:b w:val="false"/>
          <w:i w:val="false"/>
          <w:color w:val="000000"/>
          <w:sz w:val="28"/>
        </w:rPr>
        <w:t>
      495-бап. Байланыс желiлерi мен байланыс құрылыстарын қорғау ережелерiн бұзу</w:t>
      </w:r>
      <w:r>
        <w:br/>
      </w:r>
      <w:r>
        <w:rPr>
          <w:rFonts w:ascii="Times New Roman"/>
          <w:b w:val="false"/>
          <w:i w:val="false"/>
          <w:color w:val="000000"/>
          <w:sz w:val="28"/>
        </w:rPr>
        <w:t>
      496-бап. Сәйкестiгi мiндеттi растауға жататын, бiрақ одан өтпеген байланыс құралдарын пайдалану</w:t>
      </w:r>
      <w:r>
        <w:br/>
      </w:r>
      <w:r>
        <w:rPr>
          <w:rFonts w:ascii="Times New Roman"/>
          <w:b w:val="false"/>
          <w:i w:val="false"/>
          <w:color w:val="000000"/>
          <w:sz w:val="28"/>
        </w:rPr>
        <w:t>
      497-бап. 2006 жылғы 20 қаңтардағы № 123-ІІІ ҚР Заңымен алып тасталды</w:t>
      </w:r>
      <w:r>
        <w:br/>
      </w:r>
      <w:r>
        <w:rPr>
          <w:rFonts w:ascii="Times New Roman"/>
          <w:b w:val="false"/>
          <w:i w:val="false"/>
          <w:color w:val="000000"/>
          <w:sz w:val="28"/>
        </w:rPr>
        <w:t>
      497-1-бап. Ақпараттық ресурстарды қорғау құралдарын пайдалану жөнiндегi талаптарды бұзу</w:t>
      </w:r>
      <w:r>
        <w:br/>
      </w:r>
      <w:r>
        <w:rPr>
          <w:rFonts w:ascii="Times New Roman"/>
          <w:b w:val="false"/>
          <w:i w:val="false"/>
          <w:color w:val="000000"/>
          <w:sz w:val="28"/>
        </w:rPr>
        <w:t>
      497-2-бап. Қазақстан Республикасының электрондық құжаттар және электрондық цифрлық қолтаңба туралы заңдарын бұзу</w:t>
      </w:r>
      <w:r>
        <w:br/>
      </w:r>
      <w:r>
        <w:rPr>
          <w:rFonts w:ascii="Times New Roman"/>
          <w:b w:val="false"/>
          <w:i w:val="false"/>
          <w:color w:val="000000"/>
          <w:sz w:val="28"/>
        </w:rPr>
        <w:t>
      497-3-бап. Қазақстан Республикасының ақпараттандыру туралы заңдарын бұзу</w:t>
      </w:r>
      <w:r>
        <w:br/>
      </w:r>
      <w:r>
        <w:rPr>
          <w:rFonts w:ascii="Times New Roman"/>
          <w:b w:val="false"/>
          <w:i w:val="false"/>
          <w:color w:val="000000"/>
          <w:sz w:val="28"/>
        </w:rPr>
        <w:t>
      498-бап. 2007 жылғы 27 шілдедегі № 314-ІІІ ҚР Заңымен алып тасталды</w:t>
      </w:r>
      <w:r>
        <w:br/>
      </w:r>
      <w:r>
        <w:rPr>
          <w:rFonts w:ascii="Times New Roman"/>
          <w:b w:val="false"/>
          <w:i w:val="false"/>
          <w:color w:val="000000"/>
          <w:sz w:val="28"/>
        </w:rPr>
        <w:t>
      499-бап. Байланыс құрылыстарын заңсыз салу</w:t>
      </w:r>
      <w:r>
        <w:br/>
      </w:r>
      <w:r>
        <w:rPr>
          <w:rFonts w:ascii="Times New Roman"/>
          <w:b w:val="false"/>
          <w:i w:val="false"/>
          <w:color w:val="000000"/>
          <w:sz w:val="28"/>
        </w:rPr>
        <w:t>
      500-бап. Телефон-автоматтарды бүлдiру</w:t>
      </w:r>
      <w:r>
        <w:br/>
      </w:r>
      <w:r>
        <w:rPr>
          <w:rFonts w:ascii="Times New Roman"/>
          <w:b w:val="false"/>
          <w:i w:val="false"/>
          <w:color w:val="000000"/>
          <w:sz w:val="28"/>
        </w:rPr>
        <w:t>
      501-бап. Пошта төлемiнiң қолдан жасалған мемлекеттiк белгiлерiн жасау немесе өткiзу</w:t>
      </w:r>
      <w:r>
        <w:br/>
      </w:r>
      <w:r>
        <w:rPr>
          <w:rFonts w:ascii="Times New Roman"/>
          <w:b w:val="false"/>
          <w:i w:val="false"/>
          <w:color w:val="000000"/>
          <w:sz w:val="28"/>
        </w:rPr>
        <w:t>
      502-бап. 2005 жылғы 13 сәуірдегі № 40-ІІІ ҚР Заңымен алып тасталды</w:t>
      </w:r>
      <w:r>
        <w:br/>
      </w:r>
      <w:r>
        <w:rPr>
          <w:rFonts w:ascii="Times New Roman"/>
          <w:b w:val="false"/>
          <w:i w:val="false"/>
          <w:color w:val="000000"/>
          <w:sz w:val="28"/>
        </w:rPr>
        <w:t>
      28-тарау. Жалпыға бiрдей әскери мiндеттiлiк, әскери қызмет пен қорғаныс саласындағы әкiмшiлiк құқық бұзушылықтар</w:t>
      </w:r>
      <w:r>
        <w:br/>
      </w:r>
      <w:r>
        <w:rPr>
          <w:rFonts w:ascii="Times New Roman"/>
          <w:b w:val="false"/>
          <w:i w:val="false"/>
          <w:color w:val="000000"/>
          <w:sz w:val="28"/>
        </w:rPr>
        <w:t>
      503-бап. Бастапқы әскери есепке алынуға не шақыру учаскелерiне тiркелуге тиiс азаматтардың тiзiмдерiн жергiлiктi әскери басқару органына бермеу немесе уақтылы бермеу</w:t>
      </w:r>
      <w:r>
        <w:br/>
      </w:r>
      <w:r>
        <w:rPr>
          <w:rFonts w:ascii="Times New Roman"/>
          <w:b w:val="false"/>
          <w:i w:val="false"/>
          <w:color w:val="000000"/>
          <w:sz w:val="28"/>
        </w:rPr>
        <w:t>
      504-бап. Азаматтардың, лауазымды адамдардың және заңды тұлғалардың азаматтық қорғаныс жөнiндегi мiндеттердi орындамауы</w:t>
      </w:r>
      <w:r>
        <w:br/>
      </w:r>
      <w:r>
        <w:rPr>
          <w:rFonts w:ascii="Times New Roman"/>
          <w:b w:val="false"/>
          <w:i w:val="false"/>
          <w:color w:val="000000"/>
          <w:sz w:val="28"/>
        </w:rPr>
        <w:t>
      505-бап. Жергiлiктi әскери басқару органының шақыруы туралы азаматтарға хабарламау</w:t>
      </w:r>
      <w:r>
        <w:br/>
      </w:r>
      <w:r>
        <w:rPr>
          <w:rFonts w:ascii="Times New Roman"/>
          <w:b w:val="false"/>
          <w:i w:val="false"/>
          <w:color w:val="000000"/>
          <w:sz w:val="28"/>
        </w:rPr>
        <w:t>
      506-бап. Әскери есепте тұрған немесе тұруға мiндеттi тұрғылықты азаматтар құрамындағы өзгерiстер туралы мәлiметтердi уақтылы бермеу</w:t>
      </w:r>
      <w:r>
        <w:br/>
      </w:r>
      <w:r>
        <w:rPr>
          <w:rFonts w:ascii="Times New Roman"/>
          <w:b w:val="false"/>
          <w:i w:val="false"/>
          <w:color w:val="000000"/>
          <w:sz w:val="28"/>
        </w:rPr>
        <w:t>
      507-бап. Әскери мiндеттiлер, шақырылушылар мен азаматтар туралы мәлiметтердi хабарламау</w:t>
      </w:r>
      <w:r>
        <w:br/>
      </w:r>
      <w:r>
        <w:rPr>
          <w:rFonts w:ascii="Times New Roman"/>
          <w:b w:val="false"/>
          <w:i w:val="false"/>
          <w:color w:val="000000"/>
          <w:sz w:val="28"/>
        </w:rPr>
        <w:t>
      508-бап. Азаматтардың әскери есепке алу жөнiндегi мiндеттерiн орындамауы</w:t>
      </w:r>
      <w:r>
        <w:br/>
      </w:r>
      <w:r>
        <w:rPr>
          <w:rFonts w:ascii="Times New Roman"/>
          <w:b w:val="false"/>
          <w:i w:val="false"/>
          <w:color w:val="000000"/>
          <w:sz w:val="28"/>
        </w:rPr>
        <w:t xml:space="preserve">
      509-бап. Медициналық тексеруден немесе жиындардан жалтару </w:t>
      </w:r>
      <w:r>
        <w:br/>
      </w:r>
      <w:r>
        <w:rPr>
          <w:rFonts w:ascii="Times New Roman"/>
          <w:b w:val="false"/>
          <w:i w:val="false"/>
          <w:color w:val="000000"/>
          <w:sz w:val="28"/>
        </w:rPr>
        <w:t>
      510-бап. Әскери есепке алу құжаттарын қасақана бүлдiру немесе жоғалту</w:t>
      </w:r>
      <w:r>
        <w:br/>
      </w:r>
      <w:r>
        <w:rPr>
          <w:rFonts w:ascii="Times New Roman"/>
          <w:b w:val="false"/>
          <w:i w:val="false"/>
          <w:color w:val="000000"/>
          <w:sz w:val="28"/>
        </w:rPr>
        <w:t>
      511-бап. Әскери қызметке даярлықтан жалтару</w:t>
      </w:r>
      <w:r>
        <w:br/>
      </w:r>
      <w:r>
        <w:rPr>
          <w:rFonts w:ascii="Times New Roman"/>
          <w:b w:val="false"/>
          <w:i w:val="false"/>
          <w:color w:val="000000"/>
          <w:sz w:val="28"/>
        </w:rPr>
        <w:t>
      512-бап. Азаматтарды мерзiмдi әскери қызметке заңсыз шақыру, оларды шақыруды заңсыз кейiнге қалдыру</w:t>
      </w:r>
      <w:r>
        <w:br/>
      </w:r>
      <w:r>
        <w:rPr>
          <w:rFonts w:ascii="Times New Roman"/>
          <w:b w:val="false"/>
          <w:i w:val="false"/>
          <w:color w:val="000000"/>
          <w:sz w:val="28"/>
        </w:rPr>
        <w:t>
      512-1-бап. Әскери қызметшiнi қорлау</w:t>
      </w:r>
      <w:r>
        <w:br/>
      </w:r>
      <w:r>
        <w:rPr>
          <w:rFonts w:ascii="Times New Roman"/>
          <w:b w:val="false"/>
          <w:i w:val="false"/>
          <w:color w:val="000000"/>
          <w:sz w:val="28"/>
        </w:rPr>
        <w:t>
      512-2-бап. Бөлiмдi немесе қызмет орнын өз бетiмен тастап кету</w:t>
      </w:r>
      <w:r>
        <w:br/>
      </w:r>
      <w:r>
        <w:rPr>
          <w:rFonts w:ascii="Times New Roman"/>
          <w:b w:val="false"/>
          <w:i w:val="false"/>
          <w:color w:val="000000"/>
          <w:sz w:val="28"/>
        </w:rPr>
        <w:t>
      512-3-бап. Қоғамдық тәртiптi қорғау және қоғамдық қауiпсiздiктi қамтамасыз ету бойынша қызмет атқару ережелерiн бұзу</w:t>
      </w:r>
      <w:r>
        <w:br/>
      </w:r>
      <w:r>
        <w:rPr>
          <w:rFonts w:ascii="Times New Roman"/>
          <w:b w:val="false"/>
          <w:i w:val="false"/>
          <w:color w:val="000000"/>
          <w:sz w:val="28"/>
        </w:rPr>
        <w:t>
      512-4-бап. Бағынбау немесе бұйрықты өзгедей орындамау</w:t>
      </w:r>
      <w:r>
        <w:br/>
      </w:r>
      <w:r>
        <w:rPr>
          <w:rFonts w:ascii="Times New Roman"/>
          <w:b w:val="false"/>
          <w:i w:val="false"/>
          <w:color w:val="000000"/>
          <w:sz w:val="28"/>
        </w:rPr>
        <w:t>
      512-5-бап. Машиналарды жүргiзу немесе пайдалану қағидаларын бұзу</w:t>
      </w:r>
      <w:r>
        <w:br/>
      </w:r>
      <w:r>
        <w:rPr>
          <w:rFonts w:ascii="Times New Roman"/>
          <w:b w:val="false"/>
          <w:i w:val="false"/>
          <w:color w:val="000000"/>
          <w:sz w:val="28"/>
        </w:rPr>
        <w:t>
      29-тарау. Мемлекеттiк билiк институттарына қолсұғатын әкiмшiлiк құқық бұзушылық</w:t>
      </w:r>
      <w:r>
        <w:br/>
      </w:r>
      <w:r>
        <w:rPr>
          <w:rFonts w:ascii="Times New Roman"/>
          <w:b w:val="false"/>
          <w:i w:val="false"/>
          <w:color w:val="000000"/>
          <w:sz w:val="28"/>
        </w:rPr>
        <w:t>
      513-бап. Сотқа құрметтемеушiлiк бiлдiру</w:t>
      </w:r>
      <w:r>
        <w:br/>
      </w:r>
      <w:r>
        <w:rPr>
          <w:rFonts w:ascii="Times New Roman"/>
          <w:b w:val="false"/>
          <w:i w:val="false"/>
          <w:color w:val="000000"/>
          <w:sz w:val="28"/>
        </w:rPr>
        <w:t>
      514-бап. Әкiмшiлiк құқық бұзушылық туралы iс бойынша iс қарауға қатысушылардың жауапкершiлiгi</w:t>
      </w:r>
      <w:r>
        <w:br/>
      </w:r>
      <w:r>
        <w:rPr>
          <w:rFonts w:ascii="Times New Roman"/>
          <w:b w:val="false"/>
          <w:i w:val="false"/>
          <w:color w:val="000000"/>
          <w:sz w:val="28"/>
        </w:rPr>
        <w:t>
      514-1-бап. Алқабидiң мiндеттерiн атқару үшiн сотқа келмеу</w:t>
      </w:r>
      <w:r>
        <w:br/>
      </w:r>
      <w:r>
        <w:rPr>
          <w:rFonts w:ascii="Times New Roman"/>
          <w:b w:val="false"/>
          <w:i w:val="false"/>
          <w:color w:val="000000"/>
          <w:sz w:val="28"/>
        </w:rPr>
        <w:t>
      514-2-бап. Алқабилердiң тiзiмдерiн жасау үшiн ақпаратты табыс етпеу</w:t>
      </w:r>
      <w:r>
        <w:br/>
      </w:r>
      <w:r>
        <w:rPr>
          <w:rFonts w:ascii="Times New Roman"/>
          <w:b w:val="false"/>
          <w:i w:val="false"/>
          <w:color w:val="000000"/>
          <w:sz w:val="28"/>
        </w:rPr>
        <w:t>
      514-3-бап. Азаматқа алқаби мiндеттерiн атқаруға кедергi келтiру</w:t>
      </w:r>
      <w:r>
        <w:br/>
      </w:r>
      <w:r>
        <w:rPr>
          <w:rFonts w:ascii="Times New Roman"/>
          <w:b w:val="false"/>
          <w:i w:val="false"/>
          <w:color w:val="000000"/>
          <w:sz w:val="28"/>
        </w:rPr>
        <w:t>
      514-4-бап. Алқабилердiң сот талқылауында iстi қарауға байланысты iс-әрекеттерiндегi шектеулердi сақтамау</w:t>
      </w:r>
      <w:r>
        <w:br/>
      </w:r>
      <w:r>
        <w:rPr>
          <w:rFonts w:ascii="Times New Roman"/>
          <w:b w:val="false"/>
          <w:i w:val="false"/>
          <w:color w:val="000000"/>
          <w:sz w:val="28"/>
        </w:rPr>
        <w:t>
      515-бап. Куәнiң айғақ беруден бас тартуы немесе жалтаруы</w:t>
      </w:r>
      <w:r>
        <w:br/>
      </w:r>
      <w:r>
        <w:rPr>
          <w:rFonts w:ascii="Times New Roman"/>
          <w:b w:val="false"/>
          <w:i w:val="false"/>
          <w:color w:val="000000"/>
          <w:sz w:val="28"/>
        </w:rPr>
        <w:t>
      516-бап. Куәнiң, жәбiрленушiнiң көрiнеу жалған айғақтары, сарапшының көрiнеу жалған қорытындысы немесе қате аударма жасау</w:t>
      </w:r>
      <w:r>
        <w:br/>
      </w:r>
      <w:r>
        <w:rPr>
          <w:rFonts w:ascii="Times New Roman"/>
          <w:b w:val="false"/>
          <w:i w:val="false"/>
          <w:color w:val="000000"/>
          <w:sz w:val="28"/>
        </w:rPr>
        <w:t>
      516-1-бап. Әкiмшiлiк құқық бұзушылық туралы iстер бойынша дәлелдемелердi бұрмалау</w:t>
      </w:r>
      <w:r>
        <w:br/>
      </w:r>
      <w:r>
        <w:rPr>
          <w:rFonts w:ascii="Times New Roman"/>
          <w:b w:val="false"/>
          <w:i w:val="false"/>
          <w:color w:val="000000"/>
          <w:sz w:val="28"/>
        </w:rPr>
        <w:t>
      517-бап. Лауазымды адамның сараптама жүргiзу туралы қаулыны немесе тапсырманы не маманды шақыру туралы талапты орындаудан бас тартуы немесе жалтаруы</w:t>
      </w:r>
      <w:r>
        <w:br/>
      </w:r>
      <w:r>
        <w:rPr>
          <w:rFonts w:ascii="Times New Roman"/>
          <w:b w:val="false"/>
          <w:i w:val="false"/>
          <w:color w:val="000000"/>
          <w:sz w:val="28"/>
        </w:rPr>
        <w:t>
      518-бап. Айыпталушының (сезiктiнiң) келетiндiгi туралы жеке кепiлгерлiктi бұзу</w:t>
      </w:r>
      <w:r>
        <w:br/>
      </w:r>
      <w:r>
        <w:rPr>
          <w:rFonts w:ascii="Times New Roman"/>
          <w:b w:val="false"/>
          <w:i w:val="false"/>
          <w:color w:val="000000"/>
          <w:sz w:val="28"/>
        </w:rPr>
        <w:t>
      519-бап. Кәмелетке толмаған айыпталушының (сезiктiнiң) келуiн қамтамасыз ету туралы мiндеттеменi бұзу</w:t>
      </w:r>
      <w:r>
        <w:br/>
      </w:r>
      <w:r>
        <w:rPr>
          <w:rFonts w:ascii="Times New Roman"/>
          <w:b w:val="false"/>
          <w:i w:val="false"/>
          <w:color w:val="000000"/>
          <w:sz w:val="28"/>
        </w:rPr>
        <w:t>
      520-бап. Соттың жеке ұйғарымы, қаулысы, прокурордың, тергеушiнiң немесе анықтаушының ұсынысы бойынша шара қолданбау</w:t>
      </w:r>
      <w:r>
        <w:br/>
      </w:r>
      <w:r>
        <w:rPr>
          <w:rFonts w:ascii="Times New Roman"/>
          <w:b w:val="false"/>
          <w:i w:val="false"/>
          <w:color w:val="000000"/>
          <w:sz w:val="28"/>
        </w:rPr>
        <w:t>
      521-бап. Прокурорға, тергеушiге және анықтау органына, сот орындаушысына, сот приставына келуден жалтару</w:t>
      </w:r>
      <w:r>
        <w:br/>
      </w:r>
      <w:r>
        <w:rPr>
          <w:rFonts w:ascii="Times New Roman"/>
          <w:b w:val="false"/>
          <w:i w:val="false"/>
          <w:color w:val="000000"/>
          <w:sz w:val="28"/>
        </w:rPr>
        <w:t>
      521-1-бап. Прокурорға хабарламау немесе дер кезiнде хабарламау</w:t>
      </w:r>
      <w:r>
        <w:br/>
      </w:r>
      <w:r>
        <w:rPr>
          <w:rFonts w:ascii="Times New Roman"/>
          <w:b w:val="false"/>
          <w:i w:val="false"/>
          <w:color w:val="000000"/>
          <w:sz w:val="28"/>
        </w:rPr>
        <w:t>
      522-бап. Прокурордың, тергеушiнiң, анықтаушының, сот приставының, сот орындаушысының заңды қызметiне кедергi жасау</w:t>
      </w:r>
      <w:r>
        <w:br/>
      </w:r>
      <w:r>
        <w:rPr>
          <w:rFonts w:ascii="Times New Roman"/>
          <w:b w:val="false"/>
          <w:i w:val="false"/>
          <w:color w:val="000000"/>
          <w:sz w:val="28"/>
        </w:rPr>
        <w:t>
      523-бап. Адвокаттың заңды қызметiне кедергi жасау</w:t>
      </w:r>
      <w:r>
        <w:br/>
      </w:r>
      <w:r>
        <w:rPr>
          <w:rFonts w:ascii="Times New Roman"/>
          <w:b w:val="false"/>
          <w:i w:val="false"/>
          <w:color w:val="000000"/>
          <w:sz w:val="28"/>
        </w:rPr>
        <w:t>
      524-бап. Сот актiлерiн, әкiмшiлiк құқық бұзушылық туралы iстердi қарауға уәкiлеттi органдардың (лауазымды адамдардың) қаулыларын орындамау</w:t>
      </w:r>
      <w:r>
        <w:br/>
      </w:r>
      <w:r>
        <w:rPr>
          <w:rFonts w:ascii="Times New Roman"/>
          <w:b w:val="false"/>
          <w:i w:val="false"/>
          <w:color w:val="000000"/>
          <w:sz w:val="28"/>
        </w:rPr>
        <w:t>
      525-бап. Сот орындаушысының, сот приставының қаулысын және өзге де заңды талабын орындамау</w:t>
      </w:r>
      <w:r>
        <w:br/>
      </w:r>
      <w:r>
        <w:rPr>
          <w:rFonts w:ascii="Times New Roman"/>
          <w:b w:val="false"/>
          <w:i w:val="false"/>
          <w:color w:val="000000"/>
          <w:sz w:val="28"/>
        </w:rPr>
        <w:t>
      526-бап. Алимент өндiрiп алынатын адамның жұмыс орны мен тұрғылықты жерiнiң өзгергендiгi туралы сот орындаушысына хабарламау</w:t>
      </w:r>
      <w:r>
        <w:br/>
      </w:r>
      <w:r>
        <w:rPr>
          <w:rFonts w:ascii="Times New Roman"/>
          <w:b w:val="false"/>
          <w:i w:val="false"/>
          <w:color w:val="000000"/>
          <w:sz w:val="28"/>
        </w:rPr>
        <w:t>
      527-бап. Лауазымды адамның атқару құжатын жоғалтқандығы үшiн жауапкершiлiгi</w:t>
      </w:r>
      <w:r>
        <w:br/>
      </w:r>
      <w:r>
        <w:rPr>
          <w:rFonts w:ascii="Times New Roman"/>
          <w:b w:val="false"/>
          <w:i w:val="false"/>
          <w:color w:val="000000"/>
          <w:sz w:val="28"/>
        </w:rPr>
        <w:t>
      528-бап. Сот орындаушысына, сот приставына соттар мен басқа да органдардың қаулыларын орындауда кедергi жасау</w:t>
      </w:r>
      <w:r>
        <w:br/>
      </w:r>
      <w:r>
        <w:rPr>
          <w:rFonts w:ascii="Times New Roman"/>
          <w:b w:val="false"/>
          <w:i w:val="false"/>
          <w:color w:val="000000"/>
          <w:sz w:val="28"/>
        </w:rPr>
        <w:t>
      529-бап. Лауазымды адамды қорлау, зорлық әрекеттер жасау қатерiн төндiру</w:t>
      </w:r>
      <w:r>
        <w:br/>
      </w:r>
      <w:r>
        <w:rPr>
          <w:rFonts w:ascii="Times New Roman"/>
          <w:b w:val="false"/>
          <w:i w:val="false"/>
          <w:color w:val="000000"/>
          <w:sz w:val="28"/>
        </w:rPr>
        <w:t>
      530-бап. Мемлекеттiк наградаларды заңсыз тағып жүру</w:t>
      </w:r>
      <w:r>
        <w:br/>
      </w:r>
      <w:r>
        <w:rPr>
          <w:rFonts w:ascii="Times New Roman"/>
          <w:b w:val="false"/>
          <w:i w:val="false"/>
          <w:color w:val="000000"/>
          <w:sz w:val="28"/>
        </w:rPr>
        <w:t>
      531-бап. Айырым белгiлерi және (немесе) нышандары бар нысанды әскери киiмдi, сондай-ақ нысанды киiм мен арнаулы киiм-кешектi заңсыз киiп жүру (пайдалану)</w:t>
      </w:r>
      <w:r>
        <w:br/>
      </w:r>
      <w:r>
        <w:rPr>
          <w:rFonts w:ascii="Times New Roman"/>
          <w:b w:val="false"/>
          <w:i w:val="false"/>
          <w:color w:val="000000"/>
          <w:sz w:val="28"/>
        </w:rPr>
        <w:t>
      30-тарау. Әкiмшiлiк сыбайлас жемқорлық құқық бұзушылық</w:t>
      </w:r>
      <w:r>
        <w:br/>
      </w:r>
      <w:r>
        <w:rPr>
          <w:rFonts w:ascii="Times New Roman"/>
          <w:b w:val="false"/>
          <w:i w:val="false"/>
          <w:color w:val="000000"/>
          <w:sz w:val="28"/>
        </w:rPr>
        <w:t>
      532-бап. Қаржы бақылау шараларын бұзу</w:t>
      </w:r>
      <w:r>
        <w:br/>
      </w:r>
      <w:r>
        <w:rPr>
          <w:rFonts w:ascii="Times New Roman"/>
          <w:b w:val="false"/>
          <w:i w:val="false"/>
          <w:color w:val="000000"/>
          <w:sz w:val="28"/>
        </w:rPr>
        <w:t>
      533-бап. Жеке тұлғалардың заңсыз материалдық сыйақы беруi</w:t>
      </w:r>
      <w:r>
        <w:br/>
      </w:r>
      <w:r>
        <w:rPr>
          <w:rFonts w:ascii="Times New Roman"/>
          <w:b w:val="false"/>
          <w:i w:val="false"/>
          <w:color w:val="000000"/>
          <w:sz w:val="28"/>
        </w:rPr>
        <w:t>
      533-1-бап. Мемлекеттiк функцияларды атқаруға уәкiлеттi адамның не оған теңестiрiлген адамның заңсыз материалдық сыйақы алуы</w:t>
      </w:r>
      <w:r>
        <w:br/>
      </w:r>
      <w:r>
        <w:rPr>
          <w:rFonts w:ascii="Times New Roman"/>
          <w:b w:val="false"/>
          <w:i w:val="false"/>
          <w:color w:val="000000"/>
          <w:sz w:val="28"/>
        </w:rPr>
        <w:t>
      534-бап. Заңды тұлғалардың заңсыз материалдық сыйақы беруi</w:t>
      </w:r>
      <w:r>
        <w:br/>
      </w:r>
      <w:r>
        <w:rPr>
          <w:rFonts w:ascii="Times New Roman"/>
          <w:b w:val="false"/>
          <w:i w:val="false"/>
          <w:color w:val="000000"/>
          <w:sz w:val="28"/>
        </w:rPr>
        <w:t>
      535-бап. Мемлекеттiк органдар мен жергiлiктi өзiн-өзi басқару органдарының заңсыз кәсiпкерлiк қызметтi жүзеге асыруы және заңсыз кiрiстер алуы</w:t>
      </w:r>
      <w:r>
        <w:br/>
      </w:r>
      <w:r>
        <w:rPr>
          <w:rFonts w:ascii="Times New Roman"/>
          <w:b w:val="false"/>
          <w:i w:val="false"/>
          <w:color w:val="000000"/>
          <w:sz w:val="28"/>
        </w:rPr>
        <w:t>
      536-бап. 2007 жылғы 21 шілдедегі № 308-ІІІ ҚР Заңымен алып тасталды</w:t>
      </w:r>
      <w:r>
        <w:br/>
      </w:r>
      <w:r>
        <w:rPr>
          <w:rFonts w:ascii="Times New Roman"/>
          <w:b w:val="false"/>
          <w:i w:val="false"/>
          <w:color w:val="000000"/>
          <w:sz w:val="28"/>
        </w:rPr>
        <w:t>
      537-бап. Сыбайлас жемқорлыққа қарсы күрес жөнiндегi мемлекеттiк органдар басшыларының не жауапты хатшыларының немесе Қазақстан Республикасының Президенті айқындайтын өзге де лауазымды адамдарының шара қолданбауы</w:t>
      </w:r>
      <w:r>
        <w:br/>
      </w:r>
      <w:r>
        <w:rPr>
          <w:rFonts w:ascii="Times New Roman"/>
          <w:b w:val="false"/>
          <w:i w:val="false"/>
          <w:color w:val="000000"/>
          <w:sz w:val="28"/>
        </w:rPr>
        <w:t>
      537-1-бап. Бұрын сыбайлас жемқорлық қылмыс жасаған адамдарды жұмысқа қабылдау</w:t>
      </w:r>
      <w:r>
        <w:br/>
      </w:r>
      <w:r>
        <w:rPr>
          <w:rFonts w:ascii="Times New Roman"/>
          <w:b w:val="false"/>
          <w:i w:val="false"/>
          <w:color w:val="000000"/>
          <w:sz w:val="28"/>
        </w:rPr>
        <w:t>
      3-бөлiм. Әкiмшiлiк құқық бұзушылық туралы iстердi қарауға уәкiлеттi органдар</w:t>
      </w:r>
      <w:r>
        <w:br/>
      </w:r>
      <w:r>
        <w:rPr>
          <w:rFonts w:ascii="Times New Roman"/>
          <w:b w:val="false"/>
          <w:i w:val="false"/>
          <w:color w:val="000000"/>
          <w:sz w:val="28"/>
        </w:rPr>
        <w:t>
      31-тарау. Негiзгi ережелер</w:t>
      </w:r>
      <w:r>
        <w:br/>
      </w:r>
      <w:r>
        <w:rPr>
          <w:rFonts w:ascii="Times New Roman"/>
          <w:b w:val="false"/>
          <w:i w:val="false"/>
          <w:color w:val="000000"/>
          <w:sz w:val="28"/>
        </w:rPr>
        <w:t>
      538-бап. Әкiмшiлiк құқық бұзушылық туралы iстердi қарауға уәкiлеттi органдар (лауазымды адамдар)</w:t>
      </w:r>
      <w:r>
        <w:br/>
      </w:r>
      <w:r>
        <w:rPr>
          <w:rFonts w:ascii="Times New Roman"/>
          <w:b w:val="false"/>
          <w:i w:val="false"/>
          <w:color w:val="000000"/>
          <w:sz w:val="28"/>
        </w:rPr>
        <w:t>
      539-бап. Әкiмшiлiк құқық бұзушылық туралы iстердi қарауға уәкiлеттi органдар (лауазымды адамдар) құзыретiнiң ара жiгiн ажырату</w:t>
      </w:r>
      <w:r>
        <w:br/>
      </w:r>
      <w:r>
        <w:rPr>
          <w:rFonts w:ascii="Times New Roman"/>
          <w:b w:val="false"/>
          <w:i w:val="false"/>
          <w:color w:val="000000"/>
          <w:sz w:val="28"/>
        </w:rPr>
        <w:t>
      540-бап. 2006 жылғы 20 қаңтардағы № 123-ІІІ ҚР Заңымен алып тасталды</w:t>
      </w:r>
      <w:r>
        <w:br/>
      </w:r>
      <w:r>
        <w:rPr>
          <w:rFonts w:ascii="Times New Roman"/>
          <w:b w:val="false"/>
          <w:i w:val="false"/>
          <w:color w:val="000000"/>
          <w:sz w:val="28"/>
        </w:rPr>
        <w:t>
      32-тарау. Әкiмшiлiк құқық бұзушылық туралы iстердiң қайда қарауға жататындығы, лауазымды адамдардың iстердi қарау және әкiмшiлiк жазаларды қолдану жөнiндегi құзыретi</w:t>
      </w:r>
      <w:r>
        <w:br/>
      </w:r>
      <w:r>
        <w:rPr>
          <w:rFonts w:ascii="Times New Roman"/>
          <w:b w:val="false"/>
          <w:i w:val="false"/>
          <w:color w:val="000000"/>
          <w:sz w:val="28"/>
        </w:rPr>
        <w:t>
      541-бап. Cоттар</w:t>
      </w:r>
      <w:r>
        <w:br/>
      </w:r>
      <w:r>
        <w:rPr>
          <w:rFonts w:ascii="Times New Roman"/>
          <w:b w:val="false"/>
          <w:i w:val="false"/>
          <w:color w:val="000000"/>
          <w:sz w:val="28"/>
        </w:rPr>
        <w:t>
      542-бап. 2006 жылғы 20 қаңтардағы № 123-ІІІ ҚР Заңымен алып тасталды</w:t>
      </w:r>
      <w:r>
        <w:br/>
      </w:r>
      <w:r>
        <w:rPr>
          <w:rFonts w:ascii="Times New Roman"/>
          <w:b w:val="false"/>
          <w:i w:val="false"/>
          <w:color w:val="000000"/>
          <w:sz w:val="28"/>
        </w:rPr>
        <w:t>
      543-бап. Iшкi iстер органдары (полиция)</w:t>
      </w:r>
      <w:r>
        <w:br/>
      </w:r>
      <w:r>
        <w:rPr>
          <w:rFonts w:ascii="Times New Roman"/>
          <w:b w:val="false"/>
          <w:i w:val="false"/>
          <w:color w:val="000000"/>
          <w:sz w:val="28"/>
        </w:rPr>
        <w:t>
      544-бап. Мемлекеттік өртке қарсы қызмет органдары</w:t>
      </w:r>
      <w:r>
        <w:br/>
      </w:r>
      <w:r>
        <w:rPr>
          <w:rFonts w:ascii="Times New Roman"/>
          <w:b w:val="false"/>
          <w:i w:val="false"/>
          <w:color w:val="000000"/>
          <w:sz w:val="28"/>
        </w:rPr>
        <w:t>
      545-бап. 2003 жылғы 5 желтоқсандағы № 506-ІІ ҚР Заңымен алып тасталды</w:t>
      </w:r>
      <w:r>
        <w:br/>
      </w:r>
      <w:r>
        <w:rPr>
          <w:rFonts w:ascii="Times New Roman"/>
          <w:b w:val="false"/>
          <w:i w:val="false"/>
          <w:color w:val="000000"/>
          <w:sz w:val="28"/>
        </w:rPr>
        <w:t>
      546-бап. 2003 жылғы 5 желтоқсандағы № 506-ІІ ҚР Заңымен алып тасталды</w:t>
      </w:r>
      <w:r>
        <w:br/>
      </w:r>
      <w:r>
        <w:rPr>
          <w:rFonts w:ascii="Times New Roman"/>
          <w:b w:val="false"/>
          <w:i w:val="false"/>
          <w:color w:val="000000"/>
          <w:sz w:val="28"/>
        </w:rPr>
        <w:t>
      547-бап. Азаматтық авиацияны мемлекеттiк реттеу саласындағы уәкiлеттi орган</w:t>
      </w:r>
      <w:r>
        <w:br/>
      </w:r>
      <w:r>
        <w:rPr>
          <w:rFonts w:ascii="Times New Roman"/>
          <w:b w:val="false"/>
          <w:i w:val="false"/>
          <w:color w:val="000000"/>
          <w:sz w:val="28"/>
        </w:rPr>
        <w:t>
      548-бап. Көлiк бақылау органдары</w:t>
      </w:r>
      <w:r>
        <w:br/>
      </w:r>
      <w:r>
        <w:rPr>
          <w:rFonts w:ascii="Times New Roman"/>
          <w:b w:val="false"/>
          <w:i w:val="false"/>
          <w:color w:val="000000"/>
          <w:sz w:val="28"/>
        </w:rPr>
        <w:t>
      549-бап. Көлiк және коммуникациялар саласындағы уәкiлеттi орган</w:t>
      </w:r>
      <w:r>
        <w:br/>
      </w:r>
      <w:r>
        <w:rPr>
          <w:rFonts w:ascii="Times New Roman"/>
          <w:b w:val="false"/>
          <w:i w:val="false"/>
          <w:color w:val="000000"/>
          <w:sz w:val="28"/>
        </w:rPr>
        <w:t>
      549-1-бап. Ақпараттандыру және байланыс саласындағы уәкiлеттi орган</w:t>
      </w:r>
      <w:r>
        <w:br/>
      </w:r>
      <w:r>
        <w:rPr>
          <w:rFonts w:ascii="Times New Roman"/>
          <w:b w:val="false"/>
          <w:i w:val="false"/>
          <w:color w:val="000000"/>
          <w:sz w:val="28"/>
        </w:rPr>
        <w:t>
      550-бап. Мемлекеттiк еңбек инспекциясы органдары</w:t>
      </w:r>
      <w:r>
        <w:br/>
      </w:r>
      <w:r>
        <w:rPr>
          <w:rFonts w:ascii="Times New Roman"/>
          <w:b w:val="false"/>
          <w:i w:val="false"/>
          <w:color w:val="000000"/>
          <w:sz w:val="28"/>
        </w:rPr>
        <w:t>
      551-бап. Әдiлет органдары</w:t>
      </w:r>
      <w:r>
        <w:br/>
      </w:r>
      <w:r>
        <w:rPr>
          <w:rFonts w:ascii="Times New Roman"/>
          <w:b w:val="false"/>
          <w:i w:val="false"/>
          <w:color w:val="000000"/>
          <w:sz w:val="28"/>
        </w:rPr>
        <w:t>
      551-1-бап. Заңды тұлғаларды, азаматтық хал актiлерiн мемлекеттiк тiркеу, бағалау қызметiн реттеу саласындағы уәкiлеттi мемлекеттiк орган</w:t>
      </w:r>
      <w:r>
        <w:br/>
      </w:r>
      <w:r>
        <w:rPr>
          <w:rFonts w:ascii="Times New Roman"/>
          <w:b w:val="false"/>
          <w:i w:val="false"/>
          <w:color w:val="000000"/>
          <w:sz w:val="28"/>
        </w:rPr>
        <w:t>
      552-бап. Көшi-қон жөнiндегi органдар</w:t>
      </w:r>
      <w:r>
        <w:br/>
      </w:r>
      <w:r>
        <w:rPr>
          <w:rFonts w:ascii="Times New Roman"/>
          <w:b w:val="false"/>
          <w:i w:val="false"/>
          <w:color w:val="000000"/>
          <w:sz w:val="28"/>
        </w:rPr>
        <w:t>
      553-бап. Өнеркәсiп қауiпсiздiгi саласындағы уәкiлеттi орган</w:t>
      </w:r>
      <w:r>
        <w:br/>
      </w:r>
      <w:r>
        <w:rPr>
          <w:rFonts w:ascii="Times New Roman"/>
          <w:b w:val="false"/>
          <w:i w:val="false"/>
          <w:color w:val="000000"/>
          <w:sz w:val="28"/>
        </w:rPr>
        <w:t>
      554-бап. Қоршаған ортаны қорғау саласындағы уәкiлеттi орган</w:t>
      </w:r>
      <w:r>
        <w:br/>
      </w:r>
      <w:r>
        <w:rPr>
          <w:rFonts w:ascii="Times New Roman"/>
          <w:b w:val="false"/>
          <w:i w:val="false"/>
          <w:color w:val="000000"/>
          <w:sz w:val="28"/>
        </w:rPr>
        <w:t>
      554-1-бап. Жер қойнауын зерделеу және пайдалану жөнiндегi уәкiлеттi орган</w:t>
      </w:r>
      <w:r>
        <w:br/>
      </w:r>
      <w:r>
        <w:rPr>
          <w:rFonts w:ascii="Times New Roman"/>
          <w:b w:val="false"/>
          <w:i w:val="false"/>
          <w:color w:val="000000"/>
          <w:sz w:val="28"/>
        </w:rPr>
        <w:t>
      555-бап. Кеден органдары</w:t>
      </w:r>
      <w:r>
        <w:br/>
      </w:r>
      <w:r>
        <w:rPr>
          <w:rFonts w:ascii="Times New Roman"/>
          <w:b w:val="false"/>
          <w:i w:val="false"/>
          <w:color w:val="000000"/>
          <w:sz w:val="28"/>
        </w:rPr>
        <w:t>
      556-бап. Қазақстан Республикасы Қорғаныс министрлiгiнiң органдары</w:t>
      </w:r>
      <w:r>
        <w:br/>
      </w:r>
      <w:r>
        <w:rPr>
          <w:rFonts w:ascii="Times New Roman"/>
          <w:b w:val="false"/>
          <w:i w:val="false"/>
          <w:color w:val="000000"/>
          <w:sz w:val="28"/>
        </w:rPr>
        <w:t>
      557-бап. Мемлекеттiк санитариялық-эпидемиологиялық қадағалауды жүзеге асыратын органдар</w:t>
      </w:r>
      <w:r>
        <w:br/>
      </w:r>
      <w:r>
        <w:rPr>
          <w:rFonts w:ascii="Times New Roman"/>
          <w:b w:val="false"/>
          <w:i w:val="false"/>
          <w:color w:val="000000"/>
          <w:sz w:val="28"/>
        </w:rPr>
        <w:t>
      557-1-бап. Дәрiлiк заттар, медициналық мақсаттағы бұйымдар мен медициналық техника айналымы саласындағы мемлекеттiк орган</w:t>
      </w:r>
      <w:r>
        <w:br/>
      </w:r>
      <w:r>
        <w:rPr>
          <w:rFonts w:ascii="Times New Roman"/>
          <w:b w:val="false"/>
          <w:i w:val="false"/>
          <w:color w:val="000000"/>
          <w:sz w:val="28"/>
        </w:rPr>
        <w:t>
      557-2-бап. Медициналық қызмет көрсетулер саласындағы бақылау жөнiндегi мемлекеттiк орган</w:t>
      </w:r>
      <w:r>
        <w:br/>
      </w:r>
      <w:r>
        <w:rPr>
          <w:rFonts w:ascii="Times New Roman"/>
          <w:b w:val="false"/>
          <w:i w:val="false"/>
          <w:color w:val="000000"/>
          <w:sz w:val="28"/>
        </w:rPr>
        <w:t>
      558-бап. Қазақстан Республикасы Қорғаныс министрлiгiнiң, Iшкi iстер министрлiгi мен Ұлттық қауiпсiздiк комитетiнiң, Әдiлет министрлiгi Қылмыстық-атқару жүйесi комитетiнiң санитариялық қадағалауды жүзеге асыратын медициналық қызметтерi</w:t>
      </w:r>
      <w:r>
        <w:br/>
      </w:r>
      <w:r>
        <w:rPr>
          <w:rFonts w:ascii="Times New Roman"/>
          <w:b w:val="false"/>
          <w:i w:val="false"/>
          <w:color w:val="000000"/>
          <w:sz w:val="28"/>
        </w:rPr>
        <w:t>
      559-бап. Ветеринария саласындағы уәкiлеттi орган</w:t>
      </w:r>
      <w:r>
        <w:br/>
      </w:r>
      <w:r>
        <w:rPr>
          <w:rFonts w:ascii="Times New Roman"/>
          <w:b w:val="false"/>
          <w:i w:val="false"/>
          <w:color w:val="000000"/>
          <w:sz w:val="28"/>
        </w:rPr>
        <w:t>
      560-бап. Өсiмдiктер карантинi жөнiндегi уәкiлеттi орган</w:t>
      </w:r>
      <w:r>
        <w:br/>
      </w:r>
      <w:r>
        <w:rPr>
          <w:rFonts w:ascii="Times New Roman"/>
          <w:b w:val="false"/>
          <w:i w:val="false"/>
          <w:color w:val="000000"/>
          <w:sz w:val="28"/>
        </w:rPr>
        <w:t>
      560-1-бап. Тұқым шаруашылығы, мақта саласын дамыту және астық нарығын реттеу саласындағы уәкiлеттi орган</w:t>
      </w:r>
      <w:r>
        <w:br/>
      </w:r>
      <w:r>
        <w:rPr>
          <w:rFonts w:ascii="Times New Roman"/>
          <w:b w:val="false"/>
          <w:i w:val="false"/>
          <w:color w:val="000000"/>
          <w:sz w:val="28"/>
        </w:rPr>
        <w:t>
      560-2-бап. Өсiмдiктердi қорғау саласындағы уәкiлеттi орган</w:t>
      </w:r>
      <w:r>
        <w:br/>
      </w:r>
      <w:r>
        <w:rPr>
          <w:rFonts w:ascii="Times New Roman"/>
          <w:b w:val="false"/>
          <w:i w:val="false"/>
          <w:color w:val="000000"/>
          <w:sz w:val="28"/>
        </w:rPr>
        <w:t>
      561-бап. Су қорын пайдалану және қорғау саласындағы уәкiлеттi органдар</w:t>
      </w:r>
      <w:r>
        <w:br/>
      </w:r>
      <w:r>
        <w:rPr>
          <w:rFonts w:ascii="Times New Roman"/>
          <w:b w:val="false"/>
          <w:i w:val="false"/>
          <w:color w:val="000000"/>
          <w:sz w:val="28"/>
        </w:rPr>
        <w:t>
      562-бап. Орман, балық және аңшылық шаруашылығы саласындағы уәкiлеттi органдар</w:t>
      </w:r>
      <w:r>
        <w:br/>
      </w:r>
      <w:r>
        <w:rPr>
          <w:rFonts w:ascii="Times New Roman"/>
          <w:b w:val="false"/>
          <w:i w:val="false"/>
          <w:color w:val="000000"/>
          <w:sz w:val="28"/>
        </w:rPr>
        <w:t>
      563-бап. Жердi пайдалану мен қорғауға мемлекеттiк бақылауды жүзеге асыратын органдар</w:t>
      </w:r>
      <w:r>
        <w:br/>
      </w:r>
      <w:r>
        <w:rPr>
          <w:rFonts w:ascii="Times New Roman"/>
          <w:b w:val="false"/>
          <w:i w:val="false"/>
          <w:color w:val="000000"/>
          <w:sz w:val="28"/>
        </w:rPr>
        <w:t>
      563-1-бап. Инвестициялар жөнiндегi уәкiлеттi орган</w:t>
      </w:r>
      <w:r>
        <w:br/>
      </w:r>
      <w:r>
        <w:rPr>
          <w:rFonts w:ascii="Times New Roman"/>
          <w:b w:val="false"/>
          <w:i w:val="false"/>
          <w:color w:val="000000"/>
          <w:sz w:val="28"/>
        </w:rPr>
        <w:t>
      564-бап. 2003 жылғы 5 желтоқсандағы № 506-ІІ ҚР Заңымен алып тасталды</w:t>
      </w:r>
      <w:r>
        <w:br/>
      </w:r>
      <w:r>
        <w:rPr>
          <w:rFonts w:ascii="Times New Roman"/>
          <w:b w:val="false"/>
          <w:i w:val="false"/>
          <w:color w:val="000000"/>
          <w:sz w:val="28"/>
        </w:rPr>
        <w:t>
      565-бап. Монополияға қарсы орган</w:t>
      </w:r>
      <w:r>
        <w:br/>
      </w:r>
      <w:r>
        <w:rPr>
          <w:rFonts w:ascii="Times New Roman"/>
          <w:b w:val="false"/>
          <w:i w:val="false"/>
          <w:color w:val="000000"/>
          <w:sz w:val="28"/>
        </w:rPr>
        <w:t>
      565-1-бап. Табиғи монополиялар салаларындағы және реттелетiн нарықтардағы басшылықты жүзеге асыратын уәкiлеттi орган</w:t>
      </w:r>
      <w:r>
        <w:br/>
      </w:r>
      <w:r>
        <w:rPr>
          <w:rFonts w:ascii="Times New Roman"/>
          <w:b w:val="false"/>
          <w:i w:val="false"/>
          <w:color w:val="000000"/>
          <w:sz w:val="28"/>
        </w:rPr>
        <w:t>
      565-2-бап. Мемлекеттiк монополия саласына жатқызылған қызметтi бақылауды және реттеудi жүзеге асыратын уәкiлеттi орган</w:t>
      </w:r>
      <w:r>
        <w:br/>
      </w:r>
      <w:r>
        <w:rPr>
          <w:rFonts w:ascii="Times New Roman"/>
          <w:b w:val="false"/>
          <w:i w:val="false"/>
          <w:color w:val="000000"/>
          <w:sz w:val="28"/>
        </w:rPr>
        <w:t>
      566-бап. Техникалық реттеу және өлшем бiрлiгiн қамтамасыз ету саласында мемлекеттiк бақылауды жүзеге асыратын органдар</w:t>
      </w:r>
      <w:r>
        <w:br/>
      </w:r>
      <w:r>
        <w:rPr>
          <w:rFonts w:ascii="Times New Roman"/>
          <w:b w:val="false"/>
          <w:i w:val="false"/>
          <w:color w:val="000000"/>
          <w:sz w:val="28"/>
        </w:rPr>
        <w:t>
      567-бап. Ауылшаруашылық техникасын тiркеу жөнiндегi уәкiлеттi орган</w:t>
      </w:r>
      <w:r>
        <w:br/>
      </w:r>
      <w:r>
        <w:rPr>
          <w:rFonts w:ascii="Times New Roman"/>
          <w:b w:val="false"/>
          <w:i w:val="false"/>
          <w:color w:val="000000"/>
          <w:sz w:val="28"/>
        </w:rPr>
        <w:t>
      567-1-бап. Өсiмдiк шаруашылығы саласындағы уәкiлеттi мемлекеттiк орган</w:t>
      </w:r>
      <w:r>
        <w:br/>
      </w:r>
      <w:r>
        <w:rPr>
          <w:rFonts w:ascii="Times New Roman"/>
          <w:b w:val="false"/>
          <w:i w:val="false"/>
          <w:color w:val="000000"/>
          <w:sz w:val="28"/>
        </w:rPr>
        <w:t>
      568-бап. Объектiлердi салу сапасына мемлекеттiк сәулет-құрылыс бақылауын және қадағалауын жүзеге асыратын органдар</w:t>
      </w:r>
      <w:r>
        <w:br/>
      </w:r>
      <w:r>
        <w:rPr>
          <w:rFonts w:ascii="Times New Roman"/>
          <w:b w:val="false"/>
          <w:i w:val="false"/>
          <w:color w:val="000000"/>
          <w:sz w:val="28"/>
        </w:rPr>
        <w:t>
      569-бап. Мемлекеттiк статистика саласындағы уәкiлеттi орган</w:t>
      </w:r>
      <w:r>
        <w:br/>
      </w:r>
      <w:r>
        <w:rPr>
          <w:rFonts w:ascii="Times New Roman"/>
          <w:b w:val="false"/>
          <w:i w:val="false"/>
          <w:color w:val="000000"/>
          <w:sz w:val="28"/>
        </w:rPr>
        <w:t>
      570-бап. Салық қызметi органдары</w:t>
      </w:r>
      <w:r>
        <w:br/>
      </w:r>
      <w:r>
        <w:rPr>
          <w:rFonts w:ascii="Times New Roman"/>
          <w:b w:val="false"/>
          <w:i w:val="false"/>
          <w:color w:val="000000"/>
          <w:sz w:val="28"/>
        </w:rPr>
        <w:t>
      570-1-бап. Қаржы полициясы органдары</w:t>
      </w:r>
      <w:r>
        <w:br/>
      </w:r>
      <w:r>
        <w:rPr>
          <w:rFonts w:ascii="Times New Roman"/>
          <w:b w:val="false"/>
          <w:i w:val="false"/>
          <w:color w:val="000000"/>
          <w:sz w:val="28"/>
        </w:rPr>
        <w:t>
      571-бап. Қазақстан Республикасы Қаржы министрлiгiнiң органдары</w:t>
      </w:r>
      <w:r>
        <w:br/>
      </w:r>
      <w:r>
        <w:rPr>
          <w:rFonts w:ascii="Times New Roman"/>
          <w:b w:val="false"/>
          <w:i w:val="false"/>
          <w:color w:val="000000"/>
          <w:sz w:val="28"/>
        </w:rPr>
        <w:t>
      571-1-бап. Iшкi бақылау жөнiндегi орталық уәкiлеттi орган</w:t>
      </w:r>
      <w:r>
        <w:br/>
      </w:r>
      <w:r>
        <w:rPr>
          <w:rFonts w:ascii="Times New Roman"/>
          <w:b w:val="false"/>
          <w:i w:val="false"/>
          <w:color w:val="000000"/>
          <w:sz w:val="28"/>
        </w:rPr>
        <w:t>
      571-2-бап. Банкроттық саласында мемлекеттік реттеуді жүзеге асыратын уәкілетті орган</w:t>
      </w:r>
      <w:r>
        <w:br/>
      </w:r>
      <w:r>
        <w:rPr>
          <w:rFonts w:ascii="Times New Roman"/>
          <w:b w:val="false"/>
          <w:i w:val="false"/>
          <w:color w:val="000000"/>
          <w:sz w:val="28"/>
        </w:rPr>
        <w:t>
      572-бап. Қазақстан Республикасы Ұлттық Банкiнiң органдары</w:t>
      </w:r>
      <w:r>
        <w:br/>
      </w:r>
      <w:r>
        <w:rPr>
          <w:rFonts w:ascii="Times New Roman"/>
          <w:b w:val="false"/>
          <w:i w:val="false"/>
          <w:color w:val="000000"/>
          <w:sz w:val="28"/>
        </w:rPr>
        <w:t>
      573-бап. Қаржы рыногы мен қаржылық ұйымдарды реттеу және қадағалау жөнiндегi уәкiлеттi орган</w:t>
      </w:r>
      <w:r>
        <w:br/>
      </w:r>
      <w:r>
        <w:rPr>
          <w:rFonts w:ascii="Times New Roman"/>
          <w:b w:val="false"/>
          <w:i w:val="false"/>
          <w:color w:val="000000"/>
          <w:sz w:val="28"/>
        </w:rPr>
        <w:t>
      574-бап. Қазақстан Республикасының халықты әлеуметтiк қорғау органдары</w:t>
      </w:r>
      <w:r>
        <w:br/>
      </w:r>
      <w:r>
        <w:rPr>
          <w:rFonts w:ascii="Times New Roman"/>
          <w:b w:val="false"/>
          <w:i w:val="false"/>
          <w:color w:val="000000"/>
          <w:sz w:val="28"/>
        </w:rPr>
        <w:t>
      574-1-бап. 2003 жылғы 10 шілдедегі № 483-ІІ ҚР Заңымен алып тасталды</w:t>
      </w:r>
      <w:r>
        <w:br/>
      </w:r>
      <w:r>
        <w:rPr>
          <w:rFonts w:ascii="Times New Roman"/>
          <w:b w:val="false"/>
          <w:i w:val="false"/>
          <w:color w:val="000000"/>
          <w:sz w:val="28"/>
        </w:rPr>
        <w:t>
      575-бап. Шекара қызметiнiң органдары</w:t>
      </w:r>
      <w:r>
        <w:br/>
      </w:r>
      <w:r>
        <w:rPr>
          <w:rFonts w:ascii="Times New Roman"/>
          <w:b w:val="false"/>
          <w:i w:val="false"/>
          <w:color w:val="000000"/>
          <w:sz w:val="28"/>
        </w:rPr>
        <w:t>
      576-бап. Мемлекеттiк құпияларды қорғау органдары</w:t>
      </w:r>
      <w:r>
        <w:br/>
      </w:r>
      <w:r>
        <w:rPr>
          <w:rFonts w:ascii="Times New Roman"/>
          <w:b w:val="false"/>
          <w:i w:val="false"/>
          <w:color w:val="000000"/>
          <w:sz w:val="28"/>
        </w:rPr>
        <w:t>
      576-1-бап. Акцизделетiн өнiм өндiрудi және олардың айналымын мемлекеттiк бақылау жөнiндегi органдар</w:t>
      </w:r>
      <w:r>
        <w:br/>
      </w:r>
      <w:r>
        <w:rPr>
          <w:rFonts w:ascii="Times New Roman"/>
          <w:b w:val="false"/>
          <w:i w:val="false"/>
          <w:color w:val="000000"/>
          <w:sz w:val="28"/>
        </w:rPr>
        <w:t>
      576-2-бап. Қазақстан Республикасы Әдiлет министрлiгi қылмыстық-атқару жүйесiнiң органдары</w:t>
      </w:r>
      <w:r>
        <w:br/>
      </w:r>
      <w:r>
        <w:rPr>
          <w:rFonts w:ascii="Times New Roman"/>
          <w:b w:val="false"/>
          <w:i w:val="false"/>
          <w:color w:val="000000"/>
          <w:sz w:val="28"/>
        </w:rPr>
        <w:t>
      576-3-бап. Қазақстан Республикасының Ұлттық қауiпсiздiк органдары</w:t>
      </w:r>
      <w:r>
        <w:br/>
      </w:r>
      <w:r>
        <w:rPr>
          <w:rFonts w:ascii="Times New Roman"/>
          <w:b w:val="false"/>
          <w:i w:val="false"/>
          <w:color w:val="000000"/>
          <w:sz w:val="28"/>
        </w:rPr>
        <w:t>
      576-4-бап. Жергiлiктi атқарушы органдар</w:t>
      </w:r>
      <w:r>
        <w:br/>
      </w:r>
      <w:r>
        <w:rPr>
          <w:rFonts w:ascii="Times New Roman"/>
          <w:b w:val="false"/>
          <w:i w:val="false"/>
          <w:color w:val="000000"/>
          <w:sz w:val="28"/>
        </w:rPr>
        <w:t>
      576-5-бап. Бiлiм беру саласындағы уәкiлеттi орган</w:t>
      </w:r>
      <w:r>
        <w:br/>
      </w:r>
      <w:r>
        <w:rPr>
          <w:rFonts w:ascii="Times New Roman"/>
          <w:b w:val="false"/>
          <w:i w:val="false"/>
          <w:color w:val="000000"/>
          <w:sz w:val="28"/>
        </w:rPr>
        <w:t>
      576-6-бап. Туристiк қызмет саласындағы уәкiлеттi орган</w:t>
      </w:r>
      <w:r>
        <w:br/>
      </w:r>
      <w:r>
        <w:rPr>
          <w:rFonts w:ascii="Times New Roman"/>
          <w:b w:val="false"/>
          <w:i w:val="false"/>
          <w:color w:val="000000"/>
          <w:sz w:val="28"/>
        </w:rPr>
        <w:t>
      576-7-бап. Ойын бизнесi саласындағы уәкiлеттi орган</w:t>
      </w:r>
      <w:r>
        <w:br/>
      </w:r>
      <w:r>
        <w:rPr>
          <w:rFonts w:ascii="Times New Roman"/>
          <w:b w:val="false"/>
          <w:i w:val="false"/>
          <w:color w:val="000000"/>
          <w:sz w:val="28"/>
        </w:rPr>
        <w:t>
      576-8-бап. Сауда қызметiн реттеу саласындағы уәкiлеттi орган</w:t>
      </w:r>
      <w:r>
        <w:br/>
      </w:r>
      <w:r>
        <w:rPr>
          <w:rFonts w:ascii="Times New Roman"/>
          <w:b w:val="false"/>
          <w:i w:val="false"/>
          <w:color w:val="000000"/>
          <w:sz w:val="28"/>
        </w:rPr>
        <w:t>
      576-9-бап. Биоотын өндiрiсi саласындағы уәкiлеттi орган</w:t>
      </w:r>
      <w:r>
        <w:br/>
      </w:r>
      <w:r>
        <w:rPr>
          <w:rFonts w:ascii="Times New Roman"/>
          <w:b w:val="false"/>
          <w:i w:val="false"/>
          <w:color w:val="000000"/>
          <w:sz w:val="28"/>
        </w:rPr>
        <w:t>
      576-10-бап. Биоотын айналымы саласындағы уәкiлеттi орган</w:t>
      </w:r>
      <w:r>
        <w:br/>
      </w:r>
      <w:r>
        <w:rPr>
          <w:rFonts w:ascii="Times New Roman"/>
          <w:b w:val="false"/>
          <w:i w:val="false"/>
          <w:color w:val="000000"/>
          <w:sz w:val="28"/>
        </w:rPr>
        <w:t>
      4-бөлiм. Әкiмшiлiк құқық бұзушылық туралы iс жүргiзу</w:t>
      </w:r>
      <w:r>
        <w:br/>
      </w:r>
      <w:r>
        <w:rPr>
          <w:rFonts w:ascii="Times New Roman"/>
          <w:b w:val="false"/>
          <w:i w:val="false"/>
          <w:color w:val="000000"/>
          <w:sz w:val="28"/>
        </w:rPr>
        <w:t>
      33-тарау. Негiзгi ережелер</w:t>
      </w:r>
      <w:r>
        <w:br/>
      </w:r>
      <w:r>
        <w:rPr>
          <w:rFonts w:ascii="Times New Roman"/>
          <w:b w:val="false"/>
          <w:i w:val="false"/>
          <w:color w:val="000000"/>
          <w:sz w:val="28"/>
        </w:rPr>
        <w:t>
      577-бап. Әкiмшiлiк құқық бұзушылық туралы iс жүргiзудiң мiндеттерi</w:t>
      </w:r>
      <w:r>
        <w:br/>
      </w:r>
      <w:r>
        <w:rPr>
          <w:rFonts w:ascii="Times New Roman"/>
          <w:b w:val="false"/>
          <w:i w:val="false"/>
          <w:color w:val="000000"/>
          <w:sz w:val="28"/>
        </w:rPr>
        <w:t>
      578-бап. Әкiмшiлiк құқық бұзушылық туралы iс жүргiзудiң тәртiбi</w:t>
      </w:r>
      <w:r>
        <w:br/>
      </w:r>
      <w:r>
        <w:rPr>
          <w:rFonts w:ascii="Times New Roman"/>
          <w:b w:val="false"/>
          <w:i w:val="false"/>
          <w:color w:val="000000"/>
          <w:sz w:val="28"/>
        </w:rPr>
        <w:t>
      579-бап. Өтiнiш жасау</w:t>
      </w:r>
      <w:r>
        <w:br/>
      </w:r>
      <w:r>
        <w:rPr>
          <w:rFonts w:ascii="Times New Roman"/>
          <w:b w:val="false"/>
          <w:i w:val="false"/>
          <w:color w:val="000000"/>
          <w:sz w:val="28"/>
        </w:rPr>
        <w:t>
      580-бап. Әкiмшiлiк құқық бұзушылық туралы iс жүргiзудi болдырмайтын мән-жайлар</w:t>
      </w:r>
      <w:r>
        <w:br/>
      </w:r>
      <w:r>
        <w:rPr>
          <w:rFonts w:ascii="Times New Roman"/>
          <w:b w:val="false"/>
          <w:i w:val="false"/>
          <w:color w:val="000000"/>
          <w:sz w:val="28"/>
        </w:rPr>
        <w:t>
      581-бап. Әкiмшiлiк жауапқа тартпауға мүмкiндiк беретiн мән-жайлар</w:t>
      </w:r>
      <w:r>
        <w:br/>
      </w:r>
      <w:r>
        <w:rPr>
          <w:rFonts w:ascii="Times New Roman"/>
          <w:b w:val="false"/>
          <w:i w:val="false"/>
          <w:color w:val="000000"/>
          <w:sz w:val="28"/>
        </w:rPr>
        <w:t>
      582-бап. Прокурорлық қадағалау</w:t>
      </w:r>
      <w:r>
        <w:br/>
      </w:r>
      <w:r>
        <w:rPr>
          <w:rFonts w:ascii="Times New Roman"/>
          <w:b w:val="false"/>
          <w:i w:val="false"/>
          <w:color w:val="000000"/>
          <w:sz w:val="28"/>
        </w:rPr>
        <w:t>
      583-бап. Әкiмшiлiк құқық бұзушылық туралы iс жүргiзуде прокурордың заңдылықты қамтамасыз ету жөнiндегi өкiлеттiгi</w:t>
      </w:r>
      <w:r>
        <w:br/>
      </w:r>
      <w:r>
        <w:rPr>
          <w:rFonts w:ascii="Times New Roman"/>
          <w:b w:val="false"/>
          <w:i w:val="false"/>
          <w:color w:val="000000"/>
          <w:sz w:val="28"/>
        </w:rPr>
        <w:t>
      34-тарау. Әкiмшiлiк құқық бұзушылық туралы iс жүргiзуге қатысушылар, олардың құқықтары мен мiндеттерi</w:t>
      </w:r>
      <w:r>
        <w:br/>
      </w:r>
      <w:r>
        <w:rPr>
          <w:rFonts w:ascii="Times New Roman"/>
          <w:b w:val="false"/>
          <w:i w:val="false"/>
          <w:color w:val="000000"/>
          <w:sz w:val="28"/>
        </w:rPr>
        <w:t>
      584-бап. Өзi жөнiнде әкiмшiлiк құқық бұзушылық туралы iс жүргiзiлiп жатқан адам</w:t>
      </w:r>
      <w:r>
        <w:br/>
      </w:r>
      <w:r>
        <w:rPr>
          <w:rFonts w:ascii="Times New Roman"/>
          <w:b w:val="false"/>
          <w:i w:val="false"/>
          <w:color w:val="000000"/>
          <w:sz w:val="28"/>
        </w:rPr>
        <w:t>
      585-бап. Жәбiрленушi</w:t>
      </w:r>
      <w:r>
        <w:br/>
      </w:r>
      <w:r>
        <w:rPr>
          <w:rFonts w:ascii="Times New Roman"/>
          <w:b w:val="false"/>
          <w:i w:val="false"/>
          <w:color w:val="000000"/>
          <w:sz w:val="28"/>
        </w:rPr>
        <w:t>
      586-бап. Жеке адамның заңды өкiлдерi</w:t>
      </w:r>
      <w:r>
        <w:br/>
      </w:r>
      <w:r>
        <w:rPr>
          <w:rFonts w:ascii="Times New Roman"/>
          <w:b w:val="false"/>
          <w:i w:val="false"/>
          <w:color w:val="000000"/>
          <w:sz w:val="28"/>
        </w:rPr>
        <w:t>
      587-бап. Заңды тұлғаның заңды өкiлдерi</w:t>
      </w:r>
      <w:r>
        <w:br/>
      </w:r>
      <w:r>
        <w:rPr>
          <w:rFonts w:ascii="Times New Roman"/>
          <w:b w:val="false"/>
          <w:i w:val="false"/>
          <w:color w:val="000000"/>
          <w:sz w:val="28"/>
        </w:rPr>
        <w:t>
      588-бап. Қорғаушы</w:t>
      </w:r>
      <w:r>
        <w:br/>
      </w:r>
      <w:r>
        <w:rPr>
          <w:rFonts w:ascii="Times New Roman"/>
          <w:b w:val="false"/>
          <w:i w:val="false"/>
          <w:color w:val="000000"/>
          <w:sz w:val="28"/>
        </w:rPr>
        <w:t>
      589-бап. Қорғаушының мiндеттi түрде қатысуы</w:t>
      </w:r>
      <w:r>
        <w:br/>
      </w:r>
      <w:r>
        <w:rPr>
          <w:rFonts w:ascii="Times New Roman"/>
          <w:b w:val="false"/>
          <w:i w:val="false"/>
          <w:color w:val="000000"/>
          <w:sz w:val="28"/>
        </w:rPr>
        <w:t>
      590-бап. Қорғаушыны шақыру, тағайындау, ауыстыру, оның еңбегiне ақы төлеу</w:t>
      </w:r>
      <w:r>
        <w:br/>
      </w:r>
      <w:r>
        <w:rPr>
          <w:rFonts w:ascii="Times New Roman"/>
          <w:b w:val="false"/>
          <w:i w:val="false"/>
          <w:color w:val="000000"/>
          <w:sz w:val="28"/>
        </w:rPr>
        <w:t>
      591-бап. Қорғаушыдан бас тарту</w:t>
      </w:r>
      <w:r>
        <w:br/>
      </w:r>
      <w:r>
        <w:rPr>
          <w:rFonts w:ascii="Times New Roman"/>
          <w:b w:val="false"/>
          <w:i w:val="false"/>
          <w:color w:val="000000"/>
          <w:sz w:val="28"/>
        </w:rPr>
        <w:t>
      592-бап. Қорғаушының өкiлеттiгi</w:t>
      </w:r>
      <w:r>
        <w:br/>
      </w:r>
      <w:r>
        <w:rPr>
          <w:rFonts w:ascii="Times New Roman"/>
          <w:b w:val="false"/>
          <w:i w:val="false"/>
          <w:color w:val="000000"/>
          <w:sz w:val="28"/>
        </w:rPr>
        <w:t>
      593-бап. Жәбiрленушiнiң өкiлi</w:t>
      </w:r>
      <w:r>
        <w:br/>
      </w:r>
      <w:r>
        <w:rPr>
          <w:rFonts w:ascii="Times New Roman"/>
          <w:b w:val="false"/>
          <w:i w:val="false"/>
          <w:color w:val="000000"/>
          <w:sz w:val="28"/>
        </w:rPr>
        <w:t>
      594-бап. Куә</w:t>
      </w:r>
      <w:r>
        <w:br/>
      </w:r>
      <w:r>
        <w:rPr>
          <w:rFonts w:ascii="Times New Roman"/>
          <w:b w:val="false"/>
          <w:i w:val="false"/>
          <w:color w:val="000000"/>
          <w:sz w:val="28"/>
        </w:rPr>
        <w:t>
      595-бап. Куәгер</w:t>
      </w:r>
      <w:r>
        <w:br/>
      </w:r>
      <w:r>
        <w:rPr>
          <w:rFonts w:ascii="Times New Roman"/>
          <w:b w:val="false"/>
          <w:i w:val="false"/>
          <w:color w:val="000000"/>
          <w:sz w:val="28"/>
        </w:rPr>
        <w:t>
      596-бап. Маман</w:t>
      </w:r>
      <w:r>
        <w:br/>
      </w:r>
      <w:r>
        <w:rPr>
          <w:rFonts w:ascii="Times New Roman"/>
          <w:b w:val="false"/>
          <w:i w:val="false"/>
          <w:color w:val="000000"/>
          <w:sz w:val="28"/>
        </w:rPr>
        <w:t>
      597-бап. Сарапшы</w:t>
      </w:r>
      <w:r>
        <w:br/>
      </w:r>
      <w:r>
        <w:rPr>
          <w:rFonts w:ascii="Times New Roman"/>
          <w:b w:val="false"/>
          <w:i w:val="false"/>
          <w:color w:val="000000"/>
          <w:sz w:val="28"/>
        </w:rPr>
        <w:t>
      598-бап. Аудармашы</w:t>
      </w:r>
      <w:r>
        <w:br/>
      </w:r>
      <w:r>
        <w:rPr>
          <w:rFonts w:ascii="Times New Roman"/>
          <w:b w:val="false"/>
          <w:i w:val="false"/>
          <w:color w:val="000000"/>
          <w:sz w:val="28"/>
        </w:rPr>
        <w:t>
      599-бап. Прокурор</w:t>
      </w:r>
      <w:r>
        <w:br/>
      </w:r>
      <w:r>
        <w:rPr>
          <w:rFonts w:ascii="Times New Roman"/>
          <w:b w:val="false"/>
          <w:i w:val="false"/>
          <w:color w:val="000000"/>
          <w:sz w:val="28"/>
        </w:rPr>
        <w:t>
      600-бап. Iс жүргiзу мiндеттерiн орындамағаны үшiн жауаптылық</w:t>
      </w:r>
      <w:r>
        <w:br/>
      </w:r>
      <w:r>
        <w:rPr>
          <w:rFonts w:ascii="Times New Roman"/>
          <w:b w:val="false"/>
          <w:i w:val="false"/>
          <w:color w:val="000000"/>
          <w:sz w:val="28"/>
        </w:rPr>
        <w:t>
      601-бап. Әкiмшiлiк құқық бұзушылық туралы iс жүргiзуге қатысу мүмкiндiгiн болдырмайтын мән-жайлар</w:t>
      </w:r>
      <w:r>
        <w:br/>
      </w:r>
      <w:r>
        <w:rPr>
          <w:rFonts w:ascii="Times New Roman"/>
          <w:b w:val="false"/>
          <w:i w:val="false"/>
          <w:color w:val="000000"/>
          <w:sz w:val="28"/>
        </w:rPr>
        <w:t>
      602-бап. Iс жүргiзуге қатысуына жол берiлмейтiн адамдарды қатыстырудан бас тарту</w:t>
      </w:r>
      <w:r>
        <w:br/>
      </w:r>
      <w:r>
        <w:rPr>
          <w:rFonts w:ascii="Times New Roman"/>
          <w:b w:val="false"/>
          <w:i w:val="false"/>
          <w:color w:val="000000"/>
          <w:sz w:val="28"/>
        </w:rPr>
        <w:t>
      603-бап. Жәбiрленушi, куә, сарапшы, маман, аудармашы немесе куәгер шығындарының орнын толтыру</w:t>
      </w:r>
      <w:r>
        <w:br/>
      </w:r>
      <w:r>
        <w:rPr>
          <w:rFonts w:ascii="Times New Roman"/>
          <w:b w:val="false"/>
          <w:i w:val="false"/>
          <w:color w:val="000000"/>
          <w:sz w:val="28"/>
        </w:rPr>
        <w:t>
      35-тарау. Дәлелдемелер және дәлелдеу</w:t>
      </w:r>
      <w:r>
        <w:br/>
      </w:r>
      <w:r>
        <w:rPr>
          <w:rFonts w:ascii="Times New Roman"/>
          <w:b w:val="false"/>
          <w:i w:val="false"/>
          <w:color w:val="000000"/>
          <w:sz w:val="28"/>
        </w:rPr>
        <w:t>
      604-бап. Дәлелдемелер</w:t>
      </w:r>
      <w:r>
        <w:br/>
      </w:r>
      <w:r>
        <w:rPr>
          <w:rFonts w:ascii="Times New Roman"/>
          <w:b w:val="false"/>
          <w:i w:val="false"/>
          <w:color w:val="000000"/>
          <w:sz w:val="28"/>
        </w:rPr>
        <w:t>
      605-бап. Әкiмшiлiк құқық бұзушылық туралы iс бойынша дәлелденуге тиiс мән-жайлар</w:t>
      </w:r>
      <w:r>
        <w:br/>
      </w:r>
      <w:r>
        <w:rPr>
          <w:rFonts w:ascii="Times New Roman"/>
          <w:b w:val="false"/>
          <w:i w:val="false"/>
          <w:color w:val="000000"/>
          <w:sz w:val="28"/>
        </w:rPr>
        <w:t>
      606-бап. Әкiмшiлiк жауапқа тартылатын адамның түсiнiктемесi, жәбiрленушiнiң және куәнiң жауаптары</w:t>
      </w:r>
      <w:r>
        <w:br/>
      </w:r>
      <w:r>
        <w:rPr>
          <w:rFonts w:ascii="Times New Roman"/>
          <w:b w:val="false"/>
          <w:i w:val="false"/>
          <w:color w:val="000000"/>
          <w:sz w:val="28"/>
        </w:rPr>
        <w:t>
      607-бап. Дәлелдеу мiндетi және дәлелдемелер табыс ету</w:t>
      </w:r>
      <w:r>
        <w:br/>
      </w:r>
      <w:r>
        <w:rPr>
          <w:rFonts w:ascii="Times New Roman"/>
          <w:b w:val="false"/>
          <w:i w:val="false"/>
          <w:color w:val="000000"/>
          <w:sz w:val="28"/>
        </w:rPr>
        <w:t>
      608-бап. Дәлелдеуден босатудың негiздерi</w:t>
      </w:r>
      <w:r>
        <w:br/>
      </w:r>
      <w:r>
        <w:rPr>
          <w:rFonts w:ascii="Times New Roman"/>
          <w:b w:val="false"/>
          <w:i w:val="false"/>
          <w:color w:val="000000"/>
          <w:sz w:val="28"/>
        </w:rPr>
        <w:t>
      609-бап. Дәлелдемелермен қамтамасыз ету</w:t>
      </w:r>
      <w:r>
        <w:br/>
      </w:r>
      <w:r>
        <w:rPr>
          <w:rFonts w:ascii="Times New Roman"/>
          <w:b w:val="false"/>
          <w:i w:val="false"/>
          <w:color w:val="000000"/>
          <w:sz w:val="28"/>
        </w:rPr>
        <w:t>
      610-бап. Дәлелдемелермен қамтамасыз ету туралы арыз</w:t>
      </w:r>
      <w:r>
        <w:br/>
      </w:r>
      <w:r>
        <w:rPr>
          <w:rFonts w:ascii="Times New Roman"/>
          <w:b w:val="false"/>
          <w:i w:val="false"/>
          <w:color w:val="000000"/>
          <w:sz w:val="28"/>
        </w:rPr>
        <w:t>
      611-бап. Сараптама тағайындау және жүргiзу</w:t>
      </w:r>
      <w:r>
        <w:br/>
      </w:r>
      <w:r>
        <w:rPr>
          <w:rFonts w:ascii="Times New Roman"/>
          <w:b w:val="false"/>
          <w:i w:val="false"/>
          <w:color w:val="000000"/>
          <w:sz w:val="28"/>
        </w:rPr>
        <w:t>
      612-бап. Сарапшының қорытындысы</w:t>
      </w:r>
      <w:r>
        <w:br/>
      </w:r>
      <w:r>
        <w:rPr>
          <w:rFonts w:ascii="Times New Roman"/>
          <w:b w:val="false"/>
          <w:i w:val="false"/>
          <w:color w:val="000000"/>
          <w:sz w:val="28"/>
        </w:rPr>
        <w:t>
      612-1-бап. Yлгiлердi алу</w:t>
      </w:r>
      <w:r>
        <w:br/>
      </w:r>
      <w:r>
        <w:rPr>
          <w:rFonts w:ascii="Times New Roman"/>
          <w:b w:val="false"/>
          <w:i w:val="false"/>
          <w:color w:val="000000"/>
          <w:sz w:val="28"/>
        </w:rPr>
        <w:t>
      612-2-бап. Дәрiгердiң немесе басқа маманның, сондай-ақ сарапшының үлгiлердi алуы</w:t>
      </w:r>
      <w:r>
        <w:br/>
      </w:r>
      <w:r>
        <w:rPr>
          <w:rFonts w:ascii="Times New Roman"/>
          <w:b w:val="false"/>
          <w:i w:val="false"/>
          <w:color w:val="000000"/>
          <w:sz w:val="28"/>
        </w:rPr>
        <w:t>
      612-3-бап. Үлгiлердi алу кезiнде тұлғаның құқықтарын қорғау</w:t>
      </w:r>
      <w:r>
        <w:br/>
      </w:r>
      <w:r>
        <w:rPr>
          <w:rFonts w:ascii="Times New Roman"/>
          <w:b w:val="false"/>
          <w:i w:val="false"/>
          <w:color w:val="000000"/>
          <w:sz w:val="28"/>
        </w:rPr>
        <w:t>
      613-бап. Заттай дәлелдемелер</w:t>
      </w:r>
      <w:r>
        <w:br/>
      </w:r>
      <w:r>
        <w:rPr>
          <w:rFonts w:ascii="Times New Roman"/>
          <w:b w:val="false"/>
          <w:i w:val="false"/>
          <w:color w:val="000000"/>
          <w:sz w:val="28"/>
        </w:rPr>
        <w:t>
      614-бап. Әкiмшiлiк құқық бұзушылық туралы хаттама</w:t>
      </w:r>
      <w:r>
        <w:br/>
      </w:r>
      <w:r>
        <w:rPr>
          <w:rFonts w:ascii="Times New Roman"/>
          <w:b w:val="false"/>
          <w:i w:val="false"/>
          <w:color w:val="000000"/>
          <w:sz w:val="28"/>
        </w:rPr>
        <w:t>
      615-бап. Құжаттар</w:t>
      </w:r>
      <w:r>
        <w:br/>
      </w:r>
      <w:r>
        <w:rPr>
          <w:rFonts w:ascii="Times New Roman"/>
          <w:b w:val="false"/>
          <w:i w:val="false"/>
          <w:color w:val="000000"/>
          <w:sz w:val="28"/>
        </w:rPr>
        <w:t>
      616-бап. Қосымша мәлiметтер талап ету</w:t>
      </w:r>
      <w:r>
        <w:br/>
      </w:r>
      <w:r>
        <w:rPr>
          <w:rFonts w:ascii="Times New Roman"/>
          <w:b w:val="false"/>
          <w:i w:val="false"/>
          <w:color w:val="000000"/>
          <w:sz w:val="28"/>
        </w:rPr>
        <w:t>
      617-бап. Дәлелдемелердi бағалау</w:t>
      </w:r>
      <w:r>
        <w:br/>
      </w:r>
      <w:r>
        <w:rPr>
          <w:rFonts w:ascii="Times New Roman"/>
          <w:b w:val="false"/>
          <w:i w:val="false"/>
          <w:color w:val="000000"/>
          <w:sz w:val="28"/>
        </w:rPr>
        <w:t>
      36-тарау. Әкiмшiлiк құқық бұзушылық туралы iс жүргiзудi қамтамасыз ету шараларын қолдану</w:t>
      </w:r>
      <w:r>
        <w:br/>
      </w:r>
      <w:r>
        <w:rPr>
          <w:rFonts w:ascii="Times New Roman"/>
          <w:b w:val="false"/>
          <w:i w:val="false"/>
          <w:color w:val="000000"/>
          <w:sz w:val="28"/>
        </w:rPr>
        <w:t>
      618-бап. Әкiмшiлiк құқық бұзушылық туралы iс жүргiзудi қамтамасыз ету шаралары</w:t>
      </w:r>
      <w:r>
        <w:br/>
      </w:r>
      <w:r>
        <w:rPr>
          <w:rFonts w:ascii="Times New Roman"/>
          <w:b w:val="false"/>
          <w:i w:val="false"/>
          <w:color w:val="000000"/>
          <w:sz w:val="28"/>
        </w:rPr>
        <w:t>
      619-бап. Жеткiзу</w:t>
      </w:r>
      <w:r>
        <w:br/>
      </w:r>
      <w:r>
        <w:rPr>
          <w:rFonts w:ascii="Times New Roman"/>
          <w:b w:val="false"/>
          <w:i w:val="false"/>
          <w:color w:val="000000"/>
          <w:sz w:val="28"/>
        </w:rPr>
        <w:t>
      620-бап. Әкiмшiлiк ұстау</w:t>
      </w:r>
      <w:r>
        <w:br/>
      </w:r>
      <w:r>
        <w:rPr>
          <w:rFonts w:ascii="Times New Roman"/>
          <w:b w:val="false"/>
          <w:i w:val="false"/>
          <w:color w:val="000000"/>
          <w:sz w:val="28"/>
        </w:rPr>
        <w:t>
      621-бап. Әкiмшiлiк ұстаудың тәртiбi</w:t>
      </w:r>
      <w:r>
        <w:br/>
      </w:r>
      <w:r>
        <w:rPr>
          <w:rFonts w:ascii="Times New Roman"/>
          <w:b w:val="false"/>
          <w:i w:val="false"/>
          <w:color w:val="000000"/>
          <w:sz w:val="28"/>
        </w:rPr>
        <w:t>
      622-бап. Әкiмшiлiк ұстау мерзiмдерi</w:t>
      </w:r>
      <w:r>
        <w:br/>
      </w:r>
      <w:r>
        <w:rPr>
          <w:rFonts w:ascii="Times New Roman"/>
          <w:b w:val="false"/>
          <w:i w:val="false"/>
          <w:color w:val="000000"/>
          <w:sz w:val="28"/>
        </w:rPr>
        <w:t>
      623-бап. Мерзiмдi есептеу</w:t>
      </w:r>
      <w:r>
        <w:br/>
      </w:r>
      <w:r>
        <w:rPr>
          <w:rFonts w:ascii="Times New Roman"/>
          <w:b w:val="false"/>
          <w:i w:val="false"/>
          <w:color w:val="000000"/>
          <w:sz w:val="28"/>
        </w:rPr>
        <w:t>
      624-бап. Әкiмшiлiк ұстауға тартылған адамдарды ұстау орны мен тәртiбi</w:t>
      </w:r>
      <w:r>
        <w:br/>
      </w:r>
      <w:r>
        <w:rPr>
          <w:rFonts w:ascii="Times New Roman"/>
          <w:b w:val="false"/>
          <w:i w:val="false"/>
          <w:color w:val="000000"/>
          <w:sz w:val="28"/>
        </w:rPr>
        <w:t>
      625-бап. Алып келу</w:t>
      </w:r>
      <w:r>
        <w:br/>
      </w:r>
      <w:r>
        <w:rPr>
          <w:rFonts w:ascii="Times New Roman"/>
          <w:b w:val="false"/>
          <w:i w:val="false"/>
          <w:color w:val="000000"/>
          <w:sz w:val="28"/>
        </w:rPr>
        <w:t>
      625-1-бап. Жүрiп-тұру еркiндiгiн алдын ала шектеу</w:t>
      </w:r>
      <w:r>
        <w:br/>
      </w:r>
      <w:r>
        <w:rPr>
          <w:rFonts w:ascii="Times New Roman"/>
          <w:b w:val="false"/>
          <w:i w:val="false"/>
          <w:color w:val="000000"/>
          <w:sz w:val="28"/>
        </w:rPr>
        <w:t>
      626-бап. Адамның жеке басын тексеру және оның қолындағы заттарды тексеру</w:t>
      </w:r>
      <w:r>
        <w:br/>
      </w:r>
      <w:r>
        <w:rPr>
          <w:rFonts w:ascii="Times New Roman"/>
          <w:b w:val="false"/>
          <w:i w:val="false"/>
          <w:color w:val="000000"/>
          <w:sz w:val="28"/>
        </w:rPr>
        <w:t>
      627-бап. Көлiк құралдарын, шағын көлемдi кемелердi тексеру</w:t>
      </w:r>
      <w:r>
        <w:br/>
      </w:r>
      <w:r>
        <w:rPr>
          <w:rFonts w:ascii="Times New Roman"/>
          <w:b w:val="false"/>
          <w:i w:val="false"/>
          <w:color w:val="000000"/>
          <w:sz w:val="28"/>
        </w:rPr>
        <w:t>
      627-1-бап. Тексеру</w:t>
      </w:r>
      <w:r>
        <w:br/>
      </w:r>
      <w:r>
        <w:rPr>
          <w:rFonts w:ascii="Times New Roman"/>
          <w:b w:val="false"/>
          <w:i w:val="false"/>
          <w:color w:val="000000"/>
          <w:sz w:val="28"/>
        </w:rPr>
        <w:t>
      627-2-бап. Тексеру жүргiзудiң жалпы ережелерi</w:t>
      </w:r>
      <w:r>
        <w:br/>
      </w:r>
      <w:r>
        <w:rPr>
          <w:rFonts w:ascii="Times New Roman"/>
          <w:b w:val="false"/>
          <w:i w:val="false"/>
          <w:color w:val="000000"/>
          <w:sz w:val="28"/>
        </w:rPr>
        <w:t>
      628-бап. Жеке адамның қолындағы заттар мен құжаттарды алып қою</w:t>
      </w:r>
      <w:r>
        <w:br/>
      </w:r>
      <w:r>
        <w:rPr>
          <w:rFonts w:ascii="Times New Roman"/>
          <w:b w:val="false"/>
          <w:i w:val="false"/>
          <w:color w:val="000000"/>
          <w:sz w:val="28"/>
        </w:rPr>
        <w:t>
      629-бап. Көлiк құралын, шағын көлемдi кеменi жүргiзуден шеттету және мас күйiн куәландыру</w:t>
      </w:r>
      <w:r>
        <w:br/>
      </w:r>
      <w:r>
        <w:rPr>
          <w:rFonts w:ascii="Times New Roman"/>
          <w:b w:val="false"/>
          <w:i w:val="false"/>
          <w:color w:val="000000"/>
          <w:sz w:val="28"/>
        </w:rPr>
        <w:t>
      630-бап. Көлiк құралын, шағын көлемдi кеменi ұстау, жеткiзу және пайдалануға тыйым салу</w:t>
      </w:r>
      <w:r>
        <w:br/>
      </w:r>
      <w:r>
        <w:rPr>
          <w:rFonts w:ascii="Times New Roman"/>
          <w:b w:val="false"/>
          <w:i w:val="false"/>
          <w:color w:val="000000"/>
          <w:sz w:val="28"/>
        </w:rPr>
        <w:t>
      631-бап. Заңды тұлғаға тиесiлi аумақтарды, үй-жайларды, тауарларды, өзге де мүлiктi, сондай-ақ тиiстi құжаттарды тексеру</w:t>
      </w:r>
      <w:r>
        <w:br/>
      </w:r>
      <w:r>
        <w:rPr>
          <w:rFonts w:ascii="Times New Roman"/>
          <w:b w:val="false"/>
          <w:i w:val="false"/>
          <w:color w:val="000000"/>
          <w:sz w:val="28"/>
        </w:rPr>
        <w:t xml:space="preserve">
      632-бап. Заңды тұлғаға тиесiлi құжаттар мен мүлiктi алып қою </w:t>
      </w:r>
      <w:r>
        <w:br/>
      </w:r>
      <w:r>
        <w:rPr>
          <w:rFonts w:ascii="Times New Roman"/>
          <w:b w:val="false"/>
          <w:i w:val="false"/>
          <w:color w:val="000000"/>
          <w:sz w:val="28"/>
        </w:rPr>
        <w:t>
      632-1-бап. Заңды тұлғаға тиесiлi тауарларға, көлiк құралдарына және өзге де мүлiкке тыйым салу</w:t>
      </w:r>
      <w:r>
        <w:br/>
      </w:r>
      <w:r>
        <w:rPr>
          <w:rFonts w:ascii="Times New Roman"/>
          <w:b w:val="false"/>
          <w:i w:val="false"/>
          <w:color w:val="000000"/>
          <w:sz w:val="28"/>
        </w:rPr>
        <w:t>
      633-бап. Әкiмшiлiк құқық бұзушылық туралы iс жүргiзудi қамтамасыз ету шараларына шағым беру</w:t>
      </w:r>
      <w:r>
        <w:br/>
      </w:r>
      <w:r>
        <w:rPr>
          <w:rFonts w:ascii="Times New Roman"/>
          <w:b w:val="false"/>
          <w:i w:val="false"/>
          <w:color w:val="000000"/>
          <w:sz w:val="28"/>
        </w:rPr>
        <w:t>
      37-тарау. Әкiмшiлiк құқық бұзушылық туралы iс қозғау</w:t>
      </w:r>
      <w:r>
        <w:br/>
      </w:r>
      <w:r>
        <w:rPr>
          <w:rFonts w:ascii="Times New Roman"/>
          <w:b w:val="false"/>
          <w:i w:val="false"/>
          <w:color w:val="000000"/>
          <w:sz w:val="28"/>
        </w:rPr>
        <w:t>
      634-бап. Әкiмшiлiк құқық бұзушылық туралы iс қозғаудың дәлелдерi мен негiздемесi</w:t>
      </w:r>
      <w:r>
        <w:br/>
      </w:r>
      <w:r>
        <w:rPr>
          <w:rFonts w:ascii="Times New Roman"/>
          <w:b w:val="false"/>
          <w:i w:val="false"/>
          <w:color w:val="000000"/>
          <w:sz w:val="28"/>
        </w:rPr>
        <w:t>
      635-бап. Әкiмшiлiк құқық бұзушылық туралы хаттама</w:t>
      </w:r>
      <w:r>
        <w:br/>
      </w:r>
      <w:r>
        <w:rPr>
          <w:rFonts w:ascii="Times New Roman"/>
          <w:b w:val="false"/>
          <w:i w:val="false"/>
          <w:color w:val="000000"/>
          <w:sz w:val="28"/>
        </w:rPr>
        <w:t>
      636-бап. Әкiмшiлiк құқық бұзушылық туралы хаттама жасауға құқығы бар лауазымды адамдар</w:t>
      </w:r>
      <w:r>
        <w:br/>
      </w:r>
      <w:r>
        <w:rPr>
          <w:rFonts w:ascii="Times New Roman"/>
          <w:b w:val="false"/>
          <w:i w:val="false"/>
          <w:color w:val="000000"/>
          <w:sz w:val="28"/>
        </w:rPr>
        <w:t>
      637-бап. Прокурордың әкiмшiлiк құқық бұзушылық туралы iс қозғауы</w:t>
      </w:r>
      <w:r>
        <w:br/>
      </w:r>
      <w:r>
        <w:rPr>
          <w:rFonts w:ascii="Times New Roman"/>
          <w:b w:val="false"/>
          <w:i w:val="false"/>
          <w:color w:val="000000"/>
          <w:sz w:val="28"/>
        </w:rPr>
        <w:t>
      638-бап. Әкiмшiлiк құқық бұзушылық туралы хаттама жасау мерзiмдерi</w:t>
      </w:r>
      <w:r>
        <w:br/>
      </w:r>
      <w:r>
        <w:rPr>
          <w:rFonts w:ascii="Times New Roman"/>
          <w:b w:val="false"/>
          <w:i w:val="false"/>
          <w:color w:val="000000"/>
          <w:sz w:val="28"/>
        </w:rPr>
        <w:t>
      639-бап. Әкiмшiлiк құқық бұзушылық туралы хаттама жасалмайтын жағдайлар</w:t>
      </w:r>
      <w:r>
        <w:br/>
      </w:r>
      <w:r>
        <w:rPr>
          <w:rFonts w:ascii="Times New Roman"/>
          <w:b w:val="false"/>
          <w:i w:val="false"/>
          <w:color w:val="000000"/>
          <w:sz w:val="28"/>
        </w:rPr>
        <w:t>
      640-бап. Хаттаманы (прокурордың қаулысын) iстi қарау үшiн жiберу</w:t>
      </w:r>
      <w:r>
        <w:br/>
      </w:r>
      <w:r>
        <w:rPr>
          <w:rFonts w:ascii="Times New Roman"/>
          <w:b w:val="false"/>
          <w:i w:val="false"/>
          <w:color w:val="000000"/>
          <w:sz w:val="28"/>
        </w:rPr>
        <w:t>
      641-бап. Әкiмшiлiк құқық бұзушылық туралы iс жүргiзудi iстi қарауға бергенге дейiн қысқарту</w:t>
      </w:r>
      <w:r>
        <w:br/>
      </w:r>
      <w:r>
        <w:rPr>
          <w:rFonts w:ascii="Times New Roman"/>
          <w:b w:val="false"/>
          <w:i w:val="false"/>
          <w:color w:val="000000"/>
          <w:sz w:val="28"/>
        </w:rPr>
        <w:t>
      38-тарау. Әкiмшiлiк құқық бұзушылық туралы iстердi қарау</w:t>
      </w:r>
      <w:r>
        <w:br/>
      </w:r>
      <w:r>
        <w:rPr>
          <w:rFonts w:ascii="Times New Roman"/>
          <w:b w:val="false"/>
          <w:i w:val="false"/>
          <w:color w:val="000000"/>
          <w:sz w:val="28"/>
        </w:rPr>
        <w:t>
      642-бап. Әкiмшiлiк құқық бұзушылық туралы iстi қарайтын орын</w:t>
      </w:r>
      <w:r>
        <w:br/>
      </w:r>
      <w:r>
        <w:rPr>
          <w:rFonts w:ascii="Times New Roman"/>
          <w:b w:val="false"/>
          <w:i w:val="false"/>
          <w:color w:val="000000"/>
          <w:sz w:val="28"/>
        </w:rPr>
        <w:t>
      643-бап. Әкiмшiлiк құқық бұзушылық туралы iстердi қарауға әзiрлеу</w:t>
      </w:r>
      <w:r>
        <w:br/>
      </w:r>
      <w:r>
        <w:rPr>
          <w:rFonts w:ascii="Times New Roman"/>
          <w:b w:val="false"/>
          <w:i w:val="false"/>
          <w:color w:val="000000"/>
          <w:sz w:val="28"/>
        </w:rPr>
        <w:t>
      644-бап. Судьяның, алқалы орган мүшесiнiң, лауазымды адамның әкiмшiлiк құқық бұзушылық туралы iстi қарау мүмкiндiгiн болдырмайтын мән-жайлар</w:t>
      </w:r>
      <w:r>
        <w:br/>
      </w:r>
      <w:r>
        <w:rPr>
          <w:rFonts w:ascii="Times New Roman"/>
          <w:b w:val="false"/>
          <w:i w:val="false"/>
          <w:color w:val="000000"/>
          <w:sz w:val="28"/>
        </w:rPr>
        <w:t>
      645-бап. Судьяның, алқалы орган мүшесiнiң, лауазымды адамның өздiгiнен бас тартуы және олардан бас тарту</w:t>
      </w:r>
      <w:r>
        <w:br/>
      </w:r>
      <w:r>
        <w:rPr>
          <w:rFonts w:ascii="Times New Roman"/>
          <w:b w:val="false"/>
          <w:i w:val="false"/>
          <w:color w:val="000000"/>
          <w:sz w:val="28"/>
        </w:rPr>
        <w:t>
      646-бап. Әкiмшiлiк құқық бұзушылық туралы iстi қарауға әзiрлеу кезiнде судья, орган (лауазымды адам) қабылдайтын шешiм</w:t>
      </w:r>
      <w:r>
        <w:br/>
      </w:r>
      <w:r>
        <w:rPr>
          <w:rFonts w:ascii="Times New Roman"/>
          <w:b w:val="false"/>
          <w:i w:val="false"/>
          <w:color w:val="000000"/>
          <w:sz w:val="28"/>
        </w:rPr>
        <w:t>
      647-бап. Әкiмшiлiк құқық бұзушылық туралы iстердi қарау мерзiмдерi</w:t>
      </w:r>
      <w:r>
        <w:br/>
      </w:r>
      <w:r>
        <w:rPr>
          <w:rFonts w:ascii="Times New Roman"/>
          <w:b w:val="false"/>
          <w:i w:val="false"/>
          <w:color w:val="000000"/>
          <w:sz w:val="28"/>
        </w:rPr>
        <w:t>
      648-бап. Әкiмшiлiк құқық бұзушылық туралы iстердi қарау тәртiбi</w:t>
      </w:r>
      <w:r>
        <w:br/>
      </w:r>
      <w:r>
        <w:rPr>
          <w:rFonts w:ascii="Times New Roman"/>
          <w:b w:val="false"/>
          <w:i w:val="false"/>
          <w:color w:val="000000"/>
          <w:sz w:val="28"/>
        </w:rPr>
        <w:t>
      649-бап. Әкiмшiлiк құқық бұзушылық туралы iстi қарау кезiнде анықтауға жататын мән-жайлар</w:t>
      </w:r>
      <w:r>
        <w:br/>
      </w:r>
      <w:r>
        <w:rPr>
          <w:rFonts w:ascii="Times New Roman"/>
          <w:b w:val="false"/>
          <w:i w:val="false"/>
          <w:color w:val="000000"/>
          <w:sz w:val="28"/>
        </w:rPr>
        <w:t>
      650-бап. Әкiмшiлiк құқық бұзушылық туралы iстi қарау нәтижелерi бойынша шешiмдердiң түрлерi</w:t>
      </w:r>
      <w:r>
        <w:br/>
      </w:r>
      <w:r>
        <w:rPr>
          <w:rFonts w:ascii="Times New Roman"/>
          <w:b w:val="false"/>
          <w:i w:val="false"/>
          <w:color w:val="000000"/>
          <w:sz w:val="28"/>
        </w:rPr>
        <w:t>
      651-бап. Әкiмшiлiк құқық бұзушылық туралы iс жөнiндегi қаулы</w:t>
      </w:r>
      <w:r>
        <w:br/>
      </w:r>
      <w:r>
        <w:rPr>
          <w:rFonts w:ascii="Times New Roman"/>
          <w:b w:val="false"/>
          <w:i w:val="false"/>
          <w:color w:val="000000"/>
          <w:sz w:val="28"/>
        </w:rPr>
        <w:t>
      652-бап. Әкiмшiлiк құқық бұзушылық туралы iс жөнiндегi қаулыны хабарлау және қаулының көшiрмесiн тапсыру</w:t>
      </w:r>
      <w:r>
        <w:br/>
      </w:r>
      <w:r>
        <w:rPr>
          <w:rFonts w:ascii="Times New Roman"/>
          <w:b w:val="false"/>
          <w:i w:val="false"/>
          <w:color w:val="000000"/>
          <w:sz w:val="28"/>
        </w:rPr>
        <w:t>
      653-бап. Әкiмшiлiк құқық бұзушылық туралы iс бойынша ұйғарым</w:t>
      </w:r>
      <w:r>
        <w:br/>
      </w:r>
      <w:r>
        <w:rPr>
          <w:rFonts w:ascii="Times New Roman"/>
          <w:b w:val="false"/>
          <w:i w:val="false"/>
          <w:color w:val="000000"/>
          <w:sz w:val="28"/>
        </w:rPr>
        <w:t>
      654-бап. Әкiмшiлiк құқық бұзушылық жасауға ықпал еткен себептер мен жағдайларды жою туралы ұсыныс</w:t>
      </w:r>
      <w:r>
        <w:br/>
      </w:r>
      <w:r>
        <w:rPr>
          <w:rFonts w:ascii="Times New Roman"/>
          <w:b w:val="false"/>
          <w:i w:val="false"/>
          <w:color w:val="000000"/>
          <w:sz w:val="28"/>
        </w:rPr>
        <w:t>
      39-тарау. Әкiмшiлiк құқық бұзушылық туралы iстер бойынша заңды күшiне енбеген қаулыларды қайта қарау</w:t>
      </w:r>
      <w:r>
        <w:br/>
      </w:r>
      <w:r>
        <w:rPr>
          <w:rFonts w:ascii="Times New Roman"/>
          <w:b w:val="false"/>
          <w:i w:val="false"/>
          <w:color w:val="000000"/>
          <w:sz w:val="28"/>
        </w:rPr>
        <w:t>
      655-бап. Әкiмшiлiк құқық бұзушылық туралы iс бойынша қаулыға шағым беру, наразылық келтiру құқығы</w:t>
      </w:r>
      <w:r>
        <w:br/>
      </w:r>
      <w:r>
        <w:rPr>
          <w:rFonts w:ascii="Times New Roman"/>
          <w:b w:val="false"/>
          <w:i w:val="false"/>
          <w:color w:val="000000"/>
          <w:sz w:val="28"/>
        </w:rPr>
        <w:t>
      656-бап. Әкiмшiлiк құқық бұзушылық туралы iс бойынша қаулыға шағым беру, наразылық келтiру тәртiбi</w:t>
      </w:r>
      <w:r>
        <w:br/>
      </w:r>
      <w:r>
        <w:rPr>
          <w:rFonts w:ascii="Times New Roman"/>
          <w:b w:val="false"/>
          <w:i w:val="false"/>
          <w:color w:val="000000"/>
          <w:sz w:val="28"/>
        </w:rPr>
        <w:t>
      657-бап. Әкiмшiлiк құқық бұзушылық туралы iс бойынша қаулыға шағым беру, наразылық келтiру мерзiмi</w:t>
      </w:r>
      <w:r>
        <w:br/>
      </w:r>
      <w:r>
        <w:rPr>
          <w:rFonts w:ascii="Times New Roman"/>
          <w:b w:val="false"/>
          <w:i w:val="false"/>
          <w:color w:val="000000"/>
          <w:sz w:val="28"/>
        </w:rPr>
        <w:t>
      658-бап. Шағымның (наразылықтың) мазмұны</w:t>
      </w:r>
      <w:r>
        <w:br/>
      </w:r>
      <w:r>
        <w:rPr>
          <w:rFonts w:ascii="Times New Roman"/>
          <w:b w:val="false"/>
          <w:i w:val="false"/>
          <w:color w:val="000000"/>
          <w:sz w:val="28"/>
        </w:rPr>
        <w:t>
      659-бап. Шағым берiлуiне немесе наразылық келтiрiлуiне байланысты қаулының орындалуын тоқтата тұру</w:t>
      </w:r>
      <w:r>
        <w:br/>
      </w:r>
      <w:r>
        <w:rPr>
          <w:rFonts w:ascii="Times New Roman"/>
          <w:b w:val="false"/>
          <w:i w:val="false"/>
          <w:color w:val="000000"/>
          <w:sz w:val="28"/>
        </w:rPr>
        <w:t>
      660-бап. Әкiмшiлiк құқық бұзушылық туралы iс бойынша қаулыға шағымды, наразылықты қарау мерзiмдерi</w:t>
      </w:r>
      <w:r>
        <w:br/>
      </w:r>
      <w:r>
        <w:rPr>
          <w:rFonts w:ascii="Times New Roman"/>
          <w:b w:val="false"/>
          <w:i w:val="false"/>
          <w:color w:val="000000"/>
          <w:sz w:val="28"/>
        </w:rPr>
        <w:t>
      661-бап. Судьяның әкiмшiлiк құқық бұзушылық туралы iс бойынша қаулысына шағымды, наразылықты судьяның жеке-дара қарауы</w:t>
      </w:r>
      <w:r>
        <w:br/>
      </w:r>
      <w:r>
        <w:rPr>
          <w:rFonts w:ascii="Times New Roman"/>
          <w:b w:val="false"/>
          <w:i w:val="false"/>
          <w:color w:val="000000"/>
          <w:sz w:val="28"/>
        </w:rPr>
        <w:t>
      662-бап. Әкiмшiлiк құқық бұзушылық туралы iс бойынша қаулыға шағымды, наразылықты қарауға әзiрлеу</w:t>
      </w:r>
      <w:r>
        <w:br/>
      </w:r>
      <w:r>
        <w:rPr>
          <w:rFonts w:ascii="Times New Roman"/>
          <w:b w:val="false"/>
          <w:i w:val="false"/>
          <w:color w:val="000000"/>
          <w:sz w:val="28"/>
        </w:rPr>
        <w:t>
      663-бап. Әкiмшiлiк құқық бұзушылық туралы iс бойынша қаулыға шағымды, наразылықты қарау</w:t>
      </w:r>
      <w:r>
        <w:br/>
      </w:r>
      <w:r>
        <w:rPr>
          <w:rFonts w:ascii="Times New Roman"/>
          <w:b w:val="false"/>
          <w:i w:val="false"/>
          <w:color w:val="000000"/>
          <w:sz w:val="28"/>
        </w:rPr>
        <w:t>
      664-бап. Әкiмшiлiк құқық бұзушылық туралы iс бойынша қаулыға шағым, наразылық жөнiндегi шешiм</w:t>
      </w:r>
      <w:r>
        <w:br/>
      </w:r>
      <w:r>
        <w:rPr>
          <w:rFonts w:ascii="Times New Roman"/>
          <w:b w:val="false"/>
          <w:i w:val="false"/>
          <w:color w:val="000000"/>
          <w:sz w:val="28"/>
        </w:rPr>
        <w:t>
      665-бап. Әкiмшiлiк құқық бұзушылық туралы iс бойынша қаулының күшiн жою немесе оны өзгерту негiздерi</w:t>
      </w:r>
      <w:r>
        <w:br/>
      </w:r>
      <w:r>
        <w:rPr>
          <w:rFonts w:ascii="Times New Roman"/>
          <w:b w:val="false"/>
          <w:i w:val="false"/>
          <w:color w:val="000000"/>
          <w:sz w:val="28"/>
        </w:rPr>
        <w:t>
      666-бап. Судьяның, органның (лауазымды адамның) әкiмшiлiк құқық бұзушылық туралы iс бойынша қаулыда баяндалған iстiң нақты мән-жайлары туралы тұжырымдарының шағымды, наразылықты қарау кезiнде зерттелген дәлелдемелерге сай келмеуi</w:t>
      </w:r>
      <w:r>
        <w:br/>
      </w:r>
      <w:r>
        <w:rPr>
          <w:rFonts w:ascii="Times New Roman"/>
          <w:b w:val="false"/>
          <w:i w:val="false"/>
          <w:color w:val="000000"/>
          <w:sz w:val="28"/>
        </w:rPr>
        <w:t>
      667-бап. Әкiмшiлiк жауаптылық туралы заңды дұрыс қолданбау</w:t>
      </w:r>
      <w:r>
        <w:br/>
      </w:r>
      <w:r>
        <w:rPr>
          <w:rFonts w:ascii="Times New Roman"/>
          <w:b w:val="false"/>
          <w:i w:val="false"/>
          <w:color w:val="000000"/>
          <w:sz w:val="28"/>
        </w:rPr>
        <w:t>
      668-бап. Осы Кодекстiң iс жүргiзу нормаларының едәуiр бұзылуы</w:t>
      </w:r>
      <w:r>
        <w:br/>
      </w:r>
      <w:r>
        <w:rPr>
          <w:rFonts w:ascii="Times New Roman"/>
          <w:b w:val="false"/>
          <w:i w:val="false"/>
          <w:color w:val="000000"/>
          <w:sz w:val="28"/>
        </w:rPr>
        <w:t>
      669-бап. Қаулымен қолданылған әкiмшiлiк жазаның жасалған құқық бұзушылық сипатына, кiнәлiнiң жеке басына немесе заңды тұлғаның мүлiктiк қаржы жағдайына сай келмеуi</w:t>
      </w:r>
      <w:r>
        <w:br/>
      </w:r>
      <w:r>
        <w:rPr>
          <w:rFonts w:ascii="Times New Roman"/>
          <w:b w:val="false"/>
          <w:i w:val="false"/>
          <w:color w:val="000000"/>
          <w:sz w:val="28"/>
        </w:rPr>
        <w:t>
      670-бап. Iс жүргiзудi қысқарту туралы қаулының күшiн жою немесе оны өзгерту</w:t>
      </w:r>
      <w:r>
        <w:br/>
      </w:r>
      <w:r>
        <w:rPr>
          <w:rFonts w:ascii="Times New Roman"/>
          <w:b w:val="false"/>
          <w:i w:val="false"/>
          <w:color w:val="000000"/>
          <w:sz w:val="28"/>
        </w:rPr>
        <w:t>
      671-бап. Әкiмшiлiк құқық бұзушылық туралы iс бойынша қаулыға шағым, наразылық жөнiндегi ұйғарымды жария ету</w:t>
      </w:r>
      <w:r>
        <w:br/>
      </w:r>
      <w:r>
        <w:rPr>
          <w:rFonts w:ascii="Times New Roman"/>
          <w:b w:val="false"/>
          <w:i w:val="false"/>
          <w:color w:val="000000"/>
          <w:sz w:val="28"/>
        </w:rPr>
        <w:t>
      40-тарау. Әкiмшiлiк құқық бұзушылық туралы iстер бойынша заңды күшiне енген қаулыларды және оларға шағымдарды, наразылықтарды қарау нәтижелерi жөнiндегi ұйғарымдарды қайта қарау</w:t>
      </w:r>
      <w:r>
        <w:br/>
      </w:r>
      <w:r>
        <w:rPr>
          <w:rFonts w:ascii="Times New Roman"/>
          <w:b w:val="false"/>
          <w:i w:val="false"/>
          <w:color w:val="000000"/>
          <w:sz w:val="28"/>
        </w:rPr>
        <w:t>
      672-бап. Әкiмшiлiк құқық бұзушылық туралы iстер бойынша заңды күшiне енген қаулыларды және оларға шағымдарды, наразылықтарды қарау нәтижелерi жөнiндегi ұйғарымдарды қайта қараудың ерекше тәртiбi</w:t>
      </w:r>
      <w:r>
        <w:br/>
      </w:r>
      <w:r>
        <w:rPr>
          <w:rFonts w:ascii="Times New Roman"/>
          <w:b w:val="false"/>
          <w:i w:val="false"/>
          <w:color w:val="000000"/>
          <w:sz w:val="28"/>
        </w:rPr>
        <w:t>
      673-бап. Әкiмшiлiк құқық бұзушылық туралы iстер бойынша қаулыларды және оларға шағымдарды, наразылықтарды қарау нәтижелерi жөнiндегi ұйғарымдарды қайта қарауға құқықты соттар</w:t>
      </w:r>
      <w:r>
        <w:br/>
      </w:r>
      <w:r>
        <w:rPr>
          <w:rFonts w:ascii="Times New Roman"/>
          <w:b w:val="false"/>
          <w:i w:val="false"/>
          <w:color w:val="000000"/>
          <w:sz w:val="28"/>
        </w:rPr>
        <w:t>
      674-бап. Әкiмшiлiк құқық бұзушылық туралы iстер бойынша қаулыларға және оларға шағымдарды, наразылықтарды қарау нәтижелерi жөнiндегi ұйғарымдарға наразылық келтiру</w:t>
      </w:r>
      <w:r>
        <w:br/>
      </w:r>
      <w:r>
        <w:rPr>
          <w:rFonts w:ascii="Times New Roman"/>
          <w:b w:val="false"/>
          <w:i w:val="false"/>
          <w:color w:val="000000"/>
          <w:sz w:val="28"/>
        </w:rPr>
        <w:t>
      675-бап. Әкiмшiлiк жаза қолдану туралы қаулының орындалуын тоқтата тұру</w:t>
      </w:r>
      <w:r>
        <w:br/>
      </w:r>
      <w:r>
        <w:rPr>
          <w:rFonts w:ascii="Times New Roman"/>
          <w:b w:val="false"/>
          <w:i w:val="false"/>
          <w:color w:val="000000"/>
          <w:sz w:val="28"/>
        </w:rPr>
        <w:t>
      676-бап. Әкiмшiлiк құқық бұзушылық туралы iстер бойынша заңды күшiне енген қаулыларды Қазақстан Республикасының Жоғарғы Сотында қайта қарау</w:t>
      </w:r>
      <w:r>
        <w:br/>
      </w:r>
      <w:r>
        <w:rPr>
          <w:rFonts w:ascii="Times New Roman"/>
          <w:b w:val="false"/>
          <w:i w:val="false"/>
          <w:color w:val="000000"/>
          <w:sz w:val="28"/>
        </w:rPr>
        <w:t>
      41-тарау. Ақтау. Әкiмшiлiк құқық бұзушылық туралы iстi қарауға уәкiлеттi органның (лауазымды адамның) заңсыз әрекеттерiмен келтiрiлген зиянды өтеу</w:t>
      </w:r>
      <w:r>
        <w:br/>
      </w:r>
      <w:r>
        <w:rPr>
          <w:rFonts w:ascii="Times New Roman"/>
          <w:b w:val="false"/>
          <w:i w:val="false"/>
          <w:color w:val="000000"/>
          <w:sz w:val="28"/>
        </w:rPr>
        <w:t>
      677-бап. Әкiмшiлiк жауапқа тартылған адамның кiнәсiздiгiн тану жолымен ақтау</w:t>
      </w:r>
      <w:r>
        <w:br/>
      </w:r>
      <w:r>
        <w:rPr>
          <w:rFonts w:ascii="Times New Roman"/>
          <w:b w:val="false"/>
          <w:i w:val="false"/>
          <w:color w:val="000000"/>
          <w:sz w:val="28"/>
        </w:rPr>
        <w:t>
      678-бап. Әкiмшiлiк құқық бұзушылық туралы iстi қарауға органның (лауазымды адамның) заңсыз әрекеттерi нәтижесiнде келтiрiлген зиянды өтеттiруге құқығы бар адамдар</w:t>
      </w:r>
      <w:r>
        <w:br/>
      </w:r>
      <w:r>
        <w:rPr>
          <w:rFonts w:ascii="Times New Roman"/>
          <w:b w:val="false"/>
          <w:i w:val="false"/>
          <w:color w:val="000000"/>
          <w:sz w:val="28"/>
        </w:rPr>
        <w:t>
      679-бап. Өтеуге жататын зиян</w:t>
      </w:r>
      <w:r>
        <w:br/>
      </w:r>
      <w:r>
        <w:rPr>
          <w:rFonts w:ascii="Times New Roman"/>
          <w:b w:val="false"/>
          <w:i w:val="false"/>
          <w:color w:val="000000"/>
          <w:sz w:val="28"/>
        </w:rPr>
        <w:t>
      680-бап. Зиянды өтеттiру құқығын тану</w:t>
      </w:r>
      <w:r>
        <w:br/>
      </w:r>
      <w:r>
        <w:rPr>
          <w:rFonts w:ascii="Times New Roman"/>
          <w:b w:val="false"/>
          <w:i w:val="false"/>
          <w:color w:val="000000"/>
          <w:sz w:val="28"/>
        </w:rPr>
        <w:t>
      681-бап. Мүлiктiк зиянды өтеу</w:t>
      </w:r>
      <w:r>
        <w:br/>
      </w:r>
      <w:r>
        <w:rPr>
          <w:rFonts w:ascii="Times New Roman"/>
          <w:b w:val="false"/>
          <w:i w:val="false"/>
          <w:color w:val="000000"/>
          <w:sz w:val="28"/>
        </w:rPr>
        <w:t>
      682-бап. Моральдық зиянның зардаптарын жою</w:t>
      </w:r>
      <w:r>
        <w:br/>
      </w:r>
      <w:r>
        <w:rPr>
          <w:rFonts w:ascii="Times New Roman"/>
          <w:b w:val="false"/>
          <w:i w:val="false"/>
          <w:color w:val="000000"/>
          <w:sz w:val="28"/>
        </w:rPr>
        <w:t>
      683-бап. Талаптар қою мерзiмдерi</w:t>
      </w:r>
      <w:r>
        <w:br/>
      </w:r>
      <w:r>
        <w:rPr>
          <w:rFonts w:ascii="Times New Roman"/>
          <w:b w:val="false"/>
          <w:i w:val="false"/>
          <w:color w:val="000000"/>
          <w:sz w:val="28"/>
        </w:rPr>
        <w:t>
      684-бап. Заңды тұлғалардың зиянын өтеу</w:t>
      </w:r>
      <w:r>
        <w:br/>
      </w:r>
      <w:r>
        <w:rPr>
          <w:rFonts w:ascii="Times New Roman"/>
          <w:b w:val="false"/>
          <w:i w:val="false"/>
          <w:color w:val="000000"/>
          <w:sz w:val="28"/>
        </w:rPr>
        <w:t>
      685-бап. Құқықтарды талап-арыз тәртiбiмен қалпына келтiру</w:t>
      </w:r>
      <w:r>
        <w:br/>
      </w:r>
      <w:r>
        <w:rPr>
          <w:rFonts w:ascii="Times New Roman"/>
          <w:b w:val="false"/>
          <w:i w:val="false"/>
          <w:color w:val="000000"/>
          <w:sz w:val="28"/>
        </w:rPr>
        <w:t>
      42-тарау. Артықшылықтары және әкiмшiлiк жауаптылықтан қорғанышы бар адамдардың iстерi бойынша iс жүргiзу ерекшелiктерi</w:t>
      </w:r>
      <w:r>
        <w:br/>
      </w:r>
      <w:r>
        <w:rPr>
          <w:rFonts w:ascii="Times New Roman"/>
          <w:b w:val="false"/>
          <w:i w:val="false"/>
          <w:color w:val="000000"/>
          <w:sz w:val="28"/>
        </w:rPr>
        <w:t>
      686-бап. Қазақстан Республикасы Парламентi депутатының әкiмшiлiк жауаптылығы</w:t>
      </w:r>
      <w:r>
        <w:br/>
      </w:r>
      <w:r>
        <w:rPr>
          <w:rFonts w:ascii="Times New Roman"/>
          <w:b w:val="false"/>
          <w:i w:val="false"/>
          <w:color w:val="000000"/>
          <w:sz w:val="28"/>
        </w:rPr>
        <w:t>
      687-бап. Президенттiкке, Парламент депутаттығына кандидаттардың әкiмшiлiк жауаптылығы</w:t>
      </w:r>
      <w:r>
        <w:br/>
      </w:r>
      <w:r>
        <w:rPr>
          <w:rFonts w:ascii="Times New Roman"/>
          <w:b w:val="false"/>
          <w:i w:val="false"/>
          <w:color w:val="000000"/>
          <w:sz w:val="28"/>
        </w:rPr>
        <w:t>
      688-бап. Қазақстан Республикасы Конституциялық Кеңесi Төрағасының немесе мүшелерiнiң әкiмшiлiк жауаптылығы</w:t>
      </w:r>
      <w:r>
        <w:br/>
      </w:r>
      <w:r>
        <w:rPr>
          <w:rFonts w:ascii="Times New Roman"/>
          <w:b w:val="false"/>
          <w:i w:val="false"/>
          <w:color w:val="000000"/>
          <w:sz w:val="28"/>
        </w:rPr>
        <w:t>
      689-бап. Судьяның әкiмшiлiк жауаптылығы</w:t>
      </w:r>
      <w:r>
        <w:br/>
      </w:r>
      <w:r>
        <w:rPr>
          <w:rFonts w:ascii="Times New Roman"/>
          <w:b w:val="false"/>
          <w:i w:val="false"/>
          <w:color w:val="000000"/>
          <w:sz w:val="28"/>
        </w:rPr>
        <w:t>
      690-бап. Қазақстан Республикасы Бас прокурорының әкiмшiлiк жауаптылығы</w:t>
      </w:r>
      <w:r>
        <w:br/>
      </w:r>
      <w:r>
        <w:rPr>
          <w:rFonts w:ascii="Times New Roman"/>
          <w:b w:val="false"/>
          <w:i w:val="false"/>
          <w:color w:val="000000"/>
          <w:sz w:val="28"/>
        </w:rPr>
        <w:t>
      691-бап. Судьяның Қазақстан Республикасы Парламентiнiң депутаты не Қазақстан Республикасы Конституциялық Кеңесiнiң Төрағасына немесе мүшелерiне, судьяға, Қазақстан Республикасының Бас прокурорына қатысты әкiмшiлiк құқық бұзушылық туралы iстi қарауы</w:t>
      </w:r>
      <w:r>
        <w:br/>
      </w:r>
      <w:r>
        <w:rPr>
          <w:rFonts w:ascii="Times New Roman"/>
          <w:b w:val="false"/>
          <w:i w:val="false"/>
          <w:color w:val="000000"/>
          <w:sz w:val="28"/>
        </w:rPr>
        <w:t>
      692-бап. Әкiмшiлiк жауаптылықтан дипломатиялық қорғанышы бар адамдар</w:t>
      </w:r>
      <w:r>
        <w:br/>
      </w:r>
      <w:r>
        <w:rPr>
          <w:rFonts w:ascii="Times New Roman"/>
          <w:b w:val="false"/>
          <w:i w:val="false"/>
          <w:color w:val="000000"/>
          <w:sz w:val="28"/>
        </w:rPr>
        <w:t>
      693-бап. Дипломатиялық қорғанышты пайдаланатын адамдарды тексеру, әкiмшiлiк ұстау және алып келу</w:t>
      </w:r>
      <w:r>
        <w:br/>
      </w:r>
      <w:r>
        <w:rPr>
          <w:rFonts w:ascii="Times New Roman"/>
          <w:b w:val="false"/>
          <w:i w:val="false"/>
          <w:color w:val="000000"/>
          <w:sz w:val="28"/>
        </w:rPr>
        <w:t>
      694-бап. Айғақ беруден дипломатиялық қорғаныш</w:t>
      </w:r>
      <w:r>
        <w:br/>
      </w:r>
      <w:r>
        <w:rPr>
          <w:rFonts w:ascii="Times New Roman"/>
          <w:b w:val="false"/>
          <w:i w:val="false"/>
          <w:color w:val="000000"/>
          <w:sz w:val="28"/>
        </w:rPr>
        <w:t>
      695-бап. Үй-жайлардың және құжаттардың дипломатиялық қорғанышы</w:t>
      </w:r>
      <w:r>
        <w:br/>
      </w:r>
      <w:r>
        <w:rPr>
          <w:rFonts w:ascii="Times New Roman"/>
          <w:b w:val="false"/>
          <w:i w:val="false"/>
          <w:color w:val="000000"/>
          <w:sz w:val="28"/>
        </w:rPr>
        <w:t>
      5-бөлiм. Әкiмшiлiк жаза қолдану туралы қаулылардың орындалуы</w:t>
      </w:r>
      <w:r>
        <w:br/>
      </w:r>
      <w:r>
        <w:rPr>
          <w:rFonts w:ascii="Times New Roman"/>
          <w:b w:val="false"/>
          <w:i w:val="false"/>
          <w:color w:val="000000"/>
          <w:sz w:val="28"/>
        </w:rPr>
        <w:t>
      43-тарау. Негiзгi ережелер</w:t>
      </w:r>
      <w:r>
        <w:br/>
      </w:r>
      <w:r>
        <w:rPr>
          <w:rFonts w:ascii="Times New Roman"/>
          <w:b w:val="false"/>
          <w:i w:val="false"/>
          <w:color w:val="000000"/>
          <w:sz w:val="28"/>
        </w:rPr>
        <w:t>
      696-бап. Әкiмшiлiк құқық бұзушылық туралы iс бойынша қаулының заңды күшiне енуi</w:t>
      </w:r>
      <w:r>
        <w:br/>
      </w:r>
      <w:r>
        <w:rPr>
          <w:rFonts w:ascii="Times New Roman"/>
          <w:b w:val="false"/>
          <w:i w:val="false"/>
          <w:color w:val="000000"/>
          <w:sz w:val="28"/>
        </w:rPr>
        <w:t>
      697-бап. Әкiмшiлiк жаза қолдану туралы қаулының мiндеттiлiгi</w:t>
      </w:r>
      <w:r>
        <w:br/>
      </w:r>
      <w:r>
        <w:rPr>
          <w:rFonts w:ascii="Times New Roman"/>
          <w:b w:val="false"/>
          <w:i w:val="false"/>
          <w:color w:val="000000"/>
          <w:sz w:val="28"/>
        </w:rPr>
        <w:t>
      698-бап. Қаулыны орындауға жолдау</w:t>
      </w:r>
      <w:r>
        <w:br/>
      </w:r>
      <w:r>
        <w:rPr>
          <w:rFonts w:ascii="Times New Roman"/>
          <w:b w:val="false"/>
          <w:i w:val="false"/>
          <w:color w:val="000000"/>
          <w:sz w:val="28"/>
        </w:rPr>
        <w:t>
      699-бап. Әкiмшiлiк жаза қолдану туралы қаулыны орындау</w:t>
      </w:r>
      <w:r>
        <w:br/>
      </w:r>
      <w:r>
        <w:rPr>
          <w:rFonts w:ascii="Times New Roman"/>
          <w:b w:val="false"/>
          <w:i w:val="false"/>
          <w:color w:val="000000"/>
          <w:sz w:val="28"/>
        </w:rPr>
        <w:t>
      700-бап. Әкiмшiлiк жаза қолдану туралы қаулыны орындауға байланысты мәселелердi шешу</w:t>
      </w:r>
      <w:r>
        <w:br/>
      </w:r>
      <w:r>
        <w:rPr>
          <w:rFonts w:ascii="Times New Roman"/>
          <w:b w:val="false"/>
          <w:i w:val="false"/>
          <w:color w:val="000000"/>
          <w:sz w:val="28"/>
        </w:rPr>
        <w:t>
      701-бап. Әкiмшiлiк жаза қолдану туралы қаулының орындалуын кейiнге қалдыру және созу</w:t>
      </w:r>
      <w:r>
        <w:br/>
      </w:r>
      <w:r>
        <w:rPr>
          <w:rFonts w:ascii="Times New Roman"/>
          <w:b w:val="false"/>
          <w:i w:val="false"/>
          <w:color w:val="000000"/>
          <w:sz w:val="28"/>
        </w:rPr>
        <w:t>
      702-бап. Әкiмшiлiк жазаның орындалуынан босату</w:t>
      </w:r>
      <w:r>
        <w:br/>
      </w:r>
      <w:r>
        <w:rPr>
          <w:rFonts w:ascii="Times New Roman"/>
          <w:b w:val="false"/>
          <w:i w:val="false"/>
          <w:color w:val="000000"/>
          <w:sz w:val="28"/>
        </w:rPr>
        <w:t>
      703-бап. Салық салу саласында әкiмшiлiк жаза қолдану туралы қаулыны орындаудың ескiруi</w:t>
      </w:r>
      <w:r>
        <w:br/>
      </w:r>
      <w:r>
        <w:rPr>
          <w:rFonts w:ascii="Times New Roman"/>
          <w:b w:val="false"/>
          <w:i w:val="false"/>
          <w:color w:val="000000"/>
          <w:sz w:val="28"/>
        </w:rPr>
        <w:t>
      704-бап. Әкiмшiлiк жаза қолдану туралы қаулыны орындау жөнiнде iс жүргiзудiң аяқталуы</w:t>
      </w:r>
      <w:r>
        <w:br/>
      </w:r>
      <w:r>
        <w:rPr>
          <w:rFonts w:ascii="Times New Roman"/>
          <w:b w:val="false"/>
          <w:i w:val="false"/>
          <w:color w:val="000000"/>
          <w:sz w:val="28"/>
        </w:rPr>
        <w:t>
      705-бап. Әкiмшiлiк жаза қолдану туралы қаулыны орындауға байланысты әрекеттерге шағым жасау</w:t>
      </w:r>
      <w:r>
        <w:br/>
      </w:r>
      <w:r>
        <w:rPr>
          <w:rFonts w:ascii="Times New Roman"/>
          <w:b w:val="false"/>
          <w:i w:val="false"/>
          <w:color w:val="000000"/>
          <w:sz w:val="28"/>
        </w:rPr>
        <w:t>
      44-тарау. Әкiмшiлiк жазаның жекелеген түрлерiн орындау тәртiбi</w:t>
      </w:r>
      <w:r>
        <w:br/>
      </w:r>
      <w:r>
        <w:rPr>
          <w:rFonts w:ascii="Times New Roman"/>
          <w:b w:val="false"/>
          <w:i w:val="false"/>
          <w:color w:val="000000"/>
          <w:sz w:val="28"/>
        </w:rPr>
        <w:t>
      706-бап. Ескерту жасау туралы қаулының орындалуы</w:t>
      </w:r>
      <w:r>
        <w:br/>
      </w:r>
      <w:r>
        <w:rPr>
          <w:rFonts w:ascii="Times New Roman"/>
          <w:b w:val="false"/>
          <w:i w:val="false"/>
          <w:color w:val="000000"/>
          <w:sz w:val="28"/>
        </w:rPr>
        <w:t>
      707-бап. Айыппұл салу туралы қаулыны өз еркiмен орындау</w:t>
      </w:r>
      <w:r>
        <w:br/>
      </w:r>
      <w:r>
        <w:rPr>
          <w:rFonts w:ascii="Times New Roman"/>
          <w:b w:val="false"/>
          <w:i w:val="false"/>
          <w:color w:val="000000"/>
          <w:sz w:val="28"/>
        </w:rPr>
        <w:t>
      708-бап. Жеке адамға айыппұл салу туралы қаулыны мәжбүрлеп орындату</w:t>
      </w:r>
      <w:r>
        <w:br/>
      </w:r>
      <w:r>
        <w:rPr>
          <w:rFonts w:ascii="Times New Roman"/>
          <w:b w:val="false"/>
          <w:i w:val="false"/>
          <w:color w:val="000000"/>
          <w:sz w:val="28"/>
        </w:rPr>
        <w:t>
      709-бап. Заңды тұлғаға айыппұл салу туралы қаулыны мәжбүрлеп орындату</w:t>
      </w:r>
      <w:r>
        <w:br/>
      </w:r>
      <w:r>
        <w:rPr>
          <w:rFonts w:ascii="Times New Roman"/>
          <w:b w:val="false"/>
          <w:i w:val="false"/>
          <w:color w:val="000000"/>
          <w:sz w:val="28"/>
        </w:rPr>
        <w:t>
      709-1-бап. Айыппұл салу туралы қаулыны мәжбүрлеп орындатуға жiберудiң тәртiбi</w:t>
      </w:r>
      <w:r>
        <w:br/>
      </w:r>
      <w:r>
        <w:rPr>
          <w:rFonts w:ascii="Times New Roman"/>
          <w:b w:val="false"/>
          <w:i w:val="false"/>
          <w:color w:val="000000"/>
          <w:sz w:val="28"/>
        </w:rPr>
        <w:t>
      710-бап. Әкiмшiлiк құқық бұзушылық жасалған жерде алынатын айыппұл салу туралы қаулыны орындау</w:t>
      </w:r>
      <w:r>
        <w:br/>
      </w:r>
      <w:r>
        <w:rPr>
          <w:rFonts w:ascii="Times New Roman"/>
          <w:b w:val="false"/>
          <w:i w:val="false"/>
          <w:color w:val="000000"/>
          <w:sz w:val="28"/>
        </w:rPr>
        <w:t>
      711-бап. Айыппұл салу туралы қаулының орындалуы бойынша iс жүргiзудiң аяқталуы</w:t>
      </w:r>
      <w:r>
        <w:br/>
      </w:r>
      <w:r>
        <w:rPr>
          <w:rFonts w:ascii="Times New Roman"/>
          <w:b w:val="false"/>
          <w:i w:val="false"/>
          <w:color w:val="000000"/>
          <w:sz w:val="28"/>
        </w:rPr>
        <w:t>
      712-бап. Әкiмшiлiк құқық бұзушылық жасаудың құралы не нысанасы болған затты өтемiн төлеп алу туралы қаулының орындалуы</w:t>
      </w:r>
      <w:r>
        <w:br/>
      </w:r>
      <w:r>
        <w:rPr>
          <w:rFonts w:ascii="Times New Roman"/>
          <w:b w:val="false"/>
          <w:i w:val="false"/>
          <w:color w:val="000000"/>
          <w:sz w:val="28"/>
        </w:rPr>
        <w:t>
      713-бап. Әкiмшiлiк құқық бұзушылықты жасаудың құралы не нысанасы болған затты тәркiлеу туралы қаулының орындалуы</w:t>
      </w:r>
      <w:r>
        <w:br/>
      </w:r>
      <w:r>
        <w:rPr>
          <w:rFonts w:ascii="Times New Roman"/>
          <w:b w:val="false"/>
          <w:i w:val="false"/>
          <w:color w:val="000000"/>
          <w:sz w:val="28"/>
        </w:rPr>
        <w:t>
      714-бап. Арнаулы құқықтан айыру туралы қаулыны орындайтын органдар</w:t>
      </w:r>
      <w:r>
        <w:br/>
      </w:r>
      <w:r>
        <w:rPr>
          <w:rFonts w:ascii="Times New Roman"/>
          <w:b w:val="false"/>
          <w:i w:val="false"/>
          <w:color w:val="000000"/>
          <w:sz w:val="28"/>
        </w:rPr>
        <w:t>
      715-бап. Арнаулы құқықтан айыру туралы қаулыны орындау тәртiбi</w:t>
      </w:r>
      <w:r>
        <w:br/>
      </w:r>
      <w:r>
        <w:rPr>
          <w:rFonts w:ascii="Times New Roman"/>
          <w:b w:val="false"/>
          <w:i w:val="false"/>
          <w:color w:val="000000"/>
          <w:sz w:val="28"/>
        </w:rPr>
        <w:t>
      716-бап. Аң аулау құқығынан айыру туралы қаулыны орындау тәртiбi</w:t>
      </w:r>
      <w:r>
        <w:br/>
      </w:r>
      <w:r>
        <w:rPr>
          <w:rFonts w:ascii="Times New Roman"/>
          <w:b w:val="false"/>
          <w:i w:val="false"/>
          <w:color w:val="000000"/>
          <w:sz w:val="28"/>
        </w:rPr>
        <w:t>
      717-бап. Радиоэлектронды құралдарды немесе жоғары жиiлiктегi құрылғыларды пайдалану құқығынан айыру туралы қаулыны орындау тәртiбi</w:t>
      </w:r>
      <w:r>
        <w:br/>
      </w:r>
      <w:r>
        <w:rPr>
          <w:rFonts w:ascii="Times New Roman"/>
          <w:b w:val="false"/>
          <w:i w:val="false"/>
          <w:color w:val="000000"/>
          <w:sz w:val="28"/>
        </w:rPr>
        <w:t>
      718-бап. Қаруды алып жүру және сақтау құқығынан айыру туралы қаулыны орындау тәртiбi</w:t>
      </w:r>
      <w:r>
        <w:br/>
      </w:r>
      <w:r>
        <w:rPr>
          <w:rFonts w:ascii="Times New Roman"/>
          <w:b w:val="false"/>
          <w:i w:val="false"/>
          <w:color w:val="000000"/>
          <w:sz w:val="28"/>
        </w:rPr>
        <w:t>
      719-бап. Лицензиядан, арнаулы рұқсаттан, бiлiктiлiк аттестатынан (куәлiгiнен) айыру не олардың белгiлi бiр қызмет түрiне қолданылуын тоқтата тұру туралы қаулыны орындау</w:t>
      </w:r>
      <w:r>
        <w:br/>
      </w:r>
      <w:r>
        <w:rPr>
          <w:rFonts w:ascii="Times New Roman"/>
          <w:b w:val="false"/>
          <w:i w:val="false"/>
          <w:color w:val="000000"/>
          <w:sz w:val="28"/>
        </w:rPr>
        <w:t>
      720-бап. Лицензиядан, арнаулы рұқсаттан, бiлiктiлiк аттестатынан (куәлiгiнен) айыру не белгiлi бiр қызмет түрiне олардың қолданылуын тоқтата тұру туралы қаулыны орындайтын органдар</w:t>
      </w:r>
      <w:r>
        <w:br/>
      </w:r>
      <w:r>
        <w:rPr>
          <w:rFonts w:ascii="Times New Roman"/>
          <w:b w:val="false"/>
          <w:i w:val="false"/>
          <w:color w:val="000000"/>
          <w:sz w:val="28"/>
        </w:rPr>
        <w:t>
      721-бап. Лицензиядан, арнаулы рұқсаттан, бiлiктiлiк аттестатынан (куәлiгiнен) айыру не белгiлi бiр қызмет түрiне олардың қолданылуын тоқтата тұру туралы қаулыны орындау тәртiбi</w:t>
      </w:r>
      <w:r>
        <w:br/>
      </w:r>
      <w:r>
        <w:rPr>
          <w:rFonts w:ascii="Times New Roman"/>
          <w:b w:val="false"/>
          <w:i w:val="false"/>
          <w:color w:val="000000"/>
          <w:sz w:val="28"/>
        </w:rPr>
        <w:t>
      722-бап. Лицензиядан, арнаулы рұқсаттан, бiлiктiлiк аттестатынан (куәлiгiнен) айыру не белгiлi бiр қызмет түрiне олардың қолданылуын тоқтата тұру мерзiмдерiн есептеу</w:t>
      </w:r>
      <w:r>
        <w:br/>
      </w:r>
      <w:r>
        <w:rPr>
          <w:rFonts w:ascii="Times New Roman"/>
          <w:b w:val="false"/>
          <w:i w:val="false"/>
          <w:color w:val="000000"/>
          <w:sz w:val="28"/>
        </w:rPr>
        <w:t>
      723-бап. Жеке кәсiпкердiң немесе заңды тұлғаның қызметiн тоқтата тұру немесе оған тыйым салу туралы қаулыны орындау</w:t>
      </w:r>
      <w:r>
        <w:br/>
      </w:r>
      <w:r>
        <w:rPr>
          <w:rFonts w:ascii="Times New Roman"/>
          <w:b w:val="false"/>
          <w:i w:val="false"/>
          <w:color w:val="000000"/>
          <w:sz w:val="28"/>
        </w:rPr>
        <w:t>
      724-бап. Жеке кәсiпкердiң немесе заңды тұлғаның қызметiн тоқтата тұру не оған тыйым салу туралы қаулыны орындау тәртiбi</w:t>
      </w:r>
      <w:r>
        <w:br/>
      </w:r>
      <w:r>
        <w:rPr>
          <w:rFonts w:ascii="Times New Roman"/>
          <w:b w:val="false"/>
          <w:i w:val="false"/>
          <w:color w:val="000000"/>
          <w:sz w:val="28"/>
        </w:rPr>
        <w:t>
      725-бап. Құрылысты мәжбүрлеп бұзу туралы қаулыны орындау</w:t>
      </w:r>
      <w:r>
        <w:br/>
      </w:r>
      <w:r>
        <w:rPr>
          <w:rFonts w:ascii="Times New Roman"/>
          <w:b w:val="false"/>
          <w:i w:val="false"/>
          <w:color w:val="000000"/>
          <w:sz w:val="28"/>
        </w:rPr>
        <w:t>
      726-бап. Құрылысты мәжбүрлеп бұзу туралы қаулыны орындау жөнiндегi шығындар</w:t>
      </w:r>
      <w:r>
        <w:br/>
      </w:r>
      <w:r>
        <w:rPr>
          <w:rFonts w:ascii="Times New Roman"/>
          <w:b w:val="false"/>
          <w:i w:val="false"/>
          <w:color w:val="000000"/>
          <w:sz w:val="28"/>
        </w:rPr>
        <w:t>
      727-бап. Әкiмшiлiк қамауға алу туралы қаулыны орындау</w:t>
      </w:r>
      <w:r>
        <w:br/>
      </w:r>
      <w:r>
        <w:rPr>
          <w:rFonts w:ascii="Times New Roman"/>
          <w:b w:val="false"/>
          <w:i w:val="false"/>
          <w:color w:val="000000"/>
          <w:sz w:val="28"/>
        </w:rPr>
        <w:t>
      728-бап. Әкiмшiлiк қамауға алуды өтеуден жалтарудың зардаптары</w:t>
      </w:r>
      <w:r>
        <w:br/>
      </w:r>
      <w:r>
        <w:rPr>
          <w:rFonts w:ascii="Times New Roman"/>
          <w:b w:val="false"/>
          <w:i w:val="false"/>
          <w:color w:val="000000"/>
          <w:sz w:val="28"/>
        </w:rPr>
        <w:t>
      729-бап. Қаулының мүлiктiк зиянды өтеу бөлiгiнде орындалуы</w:t>
      </w:r>
      <w:r>
        <w:br/>
      </w:r>
      <w:r>
        <w:rPr>
          <w:rFonts w:ascii="Times New Roman"/>
          <w:b w:val="false"/>
          <w:i w:val="false"/>
          <w:color w:val="000000"/>
          <w:sz w:val="28"/>
        </w:rPr>
        <w:t>
      730-бап. Қазақстан Республикасынан шетелдiктер мен азаматтығы жоқ адамдарды әкiмшiлiк жолмен шығарып жiберу туралы қаулыны жүзеге асыратын органдар</w:t>
      </w:r>
      <w:r>
        <w:br/>
      </w:r>
      <w:r>
        <w:rPr>
          <w:rFonts w:ascii="Times New Roman"/>
          <w:b w:val="false"/>
          <w:i w:val="false"/>
          <w:color w:val="000000"/>
          <w:sz w:val="28"/>
        </w:rPr>
        <w:t>
      731-бап. Қазақстан Республикасынан шетелдiктер мен азаматтығы жоқ адамдарды әкiмшiлiк жолмен шығарып жiберу туралы қаулыны орындау</w:t>
      </w:r>
      <w:r>
        <w:br/>
      </w:r>
      <w:r>
        <w:rPr>
          <w:rFonts w:ascii="Times New Roman"/>
          <w:b w:val="false"/>
          <w:i w:val="false"/>
          <w:color w:val="000000"/>
          <w:sz w:val="28"/>
        </w:rPr>
        <w:t>
      732-бап. Жол жүрiсi ережелерiн бiлудi тексеру туралы қаулыны орындау</w:t>
      </w:r>
      <w:r>
        <w:br/>
      </w:r>
      <w:r>
        <w:rPr>
          <w:rFonts w:ascii="Times New Roman"/>
          <w:b w:val="false"/>
          <w:i w:val="false"/>
          <w:color w:val="000000"/>
          <w:sz w:val="28"/>
        </w:rPr>
        <w:t>
      733-бап. Қаулыны медициналық сипаттағы мәжбүрлеу шараларын қолдану бөлiгiнде орындау тәртiбi»;</w:t>
      </w:r>
    </w:p>
    <w:bookmarkEnd w:id="15"/>
    <w:bookmarkStart w:name="z32" w:id="16"/>
    <w:p>
      <w:pPr>
        <w:spacing w:after="0"/>
        <w:ind w:left="0"/>
        <w:jc w:val="both"/>
      </w:pPr>
      <w:r>
        <w:rPr>
          <w:rFonts w:ascii="Times New Roman"/>
          <w:b w:val="false"/>
          <w:i w:val="false"/>
          <w:color w:val="000000"/>
          <w:sz w:val="28"/>
        </w:rPr>
        <w:t>
      2) </w:t>
      </w:r>
      <w:r>
        <w:rPr>
          <w:rFonts w:ascii="Times New Roman"/>
          <w:b w:val="false"/>
          <w:i w:val="false"/>
          <w:color w:val="000000"/>
          <w:sz w:val="28"/>
        </w:rPr>
        <w:t>56-баптың</w:t>
      </w:r>
      <w:r>
        <w:rPr>
          <w:rFonts w:ascii="Times New Roman"/>
          <w:b w:val="false"/>
          <w:i w:val="false"/>
          <w:color w:val="000000"/>
          <w:sz w:val="28"/>
        </w:rPr>
        <w:t xml:space="preserve"> бірінші бөлігі мынадай мазмұндағы екінші абзацпен толықтырылсын:</w:t>
      </w:r>
      <w:r>
        <w:br/>
      </w:r>
      <w:r>
        <w:rPr>
          <w:rFonts w:ascii="Times New Roman"/>
          <w:b w:val="false"/>
          <w:i w:val="false"/>
          <w:color w:val="000000"/>
          <w:sz w:val="28"/>
        </w:rPr>
        <w:t>
      «Осы бөліктің ережелері шетелдіктерді немесе азаматтығы жоқ адамдарды Қазақстан Республикасының азаматтық іс жүргізу заңнамасында көзделген тәртіппен жүзеге асырылатын шығарып жіберу жағдайында қолданылмайды.»;</w:t>
      </w:r>
    </w:p>
    <w:bookmarkEnd w:id="16"/>
    <w:bookmarkStart w:name="z33" w:id="17"/>
    <w:p>
      <w:pPr>
        <w:spacing w:after="0"/>
        <w:ind w:left="0"/>
        <w:jc w:val="both"/>
      </w:pPr>
      <w:r>
        <w:rPr>
          <w:rFonts w:ascii="Times New Roman"/>
          <w:b w:val="false"/>
          <w:i w:val="false"/>
          <w:color w:val="000000"/>
          <w:sz w:val="28"/>
        </w:rPr>
        <w:t>
      3) </w:t>
      </w:r>
      <w:r>
        <w:rPr>
          <w:rFonts w:ascii="Times New Roman"/>
          <w:b w:val="false"/>
          <w:i w:val="false"/>
          <w:color w:val="000000"/>
          <w:sz w:val="28"/>
        </w:rPr>
        <w:t>377</w:t>
      </w:r>
      <w:r>
        <w:rPr>
          <w:rFonts w:ascii="Times New Roman"/>
          <w:b w:val="false"/>
          <w:i w:val="false"/>
          <w:color w:val="000000"/>
          <w:sz w:val="28"/>
        </w:rPr>
        <w:t>, </w:t>
      </w:r>
      <w:r>
        <w:rPr>
          <w:rFonts w:ascii="Times New Roman"/>
          <w:b w:val="false"/>
          <w:i w:val="false"/>
          <w:color w:val="000000"/>
          <w:sz w:val="28"/>
        </w:rPr>
        <w:t>378</w:t>
      </w:r>
      <w:r>
        <w:rPr>
          <w:rFonts w:ascii="Times New Roman"/>
          <w:b w:val="false"/>
          <w:i w:val="false"/>
          <w:color w:val="000000"/>
          <w:sz w:val="28"/>
        </w:rPr>
        <w:t xml:space="preserve"> және </w:t>
      </w:r>
      <w:r>
        <w:rPr>
          <w:rFonts w:ascii="Times New Roman"/>
          <w:b w:val="false"/>
          <w:i w:val="false"/>
          <w:color w:val="000000"/>
          <w:sz w:val="28"/>
        </w:rPr>
        <w:t>380-баптар</w:t>
      </w:r>
      <w:r>
        <w:rPr>
          <w:rFonts w:ascii="Times New Roman"/>
          <w:b w:val="false"/>
          <w:i w:val="false"/>
          <w:color w:val="000000"/>
          <w:sz w:val="28"/>
        </w:rPr>
        <w:t xml:space="preserve"> мынадай редакцияда жазылсын:</w:t>
      </w:r>
    </w:p>
    <w:bookmarkEnd w:id="17"/>
    <w:bookmarkStart w:name="z34" w:id="18"/>
    <w:p>
      <w:pPr>
        <w:spacing w:after="0"/>
        <w:ind w:left="0"/>
        <w:jc w:val="both"/>
      </w:pPr>
      <w:r>
        <w:rPr>
          <w:rFonts w:ascii="Times New Roman"/>
          <w:b w:val="false"/>
          <w:i w:val="false"/>
          <w:color w:val="000000"/>
          <w:sz w:val="28"/>
        </w:rPr>
        <w:t>
      «377-бап. Қазақстан Республикасында тiркеусiз не жеке басты</w:t>
      </w:r>
      <w:r>
        <w:br/>
      </w:r>
      <w:r>
        <w:rPr>
          <w:rFonts w:ascii="Times New Roman"/>
          <w:b w:val="false"/>
          <w:i w:val="false"/>
          <w:color w:val="000000"/>
          <w:sz w:val="28"/>
        </w:rPr>
        <w:t>
                куәландыратын құжаттарсыз тұру</w:t>
      </w:r>
    </w:p>
    <w:bookmarkEnd w:id="18"/>
    <w:bookmarkStart w:name="z35" w:id="19"/>
    <w:p>
      <w:pPr>
        <w:spacing w:after="0"/>
        <w:ind w:left="0"/>
        <w:jc w:val="both"/>
      </w:pPr>
      <w:r>
        <w:rPr>
          <w:rFonts w:ascii="Times New Roman"/>
          <w:b w:val="false"/>
          <w:i w:val="false"/>
          <w:color w:val="000000"/>
          <w:sz w:val="28"/>
        </w:rPr>
        <w:t>
      1. «Халықтың көші-қоны туралы» Қазақстан Республикасының Заңында белгіленген жағдайларды қоспағанда, Қазақстан Республикасы азаматтарының жеке куәлiксiз немесе жарамсыз жеке куәлікпен не тұрғылықты жері бойынша тiркеусiз тұруы, -</w:t>
      </w:r>
      <w:r>
        <w:br/>
      </w:r>
      <w:r>
        <w:rPr>
          <w:rFonts w:ascii="Times New Roman"/>
          <w:b w:val="false"/>
          <w:i w:val="false"/>
          <w:color w:val="000000"/>
          <w:sz w:val="28"/>
        </w:rPr>
        <w:t>
</w:t>
      </w:r>
      <w:r>
        <w:rPr>
          <w:rFonts w:ascii="Times New Roman"/>
          <w:b w:val="false"/>
          <w:i w:val="false"/>
          <w:color w:val="000000"/>
          <w:sz w:val="28"/>
        </w:rPr>
        <w:t>
      бес айлық есептiк көрсеткiш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Осы баптың бірiншi бөлiгiнде көзделген, әкiмшiлiк жаза қолданылғаннан кейiн бiр жыл iшiнде қайталап жасалған іс-әрекет, -</w:t>
      </w:r>
      <w:r>
        <w:br/>
      </w:r>
      <w:r>
        <w:rPr>
          <w:rFonts w:ascii="Times New Roman"/>
          <w:b w:val="false"/>
          <w:i w:val="false"/>
          <w:color w:val="000000"/>
          <w:sz w:val="28"/>
        </w:rPr>
        <w:t>
</w:t>
      </w:r>
      <w:r>
        <w:rPr>
          <w:rFonts w:ascii="Times New Roman"/>
          <w:b w:val="false"/>
          <w:i w:val="false"/>
          <w:color w:val="000000"/>
          <w:sz w:val="28"/>
        </w:rPr>
        <w:t>
      он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Қазақстан Республикасында шетелдiктiң немесе азаматтығы жоқ адамның тұруға ықтиярхатсыз немесе азаматтығы жоқ адамның куәлiгінciз не жарамсыз ықтиярхатпен, азаматтығы жоқ адамның куәлiгімен күнтізбелік он күннен астам мерзімде тұрақты тұруы, сондай-ақ паспорттың, тұруға ықтиярхаттың не азаматтығы жоқ адамның куәлігінің жоғалғаны туралы ішкі істер органдарын уақтылы хабардар етпеуі, -</w:t>
      </w:r>
      <w:r>
        <w:br/>
      </w:r>
      <w:r>
        <w:rPr>
          <w:rFonts w:ascii="Times New Roman"/>
          <w:b w:val="false"/>
          <w:i w:val="false"/>
          <w:color w:val="000000"/>
          <w:sz w:val="28"/>
        </w:rPr>
        <w:t>
</w:t>
      </w:r>
      <w:r>
        <w:rPr>
          <w:rFonts w:ascii="Times New Roman"/>
          <w:b w:val="false"/>
          <w:i w:val="false"/>
          <w:color w:val="000000"/>
          <w:sz w:val="28"/>
        </w:rPr>
        <w:t>
      жиырма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4. Осы баптың үшінші бөлiгiнде көзделген, әкiмшiлiк жаза қолданылғаннан кейін бір жыл iшiнде қайталап жасалған іс-әрекеттер, -</w:t>
      </w:r>
      <w:r>
        <w:br/>
      </w:r>
      <w:r>
        <w:rPr>
          <w:rFonts w:ascii="Times New Roman"/>
          <w:b w:val="false"/>
          <w:i w:val="false"/>
          <w:color w:val="000000"/>
          <w:sz w:val="28"/>
        </w:rPr>
        <w:t>
</w:t>
      </w:r>
      <w:r>
        <w:rPr>
          <w:rFonts w:ascii="Times New Roman"/>
          <w:b w:val="false"/>
          <w:i w:val="false"/>
          <w:color w:val="000000"/>
          <w:sz w:val="28"/>
        </w:rPr>
        <w:t>
      елу айлық есептік көрсеткіш мөлшерінде айыппұл салуға әкеп соғады.</w:t>
      </w:r>
    </w:p>
    <w:bookmarkEnd w:id="19"/>
    <w:bookmarkStart w:name="z36" w:id="20"/>
    <w:p>
      <w:pPr>
        <w:spacing w:after="0"/>
        <w:ind w:left="0"/>
        <w:jc w:val="both"/>
      </w:pPr>
      <w:r>
        <w:rPr>
          <w:rFonts w:ascii="Times New Roman"/>
          <w:b w:val="false"/>
          <w:i w:val="false"/>
          <w:color w:val="000000"/>
          <w:sz w:val="28"/>
        </w:rPr>
        <w:t>
      378-бап. Тұрғын жай иесінің немесе қарамағында ғимараттары және</w:t>
      </w:r>
      <w:r>
        <w:br/>
      </w:r>
      <w:r>
        <w:rPr>
          <w:rFonts w:ascii="Times New Roman"/>
          <w:b w:val="false"/>
          <w:i w:val="false"/>
          <w:color w:val="000000"/>
          <w:sz w:val="28"/>
        </w:rPr>
        <w:t>
               (немесе) үй-жайлары бар басқа да адамдардың оларда</w:t>
      </w:r>
      <w:r>
        <w:br/>
      </w:r>
      <w:r>
        <w:rPr>
          <w:rFonts w:ascii="Times New Roman"/>
          <w:b w:val="false"/>
          <w:i w:val="false"/>
          <w:color w:val="000000"/>
          <w:sz w:val="28"/>
        </w:rPr>
        <w:t>
               нақты тұрмайтын жеке тұлғаларды тiркеуге жол беруi</w:t>
      </w:r>
    </w:p>
    <w:bookmarkEnd w:id="20"/>
    <w:bookmarkStart w:name="z37" w:id="21"/>
    <w:p>
      <w:pPr>
        <w:spacing w:after="0"/>
        <w:ind w:left="0"/>
        <w:jc w:val="both"/>
      </w:pPr>
      <w:r>
        <w:rPr>
          <w:rFonts w:ascii="Times New Roman"/>
          <w:b w:val="false"/>
          <w:i w:val="false"/>
          <w:color w:val="000000"/>
          <w:sz w:val="28"/>
        </w:rPr>
        <w:t>
      1. Тұрғын жайлардың, тұрғын немесе тұрғын емес үй-жайлардың иелері болып табылатын, қарамағында тұрғын жайлары, тұрғын немесе тұрғын емес үй-жайлары бар меншік иесінің немесе басқа да адамдардың жұмыс берушіде нақты тұрмайтын, жұмыс істемейтін және білім беру ұйымдарында оқымайтын жеке тұлғаларды тiркеуге жол беруi, -</w:t>
      </w:r>
      <w:r>
        <w:br/>
      </w:r>
      <w:r>
        <w:rPr>
          <w:rFonts w:ascii="Times New Roman"/>
          <w:b w:val="false"/>
          <w:i w:val="false"/>
          <w:color w:val="000000"/>
          <w:sz w:val="28"/>
        </w:rPr>
        <w:t>
</w:t>
      </w:r>
      <w:r>
        <w:rPr>
          <w:rFonts w:ascii="Times New Roman"/>
          <w:b w:val="false"/>
          <w:i w:val="false"/>
          <w:color w:val="000000"/>
          <w:sz w:val="28"/>
        </w:rPr>
        <w:t>
      жеке тұлғаларға – бес, дара кәсіпкерлерге, шағын немесе орта кәсіпкерлік субъектілері немесе коммерциялық емес ұйымдар болып табылатын заңды тұлғаларға – он бес, ірі кәсіпкерлік субъектілері болып табылатын заңды тұлғаларға жиырма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іс-әрекет, -</w:t>
      </w:r>
      <w:r>
        <w:br/>
      </w:r>
      <w:r>
        <w:rPr>
          <w:rFonts w:ascii="Times New Roman"/>
          <w:b w:val="false"/>
          <w:i w:val="false"/>
          <w:color w:val="000000"/>
          <w:sz w:val="28"/>
        </w:rPr>
        <w:t>
</w:t>
      </w:r>
      <w:r>
        <w:rPr>
          <w:rFonts w:ascii="Times New Roman"/>
          <w:b w:val="false"/>
          <w:i w:val="false"/>
          <w:color w:val="000000"/>
          <w:sz w:val="28"/>
        </w:rPr>
        <w:t>
      жеке тұлғаларға – он, дара кәсіпкерлерге, шағын немесе орта кәсіпкерлік субъектілері немесе коммерциялық емес ұйымдар болып табылатын заңды тұлғаларға – жиырма бес, ірі кәсіпкерлік субъектілері болып табылатын заңды тұлғаларға отыз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Жұмыс берушіге, білім беру ұйымына тиесілі тұрғын жайларда, тұрғын немесе тұрғын емес үй-жайларда тіркелген жеке тұлғаларды жұмыс берушінің, білім беру ұйымының тіркеуден шығару жөнінде шаралар қолданбауы, -</w:t>
      </w:r>
      <w:r>
        <w:br/>
      </w:r>
      <w:r>
        <w:rPr>
          <w:rFonts w:ascii="Times New Roman"/>
          <w:b w:val="false"/>
          <w:i w:val="false"/>
          <w:color w:val="000000"/>
          <w:sz w:val="28"/>
        </w:rPr>
        <w:t>
</w:t>
      </w:r>
      <w:r>
        <w:rPr>
          <w:rFonts w:ascii="Times New Roman"/>
          <w:b w:val="false"/>
          <w:i w:val="false"/>
          <w:color w:val="000000"/>
          <w:sz w:val="28"/>
        </w:rPr>
        <w:t>
      лауазымды адамдарға – он, дара кәсіпкерлерге, шағын немесе орта кәсіпкерлік субъектілері немесе коммерциялық емес ұйымдар болып табылатын заңды тұлғаларға – жиырма, ірі кәсіпкерлік субъектілері болып табылатын заңды тұлғаларға қырық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4. Осы баптың үшiншi бөлiгiнде көзделген, әкiмшiлiк жаза қолданылғаннан кейiн бiр жыл iшiнде қайталап жасалған іс-әрекет, -</w:t>
      </w:r>
      <w:r>
        <w:br/>
      </w:r>
      <w:r>
        <w:rPr>
          <w:rFonts w:ascii="Times New Roman"/>
          <w:b w:val="false"/>
          <w:i w:val="false"/>
          <w:color w:val="000000"/>
          <w:sz w:val="28"/>
        </w:rPr>
        <w:t>
</w:t>
      </w:r>
      <w:r>
        <w:rPr>
          <w:rFonts w:ascii="Times New Roman"/>
          <w:b w:val="false"/>
          <w:i w:val="false"/>
          <w:color w:val="000000"/>
          <w:sz w:val="28"/>
        </w:rPr>
        <w:t>
      лауазымды адамдарға – жиырма, дара кәсіпкерлерге, шағын немесе орта кәсіпкерлік субъектілері немесе коммерциялық емес ұйымдар болып табылатын заңды тұлғаларға – қырық, ірі кәсіпкерлік субъектілері болып табылатын заңды тұлғаларға сексен айлық есептік көрсеткіш мөлшерінде айыппұл салуға әкеп соғады.»;</w:t>
      </w:r>
    </w:p>
    <w:bookmarkEnd w:id="21"/>
    <w:bookmarkStart w:name="z38" w:id="22"/>
    <w:p>
      <w:pPr>
        <w:spacing w:after="0"/>
        <w:ind w:left="0"/>
        <w:jc w:val="both"/>
      </w:pPr>
      <w:r>
        <w:rPr>
          <w:rFonts w:ascii="Times New Roman"/>
          <w:b w:val="false"/>
          <w:i w:val="false"/>
          <w:color w:val="000000"/>
          <w:sz w:val="28"/>
        </w:rPr>
        <w:t>
      «380-бап. Жеке басты куәландыратын құжаттарды алған кезде не</w:t>
      </w:r>
      <w:r>
        <w:br/>
      </w:r>
      <w:r>
        <w:rPr>
          <w:rFonts w:ascii="Times New Roman"/>
          <w:b w:val="false"/>
          <w:i w:val="false"/>
          <w:color w:val="000000"/>
          <w:sz w:val="28"/>
        </w:rPr>
        <w:t>
                Қазақстан Республикасында тұрақты тұруға рұқсат алу</w:t>
      </w:r>
      <w:r>
        <w:br/>
      </w:r>
      <w:r>
        <w:rPr>
          <w:rFonts w:ascii="Times New Roman"/>
          <w:b w:val="false"/>
          <w:i w:val="false"/>
          <w:color w:val="000000"/>
          <w:sz w:val="28"/>
        </w:rPr>
        <w:t>
                үшін немесе Қазақстан Республикасының азаматтығына</w:t>
      </w:r>
      <w:r>
        <w:br/>
      </w:r>
      <w:r>
        <w:rPr>
          <w:rFonts w:ascii="Times New Roman"/>
          <w:b w:val="false"/>
          <w:i w:val="false"/>
          <w:color w:val="000000"/>
          <w:sz w:val="28"/>
        </w:rPr>
        <w:t>
                қабылдау не Қазақстан Республикасының азаматтығын</w:t>
      </w:r>
      <w:r>
        <w:br/>
      </w:r>
      <w:r>
        <w:rPr>
          <w:rFonts w:ascii="Times New Roman"/>
          <w:b w:val="false"/>
          <w:i w:val="false"/>
          <w:color w:val="000000"/>
          <w:sz w:val="28"/>
        </w:rPr>
        <w:t>
                қалпына келтіру туралы өтініш берген кезде Қазақстан</w:t>
      </w:r>
      <w:r>
        <w:br/>
      </w:r>
      <w:r>
        <w:rPr>
          <w:rFonts w:ascii="Times New Roman"/>
          <w:b w:val="false"/>
          <w:i w:val="false"/>
          <w:color w:val="000000"/>
          <w:sz w:val="28"/>
        </w:rPr>
        <w:t xml:space="preserve">
                Республикасының мемлекеттік органдарына көрiнеу </w:t>
      </w:r>
      <w:r>
        <w:br/>
      </w:r>
      <w:r>
        <w:rPr>
          <w:rFonts w:ascii="Times New Roman"/>
          <w:b w:val="false"/>
          <w:i w:val="false"/>
          <w:color w:val="000000"/>
          <w:sz w:val="28"/>
        </w:rPr>
        <w:t>
                жалған мәлiметтер беру</w:t>
      </w:r>
    </w:p>
    <w:bookmarkEnd w:id="22"/>
    <w:bookmarkStart w:name="z39" w:id="23"/>
    <w:p>
      <w:pPr>
        <w:spacing w:after="0"/>
        <w:ind w:left="0"/>
        <w:jc w:val="both"/>
      </w:pPr>
      <w:r>
        <w:rPr>
          <w:rFonts w:ascii="Times New Roman"/>
          <w:b w:val="false"/>
          <w:i w:val="false"/>
          <w:color w:val="000000"/>
          <w:sz w:val="28"/>
        </w:rPr>
        <w:t>
      1. Жеке басты куәландыратын құжаттарды алған кезде Қазақстан Республикасының мемлекеттік органдарына көрiнеу жалған мәлiметтер беру, -</w:t>
      </w:r>
      <w:r>
        <w:br/>
      </w:r>
      <w:r>
        <w:rPr>
          <w:rFonts w:ascii="Times New Roman"/>
          <w:b w:val="false"/>
          <w:i w:val="false"/>
          <w:color w:val="000000"/>
          <w:sz w:val="28"/>
        </w:rPr>
        <w:t>
      жеке тұлғаларға – бес, лауазымды адамдарға он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Шетелдіктің немесе азаматтығы жоқ адамның Қазақстан Республикасында тұрақты тұруға рұқсат алу үшін немесе Қазақстан Республикасының азаматтығына қабылдау не Қазақстан Республикасының азаматтығын қалпына келтіру туралы өтініш берген кезде Қазақстан Республикасының мемлекеттік органдарына көрiнеу жалған мәлiметтер беруi, -</w:t>
      </w:r>
      <w:r>
        <w:br/>
      </w:r>
      <w:r>
        <w:rPr>
          <w:rFonts w:ascii="Times New Roman"/>
          <w:b w:val="false"/>
          <w:i w:val="false"/>
          <w:color w:val="000000"/>
          <w:sz w:val="28"/>
        </w:rPr>
        <w:t>
      Қазақстан Республикасының шегiнен әкiмшiлiк жолмен шығарып жiберілуіне әкеп соғады.»;</w:t>
      </w:r>
    </w:p>
    <w:bookmarkEnd w:id="23"/>
    <w:bookmarkStart w:name="z40" w:id="24"/>
    <w:p>
      <w:pPr>
        <w:spacing w:after="0"/>
        <w:ind w:left="0"/>
        <w:jc w:val="both"/>
      </w:pPr>
      <w:r>
        <w:rPr>
          <w:rFonts w:ascii="Times New Roman"/>
          <w:b w:val="false"/>
          <w:i w:val="false"/>
          <w:color w:val="000000"/>
          <w:sz w:val="28"/>
        </w:rPr>
        <w:t>
      4) мынадай мазмұндағы 380-2-баппен толықтырылсын:</w:t>
      </w:r>
    </w:p>
    <w:bookmarkEnd w:id="24"/>
    <w:bookmarkStart w:name="z41" w:id="25"/>
    <w:p>
      <w:pPr>
        <w:spacing w:after="0"/>
        <w:ind w:left="0"/>
        <w:jc w:val="both"/>
      </w:pPr>
      <w:r>
        <w:rPr>
          <w:rFonts w:ascii="Times New Roman"/>
          <w:b w:val="false"/>
          <w:i w:val="false"/>
          <w:color w:val="000000"/>
          <w:sz w:val="28"/>
        </w:rPr>
        <w:t>
      «380-2-бап. Қазақстан Республикасының азаматтығы туралы</w:t>
      </w:r>
      <w:r>
        <w:br/>
      </w:r>
      <w:r>
        <w:rPr>
          <w:rFonts w:ascii="Times New Roman"/>
          <w:b w:val="false"/>
          <w:i w:val="false"/>
          <w:color w:val="000000"/>
          <w:sz w:val="28"/>
        </w:rPr>
        <w:t>
                  заңнаманы бұзу</w:t>
      </w:r>
    </w:p>
    <w:bookmarkEnd w:id="25"/>
    <w:bookmarkStart w:name="z42" w:id="26"/>
    <w:p>
      <w:pPr>
        <w:spacing w:after="0"/>
        <w:ind w:left="0"/>
        <w:jc w:val="both"/>
      </w:pPr>
      <w:r>
        <w:rPr>
          <w:rFonts w:ascii="Times New Roman"/>
          <w:b w:val="false"/>
          <w:i w:val="false"/>
          <w:color w:val="000000"/>
          <w:sz w:val="28"/>
        </w:rPr>
        <w:t>
      1. Қазақстан Республикасының азаматтығынан айрылған адамның Қазақстан Республикасы азаматының паспортын және (немесе) жеке куәлігін пайдалануы, -</w:t>
      </w:r>
      <w:r>
        <w:br/>
      </w:r>
      <w:r>
        <w:rPr>
          <w:rFonts w:ascii="Times New Roman"/>
          <w:b w:val="false"/>
          <w:i w:val="false"/>
          <w:color w:val="000000"/>
          <w:sz w:val="28"/>
        </w:rPr>
        <w:t>
      жеке тұлғаларға елу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Мемлекеттік қызметтегі адамдар, сондай-ақ билік өкілінің функцияларын жүзеге асыратын не мемлекеттік органдарда ұйымдық-өкімдік немесе әкімшілік-шаруашылық функцияларды орындайтын адамдар жасаған нақ сол іс-әрекеттер, -</w:t>
      </w:r>
      <w:r>
        <w:br/>
      </w:r>
      <w:r>
        <w:rPr>
          <w:rFonts w:ascii="Times New Roman"/>
          <w:b w:val="false"/>
          <w:i w:val="false"/>
          <w:color w:val="000000"/>
          <w:sz w:val="28"/>
        </w:rPr>
        <w:t>
      екі жүз айлық есептік көрсеткіш мөлшерінде айыппұл салуға не Қазақстан Республикасының шегiнен әкiмшiлiк жолмен шығарып жiберілуіне әкеп соғады.»;</w:t>
      </w:r>
    </w:p>
    <w:bookmarkEnd w:id="26"/>
    <w:bookmarkStart w:name="z15" w:id="27"/>
    <w:p>
      <w:pPr>
        <w:spacing w:after="0"/>
        <w:ind w:left="0"/>
        <w:jc w:val="both"/>
      </w:pPr>
      <w:r>
        <w:rPr>
          <w:rFonts w:ascii="Times New Roman"/>
          <w:b w:val="false"/>
          <w:i w:val="false"/>
          <w:color w:val="000000"/>
          <w:sz w:val="28"/>
        </w:rPr>
        <w:t>
      5) </w:t>
      </w:r>
      <w:r>
        <w:rPr>
          <w:rFonts w:ascii="Times New Roman"/>
          <w:b w:val="false"/>
          <w:i w:val="false"/>
          <w:color w:val="000000"/>
          <w:sz w:val="28"/>
        </w:rPr>
        <w:t>394</w:t>
      </w:r>
      <w:r>
        <w:rPr>
          <w:rFonts w:ascii="Times New Roman"/>
          <w:b w:val="false"/>
          <w:i w:val="false"/>
          <w:color w:val="000000"/>
          <w:sz w:val="28"/>
        </w:rPr>
        <w:t>, </w:t>
      </w:r>
      <w:r>
        <w:rPr>
          <w:rFonts w:ascii="Times New Roman"/>
          <w:b w:val="false"/>
          <w:i w:val="false"/>
          <w:color w:val="000000"/>
          <w:sz w:val="28"/>
        </w:rPr>
        <w:t>395</w:t>
      </w:r>
      <w:r>
        <w:rPr>
          <w:rFonts w:ascii="Times New Roman"/>
          <w:b w:val="false"/>
          <w:i w:val="false"/>
          <w:color w:val="000000"/>
          <w:sz w:val="28"/>
        </w:rPr>
        <w:t xml:space="preserve"> және </w:t>
      </w:r>
      <w:r>
        <w:rPr>
          <w:rFonts w:ascii="Times New Roman"/>
          <w:b w:val="false"/>
          <w:i w:val="false"/>
          <w:color w:val="000000"/>
          <w:sz w:val="28"/>
        </w:rPr>
        <w:t>396-баптар</w:t>
      </w:r>
      <w:r>
        <w:rPr>
          <w:rFonts w:ascii="Times New Roman"/>
          <w:b w:val="false"/>
          <w:i w:val="false"/>
          <w:color w:val="000000"/>
          <w:sz w:val="28"/>
        </w:rPr>
        <w:t xml:space="preserve"> мынадай редакцияда жазылсын:</w:t>
      </w:r>
    </w:p>
    <w:bookmarkEnd w:id="27"/>
    <w:bookmarkStart w:name="z43" w:id="28"/>
    <w:p>
      <w:pPr>
        <w:spacing w:after="0"/>
        <w:ind w:left="0"/>
        <w:jc w:val="both"/>
      </w:pPr>
      <w:r>
        <w:rPr>
          <w:rFonts w:ascii="Times New Roman"/>
          <w:b w:val="false"/>
          <w:i w:val="false"/>
          <w:color w:val="000000"/>
          <w:sz w:val="28"/>
        </w:rPr>
        <w:t>
      «394-бап. Шетелдiктiң немесе азаматтығы жоқ адамның Қазақстан</w:t>
      </w:r>
      <w:r>
        <w:br/>
      </w:r>
      <w:r>
        <w:rPr>
          <w:rFonts w:ascii="Times New Roman"/>
          <w:b w:val="false"/>
          <w:i w:val="false"/>
          <w:color w:val="000000"/>
          <w:sz w:val="28"/>
        </w:rPr>
        <w:t>
                Республикасында болу қағидаларын бұзуы</w:t>
      </w:r>
    </w:p>
    <w:bookmarkEnd w:id="28"/>
    <w:bookmarkStart w:name="z44" w:id="29"/>
    <w:p>
      <w:pPr>
        <w:spacing w:after="0"/>
        <w:ind w:left="0"/>
        <w:jc w:val="both"/>
      </w:pPr>
      <w:r>
        <w:rPr>
          <w:rFonts w:ascii="Times New Roman"/>
          <w:b w:val="false"/>
          <w:i w:val="false"/>
          <w:color w:val="000000"/>
          <w:sz w:val="28"/>
        </w:rPr>
        <w:t>
      1. Шетелдiктiң немесе азаматтығы жоқ адамның Қазақстан Республикасының заңнамасында белгіленген тiркелу мерзімдерін не жүрiп-тұрудың немесе тұрғылықты жер таңдаудың тәртiбiн сақтамауынан көрiнген Қазақстан Республикасында болу қағидаларын бұзуы, -</w:t>
      </w:r>
      <w:r>
        <w:br/>
      </w:r>
      <w:r>
        <w:rPr>
          <w:rFonts w:ascii="Times New Roman"/>
          <w:b w:val="false"/>
          <w:i w:val="false"/>
          <w:color w:val="000000"/>
          <w:sz w:val="28"/>
        </w:rPr>
        <w:t>
</w:t>
      </w:r>
      <w:r>
        <w:rPr>
          <w:rFonts w:ascii="Times New Roman"/>
          <w:b w:val="false"/>
          <w:i w:val="false"/>
          <w:color w:val="000000"/>
          <w:sz w:val="28"/>
        </w:rPr>
        <w:t>
      он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іс-әрекеттер, -</w:t>
      </w:r>
      <w:r>
        <w:br/>
      </w:r>
      <w:r>
        <w:rPr>
          <w:rFonts w:ascii="Times New Roman"/>
          <w:b w:val="false"/>
          <w:i w:val="false"/>
          <w:color w:val="000000"/>
          <w:sz w:val="28"/>
        </w:rPr>
        <w:t>
</w:t>
      </w:r>
      <w:r>
        <w:rPr>
          <w:rFonts w:ascii="Times New Roman"/>
          <w:b w:val="false"/>
          <w:i w:val="false"/>
          <w:color w:val="000000"/>
          <w:sz w:val="28"/>
        </w:rPr>
        <w:t>
      он тәулiкке дейiнгі мерзімге әкiмшiлiк қамауға алуға әкеп соғады.</w:t>
      </w:r>
      <w:r>
        <w:br/>
      </w:r>
      <w:r>
        <w:rPr>
          <w:rFonts w:ascii="Times New Roman"/>
          <w:b w:val="false"/>
          <w:i w:val="false"/>
          <w:color w:val="000000"/>
          <w:sz w:val="28"/>
        </w:rPr>
        <w:t>
</w:t>
      </w:r>
      <w:r>
        <w:rPr>
          <w:rFonts w:ascii="Times New Roman"/>
          <w:b w:val="false"/>
          <w:i w:val="false"/>
          <w:color w:val="000000"/>
          <w:sz w:val="28"/>
        </w:rPr>
        <w:t>
      3. Шетелдiктiң немесе азаматтығы жоқ адамның Қазақстан Республикасына заңсыз келуінен, белгiленген мерзiмдерде қайтып кетуден жалтаруынан, келу мақсатының визада не тіркеу кезінде көші-қон карточкасында көрсетілген мақсаттарға сай болмауынан, сондай-ақ нақты тұратын жері тіркеу кезінде көрсетiлген мекенжайға сәйкес келмеуінен, сол сияқты Қазақстан Республикасының аумағы арқылы транзиттік жол жүру қағидаларын сақтамауынан көрінген Қазақстан Республикасында болу қағидаларын бұзуы, -</w:t>
      </w:r>
      <w:r>
        <w:br/>
      </w:r>
      <w:r>
        <w:rPr>
          <w:rFonts w:ascii="Times New Roman"/>
          <w:b w:val="false"/>
          <w:i w:val="false"/>
          <w:color w:val="000000"/>
          <w:sz w:val="28"/>
        </w:rPr>
        <w:t>
</w:t>
      </w:r>
      <w:r>
        <w:rPr>
          <w:rFonts w:ascii="Times New Roman"/>
          <w:b w:val="false"/>
          <w:i w:val="false"/>
          <w:color w:val="000000"/>
          <w:sz w:val="28"/>
        </w:rPr>
        <w:t>
      он тәулiкке дейiнгі мерзімге әкiмшiлiк қамауға алуға әкеп соғады.</w:t>
      </w:r>
      <w:r>
        <w:br/>
      </w:r>
      <w:r>
        <w:rPr>
          <w:rFonts w:ascii="Times New Roman"/>
          <w:b w:val="false"/>
          <w:i w:val="false"/>
          <w:color w:val="000000"/>
          <w:sz w:val="28"/>
        </w:rPr>
        <w:t>
</w:t>
      </w:r>
      <w:r>
        <w:rPr>
          <w:rFonts w:ascii="Times New Roman"/>
          <w:b w:val="false"/>
          <w:i w:val="false"/>
          <w:color w:val="000000"/>
          <w:sz w:val="28"/>
        </w:rPr>
        <w:t>
      4. Осы баптың үшiншi бөлiгiнде көзделген, әкiмшiлiк жаза қолданылғаннан кейiн бiр жыл iшiнде қайталап жасалған әрекеттер, -</w:t>
      </w:r>
      <w:r>
        <w:br/>
      </w:r>
      <w:r>
        <w:rPr>
          <w:rFonts w:ascii="Times New Roman"/>
          <w:b w:val="false"/>
          <w:i w:val="false"/>
          <w:color w:val="000000"/>
          <w:sz w:val="28"/>
        </w:rPr>
        <w:t>
</w:t>
      </w:r>
      <w:r>
        <w:rPr>
          <w:rFonts w:ascii="Times New Roman"/>
          <w:b w:val="false"/>
          <w:i w:val="false"/>
          <w:color w:val="000000"/>
          <w:sz w:val="28"/>
        </w:rPr>
        <w:t>
      қырық айлық есептiк көрсеткiш мөлшерiнде айыппұл салуға не он бес тәулiкке дейiнгі мерзімге әкiмшiлiк қамауға алынып, Қазақстан Республикасының шегiнен әкiмшiлiк жолмен шығарып жiберілуіне әкеп соғады.</w:t>
      </w:r>
    </w:p>
    <w:bookmarkEnd w:id="29"/>
    <w:bookmarkStart w:name="z45" w:id="30"/>
    <w:p>
      <w:pPr>
        <w:spacing w:after="0"/>
        <w:ind w:left="0"/>
        <w:jc w:val="both"/>
      </w:pPr>
      <w:r>
        <w:rPr>
          <w:rFonts w:ascii="Times New Roman"/>
          <w:b w:val="false"/>
          <w:i w:val="false"/>
          <w:color w:val="000000"/>
          <w:sz w:val="28"/>
        </w:rPr>
        <w:t>
      395-бап. Жеке немесе заңды тұлғалардың Қазақстан</w:t>
      </w:r>
      <w:r>
        <w:br/>
      </w:r>
      <w:r>
        <w:rPr>
          <w:rFonts w:ascii="Times New Roman"/>
          <w:b w:val="false"/>
          <w:i w:val="false"/>
          <w:color w:val="000000"/>
          <w:sz w:val="28"/>
        </w:rPr>
        <w:t>
               Республикасында шетелдiктердiң болу қағидаларын бұзуы</w:t>
      </w:r>
    </w:p>
    <w:bookmarkEnd w:id="30"/>
    <w:bookmarkStart w:name="z46" w:id="31"/>
    <w:p>
      <w:pPr>
        <w:spacing w:after="0"/>
        <w:ind w:left="0"/>
        <w:jc w:val="both"/>
      </w:pPr>
      <w:r>
        <w:rPr>
          <w:rFonts w:ascii="Times New Roman"/>
          <w:b w:val="false"/>
          <w:i w:val="false"/>
          <w:color w:val="000000"/>
          <w:sz w:val="28"/>
        </w:rPr>
        <w:t>
      1. Қазақстан Республикасына шетелдiктердi немесе азаматтығы жоқ адамдарды жеке шаруамен шақырған Қазақстан Республикасы азаматының, шетелдіктің немесе азаматтығы жоқ адамның оларды уақтылы тiркеу, олардың Қазақстан Республикасында болу, ел аумағында жүрiп-тұру құқығына құжаттарды ресімдеу және белгiленген болу мерзiмi аяқталғаннан кейiн Қазақстан Республикасынан қайтып кетуi жөнінде шаралар қабылдамауы, –</w:t>
      </w:r>
      <w:r>
        <w:br/>
      </w:r>
      <w:r>
        <w:rPr>
          <w:rFonts w:ascii="Times New Roman"/>
          <w:b w:val="false"/>
          <w:i w:val="false"/>
          <w:color w:val="000000"/>
          <w:sz w:val="28"/>
        </w:rPr>
        <w:t>
</w:t>
      </w:r>
      <w:r>
        <w:rPr>
          <w:rFonts w:ascii="Times New Roman"/>
          <w:b w:val="false"/>
          <w:i w:val="false"/>
          <w:color w:val="000000"/>
          <w:sz w:val="28"/>
        </w:rPr>
        <w:t>
      бес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Қазақстан Республикасында шетелдiктердi немесе азаматтығы жоқ адамдарды қабылдайтын дара кәсіпкердің, лауазымды адамның немесе заңды тұлғаның оларды уақтылы тiркеу, олардың Қазақстан Республикасына келу, оның аумағында болу және жүріп-тұру құқығына құжаттарды ресімдеу және белгіленген болу мерзімі аяқталғаннан кейін Қазақстан Республикасынан қайтып кетуі жөнінде шаралар қабылдамауы, –</w:t>
      </w:r>
      <w:r>
        <w:br/>
      </w:r>
      <w:r>
        <w:rPr>
          <w:rFonts w:ascii="Times New Roman"/>
          <w:b w:val="false"/>
          <w:i w:val="false"/>
          <w:color w:val="000000"/>
          <w:sz w:val="28"/>
        </w:rPr>
        <w:t>
</w:t>
      </w:r>
      <w:r>
        <w:rPr>
          <w:rFonts w:ascii="Times New Roman"/>
          <w:b w:val="false"/>
          <w:i w:val="false"/>
          <w:color w:val="000000"/>
          <w:sz w:val="28"/>
        </w:rPr>
        <w:t>
      лауазымды адамдарға – он, дара кәсіпкерлерге, шағын немесе орта кәсіпкерлік субъектілері немесе коммерциялық емес ұйымдар болып табылатын заңды тұлғаларға – жиырма, ірі кәсіпкерлік субъектілері болып табылатын заңды тұлғаларға отыз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Қазақстан Республикасына заңсыз келуден, оның аумағында заңсыз жүріп-тұрудан, белгiленген мерзiмде Қазақстан Республикасынан қайтып кетуден жалтарудан, нақты тұратын жері тіркеу кезінде көрсетiлген мекенжайға сәйкес келмеуінен көрінген, Қазақстан Республикасында шетелдіктердің болу қағидаларын бұза отырып, Қазақстан Республикасына келген шетелдікке немесе азаматтығы жоқ адамға тұрғын үй беру, -</w:t>
      </w:r>
      <w:r>
        <w:br/>
      </w:r>
      <w:r>
        <w:rPr>
          <w:rFonts w:ascii="Times New Roman"/>
          <w:b w:val="false"/>
          <w:i w:val="false"/>
          <w:color w:val="000000"/>
          <w:sz w:val="28"/>
        </w:rPr>
        <w:t>
</w:t>
      </w:r>
      <w:r>
        <w:rPr>
          <w:rFonts w:ascii="Times New Roman"/>
          <w:b w:val="false"/>
          <w:i w:val="false"/>
          <w:color w:val="000000"/>
          <w:sz w:val="28"/>
        </w:rPr>
        <w:t>
      жеке тұлғаларға ескерту жасауға, лауазымды адамдарға – он, дара кәсіпкерлерге, шағын немесе орта кәсіпкерлік субъектілері немесе коммерциялық емес ұйымдар болып табылатын заңды тұлғаларға – отыз, ірі кәсіпкерлік субъектілері болып табылатын заңды тұлғаларға елу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4. Осы баптың бірінші, екінші және үшiншi бөлiктерінде көзделген, әкiмшiлiк жаза қолданылғаннан кейiн бiр жыл iшiнде қайталап жасалған іс-әрекеттер, -</w:t>
      </w:r>
      <w:r>
        <w:br/>
      </w:r>
      <w:r>
        <w:rPr>
          <w:rFonts w:ascii="Times New Roman"/>
          <w:b w:val="false"/>
          <w:i w:val="false"/>
          <w:color w:val="000000"/>
          <w:sz w:val="28"/>
        </w:rPr>
        <w:t>
</w:t>
      </w:r>
      <w:r>
        <w:rPr>
          <w:rFonts w:ascii="Times New Roman"/>
          <w:b w:val="false"/>
          <w:i w:val="false"/>
          <w:color w:val="000000"/>
          <w:sz w:val="28"/>
        </w:rPr>
        <w:t>
      жеке тұлғаларға – он, лауазымды адамдарға – он бес, дара кәсіпкерлерге, шағын немесе орта кәсіпкерлік субъектілері немесе коммерциялық емес ұйымдар болып табылатын заңды тұлғаларға – елу, ірі кәсіпкерлік субъектілері болып табылатын заңды тұлғаларға сексен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5. Лауазымды адамның Қазақстан Республикасының аумағына келген шетелдікпен немесе азаматтығы жоқ адаммен мәмілелер жасасуы, -</w:t>
      </w:r>
      <w:r>
        <w:br/>
      </w:r>
      <w:r>
        <w:rPr>
          <w:rFonts w:ascii="Times New Roman"/>
          <w:b w:val="false"/>
          <w:i w:val="false"/>
          <w:color w:val="000000"/>
          <w:sz w:val="28"/>
        </w:rPr>
        <w:t>
</w:t>
      </w:r>
      <w:r>
        <w:rPr>
          <w:rFonts w:ascii="Times New Roman"/>
          <w:b w:val="false"/>
          <w:i w:val="false"/>
          <w:color w:val="000000"/>
          <w:sz w:val="28"/>
        </w:rPr>
        <w:t>
      лауазымды адамдарға он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6. Осы баптың бесінші бөлігінде көзделген, әкімшілік жаза қолданылғаннан кейiн бiр жыл iшiнде қайталап жасалған іс-әрекеттер, -</w:t>
      </w:r>
      <w:r>
        <w:br/>
      </w:r>
      <w:r>
        <w:rPr>
          <w:rFonts w:ascii="Times New Roman"/>
          <w:b w:val="false"/>
          <w:i w:val="false"/>
          <w:color w:val="000000"/>
          <w:sz w:val="28"/>
        </w:rPr>
        <w:t>
</w:t>
      </w:r>
      <w:r>
        <w:rPr>
          <w:rFonts w:ascii="Times New Roman"/>
          <w:b w:val="false"/>
          <w:i w:val="false"/>
          <w:color w:val="000000"/>
          <w:sz w:val="28"/>
        </w:rPr>
        <w:t>
      лауазымды адамдарға он бес айлық есептік көрсеткіш мөлшерінде айыппұл салуға әкеп соғады.</w:t>
      </w:r>
    </w:p>
    <w:bookmarkEnd w:id="31"/>
    <w:bookmarkStart w:name="z47" w:id="32"/>
    <w:p>
      <w:pPr>
        <w:spacing w:after="0"/>
        <w:ind w:left="0"/>
        <w:jc w:val="both"/>
      </w:pPr>
      <w:r>
        <w:rPr>
          <w:rFonts w:ascii="Times New Roman"/>
          <w:b w:val="false"/>
          <w:i w:val="false"/>
          <w:color w:val="000000"/>
          <w:sz w:val="28"/>
        </w:rPr>
        <w:t>
      396-бап. Қазақстан Республикасында шетелдік жұмыс күшін тарту</w:t>
      </w:r>
      <w:r>
        <w:br/>
      </w:r>
      <w:r>
        <w:rPr>
          <w:rFonts w:ascii="Times New Roman"/>
          <w:b w:val="false"/>
          <w:i w:val="false"/>
          <w:color w:val="000000"/>
          <w:sz w:val="28"/>
        </w:rPr>
        <w:t>
               қағидаларын бұзу және шетелдіктің немесе азаматтығы</w:t>
      </w:r>
      <w:r>
        <w:br/>
      </w:r>
      <w:r>
        <w:rPr>
          <w:rFonts w:ascii="Times New Roman"/>
          <w:b w:val="false"/>
          <w:i w:val="false"/>
          <w:color w:val="000000"/>
          <w:sz w:val="28"/>
        </w:rPr>
        <w:t xml:space="preserve">
               жоқ адамның еңбек қызметін заңсыз жүзеге асыруы </w:t>
      </w:r>
    </w:p>
    <w:bookmarkEnd w:id="32"/>
    <w:bookmarkStart w:name="z48" w:id="33"/>
    <w:p>
      <w:pPr>
        <w:spacing w:after="0"/>
        <w:ind w:left="0"/>
        <w:jc w:val="both"/>
      </w:pPr>
      <w:r>
        <w:rPr>
          <w:rFonts w:ascii="Times New Roman"/>
          <w:b w:val="false"/>
          <w:i w:val="false"/>
          <w:color w:val="000000"/>
          <w:sz w:val="28"/>
        </w:rPr>
        <w:t>
      1. Жұмыс берушінің шетелдік жұмыс күшін жергілікті атқарушы органның рұқсатынсыз тартуы немесе жұмысқа орналасуға рұқсаты жоқ шетелдіктер мен азаматтығы жоқ адамдардың еңбегін пайдалануы, -</w:t>
      </w:r>
      <w:r>
        <w:br/>
      </w:r>
      <w:r>
        <w:rPr>
          <w:rFonts w:ascii="Times New Roman"/>
          <w:b w:val="false"/>
          <w:i w:val="false"/>
          <w:color w:val="000000"/>
          <w:sz w:val="28"/>
        </w:rPr>
        <w:t>
</w:t>
      </w:r>
      <w:r>
        <w:rPr>
          <w:rFonts w:ascii="Times New Roman"/>
          <w:b w:val="false"/>
          <w:i w:val="false"/>
          <w:color w:val="000000"/>
          <w:sz w:val="28"/>
        </w:rPr>
        <w:t>
      жеке тұлғаларға – отыз, лауазымды адамдарға – елу, дара кәсiпкерлерге, шағын немесе орта кәсiпкерлiк субъектiлерi немесе коммерциялық емес ұйымдар болып табылатын заңды тұлғаларға – екі жүз, iрi кәсiпкерлiк субъектiлерi болып табылатын заңды тұлғаларға бір мың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Жұмыс берушінің шетелдік қызметкерді жергілікті атқарушы органның шетелдік жұмыс күшін тартуға арналған рұқсатында көрсетілген лауазымға (кәсіпке немесе мамандыққа) сәйкес келмейтін лауазымға (кәсіпке немесе мамандыққа) тартуы, -</w:t>
      </w:r>
      <w:r>
        <w:br/>
      </w:r>
      <w:r>
        <w:rPr>
          <w:rFonts w:ascii="Times New Roman"/>
          <w:b w:val="false"/>
          <w:i w:val="false"/>
          <w:color w:val="000000"/>
          <w:sz w:val="28"/>
        </w:rPr>
        <w:t>
</w:t>
      </w:r>
      <w:r>
        <w:rPr>
          <w:rFonts w:ascii="Times New Roman"/>
          <w:b w:val="false"/>
          <w:i w:val="false"/>
          <w:color w:val="000000"/>
          <w:sz w:val="28"/>
        </w:rPr>
        <w:t>
      лауазымды адамдарға – елу, дара кәсіпкерлерге, шағын немесе орта кәсiпкерлiк субъектiлерi немесе коммерциялық емес ұйымдар болып табылатын заңды тұлғаларға – екі жүз, iрi кәсiпкерлiк субъектiлерi болып табылатын заңды тұлғаларға бір мың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Осы баптың бірінші және екінші бөлiктерiнде көзделген, әкiмшiлiк жаза қолданылғаннан кейiн бiр жыл iшiнде қайталап жасалған іс-әрекеттер, -</w:t>
      </w:r>
      <w:r>
        <w:br/>
      </w:r>
      <w:r>
        <w:rPr>
          <w:rFonts w:ascii="Times New Roman"/>
          <w:b w:val="false"/>
          <w:i w:val="false"/>
          <w:color w:val="000000"/>
          <w:sz w:val="28"/>
        </w:rPr>
        <w:t>
</w:t>
      </w:r>
      <w:r>
        <w:rPr>
          <w:rFonts w:ascii="Times New Roman"/>
          <w:b w:val="false"/>
          <w:i w:val="false"/>
          <w:color w:val="000000"/>
          <w:sz w:val="28"/>
        </w:rPr>
        <w:t>
      жеке тұлғаларға – елу, лауазымды адамдарға – бір жүз, дара кәсiпкерлерге, шағын немесе орта кәсiпкерлiк субъектiлерi немесе коммерциялық емес ұйымдар болып табылатын заңды тұлғаларға – үш жүз, iрi кәсiпкерлiк субъектiлерi болып табылатын заңды тұлғаларға бір мың бес жүз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4. Мұндай рұқсатты алу еңбек қызметін жүзеге асырудың қажетті шарты болып табылатын жағдайда, Қазақстан Республикасының аумағына заңсыз келген шетелдiктiң немесе азаматтығы жоқ адамның жұмысқа орналасуға арналған рұқсатты алмай Қазақстан Республикасында еңбек қызметін жүзеге асыруы, -</w:t>
      </w:r>
      <w:r>
        <w:br/>
      </w:r>
      <w:r>
        <w:rPr>
          <w:rFonts w:ascii="Times New Roman"/>
          <w:b w:val="false"/>
          <w:i w:val="false"/>
          <w:color w:val="000000"/>
          <w:sz w:val="28"/>
        </w:rPr>
        <w:t>
</w:t>
      </w:r>
      <w:r>
        <w:rPr>
          <w:rFonts w:ascii="Times New Roman"/>
          <w:b w:val="false"/>
          <w:i w:val="false"/>
          <w:color w:val="000000"/>
          <w:sz w:val="28"/>
        </w:rPr>
        <w:t>
      жиырма бес айлық есептiк көрсеткiш мөлшерiнде айыппұл салынып, Қазақстан Республикасының шегінен әкiмшiлiк жолмен шығарып жіберілуіне әкеп соғады.»;</w:t>
      </w:r>
    </w:p>
    <w:bookmarkEnd w:id="33"/>
    <w:bookmarkStart w:name="z16" w:id="34"/>
    <w:p>
      <w:pPr>
        <w:spacing w:after="0"/>
        <w:ind w:left="0"/>
        <w:jc w:val="both"/>
      </w:pPr>
      <w:r>
        <w:rPr>
          <w:rFonts w:ascii="Times New Roman"/>
          <w:b w:val="false"/>
          <w:i w:val="false"/>
          <w:color w:val="000000"/>
          <w:sz w:val="28"/>
        </w:rPr>
        <w:t>
      6) </w:t>
      </w:r>
      <w:r>
        <w:rPr>
          <w:rFonts w:ascii="Times New Roman"/>
          <w:b w:val="false"/>
          <w:i w:val="false"/>
          <w:color w:val="000000"/>
          <w:sz w:val="28"/>
        </w:rPr>
        <w:t>541-баптың</w:t>
      </w:r>
      <w:r>
        <w:rPr>
          <w:rFonts w:ascii="Times New Roman"/>
          <w:b w:val="false"/>
          <w:i w:val="false"/>
          <w:color w:val="000000"/>
          <w:sz w:val="28"/>
        </w:rPr>
        <w:t xml:space="preserve"> бірінші бөлігінде:</w:t>
      </w:r>
      <w:r>
        <w:br/>
      </w:r>
      <w:r>
        <w:rPr>
          <w:rFonts w:ascii="Times New Roman"/>
          <w:b w:val="false"/>
          <w:i w:val="false"/>
          <w:color w:val="000000"/>
          <w:sz w:val="28"/>
        </w:rPr>
        <w:t>
      «372-376,» деген цифрлардан кейін «380 (екінші бөлігінде), 380-2,» деген сөздермен толықтырылсын;</w:t>
      </w:r>
      <w:r>
        <w:br/>
      </w:r>
      <w:r>
        <w:rPr>
          <w:rFonts w:ascii="Times New Roman"/>
          <w:b w:val="false"/>
          <w:i w:val="false"/>
          <w:color w:val="000000"/>
          <w:sz w:val="28"/>
        </w:rPr>
        <w:t>
      «394 (екiншi бөлiгiнде)» деген сөздер «394 (екiншi, үшінші және төртінші бөлiктерінде)» деген сөздермен ауыстырылсын;</w:t>
      </w:r>
      <w:r>
        <w:br/>
      </w:r>
      <w:r>
        <w:rPr>
          <w:rFonts w:ascii="Times New Roman"/>
          <w:b w:val="false"/>
          <w:i w:val="false"/>
          <w:color w:val="000000"/>
          <w:sz w:val="28"/>
        </w:rPr>
        <w:t>
      «396 (екiншi бөлiгiнде)» деген сөздер «396 (төртінші бөлiгінде)» деген сөздермен ауыстырылсын;</w:t>
      </w:r>
    </w:p>
    <w:bookmarkEnd w:id="34"/>
    <w:bookmarkStart w:name="z17" w:id="35"/>
    <w:p>
      <w:pPr>
        <w:spacing w:after="0"/>
        <w:ind w:left="0"/>
        <w:jc w:val="both"/>
      </w:pPr>
      <w:r>
        <w:rPr>
          <w:rFonts w:ascii="Times New Roman"/>
          <w:b w:val="false"/>
          <w:i w:val="false"/>
          <w:color w:val="000000"/>
          <w:sz w:val="28"/>
        </w:rPr>
        <w:t>
      7) </w:t>
      </w:r>
      <w:r>
        <w:rPr>
          <w:rFonts w:ascii="Times New Roman"/>
          <w:b w:val="false"/>
          <w:i w:val="false"/>
          <w:color w:val="000000"/>
          <w:sz w:val="28"/>
        </w:rPr>
        <w:t>543-бапта</w:t>
      </w:r>
      <w:r>
        <w:rPr>
          <w:rFonts w:ascii="Times New Roman"/>
          <w:b w:val="false"/>
          <w:i w:val="false"/>
          <w:color w:val="000000"/>
          <w:sz w:val="28"/>
        </w:rPr>
        <w:t>:</w:t>
      </w:r>
      <w:r>
        <w:br/>
      </w:r>
      <w:r>
        <w:rPr>
          <w:rFonts w:ascii="Times New Roman"/>
          <w:b w:val="false"/>
          <w:i w:val="false"/>
          <w:color w:val="000000"/>
          <w:sz w:val="28"/>
        </w:rPr>
        <w:t>
      бірінші бөлікте:</w:t>
      </w:r>
      <w:r>
        <w:br/>
      </w:r>
      <w:r>
        <w:rPr>
          <w:rFonts w:ascii="Times New Roman"/>
          <w:b w:val="false"/>
          <w:i w:val="false"/>
          <w:color w:val="000000"/>
          <w:sz w:val="28"/>
        </w:rPr>
        <w:t>
      «379,» деген цифрлардан кейін «380 (бірінші бөлігінде),» деген сөздермен толықтырылсын;</w:t>
      </w:r>
      <w:r>
        <w:br/>
      </w:r>
      <w:r>
        <w:rPr>
          <w:rFonts w:ascii="Times New Roman"/>
          <w:b w:val="false"/>
          <w:i w:val="false"/>
          <w:color w:val="000000"/>
          <w:sz w:val="28"/>
        </w:rPr>
        <w:t>
      «396 (бірiншi бөлiгiнде)» деген сөздер «396 (бірінші және үшінші бөлiктерінде)» деген сөздермен ауыстырылсын;</w:t>
      </w:r>
      <w:r>
        <w:br/>
      </w:r>
      <w:r>
        <w:rPr>
          <w:rFonts w:ascii="Times New Roman"/>
          <w:b w:val="false"/>
          <w:i w:val="false"/>
          <w:color w:val="000000"/>
          <w:sz w:val="28"/>
        </w:rPr>
        <w:t>
      екінші бөлікте:</w:t>
      </w:r>
      <w:r>
        <w:br/>
      </w:r>
      <w:r>
        <w:rPr>
          <w:rFonts w:ascii="Times New Roman"/>
          <w:b w:val="false"/>
          <w:i w:val="false"/>
          <w:color w:val="000000"/>
          <w:sz w:val="28"/>
        </w:rPr>
        <w:t>
      2) тармақшада:</w:t>
      </w:r>
      <w:r>
        <w:br/>
      </w:r>
      <w:r>
        <w:rPr>
          <w:rFonts w:ascii="Times New Roman"/>
          <w:b w:val="false"/>
          <w:i w:val="false"/>
          <w:color w:val="000000"/>
          <w:sz w:val="28"/>
        </w:rPr>
        <w:t>
      «377,» деген цифрлардан кейін «380 (бірінші бөлігінде),» деген сөздермен толықтырылсын;</w:t>
      </w:r>
      <w:r>
        <w:br/>
      </w:r>
      <w:r>
        <w:rPr>
          <w:rFonts w:ascii="Times New Roman"/>
          <w:b w:val="false"/>
          <w:i w:val="false"/>
          <w:color w:val="000000"/>
          <w:sz w:val="28"/>
        </w:rPr>
        <w:t>
      «396 (бірiншi бөлiгiнде)» деген сөздер «396 (бірінші және үшінші бөлiктерінде)» деген сөздермен ауыстырылсын;</w:t>
      </w:r>
      <w:r>
        <w:br/>
      </w:r>
      <w:r>
        <w:rPr>
          <w:rFonts w:ascii="Times New Roman"/>
          <w:b w:val="false"/>
          <w:i w:val="false"/>
          <w:color w:val="000000"/>
          <w:sz w:val="28"/>
        </w:rPr>
        <w:t>
      3) тармақшада «396 (бірiншi бөлiгiнде)» деген сөздер «396 (бірінші және үшінші бөлiктерінде)» деген сөздермен ауыстырылсын;</w:t>
      </w:r>
      <w:r>
        <w:br/>
      </w:r>
      <w:r>
        <w:rPr>
          <w:rFonts w:ascii="Times New Roman"/>
          <w:b w:val="false"/>
          <w:i w:val="false"/>
          <w:color w:val="000000"/>
          <w:sz w:val="28"/>
        </w:rPr>
        <w:t>
      12) тармақшада:</w:t>
      </w:r>
      <w:r>
        <w:br/>
      </w:r>
      <w:r>
        <w:rPr>
          <w:rFonts w:ascii="Times New Roman"/>
          <w:b w:val="false"/>
          <w:i w:val="false"/>
          <w:color w:val="000000"/>
          <w:sz w:val="28"/>
        </w:rPr>
        <w:t>
      «осы Кодекстің» деген сөздерден кейін «377, 380 (бірінші бөлігінде),» деген сөздермен толықтырылсын;</w:t>
      </w:r>
      <w:r>
        <w:br/>
      </w:r>
      <w:r>
        <w:rPr>
          <w:rFonts w:ascii="Times New Roman"/>
          <w:b w:val="false"/>
          <w:i w:val="false"/>
          <w:color w:val="000000"/>
          <w:sz w:val="28"/>
        </w:rPr>
        <w:t>
      «396 (бірiншi бөлiгiнде)» деген сөздер «396 (бірінші және үшінші бөлiктерінде)» деген сөздермен ауыстырылсын;</w:t>
      </w:r>
    </w:p>
    <w:bookmarkEnd w:id="35"/>
    <w:bookmarkStart w:name="z18" w:id="36"/>
    <w:p>
      <w:pPr>
        <w:spacing w:after="0"/>
        <w:ind w:left="0"/>
        <w:jc w:val="both"/>
      </w:pPr>
      <w:r>
        <w:rPr>
          <w:rFonts w:ascii="Times New Roman"/>
          <w:b w:val="false"/>
          <w:i w:val="false"/>
          <w:color w:val="000000"/>
          <w:sz w:val="28"/>
        </w:rPr>
        <w:t>
      8) </w:t>
      </w:r>
      <w:r>
        <w:rPr>
          <w:rFonts w:ascii="Times New Roman"/>
          <w:b w:val="false"/>
          <w:i w:val="false"/>
          <w:color w:val="000000"/>
          <w:sz w:val="28"/>
        </w:rPr>
        <w:t>550-баптың</w:t>
      </w:r>
      <w:r>
        <w:rPr>
          <w:rFonts w:ascii="Times New Roman"/>
          <w:b w:val="false"/>
          <w:i w:val="false"/>
          <w:color w:val="000000"/>
          <w:sz w:val="28"/>
        </w:rPr>
        <w:t xml:space="preserve"> бірінші бөлігіндегі «396 (бiрiншi бөлiгiнде)» деген сөздер «396 (бiрiншi, екінші және үшінші бөлiктерiнде)» деген сөздермен ауыстырылсын;</w:t>
      </w:r>
    </w:p>
    <w:bookmarkEnd w:id="36"/>
    <w:bookmarkStart w:name="z19" w:id="37"/>
    <w:p>
      <w:pPr>
        <w:spacing w:after="0"/>
        <w:ind w:left="0"/>
        <w:jc w:val="both"/>
      </w:pPr>
      <w:r>
        <w:rPr>
          <w:rFonts w:ascii="Times New Roman"/>
          <w:b w:val="false"/>
          <w:i w:val="false"/>
          <w:color w:val="000000"/>
          <w:sz w:val="28"/>
        </w:rPr>
        <w:t>
      9) </w:t>
      </w:r>
      <w:r>
        <w:rPr>
          <w:rFonts w:ascii="Times New Roman"/>
          <w:b w:val="false"/>
          <w:i w:val="false"/>
          <w:color w:val="000000"/>
          <w:sz w:val="28"/>
        </w:rPr>
        <w:t>551-1-бапта</w:t>
      </w:r>
      <w:r>
        <w:rPr>
          <w:rFonts w:ascii="Times New Roman"/>
          <w:b w:val="false"/>
          <w:i w:val="false"/>
          <w:color w:val="000000"/>
          <w:sz w:val="28"/>
        </w:rPr>
        <w:t>:</w:t>
      </w:r>
      <w:r>
        <w:br/>
      </w:r>
      <w:r>
        <w:rPr>
          <w:rFonts w:ascii="Times New Roman"/>
          <w:b w:val="false"/>
          <w:i w:val="false"/>
          <w:color w:val="000000"/>
          <w:sz w:val="28"/>
        </w:rPr>
        <w:t>
      баптың тақырыбындағы және мәтіні бойынша «, Қазақстан Республикасының азаматтарын тiркеу мен құжаттандыру» деген сөздер алып тасталсын;</w:t>
      </w:r>
      <w:r>
        <w:br/>
      </w:r>
      <w:r>
        <w:rPr>
          <w:rFonts w:ascii="Times New Roman"/>
          <w:b w:val="false"/>
          <w:i w:val="false"/>
          <w:color w:val="000000"/>
          <w:sz w:val="28"/>
        </w:rPr>
        <w:t>
      бірінші бөліктегі «380, 357-2 (бірінші бөлігінде)» деген сөздер «357-2 (бірінші бөлігінде)-бабында» деген сөздермен ауыстырылсын;</w:t>
      </w:r>
      <w:r>
        <w:br/>
      </w:r>
      <w:r>
        <w:rPr>
          <w:rFonts w:ascii="Times New Roman"/>
          <w:b w:val="false"/>
          <w:i w:val="false"/>
          <w:color w:val="000000"/>
          <w:sz w:val="28"/>
        </w:rPr>
        <w:t>
      екінші бөліктің 2) тармақшасы алып тасталсын;</w:t>
      </w:r>
    </w:p>
    <w:bookmarkEnd w:id="37"/>
    <w:bookmarkStart w:name="z20" w:id="38"/>
    <w:p>
      <w:pPr>
        <w:spacing w:after="0"/>
        <w:ind w:left="0"/>
        <w:jc w:val="both"/>
      </w:pPr>
      <w:r>
        <w:rPr>
          <w:rFonts w:ascii="Times New Roman"/>
          <w:b w:val="false"/>
          <w:i w:val="false"/>
          <w:color w:val="000000"/>
          <w:sz w:val="28"/>
        </w:rPr>
        <w:t>
      10) </w:t>
      </w:r>
      <w:r>
        <w:rPr>
          <w:rFonts w:ascii="Times New Roman"/>
          <w:b w:val="false"/>
          <w:i w:val="false"/>
          <w:color w:val="000000"/>
          <w:sz w:val="28"/>
        </w:rPr>
        <w:t>636-баптың</w:t>
      </w:r>
      <w:r>
        <w:rPr>
          <w:rFonts w:ascii="Times New Roman"/>
          <w:b w:val="false"/>
          <w:i w:val="false"/>
          <w:color w:val="000000"/>
          <w:sz w:val="28"/>
        </w:rPr>
        <w:t xml:space="preserve"> бірінші бөлігінің 1) тармақшасында:</w:t>
      </w:r>
      <w:r>
        <w:br/>
      </w:r>
      <w:r>
        <w:rPr>
          <w:rFonts w:ascii="Times New Roman"/>
          <w:b w:val="false"/>
          <w:i w:val="false"/>
          <w:color w:val="000000"/>
          <w:sz w:val="28"/>
        </w:rPr>
        <w:t>
      екінші абзацта:</w:t>
      </w:r>
      <w:r>
        <w:br/>
      </w:r>
      <w:r>
        <w:rPr>
          <w:rFonts w:ascii="Times New Roman"/>
          <w:b w:val="false"/>
          <w:i w:val="false"/>
          <w:color w:val="000000"/>
          <w:sz w:val="28"/>
        </w:rPr>
        <w:t>
      «374-1,» деген цифрлардан кейін «380 (екінші бөлігі), 380-2,» деген сөздермен толықтырылсын;</w:t>
      </w:r>
      <w:r>
        <w:br/>
      </w:r>
      <w:r>
        <w:rPr>
          <w:rFonts w:ascii="Times New Roman"/>
          <w:b w:val="false"/>
          <w:i w:val="false"/>
          <w:color w:val="000000"/>
          <w:sz w:val="28"/>
        </w:rPr>
        <w:t>
      «394 (екінші бөлігі)» деген сөздер «394 (екінші, үшінші және төртінші бөліктері)» деген сөздермен ауыстырылсын;</w:t>
      </w:r>
      <w:r>
        <w:br/>
      </w:r>
      <w:r>
        <w:rPr>
          <w:rFonts w:ascii="Times New Roman"/>
          <w:b w:val="false"/>
          <w:i w:val="false"/>
          <w:color w:val="000000"/>
          <w:sz w:val="28"/>
        </w:rPr>
        <w:t>
      «396 (екінші бөлігі)» деген сөздер «396 (төртінші бөлігі)» деген сөздермен ауыстырылсын;</w:t>
      </w:r>
      <w:r>
        <w:br/>
      </w:r>
      <w:r>
        <w:rPr>
          <w:rFonts w:ascii="Times New Roman"/>
          <w:b w:val="false"/>
          <w:i w:val="false"/>
          <w:color w:val="000000"/>
          <w:sz w:val="28"/>
        </w:rPr>
        <w:t>
      елу үшінші абзацтағы «356, 396 (екінші бөлігі) баптар» деген сөздер «356-баптар)» деген сөздермен ауыстырылсын;</w:t>
      </w:r>
    </w:p>
    <w:bookmarkEnd w:id="38"/>
    <w:bookmarkStart w:name="z21" w:id="39"/>
    <w:p>
      <w:pPr>
        <w:spacing w:after="0"/>
        <w:ind w:left="0"/>
        <w:jc w:val="both"/>
      </w:pPr>
      <w:r>
        <w:rPr>
          <w:rFonts w:ascii="Times New Roman"/>
          <w:b w:val="false"/>
          <w:i w:val="false"/>
          <w:color w:val="000000"/>
          <w:sz w:val="28"/>
        </w:rPr>
        <w:t>
      11) </w:t>
      </w:r>
      <w:r>
        <w:rPr>
          <w:rFonts w:ascii="Times New Roman"/>
          <w:b w:val="false"/>
          <w:i w:val="false"/>
          <w:color w:val="000000"/>
          <w:sz w:val="28"/>
        </w:rPr>
        <w:t>730-баптың</w:t>
      </w:r>
      <w:r>
        <w:rPr>
          <w:rFonts w:ascii="Times New Roman"/>
          <w:b w:val="false"/>
          <w:i w:val="false"/>
          <w:color w:val="000000"/>
          <w:sz w:val="28"/>
        </w:rPr>
        <w:t xml:space="preserve"> 2) тармақшасындағы «394 (екінші бөлігі), 396 (екінші бөлігі) баптарында» деген сөздер «380 (екінші бөлігі), 380-2 (екінші бөлігі), 394 (төртінші бөлігі), 396 (төртінші бөлігі)-баптарында» деген сөздермен ауыстырылсын.</w:t>
      </w:r>
    </w:p>
    <w:bookmarkEnd w:id="39"/>
    <w:bookmarkStart w:name="z49" w:id="40"/>
    <w:p>
      <w:pPr>
        <w:spacing w:after="0"/>
        <w:ind w:left="0"/>
        <w:jc w:val="both"/>
      </w:pPr>
      <w:r>
        <w:rPr>
          <w:rFonts w:ascii="Times New Roman"/>
          <w:b w:val="false"/>
          <w:i w:val="false"/>
          <w:color w:val="000000"/>
          <w:sz w:val="28"/>
        </w:rPr>
        <w:t>
      3. 2007 жылғы 15 мамырдағы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(Қазақстан Республикасы Парламентінің Жаршысы, 2007 ж., № 9, 65-құжат; № 19, 147-құжат; № 20, 152-құжат; № 24, 178-құжат; 2008 ж., № 21, 97-құжат; № 23, 114-құжат; 2009 ж., № 8, 44-құжат; № 9-10, 50-құжат; № 17, 82-құжат; № 18, 84-құжат; № 24, 122, 134-құжаттар; 2010 ж., № 5, 23-құжат; № 10, 48-құжат; № 24, 146, 148-құжаттар; 2011 ж., № 1, 2, 3-құжаттар):</w:t>
      </w:r>
    </w:p>
    <w:bookmarkEnd w:id="40"/>
    <w:bookmarkStart w:name="z50" w:id="41"/>
    <w:p>
      <w:pPr>
        <w:spacing w:after="0"/>
        <w:ind w:left="0"/>
        <w:jc w:val="both"/>
      </w:pPr>
      <w:r>
        <w:rPr>
          <w:rFonts w:ascii="Times New Roman"/>
          <w:b w:val="false"/>
          <w:i w:val="false"/>
          <w:color w:val="000000"/>
          <w:sz w:val="28"/>
        </w:rPr>
        <w:t>
      1) </w:t>
      </w:r>
      <w:r>
        <w:rPr>
          <w:rFonts w:ascii="Times New Roman"/>
          <w:b w:val="false"/>
          <w:i w:val="false"/>
          <w:color w:val="000000"/>
          <w:sz w:val="28"/>
        </w:rPr>
        <w:t>15-баптың</w:t>
      </w:r>
      <w:r>
        <w:rPr>
          <w:rFonts w:ascii="Times New Roman"/>
          <w:b w:val="false"/>
          <w:i w:val="false"/>
          <w:color w:val="000000"/>
          <w:sz w:val="28"/>
        </w:rPr>
        <w:t xml:space="preserve"> 5) тармақшасы алып тасталсын;</w:t>
      </w:r>
    </w:p>
    <w:bookmarkEnd w:id="41"/>
    <w:bookmarkStart w:name="z51" w:id="42"/>
    <w:p>
      <w:pPr>
        <w:spacing w:after="0"/>
        <w:ind w:left="0"/>
        <w:jc w:val="both"/>
      </w:pPr>
      <w:r>
        <w:rPr>
          <w:rFonts w:ascii="Times New Roman"/>
          <w:b w:val="false"/>
          <w:i w:val="false"/>
          <w:color w:val="000000"/>
          <w:sz w:val="28"/>
        </w:rPr>
        <w:t>
      2) </w:t>
      </w:r>
      <w:r>
        <w:rPr>
          <w:rFonts w:ascii="Times New Roman"/>
          <w:b w:val="false"/>
          <w:i w:val="false"/>
          <w:color w:val="000000"/>
          <w:sz w:val="28"/>
        </w:rPr>
        <w:t>18-баптың</w:t>
      </w:r>
      <w:r>
        <w:rPr>
          <w:rFonts w:ascii="Times New Roman"/>
          <w:b w:val="false"/>
          <w:i w:val="false"/>
          <w:color w:val="000000"/>
          <w:sz w:val="28"/>
        </w:rPr>
        <w:t xml:space="preserve"> 1) тармақшасы алып тасталсын;</w:t>
      </w:r>
    </w:p>
    <w:bookmarkEnd w:id="42"/>
    <w:bookmarkStart w:name="z52" w:id="43"/>
    <w:p>
      <w:pPr>
        <w:spacing w:after="0"/>
        <w:ind w:left="0"/>
        <w:jc w:val="both"/>
      </w:pPr>
      <w:r>
        <w:rPr>
          <w:rFonts w:ascii="Times New Roman"/>
          <w:b w:val="false"/>
          <w:i w:val="false"/>
          <w:color w:val="000000"/>
          <w:sz w:val="28"/>
        </w:rPr>
        <w:t>
      3) </w:t>
      </w:r>
      <w:r>
        <w:rPr>
          <w:rFonts w:ascii="Times New Roman"/>
          <w:b w:val="false"/>
          <w:i w:val="false"/>
          <w:color w:val="000000"/>
          <w:sz w:val="28"/>
        </w:rPr>
        <w:t>26-баптың</w:t>
      </w:r>
      <w:r>
        <w:rPr>
          <w:rFonts w:ascii="Times New Roman"/>
          <w:b w:val="false"/>
          <w:i w:val="false"/>
          <w:color w:val="000000"/>
          <w:sz w:val="28"/>
        </w:rPr>
        <w:t xml:space="preserve"> 1-тармағында:</w:t>
      </w:r>
      <w:r>
        <w:br/>
      </w:r>
      <w:r>
        <w:rPr>
          <w:rFonts w:ascii="Times New Roman"/>
          <w:b w:val="false"/>
          <w:i w:val="false"/>
          <w:color w:val="000000"/>
          <w:sz w:val="28"/>
        </w:rPr>
        <w:t>
      4) тармақшадағы «жергiлiктi атқарушы органның рұқсатын алғанға дейiн немесе Қазақстан Республикасының заңдарында белгiленген шектеулердi немесе алып тастауларды сақтамай, Қазақстан Республикасы аумағында уақытша тұратын шетелдiктермен және азаматтығы жоқ адамдармен жасасуға жол берiлмейдi» деген сөздер «не шетелдік қызметкерге жұмысқа орналасуға жергiлiктi атқарушы органның рұқсатын алғанға дейiн немесе Қазақстан Республикасының заңдарында белгiленген шектеулердi немесе алып тастауларды сақтамай, Қазақстан Республикасы аумағында уақытша тұратын шетелдiктермен және азаматтығы жоқ адамдармен»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5) және 6) тармақшалармен толықтырылсын:</w:t>
      </w:r>
      <w:r>
        <w:br/>
      </w:r>
      <w:r>
        <w:rPr>
          <w:rFonts w:ascii="Times New Roman"/>
          <w:b w:val="false"/>
          <w:i w:val="false"/>
          <w:color w:val="000000"/>
          <w:sz w:val="28"/>
        </w:rPr>
        <w:t>
      «5) білім беру ұйымынан оқу нысаны көрсетілген немесе қабылдайтын ұйымнан кәсіптік даярлаудан және (немесе) тағылымдамадан өтуі туралы анықтамаларды және білім алу мақсатында болуға арналған рұқсатты ұсынбаған, Қазақстан Республикасының аумағында уақытша болатын шетелдік студенттермен және тағылымдамадан өтушілермен;</w:t>
      </w:r>
      <w:r>
        <w:br/>
      </w:r>
      <w:r>
        <w:rPr>
          <w:rFonts w:ascii="Times New Roman"/>
          <w:b w:val="false"/>
          <w:i w:val="false"/>
          <w:color w:val="000000"/>
          <w:sz w:val="28"/>
        </w:rPr>
        <w:t>
</w:t>
      </w:r>
      <w:r>
        <w:rPr>
          <w:rFonts w:ascii="Times New Roman"/>
          <w:b w:val="false"/>
          <w:i w:val="false"/>
          <w:color w:val="000000"/>
          <w:sz w:val="28"/>
        </w:rPr>
        <w:t>
      6) отбасына қосылу мақсатында Қазақстан Республикасына келуге және онда болуға арналған рұқсатты және Қазақстан Республикасының заңнамасымен танылатын, Қазақстан Республикасының азаматымен некеде тұрғанын растайтын құжатты ұсынбаған, Қазақстан Республикасының аумағында уақытша болатын шетелдіктермен және азаматтығы жоқ адамдармен жасасуға жол берілмейді.»;</w:t>
      </w:r>
    </w:p>
    <w:bookmarkEnd w:id="43"/>
    <w:bookmarkStart w:name="z53" w:id="44"/>
    <w:p>
      <w:pPr>
        <w:spacing w:after="0"/>
        <w:ind w:left="0"/>
        <w:jc w:val="both"/>
      </w:pPr>
      <w:r>
        <w:rPr>
          <w:rFonts w:ascii="Times New Roman"/>
          <w:b w:val="false"/>
          <w:i w:val="false"/>
          <w:color w:val="000000"/>
          <w:sz w:val="28"/>
        </w:rPr>
        <w:t>
      4) </w:t>
      </w:r>
      <w:r>
        <w:rPr>
          <w:rFonts w:ascii="Times New Roman"/>
          <w:b w:val="false"/>
          <w:i w:val="false"/>
          <w:color w:val="000000"/>
          <w:sz w:val="28"/>
        </w:rPr>
        <w:t>28-баптың</w:t>
      </w:r>
      <w:r>
        <w:rPr>
          <w:rFonts w:ascii="Times New Roman"/>
          <w:b w:val="false"/>
          <w:i w:val="false"/>
          <w:color w:val="000000"/>
          <w:sz w:val="28"/>
        </w:rPr>
        <w:t xml:space="preserve"> 1-тармағының 1) тармақшасында:</w:t>
      </w:r>
      <w:r>
        <w:br/>
      </w:r>
      <w:r>
        <w:rPr>
          <w:rFonts w:ascii="Times New Roman"/>
          <w:b w:val="false"/>
          <w:i w:val="false"/>
          <w:color w:val="000000"/>
          <w:sz w:val="28"/>
        </w:rPr>
        <w:t>
      екінші абзацтағы «мекен-жайы» деген сөздер «мекенжайы және тұратын жері бойынша тіркелгені туралы мәліметтер» деген сөздермен ауыстырылсын;</w:t>
      </w:r>
      <w:r>
        <w:br/>
      </w:r>
      <w:r>
        <w:rPr>
          <w:rFonts w:ascii="Times New Roman"/>
          <w:b w:val="false"/>
          <w:i w:val="false"/>
          <w:color w:val="000000"/>
          <w:sz w:val="28"/>
        </w:rPr>
        <w:t>
      төртінші абзац «(егер жеке басын куәландыратын құжатта көрсетiлген болса),» деген сөздерден кейін «оның тұрақты тұратын жерінің мекенжайы және тұратын жері бойынша тіркелгені туралы мәліметтер,» деген сөздермен толықтырылсын;</w:t>
      </w:r>
    </w:p>
    <w:bookmarkEnd w:id="44"/>
    <w:bookmarkStart w:name="z54" w:id="45"/>
    <w:p>
      <w:pPr>
        <w:spacing w:after="0"/>
        <w:ind w:left="0"/>
        <w:jc w:val="both"/>
      </w:pPr>
      <w:r>
        <w:rPr>
          <w:rFonts w:ascii="Times New Roman"/>
          <w:b w:val="false"/>
          <w:i w:val="false"/>
          <w:color w:val="000000"/>
          <w:sz w:val="28"/>
        </w:rPr>
        <w:t>
      5) </w:t>
      </w:r>
      <w:r>
        <w:rPr>
          <w:rFonts w:ascii="Times New Roman"/>
          <w:b w:val="false"/>
          <w:i w:val="false"/>
          <w:color w:val="000000"/>
          <w:sz w:val="28"/>
        </w:rPr>
        <w:t>31-баптың</w:t>
      </w:r>
      <w:r>
        <w:rPr>
          <w:rFonts w:ascii="Times New Roman"/>
          <w:b w:val="false"/>
          <w:i w:val="false"/>
          <w:color w:val="000000"/>
          <w:sz w:val="28"/>
        </w:rPr>
        <w:t xml:space="preserve"> 1-тармағында:</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жеке куәлiгi немесе паспорты (он алты жасқа толмаған адамдар үшiн туу туралы куәлiгi) қажет.</w:t>
      </w:r>
      <w:r>
        <w:br/>
      </w:r>
      <w:r>
        <w:rPr>
          <w:rFonts w:ascii="Times New Roman"/>
          <w:b w:val="false"/>
          <w:i w:val="false"/>
          <w:color w:val="000000"/>
          <w:sz w:val="28"/>
        </w:rPr>
        <w:t>
      Оралмандар халықтың көші-қоны мәселелері жөніндегі уәкілетті органның аумақтық органдары берген оралман куәлігін ұсынады;»;</w:t>
      </w:r>
      <w:r>
        <w:br/>
      </w:r>
      <w:r>
        <w:rPr>
          <w:rFonts w:ascii="Times New Roman"/>
          <w:b w:val="false"/>
          <w:i w:val="false"/>
          <w:color w:val="000000"/>
          <w:sz w:val="28"/>
        </w:rPr>
        <w:t>
      7) тармақшадағы «көшірмелері қажет.» деген сөздер «көшірмелері;» деген сөзбен ауыстырылып, мынадай мазмұндағы 8) тармақшамен толықтырылсын:</w:t>
      </w:r>
      <w:r>
        <w:br/>
      </w:r>
      <w:r>
        <w:rPr>
          <w:rFonts w:ascii="Times New Roman"/>
          <w:b w:val="false"/>
          <w:i w:val="false"/>
          <w:color w:val="000000"/>
          <w:sz w:val="28"/>
        </w:rPr>
        <w:t>
      «8) тұратын жері бойынша тіркелгенін растайтын құжаттың көшірмесі қажет.»;</w:t>
      </w:r>
    </w:p>
    <w:bookmarkEnd w:id="45"/>
    <w:bookmarkStart w:name="z55" w:id="46"/>
    <w:p>
      <w:pPr>
        <w:spacing w:after="0"/>
        <w:ind w:left="0"/>
        <w:jc w:val="both"/>
      </w:pPr>
      <w:r>
        <w:rPr>
          <w:rFonts w:ascii="Times New Roman"/>
          <w:b w:val="false"/>
          <w:i w:val="false"/>
          <w:color w:val="000000"/>
          <w:sz w:val="28"/>
        </w:rPr>
        <w:t>
      6) </w:t>
      </w:r>
      <w:r>
        <w:rPr>
          <w:rFonts w:ascii="Times New Roman"/>
          <w:b w:val="false"/>
          <w:i w:val="false"/>
          <w:color w:val="000000"/>
          <w:sz w:val="28"/>
        </w:rPr>
        <w:t>147-бап</w:t>
      </w:r>
      <w:r>
        <w:rPr>
          <w:rFonts w:ascii="Times New Roman"/>
          <w:b w:val="false"/>
          <w:i w:val="false"/>
          <w:color w:val="000000"/>
          <w:sz w:val="28"/>
        </w:rPr>
        <w:t xml:space="preserve"> мынадай мазмұндағы 3-тармақпен толықтырылсын:</w:t>
      </w:r>
      <w:r>
        <w:br/>
      </w:r>
      <w:r>
        <w:rPr>
          <w:rFonts w:ascii="Times New Roman"/>
          <w:b w:val="false"/>
          <w:i w:val="false"/>
          <w:color w:val="000000"/>
          <w:sz w:val="28"/>
        </w:rPr>
        <w:t>
      «3. Жұмыс беруші жергілікті тұрғындар болып табылмайтын адамдарды жұмысқа қабылдағаны туралы және (немесе) ол адамдармен еңбек қатынастарын тоқтатқаны туралы ақпаратты халықтың көші-қоны мәселелері жөніндегі уәкілетті органға бір ай ішінде береді. Ақпаратты беру тәртібі мен нысанын халықтың көші-қоны мәселелері жөніндегі уәкілетті орган айқындайды.».</w:t>
      </w:r>
    </w:p>
    <w:bookmarkEnd w:id="46"/>
    <w:bookmarkStart w:name="z56" w:id="47"/>
    <w:p>
      <w:pPr>
        <w:spacing w:after="0"/>
        <w:ind w:left="0"/>
        <w:jc w:val="both"/>
      </w:pPr>
      <w:r>
        <w:rPr>
          <w:rFonts w:ascii="Times New Roman"/>
          <w:b w:val="false"/>
          <w:i w:val="false"/>
          <w:color w:val="000000"/>
          <w:sz w:val="28"/>
        </w:rPr>
        <w:t>
      4. 2008 жылғы 10 желтоқсандағы «Салық және бюджетке төленетiн басқа да мiндеттi төлемдер туралы» Қазақстан Республикасының </w:t>
      </w:r>
      <w:r>
        <w:rPr>
          <w:rFonts w:ascii="Times New Roman"/>
          <w:b w:val="false"/>
          <w:i w:val="false"/>
          <w:color w:val="000000"/>
          <w:sz w:val="28"/>
        </w:rPr>
        <w:t>Кодексiне</w:t>
      </w:r>
      <w:r>
        <w:rPr>
          <w:rFonts w:ascii="Times New Roman"/>
          <w:b w:val="false"/>
          <w:i w:val="false"/>
          <w:color w:val="000000"/>
          <w:sz w:val="28"/>
        </w:rPr>
        <w:t xml:space="preserve"> (Салық кодексi) (Қазақстан Республикасы Парламентiнiң Жаршысы, 2008 ж., № 22-I, №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w:t>
      </w:r>
    </w:p>
    <w:bookmarkEnd w:id="47"/>
    <w:bookmarkStart w:name="z57" w:id="48"/>
    <w:p>
      <w:pPr>
        <w:spacing w:after="0"/>
        <w:ind w:left="0"/>
        <w:jc w:val="both"/>
      </w:pPr>
      <w:r>
        <w:rPr>
          <w:rFonts w:ascii="Times New Roman"/>
          <w:b w:val="false"/>
          <w:i w:val="false"/>
          <w:color w:val="000000"/>
          <w:sz w:val="28"/>
        </w:rPr>
        <w:t>
      1) </w:t>
      </w:r>
      <w:r>
        <w:rPr>
          <w:rFonts w:ascii="Times New Roman"/>
          <w:b w:val="false"/>
          <w:i w:val="false"/>
          <w:color w:val="000000"/>
          <w:sz w:val="28"/>
        </w:rPr>
        <w:t>541-баптың</w:t>
      </w:r>
      <w:r>
        <w:rPr>
          <w:rFonts w:ascii="Times New Roman"/>
          <w:b w:val="false"/>
          <w:i w:val="false"/>
          <w:color w:val="000000"/>
          <w:sz w:val="28"/>
        </w:rPr>
        <w:t xml:space="preserve"> 24) тармақшасындағы «талап қойған кезде мемлекеттiк баж төлеуден босатылады.» деген сөздер «талап қойған кезде;» деген сөздермен ауыстырылып, мынадай мазмұндағы 25) тармақшамен толықтырылсын:</w:t>
      </w:r>
      <w:r>
        <w:br/>
      </w:r>
      <w:r>
        <w:rPr>
          <w:rFonts w:ascii="Times New Roman"/>
          <w:b w:val="false"/>
          <w:i w:val="false"/>
          <w:color w:val="000000"/>
          <w:sz w:val="28"/>
        </w:rPr>
        <w:t>
      «25) халықтың көші-қоны мәселелері жөніндегі уәкілетті орган – шетелдіктерді және азаматтығы жоқ адамдарды Қазақстан Республикасының заңнамасын бұзғаны үшін Қазақстан Республикасының шегінен шығарып жіберуге байланысты мәселелер бойынша өтініш берген кезде мемлекеттiк баж төлеуден босатылады.»;</w:t>
      </w:r>
    </w:p>
    <w:bookmarkEnd w:id="48"/>
    <w:bookmarkStart w:name="z58" w:id="49"/>
    <w:p>
      <w:pPr>
        <w:spacing w:after="0"/>
        <w:ind w:left="0"/>
        <w:jc w:val="both"/>
      </w:pPr>
      <w:r>
        <w:rPr>
          <w:rFonts w:ascii="Times New Roman"/>
          <w:b w:val="false"/>
          <w:i w:val="false"/>
          <w:color w:val="000000"/>
          <w:sz w:val="28"/>
        </w:rPr>
        <w:t>
      2) </w:t>
      </w:r>
      <w:r>
        <w:rPr>
          <w:rFonts w:ascii="Times New Roman"/>
          <w:b w:val="false"/>
          <w:i w:val="false"/>
          <w:color w:val="000000"/>
          <w:sz w:val="28"/>
        </w:rPr>
        <w:t>553-баптың</w:t>
      </w:r>
      <w:r>
        <w:rPr>
          <w:rFonts w:ascii="Times New Roman"/>
          <w:b w:val="false"/>
          <w:i w:val="false"/>
          <w:color w:val="000000"/>
          <w:sz w:val="28"/>
        </w:rPr>
        <w:t xml:space="preserve"> 5) тармақшасы мынадай мазмұндағы тоғызыншы абзацпен толықтырылсын:</w:t>
      </w:r>
      <w:r>
        <w:br/>
      </w:r>
      <w:r>
        <w:rPr>
          <w:rFonts w:ascii="Times New Roman"/>
          <w:b w:val="false"/>
          <w:i w:val="false"/>
          <w:color w:val="000000"/>
          <w:sz w:val="28"/>
        </w:rPr>
        <w:t>
      «Қазақстан Республикасының азаматтары болып табылмайтын ұлты қазақ адамдарға Қазақстан Республикасы азаматтарының және заңды тұлғаларының, сондай-ақ шетелдiктер мен азаматтығы жоқ адамдардың, шетелдiк заңды тұлғалардың визалар беру туралы өтiнiштерiн пысықтағаны және Қазақстан Республикасының шетелдiк мекемелерiне визалар беру (визалық қолдау) туралы нұсқау жiбергенi үшiн;».</w:t>
      </w:r>
    </w:p>
    <w:bookmarkEnd w:id="49"/>
    <w:bookmarkStart w:name="z59" w:id="50"/>
    <w:p>
      <w:pPr>
        <w:spacing w:after="0"/>
        <w:ind w:left="0"/>
        <w:jc w:val="both"/>
      </w:pPr>
      <w:r>
        <w:rPr>
          <w:rFonts w:ascii="Times New Roman"/>
          <w:b w:val="false"/>
          <w:i w:val="false"/>
          <w:color w:val="000000"/>
          <w:sz w:val="28"/>
        </w:rPr>
        <w:t>
      5. «Қазақстан Республикасының азаматтығы туралы» 1991 жылғы 20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1991 ж., № 52, 636-құжат; 1995 ж., № 19, 117-құжат; Қазақстан Республикасы Парламентінің Жаршысы, 2002 ж., № 10, 101-құжат; 2004 ж., № 19, 115-құжат; № 23, 142-құжат; 2007 ж., № 10, 69-құжат; 2009 ж., № 8, 44-құжат):</w:t>
      </w:r>
    </w:p>
    <w:bookmarkEnd w:id="50"/>
    <w:bookmarkStart w:name="z60" w:id="51"/>
    <w:p>
      <w:pPr>
        <w:spacing w:after="0"/>
        <w:ind w:left="0"/>
        <w:jc w:val="both"/>
      </w:pPr>
      <w:r>
        <w:rPr>
          <w:rFonts w:ascii="Times New Roman"/>
          <w:b w:val="false"/>
          <w:i w:val="false"/>
          <w:color w:val="000000"/>
          <w:sz w:val="28"/>
        </w:rPr>
        <w:t>
      1) мынадай мазмұндағы 11-1-баппен толықтырылсын:</w:t>
      </w:r>
    </w:p>
    <w:bookmarkEnd w:id="51"/>
    <w:bookmarkStart w:name="z61" w:id="52"/>
    <w:p>
      <w:pPr>
        <w:spacing w:after="0"/>
        <w:ind w:left="0"/>
        <w:jc w:val="both"/>
      </w:pPr>
      <w:r>
        <w:rPr>
          <w:rFonts w:ascii="Times New Roman"/>
          <w:b w:val="false"/>
          <w:i w:val="false"/>
          <w:color w:val="000000"/>
          <w:sz w:val="28"/>
        </w:rPr>
        <w:t>
      «11-1-бап. Ата-анасы шет мемлекеттің азаматы болып табылатын</w:t>
      </w:r>
      <w:r>
        <w:br/>
      </w:r>
      <w:r>
        <w:rPr>
          <w:rFonts w:ascii="Times New Roman"/>
          <w:b w:val="false"/>
          <w:i w:val="false"/>
          <w:color w:val="000000"/>
          <w:sz w:val="28"/>
        </w:rPr>
        <w:t>
                 баланың азаматтығы</w:t>
      </w:r>
    </w:p>
    <w:bookmarkEnd w:id="52"/>
    <w:bookmarkStart w:name="z62" w:id="53"/>
    <w:p>
      <w:pPr>
        <w:spacing w:after="0"/>
        <w:ind w:left="0"/>
        <w:jc w:val="both"/>
      </w:pPr>
      <w:r>
        <w:rPr>
          <w:rFonts w:ascii="Times New Roman"/>
          <w:b w:val="false"/>
          <w:i w:val="false"/>
          <w:color w:val="000000"/>
          <w:sz w:val="28"/>
        </w:rPr>
        <w:t>
      Бала туған кезде ата-анасының екеуі де шет мемлекеттің азаматы болса, ол туған жеріне қарамастан Қазақстан Республикасының азаматы болып табылмайды.»;</w:t>
      </w:r>
    </w:p>
    <w:bookmarkEnd w:id="53"/>
    <w:bookmarkStart w:name="z63" w:id="54"/>
    <w:p>
      <w:pPr>
        <w:spacing w:after="0"/>
        <w:ind w:left="0"/>
        <w:jc w:val="both"/>
      </w:pPr>
      <w:r>
        <w:rPr>
          <w:rFonts w:ascii="Times New Roman"/>
          <w:b w:val="false"/>
          <w:i w:val="false"/>
          <w:color w:val="000000"/>
          <w:sz w:val="28"/>
        </w:rPr>
        <w:t>
      2) </w:t>
      </w:r>
      <w:r>
        <w:rPr>
          <w:rFonts w:ascii="Times New Roman"/>
          <w:b w:val="false"/>
          <w:i w:val="false"/>
          <w:color w:val="000000"/>
          <w:sz w:val="28"/>
        </w:rPr>
        <w:t>14-бап</w:t>
      </w:r>
      <w:r>
        <w:rPr>
          <w:rFonts w:ascii="Times New Roman"/>
          <w:b w:val="false"/>
          <w:i w:val="false"/>
          <w:color w:val="000000"/>
          <w:sz w:val="28"/>
        </w:rPr>
        <w:t xml:space="preserve"> мынадай редакцияда жазылсын:</w:t>
      </w:r>
    </w:p>
    <w:bookmarkEnd w:id="54"/>
    <w:bookmarkStart w:name="z64" w:id="55"/>
    <w:p>
      <w:pPr>
        <w:spacing w:after="0"/>
        <w:ind w:left="0"/>
        <w:jc w:val="both"/>
      </w:pPr>
      <w:r>
        <w:rPr>
          <w:rFonts w:ascii="Times New Roman"/>
          <w:b w:val="false"/>
          <w:i w:val="false"/>
          <w:color w:val="000000"/>
          <w:sz w:val="28"/>
        </w:rPr>
        <w:t>
      «14-бап. Шетелдіктердің және (немесе) азаматтығы жоқ адамдардың</w:t>
      </w:r>
      <w:r>
        <w:br/>
      </w:r>
      <w:r>
        <w:rPr>
          <w:rFonts w:ascii="Times New Roman"/>
          <w:b w:val="false"/>
          <w:i w:val="false"/>
          <w:color w:val="000000"/>
          <w:sz w:val="28"/>
        </w:rPr>
        <w:t>
               баласының Қазақстан Республикасы азаматтығын алуы</w:t>
      </w:r>
    </w:p>
    <w:bookmarkEnd w:id="55"/>
    <w:p>
      <w:pPr>
        <w:spacing w:after="0"/>
        <w:ind w:left="0"/>
        <w:jc w:val="both"/>
      </w:pPr>
      <w:r>
        <w:rPr>
          <w:rFonts w:ascii="Times New Roman"/>
          <w:b w:val="false"/>
          <w:i w:val="false"/>
          <w:color w:val="000000"/>
          <w:sz w:val="28"/>
        </w:rPr>
        <w:t>      Қазақстан Республикасының аумағында тұрақты тұратын жерi бар, азаматтығы жоқ адамдардың Қазақстан Республикасының аумағында туған баласы Қазақстан Республикасының азаматы болып табылады.</w:t>
      </w:r>
      <w:r>
        <w:br/>
      </w:r>
      <w:r>
        <w:rPr>
          <w:rFonts w:ascii="Times New Roman"/>
          <w:b w:val="false"/>
          <w:i w:val="false"/>
          <w:color w:val="000000"/>
          <w:sz w:val="28"/>
        </w:rPr>
        <w:t>
      Қазақстан Республикасының аумағында тұрақты тұратын жері бар, азаматтығы әртүрлі шетелдіктердің Қазақстан Республикасының аумағында туған баласының азаматтығы ата-анасының жазбаша нысанда білдірген, нотариат куәландырған келісімі бойынша айқындалады.»;</w:t>
      </w:r>
    </w:p>
    <w:bookmarkStart w:name="z66" w:id="56"/>
    <w:p>
      <w:pPr>
        <w:spacing w:after="0"/>
        <w:ind w:left="0"/>
        <w:jc w:val="both"/>
      </w:pPr>
      <w:r>
        <w:rPr>
          <w:rFonts w:ascii="Times New Roman"/>
          <w:b w:val="false"/>
          <w:i w:val="false"/>
          <w:color w:val="000000"/>
          <w:sz w:val="28"/>
        </w:rPr>
        <w:t>
      3) </w:t>
      </w:r>
      <w:r>
        <w:rPr>
          <w:rFonts w:ascii="Times New Roman"/>
          <w:b w:val="false"/>
          <w:i w:val="false"/>
          <w:color w:val="000000"/>
          <w:sz w:val="28"/>
        </w:rPr>
        <w:t>16-баптың</w:t>
      </w:r>
      <w:r>
        <w:rPr>
          <w:rFonts w:ascii="Times New Roman"/>
          <w:b w:val="false"/>
          <w:i w:val="false"/>
          <w:color w:val="000000"/>
          <w:sz w:val="28"/>
        </w:rPr>
        <w:t xml:space="preserve"> бірінші бөлігі 1) тармақшасының екінші бөлігі мынадай редакцияда жазылсын:</w:t>
      </w:r>
      <w:r>
        <w:br/>
      </w:r>
      <w:r>
        <w:rPr>
          <w:rFonts w:ascii="Times New Roman"/>
          <w:b w:val="false"/>
          <w:i w:val="false"/>
          <w:color w:val="000000"/>
          <w:sz w:val="28"/>
        </w:rPr>
        <w:t>
      «Қазақстан Республикасының азаматтығына қабылдаған кезде кәмелетке толмағандардан, әрекетке қабiлетсіз және Қазақстан Республикасы алдында ерекше еңбек сiңiрген адамдардан не Қазақстан Республикасының Президентi белгiлейтiн тiзбе бойынша кәсiптерге ие және талаптарға сай келетiн адамдардан және олардың отбасы мүшелерiнен осы тармақшаның бiрiншi абзацында көзделген шарттардың болуы талап етiлмейдi;»;</w:t>
      </w:r>
    </w:p>
    <w:bookmarkEnd w:id="56"/>
    <w:bookmarkStart w:name="z67" w:id="57"/>
    <w:p>
      <w:pPr>
        <w:spacing w:after="0"/>
        <w:ind w:left="0"/>
        <w:jc w:val="both"/>
      </w:pPr>
      <w:r>
        <w:rPr>
          <w:rFonts w:ascii="Times New Roman"/>
          <w:b w:val="false"/>
          <w:i w:val="false"/>
          <w:color w:val="000000"/>
          <w:sz w:val="28"/>
        </w:rPr>
        <w:t>
      4) мынадай мазмұндағы 16-1-баппен толықтырылсын:</w:t>
      </w:r>
    </w:p>
    <w:bookmarkEnd w:id="57"/>
    <w:bookmarkStart w:name="z68" w:id="58"/>
    <w:p>
      <w:pPr>
        <w:spacing w:after="0"/>
        <w:ind w:left="0"/>
        <w:jc w:val="both"/>
      </w:pPr>
      <w:r>
        <w:rPr>
          <w:rFonts w:ascii="Times New Roman"/>
          <w:b w:val="false"/>
          <w:i w:val="false"/>
          <w:color w:val="000000"/>
          <w:sz w:val="28"/>
        </w:rPr>
        <w:t>
      «16-1-бап. Жеңілдетілген тәртіппен (тіркеу тәртібімен)</w:t>
      </w:r>
      <w:r>
        <w:br/>
      </w:r>
      <w:r>
        <w:rPr>
          <w:rFonts w:ascii="Times New Roman"/>
          <w:b w:val="false"/>
          <w:i w:val="false"/>
          <w:color w:val="000000"/>
          <w:sz w:val="28"/>
        </w:rPr>
        <w:t>
                 Қазақстан Республикасының азаматтығына қабылдау</w:t>
      </w:r>
      <w:r>
        <w:br/>
      </w:r>
      <w:r>
        <w:rPr>
          <w:rFonts w:ascii="Times New Roman"/>
          <w:b w:val="false"/>
          <w:i w:val="false"/>
          <w:color w:val="000000"/>
          <w:sz w:val="28"/>
        </w:rPr>
        <w:t>
                 шарттары</w:t>
      </w:r>
    </w:p>
    <w:bookmarkEnd w:id="58"/>
    <w:bookmarkStart w:name="z69" w:id="59"/>
    <w:p>
      <w:pPr>
        <w:spacing w:after="0"/>
        <w:ind w:left="0"/>
        <w:jc w:val="both"/>
      </w:pPr>
      <w:r>
        <w:rPr>
          <w:rFonts w:ascii="Times New Roman"/>
          <w:b w:val="false"/>
          <w:i w:val="false"/>
          <w:color w:val="000000"/>
          <w:sz w:val="28"/>
        </w:rPr>
        <w:t>
      Жеңілдетілген тәртіппен (тіркеу тәртібімен) Қазақстан Республикасының азаматтығына тұратын мерзіміне қарамастан Қазақстан Республикасының аумағында тұрақты тұратын:</w:t>
      </w:r>
      <w:r>
        <w:br/>
      </w:r>
      <w:r>
        <w:rPr>
          <w:rFonts w:ascii="Times New Roman"/>
          <w:b w:val="false"/>
          <w:i w:val="false"/>
          <w:color w:val="000000"/>
          <w:sz w:val="28"/>
        </w:rPr>
        <w:t>
</w:t>
      </w:r>
      <w:r>
        <w:rPr>
          <w:rFonts w:ascii="Times New Roman"/>
          <w:b w:val="false"/>
          <w:i w:val="false"/>
          <w:color w:val="000000"/>
          <w:sz w:val="28"/>
        </w:rPr>
        <w:t>
      1) тарихи отанында тұрақты тұру мақсатында Қазақстан Республикасына келген ұлты қазақ адамдар;</w:t>
      </w:r>
      <w:r>
        <w:br/>
      </w:r>
      <w:r>
        <w:rPr>
          <w:rFonts w:ascii="Times New Roman"/>
          <w:b w:val="false"/>
          <w:i w:val="false"/>
          <w:color w:val="000000"/>
          <w:sz w:val="28"/>
        </w:rPr>
        <w:t>
</w:t>
      </w:r>
      <w:r>
        <w:rPr>
          <w:rFonts w:ascii="Times New Roman"/>
          <w:b w:val="false"/>
          <w:i w:val="false"/>
          <w:color w:val="000000"/>
          <w:sz w:val="28"/>
        </w:rPr>
        <w:t>
      2) өз еркінен тыс азаматтығынан айырылған немесе азаматтығын жоғалтқан жаппай саяси қуғын-сүргіннің ақталған құрбандары, сондай-ақ олардың ұрпақтары қабылдануы мүмкін.</w:t>
      </w:r>
      <w:r>
        <w:br/>
      </w:r>
      <w:r>
        <w:rPr>
          <w:rFonts w:ascii="Times New Roman"/>
          <w:b w:val="false"/>
          <w:i w:val="false"/>
          <w:color w:val="000000"/>
          <w:sz w:val="28"/>
        </w:rPr>
        <w:t>
      Жеңілдетілген тәртіппен (тіркеу тәртібімен) азаматтық алу туралы материалдарды қарау мерзімі өтініш берілген күннен бастап үш айдан аспауға тиіс.»;</w:t>
      </w:r>
    </w:p>
    <w:bookmarkEnd w:id="59"/>
    <w:bookmarkStart w:name="z70" w:id="60"/>
    <w:p>
      <w:pPr>
        <w:spacing w:after="0"/>
        <w:ind w:left="0"/>
        <w:jc w:val="both"/>
      </w:pPr>
      <w:r>
        <w:rPr>
          <w:rFonts w:ascii="Times New Roman"/>
          <w:b w:val="false"/>
          <w:i w:val="false"/>
          <w:color w:val="000000"/>
          <w:sz w:val="28"/>
        </w:rPr>
        <w:t>
      5)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18-баптар</w:t>
      </w:r>
      <w:r>
        <w:rPr>
          <w:rFonts w:ascii="Times New Roman"/>
          <w:b w:val="false"/>
          <w:i w:val="false"/>
          <w:color w:val="000000"/>
          <w:sz w:val="28"/>
        </w:rPr>
        <w:t xml:space="preserve"> мынадай редакцияда жазылсын:</w:t>
      </w:r>
    </w:p>
    <w:bookmarkEnd w:id="60"/>
    <w:bookmarkStart w:name="z71" w:id="61"/>
    <w:p>
      <w:pPr>
        <w:spacing w:after="0"/>
        <w:ind w:left="0"/>
        <w:jc w:val="both"/>
      </w:pPr>
      <w:r>
        <w:rPr>
          <w:rFonts w:ascii="Times New Roman"/>
          <w:b w:val="false"/>
          <w:i w:val="false"/>
          <w:color w:val="000000"/>
          <w:sz w:val="28"/>
        </w:rPr>
        <w:t>
      «17-бап. Қазақстан Республикасының азаматтығына қабылдаудан</w:t>
      </w:r>
      <w:r>
        <w:br/>
      </w:r>
      <w:r>
        <w:rPr>
          <w:rFonts w:ascii="Times New Roman"/>
          <w:b w:val="false"/>
          <w:i w:val="false"/>
          <w:color w:val="000000"/>
          <w:sz w:val="28"/>
        </w:rPr>
        <w:t>
               және Қазақстан Республикасының азаматтығын қалпына</w:t>
      </w:r>
      <w:r>
        <w:br/>
      </w:r>
      <w:r>
        <w:rPr>
          <w:rFonts w:ascii="Times New Roman"/>
          <w:b w:val="false"/>
          <w:i w:val="false"/>
          <w:color w:val="000000"/>
          <w:sz w:val="28"/>
        </w:rPr>
        <w:t>
               келтіруден бас тарту негiздерi</w:t>
      </w:r>
    </w:p>
    <w:bookmarkEnd w:id="61"/>
    <w:bookmarkStart w:name="z72" w:id="62"/>
    <w:p>
      <w:pPr>
        <w:spacing w:after="0"/>
        <w:ind w:left="0"/>
        <w:jc w:val="both"/>
      </w:pPr>
      <w:r>
        <w:rPr>
          <w:rFonts w:ascii="Times New Roman"/>
          <w:b w:val="false"/>
          <w:i w:val="false"/>
          <w:color w:val="000000"/>
          <w:sz w:val="28"/>
        </w:rPr>
        <w:t>
      Егер Қазақстан Республикасының азаматтығына қабылдау және Қазақстан Республикасының азаматтығын қалпына келтіру туралы өтiнiш білдірген адам:</w:t>
      </w:r>
      <w:r>
        <w:br/>
      </w:r>
      <w:r>
        <w:rPr>
          <w:rFonts w:ascii="Times New Roman"/>
          <w:b w:val="false"/>
          <w:i w:val="false"/>
          <w:color w:val="000000"/>
          <w:sz w:val="28"/>
        </w:rPr>
        <w:t>
</w:t>
      </w:r>
      <w:r>
        <w:rPr>
          <w:rFonts w:ascii="Times New Roman"/>
          <w:b w:val="false"/>
          <w:i w:val="false"/>
          <w:color w:val="000000"/>
          <w:sz w:val="28"/>
        </w:rPr>
        <w:t>
      1) адамзатқа қарсы халықаралық құқықта көзделген қылмыс жасаса, Қазақстан Республикасының егемендiгi мен тәуелсiздiгiне әдейi қарсы шықса;</w:t>
      </w:r>
      <w:r>
        <w:br/>
      </w:r>
      <w:r>
        <w:rPr>
          <w:rFonts w:ascii="Times New Roman"/>
          <w:b w:val="false"/>
          <w:i w:val="false"/>
          <w:color w:val="000000"/>
          <w:sz w:val="28"/>
        </w:rPr>
        <w:t>
</w:t>
      </w:r>
      <w:r>
        <w:rPr>
          <w:rFonts w:ascii="Times New Roman"/>
          <w:b w:val="false"/>
          <w:i w:val="false"/>
          <w:color w:val="000000"/>
          <w:sz w:val="28"/>
        </w:rPr>
        <w:t>
      2) Қазақстан Республикасы аумағының бiрлiгi мен тұтастығын бұзуға шақырса;</w:t>
      </w:r>
      <w:r>
        <w:br/>
      </w:r>
      <w:r>
        <w:rPr>
          <w:rFonts w:ascii="Times New Roman"/>
          <w:b w:val="false"/>
          <w:i w:val="false"/>
          <w:color w:val="000000"/>
          <w:sz w:val="28"/>
        </w:rPr>
        <w:t>
</w:t>
      </w:r>
      <w:r>
        <w:rPr>
          <w:rFonts w:ascii="Times New Roman"/>
          <w:b w:val="false"/>
          <w:i w:val="false"/>
          <w:color w:val="000000"/>
          <w:sz w:val="28"/>
        </w:rPr>
        <w:t>
      3) мемлекет қауiпсiздiгiне, халықтың денсаулығына нұқсан келтiретiн құқыққа қарсы әрекетті жүзеге асырса;</w:t>
      </w:r>
      <w:r>
        <w:br/>
      </w:r>
      <w:r>
        <w:rPr>
          <w:rFonts w:ascii="Times New Roman"/>
          <w:b w:val="false"/>
          <w:i w:val="false"/>
          <w:color w:val="000000"/>
          <w:sz w:val="28"/>
        </w:rPr>
        <w:t>
</w:t>
      </w:r>
      <w:r>
        <w:rPr>
          <w:rFonts w:ascii="Times New Roman"/>
          <w:b w:val="false"/>
          <w:i w:val="false"/>
          <w:color w:val="000000"/>
          <w:sz w:val="28"/>
        </w:rPr>
        <w:t>
      4) ұлтаралық және дiни араздықты қоздыратын болса, Қазақстан Республикасы мемлекеттiк тiлiнiң қолданылуына қарсы әрекет жасаса;</w:t>
      </w:r>
      <w:r>
        <w:br/>
      </w:r>
      <w:r>
        <w:rPr>
          <w:rFonts w:ascii="Times New Roman"/>
          <w:b w:val="false"/>
          <w:i w:val="false"/>
          <w:color w:val="000000"/>
          <w:sz w:val="28"/>
        </w:rPr>
        <w:t>
</w:t>
      </w:r>
      <w:r>
        <w:rPr>
          <w:rFonts w:ascii="Times New Roman"/>
          <w:b w:val="false"/>
          <w:i w:val="false"/>
          <w:color w:val="000000"/>
          <w:sz w:val="28"/>
        </w:rPr>
        <w:t>
      5) террористік және экстремистік ұйымдарға кірген немесе террористік әрекеті үшін сотталған болса;</w:t>
      </w:r>
      <w:r>
        <w:br/>
      </w:r>
      <w:r>
        <w:rPr>
          <w:rFonts w:ascii="Times New Roman"/>
          <w:b w:val="false"/>
          <w:i w:val="false"/>
          <w:color w:val="000000"/>
          <w:sz w:val="28"/>
        </w:rPr>
        <w:t>
</w:t>
      </w:r>
      <w:r>
        <w:rPr>
          <w:rFonts w:ascii="Times New Roman"/>
          <w:b w:val="false"/>
          <w:i w:val="false"/>
          <w:color w:val="000000"/>
          <w:sz w:val="28"/>
        </w:rPr>
        <w:t>
      6) халықаралық іздеуде болса, соттың күшіне енген үкімі бойынша жазасын өтеп жүрсе не сот оның әрекетін ерекше қауіпті баукеспелік деп таныса;</w:t>
      </w:r>
      <w:r>
        <w:br/>
      </w:r>
      <w:r>
        <w:rPr>
          <w:rFonts w:ascii="Times New Roman"/>
          <w:b w:val="false"/>
          <w:i w:val="false"/>
          <w:color w:val="000000"/>
          <w:sz w:val="28"/>
        </w:rPr>
        <w:t>
</w:t>
      </w:r>
      <w:r>
        <w:rPr>
          <w:rFonts w:ascii="Times New Roman"/>
          <w:b w:val="false"/>
          <w:i w:val="false"/>
          <w:color w:val="000000"/>
          <w:sz w:val="28"/>
        </w:rPr>
        <w:t>
      7) басқа мемлекеттiң азаматы болса;</w:t>
      </w:r>
      <w:r>
        <w:br/>
      </w:r>
      <w:r>
        <w:rPr>
          <w:rFonts w:ascii="Times New Roman"/>
          <w:b w:val="false"/>
          <w:i w:val="false"/>
          <w:color w:val="000000"/>
          <w:sz w:val="28"/>
        </w:rPr>
        <w:t>
</w:t>
      </w:r>
      <w:r>
        <w:rPr>
          <w:rFonts w:ascii="Times New Roman"/>
          <w:b w:val="false"/>
          <w:i w:val="false"/>
          <w:color w:val="000000"/>
          <w:sz w:val="28"/>
        </w:rPr>
        <w:t>
      8) Қазақстан Республикасының азаматтығына қабылдау туралы өтініш білдірген кезде өзі туралы жалған мәліметтер хабарласа немесе Қазақстан Республикасының заңнамасында белгіленген мерзімдерде қажетті құжаттарды дәлелсіз себептермен тапсырмаса;</w:t>
      </w:r>
      <w:r>
        <w:br/>
      </w:r>
      <w:r>
        <w:rPr>
          <w:rFonts w:ascii="Times New Roman"/>
          <w:b w:val="false"/>
          <w:i w:val="false"/>
          <w:color w:val="000000"/>
          <w:sz w:val="28"/>
        </w:rPr>
        <w:t>
</w:t>
      </w:r>
      <w:r>
        <w:rPr>
          <w:rFonts w:ascii="Times New Roman"/>
          <w:b w:val="false"/>
          <w:i w:val="false"/>
          <w:color w:val="000000"/>
          <w:sz w:val="28"/>
        </w:rPr>
        <w:t>
      9) Қазақстан Республикасының аумағында немесе оның шегінен тыс жерлерде қасақана қылмыс жасағаны үшін Қазақстан Республикасының заңмасымен солай деп танылған, соттылығы алынбаған немесе өтелмеген болса;</w:t>
      </w:r>
      <w:r>
        <w:br/>
      </w:r>
      <w:r>
        <w:rPr>
          <w:rFonts w:ascii="Times New Roman"/>
          <w:b w:val="false"/>
          <w:i w:val="false"/>
          <w:color w:val="000000"/>
          <w:sz w:val="28"/>
        </w:rPr>
        <w:t>
</w:t>
      </w:r>
      <w:r>
        <w:rPr>
          <w:rFonts w:ascii="Times New Roman"/>
          <w:b w:val="false"/>
          <w:i w:val="false"/>
          <w:color w:val="000000"/>
          <w:sz w:val="28"/>
        </w:rPr>
        <w:t>
      10) Қазақстан Республикасының азаматтығына қабылдау туралы өтініш білдіргенге дейінгі бес жыл ішінде халықтың көші-қоны саласында Қазақстан Республикасының экономикасы және (немесе) заңнамасы саласында құқық бұзушылық жасаса;</w:t>
      </w:r>
      <w:r>
        <w:br/>
      </w:r>
      <w:r>
        <w:rPr>
          <w:rFonts w:ascii="Times New Roman"/>
          <w:b w:val="false"/>
          <w:i w:val="false"/>
          <w:color w:val="000000"/>
          <w:sz w:val="28"/>
        </w:rPr>
        <w:t>
</w:t>
      </w:r>
      <w:r>
        <w:rPr>
          <w:rFonts w:ascii="Times New Roman"/>
          <w:b w:val="false"/>
          <w:i w:val="false"/>
          <w:color w:val="000000"/>
          <w:sz w:val="28"/>
        </w:rPr>
        <w:t>
      11) Қазақстан Республикасының азаматтығына қабылдау туралы өтініш білдіргенге дейінгі бес жыл ішінде осы Заңның 21-бабы 1), 2) және 5) тармақшалары негізінде Қазақстан Республикасының азаматтығынан айырылса, оның өтініші қабылданбайды.</w:t>
      </w:r>
      <w:r>
        <w:br/>
      </w:r>
      <w:r>
        <w:rPr>
          <w:rFonts w:ascii="Times New Roman"/>
          <w:b w:val="false"/>
          <w:i w:val="false"/>
          <w:color w:val="000000"/>
          <w:sz w:val="28"/>
        </w:rPr>
        <w:t>
</w:t>
      </w:r>
      <w:r>
        <w:rPr>
          <w:rFonts w:ascii="Times New Roman"/>
          <w:b w:val="false"/>
          <w:i w:val="false"/>
          <w:color w:val="000000"/>
          <w:sz w:val="28"/>
        </w:rPr>
        <w:t>
      Осы баптың бiрiншi бөлiгi 7) тармақшасының ережелерi Қазақстан Республикасы ратификациялаған халықаралық шарттар қолданылатын, сондай-ақ осы Заңның 16-бабы бiрiншi бөлiгi 1) тармақшасының екiншi бөлігінде аталған және ішкі істер органдарына шетелдiк азаматтықтан бас тарту туралы нотариат куәландырған жазбаша өтiнiшпен өздері азаматы болып табылатын мемлекеттің азаматтық мәселелері жөнінде шешім қабылдайтын лауазымды адамына өтініш білдірген адамдарға қолданылмайды. Өтініш білдірген адамдар Қазақстан Республикасының азаматтығына қабылданған жағдайда мұндай өтініш білдіру фактiсi туралы ақпарат, олардың шетелдiк паспорттары шет мемлекетке жiберiледi.</w:t>
      </w:r>
    </w:p>
    <w:bookmarkEnd w:id="62"/>
    <w:bookmarkStart w:name="z73" w:id="63"/>
    <w:p>
      <w:pPr>
        <w:spacing w:after="0"/>
        <w:ind w:left="0"/>
        <w:jc w:val="both"/>
      </w:pPr>
      <w:r>
        <w:rPr>
          <w:rFonts w:ascii="Times New Roman"/>
          <w:b w:val="false"/>
          <w:i w:val="false"/>
          <w:color w:val="000000"/>
          <w:sz w:val="28"/>
        </w:rPr>
        <w:t>
      18-бап. Қазақстан Республикасының азаматтығын қалпына келтiру</w:t>
      </w:r>
    </w:p>
    <w:bookmarkEnd w:id="63"/>
    <w:bookmarkStart w:name="z74" w:id="64"/>
    <w:p>
      <w:pPr>
        <w:spacing w:after="0"/>
        <w:ind w:left="0"/>
        <w:jc w:val="both"/>
      </w:pPr>
      <w:r>
        <w:rPr>
          <w:rFonts w:ascii="Times New Roman"/>
          <w:b w:val="false"/>
          <w:i w:val="false"/>
          <w:color w:val="000000"/>
          <w:sz w:val="28"/>
        </w:rPr>
        <w:t>
      Бұрын Қазақстан Республикасының азаматы болған адамның өтiнiшi бойынша Қазақстан Республикасы заңнамасының талаптарына сәйкес оның Қазақстан Республикасының азаматтығы қалпына келтiрiлуi мүмкiн.»;</w:t>
      </w:r>
    </w:p>
    <w:bookmarkEnd w:id="64"/>
    <w:bookmarkStart w:name="z75" w:id="65"/>
    <w:p>
      <w:pPr>
        <w:spacing w:after="0"/>
        <w:ind w:left="0"/>
        <w:jc w:val="both"/>
      </w:pPr>
      <w:r>
        <w:rPr>
          <w:rFonts w:ascii="Times New Roman"/>
          <w:b w:val="false"/>
          <w:i w:val="false"/>
          <w:color w:val="000000"/>
          <w:sz w:val="28"/>
        </w:rPr>
        <w:t>
      6) </w:t>
      </w:r>
      <w:r>
        <w:rPr>
          <w:rFonts w:ascii="Times New Roman"/>
          <w:b w:val="false"/>
          <w:i w:val="false"/>
          <w:color w:val="000000"/>
          <w:sz w:val="28"/>
        </w:rPr>
        <w:t>2-тарау</w:t>
      </w:r>
      <w:r>
        <w:rPr>
          <w:rFonts w:ascii="Times New Roman"/>
          <w:b w:val="false"/>
          <w:i w:val="false"/>
          <w:color w:val="000000"/>
          <w:sz w:val="28"/>
        </w:rPr>
        <w:t xml:space="preserve"> мынадай мазмұндағы 18-1-баппен толықтырылсын:</w:t>
      </w:r>
    </w:p>
    <w:bookmarkEnd w:id="65"/>
    <w:bookmarkStart w:name="z76" w:id="66"/>
    <w:p>
      <w:pPr>
        <w:spacing w:after="0"/>
        <w:ind w:left="0"/>
        <w:jc w:val="both"/>
      </w:pPr>
      <w:r>
        <w:rPr>
          <w:rFonts w:ascii="Times New Roman"/>
          <w:b w:val="false"/>
          <w:i w:val="false"/>
          <w:color w:val="000000"/>
          <w:sz w:val="28"/>
        </w:rPr>
        <w:t>
      «18-1-бап. Қазақстан Республикасының азаматтығын қалпына</w:t>
      </w:r>
      <w:r>
        <w:br/>
      </w:r>
      <w:r>
        <w:rPr>
          <w:rFonts w:ascii="Times New Roman"/>
          <w:b w:val="false"/>
          <w:i w:val="false"/>
          <w:color w:val="000000"/>
          <w:sz w:val="28"/>
        </w:rPr>
        <w:t>
                 келтіру шарттары</w:t>
      </w:r>
    </w:p>
    <w:bookmarkEnd w:id="66"/>
    <w:bookmarkStart w:name="z77" w:id="67"/>
    <w:p>
      <w:pPr>
        <w:spacing w:after="0"/>
        <w:ind w:left="0"/>
        <w:jc w:val="both"/>
      </w:pPr>
      <w:r>
        <w:rPr>
          <w:rFonts w:ascii="Times New Roman"/>
          <w:b w:val="false"/>
          <w:i w:val="false"/>
          <w:color w:val="000000"/>
          <w:sz w:val="28"/>
        </w:rPr>
        <w:t>
      Бұрын Қазақстан Республикасының азаматтығынан айрылғандығы тіркелген адамдарды қоспағанда, бұрын Қазақстан Республикасының азаматы болған, тұру мерзіміне қарамастан Қазақстан Республикасының аумағында тұрақты тұратын және шет мемлекеттің азаматы болмаған адамдар жеңілдетілген тәртіппен (тіркеу тәртібімен) Қазақстан Республикасының азаматтығын қалпына келтіре алады.»;</w:t>
      </w:r>
    </w:p>
    <w:bookmarkEnd w:id="67"/>
    <w:bookmarkStart w:name="z78" w:id="68"/>
    <w:p>
      <w:pPr>
        <w:spacing w:after="0"/>
        <w:ind w:left="0"/>
        <w:jc w:val="both"/>
      </w:pPr>
      <w:r>
        <w:rPr>
          <w:rFonts w:ascii="Times New Roman"/>
          <w:b w:val="false"/>
          <w:i w:val="false"/>
          <w:color w:val="000000"/>
          <w:sz w:val="28"/>
        </w:rPr>
        <w:t>
      7) </w:t>
      </w:r>
      <w:r>
        <w:rPr>
          <w:rFonts w:ascii="Times New Roman"/>
          <w:b w:val="false"/>
          <w:i w:val="false"/>
          <w:color w:val="000000"/>
          <w:sz w:val="28"/>
        </w:rPr>
        <w:t>21-бапта</w:t>
      </w:r>
      <w:r>
        <w:rPr>
          <w:rFonts w:ascii="Times New Roman"/>
          <w:b w:val="false"/>
          <w:i w:val="false"/>
          <w:color w:val="000000"/>
          <w:sz w:val="28"/>
        </w:rPr>
        <w:t>:</w:t>
      </w:r>
      <w:r>
        <w:br/>
      </w:r>
      <w:r>
        <w:rPr>
          <w:rFonts w:ascii="Times New Roman"/>
          <w:b w:val="false"/>
          <w:i w:val="false"/>
          <w:color w:val="000000"/>
          <w:sz w:val="28"/>
        </w:rPr>
        <w:t>
      4) тармақша алып тасталсын;</w:t>
      </w:r>
      <w:r>
        <w:br/>
      </w:r>
      <w:r>
        <w:rPr>
          <w:rFonts w:ascii="Times New Roman"/>
          <w:b w:val="false"/>
          <w:i w:val="false"/>
          <w:color w:val="000000"/>
          <w:sz w:val="28"/>
        </w:rPr>
        <w:t>
      5) тармақшадағы «болса, айырылады.» деген сөздер «болса;» деген сөзбен ауыстырылып, мынадай мазмұндағы 6) тармақшамен толықтырылсын:</w:t>
      </w:r>
      <w:r>
        <w:br/>
      </w:r>
      <w:r>
        <w:rPr>
          <w:rFonts w:ascii="Times New Roman"/>
          <w:b w:val="false"/>
          <w:i w:val="false"/>
          <w:color w:val="000000"/>
          <w:sz w:val="28"/>
        </w:rPr>
        <w:t>
      «6) егер адамның Қазақстан Республикасының азаматтығын алуына негіз болған Қазақстан Республикасының азаматымен некесін сот жарамсыз деп таныса, айрылады.»;</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«Қазақстан Республикасының азаматы болып табылатын және шет мемлекеттің азаматтығын қабылдаған адам үш жұмыс күні ішінде шетел азаматтығын алу фактісі туралы хабарлауға және паспортын және (немесе) жеке куәлігін Қазақстан Республикасының ішкі істер органдарына немесе Қазақстан Республикасы Сыртқы істер министрлігінің шет елдердегі мекемелеріне тапсыруға міндетті.»;</w:t>
      </w:r>
    </w:p>
    <w:bookmarkEnd w:id="68"/>
    <w:bookmarkStart w:name="z79" w:id="69"/>
    <w:p>
      <w:pPr>
        <w:spacing w:after="0"/>
        <w:ind w:left="0"/>
        <w:jc w:val="both"/>
      </w:pPr>
      <w:r>
        <w:rPr>
          <w:rFonts w:ascii="Times New Roman"/>
          <w:b w:val="false"/>
          <w:i w:val="false"/>
          <w:color w:val="000000"/>
          <w:sz w:val="28"/>
        </w:rPr>
        <w:t>
      8) </w:t>
      </w:r>
      <w:r>
        <w:rPr>
          <w:rFonts w:ascii="Times New Roman"/>
          <w:b w:val="false"/>
          <w:i w:val="false"/>
          <w:color w:val="000000"/>
          <w:sz w:val="28"/>
        </w:rPr>
        <w:t>26-бап</w:t>
      </w:r>
      <w:r>
        <w:rPr>
          <w:rFonts w:ascii="Times New Roman"/>
          <w:b w:val="false"/>
          <w:i w:val="false"/>
          <w:color w:val="000000"/>
          <w:sz w:val="28"/>
        </w:rPr>
        <w:t xml:space="preserve"> мынадай редакцияда жазылсын:</w:t>
      </w:r>
    </w:p>
    <w:bookmarkEnd w:id="69"/>
    <w:bookmarkStart w:name="z80" w:id="70"/>
    <w:p>
      <w:pPr>
        <w:spacing w:after="0"/>
        <w:ind w:left="0"/>
        <w:jc w:val="both"/>
      </w:pPr>
      <w:r>
        <w:rPr>
          <w:rFonts w:ascii="Times New Roman"/>
          <w:b w:val="false"/>
          <w:i w:val="false"/>
          <w:color w:val="000000"/>
          <w:sz w:val="28"/>
        </w:rPr>
        <w:t>
      «26-бап. Қорғаншылық белгіленген баланың Қазақстан</w:t>
      </w:r>
      <w:r>
        <w:br/>
      </w:r>
      <w:r>
        <w:rPr>
          <w:rFonts w:ascii="Times New Roman"/>
          <w:b w:val="false"/>
          <w:i w:val="false"/>
          <w:color w:val="000000"/>
          <w:sz w:val="28"/>
        </w:rPr>
        <w:t>
               Республикасының азаматтығын сақтауы</w:t>
      </w:r>
    </w:p>
    <w:bookmarkEnd w:id="70"/>
    <w:bookmarkStart w:name="z81" w:id="71"/>
    <w:p>
      <w:pPr>
        <w:spacing w:after="0"/>
        <w:ind w:left="0"/>
        <w:jc w:val="both"/>
      </w:pPr>
      <w:r>
        <w:rPr>
          <w:rFonts w:ascii="Times New Roman"/>
          <w:b w:val="false"/>
          <w:i w:val="false"/>
          <w:color w:val="000000"/>
          <w:sz w:val="28"/>
        </w:rPr>
        <w:t>
      Қазақстан Республикасының аумағында тұратын он төрт жасқа толмаған бала қорғаншысының өтініші бойынша мынадай жағдайларда:</w:t>
      </w:r>
      <w:r>
        <w:br/>
      </w:r>
      <w:r>
        <w:rPr>
          <w:rFonts w:ascii="Times New Roman"/>
          <w:b w:val="false"/>
          <w:i w:val="false"/>
          <w:color w:val="000000"/>
          <w:sz w:val="28"/>
        </w:rPr>
        <w:t>
</w:t>
      </w:r>
      <w:r>
        <w:rPr>
          <w:rFonts w:ascii="Times New Roman"/>
          <w:b w:val="false"/>
          <w:i w:val="false"/>
          <w:color w:val="000000"/>
          <w:sz w:val="28"/>
        </w:rPr>
        <w:t>
      1) егер оның ата-анасының екеуі де немесе жалғыз ата-анасы Қазақстан Республикасының азаматтығынан шықса және бұл орайда ата-ана болу құқықтарынан айрылса;</w:t>
      </w:r>
      <w:r>
        <w:br/>
      </w:r>
      <w:r>
        <w:rPr>
          <w:rFonts w:ascii="Times New Roman"/>
          <w:b w:val="false"/>
          <w:i w:val="false"/>
          <w:color w:val="000000"/>
          <w:sz w:val="28"/>
        </w:rPr>
        <w:t>
</w:t>
      </w:r>
      <w:r>
        <w:rPr>
          <w:rFonts w:ascii="Times New Roman"/>
          <w:b w:val="false"/>
          <w:i w:val="false"/>
          <w:color w:val="000000"/>
          <w:sz w:val="28"/>
        </w:rPr>
        <w:t>
      2) басқа мемлекеттердің азаматтары болып табылатын ата-анасының екеуі де қайтыс болса немесе із-түзсіз жоғалса, ата-анасы азаматы болған мемлекеттегі ағайын-туыстары асырап алудан бас тартса не бала олардың асырап алуын қаламаса Қазақстан Республикасының азаматтығын сақтап қалады;</w:t>
      </w:r>
      <w:r>
        <w:br/>
      </w:r>
      <w:r>
        <w:rPr>
          <w:rFonts w:ascii="Times New Roman"/>
          <w:b w:val="false"/>
          <w:i w:val="false"/>
          <w:color w:val="000000"/>
          <w:sz w:val="28"/>
        </w:rPr>
        <w:t>
</w:t>
      </w:r>
      <w:r>
        <w:rPr>
          <w:rFonts w:ascii="Times New Roman"/>
          <w:b w:val="false"/>
          <w:i w:val="false"/>
          <w:color w:val="000000"/>
          <w:sz w:val="28"/>
        </w:rPr>
        <w:t>
      3) ата-анасының біреуі қайтыс болса немесе із-түзсіз жоғалса, баланың азаматтығы екінші ата-анасының қалауымен анықталады.»;</w:t>
      </w:r>
    </w:p>
    <w:bookmarkEnd w:id="71"/>
    <w:bookmarkStart w:name="z82" w:id="72"/>
    <w:p>
      <w:pPr>
        <w:spacing w:after="0"/>
        <w:ind w:left="0"/>
        <w:jc w:val="both"/>
      </w:pPr>
      <w:r>
        <w:rPr>
          <w:rFonts w:ascii="Times New Roman"/>
          <w:b w:val="false"/>
          <w:i w:val="false"/>
          <w:color w:val="000000"/>
          <w:sz w:val="28"/>
        </w:rPr>
        <w:t>
      9) </w:t>
      </w:r>
      <w:r>
        <w:rPr>
          <w:rFonts w:ascii="Times New Roman"/>
          <w:b w:val="false"/>
          <w:i w:val="false"/>
          <w:color w:val="000000"/>
          <w:sz w:val="28"/>
        </w:rPr>
        <w:t>28-баптағы</w:t>
      </w:r>
      <w:r>
        <w:rPr>
          <w:rFonts w:ascii="Times New Roman"/>
          <w:b w:val="false"/>
          <w:i w:val="false"/>
          <w:color w:val="000000"/>
          <w:sz w:val="28"/>
        </w:rPr>
        <w:t xml:space="preserve"> «асырап алған» деген сөздер «оны асырап алған немесе оған қамқоршылық белгіленген» деген сөздермен ауыстырылсын;</w:t>
      </w:r>
    </w:p>
    <w:bookmarkEnd w:id="72"/>
    <w:bookmarkStart w:name="z83" w:id="73"/>
    <w:p>
      <w:pPr>
        <w:spacing w:after="0"/>
        <w:ind w:left="0"/>
        <w:jc w:val="both"/>
      </w:pPr>
      <w:r>
        <w:rPr>
          <w:rFonts w:ascii="Times New Roman"/>
          <w:b w:val="false"/>
          <w:i w:val="false"/>
          <w:color w:val="000000"/>
          <w:sz w:val="28"/>
        </w:rPr>
        <w:t>
      10) </w:t>
      </w:r>
      <w:r>
        <w:rPr>
          <w:rFonts w:ascii="Times New Roman"/>
          <w:b w:val="false"/>
          <w:i w:val="false"/>
          <w:color w:val="000000"/>
          <w:sz w:val="28"/>
        </w:rPr>
        <w:t>30-бап</w:t>
      </w:r>
      <w:r>
        <w:rPr>
          <w:rFonts w:ascii="Times New Roman"/>
          <w:b w:val="false"/>
          <w:i w:val="false"/>
          <w:color w:val="000000"/>
          <w:sz w:val="28"/>
        </w:rPr>
        <w:t xml:space="preserve"> мынадай редакцияда жазылсын:</w:t>
      </w:r>
    </w:p>
    <w:bookmarkEnd w:id="73"/>
    <w:bookmarkStart w:name="z84" w:id="74"/>
    <w:p>
      <w:pPr>
        <w:spacing w:after="0"/>
        <w:ind w:left="0"/>
        <w:jc w:val="both"/>
      </w:pPr>
      <w:r>
        <w:rPr>
          <w:rFonts w:ascii="Times New Roman"/>
          <w:b w:val="false"/>
          <w:i w:val="false"/>
          <w:color w:val="000000"/>
          <w:sz w:val="28"/>
        </w:rPr>
        <w:t>
      «30-бап. Iшкi iстер органдарының өкiлеттiгi</w:t>
      </w:r>
    </w:p>
    <w:bookmarkEnd w:id="74"/>
    <w:bookmarkStart w:name="z85" w:id="75"/>
    <w:p>
      <w:pPr>
        <w:spacing w:after="0"/>
        <w:ind w:left="0"/>
        <w:jc w:val="both"/>
      </w:pPr>
      <w:r>
        <w:rPr>
          <w:rFonts w:ascii="Times New Roman"/>
          <w:b w:val="false"/>
          <w:i w:val="false"/>
          <w:color w:val="000000"/>
          <w:sz w:val="28"/>
        </w:rPr>
        <w:t>
      Iшкi iстер органдары:</w:t>
      </w:r>
      <w:r>
        <w:br/>
      </w:r>
      <w:r>
        <w:rPr>
          <w:rFonts w:ascii="Times New Roman"/>
          <w:b w:val="false"/>
          <w:i w:val="false"/>
          <w:color w:val="000000"/>
          <w:sz w:val="28"/>
        </w:rPr>
        <w:t>
</w:t>
      </w:r>
      <w:r>
        <w:rPr>
          <w:rFonts w:ascii="Times New Roman"/>
          <w:b w:val="false"/>
          <w:i w:val="false"/>
          <w:color w:val="000000"/>
          <w:sz w:val="28"/>
        </w:rPr>
        <w:t>
      1) Қазақстан Республикасында тұрақты тұратын адамдардан Қазақстан Республикасының азаматтығы мәселелерi жөніндегі өтініштер қабылдайды және оларды қажеттi құжаттармен бiрге Қазақстан Республикасы Президентiнiң қарауына жiбередi;</w:t>
      </w:r>
      <w:r>
        <w:br/>
      </w:r>
      <w:r>
        <w:rPr>
          <w:rFonts w:ascii="Times New Roman"/>
          <w:b w:val="false"/>
          <w:i w:val="false"/>
          <w:color w:val="000000"/>
          <w:sz w:val="28"/>
        </w:rPr>
        <w:t>
</w:t>
      </w:r>
      <w:r>
        <w:rPr>
          <w:rFonts w:ascii="Times New Roman"/>
          <w:b w:val="false"/>
          <w:i w:val="false"/>
          <w:color w:val="000000"/>
          <w:sz w:val="28"/>
        </w:rPr>
        <w:t>
      2) Қазақстан Республикасының халықаралық шарттарында көзделгендей, Қазақстан Республикасының азаматтығын алуды және Қазақстан Республикасының азаматтығынан шығуды тiркеудi жүзеге асырады;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аумағында тұрақты тұратын адамдардың Қазақстан Республикасының азаматтығынан айрылуын тiркейдi;</w:t>
      </w:r>
      <w:r>
        <w:br/>
      </w:r>
      <w:r>
        <w:rPr>
          <w:rFonts w:ascii="Times New Roman"/>
          <w:b w:val="false"/>
          <w:i w:val="false"/>
          <w:color w:val="000000"/>
          <w:sz w:val="28"/>
        </w:rPr>
        <w:t>
</w:t>
      </w:r>
      <w:r>
        <w:rPr>
          <w:rFonts w:ascii="Times New Roman"/>
          <w:b w:val="false"/>
          <w:i w:val="false"/>
          <w:color w:val="000000"/>
          <w:sz w:val="28"/>
        </w:rPr>
        <w:t>
      4) жеңілдетілген тәртіппен (тіркеу тәртібімен) Қазақстан Республикасының азматтығына қабылдауды ресімдейді;</w:t>
      </w:r>
      <w:r>
        <w:br/>
      </w:r>
      <w:r>
        <w:rPr>
          <w:rFonts w:ascii="Times New Roman"/>
          <w:b w:val="false"/>
          <w:i w:val="false"/>
          <w:color w:val="000000"/>
          <w:sz w:val="28"/>
        </w:rPr>
        <w:t>
</w:t>
      </w:r>
      <w:r>
        <w:rPr>
          <w:rFonts w:ascii="Times New Roman"/>
          <w:b w:val="false"/>
          <w:i w:val="false"/>
          <w:color w:val="000000"/>
          <w:sz w:val="28"/>
        </w:rPr>
        <w:t>
      5) Қазақстан Республикасының аумағында тұрақты тұратын адамдардың Қазақстан Республикасының азаматы болуын (болмауын) айқындайды.</w:t>
      </w:r>
      <w:r>
        <w:br/>
      </w:r>
      <w:r>
        <w:rPr>
          <w:rFonts w:ascii="Times New Roman"/>
          <w:b w:val="false"/>
          <w:i w:val="false"/>
          <w:color w:val="000000"/>
          <w:sz w:val="28"/>
        </w:rPr>
        <w:t>
</w:t>
      </w:r>
      <w:r>
        <w:rPr>
          <w:rFonts w:ascii="Times New Roman"/>
          <w:b w:val="false"/>
          <w:i w:val="false"/>
          <w:color w:val="000000"/>
          <w:sz w:val="28"/>
        </w:rPr>
        <w:t>
      Қазақстан Республикасының Ішкі істер министрлігі жеңілдетілген тәртіппен (тіркеу тәртібімен) Қазақстан Республикасының азаматтығын алу тәртібін бекітеді.»;</w:t>
      </w:r>
    </w:p>
    <w:bookmarkEnd w:id="75"/>
    <w:bookmarkStart w:name="z86" w:id="76"/>
    <w:p>
      <w:pPr>
        <w:spacing w:after="0"/>
        <w:ind w:left="0"/>
        <w:jc w:val="both"/>
      </w:pPr>
      <w:r>
        <w:rPr>
          <w:rFonts w:ascii="Times New Roman"/>
          <w:b w:val="false"/>
          <w:i w:val="false"/>
          <w:color w:val="000000"/>
          <w:sz w:val="28"/>
        </w:rPr>
        <w:t>
      11) </w:t>
      </w:r>
      <w:r>
        <w:rPr>
          <w:rFonts w:ascii="Times New Roman"/>
          <w:b w:val="false"/>
          <w:i w:val="false"/>
          <w:color w:val="000000"/>
          <w:sz w:val="28"/>
        </w:rPr>
        <w:t>31-баптың</w:t>
      </w:r>
      <w:r>
        <w:rPr>
          <w:rFonts w:ascii="Times New Roman"/>
          <w:b w:val="false"/>
          <w:i w:val="false"/>
          <w:color w:val="000000"/>
          <w:sz w:val="28"/>
        </w:rPr>
        <w:t xml:space="preserve"> бірінші бөлігі мынадай мазмұндағы бесінші абзацпен толықтырылсын:</w:t>
      </w:r>
      <w:r>
        <w:br/>
      </w:r>
      <w:r>
        <w:rPr>
          <w:rFonts w:ascii="Times New Roman"/>
          <w:b w:val="false"/>
          <w:i w:val="false"/>
          <w:color w:val="000000"/>
          <w:sz w:val="28"/>
        </w:rPr>
        <w:t>
      «Қазақстан Республикасынан тыс жерде тұрақты тұратын адамдардың Қазақстан Республикасының азаматы болуын айқындайды.»;</w:t>
      </w:r>
    </w:p>
    <w:bookmarkEnd w:id="76"/>
    <w:bookmarkStart w:name="z22" w:id="77"/>
    <w:p>
      <w:pPr>
        <w:spacing w:after="0"/>
        <w:ind w:left="0"/>
        <w:jc w:val="both"/>
      </w:pPr>
      <w:r>
        <w:rPr>
          <w:rFonts w:ascii="Times New Roman"/>
          <w:b w:val="false"/>
          <w:i w:val="false"/>
          <w:color w:val="000000"/>
          <w:sz w:val="28"/>
        </w:rPr>
        <w:t>
      12) </w:t>
      </w:r>
      <w:r>
        <w:rPr>
          <w:rFonts w:ascii="Times New Roman"/>
          <w:b w:val="false"/>
          <w:i w:val="false"/>
          <w:color w:val="000000"/>
          <w:sz w:val="28"/>
        </w:rPr>
        <w:t>32-бап</w:t>
      </w:r>
      <w:r>
        <w:rPr>
          <w:rFonts w:ascii="Times New Roman"/>
          <w:b w:val="false"/>
          <w:i w:val="false"/>
          <w:color w:val="000000"/>
          <w:sz w:val="28"/>
        </w:rPr>
        <w:t xml:space="preserve"> мынадай мазмұндағы үшінші бөлікпен толықтырылсын:</w:t>
      </w:r>
      <w:r>
        <w:br/>
      </w:r>
      <w:r>
        <w:rPr>
          <w:rFonts w:ascii="Times New Roman"/>
          <w:b w:val="false"/>
          <w:i w:val="false"/>
          <w:color w:val="000000"/>
          <w:sz w:val="28"/>
        </w:rPr>
        <w:t>
      «Жеңілдетілген тәртіппен (тіркеу тәртібімен) азаматтық алуды тіркеу мәселелері жөніндегі өтініштер ішкі істер органдарына беріледі.»;</w:t>
      </w:r>
    </w:p>
    <w:bookmarkEnd w:id="77"/>
    <w:bookmarkStart w:name="z23" w:id="78"/>
    <w:p>
      <w:pPr>
        <w:spacing w:after="0"/>
        <w:ind w:left="0"/>
        <w:jc w:val="both"/>
      </w:pPr>
      <w:r>
        <w:rPr>
          <w:rFonts w:ascii="Times New Roman"/>
          <w:b w:val="false"/>
          <w:i w:val="false"/>
          <w:color w:val="000000"/>
          <w:sz w:val="28"/>
        </w:rPr>
        <w:t>
      13) </w:t>
      </w:r>
      <w:r>
        <w:rPr>
          <w:rFonts w:ascii="Times New Roman"/>
          <w:b w:val="false"/>
          <w:i w:val="false"/>
          <w:color w:val="000000"/>
          <w:sz w:val="28"/>
        </w:rPr>
        <w:t>37-баптың</w:t>
      </w:r>
      <w:r>
        <w:rPr>
          <w:rFonts w:ascii="Times New Roman"/>
          <w:b w:val="false"/>
          <w:i w:val="false"/>
          <w:color w:val="000000"/>
          <w:sz w:val="28"/>
        </w:rPr>
        <w:t xml:space="preserve"> бірінші бөлігінің бесінші абзацындағы «тіркелген күннен бастап ие болады.» деген сөздер «тіркелген күні;» деген сөздермен ауыстырылып, мынадай мазмұндағы алтыншы абзацпен толықтырылсын:</w:t>
      </w:r>
      <w:r>
        <w:br/>
      </w:r>
      <w:r>
        <w:rPr>
          <w:rFonts w:ascii="Times New Roman"/>
          <w:b w:val="false"/>
          <w:i w:val="false"/>
          <w:color w:val="000000"/>
          <w:sz w:val="28"/>
        </w:rPr>
        <w:t>
      «жеңілдетілген тәртіппен (тіркеу тәртібімен) Қазақстан Республикасының азаматтығын алу тіркелген күні ие болады.».</w:t>
      </w:r>
    </w:p>
    <w:bookmarkEnd w:id="78"/>
    <w:bookmarkStart w:name="z87" w:id="79"/>
    <w:p>
      <w:pPr>
        <w:spacing w:after="0"/>
        <w:ind w:left="0"/>
        <w:jc w:val="both"/>
      </w:pPr>
      <w:r>
        <w:rPr>
          <w:rFonts w:ascii="Times New Roman"/>
          <w:b w:val="false"/>
          <w:i w:val="false"/>
          <w:color w:val="000000"/>
          <w:sz w:val="28"/>
        </w:rPr>
        <w:t>
      6. «Шетелдiктердiң құқықтық жағдайы туралы» 1995 жылғы 19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9-10, 68-құжат; Қазақстан Республикасы Парламентінің Жаршысы, 1997 ж., № 12, 184-құжат; 2001 ж., № 8, 50, 54-құжаттар; № 21-22, 285-құжат; 2006 ж., № 5-6, 31-құжат; 2007 ж., № 3, 23-құжат; № 20, 152-құжат; 2009 ж., № 17, 82-құжат; № 24, 122-құжат):</w:t>
      </w:r>
    </w:p>
    <w:bookmarkEnd w:id="79"/>
    <w:bookmarkStart w:name="z88" w:id="80"/>
    <w:p>
      <w:pPr>
        <w:spacing w:after="0"/>
        <w:ind w:left="0"/>
        <w:jc w:val="both"/>
      </w:pPr>
      <w:r>
        <w:rPr>
          <w:rFonts w:ascii="Times New Roman"/>
          <w:b w:val="false"/>
          <w:i w:val="false"/>
          <w:color w:val="000000"/>
          <w:sz w:val="28"/>
        </w:rPr>
        <w:t>
      1) </w:t>
      </w:r>
      <w:r>
        <w:rPr>
          <w:rFonts w:ascii="Times New Roman"/>
          <w:b w:val="false"/>
          <w:i w:val="false"/>
          <w:color w:val="000000"/>
          <w:sz w:val="28"/>
        </w:rPr>
        <w:t>22-бапта</w:t>
      </w:r>
      <w:r>
        <w:rPr>
          <w:rFonts w:ascii="Times New Roman"/>
          <w:b w:val="false"/>
          <w:i w:val="false"/>
          <w:color w:val="000000"/>
          <w:sz w:val="28"/>
        </w:rPr>
        <w:t>:</w:t>
      </w:r>
      <w:r>
        <w:br/>
      </w:r>
      <w:r>
        <w:rPr>
          <w:rFonts w:ascii="Times New Roman"/>
          <w:b w:val="false"/>
          <w:i w:val="false"/>
          <w:color w:val="000000"/>
          <w:sz w:val="28"/>
        </w:rPr>
        <w:t>
      бірінші бөліктегі «белгіленбесе,» деген сөздер «белгіленбесе немесе Қазақстан Республикасының Үкіметі өзгеше тәртіп белгілемесе,» деген сөздермен ауыстырылсын;</w:t>
      </w:r>
      <w:r>
        <w:br/>
      </w:r>
      <w:r>
        <w:rPr>
          <w:rFonts w:ascii="Times New Roman"/>
          <w:b w:val="false"/>
          <w:i w:val="false"/>
          <w:color w:val="000000"/>
          <w:sz w:val="28"/>
        </w:rPr>
        <w:t>
      екінші бөліктің а) тармақшасындағы «мемлекеттік» деген сөз «ұлттық» деген сөзбен ауыстырылсын;</w:t>
      </w:r>
      <w:r>
        <w:br/>
      </w:r>
      <w:r>
        <w:rPr>
          <w:rFonts w:ascii="Times New Roman"/>
          <w:b w:val="false"/>
          <w:i w:val="false"/>
          <w:color w:val="000000"/>
          <w:sz w:val="28"/>
        </w:rPr>
        <w:t>
      жетінші бөлікте:</w:t>
      </w:r>
      <w:r>
        <w:br/>
      </w:r>
      <w:r>
        <w:rPr>
          <w:rFonts w:ascii="Times New Roman"/>
          <w:b w:val="false"/>
          <w:i w:val="false"/>
          <w:color w:val="000000"/>
          <w:sz w:val="28"/>
        </w:rPr>
        <w:t>
      «және» деген сөз «немесе» деген сөзбен ауыстырылсын;</w:t>
      </w:r>
      <w:r>
        <w:br/>
      </w:r>
      <w:r>
        <w:rPr>
          <w:rFonts w:ascii="Times New Roman"/>
          <w:b w:val="false"/>
          <w:i w:val="false"/>
          <w:color w:val="000000"/>
          <w:sz w:val="28"/>
        </w:rPr>
        <w:t>
      «уәкілетті» деген сөз «бұған уәкілеттік берілген мемлекеттік» деген сөздермен ауыстырылсын;</w:t>
      </w:r>
    </w:p>
    <w:bookmarkEnd w:id="80"/>
    <w:bookmarkStart w:name="z89" w:id="81"/>
    <w:p>
      <w:pPr>
        <w:spacing w:after="0"/>
        <w:ind w:left="0"/>
        <w:jc w:val="both"/>
      </w:pPr>
      <w:r>
        <w:rPr>
          <w:rFonts w:ascii="Times New Roman"/>
          <w:b w:val="false"/>
          <w:i w:val="false"/>
          <w:color w:val="000000"/>
          <w:sz w:val="28"/>
        </w:rPr>
        <w:t>
      2) </w:t>
      </w:r>
      <w:r>
        <w:rPr>
          <w:rFonts w:ascii="Times New Roman"/>
          <w:b w:val="false"/>
          <w:i w:val="false"/>
          <w:color w:val="000000"/>
          <w:sz w:val="28"/>
        </w:rPr>
        <w:t>28-бапта</w:t>
      </w:r>
      <w:r>
        <w:rPr>
          <w:rFonts w:ascii="Times New Roman"/>
          <w:b w:val="false"/>
          <w:i w:val="false"/>
          <w:color w:val="000000"/>
          <w:sz w:val="28"/>
        </w:rPr>
        <w:t>:</w:t>
      </w:r>
      <w:r>
        <w:br/>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«Шығарып жiберу туралы шешiмдi Қазақстан Республикасының бұған уәкiлеттік берiлген мемлекеттiк органдары немесе сот қабылдайды. Шетелдік осы шешiмде көрсетiлген мерзiмде Қазақстан Республикасынан кетуге мiндеттi. Мұндай жағдайда Қазақстан Республикасынан шығарып жіберу туралы сот шешімінің орындалуы Қазақстан Республикасынан шығарып жiберiлетiн адамға бақылау жасалына отырып, өз бетiмен кетуi арқылы жүргізіледі. Егер өзіне қатысты шығарып жiберу туралы шешім қабылданған адам шешімде көрсетілген мерзімде Қазақстан Республикасының аумағынан кетпесе, ол прокурордың санкциясы бойынша ұсталуға және мәжбүрлеу тәртібімен шығарып жіберілуге тиіс. Бұл орайда, шығарып жiберу үшiн қажет болатын мерзiмге ұстауға жол берiледi. Ол Қазақстан Республикасының Yкiметi белгiлеген тәртiппен iшкi iстер органдарының арнаулы мекемелерiнде орналастырылады.»;</w:t>
      </w:r>
      <w:r>
        <w:br/>
      </w:r>
      <w:r>
        <w:rPr>
          <w:rFonts w:ascii="Times New Roman"/>
          <w:b w:val="false"/>
          <w:i w:val="false"/>
          <w:color w:val="000000"/>
          <w:sz w:val="28"/>
        </w:rPr>
        <w:t>
      мынадай мазмұндағы үшінші бөлікпен толықтырылсын:</w:t>
      </w:r>
      <w:r>
        <w:br/>
      </w:r>
      <w:r>
        <w:rPr>
          <w:rFonts w:ascii="Times New Roman"/>
          <w:b w:val="false"/>
          <w:i w:val="false"/>
          <w:color w:val="000000"/>
          <w:sz w:val="28"/>
        </w:rPr>
        <w:t>
      «Мәжбүрлеу тәртібімен шығарып жіберу туралы сот шешімін орындауды жүзеге асыратын халықтың көші-қоны мәселелері жөніндегі уәкілетті орган Қазақстан Республикасының Мемлекеттік шекарасы арқылы өткізу пунктерінде шетелдікті немесе азаматтығы жоқ адамды аумағына аталған адам шығарып жiберiлетiн шет мемлекет билігінің өкiлiне шетелдікті немесе азаматтығы жоқ адамды ресми түрде беру үшін Қазақстан Республикасының шекара қызметі органдарына береді.».</w:t>
      </w:r>
    </w:p>
    <w:bookmarkEnd w:id="81"/>
    <w:bookmarkStart w:name="z90" w:id="82"/>
    <w:p>
      <w:pPr>
        <w:spacing w:after="0"/>
        <w:ind w:left="0"/>
        <w:jc w:val="both"/>
      </w:pPr>
      <w:r>
        <w:rPr>
          <w:rFonts w:ascii="Times New Roman"/>
          <w:b w:val="false"/>
          <w:i w:val="false"/>
          <w:color w:val="000000"/>
          <w:sz w:val="28"/>
        </w:rPr>
        <w:t>
      7. «Прокуратура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Кеңесiнiң Жаршысы, 1995 ж., № 24, 156-құжат; Қазақстан Республикасы Парламентiнiң Жаршысы, 1997 ж., № 12, 184-құжат; 1998 ж., № 15, 208-құжат; 1999 ж., № 8, 247-құжат; № 21, 774-құжат; 2000 ж., № 3-4, 66-құжат; № 6, 142-құжат; 2001 ж., № 20, 257-құжат; 2002 ж., № 17, 155-құжат; 2003 ж., № 15, 139-құжат; 2004 ж., № 23, 142-құжат; 2007 ж., № 9, 67-құжат; № 10, 69-құжат; № 20, 152-құжат; 2008 ж., № 15-16, 63-құжат; № 23, 114-құжат; 2009 ж., № 18, 84-құжат; № 24, 121-құжат; 2010 ж., № 5, 23-құжат; № 7, 28-құжат; № 24, 151-құжат; 2011 ж., № 1, 3-құжат):</w:t>
      </w:r>
      <w:r>
        <w:br/>
      </w:r>
      <w:r>
        <w:rPr>
          <w:rFonts w:ascii="Times New Roman"/>
          <w:b w:val="false"/>
          <w:i w:val="false"/>
          <w:color w:val="000000"/>
          <w:sz w:val="28"/>
        </w:rPr>
        <w:t>
      </w:t>
      </w:r>
      <w:r>
        <w:rPr>
          <w:rFonts w:ascii="Times New Roman"/>
          <w:b w:val="false"/>
          <w:i w:val="false"/>
          <w:color w:val="000000"/>
          <w:sz w:val="28"/>
        </w:rPr>
        <w:t>21-баптың</w:t>
      </w:r>
      <w:r>
        <w:rPr>
          <w:rFonts w:ascii="Times New Roman"/>
          <w:b w:val="false"/>
          <w:i w:val="false"/>
          <w:color w:val="000000"/>
          <w:sz w:val="28"/>
        </w:rPr>
        <w:t xml:space="preserve"> 1-тармағының 5) тармақшасы мынадай редакцияда жазылсын:</w:t>
      </w:r>
      <w:r>
        <w:br/>
      </w:r>
      <w:r>
        <w:rPr>
          <w:rFonts w:ascii="Times New Roman"/>
          <w:b w:val="false"/>
          <w:i w:val="false"/>
          <w:color w:val="000000"/>
          <w:sz w:val="28"/>
        </w:rPr>
        <w:t>
      «5) шетелдiктердi немесе азаматтығы жоқ адамдарды шығарып жіберу үшiн ұстауға;».</w:t>
      </w:r>
    </w:p>
    <w:bookmarkEnd w:id="82"/>
    <w:bookmarkStart w:name="z91" w:id="83"/>
    <w:p>
      <w:pPr>
        <w:spacing w:after="0"/>
        <w:ind w:left="0"/>
        <w:jc w:val="both"/>
      </w:pPr>
      <w:r>
        <w:rPr>
          <w:rFonts w:ascii="Times New Roman"/>
          <w:b w:val="false"/>
          <w:i w:val="false"/>
          <w:color w:val="000000"/>
          <w:sz w:val="28"/>
        </w:rPr>
        <w:t>
      8. «Тұрғын үй қатынастары туралы» 1997 жылғы 16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8, 84-құжат; 1999 ж., № 13, 431-құжат; № 23, 921-құжат; 2001 ж., № 15-16, 228-құжат; 2002 ж., № 6, 71-құжат; 2003 ж., № 11, 67-құжат; 2004 ж., № 14, 82-құжат; № 17, 101-құжат; № 23, 142-құжат; 2006 ж., № 16, 103-құжат; 2007 ж., № 9, 67-құжат; № 10, 69-құжат; № 15, 106, 108-құжаттар; № 18, 143-құжат; 2009 ж., № 11-12, 54-құжат; № 18, 84-құжат; № 24, 122-құжат; 2010 ж., № 5, 23-құжат; № 10, 52-құжат; 2011 ж., № 1, 2, 3-құжаттар; № 5, 43-құжат; № 6, 50-құжат):</w:t>
      </w:r>
      <w:r>
        <w:br/>
      </w:r>
      <w:r>
        <w:rPr>
          <w:rFonts w:ascii="Times New Roman"/>
          <w:b w:val="false"/>
          <w:i w:val="false"/>
          <w:color w:val="000000"/>
          <w:sz w:val="28"/>
        </w:rPr>
        <w:t>
      </w:t>
      </w:r>
      <w:r>
        <w:rPr>
          <w:rFonts w:ascii="Times New Roman"/>
          <w:b w:val="false"/>
          <w:i w:val="false"/>
          <w:color w:val="000000"/>
          <w:sz w:val="28"/>
        </w:rPr>
        <w:t>2-баптың</w:t>
      </w:r>
      <w:r>
        <w:rPr>
          <w:rFonts w:ascii="Times New Roman"/>
          <w:b w:val="false"/>
          <w:i w:val="false"/>
          <w:color w:val="000000"/>
          <w:sz w:val="28"/>
        </w:rPr>
        <w:t xml:space="preserve"> 23) тармақшасы мынадай редакцияда жазылсын:</w:t>
      </w:r>
      <w:r>
        <w:br/>
      </w:r>
      <w:r>
        <w:rPr>
          <w:rFonts w:ascii="Times New Roman"/>
          <w:b w:val="false"/>
          <w:i w:val="false"/>
          <w:color w:val="000000"/>
          <w:sz w:val="28"/>
        </w:rPr>
        <w:t>
      «23) оралман – тарихи отанында тұрақты тұру мақсатында Қазақстан Республикасына келген және «Халықтың көші-қоны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тиісті мәртебе алған, Қазақстан Республикасы егемендік алған кезде одан тыс жерде тұрақты тұрған этникалық қазақ және оның Қазақстан Республикасы егемендік алғаннан кейін одан тыс жерде туған және тұрақты тұрған ұлты қазақ балалары;».</w:t>
      </w:r>
    </w:p>
    <w:bookmarkEnd w:id="83"/>
    <w:bookmarkStart w:name="z92" w:id="84"/>
    <w:p>
      <w:pPr>
        <w:spacing w:after="0"/>
        <w:ind w:left="0"/>
        <w:jc w:val="both"/>
      </w:pPr>
      <w:r>
        <w:rPr>
          <w:rFonts w:ascii="Times New Roman"/>
          <w:b w:val="false"/>
          <w:i w:val="false"/>
          <w:color w:val="000000"/>
          <w:sz w:val="28"/>
        </w:rPr>
        <w:t>
      9. «Қазақстан Республикасындағы тұрғын үй құрылысы жинақ ақшасы туралы» 2000 жылғы 7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21, 382-құжат; 2003 ж., № 15, 139-құжат; 2005 ж., № 7-8, 22-құжат; 2007 ж., № 14, 102-құжат; 2011 ж., № 4, 37-құжат):</w:t>
      </w:r>
      <w:r>
        <w:br/>
      </w:r>
      <w:r>
        <w:rPr>
          <w:rFonts w:ascii="Times New Roman"/>
          <w:b w:val="false"/>
          <w:i w:val="false"/>
          <w:color w:val="000000"/>
          <w:sz w:val="28"/>
        </w:rPr>
        <w:t>
      </w:t>
      </w:r>
      <w:r>
        <w:rPr>
          <w:rFonts w:ascii="Times New Roman"/>
          <w:b w:val="false"/>
          <w:i w:val="false"/>
          <w:color w:val="000000"/>
          <w:sz w:val="28"/>
        </w:rPr>
        <w:t>8-баптың</w:t>
      </w:r>
      <w:r>
        <w:rPr>
          <w:rFonts w:ascii="Times New Roman"/>
          <w:b w:val="false"/>
          <w:i w:val="false"/>
          <w:color w:val="000000"/>
          <w:sz w:val="28"/>
        </w:rPr>
        <w:t xml:space="preserve"> 6-тармағында:</w:t>
      </w:r>
      <w:r>
        <w:br/>
      </w:r>
      <w:r>
        <w:rPr>
          <w:rFonts w:ascii="Times New Roman"/>
          <w:b w:val="false"/>
          <w:i w:val="false"/>
          <w:color w:val="000000"/>
          <w:sz w:val="28"/>
        </w:rPr>
        <w:t>
      бірінші бөліктің 5) тармақшасындағы «қызметкерлеріне берілуі мүмкін.» деген сөздер «қызметкерлеріне;» деген сөзбен ауыстырылып, мынадай мазмұндағы 6) және 7) тармақшалармен толықтырылсын:</w:t>
      </w:r>
      <w:r>
        <w:br/>
      </w:r>
      <w:r>
        <w:rPr>
          <w:rFonts w:ascii="Times New Roman"/>
          <w:b w:val="false"/>
          <w:i w:val="false"/>
          <w:color w:val="000000"/>
          <w:sz w:val="28"/>
        </w:rPr>
        <w:t>
      «6) оралмандардың көшіп келу квотасына енгізілген оралмандарға;</w:t>
      </w:r>
      <w:r>
        <w:br/>
      </w:r>
      <w:r>
        <w:rPr>
          <w:rFonts w:ascii="Times New Roman"/>
          <w:b w:val="false"/>
          <w:i w:val="false"/>
          <w:color w:val="000000"/>
          <w:sz w:val="28"/>
        </w:rPr>
        <w:t>
      7) ішкі көшіп-қонушылардың қоныс аудару квотасы бойынша қоныс аударушы ішкі көшіп-қонушыларға да берілуі мүмкін.»;</w:t>
      </w:r>
      <w:r>
        <w:br/>
      </w:r>
      <w:r>
        <w:rPr>
          <w:rFonts w:ascii="Times New Roman"/>
          <w:b w:val="false"/>
          <w:i w:val="false"/>
          <w:color w:val="000000"/>
          <w:sz w:val="28"/>
        </w:rPr>
        <w:t>
      екінші бөліктегі «5)» деген цифр «7)» деген цифрмен ауыстырылсын.</w:t>
      </w:r>
    </w:p>
    <w:bookmarkEnd w:id="84"/>
    <w:bookmarkStart w:name="z93" w:id="85"/>
    <w:p>
      <w:pPr>
        <w:spacing w:after="0"/>
        <w:ind w:left="0"/>
        <w:jc w:val="both"/>
      </w:pPr>
      <w:r>
        <w:rPr>
          <w:rFonts w:ascii="Times New Roman"/>
          <w:b w:val="false"/>
          <w:i w:val="false"/>
          <w:color w:val="000000"/>
          <w:sz w:val="28"/>
        </w:rPr>
        <w:t>
      10. «Халықты жұмыспен қамту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18-құжат; 2004 ж., № 2, 10-құжат; 2005 ж., № 7-8, 19-құжат; № 17-18, 76-құжат; 2006 ж., № 3, 22-құжат; № 10, 52-құжат; 2007 ж., № 2, 14, 18-құжаттар; № 3, 20-құжат; № 8, 52-құжат; № 9, 67-құжат; № 15, 106-құжат; № 20, 152-құжат; 2009 ж., № 1, 4-құжат; № 9-10, 50-құжат; № 18, 84-құжат; 2010 ж., № 5, 23-құжат; № 8, 41-құжат; № 24, 149-құжат; 2011 ж., № 1, 2-құжат; № 2, 21-құжат):</w:t>
      </w:r>
    </w:p>
    <w:bookmarkEnd w:id="85"/>
    <w:bookmarkStart w:name="z94" w:id="86"/>
    <w:p>
      <w:pPr>
        <w:spacing w:after="0"/>
        <w:ind w:left="0"/>
        <w:jc w:val="both"/>
      </w:pPr>
      <w:r>
        <w:rPr>
          <w:rFonts w:ascii="Times New Roman"/>
          <w:b w:val="false"/>
          <w:i w:val="false"/>
          <w:color w:val="000000"/>
          <w:sz w:val="28"/>
        </w:rPr>
        <w:t>
      1) </w:t>
      </w:r>
      <w:r>
        <w:rPr>
          <w:rFonts w:ascii="Times New Roman"/>
          <w:b w:val="false"/>
          <w:i w:val="false"/>
          <w:color w:val="000000"/>
          <w:sz w:val="28"/>
        </w:rPr>
        <w:t>7-баптың</w:t>
      </w:r>
      <w:r>
        <w:rPr>
          <w:rFonts w:ascii="Times New Roman"/>
          <w:b w:val="false"/>
          <w:i w:val="false"/>
          <w:color w:val="000000"/>
          <w:sz w:val="28"/>
        </w:rPr>
        <w:t xml:space="preserve"> 5-1) тармақшасындағы «квота шегінде» деген сөздерден кейін «шетелдік қызметкерлерге жұмысқа орналасуға және жұмыс берушілерге» деген сөздермен толықтырылсын;</w:t>
      </w:r>
    </w:p>
    <w:bookmarkEnd w:id="86"/>
    <w:bookmarkStart w:name="z95" w:id="87"/>
    <w:p>
      <w:pPr>
        <w:spacing w:after="0"/>
        <w:ind w:left="0"/>
        <w:jc w:val="both"/>
      </w:pPr>
      <w:r>
        <w:rPr>
          <w:rFonts w:ascii="Times New Roman"/>
          <w:b w:val="false"/>
          <w:i w:val="false"/>
          <w:color w:val="000000"/>
          <w:sz w:val="28"/>
        </w:rPr>
        <w:t>
      2) </w:t>
      </w:r>
      <w:r>
        <w:rPr>
          <w:rFonts w:ascii="Times New Roman"/>
          <w:b w:val="false"/>
          <w:i w:val="false"/>
          <w:color w:val="000000"/>
          <w:sz w:val="28"/>
        </w:rPr>
        <w:t>10-баптың</w:t>
      </w:r>
      <w:r>
        <w:rPr>
          <w:rFonts w:ascii="Times New Roman"/>
          <w:b w:val="false"/>
          <w:i w:val="false"/>
          <w:color w:val="000000"/>
          <w:sz w:val="28"/>
        </w:rPr>
        <w:t xml:space="preserve"> 4-тармағының екінші бөлігіндегі «жұмыс берушiлер» деген сөздер алып тасталсын, «берген» деген сөз «берілген» деген сөзбен ауыстырылсын;</w:t>
      </w:r>
    </w:p>
    <w:bookmarkEnd w:id="87"/>
    <w:bookmarkStart w:name="z96" w:id="88"/>
    <w:p>
      <w:pPr>
        <w:spacing w:after="0"/>
        <w:ind w:left="0"/>
        <w:jc w:val="both"/>
      </w:pPr>
      <w:r>
        <w:rPr>
          <w:rFonts w:ascii="Times New Roman"/>
          <w:b w:val="false"/>
          <w:i w:val="false"/>
          <w:color w:val="000000"/>
          <w:sz w:val="28"/>
        </w:rPr>
        <w:t>
      3) </w:t>
      </w:r>
      <w:r>
        <w:rPr>
          <w:rFonts w:ascii="Times New Roman"/>
          <w:b w:val="false"/>
          <w:i w:val="false"/>
          <w:color w:val="000000"/>
          <w:sz w:val="28"/>
        </w:rPr>
        <w:t>11-бапта</w:t>
      </w:r>
      <w:r>
        <w:rPr>
          <w:rFonts w:ascii="Times New Roman"/>
          <w:b w:val="false"/>
          <w:i w:val="false"/>
          <w:color w:val="000000"/>
          <w:sz w:val="28"/>
        </w:rPr>
        <w:t>:</w:t>
      </w:r>
      <w:r>
        <w:br/>
      </w:r>
      <w:r>
        <w:rPr>
          <w:rFonts w:ascii="Times New Roman"/>
          <w:b w:val="false"/>
          <w:i w:val="false"/>
          <w:color w:val="000000"/>
          <w:sz w:val="28"/>
        </w:rPr>
        <w:t>
      1-тармақтың екінші бөлігінде:</w:t>
      </w:r>
      <w:r>
        <w:br/>
      </w:r>
      <w:r>
        <w:rPr>
          <w:rFonts w:ascii="Times New Roman"/>
          <w:b w:val="false"/>
          <w:i w:val="false"/>
          <w:color w:val="000000"/>
          <w:sz w:val="28"/>
        </w:rPr>
        <w:t>
      бірінші абзацтағы «оны тартуға» деген сөздер «шетелдiк қызметкерге жұмысқа орналасуға және жұмыс берушіге шетелдiк жұмыс күшін тартуға» деген сөздермен ауыстырылсын;</w:t>
      </w:r>
      <w:r>
        <w:br/>
      </w:r>
      <w:r>
        <w:rPr>
          <w:rFonts w:ascii="Times New Roman"/>
          <w:b w:val="false"/>
          <w:i w:val="false"/>
          <w:color w:val="000000"/>
          <w:sz w:val="28"/>
        </w:rPr>
        <w:t>
      үшінші абзацтағы «бiлiмдi шетелдiктер мен азаматтығы жоқ адамдарға қолданылмайды.» деген сөздер «бiлiмдi;» деген сөзбен ауыстырылып, мынадай мазмұндағы жаңа төртінші абзацпен толықтырылсын:</w:t>
      </w:r>
      <w:r>
        <w:br/>
      </w:r>
      <w:r>
        <w:rPr>
          <w:rFonts w:ascii="Times New Roman"/>
          <w:b w:val="false"/>
          <w:i w:val="false"/>
          <w:color w:val="000000"/>
          <w:sz w:val="28"/>
        </w:rPr>
        <w:t>
      «индустриалдық-инновациялық даму мемлекеттік бағдарламаларында дамыту көзделген жоғары оқу орындарында басшылар және оқытушылар лауазымдарында жұмыс iстейтiн, Қазақстан Республикасының заңнамасында белгіленген тәртіппен расталған құжаттары бар жоғары білімді шетелдiктер мен азаматтығы жоқ адамдарға қолданылмайды.»;</w:t>
      </w:r>
      <w:r>
        <w:br/>
      </w:r>
      <w:r>
        <w:rPr>
          <w:rFonts w:ascii="Times New Roman"/>
          <w:b w:val="false"/>
          <w:i w:val="false"/>
          <w:color w:val="000000"/>
          <w:sz w:val="28"/>
        </w:rPr>
        <w:t>
      2-1-тармақтағы «шетелдік жұмыс күшін тартуға» деген сөздер «жұмыс берушілерге шетелдік жұмыс күшін тартуға және шетелдік қызметкерлерге жұмысқа орналасуға» деген сөздермен ауыстырылсын;</w:t>
      </w:r>
      <w:r>
        <w:br/>
      </w:r>
      <w:r>
        <w:rPr>
          <w:rFonts w:ascii="Times New Roman"/>
          <w:b w:val="false"/>
          <w:i w:val="false"/>
          <w:color w:val="000000"/>
          <w:sz w:val="28"/>
        </w:rPr>
        <w:t>
      3-тармақ «тартуға» деген сөзден кейін «және шетелдік қызметкерлерге жұмысқа орналасуға» деген сөздермен толықтырылсын;</w:t>
      </w:r>
    </w:p>
    <w:bookmarkEnd w:id="88"/>
    <w:bookmarkStart w:name="z100" w:id="89"/>
    <w:p>
      <w:pPr>
        <w:spacing w:after="0"/>
        <w:ind w:left="0"/>
        <w:jc w:val="both"/>
      </w:pPr>
      <w:r>
        <w:rPr>
          <w:rFonts w:ascii="Times New Roman"/>
          <w:b w:val="false"/>
          <w:i w:val="false"/>
          <w:color w:val="000000"/>
          <w:sz w:val="28"/>
        </w:rPr>
        <w:t>
      4) </w:t>
      </w:r>
      <w:r>
        <w:rPr>
          <w:rFonts w:ascii="Times New Roman"/>
          <w:b w:val="false"/>
          <w:i w:val="false"/>
          <w:color w:val="000000"/>
          <w:sz w:val="28"/>
        </w:rPr>
        <w:t>21-баптың</w:t>
      </w:r>
      <w:r>
        <w:rPr>
          <w:rFonts w:ascii="Times New Roman"/>
          <w:b w:val="false"/>
          <w:i w:val="false"/>
          <w:color w:val="000000"/>
          <w:sz w:val="28"/>
        </w:rPr>
        <w:t xml:space="preserve"> 2-тармағы «рұқсат алған» деген сөздерден кейін «немесе өздерінің қарамағында жұмысқа орналасуға рұқсаттар алған шетелдік қызметкерлер жұмыс істейтін» деген сөздермен толықтырылсын.</w:t>
      </w:r>
    </w:p>
    <w:bookmarkEnd w:id="89"/>
    <w:bookmarkStart w:name="z97" w:id="90"/>
    <w:p>
      <w:pPr>
        <w:spacing w:after="0"/>
        <w:ind w:left="0"/>
        <w:jc w:val="both"/>
      </w:pPr>
      <w:r>
        <w:rPr>
          <w:rFonts w:ascii="Times New Roman"/>
          <w:b w:val="false"/>
          <w:i w:val="false"/>
          <w:color w:val="000000"/>
          <w:sz w:val="28"/>
        </w:rPr>
        <w:t>
      11. «Мемлекеттік атаулы әлеуметтік көмек туралы» 2001 жылғы 17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247-құжат; 2004 ж., № 23, 142-құжат; 2007 ж., № 3, 20-құжат; № 10, 69-құжат; № 20, 152-құжат; 2009 ж., № 1, 4-құжат; № 23, 117-құжат):</w:t>
      </w:r>
      <w:r>
        <w:br/>
      </w:r>
      <w:r>
        <w:rPr>
          <w:rFonts w:ascii="Times New Roman"/>
          <w:b w:val="false"/>
          <w:i w:val="false"/>
          <w:color w:val="000000"/>
          <w:sz w:val="28"/>
        </w:rPr>
        <w:t>
      </w:t>
      </w:r>
      <w:r>
        <w:rPr>
          <w:rFonts w:ascii="Times New Roman"/>
          <w:b w:val="false"/>
          <w:i w:val="false"/>
          <w:color w:val="000000"/>
          <w:sz w:val="28"/>
        </w:rPr>
        <w:t>3-баптың</w:t>
      </w:r>
      <w:r>
        <w:rPr>
          <w:rFonts w:ascii="Times New Roman"/>
          <w:b w:val="false"/>
          <w:i w:val="false"/>
          <w:color w:val="000000"/>
          <w:sz w:val="28"/>
        </w:rPr>
        <w:t xml:space="preserve"> 1-тармағының екінші бөлігі мынадай мазмұндағы 5) тармақшамен толықтырылсын:</w:t>
      </w:r>
      <w:r>
        <w:br/>
      </w:r>
      <w:r>
        <w:rPr>
          <w:rFonts w:ascii="Times New Roman"/>
          <w:b w:val="false"/>
          <w:i w:val="false"/>
          <w:color w:val="000000"/>
          <w:sz w:val="28"/>
        </w:rPr>
        <w:t>
      «5) өтініш берушінің (отбасы мүшелерінің) тұрғылықты жері бойынша тіркелгенін растайтын құжаттың көшірмесі.».</w:t>
      </w:r>
    </w:p>
    <w:bookmarkEnd w:id="90"/>
    <w:bookmarkStart w:name="z98" w:id="91"/>
    <w:p>
      <w:pPr>
        <w:spacing w:after="0"/>
        <w:ind w:left="0"/>
        <w:jc w:val="both"/>
      </w:pPr>
      <w:r>
        <w:rPr>
          <w:rFonts w:ascii="Times New Roman"/>
          <w:b w:val="false"/>
          <w:i w:val="false"/>
          <w:color w:val="000000"/>
          <w:sz w:val="28"/>
        </w:rPr>
        <w:t>
      12.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20, 151-құжат; 2008 ж., № 23, 124-құжат; 2009 ж., № 18, 84-құжат; 2010 ж., № 5, 23-құжат; № 24, 149-құжат; 2011 ж., № 1, 2-құжат; № 2, 21-құжат; № 5, 43-құжат):</w:t>
      </w:r>
      <w:r>
        <w:br/>
      </w:r>
      <w:r>
        <w:rPr>
          <w:rFonts w:ascii="Times New Roman"/>
          <w:b w:val="false"/>
          <w:i w:val="false"/>
          <w:color w:val="000000"/>
          <w:sz w:val="28"/>
        </w:rPr>
        <w:t>
      </w:t>
      </w:r>
      <w:r>
        <w:rPr>
          <w:rFonts w:ascii="Times New Roman"/>
          <w:b w:val="false"/>
          <w:i w:val="false"/>
          <w:color w:val="000000"/>
          <w:sz w:val="28"/>
        </w:rPr>
        <w:t>8-баптың</w:t>
      </w:r>
      <w:r>
        <w:rPr>
          <w:rFonts w:ascii="Times New Roman"/>
          <w:b w:val="false"/>
          <w:i w:val="false"/>
          <w:color w:val="000000"/>
          <w:sz w:val="28"/>
        </w:rPr>
        <w:t xml:space="preserve"> 2-тармағының екінші бөлігі «тұратын» деген сөзден кейін «, сондай-ақ Қазақстан Республикасына отбасына қосылу мақсатында келген» деген сөздермен толықтырылсын.</w:t>
      </w:r>
    </w:p>
    <w:bookmarkEnd w:id="91"/>
    <w:bookmarkStart w:name="z24" w:id="92"/>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xml:space="preserve"> Осы Заң, 2015 жылғы 1 қаңтардан бастап қолданысқа енгізілетін 1-баптың </w:t>
      </w:r>
      <w:r>
        <w:rPr>
          <w:rFonts w:ascii="Times New Roman"/>
          <w:b w:val="false"/>
          <w:i w:val="false"/>
          <w:color w:val="000000"/>
          <w:sz w:val="28"/>
        </w:rPr>
        <w:t>9-тармағының</w:t>
      </w:r>
      <w:r>
        <w:rPr>
          <w:rFonts w:ascii="Times New Roman"/>
          <w:b w:val="false"/>
          <w:i w:val="false"/>
          <w:color w:val="000000"/>
          <w:sz w:val="28"/>
        </w:rPr>
        <w:t xml:space="preserve"> бесінші абзацын қоспағанда, алғашқы ресми жарияланғанынан кейін күнтізбелік он күн өткен соң қолданысқа енгізіледі.</w:t>
      </w:r>
    </w:p>
    <w:bookmarkEnd w:id="92"/>
    <w:bookmarkStart w:name="z99" w:id="93"/>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End w:id="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