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fbe64" w14:textId="c6fb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Корея Республикасы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2011 жылғы 8 шілдедегі № 453-IV Заңы</w:t>
      </w:r>
    </w:p>
    <w:p>
      <w:pPr>
        <w:spacing w:after="0"/>
        <w:ind w:left="0"/>
        <w:jc w:val="both"/>
      </w:pPr>
      <w:bookmarkStart w:name="z1" w:id="0"/>
      <w:r>
        <w:rPr>
          <w:rFonts w:ascii="Times New Roman"/>
          <w:b w:val="false"/>
          <w:i w:val="false"/>
          <w:color w:val="000000"/>
          <w:sz w:val="28"/>
        </w:rPr>
        <w:t>
      2003 жылғы 13 қарашада Сеулде жасалған Қазақстан Республикасы мен Корея Республикасы арасындағы Қылмыстық істер бойынша өзара құқықтық көмек туралы шарт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 w:id="1"/>
    <w:p>
      <w:pPr>
        <w:spacing w:after="0"/>
        <w:ind w:left="0"/>
        <w:jc w:val="left"/>
      </w:pPr>
      <w:r>
        <w:rPr>
          <w:rFonts w:ascii="Times New Roman"/>
          <w:b/>
          <w:i w:val="false"/>
          <w:color w:val="000000"/>
        </w:rPr>
        <w:t xml:space="preserve"> 
ҚАЗАҚСТАН РЕСПУБЛИКАСЫ МЕН КОРЕЯ РЕСПУБЛИКАСЫ АРАСЫНДАҒЫ ҚЫЛМЫСТЫҚ ІСТЕР БОЙЫНША ӨЗАРА ҚҰҚЫҚТЫҚ КӨМЕК ТУРАЛЫ ШАРТ</w:t>
      </w:r>
    </w:p>
    <w:bookmarkEnd w:id="1"/>
    <w:p>
      <w:pPr>
        <w:spacing w:after="0"/>
        <w:ind w:left="0"/>
        <w:jc w:val="both"/>
      </w:pPr>
      <w:r>
        <w:rPr>
          <w:rFonts w:ascii="Times New Roman"/>
          <w:b w:val="false"/>
          <w:i w:val="false"/>
          <w:color w:val="ff0000"/>
          <w:sz w:val="28"/>
        </w:rPr>
        <w:t>(2012 жылғы 10 қыркүйекте күшіне енді -</w:t>
      </w:r>
      <w:r>
        <w:br/>
      </w:r>
      <w:r>
        <w:rPr>
          <w:rFonts w:ascii="Times New Roman"/>
          <w:b w:val="false"/>
          <w:i w:val="false"/>
          <w:color w:val="ff0000"/>
          <w:sz w:val="28"/>
        </w:rPr>
        <w:t>
Қазақстан Республикасының халықаралық шарттары бюллетені,</w:t>
      </w:r>
      <w:r>
        <w:br/>
      </w:r>
      <w:r>
        <w:rPr>
          <w:rFonts w:ascii="Times New Roman"/>
          <w:b w:val="false"/>
          <w:i w:val="false"/>
          <w:color w:val="ff0000"/>
          <w:sz w:val="28"/>
        </w:rPr>
        <w:t>
2012 ж., N 6, 81-құжат)</w:t>
      </w:r>
    </w:p>
    <w:bookmarkStart w:name="z3" w:id="2"/>
    <w:p>
      <w:pPr>
        <w:spacing w:after="0"/>
        <w:ind w:left="0"/>
        <w:jc w:val="both"/>
      </w:pPr>
      <w:r>
        <w:rPr>
          <w:rFonts w:ascii="Times New Roman"/>
          <w:b w:val="false"/>
          <w:i w:val="false"/>
          <w:color w:val="000000"/>
          <w:sz w:val="28"/>
        </w:rPr>
        <w:t>
      Бұдан әрі «Тараптар» деп аталатын Қазақстан Республикасы мен Корея Республикасы,</w:t>
      </w:r>
      <w:r>
        <w:br/>
      </w:r>
      <w:r>
        <w:rPr>
          <w:rFonts w:ascii="Times New Roman"/>
          <w:b w:val="false"/>
          <w:i w:val="false"/>
          <w:color w:val="000000"/>
          <w:sz w:val="28"/>
        </w:rPr>
        <w:t>
</w:t>
      </w:r>
      <w:r>
        <w:rPr>
          <w:rFonts w:ascii="Times New Roman"/>
          <w:b w:val="false"/>
          <w:i w:val="false"/>
          <w:color w:val="000000"/>
          <w:sz w:val="28"/>
        </w:rPr>
        <w:t>
      қылмыстарды болдырмау, тергеу, сот қудалауында қылмыстық істер бойынша өзара құқықтық көмек көрсету арқылы екі елдің ынтымақтастығының тиімділігін арттыруға ниет білдіре отырып,</w:t>
      </w:r>
      <w:r>
        <w:br/>
      </w:r>
      <w:r>
        <w:rPr>
          <w:rFonts w:ascii="Times New Roman"/>
          <w:b w:val="false"/>
          <w:i w:val="false"/>
          <w:color w:val="000000"/>
          <w:sz w:val="28"/>
        </w:rPr>
        <w:t>
      мына төмендегілер туралы уағдаласты,</w:t>
      </w:r>
    </w:p>
    <w:bookmarkEnd w:id="2"/>
    <w:bookmarkStart w:name="z5" w:id="3"/>
    <w:p>
      <w:pPr>
        <w:spacing w:after="0"/>
        <w:ind w:left="0"/>
        <w:jc w:val="left"/>
      </w:pPr>
      <w:r>
        <w:rPr>
          <w:rFonts w:ascii="Times New Roman"/>
          <w:b/>
          <w:i w:val="false"/>
          <w:color w:val="000000"/>
        </w:rPr>
        <w:t xml:space="preserve"> 
1 бап</w:t>
      </w:r>
      <w:r>
        <w:br/>
      </w:r>
      <w:r>
        <w:rPr>
          <w:rFonts w:ascii="Times New Roman"/>
          <w:b/>
          <w:i w:val="false"/>
          <w:color w:val="000000"/>
        </w:rPr>
        <w:t>
Қолданылу аясы</w:t>
      </w:r>
    </w:p>
    <w:bookmarkEnd w:id="3"/>
    <w:bookmarkStart w:name="z6" w:id="4"/>
    <w:p>
      <w:pPr>
        <w:spacing w:after="0"/>
        <w:ind w:left="0"/>
        <w:jc w:val="both"/>
      </w:pPr>
      <w:r>
        <w:rPr>
          <w:rFonts w:ascii="Times New Roman"/>
          <w:b w:val="false"/>
          <w:i w:val="false"/>
          <w:color w:val="000000"/>
          <w:sz w:val="28"/>
        </w:rPr>
        <w:t>
      1. Тараптар осы Шарттың ережелеріне сәйкес қылмыстық істер бойынша бір-біріне құқықтық көмек көрсетеді.</w:t>
      </w:r>
      <w:r>
        <w:br/>
      </w:r>
      <w:r>
        <w:rPr>
          <w:rFonts w:ascii="Times New Roman"/>
          <w:b w:val="false"/>
          <w:i w:val="false"/>
          <w:color w:val="000000"/>
          <w:sz w:val="28"/>
        </w:rPr>
        <w:t>
</w:t>
      </w:r>
      <w:r>
        <w:rPr>
          <w:rFonts w:ascii="Times New Roman"/>
          <w:b w:val="false"/>
          <w:i w:val="false"/>
          <w:color w:val="000000"/>
          <w:sz w:val="28"/>
        </w:rPr>
        <w:t>
      2. Осы Шарттың мақсатында қылмыстық іс құқықтық көмек туралы сұрау салуды беру кезінде жаза көзделген кез келген қылмысқа қатысты тергеуді, қылмыстық қудалауды немесе басқа іс жүргізу әрекеттерін білдіреді, егер де бұл сұрау салған Тараптың құзыретті органдарының заңи құзыретіне ететін болса.</w:t>
      </w:r>
      <w:r>
        <w:br/>
      </w:r>
      <w:r>
        <w:rPr>
          <w:rFonts w:ascii="Times New Roman"/>
          <w:b w:val="false"/>
          <w:i w:val="false"/>
          <w:color w:val="000000"/>
          <w:sz w:val="28"/>
        </w:rPr>
        <w:t>
</w:t>
      </w:r>
      <w:r>
        <w:rPr>
          <w:rFonts w:ascii="Times New Roman"/>
          <w:b w:val="false"/>
          <w:i w:val="false"/>
          <w:color w:val="000000"/>
          <w:sz w:val="28"/>
        </w:rPr>
        <w:t>
      3. Қылмыстық іс, сондай-ақ валюталық реттеу саласында және басқа қаржы мәселелерінде салық, кеден заңнамаларының бұзылуына байланысты, оған қатысы бар, бірақ азаматтық соттық қудалауға байланысты емес істерді қамтиды.</w:t>
      </w:r>
      <w:r>
        <w:br/>
      </w:r>
      <w:r>
        <w:rPr>
          <w:rFonts w:ascii="Times New Roman"/>
          <w:b w:val="false"/>
          <w:i w:val="false"/>
          <w:color w:val="000000"/>
          <w:sz w:val="28"/>
        </w:rPr>
        <w:t>
</w:t>
      </w:r>
      <w:r>
        <w:rPr>
          <w:rFonts w:ascii="Times New Roman"/>
          <w:b w:val="false"/>
          <w:i w:val="false"/>
          <w:color w:val="000000"/>
          <w:sz w:val="28"/>
        </w:rPr>
        <w:t>
      4. Құқықтық көмек:</w:t>
      </w:r>
      <w:r>
        <w:br/>
      </w:r>
      <w:r>
        <w:rPr>
          <w:rFonts w:ascii="Times New Roman"/>
          <w:b w:val="false"/>
          <w:i w:val="false"/>
          <w:color w:val="000000"/>
          <w:sz w:val="28"/>
        </w:rPr>
        <w:t>
      a) адамдардан көрсетпе және арыз қабылдауды;</w:t>
      </w:r>
      <w:r>
        <w:br/>
      </w:r>
      <w:r>
        <w:rPr>
          <w:rFonts w:ascii="Times New Roman"/>
          <w:b w:val="false"/>
          <w:i w:val="false"/>
          <w:color w:val="000000"/>
          <w:sz w:val="28"/>
        </w:rPr>
        <w:t>
      b) ақпараттарды, құжаттарды, жазба хаттарды, заттай айғақтарды беруді;</w:t>
      </w:r>
      <w:r>
        <w:br/>
      </w:r>
      <w:r>
        <w:rPr>
          <w:rFonts w:ascii="Times New Roman"/>
          <w:b w:val="false"/>
          <w:i w:val="false"/>
          <w:color w:val="000000"/>
          <w:sz w:val="28"/>
        </w:rPr>
        <w:t>
      с) жеке басын және заттарды анықтауды;</w:t>
      </w:r>
      <w:r>
        <w:br/>
      </w:r>
      <w:r>
        <w:rPr>
          <w:rFonts w:ascii="Times New Roman"/>
          <w:b w:val="false"/>
          <w:i w:val="false"/>
          <w:color w:val="000000"/>
          <w:sz w:val="28"/>
        </w:rPr>
        <w:t>
      d) құжаттарды тапсыруды;</w:t>
      </w:r>
      <w:r>
        <w:br/>
      </w:r>
      <w:r>
        <w:rPr>
          <w:rFonts w:ascii="Times New Roman"/>
          <w:b w:val="false"/>
          <w:i w:val="false"/>
          <w:color w:val="000000"/>
          <w:sz w:val="28"/>
        </w:rPr>
        <w:t>
      e) іздеу бойынша сұрау салуларды орындау және заттарды тәркілеуді;</w:t>
      </w:r>
      <w:r>
        <w:br/>
      </w:r>
      <w:r>
        <w:rPr>
          <w:rFonts w:ascii="Times New Roman"/>
          <w:b w:val="false"/>
          <w:i w:val="false"/>
          <w:color w:val="000000"/>
          <w:sz w:val="28"/>
        </w:rPr>
        <w:t>
      f) сұрау салған Тарапқа қылмыстық тергеу, айыптау немесе соттық қудалауға көмек көрсету және жауап беру үшін адамдарға жағдай жасауды;</w:t>
      </w:r>
      <w:r>
        <w:br/>
      </w:r>
      <w:r>
        <w:rPr>
          <w:rFonts w:ascii="Times New Roman"/>
          <w:b w:val="false"/>
          <w:i w:val="false"/>
          <w:color w:val="000000"/>
          <w:sz w:val="28"/>
        </w:rPr>
        <w:t>
      g) ұстау, айыппұл салу және криминалдық қызметтегі кірістерді және қаражаттарды тәркілеуді; және</w:t>
      </w:r>
      <w:r>
        <w:br/>
      </w:r>
      <w:r>
        <w:rPr>
          <w:rFonts w:ascii="Times New Roman"/>
          <w:b w:val="false"/>
          <w:i w:val="false"/>
          <w:color w:val="000000"/>
          <w:sz w:val="28"/>
        </w:rPr>
        <w:t>
      h) сұрау салынған Тараптың заңнамасына қайшы келмейтін осы Шарттың мақсатына байланысты өзге де көмектерді қамтиды.</w:t>
      </w:r>
      <w:r>
        <w:br/>
      </w:r>
      <w:r>
        <w:rPr>
          <w:rFonts w:ascii="Times New Roman"/>
          <w:b w:val="false"/>
          <w:i w:val="false"/>
          <w:color w:val="000000"/>
          <w:sz w:val="28"/>
        </w:rPr>
        <w:t>
</w:t>
      </w:r>
      <w:r>
        <w:rPr>
          <w:rFonts w:ascii="Times New Roman"/>
          <w:b w:val="false"/>
          <w:i w:val="false"/>
          <w:color w:val="000000"/>
          <w:sz w:val="28"/>
        </w:rPr>
        <w:t>
      5. Осы Шартқа сәйкес берілетін құқықтық көмек:</w:t>
      </w:r>
      <w:r>
        <w:br/>
      </w:r>
      <w:r>
        <w:rPr>
          <w:rFonts w:ascii="Times New Roman"/>
          <w:b w:val="false"/>
          <w:i w:val="false"/>
          <w:color w:val="000000"/>
          <w:sz w:val="28"/>
        </w:rPr>
        <w:t>
      а) адамдарды ұстап беруді, қамауға алуды және ұстауды;</w:t>
      </w:r>
      <w:r>
        <w:br/>
      </w:r>
      <w:r>
        <w:rPr>
          <w:rFonts w:ascii="Times New Roman"/>
          <w:b w:val="false"/>
          <w:i w:val="false"/>
          <w:color w:val="000000"/>
          <w:sz w:val="28"/>
        </w:rPr>
        <w:t>
      b) осы Шарттың және сұрау салынған Тараптың заңнамаларында көзделгеннен басқа Сұрау салған Тарапта қылмыстық іс бойынша шыққан үкімдердің орындалуын;</w:t>
      </w:r>
      <w:r>
        <w:br/>
      </w:r>
      <w:r>
        <w:rPr>
          <w:rFonts w:ascii="Times New Roman"/>
          <w:b w:val="false"/>
          <w:i w:val="false"/>
          <w:color w:val="000000"/>
          <w:sz w:val="28"/>
        </w:rPr>
        <w:t>
      с) үкімді орындау үшін қамауда отырған адамдарды этаппен айдауды;</w:t>
      </w:r>
      <w:r>
        <w:br/>
      </w:r>
      <w:r>
        <w:rPr>
          <w:rFonts w:ascii="Times New Roman"/>
          <w:b w:val="false"/>
          <w:i w:val="false"/>
          <w:color w:val="000000"/>
          <w:sz w:val="28"/>
        </w:rPr>
        <w:t>
      d) қылмыстық істерді беруді қамтымайды.</w:t>
      </w:r>
    </w:p>
    <w:bookmarkEnd w:id="4"/>
    <w:bookmarkStart w:name="z11" w:id="5"/>
    <w:p>
      <w:pPr>
        <w:spacing w:after="0"/>
        <w:ind w:left="0"/>
        <w:jc w:val="left"/>
      </w:pPr>
      <w:r>
        <w:rPr>
          <w:rFonts w:ascii="Times New Roman"/>
          <w:b/>
          <w:i w:val="false"/>
          <w:color w:val="000000"/>
        </w:rPr>
        <w:t xml:space="preserve"> 
2 бап</w:t>
      </w:r>
      <w:r>
        <w:br/>
      </w:r>
      <w:r>
        <w:rPr>
          <w:rFonts w:ascii="Times New Roman"/>
          <w:b/>
          <w:i w:val="false"/>
          <w:color w:val="000000"/>
        </w:rPr>
        <w:t>
Басқа халықаралық шарттар бойынша құқықтық көмек</w:t>
      </w:r>
    </w:p>
    <w:bookmarkEnd w:id="5"/>
    <w:bookmarkStart w:name="z12" w:id="6"/>
    <w:p>
      <w:pPr>
        <w:spacing w:after="0"/>
        <w:ind w:left="0"/>
        <w:jc w:val="both"/>
      </w:pPr>
      <w:r>
        <w:rPr>
          <w:rFonts w:ascii="Times New Roman"/>
          <w:b w:val="false"/>
          <w:i w:val="false"/>
          <w:color w:val="000000"/>
          <w:sz w:val="28"/>
        </w:rPr>
        <w:t>
      Қатысушылары Тараптар болып табылатын басқа халықаралық шарттардан шыққан Тараптардың құқықтары мен міндеттемелерін осы Шарт қозғамайды.</w:t>
      </w:r>
    </w:p>
    <w:bookmarkEnd w:id="6"/>
    <w:bookmarkStart w:name="z13" w:id="7"/>
    <w:p>
      <w:pPr>
        <w:spacing w:after="0"/>
        <w:ind w:left="0"/>
        <w:jc w:val="left"/>
      </w:pPr>
      <w:r>
        <w:rPr>
          <w:rFonts w:ascii="Times New Roman"/>
          <w:b/>
          <w:i w:val="false"/>
          <w:color w:val="000000"/>
        </w:rPr>
        <w:t xml:space="preserve"> 
3 бап</w:t>
      </w:r>
      <w:r>
        <w:br/>
      </w:r>
      <w:r>
        <w:rPr>
          <w:rFonts w:ascii="Times New Roman"/>
          <w:b/>
          <w:i w:val="false"/>
          <w:color w:val="000000"/>
        </w:rPr>
        <w:t>
Орталық құзыретті органдар</w:t>
      </w:r>
    </w:p>
    <w:bookmarkEnd w:id="7"/>
    <w:bookmarkStart w:name="z14" w:id="8"/>
    <w:p>
      <w:pPr>
        <w:spacing w:after="0"/>
        <w:ind w:left="0"/>
        <w:jc w:val="both"/>
      </w:pPr>
      <w:r>
        <w:rPr>
          <w:rFonts w:ascii="Times New Roman"/>
          <w:b w:val="false"/>
          <w:i w:val="false"/>
          <w:color w:val="000000"/>
          <w:sz w:val="28"/>
        </w:rPr>
        <w:t>
      1. Тараптар осы Шарттың мақсатында сұрау салуларды жолдау және</w:t>
      </w:r>
      <w:r>
        <w:br/>
      </w:r>
      <w:r>
        <w:rPr>
          <w:rFonts w:ascii="Times New Roman"/>
          <w:b w:val="false"/>
          <w:i w:val="false"/>
          <w:color w:val="000000"/>
          <w:sz w:val="28"/>
        </w:rPr>
        <w:t>
қабылдау үшін жауапты орталық құзыретті органдар ретінде адамды</w:t>
      </w:r>
      <w:r>
        <w:br/>
      </w:r>
      <w:r>
        <w:rPr>
          <w:rFonts w:ascii="Times New Roman"/>
          <w:b w:val="false"/>
          <w:i w:val="false"/>
          <w:color w:val="000000"/>
          <w:sz w:val="28"/>
        </w:rPr>
        <w:t>
немесе органды тағайындайды.</w:t>
      </w:r>
      <w:r>
        <w:br/>
      </w:r>
      <w:r>
        <w:rPr>
          <w:rFonts w:ascii="Times New Roman"/>
          <w:b w:val="false"/>
          <w:i w:val="false"/>
          <w:color w:val="000000"/>
          <w:sz w:val="28"/>
        </w:rPr>
        <w:t>
</w:t>
      </w:r>
      <w:r>
        <w:rPr>
          <w:rFonts w:ascii="Times New Roman"/>
          <w:b w:val="false"/>
          <w:i w:val="false"/>
          <w:color w:val="000000"/>
          <w:sz w:val="28"/>
        </w:rPr>
        <w:t>
      2. Мына адамдар немесе органдар осы Шартқа сәйкес орталық құзыретті органдар болып тағайындалады:</w:t>
      </w:r>
      <w:r>
        <w:br/>
      </w:r>
      <w:r>
        <w:rPr>
          <w:rFonts w:ascii="Times New Roman"/>
          <w:b w:val="false"/>
          <w:i w:val="false"/>
          <w:color w:val="000000"/>
          <w:sz w:val="28"/>
        </w:rPr>
        <w:t>
      а) Корея Республикасы үшін орталық құзыретті органы - Әділет министрлігі немесе Министр тағайындаған лауазымды адам;</w:t>
      </w:r>
      <w:r>
        <w:br/>
      </w:r>
      <w:r>
        <w:rPr>
          <w:rFonts w:ascii="Times New Roman"/>
          <w:b w:val="false"/>
          <w:i w:val="false"/>
          <w:color w:val="000000"/>
          <w:sz w:val="28"/>
        </w:rPr>
        <w:t>
      b) Қазақстан Республикасы үшін орталық құзыретті органы - Қазақстан Республикасының Бас прокуратурасы.</w:t>
      </w:r>
      <w:r>
        <w:br/>
      </w:r>
      <w:r>
        <w:rPr>
          <w:rFonts w:ascii="Times New Roman"/>
          <w:b w:val="false"/>
          <w:i w:val="false"/>
          <w:color w:val="000000"/>
          <w:sz w:val="28"/>
        </w:rPr>
        <w:t>
</w:t>
      </w:r>
      <w:r>
        <w:rPr>
          <w:rFonts w:ascii="Times New Roman"/>
          <w:b w:val="false"/>
          <w:i w:val="false"/>
          <w:color w:val="000000"/>
          <w:sz w:val="28"/>
        </w:rPr>
        <w:t>
      3. Әрбір Тарап өзінің Орталық органындағы кез келген өзгерістер туралы басқа Тарапқа хабарлайды.</w:t>
      </w:r>
      <w:r>
        <w:br/>
      </w:r>
      <w:r>
        <w:rPr>
          <w:rFonts w:ascii="Times New Roman"/>
          <w:b w:val="false"/>
          <w:i w:val="false"/>
          <w:color w:val="000000"/>
          <w:sz w:val="28"/>
        </w:rPr>
        <w:t>
</w:t>
      </w:r>
      <w:r>
        <w:rPr>
          <w:rFonts w:ascii="Times New Roman"/>
          <w:b w:val="false"/>
          <w:i w:val="false"/>
          <w:color w:val="000000"/>
          <w:sz w:val="28"/>
        </w:rPr>
        <w:t>
      4. Орталық құзыретті органдар әдетте тікелей бір-бірімен немесе дипломатиялық арналар бойынша хабарласып тұрады.</w:t>
      </w:r>
    </w:p>
    <w:bookmarkEnd w:id="8"/>
    <w:bookmarkStart w:name="z18" w:id="9"/>
    <w:p>
      <w:pPr>
        <w:spacing w:after="0"/>
        <w:ind w:left="0"/>
        <w:jc w:val="left"/>
      </w:pPr>
      <w:r>
        <w:rPr>
          <w:rFonts w:ascii="Times New Roman"/>
          <w:b/>
          <w:i w:val="false"/>
          <w:color w:val="000000"/>
        </w:rPr>
        <w:t xml:space="preserve"> 
4 бап</w:t>
      </w:r>
      <w:r>
        <w:br/>
      </w:r>
      <w:r>
        <w:rPr>
          <w:rFonts w:ascii="Times New Roman"/>
          <w:b/>
          <w:i w:val="false"/>
          <w:color w:val="000000"/>
        </w:rPr>
        <w:t>
Сұрау салулардың нысаны</w:t>
      </w:r>
    </w:p>
    <w:bookmarkEnd w:id="9"/>
    <w:bookmarkStart w:name="z19" w:id="10"/>
    <w:p>
      <w:pPr>
        <w:spacing w:after="0"/>
        <w:ind w:left="0"/>
        <w:jc w:val="both"/>
      </w:pPr>
      <w:r>
        <w:rPr>
          <w:rFonts w:ascii="Times New Roman"/>
          <w:b w:val="false"/>
          <w:i w:val="false"/>
          <w:color w:val="000000"/>
          <w:sz w:val="28"/>
        </w:rPr>
        <w:t>
      1. Сұрау салынған Тарап шұғыл жағдайда сұрау салудың басқа нысанымен келіскендігін қоспағанда, сұрау салу жазбаша түрде жіберіледі. Осындай жағдай туындағанда, сұрау салу 20 күн ішінде жазбаша нысанда берілуге тиіс.</w:t>
      </w:r>
      <w:r>
        <w:br/>
      </w:r>
      <w:r>
        <w:rPr>
          <w:rFonts w:ascii="Times New Roman"/>
          <w:b w:val="false"/>
          <w:i w:val="false"/>
          <w:color w:val="000000"/>
          <w:sz w:val="28"/>
        </w:rPr>
        <w:t>
</w:t>
      </w:r>
      <w:r>
        <w:rPr>
          <w:rFonts w:ascii="Times New Roman"/>
          <w:b w:val="false"/>
          <w:i w:val="false"/>
          <w:color w:val="000000"/>
          <w:sz w:val="28"/>
        </w:rPr>
        <w:t>
      2. Құқықтық көмек көрсету туралы сұрау салу:</w:t>
      </w:r>
      <w:r>
        <w:br/>
      </w:r>
      <w:r>
        <w:rPr>
          <w:rFonts w:ascii="Times New Roman"/>
          <w:b w:val="false"/>
          <w:i w:val="false"/>
          <w:color w:val="000000"/>
          <w:sz w:val="28"/>
        </w:rPr>
        <w:t>
      a) сұрау салудың мақсатын көрсетуді және құқықтық көмектің сипатын;</w:t>
      </w:r>
      <w:r>
        <w:br/>
      </w:r>
      <w:r>
        <w:rPr>
          <w:rFonts w:ascii="Times New Roman"/>
          <w:b w:val="false"/>
          <w:i w:val="false"/>
          <w:color w:val="000000"/>
          <w:sz w:val="28"/>
        </w:rPr>
        <w:t>
      b) сұрау салудың бастамашысы болып табылатын агенттіктің немесе органның атауын;</w:t>
      </w:r>
      <w:r>
        <w:br/>
      </w:r>
      <w:r>
        <w:rPr>
          <w:rFonts w:ascii="Times New Roman"/>
          <w:b w:val="false"/>
          <w:i w:val="false"/>
          <w:color w:val="000000"/>
          <w:sz w:val="28"/>
        </w:rPr>
        <w:t>
      с) қолданылуы мүмкін іске, заңдарға және шара қолдануға қатысты фактілерді көрсетумен қоса, қылмыстық істің міндеттемелерін сипаттауды;</w:t>
      </w:r>
      <w:r>
        <w:br/>
      </w:r>
      <w:r>
        <w:rPr>
          <w:rFonts w:ascii="Times New Roman"/>
          <w:b w:val="false"/>
          <w:i w:val="false"/>
          <w:color w:val="000000"/>
          <w:sz w:val="28"/>
        </w:rPr>
        <w:t>
      d) ағымдағы тергеу немесе соттық қудалауды көрсетуді;</w:t>
      </w:r>
      <w:r>
        <w:br/>
      </w:r>
      <w:r>
        <w:rPr>
          <w:rFonts w:ascii="Times New Roman"/>
          <w:b w:val="false"/>
          <w:i w:val="false"/>
          <w:color w:val="000000"/>
          <w:sz w:val="28"/>
        </w:rPr>
        <w:t>
      е) сұрау салудың орындалу мерзімін көрсетуді қамтиды.</w:t>
      </w:r>
      <w:r>
        <w:br/>
      </w:r>
      <w:r>
        <w:rPr>
          <w:rFonts w:ascii="Times New Roman"/>
          <w:b w:val="false"/>
          <w:i w:val="false"/>
          <w:color w:val="000000"/>
          <w:sz w:val="28"/>
        </w:rPr>
        <w:t>
</w:t>
      </w:r>
      <w:r>
        <w:rPr>
          <w:rFonts w:ascii="Times New Roman"/>
          <w:b w:val="false"/>
          <w:i w:val="false"/>
          <w:color w:val="000000"/>
          <w:sz w:val="28"/>
        </w:rPr>
        <w:t>
      3. Құқықтық көмек көрсету туралы сұрау салу мүмкіндігіне қарай:</w:t>
      </w:r>
      <w:r>
        <w:br/>
      </w:r>
      <w:r>
        <w:rPr>
          <w:rFonts w:ascii="Times New Roman"/>
          <w:b w:val="false"/>
          <w:i w:val="false"/>
          <w:color w:val="000000"/>
          <w:sz w:val="28"/>
        </w:rPr>
        <w:t>
      a) қылмыстық іске қатысты ақпаратты беретін немесе субъект болып табылатын адамның ұқсас мәліметтерін, азаматтығын және тұрғылықты жерін;</w:t>
      </w:r>
      <w:r>
        <w:br/>
      </w:r>
      <w:r>
        <w:rPr>
          <w:rFonts w:ascii="Times New Roman"/>
          <w:b w:val="false"/>
          <w:i w:val="false"/>
          <w:color w:val="000000"/>
          <w:sz w:val="28"/>
        </w:rPr>
        <w:t>
      b) осы Шарттың </w:t>
      </w:r>
      <w:r>
        <w:rPr>
          <w:rFonts w:ascii="Times New Roman"/>
          <w:b w:val="false"/>
          <w:i w:val="false"/>
          <w:color w:val="000000"/>
          <w:sz w:val="28"/>
        </w:rPr>
        <w:t>10-бабына</w:t>
      </w:r>
      <w:r>
        <w:rPr>
          <w:rFonts w:ascii="Times New Roman"/>
          <w:b w:val="false"/>
          <w:i w:val="false"/>
          <w:color w:val="000000"/>
          <w:sz w:val="28"/>
        </w:rPr>
        <w:t xml:space="preserve"> сәйкес сұрау салуды жолдаған жағдайды;</w:t>
      </w:r>
      <w:r>
        <w:br/>
      </w:r>
      <w:r>
        <w:rPr>
          <w:rFonts w:ascii="Times New Roman"/>
          <w:b w:val="false"/>
          <w:i w:val="false"/>
          <w:color w:val="000000"/>
          <w:sz w:val="28"/>
        </w:rPr>
        <w:t>
      і) сұрау салған Тарап осы адамдарға ретіне қарай қойғысы келетін кез келген сұрақтарды қосқанда, адамдарға қойылуға тиіс сұрақтардың тізбесін;</w:t>
      </w:r>
      <w:r>
        <w:br/>
      </w:r>
      <w:r>
        <w:rPr>
          <w:rFonts w:ascii="Times New Roman"/>
          <w:b w:val="false"/>
          <w:i w:val="false"/>
          <w:color w:val="000000"/>
          <w:sz w:val="28"/>
        </w:rPr>
        <w:t>
      іі) сұрау салуда көрсетілетін кез келген құжаттарды, жазба хаттарды немесе заттай айғақтарды сипаттау және қажетті жағдайда тиісті адамды сипаттауды;</w:t>
      </w:r>
      <w:r>
        <w:br/>
      </w:r>
      <w:r>
        <w:rPr>
          <w:rFonts w:ascii="Times New Roman"/>
          <w:b w:val="false"/>
          <w:i w:val="false"/>
          <w:color w:val="000000"/>
          <w:sz w:val="28"/>
        </w:rPr>
        <w:t>
      c) осы Шарттың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12-баптарына</w:t>
      </w:r>
      <w:r>
        <w:rPr>
          <w:rFonts w:ascii="Times New Roman"/>
          <w:b w:val="false"/>
          <w:i w:val="false"/>
          <w:color w:val="000000"/>
          <w:sz w:val="28"/>
        </w:rPr>
        <w:t xml:space="preserve"> сәйкес құқықтық көмек көрсету туралы сұрау салуды жолдаған жағдайда, адам сұрау салған Тараптың аумағына келген кезде рұқсат етуге және шығындарға қатысты ақпаратты;</w:t>
      </w:r>
      <w:r>
        <w:br/>
      </w:r>
      <w:r>
        <w:rPr>
          <w:rFonts w:ascii="Times New Roman"/>
          <w:b w:val="false"/>
          <w:i w:val="false"/>
          <w:color w:val="000000"/>
          <w:sz w:val="28"/>
        </w:rPr>
        <w:t>
      d) осы Шарттың </w:t>
      </w:r>
      <w:r>
        <w:rPr>
          <w:rFonts w:ascii="Times New Roman"/>
          <w:b w:val="false"/>
          <w:i w:val="false"/>
          <w:color w:val="000000"/>
          <w:sz w:val="28"/>
        </w:rPr>
        <w:t>15</w:t>
      </w:r>
      <w:r>
        <w:rPr>
          <w:rFonts w:ascii="Times New Roman"/>
          <w:b w:val="false"/>
          <w:i w:val="false"/>
          <w:color w:val="000000"/>
          <w:sz w:val="28"/>
        </w:rPr>
        <w:t xml:space="preserve"> немесе </w:t>
      </w:r>
      <w:r>
        <w:rPr>
          <w:rFonts w:ascii="Times New Roman"/>
          <w:b w:val="false"/>
          <w:i w:val="false"/>
          <w:color w:val="000000"/>
          <w:sz w:val="28"/>
        </w:rPr>
        <w:t>16-баптарына</w:t>
      </w:r>
      <w:r>
        <w:rPr>
          <w:rFonts w:ascii="Times New Roman"/>
          <w:b w:val="false"/>
          <w:i w:val="false"/>
          <w:color w:val="000000"/>
          <w:sz w:val="28"/>
        </w:rPr>
        <w:t xml:space="preserve"> сәйкес құқықтық көмек көрсету туралы сұрау салуды жолдаған жағдайда, іздеу салынған құжаттарды және жобамен орналасқан жерін;</w:t>
      </w:r>
      <w:r>
        <w:br/>
      </w:r>
      <w:r>
        <w:rPr>
          <w:rFonts w:ascii="Times New Roman"/>
          <w:b w:val="false"/>
          <w:i w:val="false"/>
          <w:color w:val="000000"/>
          <w:sz w:val="28"/>
        </w:rPr>
        <w:t>
      е) осы Шарттың </w:t>
      </w:r>
      <w:r>
        <w:rPr>
          <w:rFonts w:ascii="Times New Roman"/>
          <w:b w:val="false"/>
          <w:i w:val="false"/>
          <w:color w:val="000000"/>
          <w:sz w:val="28"/>
        </w:rPr>
        <w:t>16-бабына</w:t>
      </w:r>
      <w:r>
        <w:rPr>
          <w:rFonts w:ascii="Times New Roman"/>
          <w:b w:val="false"/>
          <w:i w:val="false"/>
          <w:color w:val="000000"/>
          <w:sz w:val="28"/>
        </w:rPr>
        <w:t xml:space="preserve"> сәйкес құқықтық көмек көрсету туралы сұрау салуды жолдаған жағдайда;</w:t>
      </w:r>
      <w:r>
        <w:br/>
      </w:r>
      <w:r>
        <w:rPr>
          <w:rFonts w:ascii="Times New Roman"/>
          <w:b w:val="false"/>
          <w:i w:val="false"/>
          <w:color w:val="000000"/>
          <w:sz w:val="28"/>
        </w:rPr>
        <w:t>
      і) қылмыстан түскен кірістер олардың заңи құзыретіне түсуі мүмкін екендігі туралы сұрау салған Тараптың негізінің расталуы;</w:t>
      </w:r>
      <w:r>
        <w:br/>
      </w:r>
      <w:r>
        <w:rPr>
          <w:rFonts w:ascii="Times New Roman"/>
          <w:b w:val="false"/>
          <w:i w:val="false"/>
          <w:color w:val="000000"/>
          <w:sz w:val="28"/>
        </w:rPr>
        <w:t>
      іі) егер бұндай бар болса, осы шешімге қатысты мәжбүрлеу тәртібі бойынша және тиісті өтінішті орындау туралы сот шешімін;</w:t>
      </w:r>
      <w:r>
        <w:br/>
      </w:r>
      <w:r>
        <w:rPr>
          <w:rFonts w:ascii="Times New Roman"/>
          <w:b w:val="false"/>
          <w:i w:val="false"/>
          <w:color w:val="000000"/>
          <w:sz w:val="28"/>
        </w:rPr>
        <w:t>
      f) іздеу салуға немесе қылмыстан түскен кірістердің табылуына байланысты құқықтық көмек көрсету туралы сұрау салуды жолдаған жағдайда осы Шарттың 16-бабындағы </w:t>
      </w:r>
      <w:r>
        <w:rPr>
          <w:rFonts w:ascii="Times New Roman"/>
          <w:b w:val="false"/>
          <w:i w:val="false"/>
          <w:color w:val="000000"/>
          <w:sz w:val="28"/>
        </w:rPr>
        <w:t>4-тармағына</w:t>
      </w:r>
      <w:r>
        <w:rPr>
          <w:rFonts w:ascii="Times New Roman"/>
          <w:b w:val="false"/>
          <w:i w:val="false"/>
          <w:color w:val="000000"/>
          <w:sz w:val="28"/>
        </w:rPr>
        <w:t xml:space="preserve"> сәйкес шарттардың қажетті сақталуын көрсетуді;</w:t>
      </w:r>
      <w:r>
        <w:br/>
      </w:r>
      <w:r>
        <w:rPr>
          <w:rFonts w:ascii="Times New Roman"/>
          <w:b w:val="false"/>
          <w:i w:val="false"/>
          <w:color w:val="000000"/>
          <w:sz w:val="28"/>
        </w:rPr>
        <w:t>
      g) кез келген ақпараттарды, айғақтарды, құжаттар немесе заттарды тапсыру тәртібінің егжей-тегжейін және нысандарын қоса отырып, сұрау салған Тарапта орындауға қажетті ерекше талаптар немесе рәсімдер туралы сұрау салуды;</w:t>
      </w:r>
      <w:r>
        <w:br/>
      </w:r>
      <w:r>
        <w:rPr>
          <w:rFonts w:ascii="Times New Roman"/>
          <w:b w:val="false"/>
          <w:i w:val="false"/>
          <w:color w:val="000000"/>
          <w:sz w:val="28"/>
        </w:rPr>
        <w:t>
      h) егер олар себептерді баяндай отырып, сұрау салудың құпиялығына қатысы бар болса, Сұрау салған Тараптың сұрауы бойынша өтінішті;</w:t>
      </w:r>
      <w:r>
        <w:br/>
      </w:r>
      <w:r>
        <w:rPr>
          <w:rFonts w:ascii="Times New Roman"/>
          <w:b w:val="false"/>
          <w:i w:val="false"/>
          <w:color w:val="000000"/>
          <w:sz w:val="28"/>
        </w:rPr>
        <w:t>
      і) егер сұрау салған Тараптың лауазымды адамы сұрау салынған Тарапқа сұрау салуға байланысты баратын болса, оның сапарының мақсатына, жобаланған мерзімі мен іссапар құжатына қатысты ақпаратты;</w:t>
      </w:r>
      <w:r>
        <w:br/>
      </w:r>
      <w:r>
        <w:rPr>
          <w:rFonts w:ascii="Times New Roman"/>
          <w:b w:val="false"/>
          <w:i w:val="false"/>
          <w:color w:val="000000"/>
          <w:sz w:val="28"/>
        </w:rPr>
        <w:t>
      j) сұрау салуды орындау үшін қажетті болып табылатын басқа көмекші ақпаратты, көрсетпе немесе құжаттарды қамтиды.</w:t>
      </w:r>
      <w:r>
        <w:br/>
      </w:r>
      <w:r>
        <w:rPr>
          <w:rFonts w:ascii="Times New Roman"/>
          <w:b w:val="false"/>
          <w:i w:val="false"/>
          <w:color w:val="000000"/>
          <w:sz w:val="28"/>
        </w:rPr>
        <w:t>
</w:t>
      </w:r>
      <w:r>
        <w:rPr>
          <w:rFonts w:ascii="Times New Roman"/>
          <w:b w:val="false"/>
          <w:i w:val="false"/>
          <w:color w:val="000000"/>
          <w:sz w:val="28"/>
        </w:rPr>
        <w:t>
      4. Сұрау салу, барлық қажетті құжаттар осы Шартқа сәйкес сұрау салған Тараптың тілінде және ағылшын немесе Сұрау салынған Тараптың тілінде жолдануға тиіс.</w:t>
      </w:r>
      <w:r>
        <w:br/>
      </w:r>
      <w:r>
        <w:rPr>
          <w:rFonts w:ascii="Times New Roman"/>
          <w:b w:val="false"/>
          <w:i w:val="false"/>
          <w:color w:val="000000"/>
          <w:sz w:val="28"/>
        </w:rPr>
        <w:t>
</w:t>
      </w:r>
      <w:r>
        <w:rPr>
          <w:rFonts w:ascii="Times New Roman"/>
          <w:b w:val="false"/>
          <w:i w:val="false"/>
          <w:color w:val="000000"/>
          <w:sz w:val="28"/>
        </w:rPr>
        <w:t>
      5. Егер сұрау салынған Тарап сұрау салуда берілген ақпарат сұрау салуды орындау үшін жеткіліксіз деп санаса, осы Шартқа сәйкес ол қосымша ақпаратты сұратып алуына болады.</w:t>
      </w:r>
    </w:p>
    <w:bookmarkEnd w:id="10"/>
    <w:bookmarkStart w:name="z24" w:id="11"/>
    <w:p>
      <w:pPr>
        <w:spacing w:after="0"/>
        <w:ind w:left="0"/>
        <w:jc w:val="left"/>
      </w:pPr>
      <w:r>
        <w:rPr>
          <w:rFonts w:ascii="Times New Roman"/>
          <w:b/>
          <w:i w:val="false"/>
          <w:color w:val="000000"/>
        </w:rPr>
        <w:t xml:space="preserve"> 
5 бап</w:t>
      </w:r>
      <w:r>
        <w:br/>
      </w:r>
      <w:r>
        <w:rPr>
          <w:rFonts w:ascii="Times New Roman"/>
          <w:b/>
          <w:i w:val="false"/>
          <w:color w:val="000000"/>
        </w:rPr>
        <w:t>
Көмек көрсетуден бас тарту</w:t>
      </w:r>
    </w:p>
    <w:bookmarkEnd w:id="11"/>
    <w:bookmarkStart w:name="z25" w:id="12"/>
    <w:p>
      <w:pPr>
        <w:spacing w:after="0"/>
        <w:ind w:left="0"/>
        <w:jc w:val="both"/>
      </w:pPr>
      <w:r>
        <w:rPr>
          <w:rFonts w:ascii="Times New Roman"/>
          <w:b w:val="false"/>
          <w:i w:val="false"/>
          <w:color w:val="000000"/>
          <w:sz w:val="28"/>
        </w:rPr>
        <w:t>
      1. Сұрау салынған Тараптың пікірі бойынша көмек көрсетуден бас тартуы мүмкін, егер:</w:t>
      </w:r>
      <w:r>
        <w:br/>
      </w:r>
      <w:r>
        <w:rPr>
          <w:rFonts w:ascii="Times New Roman"/>
          <w:b w:val="false"/>
          <w:i w:val="false"/>
          <w:color w:val="000000"/>
          <w:sz w:val="28"/>
        </w:rPr>
        <w:t>
      a) сұрау салу саяси немесе әскери сипаттағы қылмысқа жатса және жалпы қылмыстық қылмыс болып табылмаса;</w:t>
      </w:r>
      <w:r>
        <w:br/>
      </w:r>
      <w:r>
        <w:rPr>
          <w:rFonts w:ascii="Times New Roman"/>
          <w:b w:val="false"/>
          <w:i w:val="false"/>
          <w:color w:val="000000"/>
          <w:sz w:val="28"/>
        </w:rPr>
        <w:t>
      b) сұрау салу сұрау салған Тарапта қылмысы үшін сотталған, ақталған адамның қылмыстық қудалауына қатысты болса;</w:t>
      </w:r>
      <w:r>
        <w:br/>
      </w:r>
      <w:r>
        <w:rPr>
          <w:rFonts w:ascii="Times New Roman"/>
          <w:b w:val="false"/>
          <w:i w:val="false"/>
          <w:color w:val="000000"/>
          <w:sz w:val="28"/>
        </w:rPr>
        <w:t>
      c) құқықтық көмек туралы сұрау салу оның діни, жыныстық, рулық, ұлттық, саяси қатыстылығы салдарынан қудалау және жазалау мақсатында жолданған деп табылса;</w:t>
      </w:r>
      <w:r>
        <w:br/>
      </w:r>
      <w:r>
        <w:rPr>
          <w:rFonts w:ascii="Times New Roman"/>
          <w:b w:val="false"/>
          <w:i w:val="false"/>
          <w:color w:val="000000"/>
          <w:sz w:val="28"/>
        </w:rPr>
        <w:t>
      d) сұрау салу сұрау салынған Тараптың азаматтарының қауіпсіздігін қоса отырып, мемлекеттің егемендігіне, қауіпсіздігіне, қоғамдық тәртібіне, немесе басқа елеулі мүдделеріне зиян келтіретін болса;</w:t>
      </w:r>
      <w:r>
        <w:br/>
      </w:r>
      <w:r>
        <w:rPr>
          <w:rFonts w:ascii="Times New Roman"/>
          <w:b w:val="false"/>
          <w:i w:val="false"/>
          <w:color w:val="000000"/>
          <w:sz w:val="28"/>
        </w:rPr>
        <w:t>
      e) сұрау салу қылмыстық қудалаудың ескіру мерзімінің өтуіне байланысты одан әрі қылмыстық жауаптылыққа тартыла алмайтын адамның қылмысына қатысты болса, егер осы қылмыс сұрау салынған Тараптың заңи құзыретінде жасалған болса;</w:t>
      </w:r>
      <w:r>
        <w:br/>
      </w:r>
      <w:r>
        <w:rPr>
          <w:rFonts w:ascii="Times New Roman"/>
          <w:b w:val="false"/>
          <w:i w:val="false"/>
          <w:color w:val="000000"/>
          <w:sz w:val="28"/>
        </w:rPr>
        <w:t>
      f) сұрау салу қылмыс болып табылмайтын әрекеті үшін адамды қылмыстық қудалауға немесе жазаға тартуға қатысты болса, егер олар сұрау салынған Тараптың заңи құзыретінде жасалған болса.</w:t>
      </w:r>
      <w:r>
        <w:br/>
      </w:r>
      <w:r>
        <w:rPr>
          <w:rFonts w:ascii="Times New Roman"/>
          <w:b w:val="false"/>
          <w:i w:val="false"/>
          <w:color w:val="000000"/>
          <w:sz w:val="28"/>
        </w:rPr>
        <w:t>
</w:t>
      </w:r>
      <w:r>
        <w:rPr>
          <w:rFonts w:ascii="Times New Roman"/>
          <w:b w:val="false"/>
          <w:i w:val="false"/>
          <w:color w:val="000000"/>
          <w:sz w:val="28"/>
        </w:rPr>
        <w:t>
      2. Егер сұрау салынған Тарапта сұрау салу бойынша қосымша тергеу немесе соттық қудалау талап етілсе, Сұрау салған Тарап құқықтық көмекті кейінге қалдыруы мүмкін.</w:t>
      </w:r>
      <w:r>
        <w:br/>
      </w:r>
      <w:r>
        <w:rPr>
          <w:rFonts w:ascii="Times New Roman"/>
          <w:b w:val="false"/>
          <w:i w:val="false"/>
          <w:color w:val="000000"/>
          <w:sz w:val="28"/>
        </w:rPr>
        <w:t>
</w:t>
      </w:r>
      <w:r>
        <w:rPr>
          <w:rFonts w:ascii="Times New Roman"/>
          <w:b w:val="false"/>
          <w:i w:val="false"/>
          <w:color w:val="000000"/>
          <w:sz w:val="28"/>
        </w:rPr>
        <w:t>
      3. Осы бапқа сәйкес Сұрау салынған Тарап оның құзыретті органы арқылы көмектен бас тартқанға немесе кейінге қалдырғанға дейін:</w:t>
      </w:r>
      <w:r>
        <w:br/>
      </w:r>
      <w:r>
        <w:rPr>
          <w:rFonts w:ascii="Times New Roman"/>
          <w:b w:val="false"/>
          <w:i w:val="false"/>
          <w:color w:val="000000"/>
          <w:sz w:val="28"/>
        </w:rPr>
        <w:t>
      a) Сұрау салған Тарапқа қысқа мерзім ішінде бас тарту және кейінге қалдыру себептері туралы хабарлайды;</w:t>
      </w:r>
      <w:r>
        <w:br/>
      </w:r>
      <w:r>
        <w:rPr>
          <w:rFonts w:ascii="Times New Roman"/>
          <w:b w:val="false"/>
          <w:i w:val="false"/>
          <w:color w:val="000000"/>
          <w:sz w:val="28"/>
        </w:rPr>
        <w:t>
      b) сұрау салуды орындау үшін қажетті шарттар мен мерзімдерді анықтау мақсатында сұрау салған Тараппен консультация жүргізеді.</w:t>
      </w:r>
      <w:r>
        <w:br/>
      </w:r>
      <w:r>
        <w:rPr>
          <w:rFonts w:ascii="Times New Roman"/>
          <w:b w:val="false"/>
          <w:i w:val="false"/>
          <w:color w:val="000000"/>
          <w:sz w:val="28"/>
        </w:rPr>
        <w:t>
</w:t>
      </w:r>
      <w:r>
        <w:rPr>
          <w:rFonts w:ascii="Times New Roman"/>
          <w:b w:val="false"/>
          <w:i w:val="false"/>
          <w:color w:val="000000"/>
          <w:sz w:val="28"/>
        </w:rPr>
        <w:t>
      4. Егер сұрау салған Тарап осы баптың 3(б) тармағында көрсетілген шарттар мен мерзімдерді сақтау кезінде сұрау салуды орындауға келіссе, онда ол осы шарттарды орындауға тиіс.</w:t>
      </w:r>
    </w:p>
    <w:bookmarkEnd w:id="12"/>
    <w:bookmarkStart w:name="z29" w:id="13"/>
    <w:p>
      <w:pPr>
        <w:spacing w:after="0"/>
        <w:ind w:left="0"/>
        <w:jc w:val="left"/>
      </w:pPr>
      <w:r>
        <w:rPr>
          <w:rFonts w:ascii="Times New Roman"/>
          <w:b/>
          <w:i w:val="false"/>
          <w:color w:val="000000"/>
        </w:rPr>
        <w:t xml:space="preserve"> 
6 бап</w:t>
      </w:r>
      <w:r>
        <w:br/>
      </w:r>
      <w:r>
        <w:rPr>
          <w:rFonts w:ascii="Times New Roman"/>
          <w:b/>
          <w:i w:val="false"/>
          <w:color w:val="000000"/>
        </w:rPr>
        <w:t>
Сұрау салуларды орындау</w:t>
      </w:r>
    </w:p>
    <w:bookmarkEnd w:id="13"/>
    <w:bookmarkStart w:name="z30" w:id="14"/>
    <w:p>
      <w:pPr>
        <w:spacing w:after="0"/>
        <w:ind w:left="0"/>
        <w:jc w:val="both"/>
      </w:pPr>
      <w:r>
        <w:rPr>
          <w:rFonts w:ascii="Times New Roman"/>
          <w:b w:val="false"/>
          <w:i w:val="false"/>
          <w:color w:val="000000"/>
          <w:sz w:val="28"/>
        </w:rPr>
        <w:t>
      1. Құқықтық көмек туралы сұрау салу сұрау салынған Тараптың заңнамасына сәйкес, және сұрау салған Тараптың заңнамасына бұл қаншалықты рұқсат етілсе сұрау салынған Тараптың орталық құзыретті органдарында дереу орындалуға тиіс.</w:t>
      </w:r>
      <w:r>
        <w:br/>
      </w:r>
      <w:r>
        <w:rPr>
          <w:rFonts w:ascii="Times New Roman"/>
          <w:b w:val="false"/>
          <w:i w:val="false"/>
          <w:color w:val="000000"/>
          <w:sz w:val="28"/>
        </w:rPr>
        <w:t>
</w:t>
      </w:r>
      <w:r>
        <w:rPr>
          <w:rFonts w:ascii="Times New Roman"/>
          <w:b w:val="false"/>
          <w:i w:val="false"/>
          <w:color w:val="000000"/>
          <w:sz w:val="28"/>
        </w:rPr>
        <w:t>
      2. Егер де ic сол Тарапта қылмыстық немесе азаматтық істері бойынша соттық қудалау үшін қажет болса, сұрау салған Тарап сұрау салынған материалды кейінге қалдыруы мүмкін. Бұндай жағдайда сұрау салынған Тарап сұрау салу бойынша куәландырылған құжаттардың көшірмесін беруі мүмкін.</w:t>
      </w:r>
      <w:r>
        <w:br/>
      </w:r>
      <w:r>
        <w:rPr>
          <w:rFonts w:ascii="Times New Roman"/>
          <w:b w:val="false"/>
          <w:i w:val="false"/>
          <w:color w:val="000000"/>
          <w:sz w:val="28"/>
        </w:rPr>
        <w:t>
</w:t>
      </w:r>
      <w:r>
        <w:rPr>
          <w:rFonts w:ascii="Times New Roman"/>
          <w:b w:val="false"/>
          <w:i w:val="false"/>
          <w:color w:val="000000"/>
          <w:sz w:val="28"/>
        </w:rPr>
        <w:t>
      3. Сұрау салынған Тарапқа белгілі болған және сұрау салуды орындау мерзіміне нақты әсер ететін жағдайлар туралы сұрау салынған Тарап сұрау салған Тарапқа дереу хабарлауға тиіс.</w:t>
      </w:r>
    </w:p>
    <w:bookmarkEnd w:id="14"/>
    <w:bookmarkStart w:name="z33" w:id="15"/>
    <w:p>
      <w:pPr>
        <w:spacing w:after="0"/>
        <w:ind w:left="0"/>
        <w:jc w:val="left"/>
      </w:pPr>
      <w:r>
        <w:rPr>
          <w:rFonts w:ascii="Times New Roman"/>
          <w:b/>
          <w:i w:val="false"/>
          <w:color w:val="000000"/>
        </w:rPr>
        <w:t xml:space="preserve"> 
7 бап</w:t>
      </w:r>
      <w:r>
        <w:br/>
      </w:r>
      <w:r>
        <w:rPr>
          <w:rFonts w:ascii="Times New Roman"/>
          <w:b/>
          <w:i w:val="false"/>
          <w:color w:val="000000"/>
        </w:rPr>
        <w:t>
Сұрау салынған Тарапқа материалдарды қайтару</w:t>
      </w:r>
    </w:p>
    <w:bookmarkEnd w:id="15"/>
    <w:bookmarkStart w:name="z34" w:id="16"/>
    <w:p>
      <w:pPr>
        <w:spacing w:after="0"/>
        <w:ind w:left="0"/>
        <w:jc w:val="both"/>
      </w:pPr>
      <w:r>
        <w:rPr>
          <w:rFonts w:ascii="Times New Roman"/>
          <w:b w:val="false"/>
          <w:i w:val="false"/>
          <w:color w:val="000000"/>
          <w:sz w:val="28"/>
        </w:rPr>
        <w:t>
      Сұрау салынған Тараптың талабы бойынша осы Шартқа сәйкес сұрау салуға қатысты қылмыстық іс бойынша оларды қолдану алдағы уақытта қажет болмаса, сұрау салған Тарап материалдарды қайтарады.</w:t>
      </w:r>
    </w:p>
    <w:bookmarkEnd w:id="16"/>
    <w:bookmarkStart w:name="z35" w:id="17"/>
    <w:p>
      <w:pPr>
        <w:spacing w:after="0"/>
        <w:ind w:left="0"/>
        <w:jc w:val="left"/>
      </w:pPr>
      <w:r>
        <w:rPr>
          <w:rFonts w:ascii="Times New Roman"/>
          <w:b/>
          <w:i w:val="false"/>
          <w:color w:val="000000"/>
        </w:rPr>
        <w:t xml:space="preserve"> 
8 бап</w:t>
      </w:r>
      <w:r>
        <w:br/>
      </w:r>
      <w:r>
        <w:rPr>
          <w:rFonts w:ascii="Times New Roman"/>
          <w:b/>
          <w:i w:val="false"/>
          <w:color w:val="000000"/>
        </w:rPr>
        <w:t>
Ақпараттарды пайдалану бойынша құпиялылық және шектеу</w:t>
      </w:r>
    </w:p>
    <w:bookmarkEnd w:id="17"/>
    <w:bookmarkStart w:name="z36" w:id="18"/>
    <w:p>
      <w:pPr>
        <w:spacing w:after="0"/>
        <w:ind w:left="0"/>
        <w:jc w:val="both"/>
      </w:pPr>
      <w:r>
        <w:rPr>
          <w:rFonts w:ascii="Times New Roman"/>
          <w:b w:val="false"/>
          <w:i w:val="false"/>
          <w:color w:val="000000"/>
          <w:sz w:val="28"/>
        </w:rPr>
        <w:t>
      1. Сұрау салынған Тарап сұрау салу келіп түскен жағдайда сұрау салудың мазмұнының және оның материалдарының, сондай-ақ сұрау салуға сәйкес қабылданатын кез келген әрекеттердің құпиялылығын сақтау үшін барлық күш-жігерін қолдануға тиіс.</w:t>
      </w:r>
      <w:r>
        <w:br/>
      </w:r>
      <w:r>
        <w:rPr>
          <w:rFonts w:ascii="Times New Roman"/>
          <w:b w:val="false"/>
          <w:i w:val="false"/>
          <w:color w:val="000000"/>
          <w:sz w:val="28"/>
        </w:rPr>
        <w:t>
</w:t>
      </w:r>
      <w:r>
        <w:rPr>
          <w:rFonts w:ascii="Times New Roman"/>
          <w:b w:val="false"/>
          <w:i w:val="false"/>
          <w:color w:val="000000"/>
          <w:sz w:val="28"/>
        </w:rPr>
        <w:t>
      2. Сұрау салған Тарап сұрау салуға жауап келіп түскен жағдайда сұрау салынған Тараптан алынған ақпараттың құпиялылығын сақтау үшін барлық күш-жігерін қолдануға тиіс.</w:t>
      </w:r>
      <w:r>
        <w:br/>
      </w:r>
      <w:r>
        <w:rPr>
          <w:rFonts w:ascii="Times New Roman"/>
          <w:b w:val="false"/>
          <w:i w:val="false"/>
          <w:color w:val="000000"/>
          <w:sz w:val="28"/>
        </w:rPr>
        <w:t>
</w:t>
      </w:r>
      <w:r>
        <w:rPr>
          <w:rFonts w:ascii="Times New Roman"/>
          <w:b w:val="false"/>
          <w:i w:val="false"/>
          <w:color w:val="000000"/>
          <w:sz w:val="28"/>
        </w:rPr>
        <w:t>
      3. Сұрау салған Тарап ақпараттардың тарап кетпеуіне және тиісті рұқсатсыз оны қолдануға жол бермеу үшін барлық күш жігерін салады.</w:t>
      </w:r>
      <w:r>
        <w:br/>
      </w:r>
      <w:r>
        <w:rPr>
          <w:rFonts w:ascii="Times New Roman"/>
          <w:b w:val="false"/>
          <w:i w:val="false"/>
          <w:color w:val="000000"/>
          <w:sz w:val="28"/>
        </w:rPr>
        <w:t>
</w:t>
      </w:r>
      <w:r>
        <w:rPr>
          <w:rFonts w:ascii="Times New Roman"/>
          <w:b w:val="false"/>
          <w:i w:val="false"/>
          <w:color w:val="000000"/>
          <w:sz w:val="28"/>
        </w:rPr>
        <w:t>
      4. Сұрау салған Тарап сұрау салынған Тараптың алдын-ала келісімінсіз сұрау салуда көрсетілмеген ақпаратты немесе алынған айғақтарды басқа мақсат үшін қолдануы мүмкін емес.</w:t>
      </w:r>
    </w:p>
    <w:bookmarkEnd w:id="18"/>
    <w:bookmarkStart w:name="z40" w:id="19"/>
    <w:p>
      <w:pPr>
        <w:spacing w:after="0"/>
        <w:ind w:left="0"/>
        <w:jc w:val="left"/>
      </w:pPr>
      <w:r>
        <w:rPr>
          <w:rFonts w:ascii="Times New Roman"/>
          <w:b/>
          <w:i w:val="false"/>
          <w:color w:val="000000"/>
        </w:rPr>
        <w:t xml:space="preserve"> 
9 бап</w:t>
      </w:r>
      <w:r>
        <w:br/>
      </w:r>
      <w:r>
        <w:rPr>
          <w:rFonts w:ascii="Times New Roman"/>
          <w:b/>
          <w:i w:val="false"/>
          <w:color w:val="000000"/>
        </w:rPr>
        <w:t>
Құжаттарды тапсыру</w:t>
      </w:r>
    </w:p>
    <w:bookmarkEnd w:id="19"/>
    <w:bookmarkStart w:name="z41" w:id="20"/>
    <w:p>
      <w:pPr>
        <w:spacing w:after="0"/>
        <w:ind w:left="0"/>
        <w:jc w:val="both"/>
      </w:pPr>
      <w:r>
        <w:rPr>
          <w:rFonts w:ascii="Times New Roman"/>
          <w:b w:val="false"/>
          <w:i w:val="false"/>
          <w:color w:val="000000"/>
          <w:sz w:val="28"/>
        </w:rPr>
        <w:t>
      1. Сұрау салынған Тарап өз заңнамасы шегінде қылмыстық іске қатысы бар құжаттарды тапсыру туралы сұрау салуды орындайды.</w:t>
      </w:r>
      <w:r>
        <w:br/>
      </w:r>
      <w:r>
        <w:rPr>
          <w:rFonts w:ascii="Times New Roman"/>
          <w:b w:val="false"/>
          <w:i w:val="false"/>
          <w:color w:val="000000"/>
          <w:sz w:val="28"/>
        </w:rPr>
        <w:t>
</w:t>
      </w:r>
      <w:r>
        <w:rPr>
          <w:rFonts w:ascii="Times New Roman"/>
          <w:b w:val="false"/>
          <w:i w:val="false"/>
          <w:color w:val="000000"/>
          <w:sz w:val="28"/>
        </w:rPr>
        <w:t>
      2. Сұрау салған Тарапқа куәгерлік көрсетпе беру үшін шақыру қағазы туралы, адамның келуі туралы сұрау салу сұрау салынған Тарапқа жоспарланған келуге дейін 45 күн ішінде тапсырылуға тиіс. Кідірсіз жағдайда сұрау салған Тарап бұл талапты сақтамауы мүмкін.</w:t>
      </w:r>
      <w:r>
        <w:br/>
      </w:r>
      <w:r>
        <w:rPr>
          <w:rFonts w:ascii="Times New Roman"/>
          <w:b w:val="false"/>
          <w:i w:val="false"/>
          <w:color w:val="000000"/>
          <w:sz w:val="28"/>
        </w:rPr>
        <w:t>
</w:t>
      </w:r>
      <w:r>
        <w:rPr>
          <w:rFonts w:ascii="Times New Roman"/>
          <w:b w:val="false"/>
          <w:i w:val="false"/>
          <w:color w:val="000000"/>
          <w:sz w:val="28"/>
        </w:rPr>
        <w:t>
      3. Сұрау салынған Тарап құжаттарды тапсыру туралы растауды сұрау салған Тарапқа жолдауы мүмкін. Егер тапсыру іске асырылмаған жағдайда сұрау салған Тарап себептер туралы тиісті түрде хабарлануға тиіс.</w:t>
      </w:r>
      <w:r>
        <w:br/>
      </w:r>
      <w:r>
        <w:rPr>
          <w:rFonts w:ascii="Times New Roman"/>
          <w:b w:val="false"/>
          <w:i w:val="false"/>
          <w:color w:val="000000"/>
          <w:sz w:val="28"/>
        </w:rPr>
        <w:t>
</w:t>
      </w:r>
      <w:r>
        <w:rPr>
          <w:rFonts w:ascii="Times New Roman"/>
          <w:b w:val="false"/>
          <w:i w:val="false"/>
          <w:color w:val="000000"/>
          <w:sz w:val="28"/>
        </w:rPr>
        <w:t>
      4. Көрсетпе беруден бас тартқан адамға айыппұл санкциялары немесе мәжбүрлеп әсер ету шаралары тартылуы мүмкін емес.</w:t>
      </w:r>
    </w:p>
    <w:bookmarkEnd w:id="20"/>
    <w:bookmarkStart w:name="z45" w:id="21"/>
    <w:p>
      <w:pPr>
        <w:spacing w:after="0"/>
        <w:ind w:left="0"/>
        <w:jc w:val="left"/>
      </w:pPr>
      <w:r>
        <w:rPr>
          <w:rFonts w:ascii="Times New Roman"/>
          <w:b/>
          <w:i w:val="false"/>
          <w:color w:val="000000"/>
        </w:rPr>
        <w:t xml:space="preserve"> 
10 бап</w:t>
      </w:r>
      <w:r>
        <w:br/>
      </w:r>
      <w:r>
        <w:rPr>
          <w:rFonts w:ascii="Times New Roman"/>
          <w:b/>
          <w:i w:val="false"/>
          <w:color w:val="000000"/>
        </w:rPr>
        <w:t>
Көрсетпелерді, өтініштерді және айғақтарды алу</w:t>
      </w:r>
    </w:p>
    <w:bookmarkEnd w:id="21"/>
    <w:bookmarkStart w:name="z46" w:id="22"/>
    <w:p>
      <w:pPr>
        <w:spacing w:after="0"/>
        <w:ind w:left="0"/>
        <w:jc w:val="both"/>
      </w:pPr>
      <w:r>
        <w:rPr>
          <w:rFonts w:ascii="Times New Roman"/>
          <w:b w:val="false"/>
          <w:i w:val="false"/>
          <w:color w:val="000000"/>
          <w:sz w:val="28"/>
        </w:rPr>
        <w:t>
      1. Сұрау салынған Тарап өз заңнамасы шегінде және сұрау салу негізінде куәгерлік көрсетпе алу керек, немесе өзге де жолмен адамдардың өтініштерін, немесе сұрау салған Тарапқа беру үшін олардан көрсетпелерді алуды талап етуге тиіс.</w:t>
      </w:r>
      <w:r>
        <w:br/>
      </w:r>
      <w:r>
        <w:rPr>
          <w:rFonts w:ascii="Times New Roman"/>
          <w:b w:val="false"/>
          <w:i w:val="false"/>
          <w:color w:val="000000"/>
          <w:sz w:val="28"/>
        </w:rPr>
        <w:t>
</w:t>
      </w:r>
      <w:r>
        <w:rPr>
          <w:rFonts w:ascii="Times New Roman"/>
          <w:b w:val="false"/>
          <w:i w:val="false"/>
          <w:color w:val="000000"/>
          <w:sz w:val="28"/>
        </w:rPr>
        <w:t>
      2. Сұрау салынған Тарап оның заңнамасына сәйкес сұрау салуды орындау кезінде сұрау салуда көрсетілген адамдардың қатысуына рұқсат береді және бұндай адамдарға жауап беріп тұрған адамға сұрақ қоюына мүмкіндік береді. Егер бұндай тікелей сұрақ қоюға рұқсат етілмесе, бұл адамдар жауап беруші адамдарға қойылатын сұрақтарды қояды.</w:t>
      </w:r>
      <w:r>
        <w:br/>
      </w:r>
      <w:r>
        <w:rPr>
          <w:rFonts w:ascii="Times New Roman"/>
          <w:b w:val="false"/>
          <w:i w:val="false"/>
          <w:color w:val="000000"/>
          <w:sz w:val="28"/>
        </w:rPr>
        <w:t>
</w:t>
      </w:r>
      <w:r>
        <w:rPr>
          <w:rFonts w:ascii="Times New Roman"/>
          <w:b w:val="false"/>
          <w:i w:val="false"/>
          <w:color w:val="000000"/>
          <w:sz w:val="28"/>
        </w:rPr>
        <w:t>
      3. Осы бапқа сәйкес сұрау салынған Тарап адамның көрсетпелерін қабылдауға тиіс, жауап беруден бас тартуы мүмкін егер:</w:t>
      </w:r>
      <w:r>
        <w:br/>
      </w:r>
      <w:r>
        <w:rPr>
          <w:rFonts w:ascii="Times New Roman"/>
          <w:b w:val="false"/>
          <w:i w:val="false"/>
          <w:color w:val="000000"/>
          <w:sz w:val="28"/>
        </w:rPr>
        <w:t>
      а) сұрау салынған Тараптың заңнамасы осы адамның көрсетпе беруден бас таруына жол берсе немесе талап етсе, егер осындай ұқсас қылмыстық істер сұрау салған Тарапта тергелсе;</w:t>
      </w:r>
      <w:r>
        <w:br/>
      </w:r>
      <w:r>
        <w:rPr>
          <w:rFonts w:ascii="Times New Roman"/>
          <w:b w:val="false"/>
          <w:i w:val="false"/>
          <w:color w:val="000000"/>
          <w:sz w:val="28"/>
        </w:rPr>
        <w:t>
      b) сұрау салған Тараптың заңнамасы сұрау салған Тарапта қылмыстық істі тергеу кезінде осы адамның көрсетпе беруден бас тартуына жол берсе немесе талап етсе.</w:t>
      </w:r>
      <w:r>
        <w:br/>
      </w:r>
      <w:r>
        <w:rPr>
          <w:rFonts w:ascii="Times New Roman"/>
          <w:b w:val="false"/>
          <w:i w:val="false"/>
          <w:color w:val="000000"/>
          <w:sz w:val="28"/>
        </w:rPr>
        <w:t>
</w:t>
      </w:r>
      <w:r>
        <w:rPr>
          <w:rFonts w:ascii="Times New Roman"/>
          <w:b w:val="false"/>
          <w:i w:val="false"/>
          <w:color w:val="000000"/>
          <w:sz w:val="28"/>
        </w:rPr>
        <w:t>
      4. Егер сұрау салынған Тараптың кез келген адамы сұрау салған Тараптың заңнамасына сәйкес жауап беруден бас тарту құқықтары немесе міндеттемелердің бар екендігі туралы анықтаса, сұрау салған Тараптың орталық құзыретті органы осындай құқықтың барлығына қатысты сұрау салынған Тараптың орталық құзыретті органына сұрау салу бойынша растауды береді. Өзге де көрсетпелер болмаған жағдайда, бұндай растау жеткілікті деп есептелінеді.</w:t>
      </w:r>
      <w:r>
        <w:br/>
      </w:r>
      <w:r>
        <w:rPr>
          <w:rFonts w:ascii="Times New Roman"/>
          <w:b w:val="false"/>
          <w:i w:val="false"/>
          <w:color w:val="000000"/>
          <w:sz w:val="28"/>
        </w:rPr>
        <w:t>
</w:t>
      </w:r>
      <w:r>
        <w:rPr>
          <w:rFonts w:ascii="Times New Roman"/>
          <w:b w:val="false"/>
          <w:i w:val="false"/>
          <w:color w:val="000000"/>
          <w:sz w:val="28"/>
        </w:rPr>
        <w:t>
      5. Осы баптың мақсаты үшін жауап алу құжаттарды немесе басқа заттарды қарастыруды қамтиды.</w:t>
      </w:r>
    </w:p>
    <w:bookmarkEnd w:id="22"/>
    <w:bookmarkStart w:name="z51" w:id="23"/>
    <w:p>
      <w:pPr>
        <w:spacing w:after="0"/>
        <w:ind w:left="0"/>
        <w:jc w:val="left"/>
      </w:pPr>
      <w:r>
        <w:rPr>
          <w:rFonts w:ascii="Times New Roman"/>
          <w:b/>
          <w:i w:val="false"/>
          <w:color w:val="000000"/>
        </w:rPr>
        <w:t xml:space="preserve"> 
11 бап</w:t>
      </w:r>
      <w:r>
        <w:br/>
      </w:r>
      <w:r>
        <w:rPr>
          <w:rFonts w:ascii="Times New Roman"/>
          <w:b/>
          <w:i w:val="false"/>
          <w:color w:val="000000"/>
        </w:rPr>
        <w:t>
Куәгерлік көрсетпе беру үшін қамауда отырған адамдарды тапсыру</w:t>
      </w:r>
    </w:p>
    <w:bookmarkEnd w:id="23"/>
    <w:bookmarkStart w:name="z52" w:id="24"/>
    <w:p>
      <w:pPr>
        <w:spacing w:after="0"/>
        <w:ind w:left="0"/>
        <w:jc w:val="both"/>
      </w:pPr>
      <w:r>
        <w:rPr>
          <w:rFonts w:ascii="Times New Roman"/>
          <w:b w:val="false"/>
          <w:i w:val="false"/>
          <w:color w:val="000000"/>
          <w:sz w:val="28"/>
        </w:rPr>
        <w:t>
      1. Сұрау салған Тараптың сұрау салуы бойынша Сұрау салынған Тараптың аумағында қамауда отырған адам қылмыстық іс бойынша көрсетпе беру үшін уақытша осы Тарапқа тапсырылуы мүмкін.</w:t>
      </w:r>
      <w:r>
        <w:br/>
      </w:r>
      <w:r>
        <w:rPr>
          <w:rFonts w:ascii="Times New Roman"/>
          <w:b w:val="false"/>
          <w:i w:val="false"/>
          <w:color w:val="000000"/>
          <w:sz w:val="28"/>
        </w:rPr>
        <w:t>
</w:t>
      </w:r>
      <w:r>
        <w:rPr>
          <w:rFonts w:ascii="Times New Roman"/>
          <w:b w:val="false"/>
          <w:i w:val="false"/>
          <w:color w:val="000000"/>
          <w:sz w:val="28"/>
        </w:rPr>
        <w:t>
      2. Сұрау салынған Тарап қамауда отырған адамды сұрау салған Тарапқа беруге тиіс, егер:</w:t>
      </w:r>
      <w:r>
        <w:br/>
      </w:r>
      <w:r>
        <w:rPr>
          <w:rFonts w:ascii="Times New Roman"/>
          <w:b w:val="false"/>
          <w:i w:val="false"/>
          <w:color w:val="000000"/>
          <w:sz w:val="28"/>
        </w:rPr>
        <w:t>
      a) адам осындай беруге келісім берсе; және</w:t>
      </w:r>
      <w:r>
        <w:br/>
      </w:r>
      <w:r>
        <w:rPr>
          <w:rFonts w:ascii="Times New Roman"/>
          <w:b w:val="false"/>
          <w:i w:val="false"/>
          <w:color w:val="000000"/>
          <w:sz w:val="28"/>
        </w:rPr>
        <w:t>
      b) Сұрау салған Тарап қамауда отырған немесе тапсырылған адамның қауіпсіздігіне қатысты сұрау салған Тарап көздеген барлық жағдайларды сақтауға келіссе.</w:t>
      </w:r>
      <w:r>
        <w:br/>
      </w:r>
      <w:r>
        <w:rPr>
          <w:rFonts w:ascii="Times New Roman"/>
          <w:b w:val="false"/>
          <w:i w:val="false"/>
          <w:color w:val="000000"/>
          <w:sz w:val="28"/>
        </w:rPr>
        <w:t>
</w:t>
      </w:r>
      <w:r>
        <w:rPr>
          <w:rFonts w:ascii="Times New Roman"/>
          <w:b w:val="false"/>
          <w:i w:val="false"/>
          <w:color w:val="000000"/>
          <w:sz w:val="28"/>
        </w:rPr>
        <w:t>
      3. Егер сұрау салынған Тарап тапсырылған адамды қамауда ұстаудың қажеттілігі жоқ екендігі туралы Сұрау салған Тарапқа хабарласа, онда қамауда отырған адам босатылуға тиіс.</w:t>
      </w:r>
      <w:r>
        <w:br/>
      </w:r>
      <w:r>
        <w:rPr>
          <w:rFonts w:ascii="Times New Roman"/>
          <w:b w:val="false"/>
          <w:i w:val="false"/>
          <w:color w:val="000000"/>
          <w:sz w:val="28"/>
        </w:rPr>
        <w:t>
</w:t>
      </w:r>
      <w:r>
        <w:rPr>
          <w:rFonts w:ascii="Times New Roman"/>
          <w:b w:val="false"/>
          <w:i w:val="false"/>
          <w:color w:val="000000"/>
          <w:sz w:val="28"/>
        </w:rPr>
        <w:t>
      4. Осы бапқа сәйкес сұрау салу бойынша берілген адам, енді оның қатысуы қажет болмаса, жауап бергеннен кейін немесе одан бұрын қысқа мерзім ішінде сұрау салған Тарапқа қайтарылуға тиіс.</w:t>
      </w:r>
      <w:r>
        <w:br/>
      </w:r>
      <w:r>
        <w:rPr>
          <w:rFonts w:ascii="Times New Roman"/>
          <w:b w:val="false"/>
          <w:i w:val="false"/>
          <w:color w:val="000000"/>
          <w:sz w:val="28"/>
        </w:rPr>
        <w:t>
</w:t>
      </w:r>
      <w:r>
        <w:rPr>
          <w:rFonts w:ascii="Times New Roman"/>
          <w:b w:val="false"/>
          <w:i w:val="false"/>
          <w:color w:val="000000"/>
          <w:sz w:val="28"/>
        </w:rPr>
        <w:t>
      5. Сұрау салған Тарапта қамауда отырған адамның уақыты сұрау салған Тарап тағайындаған жазаны өтеудің жалпы мерзіміне кіреді.</w:t>
      </w:r>
    </w:p>
    <w:bookmarkEnd w:id="24"/>
    <w:bookmarkStart w:name="z57" w:id="25"/>
    <w:p>
      <w:pPr>
        <w:spacing w:after="0"/>
        <w:ind w:left="0"/>
        <w:jc w:val="left"/>
      </w:pPr>
      <w:r>
        <w:rPr>
          <w:rFonts w:ascii="Times New Roman"/>
          <w:b/>
          <w:i w:val="false"/>
          <w:color w:val="000000"/>
        </w:rPr>
        <w:t xml:space="preserve"> 
12 бап</w:t>
      </w:r>
      <w:r>
        <w:br/>
      </w:r>
      <w:r>
        <w:rPr>
          <w:rFonts w:ascii="Times New Roman"/>
          <w:b/>
          <w:i w:val="false"/>
          <w:color w:val="000000"/>
        </w:rPr>
        <w:t>
Басқа адамдардың жауап беру және тергеуге көмек көрсету мүмкіндігі</w:t>
      </w:r>
    </w:p>
    <w:bookmarkEnd w:id="25"/>
    <w:bookmarkStart w:name="z58" w:id="26"/>
    <w:p>
      <w:pPr>
        <w:spacing w:after="0"/>
        <w:ind w:left="0"/>
        <w:jc w:val="both"/>
      </w:pPr>
      <w:r>
        <w:rPr>
          <w:rFonts w:ascii="Times New Roman"/>
          <w:b w:val="false"/>
          <w:i w:val="false"/>
          <w:color w:val="000000"/>
          <w:sz w:val="28"/>
        </w:rPr>
        <w:t>
      1. Сұрау салған Тарап адамдарды куәгерлік көрсетпе беру немесе қылмыстық іске көмек көрсетуге шақырғанда сұрау салынған Тараптан көмек сұрай алады.</w:t>
      </w:r>
      <w:r>
        <w:br/>
      </w:r>
      <w:r>
        <w:rPr>
          <w:rFonts w:ascii="Times New Roman"/>
          <w:b w:val="false"/>
          <w:i w:val="false"/>
          <w:color w:val="000000"/>
          <w:sz w:val="28"/>
        </w:rPr>
        <w:t>
</w:t>
      </w:r>
      <w:r>
        <w:rPr>
          <w:rFonts w:ascii="Times New Roman"/>
          <w:b w:val="false"/>
          <w:i w:val="false"/>
          <w:color w:val="000000"/>
          <w:sz w:val="28"/>
        </w:rPr>
        <w:t>
      2. Сұрау салынған Тарап адамның көрсетпесі туралы сұрау салған Тарапқа дереу хабарлауға тиіс.</w:t>
      </w:r>
    </w:p>
    <w:bookmarkEnd w:id="26"/>
    <w:bookmarkStart w:name="z60" w:id="27"/>
    <w:p>
      <w:pPr>
        <w:spacing w:after="0"/>
        <w:ind w:left="0"/>
        <w:jc w:val="left"/>
      </w:pPr>
      <w:r>
        <w:rPr>
          <w:rFonts w:ascii="Times New Roman"/>
          <w:b/>
          <w:i w:val="false"/>
          <w:color w:val="000000"/>
        </w:rPr>
        <w:t xml:space="preserve"> 
13 бап</w:t>
      </w:r>
      <w:r>
        <w:br/>
      </w:r>
      <w:r>
        <w:rPr>
          <w:rFonts w:ascii="Times New Roman"/>
          <w:b/>
          <w:i w:val="false"/>
          <w:color w:val="000000"/>
        </w:rPr>
        <w:t>
Қауіпсіздікті қамтамасыз ету</w:t>
      </w:r>
    </w:p>
    <w:bookmarkEnd w:id="27"/>
    <w:bookmarkStart w:name="z61" w:id="28"/>
    <w:p>
      <w:pPr>
        <w:spacing w:after="0"/>
        <w:ind w:left="0"/>
        <w:jc w:val="both"/>
      </w:pPr>
      <w:r>
        <w:rPr>
          <w:rFonts w:ascii="Times New Roman"/>
          <w:b w:val="false"/>
          <w:i w:val="false"/>
          <w:color w:val="000000"/>
          <w:sz w:val="28"/>
        </w:rPr>
        <w:t>
      1. Егер сұрау салған Тараптың аумағындағы адам сұрау салуға байланысты осы Шарттың </w:t>
      </w:r>
      <w:r>
        <w:rPr>
          <w:rFonts w:ascii="Times New Roman"/>
          <w:b w:val="false"/>
          <w:i w:val="false"/>
          <w:color w:val="000000"/>
          <w:sz w:val="28"/>
        </w:rPr>
        <w:t>11</w:t>
      </w:r>
      <w:r>
        <w:rPr>
          <w:rFonts w:ascii="Times New Roman"/>
          <w:b w:val="false"/>
          <w:i w:val="false"/>
          <w:color w:val="000000"/>
          <w:sz w:val="28"/>
        </w:rPr>
        <w:t xml:space="preserve"> немесе </w:t>
      </w:r>
      <w:r>
        <w:rPr>
          <w:rFonts w:ascii="Times New Roman"/>
          <w:b w:val="false"/>
          <w:i w:val="false"/>
          <w:color w:val="000000"/>
          <w:sz w:val="28"/>
        </w:rPr>
        <w:t>12-баптарына</w:t>
      </w:r>
      <w:r>
        <w:rPr>
          <w:rFonts w:ascii="Times New Roman"/>
          <w:b w:val="false"/>
          <w:i w:val="false"/>
          <w:color w:val="000000"/>
          <w:sz w:val="28"/>
        </w:rPr>
        <w:t xml:space="preserve"> сәйкес сұрау салу мақсатында сұрау салған Тарапта қалуға тиісті мерзімі ішінде:</w:t>
      </w:r>
      <w:r>
        <w:br/>
      </w:r>
      <w:r>
        <w:rPr>
          <w:rFonts w:ascii="Times New Roman"/>
          <w:b w:val="false"/>
          <w:i w:val="false"/>
          <w:color w:val="000000"/>
          <w:sz w:val="28"/>
        </w:rPr>
        <w:t>
      а) адам кез келген қылмыстық бұзушылық үшін сұрау салған Тарапта қамауға алынуға, айыпталуға немесе жазаға тартылуға мүмкін емес немесе егер ол сұрау салынған Тараптан бұрын кетуіне байланысты кез келген әрекетке қатысты, сұрау салған Тарапта болмағанда, оның қатысуы тиісті емес кез келген азаматтық соттық қудалануға тартылуы мүмкін емес;</w:t>
      </w:r>
      <w:r>
        <w:br/>
      </w:r>
      <w:r>
        <w:rPr>
          <w:rFonts w:ascii="Times New Roman"/>
          <w:b w:val="false"/>
          <w:i w:val="false"/>
          <w:color w:val="000000"/>
          <w:sz w:val="28"/>
        </w:rPr>
        <w:t>
      b) адам кез келген қылмыстық процесте немесе сұрау салуға қатысы жоқ басқа қылмыстық істер бойынша кез келген қылмыстық тергеуге көмек көрсетуде оның келісімінсіз жауап беруі мүмкін емес.</w:t>
      </w:r>
      <w:r>
        <w:br/>
      </w:r>
      <w:r>
        <w:rPr>
          <w:rFonts w:ascii="Times New Roman"/>
          <w:b w:val="false"/>
          <w:i w:val="false"/>
          <w:color w:val="000000"/>
          <w:sz w:val="28"/>
        </w:rPr>
        <w:t>
</w:t>
      </w:r>
      <w:r>
        <w:rPr>
          <w:rFonts w:ascii="Times New Roman"/>
          <w:b w:val="false"/>
          <w:i w:val="false"/>
          <w:color w:val="000000"/>
          <w:sz w:val="28"/>
        </w:rPr>
        <w:t>
      2. Сұрау салған Тарапты тастап кетуіне мүмкіндігі бар бола тұра, оның енді болуы бұдан былай қажет емес екендігі туралы ресми түрде хабарлама алған сәттен бастап 15 күн ішінде оны тастап кетпесе немесе кетіп қалып оған қайтып оралса, осы баптың 1-тармағы қолданылуға жатпайды.</w:t>
      </w:r>
      <w:r>
        <w:br/>
      </w:r>
      <w:r>
        <w:rPr>
          <w:rFonts w:ascii="Times New Roman"/>
          <w:b w:val="false"/>
          <w:i w:val="false"/>
          <w:color w:val="000000"/>
          <w:sz w:val="28"/>
        </w:rPr>
        <w:t>
</w:t>
      </w:r>
      <w:r>
        <w:rPr>
          <w:rFonts w:ascii="Times New Roman"/>
          <w:b w:val="false"/>
          <w:i w:val="false"/>
          <w:color w:val="000000"/>
          <w:sz w:val="28"/>
        </w:rPr>
        <w:t>
      3. Осы Шарттың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12-баптарына</w:t>
      </w:r>
      <w:r>
        <w:rPr>
          <w:rFonts w:ascii="Times New Roman"/>
          <w:b w:val="false"/>
          <w:i w:val="false"/>
          <w:color w:val="000000"/>
          <w:sz w:val="28"/>
        </w:rPr>
        <w:t xml:space="preserve"> сәйкес көрсетпе беруге келіспеген адам сұрау салынған немесе сұрау салған Тарапта осы себептер бойынша айыппұл санкциясына немесе мәжбүрлеп әсер ету шараларына тартылуы мүмкін емес.</w:t>
      </w:r>
      <w:r>
        <w:br/>
      </w:r>
      <w:r>
        <w:rPr>
          <w:rFonts w:ascii="Times New Roman"/>
          <w:b w:val="false"/>
          <w:i w:val="false"/>
          <w:color w:val="000000"/>
          <w:sz w:val="28"/>
        </w:rPr>
        <w:t>
</w:t>
      </w:r>
      <w:r>
        <w:rPr>
          <w:rFonts w:ascii="Times New Roman"/>
          <w:b w:val="false"/>
          <w:i w:val="false"/>
          <w:color w:val="000000"/>
          <w:sz w:val="28"/>
        </w:rPr>
        <w:t>
      4. Осы Шарттың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 куәгерлік көрсетпе беруге келіскен адам жалған куәгер болуды немесе сотты сыйламауды қоспағанда, олардың көрсетпелері негізінде қылмыстық қудалауға тартылмайды.</w:t>
      </w:r>
    </w:p>
    <w:bookmarkEnd w:id="28"/>
    <w:bookmarkStart w:name="z65" w:id="29"/>
    <w:p>
      <w:pPr>
        <w:spacing w:after="0"/>
        <w:ind w:left="0"/>
        <w:jc w:val="left"/>
      </w:pPr>
      <w:r>
        <w:rPr>
          <w:rFonts w:ascii="Times New Roman"/>
          <w:b/>
          <w:i w:val="false"/>
          <w:color w:val="000000"/>
        </w:rPr>
        <w:t xml:space="preserve"> 
14 бап</w:t>
      </w:r>
      <w:r>
        <w:br/>
      </w:r>
      <w:r>
        <w:rPr>
          <w:rFonts w:ascii="Times New Roman"/>
          <w:b/>
          <w:i w:val="false"/>
          <w:color w:val="000000"/>
        </w:rPr>
        <w:t>
Ақпараттарды беру</w:t>
      </w:r>
    </w:p>
    <w:bookmarkEnd w:id="29"/>
    <w:bookmarkStart w:name="z66" w:id="30"/>
    <w:p>
      <w:pPr>
        <w:spacing w:after="0"/>
        <w:ind w:left="0"/>
        <w:jc w:val="both"/>
      </w:pPr>
      <w:r>
        <w:rPr>
          <w:rFonts w:ascii="Times New Roman"/>
          <w:b w:val="false"/>
          <w:i w:val="false"/>
          <w:color w:val="000000"/>
          <w:sz w:val="28"/>
        </w:rPr>
        <w:t>
      1. Сұрау салынған Тарап жұртшылық үшін қолайлы болып табылатын құжаттардың және жазба хаттардың көшірмесін беруге тиіс.</w:t>
      </w:r>
      <w:r>
        <w:br/>
      </w:r>
      <w:r>
        <w:rPr>
          <w:rFonts w:ascii="Times New Roman"/>
          <w:b w:val="false"/>
          <w:i w:val="false"/>
          <w:color w:val="000000"/>
          <w:sz w:val="28"/>
        </w:rPr>
        <w:t>
</w:t>
      </w:r>
      <w:r>
        <w:rPr>
          <w:rFonts w:ascii="Times New Roman"/>
          <w:b w:val="false"/>
          <w:i w:val="false"/>
          <w:color w:val="000000"/>
          <w:sz w:val="28"/>
        </w:rPr>
        <w:t>
      2. Сұрау салынған Тарап өз заңнамаларына сәйкес өздерінің құқық қорғау және сот органдарына беретін тәртіптері мен шарттары бойынша басқа құжаттардың немесе жазба хаттардың көшірмелерін беруі мүмкін.</w:t>
      </w:r>
    </w:p>
    <w:bookmarkEnd w:id="30"/>
    <w:bookmarkStart w:name="z68" w:id="31"/>
    <w:p>
      <w:pPr>
        <w:spacing w:after="0"/>
        <w:ind w:left="0"/>
        <w:jc w:val="left"/>
      </w:pPr>
      <w:r>
        <w:rPr>
          <w:rFonts w:ascii="Times New Roman"/>
          <w:b/>
          <w:i w:val="false"/>
          <w:color w:val="000000"/>
        </w:rPr>
        <w:t xml:space="preserve"> 
15 бап</w:t>
      </w:r>
      <w:r>
        <w:br/>
      </w:r>
      <w:r>
        <w:rPr>
          <w:rFonts w:ascii="Times New Roman"/>
          <w:b/>
          <w:i w:val="false"/>
          <w:color w:val="000000"/>
        </w:rPr>
        <w:t>
Тінту және алып қою</w:t>
      </w:r>
    </w:p>
    <w:bookmarkEnd w:id="31"/>
    <w:bookmarkStart w:name="z69" w:id="32"/>
    <w:p>
      <w:pPr>
        <w:spacing w:after="0"/>
        <w:ind w:left="0"/>
        <w:jc w:val="both"/>
      </w:pPr>
      <w:r>
        <w:rPr>
          <w:rFonts w:ascii="Times New Roman"/>
          <w:b w:val="false"/>
          <w:i w:val="false"/>
          <w:color w:val="000000"/>
          <w:sz w:val="28"/>
        </w:rPr>
        <w:t>
      1. Сұрау салынған Тарап өзінің заңнамасына сәйкес сұрау салған Тарапта мүлікті тінтуге, алып қоюға және жолдауға қатысты қылмыстық іс бойынша құқықтық көмек көрсету туралы сұрау салуларды орындайды.</w:t>
      </w:r>
      <w:r>
        <w:br/>
      </w:r>
      <w:r>
        <w:rPr>
          <w:rFonts w:ascii="Times New Roman"/>
          <w:b w:val="false"/>
          <w:i w:val="false"/>
          <w:color w:val="000000"/>
          <w:sz w:val="28"/>
        </w:rPr>
        <w:t>
</w:t>
      </w:r>
      <w:r>
        <w:rPr>
          <w:rFonts w:ascii="Times New Roman"/>
          <w:b w:val="false"/>
          <w:i w:val="false"/>
          <w:color w:val="000000"/>
          <w:sz w:val="28"/>
        </w:rPr>
        <w:t>
      2. Сұрау салынған Тарап тінту туралы, алып қоюдың орны мен міндеттемелері және алынған мүліктің келесі сақталуы туралы сұрау салуды орындау нәтижелеріне қатысты ақпараттарды береді.</w:t>
      </w:r>
      <w:r>
        <w:br/>
      </w:r>
      <w:r>
        <w:rPr>
          <w:rFonts w:ascii="Times New Roman"/>
          <w:b w:val="false"/>
          <w:i w:val="false"/>
          <w:color w:val="000000"/>
          <w:sz w:val="28"/>
        </w:rPr>
        <w:t>
</w:t>
      </w:r>
      <w:r>
        <w:rPr>
          <w:rFonts w:ascii="Times New Roman"/>
          <w:b w:val="false"/>
          <w:i w:val="false"/>
          <w:color w:val="000000"/>
          <w:sz w:val="28"/>
        </w:rPr>
        <w:t>
      3. Сұрау салынған Тарап сұрау салған Тарапқа жолданған кез келген тәркіленген мүлікке қатысты сұрау салған Тарап қозғаған барлық шарттарды сақтауға тиіс.</w:t>
      </w:r>
    </w:p>
    <w:bookmarkEnd w:id="32"/>
    <w:bookmarkStart w:name="z72" w:id="33"/>
    <w:p>
      <w:pPr>
        <w:spacing w:after="0"/>
        <w:ind w:left="0"/>
        <w:jc w:val="left"/>
      </w:pPr>
      <w:r>
        <w:rPr>
          <w:rFonts w:ascii="Times New Roman"/>
          <w:b/>
          <w:i w:val="false"/>
          <w:color w:val="000000"/>
        </w:rPr>
        <w:t xml:space="preserve"> 
16 бап</w:t>
      </w:r>
      <w:r>
        <w:br/>
      </w:r>
      <w:r>
        <w:rPr>
          <w:rFonts w:ascii="Times New Roman"/>
          <w:b/>
          <w:i w:val="false"/>
          <w:color w:val="000000"/>
        </w:rPr>
        <w:t>
Қылмыстық жолмен алынған кірістер</w:t>
      </w:r>
    </w:p>
    <w:bookmarkEnd w:id="33"/>
    <w:bookmarkStart w:name="z73" w:id="34"/>
    <w:p>
      <w:pPr>
        <w:spacing w:after="0"/>
        <w:ind w:left="0"/>
        <w:jc w:val="both"/>
      </w:pPr>
      <w:r>
        <w:rPr>
          <w:rFonts w:ascii="Times New Roman"/>
          <w:b w:val="false"/>
          <w:i w:val="false"/>
          <w:color w:val="000000"/>
          <w:sz w:val="28"/>
        </w:rPr>
        <w:t>
      1. Сұрау салынған Тарап сұрау салу бойынша өзінің заңи құзыретіне сәйкес қылмыстық жолмен алынған қандай да болмасын кірістердің анықталғандығын белгілеуге тырысады және осындай тергеу нәтижелері туралы сұрау салған Тарапқа хабарлайды. Осы Шарттың мақсаттары үшін «қылмыстық қызметтің кірістері» деп сотта анықталған немесе қылмыс жасау нәтижесінде ол тікелей не жанама алынған деп сезіктелген немесе оны жасау үшін қолданылған кез келген меншік, сондай-ақ қылмысты жасау немесе жасалуына мүмкіндік туғызуы үшін қолданылатын меншік болып түсіндіріледі.</w:t>
      </w:r>
      <w:r>
        <w:br/>
      </w:r>
      <w:r>
        <w:rPr>
          <w:rFonts w:ascii="Times New Roman"/>
          <w:b w:val="false"/>
          <w:i w:val="false"/>
          <w:color w:val="000000"/>
          <w:sz w:val="28"/>
        </w:rPr>
        <w:t>
</w:t>
      </w:r>
      <w:r>
        <w:rPr>
          <w:rFonts w:ascii="Times New Roman"/>
          <w:b w:val="false"/>
          <w:i w:val="false"/>
          <w:color w:val="000000"/>
          <w:sz w:val="28"/>
        </w:rPr>
        <w:t>
      2. Осы Баптың 1-тармағына сәйкес қылмыстық қызметтен алынған кірістер табылса, сұрау салынған Тарап бұндай кірістерді алып қою немесе тәркілеу үшін өзінің заңнамасына сәйкес шараларды қабылдайды.</w:t>
      </w:r>
      <w:r>
        <w:br/>
      </w:r>
      <w:r>
        <w:rPr>
          <w:rFonts w:ascii="Times New Roman"/>
          <w:b w:val="false"/>
          <w:i w:val="false"/>
          <w:color w:val="000000"/>
          <w:sz w:val="28"/>
        </w:rPr>
        <w:t>
</w:t>
      </w:r>
      <w:r>
        <w:rPr>
          <w:rFonts w:ascii="Times New Roman"/>
          <w:b w:val="false"/>
          <w:i w:val="false"/>
          <w:color w:val="000000"/>
          <w:sz w:val="28"/>
        </w:rPr>
        <w:t>
      3. Осы бапты қолдану кезінде сұрау салынған Тараптың заңнамасына сәйкес үшінші адал адамдардың құқықтары сақталуға тиіс.</w:t>
      </w:r>
      <w:r>
        <w:br/>
      </w:r>
      <w:r>
        <w:rPr>
          <w:rFonts w:ascii="Times New Roman"/>
          <w:b w:val="false"/>
          <w:i w:val="false"/>
          <w:color w:val="000000"/>
          <w:sz w:val="28"/>
        </w:rPr>
        <w:t>
</w:t>
      </w:r>
      <w:r>
        <w:rPr>
          <w:rFonts w:ascii="Times New Roman"/>
          <w:b w:val="false"/>
          <w:i w:val="false"/>
          <w:color w:val="000000"/>
          <w:sz w:val="28"/>
        </w:rPr>
        <w:t>
      4. Егер жеке жағдайларда өзге де келісілмесе, Сұрау салынған Тарап тәркіленген қылмыстық қызметтен түскен кез келген кірістерді сақтауға тиіс.</w:t>
      </w:r>
    </w:p>
    <w:bookmarkEnd w:id="34"/>
    <w:bookmarkStart w:name="z77" w:id="35"/>
    <w:p>
      <w:pPr>
        <w:spacing w:after="0"/>
        <w:ind w:left="0"/>
        <w:jc w:val="left"/>
      </w:pPr>
      <w:r>
        <w:rPr>
          <w:rFonts w:ascii="Times New Roman"/>
          <w:b/>
          <w:i w:val="false"/>
          <w:color w:val="000000"/>
        </w:rPr>
        <w:t xml:space="preserve"> 
17 бап</w:t>
      </w:r>
      <w:r>
        <w:br/>
      </w:r>
      <w:r>
        <w:rPr>
          <w:rFonts w:ascii="Times New Roman"/>
          <w:b/>
          <w:i w:val="false"/>
          <w:color w:val="000000"/>
        </w:rPr>
        <w:t>
Түпнұсқаны куәландыру және анықтау</w:t>
      </w:r>
    </w:p>
    <w:bookmarkEnd w:id="35"/>
    <w:bookmarkStart w:name="z78" w:id="36"/>
    <w:p>
      <w:pPr>
        <w:spacing w:after="0"/>
        <w:ind w:left="0"/>
        <w:jc w:val="both"/>
      </w:pPr>
      <w:r>
        <w:rPr>
          <w:rFonts w:ascii="Times New Roman"/>
          <w:b w:val="false"/>
          <w:i w:val="false"/>
          <w:color w:val="000000"/>
          <w:sz w:val="28"/>
        </w:rPr>
        <w:t>
      1. Осы баптың 2-тармағын қоспағанда, сұрау салуға берілген көрсетпедегі қоса берілген құжаттар, құжаттар немесе материалдар, құқықтық көмек көрсету туралы сұрау салу ешқандай түпнұсқа нысанын белгілеуді талап етуге тиіс емес.</w:t>
      </w:r>
      <w:r>
        <w:br/>
      </w:r>
      <w:r>
        <w:rPr>
          <w:rFonts w:ascii="Times New Roman"/>
          <w:b w:val="false"/>
          <w:i w:val="false"/>
          <w:color w:val="000000"/>
          <w:sz w:val="28"/>
        </w:rPr>
        <w:t>
</w:t>
      </w:r>
      <w:r>
        <w:rPr>
          <w:rFonts w:ascii="Times New Roman"/>
          <w:b w:val="false"/>
          <w:i w:val="false"/>
          <w:color w:val="000000"/>
          <w:sz w:val="28"/>
        </w:rPr>
        <w:t>
      2. Осы Шарттың мақсаттары үшін құжаттар немесе материалдар куәландырылады, егер:</w:t>
      </w:r>
      <w:r>
        <w:br/>
      </w:r>
      <w:r>
        <w:rPr>
          <w:rFonts w:ascii="Times New Roman"/>
          <w:b w:val="false"/>
          <w:i w:val="false"/>
          <w:color w:val="000000"/>
          <w:sz w:val="28"/>
        </w:rPr>
        <w:t>
      a) олар соттың немесе жолданылатын құжат Тараптарының басқа лауазымды адамдарының қолдары қойылған немесе куәландырылған деп түсіндірілсе;</w:t>
      </w:r>
      <w:r>
        <w:br/>
      </w:r>
      <w:r>
        <w:rPr>
          <w:rFonts w:ascii="Times New Roman"/>
          <w:b w:val="false"/>
          <w:i w:val="false"/>
          <w:color w:val="000000"/>
          <w:sz w:val="28"/>
        </w:rPr>
        <w:t>
      b) олар жолданылатын құжат Тараптарының ресми мөрімен мөрленген және Министрдің, Бас Прокурордың немесе Тараптар Үкіметінің лауазымды адамдарының қолымен түсіндірілсе.</w:t>
      </w:r>
    </w:p>
    <w:bookmarkEnd w:id="36"/>
    <w:bookmarkStart w:name="z80" w:id="37"/>
    <w:p>
      <w:pPr>
        <w:spacing w:after="0"/>
        <w:ind w:left="0"/>
        <w:jc w:val="left"/>
      </w:pPr>
      <w:r>
        <w:rPr>
          <w:rFonts w:ascii="Times New Roman"/>
          <w:b/>
          <w:i w:val="false"/>
          <w:color w:val="000000"/>
        </w:rPr>
        <w:t xml:space="preserve"> 
18 бап</w:t>
      </w:r>
      <w:r>
        <w:br/>
      </w:r>
      <w:r>
        <w:rPr>
          <w:rFonts w:ascii="Times New Roman"/>
          <w:b/>
          <w:i w:val="false"/>
          <w:color w:val="000000"/>
        </w:rPr>
        <w:t>
Қосымша көмек</w:t>
      </w:r>
    </w:p>
    <w:bookmarkEnd w:id="37"/>
    <w:bookmarkStart w:name="z81" w:id="38"/>
    <w:p>
      <w:pPr>
        <w:spacing w:after="0"/>
        <w:ind w:left="0"/>
        <w:jc w:val="both"/>
      </w:pPr>
      <w:r>
        <w:rPr>
          <w:rFonts w:ascii="Times New Roman"/>
          <w:b w:val="false"/>
          <w:i w:val="false"/>
          <w:color w:val="000000"/>
          <w:sz w:val="28"/>
        </w:rPr>
        <w:t>
      Әрбір Тараптың орталық құзыретті органдары осы Шарттың мақсатына және екі Тараптың заңнамасына сәйкес бір-біріне қосымша көмек көрсетуі мүмкін.</w:t>
      </w:r>
    </w:p>
    <w:bookmarkEnd w:id="38"/>
    <w:bookmarkStart w:name="z82" w:id="39"/>
    <w:p>
      <w:pPr>
        <w:spacing w:after="0"/>
        <w:ind w:left="0"/>
        <w:jc w:val="left"/>
      </w:pPr>
      <w:r>
        <w:rPr>
          <w:rFonts w:ascii="Times New Roman"/>
          <w:b/>
          <w:i w:val="false"/>
          <w:color w:val="000000"/>
        </w:rPr>
        <w:t xml:space="preserve"> 
19 бап</w:t>
      </w:r>
      <w:r>
        <w:br/>
      </w:r>
      <w:r>
        <w:rPr>
          <w:rFonts w:ascii="Times New Roman"/>
          <w:b/>
          <w:i w:val="false"/>
          <w:color w:val="000000"/>
        </w:rPr>
        <w:t>
Өкілеттілік және шығыстар</w:t>
      </w:r>
    </w:p>
    <w:bookmarkEnd w:id="39"/>
    <w:bookmarkStart w:name="z83" w:id="40"/>
    <w:p>
      <w:pPr>
        <w:spacing w:after="0"/>
        <w:ind w:left="0"/>
        <w:jc w:val="both"/>
      </w:pPr>
      <w:r>
        <w:rPr>
          <w:rFonts w:ascii="Times New Roman"/>
          <w:b w:val="false"/>
          <w:i w:val="false"/>
          <w:color w:val="000000"/>
          <w:sz w:val="28"/>
        </w:rPr>
        <w:t>
      1. Егер осы Шартта өзге де көзделмесе, сұрау салынған Тарап көмек туралы сұрау салуға сәйкес қылмыстық істер бойынша кез келген сот тыңдауында сұрау салған Тараптың өкілеттігі үшін барлық шараларды іске асырады.</w:t>
      </w:r>
      <w:r>
        <w:br/>
      </w:r>
      <w:r>
        <w:rPr>
          <w:rFonts w:ascii="Times New Roman"/>
          <w:b w:val="false"/>
          <w:i w:val="false"/>
          <w:color w:val="000000"/>
          <w:sz w:val="28"/>
        </w:rPr>
        <w:t>
</w:t>
      </w:r>
      <w:r>
        <w:rPr>
          <w:rFonts w:ascii="Times New Roman"/>
          <w:b w:val="false"/>
          <w:i w:val="false"/>
          <w:color w:val="000000"/>
          <w:sz w:val="28"/>
        </w:rPr>
        <w:t>
      2. Көмек туралы сұрау салуды орындау бойынша барлық шығыстарды сұрау салынған Тарап төлейді, сұрау салған Тарап мынадай жағдайларда төлейді:</w:t>
      </w:r>
      <w:r>
        <w:br/>
      </w:r>
      <w:r>
        <w:rPr>
          <w:rFonts w:ascii="Times New Roman"/>
          <w:b w:val="false"/>
          <w:i w:val="false"/>
          <w:color w:val="000000"/>
          <w:sz w:val="28"/>
        </w:rPr>
        <w:t>
      a) сұрау салынған Тараптың аумағынан және аумағына кез келген адамды жеткізуге байланысты шығыстарды және адамдарды орналастыруға байланысты шығыстарды және осы Шарттың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12-баптарында</w:t>
      </w:r>
      <w:r>
        <w:rPr>
          <w:rFonts w:ascii="Times New Roman"/>
          <w:b w:val="false"/>
          <w:i w:val="false"/>
          <w:color w:val="000000"/>
          <w:sz w:val="28"/>
        </w:rPr>
        <w:t xml:space="preserve"> көзделген сұрау салуға сәйкес оның сұрау салған Тараптың аумағында болған уақытындағы бұл адамға төленетін кез келген тәуліктік немесе басқа шығыстарды;</w:t>
      </w:r>
      <w:r>
        <w:br/>
      </w:r>
      <w:r>
        <w:rPr>
          <w:rFonts w:ascii="Times New Roman"/>
          <w:b w:val="false"/>
          <w:i w:val="false"/>
          <w:color w:val="000000"/>
          <w:sz w:val="28"/>
        </w:rPr>
        <w:t>
      b) беруге және сотталғандарды күзетуге немесе офицерлердің еріп жүруіне байланысты шығыстарды;</w:t>
      </w:r>
      <w:r>
        <w:br/>
      </w:r>
      <w:r>
        <w:rPr>
          <w:rFonts w:ascii="Times New Roman"/>
          <w:b w:val="false"/>
          <w:i w:val="false"/>
          <w:color w:val="000000"/>
          <w:sz w:val="28"/>
        </w:rPr>
        <w:t>
      с) сарапшыларға төленетін, құжаттарды аударуға байланысты шығыстарды;</w:t>
      </w:r>
      <w:r>
        <w:br/>
      </w:r>
      <w:r>
        <w:rPr>
          <w:rFonts w:ascii="Times New Roman"/>
          <w:b w:val="false"/>
          <w:i w:val="false"/>
          <w:color w:val="000000"/>
          <w:sz w:val="28"/>
        </w:rPr>
        <w:t>
      d) Сұрау салынған Тараптың талабы бойынша сұрау салуды орындау кезіндегі ерекше шығыстарды.</w:t>
      </w:r>
    </w:p>
    <w:bookmarkEnd w:id="40"/>
    <w:bookmarkStart w:name="z85" w:id="41"/>
    <w:p>
      <w:pPr>
        <w:spacing w:after="0"/>
        <w:ind w:left="0"/>
        <w:jc w:val="left"/>
      </w:pPr>
      <w:r>
        <w:rPr>
          <w:rFonts w:ascii="Times New Roman"/>
          <w:b/>
          <w:i w:val="false"/>
          <w:color w:val="000000"/>
        </w:rPr>
        <w:t xml:space="preserve"> 
20 бап</w:t>
      </w:r>
      <w:r>
        <w:br/>
      </w:r>
      <w:r>
        <w:rPr>
          <w:rFonts w:ascii="Times New Roman"/>
          <w:b/>
          <w:i w:val="false"/>
          <w:color w:val="000000"/>
        </w:rPr>
        <w:t>
Консультациялар және өзгерістер енгізу өзгерістер</w:t>
      </w:r>
    </w:p>
    <w:bookmarkEnd w:id="41"/>
    <w:bookmarkStart w:name="z86" w:id="42"/>
    <w:p>
      <w:pPr>
        <w:spacing w:after="0"/>
        <w:ind w:left="0"/>
        <w:jc w:val="both"/>
      </w:pPr>
      <w:r>
        <w:rPr>
          <w:rFonts w:ascii="Times New Roman"/>
          <w:b w:val="false"/>
          <w:i w:val="false"/>
          <w:color w:val="000000"/>
          <w:sz w:val="28"/>
        </w:rPr>
        <w:t>
      Тараптар осы Шартты түсіндіруде, қолдануға қолдануда немесе орындаудағы немесе ерекше жағдайлардағы кез келген мәселелерге қатысты кез келген сұрау салу бойынша консультациялар жүргізеді.</w:t>
      </w:r>
    </w:p>
    <w:bookmarkEnd w:id="42"/>
    <w:bookmarkStart w:name="z87" w:id="43"/>
    <w:p>
      <w:pPr>
        <w:spacing w:after="0"/>
        <w:ind w:left="0"/>
        <w:jc w:val="left"/>
      </w:pPr>
      <w:r>
        <w:rPr>
          <w:rFonts w:ascii="Times New Roman"/>
          <w:b/>
          <w:i w:val="false"/>
          <w:color w:val="000000"/>
        </w:rPr>
        <w:t xml:space="preserve"> 
21 бап</w:t>
      </w:r>
      <w:r>
        <w:br/>
      </w:r>
      <w:r>
        <w:rPr>
          <w:rFonts w:ascii="Times New Roman"/>
          <w:b/>
          <w:i w:val="false"/>
          <w:color w:val="000000"/>
        </w:rPr>
        <w:t>
Шарттың күшіне енуі және тоқталуы</w:t>
      </w:r>
    </w:p>
    <w:bookmarkEnd w:id="43"/>
    <w:bookmarkStart w:name="z88" w:id="44"/>
    <w:p>
      <w:pPr>
        <w:spacing w:after="0"/>
        <w:ind w:left="0"/>
        <w:jc w:val="both"/>
      </w:pPr>
      <w:r>
        <w:rPr>
          <w:rFonts w:ascii="Times New Roman"/>
          <w:b w:val="false"/>
          <w:i w:val="false"/>
          <w:color w:val="000000"/>
          <w:sz w:val="28"/>
        </w:rPr>
        <w:t>
      1. Осы Шарт бекітуге жатады және бекіту грамоталарымен алмасқан күннен бастап күшіне енеді.</w:t>
      </w:r>
      <w:r>
        <w:br/>
      </w:r>
      <w:r>
        <w:rPr>
          <w:rFonts w:ascii="Times New Roman"/>
          <w:b w:val="false"/>
          <w:i w:val="false"/>
          <w:color w:val="000000"/>
          <w:sz w:val="28"/>
        </w:rPr>
        <w:t>
</w:t>
      </w:r>
      <w:r>
        <w:rPr>
          <w:rFonts w:ascii="Times New Roman"/>
          <w:b w:val="false"/>
          <w:i w:val="false"/>
          <w:color w:val="000000"/>
          <w:sz w:val="28"/>
        </w:rPr>
        <w:t>
      2. Осы Шарт күшіне енген күннен бастап және кейін жасалған актілерге және әрекеттерге байланысты сұрау салуларға қатысты осы Шарт қолданылады.</w:t>
      </w:r>
      <w:r>
        <w:br/>
      </w:r>
      <w:r>
        <w:rPr>
          <w:rFonts w:ascii="Times New Roman"/>
          <w:b w:val="false"/>
          <w:i w:val="false"/>
          <w:color w:val="000000"/>
          <w:sz w:val="28"/>
        </w:rPr>
        <w:t>
</w:t>
      </w:r>
      <w:r>
        <w:rPr>
          <w:rFonts w:ascii="Times New Roman"/>
          <w:b w:val="false"/>
          <w:i w:val="false"/>
          <w:color w:val="000000"/>
          <w:sz w:val="28"/>
        </w:rPr>
        <w:t>
      3. Кез келген Тарап жазбаша хабарлама жолдағаннан кейін кез келген уақытта осы Шарт қолданылуын тоқтатуы мүмкін. Шарт осындай хабарламаны алған күннен бастап алты (6) ай өткен соң өзінің қолданылуын тоқтатады. Осы Бапқа сәйкес осы Шарттың қолданылуының тоқтатылуы туралы хабарлама түскен жағдайда тоқтатылуға дейін егер сұрау салынған Тарап өзі сұрау салуды қайта сұрамаса, осы Шарт өз күшінде қалса да алынған кез келген құқықтық көмек көрсету туралы сұрау салу орындалуға тиіс.</w:t>
      </w:r>
      <w:r>
        <w:br/>
      </w:r>
      <w:r>
        <w:rPr>
          <w:rFonts w:ascii="Times New Roman"/>
          <w:b w:val="false"/>
          <w:i w:val="false"/>
          <w:color w:val="000000"/>
          <w:sz w:val="28"/>
        </w:rPr>
        <w:t>
      КУӘЛІККЕ жоғарыдағы қол қоюшылар сол кездегі Үкіметтің өкілетті адамдары міндетті түрде осы Шартқа қол қойды.</w:t>
      </w:r>
      <w:r>
        <w:br/>
      </w:r>
      <w:r>
        <w:rPr>
          <w:rFonts w:ascii="Times New Roman"/>
          <w:b w:val="false"/>
          <w:i w:val="false"/>
          <w:color w:val="000000"/>
          <w:sz w:val="28"/>
        </w:rPr>
        <w:t>
      2003 жылы 13 қарашада, Сеул қаласында, екі данада, әрқайсысы қазақ, корей, орыс және ағылшын тілдерінде жасалды, әрі барлығының мәтіндерінің күші бірдей. Осы Шартты түсіндіру кезінде туындаған түсінбеушілік болған жағдайда, Тараптар ағылшын тіліндегі мәтінге назар аударады.</w:t>
      </w:r>
    </w:p>
    <w:bookmarkEnd w:id="4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үшін    Корея Республикасы үшін</w:t>
      </w:r>
    </w:p>
    <w:bookmarkStart w:name="z91" w:id="45"/>
    <w:p>
      <w:pPr>
        <w:spacing w:after="0"/>
        <w:ind w:left="0"/>
        <w:jc w:val="both"/>
      </w:pPr>
      <w:r>
        <w:rPr>
          <w:rFonts w:ascii="Times New Roman"/>
          <w:b w:val="false"/>
          <w:i w:val="false"/>
          <w:color w:val="000000"/>
          <w:sz w:val="28"/>
        </w:rPr>
        <w:t>
      2003 жылғы 13 қарашада Сеул қаласында жасалған Қазақстан Республикасы мен Корея Республикасы арасындағы қылмыстық істер бойынша өзара құқықтық көмек туралы шарттың, ҚР СІМ-нің 2006 жылғы 21 қазандағы № 11-1-1/4237 нотасының, Қазақстан Республикасындағы Корея Республикасы Елшілігінің 2006 жылғы 9 қарашадағы № KKZ-602/06 нотасының, ҚР СІМ-нің 2008 жылғы 5 желтоқсандағы № 12-1/3036 нотасының, Корея Республикасындағы Қазақстан Республикасы Елшілігінің 2008 жылғы 11 желтоқсандағы № 737 нотасының, Корея Республикасы Сыртқы істер және сауда министрлігінің 2008 жылғы 22 желтоқсандағы № OGT-1691 нотасының көшірмелерінің дәлдігін куәландырамын.</w:t>
      </w:r>
    </w:p>
    <w:bookmarkEnd w:id="45"/>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both"/>
      </w:pPr>
      <w:r>
        <w:rPr>
          <w:rFonts w:ascii="Times New Roman"/>
          <w:b w:val="false"/>
          <w:i w:val="false"/>
          <w:color w:val="ff0000"/>
          <w:sz w:val="28"/>
        </w:rPr>
        <w:t>      РҚАО-ның ескертпесі. Бұдан әрі Шарттың мәтіні ағылшын және корей тілдерінде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