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b747" w14:textId="522b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жұмыспен қамту және халықты әлеуметтік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27 маусымдағы N 444-IV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r>
        <w:br/>
      </w:r>
      <w:r>
        <w:rPr>
          <w:rFonts w:ascii="Times New Roman"/>
          <w:b w:val="false"/>
          <w:i w:val="false"/>
          <w:color w:val="000000"/>
          <w:sz w:val="28"/>
        </w:rPr>
        <w:t>
</w:t>
      </w:r>
      <w:r>
        <w:rPr>
          <w:rFonts w:ascii="Times New Roman"/>
          <w:b w:val="false"/>
          <w:i w:val="false"/>
          <w:color w:val="000000"/>
          <w:sz w:val="28"/>
        </w:rPr>
        <w:t>
      20) және 21)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қызметтік тұрғын үй – мемлекеттік мекеменің тұрғын үй қорынан берілетін және өздерінің еңбек қатынастарының сипатына байланысты міндеттерін орындауы кезеңінде Қазақстан Республикасы азаматтарын,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режимдегі тұрғын үй;</w:t>
      </w:r>
      <w:r>
        <w:br/>
      </w:r>
      <w:r>
        <w:rPr>
          <w:rFonts w:ascii="Times New Roman"/>
          <w:b w:val="false"/>
          <w:i w:val="false"/>
          <w:color w:val="000000"/>
          <w:sz w:val="28"/>
        </w:rPr>
        <w:t>
</w:t>
      </w:r>
      <w:r>
        <w:rPr>
          <w:rFonts w:ascii="Times New Roman"/>
          <w:b w:val="false"/>
          <w:i w:val="false"/>
          <w:color w:val="000000"/>
          <w:sz w:val="28"/>
        </w:rPr>
        <w:t>
      21) қызметтік тұрғын үйге теңестірілген тұрғын үй – коммуналдық тұрғын үй қорынан мемлекеттік қызметшілерге, бюджеттік ұйымдардың қызметкерлеріне, әскери қызметшілерге және 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тұрғын үй;»;</w:t>
      </w:r>
      <w:r>
        <w:br/>
      </w:r>
      <w:r>
        <w:rPr>
          <w:rFonts w:ascii="Times New Roman"/>
          <w:b w:val="false"/>
          <w:i w:val="false"/>
          <w:color w:val="000000"/>
          <w:sz w:val="28"/>
        </w:rPr>
        <w:t>
</w:t>
      </w:r>
      <w:r>
        <w:rPr>
          <w:rFonts w:ascii="Times New Roman"/>
          <w:b w:val="false"/>
          <w:i w:val="false"/>
          <w:color w:val="000000"/>
          <w:sz w:val="28"/>
        </w:rPr>
        <w:t>
      мынадай мазмұндағы 21-1) және 21-2)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«21-1) мемлекеттік кәсіпорынның тұрғын үй қоры – мемлекеттік кәсіпорынның қарауындағы тұрғын үйлер;</w:t>
      </w:r>
      <w:r>
        <w:br/>
      </w:r>
      <w:r>
        <w:rPr>
          <w:rFonts w:ascii="Times New Roman"/>
          <w:b w:val="false"/>
          <w:i w:val="false"/>
          <w:color w:val="000000"/>
          <w:sz w:val="28"/>
        </w:rPr>
        <w:t>
</w:t>
      </w:r>
      <w:r>
        <w:rPr>
          <w:rFonts w:ascii="Times New Roman"/>
          <w:b w:val="false"/>
          <w:i w:val="false"/>
          <w:color w:val="000000"/>
          <w:sz w:val="28"/>
        </w:rPr>
        <w:t>
      21-2)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r>
        <w:br/>
      </w:r>
      <w:r>
        <w:rPr>
          <w:rFonts w:ascii="Times New Roman"/>
          <w:b w:val="false"/>
          <w:i w:val="false"/>
          <w:color w:val="000000"/>
          <w:sz w:val="28"/>
        </w:rPr>
        <w:t>
</w:t>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мемлекеттік тұрғын үй қоры – мемлекетке меншік құқығымен тиесілі және коммуналдық тұрғын үй қорына, мемлекеттік кәсіпорынның тұрғын үй қорына, сондай-ақ мемлекеттік мекеменің тұрғын үй қорына кіретін тұрғын үйлер;»;</w:t>
      </w:r>
      <w:r>
        <w:br/>
      </w:r>
      <w:r>
        <w:rPr>
          <w:rFonts w:ascii="Times New Roman"/>
          <w:b w:val="false"/>
          <w:i w:val="false"/>
          <w:color w:val="000000"/>
          <w:sz w:val="28"/>
        </w:rPr>
        <w:t>
</w:t>
      </w:r>
      <w:r>
        <w:rPr>
          <w:rFonts w:ascii="Times New Roman"/>
          <w:b w:val="false"/>
          <w:i w:val="false"/>
          <w:color w:val="000000"/>
          <w:sz w:val="28"/>
        </w:rPr>
        <w:t>
      мынадай мазмұндағы 40-1) және 40-2)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«40-1) тұрғын үйдің қалдық құны (бұдан әрі – қалдық құны) – тұрғын үйдің табиғи тозуын шегергендегі тұрғын үйдің бастапқы құны;</w:t>
      </w:r>
      <w:r>
        <w:br/>
      </w:r>
      <w:r>
        <w:rPr>
          <w:rFonts w:ascii="Times New Roman"/>
          <w:b w:val="false"/>
          <w:i w:val="false"/>
          <w:color w:val="000000"/>
          <w:sz w:val="28"/>
        </w:rPr>
        <w:t>
</w:t>
      </w:r>
      <w:r>
        <w:rPr>
          <w:rFonts w:ascii="Times New Roman"/>
          <w:b w:val="false"/>
          <w:i w:val="false"/>
          <w:color w:val="000000"/>
          <w:sz w:val="28"/>
        </w:rPr>
        <w:t>
      40-2)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bookmarkEnd w:id="2"/>
    <w:bookmarkStart w:name="z17" w:id="3"/>
    <w:p>
      <w:pPr>
        <w:spacing w:after="0"/>
        <w:ind w:left="0"/>
        <w:jc w:val="both"/>
      </w:pP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Заңда және Қазақстан Республикасының басқа да заңнамалық актiлерінде көзделген жағдайларды қоспағанда, жеке тұрғын үй қоры және мемлекеттiк кәсiпорындардың, сондай-ақ мемлекеттік мекемелердің тұрғын үй қоры үйлерiндегi тұрғын үй-жайларды жергiлiктi өкiлдi және атқарушы органдардың немесе өзге де ұйымдардың мәжбүрлеп иелiктен шығаруына тыйым салынады.»;</w:t>
      </w:r>
    </w:p>
    <w:bookmarkEnd w:id="3"/>
    <w:bookmarkStart w:name="z19" w:id="4"/>
    <w:p>
      <w:pPr>
        <w:spacing w:after="0"/>
        <w:ind w:left="0"/>
        <w:jc w:val="both"/>
      </w:pPr>
      <w:r>
        <w:rPr>
          <w:rFonts w:ascii="Times New Roman"/>
          <w:b w:val="false"/>
          <w:i w:val="false"/>
          <w:color w:val="000000"/>
          <w:sz w:val="28"/>
        </w:rPr>
        <w:t>
      3) </w:t>
      </w:r>
      <w:r>
        <w:rPr>
          <w:rFonts w:ascii="Times New Roman"/>
          <w:b w:val="false"/>
          <w:i w:val="false"/>
          <w:color w:val="000000"/>
          <w:sz w:val="28"/>
        </w:rPr>
        <w:t>10-1-бап</w:t>
      </w:r>
      <w:r>
        <w:rPr>
          <w:rFonts w:ascii="Times New Roman"/>
          <w:b w:val="false"/>
          <w:i w:val="false"/>
          <w:color w:val="000000"/>
          <w:sz w:val="28"/>
        </w:rPr>
        <w:t xml:space="preserve"> мынадай мазмұндағы 6-1)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мемлекеттік тұрғын үй қорынан берілетін тұрғын үйлерді жекешелендіру тәртібін айқындайды;</w:t>
      </w:r>
      <w:r>
        <w:br/>
      </w:r>
      <w:r>
        <w:rPr>
          <w:rFonts w:ascii="Times New Roman"/>
          <w:b w:val="false"/>
          <w:i w:val="false"/>
          <w:color w:val="000000"/>
          <w:sz w:val="28"/>
        </w:rPr>
        <w:t>
</w:t>
      </w:r>
      <w:r>
        <w:rPr>
          <w:rFonts w:ascii="Times New Roman"/>
          <w:b w:val="false"/>
          <w:i w:val="false"/>
          <w:color w:val="000000"/>
          <w:sz w:val="28"/>
        </w:rPr>
        <w:t>
      6-2)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тәртібін айқындайды.»;</w:t>
      </w:r>
    </w:p>
    <w:bookmarkEnd w:id="4"/>
    <w:bookmarkStart w:name="z22" w:id="5"/>
    <w:p>
      <w:pPr>
        <w:spacing w:after="0"/>
        <w:ind w:left="0"/>
        <w:jc w:val="both"/>
      </w:pPr>
      <w:r>
        <w:rPr>
          <w:rFonts w:ascii="Times New Roman"/>
          <w:b w:val="false"/>
          <w:i w:val="false"/>
          <w:color w:val="000000"/>
          <w:sz w:val="28"/>
        </w:rPr>
        <w:t>
      4) </w:t>
      </w:r>
      <w:r>
        <w:rPr>
          <w:rFonts w:ascii="Times New Roman"/>
          <w:b w:val="false"/>
          <w:i w:val="false"/>
          <w:color w:val="000000"/>
          <w:sz w:val="28"/>
        </w:rPr>
        <w:t>10-2-бап</w:t>
      </w:r>
      <w:r>
        <w:rPr>
          <w:rFonts w:ascii="Times New Roman"/>
          <w:b w:val="false"/>
          <w:i w:val="false"/>
          <w:color w:val="000000"/>
          <w:sz w:val="28"/>
        </w:rPr>
        <w:t xml:space="preserve"> мынадай мазмұндағы 10-1), 10-2) және 10-3)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«10-1)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10-2) мемлекеттік тұрғын үй қорындағы тұрғын үйді пайдаланғаны үшін төлемақы мөлшерін есептеу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10-3)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(Қазақстан Республикасы азаматының) жиынтық табысын есептеу тәртібін айқындайды;»;</w:t>
      </w:r>
    </w:p>
    <w:bookmarkEnd w:id="5"/>
    <w:bookmarkStart w:name="z26" w:id="6"/>
    <w:p>
      <w:pPr>
        <w:spacing w:after="0"/>
        <w:ind w:left="0"/>
        <w:jc w:val="both"/>
      </w:pPr>
      <w:r>
        <w:rPr>
          <w:rFonts w:ascii="Times New Roman"/>
          <w:b w:val="false"/>
          <w:i w:val="false"/>
          <w:color w:val="000000"/>
          <w:sz w:val="28"/>
        </w:rPr>
        <w:t>
      5) </w:t>
      </w:r>
      <w:r>
        <w:rPr>
          <w:rFonts w:ascii="Times New Roman"/>
          <w:b w:val="false"/>
          <w:i w:val="false"/>
          <w:color w:val="000000"/>
          <w:sz w:val="28"/>
        </w:rPr>
        <w:t>10-3-баптың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4) тармақшадағы «жергiлiктi бюджет қаражаты» деген сөздер «бюджет қаражаты»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коммуналдық тұрғын үй қорынан тұрғын үйлерді осы Заңда көзделген шарттармен және Қазақстан Республикасының Үкіметі айқындайтын тәртіппен Қазақстан Республикасы азаматтарының меншігіне беруді жүзеге асырады;»;</w:t>
      </w:r>
    </w:p>
    <w:bookmarkEnd w:id="6"/>
    <w:bookmarkStart w:name="z30" w:id="7"/>
    <w:p>
      <w:pPr>
        <w:spacing w:after="0"/>
        <w:ind w:left="0"/>
        <w:jc w:val="both"/>
      </w:pPr>
      <w:r>
        <w:rPr>
          <w:rFonts w:ascii="Times New Roman"/>
          <w:b w:val="false"/>
          <w:i w:val="false"/>
          <w:color w:val="000000"/>
          <w:sz w:val="28"/>
        </w:rPr>
        <w:t>
      6)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71-баптар</w:t>
      </w:r>
      <w:r>
        <w:rPr>
          <w:rFonts w:ascii="Times New Roman"/>
          <w:b w:val="false"/>
          <w:i w:val="false"/>
          <w:color w:val="000000"/>
          <w:sz w:val="28"/>
        </w:rPr>
        <w:t xml:space="preserve"> мынадай редакцияда жазылсын:</w:t>
      </w:r>
    </w:p>
    <w:bookmarkEnd w:id="7"/>
    <w:bookmarkStart w:name="z31" w:id="8"/>
    <w:p>
      <w:pPr>
        <w:spacing w:after="0"/>
        <w:ind w:left="0"/>
        <w:jc w:val="both"/>
      </w:pPr>
      <w:r>
        <w:rPr>
          <w:rFonts w:ascii="Times New Roman"/>
          <w:b w:val="false"/>
          <w:i w:val="false"/>
          <w:color w:val="000000"/>
          <w:sz w:val="28"/>
        </w:rPr>
        <w:t>
      «10-4-бап. Аудандардың, облыстық маңызы бар қалалардың</w:t>
      </w:r>
      <w:r>
        <w:br/>
      </w:r>
      <w:r>
        <w:rPr>
          <w:rFonts w:ascii="Times New Roman"/>
          <w:b w:val="false"/>
          <w:i w:val="false"/>
          <w:color w:val="000000"/>
          <w:sz w:val="28"/>
        </w:rPr>
        <w:t>
                 жергілікті мемлекеттік басқару органдарының құзыреті</w:t>
      </w:r>
    </w:p>
    <w:bookmarkEnd w:id="8"/>
    <w:bookmarkStart w:name="z33" w:id="9"/>
    <w:p>
      <w:pPr>
        <w:spacing w:after="0"/>
        <w:ind w:left="0"/>
        <w:jc w:val="both"/>
      </w:pPr>
      <w:r>
        <w:rPr>
          <w:rFonts w:ascii="Times New Roman"/>
          <w:b w:val="false"/>
          <w:i w:val="false"/>
          <w:color w:val="000000"/>
          <w:sz w:val="28"/>
        </w:rPr>
        <w:t>
      1. Аудандардың, облыстық маңызы бар қалалардың жергілікті өкілді органдары:</w:t>
      </w:r>
      <w:r>
        <w:br/>
      </w:r>
      <w:r>
        <w:rPr>
          <w:rFonts w:ascii="Times New Roman"/>
          <w:b w:val="false"/>
          <w:i w:val="false"/>
          <w:color w:val="000000"/>
          <w:sz w:val="28"/>
        </w:rPr>
        <w:t>
</w:t>
      </w:r>
      <w:r>
        <w:rPr>
          <w:rFonts w:ascii="Times New Roman"/>
          <w:b w:val="false"/>
          <w:i w:val="false"/>
          <w:color w:val="000000"/>
          <w:sz w:val="28"/>
        </w:rPr>
        <w:t>
      1) тұрғын үй-коммуналдық саланы дамыту бағдарламаларын бекітеді;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Қазақстан Республикасы азаматтарының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Аудандардың, облыстық маңызы бар қалалардың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тұрғын үй-коммуналдық саланы дамыту бағдарламаларын әзірлейді және тиісті жергілікті өкілді органдарға бекітуге ұсынады, олардың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
      2)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3) тұрғын үй қоры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4)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w:t>
      </w:r>
      <w:r>
        <w:br/>
      </w:r>
      <w:r>
        <w:rPr>
          <w:rFonts w:ascii="Times New Roman"/>
          <w:b w:val="false"/>
          <w:i w:val="false"/>
          <w:color w:val="000000"/>
          <w:sz w:val="28"/>
        </w:rPr>
        <w:t>
</w:t>
      </w:r>
      <w:r>
        <w:rPr>
          <w:rFonts w:ascii="Times New Roman"/>
          <w:b w:val="false"/>
          <w:i w:val="false"/>
          <w:color w:val="000000"/>
          <w:sz w:val="28"/>
        </w:rPr>
        <w:t>
      5) бюджет қаражаты есебінен тұрғын үй көмегін көрсетеді;</w:t>
      </w:r>
      <w:r>
        <w:br/>
      </w:r>
      <w:r>
        <w:rPr>
          <w:rFonts w:ascii="Times New Roman"/>
          <w:b w:val="false"/>
          <w:i w:val="false"/>
          <w:color w:val="000000"/>
          <w:sz w:val="28"/>
        </w:rPr>
        <w:t>
</w:t>
      </w:r>
      <w:r>
        <w:rPr>
          <w:rFonts w:ascii="Times New Roman"/>
          <w:b w:val="false"/>
          <w:i w:val="false"/>
          <w:color w:val="000000"/>
          <w:sz w:val="28"/>
        </w:rPr>
        <w:t>
      6) осы Заңның 32-бабының 2-2-тармағында көзделген жағдайда, кондоминиум объектісіне техникалық паспорттар дайындау жөніндегі шығыстарды өтеуді бюджет қаражаты есебінен қамтамасыз етеді;</w:t>
      </w:r>
      <w:r>
        <w:br/>
      </w:r>
      <w:r>
        <w:rPr>
          <w:rFonts w:ascii="Times New Roman"/>
          <w:b w:val="false"/>
          <w:i w:val="false"/>
          <w:color w:val="000000"/>
          <w:sz w:val="28"/>
        </w:rPr>
        <w:t>
</w:t>
      </w:r>
      <w:r>
        <w:rPr>
          <w:rFonts w:ascii="Times New Roman"/>
          <w:b w:val="false"/>
          <w:i w:val="false"/>
          <w:color w:val="000000"/>
          <w:sz w:val="28"/>
        </w:rPr>
        <w:t>
      7) коммуналдық тұрғын үй қорынан берілетін тұрғын үйлерді осы Заңда көзделген шарттармен және Қазақстан Республикасының Үкіметі айқындайтын тәртіппен Қазақстан Республикасы азаматтарының меншігіне беруді жүзеге асырады;</w:t>
      </w:r>
      <w:r>
        <w:br/>
      </w:r>
      <w:r>
        <w:rPr>
          <w:rFonts w:ascii="Times New Roman"/>
          <w:b w:val="false"/>
          <w:i w:val="false"/>
          <w:color w:val="000000"/>
          <w:sz w:val="28"/>
        </w:rPr>
        <w:t>
</w:t>
      </w: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
    <w:bookmarkStart w:name="z45" w:id="10"/>
    <w:p>
      <w:pPr>
        <w:spacing w:after="0"/>
        <w:ind w:left="0"/>
        <w:jc w:val="both"/>
      </w:pPr>
      <w:r>
        <w:rPr>
          <w:rFonts w:ascii="Times New Roman"/>
          <w:b w:val="false"/>
          <w:i w:val="false"/>
          <w:color w:val="000000"/>
          <w:sz w:val="28"/>
        </w:rPr>
        <w:t>
      «13-бап. Жалдаушының мемлекеттiк тұрғын үй қорындағы тұратын</w:t>
      </w:r>
      <w:r>
        <w:br/>
      </w:r>
      <w:r>
        <w:rPr>
          <w:rFonts w:ascii="Times New Roman"/>
          <w:b w:val="false"/>
          <w:i w:val="false"/>
          <w:color w:val="000000"/>
          <w:sz w:val="28"/>
        </w:rPr>
        <w:t>
               тұрғын үйiне жекешелендiру тәртiбiмен меншiк құқығын</w:t>
      </w:r>
      <w:r>
        <w:br/>
      </w:r>
      <w:r>
        <w:rPr>
          <w:rFonts w:ascii="Times New Roman"/>
          <w:b w:val="false"/>
          <w:i w:val="false"/>
          <w:color w:val="000000"/>
          <w:sz w:val="28"/>
        </w:rPr>
        <w:t>
               алуы</w:t>
      </w:r>
    </w:p>
    <w:bookmarkEnd w:id="10"/>
    <w:bookmarkStart w:name="z48" w:id="11"/>
    <w:p>
      <w:pPr>
        <w:spacing w:after="0"/>
        <w:ind w:left="0"/>
        <w:jc w:val="both"/>
      </w:pPr>
      <w:r>
        <w:rPr>
          <w:rFonts w:ascii="Times New Roman"/>
          <w:b w:val="false"/>
          <w:i w:val="false"/>
          <w:color w:val="000000"/>
          <w:sz w:val="28"/>
        </w:rPr>
        <w:t>
      1. Осы Заңда көзделген жағдайларда мемлекеттiк тұрғын үй қорынан тұрғын үйдi жалдаушы кәмелетке толған отбасы мүшелерiнiң келiсiмiмен және кәмелетке толмағандардың құқықтарын ескере отырып, тұрғын үйдi осы Заңда көзделген шарттармен және Қазақстан Республикасының Үкіметі айқындайтын тәртiппен қалдық құны бойынша жекешелендiруге құқылы.</w:t>
      </w:r>
      <w:r>
        <w:br/>
      </w:r>
      <w:r>
        <w:rPr>
          <w:rFonts w:ascii="Times New Roman"/>
          <w:b w:val="false"/>
          <w:i w:val="false"/>
          <w:color w:val="000000"/>
          <w:sz w:val="28"/>
        </w:rPr>
        <w:t>
      Жалдаушының отбасы мүшелерiнің ауқымы осы Заңның 21-бабына сәйкес айқындалады.</w:t>
      </w:r>
      <w:r>
        <w:br/>
      </w:r>
      <w:r>
        <w:rPr>
          <w:rFonts w:ascii="Times New Roman"/>
          <w:b w:val="false"/>
          <w:i w:val="false"/>
          <w:color w:val="000000"/>
          <w:sz w:val="28"/>
        </w:rPr>
        <w:t>
</w:t>
      </w:r>
      <w:r>
        <w:rPr>
          <w:rFonts w:ascii="Times New Roman"/>
          <w:b w:val="false"/>
          <w:i w:val="false"/>
          <w:color w:val="000000"/>
          <w:sz w:val="28"/>
        </w:rPr>
        <w:t>
      2. Жекешелендiрiлген тұрғын үй жалдаушының және онымен тұрақты бiрге тұратын барлық отбасы мүшелерiнiң, оның iшiнде уақытша тұрмайтындарының, егер олардың арасындағы шартта өзгеше көзделмесе, ортақ бiрлескен меншiгiне өтедi.</w:t>
      </w:r>
      <w:r>
        <w:br/>
      </w:r>
      <w:r>
        <w:rPr>
          <w:rFonts w:ascii="Times New Roman"/>
          <w:b w:val="false"/>
          <w:i w:val="false"/>
          <w:color w:val="000000"/>
          <w:sz w:val="28"/>
        </w:rPr>
        <w:t>
</w:t>
      </w:r>
      <w:r>
        <w:rPr>
          <w:rFonts w:ascii="Times New Roman"/>
          <w:b w:val="false"/>
          <w:i w:val="false"/>
          <w:color w:val="000000"/>
          <w:sz w:val="28"/>
        </w:rPr>
        <w:t>
      3. Ортақ бiрлескен меншiктегi тұрғын үйдiң иеліктен шығарылуына барлық меншiк иелерiнiң келiсiмiмен ғана жол берiледi. Егер мәмiле тұрғын үйдiң меншiк иелерi болып табылатын кәмелетке толмағандардың мүдделерiн қозғайтын болса, қорғаншы және қамқоршы органның келiсiмi талап етiледi.</w:t>
      </w:r>
      <w:r>
        <w:br/>
      </w:r>
      <w:r>
        <w:rPr>
          <w:rFonts w:ascii="Times New Roman"/>
          <w:b w:val="false"/>
          <w:i w:val="false"/>
          <w:color w:val="000000"/>
          <w:sz w:val="28"/>
        </w:rPr>
        <w:t>
</w:t>
      </w:r>
      <w:r>
        <w:rPr>
          <w:rFonts w:ascii="Times New Roman"/>
          <w:b w:val="false"/>
          <w:i w:val="false"/>
          <w:color w:val="000000"/>
          <w:sz w:val="28"/>
        </w:rPr>
        <w:t>
      4. Мемлекеттік тұрғын үй қорынан берілген қызметтік тұрғын үйлер осы Заңның 109-бабының 2-тармағында көзделген негіздер бойынша жекешелендірілуі мүмкін.</w:t>
      </w:r>
      <w:r>
        <w:br/>
      </w:r>
      <w:r>
        <w:rPr>
          <w:rFonts w:ascii="Times New Roman"/>
          <w:b w:val="false"/>
          <w:i w:val="false"/>
          <w:color w:val="000000"/>
          <w:sz w:val="28"/>
        </w:rPr>
        <w:t>
</w:t>
      </w:r>
      <w:r>
        <w:rPr>
          <w:rFonts w:ascii="Times New Roman"/>
          <w:b w:val="false"/>
          <w:i w:val="false"/>
          <w:color w:val="000000"/>
          <w:sz w:val="28"/>
        </w:rPr>
        <w:t>
      5. Мемлекеттiк тұрғын үй қорынан берілген, қызметтiк тұрғын үйлерге теңестiрiлген тұрғын үйлер осы Заңның 101-бабының 3 және 4-тармақтарында көзделген негiздер бойынша жекешелендiрiлуi мүмкiн.</w:t>
      </w:r>
      <w:r>
        <w:br/>
      </w:r>
      <w:r>
        <w:rPr>
          <w:rFonts w:ascii="Times New Roman"/>
          <w:b w:val="false"/>
          <w:i w:val="false"/>
          <w:color w:val="000000"/>
          <w:sz w:val="28"/>
        </w:rPr>
        <w:t>
</w:t>
      </w:r>
      <w:r>
        <w:rPr>
          <w:rFonts w:ascii="Times New Roman"/>
          <w:b w:val="false"/>
          <w:i w:val="false"/>
          <w:color w:val="000000"/>
          <w:sz w:val="28"/>
        </w:rPr>
        <w:t>
      6. Бiрнеше жалдаушы тұратын тұрғын үйдi барлық жалдаушылардың және олардың кәмелетке толған отбасы мүшелерiнiң келiсiмiмен ғана жекешелендiруге болады. Бұл жағдайда тұрғын үй барлық жалдаушылардың ортақ үлестiк меншiгiне өтедi.</w:t>
      </w:r>
      <w:r>
        <w:br/>
      </w:r>
      <w:r>
        <w:rPr>
          <w:rFonts w:ascii="Times New Roman"/>
          <w:b w:val="false"/>
          <w:i w:val="false"/>
          <w:color w:val="000000"/>
          <w:sz w:val="28"/>
        </w:rPr>
        <w:t>
</w:t>
      </w:r>
      <w:r>
        <w:rPr>
          <w:rFonts w:ascii="Times New Roman"/>
          <w:b w:val="false"/>
          <w:i w:val="false"/>
          <w:color w:val="000000"/>
          <w:sz w:val="28"/>
        </w:rPr>
        <w:t>
      7. Мыналар:</w:t>
      </w:r>
      <w:r>
        <w:br/>
      </w:r>
      <w:r>
        <w:rPr>
          <w:rFonts w:ascii="Times New Roman"/>
          <w:b w:val="false"/>
          <w:i w:val="false"/>
          <w:color w:val="000000"/>
          <w:sz w:val="28"/>
        </w:rPr>
        <w:t>
</w:t>
      </w:r>
      <w:r>
        <w:rPr>
          <w:rFonts w:ascii="Times New Roman"/>
          <w:b w:val="false"/>
          <w:i w:val="false"/>
          <w:color w:val="000000"/>
          <w:sz w:val="28"/>
        </w:rPr>
        <w:t>
      1) олардың бірі сатып алуды жүзеге асыруға келіспеген жағдайда, жекелеген жалдау шарттарына сәйкес бірнеше жалдаушыға жалға берілетін;</w:t>
      </w:r>
      <w:r>
        <w:br/>
      </w:r>
      <w:r>
        <w:rPr>
          <w:rFonts w:ascii="Times New Roman"/>
          <w:b w:val="false"/>
          <w:i w:val="false"/>
          <w:color w:val="000000"/>
          <w:sz w:val="28"/>
        </w:rPr>
        <w:t>
</w:t>
      </w:r>
      <w:r>
        <w:rPr>
          <w:rFonts w:ascii="Times New Roman"/>
          <w:b w:val="false"/>
          <w:i w:val="false"/>
          <w:color w:val="000000"/>
          <w:sz w:val="28"/>
        </w:rPr>
        <w:t>
      2) уақытша құрылыстардағы;</w:t>
      </w:r>
      <w:r>
        <w:br/>
      </w:r>
      <w:r>
        <w:rPr>
          <w:rFonts w:ascii="Times New Roman"/>
          <w:b w:val="false"/>
          <w:i w:val="false"/>
          <w:color w:val="000000"/>
          <w:sz w:val="28"/>
        </w:rPr>
        <w:t>
</w:t>
      </w:r>
      <w:r>
        <w:rPr>
          <w:rFonts w:ascii="Times New Roman"/>
          <w:b w:val="false"/>
          <w:i w:val="false"/>
          <w:color w:val="000000"/>
          <w:sz w:val="28"/>
        </w:rPr>
        <w:t>
      3) белгіленген санитариялық және техникалық талаптарға сай келмейтін;</w:t>
      </w:r>
      <w:r>
        <w:br/>
      </w:r>
      <w:r>
        <w:rPr>
          <w:rFonts w:ascii="Times New Roman"/>
          <w:b w:val="false"/>
          <w:i w:val="false"/>
          <w:color w:val="000000"/>
          <w:sz w:val="28"/>
        </w:rPr>
        <w:t>
</w:t>
      </w:r>
      <w:r>
        <w:rPr>
          <w:rFonts w:ascii="Times New Roman"/>
          <w:b w:val="false"/>
          <w:i w:val="false"/>
          <w:color w:val="000000"/>
          <w:sz w:val="28"/>
        </w:rPr>
        <w:t>
      4) одан әрі тұруға жарамсыз болуына байланысты тұрғын емес үй-жайлар етіп қайта жабдықталуға тиіс;</w:t>
      </w:r>
      <w:r>
        <w:br/>
      </w:r>
      <w:r>
        <w:rPr>
          <w:rFonts w:ascii="Times New Roman"/>
          <w:b w:val="false"/>
          <w:i w:val="false"/>
          <w:color w:val="000000"/>
          <w:sz w:val="28"/>
        </w:rPr>
        <w:t>
</w:t>
      </w:r>
      <w:r>
        <w:rPr>
          <w:rFonts w:ascii="Times New Roman"/>
          <w:b w:val="false"/>
          <w:i w:val="false"/>
          <w:color w:val="000000"/>
          <w:sz w:val="28"/>
        </w:rPr>
        <w:t>
      5) әскери қалашықтардың, шекара заставаларының және өзге де жабық объектiлердің аумағында орналасқан;</w:t>
      </w:r>
      <w:r>
        <w:br/>
      </w:r>
      <w:r>
        <w:rPr>
          <w:rFonts w:ascii="Times New Roman"/>
          <w:b w:val="false"/>
          <w:i w:val="false"/>
          <w:color w:val="000000"/>
          <w:sz w:val="28"/>
        </w:rPr>
        <w:t>
</w:t>
      </w:r>
      <w:r>
        <w:rPr>
          <w:rFonts w:ascii="Times New Roman"/>
          <w:b w:val="false"/>
          <w:i w:val="false"/>
          <w:color w:val="000000"/>
          <w:sz w:val="28"/>
        </w:rPr>
        <w:t>
      6) ерекше қорғалатын табиғи аумақтарда орналасқан;</w:t>
      </w:r>
      <w:r>
        <w:br/>
      </w:r>
      <w:r>
        <w:rPr>
          <w:rFonts w:ascii="Times New Roman"/>
          <w:b w:val="false"/>
          <w:i w:val="false"/>
          <w:color w:val="000000"/>
          <w:sz w:val="28"/>
        </w:rPr>
        <w:t>
</w:t>
      </w:r>
      <w:r>
        <w:rPr>
          <w:rFonts w:ascii="Times New Roman"/>
          <w:b w:val="false"/>
          <w:i w:val="false"/>
          <w:color w:val="000000"/>
          <w:sz w:val="28"/>
        </w:rPr>
        <w:t>
      7) бұзылуға тиіс;</w:t>
      </w:r>
      <w:r>
        <w:br/>
      </w:r>
      <w:r>
        <w:rPr>
          <w:rFonts w:ascii="Times New Roman"/>
          <w:b w:val="false"/>
          <w:i w:val="false"/>
          <w:color w:val="000000"/>
          <w:sz w:val="28"/>
        </w:rPr>
        <w:t>
</w:t>
      </w:r>
      <w:r>
        <w:rPr>
          <w:rFonts w:ascii="Times New Roman"/>
          <w:b w:val="false"/>
          <w:i w:val="false"/>
          <w:color w:val="000000"/>
          <w:sz w:val="28"/>
        </w:rPr>
        <w:t>
      8) жалғыз тұрғын үйі Қазақстан Республикасының заңнамасында белгіленген тәртіппен авариялық жағдайда деп танылған Қазақстан Республикасы азаматтарының пайдалануына коммуналдық тұрғын үй қорынан берілген тұрғын үйлерді жекешелендіруге болмайды.</w:t>
      </w:r>
      <w:r>
        <w:br/>
      </w:r>
      <w:r>
        <w:rPr>
          <w:rFonts w:ascii="Times New Roman"/>
          <w:b w:val="false"/>
          <w:i w:val="false"/>
          <w:color w:val="000000"/>
          <w:sz w:val="28"/>
        </w:rPr>
        <w:t>
      Еңбек шарты бойынша жұмыс істейтін адамдарға, оқу кезеңінде студенттерге (курсанттарға, аспиранттарға) және оқушыларға берілген төсектік үлгідегі, сондай-ақ бөлмелік үлгідегі тұрғын үй-жайлар да жекешелендіруге жатпайды.</w:t>
      </w:r>
      <w:r>
        <w:br/>
      </w:r>
      <w:r>
        <w:rPr>
          <w:rFonts w:ascii="Times New Roman"/>
          <w:b w:val="false"/>
          <w:i w:val="false"/>
          <w:color w:val="000000"/>
          <w:sz w:val="28"/>
        </w:rPr>
        <w:t>
</w:t>
      </w:r>
      <w:r>
        <w:rPr>
          <w:rFonts w:ascii="Times New Roman"/>
          <w:b w:val="false"/>
          <w:i w:val="false"/>
          <w:color w:val="000000"/>
          <w:sz w:val="28"/>
        </w:rPr>
        <w:t>
      8. Мемлекеттік тұрғын үй қорынан өздері тұратын тұрғын үйлерді меншігіне тегін алуға:</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 құқылы. Тұрғын үй берілген Ұлы Отан соғысының мүгедегі немесе қатысушысы қайтыс болған жағдайда, оны тегін алу құқығы оның отбасы мүшелеріне өтеді;</w:t>
      </w:r>
      <w:r>
        <w:br/>
      </w:r>
      <w:r>
        <w:rPr>
          <w:rFonts w:ascii="Times New Roman"/>
          <w:b w:val="false"/>
          <w:i w:val="false"/>
          <w:color w:val="000000"/>
          <w:sz w:val="28"/>
        </w:rPr>
        <w:t>
</w:t>
      </w:r>
      <w:r>
        <w:rPr>
          <w:rFonts w:ascii="Times New Roman"/>
          <w:b w:val="false"/>
          <w:i w:val="false"/>
          <w:color w:val="000000"/>
          <w:sz w:val="28"/>
        </w:rPr>
        <w:t>
      2) 1 және 2-топтағы мүгедектер;</w:t>
      </w:r>
      <w:r>
        <w:br/>
      </w:r>
      <w:r>
        <w:rPr>
          <w:rFonts w:ascii="Times New Roman"/>
          <w:b w:val="false"/>
          <w:i w:val="false"/>
          <w:color w:val="000000"/>
          <w:sz w:val="28"/>
        </w:rPr>
        <w:t>
</w:t>
      </w:r>
      <w:r>
        <w:rPr>
          <w:rFonts w:ascii="Times New Roman"/>
          <w:b w:val="false"/>
          <w:i w:val="false"/>
          <w:color w:val="000000"/>
          <w:sz w:val="28"/>
        </w:rPr>
        <w:t>
      3) Чернобыль атом электр станциясындағы апаттың, басқа да радиациялық апаттар мен азаматтық немесе әскери мақсаттағы объектiлердегі авариялардың салдарларын жоюға қатысқан, сондай-ақ ядролық сынақтар мен оқу-жаттығуларға тікелей қатысқан адамдар;</w:t>
      </w:r>
      <w:r>
        <w:br/>
      </w:r>
      <w:r>
        <w:rPr>
          <w:rFonts w:ascii="Times New Roman"/>
          <w:b w:val="false"/>
          <w:i w:val="false"/>
          <w:color w:val="000000"/>
          <w:sz w:val="28"/>
        </w:rPr>
        <w:t>
</w:t>
      </w:r>
      <w:r>
        <w:rPr>
          <w:rFonts w:ascii="Times New Roman"/>
          <w:b w:val="false"/>
          <w:i w:val="false"/>
          <w:color w:val="000000"/>
          <w:sz w:val="28"/>
        </w:rPr>
        <w:t>
      4) Семей ядролық сынақ полигонындағы ядролық сынақтардың салдарынан зардап шеккен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5) бұрынғы Кеңестік Социалистік Республикалар Одағын қорғау кезінде, әскери қызметтің өзге де міндеттерін басқа кезеңдерде орындау кезінде немесе майданда болуға байланысты ауруға шалдығу салдарынан, сондай-ақ Ауғанстанда немесе ұрыс қимылдары жүргiзiлген басқа да мемлекеттерде әскери қызметін өткеру кезiнде жаралану, контузия алу, мертiгу салдарынан мүгедек болған әскери қызметшілер;</w:t>
      </w:r>
      <w:r>
        <w:br/>
      </w:r>
      <w:r>
        <w:rPr>
          <w:rFonts w:ascii="Times New Roman"/>
          <w:b w:val="false"/>
          <w:i w:val="false"/>
          <w:color w:val="000000"/>
          <w:sz w:val="28"/>
        </w:rPr>
        <w:t>
</w:t>
      </w:r>
      <w:r>
        <w:rPr>
          <w:rFonts w:ascii="Times New Roman"/>
          <w:b w:val="false"/>
          <w:i w:val="false"/>
          <w:color w:val="000000"/>
          <w:sz w:val="28"/>
        </w:rPr>
        <w:t>
      6) Арал маңындағы экологиялық қасірет салдарынан зардап шеккен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7) күнтiзбемен есептегенде жиырма және одан да көп жыл еңбек сiңiрген әскери қызметшiлер құқылы.</w:t>
      </w:r>
      <w:r>
        <w:br/>
      </w:r>
      <w:r>
        <w:rPr>
          <w:rFonts w:ascii="Times New Roman"/>
          <w:b w:val="false"/>
          <w:i w:val="false"/>
          <w:color w:val="000000"/>
          <w:sz w:val="28"/>
        </w:rPr>
        <w:t>
</w:t>
      </w:r>
      <w:r>
        <w:rPr>
          <w:rFonts w:ascii="Times New Roman"/>
          <w:b w:val="false"/>
          <w:i w:val="false"/>
          <w:color w:val="000000"/>
          <w:sz w:val="28"/>
        </w:rPr>
        <w:t>
      9. Қазақстан Республикасының азаматтары Қазақстан Республикасының аумағында мемлекеттік тұрғын үй қорынан бір тұрғын үйді ғана жекешелендіруге құқылы.»;</w:t>
      </w:r>
    </w:p>
    <w:bookmarkEnd w:id="11"/>
    <w:bookmarkStart w:name="z74" w:id="12"/>
    <w:p>
      <w:pPr>
        <w:spacing w:after="0"/>
        <w:ind w:left="0"/>
        <w:jc w:val="both"/>
      </w:pPr>
      <w:r>
        <w:rPr>
          <w:rFonts w:ascii="Times New Roman"/>
          <w:b w:val="false"/>
          <w:i w:val="false"/>
          <w:color w:val="000000"/>
          <w:sz w:val="28"/>
        </w:rPr>
        <w:t>
      «67-бап. Мемлекеттiк тұрғын үй қорынан тұрғын үйлер беру</w:t>
      </w:r>
      <w:r>
        <w:br/>
      </w:r>
      <w:r>
        <w:rPr>
          <w:rFonts w:ascii="Times New Roman"/>
          <w:b w:val="false"/>
          <w:i w:val="false"/>
          <w:color w:val="000000"/>
          <w:sz w:val="28"/>
        </w:rPr>
        <w:t>
               шарттары</w:t>
      </w:r>
    </w:p>
    <w:bookmarkEnd w:id="12"/>
    <w:bookmarkStart w:name="z76" w:id="13"/>
    <w:p>
      <w:pPr>
        <w:spacing w:after="0"/>
        <w:ind w:left="0"/>
        <w:jc w:val="both"/>
      </w:pPr>
      <w:r>
        <w:rPr>
          <w:rFonts w:ascii="Times New Roman"/>
          <w:b w:val="false"/>
          <w:i w:val="false"/>
          <w:color w:val="000000"/>
          <w:sz w:val="28"/>
        </w:rPr>
        <w:t>
      1. Коммуналдық тұрғын үй қорынан тұрғын үйлер немесе жеке тұрғын үй қорынан жергілікті атқарушы орган жалдаған тұрғын үйлер тұрғын үйге мұқтаж, осы елді мекенде (тұру мерзіміне қарамастан) тұрақты тұратын және:</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w:t>
      </w:r>
      <w:r>
        <w:rPr>
          <w:rFonts w:ascii="Times New Roman"/>
          <w:b w:val="false"/>
          <w:i w:val="false"/>
          <w:color w:val="000000"/>
          <w:sz w:val="28"/>
        </w:rPr>
        <w:t>
      2) осы Заңның 68-бабының 1-1) – 11) тармақшаларында аталған,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әлеуметтiк жағынан әлсіз топтарына жататын Қазақстан Республикасы азаматтарының пайдалануына беріледі.</w:t>
      </w:r>
      <w:r>
        <w:br/>
      </w:r>
      <w:r>
        <w:rPr>
          <w:rFonts w:ascii="Times New Roman"/>
          <w:b w:val="false"/>
          <w:i w:val="false"/>
          <w:color w:val="000000"/>
          <w:sz w:val="28"/>
        </w:rPr>
        <w:t>
      Ең төменгі күнкөріс деңгейінің 3,1 еселенген мөлшеріндегі коэффициент жетім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w:t>
      </w:r>
      <w:r>
        <w:rPr>
          <w:rFonts w:ascii="Times New Roman"/>
          <w:b w:val="false"/>
          <w:i w:val="false"/>
          <w:color w:val="000000"/>
          <w:sz w:val="28"/>
        </w:rPr>
        <w:t>
      3) мемлекеттiк қызметшiлерге, бюджеттiк ұйымдардың қызметкерлерiне, әскери қызметшiлерге және мемлекеттiк сайланбалы қызмет атқаратын адамдарға;</w:t>
      </w:r>
      <w:r>
        <w:br/>
      </w:r>
      <w:r>
        <w:rPr>
          <w:rFonts w:ascii="Times New Roman"/>
          <w:b w:val="false"/>
          <w:i w:val="false"/>
          <w:color w:val="000000"/>
          <w:sz w:val="28"/>
        </w:rPr>
        <w:t>
</w:t>
      </w:r>
      <w:r>
        <w:rPr>
          <w:rFonts w:ascii="Times New Roman"/>
          <w:b w:val="false"/>
          <w:i w:val="false"/>
          <w:color w:val="000000"/>
          <w:sz w:val="28"/>
        </w:rPr>
        <w:t>
      4) жалғыз тұрғын үйі Қазақстан Республикасының заңнамасында белгіленген тәртіппен авариялық жағдайда деп танылған Қазақстан Республикасының азаматтарына жататын Қазақстан Республикасы азаматтарының пайдалануына беріледі.</w:t>
      </w:r>
      <w:r>
        <w:br/>
      </w:r>
      <w:r>
        <w:rPr>
          <w:rFonts w:ascii="Times New Roman"/>
          <w:b w:val="false"/>
          <w:i w:val="false"/>
          <w:color w:val="000000"/>
          <w:sz w:val="28"/>
        </w:rPr>
        <w:t>
</w:t>
      </w:r>
      <w:r>
        <w:rPr>
          <w:rFonts w:ascii="Times New Roman"/>
          <w:b w:val="false"/>
          <w:i w:val="false"/>
          <w:color w:val="000000"/>
          <w:sz w:val="28"/>
        </w:rPr>
        <w:t>
      Жеке тұрғын үй қорынан жергiлiктi атқарушы орган жалдаған тұрғын үйлердi қоспағанда, мемлекеттiк қызметшiлерге, бюджеттiк ұйымдардың қызметкерлерiне, әскери қызметшiлерге және мемлекеттiк сайланбалы қызмет атқаратын адамдарға берiлетiн тұрғын үйлер қызметтiк тұрғын үйге теңестiрiледi.</w:t>
      </w:r>
      <w:r>
        <w:br/>
      </w:r>
      <w:r>
        <w:rPr>
          <w:rFonts w:ascii="Times New Roman"/>
          <w:b w:val="false"/>
          <w:i w:val="false"/>
          <w:color w:val="000000"/>
          <w:sz w:val="28"/>
        </w:rPr>
        <w:t>
</w:t>
      </w:r>
      <w:r>
        <w:rPr>
          <w:rFonts w:ascii="Times New Roman"/>
          <w:b w:val="false"/>
          <w:i w:val="false"/>
          <w:color w:val="000000"/>
          <w:sz w:val="28"/>
        </w:rPr>
        <w:t>
      2. Мемлекеттік кәсіпорындардың тұрғын үй қорынан тұрғын үйлер осы кәсіпорынның тұрғын үйге мұқтаж қызметкерлерінің пайдалануына беріледі. Оларға берілетін тұрғын үйлер қызметтiк тұрғын үйлерге теңестiрiледi.</w:t>
      </w:r>
      <w:r>
        <w:br/>
      </w:r>
      <w:r>
        <w:rPr>
          <w:rFonts w:ascii="Times New Roman"/>
          <w:b w:val="false"/>
          <w:i w:val="false"/>
          <w:color w:val="000000"/>
          <w:sz w:val="28"/>
        </w:rPr>
        <w:t>
</w:t>
      </w:r>
      <w:r>
        <w:rPr>
          <w:rFonts w:ascii="Times New Roman"/>
          <w:b w:val="false"/>
          <w:i w:val="false"/>
          <w:color w:val="000000"/>
          <w:sz w:val="28"/>
        </w:rPr>
        <w:t>
      3. Мемлекеттік мекемелердің тұрғын үй қорынан тұрғын үйлер осы елді мекенде осы мекеменің тұрғын үйге мұқтаж қызметкерлерінің пайдалануына беріледі.</w:t>
      </w:r>
      <w:r>
        <w:br/>
      </w: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тұрғын үйлер осы елді мекенде тұру-тұрмауына қарамастан,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азаматтарына да беріледі.</w:t>
      </w:r>
      <w:r>
        <w:br/>
      </w: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азаматтарына тұрғын үй берудің міндетті шарты жаңа тұрғылықты жері бойынша, оның отбасы мүшелерін қоса алғанда, меншік құқығында тұрғын үйінің болмауы болып табылады.</w:t>
      </w:r>
      <w:r>
        <w:br/>
      </w:r>
      <w:r>
        <w:rPr>
          <w:rFonts w:ascii="Times New Roman"/>
          <w:b w:val="false"/>
          <w:i w:val="false"/>
          <w:color w:val="000000"/>
          <w:sz w:val="28"/>
        </w:rPr>
        <w:t>
      Мемлекеттік мекемелер беретін тұрғын үйлер қызметтік болып табылады.</w:t>
      </w:r>
      <w:r>
        <w:br/>
      </w:r>
      <w:r>
        <w:rPr>
          <w:rFonts w:ascii="Times New Roman"/>
          <w:b w:val="false"/>
          <w:i w:val="false"/>
          <w:color w:val="000000"/>
          <w:sz w:val="28"/>
        </w:rPr>
        <w:t>
</w:t>
      </w:r>
      <w:r>
        <w:rPr>
          <w:rFonts w:ascii="Times New Roman"/>
          <w:b w:val="false"/>
          <w:i w:val="false"/>
          <w:color w:val="000000"/>
          <w:sz w:val="28"/>
        </w:rPr>
        <w:t>
      4. Жалғыз тұрғын үйi ипотекалық тұрғын үй қарызы бойынша ипотека нысанасы болған және оны Қазақстан Республикасының тұрғын үй заңнамасына сәйкес жергiлiктi атқарушы орган сатып алған Қазақстан Республикасының азаматтарына мемлекеттiк тұрғын үй қорынан тұрғын үй берiледi.»;</w:t>
      </w:r>
    </w:p>
    <w:bookmarkEnd w:id="13"/>
    <w:bookmarkStart w:name="z89" w:id="14"/>
    <w:p>
      <w:pPr>
        <w:spacing w:after="0"/>
        <w:ind w:left="0"/>
        <w:jc w:val="both"/>
      </w:pPr>
      <w:r>
        <w:rPr>
          <w:rFonts w:ascii="Times New Roman"/>
          <w:b w:val="false"/>
          <w:i w:val="false"/>
          <w:color w:val="000000"/>
          <w:sz w:val="28"/>
        </w:rPr>
        <w:t>
      «69-бап. Қазақстан Республикасының азаматтарын мемлекеттік</w:t>
      </w:r>
      <w:r>
        <w:br/>
      </w:r>
      <w:r>
        <w:rPr>
          <w:rFonts w:ascii="Times New Roman"/>
          <w:b w:val="false"/>
          <w:i w:val="false"/>
          <w:color w:val="000000"/>
          <w:sz w:val="28"/>
        </w:rPr>
        <w:t>
               тұрғын үй қорынан тұрғын үйге мұқтаж деп тану</w:t>
      </w:r>
    </w:p>
    <w:bookmarkEnd w:id="14"/>
    <w:bookmarkStart w:name="z32" w:id="15"/>
    <w:p>
      <w:pPr>
        <w:spacing w:after="0"/>
        <w:ind w:left="0"/>
        <w:jc w:val="both"/>
      </w:pPr>
      <w:r>
        <w:rPr>
          <w:rFonts w:ascii="Times New Roman"/>
          <w:b w:val="false"/>
          <w:i w:val="false"/>
          <w:color w:val="000000"/>
          <w:sz w:val="28"/>
        </w:rPr>
        <w:t>
      Қазақстан Республикасының азаматтары, егер:</w:t>
      </w:r>
      <w:r>
        <w:br/>
      </w:r>
      <w:r>
        <w:rPr>
          <w:rFonts w:ascii="Times New Roman"/>
          <w:b w:val="false"/>
          <w:i w:val="false"/>
          <w:color w:val="000000"/>
          <w:sz w:val="28"/>
        </w:rPr>
        <w:t>
</w:t>
      </w:r>
      <w:r>
        <w:rPr>
          <w:rFonts w:ascii="Times New Roman"/>
          <w:b w:val="false"/>
          <w:i w:val="false"/>
          <w:color w:val="000000"/>
          <w:sz w:val="28"/>
        </w:rPr>
        <w:t>
      1)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меншiк құқығында олардың тұрғын үйi болмаса;</w:t>
      </w:r>
      <w:r>
        <w:br/>
      </w:r>
      <w:r>
        <w:rPr>
          <w:rFonts w:ascii="Times New Roman"/>
          <w:b w:val="false"/>
          <w:i w:val="false"/>
          <w:color w:val="000000"/>
          <w:sz w:val="28"/>
        </w:rPr>
        <w:t>
</w:t>
      </w:r>
      <w:r>
        <w:rPr>
          <w:rFonts w:ascii="Times New Roman"/>
          <w:b w:val="false"/>
          <w:i w:val="false"/>
          <w:color w:val="000000"/>
          <w:sz w:val="28"/>
        </w:rPr>
        <w:t>
      2) есепке қойған кезде және мемлекеттік мекеменің тұрғын үй қорынан тұрғын үй берген кезде осы елдi мекенде меншiк құқығында тұрғын үйі болмаса;</w:t>
      </w:r>
      <w:r>
        <w:br/>
      </w:r>
      <w:r>
        <w:rPr>
          <w:rFonts w:ascii="Times New Roman"/>
          <w:b w:val="false"/>
          <w:i w:val="false"/>
          <w:color w:val="000000"/>
          <w:sz w:val="28"/>
        </w:rPr>
        <w:t>
</w:t>
      </w:r>
      <w:r>
        <w:rPr>
          <w:rFonts w:ascii="Times New Roman"/>
          <w:b w:val="false"/>
          <w:i w:val="false"/>
          <w:color w:val="000000"/>
          <w:sz w:val="28"/>
        </w:rPr>
        <w:t>
      3) осы елді мекенде олардың тұрақты пайдалануында коммуналдық тұрғын үй қорынан тұрғын үйі болмаса;</w:t>
      </w:r>
      <w:r>
        <w:br/>
      </w:r>
      <w:r>
        <w:rPr>
          <w:rFonts w:ascii="Times New Roman"/>
          <w:b w:val="false"/>
          <w:i w:val="false"/>
          <w:color w:val="000000"/>
          <w:sz w:val="28"/>
        </w:rPr>
        <w:t>
</w:t>
      </w:r>
      <w:r>
        <w:rPr>
          <w:rFonts w:ascii="Times New Roman"/>
          <w:b w:val="false"/>
          <w:i w:val="false"/>
          <w:color w:val="000000"/>
          <w:sz w:val="28"/>
        </w:rPr>
        <w:t>
      4) отбасы тұратын тұрғын үй белгіленген санитариялық және техникалық талаптарға сай келмесе;</w:t>
      </w:r>
      <w:r>
        <w:br/>
      </w:r>
      <w:r>
        <w:rPr>
          <w:rFonts w:ascii="Times New Roman"/>
          <w:b w:val="false"/>
          <w:i w:val="false"/>
          <w:color w:val="000000"/>
          <w:sz w:val="28"/>
        </w:rPr>
        <w:t>
</w:t>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w:t>
      </w:r>
      <w:r>
        <w:rPr>
          <w:rFonts w:ascii="Times New Roman"/>
          <w:b w:val="false"/>
          <w:i w:val="false"/>
          <w:color w:val="000000"/>
          <w:sz w:val="28"/>
        </w:rPr>
        <w:t>
      6) отбасы құрамында кейбiр созылмалы аурулардың (Қазақстан Республикасының Үкіметі бекіткен аурулардың тiзiмi бойынша) ауыр түрлерiмен ауыратын науқастар болып, бiр үй-жайда (пәтерде) олармен бiрге тұру мүмкiн болмаса, мемлекеттік тұрғын үй қорынан тұрғын үйге мұқтаж деп танылады.»;</w:t>
      </w:r>
    </w:p>
    <w:bookmarkEnd w:id="15"/>
    <w:bookmarkStart w:name="z98" w:id="16"/>
    <w:p>
      <w:pPr>
        <w:spacing w:after="0"/>
        <w:ind w:left="0"/>
        <w:jc w:val="both"/>
      </w:pPr>
      <w:r>
        <w:rPr>
          <w:rFonts w:ascii="Times New Roman"/>
          <w:b w:val="false"/>
          <w:i w:val="false"/>
          <w:color w:val="000000"/>
          <w:sz w:val="28"/>
        </w:rPr>
        <w:t>
      «71-бап. Мемлекеттiк тұрғын үй қорынан тұрғын үй немесе жеке</w:t>
      </w:r>
      <w:r>
        <w:br/>
      </w:r>
      <w:r>
        <w:rPr>
          <w:rFonts w:ascii="Times New Roman"/>
          <w:b w:val="false"/>
          <w:i w:val="false"/>
          <w:color w:val="000000"/>
          <w:sz w:val="28"/>
        </w:rPr>
        <w:t>
               тұрғын үй қорынан жергiлiктi атқарушы орган жалдаған</w:t>
      </w:r>
      <w:r>
        <w:br/>
      </w:r>
      <w:r>
        <w:rPr>
          <w:rFonts w:ascii="Times New Roman"/>
          <w:b w:val="false"/>
          <w:i w:val="false"/>
          <w:color w:val="000000"/>
          <w:sz w:val="28"/>
        </w:rPr>
        <w:t>
               тұрғын үй беруге болатын Қазақстан Республикасының</w:t>
      </w:r>
      <w:r>
        <w:br/>
      </w:r>
      <w:r>
        <w:rPr>
          <w:rFonts w:ascii="Times New Roman"/>
          <w:b w:val="false"/>
          <w:i w:val="false"/>
          <w:color w:val="000000"/>
          <w:sz w:val="28"/>
        </w:rPr>
        <w:t>
               азаматтарын есепке алу</w:t>
      </w:r>
    </w:p>
    <w:bookmarkEnd w:id="16"/>
    <w:bookmarkStart w:name="z102" w:id="17"/>
    <w:p>
      <w:pPr>
        <w:spacing w:after="0"/>
        <w:ind w:left="0"/>
        <w:jc w:val="both"/>
      </w:pPr>
      <w:r>
        <w:rPr>
          <w:rFonts w:ascii="Times New Roman"/>
          <w:b w:val="false"/>
          <w:i w:val="false"/>
          <w:color w:val="000000"/>
          <w:sz w:val="28"/>
        </w:rPr>
        <w:t>
      1. Коммуналдық тұрғын үй қорынан тұрғын үй немесе жеке тұрғын үй қорынан жергiлiктi атқарушы орган жалдаған тұрғын үй беруге болатын Қазақстан Республикасының азаматтарын есепке алуды тұрғылықты жерi бойынша ауданның, облыстық маңызы бар қаланың, республикалық маңызы бар қаланың, астананың жергiлiктi атқарушы органы жүзеге асырады.</w:t>
      </w:r>
      <w:r>
        <w:br/>
      </w:r>
      <w:r>
        <w:rPr>
          <w:rFonts w:ascii="Times New Roman"/>
          <w:b w:val="false"/>
          <w:i w:val="false"/>
          <w:color w:val="000000"/>
          <w:sz w:val="28"/>
        </w:rPr>
        <w:t>
      Есепке осы Заңның 67-бабының 1-тармағында аталған Қазақстан Республикасының азаматтары қойылады.</w:t>
      </w:r>
      <w:r>
        <w:br/>
      </w:r>
      <w:r>
        <w:rPr>
          <w:rFonts w:ascii="Times New Roman"/>
          <w:b w:val="false"/>
          <w:i w:val="false"/>
          <w:color w:val="000000"/>
          <w:sz w:val="28"/>
        </w:rPr>
        <w:t>
</w:t>
      </w:r>
      <w:r>
        <w:rPr>
          <w:rFonts w:ascii="Times New Roman"/>
          <w:b w:val="false"/>
          <w:i w:val="false"/>
          <w:color w:val="000000"/>
          <w:sz w:val="28"/>
        </w:rPr>
        <w:t>
      2. Мемлекеттік кәсіпорынның тұрғын үй қорынан тұрғын үй беруге болатын Қазақстан Республикасының азаматтарын есепке алу мемлекеттік кәсіпорындағы жұмыс орны бойынша жүзеге асырылады.</w:t>
      </w:r>
      <w:r>
        <w:br/>
      </w:r>
      <w:r>
        <w:rPr>
          <w:rFonts w:ascii="Times New Roman"/>
          <w:b w:val="false"/>
          <w:i w:val="false"/>
          <w:color w:val="000000"/>
          <w:sz w:val="28"/>
        </w:rPr>
        <w:t>
      Есепке осы Заңның 67-бабының 2-тармағында аталған Қазақстан Республикасының азаматтары қойылады.</w:t>
      </w:r>
      <w:r>
        <w:br/>
      </w:r>
      <w:r>
        <w:rPr>
          <w:rFonts w:ascii="Times New Roman"/>
          <w:b w:val="false"/>
          <w:i w:val="false"/>
          <w:color w:val="000000"/>
          <w:sz w:val="28"/>
        </w:rPr>
        <w:t>
</w:t>
      </w:r>
      <w:r>
        <w:rPr>
          <w:rFonts w:ascii="Times New Roman"/>
          <w:b w:val="false"/>
          <w:i w:val="false"/>
          <w:color w:val="000000"/>
          <w:sz w:val="28"/>
        </w:rPr>
        <w:t>
      3. Мемлекеттік мекеменің тұрғын үй қорынан тұрғын үй беруге болатын Қазақстан Республикасының азаматтарын есепке алу мемлекеттік мекемедегі жұмыс орны бойынша жүзеге асырылады.</w:t>
      </w:r>
      <w:r>
        <w:br/>
      </w:r>
      <w:r>
        <w:rPr>
          <w:rFonts w:ascii="Times New Roman"/>
          <w:b w:val="false"/>
          <w:i w:val="false"/>
          <w:color w:val="000000"/>
          <w:sz w:val="28"/>
        </w:rPr>
        <w:t>
      Есепке осы Заңның 67-бабының 3-тармағында аталған Қазақстан Республикасының азаматтары қойылады.</w:t>
      </w:r>
      <w:r>
        <w:br/>
      </w:r>
      <w:r>
        <w:rPr>
          <w:rFonts w:ascii="Times New Roman"/>
          <w:b w:val="false"/>
          <w:i w:val="false"/>
          <w:color w:val="000000"/>
          <w:sz w:val="28"/>
        </w:rPr>
        <w:t>
</w:t>
      </w:r>
      <w:r>
        <w:rPr>
          <w:rFonts w:ascii="Times New Roman"/>
          <w:b w:val="false"/>
          <w:i w:val="false"/>
          <w:color w:val="000000"/>
          <w:sz w:val="28"/>
        </w:rPr>
        <w:t>
      4. Мемлекеттiк тұрғын үй қорынан тұрғын үйге немесе жеке тұрғын үй қорынан жергiлiктi атқарушы орган жалдаған тұрғын үйге мұқтаж Қазақстан Республикасының азаматтарын есепке қою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5. Ауданның, облыстық маңызы бар қаланың, республикалық маңызы бар қаланың, астананың жергiлiктi атқарушы органдары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жүргізеді.»;</w:t>
      </w:r>
    </w:p>
    <w:bookmarkEnd w:id="17"/>
    <w:bookmarkStart w:name="z110" w:id="18"/>
    <w:p>
      <w:pPr>
        <w:spacing w:after="0"/>
        <w:ind w:left="0"/>
        <w:jc w:val="both"/>
      </w:pPr>
      <w:r>
        <w:rPr>
          <w:rFonts w:ascii="Times New Roman"/>
          <w:b w:val="false"/>
          <w:i w:val="false"/>
          <w:color w:val="000000"/>
          <w:sz w:val="28"/>
        </w:rPr>
        <w:t>
      7) </w:t>
      </w:r>
      <w:r>
        <w:rPr>
          <w:rFonts w:ascii="Times New Roman"/>
          <w:b w:val="false"/>
          <w:i w:val="false"/>
          <w:color w:val="000000"/>
          <w:sz w:val="28"/>
        </w:rPr>
        <w:t>74-бапта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абзацта:</w:t>
      </w:r>
      <w:r>
        <w:br/>
      </w:r>
      <w:r>
        <w:rPr>
          <w:rFonts w:ascii="Times New Roman"/>
          <w:b w:val="false"/>
          <w:i w:val="false"/>
          <w:color w:val="000000"/>
          <w:sz w:val="28"/>
        </w:rPr>
        <w:t>
      «Ауданның (облыстық маңызы бар қаланың,» деген сөздер «Ауданның, облыстық маңызы бар қаланың,» деген сөздермен ауыстырылсын;</w:t>
      </w:r>
      <w:r>
        <w:br/>
      </w:r>
      <w:r>
        <w:rPr>
          <w:rFonts w:ascii="Times New Roman"/>
          <w:b w:val="false"/>
          <w:i w:val="false"/>
          <w:color w:val="000000"/>
          <w:sz w:val="28"/>
        </w:rPr>
        <w:t>
      «мемлекеттік тұрғын үй қорынан тұрғын үй» деген сөздер «коммуналдық тұрғын үй қорынан тұрғын үйге» деген сөздермен ауыстырылсын;</w:t>
      </w:r>
      <w:r>
        <w:br/>
      </w:r>
      <w:r>
        <w:rPr>
          <w:rFonts w:ascii="Times New Roman"/>
          <w:b w:val="false"/>
          <w:i w:val="false"/>
          <w:color w:val="000000"/>
          <w:sz w:val="28"/>
        </w:rPr>
        <w:t>
      «тұрғын үй берілуге» деген сөздер «тұрғын үйге»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халықтың әлеуметтік жағынан әлсіз топтары;</w:t>
      </w:r>
      <w:r>
        <w:br/>
      </w:r>
      <w:r>
        <w:rPr>
          <w:rFonts w:ascii="Times New Roman"/>
          <w:b w:val="false"/>
          <w:i w:val="false"/>
          <w:color w:val="000000"/>
          <w:sz w:val="28"/>
        </w:rPr>
        <w:t>
</w:t>
      </w:r>
      <w:r>
        <w:rPr>
          <w:rFonts w:ascii="Times New Roman"/>
          <w:b w:val="false"/>
          <w:i w:val="false"/>
          <w:color w:val="000000"/>
          <w:sz w:val="28"/>
        </w:rPr>
        <w:t>
      3) мемлекеттiк қызметшiлер, бюджеттiк ұйымдардың қызметкерлерi, әскери қызметшiлер және мемлекеттiк сайланбалы қызмет атқаратын адамдар;»;</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«мемлекеттiк» деген сөз «коммуналдық» деген сөзбен ауыстырылсын;</w:t>
      </w:r>
      <w:r>
        <w:br/>
      </w:r>
      <w:r>
        <w:rPr>
          <w:rFonts w:ascii="Times New Roman"/>
          <w:b w:val="false"/>
          <w:i w:val="false"/>
          <w:color w:val="000000"/>
          <w:sz w:val="28"/>
        </w:rPr>
        <w:t>
      «тұрғын үй немесе», «тұрғын үй бөлуді» деген сөздер тиісінше «тұрғын үйлер немесе», «тұрғын үйлер бөлуді» деген сөздермен ауыстырылсын;</w:t>
      </w:r>
      <w:r>
        <w:br/>
      </w:r>
      <w:r>
        <w:rPr>
          <w:rFonts w:ascii="Times New Roman"/>
          <w:b w:val="false"/>
          <w:i w:val="false"/>
          <w:color w:val="000000"/>
          <w:sz w:val="28"/>
        </w:rPr>
        <w:t>
      «басқа да заң актiлерiнде» деген сөздер «Қазақстан Республикасының басқа да заңнамалық актілерінде» деген сөздермен ауыстырылсын;</w:t>
      </w:r>
      <w:r>
        <w:br/>
      </w:r>
      <w:r>
        <w:rPr>
          <w:rFonts w:ascii="Times New Roman"/>
          <w:b w:val="false"/>
          <w:i w:val="false"/>
          <w:color w:val="000000"/>
          <w:sz w:val="28"/>
        </w:rPr>
        <w:t>
      «дара (бөлек) тiзiмдердiң санына қарай ауданның (облыстық маңызы бар қаланың), республикалық маңызы бар қаланың, астананың жергілікті атқарушы органдары» деген сөздер «ауданның, облыстық маңызы бар қаланың, республикалық маңызы бар қаланың, астананың жергілікті атқарушы органдары дара (бөлек) тiзiмдердiң, сондай-ақ мемлекеттік кәсіпорында және (немесе) мемлекеттік мекемеде есепте тұрған, тұрғын үйге мұқтаждар тізімдерінің санына барабар»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бөлікте:</w:t>
      </w:r>
      <w:r>
        <w:br/>
      </w:r>
      <w:r>
        <w:rPr>
          <w:rFonts w:ascii="Times New Roman"/>
          <w:b w:val="false"/>
          <w:i w:val="false"/>
          <w:color w:val="000000"/>
          <w:sz w:val="28"/>
        </w:rPr>
        <w:t>
      «Ауданның (облыстық маңызы бар қаланың),» деген сөздер «Ауданның, облыстық маңызы бар қаланың,» деген сөздермен ауыстырылсын;</w:t>
      </w:r>
      <w:r>
        <w:br/>
      </w:r>
      <w:r>
        <w:rPr>
          <w:rFonts w:ascii="Times New Roman"/>
          <w:b w:val="false"/>
          <w:i w:val="false"/>
          <w:color w:val="000000"/>
          <w:sz w:val="28"/>
        </w:rPr>
        <w:t>
      «мемлекеттік тұрғын үй қорынан тұрғын үй» деген сөздер «коммуналдық тұрғын үй қорынан тұрғын үйге» деген сөздермен ауыстырылсын;</w:t>
      </w:r>
      <w:r>
        <w:br/>
      </w:r>
      <w:r>
        <w:rPr>
          <w:rFonts w:ascii="Times New Roman"/>
          <w:b w:val="false"/>
          <w:i w:val="false"/>
          <w:color w:val="000000"/>
          <w:sz w:val="28"/>
        </w:rPr>
        <w:t>
      «тұрғын үй берілуге» деген сөздер «тұрғын үйге» деген сөздермен ауыстырылсын;</w:t>
      </w:r>
      <w:r>
        <w:br/>
      </w:r>
      <w:r>
        <w:rPr>
          <w:rFonts w:ascii="Times New Roman"/>
          <w:b w:val="false"/>
          <w:i w:val="false"/>
          <w:color w:val="000000"/>
          <w:sz w:val="28"/>
        </w:rPr>
        <w:t>
      «бұқаралық ақпарат құралдары арқылы» деген сөздер «мерзімді баспасөз басылымдарында және интернет-ресурстарда»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w:t>
      </w:r>
      <w:r>
        <w:rPr>
          <w:rFonts w:ascii="Times New Roman"/>
          <w:b w:val="false"/>
          <w:i w:val="false"/>
          <w:color w:val="000000"/>
          <w:sz w:val="28"/>
        </w:rPr>
        <w:t>
      «2-1. Мемлекеттік кәсіпорындар мемлекеттік кәсіпорынның тұрғын үй қорынан тұрғын үйге мұқтаж Қазақстан Республикасы азаматтарының кезектілік тізімін жүргізеді және мемлекеттік кәсіпорында тұрғын үй алған адамдардың тізімін олардың кезегін көрсете отырып, жариялайды.</w:t>
      </w:r>
      <w:r>
        <w:br/>
      </w:r>
      <w:r>
        <w:rPr>
          <w:rFonts w:ascii="Times New Roman"/>
          <w:b w:val="false"/>
          <w:i w:val="false"/>
          <w:color w:val="000000"/>
          <w:sz w:val="28"/>
        </w:rPr>
        <w:t>
</w:t>
      </w:r>
      <w:r>
        <w:rPr>
          <w:rFonts w:ascii="Times New Roman"/>
          <w:b w:val="false"/>
          <w:i w:val="false"/>
          <w:color w:val="000000"/>
          <w:sz w:val="28"/>
        </w:rPr>
        <w:t>
      2-2. Мемлекеттік мекемелер мемлекеттік мекеменің тұрғын үй қорынан тұрғын үйге мұқтаж Қазақстан Республикасы азаматтарының кезектілік тізімін жүргізеді және мемлекеттік мекемеде тұрғын үй алған адамдардың тізімін олардың кезегін көрсете отырып, жариялайды.»;</w:t>
      </w:r>
    </w:p>
    <w:bookmarkEnd w:id="18"/>
    <w:bookmarkStart w:name="z133" w:id="19"/>
    <w:p>
      <w:pPr>
        <w:spacing w:after="0"/>
        <w:ind w:left="0"/>
        <w:jc w:val="both"/>
      </w:pPr>
      <w:r>
        <w:rPr>
          <w:rFonts w:ascii="Times New Roman"/>
          <w:b w:val="false"/>
          <w:i w:val="false"/>
          <w:color w:val="000000"/>
          <w:sz w:val="28"/>
        </w:rPr>
        <w:t>
      8) </w:t>
      </w:r>
      <w:r>
        <w:rPr>
          <w:rFonts w:ascii="Times New Roman"/>
          <w:b w:val="false"/>
          <w:i w:val="false"/>
          <w:color w:val="000000"/>
          <w:sz w:val="28"/>
        </w:rPr>
        <w:t>77-бап</w:t>
      </w:r>
      <w:r>
        <w:rPr>
          <w:rFonts w:ascii="Times New Roman"/>
          <w:b w:val="false"/>
          <w:i w:val="false"/>
          <w:color w:val="000000"/>
          <w:sz w:val="28"/>
        </w:rPr>
        <w:t xml:space="preserve"> мынадай редакцияда жазылсын:</w:t>
      </w:r>
    </w:p>
    <w:bookmarkEnd w:id="19"/>
    <w:bookmarkStart w:name="z134" w:id="20"/>
    <w:p>
      <w:pPr>
        <w:spacing w:after="0"/>
        <w:ind w:left="0"/>
        <w:jc w:val="both"/>
      </w:pPr>
      <w:r>
        <w:rPr>
          <w:rFonts w:ascii="Times New Roman"/>
          <w:b w:val="false"/>
          <w:i w:val="false"/>
          <w:color w:val="000000"/>
          <w:sz w:val="28"/>
        </w:rPr>
        <w:t>
      «77-бап. Мемлекеттiк тұрғын үй қорынан тұрғын үй немесе жеке</w:t>
      </w:r>
      <w:r>
        <w:br/>
      </w:r>
      <w:r>
        <w:rPr>
          <w:rFonts w:ascii="Times New Roman"/>
          <w:b w:val="false"/>
          <w:i w:val="false"/>
          <w:color w:val="000000"/>
          <w:sz w:val="28"/>
        </w:rPr>
        <w:t>
               тұрғын үй қорынан жергiлiктi атқарушы орган жалдаған</w:t>
      </w:r>
      <w:r>
        <w:br/>
      </w:r>
      <w:r>
        <w:rPr>
          <w:rFonts w:ascii="Times New Roman"/>
          <w:b w:val="false"/>
          <w:i w:val="false"/>
          <w:color w:val="000000"/>
          <w:sz w:val="28"/>
        </w:rPr>
        <w:t>
               тұрғын үй беру туралы шешiм</w:t>
      </w:r>
    </w:p>
    <w:bookmarkEnd w:id="20"/>
    <w:bookmarkStart w:name="z137" w:id="21"/>
    <w:p>
      <w:pPr>
        <w:spacing w:after="0"/>
        <w:ind w:left="0"/>
        <w:jc w:val="both"/>
      </w:pPr>
      <w:r>
        <w:rPr>
          <w:rFonts w:ascii="Times New Roman"/>
          <w:b w:val="false"/>
          <w:i w:val="false"/>
          <w:color w:val="000000"/>
          <w:sz w:val="28"/>
        </w:rPr>
        <w:t>
      1. Коммуналдық тұрғын үй қорынан тұрғын үй немесе жеке тұрғын үй қорынан жергiлiктi атқарушы орган жалдаған тұрғын үй, тұрғын үй комиссиясы шешімінің негізінде, өтініш берушiнiң тұрғылықты жерi бойынша жергiлiктi атқарушы органның шешiмiмен берiледi.</w:t>
      </w:r>
      <w:r>
        <w:br/>
      </w:r>
      <w:r>
        <w:rPr>
          <w:rFonts w:ascii="Times New Roman"/>
          <w:b w:val="false"/>
          <w:i w:val="false"/>
          <w:color w:val="000000"/>
          <w:sz w:val="28"/>
        </w:rPr>
        <w:t>
</w:t>
      </w:r>
      <w:r>
        <w:rPr>
          <w:rFonts w:ascii="Times New Roman"/>
          <w:b w:val="false"/>
          <w:i w:val="false"/>
          <w:color w:val="000000"/>
          <w:sz w:val="28"/>
        </w:rPr>
        <w:t>
      2. Мемлекеттік кәсіпорынның тұрғын үй қорынан тұрғын үй мемлекеттік кәсіпорынның тұрғын үй комиссиясының тұрғын үй беру туралы шешімінің және үш данада жасалатын тұрғын үйді жалдау шартының негізінде берiледi. Тұрғын үйді жалдау шартының бір данасы мемлекеттік кәсіпорынның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үйде тұру құқығын беретін жалғыз құжат болып табылады.</w:t>
      </w:r>
      <w:r>
        <w:br/>
      </w:r>
      <w:r>
        <w:rPr>
          <w:rFonts w:ascii="Times New Roman"/>
          <w:b w:val="false"/>
          <w:i w:val="false"/>
          <w:color w:val="000000"/>
          <w:sz w:val="28"/>
        </w:rPr>
        <w:t>
</w:t>
      </w:r>
      <w:r>
        <w:rPr>
          <w:rFonts w:ascii="Times New Roman"/>
          <w:b w:val="false"/>
          <w:i w:val="false"/>
          <w:color w:val="000000"/>
          <w:sz w:val="28"/>
        </w:rPr>
        <w:t>
      3. Мемлекеттік мекеменің тұрғын үй қорынан тұрғын үй мемлекеттік мекеменің тұрғын үй комиссиясының тұрғын үй беру туралы шешімінің және үш данада жасалатын тұрғын үйді жалдау шартының негізінде берiледi. Тұрғын үйді жалдау шартының бір данасы мемлекеттік мекеменің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үйде тұру құқығын беретін жалғыз құжат болып табылады.»;</w:t>
      </w:r>
    </w:p>
    <w:bookmarkEnd w:id="21"/>
    <w:bookmarkStart w:name="z140" w:id="22"/>
    <w:p>
      <w:pPr>
        <w:spacing w:after="0"/>
        <w:ind w:left="0"/>
        <w:jc w:val="both"/>
      </w:pPr>
      <w:r>
        <w:rPr>
          <w:rFonts w:ascii="Times New Roman"/>
          <w:b w:val="false"/>
          <w:i w:val="false"/>
          <w:color w:val="000000"/>
          <w:sz w:val="28"/>
        </w:rPr>
        <w:t>
      9) </w:t>
      </w:r>
      <w:r>
        <w:rPr>
          <w:rFonts w:ascii="Times New Roman"/>
          <w:b w:val="false"/>
          <w:i w:val="false"/>
          <w:color w:val="000000"/>
          <w:sz w:val="28"/>
        </w:rPr>
        <w:t>79-бап</w:t>
      </w:r>
      <w:r>
        <w:rPr>
          <w:rFonts w:ascii="Times New Roman"/>
          <w:b w:val="false"/>
          <w:i w:val="false"/>
          <w:color w:val="000000"/>
          <w:sz w:val="28"/>
        </w:rPr>
        <w:t xml:space="preserve"> алып тасталсын;</w:t>
      </w:r>
    </w:p>
    <w:bookmarkEnd w:id="22"/>
    <w:bookmarkStart w:name="z141" w:id="23"/>
    <w:p>
      <w:pPr>
        <w:spacing w:after="0"/>
        <w:ind w:left="0"/>
        <w:jc w:val="both"/>
      </w:pPr>
      <w:r>
        <w:rPr>
          <w:rFonts w:ascii="Times New Roman"/>
          <w:b w:val="false"/>
          <w:i w:val="false"/>
          <w:color w:val="000000"/>
          <w:sz w:val="28"/>
        </w:rPr>
        <w:t>
      10) </w:t>
      </w:r>
      <w:r>
        <w:rPr>
          <w:rFonts w:ascii="Times New Roman"/>
          <w:b w:val="false"/>
          <w:i w:val="false"/>
          <w:color w:val="000000"/>
          <w:sz w:val="28"/>
        </w:rPr>
        <w:t>80-бапта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«органның немесе мемлекеттiк кәсiпорын» деген сөздер «орган немесе мемлекеттiк кәсiпорынның немесе мемлекеттік мекеменің»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тұрғын үй қорынан тұрғын үйдi немесе жеке тұрғын үй қорынан жергiлiктi атқарушы орган жалдаған тұрғын үйдi жалдаудың (қосымша жалдаудың) үлгi шартын, мемлекеттiк тұрғын үй қорынан тұрғын үйдi немесе жеке тұрғын үй қорынан жергiлiктi атқарушы орган жалдаған тұрғын үйдi беру және оларды пайдалану тәртібін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3-тармақтағы «азаматтық заңдардың» деген сөздер «Қазақстан Республикасы азаматтық заңнамасының» деген сөздермен ауыстырылсын;</w:t>
      </w:r>
    </w:p>
    <w:bookmarkEnd w:id="23"/>
    <w:bookmarkStart w:name="z146" w:id="24"/>
    <w:p>
      <w:pPr>
        <w:spacing w:after="0"/>
        <w:ind w:left="0"/>
        <w:jc w:val="both"/>
      </w:pPr>
      <w:r>
        <w:rPr>
          <w:rFonts w:ascii="Times New Roman"/>
          <w:b w:val="false"/>
          <w:i w:val="false"/>
          <w:color w:val="000000"/>
          <w:sz w:val="28"/>
        </w:rPr>
        <w:t>
      11) </w:t>
      </w:r>
      <w:r>
        <w:rPr>
          <w:rFonts w:ascii="Times New Roman"/>
          <w:b w:val="false"/>
          <w:i w:val="false"/>
          <w:color w:val="000000"/>
          <w:sz w:val="28"/>
        </w:rPr>
        <w:t>96-баптың</w:t>
      </w:r>
      <w:r>
        <w:rPr>
          <w:rFonts w:ascii="Times New Roman"/>
          <w:b w:val="false"/>
          <w:i w:val="false"/>
          <w:color w:val="000000"/>
          <w:sz w:val="28"/>
        </w:rPr>
        <w:t xml:space="preserve"> бірінші бөлігіндегі «100, 101, 110» деген цифрлар «101 және 110» деген сөздермен ауыстырылсын;</w:t>
      </w:r>
    </w:p>
    <w:bookmarkEnd w:id="24"/>
    <w:bookmarkStart w:name="z147" w:id="25"/>
    <w:p>
      <w:pPr>
        <w:spacing w:after="0"/>
        <w:ind w:left="0"/>
        <w:jc w:val="both"/>
      </w:pPr>
      <w:r>
        <w:rPr>
          <w:rFonts w:ascii="Times New Roman"/>
          <w:b w:val="false"/>
          <w:i w:val="false"/>
          <w:color w:val="000000"/>
          <w:sz w:val="28"/>
        </w:rPr>
        <w:t>
      12) </w:t>
      </w:r>
      <w:r>
        <w:rPr>
          <w:rFonts w:ascii="Times New Roman"/>
          <w:b w:val="false"/>
          <w:i w:val="false"/>
          <w:color w:val="000000"/>
          <w:sz w:val="28"/>
        </w:rPr>
        <w:t>97-баптың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заңнамасында өзгеше белгiленбесе, мемлекеттiк тұрғын үй қорынан тұрғын үйдi пайдаланғаны үшiн төлемақы мөлшерiн ауданның, облыстық маңызы бар қаланың, республикалық маңызы бар қаланың, астананың жергiлiктi атқарушы органы (коммуналдық тұрғын үй қорынан), мемлекеттік мекеменің әкімшілігі (мемлекеттік мекеменің тұрғын үй қорынан) немесе мемлекеттiк кәсiпорынның әкiмшiлiгi (мемлекеттiк кәсiпорынның тұрғын үй қорынан) мемлекеттiк тұрғын үй қорынан тұрғын үйдi пайдаланғаны үшiн төлемақы мөлшерiн есептеу әдістемесіне сәйкес белгiлейдi.»;</w:t>
      </w:r>
    </w:p>
    <w:bookmarkEnd w:id="25"/>
    <w:bookmarkStart w:name="z149" w:id="26"/>
    <w:p>
      <w:pPr>
        <w:spacing w:after="0"/>
        <w:ind w:left="0"/>
        <w:jc w:val="both"/>
      </w:pPr>
      <w:r>
        <w:rPr>
          <w:rFonts w:ascii="Times New Roman"/>
          <w:b w:val="false"/>
          <w:i w:val="false"/>
          <w:color w:val="000000"/>
          <w:sz w:val="28"/>
        </w:rPr>
        <w:t>
      13) </w:t>
      </w:r>
      <w:r>
        <w:rPr>
          <w:rFonts w:ascii="Times New Roman"/>
          <w:b w:val="false"/>
          <w:i w:val="false"/>
          <w:color w:val="000000"/>
          <w:sz w:val="28"/>
        </w:rPr>
        <w:t>100-бап</w:t>
      </w:r>
      <w:r>
        <w:rPr>
          <w:rFonts w:ascii="Times New Roman"/>
          <w:b w:val="false"/>
          <w:i w:val="false"/>
          <w:color w:val="000000"/>
          <w:sz w:val="28"/>
        </w:rPr>
        <w:t xml:space="preserve"> алып тасталсын;</w:t>
      </w:r>
    </w:p>
    <w:bookmarkEnd w:id="26"/>
    <w:bookmarkStart w:name="z150" w:id="27"/>
    <w:p>
      <w:pPr>
        <w:spacing w:after="0"/>
        <w:ind w:left="0"/>
        <w:jc w:val="both"/>
      </w:pPr>
      <w:r>
        <w:rPr>
          <w:rFonts w:ascii="Times New Roman"/>
          <w:b w:val="false"/>
          <w:i w:val="false"/>
          <w:color w:val="000000"/>
          <w:sz w:val="28"/>
        </w:rPr>
        <w:t>
      14)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w:t>
      </w:r>
      <w:r>
        <w:rPr>
          <w:rFonts w:ascii="Times New Roman"/>
          <w:b w:val="false"/>
          <w:i w:val="false"/>
          <w:color w:val="000000"/>
          <w:sz w:val="28"/>
        </w:rPr>
        <w:t xml:space="preserve"> мынадай редакцияда жазылсын:</w:t>
      </w:r>
    </w:p>
    <w:bookmarkEnd w:id="27"/>
    <w:bookmarkStart w:name="z151" w:id="28"/>
    <w:p>
      <w:pPr>
        <w:spacing w:after="0"/>
        <w:ind w:left="0"/>
        <w:jc w:val="both"/>
      </w:pPr>
      <w:r>
        <w:rPr>
          <w:rFonts w:ascii="Times New Roman"/>
          <w:b w:val="false"/>
          <w:i w:val="false"/>
          <w:color w:val="000000"/>
          <w:sz w:val="28"/>
        </w:rPr>
        <w:t>
      «101-бап. Қызметтiк тұрғын үйлерге теңестiрiлген тұрғын</w:t>
      </w:r>
      <w:r>
        <w:br/>
      </w:r>
      <w:r>
        <w:rPr>
          <w:rFonts w:ascii="Times New Roman"/>
          <w:b w:val="false"/>
          <w:i w:val="false"/>
          <w:color w:val="000000"/>
          <w:sz w:val="28"/>
        </w:rPr>
        <w:t>
</w:t>
      </w:r>
      <w:r>
        <w:rPr>
          <w:rFonts w:ascii="Times New Roman"/>
          <w:b w:val="false"/>
          <w:i w:val="false"/>
          <w:color w:val="000000"/>
          <w:sz w:val="28"/>
        </w:rPr>
        <w:t>
                үйлердiң құқықтық режимi</w:t>
      </w:r>
    </w:p>
    <w:bookmarkEnd w:id="28"/>
    <w:bookmarkStart w:name="z153" w:id="29"/>
    <w:p>
      <w:pPr>
        <w:spacing w:after="0"/>
        <w:ind w:left="0"/>
        <w:jc w:val="both"/>
      </w:pPr>
      <w:r>
        <w:rPr>
          <w:rFonts w:ascii="Times New Roman"/>
          <w:b w:val="false"/>
          <w:i w:val="false"/>
          <w:color w:val="000000"/>
          <w:sz w:val="28"/>
        </w:rPr>
        <w:t>
      1. Қызметтiк тұрғын үйлерге теңестiрiлген тұрғын үйлердi пайдалану жөнiндегi қатынастарға осы Заңның 93 және 95-баптарының қағидалары қолданылмайды.</w:t>
      </w:r>
      <w:r>
        <w:br/>
      </w:r>
      <w:r>
        <w:rPr>
          <w:rFonts w:ascii="Times New Roman"/>
          <w:b w:val="false"/>
          <w:i w:val="false"/>
          <w:color w:val="000000"/>
          <w:sz w:val="28"/>
        </w:rPr>
        <w:t>
</w:t>
      </w:r>
      <w:r>
        <w:rPr>
          <w:rFonts w:ascii="Times New Roman"/>
          <w:b w:val="false"/>
          <w:i w:val="false"/>
          <w:color w:val="000000"/>
          <w:sz w:val="28"/>
        </w:rPr>
        <w:t>
      2. Қызметтiк тұрғын үйлерге теңестiрiлген тұрғын үйлердi беру және оларды пайдалану тәртібін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3. Мемлекеттiк қызметшiлер мен бюджеттiк ұйымдардың, мемлекеттік кәсіпорындардың қызметкерлерi, мемлекеттiк сайланбалы қызмет атқаратын адамдар, егер олар мемлекеттiк қызметте, мемлекеттік кәсіпорында немесе бюджеттiк ұйымдарда (мемлекеттiк сайланбалы қызметте болу мерзiмiн қоса алғанда) кемiнде он жыл жұмыс iстесе, сондай-ақ еңбек қатынастары мынадай негіздер бойынша:</w:t>
      </w:r>
      <w:r>
        <w:br/>
      </w:r>
      <w:r>
        <w:rPr>
          <w:rFonts w:ascii="Times New Roman"/>
          <w:b w:val="false"/>
          <w:i w:val="false"/>
          <w:color w:val="000000"/>
          <w:sz w:val="28"/>
        </w:rPr>
        <w:t>
</w:t>
      </w:r>
      <w:r>
        <w:rPr>
          <w:rFonts w:ascii="Times New Roman"/>
          <w:b w:val="false"/>
          <w:i w:val="false"/>
          <w:color w:val="000000"/>
          <w:sz w:val="28"/>
        </w:rPr>
        <w:t>
      1) ұйымның таратылуы, қызметкерлер санының немесе штатының қысқартылуы бойынша;</w:t>
      </w:r>
      <w:r>
        <w:br/>
      </w:r>
      <w:r>
        <w:rPr>
          <w:rFonts w:ascii="Times New Roman"/>
          <w:b w:val="false"/>
          <w:i w:val="false"/>
          <w:color w:val="000000"/>
          <w:sz w:val="28"/>
        </w:rPr>
        <w:t>
</w:t>
      </w:r>
      <w:r>
        <w:rPr>
          <w:rFonts w:ascii="Times New Roman"/>
          <w:b w:val="false"/>
          <w:i w:val="false"/>
          <w:color w:val="000000"/>
          <w:sz w:val="28"/>
        </w:rPr>
        <w:t>
      2) одан әрi жұмыс iстеуге кедергi келтiретiн сырқатына байланысты;</w:t>
      </w:r>
      <w:r>
        <w:br/>
      </w:r>
      <w:r>
        <w:rPr>
          <w:rFonts w:ascii="Times New Roman"/>
          <w:b w:val="false"/>
          <w:i w:val="false"/>
          <w:color w:val="000000"/>
          <w:sz w:val="28"/>
        </w:rPr>
        <w:t>
</w:t>
      </w:r>
      <w:r>
        <w:rPr>
          <w:rFonts w:ascii="Times New Roman"/>
          <w:b w:val="false"/>
          <w:i w:val="false"/>
          <w:color w:val="000000"/>
          <w:sz w:val="28"/>
        </w:rPr>
        <w:t>
      3) зейнеткерлікке шығуына байланысты тоқтатылса, жұмыс iстеген мерзiмiне қарамастан, өздерi тұратын қызметтiк тұрғын үйлерге теңестiрiлген тұрғын үйлердi қалдық құны бойынша жекешелендiре алады.</w:t>
      </w:r>
      <w:r>
        <w:br/>
      </w:r>
      <w:r>
        <w:rPr>
          <w:rFonts w:ascii="Times New Roman"/>
          <w:b w:val="false"/>
          <w:i w:val="false"/>
          <w:color w:val="000000"/>
          <w:sz w:val="28"/>
        </w:rPr>
        <w:t>
      Қызметтiк тұрғын үйге теңестiрiлген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r>
        <w:br/>
      </w:r>
      <w:r>
        <w:rPr>
          <w:rFonts w:ascii="Times New Roman"/>
          <w:b w:val="false"/>
          <w:i w:val="false"/>
          <w:color w:val="000000"/>
          <w:sz w:val="28"/>
        </w:rPr>
        <w:t>
</w:t>
      </w:r>
      <w:r>
        <w:rPr>
          <w:rFonts w:ascii="Times New Roman"/>
          <w:b w:val="false"/>
          <w:i w:val="false"/>
          <w:color w:val="000000"/>
          <w:sz w:val="28"/>
        </w:rPr>
        <w:t>
      4. Қызметін өткерген кезеңде сол елдi мекенде қызметтiк тұрғын үйге теңестiрiлген тұрғын үй берiлген әскери қызметшiлер он жыл әскери қызмет стажынан кейiн, ал еңбек сiңiрген жылдары, науқастануы немесе штаттың қысқаруы бойынша қызметтен босаған кезде қызмет мерзiмiне қарамастан, оны (әскери қалашықтарда, шекара заставаларында және өзге де жабық объектiлерде орналасқан тұрғын үй-жайларды қоспағанда) жекешелендiруге құқылы.</w:t>
      </w:r>
      <w:r>
        <w:br/>
      </w:r>
      <w:r>
        <w:rPr>
          <w:rFonts w:ascii="Times New Roman"/>
          <w:b w:val="false"/>
          <w:i w:val="false"/>
          <w:color w:val="000000"/>
          <w:sz w:val="28"/>
        </w:rPr>
        <w:t>
      Мұндай тұрғын үйдің жабық және оқшау әскери қалашықтарда, шекара заставаларында орналасуы себептi оны жекешелендiру мүмкiн болмаған жағдайларда, жекешелендiру құқығы басқа жерден тиiсiнше тұрғын үй сатып алу (салу) үшiн оның құнын төлеу арқылы өтеледi.</w:t>
      </w:r>
      <w:r>
        <w:br/>
      </w:r>
      <w:r>
        <w:rPr>
          <w:rFonts w:ascii="Times New Roman"/>
          <w:b w:val="false"/>
          <w:i w:val="false"/>
          <w:color w:val="000000"/>
          <w:sz w:val="28"/>
        </w:rPr>
        <w:t>
      Күнтiзбемен есептегенде жиырма және одан да көп жыл еңбек сiңiрген әскери қызметшiлердiң тұрғын үй-жайды өтеусіз жекешелендiруге құқығы бар.</w:t>
      </w:r>
      <w:r>
        <w:br/>
      </w:r>
      <w:r>
        <w:rPr>
          <w:rFonts w:ascii="Times New Roman"/>
          <w:b w:val="false"/>
          <w:i w:val="false"/>
          <w:color w:val="000000"/>
          <w:sz w:val="28"/>
        </w:rPr>
        <w:t>
      Қызметтiк тұрғын үйге теңестiрiлген тұрғын үй берілген әскери қызметшi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r>
        <w:br/>
      </w:r>
      <w:r>
        <w:rPr>
          <w:rFonts w:ascii="Times New Roman"/>
          <w:b w:val="false"/>
          <w:i w:val="false"/>
          <w:color w:val="000000"/>
          <w:sz w:val="28"/>
        </w:rPr>
        <w:t>
      Осы тармақта көрсетiлген жеңiлдiктер бiр рет қолданылады.</w:t>
      </w:r>
      <w:r>
        <w:br/>
      </w:r>
      <w:r>
        <w:rPr>
          <w:rFonts w:ascii="Times New Roman"/>
          <w:b w:val="false"/>
          <w:i w:val="false"/>
          <w:color w:val="000000"/>
          <w:sz w:val="28"/>
        </w:rPr>
        <w:t>
      Көрсетілген жеңілдіктер кемінде жиырма жыл қызмет атқарған, әскери атақтарға ие болу және нысанды киім киіп жүру құқықтары 2012 жылғы 1 қаңтардан бастап жойылатын адамдарға да қатысты қолданылады.</w:t>
      </w:r>
      <w:r>
        <w:br/>
      </w:r>
      <w:r>
        <w:rPr>
          <w:rFonts w:ascii="Times New Roman"/>
          <w:b w:val="false"/>
          <w:i w:val="false"/>
          <w:color w:val="000000"/>
          <w:sz w:val="28"/>
        </w:rPr>
        <w:t>
</w:t>
      </w:r>
      <w:r>
        <w:rPr>
          <w:rFonts w:ascii="Times New Roman"/>
          <w:b w:val="false"/>
          <w:i w:val="false"/>
          <w:color w:val="000000"/>
          <w:sz w:val="28"/>
        </w:rPr>
        <w:t>
      5. Мемлекеттік кәсіпорынның тұрғын үй қорындағы тұрғын үйді меншік иесінің немесе ол уәкілеттік берген мемлекеттік органның жазбаша келісімімен мемлекеттiк кәсіпорынның тұрғын үй қорындағы басқа тұрғын үйге айырбастауға болады.</w:t>
      </w:r>
      <w:r>
        <w:br/>
      </w:r>
      <w:r>
        <w:rPr>
          <w:rFonts w:ascii="Times New Roman"/>
          <w:b w:val="false"/>
          <w:i w:val="false"/>
          <w:color w:val="000000"/>
          <w:sz w:val="28"/>
        </w:rPr>
        <w:t>
</w:t>
      </w:r>
      <w:r>
        <w:rPr>
          <w:rFonts w:ascii="Times New Roman"/>
          <w:b w:val="false"/>
          <w:i w:val="false"/>
          <w:color w:val="000000"/>
          <w:sz w:val="28"/>
        </w:rPr>
        <w:t>
      6. Осы баптың 3-тармағында белгіленген негіздер болған кезде тұрғын үй комиссиясы тұрғын үйді жекешелендіру туралы шешім шығарады.</w:t>
      </w:r>
      <w:r>
        <w:br/>
      </w:r>
      <w:r>
        <w:rPr>
          <w:rFonts w:ascii="Times New Roman"/>
          <w:b w:val="false"/>
          <w:i w:val="false"/>
          <w:color w:val="000000"/>
          <w:sz w:val="28"/>
        </w:rPr>
        <w:t>
</w:t>
      </w:r>
      <w:r>
        <w:rPr>
          <w:rFonts w:ascii="Times New Roman"/>
          <w:b w:val="false"/>
          <w:i w:val="false"/>
          <w:color w:val="000000"/>
          <w:sz w:val="28"/>
        </w:rPr>
        <w:t>
      Бұл тұрғын үй кейіннен оны жалдаушының жекешелендіруі үшін коммуналдық тұрғын үй қорына ауыстырылады.</w:t>
      </w:r>
      <w:r>
        <w:br/>
      </w:r>
      <w:r>
        <w:rPr>
          <w:rFonts w:ascii="Times New Roman"/>
          <w:b w:val="false"/>
          <w:i w:val="false"/>
          <w:color w:val="000000"/>
          <w:sz w:val="28"/>
        </w:rPr>
        <w:t>
</w:t>
      </w:r>
      <w:r>
        <w:rPr>
          <w:rFonts w:ascii="Times New Roman"/>
          <w:b w:val="false"/>
          <w:i w:val="false"/>
          <w:color w:val="000000"/>
          <w:sz w:val="28"/>
        </w:rPr>
        <w:t>
      7. Осы бапта көрсетілген адамдарды шығаруға осы Заңның 14-тарауында көзделген негiздер бойынша жол берiледi.</w:t>
      </w:r>
      <w:r>
        <w:br/>
      </w:r>
      <w:r>
        <w:rPr>
          <w:rFonts w:ascii="Times New Roman"/>
          <w:b w:val="false"/>
          <w:i w:val="false"/>
          <w:color w:val="000000"/>
          <w:sz w:val="28"/>
        </w:rPr>
        <w:t>
</w:t>
      </w:r>
      <w:r>
        <w:rPr>
          <w:rFonts w:ascii="Times New Roman"/>
          <w:b w:val="false"/>
          <w:i w:val="false"/>
          <w:color w:val="000000"/>
          <w:sz w:val="28"/>
        </w:rPr>
        <w:t>
      8. Қызметтiк тұрғын үйлерге теңестiрiлген тұрғын үйлерді жекешелендіру тәртібін Қазақстан Республикасының Үкіметі айқындайды.»;</w:t>
      </w:r>
    </w:p>
    <w:bookmarkEnd w:id="29"/>
    <w:bookmarkStart w:name="z169" w:id="30"/>
    <w:p>
      <w:pPr>
        <w:spacing w:after="0"/>
        <w:ind w:left="0"/>
        <w:jc w:val="both"/>
      </w:pPr>
      <w:r>
        <w:rPr>
          <w:rFonts w:ascii="Times New Roman"/>
          <w:b w:val="false"/>
          <w:i w:val="false"/>
          <w:color w:val="000000"/>
          <w:sz w:val="28"/>
        </w:rPr>
        <w:t>
      «109-бап. Қызметтiк тұрғын үйлер</w:t>
      </w:r>
    </w:p>
    <w:bookmarkEnd w:id="30"/>
    <w:bookmarkStart w:name="z170" w:id="31"/>
    <w:p>
      <w:pPr>
        <w:spacing w:after="0"/>
        <w:ind w:left="0"/>
        <w:jc w:val="both"/>
      </w:pPr>
      <w:r>
        <w:rPr>
          <w:rFonts w:ascii="Times New Roman"/>
          <w:b w:val="false"/>
          <w:i w:val="false"/>
          <w:color w:val="000000"/>
          <w:sz w:val="28"/>
        </w:rPr>
        <w:t>
      1. Қызметтiк тұрғын үйлер өздерiнiң еңбек қатынастарының сипатына байланысты жұмыс орны бойынша тұруға тиiстi Қазақстан Республикасы азаматтарын,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жалдау шарты бойынша қоныстандыруға арналады.</w:t>
      </w:r>
      <w:r>
        <w:br/>
      </w:r>
      <w:r>
        <w:rPr>
          <w:rFonts w:ascii="Times New Roman"/>
          <w:b w:val="false"/>
          <w:i w:val="false"/>
          <w:color w:val="000000"/>
          <w:sz w:val="28"/>
        </w:rPr>
        <w:t>
</w:t>
      </w:r>
      <w:r>
        <w:rPr>
          <w:rFonts w:ascii="Times New Roman"/>
          <w:b w:val="false"/>
          <w:i w:val="false"/>
          <w:color w:val="000000"/>
          <w:sz w:val="28"/>
        </w:rPr>
        <w:t>
      2. Мемлекеттiк мекемелердің қызметкерлері, егер олар мемлекеттiк қызметте, бюджеттiк ұйымдарда немесе мемлекеттік кәсіпорындарда (мемлекеттiк сайланбалы қызметте болу мерзiмiн қоса алғанда) кемiнде он жыл жұмыс iстесе, сондай-ақ егер еңбек қатынастары мынадай негіздер бойынша:</w:t>
      </w:r>
      <w:r>
        <w:br/>
      </w:r>
      <w:r>
        <w:rPr>
          <w:rFonts w:ascii="Times New Roman"/>
          <w:b w:val="false"/>
          <w:i w:val="false"/>
          <w:color w:val="000000"/>
          <w:sz w:val="28"/>
        </w:rPr>
        <w:t>
</w:t>
      </w:r>
      <w:r>
        <w:rPr>
          <w:rFonts w:ascii="Times New Roman"/>
          <w:b w:val="false"/>
          <w:i w:val="false"/>
          <w:color w:val="000000"/>
          <w:sz w:val="28"/>
        </w:rPr>
        <w:t>
      1) ұйымның таратылуы, қызметкерлер санының немесе штатының қысқартылуы бойынша;</w:t>
      </w:r>
      <w:r>
        <w:br/>
      </w:r>
      <w:r>
        <w:rPr>
          <w:rFonts w:ascii="Times New Roman"/>
          <w:b w:val="false"/>
          <w:i w:val="false"/>
          <w:color w:val="000000"/>
          <w:sz w:val="28"/>
        </w:rPr>
        <w:t>
</w:t>
      </w:r>
      <w:r>
        <w:rPr>
          <w:rFonts w:ascii="Times New Roman"/>
          <w:b w:val="false"/>
          <w:i w:val="false"/>
          <w:color w:val="000000"/>
          <w:sz w:val="28"/>
        </w:rPr>
        <w:t>
      2) одан әрi жұмыс iстеуге кедергi келтiретiн сырқатына байланысты;</w:t>
      </w:r>
      <w:r>
        <w:br/>
      </w:r>
      <w:r>
        <w:rPr>
          <w:rFonts w:ascii="Times New Roman"/>
          <w:b w:val="false"/>
          <w:i w:val="false"/>
          <w:color w:val="000000"/>
          <w:sz w:val="28"/>
        </w:rPr>
        <w:t>
</w:t>
      </w:r>
      <w:r>
        <w:rPr>
          <w:rFonts w:ascii="Times New Roman"/>
          <w:b w:val="false"/>
          <w:i w:val="false"/>
          <w:color w:val="000000"/>
          <w:sz w:val="28"/>
        </w:rPr>
        <w:t>
      3) зейнеткерлікке шығуына байланысты тоқтатылса, жұмыс iстеген мерзiмiне қарамастан, өздерi тұратын қызметтiк тұрғын үйлерді қалдық құны бойынша жекешелендiре алады.</w:t>
      </w:r>
      <w:r>
        <w:br/>
      </w:r>
      <w:r>
        <w:rPr>
          <w:rFonts w:ascii="Times New Roman"/>
          <w:b w:val="false"/>
          <w:i w:val="false"/>
          <w:color w:val="000000"/>
          <w:sz w:val="28"/>
        </w:rPr>
        <w:t>
      Қызметтiк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r>
        <w:br/>
      </w:r>
      <w:r>
        <w:rPr>
          <w:rFonts w:ascii="Times New Roman"/>
          <w:b w:val="false"/>
          <w:i w:val="false"/>
          <w:color w:val="000000"/>
          <w:sz w:val="28"/>
        </w:rPr>
        <w:t>
      Қазақстан Республикасының халықты жұмыспен қамту туралы заңнамасына сәйкес жұмыспен қамтуға жәрдемдесудің белсенді шараларына қатысушы ретінде қызметтік тұрғын үй берілген Қазақстан Республикасының азаматтары, егер қызметтік тұрғын үйде кемінде бес жыл тұрса, өздері тұратын қызметтiк тұрғын үйлерді қалдық құны бойынша жекешелендiре алады.</w:t>
      </w:r>
      <w:r>
        <w:br/>
      </w:r>
      <w:r>
        <w:rPr>
          <w:rFonts w:ascii="Times New Roman"/>
          <w:b w:val="false"/>
          <w:i w:val="false"/>
          <w:color w:val="000000"/>
          <w:sz w:val="28"/>
        </w:rPr>
        <w:t>
</w:t>
      </w:r>
      <w:r>
        <w:rPr>
          <w:rFonts w:ascii="Times New Roman"/>
          <w:b w:val="false"/>
          <w:i w:val="false"/>
          <w:color w:val="000000"/>
          <w:sz w:val="28"/>
        </w:rPr>
        <w:t>
      3. Қызметтiк тұрғын үйлерді жекешелендіру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4. Осы баптың 2-тармағында белгіленген негіздер болған кезде тұрғын үй комиссиясы тұрғын үйді жекешелендіру туралы шешім шығарады. Бұл тұрғын үйді жалдаушының кейіннен жекешелендіруі үшін ол коммуналдық тұрғын үй қорына ауыстырылады.</w:t>
      </w:r>
    </w:p>
    <w:bookmarkEnd w:id="31"/>
    <w:bookmarkStart w:name="z179" w:id="32"/>
    <w:p>
      <w:pPr>
        <w:spacing w:after="0"/>
        <w:ind w:left="0"/>
        <w:jc w:val="both"/>
      </w:pPr>
      <w:r>
        <w:rPr>
          <w:rFonts w:ascii="Times New Roman"/>
          <w:b w:val="false"/>
          <w:i w:val="false"/>
          <w:color w:val="000000"/>
          <w:sz w:val="28"/>
        </w:rPr>
        <w:t>
      110-бап. Қызметтiк тұрғын үйдi беру және оны пайдалану</w:t>
      </w:r>
    </w:p>
    <w:bookmarkEnd w:id="32"/>
    <w:bookmarkStart w:name="z180" w:id="33"/>
    <w:p>
      <w:pPr>
        <w:spacing w:after="0"/>
        <w:ind w:left="0"/>
        <w:jc w:val="both"/>
      </w:pPr>
      <w:r>
        <w:rPr>
          <w:rFonts w:ascii="Times New Roman"/>
          <w:b w:val="false"/>
          <w:i w:val="false"/>
          <w:color w:val="000000"/>
          <w:sz w:val="28"/>
        </w:rPr>
        <w:t>
      1. 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 үйді беру және оны пайдалану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 үйді пайдалануға осы Заңның 90, 93 және 95-баптарының қағидалары қолданылмайды.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қызметтік тұрғын үйді беру және оны пайдалану тәртібін Қазақстан Республикасының Үкіметі бекітеді.</w:t>
      </w:r>
      <w:r>
        <w:br/>
      </w:r>
      <w:r>
        <w:rPr>
          <w:rFonts w:ascii="Times New Roman"/>
          <w:b w:val="false"/>
          <w:i w:val="false"/>
          <w:color w:val="000000"/>
          <w:sz w:val="28"/>
        </w:rPr>
        <w:t>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арналып берілетін қызметтік тұрғын үйге осы Заңның 71-74, 90, 93 және 95-баптары қолданылмайды.»;</w:t>
      </w:r>
    </w:p>
    <w:bookmarkEnd w:id="33"/>
    <w:bookmarkStart w:name="z184" w:id="34"/>
    <w:p>
      <w:pPr>
        <w:spacing w:after="0"/>
        <w:ind w:left="0"/>
        <w:jc w:val="both"/>
      </w:pPr>
      <w:r>
        <w:rPr>
          <w:rFonts w:ascii="Times New Roman"/>
          <w:b w:val="false"/>
          <w:i w:val="false"/>
          <w:color w:val="000000"/>
          <w:sz w:val="28"/>
        </w:rPr>
        <w:t>
      15) </w:t>
      </w:r>
      <w:r>
        <w:rPr>
          <w:rFonts w:ascii="Times New Roman"/>
          <w:b w:val="false"/>
          <w:i w:val="false"/>
          <w:color w:val="000000"/>
          <w:sz w:val="28"/>
        </w:rPr>
        <w:t>111-баптың</w:t>
      </w:r>
      <w:r>
        <w:rPr>
          <w:rFonts w:ascii="Times New Roman"/>
          <w:b w:val="false"/>
          <w:i w:val="false"/>
          <w:color w:val="000000"/>
          <w:sz w:val="28"/>
        </w:rPr>
        <w:t xml:space="preserve"> 1-тармағындағы «101-бабындағы 5-тармақтың 1), 2), 3) тармақшаларында, сондай-ақ екiншi бөлiгiнде» деген сөздер «109-бабының 2-тармағында» деген сөздермен ауыстырылсын;</w:t>
      </w:r>
    </w:p>
    <w:bookmarkEnd w:id="34"/>
    <w:bookmarkStart w:name="z185" w:id="35"/>
    <w:p>
      <w:pPr>
        <w:spacing w:after="0"/>
        <w:ind w:left="0"/>
        <w:jc w:val="both"/>
      </w:pPr>
      <w:r>
        <w:rPr>
          <w:rFonts w:ascii="Times New Roman"/>
          <w:b w:val="false"/>
          <w:i w:val="false"/>
          <w:color w:val="000000"/>
          <w:sz w:val="28"/>
        </w:rPr>
        <w:t>
      16) </w:t>
      </w:r>
      <w:r>
        <w:rPr>
          <w:rFonts w:ascii="Times New Roman"/>
          <w:b w:val="false"/>
          <w:i w:val="false"/>
          <w:color w:val="000000"/>
          <w:sz w:val="28"/>
        </w:rPr>
        <w:t>113-бап</w:t>
      </w:r>
      <w:r>
        <w:rPr>
          <w:rFonts w:ascii="Times New Roman"/>
          <w:b w:val="false"/>
          <w:i w:val="false"/>
          <w:color w:val="000000"/>
          <w:sz w:val="28"/>
        </w:rPr>
        <w:t xml:space="preserve"> алып тасталсын.</w:t>
      </w:r>
    </w:p>
    <w:bookmarkEnd w:id="35"/>
    <w:bookmarkStart w:name="z186" w:id="36"/>
    <w:p>
      <w:pPr>
        <w:spacing w:after="0"/>
        <w:ind w:left="0"/>
        <w:jc w:val="both"/>
      </w:pPr>
      <w:r>
        <w:rPr>
          <w:rFonts w:ascii="Times New Roman"/>
          <w:b w:val="false"/>
          <w:i w:val="false"/>
          <w:color w:val="000000"/>
          <w:sz w:val="28"/>
        </w:rPr>
        <w:t>
      2. «Неке және отбасы туралы» 1998 жылғы 17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430-құжат; 2001 ж., № 24, 338-құжат; 2004 ж., № 23, 142-құжат; 2006 ж. № 1, 5-құжат; 2007 ж., № 3, 20-құжат; № 9, 67-құжат; № 20, 152-құжат; 2011 ж., № 6, 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111-баптың</w:t>
      </w:r>
      <w:r>
        <w:rPr>
          <w:rFonts w:ascii="Times New Roman"/>
          <w:b w:val="false"/>
          <w:i w:val="false"/>
          <w:color w:val="000000"/>
          <w:sz w:val="28"/>
        </w:rPr>
        <w:t xml:space="preserve"> 3-тармағы мынадай мазмұндағы төртінші бөлікпен толықтырылсын:</w:t>
      </w:r>
      <w:r>
        <w:br/>
      </w:r>
      <w:r>
        <w:rPr>
          <w:rFonts w:ascii="Times New Roman"/>
          <w:b w:val="false"/>
          <w:i w:val="false"/>
          <w:color w:val="000000"/>
          <w:sz w:val="28"/>
        </w:rPr>
        <w:t>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тәртібін және оны төлеу мөлшерін Қазақстан Республикасының Үкіметі айқындайды.».</w:t>
      </w:r>
    </w:p>
    <w:bookmarkEnd w:id="36"/>
    <w:bookmarkStart w:name="z189" w:id="37"/>
    <w:p>
      <w:pPr>
        <w:spacing w:after="0"/>
        <w:ind w:left="0"/>
        <w:jc w:val="both"/>
      </w:pPr>
      <w:r>
        <w:rPr>
          <w:rFonts w:ascii="Times New Roman"/>
          <w:b w:val="false"/>
          <w:i w:val="false"/>
          <w:color w:val="000000"/>
          <w:sz w:val="28"/>
        </w:rPr>
        <w:t>
      3.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№18, 84-құжат; 2010 ж., № 5, 23-құжат; № 8, 41-құжат; № 24, 149-құжат; 2011 ж., № 1, 2-құжат; № 2, 21-құжат):</w:t>
      </w:r>
    </w:p>
    <w:bookmarkEnd w:id="37"/>
    <w:bookmarkStart w:name="z190" w:id="38"/>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38"/>
    <w:bookmarkStart w:name="z191" w:id="39"/>
    <w:p>
      <w:pPr>
        <w:spacing w:after="0"/>
        <w:ind w:left="0"/>
        <w:jc w:val="both"/>
      </w:pPr>
      <w:r>
        <w:rPr>
          <w:rFonts w:ascii="Times New Roman"/>
          <w:b w:val="false"/>
          <w:i w:val="false"/>
          <w:color w:val="000000"/>
          <w:sz w:val="28"/>
        </w:rPr>
        <w:t>
      «1-бап. Осы Заңда пайдаланылатын негізгі ұғымдар</w:t>
      </w:r>
    </w:p>
    <w:bookmarkEnd w:id="39"/>
    <w:bookmarkStart w:name="z193" w:id="40"/>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әлеуметтiк жұмыс орны – жұмыс беруші Қазақстан Республикасының нысаналы топтардағы азаматтарын жұмысқа орналастыру үшiн жергiлiктi атқарушы органмен шарт негізінде құратын, жұмыс берушiнiң олардың еңбегiне ақы төлеу шығындары iшiнара өтелетiн жұмыс орны;</w:t>
      </w:r>
      <w:r>
        <w:br/>
      </w:r>
      <w:r>
        <w:rPr>
          <w:rFonts w:ascii="Times New Roman"/>
          <w:b w:val="false"/>
          <w:i w:val="false"/>
          <w:color w:val="000000"/>
          <w:sz w:val="28"/>
        </w:rPr>
        <w:t>
</w:t>
      </w:r>
      <w:r>
        <w:rPr>
          <w:rFonts w:ascii="Times New Roman"/>
          <w:b w:val="false"/>
          <w:i w:val="false"/>
          <w:color w:val="000000"/>
          <w:sz w:val="28"/>
        </w:rPr>
        <w:t>
      2)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3) бос орын – жұмыс берушiдегi бос жұмыс орны (лауазым);</w:t>
      </w:r>
      <w:r>
        <w:br/>
      </w:r>
      <w:r>
        <w:rPr>
          <w:rFonts w:ascii="Times New Roman"/>
          <w:b w:val="false"/>
          <w:i w:val="false"/>
          <w:color w:val="000000"/>
          <w:sz w:val="28"/>
        </w:rPr>
        <w:t>
</w:t>
      </w:r>
      <w:r>
        <w:rPr>
          <w:rFonts w:ascii="Times New Roman"/>
          <w:b w:val="false"/>
          <w:i w:val="false"/>
          <w:color w:val="000000"/>
          <w:sz w:val="28"/>
        </w:rPr>
        <w:t>
      4) еңбек нарығы – экономикалық тұрғыдан белсендi халыққа сұраныс пен ұсынысты қалыптастыратын сала;</w:t>
      </w:r>
      <w:r>
        <w:br/>
      </w:r>
      <w:r>
        <w:rPr>
          <w:rFonts w:ascii="Times New Roman"/>
          <w:b w:val="false"/>
          <w:i w:val="false"/>
          <w:color w:val="000000"/>
          <w:sz w:val="28"/>
        </w:rPr>
        <w:t>
</w:t>
      </w:r>
      <w:r>
        <w:rPr>
          <w:rFonts w:ascii="Times New Roman"/>
          <w:b w:val="false"/>
          <w:i w:val="false"/>
          <w:color w:val="000000"/>
          <w:sz w:val="28"/>
        </w:rPr>
        <w:t>
      5) еркiн таңдап алынған жұмыспен қамтылу – Қазақстан Республикасы азаматтарының еңбекке, жұмыс орны мен кәсiптi таңдауға қабiлетiн еркiн пайдалану арқылы өздерi таңдап алған қызметi;</w:t>
      </w:r>
      <w:r>
        <w:br/>
      </w:r>
      <w:r>
        <w:rPr>
          <w:rFonts w:ascii="Times New Roman"/>
          <w:b w:val="false"/>
          <w:i w:val="false"/>
          <w:color w:val="000000"/>
          <w:sz w:val="28"/>
        </w:rPr>
        <w:t>
</w:t>
      </w:r>
      <w:r>
        <w:rPr>
          <w:rFonts w:ascii="Times New Roman"/>
          <w:b w:val="false"/>
          <w:i w:val="false"/>
          <w:color w:val="000000"/>
          <w:sz w:val="28"/>
        </w:rPr>
        <w:t>
      6) жалақыны субсидиялау – халықты жұмыспен қамту орталығының жолдамалары бойынша жұмысқа орналастырылған қызметкерлердің еңбегіне жұмыс берушінің ақы төлеу шығындарының бір бөлігін өтеу;</w:t>
      </w:r>
      <w:r>
        <w:br/>
      </w:r>
      <w:r>
        <w:rPr>
          <w:rFonts w:ascii="Times New Roman"/>
          <w:b w:val="false"/>
          <w:i w:val="false"/>
          <w:color w:val="000000"/>
          <w:sz w:val="28"/>
        </w:rPr>
        <w:t>
</w:t>
      </w:r>
      <w:r>
        <w:rPr>
          <w:rFonts w:ascii="Times New Roman"/>
          <w:b w:val="false"/>
          <w:i w:val="false"/>
          <w:color w:val="000000"/>
          <w:sz w:val="28"/>
        </w:rPr>
        <w:t>
      7) жастар практикасы – жергілікті атқарушы органдар өңірлік еңбек нарығындағы жағдайды ескере отырып ұйымдастыратын, техникалық және кәсіптік, орта білімнен кейінгі, жоғары білім берудің кәсіптік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іске асыратын еңбек қызметінің түрі;</w:t>
      </w:r>
      <w:r>
        <w:br/>
      </w:r>
      <w:r>
        <w:rPr>
          <w:rFonts w:ascii="Times New Roman"/>
          <w:b w:val="false"/>
          <w:i w:val="false"/>
          <w:color w:val="000000"/>
          <w:sz w:val="28"/>
        </w:rPr>
        <w:t>
</w:t>
      </w:r>
      <w:r>
        <w:rPr>
          <w:rFonts w:ascii="Times New Roman"/>
          <w:b w:val="false"/>
          <w:i w:val="false"/>
          <w:color w:val="000000"/>
          <w:sz w:val="28"/>
        </w:rPr>
        <w:t>
      8) жеке жұмыспен қамту агенттiгi – Қазақстан Республикасының заңнамасында белгiленген тәртiппен тiркелген, жұмысқа орналастыруда жәрдем көрсететiн жеке немесе заңды тұлға;</w:t>
      </w:r>
      <w:r>
        <w:br/>
      </w:r>
      <w:r>
        <w:rPr>
          <w:rFonts w:ascii="Times New Roman"/>
          <w:b w:val="false"/>
          <w:i w:val="false"/>
          <w:color w:val="000000"/>
          <w:sz w:val="28"/>
        </w:rPr>
        <w:t>
</w:t>
      </w:r>
      <w:r>
        <w:rPr>
          <w:rFonts w:ascii="Times New Roman"/>
          <w:b w:val="false"/>
          <w:i w:val="false"/>
          <w:color w:val="000000"/>
          <w:sz w:val="28"/>
        </w:rPr>
        <w:t>
      9) жұмысқа орналастыру – халықтың еңбекпен қамтылуын қамтамасыз етуге септігін тигізуге бағытталған ұйымдастырушылық, экономикалық және құқықтық iс-шаралар кешенi;</w:t>
      </w:r>
      <w:r>
        <w:br/>
      </w:r>
      <w:r>
        <w:rPr>
          <w:rFonts w:ascii="Times New Roman"/>
          <w:b w:val="false"/>
          <w:i w:val="false"/>
          <w:color w:val="000000"/>
          <w:sz w:val="28"/>
        </w:rPr>
        <w:t>
</w:t>
      </w:r>
      <w:r>
        <w:rPr>
          <w:rFonts w:ascii="Times New Roman"/>
          <w:b w:val="false"/>
          <w:i w:val="false"/>
          <w:color w:val="000000"/>
          <w:sz w:val="28"/>
        </w:rPr>
        <w:t>
      10) жұмыспен қамтуға жәрдемдесудің белсенді шаралары – мемлекет Қазақстан Республикасының заңнамасында белгіленген тәртіппен жүзеге асыратын, өз бетінше жұмыспен айналысушылар, жұмыссыздар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w:t>
      </w:r>
      <w:r>
        <w:rPr>
          <w:rFonts w:ascii="Times New Roman"/>
          <w:b w:val="false"/>
          <w:i w:val="false"/>
          <w:color w:val="000000"/>
          <w:sz w:val="28"/>
        </w:rPr>
        <w:t>
      11) жұмыспен қамтылу – жеке қажеттіліктерді қанағаттандыруға байланысты және (немесе) табыс немесе кіріс әкелетін еңбек қызметі;</w:t>
      </w:r>
      <w:r>
        <w:br/>
      </w:r>
      <w:r>
        <w:rPr>
          <w:rFonts w:ascii="Times New Roman"/>
          <w:b w:val="false"/>
          <w:i w:val="false"/>
          <w:color w:val="000000"/>
          <w:sz w:val="28"/>
        </w:rPr>
        <w:t>
</w:t>
      </w:r>
      <w:r>
        <w:rPr>
          <w:rFonts w:ascii="Times New Roman"/>
          <w:b w:val="false"/>
          <w:i w:val="false"/>
          <w:color w:val="000000"/>
          <w:sz w:val="28"/>
        </w:rPr>
        <w:t>
      12) жұмыспен нәтижелi қамтылу – орнықты экономикалық өсу мен әлеуметтiк тиімділікті қамтамасыз ететiн жұмыспен қамтылу;</w:t>
      </w:r>
      <w:r>
        <w:br/>
      </w:r>
      <w:r>
        <w:rPr>
          <w:rFonts w:ascii="Times New Roman"/>
          <w:b w:val="false"/>
          <w:i w:val="false"/>
          <w:color w:val="000000"/>
          <w:sz w:val="28"/>
        </w:rPr>
        <w:t>
</w:t>
      </w:r>
      <w:r>
        <w:rPr>
          <w:rFonts w:ascii="Times New Roman"/>
          <w:b w:val="false"/>
          <w:i w:val="false"/>
          <w:color w:val="000000"/>
          <w:sz w:val="28"/>
        </w:rPr>
        <w:t>
      13) жұмыссыздар – кіріс әкелетiн еңбек қызметiмен айналыспайтын, жұмыс iздеп жүрген және еңбек етуге әзiр, еңбекке жарамды жастағы жеке тұлғалар;</w:t>
      </w:r>
      <w:r>
        <w:br/>
      </w:r>
      <w:r>
        <w:rPr>
          <w:rFonts w:ascii="Times New Roman"/>
          <w:b w:val="false"/>
          <w:i w:val="false"/>
          <w:color w:val="000000"/>
          <w:sz w:val="28"/>
        </w:rPr>
        <w:t>
</w:t>
      </w:r>
      <w:r>
        <w:rPr>
          <w:rFonts w:ascii="Times New Roman"/>
          <w:b w:val="false"/>
          <w:i w:val="false"/>
          <w:color w:val="000000"/>
          <w:sz w:val="28"/>
        </w:rPr>
        <w:t>
      14) жұмыссыздық – экономикалық тұрғыдан белсендi халықтың бiр бөлiгiнiң еңбек нарығында қажет болмай қалуынан туындайтын әлеуметтiк-экономикалық құбылыс;</w:t>
      </w:r>
      <w:r>
        <w:br/>
      </w:r>
      <w:r>
        <w:rPr>
          <w:rFonts w:ascii="Times New Roman"/>
          <w:b w:val="false"/>
          <w:i w:val="false"/>
          <w:color w:val="000000"/>
          <w:sz w:val="28"/>
        </w:rPr>
        <w:t>
</w:t>
      </w:r>
      <w:r>
        <w:rPr>
          <w:rFonts w:ascii="Times New Roman"/>
          <w:b w:val="false"/>
          <w:i w:val="false"/>
          <w:color w:val="000000"/>
          <w:sz w:val="28"/>
        </w:rPr>
        <w:t>
      15) жұмыссыздықтан әлеуметтiк қорғау – Қазақстан Республикасының заңнамасында белгiленген тәртiппен мемлекет жүзеге асыратын шаралар кешенi;</w:t>
      </w:r>
      <w:r>
        <w:br/>
      </w:r>
      <w:r>
        <w:rPr>
          <w:rFonts w:ascii="Times New Roman"/>
          <w:b w:val="false"/>
          <w:i w:val="false"/>
          <w:color w:val="000000"/>
          <w:sz w:val="28"/>
        </w:rPr>
        <w:t>
</w:t>
      </w:r>
      <w:r>
        <w:rPr>
          <w:rFonts w:ascii="Times New Roman"/>
          <w:b w:val="false"/>
          <w:i w:val="false"/>
          <w:color w:val="000000"/>
          <w:sz w:val="28"/>
        </w:rPr>
        <w:t>
      16) Қазақстан Республикасының табысы аз азаматтары (отбасылары) – Қазақстан Республикасының заңнамасына сәйкес атаулы әлеуметтiк көмек және (немесе) он сегіз жасқа дейінгі балаларға тағайындалатын және төленетін ай сайынғы мемлекеттік жәрдемақы алуға құқығы бар, еңбекке жарамды жастағы жеке тұлғалар;</w:t>
      </w:r>
      <w:r>
        <w:br/>
      </w:r>
      <w:r>
        <w:rPr>
          <w:rFonts w:ascii="Times New Roman"/>
          <w:b w:val="false"/>
          <w:i w:val="false"/>
          <w:color w:val="000000"/>
          <w:sz w:val="28"/>
        </w:rPr>
        <w:t>
</w:t>
      </w:r>
      <w:r>
        <w:rPr>
          <w:rFonts w:ascii="Times New Roman"/>
          <w:b w:val="false"/>
          <w:i w:val="false"/>
          <w:color w:val="000000"/>
          <w:sz w:val="28"/>
        </w:rPr>
        <w:t>
      17) қоғамдық жұмыстар – жергілікті атқарушы органдар ұйымдастыратын, қызметкердiң алдын ала кәсiптік даярлаудан өтуiн талап етпейтiн, әлеуметтiк пайдалы бағыттағы және Қазақстан Республикасы азаматтарының уақытша жұмыспен қамтылуын қамтамасыз ету үшiн уәкілеттi органның жолдамасы бойынша олар орындайтын еңбек қызметiнiң түрлерi;</w:t>
      </w:r>
      <w:r>
        <w:br/>
      </w:r>
      <w:r>
        <w:rPr>
          <w:rFonts w:ascii="Times New Roman"/>
          <w:b w:val="false"/>
          <w:i w:val="false"/>
          <w:color w:val="000000"/>
          <w:sz w:val="28"/>
        </w:rPr>
        <w:t>
</w:t>
      </w:r>
      <w:r>
        <w:rPr>
          <w:rFonts w:ascii="Times New Roman"/>
          <w:b w:val="false"/>
          <w:i w:val="false"/>
          <w:color w:val="000000"/>
          <w:sz w:val="28"/>
        </w:rPr>
        <w:t>
      18) нысаналы топтар – жұмысқа орналасуда қиындық көрiп жүрген және әлеуметтiк қорғауды қажет ететiн адамдар ретiнде осы Заңмен белгiленген адамдар топтары;</w:t>
      </w:r>
      <w:r>
        <w:br/>
      </w:r>
      <w:r>
        <w:rPr>
          <w:rFonts w:ascii="Times New Roman"/>
          <w:b w:val="false"/>
          <w:i w:val="false"/>
          <w:color w:val="000000"/>
          <w:sz w:val="28"/>
        </w:rPr>
        <w:t>
</w:t>
      </w:r>
      <w:r>
        <w:rPr>
          <w:rFonts w:ascii="Times New Roman"/>
          <w:b w:val="false"/>
          <w:i w:val="false"/>
          <w:color w:val="000000"/>
          <w:sz w:val="28"/>
        </w:rPr>
        <w:t>
      19) орталық атқарушы орган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20) өз бетiнше жұмыспен айналысушылар – жеке тұтынуға арналған өндірісті қоса алғанда, табыс алу үшін тауарлар, жұмыстар мен қызметтер өндірумен (өткізумен) дара айналысатын жеке тұлғалар, өндірістік кооператив мүшелері, отбасылық кәсіпорындардың (шаруашылықтардың) еңбекақы төленбейтін қызметкерлері және жалдамалы қызметкерлердің еңбегін пайдаланушы жұмыс берушілер;</w:t>
      </w:r>
      <w:r>
        <w:br/>
      </w:r>
      <w:r>
        <w:rPr>
          <w:rFonts w:ascii="Times New Roman"/>
          <w:b w:val="false"/>
          <w:i w:val="false"/>
          <w:color w:val="000000"/>
          <w:sz w:val="28"/>
        </w:rPr>
        <w:t>
</w:t>
      </w:r>
      <w:r>
        <w:rPr>
          <w:rFonts w:ascii="Times New Roman"/>
          <w:b w:val="false"/>
          <w:i w:val="false"/>
          <w:color w:val="000000"/>
          <w:sz w:val="28"/>
        </w:rPr>
        <w:t>
      21) уәкiлеттi орган – өңірлік деңгейде халықтың жұмыспен қамтылуына жәрдемдесуді және жұмыссыздықтан әлеуметтiк қорғауды қамтамасыз ететiн жергiлiктi атқарушы органдардың құрылымдық бөлiмшесi;</w:t>
      </w:r>
      <w:r>
        <w:br/>
      </w:r>
      <w:r>
        <w:rPr>
          <w:rFonts w:ascii="Times New Roman"/>
          <w:b w:val="false"/>
          <w:i w:val="false"/>
          <w:color w:val="000000"/>
          <w:sz w:val="28"/>
        </w:rPr>
        <w:t>
</w:t>
      </w:r>
      <w:r>
        <w:rPr>
          <w:rFonts w:ascii="Times New Roman"/>
          <w:b w:val="false"/>
          <w:i w:val="false"/>
          <w:color w:val="000000"/>
          <w:sz w:val="28"/>
        </w:rPr>
        <w:t>
      22) ұзаққа созылған жұмыссыздық – он екі және одан да көп айға созылған жұмыссыздық;</w:t>
      </w:r>
      <w:r>
        <w:br/>
      </w:r>
      <w:r>
        <w:rPr>
          <w:rFonts w:ascii="Times New Roman"/>
          <w:b w:val="false"/>
          <w:i w:val="false"/>
          <w:color w:val="000000"/>
          <w:sz w:val="28"/>
        </w:rPr>
        <w:t>
</w:t>
      </w:r>
      <w:r>
        <w:rPr>
          <w:rFonts w:ascii="Times New Roman"/>
          <w:b w:val="false"/>
          <w:i w:val="false"/>
          <w:color w:val="000000"/>
          <w:sz w:val="28"/>
        </w:rPr>
        <w:t>
      23)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мақсатында құратын мемлекеттік мекеме;</w:t>
      </w:r>
      <w:r>
        <w:br/>
      </w:r>
      <w:r>
        <w:rPr>
          <w:rFonts w:ascii="Times New Roman"/>
          <w:b w:val="false"/>
          <w:i w:val="false"/>
          <w:color w:val="000000"/>
          <w:sz w:val="28"/>
        </w:rPr>
        <w:t>
</w:t>
      </w:r>
      <w:r>
        <w:rPr>
          <w:rFonts w:ascii="Times New Roman"/>
          <w:b w:val="false"/>
          <w:i w:val="false"/>
          <w:color w:val="000000"/>
          <w:sz w:val="28"/>
        </w:rPr>
        <w:t>
      24) шетелдік жұмыс күшін тартуға арналған квота – Қазақстан Республикасының аумағында еңбек қызметін жүзеге асыру үшін тартылатын, Қазақстан Республикасының Үкіметі жыл сайын белгілейтін шетелдік жұмыс күшінің саны;</w:t>
      </w:r>
      <w:r>
        <w:br/>
      </w:r>
      <w:r>
        <w:rPr>
          <w:rFonts w:ascii="Times New Roman"/>
          <w:b w:val="false"/>
          <w:i w:val="false"/>
          <w:color w:val="000000"/>
          <w:sz w:val="28"/>
        </w:rPr>
        <w:t>
</w:t>
      </w:r>
      <w:r>
        <w:rPr>
          <w:rFonts w:ascii="Times New Roman"/>
          <w:b w:val="false"/>
          <w:i w:val="false"/>
          <w:color w:val="000000"/>
          <w:sz w:val="28"/>
        </w:rPr>
        <w:t>
      25) экономикалық тұрғыдан белсендi халық (жұмыс күшi) – тауарлар, жұмыстар мен қызметтер өндіру үшін жұмыс күшін ұсынуды қамтамасыз ететін, халықтың экономикалық белсенділігін өлшеу үшін белгіленген жастағы халықтың бөлігі (экономикада жұмыспен қамтылғандар және жұмыссыздар);</w:t>
      </w:r>
      <w:r>
        <w:br/>
      </w:r>
      <w:r>
        <w:rPr>
          <w:rFonts w:ascii="Times New Roman"/>
          <w:b w:val="false"/>
          <w:i w:val="false"/>
          <w:color w:val="000000"/>
          <w:sz w:val="28"/>
        </w:rPr>
        <w:t>
</w:t>
      </w:r>
      <w:r>
        <w:rPr>
          <w:rFonts w:ascii="Times New Roman"/>
          <w:b w:val="false"/>
          <w:i w:val="false"/>
          <w:color w:val="000000"/>
          <w:sz w:val="28"/>
        </w:rPr>
        <w:t>
      26) экономикалық тұрғыдан енжар халық – жұмыспен қамтылғандар немесе жұмыссыздар болып табылмайтын жеке тұлғалар.»;</w:t>
      </w:r>
    </w:p>
    <w:bookmarkEnd w:id="40"/>
    <w:bookmarkStart w:name="z219" w:id="41"/>
    <w:p>
      <w:pPr>
        <w:spacing w:after="0"/>
        <w:ind w:left="0"/>
        <w:jc w:val="both"/>
      </w:pPr>
      <w:r>
        <w:rPr>
          <w:rFonts w:ascii="Times New Roman"/>
          <w:b w:val="false"/>
          <w:i w:val="false"/>
          <w:color w:val="000000"/>
          <w:sz w:val="28"/>
        </w:rPr>
        <w:t>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5-1-баппен толықтырылсын:</w:t>
      </w:r>
    </w:p>
    <w:bookmarkEnd w:id="41"/>
    <w:bookmarkStart w:name="z220" w:id="42"/>
    <w:p>
      <w:pPr>
        <w:spacing w:after="0"/>
        <w:ind w:left="0"/>
        <w:jc w:val="both"/>
      </w:pPr>
      <w:r>
        <w:rPr>
          <w:rFonts w:ascii="Times New Roman"/>
          <w:b w:val="false"/>
          <w:i w:val="false"/>
          <w:color w:val="000000"/>
          <w:sz w:val="28"/>
        </w:rPr>
        <w:t>
      «5-1-бап. Қазақстан Республикасы Үкіметінің құзыреті</w:t>
      </w:r>
    </w:p>
    <w:bookmarkEnd w:id="42"/>
    <w:bookmarkStart w:name="z221" w:id="43"/>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халықты жұмыспен қамту саласындағы мемлекеттік саясаттың негізгі бағыттарын әзірлейді және олардың жүзеге асырылуын ұйымдастырады;</w:t>
      </w:r>
      <w:r>
        <w:br/>
      </w:r>
      <w:r>
        <w:rPr>
          <w:rFonts w:ascii="Times New Roman"/>
          <w:b w:val="false"/>
          <w:i w:val="false"/>
          <w:color w:val="000000"/>
          <w:sz w:val="28"/>
        </w:rPr>
        <w:t>
</w:t>
      </w:r>
      <w:r>
        <w:rPr>
          <w:rFonts w:ascii="Times New Roman"/>
          <w:b w:val="false"/>
          <w:i w:val="false"/>
          <w:color w:val="000000"/>
          <w:sz w:val="28"/>
        </w:rPr>
        <w:t>
      2) қоғамдық жұмыстарды ұйымдастыру және қаржыландыру тәртібін бекітеді;</w:t>
      </w:r>
      <w:r>
        <w:br/>
      </w:r>
      <w:r>
        <w:rPr>
          <w:rFonts w:ascii="Times New Roman"/>
          <w:b w:val="false"/>
          <w:i w:val="false"/>
          <w:color w:val="000000"/>
          <w:sz w:val="28"/>
        </w:rPr>
        <w:t>
</w:t>
      </w:r>
      <w:r>
        <w:rPr>
          <w:rFonts w:ascii="Times New Roman"/>
          <w:b w:val="false"/>
          <w:i w:val="false"/>
          <w:color w:val="000000"/>
          <w:sz w:val="28"/>
        </w:rPr>
        <w:t>
      3) әлеуметтік жұмыс орындарын ұйымдастыру және қаржыландыру тәртібін бекітеді;</w:t>
      </w:r>
      <w:r>
        <w:br/>
      </w:r>
      <w:r>
        <w:rPr>
          <w:rFonts w:ascii="Times New Roman"/>
          <w:b w:val="false"/>
          <w:i w:val="false"/>
          <w:color w:val="000000"/>
          <w:sz w:val="28"/>
        </w:rPr>
        <w:t>
</w:t>
      </w:r>
      <w:r>
        <w:rPr>
          <w:rFonts w:ascii="Times New Roman"/>
          <w:b w:val="false"/>
          <w:i w:val="false"/>
          <w:color w:val="000000"/>
          <w:sz w:val="28"/>
        </w:rPr>
        <w:t>
      4) жастар практикасын ұйымдастыру және қаржыландыру тәртібін бекітеді;</w:t>
      </w:r>
      <w:r>
        <w:br/>
      </w:r>
      <w:r>
        <w:rPr>
          <w:rFonts w:ascii="Times New Roman"/>
          <w:b w:val="false"/>
          <w:i w:val="false"/>
          <w:color w:val="000000"/>
          <w:sz w:val="28"/>
        </w:rPr>
        <w:t>
</w:t>
      </w:r>
      <w:r>
        <w:rPr>
          <w:rFonts w:ascii="Times New Roman"/>
          <w:b w:val="false"/>
          <w:i w:val="false"/>
          <w:color w:val="000000"/>
          <w:sz w:val="28"/>
        </w:rPr>
        <w:t>
      5)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ұсынуды ұйымдастыру және қаржыландыру тәртібін бекітеді;</w:t>
      </w:r>
      <w:r>
        <w:br/>
      </w:r>
      <w:r>
        <w:rPr>
          <w:rFonts w:ascii="Times New Roman"/>
          <w:b w:val="false"/>
          <w:i w:val="false"/>
          <w:color w:val="000000"/>
          <w:sz w:val="28"/>
        </w:rPr>
        <w:t>
</w:t>
      </w:r>
      <w:r>
        <w:rPr>
          <w:rFonts w:ascii="Times New Roman"/>
          <w:b w:val="false"/>
          <w:i w:val="false"/>
          <w:color w:val="000000"/>
          <w:sz w:val="28"/>
        </w:rPr>
        <w:t>
      6) жұмыспен қамтуға жәрдемдесудің белсенді шараларына қатысатын адамдарға кәсіпкерлікті дамытуға мемлекеттік қолдау ұсынуды ұйымдастыру және қаржыландыру тәртібін бекітеді;</w:t>
      </w:r>
      <w:r>
        <w:br/>
      </w:r>
      <w:r>
        <w:rPr>
          <w:rFonts w:ascii="Times New Roman"/>
          <w:b w:val="false"/>
          <w:i w:val="false"/>
          <w:color w:val="000000"/>
          <w:sz w:val="28"/>
        </w:rPr>
        <w:t>
</w:t>
      </w:r>
      <w:r>
        <w:rPr>
          <w:rFonts w:ascii="Times New Roman"/>
          <w:b w:val="false"/>
          <w:i w:val="false"/>
          <w:color w:val="000000"/>
          <w:sz w:val="28"/>
        </w:rPr>
        <w:t>
      7) микрокредиттік ұйымдарға және кредиттік серіктестіктерге конкурстық негізде кредит беру тәртібін бекітеді;</w:t>
      </w:r>
      <w:r>
        <w:br/>
      </w:r>
      <w:r>
        <w:rPr>
          <w:rFonts w:ascii="Times New Roman"/>
          <w:b w:val="false"/>
          <w:i w:val="false"/>
          <w:color w:val="000000"/>
          <w:sz w:val="28"/>
        </w:rPr>
        <w:t>
</w:t>
      </w:r>
      <w:r>
        <w:rPr>
          <w:rFonts w:ascii="Times New Roman"/>
          <w:b w:val="false"/>
          <w:i w:val="false"/>
          <w:color w:val="000000"/>
          <w:sz w:val="28"/>
        </w:rPr>
        <w:t>
      8) жұмыспен қамтуға жәрдемдесудің белсенді шараларына қатысатын адамдардың ұтқырлығын арттыруға жәрдемдесу және оларға мемлекеттік қолдау шараларын ұсыну тәртібін бекітеді;</w:t>
      </w:r>
      <w:r>
        <w:br/>
      </w:r>
      <w:r>
        <w:rPr>
          <w:rFonts w:ascii="Times New Roman"/>
          <w:b w:val="false"/>
          <w:i w:val="false"/>
          <w:color w:val="000000"/>
          <w:sz w:val="28"/>
        </w:rPr>
        <w:t>
</w:t>
      </w:r>
      <w:r>
        <w:rPr>
          <w:rFonts w:ascii="Times New Roman"/>
          <w:b w:val="false"/>
          <w:i w:val="false"/>
          <w:color w:val="000000"/>
          <w:sz w:val="28"/>
        </w:rPr>
        <w:t>
      9) Конституцияда,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43"/>
    <w:bookmarkStart w:name="z231" w:id="44"/>
    <w:p>
      <w:pPr>
        <w:spacing w:after="0"/>
        <w:ind w:left="0"/>
        <w:jc w:val="both"/>
      </w:pPr>
      <w:r>
        <w:rPr>
          <w:rFonts w:ascii="Times New Roman"/>
          <w:b w:val="false"/>
          <w:i w:val="false"/>
          <w:color w:val="000000"/>
          <w:sz w:val="28"/>
        </w:rPr>
        <w:t>
      3) </w:t>
      </w:r>
      <w:r>
        <w:rPr>
          <w:rFonts w:ascii="Times New Roman"/>
          <w:b w:val="false"/>
          <w:i w:val="false"/>
          <w:color w:val="000000"/>
          <w:sz w:val="28"/>
        </w:rPr>
        <w:t>6-баптың</w:t>
      </w:r>
      <w:r>
        <w:rPr>
          <w:rFonts w:ascii="Times New Roman"/>
          <w:b w:val="false"/>
          <w:i w:val="false"/>
          <w:color w:val="000000"/>
          <w:sz w:val="28"/>
        </w:rPr>
        <w:t xml:space="preserve"> 2-тармағының 9) тармақшасындағы «бекітуге міндетті.» деген сөздер «бекітуге;» деген сөзбен ауыстырылып, мынадай мазмұндағы 9-1), 9-2), 9-3) және 9-4)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«9-1) халықты жұмыспен қамту орталығының үлгі жарғысын әзірлеуге және бекітуге;</w:t>
      </w:r>
      <w:r>
        <w:br/>
      </w:r>
      <w:r>
        <w:rPr>
          <w:rFonts w:ascii="Times New Roman"/>
          <w:b w:val="false"/>
          <w:i w:val="false"/>
          <w:color w:val="000000"/>
          <w:sz w:val="28"/>
        </w:rPr>
        <w:t>
</w:t>
      </w:r>
      <w:r>
        <w:rPr>
          <w:rFonts w:ascii="Times New Roman"/>
          <w:b w:val="false"/>
          <w:i w:val="false"/>
          <w:color w:val="000000"/>
          <w:sz w:val="28"/>
        </w:rPr>
        <w:t>
      9-2) жұмыспен қамтуға жәрдемдесудің белсенді шараларын іске асыру кезінде Қазақстан Республикасының азаматтарын өз бетінше жұмыспен айналысушылар, жұмыссыздар және табысы аз адамдар қатарына жатқызу критерийлерін айқындау тәртібін бекітуге;</w:t>
      </w:r>
      <w:r>
        <w:br/>
      </w:r>
      <w:r>
        <w:rPr>
          <w:rFonts w:ascii="Times New Roman"/>
          <w:b w:val="false"/>
          <w:i w:val="false"/>
          <w:color w:val="000000"/>
          <w:sz w:val="28"/>
        </w:rPr>
        <w:t>
</w:t>
      </w:r>
      <w:r>
        <w:rPr>
          <w:rFonts w:ascii="Times New Roman"/>
          <w:b w:val="false"/>
          <w:i w:val="false"/>
          <w:color w:val="000000"/>
          <w:sz w:val="28"/>
        </w:rPr>
        <w:t>
      9-3) ағымдағы бос орындар және болжамды жұмыс орындары дерекқорына енгізу үшін қажетті мамандықтар мен бос жұмыс орындары туралы мәліметтер ұсынуға арналған нысандарды әзірлеуге және бекітуге;</w:t>
      </w:r>
      <w:r>
        <w:br/>
      </w:r>
      <w:r>
        <w:rPr>
          <w:rFonts w:ascii="Times New Roman"/>
          <w:b w:val="false"/>
          <w:i w:val="false"/>
          <w:color w:val="000000"/>
          <w:sz w:val="28"/>
        </w:rPr>
        <w:t>
</w:t>
      </w:r>
      <w:r>
        <w:rPr>
          <w:rFonts w:ascii="Times New Roman"/>
          <w:b w:val="false"/>
          <w:i w:val="false"/>
          <w:color w:val="000000"/>
          <w:sz w:val="28"/>
        </w:rPr>
        <w:t>
      9-4) халықты жұмыспен қамту бағдарламаларын іске асыру мәселелері жөніндегі аудандық (қалалық) және өңірлік комиссиялар туралы үлгі ережелерді әзірлеуге және бекітуге міндетті.»;</w:t>
      </w:r>
    </w:p>
    <w:bookmarkEnd w:id="44"/>
    <w:bookmarkStart w:name="z236" w:id="45"/>
    <w:p>
      <w:pPr>
        <w:spacing w:after="0"/>
        <w:ind w:left="0"/>
        <w:jc w:val="both"/>
      </w:pPr>
      <w:r>
        <w:rPr>
          <w:rFonts w:ascii="Times New Roman"/>
          <w:b w:val="false"/>
          <w:i w:val="false"/>
          <w:color w:val="000000"/>
          <w:sz w:val="28"/>
        </w:rPr>
        <w:t>
      4) </w:t>
      </w:r>
      <w:r>
        <w:rPr>
          <w:rFonts w:ascii="Times New Roman"/>
          <w:b w:val="false"/>
          <w:i w:val="false"/>
          <w:color w:val="000000"/>
          <w:sz w:val="28"/>
        </w:rPr>
        <w:t>7-бап</w:t>
      </w:r>
      <w:r>
        <w:rPr>
          <w:rFonts w:ascii="Times New Roman"/>
          <w:b w:val="false"/>
          <w:i w:val="false"/>
          <w:color w:val="000000"/>
          <w:sz w:val="28"/>
        </w:rPr>
        <w:t xml:space="preserve"> мынадай мазмұндағы 5-7) тармақшамен толықтырылсын:</w:t>
      </w:r>
      <w:r>
        <w:br/>
      </w:r>
      <w:r>
        <w:rPr>
          <w:rFonts w:ascii="Times New Roman"/>
          <w:b w:val="false"/>
          <w:i w:val="false"/>
          <w:color w:val="000000"/>
          <w:sz w:val="28"/>
        </w:rPr>
        <w:t>
</w:t>
      </w:r>
      <w:r>
        <w:rPr>
          <w:rFonts w:ascii="Times New Roman"/>
          <w:b w:val="false"/>
          <w:i w:val="false"/>
          <w:color w:val="000000"/>
          <w:sz w:val="28"/>
        </w:rPr>
        <w:t>
      «5-7) жастар практикасын ұйымдастыру;»;</w:t>
      </w:r>
    </w:p>
    <w:bookmarkEnd w:id="45"/>
    <w:bookmarkStart w:name="z238" w:id="46"/>
    <w:p>
      <w:pPr>
        <w:spacing w:after="0"/>
        <w:ind w:left="0"/>
        <w:jc w:val="both"/>
      </w:pPr>
      <w:r>
        <w:rPr>
          <w:rFonts w:ascii="Times New Roman"/>
          <w:b w:val="false"/>
          <w:i w:val="false"/>
          <w:color w:val="000000"/>
          <w:sz w:val="28"/>
        </w:rPr>
        <w:t>
      5) </w:t>
      </w:r>
      <w:r>
        <w:rPr>
          <w:rFonts w:ascii="Times New Roman"/>
          <w:b w:val="false"/>
          <w:i w:val="false"/>
          <w:color w:val="000000"/>
          <w:sz w:val="28"/>
        </w:rPr>
        <w:t>12-баптың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абзацтағы «әлеуметтiк-экономикалық дамудың индикативтiк жоспарлары» деген сөздер «Қазақстан Республикасының стратегиялық даму жоспары мен аумақтарды дамыту бағдарламалары»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«жұмыссыздарды кәсіби» деген сөздер «Қазақстан Республикасының азаматтарын кәсіптік»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тармақшадағы «жұмыс орындарын ашуды көздейтiн бағдарламаларын әзiрлейдi және бекiтедi.» деген сөздер «жұмыс орындарын ашуды;» деген сөздермен ауыстырылып,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жұмыспен қамтуға жәрдемдесудің белсенді шараларын іске асыруға бағытталған іс-шараларды көздейтiн бағдарламаларын әзiрлейдi және бекiтедi.»;</w:t>
      </w:r>
    </w:p>
    <w:bookmarkEnd w:id="46"/>
    <w:bookmarkStart w:name="z243" w:id="47"/>
    <w:p>
      <w:pPr>
        <w:spacing w:after="0"/>
        <w:ind w:left="0"/>
        <w:jc w:val="both"/>
      </w:pPr>
      <w:r>
        <w:rPr>
          <w:rFonts w:ascii="Times New Roman"/>
          <w:b w:val="false"/>
          <w:i w:val="false"/>
          <w:color w:val="000000"/>
          <w:sz w:val="28"/>
        </w:rPr>
        <w:t>
      6) </w:t>
      </w:r>
      <w:r>
        <w:rPr>
          <w:rFonts w:ascii="Times New Roman"/>
          <w:b w:val="false"/>
          <w:i w:val="false"/>
          <w:color w:val="000000"/>
          <w:sz w:val="28"/>
        </w:rPr>
        <w:t>2-тарау</w:t>
      </w:r>
      <w:r>
        <w:rPr>
          <w:rFonts w:ascii="Times New Roman"/>
          <w:b w:val="false"/>
          <w:i w:val="false"/>
          <w:color w:val="000000"/>
          <w:sz w:val="28"/>
        </w:rPr>
        <w:t xml:space="preserve"> мынадай мазмұндағы 12-1-баппен толықтырылсын:</w:t>
      </w:r>
    </w:p>
    <w:bookmarkEnd w:id="47"/>
    <w:bookmarkStart w:name="z244" w:id="48"/>
    <w:p>
      <w:pPr>
        <w:spacing w:after="0"/>
        <w:ind w:left="0"/>
        <w:jc w:val="both"/>
      </w:pPr>
      <w:r>
        <w:rPr>
          <w:rFonts w:ascii="Times New Roman"/>
          <w:b w:val="false"/>
          <w:i w:val="false"/>
          <w:color w:val="000000"/>
          <w:sz w:val="28"/>
        </w:rPr>
        <w:t>
      «12-1-бап. Халықты жұмыспен қамту орталығы</w:t>
      </w:r>
    </w:p>
    <w:bookmarkEnd w:id="48"/>
    <w:bookmarkStart w:name="z245" w:id="49"/>
    <w:p>
      <w:pPr>
        <w:spacing w:after="0"/>
        <w:ind w:left="0"/>
        <w:jc w:val="both"/>
      </w:pPr>
      <w:r>
        <w:rPr>
          <w:rFonts w:ascii="Times New Roman"/>
          <w:b w:val="false"/>
          <w:i w:val="false"/>
          <w:color w:val="000000"/>
          <w:sz w:val="28"/>
        </w:rPr>
        <w:t>
      Халықты жұмыспен қамту орталығы:</w:t>
      </w:r>
      <w:r>
        <w:br/>
      </w:r>
      <w:r>
        <w:rPr>
          <w:rFonts w:ascii="Times New Roman"/>
          <w:b w:val="false"/>
          <w:i w:val="false"/>
          <w:color w:val="000000"/>
          <w:sz w:val="28"/>
        </w:rPr>
        <w:t>
</w:t>
      </w:r>
      <w:r>
        <w:rPr>
          <w:rFonts w:ascii="Times New Roman"/>
          <w:b w:val="false"/>
          <w:i w:val="false"/>
          <w:color w:val="000000"/>
          <w:sz w:val="28"/>
        </w:rPr>
        <w:t>
      1) жұмыспен қамтуға жәрдемдесудің белсенді шараларына қатысу үшін Қазақстан Республикасының азаматтарын және оралмандарды санаттар бойынша іріктеу мен бөлуді, Қазақстан Республикасының заңнамасына сәйкес олардың әлеуметтік қолдауға мұқтаждығын айқындауды;</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қатысушылар болып табылатын Қазақстан Республикасының азаматтарына және оралмандарға бейімдеу қызметтерін және психологиялық қолдау көрсетуді;</w:t>
      </w:r>
      <w:r>
        <w:br/>
      </w:r>
      <w:r>
        <w:rPr>
          <w:rFonts w:ascii="Times New Roman"/>
          <w:b w:val="false"/>
          <w:i w:val="false"/>
          <w:color w:val="000000"/>
          <w:sz w:val="28"/>
        </w:rPr>
        <w:t>
</w:t>
      </w:r>
      <w:r>
        <w:rPr>
          <w:rFonts w:ascii="Times New Roman"/>
          <w:b w:val="false"/>
          <w:i w:val="false"/>
          <w:color w:val="000000"/>
          <w:sz w:val="28"/>
        </w:rPr>
        <w:t>
      3) жұмыспен қамтуға жәрдемдесудің белсенді шараларына қатысушылар болып табылатын Қазақстан Республикасының азаматтарымен және оралмандармен әлеуметтік келісімшарт жасасуды;</w:t>
      </w:r>
      <w:r>
        <w:br/>
      </w:r>
      <w:r>
        <w:rPr>
          <w:rFonts w:ascii="Times New Roman"/>
          <w:b w:val="false"/>
          <w:i w:val="false"/>
          <w:color w:val="000000"/>
          <w:sz w:val="28"/>
        </w:rPr>
        <w:t>
</w:t>
      </w:r>
      <w:r>
        <w:rPr>
          <w:rFonts w:ascii="Times New Roman"/>
          <w:b w:val="false"/>
          <w:i w:val="false"/>
          <w:color w:val="000000"/>
          <w:sz w:val="28"/>
        </w:rPr>
        <w:t>
      4) осы Заңның 20-1-бабында көзделген жұмыспен қамтуға жәрдемдесудің белсенді шараларын іске асыруды ұйымдастыруды;</w:t>
      </w:r>
      <w:r>
        <w:br/>
      </w:r>
      <w:r>
        <w:rPr>
          <w:rFonts w:ascii="Times New Roman"/>
          <w:b w:val="false"/>
          <w:i w:val="false"/>
          <w:color w:val="000000"/>
          <w:sz w:val="28"/>
        </w:rPr>
        <w:t>
</w:t>
      </w:r>
      <w:r>
        <w:rPr>
          <w:rFonts w:ascii="Times New Roman"/>
          <w:b w:val="false"/>
          <w:i w:val="false"/>
          <w:color w:val="000000"/>
          <w:sz w:val="28"/>
        </w:rPr>
        <w:t>
      5) жұмыспен қамтуға жәрдемдесудің белсенді шараларына қатысушыларға мемлекеттік қолдаудың өзге де шараларын ұсынуды жүзеге асырады.»;</w:t>
      </w:r>
    </w:p>
    <w:bookmarkEnd w:id="49"/>
    <w:bookmarkStart w:name="z251" w:id="50"/>
    <w:p>
      <w:pPr>
        <w:spacing w:after="0"/>
        <w:ind w:left="0"/>
        <w:jc w:val="both"/>
      </w:pPr>
      <w:r>
        <w:rPr>
          <w:rFonts w:ascii="Times New Roman"/>
          <w:b w:val="false"/>
          <w:i w:val="false"/>
          <w:color w:val="000000"/>
          <w:sz w:val="28"/>
        </w:rPr>
        <w:t>
      7) </w:t>
      </w:r>
      <w:r>
        <w:rPr>
          <w:rFonts w:ascii="Times New Roman"/>
          <w:b w:val="false"/>
          <w:i w:val="false"/>
          <w:color w:val="000000"/>
          <w:sz w:val="28"/>
        </w:rPr>
        <w:t>14-бап</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жұмыспен қамтуға жәрдемдесудің белсенді шараларын ұсыну.»;</w:t>
      </w:r>
    </w:p>
    <w:bookmarkEnd w:id="50"/>
    <w:bookmarkStart w:name="z253" w:id="51"/>
    <w:p>
      <w:pPr>
        <w:spacing w:after="0"/>
        <w:ind w:left="0"/>
        <w:jc w:val="both"/>
      </w:pPr>
      <w:r>
        <w:rPr>
          <w:rFonts w:ascii="Times New Roman"/>
          <w:b w:val="false"/>
          <w:i w:val="false"/>
          <w:color w:val="000000"/>
          <w:sz w:val="28"/>
        </w:rPr>
        <w:t>
      8) </w:t>
      </w:r>
      <w:r>
        <w:rPr>
          <w:rFonts w:ascii="Times New Roman"/>
          <w:b w:val="false"/>
          <w:i w:val="false"/>
          <w:color w:val="000000"/>
          <w:sz w:val="28"/>
        </w:rPr>
        <w:t>15-баптың</w:t>
      </w:r>
      <w:r>
        <w:rPr>
          <w:rFonts w:ascii="Times New Roman"/>
          <w:b w:val="false"/>
          <w:i w:val="false"/>
          <w:color w:val="000000"/>
          <w:sz w:val="28"/>
        </w:rPr>
        <w:t xml:space="preserve"> 2-тармағының бесінші абзацындағы «нөмірін (СТН) ұсынған кезде қабылдайды.» деген сөздер «нөмірін (СТН);» деген сөздермен ауыстырылып, мынадай мазмұндағы алтыншы абзацпен толықтырылсын:</w:t>
      </w:r>
      <w:r>
        <w:br/>
      </w:r>
      <w:r>
        <w:rPr>
          <w:rFonts w:ascii="Times New Roman"/>
          <w:b w:val="false"/>
          <w:i w:val="false"/>
          <w:color w:val="000000"/>
          <w:sz w:val="28"/>
        </w:rPr>
        <w:t>
      «оның кәсіби біліктілігін (болған кезде) куәландыратын құжатты, ал кәсібі (мамандығы) жоқ, алғаш рет жұмыс іздеп жүрген адам үшін – білімі туралы құжатты ұсынған кезде қабылдайды.»;</w:t>
      </w:r>
    </w:p>
    <w:bookmarkEnd w:id="51"/>
    <w:bookmarkStart w:name="z255" w:id="52"/>
    <w:p>
      <w:pPr>
        <w:spacing w:after="0"/>
        <w:ind w:left="0"/>
        <w:jc w:val="both"/>
      </w:pPr>
      <w:r>
        <w:rPr>
          <w:rFonts w:ascii="Times New Roman"/>
          <w:b w:val="false"/>
          <w:i w:val="false"/>
          <w:color w:val="000000"/>
          <w:sz w:val="28"/>
        </w:rPr>
        <w:t>
      9) </w:t>
      </w:r>
      <w:r>
        <w:rPr>
          <w:rFonts w:ascii="Times New Roman"/>
          <w:b w:val="false"/>
          <w:i w:val="false"/>
          <w:color w:val="000000"/>
          <w:sz w:val="28"/>
        </w:rPr>
        <w:t>18-1-баптың</w:t>
      </w:r>
      <w:r>
        <w:rPr>
          <w:rFonts w:ascii="Times New Roman"/>
          <w:b w:val="false"/>
          <w:i w:val="false"/>
          <w:color w:val="000000"/>
          <w:sz w:val="28"/>
        </w:rPr>
        <w:t xml:space="preserve"> 4-тармағы алып тасталсын;</w:t>
      </w:r>
    </w:p>
    <w:bookmarkEnd w:id="52"/>
    <w:bookmarkStart w:name="z256" w:id="53"/>
    <w:p>
      <w:pPr>
        <w:spacing w:after="0"/>
        <w:ind w:left="0"/>
        <w:jc w:val="both"/>
      </w:pPr>
      <w:r>
        <w:rPr>
          <w:rFonts w:ascii="Times New Roman"/>
          <w:b w:val="false"/>
          <w:i w:val="false"/>
          <w:color w:val="000000"/>
          <w:sz w:val="28"/>
        </w:rPr>
        <w:t>
      10) мынадай мазмұндағы 18-2-баппен толықтырылсын:</w:t>
      </w:r>
    </w:p>
    <w:bookmarkEnd w:id="53"/>
    <w:bookmarkStart w:name="z257" w:id="54"/>
    <w:p>
      <w:pPr>
        <w:spacing w:after="0"/>
        <w:ind w:left="0"/>
        <w:jc w:val="both"/>
      </w:pPr>
      <w:r>
        <w:rPr>
          <w:rFonts w:ascii="Times New Roman"/>
          <w:b w:val="false"/>
          <w:i w:val="false"/>
          <w:color w:val="000000"/>
          <w:sz w:val="28"/>
        </w:rPr>
        <w:t>
      «18-2-бап. Жастар практикасы</w:t>
      </w:r>
    </w:p>
    <w:bookmarkEnd w:id="54"/>
    <w:bookmarkStart w:name="z258" w:id="55"/>
    <w:p>
      <w:pPr>
        <w:spacing w:after="0"/>
        <w:ind w:left="0"/>
        <w:jc w:val="both"/>
      </w:pPr>
      <w:r>
        <w:rPr>
          <w:rFonts w:ascii="Times New Roman"/>
          <w:b w:val="false"/>
          <w:i w:val="false"/>
          <w:color w:val="000000"/>
          <w:sz w:val="28"/>
        </w:rPr>
        <w:t>
      1. Жастар практикасынан өту үшін жұмыс орнын ашуды жұмыс беруші жергілікті атқарушы органмен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2. Шартта тараптардың міндеттері, жұмыстардың түрлері, көлемі, еңбекақы мөлшері және оны төлеу шарттары, жастар практикасын қаржыландыру мерзімі және көздері қамтылуға тиіс.</w:t>
      </w:r>
      <w:r>
        <w:br/>
      </w:r>
      <w:r>
        <w:rPr>
          <w:rFonts w:ascii="Times New Roman"/>
          <w:b w:val="false"/>
          <w:i w:val="false"/>
          <w:color w:val="000000"/>
          <w:sz w:val="28"/>
        </w:rPr>
        <w:t>
</w:t>
      </w:r>
      <w:r>
        <w:rPr>
          <w:rFonts w:ascii="Times New Roman"/>
          <w:b w:val="false"/>
          <w:i w:val="false"/>
          <w:color w:val="000000"/>
          <w:sz w:val="28"/>
        </w:rPr>
        <w:t>
      3. Жастар практикасы уақытша жұмыс орындарын ұсыну немесе ашу арқылы ұйымдастырылады және оның мынадай ерекшеліктері бар:</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жұмыссыздарға нақты арналады;</w:t>
      </w:r>
      <w:r>
        <w:br/>
      </w:r>
      <w:r>
        <w:rPr>
          <w:rFonts w:ascii="Times New Roman"/>
          <w:b w:val="false"/>
          <w:i w:val="false"/>
          <w:color w:val="000000"/>
          <w:sz w:val="28"/>
        </w:rPr>
        <w:t>
</w:t>
      </w:r>
      <w:r>
        <w:rPr>
          <w:rFonts w:ascii="Times New Roman"/>
          <w:b w:val="false"/>
          <w:i w:val="false"/>
          <w:color w:val="000000"/>
          <w:sz w:val="28"/>
        </w:rPr>
        <w:t>
      2) орындалатын жұмыс түлектің меңгерген кәсібіне (мамандығына) не оның біліктілік деңгейіне сәйкес келуге тиіс;</w:t>
      </w:r>
      <w:r>
        <w:br/>
      </w:r>
      <w:r>
        <w:rPr>
          <w:rFonts w:ascii="Times New Roman"/>
          <w:b w:val="false"/>
          <w:i w:val="false"/>
          <w:color w:val="000000"/>
          <w:sz w:val="28"/>
        </w:rPr>
        <w:t>
</w:t>
      </w:r>
      <w:r>
        <w:rPr>
          <w:rFonts w:ascii="Times New Roman"/>
          <w:b w:val="false"/>
          <w:i w:val="false"/>
          <w:color w:val="000000"/>
          <w:sz w:val="28"/>
        </w:rPr>
        <w:t>
      3) жұмыс орындарының саны шектелмейді, жұмыс уақытша сипатта болады және оны ұйымдастыру үшін тұрақты жұмыс орындары мен бос жұмыс орындарын пайдалануға болмайды;</w:t>
      </w:r>
      <w:r>
        <w:br/>
      </w:r>
      <w:r>
        <w:rPr>
          <w:rFonts w:ascii="Times New Roman"/>
          <w:b w:val="false"/>
          <w:i w:val="false"/>
          <w:color w:val="000000"/>
          <w:sz w:val="28"/>
        </w:rPr>
        <w:t>
</w:t>
      </w:r>
      <w:r>
        <w:rPr>
          <w:rFonts w:ascii="Times New Roman"/>
          <w:b w:val="false"/>
          <w:i w:val="false"/>
          <w:color w:val="000000"/>
          <w:sz w:val="28"/>
        </w:rPr>
        <w:t>
      4) жастар практикасына қатысушыларға еңбекақы төлеу бюджет қаражаты есебінен жүзеге асырылады.»;</w:t>
      </w:r>
    </w:p>
    <w:bookmarkEnd w:id="55"/>
    <w:bookmarkStart w:name="z265" w:id="56"/>
    <w:p>
      <w:pPr>
        <w:spacing w:after="0"/>
        <w:ind w:left="0"/>
        <w:jc w:val="both"/>
      </w:pPr>
      <w:r>
        <w:rPr>
          <w:rFonts w:ascii="Times New Roman"/>
          <w:b w:val="false"/>
          <w:i w:val="false"/>
          <w:color w:val="000000"/>
          <w:sz w:val="28"/>
        </w:rPr>
        <w:t>
      11) </w:t>
      </w:r>
      <w:r>
        <w:rPr>
          <w:rFonts w:ascii="Times New Roman"/>
          <w:b w:val="false"/>
          <w:i w:val="false"/>
          <w:color w:val="000000"/>
          <w:sz w:val="28"/>
        </w:rPr>
        <w:t>3-тарау</w:t>
      </w:r>
      <w:r>
        <w:rPr>
          <w:rFonts w:ascii="Times New Roman"/>
          <w:b w:val="false"/>
          <w:i w:val="false"/>
          <w:color w:val="000000"/>
          <w:sz w:val="28"/>
        </w:rPr>
        <w:t xml:space="preserve"> мынадай мазмұндағы 20-1-баппен толықтырылсын:</w:t>
      </w:r>
    </w:p>
    <w:bookmarkEnd w:id="56"/>
    <w:bookmarkStart w:name="z266" w:id="57"/>
    <w:p>
      <w:pPr>
        <w:spacing w:after="0"/>
        <w:ind w:left="0"/>
        <w:jc w:val="both"/>
      </w:pPr>
      <w:r>
        <w:rPr>
          <w:rFonts w:ascii="Times New Roman"/>
          <w:b w:val="false"/>
          <w:i w:val="false"/>
          <w:color w:val="000000"/>
          <w:sz w:val="28"/>
        </w:rPr>
        <w:t>
      «20-1-бап. Жұмыспен қамтуға жәрдемдесудің белсенді шаралары</w:t>
      </w:r>
    </w:p>
    <w:bookmarkEnd w:id="57"/>
    <w:bookmarkStart w:name="z267" w:id="58"/>
    <w:p>
      <w:pPr>
        <w:spacing w:after="0"/>
        <w:ind w:left="0"/>
        <w:jc w:val="both"/>
      </w:pPr>
      <w:r>
        <w:rPr>
          <w:rFonts w:ascii="Times New Roman"/>
          <w:b w:val="false"/>
          <w:i w:val="false"/>
          <w:color w:val="000000"/>
          <w:sz w:val="28"/>
        </w:rPr>
        <w:t>
      1. Жұмыспен қамтуға жәрдемдесудің белсенді шаралары:</w:t>
      </w:r>
      <w:r>
        <w:br/>
      </w:r>
      <w:r>
        <w:rPr>
          <w:rFonts w:ascii="Times New Roman"/>
          <w:b w:val="false"/>
          <w:i w:val="false"/>
          <w:color w:val="000000"/>
          <w:sz w:val="28"/>
        </w:rPr>
        <w:t>
</w:t>
      </w:r>
      <w:r>
        <w:rPr>
          <w:rFonts w:ascii="Times New Roman"/>
          <w:b w:val="false"/>
          <w:i w:val="false"/>
          <w:color w:val="000000"/>
          <w:sz w:val="28"/>
        </w:rPr>
        <w:t>
      1) оқытуды және жұмысқа орналасуға жәрдемдесуді;</w:t>
      </w:r>
      <w:r>
        <w:br/>
      </w:r>
      <w:r>
        <w:rPr>
          <w:rFonts w:ascii="Times New Roman"/>
          <w:b w:val="false"/>
          <w:i w:val="false"/>
          <w:color w:val="000000"/>
          <w:sz w:val="28"/>
        </w:rPr>
        <w:t>
</w:t>
      </w:r>
      <w:r>
        <w:rPr>
          <w:rFonts w:ascii="Times New Roman"/>
          <w:b w:val="false"/>
          <w:i w:val="false"/>
          <w:color w:val="000000"/>
          <w:sz w:val="28"/>
        </w:rPr>
        <w:t>
      2) ауылда кәсіпкерлікті дамытуға жәрдемдесуді;</w:t>
      </w:r>
      <w:r>
        <w:br/>
      </w:r>
      <w:r>
        <w:rPr>
          <w:rFonts w:ascii="Times New Roman"/>
          <w:b w:val="false"/>
          <w:i w:val="false"/>
          <w:color w:val="000000"/>
          <w:sz w:val="28"/>
        </w:rPr>
        <w:t>
</w:t>
      </w:r>
      <w:r>
        <w:rPr>
          <w:rFonts w:ascii="Times New Roman"/>
          <w:b w:val="false"/>
          <w:i w:val="false"/>
          <w:color w:val="000000"/>
          <w:sz w:val="28"/>
        </w:rPr>
        <w:t>
      3) еңбек ресурстарының ұтқырлығын арттыруды қамтиды.</w:t>
      </w:r>
      <w:r>
        <w:br/>
      </w:r>
      <w:r>
        <w:rPr>
          <w:rFonts w:ascii="Times New Roman"/>
          <w:b w:val="false"/>
          <w:i w:val="false"/>
          <w:color w:val="000000"/>
          <w:sz w:val="28"/>
        </w:rPr>
        <w:t>
</w:t>
      </w:r>
      <w:r>
        <w:rPr>
          <w:rFonts w:ascii="Times New Roman"/>
          <w:b w:val="false"/>
          <w:i w:val="false"/>
          <w:color w:val="000000"/>
          <w:sz w:val="28"/>
        </w:rPr>
        <w:t>
      2. Оқытуға және жұмысқа орналасуға жәрдемдесуге бағытталған шаралар:</w:t>
      </w:r>
      <w:r>
        <w:br/>
      </w:r>
      <w:r>
        <w:rPr>
          <w:rFonts w:ascii="Times New Roman"/>
          <w:b w:val="false"/>
          <w:i w:val="false"/>
          <w:color w:val="000000"/>
          <w:sz w:val="28"/>
        </w:rPr>
        <w:t>
</w:t>
      </w:r>
      <w:r>
        <w:rPr>
          <w:rFonts w:ascii="Times New Roman"/>
          <w:b w:val="false"/>
          <w:i w:val="false"/>
          <w:color w:val="000000"/>
          <w:sz w:val="28"/>
        </w:rPr>
        <w:t>
      1) оқу және жұмысқа орналасу мәселелері бойынша консультациялар;</w:t>
      </w:r>
      <w:r>
        <w:br/>
      </w:r>
      <w:r>
        <w:rPr>
          <w:rFonts w:ascii="Times New Roman"/>
          <w:b w:val="false"/>
          <w:i w:val="false"/>
          <w:color w:val="000000"/>
          <w:sz w:val="28"/>
        </w:rPr>
        <w:t>
</w:t>
      </w:r>
      <w:r>
        <w:rPr>
          <w:rFonts w:ascii="Times New Roman"/>
          <w:b w:val="false"/>
          <w:i w:val="false"/>
          <w:color w:val="000000"/>
          <w:sz w:val="28"/>
        </w:rPr>
        <w:t>
      2) стипендия төлей отырып, біліктілікті арттырудың, кәсіптік даярлаудың және қайта даярлаудың тегін курстарына жіберу;</w:t>
      </w:r>
      <w:r>
        <w:br/>
      </w:r>
      <w:r>
        <w:rPr>
          <w:rFonts w:ascii="Times New Roman"/>
          <w:b w:val="false"/>
          <w:i w:val="false"/>
          <w:color w:val="000000"/>
          <w:sz w:val="28"/>
        </w:rPr>
        <w:t>
</w:t>
      </w:r>
      <w:r>
        <w:rPr>
          <w:rFonts w:ascii="Times New Roman"/>
          <w:b w:val="false"/>
          <w:i w:val="false"/>
          <w:color w:val="000000"/>
          <w:sz w:val="28"/>
        </w:rPr>
        <w:t>
      3) білім алушыларға (оқу орнына дейін және қайтарында жол жүруіне және жатақханада тұруына немесе тұрғын үйді жалдаумен (жалға алумен) байланысты шығындарды өтеуге) субсидия беру;</w:t>
      </w:r>
      <w:r>
        <w:br/>
      </w:r>
      <w:r>
        <w:rPr>
          <w:rFonts w:ascii="Times New Roman"/>
          <w:b w:val="false"/>
          <w:i w:val="false"/>
          <w:color w:val="000000"/>
          <w:sz w:val="28"/>
        </w:rPr>
        <w:t>
</w:t>
      </w:r>
      <w:r>
        <w:rPr>
          <w:rFonts w:ascii="Times New Roman"/>
          <w:b w:val="false"/>
          <w:i w:val="false"/>
          <w:color w:val="000000"/>
          <w:sz w:val="28"/>
        </w:rPr>
        <w:t>
      4) лайықты бос жұмыс орындарын іздестіру және жұмысқа (оның ішінде әлеуметтік жұмыс орындарына) орналасуға жәрдемдесу;</w:t>
      </w:r>
      <w:r>
        <w:br/>
      </w:r>
      <w:r>
        <w:rPr>
          <w:rFonts w:ascii="Times New Roman"/>
          <w:b w:val="false"/>
          <w:i w:val="false"/>
          <w:color w:val="000000"/>
          <w:sz w:val="28"/>
        </w:rPr>
        <w:t>
</w:t>
      </w:r>
      <w:r>
        <w:rPr>
          <w:rFonts w:ascii="Times New Roman"/>
          <w:b w:val="false"/>
          <w:i w:val="false"/>
          <w:color w:val="000000"/>
          <w:sz w:val="28"/>
        </w:rPr>
        <w:t>
      5) жұмыспен қамтуға жәрдемдесудің белсенді шараларына қатысатын жеке тұлғалардың жалақысын ішінара субсидиялау;</w:t>
      </w:r>
      <w:r>
        <w:br/>
      </w:r>
      <w:r>
        <w:rPr>
          <w:rFonts w:ascii="Times New Roman"/>
          <w:b w:val="false"/>
          <w:i w:val="false"/>
          <w:color w:val="000000"/>
          <w:sz w:val="28"/>
        </w:rPr>
        <w:t>
</w:t>
      </w:r>
      <w:r>
        <w:rPr>
          <w:rFonts w:ascii="Times New Roman"/>
          <w:b w:val="false"/>
          <w:i w:val="false"/>
          <w:color w:val="000000"/>
          <w:sz w:val="28"/>
        </w:rPr>
        <w:t>
      6) психологиялық бейімдеу арқылы іске асырылады.</w:t>
      </w:r>
      <w:r>
        <w:br/>
      </w:r>
      <w:r>
        <w:rPr>
          <w:rFonts w:ascii="Times New Roman"/>
          <w:b w:val="false"/>
          <w:i w:val="false"/>
          <w:color w:val="000000"/>
          <w:sz w:val="28"/>
        </w:rPr>
        <w:t>
</w:t>
      </w:r>
      <w:r>
        <w:rPr>
          <w:rFonts w:ascii="Times New Roman"/>
          <w:b w:val="false"/>
          <w:i w:val="false"/>
          <w:color w:val="000000"/>
          <w:sz w:val="28"/>
        </w:rPr>
        <w:t>
      3. Ауылда кәсіпкерлікті дамытуға жәрдемдесуге бағытталған шаралар:</w:t>
      </w:r>
      <w:r>
        <w:br/>
      </w:r>
      <w:r>
        <w:rPr>
          <w:rFonts w:ascii="Times New Roman"/>
          <w:b w:val="false"/>
          <w:i w:val="false"/>
          <w:color w:val="000000"/>
          <w:sz w:val="28"/>
        </w:rPr>
        <w:t>
</w:t>
      </w:r>
      <w:r>
        <w:rPr>
          <w:rFonts w:ascii="Times New Roman"/>
          <w:b w:val="false"/>
          <w:i w:val="false"/>
          <w:color w:val="000000"/>
          <w:sz w:val="28"/>
        </w:rPr>
        <w:t>
      1) микрокредиттер беру;</w:t>
      </w:r>
      <w:r>
        <w:br/>
      </w:r>
      <w:r>
        <w:rPr>
          <w:rFonts w:ascii="Times New Roman"/>
          <w:b w:val="false"/>
          <w:i w:val="false"/>
          <w:color w:val="000000"/>
          <w:sz w:val="28"/>
        </w:rPr>
        <w:t>
</w:t>
      </w:r>
      <w:r>
        <w:rPr>
          <w:rFonts w:ascii="Times New Roman"/>
          <w:b w:val="false"/>
          <w:i w:val="false"/>
          <w:color w:val="000000"/>
          <w:sz w:val="28"/>
        </w:rPr>
        <w:t>
      2) инженерлік-коммуникациялық инфрақұрылымды дамыту;</w:t>
      </w:r>
      <w:r>
        <w:br/>
      </w:r>
      <w:r>
        <w:rPr>
          <w:rFonts w:ascii="Times New Roman"/>
          <w:b w:val="false"/>
          <w:i w:val="false"/>
          <w:color w:val="000000"/>
          <w:sz w:val="28"/>
        </w:rPr>
        <w:t>
</w:t>
      </w:r>
      <w:r>
        <w:rPr>
          <w:rFonts w:ascii="Times New Roman"/>
          <w:b w:val="false"/>
          <w:i w:val="false"/>
          <w:color w:val="000000"/>
          <w:sz w:val="28"/>
        </w:rPr>
        <w:t>
      3) консультативтік қызметтер ұсыну;</w:t>
      </w:r>
      <w:r>
        <w:br/>
      </w:r>
      <w:r>
        <w:rPr>
          <w:rFonts w:ascii="Times New Roman"/>
          <w:b w:val="false"/>
          <w:i w:val="false"/>
          <w:color w:val="000000"/>
          <w:sz w:val="28"/>
        </w:rPr>
        <w:t>
</w:t>
      </w:r>
      <w:r>
        <w:rPr>
          <w:rFonts w:ascii="Times New Roman"/>
          <w:b w:val="false"/>
          <w:i w:val="false"/>
          <w:color w:val="000000"/>
          <w:sz w:val="28"/>
        </w:rPr>
        <w:t>
      4) кәсіпкерлік негіздерін оқыту арқылы іске асырылады.</w:t>
      </w:r>
      <w:r>
        <w:br/>
      </w:r>
      <w:r>
        <w:rPr>
          <w:rFonts w:ascii="Times New Roman"/>
          <w:b w:val="false"/>
          <w:i w:val="false"/>
          <w:color w:val="000000"/>
          <w:sz w:val="28"/>
        </w:rPr>
        <w:t>
</w:t>
      </w:r>
      <w:r>
        <w:rPr>
          <w:rFonts w:ascii="Times New Roman"/>
          <w:b w:val="false"/>
          <w:i w:val="false"/>
          <w:color w:val="000000"/>
          <w:sz w:val="28"/>
        </w:rPr>
        <w:t>
      4. Еңбек ресурстарының ұтқырлығын арттыруға бағытталған шаралар:</w:t>
      </w:r>
      <w:r>
        <w:br/>
      </w:r>
      <w:r>
        <w:rPr>
          <w:rFonts w:ascii="Times New Roman"/>
          <w:b w:val="false"/>
          <w:i w:val="false"/>
          <w:color w:val="000000"/>
          <w:sz w:val="28"/>
        </w:rPr>
        <w:t>
</w:t>
      </w:r>
      <w:r>
        <w:rPr>
          <w:rFonts w:ascii="Times New Roman"/>
          <w:b w:val="false"/>
          <w:i w:val="false"/>
          <w:color w:val="000000"/>
          <w:sz w:val="28"/>
        </w:rPr>
        <w:t>
      1) көшуге субсидиялар беру;</w:t>
      </w:r>
      <w:r>
        <w:br/>
      </w:r>
      <w:r>
        <w:rPr>
          <w:rFonts w:ascii="Times New Roman"/>
          <w:b w:val="false"/>
          <w:i w:val="false"/>
          <w:color w:val="000000"/>
          <w:sz w:val="28"/>
        </w:rPr>
        <w:t>
</w:t>
      </w:r>
      <w:r>
        <w:rPr>
          <w:rFonts w:ascii="Times New Roman"/>
          <w:b w:val="false"/>
          <w:i w:val="false"/>
          <w:color w:val="000000"/>
          <w:sz w:val="28"/>
        </w:rPr>
        <w:t>
      2) кәсіптік даярлау, қайта даярлау және біліктілігін арттыру курстарында оқыту, сондай-ақ жаңа тұрғылықты жерінде жұмысқа орналасуға жәрдемдесу;</w:t>
      </w:r>
      <w:r>
        <w:br/>
      </w:r>
      <w:r>
        <w:rPr>
          <w:rFonts w:ascii="Times New Roman"/>
          <w:b w:val="false"/>
          <w:i w:val="false"/>
          <w:color w:val="000000"/>
          <w:sz w:val="28"/>
        </w:rPr>
        <w:t>
</w:t>
      </w:r>
      <w:r>
        <w:rPr>
          <w:rFonts w:ascii="Times New Roman"/>
          <w:b w:val="false"/>
          <w:i w:val="false"/>
          <w:color w:val="000000"/>
          <w:sz w:val="28"/>
        </w:rPr>
        <w:t>
      3) психологиялық бейімдеу;</w:t>
      </w:r>
      <w:r>
        <w:br/>
      </w:r>
      <w:r>
        <w:rPr>
          <w:rFonts w:ascii="Times New Roman"/>
          <w:b w:val="false"/>
          <w:i w:val="false"/>
          <w:color w:val="000000"/>
          <w:sz w:val="28"/>
        </w:rPr>
        <w:t>
</w:t>
      </w:r>
      <w:r>
        <w:rPr>
          <w:rFonts w:ascii="Times New Roman"/>
          <w:b w:val="false"/>
          <w:i w:val="false"/>
          <w:color w:val="000000"/>
          <w:sz w:val="28"/>
        </w:rPr>
        <w:t>
      4) жұмыспен қамтуға жәрдемдесудің белсенді шараларына қатысатын Қазақстан Республикасының азаматтарына қызметтік тұрғын үй беру арқылы іске асырылады.».</w:t>
      </w:r>
    </w:p>
    <w:bookmarkEnd w:id="58"/>
    <w:bookmarkStart w:name="z288" w:id="59"/>
    <w:p>
      <w:pPr>
        <w:spacing w:after="0"/>
        <w:ind w:left="0"/>
        <w:jc w:val="both"/>
      </w:pPr>
      <w:r>
        <w:rPr>
          <w:rFonts w:ascii="Times New Roman"/>
          <w:b w:val="false"/>
          <w:i w:val="false"/>
          <w:color w:val="000000"/>
          <w:sz w:val="28"/>
        </w:rPr>
        <w:t>
      4.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w:t>
      </w:r>
    </w:p>
    <w:bookmarkEnd w:id="59"/>
    <w:bookmarkStart w:name="z289" w:id="60"/>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60"/>
    <w:bookmarkStart w:name="z290" w:id="61"/>
    <w:p>
      <w:pPr>
        <w:spacing w:after="0"/>
        <w:ind w:left="0"/>
        <w:jc w:val="both"/>
      </w:pPr>
      <w:r>
        <w:rPr>
          <w:rFonts w:ascii="Times New Roman"/>
          <w:b w:val="false"/>
          <w:i w:val="false"/>
          <w:color w:val="000000"/>
          <w:sz w:val="28"/>
        </w:rPr>
        <w:t>
      «1-бап. Осы Заңда пайдаланылатын негізгі ұғымдар</w:t>
      </w:r>
    </w:p>
    <w:bookmarkEnd w:id="61"/>
    <w:bookmarkStart w:name="z291" w:id="62"/>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3) жиынтық табыс – атаулы әлеуметтік көмек тағайындау кезінде ескерілетін табыс түрлерінің сомасы;</w:t>
      </w:r>
      <w:r>
        <w:br/>
      </w:r>
      <w:r>
        <w:rPr>
          <w:rFonts w:ascii="Times New Roman"/>
          <w:b w:val="false"/>
          <w:i w:val="false"/>
          <w:color w:val="000000"/>
          <w:sz w:val="28"/>
        </w:rPr>
        <w:t>
</w:t>
      </w:r>
      <w:r>
        <w:rPr>
          <w:rFonts w:ascii="Times New Roman"/>
          <w:b w:val="false"/>
          <w:i w:val="false"/>
          <w:color w:val="000000"/>
          <w:sz w:val="28"/>
        </w:rPr>
        <w:t>
      4)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қалаларда, астанада белгіленген кедейлік шегінен төмен жеке адамдарға (отбасыларға) мемлекет ақшалай нысанда беретін төлем;</w:t>
      </w:r>
      <w:r>
        <w:br/>
      </w:r>
      <w:r>
        <w:rPr>
          <w:rFonts w:ascii="Times New Roman"/>
          <w:b w:val="false"/>
          <w:i w:val="false"/>
          <w:color w:val="000000"/>
          <w:sz w:val="28"/>
        </w:rPr>
        <w:t>
</w:t>
      </w:r>
      <w:r>
        <w:rPr>
          <w:rFonts w:ascii="Times New Roman"/>
          <w:b w:val="false"/>
          <w:i w:val="false"/>
          <w:color w:val="000000"/>
          <w:sz w:val="28"/>
        </w:rPr>
        <w:t>
      5) орталық атқарушы орган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6) уәкілетті орган – республикалық маңызы бар қаланың, астананың, ауданның, облыстық маңызы бар қаланың, қаладағы ауданның, аудандық маңызы бар қаланың атаулы әлеуметтiк көмек тағайындауды жүзеге асыратын жергілікті атқарушы органы;</w:t>
      </w:r>
      <w:r>
        <w:br/>
      </w:r>
      <w:r>
        <w:rPr>
          <w:rFonts w:ascii="Times New Roman"/>
          <w:b w:val="false"/>
          <w:i w:val="false"/>
          <w:color w:val="000000"/>
          <w:sz w:val="28"/>
        </w:rPr>
        <w:t>
</w:t>
      </w:r>
      <w:r>
        <w:rPr>
          <w:rFonts w:ascii="Times New Roman"/>
          <w:b w:val="false"/>
          <w:i w:val="false"/>
          <w:color w:val="000000"/>
          <w:sz w:val="28"/>
        </w:rPr>
        <w:t>
      7)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r>
        <w:br/>
      </w:r>
      <w:r>
        <w:rPr>
          <w:rFonts w:ascii="Times New Roman"/>
          <w:b w:val="false"/>
          <w:i w:val="false"/>
          <w:color w:val="000000"/>
          <w:sz w:val="28"/>
        </w:rPr>
        <w:t>
</w:t>
      </w:r>
      <w:r>
        <w:rPr>
          <w:rFonts w:ascii="Times New Roman"/>
          <w:b w:val="false"/>
          <w:i w:val="false"/>
          <w:color w:val="000000"/>
          <w:sz w:val="28"/>
        </w:rPr>
        <w:t>
      8) халықты жұмыспен қамту орталығы – жергілікті атқарушы орган жұмыспен қамтуға жәрдемдесудің белсенді шараларын іске асыру мақсатында ауданда, облыстық және республикалық маңызы бар қалада, астанада құратын мемлекеттік мекеме.»;</w:t>
      </w:r>
    </w:p>
    <w:bookmarkEnd w:id="62"/>
    <w:bookmarkStart w:name="z300" w:id="63"/>
    <w:p>
      <w:pPr>
        <w:spacing w:after="0"/>
        <w:ind w:left="0"/>
        <w:jc w:val="both"/>
      </w:pPr>
      <w:r>
        <w:rPr>
          <w:rFonts w:ascii="Times New Roman"/>
          <w:b w:val="false"/>
          <w:i w:val="false"/>
          <w:color w:val="000000"/>
          <w:sz w:val="28"/>
        </w:rPr>
        <w:t>
      2) </w:t>
      </w:r>
      <w:r>
        <w:rPr>
          <w:rFonts w:ascii="Times New Roman"/>
          <w:b w:val="false"/>
          <w:i w:val="false"/>
          <w:color w:val="000000"/>
          <w:sz w:val="28"/>
        </w:rPr>
        <w:t>2-баптың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1) тармақша «тіркелмеген жұмыссыздарға» деген сөздерден кейін «және жұмыспен қамтуға жәрдемдесудің белсенді шараларына қатысудан жазбаша түрде бас тартқан Қазақстан Республикасының еңбекке жарамды азаматтарына»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тармақшаның екінші бөлігіндегі «күннен бастап, оған» деген сөздер «күннен бастап, ал Қазақстан Республикасының еңбекке жарамды азаматтары жұмыспен қамтуға жәрдемдесудің белсенді шараларына қатысқан күннен бастап» деген сөздермен ауыстырылсын;</w:t>
      </w:r>
    </w:p>
    <w:bookmarkEnd w:id="63"/>
    <w:bookmarkStart w:name="z303" w:id="64"/>
    <w:p>
      <w:pPr>
        <w:spacing w:after="0"/>
        <w:ind w:left="0"/>
        <w:jc w:val="both"/>
      </w:pPr>
      <w:r>
        <w:rPr>
          <w:rFonts w:ascii="Times New Roman"/>
          <w:b w:val="false"/>
          <w:i w:val="false"/>
          <w:color w:val="000000"/>
          <w:sz w:val="28"/>
        </w:rPr>
        <w:t>
      3) </w:t>
      </w:r>
      <w:r>
        <w:rPr>
          <w:rFonts w:ascii="Times New Roman"/>
          <w:b w:val="false"/>
          <w:i w:val="false"/>
          <w:color w:val="000000"/>
          <w:sz w:val="28"/>
        </w:rPr>
        <w:t>3-баптың</w:t>
      </w:r>
      <w:r>
        <w:rPr>
          <w:rFonts w:ascii="Times New Roman"/>
          <w:b w:val="false"/>
          <w:i w:val="false"/>
          <w:color w:val="000000"/>
          <w:sz w:val="28"/>
        </w:rPr>
        <w:t xml:space="preserve"> 1-тармағының екінші бөлігі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жұмыспен қамтуға жәрдемдесудің белсенді шараларына қатысқан жағдайда, әлеуметтік келісімшарттың көшірмесі.»;</w:t>
      </w:r>
    </w:p>
    <w:bookmarkEnd w:id="64"/>
    <w:bookmarkStart w:name="z305" w:id="65"/>
    <w:p>
      <w:pPr>
        <w:spacing w:after="0"/>
        <w:ind w:left="0"/>
        <w:jc w:val="both"/>
      </w:pPr>
      <w:r>
        <w:rPr>
          <w:rFonts w:ascii="Times New Roman"/>
          <w:b w:val="false"/>
          <w:i w:val="false"/>
          <w:color w:val="000000"/>
          <w:sz w:val="28"/>
        </w:rPr>
        <w:t>
      4)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үшінші бөлігіндегі «жиырма күннен» деген сөздер «он бес жұмыс күнінен»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3-тармақтағы «он күн» деген сөздер «жеті жұмыс күні» деген сөздермен ауыстырылсын;</w:t>
      </w:r>
    </w:p>
    <w:bookmarkEnd w:id="65"/>
    <w:bookmarkStart w:name="z308" w:id="66"/>
    <w:p>
      <w:pPr>
        <w:spacing w:after="0"/>
        <w:ind w:left="0"/>
        <w:jc w:val="both"/>
      </w:pPr>
      <w:r>
        <w:rPr>
          <w:rFonts w:ascii="Times New Roman"/>
          <w:b w:val="false"/>
          <w:i w:val="false"/>
          <w:color w:val="000000"/>
          <w:sz w:val="28"/>
        </w:rPr>
        <w:t>
      5) </w:t>
      </w:r>
      <w:r>
        <w:rPr>
          <w:rFonts w:ascii="Times New Roman"/>
          <w:b w:val="false"/>
          <w:i w:val="false"/>
          <w:color w:val="000000"/>
          <w:sz w:val="28"/>
        </w:rPr>
        <w:t>6-баптың</w:t>
      </w:r>
      <w:r>
        <w:rPr>
          <w:rFonts w:ascii="Times New Roman"/>
          <w:b w:val="false"/>
          <w:i w:val="false"/>
          <w:color w:val="000000"/>
          <w:sz w:val="28"/>
        </w:rPr>
        <w:t xml:space="preserve"> 1-тармағының екінші бөлігі «көмектен» деген сөзден кейін «, сондай-ақ жұмыспен қамтуға жәрдемдесудің белсенді шараларына қатысу шеңберінде мемлекеттік қолдау шараларынан» деген сөздермен толықтырылсын;</w:t>
      </w:r>
    </w:p>
    <w:bookmarkEnd w:id="66"/>
    <w:bookmarkStart w:name="z309" w:id="67"/>
    <w:p>
      <w:pPr>
        <w:spacing w:after="0"/>
        <w:ind w:left="0"/>
        <w:jc w:val="both"/>
      </w:pPr>
      <w:r>
        <w:rPr>
          <w:rFonts w:ascii="Times New Roman"/>
          <w:b w:val="false"/>
          <w:i w:val="false"/>
          <w:color w:val="000000"/>
          <w:sz w:val="28"/>
        </w:rPr>
        <w:t>
      6) </w:t>
      </w:r>
      <w:r>
        <w:rPr>
          <w:rFonts w:ascii="Times New Roman"/>
          <w:b w:val="false"/>
          <w:i w:val="false"/>
          <w:color w:val="000000"/>
          <w:sz w:val="28"/>
        </w:rPr>
        <w:t>7-баптың</w:t>
      </w:r>
      <w:r>
        <w:rPr>
          <w:rFonts w:ascii="Times New Roman"/>
          <w:b w:val="false"/>
          <w:i w:val="false"/>
          <w:color w:val="000000"/>
          <w:sz w:val="28"/>
        </w:rPr>
        <w:t xml:space="preserve"> 2-тармағындағы «он бес күн мерзімде» деген сөздер «он жұмыс күні ішінде» деген сөздермен ауыстырылсын.</w:t>
      </w:r>
    </w:p>
    <w:bookmarkEnd w:id="67"/>
    <w:bookmarkStart w:name="z310" w:id="68"/>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2012 жылғы 1 қаңтардан бастап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6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