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8ea23" w14:textId="948ea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норма шығармашылық қызметті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2011 жылғы 1 сәуірдегі N 425-IV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жылғы 26 қаңтарда «Егемен Қазақстан» және «Казахстанская правда» газеттерінде жарияланған «Қазақстан Республикасының кейбiр заңнамалық актiлерiне бiлiм беру мәселелерi бойынша өзгерiстер мен толықтырулар енгiзу туралы» 2011 жылғы 19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 ақпанда «Егемен Қазақстан» және 2011 жылғы 29 қаңтарда «Казахстанская правда» газеттерінде жарияланған «Қазақстан Республикасының кейбір заңнамалық актілеріне механикалық көлік құралдарын және олардың тіркемелерін міндетті техникалық байқаудан өткізу мәселелері бойынша өзгерістер мен толықтырулар енгізу туралы» 2011 жылғы 24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2011 жылғы 25 ақпанда «Егемен Қазақстан» және 2011 жылғы 23 ақпанда «Казахстанская правда» газеттерінде жарияланған «Қазақстан Республикасының кейбір заңнамалық актілеріне ғылым мәселелері бойынша өзгерістер мен толықтырулар енгізу туралы» 2011 жылғы 18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141-баптың</w:t>
      </w:r>
      <w:r>
        <w:rPr>
          <w:rFonts w:ascii="Times New Roman"/>
          <w:b w:val="false"/>
          <w:i w:val="false"/>
          <w:color w:val="000000"/>
          <w:sz w:val="28"/>
        </w:rPr>
        <w:t xml:space="preserve"> 21) тармақшасындағы «және келіседі» деген сөздер «, келіседі және қабылдайды» деген сөздермен ауыстырылсын.</w:t>
      </w:r>
    </w:p>
    <w:bookmarkEnd w:id="1"/>
    <w:bookmarkStart w:name="z3" w:id="2"/>
    <w:p>
      <w:pPr>
        <w:spacing w:after="0"/>
        <w:ind w:left="0"/>
        <w:jc w:val="both"/>
      </w:pPr>
      <w:r>
        <w:rPr>
          <w:rFonts w:ascii="Times New Roman"/>
          <w:b w:val="false"/>
          <w:i w:val="false"/>
          <w:color w:val="000000"/>
          <w:sz w:val="28"/>
        </w:rPr>
        <w:t>
      2.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w:t>
      </w:r>
    </w:p>
    <w:bookmarkEnd w:id="2"/>
    <w:bookmarkStart w:name="z4" w:id="3"/>
    <w:p>
      <w:pPr>
        <w:spacing w:after="0"/>
        <w:ind w:left="0"/>
        <w:jc w:val="both"/>
      </w:pP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заң техникасы – нормативтік құқықтық актілерді ресімдеу тәсілдерінің, талаптары мен қағидаларының жиынтығы;»;</w:t>
      </w:r>
      <w:r>
        <w:br/>
      </w:r>
      <w:r>
        <w:rPr>
          <w:rFonts w:ascii="Times New Roman"/>
          <w:b w:val="false"/>
          <w:i w:val="false"/>
          <w:color w:val="000000"/>
          <w:sz w:val="28"/>
        </w:rPr>
        <w:t>
      3) тармақшада «болып табылмайтын,» деген сөздерден кейін «Қазақстан Республикасының заңнамасына сәйкес» деген сөздермен толықтырылсын;</w:t>
      </w:r>
      <w:r>
        <w:br/>
      </w:r>
      <w:r>
        <w:rPr>
          <w:rFonts w:ascii="Times New Roman"/>
          <w:b w:val="false"/>
          <w:i w:val="false"/>
          <w:color w:val="000000"/>
          <w:sz w:val="28"/>
        </w:rPr>
        <w:t>
      мынадай мазмұндағы 12-1) тармақшамен толықтырылсын:</w:t>
      </w:r>
      <w:r>
        <w:br/>
      </w:r>
      <w:r>
        <w:rPr>
          <w:rFonts w:ascii="Times New Roman"/>
          <w:b w:val="false"/>
          <w:i w:val="false"/>
          <w:color w:val="000000"/>
          <w:sz w:val="28"/>
        </w:rPr>
        <w:t>
      «12-1) нормативтік құқықтық актілердің құқықтық мониторингі – Қазақстан Республикасының заңнамасына қайшы келетін, ескірген және сыбайлас жемқорлықты тудыратын құқық нормаларын анықтау, олардың іске асырылуының тиімділігін бағалау мақсатында Қазақстан Республикасы заңнамасының жай-күйі туралы ақпаратты жинау, бағалау, талдау, сондай-ақ оның даму динамикасын және қолданылу практикасын болжау бойынша тұрақты негізде жүзеге асырылатын мемлекеттік органдардың қызметі;»;</w:t>
      </w:r>
    </w:p>
    <w:bookmarkEnd w:id="3"/>
    <w:bookmarkStart w:name="z6" w:id="4"/>
    <w:p>
      <w:pPr>
        <w:spacing w:after="0"/>
        <w:ind w:left="0"/>
        <w:jc w:val="both"/>
      </w:pP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3-тармақтағы «, оның iшiнде құқықтық нормаларды қамтитын шарттарды» деген сөздер алып тасталсын;</w:t>
      </w:r>
      <w:r>
        <w:br/>
      </w:r>
      <w:r>
        <w:rPr>
          <w:rFonts w:ascii="Times New Roman"/>
          <w:b w:val="false"/>
          <w:i w:val="false"/>
          <w:color w:val="000000"/>
          <w:sz w:val="28"/>
        </w:rPr>
        <w:t>
      4-тармақта:</w:t>
      </w:r>
      <w:r>
        <w:br/>
      </w:r>
      <w:r>
        <w:rPr>
          <w:rFonts w:ascii="Times New Roman"/>
          <w:b w:val="false"/>
          <w:i w:val="false"/>
          <w:color w:val="000000"/>
          <w:sz w:val="28"/>
        </w:rPr>
        <w:t>
      бірінші абзацтағы «1)» деген цифр «11)» деген цифрлармен ауыстырылсын;</w:t>
      </w:r>
      <w:r>
        <w:br/>
      </w:r>
      <w:r>
        <w:rPr>
          <w:rFonts w:ascii="Times New Roman"/>
          <w:b w:val="false"/>
          <w:i w:val="false"/>
          <w:color w:val="000000"/>
          <w:sz w:val="28"/>
        </w:rPr>
        <w:t>
      3) тармақшадағы «стандарттар» деген сөз «нормалар» деген сөзбен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«Осы тармақтың 1), 2) және 3) тармақшаларында көрсетілген нормативтік актілер құқық нормаларын қамтымауға тиіс.»;</w:t>
      </w:r>
    </w:p>
    <w:bookmarkEnd w:id="4"/>
    <w:bookmarkStart w:name="z7" w:id="5"/>
    <w:p>
      <w:pPr>
        <w:spacing w:after="0"/>
        <w:ind w:left="0"/>
        <w:jc w:val="both"/>
      </w:pPr>
      <w:r>
        <w:rPr>
          <w:rFonts w:ascii="Times New Roman"/>
          <w:b w:val="false"/>
          <w:i w:val="false"/>
          <w:color w:val="000000"/>
          <w:sz w:val="28"/>
        </w:rPr>
        <w:t>
      3) </w:t>
      </w:r>
      <w:r>
        <w:rPr>
          <w:rFonts w:ascii="Times New Roman"/>
          <w:b w:val="false"/>
          <w:i w:val="false"/>
          <w:color w:val="000000"/>
          <w:sz w:val="28"/>
        </w:rPr>
        <w:t>3-бапта</w:t>
      </w:r>
      <w:r>
        <w:rPr>
          <w:rFonts w:ascii="Times New Roman"/>
          <w:b w:val="false"/>
          <w:i w:val="false"/>
          <w:color w:val="000000"/>
          <w:sz w:val="28"/>
        </w:rPr>
        <w:t>:</w:t>
      </w:r>
      <w:r>
        <w:br/>
      </w:r>
      <w:r>
        <w:rPr>
          <w:rFonts w:ascii="Times New Roman"/>
          <w:b w:val="false"/>
          <w:i w:val="false"/>
          <w:color w:val="000000"/>
          <w:sz w:val="28"/>
        </w:rPr>
        <w:t>
      2-тармақтың 5) тармақшасы мынадай редакцияда жазылсын:</w:t>
      </w:r>
      <w:r>
        <w:br/>
      </w:r>
      <w:r>
        <w:rPr>
          <w:rFonts w:ascii="Times New Roman"/>
          <w:b w:val="false"/>
          <w:i w:val="false"/>
          <w:color w:val="000000"/>
          <w:sz w:val="28"/>
        </w:rPr>
        <w:t>
      «5) Қазақстан Республикасы Конституциялық Кеңесiнiң, Жоғарғы Сотының, Қазақстан Республикасы Орталық сайлау комиссиясының және Республикалық бюджеттің атқарылуын бақылау жөніндегі есеп комитетінің нормативтік қаулылары;»;</w:t>
      </w:r>
      <w:r>
        <w:br/>
      </w:r>
      <w:r>
        <w:rPr>
          <w:rFonts w:ascii="Times New Roman"/>
          <w:b w:val="false"/>
          <w:i w:val="false"/>
          <w:color w:val="000000"/>
          <w:sz w:val="28"/>
        </w:rPr>
        <w:t>
      3-тармақтың 2) тармақшасындағы «немесе оның құрылымдық бөлімшесінің» деген сөздер алып тасталсын;</w:t>
      </w:r>
    </w:p>
    <w:bookmarkEnd w:id="5"/>
    <w:bookmarkStart w:name="z5" w:id="6"/>
    <w:p>
      <w:pPr>
        <w:spacing w:after="0"/>
        <w:ind w:left="0"/>
        <w:jc w:val="both"/>
      </w:pPr>
      <w:r>
        <w:rPr>
          <w:rFonts w:ascii="Times New Roman"/>
          <w:b w:val="false"/>
          <w:i w:val="false"/>
          <w:color w:val="000000"/>
          <w:sz w:val="28"/>
        </w:rPr>
        <w:t>
      4) </w:t>
      </w:r>
      <w:r>
        <w:rPr>
          <w:rFonts w:ascii="Times New Roman"/>
          <w:b w:val="false"/>
          <w:i w:val="false"/>
          <w:color w:val="000000"/>
          <w:sz w:val="28"/>
        </w:rPr>
        <w:t>4-баптың</w:t>
      </w:r>
      <w:r>
        <w:rPr>
          <w:rFonts w:ascii="Times New Roman"/>
          <w:b w:val="false"/>
          <w:i w:val="false"/>
          <w:color w:val="000000"/>
          <w:sz w:val="28"/>
        </w:rPr>
        <w:t xml:space="preserve"> 2-тармағының 7) тармақшасындағы «және Қазақстан Республикасы Орталық сайлау комиссиясының нормативтiк қаулылары» деген сөздер «, Қазақстан Республикасы Орталық сайлау комиссиясының және Республикалық бюджеттің атқарылуын бақылау жөніндегі есеп комитетінің нормативтiк қаулылары» деген сөздермен ауыстырылсын;</w:t>
      </w:r>
    </w:p>
    <w:bookmarkEnd w:id="6"/>
    <w:bookmarkStart w:name="z128" w:id="7"/>
    <w:p>
      <w:pPr>
        <w:spacing w:after="0"/>
        <w:ind w:left="0"/>
        <w:jc w:val="both"/>
      </w:pPr>
      <w:r>
        <w:rPr>
          <w:rFonts w:ascii="Times New Roman"/>
          <w:b w:val="false"/>
          <w:i w:val="false"/>
          <w:color w:val="000000"/>
          <w:sz w:val="28"/>
        </w:rPr>
        <w:t>
      5) </w:t>
      </w:r>
      <w:r>
        <w:rPr>
          <w:rFonts w:ascii="Times New Roman"/>
          <w:b w:val="false"/>
          <w:i w:val="false"/>
          <w:color w:val="000000"/>
          <w:sz w:val="28"/>
        </w:rPr>
        <w:t>11-бап</w:t>
      </w:r>
      <w:r>
        <w:rPr>
          <w:rFonts w:ascii="Times New Roman"/>
          <w:b w:val="false"/>
          <w:i w:val="false"/>
          <w:color w:val="000000"/>
          <w:sz w:val="28"/>
        </w:rPr>
        <w:t xml:space="preserve"> алып тасталсын;</w:t>
      </w:r>
    </w:p>
    <w:bookmarkEnd w:id="7"/>
    <w:bookmarkStart w:name="z129" w:id="8"/>
    <w:p>
      <w:pPr>
        <w:spacing w:after="0"/>
        <w:ind w:left="0"/>
        <w:jc w:val="both"/>
      </w:pPr>
      <w:r>
        <w:rPr>
          <w:rFonts w:ascii="Times New Roman"/>
          <w:b w:val="false"/>
          <w:i w:val="false"/>
          <w:color w:val="000000"/>
          <w:sz w:val="28"/>
        </w:rPr>
        <w:t>
      6)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«3-тарау. Нормативтiк құқықтық актiлердің жобаларын әзiрлеу және ресiмдеу</w:t>
      </w:r>
    </w:p>
    <w:bookmarkEnd w:id="8"/>
    <w:bookmarkStart w:name="z8" w:id="9"/>
    <w:p>
      <w:pPr>
        <w:spacing w:after="0"/>
        <w:ind w:left="0"/>
        <w:jc w:val="both"/>
      </w:pPr>
      <w:r>
        <w:rPr>
          <w:rFonts w:ascii="Times New Roman"/>
          <w:b w:val="false"/>
          <w:i w:val="false"/>
          <w:color w:val="000000"/>
          <w:sz w:val="28"/>
        </w:rPr>
        <w:t>
      13-бап. Нормативтiк құқықтық актiлердің жобаларын</w:t>
      </w:r>
      <w:r>
        <w:br/>
      </w:r>
      <w:r>
        <w:rPr>
          <w:rFonts w:ascii="Times New Roman"/>
          <w:b w:val="false"/>
          <w:i w:val="false"/>
          <w:color w:val="000000"/>
          <w:sz w:val="28"/>
        </w:rPr>
        <w:t>
              әзiрлеушілер</w:t>
      </w:r>
    </w:p>
    <w:bookmarkEnd w:id="9"/>
    <w:bookmarkStart w:name="z9" w:id="10"/>
    <w:p>
      <w:pPr>
        <w:spacing w:after="0"/>
        <w:ind w:left="0"/>
        <w:jc w:val="both"/>
      </w:pPr>
      <w:r>
        <w:rPr>
          <w:rFonts w:ascii="Times New Roman"/>
          <w:b w:val="false"/>
          <w:i w:val="false"/>
          <w:color w:val="000000"/>
          <w:sz w:val="28"/>
        </w:rPr>
        <w:t>
      1. Президент Әкімшілігі, Үкімет, өзге де мемлекеттік органдар, олармен келісім бойынша ұйымдар және азаматтар Қазақстан Республикасы Президентінің немесе Қазақстан Республикасы Президентінің тапсырмасына негізделген Қазақстан Республикасы Президентінің Әкімшілігі Басшысының тапсырмасы бойынша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жобаларын әзірлеушілер бола алады.</w:t>
      </w:r>
      <w:r>
        <w:br/>
      </w:r>
      <w:r>
        <w:rPr>
          <w:rFonts w:ascii="Times New Roman"/>
          <w:b w:val="false"/>
          <w:i w:val="false"/>
          <w:color w:val="000000"/>
          <w:sz w:val="28"/>
        </w:rPr>
        <w:t>
      Қазақстан Республикасы Парламенті депутаттарының заң шығару бастамашылығы тәртібімен дайындалатын заң жобаларының әзірлеушілері Парламент депутаттары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заң шығару бастамашылығы тәртібімен Қазақстан Республикасы Парламентінің Мәжілісіне енгізілетін заң жобаларын әзірлеу туралы ұсыныстарды Қазақстан Республикасы Президентінің қарауына оның Әкімшілігі, Үкімет, орталық және жергілікті мемлекеттік органдар, жергілікті өзін-өзі басқару органдары, сондай-ақ ұйымдар және азаматтар енгізе алады.</w:t>
      </w:r>
      <w:r>
        <w:br/>
      </w:r>
      <w:r>
        <w:rPr>
          <w:rFonts w:ascii="Times New Roman"/>
          <w:b w:val="false"/>
          <w:i w:val="false"/>
          <w:color w:val="000000"/>
          <w:sz w:val="28"/>
        </w:rPr>
        <w:t>
</w:t>
      </w:r>
      <w:r>
        <w:rPr>
          <w:rFonts w:ascii="Times New Roman"/>
          <w:b w:val="false"/>
          <w:i w:val="false"/>
          <w:color w:val="000000"/>
          <w:sz w:val="28"/>
        </w:rPr>
        <w:t>
      3. Нормативтік құқықтық актілердің жобаларын, егер Қазақстан Республикасының заңнамасында өзгеше белгіленбесе, уәкілетті органдар өз бастамасымен немесе жоғары тұрған мемлекеттік органдардың тапсырмалары бойынша әзірлейді.</w:t>
      </w:r>
      <w:r>
        <w:br/>
      </w:r>
      <w:r>
        <w:rPr>
          <w:rFonts w:ascii="Times New Roman"/>
          <w:b w:val="false"/>
          <w:i w:val="false"/>
          <w:color w:val="000000"/>
          <w:sz w:val="28"/>
        </w:rPr>
        <w:t>
</w:t>
      </w:r>
      <w:r>
        <w:rPr>
          <w:rFonts w:ascii="Times New Roman"/>
          <w:b w:val="false"/>
          <w:i w:val="false"/>
          <w:color w:val="000000"/>
          <w:sz w:val="28"/>
        </w:rPr>
        <w:t>
      4. Өзге де мемлекеттік органдар, ұйымдар және азаматтар нормативтік құқықтық актілерді әзірлеу жөнінде ұсыныс енгізуге немесе мұндай актілердің бастамашылық жобаларын уәкілетті органдардың қарауына беруге құқылы. Уәкілетті органдар оларды өздері әзірлейтін нормативтік құқықтық актілердің жобалары үшін негіз ретінде қабылдауы немесе олардың одан әрі әзірленуін және жобалардың қабылдануын орынсыз деп тануы мүмкін.</w:t>
      </w:r>
    </w:p>
    <w:bookmarkEnd w:id="10"/>
    <w:bookmarkStart w:name="z13" w:id="11"/>
    <w:p>
      <w:pPr>
        <w:spacing w:after="0"/>
        <w:ind w:left="0"/>
        <w:jc w:val="both"/>
      </w:pPr>
      <w:r>
        <w:rPr>
          <w:rFonts w:ascii="Times New Roman"/>
          <w:b w:val="false"/>
          <w:i w:val="false"/>
          <w:color w:val="000000"/>
          <w:sz w:val="28"/>
        </w:rPr>
        <w:t>
      14-бап. Нормативтiк құқықтық актінің жобасын әзiрлеу</w:t>
      </w:r>
      <w:r>
        <w:br/>
      </w:r>
      <w:r>
        <w:rPr>
          <w:rFonts w:ascii="Times New Roman"/>
          <w:b w:val="false"/>
          <w:i w:val="false"/>
          <w:color w:val="000000"/>
          <w:sz w:val="28"/>
        </w:rPr>
        <w:t>
              тәртiбi</w:t>
      </w:r>
    </w:p>
    <w:bookmarkEnd w:id="11"/>
    <w:bookmarkStart w:name="z14" w:id="12"/>
    <w:p>
      <w:pPr>
        <w:spacing w:after="0"/>
        <w:ind w:left="0"/>
        <w:jc w:val="both"/>
      </w:pPr>
      <w:r>
        <w:rPr>
          <w:rFonts w:ascii="Times New Roman"/>
          <w:b w:val="false"/>
          <w:i w:val="false"/>
          <w:color w:val="000000"/>
          <w:sz w:val="28"/>
        </w:rPr>
        <w:t>
      1. Нормативтiк құқықтық актінің жобасын әзiрлеушi уәкiлеттi орган жобаны дайындау жөнiндегi жұмыс тобын құрады немесе оны дайындауды жұмыс тобының функцияларын атқаратын өз бөлiмшелерiнiң бiрiне тапсырады. Нормативтік құқықтық актінің жобасын дайындауға жобаны дайындайтын органның заң бөлiмшесi қызметкерлерiнiң қатысуы мiндеттi.</w:t>
      </w:r>
      <w:r>
        <w:br/>
      </w:r>
      <w:r>
        <w:rPr>
          <w:rFonts w:ascii="Times New Roman"/>
          <w:b w:val="false"/>
          <w:i w:val="false"/>
          <w:color w:val="000000"/>
          <w:sz w:val="28"/>
        </w:rPr>
        <w:t>
      Қазақстан Республикасы Парламентiнiң депутаттары заң жобасын дайындау жөнiндегi жұмыс тобының жұмысына кез келген сатыда қатысуға құқылы.</w:t>
      </w:r>
      <w:r>
        <w:br/>
      </w:r>
      <w:r>
        <w:rPr>
          <w:rFonts w:ascii="Times New Roman"/>
          <w:b w:val="false"/>
          <w:i w:val="false"/>
          <w:color w:val="000000"/>
          <w:sz w:val="28"/>
        </w:rPr>
        <w:t>
</w:t>
      </w:r>
      <w:r>
        <w:rPr>
          <w:rFonts w:ascii="Times New Roman"/>
          <w:b w:val="false"/>
          <w:i w:val="false"/>
          <w:color w:val="000000"/>
          <w:sz w:val="28"/>
        </w:rPr>
        <w:t>
      2. Заңдардың, Қазақстан Республикасы Президентiнiң нормативтiк құқықтық жарлықтарының, Қазақстан Республикасы Үкiметiнiң нормативтiк құқықтық қаулыларының жобаларын, ал қажет болған жағдайда – басқа да уәкiлеттi органдардың нормативтiк құқықтық актiлерiнiң жобаларын дайындауға әртүрлi бiлiм салаларының мамандары, ғылыми мекемелер мен ғылыми қызметкерлер, қоғамдық бiрлестiктердiң өкiлдерi тартылуы мүмкiн.</w:t>
      </w:r>
      <w:r>
        <w:br/>
      </w:r>
      <w:r>
        <w:rPr>
          <w:rFonts w:ascii="Times New Roman"/>
          <w:b w:val="false"/>
          <w:i w:val="false"/>
          <w:color w:val="000000"/>
          <w:sz w:val="28"/>
        </w:rPr>
        <w:t>
</w:t>
      </w:r>
      <w:r>
        <w:rPr>
          <w:rFonts w:ascii="Times New Roman"/>
          <w:b w:val="false"/>
          <w:i w:val="false"/>
          <w:color w:val="000000"/>
          <w:sz w:val="28"/>
        </w:rPr>
        <w:t>
      3. Бiр деңгейдегi уәкiлеттi органдардың заңға тәуелдi нормативтiк құқықтық актiлерінің жобаларын бiрнеше уәкiлеттi орган әзiрлеуі, ал қажет болған жағдайда – қабылдауы мүмкiн.</w:t>
      </w:r>
      <w:r>
        <w:br/>
      </w:r>
      <w:r>
        <w:rPr>
          <w:rFonts w:ascii="Times New Roman"/>
          <w:b w:val="false"/>
          <w:i w:val="false"/>
          <w:color w:val="000000"/>
          <w:sz w:val="28"/>
        </w:rPr>
        <w:t>
      Бiрнеше уәкiлеттi органның заңға тәуелдi нормативтiк құқықтық актiлерінің жобаларын олар осы Заңда көзделген тәртiппен бiрлесiп әзiрлейдi және олар уәкiлеттi органдардың басшылары қол қоятын бiрлескен бұйрықтар немесе қаулылар түрiнде қабылданады.</w:t>
      </w:r>
      <w:r>
        <w:br/>
      </w:r>
      <w:r>
        <w:rPr>
          <w:rFonts w:ascii="Times New Roman"/>
          <w:b w:val="false"/>
          <w:i w:val="false"/>
          <w:color w:val="000000"/>
          <w:sz w:val="28"/>
        </w:rPr>
        <w:t>
      Бiрлескен нормативтiк құқықтық актiлердiң туынды түрлерi (осы Заңның 3-бабының 3-тармағы) туынды нормативтiк құқықтық актiнi қабылдаған уәкiлеттi органдардың негiзгi нормативтiк құқықтық актiлерi арқылы бекiтiлiп, онда туынды актiнi қабылдауға арқау болған негiзгi нормативтiк құқықтық актiлер көрсетiледi.</w:t>
      </w:r>
      <w:r>
        <w:br/>
      </w:r>
      <w:r>
        <w:rPr>
          <w:rFonts w:ascii="Times New Roman"/>
          <w:b w:val="false"/>
          <w:i w:val="false"/>
          <w:color w:val="000000"/>
          <w:sz w:val="28"/>
        </w:rPr>
        <w:t>
      Заңға тәуелді нормативтiк құқықтық актiлердi келiсудiң тәртiбiн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4. Қазақстан Республикасы Президентінің заң шығару бастамашылығы тәртібімен заңнамалық актінің жобасын әзірлеу тапсырылған Қазақстан Республикасы Президентінің Әкімшілігі немесе Қазақстан Республикасының өзге де мемлекеттік органдары заңнамалық актінің жобасын әзірлеуді, егер Қазақстан Республикасының Президенті немесе оның тапсырмасы бойынша Қазақстан Республикасы Президенті Әкімшілігінің Басшысы өзгеше мерзім белгілемесе, бір ай мерзімде жүзеге асырады.</w:t>
      </w:r>
      <w:r>
        <w:br/>
      </w:r>
      <w:r>
        <w:rPr>
          <w:rFonts w:ascii="Times New Roman"/>
          <w:b w:val="false"/>
          <w:i w:val="false"/>
          <w:color w:val="000000"/>
          <w:sz w:val="28"/>
        </w:rPr>
        <w:t>
</w:t>
      </w:r>
      <w:r>
        <w:rPr>
          <w:rFonts w:ascii="Times New Roman"/>
          <w:b w:val="false"/>
          <w:i w:val="false"/>
          <w:color w:val="000000"/>
          <w:sz w:val="28"/>
        </w:rPr>
        <w:t>
      5. Егер осы нормативтiк құқықтық актiлердiң жалпыға мiндеттi маңызы болса, азаматтардың құқықтары мен бостандықтарына қатысты болса немесе кәсiпкерлiк қызметтi реттесе, Қазақстан Республикасы Әдiлет министрлiгi нормативтік құқықтық актілердің жобалары бойынша заң сараптамасын жүргiзедi.</w:t>
      </w:r>
      <w:r>
        <w:br/>
      </w:r>
      <w:r>
        <w:rPr>
          <w:rFonts w:ascii="Times New Roman"/>
          <w:b w:val="false"/>
          <w:i w:val="false"/>
          <w:color w:val="000000"/>
          <w:sz w:val="28"/>
        </w:rPr>
        <w:t>
</w:t>
      </w:r>
      <w:r>
        <w:rPr>
          <w:rFonts w:ascii="Times New Roman"/>
          <w:b w:val="false"/>
          <w:i w:val="false"/>
          <w:color w:val="000000"/>
          <w:sz w:val="28"/>
        </w:rPr>
        <w:t>
      6. Егер Қазақстан Республикасының заңнамасында өзгеше белгiленбесе, уәкiлеттi орган нормативтiк құқықтық актінің жобасын дайындауды өзiне ведомстволық бағыныстағы мемлекеттiк органдар мен ұйымдарға тапсыра алады немесе бөлiнген бюджет қаражаты мен гранттарды осы мақсаттарға пайдалана отырып, шарттық негiзде мамандарға, ғылыми мекемелерге, жекелеген ғалымдарға немесе олардың ұжымдарына, оның iшiнде шетелдiктерге де оны дайындауға тапсырыс бере алады.</w:t>
      </w:r>
      <w:r>
        <w:br/>
      </w:r>
      <w:r>
        <w:rPr>
          <w:rFonts w:ascii="Times New Roman"/>
          <w:b w:val="false"/>
          <w:i w:val="false"/>
          <w:color w:val="000000"/>
          <w:sz w:val="28"/>
        </w:rPr>
        <w:t>
</w:t>
      </w:r>
      <w:r>
        <w:rPr>
          <w:rFonts w:ascii="Times New Roman"/>
          <w:b w:val="false"/>
          <w:i w:val="false"/>
          <w:color w:val="000000"/>
          <w:sz w:val="28"/>
        </w:rPr>
        <w:t>
      7. Уәкiлеттi орган нормативтік құқықтық актілердің балама жобаларын дайындауды бiрнеше мемлекеттiк органдар мен ұйымдарға тапсыруға немесе оларды әзiрлеудi шарттық негiзде, оның iшiнде конкурс бойынша бiрнеше ғылыми мекемелерге немесе ғалымдарға тапсыруға құқылы.</w:t>
      </w:r>
      <w:r>
        <w:br/>
      </w:r>
      <w:r>
        <w:rPr>
          <w:rFonts w:ascii="Times New Roman"/>
          <w:b w:val="false"/>
          <w:i w:val="false"/>
          <w:color w:val="000000"/>
          <w:sz w:val="28"/>
        </w:rPr>
        <w:t>
</w:t>
      </w:r>
      <w:r>
        <w:rPr>
          <w:rFonts w:ascii="Times New Roman"/>
          <w:b w:val="false"/>
          <w:i w:val="false"/>
          <w:color w:val="000000"/>
          <w:sz w:val="28"/>
        </w:rPr>
        <w:t>
      8. Егер Қазақстан Республикасы заңнамалық актiсінің, Қазақстан Республикасы Президентiнiң нормативтiк құқықтық жарлығының, Қазақстан Республикасы Үкiметiнiң нормативтiк құқықтық қаулысының дайындалып жатқан жобасының құқық нормаларын іске асыру үшiн бір деңгейдегі немесе төменгі деңгейдегі нормативтік құқықтық актілерге өзгерiстер және (немесе) толықтырулар енгiзу қажет болса, онда нормативтік құқықтық актiнiң негiзгi түрінің жобасымен бiр мезгiлде көрсетiлген өзгерiстерімен және (немесе) толықтыруларымен бірге актiлердiң жобалары дайындалуға немесе тиiстi органдарға осындай актiлер дайындау туралы тапсырмалар берiлуге тиiс.</w:t>
      </w:r>
      <w:r>
        <w:br/>
      </w:r>
      <w:r>
        <w:rPr>
          <w:rFonts w:ascii="Times New Roman"/>
          <w:b w:val="false"/>
          <w:i w:val="false"/>
          <w:color w:val="000000"/>
          <w:sz w:val="28"/>
        </w:rPr>
        <w:t>
</w:t>
      </w:r>
      <w:r>
        <w:rPr>
          <w:rFonts w:ascii="Times New Roman"/>
          <w:b w:val="false"/>
          <w:i w:val="false"/>
          <w:color w:val="000000"/>
          <w:sz w:val="28"/>
        </w:rPr>
        <w:t>
      9. Әзірленген заңдардың жобалары мүдделі мемлекеттік органдарға келісуге жіберіле отырып, бір мезгілде уәкілетті органның интернет-ресурсында орналастырылады.</w:t>
      </w:r>
    </w:p>
    <w:bookmarkEnd w:id="12"/>
    <w:bookmarkStart w:name="z23" w:id="13"/>
    <w:p>
      <w:pPr>
        <w:spacing w:after="0"/>
        <w:ind w:left="0"/>
        <w:jc w:val="both"/>
      </w:pPr>
      <w:r>
        <w:rPr>
          <w:rFonts w:ascii="Times New Roman"/>
          <w:b w:val="false"/>
          <w:i w:val="false"/>
          <w:color w:val="000000"/>
          <w:sz w:val="28"/>
        </w:rPr>
        <w:t>
      15-бап. Жеке кәсiпкерлiк субъектiлерiнiң мүдделерiн</w:t>
      </w:r>
      <w:r>
        <w:br/>
      </w:r>
      <w:r>
        <w:rPr>
          <w:rFonts w:ascii="Times New Roman"/>
          <w:b w:val="false"/>
          <w:i w:val="false"/>
          <w:color w:val="000000"/>
          <w:sz w:val="28"/>
        </w:rPr>
        <w:t>
              қозғайтын нормативтiк құқықтық актiлердi</w:t>
      </w:r>
      <w:r>
        <w:br/>
      </w:r>
      <w:r>
        <w:rPr>
          <w:rFonts w:ascii="Times New Roman"/>
          <w:b w:val="false"/>
          <w:i w:val="false"/>
          <w:color w:val="000000"/>
          <w:sz w:val="28"/>
        </w:rPr>
        <w:t>
              әзiрлеудiң және қабылдаудың ерекшелiктерi</w:t>
      </w:r>
    </w:p>
    <w:bookmarkEnd w:id="13"/>
    <w:bookmarkStart w:name="z24" w:id="14"/>
    <w:p>
      <w:pPr>
        <w:spacing w:after="0"/>
        <w:ind w:left="0"/>
        <w:jc w:val="both"/>
      </w:pPr>
      <w:r>
        <w:rPr>
          <w:rFonts w:ascii="Times New Roman"/>
          <w:b w:val="false"/>
          <w:i w:val="false"/>
          <w:color w:val="000000"/>
          <w:sz w:val="28"/>
        </w:rPr>
        <w:t>
      1. Орталық мемлекеттік, жергілікті өкілді және атқарушы органдар жеке кәсіпкерлік субъектілерінің мүдделерін қозғайтын нормативтік құқықтық актінің жобасын сараптамалық қорытынды алу үшін, оның ішінде осы нормативтік құқықтық актінің жобасын мүдделі мемлекеттік органдармен келесі әрбір келісу кезінде міндетті түрде түсіндірме жазбаны қоса тіркей отырып, сараптамалық кеңестер арқылы жеке кәсіпкерлік субъектілерінің аккредиттелген бірлестіктеріне жібереді.</w:t>
      </w:r>
      <w:r>
        <w:br/>
      </w:r>
      <w:r>
        <w:rPr>
          <w:rFonts w:ascii="Times New Roman"/>
          <w:b w:val="false"/>
          <w:i w:val="false"/>
          <w:color w:val="000000"/>
          <w:sz w:val="28"/>
        </w:rPr>
        <w:t>
      Жеке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жоба жеке кәсіпкерлік субъектілерінің аккредиттелген бірлестіктеріне түскен кезден бастап он жұмыс күнінен аз болмауға тиіс.</w:t>
      </w:r>
      <w:r>
        <w:br/>
      </w:r>
      <w:r>
        <w:rPr>
          <w:rFonts w:ascii="Times New Roman"/>
          <w:b w:val="false"/>
          <w:i w:val="false"/>
          <w:color w:val="000000"/>
          <w:sz w:val="28"/>
        </w:rPr>
        <w:t>
      Қорытындыны ұсыну мерзімі жеке кәсіпкерлік субъектілерінің аккредиттелген бірлестіктерінің жазбаша сауал салуы бойынша он жұмыс күнінен аспайтын мерзімге қосымша ұзартылады. Мерзімдерді қайта ұзартуға жол берілмейді.</w:t>
      </w:r>
      <w:r>
        <w:br/>
      </w:r>
      <w:r>
        <w:rPr>
          <w:rFonts w:ascii="Times New Roman"/>
          <w:b w:val="false"/>
          <w:i w:val="false"/>
          <w:color w:val="000000"/>
          <w:sz w:val="28"/>
        </w:rPr>
        <w:t>
</w:t>
      </w:r>
      <w:r>
        <w:rPr>
          <w:rFonts w:ascii="Times New Roman"/>
          <w:b w:val="false"/>
          <w:i w:val="false"/>
          <w:color w:val="000000"/>
          <w:sz w:val="28"/>
        </w:rPr>
        <w:t>
      2. Жеке кәсiпкерлiк субъектiлерiнiң мүдделерiн қозғайтын нормативтiк құқықтық актiнiң жобасына түсiндiрме жазбада нормативтiк құқықтық актiнiң қолданысқа енгiзiлуiне байланысты жеке кәсiпкерлiк субъектiлерi шығындарының азайғанын және (немесе) ұлғайғанын растайтын есептеулердің нәтижелерi қамтылуға тиiс.</w:t>
      </w:r>
      <w:r>
        <w:br/>
      </w:r>
      <w:r>
        <w:rPr>
          <w:rFonts w:ascii="Times New Roman"/>
          <w:b w:val="false"/>
          <w:i w:val="false"/>
          <w:color w:val="000000"/>
          <w:sz w:val="28"/>
        </w:rPr>
        <w:t>
</w:t>
      </w:r>
      <w:r>
        <w:rPr>
          <w:rFonts w:ascii="Times New Roman"/>
          <w:b w:val="false"/>
          <w:i w:val="false"/>
          <w:color w:val="000000"/>
          <w:sz w:val="28"/>
        </w:rPr>
        <w:t>
      3. Сараптамалық қорытынды жеке кәсiпкерлiк субъектiлерiнiң аккредиттелген бiрлестiктерi мүшелерiнiң ортақ пiкiрiн бiлдiредi, ұсыным сипатында болады және оны мемлекеттiк орган қабылдағанға дейiн нормативтiк құқықтық актiнiң жобасына мiндеттi қосымша болып табылады.</w:t>
      </w:r>
      <w:r>
        <w:br/>
      </w:r>
      <w:r>
        <w:rPr>
          <w:rFonts w:ascii="Times New Roman"/>
          <w:b w:val="false"/>
          <w:i w:val="false"/>
          <w:color w:val="000000"/>
          <w:sz w:val="28"/>
        </w:rPr>
        <w:t>
      Жеке кәсіпкерлік субъектілерінің аккредиттелген бірлестіктері сараптамалық қорытындыны қазақ және орыс тілдерінде ұсынады.</w:t>
      </w:r>
      <w:r>
        <w:br/>
      </w:r>
      <w:r>
        <w:rPr>
          <w:rFonts w:ascii="Times New Roman"/>
          <w:b w:val="false"/>
          <w:i w:val="false"/>
          <w:color w:val="000000"/>
          <w:sz w:val="28"/>
        </w:rPr>
        <w:t>
</w:t>
      </w:r>
      <w:r>
        <w:rPr>
          <w:rFonts w:ascii="Times New Roman"/>
          <w:b w:val="false"/>
          <w:i w:val="false"/>
          <w:color w:val="000000"/>
          <w:sz w:val="28"/>
        </w:rPr>
        <w:t>
      4. Мемлекеттiк орган сараптамалық қорытындымен келiскен жағдайда нормативтiк құқықтық актiнiң жобасына тиiстi өзгерiстер және (немесе) толықтырулар енгiзедi.</w:t>
      </w:r>
      <w:r>
        <w:br/>
      </w:r>
      <w:r>
        <w:rPr>
          <w:rFonts w:ascii="Times New Roman"/>
          <w:b w:val="false"/>
          <w:i w:val="false"/>
          <w:color w:val="000000"/>
          <w:sz w:val="28"/>
        </w:rPr>
        <w:t>
      Мемлекеттiк орган сараптамалық қорытындымен келiспеген жағдайда жеке кәсiпкерлiк субъектiлерiнiң аккредиттелген бiрлестiктеріне сараптамалық қорытындымен келiспеу себептерiн негiздеп, жауап жiбередi.</w:t>
      </w:r>
      <w:r>
        <w:br/>
      </w:r>
      <w:r>
        <w:rPr>
          <w:rFonts w:ascii="Times New Roman"/>
          <w:b w:val="false"/>
          <w:i w:val="false"/>
          <w:color w:val="000000"/>
          <w:sz w:val="28"/>
        </w:rPr>
        <w:t>
      Жеке кәсіпкерлік субъектілерінің аккредиттелген бірлестіктері нормативтік құқықтық актінің жобасы бойынша ескертпелері бар бір сараптамалық қорытынды ұсынған және осы бірлестік сараптамалық кеңестің отырысын өткізуді табанды түрде талап еткен жағдайда, осындай отырыстың өткізілуі міндетті болып табылады.</w:t>
      </w:r>
      <w:r>
        <w:br/>
      </w:r>
      <w:r>
        <w:rPr>
          <w:rFonts w:ascii="Times New Roman"/>
          <w:b w:val="false"/>
          <w:i w:val="false"/>
          <w:color w:val="000000"/>
          <w:sz w:val="28"/>
        </w:rPr>
        <w:t>
      Бұл ретте сараптамалық кеңестің отырысы сараптамалық кеңес мүшелерін тікелей шақыру арқылы не нақты уақыт режимінде интернет-конференция өткізу арқылы өткізілуі мүмкін.</w:t>
      </w:r>
      <w:r>
        <w:br/>
      </w:r>
      <w:r>
        <w:rPr>
          <w:rFonts w:ascii="Times New Roman"/>
          <w:b w:val="false"/>
          <w:i w:val="false"/>
          <w:color w:val="000000"/>
          <w:sz w:val="28"/>
        </w:rPr>
        <w:t>
</w:t>
      </w:r>
      <w:r>
        <w:rPr>
          <w:rFonts w:ascii="Times New Roman"/>
          <w:b w:val="false"/>
          <w:i w:val="false"/>
          <w:color w:val="000000"/>
          <w:sz w:val="28"/>
        </w:rPr>
        <w:t>
      5. Жеке кәсiпкерлік субъектілерінің мүдделерін қозғайтын нормативтiк құқықтық актiнi қолданысқа енгiзудiң мерзiмдерi жеке кәсiпкерлiк субъектiсiне қызметiн Қазақстан Республикасының заңдарында белгiленетін талаптарға байланысты жүзеге асыруға дайындалуы үшiн қажеттi мерзiмдердi негiзге ала отырып белгiленуге тиiс.</w:t>
      </w:r>
      <w:r>
        <w:br/>
      </w:r>
      <w:r>
        <w:rPr>
          <w:rFonts w:ascii="Times New Roman"/>
          <w:b w:val="false"/>
          <w:i w:val="false"/>
          <w:color w:val="000000"/>
          <w:sz w:val="28"/>
        </w:rPr>
        <w:t>
      Нормативтiк құқықтық актiлерді қолданысқа енгiзудiң тәртiбi мен мерзiмдерi жеке кәсiпкерлiк субъектiлерiне залал келтiрмеуге тиiс.</w:t>
      </w:r>
      <w:r>
        <w:br/>
      </w:r>
      <w:r>
        <w:rPr>
          <w:rFonts w:ascii="Times New Roman"/>
          <w:b w:val="false"/>
          <w:i w:val="false"/>
          <w:color w:val="000000"/>
          <w:sz w:val="28"/>
        </w:rPr>
        <w:t>
</w:t>
      </w:r>
      <w:r>
        <w:rPr>
          <w:rFonts w:ascii="Times New Roman"/>
          <w:b w:val="false"/>
          <w:i w:val="false"/>
          <w:color w:val="000000"/>
          <w:sz w:val="28"/>
        </w:rPr>
        <w:t>
      6. Осы бапта көзделген рәсiмдер жеке кәсiпкерлік субъектілерінің мүдделерін қозғайтын нормативтiк құқықтық актiлерді қабылдаудың мiндеттi шарты болып табылады.</w:t>
      </w:r>
      <w:r>
        <w:br/>
      </w:r>
      <w:r>
        <w:rPr>
          <w:rFonts w:ascii="Times New Roman"/>
          <w:b w:val="false"/>
          <w:i w:val="false"/>
          <w:color w:val="000000"/>
          <w:sz w:val="28"/>
        </w:rPr>
        <w:t>
</w:t>
      </w:r>
      <w:r>
        <w:rPr>
          <w:rFonts w:ascii="Times New Roman"/>
          <w:b w:val="false"/>
          <w:i w:val="false"/>
          <w:color w:val="000000"/>
          <w:sz w:val="28"/>
        </w:rPr>
        <w:t>
      7. Жеке кәсiпкерлік субъектілерінің мүдделерін қозғайтын нормативтiк құқықтық актiлердің жобалары оларды тиiстi органда немесе сараптамалық кеңестiң отырысында қарағанға дейiн, интернет-ресурстарды қоса алғанда, бұқаралық ақпарат құралдарында мiндеттi түрде жариялануға (таратылуға) тиiс.</w:t>
      </w:r>
    </w:p>
    <w:bookmarkEnd w:id="14"/>
    <w:bookmarkStart w:name="z31" w:id="15"/>
    <w:p>
      <w:pPr>
        <w:spacing w:after="0"/>
        <w:ind w:left="0"/>
        <w:jc w:val="both"/>
      </w:pPr>
      <w:r>
        <w:rPr>
          <w:rFonts w:ascii="Times New Roman"/>
          <w:b w:val="false"/>
          <w:i w:val="false"/>
          <w:color w:val="000000"/>
          <w:sz w:val="28"/>
        </w:rPr>
        <w:t>
      16-бап. Нормативтiк құқықтық актiнiң жобасын мүдделi</w:t>
      </w:r>
      <w:r>
        <w:br/>
      </w:r>
      <w:r>
        <w:rPr>
          <w:rFonts w:ascii="Times New Roman"/>
          <w:b w:val="false"/>
          <w:i w:val="false"/>
          <w:color w:val="000000"/>
          <w:sz w:val="28"/>
        </w:rPr>
        <w:t>
              мемлекеттiк органдармен және ұйымдармен келiсу</w:t>
      </w:r>
    </w:p>
    <w:bookmarkEnd w:id="15"/>
    <w:bookmarkStart w:name="z32" w:id="16"/>
    <w:p>
      <w:pPr>
        <w:spacing w:after="0"/>
        <w:ind w:left="0"/>
        <w:jc w:val="both"/>
      </w:pPr>
      <w:r>
        <w:rPr>
          <w:rFonts w:ascii="Times New Roman"/>
          <w:b w:val="false"/>
          <w:i w:val="false"/>
          <w:color w:val="000000"/>
          <w:sz w:val="28"/>
        </w:rPr>
        <w:t>
      1. Нормативтiк құқықтық актiнiң дайындалған жобасы, ал қажет болған жағдайда – оны дамыту үшiн қабылданатын басқа да нормативтiк құқықтық актiнiң жобасы мүдделi мемлекеттiк органдармен және ұйымдармен келiсуге жiберiледi. Мемлекеттік кірістерді қысқартуды немесе мемлекеттік шығыстарды ұлғайтуды көздейтін нормативтік құқықтық актілердің жобаларына қаржы-экономикалық есептеулер қоса беріледі.</w:t>
      </w:r>
      <w:r>
        <w:br/>
      </w:r>
      <w:r>
        <w:rPr>
          <w:rFonts w:ascii="Times New Roman"/>
          <w:b w:val="false"/>
          <w:i w:val="false"/>
          <w:color w:val="000000"/>
          <w:sz w:val="28"/>
        </w:rPr>
        <w:t>
      Егер заң жобасында қамтылған құқық нормаларын іске асыру үшін заңға тәуелді нормативтік құқықтық актілерді қабылдау қажет болса (егер ондай қажеттілік болмаса, онда ол ілеспе хатта көрсетіледі),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заңға тәуелді нормативтік құқықтық актінің тиісті жобасын заң жобасын әзірлеуші мемлекеттік органға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Президентi актiлерiнiң жобаларын және Қазақстан Республикасының Президенті немесе Қазақстан Республикасы Парламентiнiң депутаттары заң шығару бастамашылығы тәртiбiмен енгiзетiн заң актiлерiнiң жобаларын қоспағанда, нормативтiк құқықтық актiлердiң жобалары мiндеттi түрде келiсiлуге тиiстi мемлекеттiк органдардың тiзбесiн Қазақстан Республикасының Үкiметi айқындайды.</w:t>
      </w:r>
      <w:r>
        <w:br/>
      </w:r>
      <w:r>
        <w:rPr>
          <w:rFonts w:ascii="Times New Roman"/>
          <w:b w:val="false"/>
          <w:i w:val="false"/>
          <w:color w:val="000000"/>
          <w:sz w:val="28"/>
        </w:rPr>
        <w:t>
</w:t>
      </w:r>
      <w:r>
        <w:rPr>
          <w:rFonts w:ascii="Times New Roman"/>
          <w:b w:val="false"/>
          <w:i w:val="false"/>
          <w:color w:val="000000"/>
          <w:sz w:val="28"/>
        </w:rPr>
        <w:t>
      3. Қазақстан Республикасы Президентінің заң шығару бастамашылығы тәртібімен дайындалған заңнамалық актілердің жобалары, Қазақстан Республикасының Президенті немесе оның тапсырмасы бойынша Қазақстан Республикасы Президенті Әкімшілігінің Басшысы айқындайтын жағдайларда Қазақстан Республикасының мүдделі мемлекеттік органдарымен келісіледі.</w:t>
      </w:r>
      <w:r>
        <w:br/>
      </w:r>
      <w:r>
        <w:rPr>
          <w:rFonts w:ascii="Times New Roman"/>
          <w:b w:val="false"/>
          <w:i w:val="false"/>
          <w:color w:val="000000"/>
          <w:sz w:val="28"/>
        </w:rPr>
        <w:t>
</w:t>
      </w:r>
      <w:r>
        <w:rPr>
          <w:rFonts w:ascii="Times New Roman"/>
          <w:b w:val="false"/>
          <w:i w:val="false"/>
          <w:color w:val="000000"/>
          <w:sz w:val="28"/>
        </w:rPr>
        <w:t>
      4. Нормативтік құқықтық актінің жобасы келісілуге жіберілген мемлекеттік органдар мен ұйымдар, егер уәкілетті орган өзгеше, неғұрлым қысқа мерзім белгілемесе, – оны алған күннен бастап күнтізбелік отыз күн ішінде,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келісілген жағдайда, егер Қазақстан Республикасының Президенті немесе оның тапсырмасы бойынша Қазақстан Республикасы Президенті Әкімшілігінің Басшысы өзгеше, неғұрлым қысқа мерзім белгілемесе, он жұмыс күнінен аспайтын мерзімде нормативтік құқықтық актінің жобасы бойынша өз ескертпелері мен ұсыныстарын дайындауға немесе олардың жоқтығы туралы нормативтік құқықтық актінің жобасын әзірлеген органға хабарлауға тиіс.</w:t>
      </w:r>
      <w:r>
        <w:br/>
      </w:r>
      <w:r>
        <w:rPr>
          <w:rFonts w:ascii="Times New Roman"/>
          <w:b w:val="false"/>
          <w:i w:val="false"/>
          <w:color w:val="000000"/>
          <w:sz w:val="28"/>
        </w:rPr>
        <w:t>
      Мемлекеттік органның нормативтік құқықтық актінің жобасы бойынша ескертпелері кемшіліктерді жою жөніндегі ұсыныстарды қамтуға, сондай-ақ оның құзыретіндегі мәселелерге тікелей қатысты болуға, негізделген және түпкілікті болуға, жазбаша нысанда ұсынылуға тиіс.</w:t>
      </w:r>
      <w:r>
        <w:br/>
      </w:r>
      <w:r>
        <w:rPr>
          <w:rFonts w:ascii="Times New Roman"/>
          <w:b w:val="false"/>
          <w:i w:val="false"/>
          <w:color w:val="000000"/>
          <w:sz w:val="28"/>
        </w:rPr>
        <w:t>
</w:t>
      </w:r>
      <w:r>
        <w:rPr>
          <w:rFonts w:ascii="Times New Roman"/>
          <w:b w:val="false"/>
          <w:i w:val="false"/>
          <w:color w:val="000000"/>
          <w:sz w:val="28"/>
        </w:rPr>
        <w:t>
      5. Алынған ескертпелер бойынша нормативтік құқықтық актінің жобасын, қажет болған жағдайда, нормативтік құқықтық актіні әзiрлеген орган пысықтайды, ал жұмыс тобы қабылданған және қабылданбаған ескертпелер туралы, ескертпелердiң қабылданбау себептерi туралы анықтама жазады. Бұл анықтама жұмыс тобын құрған мемлекеттiк органға нормативтiк құқықтық актінің жобасымен бiрге берiледi.</w:t>
      </w:r>
      <w:r>
        <w:br/>
      </w:r>
      <w:r>
        <w:rPr>
          <w:rFonts w:ascii="Times New Roman"/>
          <w:b w:val="false"/>
          <w:i w:val="false"/>
          <w:color w:val="000000"/>
          <w:sz w:val="28"/>
        </w:rPr>
        <w:t>
</w:t>
      </w:r>
      <w:r>
        <w:rPr>
          <w:rFonts w:ascii="Times New Roman"/>
          <w:b w:val="false"/>
          <w:i w:val="false"/>
          <w:color w:val="000000"/>
          <w:sz w:val="28"/>
        </w:rPr>
        <w:t>
      6. Жұмыс тобын құрған мемлекеттiк орган нормативтік құқықтық актінің жобасына жұмыс тобымен бiрлесiп талқылануға тиiсті өзгерiстер және (немесе) толықтырулар енгiзуi немесе нормативтік құқықтық актінің жобасын жұмыс тобына пысықтауға қайтаруы мүмкiн.</w:t>
      </w:r>
    </w:p>
    <w:bookmarkEnd w:id="16"/>
    <w:bookmarkStart w:name="z38" w:id="17"/>
    <w:p>
      <w:pPr>
        <w:spacing w:after="0"/>
        <w:ind w:left="0"/>
        <w:jc w:val="both"/>
      </w:pPr>
      <w:r>
        <w:rPr>
          <w:rFonts w:ascii="Times New Roman"/>
          <w:b w:val="false"/>
          <w:i w:val="false"/>
          <w:color w:val="000000"/>
          <w:sz w:val="28"/>
        </w:rPr>
        <w:t>
      17-бап. Нормативтiк құқықтық актiнiң реквизиттерi</w:t>
      </w:r>
    </w:p>
    <w:bookmarkEnd w:id="17"/>
    <w:bookmarkStart w:name="z39" w:id="18"/>
    <w:p>
      <w:pPr>
        <w:spacing w:after="0"/>
        <w:ind w:left="0"/>
        <w:jc w:val="both"/>
      </w:pPr>
      <w:r>
        <w:rPr>
          <w:rFonts w:ascii="Times New Roman"/>
          <w:b w:val="false"/>
          <w:i w:val="false"/>
          <w:color w:val="000000"/>
          <w:sz w:val="28"/>
        </w:rPr>
        <w:t>      Нормативтiк құқықтық актiлердiң мынадай реквизиттерi болуға тиiс:</w:t>
      </w:r>
      <w:r>
        <w:br/>
      </w:r>
      <w:r>
        <w:rPr>
          <w:rFonts w:ascii="Times New Roman"/>
          <w:b w:val="false"/>
          <w:i w:val="false"/>
          <w:color w:val="000000"/>
          <w:sz w:val="28"/>
        </w:rPr>
        <w:t>
      1) Қазақстан Республикасының Мемлекеттiк Елтаңбасы;</w:t>
      </w:r>
      <w:r>
        <w:br/>
      </w:r>
      <w:r>
        <w:rPr>
          <w:rFonts w:ascii="Times New Roman"/>
          <w:b w:val="false"/>
          <w:i w:val="false"/>
          <w:color w:val="000000"/>
          <w:sz w:val="28"/>
        </w:rPr>
        <w:t>
</w:t>
      </w:r>
      <w:r>
        <w:rPr>
          <w:rFonts w:ascii="Times New Roman"/>
          <w:b w:val="false"/>
          <w:i w:val="false"/>
          <w:color w:val="000000"/>
          <w:sz w:val="28"/>
        </w:rPr>
        <w:t>
      2) актiнiң нысанын көрсету: Қазақстан Республикасының конституциялық заңы; Қазақстан Республикасы Президентiнiң конституциялық заң күшi бар жарлығы; Қазақстан Республикасының кодексі; Қазақстан Республикасының заңы; Қазақстан Республикасы Президентiнiң заң күшi бар жарлығы; Қазақстан Республикасы Парламентiнiң қаулысы; Қазақстан Республикасы Парламентi Сенатының қаулысы; Қазақстан Республикасы Парламентi Мәжiлiсінің қаулысы; Қазақстан Республикасы Президентiнiң жарлығы; Қазақстан Республикасы Үкiметiнiң қаулысы; министрдің бұйрығы; орталық мемлекеттік орган басшысының бұйрығы; орталық мемлекеттiк органның қаулысы; мәслихаттың шешiмi; әкiмдiктiң қаулысы; әкiмнiң шешiмi; осы Заңда көзделген нормативтік құқықтық актінің өзге де нысаны;</w:t>
      </w:r>
      <w:r>
        <w:br/>
      </w:r>
      <w:r>
        <w:rPr>
          <w:rFonts w:ascii="Times New Roman"/>
          <w:b w:val="false"/>
          <w:i w:val="false"/>
          <w:color w:val="000000"/>
          <w:sz w:val="28"/>
        </w:rPr>
        <w:t>
</w:t>
      </w:r>
      <w:r>
        <w:rPr>
          <w:rFonts w:ascii="Times New Roman"/>
          <w:b w:val="false"/>
          <w:i w:val="false"/>
          <w:color w:val="000000"/>
          <w:sz w:val="28"/>
        </w:rPr>
        <w:t>
      3) осы нормативтiк құқықтық актінің реттеу нысанасын бiлдiретiн тақырып;</w:t>
      </w:r>
      <w:r>
        <w:br/>
      </w:r>
      <w:r>
        <w:rPr>
          <w:rFonts w:ascii="Times New Roman"/>
          <w:b w:val="false"/>
          <w:i w:val="false"/>
          <w:color w:val="000000"/>
          <w:sz w:val="28"/>
        </w:rPr>
        <w:t>
</w:t>
      </w:r>
      <w:r>
        <w:rPr>
          <w:rFonts w:ascii="Times New Roman"/>
          <w:b w:val="false"/>
          <w:i w:val="false"/>
          <w:color w:val="000000"/>
          <w:sz w:val="28"/>
        </w:rPr>
        <w:t>
      4) нормативтiк құқықтық актiнiң қабылданған жерi мен жылы, күнi, айы;</w:t>
      </w:r>
      <w:r>
        <w:br/>
      </w:r>
      <w:r>
        <w:rPr>
          <w:rFonts w:ascii="Times New Roman"/>
          <w:b w:val="false"/>
          <w:i w:val="false"/>
          <w:color w:val="000000"/>
          <w:sz w:val="28"/>
        </w:rPr>
        <w:t>
</w:t>
      </w:r>
      <w:r>
        <w:rPr>
          <w:rFonts w:ascii="Times New Roman"/>
          <w:b w:val="false"/>
          <w:i w:val="false"/>
          <w:color w:val="000000"/>
          <w:sz w:val="28"/>
        </w:rPr>
        <w:t>
      5) нормативтiк құқықтық актiнiң тiркеу нөмiрi;</w:t>
      </w:r>
      <w:r>
        <w:br/>
      </w:r>
      <w:r>
        <w:rPr>
          <w:rFonts w:ascii="Times New Roman"/>
          <w:b w:val="false"/>
          <w:i w:val="false"/>
          <w:color w:val="000000"/>
          <w:sz w:val="28"/>
        </w:rPr>
        <w:t>
</w:t>
      </w:r>
      <w:r>
        <w:rPr>
          <w:rFonts w:ascii="Times New Roman"/>
          <w:b w:val="false"/>
          <w:i w:val="false"/>
          <w:color w:val="000000"/>
          <w:sz w:val="28"/>
        </w:rPr>
        <w:t>
      6) нормативтiк құқықтық актiге қол қоюға уәкiлеттік берiлген адамның немесе адамдардың қолтаңбалары;</w:t>
      </w:r>
      <w:r>
        <w:br/>
      </w:r>
      <w:r>
        <w:rPr>
          <w:rFonts w:ascii="Times New Roman"/>
          <w:b w:val="false"/>
          <w:i w:val="false"/>
          <w:color w:val="000000"/>
          <w:sz w:val="28"/>
        </w:rPr>
        <w:t>
</w:t>
      </w:r>
      <w:r>
        <w:rPr>
          <w:rFonts w:ascii="Times New Roman"/>
          <w:b w:val="false"/>
          <w:i w:val="false"/>
          <w:color w:val="000000"/>
          <w:sz w:val="28"/>
        </w:rPr>
        <w:t>
      7) нормативтiк құқықтық актiнiң Қазақстан Республикасының әдiлет органдарында мемлекеттiк тiркеуден өткен күнi мен нөмiрiн мемлекеттік тiркелуге тиiстi нормативтiк құқықтық актiлерде көрсету;</w:t>
      </w:r>
      <w:r>
        <w:br/>
      </w:r>
      <w:r>
        <w:rPr>
          <w:rFonts w:ascii="Times New Roman"/>
          <w:b w:val="false"/>
          <w:i w:val="false"/>
          <w:color w:val="000000"/>
          <w:sz w:val="28"/>
        </w:rPr>
        <w:t>
</w:t>
      </w:r>
      <w:r>
        <w:rPr>
          <w:rFonts w:ascii="Times New Roman"/>
          <w:b w:val="false"/>
          <w:i w:val="false"/>
          <w:color w:val="000000"/>
          <w:sz w:val="28"/>
        </w:rPr>
        <w:t>
      8) елтаңбалы мөр.</w:t>
      </w:r>
    </w:p>
    <w:bookmarkEnd w:id="18"/>
    <w:bookmarkStart w:name="z47" w:id="19"/>
    <w:p>
      <w:pPr>
        <w:spacing w:after="0"/>
        <w:ind w:left="0"/>
        <w:jc w:val="both"/>
      </w:pPr>
      <w:r>
        <w:rPr>
          <w:rFonts w:ascii="Times New Roman"/>
          <w:b w:val="false"/>
          <w:i w:val="false"/>
          <w:color w:val="000000"/>
          <w:sz w:val="28"/>
        </w:rPr>
        <w:t>
      18-бап. Нормативтiк құқықтық актiнiң құрылымы</w:t>
      </w:r>
    </w:p>
    <w:bookmarkEnd w:id="19"/>
    <w:bookmarkStart w:name="z48" w:id="20"/>
    <w:p>
      <w:pPr>
        <w:spacing w:after="0"/>
        <w:ind w:left="0"/>
        <w:jc w:val="both"/>
      </w:pPr>
      <w:r>
        <w:rPr>
          <w:rFonts w:ascii="Times New Roman"/>
          <w:b w:val="false"/>
          <w:i w:val="false"/>
          <w:color w:val="000000"/>
          <w:sz w:val="28"/>
        </w:rPr>
        <w:t>
      1. Нормативтiк құқықтық актiнiң негізгі құрылымдық бөліктері құқық нормаларын қамтитын абзац, бөлік, тармақша, тармақ және бап болып табылады.</w:t>
      </w:r>
      <w:r>
        <w:br/>
      </w:r>
      <w:r>
        <w:rPr>
          <w:rFonts w:ascii="Times New Roman"/>
          <w:b w:val="false"/>
          <w:i w:val="false"/>
          <w:color w:val="000000"/>
          <w:sz w:val="28"/>
        </w:rPr>
        <w:t>
      Нормативтік құқықтық актінің бабының, тармағы мен тармақшасының ішінде бөлік – құқықтың қисынды аяқталған, бас әріптен басталатын азат жол арқылы бөлініп көрсетілген жеке нормасы болуы мүмкін.</w:t>
      </w:r>
      <w:r>
        <w:br/>
      </w:r>
      <w:r>
        <w:rPr>
          <w:rFonts w:ascii="Times New Roman"/>
          <w:b w:val="false"/>
          <w:i w:val="false"/>
          <w:color w:val="000000"/>
          <w:sz w:val="28"/>
        </w:rPr>
        <w:t>
      Мәтіннің мағыналық жағынан тұтас, бірінші жолда азат жол арқылы бөлініп көрсетілетін және кіші әріппен басталатын бөлігі, бөліктің бас әріппен басталатын бірінші абзацын қоспағанда, абзац деп саналады. Абзацтар (бөліктің бірінші және соңғы абзацтарынан басқасы) нүктелі үтірмен аяқталады.</w:t>
      </w:r>
      <w:r>
        <w:br/>
      </w:r>
      <w:r>
        <w:rPr>
          <w:rFonts w:ascii="Times New Roman"/>
          <w:b w:val="false"/>
          <w:i w:val="false"/>
          <w:color w:val="000000"/>
          <w:sz w:val="28"/>
        </w:rPr>
        <w:t>
      Заңнамалық актілер, әдетте, «бап» деген атауы бар баптардан тұрады, олар бөлікті, тармақты, тармақшаны және абзацты қамтуы мүмкін.</w:t>
      </w:r>
      <w:r>
        <w:br/>
      </w:r>
      <w:r>
        <w:rPr>
          <w:rFonts w:ascii="Times New Roman"/>
          <w:b w:val="false"/>
          <w:i w:val="false"/>
          <w:color w:val="000000"/>
          <w:sz w:val="28"/>
        </w:rPr>
        <w:t>
      Өзге де нормативтiк құқықтық актiлер олардың атауы «тармақ» деген сөзбен жазылмайтын тармақтардан тұрады, олар тармақшаларды, бөліктерді, абзацтарды қамтуы мүмкін.</w:t>
      </w:r>
      <w:r>
        <w:br/>
      </w:r>
      <w:r>
        <w:rPr>
          <w:rFonts w:ascii="Times New Roman"/>
          <w:b w:val="false"/>
          <w:i w:val="false"/>
          <w:color w:val="000000"/>
          <w:sz w:val="28"/>
        </w:rPr>
        <w:t>
</w:t>
      </w:r>
      <w:r>
        <w:rPr>
          <w:rFonts w:ascii="Times New Roman"/>
          <w:b w:val="false"/>
          <w:i w:val="false"/>
          <w:color w:val="000000"/>
          <w:sz w:val="28"/>
        </w:rPr>
        <w:t>
      2. Көлемi қомақты нормативтiк құқықтық актiлердiң мазмұны жағынан жақын баптары (тармақтары) тарауларға бiрiктiрiлуi мүмкiн. Мазмұны жағынан жақын бiрнеше тарау – бөлiмдерге, ал бөлiмдер нормативтiк құқықтық актiнiң бөлiктерiне бiрiктiрiлуi мүмкiн. Көлемi үлкен тараулар мен бөлімдерде тиісінше параграфтар және кіші бөлімдер бөлiніп көрсетілуі мүмкiн.</w:t>
      </w:r>
      <w:r>
        <w:br/>
      </w:r>
      <w:r>
        <w:rPr>
          <w:rFonts w:ascii="Times New Roman"/>
          <w:b w:val="false"/>
          <w:i w:val="false"/>
          <w:color w:val="000000"/>
          <w:sz w:val="28"/>
        </w:rPr>
        <w:t>
      Нормативтік құқықтық актілердегі параграфтар мен кіші бөлімдер тиісінше «параграф» және «кіші бөлім» деген сөздермен белгіленеді.</w:t>
      </w:r>
      <w:r>
        <w:br/>
      </w:r>
      <w:r>
        <w:rPr>
          <w:rFonts w:ascii="Times New Roman"/>
          <w:b w:val="false"/>
          <w:i w:val="false"/>
          <w:color w:val="000000"/>
          <w:sz w:val="28"/>
        </w:rPr>
        <w:t>
</w:t>
      </w:r>
      <w:r>
        <w:rPr>
          <w:rFonts w:ascii="Times New Roman"/>
          <w:b w:val="false"/>
          <w:i w:val="false"/>
          <w:color w:val="000000"/>
          <w:sz w:val="28"/>
        </w:rPr>
        <w:t>
      3. Кодекс, әдетте, «бөлік» деген сөзбен жазылмайтын бөліктерге бөлінетін баптардан тұрады, олар араб цифрларымен нөмірленеді.</w:t>
      </w:r>
      <w:r>
        <w:br/>
      </w:r>
      <w:r>
        <w:rPr>
          <w:rFonts w:ascii="Times New Roman"/>
          <w:b w:val="false"/>
          <w:i w:val="false"/>
          <w:color w:val="000000"/>
          <w:sz w:val="28"/>
        </w:rPr>
        <w:t>
</w:t>
      </w:r>
      <w:r>
        <w:rPr>
          <w:rFonts w:ascii="Times New Roman"/>
          <w:b w:val="false"/>
          <w:i w:val="false"/>
          <w:color w:val="000000"/>
          <w:sz w:val="28"/>
        </w:rPr>
        <w:t>
      4. Нормативтiк құқықтық актiнiң әрбiр тармағы, бабы, параграфы, тарауы, кіші бөлімі және бөлімі араб цифрларымен нөмiрленедi. Нормативтiк құқықтық актiнiң баптары, тараулары, бөлімдері және бөліктері тұтастай нөмірленеді. Нормативтiк құқықтық актiнiң әрбір тарауындағы параграфтар және әрбір бөлімдегі кіші бөлімдер дербес нөмірленеді.</w:t>
      </w:r>
      <w:r>
        <w:br/>
      </w:r>
      <w:r>
        <w:rPr>
          <w:rFonts w:ascii="Times New Roman"/>
          <w:b w:val="false"/>
          <w:i w:val="false"/>
          <w:color w:val="000000"/>
          <w:sz w:val="28"/>
        </w:rPr>
        <w:t>
</w:t>
      </w:r>
      <w:r>
        <w:rPr>
          <w:rFonts w:ascii="Times New Roman"/>
          <w:b w:val="false"/>
          <w:i w:val="false"/>
          <w:color w:val="000000"/>
          <w:sz w:val="28"/>
        </w:rPr>
        <w:t>
      5. Тармақтардағы тармақшалар және баптардағы тармақтар тиісінше дербес нөмірленеді. Тармақтардағы тармақшалардың нөмірленуі жақшамен жабылған араб цифрларымен мынадай түрде белгіленеді: 1), 2), 3) және одан әрі қарай.</w:t>
      </w:r>
      <w:r>
        <w:br/>
      </w:r>
      <w:r>
        <w:rPr>
          <w:rFonts w:ascii="Times New Roman"/>
          <w:b w:val="false"/>
          <w:i w:val="false"/>
          <w:color w:val="000000"/>
          <w:sz w:val="28"/>
        </w:rPr>
        <w:t>
</w:t>
      </w:r>
      <w:r>
        <w:rPr>
          <w:rFonts w:ascii="Times New Roman"/>
          <w:b w:val="false"/>
          <w:i w:val="false"/>
          <w:color w:val="000000"/>
          <w:sz w:val="28"/>
        </w:rPr>
        <w:t>
      6. Заңды қабылдаудың мақсаттарын және оның алдында тұрған негізгі міндеттерді түсiндiру қажет болған жағдайларда құқық нормаларын жазудың алдынан кiрiспе бөлiм (кіріспе) берiледi.</w:t>
      </w:r>
      <w:r>
        <w:br/>
      </w:r>
      <w:r>
        <w:rPr>
          <w:rFonts w:ascii="Times New Roman"/>
          <w:b w:val="false"/>
          <w:i w:val="false"/>
          <w:color w:val="000000"/>
          <w:sz w:val="28"/>
        </w:rPr>
        <w:t>
      Кiрiспе бөлiм (кіріспе) Қазақстан Республикасының заңнамалық актілеріне өзгерістер және (немесе) толықтырулар енгізу туралы заң жобаларында жазылмайды.</w:t>
      </w:r>
      <w:r>
        <w:br/>
      </w:r>
      <w:r>
        <w:rPr>
          <w:rFonts w:ascii="Times New Roman"/>
          <w:b w:val="false"/>
          <w:i w:val="false"/>
          <w:color w:val="000000"/>
          <w:sz w:val="28"/>
        </w:rPr>
        <w:t>
</w:t>
      </w:r>
      <w:r>
        <w:rPr>
          <w:rFonts w:ascii="Times New Roman"/>
          <w:b w:val="false"/>
          <w:i w:val="false"/>
          <w:color w:val="000000"/>
          <w:sz w:val="28"/>
        </w:rPr>
        <w:t>
      7. Нормативтiк құқықтық актiде пайдаланылатын терминдер мен анықтамаларды нақтылау қажет болған жағдайда, онда олардың мәнiн түсiндiретiн бап (тармақ) берiледi. Қазақ тіліндегі нормативтік құқықтық актідегі терминдер мен анықтамалар әліпбилік ретпен орналастырылады. Орыс тіліндегі нормативтiк құқықтық актiдегі терминдер мен анықтамалар қазақ тілінде жазылған ретпен сәйкес келуге тиіс.</w:t>
      </w:r>
      <w:r>
        <w:br/>
      </w:r>
      <w:r>
        <w:rPr>
          <w:rFonts w:ascii="Times New Roman"/>
          <w:b w:val="false"/>
          <w:i w:val="false"/>
          <w:color w:val="000000"/>
          <w:sz w:val="28"/>
        </w:rPr>
        <w:t>
      Нормативтiк құқықтық актiде пайдаланылатын терминдер мен анықтамалар біртектес қоғамдық қатынастарды реттейтін жоғары деңгейдегі нормативтік құқықтық актіде қолданылатын терминдер мен анықтамаларға сәйкес келуге тиiс.</w:t>
      </w:r>
      <w:r>
        <w:br/>
      </w:r>
      <w:r>
        <w:rPr>
          <w:rFonts w:ascii="Times New Roman"/>
          <w:b w:val="false"/>
          <w:i w:val="false"/>
          <w:color w:val="000000"/>
          <w:sz w:val="28"/>
        </w:rPr>
        <w:t>
</w:t>
      </w:r>
      <w:r>
        <w:rPr>
          <w:rFonts w:ascii="Times New Roman"/>
          <w:b w:val="false"/>
          <w:i w:val="false"/>
          <w:color w:val="000000"/>
          <w:sz w:val="28"/>
        </w:rPr>
        <w:t>
      8. Нормативтік құқықтық актінің құрылымдық бөлігі тиісті нұсқауларды нормативтік құқықтық актінің мәтінінде құқық нормасының мағынасына нұқсан келтірмей жазу мүмкін болмаған кезде ескертпемен толықтырылуы мүмкін.</w:t>
      </w:r>
      <w:r>
        <w:br/>
      </w:r>
      <w:r>
        <w:rPr>
          <w:rFonts w:ascii="Times New Roman"/>
          <w:b w:val="false"/>
          <w:i w:val="false"/>
          <w:color w:val="000000"/>
          <w:sz w:val="28"/>
        </w:rPr>
        <w:t>
</w:t>
      </w:r>
      <w:r>
        <w:rPr>
          <w:rFonts w:ascii="Times New Roman"/>
          <w:b w:val="false"/>
          <w:i w:val="false"/>
          <w:color w:val="000000"/>
          <w:sz w:val="28"/>
        </w:rPr>
        <w:t>
      9. Пайдалануға ыңғайлы болуы үшін нормативтiк құқықтық актiнiң әрбiр тарауы, бөлiмі, бөлiгі, сондай-ақ тараудың параграфы мен бөлiмнің кіші бөлiмінің тақырыптары болуға тиiс.</w:t>
      </w:r>
      <w:r>
        <w:br/>
      </w:r>
      <w:r>
        <w:rPr>
          <w:rFonts w:ascii="Times New Roman"/>
          <w:b w:val="false"/>
          <w:i w:val="false"/>
          <w:color w:val="000000"/>
          <w:sz w:val="28"/>
        </w:rPr>
        <w:t>
      Заңнамалық актілерге өзгерістер және (немесе) толықтырулар енгізу туралы заңнамалық актілерді қоспағанда, заңнамалық актілер баптарының тақырыптары болуға тиіс.</w:t>
      </w:r>
      <w:r>
        <w:br/>
      </w:r>
      <w:r>
        <w:rPr>
          <w:rFonts w:ascii="Times New Roman"/>
          <w:b w:val="false"/>
          <w:i w:val="false"/>
          <w:color w:val="000000"/>
          <w:sz w:val="28"/>
        </w:rPr>
        <w:t>
      Нормативтік құқықтық акт бөліктерінің, бөлімдерінің, кіші бөлімдерінің, тарауларының және параграфтарының тақырыптары алдыңғы мәтіннен – екі, ал келесі мәтіннен бір жоларалық интервалмен бөлінеді.</w:t>
      </w:r>
      <w:r>
        <w:br/>
      </w:r>
      <w:r>
        <w:rPr>
          <w:rFonts w:ascii="Times New Roman"/>
          <w:b w:val="false"/>
          <w:i w:val="false"/>
          <w:color w:val="000000"/>
          <w:sz w:val="28"/>
        </w:rPr>
        <w:t>
</w:t>
      </w:r>
      <w:r>
        <w:rPr>
          <w:rFonts w:ascii="Times New Roman"/>
          <w:b w:val="false"/>
          <w:i w:val="false"/>
          <w:color w:val="000000"/>
          <w:sz w:val="28"/>
        </w:rPr>
        <w:t>
      10. Кодекстiң құрылымына мазмұн кіреді.</w:t>
      </w:r>
      <w:r>
        <w:br/>
      </w:r>
      <w:r>
        <w:rPr>
          <w:rFonts w:ascii="Times New Roman"/>
          <w:b w:val="false"/>
          <w:i w:val="false"/>
          <w:color w:val="000000"/>
          <w:sz w:val="28"/>
        </w:rPr>
        <w:t>
</w:t>
      </w:r>
      <w:r>
        <w:rPr>
          <w:rFonts w:ascii="Times New Roman"/>
          <w:b w:val="false"/>
          <w:i w:val="false"/>
          <w:color w:val="000000"/>
          <w:sz w:val="28"/>
        </w:rPr>
        <w:t>
      11. Нормативтік құқықтық актінің құрылымына қосымшалар енгізілуі мүмкін.</w:t>
      </w:r>
    </w:p>
    <w:bookmarkEnd w:id="20"/>
    <w:bookmarkStart w:name="z59" w:id="21"/>
    <w:p>
      <w:pPr>
        <w:spacing w:after="0"/>
        <w:ind w:left="0"/>
        <w:jc w:val="both"/>
      </w:pPr>
      <w:r>
        <w:rPr>
          <w:rFonts w:ascii="Times New Roman"/>
          <w:b w:val="false"/>
          <w:i w:val="false"/>
          <w:color w:val="000000"/>
          <w:sz w:val="28"/>
        </w:rPr>
        <w:t>
      19-бап. Нормативтiк құқықтық акт мәтiнiнiң мазмұны мен</w:t>
      </w:r>
      <w:r>
        <w:br/>
      </w:r>
      <w:r>
        <w:rPr>
          <w:rFonts w:ascii="Times New Roman"/>
          <w:b w:val="false"/>
          <w:i w:val="false"/>
          <w:color w:val="000000"/>
          <w:sz w:val="28"/>
        </w:rPr>
        <w:t>
              жазылу стиліне қойылатын талаптар</w:t>
      </w:r>
    </w:p>
    <w:bookmarkEnd w:id="21"/>
    <w:bookmarkStart w:name="z60" w:id="22"/>
    <w:p>
      <w:pPr>
        <w:spacing w:after="0"/>
        <w:ind w:left="0"/>
        <w:jc w:val="both"/>
      </w:pPr>
      <w:r>
        <w:rPr>
          <w:rFonts w:ascii="Times New Roman"/>
          <w:b w:val="false"/>
          <w:i w:val="false"/>
          <w:color w:val="000000"/>
          <w:sz w:val="28"/>
        </w:rPr>
        <w:t>
      1. Мемлекеттiк органдардың қоғамдық қатынастарды мемлекеттiк реттеу саласындағы құзыретi, функциялары мен мiндеттерi Қазақстан Республикасының әкімшілік рәсімдер туралы заңнамасына сәйкес нормативтік құқықтық актілерде мемлекеттiк басқару деңгейi бойынша аражігі айқын ажыратылып белгiленуге тиiс.</w:t>
      </w:r>
      <w:r>
        <w:br/>
      </w:r>
      <w:r>
        <w:rPr>
          <w:rFonts w:ascii="Times New Roman"/>
          <w:b w:val="false"/>
          <w:i w:val="false"/>
          <w:color w:val="000000"/>
          <w:sz w:val="28"/>
        </w:rPr>
        <w:t>
      Мемлекеттік органдардың типтік функцияларын айқындау жөніндегі әдістемелік ұсынымдарды Қазақстан Республикасының Үкіметі қабылдайды.</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мәтіні бірыңғай қаріппен басылуға тиіс.</w:t>
      </w:r>
      <w:r>
        <w:br/>
      </w:r>
      <w:r>
        <w:rPr>
          <w:rFonts w:ascii="Times New Roman"/>
          <w:b w:val="false"/>
          <w:i w:val="false"/>
          <w:color w:val="000000"/>
          <w:sz w:val="28"/>
        </w:rPr>
        <w:t>
</w:t>
      </w:r>
      <w:r>
        <w:rPr>
          <w:rFonts w:ascii="Times New Roman"/>
          <w:b w:val="false"/>
          <w:i w:val="false"/>
          <w:color w:val="000000"/>
          <w:sz w:val="28"/>
        </w:rPr>
        <w:t>
      3. Нормативтiк құқықтық актiнiң мәтiнi әдеби тіл нормалары, заң терминологиясы және заң техникасы сақтала отырып жазылады, оның ережелері барынша қысқа болуға, нақты және әртүрлі түсіндіруге жатпайтын мағынаны қамтуға тиіс. Нормативтік құқықтық актінің мәтінінде мағыналық және құқықтық жүктемесі жоқ декларативтік сипаттағы ережелер қамтылмауға тиіс.</w:t>
      </w:r>
      <w:r>
        <w:br/>
      </w:r>
      <w:r>
        <w:rPr>
          <w:rFonts w:ascii="Times New Roman"/>
          <w:b w:val="false"/>
          <w:i w:val="false"/>
          <w:color w:val="000000"/>
          <w:sz w:val="28"/>
        </w:rPr>
        <w:t>
      Көнерген және көп мағыналы сөздер мен сөз орамдарын, эпитеттердi, метафораларды қолдануға, сөздердi қысқартуға жол берiлмейдi. Нормативтік құқықтық актінің құрылымдық бөлігінде жазылған құқық нормасы дәл осы актінің басқа құрылымдық бөліктерінде қайталап жазылмайды.</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актілердегі тапсырмалар мемлекеттік органдардың не, қажет болғанда, олардың басшыларының атына жолдануға тиіс.</w:t>
      </w:r>
      <w:r>
        <w:br/>
      </w:r>
      <w:r>
        <w:rPr>
          <w:rFonts w:ascii="Times New Roman"/>
          <w:b w:val="false"/>
          <w:i w:val="false"/>
          <w:color w:val="000000"/>
          <w:sz w:val="28"/>
        </w:rPr>
        <w:t>
      Тапсырма беруші адамға бағынысты емес мемлекеттік органдарға қатысты нормативтік құқықтық актілердегі тапсырмалар ұсынымдық нысанда не олармен келісім бойынша жазылуға тиіс. Келісілген жағдайда мемлекеттік органның атауынан кейін «(келісім бойынша)» деген белгі көрсетіледі.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мәтінінде мемлекеттік органдар мен өзге де ұйымдардың атаулары ресми атауына сәйкес толық және бүкіл мәтін бойынша бірізді жазылуға тиіс.</w:t>
      </w:r>
      <w:r>
        <w:br/>
      </w:r>
      <w:r>
        <w:rPr>
          <w:rFonts w:ascii="Times New Roman"/>
          <w:b w:val="false"/>
          <w:i w:val="false"/>
          <w:color w:val="000000"/>
          <w:sz w:val="28"/>
        </w:rPr>
        <w:t>
      Нормативтік құқықтық акт мәтінінің қарапайым және ықшам болуын қамтамасыз ету мақсатында нормативтік құқықтық акт мәтінінің өзінде қысқартудың не аббревиатураның мағынасын таратып жаза отырып, мемлекеттік органдар мен өзге де ұйымдардың атауларын қысқартуға жол беріледі.</w:t>
      </w:r>
      <w:r>
        <w:br/>
      </w:r>
      <w:r>
        <w:rPr>
          <w:rFonts w:ascii="Times New Roman"/>
          <w:b w:val="false"/>
          <w:i w:val="false"/>
          <w:color w:val="000000"/>
          <w:sz w:val="28"/>
        </w:rPr>
        <w:t>
</w:t>
      </w:r>
      <w:r>
        <w:rPr>
          <w:rFonts w:ascii="Times New Roman"/>
          <w:b w:val="false"/>
          <w:i w:val="false"/>
          <w:color w:val="000000"/>
          <w:sz w:val="28"/>
        </w:rPr>
        <w:t>
      6. Нормативтік құқықтық актілердің мәтінінде абзацтарды дефистермен немесе өзге де белгілермен белгілеуге, жекелеген сөздер мен сөз тіркестерін ерекшелеп және астын сызып көрсетуге жол берілмейді.</w:t>
      </w:r>
    </w:p>
    <w:bookmarkEnd w:id="22"/>
    <w:bookmarkStart w:name="z66" w:id="23"/>
    <w:p>
      <w:pPr>
        <w:spacing w:after="0"/>
        <w:ind w:left="0"/>
        <w:jc w:val="both"/>
      </w:pPr>
      <w:r>
        <w:rPr>
          <w:rFonts w:ascii="Times New Roman"/>
          <w:b w:val="false"/>
          <w:i w:val="false"/>
          <w:color w:val="000000"/>
          <w:sz w:val="28"/>
        </w:rPr>
        <w:t>
      20-бап. Нормативтiк құқықтық актiлерде басқа нормативтiк</w:t>
      </w:r>
      <w:r>
        <w:br/>
      </w:r>
      <w:r>
        <w:rPr>
          <w:rFonts w:ascii="Times New Roman"/>
          <w:b w:val="false"/>
          <w:i w:val="false"/>
          <w:color w:val="000000"/>
          <w:sz w:val="28"/>
        </w:rPr>
        <w:t>
              құқықтық актiлердiң құрылымдық бөліктеріне</w:t>
      </w:r>
      <w:r>
        <w:br/>
      </w:r>
      <w:r>
        <w:rPr>
          <w:rFonts w:ascii="Times New Roman"/>
          <w:b w:val="false"/>
          <w:i w:val="false"/>
          <w:color w:val="000000"/>
          <w:sz w:val="28"/>
        </w:rPr>
        <w:t>
              сiлтеме жасау, нормативтiк құқықтық актiлердің</w:t>
      </w:r>
      <w:r>
        <w:br/>
      </w:r>
      <w:r>
        <w:rPr>
          <w:rFonts w:ascii="Times New Roman"/>
          <w:b w:val="false"/>
          <w:i w:val="false"/>
          <w:color w:val="000000"/>
          <w:sz w:val="28"/>
        </w:rPr>
        <w:t>
              құрылымдық бөліктерінде осындай актілердің басқа</w:t>
      </w:r>
      <w:r>
        <w:br/>
      </w:r>
      <w:r>
        <w:rPr>
          <w:rFonts w:ascii="Times New Roman"/>
          <w:b w:val="false"/>
          <w:i w:val="false"/>
          <w:color w:val="000000"/>
          <w:sz w:val="28"/>
        </w:rPr>
        <w:t>
              құрылымдық бөліктеріне сiлтеме жасау. Нормативтiк</w:t>
      </w:r>
      <w:r>
        <w:br/>
      </w:r>
      <w:r>
        <w:rPr>
          <w:rFonts w:ascii="Times New Roman"/>
          <w:b w:val="false"/>
          <w:i w:val="false"/>
          <w:color w:val="000000"/>
          <w:sz w:val="28"/>
        </w:rPr>
        <w:t>
              құқықтық актiлерде басқа нормативтiк құқықтық</w:t>
      </w:r>
      <w:r>
        <w:br/>
      </w:r>
      <w:r>
        <w:rPr>
          <w:rFonts w:ascii="Times New Roman"/>
          <w:b w:val="false"/>
          <w:i w:val="false"/>
          <w:color w:val="000000"/>
          <w:sz w:val="28"/>
        </w:rPr>
        <w:t>
              актiлердiң құрылымдық бөліктерін келтіру</w:t>
      </w:r>
    </w:p>
    <w:bookmarkEnd w:id="23"/>
    <w:bookmarkStart w:name="z67" w:id="24"/>
    <w:p>
      <w:pPr>
        <w:spacing w:after="0"/>
        <w:ind w:left="0"/>
        <w:jc w:val="both"/>
      </w:pPr>
      <w:r>
        <w:rPr>
          <w:rFonts w:ascii="Times New Roman"/>
          <w:b w:val="false"/>
          <w:i w:val="false"/>
          <w:color w:val="000000"/>
          <w:sz w:val="28"/>
        </w:rPr>
        <w:t>
      1. Қажет болған жағдайда нормативтік құқықтық актілерде жоғары деңгейлердегі нормативтік құқықтық актілердің құрылымдық бөліктеріне сілтемелер жасалуы, сондай-ақ осындай актілерге сілтеме жасала отырып, жоғары деңгейдегі нормативтік құқықтық актілерден жекелеген құқық нормалары келтірілуі мүмкін.</w:t>
      </w:r>
      <w:r>
        <w:br/>
      </w:r>
      <w:r>
        <w:rPr>
          <w:rFonts w:ascii="Times New Roman"/>
          <w:b w:val="false"/>
          <w:i w:val="false"/>
          <w:color w:val="000000"/>
          <w:sz w:val="28"/>
        </w:rPr>
        <w:t>
</w:t>
      </w:r>
      <w:r>
        <w:rPr>
          <w:rFonts w:ascii="Times New Roman"/>
          <w:b w:val="false"/>
          <w:i w:val="false"/>
          <w:color w:val="000000"/>
          <w:sz w:val="28"/>
        </w:rPr>
        <w:t>
      2. Нормативтік құқықтық актінің құрылымдық бөліктерінде оның басқа құрылымдық бөліктеріне сілтемелер жасауға құқық нормаларының өзара байланысын көрсету не қайталауды болғызбау қажет болатын жағдайларда ғана жол беріледі.</w:t>
      </w:r>
      <w:r>
        <w:br/>
      </w:r>
      <w:r>
        <w:rPr>
          <w:rFonts w:ascii="Times New Roman"/>
          <w:b w:val="false"/>
          <w:i w:val="false"/>
          <w:color w:val="000000"/>
          <w:sz w:val="28"/>
        </w:rPr>
        <w:t>
</w:t>
      </w:r>
      <w:r>
        <w:rPr>
          <w:rFonts w:ascii="Times New Roman"/>
          <w:b w:val="false"/>
          <w:i w:val="false"/>
          <w:color w:val="000000"/>
          <w:sz w:val="28"/>
        </w:rPr>
        <w:t>
      3. Жолдарға және сөйлемдерге сілтеме жасау кезінде олардың нөмірленуі реттік сан есімдермен (жазумен) белгіленеді.</w:t>
      </w:r>
      <w:r>
        <w:br/>
      </w:r>
      <w:r>
        <w:rPr>
          <w:rFonts w:ascii="Times New Roman"/>
          <w:b w:val="false"/>
          <w:i w:val="false"/>
          <w:color w:val="000000"/>
          <w:sz w:val="28"/>
        </w:rPr>
        <w:t>
</w:t>
      </w:r>
      <w:r>
        <w:rPr>
          <w:rFonts w:ascii="Times New Roman"/>
          <w:b w:val="false"/>
          <w:i w:val="false"/>
          <w:color w:val="000000"/>
          <w:sz w:val="28"/>
        </w:rPr>
        <w:t>
      4. Нормативтік құқықтық актінің мәтінінде құрылымдық бөлікке сілтеме оның рет нөмірін жазумен немесе цифрлармен (оларды белгілеу үшін сын есімдерді пайдалануға жол берілмейді) көрсету арқылы келтіріледі.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актіге сілтеме жасау кезінде келесі кезектілігімен оның тақырыбы, қабылданған күні, тіркеу нөмірі және осы нормативтік құқықтық актінің нысаны көрсетіледі.</w:t>
      </w:r>
      <w:r>
        <w:br/>
      </w:r>
      <w:r>
        <w:rPr>
          <w:rFonts w:ascii="Times New Roman"/>
          <w:b w:val="false"/>
          <w:i w:val="false"/>
          <w:color w:val="000000"/>
          <w:sz w:val="28"/>
        </w:rPr>
        <w:t>
      Заңнамалық актілерге сілтеме жасау кезінде, Қазақстан Республикасы Президентінің заң күші бар жарлықтарын қоспағанда, олар тіркелген нөмірлерді көрсету талап етілмейді.</w:t>
      </w:r>
      <w:r>
        <w:br/>
      </w:r>
      <w:r>
        <w:rPr>
          <w:rFonts w:ascii="Times New Roman"/>
          <w:b w:val="false"/>
          <w:i w:val="false"/>
          <w:color w:val="000000"/>
          <w:sz w:val="28"/>
        </w:rPr>
        <w:t>
</w:t>
      </w:r>
      <w:r>
        <w:rPr>
          <w:rFonts w:ascii="Times New Roman"/>
          <w:b w:val="false"/>
          <w:i w:val="false"/>
          <w:color w:val="000000"/>
          <w:sz w:val="28"/>
        </w:rPr>
        <w:t>
      6. Егер нормативтік құқықтық актінің мәтінінде бір нормативтік құқықтық актіге екі және одан артық сілтемелер қатарынан келтірілсе, онда осы нормативтік құқықтық актінің толық тақырыбы оған кейіннен сілтеме жасала отырып, бір рет (мәтінде бірінші аталған кезде) көрсетіледі.</w:t>
      </w:r>
      <w:r>
        <w:br/>
      </w:r>
      <w:r>
        <w:rPr>
          <w:rFonts w:ascii="Times New Roman"/>
          <w:b w:val="false"/>
          <w:i w:val="false"/>
          <w:color w:val="000000"/>
          <w:sz w:val="28"/>
        </w:rPr>
        <w:t>
</w:t>
      </w:r>
      <w:r>
        <w:rPr>
          <w:rFonts w:ascii="Times New Roman"/>
          <w:b w:val="false"/>
          <w:i w:val="false"/>
          <w:color w:val="000000"/>
          <w:sz w:val="28"/>
        </w:rPr>
        <w:t>
      7. Егер нормативтік құқықтық актіде қосымшаларға сілтемелер болса, онда, нормативтік құқықтық актіге бір қосымша болатын жағдайды қоспағанда, нормативтік құқықтық актінің мәтінінде олардың аталу тәртібімен берілетін қосымшалардың нөмірлері көрсетіледі.</w:t>
      </w:r>
    </w:p>
    <w:bookmarkEnd w:id="24"/>
    <w:bookmarkStart w:name="z74" w:id="25"/>
    <w:p>
      <w:pPr>
        <w:spacing w:after="0"/>
        <w:ind w:left="0"/>
        <w:jc w:val="both"/>
      </w:pPr>
      <w:r>
        <w:rPr>
          <w:rFonts w:ascii="Times New Roman"/>
          <w:b w:val="false"/>
          <w:i w:val="false"/>
          <w:color w:val="000000"/>
          <w:sz w:val="28"/>
        </w:rPr>
        <w:t>
      21-бап. Нормативтік құқықтық актілерге өзгерістер және</w:t>
      </w:r>
      <w:r>
        <w:br/>
      </w:r>
      <w:r>
        <w:rPr>
          <w:rFonts w:ascii="Times New Roman"/>
          <w:b w:val="false"/>
          <w:i w:val="false"/>
          <w:color w:val="000000"/>
          <w:sz w:val="28"/>
        </w:rPr>
        <w:t>
              (немесе) толықтырулар енгізу туралы нормативтік</w:t>
      </w:r>
      <w:r>
        <w:br/>
      </w:r>
      <w:r>
        <w:rPr>
          <w:rFonts w:ascii="Times New Roman"/>
          <w:b w:val="false"/>
          <w:i w:val="false"/>
          <w:color w:val="000000"/>
          <w:sz w:val="28"/>
        </w:rPr>
        <w:t>
              құқықтық актілерді ресімдеу</w:t>
      </w:r>
    </w:p>
    <w:bookmarkEnd w:id="25"/>
    <w:bookmarkStart w:name="z75" w:id="26"/>
    <w:p>
      <w:pPr>
        <w:spacing w:after="0"/>
        <w:ind w:left="0"/>
        <w:jc w:val="both"/>
      </w:pPr>
      <w:r>
        <w:rPr>
          <w:rFonts w:ascii="Times New Roman"/>
          <w:b w:val="false"/>
          <w:i w:val="false"/>
          <w:color w:val="000000"/>
          <w:sz w:val="28"/>
        </w:rPr>
        <w:t>
      1. Заңдарды қоспағанда, нормативтік құқықтық актіге өзгерістер және (немесе) толықтырулар енгізуді көздейтін нормативтік құқықтық актінің тақырыбында актінің нысанына, қабылданған күніне, тіркеу нөміріне және тақырыбына сілтеме қамтылуға тиіс.</w:t>
      </w:r>
      <w:r>
        <w:br/>
      </w:r>
      <w:r>
        <w:rPr>
          <w:rFonts w:ascii="Times New Roman"/>
          <w:b w:val="false"/>
          <w:i w:val="false"/>
          <w:color w:val="000000"/>
          <w:sz w:val="28"/>
        </w:rPr>
        <w:t>
      Нормативтік құқықтық актіге немесе нормативтік құқықтық актілерге өзгерістер және толықтырулар енгізуді көздейтін нормативтік құқықтық актінің тақырыбында бірінші кезекте «өзгерістер» немесе «өзгеріс» деген сөз көрсетіледі.</w:t>
      </w:r>
      <w:r>
        <w:br/>
      </w:r>
      <w:r>
        <w:rPr>
          <w:rFonts w:ascii="Times New Roman"/>
          <w:b w:val="false"/>
          <w:i w:val="false"/>
          <w:color w:val="000000"/>
          <w:sz w:val="28"/>
        </w:rPr>
        <w:t>
</w:t>
      </w:r>
      <w:r>
        <w:rPr>
          <w:rFonts w:ascii="Times New Roman"/>
          <w:b w:val="false"/>
          <w:i w:val="false"/>
          <w:color w:val="000000"/>
          <w:sz w:val="28"/>
        </w:rPr>
        <w:t>
      2. Заңнамалық актілерге өзгерістер және (немесе) толықтырулар енгізу туралы заңнамалық акт жобасының мәтінінде осы заңнамалық актілердің тақырыбы, қабылданған жылы, күні, айы, сондай-ақ жақшаның ішінде олардың «Қазақстан Республикасы Парламентінің Жаршысы» жинағында жариялану жылы, нөмірі және құжаты не, егер заңнамалық акт көрсетілген жинақта жарияланбаса, осы Заңға сәйкес ресми жарияланымының өзге де дереккөзі көрсетіледі.</w:t>
      </w:r>
      <w:r>
        <w:br/>
      </w:r>
      <w:r>
        <w:rPr>
          <w:rFonts w:ascii="Times New Roman"/>
          <w:b w:val="false"/>
          <w:i w:val="false"/>
          <w:color w:val="000000"/>
          <w:sz w:val="28"/>
        </w:rPr>
        <w:t>
      Нормативтік құқықтық актілерге өзгерістер және (немесе) толықтырулар енгізу туралы нормативтік құқықтық акт жобасының мәтінінде осы нормативтік құқықтық актілердің тақырыбы, қабылданған жылы, күні, айы, тіркеу нөмірі, сондай-ақ жақшаның ішінде, егер олар «Қазақстан Республикасының Президенті мен Қазақстан Республикасы Үкіметінің актілер жинағы» және «Қазақстан Республикасының орталық атқарушы және өзге де орталық мемлекеттік органдарының актілері жинағы» жинақтарында жарияланған болса, көрсетілген жинақтардағы олардың жариялану жылы, нөмірі және құжаты көрсетіледі.</w:t>
      </w:r>
      <w:r>
        <w:br/>
      </w:r>
      <w:r>
        <w:rPr>
          <w:rFonts w:ascii="Times New Roman"/>
          <w:b w:val="false"/>
          <w:i w:val="false"/>
          <w:color w:val="000000"/>
          <w:sz w:val="28"/>
        </w:rPr>
        <w:t>
</w:t>
      </w:r>
      <w:r>
        <w:rPr>
          <w:rFonts w:ascii="Times New Roman"/>
          <w:b w:val="false"/>
          <w:i w:val="false"/>
          <w:color w:val="000000"/>
          <w:sz w:val="28"/>
        </w:rPr>
        <w:t>
      3. Үш және одан да артық нормативтік құқықтық актілерге өзгерістер және (немесе) толықтырулар енгізілген кезде жекелеген қосымшалармен ресімделетін тізбелер жасалады.</w:t>
      </w:r>
      <w:r>
        <w:br/>
      </w:r>
      <w:r>
        <w:rPr>
          <w:rFonts w:ascii="Times New Roman"/>
          <w:b w:val="false"/>
          <w:i w:val="false"/>
          <w:color w:val="000000"/>
          <w:sz w:val="28"/>
        </w:rPr>
        <w:t>
      Көрсетілген талап заңнамалық актілерге қолданылмайды.</w:t>
      </w:r>
      <w:r>
        <w:br/>
      </w:r>
      <w:r>
        <w:rPr>
          <w:rFonts w:ascii="Times New Roman"/>
          <w:b w:val="false"/>
          <w:i w:val="false"/>
          <w:color w:val="000000"/>
          <w:sz w:val="28"/>
        </w:rPr>
        <w:t>
</w:t>
      </w:r>
      <w:r>
        <w:rPr>
          <w:rFonts w:ascii="Times New Roman"/>
          <w:b w:val="false"/>
          <w:i w:val="false"/>
          <w:color w:val="000000"/>
          <w:sz w:val="28"/>
        </w:rPr>
        <w:t>
      4. Сол бір нормативтік құқықтық актіге енгізілетін барлық өзгерістер және (немесе) толықтырулар бір тармақпен немесе тармақшамен көзделеді. Өзгерістер және (немесе) толықтырулар енгізілетін нормативтік құқықтық актілер олардың заң күшінің арақатынасына қарай, сондай-ақ олардың қабылданған (шығарылған) күні бойынша хронологиялық тәртіппен орналастырылады.</w:t>
      </w:r>
      <w:r>
        <w:br/>
      </w:r>
      <w:r>
        <w:rPr>
          <w:rFonts w:ascii="Times New Roman"/>
          <w:b w:val="false"/>
          <w:i w:val="false"/>
          <w:color w:val="000000"/>
          <w:sz w:val="28"/>
        </w:rPr>
        <w:t>
      Қабылданған сол бір күннің шегінде нормативтік құқықтық актілер олардың тіркеу нөмірлеріне немесе ресми жарияланым дереккөздеріндегі құжаттардың нөмірлеріне сәйкес көрсетіледі.</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құрылымдық бөлігіне өзгерістер және (немесе) толықтырулар енгізу кезінде ондай құрылымдық бөлік жаңа редакцияда жазылады.</w:t>
      </w:r>
      <w:r>
        <w:br/>
      </w:r>
      <w:r>
        <w:rPr>
          <w:rFonts w:ascii="Times New Roman"/>
          <w:b w:val="false"/>
          <w:i w:val="false"/>
          <w:color w:val="000000"/>
          <w:sz w:val="28"/>
        </w:rPr>
        <w:t>
      Осы тармақтың талаптары Қазақстан Республикасының Парламентіне енгізілген заң жобаларын қарау кезінде қолданылмауы мүмкін.</w:t>
      </w:r>
      <w:r>
        <w:br/>
      </w:r>
      <w:r>
        <w:rPr>
          <w:rFonts w:ascii="Times New Roman"/>
          <w:b w:val="false"/>
          <w:i w:val="false"/>
          <w:color w:val="000000"/>
          <w:sz w:val="28"/>
        </w:rPr>
        <w:t>
</w:t>
      </w:r>
      <w:r>
        <w:rPr>
          <w:rFonts w:ascii="Times New Roman"/>
          <w:b w:val="false"/>
          <w:i w:val="false"/>
          <w:color w:val="000000"/>
          <w:sz w:val="28"/>
        </w:rPr>
        <w:t>
      6. Жаңа құрылымдық бөліктер, сондай-ақ қосымшалар нормативтік құқықтық актінің мәтініне дәл сондай соңғы құрылымдық бөліктерден кейінгі рет нөмірлерімен немесе дәл сондай құрылымдық бөліктер арасына нормативтік құқықтық актінің өздері соңынан келетін сол құрылымдық бөліктерінің нөмірлерін қайталайтын қосымша нөмірлермен енгізіледі, мысалы: 2-1, 2-2-тармақтар; 8-1), 8-2) тармақшалар; 5-1-бөлім; 3-1, 3-2, 3-3-қосымшалар.</w:t>
      </w:r>
      <w:r>
        <w:br/>
      </w:r>
      <w:r>
        <w:rPr>
          <w:rFonts w:ascii="Times New Roman"/>
          <w:b w:val="false"/>
          <w:i w:val="false"/>
          <w:color w:val="000000"/>
          <w:sz w:val="28"/>
        </w:rPr>
        <w:t>
      Егер нормативтік құқықтық акт қосымшамен толықтырылса, нормативтік құқықтық актінің мәтініне нормативтік құқықтық актіні қосымшамен немесе нормативтік құқықтық актінің туынды түрімен толықтыру туралы тармақ (тармақша) енгізіледі.</w:t>
      </w:r>
      <w:r>
        <w:br/>
      </w:r>
      <w:r>
        <w:rPr>
          <w:rFonts w:ascii="Times New Roman"/>
          <w:b w:val="false"/>
          <w:i w:val="false"/>
          <w:color w:val="000000"/>
          <w:sz w:val="28"/>
        </w:rPr>
        <w:t>
</w:t>
      </w:r>
      <w:r>
        <w:rPr>
          <w:rFonts w:ascii="Times New Roman"/>
          <w:b w:val="false"/>
          <w:i w:val="false"/>
          <w:color w:val="000000"/>
          <w:sz w:val="28"/>
        </w:rPr>
        <w:t>
      7. Құпиялылық белгісі немесе «Қызмет бабында пайдалану үшін», «Баспасөзде жарияланбайды», «Баспасөзге арналмаған» деген белгілері бар нормативтік құқықтық актілер тізбеге олардың тақырыбы көрсетілместен енгізіледі.</w:t>
      </w:r>
      <w:r>
        <w:br/>
      </w:r>
      <w:r>
        <w:rPr>
          <w:rFonts w:ascii="Times New Roman"/>
          <w:b w:val="false"/>
          <w:i w:val="false"/>
          <w:color w:val="000000"/>
          <w:sz w:val="28"/>
        </w:rPr>
        <w:t>
</w:t>
      </w:r>
      <w:r>
        <w:rPr>
          <w:rFonts w:ascii="Times New Roman"/>
          <w:b w:val="false"/>
          <w:i w:val="false"/>
          <w:color w:val="000000"/>
          <w:sz w:val="28"/>
        </w:rPr>
        <w:t>
      8. Нормативтік құқықтық актінің мәтініне нормативтік құқықтық акт мәтінінің жартысынан асатын көлемде өзгерістер және (немесе) толықтырулар енгізілген кезде, оның жаңа редакциясы қабылданады.</w:t>
      </w:r>
      <w:r>
        <w:br/>
      </w:r>
      <w:r>
        <w:rPr>
          <w:rFonts w:ascii="Times New Roman"/>
          <w:b w:val="false"/>
          <w:i w:val="false"/>
          <w:color w:val="000000"/>
          <w:sz w:val="28"/>
        </w:rPr>
        <w:t>
      Заң жобаларын жаңа редакцияда ресімдеу кезінде көлемді айқындау бірлігі бап болып табылады.</w:t>
      </w:r>
      <w:r>
        <w:br/>
      </w:r>
      <w:r>
        <w:rPr>
          <w:rFonts w:ascii="Times New Roman"/>
          <w:b w:val="false"/>
          <w:i w:val="false"/>
          <w:color w:val="000000"/>
          <w:sz w:val="28"/>
        </w:rPr>
        <w:t>
      Өзге де нормативтік құқықтық актіні жаңа редакцияда ресімдеу кезінде көлемді айқындау бірлігі тармақ болып табылады.</w:t>
      </w:r>
      <w:r>
        <w:br/>
      </w:r>
      <w:r>
        <w:rPr>
          <w:rFonts w:ascii="Times New Roman"/>
          <w:b w:val="false"/>
          <w:i w:val="false"/>
          <w:color w:val="000000"/>
          <w:sz w:val="28"/>
        </w:rPr>
        <w:t>
      Осы тармақтың талаптары Қазақстан Республикасының Парламентіне енгізілген заңдардың жобаларын қарау кезінде қолданылмайды.</w:t>
      </w:r>
    </w:p>
    <w:bookmarkEnd w:id="26"/>
    <w:bookmarkStart w:name="z83" w:id="27"/>
    <w:p>
      <w:pPr>
        <w:spacing w:after="0"/>
        <w:ind w:left="0"/>
        <w:jc w:val="both"/>
      </w:pPr>
      <w:r>
        <w:rPr>
          <w:rFonts w:ascii="Times New Roman"/>
          <w:b w:val="false"/>
          <w:i w:val="false"/>
          <w:color w:val="000000"/>
          <w:sz w:val="28"/>
        </w:rPr>
        <w:t>
      21-1-бап. Нормативтік құқықтық актілердің күші жойылды</w:t>
      </w:r>
      <w:r>
        <w:br/>
      </w:r>
      <w:r>
        <w:rPr>
          <w:rFonts w:ascii="Times New Roman"/>
          <w:b w:val="false"/>
          <w:i w:val="false"/>
          <w:color w:val="000000"/>
          <w:sz w:val="28"/>
        </w:rPr>
        <w:t>
                деп тану туралы нормативтік құқықтық актілерді</w:t>
      </w:r>
      <w:r>
        <w:br/>
      </w:r>
      <w:r>
        <w:rPr>
          <w:rFonts w:ascii="Times New Roman"/>
          <w:b w:val="false"/>
          <w:i w:val="false"/>
          <w:color w:val="000000"/>
          <w:sz w:val="28"/>
        </w:rPr>
        <w:t>
                ресімдеу</w:t>
      </w:r>
    </w:p>
    <w:bookmarkEnd w:id="27"/>
    <w:bookmarkStart w:name="z84" w:id="28"/>
    <w:p>
      <w:pPr>
        <w:spacing w:after="0"/>
        <w:ind w:left="0"/>
        <w:jc w:val="both"/>
      </w:pPr>
      <w:r>
        <w:rPr>
          <w:rFonts w:ascii="Times New Roman"/>
          <w:b w:val="false"/>
          <w:i w:val="false"/>
          <w:color w:val="000000"/>
          <w:sz w:val="28"/>
        </w:rPr>
        <w:t>
      1. Нормативтік құқықтық актінің қабылдануына байланысты нормативтік құқықтық актілер немесе олардың құрылымдық бөліктері, егер олар жаңа нормативтік құқықтық актіге енгізілген құқық нормаларына қайшы келсе немесе оларда қамтылса, күші жойылды деп танылады.</w:t>
      </w:r>
      <w:r>
        <w:br/>
      </w:r>
      <w:r>
        <w:rPr>
          <w:rFonts w:ascii="Times New Roman"/>
          <w:b w:val="false"/>
          <w:i w:val="false"/>
          <w:color w:val="000000"/>
          <w:sz w:val="28"/>
        </w:rPr>
        <w:t>
</w:t>
      </w:r>
      <w:r>
        <w:rPr>
          <w:rFonts w:ascii="Times New Roman"/>
          <w:b w:val="false"/>
          <w:i w:val="false"/>
          <w:color w:val="000000"/>
          <w:sz w:val="28"/>
        </w:rPr>
        <w:t>
      2. Жоғары деңгейдегі нормативтік құқықтық актінің күші жойылды деп танылған кезде, оны іске асыру үшін қабылданған төменгі деңгейдегі нормативтік құқықтық актілердің күші жойылды деп танылады.</w:t>
      </w:r>
      <w:r>
        <w:br/>
      </w:r>
      <w:r>
        <w:rPr>
          <w:rFonts w:ascii="Times New Roman"/>
          <w:b w:val="false"/>
          <w:i w:val="false"/>
          <w:color w:val="000000"/>
          <w:sz w:val="28"/>
        </w:rPr>
        <w:t>
      Бұл талап жоғары деңгейдегі нормативтік құқықтық актінің жекелеген құқық нормаларын іске асыру үшін төменгі деңгейдегі нормативтік құқықтық актілер қабылданып, одан сол құқық нормалары алып тасталған жағдайларда да қолданылады.</w:t>
      </w:r>
      <w:r>
        <w:br/>
      </w:r>
      <w:r>
        <w:rPr>
          <w:rFonts w:ascii="Times New Roman"/>
          <w:b w:val="false"/>
          <w:i w:val="false"/>
          <w:color w:val="000000"/>
          <w:sz w:val="28"/>
        </w:rPr>
        <w:t>
      Күші жойылды деп танылуға жататын нормативтік құқықтық актілер олардың заң күшінің арақатынасына қарай, сондай-ақ олардың қабылданған күні бойынша хронологиялық тәртіппен орналастырылады.</w:t>
      </w:r>
      <w:r>
        <w:br/>
      </w:r>
      <w:r>
        <w:rPr>
          <w:rFonts w:ascii="Times New Roman"/>
          <w:b w:val="false"/>
          <w:i w:val="false"/>
          <w:color w:val="000000"/>
          <w:sz w:val="28"/>
        </w:rPr>
        <w:t>
</w:t>
      </w:r>
      <w:r>
        <w:rPr>
          <w:rFonts w:ascii="Times New Roman"/>
          <w:b w:val="false"/>
          <w:i w:val="false"/>
          <w:color w:val="000000"/>
          <w:sz w:val="28"/>
        </w:rPr>
        <w:t>
      3. Заңнамалық актілердің күші жойылды деп тану туралы заңнамалық акт жобасының мәтінінде осы заңнамалық актілердің тақырыбы, қабылданған жылы, күні, айы, сондай-ақ жақшаның ішінде олардың «Қазақстан Республикасы Парламентінің Жаршысы» жинағында жариялану жылы, нөмірі және құжаты не, егер заңнамалық акт көрсетілген жинақта жарияланбаса, осы Заңға сәйкес ресми жарияланымының өзге де дереккөзі көрсетіледі.</w:t>
      </w:r>
      <w:r>
        <w:br/>
      </w:r>
      <w:r>
        <w:rPr>
          <w:rFonts w:ascii="Times New Roman"/>
          <w:b w:val="false"/>
          <w:i w:val="false"/>
          <w:color w:val="000000"/>
          <w:sz w:val="28"/>
        </w:rPr>
        <w:t>
      Нормативтік құқықтық актілердің күші жойылды деп тану туралы нормативтік құқықтық акт жобасының мәтінінде осы нормативтік құқықтық актілердің тақырыбы, қабылданған жылы, күні, айы, тіркеу нөмірі, сондай-ақ жақшаның ішінде, егер олар «Қазақстан Республикасының Президенті мен Қазақстан Республикасы Үкіметінің актілері жинағы» және «Қазақстан Республикасының орталық атқарушы және өзге де орталық мемлекеттік органдарының актілері жинағы» жинақтарында жарияланған болса, көрсетілген жинақтардағы олардың жариялану жылы, нөмірі және құжаты көрсетіледі.</w:t>
      </w:r>
      <w:r>
        <w:br/>
      </w:r>
      <w:r>
        <w:rPr>
          <w:rFonts w:ascii="Times New Roman"/>
          <w:b w:val="false"/>
          <w:i w:val="false"/>
          <w:color w:val="000000"/>
          <w:sz w:val="28"/>
        </w:rPr>
        <w:t>
</w:t>
      </w:r>
      <w:r>
        <w:rPr>
          <w:rFonts w:ascii="Times New Roman"/>
          <w:b w:val="false"/>
          <w:i w:val="false"/>
          <w:color w:val="000000"/>
          <w:sz w:val="28"/>
        </w:rPr>
        <w:t>
      4. Нормативтік құқықтық актінің қабылдануына байланысты күші жойылды деп танылуға жататын нормативтік құқықтық актілердің немесе олардың құрылымдық бөліктерінің тізбесі, не нормативтік құқықтық актінің өзінде немесе оны қолданысқа енгізу тәртібі туралы актіде қамтылуға тиіс.</w:t>
      </w:r>
      <w:r>
        <w:br/>
      </w:r>
      <w:r>
        <w:rPr>
          <w:rFonts w:ascii="Times New Roman"/>
          <w:b w:val="false"/>
          <w:i w:val="false"/>
          <w:color w:val="000000"/>
          <w:sz w:val="28"/>
        </w:rPr>
        <w:t>
</w:t>
      </w:r>
      <w:r>
        <w:rPr>
          <w:rFonts w:ascii="Times New Roman"/>
          <w:b w:val="false"/>
          <w:i w:val="false"/>
          <w:color w:val="000000"/>
          <w:sz w:val="28"/>
        </w:rPr>
        <w:t>
      5. Нормативтік құқықтық актінің құрылымдық бөліктерінің күші жойылды деп танылған кезде ондай бөліктер алып тасталады, бірақ олардың нөмірлері сақталады. Сақталған нөмірге нормативтік құқықтық актінің (немесе оның құрылымдық бөлігінің) күші жойылды деп тану туралы нормативтік құқықтық актіге сілтеме қосылады. Сақталған құрылымдық бөліктердің нөмірлері өзгермейді.</w:t>
      </w:r>
      <w:r>
        <w:br/>
      </w:r>
      <w:r>
        <w:rPr>
          <w:rFonts w:ascii="Times New Roman"/>
          <w:b w:val="false"/>
          <w:i w:val="false"/>
          <w:color w:val="000000"/>
          <w:sz w:val="28"/>
        </w:rPr>
        <w:t>
</w:t>
      </w:r>
      <w:r>
        <w:rPr>
          <w:rFonts w:ascii="Times New Roman"/>
          <w:b w:val="false"/>
          <w:i w:val="false"/>
          <w:color w:val="000000"/>
          <w:sz w:val="28"/>
        </w:rPr>
        <w:t>
      6. Егер нормативтік құқықтық актіде нормативтік құқықтық актінің көлемі бойынша үлкен бөлігінің күші жойылды деп танылса, онда күші жойылды деп тануға арналған тізбеге өзінің заң күшін сақтайтын құрылымдық бөліктер туралы ескертіліп, бүкіл нормативтік құқықтық акт енгізіледі.</w:t>
      </w:r>
      <w:r>
        <w:br/>
      </w:r>
      <w:r>
        <w:rPr>
          <w:rFonts w:ascii="Times New Roman"/>
          <w:b w:val="false"/>
          <w:i w:val="false"/>
          <w:color w:val="000000"/>
          <w:sz w:val="28"/>
        </w:rPr>
        <w:t>
      Егер нормативтік құқықтық актіде нормативтік құқықтық актінің көлемі бойынша кіші бөлігінің күші жойылды деп танылса, онда күші жойылды деп тануға арналған тізбеге жаңадан қабылданған нормативтік құқықтық актіге қайшы келетін құрылымдық бөліктер ғана енгізіледі.</w:t>
      </w:r>
      <w:r>
        <w:br/>
      </w:r>
      <w:r>
        <w:rPr>
          <w:rFonts w:ascii="Times New Roman"/>
          <w:b w:val="false"/>
          <w:i w:val="false"/>
          <w:color w:val="000000"/>
          <w:sz w:val="28"/>
        </w:rPr>
        <w:t>
      Бұл жағдайларда нормативтік құқықтық актінің көлемі осы Заңның 21-бабының 8-тармағына сәйкес айқындалады.</w:t>
      </w:r>
      <w:r>
        <w:br/>
      </w:r>
      <w:r>
        <w:rPr>
          <w:rFonts w:ascii="Times New Roman"/>
          <w:b w:val="false"/>
          <w:i w:val="false"/>
          <w:color w:val="000000"/>
          <w:sz w:val="28"/>
        </w:rPr>
        <w:t>
</w:t>
      </w:r>
      <w:r>
        <w:rPr>
          <w:rFonts w:ascii="Times New Roman"/>
          <w:b w:val="false"/>
          <w:i w:val="false"/>
          <w:color w:val="000000"/>
          <w:sz w:val="28"/>
        </w:rPr>
        <w:t>
      7. Басқа нормативтік құқықтық актілердің құқық нормаларын қайталайтын және жаңа құқық нормаларын қамтымайтын нормативтік құқықтық актілер де күші жойылды деп танылуға жатады.</w:t>
      </w:r>
      <w:r>
        <w:br/>
      </w:r>
      <w:r>
        <w:rPr>
          <w:rFonts w:ascii="Times New Roman"/>
          <w:b w:val="false"/>
          <w:i w:val="false"/>
          <w:color w:val="000000"/>
          <w:sz w:val="28"/>
        </w:rPr>
        <w:t>
</w:t>
      </w:r>
      <w:r>
        <w:rPr>
          <w:rFonts w:ascii="Times New Roman"/>
          <w:b w:val="false"/>
          <w:i w:val="false"/>
          <w:color w:val="000000"/>
          <w:sz w:val="28"/>
        </w:rPr>
        <w:t>
      8. Негізгі нормативтік құқықтық акті де, оған өзгерістер және (немесе) толықтырулар енгізілген нормативтік құқықтық актілер (немесе олардың құрылымдық бөліктері) де күші жойылды деп танылуға жатады. Күші жойылды деп танылуға жататын қандай да бір нормативтік құқықтық актінің немесе оның құрылымдық бөлігінің редакциясы бірнеше мәрте өзгерген жағдайда, тізбеге негізгі нормативтік құқықтық актіге өзгерістер және (немесе) толықтырулар енгізген барлық нормативтік құқықтық актілер дербес тармақтар түрінде енгізіледі.</w:t>
      </w:r>
      <w:r>
        <w:br/>
      </w:r>
      <w:r>
        <w:rPr>
          <w:rFonts w:ascii="Times New Roman"/>
          <w:b w:val="false"/>
          <w:i w:val="false"/>
          <w:color w:val="000000"/>
          <w:sz w:val="28"/>
        </w:rPr>
        <w:t>
      Көрсетілген талап заңнамалық актілерге қолданылмайды.</w:t>
      </w:r>
      <w:r>
        <w:br/>
      </w:r>
      <w:r>
        <w:rPr>
          <w:rFonts w:ascii="Times New Roman"/>
          <w:b w:val="false"/>
          <w:i w:val="false"/>
          <w:color w:val="000000"/>
          <w:sz w:val="28"/>
        </w:rPr>
        <w:t>
</w:t>
      </w:r>
      <w:r>
        <w:rPr>
          <w:rFonts w:ascii="Times New Roman"/>
          <w:b w:val="false"/>
          <w:i w:val="false"/>
          <w:color w:val="000000"/>
          <w:sz w:val="28"/>
        </w:rPr>
        <w:t>
      9. Егер нормативтік құқықтық актіде нормативтік құқықтық актілердің күші жойылды деп тануды көздеген басқа нормативтік құқықтық актінің немесе оның құрылымдық бөлігінің күші жойылды деп танылса, бұрын қабылданған актілердің қолданысы қайта жаңғыртылмайды.</w:t>
      </w:r>
      <w:r>
        <w:br/>
      </w:r>
      <w:r>
        <w:rPr>
          <w:rFonts w:ascii="Times New Roman"/>
          <w:b w:val="false"/>
          <w:i w:val="false"/>
          <w:color w:val="000000"/>
          <w:sz w:val="28"/>
        </w:rPr>
        <w:t>
</w:t>
      </w:r>
      <w:r>
        <w:rPr>
          <w:rFonts w:ascii="Times New Roman"/>
          <w:b w:val="false"/>
          <w:i w:val="false"/>
          <w:color w:val="000000"/>
          <w:sz w:val="28"/>
        </w:rPr>
        <w:t>
      10. Күшіне енбеген нормативтік құқықтық актілердің күші жойылды деп тануға болмайды. Қажет болған жағдайда мұндай нормативтік құқықтық актілер қабылданбауы мүмкін.</w:t>
      </w:r>
      <w:r>
        <w:br/>
      </w:r>
      <w:r>
        <w:rPr>
          <w:rFonts w:ascii="Times New Roman"/>
          <w:b w:val="false"/>
          <w:i w:val="false"/>
          <w:color w:val="000000"/>
          <w:sz w:val="28"/>
        </w:rPr>
        <w:t>
</w:t>
      </w:r>
      <w:r>
        <w:rPr>
          <w:rFonts w:ascii="Times New Roman"/>
          <w:b w:val="false"/>
          <w:i w:val="false"/>
          <w:color w:val="000000"/>
          <w:sz w:val="28"/>
        </w:rPr>
        <w:t>
      11. Қолданылу мерзімі өткен нормативтік құқықтық актілер және нормативтік құқықтық актілердің құрылымдық бөліктері күші жойылды деп танылуға жатпайды.</w:t>
      </w:r>
      <w:r>
        <w:br/>
      </w:r>
      <w:r>
        <w:rPr>
          <w:rFonts w:ascii="Times New Roman"/>
          <w:b w:val="false"/>
          <w:i w:val="false"/>
          <w:color w:val="000000"/>
          <w:sz w:val="28"/>
        </w:rPr>
        <w:t>
      Егер нормативтік құқықтық актіде қолданылу мерзімі өткен құқық нормаларымен қатар күші жойылды деп танылуға жататын құқық нормалары қамтылса, тізбеге бүкіл нормативтік құқықтық акт енгізіледі.</w:t>
      </w:r>
      <w:r>
        <w:br/>
      </w:r>
      <w:r>
        <w:rPr>
          <w:rFonts w:ascii="Times New Roman"/>
          <w:b w:val="false"/>
          <w:i w:val="false"/>
          <w:color w:val="000000"/>
          <w:sz w:val="28"/>
        </w:rPr>
        <w:t>
</w:t>
      </w:r>
      <w:r>
        <w:rPr>
          <w:rFonts w:ascii="Times New Roman"/>
          <w:b w:val="false"/>
          <w:i w:val="false"/>
          <w:color w:val="000000"/>
          <w:sz w:val="28"/>
        </w:rPr>
        <w:t>
      12. Егер нормативтік құқықтық актінің құрылымдық бөлігінде күші жойылды деп танылуға жататын қосымша көрсетілсе, онда тізбеге осы құрылымдық бөлік қана енгізіледі, ал қосымша бөлек ескертілмейді.</w:t>
      </w:r>
      <w:r>
        <w:br/>
      </w:r>
      <w:r>
        <w:rPr>
          <w:rFonts w:ascii="Times New Roman"/>
          <w:b w:val="false"/>
          <w:i w:val="false"/>
          <w:color w:val="000000"/>
          <w:sz w:val="28"/>
        </w:rPr>
        <w:t>
      Егер нормативтік құқықтық актінің құрылымдық бөлігінде қосымшаны бекітумен қатар өз күшін сақтайтын құқық нормасы қамтылса, ал қосымша күші жойылды деп танылуға жатса, онда тармақ тізбеге қосымшаға қатысты бөлігінде енгізіледі, ал қосымша бөлек ескертілмейді.</w:t>
      </w:r>
      <w:r>
        <w:br/>
      </w:r>
      <w:r>
        <w:rPr>
          <w:rFonts w:ascii="Times New Roman"/>
          <w:b w:val="false"/>
          <w:i w:val="false"/>
          <w:color w:val="000000"/>
          <w:sz w:val="28"/>
        </w:rPr>
        <w:t>
</w:t>
      </w:r>
      <w:r>
        <w:rPr>
          <w:rFonts w:ascii="Times New Roman"/>
          <w:b w:val="false"/>
          <w:i w:val="false"/>
          <w:color w:val="000000"/>
          <w:sz w:val="28"/>
        </w:rPr>
        <w:t>
      13. Егер нормативтік құқықтық актінің жекелеген құрылымдық бөліктерінің күші толығымен, ал басқа құрылымдық бөліктердің күші ішінара жойылуға жатады деп танылса, онда ең алдымен толығымен күші жойылды деп танылуға жататын құрылымдық бөліктер көрсетіледі.</w:t>
      </w:r>
    </w:p>
    <w:bookmarkEnd w:id="28"/>
    <w:bookmarkStart w:name="z97" w:id="29"/>
    <w:p>
      <w:pPr>
        <w:spacing w:after="0"/>
        <w:ind w:left="0"/>
        <w:jc w:val="both"/>
      </w:pPr>
      <w:r>
        <w:rPr>
          <w:rFonts w:ascii="Times New Roman"/>
          <w:b w:val="false"/>
          <w:i w:val="false"/>
          <w:color w:val="000000"/>
          <w:sz w:val="28"/>
        </w:rPr>
        <w:t>
      21-2-бап. Нормативтік құқықтық актілерге қосымшаларды</w:t>
      </w:r>
      <w:r>
        <w:br/>
      </w:r>
      <w:r>
        <w:rPr>
          <w:rFonts w:ascii="Times New Roman"/>
          <w:b w:val="false"/>
          <w:i w:val="false"/>
          <w:color w:val="000000"/>
          <w:sz w:val="28"/>
        </w:rPr>
        <w:t>
                ресімдеу </w:t>
      </w:r>
    </w:p>
    <w:bookmarkEnd w:id="29"/>
    <w:bookmarkStart w:name="z98" w:id="30"/>
    <w:p>
      <w:pPr>
        <w:spacing w:after="0"/>
        <w:ind w:left="0"/>
        <w:jc w:val="both"/>
      </w:pPr>
      <w:r>
        <w:rPr>
          <w:rFonts w:ascii="Times New Roman"/>
          <w:b w:val="false"/>
          <w:i w:val="false"/>
          <w:color w:val="000000"/>
          <w:sz w:val="28"/>
        </w:rPr>
        <w:t>
      1. Қосымшалар нормативтік құқықтық актінің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2. Нормативтік құқықтық актіге берілетін графиктер, кестелер, схемалар, карталар, тізбелер және басқа да қосымша құжаттар қажет болған жағдайда бөлек қосымшалармен ресімделеді.</w:t>
      </w:r>
      <w:r>
        <w:br/>
      </w:r>
      <w:r>
        <w:rPr>
          <w:rFonts w:ascii="Times New Roman"/>
          <w:b w:val="false"/>
          <w:i w:val="false"/>
          <w:color w:val="000000"/>
          <w:sz w:val="28"/>
        </w:rPr>
        <w:t>
</w:t>
      </w:r>
      <w:r>
        <w:rPr>
          <w:rFonts w:ascii="Times New Roman"/>
          <w:b w:val="false"/>
          <w:i w:val="false"/>
          <w:color w:val="000000"/>
          <w:sz w:val="28"/>
        </w:rPr>
        <w:t>
      3. Қосымшаның бірінші парағының жоғарғы оң жақ бұрышында қосымша соған сәйкес бекітілген нормативтік құқықтық акт, актінің қабылданған күні және оның тіркеу нөмірі көрсетілуге тиіс.</w:t>
      </w:r>
      <w:r>
        <w:br/>
      </w:r>
      <w:r>
        <w:rPr>
          <w:rFonts w:ascii="Times New Roman"/>
          <w:b w:val="false"/>
          <w:i w:val="false"/>
          <w:color w:val="000000"/>
          <w:sz w:val="28"/>
        </w:rPr>
        <w:t>
</w:t>
      </w:r>
      <w:r>
        <w:rPr>
          <w:rFonts w:ascii="Times New Roman"/>
          <w:b w:val="false"/>
          <w:i w:val="false"/>
          <w:color w:val="000000"/>
          <w:sz w:val="28"/>
        </w:rPr>
        <w:t>
      4. Егер нормативтік құқықтық актіге бірнеше қосымша болған жағдайда, әрбір қосымшаның жоғарғы оң жақ бұрышында оның рет нөмірі, сондай-ақ қосымша соған сәйкес бекітілген нормативтік құқықтық актінің түрі, актінің қабылданған күні және оның тіркеу нөмірі көрсетіледі. Егер нормативтік құқықтық актіге қосымша біреу болса, онда ол нөмірленбейді.</w:t>
      </w:r>
      <w:r>
        <w:br/>
      </w:r>
      <w:r>
        <w:rPr>
          <w:rFonts w:ascii="Times New Roman"/>
          <w:b w:val="false"/>
          <w:i w:val="false"/>
          <w:color w:val="000000"/>
          <w:sz w:val="28"/>
        </w:rPr>
        <w:t>
</w:t>
      </w:r>
      <w:r>
        <w:rPr>
          <w:rFonts w:ascii="Times New Roman"/>
          <w:b w:val="false"/>
          <w:i w:val="false"/>
          <w:color w:val="000000"/>
          <w:sz w:val="28"/>
        </w:rPr>
        <w:t>
      5. Құпиялылық белгісі немесе «Қызмет бабында пайдалану үшін», «Баспасөзде жарияланбайды», «Баспасөзге арналмаған» деген белгілері бар нормативтік құқықтық актілерді ресімдеу осы бапқа және Қазақстан Республикасы заңнамасының талаптарына сәйкес жүзеге асырылады.</w:t>
      </w:r>
    </w:p>
    <w:bookmarkEnd w:id="30"/>
    <w:bookmarkStart w:name="z103" w:id="31"/>
    <w:p>
      <w:pPr>
        <w:spacing w:after="0"/>
        <w:ind w:left="0"/>
        <w:jc w:val="both"/>
      </w:pPr>
      <w:r>
        <w:rPr>
          <w:rFonts w:ascii="Times New Roman"/>
          <w:b w:val="false"/>
          <w:i w:val="false"/>
          <w:color w:val="000000"/>
          <w:sz w:val="28"/>
        </w:rPr>
        <w:t>
      21-3-бап. Заңнамалық актiнiң жобасын Қазақстан</w:t>
      </w:r>
      <w:r>
        <w:br/>
      </w:r>
      <w:r>
        <w:rPr>
          <w:rFonts w:ascii="Times New Roman"/>
          <w:b w:val="false"/>
          <w:i w:val="false"/>
          <w:color w:val="000000"/>
          <w:sz w:val="28"/>
        </w:rPr>
        <w:t>
                Республикасы Парламентiнiң Мәжiлiсiне енгiзу</w:t>
      </w:r>
      <w:r>
        <w:br/>
      </w:r>
      <w:r>
        <w:rPr>
          <w:rFonts w:ascii="Times New Roman"/>
          <w:b w:val="false"/>
          <w:i w:val="false"/>
          <w:color w:val="000000"/>
          <w:sz w:val="28"/>
        </w:rPr>
        <w:t>
                және оны Қазақстан Республикасының</w:t>
      </w:r>
      <w:r>
        <w:br/>
      </w:r>
      <w:r>
        <w:rPr>
          <w:rFonts w:ascii="Times New Roman"/>
          <w:b w:val="false"/>
          <w:i w:val="false"/>
          <w:color w:val="000000"/>
          <w:sz w:val="28"/>
        </w:rPr>
        <w:t>
                Парламентінен кері қайтарып алу</w:t>
      </w:r>
    </w:p>
    <w:bookmarkEnd w:id="31"/>
    <w:bookmarkStart w:name="z104" w:id="32"/>
    <w:p>
      <w:pPr>
        <w:spacing w:after="0"/>
        <w:ind w:left="0"/>
        <w:jc w:val="both"/>
      </w:pPr>
      <w:r>
        <w:rPr>
          <w:rFonts w:ascii="Times New Roman"/>
          <w:b w:val="false"/>
          <w:i w:val="false"/>
          <w:color w:val="000000"/>
          <w:sz w:val="28"/>
        </w:rPr>
        <w:t>
      1. Қазақстан Республикасы Конституциясының 61-бабының 1-тармағына сәйкес заң шығару бастамашылығы құқығы Қазақстан Республикасының Президентіне, Қазақстан Республикасы Парламентінің депутаттарына, Қазақстан Республикасының Үкіметіне тиесілі және ол тек қана Қазақстан Республикасы Парламентiнiң Мәжiлiсiнде iске асырылады. Заңнамалық актiнiң жобасы Қазақстан Республикасы Парламентінің Мәжiлiсіне қазақ және орыс тiлдерінде, қағаз және электрондық жеткiзгіштер арқылы енгiзiледi.</w:t>
      </w:r>
      <w:r>
        <w:br/>
      </w:r>
      <w:r>
        <w:rPr>
          <w:rFonts w:ascii="Times New Roman"/>
          <w:b w:val="false"/>
          <w:i w:val="false"/>
          <w:color w:val="000000"/>
          <w:sz w:val="28"/>
        </w:rPr>
        <w:t>
</w:t>
      </w:r>
      <w:r>
        <w:rPr>
          <w:rFonts w:ascii="Times New Roman"/>
          <w:b w:val="false"/>
          <w:i w:val="false"/>
          <w:color w:val="000000"/>
          <w:sz w:val="28"/>
        </w:rPr>
        <w:t>
      2. Заңнамалық актінің жобасы бойынша ұсынылатын материалдарда мынадай қосымшалар болуға тиiс:</w:t>
      </w:r>
      <w:r>
        <w:br/>
      </w:r>
      <w:r>
        <w:rPr>
          <w:rFonts w:ascii="Times New Roman"/>
          <w:b w:val="false"/>
          <w:i w:val="false"/>
          <w:color w:val="000000"/>
          <w:sz w:val="28"/>
        </w:rPr>
        <w:t>
</w:t>
      </w:r>
      <w:r>
        <w:rPr>
          <w:rFonts w:ascii="Times New Roman"/>
          <w:b w:val="false"/>
          <w:i w:val="false"/>
          <w:color w:val="000000"/>
          <w:sz w:val="28"/>
        </w:rPr>
        <w:t>
      1) жобаны дайындаған мемлекеттiк органның немесе ұйымның атауы;</w:t>
      </w:r>
      <w:r>
        <w:br/>
      </w:r>
      <w:r>
        <w:rPr>
          <w:rFonts w:ascii="Times New Roman"/>
          <w:b w:val="false"/>
          <w:i w:val="false"/>
          <w:color w:val="000000"/>
          <w:sz w:val="28"/>
        </w:rPr>
        <w:t>
</w:t>
      </w:r>
      <w:r>
        <w:rPr>
          <w:rFonts w:ascii="Times New Roman"/>
          <w:b w:val="false"/>
          <w:i w:val="false"/>
          <w:color w:val="000000"/>
          <w:sz w:val="28"/>
        </w:rPr>
        <w:t>
      2) жобаны қабылдаудың қажеттігі негізделген, мақсаттары, міндеттері, негізгі ережелері кеңінен сипатталған түсіндірме жазба, ал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үшін – арнайы жолдау;</w:t>
      </w:r>
      <w:r>
        <w:br/>
      </w:r>
      <w:r>
        <w:rPr>
          <w:rFonts w:ascii="Times New Roman"/>
          <w:b w:val="false"/>
          <w:i w:val="false"/>
          <w:color w:val="000000"/>
          <w:sz w:val="28"/>
        </w:rPr>
        <w:t>
</w:t>
      </w:r>
      <w:r>
        <w:rPr>
          <w:rFonts w:ascii="Times New Roman"/>
          <w:b w:val="false"/>
          <w:i w:val="false"/>
          <w:color w:val="000000"/>
          <w:sz w:val="28"/>
        </w:rPr>
        <w:t>
      3) жұмыс тобы құрылатын жағдайда оның құрамы;</w:t>
      </w:r>
      <w:r>
        <w:br/>
      </w:r>
      <w:r>
        <w:rPr>
          <w:rFonts w:ascii="Times New Roman"/>
          <w:b w:val="false"/>
          <w:i w:val="false"/>
          <w:color w:val="000000"/>
          <w:sz w:val="28"/>
        </w:rPr>
        <w:t>
</w:t>
      </w:r>
      <w:r>
        <w:rPr>
          <w:rFonts w:ascii="Times New Roman"/>
          <w:b w:val="false"/>
          <w:i w:val="false"/>
          <w:color w:val="000000"/>
          <w:sz w:val="28"/>
        </w:rPr>
        <w:t>
      4) Қазақстан Республикасының Президенті айқындайтын, Қазақстан Республикасы Президентінің заң шығару бастамашылығы тәртібімен енгізілетін заңнамалық актілердің жобалары келісу рәсімінен өтпеген жағдайларды, сондай-ақ Қазақстан Республикасы Парламентінің депутаттары заң шығару бастамашылығы тәртібімен заң жобасын енгізетін жағдайларды қоспағанда, мүдделі мемлекеттік органдармен келісу парағы;</w:t>
      </w:r>
      <w:r>
        <w:br/>
      </w:r>
      <w:r>
        <w:rPr>
          <w:rFonts w:ascii="Times New Roman"/>
          <w:b w:val="false"/>
          <w:i w:val="false"/>
          <w:color w:val="000000"/>
          <w:sz w:val="28"/>
        </w:rPr>
        <w:t>
</w:t>
      </w:r>
      <w:r>
        <w:rPr>
          <w:rFonts w:ascii="Times New Roman"/>
          <w:b w:val="false"/>
          <w:i w:val="false"/>
          <w:color w:val="000000"/>
          <w:sz w:val="28"/>
        </w:rPr>
        <w:t>
      5) осы Заңның 22-бабына сәйкес ғылыми сараптаманың қорытындысы және бар болған жағдайда өзге де сараптамалық қорытындылар;</w:t>
      </w:r>
      <w:r>
        <w:br/>
      </w:r>
      <w:r>
        <w:rPr>
          <w:rFonts w:ascii="Times New Roman"/>
          <w:b w:val="false"/>
          <w:i w:val="false"/>
          <w:color w:val="000000"/>
          <w:sz w:val="28"/>
        </w:rPr>
        <w:t>
</w:t>
      </w:r>
      <w:r>
        <w:rPr>
          <w:rFonts w:ascii="Times New Roman"/>
          <w:b w:val="false"/>
          <w:i w:val="false"/>
          <w:color w:val="000000"/>
          <w:sz w:val="28"/>
        </w:rPr>
        <w:t>
      6) егер заңнамалық актінің жобасы мемлекеттік кірістерді қысқартуды немесе мемлекеттік шығыстарды ұлғайтуды көздейтін болса, қаржы-экономикалық есептеулер, сондай-ақ, әдетте, статистикалық деректер, заңнамалық актiнi қолданудың ықтимал экономикалық, әлеуметтiк, заңдық, экологиялық салдарларының болжамдары, бұған Қазақстан Республикасы Президентінің заң шығару бастамашылығы  тәртібімен Қазақстан Республикасы Парламентінің Мәжілісіне енгізілетін заңнамалық актілердің жобалары қосылмайды.</w:t>
      </w:r>
      <w:r>
        <w:br/>
      </w:r>
      <w:r>
        <w:rPr>
          <w:rFonts w:ascii="Times New Roman"/>
          <w:b w:val="false"/>
          <w:i w:val="false"/>
          <w:color w:val="000000"/>
          <w:sz w:val="28"/>
        </w:rPr>
        <w:t>
      Заңнамалық актілерге өзгерістер және (немесе) толықтырулар енгізу туралы заңнамалық актінің жобасына заңнамалық актінің құрылымдық бөліктерінің қолданыстағы және енгізілетін өзгерістердің және (немесе) толықтырулардың тиісті негіздемесі бар ұсынылып отырған редакциясының салыстырма кестесі ұсынылады.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Президенті, Қазақстан Республикасы Парламентінің депутаттары және Қазақстан Республикасының Үкіметі өздері заң шығару бастамашылығы тәртібімен енгізген заңнамалық актінің жобасын Қазақстан Республикасының Парламентінен оны қараудың кез келген сатысында кері қайтарып алуға құқылы.»;</w:t>
      </w:r>
    </w:p>
    <w:bookmarkEnd w:id="32"/>
    <w:bookmarkStart w:name="z113" w:id="33"/>
    <w:p>
      <w:pPr>
        <w:spacing w:after="0"/>
        <w:ind w:left="0"/>
        <w:jc w:val="both"/>
      </w:pPr>
      <w:r>
        <w:rPr>
          <w:rFonts w:ascii="Times New Roman"/>
          <w:b w:val="false"/>
          <w:i w:val="false"/>
          <w:color w:val="000000"/>
          <w:sz w:val="28"/>
        </w:rPr>
        <w:t>
      7)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1-тармақтың бірінші бөлігіндегі «құқықтық,» деген сөз «сыбайлас жемқорлыққа қарсы, құқықтық, лингвистикалық,» деген сөздермен ауыстырылсын;</w:t>
      </w:r>
      <w:r>
        <w:br/>
      </w:r>
      <w:r>
        <w:rPr>
          <w:rFonts w:ascii="Times New Roman"/>
          <w:b w:val="false"/>
          <w:i w:val="false"/>
          <w:color w:val="000000"/>
          <w:sz w:val="28"/>
        </w:rPr>
        <w:t>
      3-тармақта:</w:t>
      </w:r>
      <w:r>
        <w:br/>
      </w:r>
      <w:r>
        <w:rPr>
          <w:rFonts w:ascii="Times New Roman"/>
          <w:b w:val="false"/>
          <w:i w:val="false"/>
          <w:color w:val="000000"/>
          <w:sz w:val="28"/>
        </w:rPr>
        <w:t>
      «төндiретiн» деген сөз «төндіруі мүмкін» деген сөздермен ауыстырылсын;</w:t>
      </w:r>
      <w:r>
        <w:br/>
      </w:r>
      <w:r>
        <w:rPr>
          <w:rFonts w:ascii="Times New Roman"/>
          <w:b w:val="false"/>
          <w:i w:val="false"/>
          <w:color w:val="000000"/>
          <w:sz w:val="28"/>
        </w:rPr>
        <w:t>
      «мiндеттi» деген сөзден кейін «ғылыми» деген сөзбен толықтырылсын;</w:t>
      </w:r>
    </w:p>
    <w:bookmarkEnd w:id="33"/>
    <w:bookmarkStart w:name="z114" w:id="34"/>
    <w:p>
      <w:pPr>
        <w:spacing w:after="0"/>
        <w:ind w:left="0"/>
        <w:jc w:val="both"/>
      </w:pPr>
      <w:r>
        <w:rPr>
          <w:rFonts w:ascii="Times New Roman"/>
          <w:b w:val="false"/>
          <w:i w:val="false"/>
          <w:color w:val="000000"/>
          <w:sz w:val="28"/>
        </w:rPr>
        <w:t>
      8) </w:t>
      </w:r>
      <w:r>
        <w:rPr>
          <w:rFonts w:ascii="Times New Roman"/>
          <w:b w:val="false"/>
          <w:i w:val="false"/>
          <w:color w:val="000000"/>
          <w:sz w:val="28"/>
        </w:rPr>
        <w:t>24-баптың</w:t>
      </w:r>
      <w:r>
        <w:rPr>
          <w:rFonts w:ascii="Times New Roman"/>
          <w:b w:val="false"/>
          <w:i w:val="false"/>
          <w:color w:val="000000"/>
          <w:sz w:val="28"/>
        </w:rPr>
        <w:t xml:space="preserve"> 2-тармағындағы «5-тармағы» деген сөздер «6 және 7-тармақтары» деген сөздермен ауыстырылсын;</w:t>
      </w:r>
    </w:p>
    <w:bookmarkEnd w:id="34"/>
    <w:bookmarkStart w:name="z115" w:id="35"/>
    <w:p>
      <w:pPr>
        <w:spacing w:after="0"/>
        <w:ind w:left="0"/>
        <w:jc w:val="both"/>
      </w:pPr>
      <w:r>
        <w:rPr>
          <w:rFonts w:ascii="Times New Roman"/>
          <w:b w:val="false"/>
          <w:i w:val="false"/>
          <w:color w:val="000000"/>
          <w:sz w:val="28"/>
        </w:rPr>
        <w:t>
      9)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w:t>
      </w:r>
      <w:r>
        <w:rPr>
          <w:rFonts w:ascii="Times New Roman"/>
          <w:b w:val="false"/>
          <w:i w:val="false"/>
          <w:color w:val="000000"/>
          <w:sz w:val="28"/>
        </w:rPr>
        <w:t xml:space="preserve"> алып тасталсын;</w:t>
      </w:r>
    </w:p>
    <w:bookmarkEnd w:id="35"/>
    <w:bookmarkStart w:name="z116" w:id="36"/>
    <w:p>
      <w:pPr>
        <w:spacing w:after="0"/>
        <w:ind w:left="0"/>
        <w:jc w:val="both"/>
      </w:pPr>
      <w:r>
        <w:rPr>
          <w:rFonts w:ascii="Times New Roman"/>
          <w:b w:val="false"/>
          <w:i w:val="false"/>
          <w:color w:val="000000"/>
          <w:sz w:val="28"/>
        </w:rPr>
        <w:t>
      10) мынадай мазмұндағы 29-1-баппен толықтырылсын:</w:t>
      </w:r>
    </w:p>
    <w:bookmarkEnd w:id="36"/>
    <w:p>
      <w:pPr>
        <w:spacing w:after="0"/>
        <w:ind w:left="0"/>
        <w:jc w:val="both"/>
      </w:pPr>
      <w:r>
        <w:rPr>
          <w:rFonts w:ascii="Times New Roman"/>
          <w:b w:val="false"/>
          <w:i w:val="false"/>
          <w:color w:val="000000"/>
          <w:sz w:val="28"/>
        </w:rPr>
        <w:t>      «29-1-бап. Қабылданған нормативтік құқықтық актілерге қатысты</w:t>
      </w:r>
      <w:r>
        <w:br/>
      </w:r>
      <w:r>
        <w:rPr>
          <w:rFonts w:ascii="Times New Roman"/>
          <w:b w:val="false"/>
          <w:i w:val="false"/>
          <w:color w:val="000000"/>
          <w:sz w:val="28"/>
        </w:rPr>
        <w:t>
                 құқықтық мирасқорлық</w:t>
      </w:r>
    </w:p>
    <w:p>
      <w:pPr>
        <w:spacing w:after="0"/>
        <w:ind w:left="0"/>
        <w:jc w:val="both"/>
      </w:pPr>
      <w:r>
        <w:rPr>
          <w:rFonts w:ascii="Times New Roman"/>
          <w:b w:val="false"/>
          <w:i w:val="false"/>
          <w:color w:val="000000"/>
          <w:sz w:val="28"/>
        </w:rPr>
        <w:t>      Нормативтік құқықтық актілерді қабылдау құқығы берілген мемлекеттік орган қайта ұйымдастырылған жағдайда, құқықтық мирасқорға өз құзыреті шегінде нормативтік құқықтық актілерді қабылдау құқығымен бірге нормативтік құқықтық актілерді өзгерту, олардың қолданысын тоқтату және тоқтата тұру жөніндегі өкілеттіктер ауысады.»;</w:t>
      </w:r>
    </w:p>
    <w:bookmarkStart w:name="z117" w:id="37"/>
    <w:p>
      <w:pPr>
        <w:spacing w:after="0"/>
        <w:ind w:left="0"/>
        <w:jc w:val="both"/>
      </w:pPr>
      <w:r>
        <w:rPr>
          <w:rFonts w:ascii="Times New Roman"/>
          <w:b w:val="false"/>
          <w:i w:val="false"/>
          <w:color w:val="000000"/>
          <w:sz w:val="28"/>
        </w:rPr>
        <w:t>
      11) </w:t>
      </w:r>
      <w:r>
        <w:rPr>
          <w:rFonts w:ascii="Times New Roman"/>
          <w:b w:val="false"/>
          <w:i w:val="false"/>
          <w:color w:val="000000"/>
          <w:sz w:val="28"/>
        </w:rPr>
        <w:t>38-баптың</w:t>
      </w:r>
      <w:r>
        <w:rPr>
          <w:rFonts w:ascii="Times New Roman"/>
          <w:b w:val="false"/>
          <w:i w:val="false"/>
          <w:color w:val="000000"/>
          <w:sz w:val="28"/>
        </w:rPr>
        <w:t xml:space="preserve"> 1-тармағындағы «жалпыға міндетті маңызы бар,» деген сөздер алып тасталсын;</w:t>
      </w:r>
    </w:p>
    <w:bookmarkEnd w:id="37"/>
    <w:bookmarkStart w:name="z118" w:id="38"/>
    <w:p>
      <w:pPr>
        <w:spacing w:after="0"/>
        <w:ind w:left="0"/>
        <w:jc w:val="both"/>
      </w:pPr>
      <w:r>
        <w:rPr>
          <w:rFonts w:ascii="Times New Roman"/>
          <w:b w:val="false"/>
          <w:i w:val="false"/>
          <w:color w:val="000000"/>
          <w:sz w:val="28"/>
        </w:rPr>
        <w:t>
      12) </w:t>
      </w:r>
      <w:r>
        <w:rPr>
          <w:rFonts w:ascii="Times New Roman"/>
          <w:b w:val="false"/>
          <w:i w:val="false"/>
          <w:color w:val="000000"/>
          <w:sz w:val="28"/>
        </w:rPr>
        <w:t>43-баптың</w:t>
      </w:r>
      <w:r>
        <w:rPr>
          <w:rFonts w:ascii="Times New Roman"/>
          <w:b w:val="false"/>
          <w:i w:val="false"/>
          <w:color w:val="000000"/>
          <w:sz w:val="28"/>
        </w:rPr>
        <w:t xml:space="preserve"> 1-тармағының 2-1) тармақшасындағы «заңнан туындайтын» деген сөздер алып тасталып, «тұрақты мониторингін» деген сөздер «құқықтық мониторингін» деген сөздермен ауыстырылсын;</w:t>
      </w:r>
    </w:p>
    <w:bookmarkEnd w:id="38"/>
    <w:bookmarkStart w:name="z119" w:id="39"/>
    <w:p>
      <w:pPr>
        <w:spacing w:after="0"/>
        <w:ind w:left="0"/>
        <w:jc w:val="both"/>
      </w:pPr>
      <w:r>
        <w:rPr>
          <w:rFonts w:ascii="Times New Roman"/>
          <w:b w:val="false"/>
          <w:i w:val="false"/>
          <w:color w:val="000000"/>
          <w:sz w:val="28"/>
        </w:rPr>
        <w:t>
      13) </w:t>
      </w:r>
      <w:r>
        <w:rPr>
          <w:rFonts w:ascii="Times New Roman"/>
          <w:b w:val="false"/>
          <w:i w:val="false"/>
          <w:color w:val="000000"/>
          <w:sz w:val="28"/>
        </w:rPr>
        <w:t>43-1-бапта</w:t>
      </w:r>
      <w:r>
        <w:rPr>
          <w:rFonts w:ascii="Times New Roman"/>
          <w:b w:val="false"/>
          <w:i w:val="false"/>
          <w:color w:val="000000"/>
          <w:sz w:val="28"/>
        </w:rPr>
        <w:t>:</w:t>
      </w:r>
      <w:r>
        <w:br/>
      </w:r>
      <w:r>
        <w:rPr>
          <w:rFonts w:ascii="Times New Roman"/>
          <w:b w:val="false"/>
          <w:i w:val="false"/>
          <w:color w:val="000000"/>
          <w:sz w:val="28"/>
        </w:rPr>
        <w:t>
      тақырыбындағы «Заңнан туындайтын нормативтiк құқықтық актілердің» деген сөздер «Нормативтiк құқықтық актілердің құқықтық»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1-тармақтағы «заңнан туындайтын нормативтiк құқықтық актiлердiң Қазақстан Республикасының заңнамасына қайшы келетiн және ескiрген құқықтық нормаларын анықтау, оларды iске асырудың тиiмдiлiгін бағалау үшiн олардың тұрақты» деген сөздер «нормативтiк құқықтық актiлердiң құқықтық»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2-тармақтағы «Заңға тәуелдi нормативтiк құқықтық актiлердiң мониторингiн» деген сөздер «Нормативтiк құқықтық актiлердiң құқықтық мониторингiн» деген сөздермен ауыстырылсын.</w:t>
      </w:r>
    </w:p>
    <w:bookmarkEnd w:id="39"/>
    <w:bookmarkStart w:name="z120" w:id="40"/>
    <w:p>
      <w:pPr>
        <w:spacing w:after="0"/>
        <w:ind w:left="0"/>
        <w:jc w:val="both"/>
      </w:pPr>
      <w:r>
        <w:rPr>
          <w:rFonts w:ascii="Times New Roman"/>
          <w:b w:val="false"/>
          <w:i w:val="false"/>
          <w:color w:val="000000"/>
          <w:sz w:val="28"/>
        </w:rPr>
        <w:t>
      3. «Сыбайлас жемқорлыққа қарсы күрес туралы» 1998 жылғы 2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 2010 ж., № 24, 148-құжат;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2-баптың</w:t>
      </w:r>
      <w:r>
        <w:rPr>
          <w:rFonts w:ascii="Times New Roman"/>
          <w:b w:val="false"/>
          <w:i w:val="false"/>
          <w:color w:val="000000"/>
          <w:sz w:val="28"/>
        </w:rPr>
        <w:t xml:space="preserve"> 3-тармағындағы «Конституциясымен және заңдарымен» деген сөздер «заңнамасымен» деген сөзбен ауыстырылсын.</w:t>
      </w:r>
    </w:p>
    <w:bookmarkEnd w:id="40"/>
    <w:bookmarkStart w:name="z124" w:id="41"/>
    <w:p>
      <w:pPr>
        <w:spacing w:after="0"/>
        <w:ind w:left="0"/>
        <w:jc w:val="both"/>
      </w:pPr>
      <w:r>
        <w:rPr>
          <w:rFonts w:ascii="Times New Roman"/>
          <w:b w:val="false"/>
          <w:i w:val="false"/>
          <w:color w:val="000000"/>
          <w:sz w:val="28"/>
        </w:rPr>
        <w:t>
      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2-1-тармағында:</w:t>
      </w:r>
      <w:r>
        <w:br/>
      </w:r>
      <w:r>
        <w:rPr>
          <w:rFonts w:ascii="Times New Roman"/>
          <w:b w:val="false"/>
          <w:i w:val="false"/>
          <w:color w:val="000000"/>
          <w:sz w:val="28"/>
        </w:rPr>
        <w:t>
      екінші абзацтағы «заңдарда белгiленген» деген сөздер алып тасталсын;</w:t>
      </w:r>
      <w:r>
        <w:br/>
      </w:r>
      <w:r>
        <w:rPr>
          <w:rFonts w:ascii="Times New Roman"/>
          <w:b w:val="false"/>
          <w:i w:val="false"/>
          <w:color w:val="000000"/>
          <w:sz w:val="28"/>
        </w:rPr>
        <w:t>
      үшінші абзацтағы «заңдарда белгiленген» деген сөздер алып тасталсын;</w:t>
      </w:r>
      <w:r>
        <w:br/>
      </w:r>
      <w:r>
        <w:rPr>
          <w:rFonts w:ascii="Times New Roman"/>
          <w:b w:val="false"/>
          <w:i w:val="false"/>
          <w:color w:val="000000"/>
          <w:sz w:val="28"/>
        </w:rPr>
        <w:t>
      төртінші абзацтағы «заңдарда белгiленген,» деген сөздер алып тасталсын;</w:t>
      </w:r>
      <w:r>
        <w:br/>
      </w:r>
      <w:r>
        <w:rPr>
          <w:rFonts w:ascii="Times New Roman"/>
          <w:b w:val="false"/>
          <w:i w:val="false"/>
          <w:color w:val="000000"/>
          <w:sz w:val="28"/>
        </w:rPr>
        <w:t>
      алтыншы абзацтағы «заңдарда белгiленген өкiлеттiктер» деген сөздер «өз құзыреті» деген сөздермен ауыстырылсын;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«Мемлекеттік органның құзыреті, өкілеттігі, функциялары мен міндеттері Конституцияда, заңдарда және Президент, Үкімет, өзінен жоғары тұрған орталық мемлекеттік орган қабылдайтын өзге де нормативтік құқықтық актілерде белгіленеді.».</w:t>
      </w:r>
    </w:p>
    <w:bookmarkEnd w:id="41"/>
    <w:bookmarkStart w:name="z125" w:id="42"/>
    <w:p>
      <w:pPr>
        <w:spacing w:after="0"/>
        <w:ind w:left="0"/>
        <w:jc w:val="both"/>
      </w:pPr>
      <w:r>
        <w:rPr>
          <w:rFonts w:ascii="Times New Roman"/>
          <w:b w:val="false"/>
          <w:i w:val="false"/>
          <w:color w:val="000000"/>
          <w:sz w:val="28"/>
        </w:rPr>
        <w:t>
      5. «Қазақстан Республикасының халықаралық шарттары туралы» 2005 жылғы 30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10, 35-құжат; 2007 ж., № 4, 34-құжат; 2010 ж., № 17-18, 109-құжат):</w:t>
      </w:r>
      <w:r>
        <w:br/>
      </w:r>
      <w:r>
        <w:rPr>
          <w:rFonts w:ascii="Times New Roman"/>
          <w:b w:val="false"/>
          <w:i w:val="false"/>
          <w:color w:val="000000"/>
          <w:sz w:val="28"/>
        </w:rPr>
        <w:t>
      </w:t>
      </w:r>
      <w:r>
        <w:rPr>
          <w:rFonts w:ascii="Times New Roman"/>
          <w:b w:val="false"/>
          <w:i w:val="false"/>
          <w:color w:val="000000"/>
          <w:sz w:val="28"/>
        </w:rPr>
        <w:t>4-баптың</w:t>
      </w:r>
      <w:r>
        <w:rPr>
          <w:rFonts w:ascii="Times New Roman"/>
          <w:b w:val="false"/>
          <w:i w:val="false"/>
          <w:color w:val="000000"/>
          <w:sz w:val="28"/>
        </w:rPr>
        <w:t xml:space="preserve"> 1-тармағы «құқықтық,» деген сөзден кейін «лингвистикалық,» деген сөзбен толықтырылсын.</w:t>
      </w:r>
    </w:p>
    <w:bookmarkEnd w:id="42"/>
    <w:bookmarkStart w:name="z126" w:id="43"/>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бастап қолданысқа енгізіледі.</w:t>
      </w:r>
    </w:p>
    <w:bookmarkEnd w:id="4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