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7704b" w14:textId="3b770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ғылым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2011 жылғы 18 ақпандағы N 408-IV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Жоғарғы Кеңесі 1994 жылғы 27 желтоқсанда қабылдаған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40-баптың</w:t>
      </w:r>
      <w:r>
        <w:rPr>
          <w:rFonts w:ascii="Times New Roman"/>
          <w:b w:val="false"/>
          <w:i w:val="false"/>
          <w:color w:val="000000"/>
          <w:sz w:val="28"/>
        </w:rPr>
        <w:t xml:space="preserve"> 2-тармағы «иеленетін заңды тұлғалар» деген сөздерден кейін «, егер Қазақстан Республикасының заңдарында өзгеше көзделмесе,» деген сөздермен толықтырылсын.</w:t>
      </w:r>
    </w:p>
    <w:bookmarkEnd w:id="1"/>
    <w:bookmarkStart w:name="z3" w:id="2"/>
    <w:p>
      <w:pPr>
        <w:spacing w:after="0"/>
        <w:ind w:left="0"/>
        <w:jc w:val="both"/>
      </w:pPr>
      <w:r>
        <w:rPr>
          <w:rFonts w:ascii="Times New Roman"/>
          <w:b w:val="false"/>
          <w:i w:val="false"/>
          <w:color w:val="000000"/>
          <w:sz w:val="28"/>
        </w:rPr>
        <w:t xml:space="preserve">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96-баптың</w:t>
      </w:r>
      <w:r>
        <w:rPr>
          <w:rFonts w:ascii="Times New Roman"/>
          <w:b w:val="false"/>
          <w:i w:val="false"/>
          <w:color w:val="000000"/>
          <w:sz w:val="28"/>
        </w:rPr>
        <w:t xml:space="preserve"> 5-тармағы екінші бөлігінің 4) тармақшасындағы «келесі қаржы жылы» деген сөздер «келесі (кейінгі) қаржы жылы (қаржы жылдары)» деген сөздермен ауыстырылсын.</w:t>
      </w:r>
    </w:p>
    <w:bookmarkEnd w:id="2"/>
    <w:bookmarkStart w:name="z4" w:id="3"/>
    <w:p>
      <w:pPr>
        <w:spacing w:after="0"/>
        <w:ind w:left="0"/>
        <w:jc w:val="both"/>
      </w:pPr>
      <w:r>
        <w:rPr>
          <w:rFonts w:ascii="Times New Roman"/>
          <w:b w:val="false"/>
          <w:i w:val="false"/>
          <w:color w:val="000000"/>
          <w:sz w:val="28"/>
        </w:rPr>
        <w:t xml:space="preserve">
      3.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(Салық кодексі) (Қазақстан Республикасы Парламентінің Жаршысы, 2008 ж., № 22-І,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135-баптың</w:t>
      </w:r>
      <w:r>
        <w:rPr>
          <w:rFonts w:ascii="Times New Roman"/>
          <w:b w:val="false"/>
          <w:i w:val="false"/>
          <w:color w:val="000000"/>
          <w:sz w:val="28"/>
        </w:rPr>
        <w:t xml:space="preserve"> 2-тармағы екінші бөлігінің 3) тармақшасы «ғылым» деген сөздің алдынан «ғылым саласындағы уәкілетті орган аккредиттеген ғылыми және (немесе) ғылыми-техникалық қызмет субъектілері жүзеге асыратын» деген сөздермен толықтырылсын.</w:t>
      </w:r>
    </w:p>
    <w:bookmarkEnd w:id="3"/>
    <w:bookmarkStart w:name="z5" w:id="4"/>
    <w:p>
      <w:pPr>
        <w:spacing w:after="0"/>
        <w:ind w:left="0"/>
        <w:jc w:val="both"/>
      </w:pPr>
      <w:r>
        <w:rPr>
          <w:rFonts w:ascii="Times New Roman"/>
          <w:b w:val="false"/>
          <w:i w:val="false"/>
          <w:color w:val="000000"/>
          <w:sz w:val="28"/>
        </w:rPr>
        <w:t xml:space="preserve">
      4. «Қазақстан Республикасындағы тұрғын үй құрылысы жинақ ақшасы туралы» 2000 жылғы 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21, 382-құжат; 2003 ж., № 15, 139-құжат; 2005 ж., № 7-8, 22-құжат; 2007 ж., № 14, 102-құжат):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8-баптың</w:t>
      </w:r>
      <w:r>
        <w:rPr>
          <w:rFonts w:ascii="Times New Roman"/>
          <w:b w:val="false"/>
          <w:i w:val="false"/>
          <w:color w:val="000000"/>
          <w:sz w:val="28"/>
        </w:rPr>
        <w:t xml:space="preserve"> 6-тармағында:</w:t>
      </w:r>
      <w:r>
        <w:br/>
      </w:r>
      <w:r>
        <w:rPr>
          <w:rFonts w:ascii="Times New Roman"/>
          <w:b w:val="false"/>
          <w:i w:val="false"/>
          <w:color w:val="000000"/>
          <w:sz w:val="28"/>
        </w:rPr>
        <w:t>
      бірінші бөліктің 4) тармақшасындағы «қызметкерлеріне берілуі мүмкін.» деген сөздер «қызметкерлеріне;» деген сөзбен ауыстырылып,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дауыс беретін акцияларының (жарғылық капиталға қатысу үлестерінің) елу және одан да көп пайызы мемлекетке тиесілі ғылыми ұйымдардың, жоғары оқу орындарының,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оқу орындарының қызметкерлеріне берілуі мүмкін.»;</w:t>
      </w:r>
      <w:r>
        <w:br/>
      </w:r>
      <w:r>
        <w:rPr>
          <w:rFonts w:ascii="Times New Roman"/>
          <w:b w:val="false"/>
          <w:i w:val="false"/>
          <w:color w:val="000000"/>
          <w:sz w:val="28"/>
        </w:rPr>
        <w:t>
      екінші бөліктегі «4)» деген цифр «5)» деген цифрмен ауыстырылсын.</w:t>
      </w:r>
    </w:p>
    <w:bookmarkEnd w:id="4"/>
    <w:bookmarkStart w:name="z6" w:id="5"/>
    <w:p>
      <w:pPr>
        <w:spacing w:after="0"/>
        <w:ind w:left="0"/>
        <w:jc w:val="both"/>
      </w:pPr>
      <w:r>
        <w:rPr>
          <w:rFonts w:ascii="Times New Roman"/>
          <w:b w:val="false"/>
          <w:i w:val="false"/>
          <w:color w:val="000000"/>
          <w:sz w:val="28"/>
        </w:rPr>
        <w:t xml:space="preserve">
      5.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w:t>
      </w:r>
    </w:p>
    <w:bookmarkEnd w:id="5"/>
    <w:bookmarkStart w:name="z7"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4-баптың</w:t>
      </w:r>
      <w:r>
        <w:rPr>
          <w:rFonts w:ascii="Times New Roman"/>
          <w:b w:val="false"/>
          <w:i w:val="false"/>
          <w:color w:val="000000"/>
          <w:sz w:val="28"/>
        </w:rPr>
        <w:t xml:space="preserve"> 1-тармағы мынадай мазмұндағы 59) тармақшамен толықтырылсын:</w:t>
      </w:r>
      <w:r>
        <w:br/>
      </w:r>
      <w:r>
        <w:rPr>
          <w:rFonts w:ascii="Times New Roman"/>
          <w:b w:val="false"/>
          <w:i w:val="false"/>
          <w:color w:val="000000"/>
          <w:sz w:val="28"/>
        </w:rPr>
        <w:t>
</w:t>
      </w:r>
      <w:r>
        <w:rPr>
          <w:rFonts w:ascii="Times New Roman"/>
          <w:b w:val="false"/>
          <w:i w:val="false"/>
          <w:color w:val="000000"/>
          <w:sz w:val="28"/>
        </w:rPr>
        <w:t>
      «59) мемлекеттік бюджет есебінен гранттық, бағдарламалық-нысаналы қаржыландыру қаражатынан жүзеге асырылатын ғылыми зерттеулерді жүргізу жөніндегі жұмыстарды, көрсетілетін қызметтерді сатып алу.»;</w:t>
      </w:r>
    </w:p>
    <w:bookmarkEnd w:id="6"/>
    <w:bookmarkStart w:name="z8"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29-баптың</w:t>
      </w:r>
      <w:r>
        <w:rPr>
          <w:rFonts w:ascii="Times New Roman"/>
          <w:b w:val="false"/>
          <w:i w:val="false"/>
          <w:color w:val="000000"/>
          <w:sz w:val="28"/>
        </w:rPr>
        <w:t xml:space="preserve"> 1-тармағының 2) тармақшасындағы «ғылыми» деген сөз алып тасталсын;</w:t>
      </w:r>
    </w:p>
    <w:bookmarkEnd w:id="7"/>
    <w:bookmarkStart w:name="z9"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41-баптың</w:t>
      </w:r>
      <w:r>
        <w:rPr>
          <w:rFonts w:ascii="Times New Roman"/>
          <w:b w:val="false"/>
          <w:i w:val="false"/>
          <w:color w:val="000000"/>
          <w:sz w:val="28"/>
        </w:rPr>
        <w:t xml:space="preserve"> 3-тармағының 4) тармақшасы алып тасталсын.</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bookmarkEnd w:id="9"/>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