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720e" w14:textId="c777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медиация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28 қаңтардағы № 402-IV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Жоғарғы Кеңесі 1994 жылғы 27 желтоқсанда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183-баптың</w:t>
      </w:r>
      <w:r>
        <w:rPr>
          <w:rFonts w:ascii="Times New Roman"/>
          <w:b w:val="false"/>
          <w:i w:val="false"/>
          <w:color w:val="000000"/>
          <w:sz w:val="28"/>
        </w:rPr>
        <w:t xml:space="preserve"> 1-тармағы «талап қою,» деген сөздерден кейін «тараптардың медиация туралы шарт жасасуы,» деген сөздермен толықтырылсын.</w:t>
      </w:r>
    </w:p>
    <w:bookmarkEnd w:id="1"/>
    <w:bookmarkStart w:name="z3" w:id="2"/>
    <w:p>
      <w:pPr>
        <w:spacing w:after="0"/>
        <w:ind w:left="0"/>
        <w:jc w:val="both"/>
      </w:pPr>
      <w:r>
        <w:rPr>
          <w:rFonts w:ascii="Times New Roman"/>
          <w:b w:val="false"/>
          <w:i w:val="false"/>
          <w:color w:val="000000"/>
          <w:sz w:val="28"/>
        </w:rPr>
        <w:t xml:space="preserve">
      2. 1997 жылғы 16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2010 жылғы 27 қарашада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11 қаңтарда «Егемен Қазақстан» және «Казахстанская правда» газеттерінде жарияланған «Қазақстан Республикасының кейбір заңнамалық актілеріне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2010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67-бапта</w:t>
      </w:r>
      <w:r>
        <w:rPr>
          <w:rFonts w:ascii="Times New Roman"/>
          <w:b w:val="false"/>
          <w:i w:val="false"/>
          <w:color w:val="000000"/>
          <w:sz w:val="28"/>
        </w:rPr>
        <w:t>:</w:t>
      </w:r>
      <w:r>
        <w:br/>
      </w:r>
      <w:r>
        <w:rPr>
          <w:rFonts w:ascii="Times New Roman"/>
          <w:b w:val="false"/>
          <w:i w:val="false"/>
          <w:color w:val="000000"/>
          <w:sz w:val="28"/>
        </w:rPr>
        <w:t>
      бірінші бөлік «татуласса» деген сөзден кейін «, оның ішінде медиация тәртібімен татуласса» деген сөздермен толықтырылсын;</w:t>
      </w:r>
      <w:r>
        <w:br/>
      </w:r>
      <w:r>
        <w:rPr>
          <w:rFonts w:ascii="Times New Roman"/>
          <w:b w:val="false"/>
          <w:i w:val="false"/>
          <w:color w:val="000000"/>
          <w:sz w:val="28"/>
        </w:rPr>
        <w:t>
      екінші бөлік «татуласса» деген сөзден кейін «, оның ішінде медиация тәртібімен татуласса» деген сөздермен толықтырылсын.</w:t>
      </w:r>
    </w:p>
    <w:bookmarkEnd w:id="2"/>
    <w:bookmarkStart w:name="z4" w:id="3"/>
    <w:p>
      <w:pPr>
        <w:spacing w:after="0"/>
        <w:ind w:left="0"/>
        <w:jc w:val="both"/>
      </w:pPr>
      <w:r>
        <w:rPr>
          <w:rFonts w:ascii="Times New Roman"/>
          <w:b w:val="false"/>
          <w:i w:val="false"/>
          <w:color w:val="000000"/>
          <w:sz w:val="28"/>
        </w:rPr>
        <w:t xml:space="preserve">
      3. 1997 жылғы 13 желтоқсандағы Қазақстан Республикасының </w:t>
      </w:r>
      <w:r>
        <w:rPr>
          <w:rFonts w:ascii="Times New Roman"/>
          <w:b w:val="false"/>
          <w:i w:val="false"/>
          <w:color w:val="000000"/>
          <w:sz w:val="28"/>
        </w:rPr>
        <w:t>Қылмыстық іс жүргізу кодексіне</w:t>
      </w:r>
      <w:r>
        <w:rPr>
          <w:rFonts w:ascii="Times New Roman"/>
          <w:b w:val="false"/>
          <w:i w:val="false"/>
          <w:color w:val="000000"/>
          <w:sz w:val="28"/>
        </w:rPr>
        <w:t xml:space="preserve"> (Қазақстан Республикасы Парламентінің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2010 жылғы 27 қарашада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11 қаңтарда «Егемен Қазақстан» және «Казахстанская правда» газеттерінде жарияланған «Қазақстан Республикасының кейбір заңнамалық актілеріне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2010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68-баптың</w:t>
      </w:r>
      <w:r>
        <w:rPr>
          <w:rFonts w:ascii="Times New Roman"/>
          <w:b w:val="false"/>
          <w:i w:val="false"/>
          <w:color w:val="000000"/>
          <w:sz w:val="28"/>
        </w:rPr>
        <w:t xml:space="preserve"> жетінші бөлігі мынадай мазмұндағы 12-1) тармақпен толықтырылсын:</w:t>
      </w:r>
      <w:r>
        <w:br/>
      </w:r>
      <w:r>
        <w:rPr>
          <w:rFonts w:ascii="Times New Roman"/>
          <w:b w:val="false"/>
          <w:i w:val="false"/>
          <w:color w:val="000000"/>
          <w:sz w:val="28"/>
        </w:rPr>
        <w:t>
      «12-1) заңда көзделген жағдайларда, оның ішінде медиация тәртібімен жәбірленушімен татуласуға;»;</w:t>
      </w:r>
    </w:p>
    <w:bookmarkEnd w:id="4"/>
    <w:bookmarkStart w:name="z6"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69-баптың</w:t>
      </w:r>
      <w:r>
        <w:rPr>
          <w:rFonts w:ascii="Times New Roman"/>
          <w:b w:val="false"/>
          <w:i w:val="false"/>
          <w:color w:val="000000"/>
          <w:sz w:val="28"/>
        </w:rPr>
        <w:t xml:space="preserve"> екінші бөлігі мынадай мазмұндағы 14-1) тармақпен толықтырылсын:</w:t>
      </w:r>
      <w:r>
        <w:br/>
      </w:r>
      <w:r>
        <w:rPr>
          <w:rFonts w:ascii="Times New Roman"/>
          <w:b w:val="false"/>
          <w:i w:val="false"/>
          <w:color w:val="000000"/>
          <w:sz w:val="28"/>
        </w:rPr>
        <w:t>
      «14-1) заңда көзделген жағдайларда, оның ішінде медиация тәртібімен жәбірленушімен татуласуға;»;</w:t>
      </w:r>
    </w:p>
    <w:bookmarkEnd w:id="5"/>
    <w:bookmarkStart w:name="z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75-баптың</w:t>
      </w:r>
      <w:r>
        <w:rPr>
          <w:rFonts w:ascii="Times New Roman"/>
          <w:b w:val="false"/>
          <w:i w:val="false"/>
          <w:color w:val="000000"/>
          <w:sz w:val="28"/>
        </w:rPr>
        <w:t xml:space="preserve"> алтыншы бөлігінің 8) тармағы «татуласуға» деген сөзден кейін «, оның ішінде медиация тәртібімен татуласуға» деген сөздермен толықтырылсын;</w:t>
      </w:r>
    </w:p>
    <w:bookmarkEnd w:id="6"/>
    <w:bookmarkStart w:name="z8"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82-баптың</w:t>
      </w:r>
      <w:r>
        <w:rPr>
          <w:rFonts w:ascii="Times New Roman"/>
          <w:b w:val="false"/>
          <w:i w:val="false"/>
          <w:color w:val="000000"/>
          <w:sz w:val="28"/>
        </w:rPr>
        <w:t xml:space="preserve"> екінші бөлігі 4) тармақтағы «адамдар жатпайды.» деген сөздер «адамдар;» деген сөзбен ауыстырылып, мынадай мазмұндағы 5) тармақпен толықтырылсын:</w:t>
      </w:r>
      <w:r>
        <w:br/>
      </w:r>
      <w:r>
        <w:rPr>
          <w:rFonts w:ascii="Times New Roman"/>
          <w:b w:val="false"/>
          <w:i w:val="false"/>
          <w:color w:val="000000"/>
          <w:sz w:val="28"/>
        </w:rPr>
        <w:t>
      «5) заңда көзделген жағдайларды қоспағанда, медиацияны жүргізуге байланысты оған белгілі болған мән-жайлар туралы – медиатор жатпайды.»;</w:t>
      </w:r>
    </w:p>
    <w:bookmarkEnd w:id="7"/>
    <w:bookmarkStart w:name="z9" w:id="8"/>
    <w:p>
      <w:pPr>
        <w:spacing w:after="0"/>
        <w:ind w:left="0"/>
        <w:jc w:val="both"/>
      </w:pPr>
      <w:r>
        <w:rPr>
          <w:rFonts w:ascii="Times New Roman"/>
          <w:b w:val="false"/>
          <w:i w:val="false"/>
          <w:color w:val="000000"/>
          <w:sz w:val="28"/>
        </w:rPr>
        <w:t>
      5) мынадай мазмұндағы 88-1-баппен толықтырылсын:</w:t>
      </w:r>
    </w:p>
    <w:bookmarkEnd w:id="8"/>
    <w:p>
      <w:pPr>
        <w:spacing w:after="0"/>
        <w:ind w:left="0"/>
        <w:jc w:val="both"/>
      </w:pPr>
      <w:r>
        <w:rPr>
          <w:rFonts w:ascii="Times New Roman"/>
          <w:b w:val="false"/>
          <w:i w:val="false"/>
          <w:color w:val="000000"/>
          <w:sz w:val="28"/>
        </w:rPr>
        <w:t>      «88-1-бап. Медиатор</w:t>
      </w:r>
    </w:p>
    <w:bookmarkStart w:name="z11" w:id="9"/>
    <w:p>
      <w:pPr>
        <w:spacing w:after="0"/>
        <w:ind w:left="0"/>
        <w:jc w:val="both"/>
      </w:pPr>
      <w:r>
        <w:rPr>
          <w:rFonts w:ascii="Times New Roman"/>
          <w:b w:val="false"/>
          <w:i w:val="false"/>
          <w:color w:val="000000"/>
          <w:sz w:val="28"/>
        </w:rPr>
        <w:t>
      1. Тараптар заңның талаптарына сәйкес медиацияны жүргізу үшін тартатын тәуелсіз жеке тұлға медиатор болып табылады.</w:t>
      </w:r>
      <w:r>
        <w:br/>
      </w:r>
      <w:r>
        <w:rPr>
          <w:rFonts w:ascii="Times New Roman"/>
          <w:b w:val="false"/>
          <w:i w:val="false"/>
          <w:color w:val="000000"/>
          <w:sz w:val="28"/>
        </w:rPr>
        <w:t>
</w:t>
      </w:r>
      <w:r>
        <w:rPr>
          <w:rFonts w:ascii="Times New Roman"/>
          <w:b w:val="false"/>
          <w:i w:val="false"/>
          <w:color w:val="000000"/>
          <w:sz w:val="28"/>
        </w:rPr>
        <w:t>
      2. Медиатор:</w:t>
      </w:r>
      <w:r>
        <w:br/>
      </w:r>
      <w:r>
        <w:rPr>
          <w:rFonts w:ascii="Times New Roman"/>
          <w:b w:val="false"/>
          <w:i w:val="false"/>
          <w:color w:val="000000"/>
          <w:sz w:val="28"/>
        </w:rPr>
        <w:t>
</w:t>
      </w:r>
      <w:r>
        <w:rPr>
          <w:rFonts w:ascii="Times New Roman"/>
          <w:b w:val="false"/>
          <w:i w:val="false"/>
          <w:color w:val="000000"/>
          <w:sz w:val="28"/>
        </w:rPr>
        <w:t>
      1) медиация тараптарына қылмыстық процесті жүргізетін орган беретін ақпаратпен танысуға;</w:t>
      </w:r>
      <w:r>
        <w:br/>
      </w:r>
      <w:r>
        <w:rPr>
          <w:rFonts w:ascii="Times New Roman"/>
          <w:b w:val="false"/>
          <w:i w:val="false"/>
          <w:color w:val="000000"/>
          <w:sz w:val="28"/>
        </w:rPr>
        <w:t>
</w:t>
      </w:r>
      <w:r>
        <w:rPr>
          <w:rFonts w:ascii="Times New Roman"/>
          <w:b w:val="false"/>
          <w:i w:val="false"/>
          <w:color w:val="000000"/>
          <w:sz w:val="28"/>
        </w:rPr>
        <w:t>
      2) медиация тараптары болып табылатын қылмыстық процеске қатысушылар туралы деректермен танысуға;</w:t>
      </w:r>
      <w:r>
        <w:br/>
      </w:r>
      <w:r>
        <w:rPr>
          <w:rFonts w:ascii="Times New Roman"/>
          <w:b w:val="false"/>
          <w:i w:val="false"/>
          <w:color w:val="000000"/>
          <w:sz w:val="28"/>
        </w:rPr>
        <w:t>
</w:t>
      </w:r>
      <w:r>
        <w:rPr>
          <w:rFonts w:ascii="Times New Roman"/>
          <w:b w:val="false"/>
          <w:i w:val="false"/>
          <w:color w:val="000000"/>
          <w:sz w:val="28"/>
        </w:rPr>
        <w:t>
      3) қылмыстық іс жүргізу заңына сәйкес кездесулердің саны мен ұзақтығын шектемей медиация тараптары болып табылатын қылмыстық процеске қатысушылармен жеке және құпия кездесуге құқылы.»;</w:t>
      </w:r>
    </w:p>
    <w:bookmarkEnd w:id="9"/>
    <w:bookmarkStart w:name="z12"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269-баптың</w:t>
      </w:r>
      <w:r>
        <w:rPr>
          <w:rFonts w:ascii="Times New Roman"/>
          <w:b w:val="false"/>
          <w:i w:val="false"/>
          <w:color w:val="000000"/>
          <w:sz w:val="28"/>
        </w:rPr>
        <w:t xml:space="preserve"> бірінші бөлігіндегі «37 және 38-баптарында көзделген негiздер мен тәртiп бойынша қысқартуға құқылы» деген сөздер «38-бабында көзделген негіздер мен тәртіп бойынша қысқартуға құқылы, ал осы Кодекстің 37-бабының бірінші, екінші және үшінші бөліктерінде белгіленген негіздер мен тәртiп бойынша қылмыстық істі тоқтатады» деген сөздермен ауыстырылсын;</w:t>
      </w:r>
    </w:p>
    <w:bookmarkEnd w:id="10"/>
    <w:bookmarkStart w:name="z13" w:id="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391-баптың</w:t>
      </w:r>
      <w:r>
        <w:rPr>
          <w:rFonts w:ascii="Times New Roman"/>
          <w:b w:val="false"/>
          <w:i w:val="false"/>
          <w:color w:val="000000"/>
          <w:sz w:val="28"/>
        </w:rPr>
        <w:t xml:space="preserve"> бесінші бөлігінде:</w:t>
      </w:r>
      <w:r>
        <w:br/>
      </w:r>
      <w:r>
        <w:rPr>
          <w:rFonts w:ascii="Times New Roman"/>
          <w:b w:val="false"/>
          <w:i w:val="false"/>
          <w:color w:val="000000"/>
          <w:sz w:val="28"/>
        </w:rPr>
        <w:t>
      бірінші сөйлем «бітімге келу» деген сөздерден кейін «, оның ішінде медиация тәртібімен бітімге келу» деген сөздермен толықтырылсын;</w:t>
      </w:r>
      <w:r>
        <w:br/>
      </w:r>
      <w:r>
        <w:rPr>
          <w:rFonts w:ascii="Times New Roman"/>
          <w:b w:val="false"/>
          <w:i w:val="false"/>
          <w:color w:val="000000"/>
          <w:sz w:val="28"/>
        </w:rPr>
        <w:t>
      екінші сөйлем «өтініш» деген сөзден кейін «немесе дау-шарды медиация тәртібімен реттеу туралы келісім» деген сөздермен толықтырылсын.</w:t>
      </w:r>
    </w:p>
    <w:bookmarkEnd w:id="11"/>
    <w:bookmarkStart w:name="z14" w:id="12"/>
    <w:p>
      <w:pPr>
        <w:spacing w:after="0"/>
        <w:ind w:left="0"/>
        <w:jc w:val="both"/>
      </w:pPr>
      <w:r>
        <w:rPr>
          <w:rFonts w:ascii="Times New Roman"/>
          <w:b w:val="false"/>
          <w:i w:val="false"/>
          <w:color w:val="000000"/>
          <w:sz w:val="28"/>
        </w:rPr>
        <w:t xml:space="preserve">
      4. 1999 жылғы 13 шілдедегі Қазақстан Республикасының </w:t>
      </w:r>
      <w:r>
        <w:rPr>
          <w:rFonts w:ascii="Times New Roman"/>
          <w:b w:val="false"/>
          <w:i w:val="false"/>
          <w:color w:val="000000"/>
          <w:sz w:val="28"/>
        </w:rPr>
        <w:t>Азаматтық іс жүргізу кодексіне</w:t>
      </w:r>
      <w:r>
        <w:rPr>
          <w:rFonts w:ascii="Times New Roman"/>
          <w:b w:val="false"/>
          <w:i w:val="false"/>
          <w:color w:val="000000"/>
          <w:sz w:val="28"/>
        </w:rPr>
        <w:t xml:space="preserve"> (Қазақстан Республикасы Парламентінің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2010 жылғы 27 қарашада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11 қаңтарда «Егемен Қазақстан» және «Казахстанская правда» газеттерінде жарияланған «Қазақстан Республикасының кейбір заңнамалық актілеріне прокуратура органдарының қызметін жетілдіру мәселелері бойынша өзгерістер мен толықтырулар енгізу туралы» 2010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49-бапта</w:t>
      </w:r>
      <w:r>
        <w:rPr>
          <w:rFonts w:ascii="Times New Roman"/>
          <w:b w:val="false"/>
          <w:i w:val="false"/>
          <w:color w:val="000000"/>
          <w:sz w:val="28"/>
        </w:rPr>
        <w:t>:</w:t>
      </w:r>
      <w:r>
        <w:br/>
      </w:r>
      <w:r>
        <w:rPr>
          <w:rFonts w:ascii="Times New Roman"/>
          <w:b w:val="false"/>
          <w:i w:val="false"/>
          <w:color w:val="000000"/>
          <w:sz w:val="28"/>
        </w:rPr>
        <w:t>
      тақырыбы «келісім» деген сөзден кейін «, дауды медиация тәртібімен реттеу туралы келісім» деген сөздермен толықтырылсын;</w:t>
      </w:r>
      <w:r>
        <w:br/>
      </w:r>
      <w:r>
        <w:rPr>
          <w:rFonts w:ascii="Times New Roman"/>
          <w:b w:val="false"/>
          <w:i w:val="false"/>
          <w:color w:val="000000"/>
          <w:sz w:val="28"/>
        </w:rPr>
        <w:t>
      бірінші бөліктің төртінші сөйлемі мынадай редакцияда жазылсын:</w:t>
      </w:r>
      <w:r>
        <w:br/>
      </w:r>
      <w:r>
        <w:rPr>
          <w:rFonts w:ascii="Times New Roman"/>
          <w:b w:val="false"/>
          <w:i w:val="false"/>
          <w:color w:val="000000"/>
          <w:sz w:val="28"/>
        </w:rPr>
        <w:t>
      «Тараптар істі бітімгершілік келісіммен немесе дауды медиация тәртібімен реттеу туралы келісіммен аяқтай алады, оларға тараптар қол қояды және сот бекітеді.»;</w:t>
      </w:r>
      <w:r>
        <w:br/>
      </w:r>
      <w:r>
        <w:rPr>
          <w:rFonts w:ascii="Times New Roman"/>
          <w:b w:val="false"/>
          <w:i w:val="false"/>
          <w:color w:val="000000"/>
          <w:sz w:val="28"/>
        </w:rPr>
        <w:t>
      екінші бөліктегі «тараптардың бітімгершілік келісімін» деген сөздер «тараптардың бітімгершілік келісімін немесе тараптардың дауды медиация тәртібімен реттеу туралы келісімін» деген сөздермен ауыстырылсын;</w:t>
      </w:r>
    </w:p>
    <w:bookmarkEnd w:id="13"/>
    <w:bookmarkStart w:name="z16"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53-бап</w:t>
      </w:r>
      <w:r>
        <w:rPr>
          <w:rFonts w:ascii="Times New Roman"/>
          <w:b w:val="false"/>
          <w:i w:val="false"/>
          <w:color w:val="000000"/>
          <w:sz w:val="28"/>
        </w:rPr>
        <w:t xml:space="preserve"> «келісімін» деген сөзден кейін «, дауды медиация тәртібімен реттеу туралы келісімді» деген сөздермен толықтырылсын;</w:t>
      </w:r>
    </w:p>
    <w:bookmarkEnd w:id="14"/>
    <w:bookmarkStart w:name="z17"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55-баптың</w:t>
      </w:r>
      <w:r>
        <w:rPr>
          <w:rFonts w:ascii="Times New Roman"/>
          <w:b w:val="false"/>
          <w:i w:val="false"/>
          <w:color w:val="000000"/>
          <w:sz w:val="28"/>
        </w:rPr>
        <w:t xml:space="preserve"> бесінші бөлігі «келісім» деген сөзден кейін «және дауды медиация тәртібімен реттеу туралы келісім» деген сөздермен толықтырылсын;</w:t>
      </w:r>
    </w:p>
    <w:bookmarkEnd w:id="15"/>
    <w:bookmarkStart w:name="z18"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56-баптың</w:t>
      </w:r>
      <w:r>
        <w:rPr>
          <w:rFonts w:ascii="Times New Roman"/>
          <w:b w:val="false"/>
          <w:i w:val="false"/>
          <w:color w:val="000000"/>
          <w:sz w:val="28"/>
        </w:rPr>
        <w:t xml:space="preserve"> екінші бөлігі «келісім» деген сөзден кейін «және дауды медиация тәртібімен реттеу туралы келісім» деген сөздермен толықтырылсын;</w:t>
      </w:r>
    </w:p>
    <w:bookmarkEnd w:id="16"/>
    <w:bookmarkStart w:name="z19"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61-баптың</w:t>
      </w:r>
      <w:r>
        <w:rPr>
          <w:rFonts w:ascii="Times New Roman"/>
          <w:b w:val="false"/>
          <w:i w:val="false"/>
          <w:color w:val="000000"/>
          <w:sz w:val="28"/>
        </w:rPr>
        <w:t xml:space="preserve"> бірінші бөлігі «істі аралық сотқа беруді» деген сөздерден кейін «не медиация жүргізу туралы келісім жасасуды» деген сөздермен толықтырылсын;</w:t>
      </w:r>
    </w:p>
    <w:bookmarkEnd w:id="17"/>
    <w:bookmarkStart w:name="z20" w:id="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79-баптың</w:t>
      </w:r>
      <w:r>
        <w:rPr>
          <w:rFonts w:ascii="Times New Roman"/>
          <w:b w:val="false"/>
          <w:i w:val="false"/>
          <w:color w:val="000000"/>
          <w:sz w:val="28"/>
        </w:rPr>
        <w:t xml:space="preserve"> екінші бөлігі мынадай мазмұндағы 3-2) тармақшамен толықтырылсын:</w:t>
      </w:r>
      <w:r>
        <w:br/>
      </w:r>
      <w:r>
        <w:rPr>
          <w:rFonts w:ascii="Times New Roman"/>
          <w:b w:val="false"/>
          <w:i w:val="false"/>
          <w:color w:val="000000"/>
          <w:sz w:val="28"/>
        </w:rPr>
        <w:t>
      «3-2) заңда көзделген жағдайларды қоспағанда, медиацияны жүргізуге байланысты оған белгілі болған мән-жайлар туралы – медиатор;»;</w:t>
      </w:r>
    </w:p>
    <w:bookmarkEnd w:id="18"/>
    <w:bookmarkStart w:name="z21" w:id="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106-баптың</w:t>
      </w:r>
      <w:r>
        <w:rPr>
          <w:rFonts w:ascii="Times New Roman"/>
          <w:b w:val="false"/>
          <w:i w:val="false"/>
          <w:color w:val="000000"/>
          <w:sz w:val="28"/>
        </w:rPr>
        <w:t xml:space="preserve"> бірінші бөлігі 2) тармақшасындағы «қайтарылған жағдайда төлем жасаған адамға ішінара немесе толық қайтарылуға тиіс.» деген сөздер «қайтарылған;» деген сөзбен ауыстырылып, мынадай мазмұндағы 3) тармақшамен толықтырылсын:</w:t>
      </w:r>
      <w:r>
        <w:br/>
      </w:r>
      <w:r>
        <w:rPr>
          <w:rFonts w:ascii="Times New Roman"/>
          <w:b w:val="false"/>
          <w:i w:val="false"/>
          <w:color w:val="000000"/>
          <w:sz w:val="28"/>
        </w:rPr>
        <w:t>
      «3) дауды медиация тәртібімен реттеу туралы келісім жасалған жағдайда төлем жасаған адамға ішінара немесе толық қайтарылуға тиіс.»;</w:t>
      </w:r>
    </w:p>
    <w:bookmarkEnd w:id="19"/>
    <w:bookmarkStart w:name="z22" w:id="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113-бапта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«113-бап. Талап қоюдан бас тарту, бітімгершілік келісімі немесе</w:t>
      </w:r>
      <w:r>
        <w:br/>
      </w:r>
      <w:r>
        <w:rPr>
          <w:rFonts w:ascii="Times New Roman"/>
          <w:b w:val="false"/>
          <w:i w:val="false"/>
          <w:color w:val="000000"/>
          <w:sz w:val="28"/>
        </w:rPr>
        <w:t>
                дауды медиация тәртібімен реттеу туралы келісім</w:t>
      </w:r>
      <w:r>
        <w:br/>
      </w:r>
      <w:r>
        <w:rPr>
          <w:rFonts w:ascii="Times New Roman"/>
          <w:b w:val="false"/>
          <w:i w:val="false"/>
          <w:color w:val="000000"/>
          <w:sz w:val="28"/>
        </w:rPr>
        <w:t>
                кезінде сот шығындарын бөлу»;</w:t>
      </w:r>
      <w:r>
        <w:br/>
      </w:r>
      <w:r>
        <w:rPr>
          <w:rFonts w:ascii="Times New Roman"/>
          <w:b w:val="false"/>
          <w:i w:val="false"/>
          <w:color w:val="000000"/>
          <w:sz w:val="28"/>
        </w:rPr>
        <w:t>
      екінші бөлігі «келісімін» деген сөзден кейін «немесе дауды медиация тәртібімен реттеу туралы келісімді» деген сөздермен толықтырылсын;</w:t>
      </w:r>
    </w:p>
    <w:bookmarkEnd w:id="20"/>
    <w:bookmarkStart w:name="z23" w:id="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153-баптың</w:t>
      </w:r>
      <w:r>
        <w:rPr>
          <w:rFonts w:ascii="Times New Roman"/>
          <w:b w:val="false"/>
          <w:i w:val="false"/>
          <w:color w:val="000000"/>
          <w:sz w:val="28"/>
        </w:rPr>
        <w:t xml:space="preserve"> бірінші бөлігінің 2) тармақшасы «келісімін» деген сөзден кейін «немесе дауды медиация тәртібімен реттеу туралы келісімді» деген сөздермен толықтырылсын;</w:t>
      </w:r>
    </w:p>
    <w:bookmarkEnd w:id="21"/>
    <w:bookmarkStart w:name="z24" w:id="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170-баптың</w:t>
      </w:r>
      <w:r>
        <w:rPr>
          <w:rFonts w:ascii="Times New Roman"/>
          <w:b w:val="false"/>
          <w:i w:val="false"/>
          <w:color w:val="000000"/>
          <w:sz w:val="28"/>
        </w:rPr>
        <w:t xml:space="preserve"> 4) тармақшасы «жүгіну» деген сөзден кейін «не дауды медиация тәртібімен шешу» деген сөздермен толықтырылсын;</w:t>
      </w:r>
    </w:p>
    <w:bookmarkEnd w:id="22"/>
    <w:bookmarkStart w:name="z25" w:id="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185-бап</w:t>
      </w:r>
      <w:r>
        <w:rPr>
          <w:rFonts w:ascii="Times New Roman"/>
          <w:b w:val="false"/>
          <w:i w:val="false"/>
          <w:color w:val="000000"/>
          <w:sz w:val="28"/>
        </w:rPr>
        <w:t xml:space="preserve"> «жүгіну» деген сөзден кейін «не дауды медиация тәртібімен шешу» деген сөздермен толықтырылсын;</w:t>
      </w:r>
    </w:p>
    <w:bookmarkEnd w:id="23"/>
    <w:bookmarkStart w:name="z26" w:id="2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192-бап</w:t>
      </w:r>
      <w:r>
        <w:rPr>
          <w:rFonts w:ascii="Times New Roman"/>
          <w:b w:val="false"/>
          <w:i w:val="false"/>
          <w:color w:val="000000"/>
          <w:sz w:val="28"/>
        </w:rPr>
        <w:t xml:space="preserve"> «беруді» деген сөзден кейін «не дауды медиация тәртібімен шешуді» деген сөздермен толықтырылсын;</w:t>
      </w:r>
    </w:p>
    <w:bookmarkEnd w:id="24"/>
    <w:bookmarkStart w:name="z27" w:id="2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193-бапта</w:t>
      </w:r>
      <w:r>
        <w:rPr>
          <w:rFonts w:ascii="Times New Roman"/>
          <w:b w:val="false"/>
          <w:i w:val="false"/>
          <w:color w:val="000000"/>
          <w:sz w:val="28"/>
        </w:rPr>
        <w:t>:</w:t>
      </w:r>
      <w:r>
        <w:br/>
      </w:r>
      <w:r>
        <w:rPr>
          <w:rFonts w:ascii="Times New Roman"/>
          <w:b w:val="false"/>
          <w:i w:val="false"/>
          <w:color w:val="000000"/>
          <w:sz w:val="28"/>
        </w:rPr>
        <w:t>
      тақырыбындағы «және тараптардың бітімгершілік келісімі» деген сөздер «, тараптардың бітімгершілік келісімі және дауды медиация тәртібімен реттеу туралы келісім» деген сөздермен ауыстырылсын;</w:t>
      </w:r>
      <w:r>
        <w:br/>
      </w:r>
      <w:r>
        <w:rPr>
          <w:rFonts w:ascii="Times New Roman"/>
          <w:b w:val="false"/>
          <w:i w:val="false"/>
          <w:color w:val="000000"/>
          <w:sz w:val="28"/>
        </w:rPr>
        <w:t>
      бірінші бөлікте:</w:t>
      </w:r>
      <w:r>
        <w:br/>
      </w:r>
      <w:r>
        <w:rPr>
          <w:rFonts w:ascii="Times New Roman"/>
          <w:b w:val="false"/>
          <w:i w:val="false"/>
          <w:color w:val="000000"/>
          <w:sz w:val="28"/>
        </w:rPr>
        <w:t>
      бірінші сөйлем «бітімгершілік келісімінің шарттары» деген сөздерден кейін «не дауды медиация тәртібімен реттеу туралы келісімнің шарттары» деген сөздермен толықтырылсын;</w:t>
      </w:r>
      <w:r>
        <w:br/>
      </w:r>
      <w:r>
        <w:rPr>
          <w:rFonts w:ascii="Times New Roman"/>
          <w:b w:val="false"/>
          <w:i w:val="false"/>
          <w:color w:val="000000"/>
          <w:sz w:val="28"/>
        </w:rPr>
        <w:t>
      екінші сөйлемде «немесе тараптардың бітімгершілік келісімі» деген сөздер «, тараптардың бітімгершілік келісімі немесе дауды медиация тәртібімен реттеу туралы келісім» деген сөздермен ауыстырылсын;</w:t>
      </w:r>
      <w:r>
        <w:br/>
      </w:r>
      <w:r>
        <w:rPr>
          <w:rFonts w:ascii="Times New Roman"/>
          <w:b w:val="false"/>
          <w:i w:val="false"/>
          <w:color w:val="000000"/>
          <w:sz w:val="28"/>
        </w:rPr>
        <w:t>
      екінші бөлік «тараптардың бітімгершілік келісімі» деген сөздерден кейін «, дауды медиация тәртібімен реттеу туралы келісім» деген сөздермен толықтырылсын;</w:t>
      </w:r>
      <w:r>
        <w:br/>
      </w:r>
      <w:r>
        <w:rPr>
          <w:rFonts w:ascii="Times New Roman"/>
          <w:b w:val="false"/>
          <w:i w:val="false"/>
          <w:color w:val="000000"/>
          <w:sz w:val="28"/>
        </w:rPr>
        <w:t>
      үшінші бөлікте:</w:t>
      </w:r>
      <w:r>
        <w:br/>
      </w:r>
      <w:r>
        <w:rPr>
          <w:rFonts w:ascii="Times New Roman"/>
          <w:b w:val="false"/>
          <w:i w:val="false"/>
          <w:color w:val="000000"/>
          <w:sz w:val="28"/>
        </w:rPr>
        <w:t>
      бірінші сөйлемде «немесе тараптардың бітімгершілік келісімін» деген сөздер «, тараптардың бітімгершілік келісімін немесе дауды медиация тәртібімен реттеу туралы келісімді» деген сөздермен ауыстырылсын;</w:t>
      </w:r>
      <w:r>
        <w:br/>
      </w:r>
      <w:r>
        <w:rPr>
          <w:rFonts w:ascii="Times New Roman"/>
          <w:b w:val="false"/>
          <w:i w:val="false"/>
          <w:color w:val="000000"/>
          <w:sz w:val="28"/>
        </w:rPr>
        <w:t>
      екінші сөйлем «бітімгершілік келісімінің» деген сөздерден кейін «немесе дауды медиация тәртібімен реттеу туралы келісімнің» деген сөздермен толықтырылсын;</w:t>
      </w:r>
      <w:r>
        <w:br/>
      </w:r>
      <w:r>
        <w:rPr>
          <w:rFonts w:ascii="Times New Roman"/>
          <w:b w:val="false"/>
          <w:i w:val="false"/>
          <w:color w:val="000000"/>
          <w:sz w:val="28"/>
        </w:rPr>
        <w:t>
      бесінші бөліктегі «немесе» деген шылау үтірмен ауыстырылып, «келісімін» деген сөзден кейін «немесе тараптардың дауды медиация тәртібімен реттеу туралы келісімін» деген сөздермен толықтырылсын;</w:t>
      </w:r>
    </w:p>
    <w:bookmarkEnd w:id="25"/>
    <w:bookmarkStart w:name="z28" w:id="2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240-баптың</w:t>
      </w:r>
      <w:r>
        <w:rPr>
          <w:rFonts w:ascii="Times New Roman"/>
          <w:b w:val="false"/>
          <w:i w:val="false"/>
          <w:color w:val="000000"/>
          <w:sz w:val="28"/>
        </w:rPr>
        <w:t xml:space="preserve"> төртінші бөлігі «келісім» деген сөзден кейін «немесе дауды медиация тәртібімен реттеу туралы келісім» деген сөздермен толықтырылсын;</w:t>
      </w:r>
    </w:p>
    <w:bookmarkEnd w:id="26"/>
    <w:bookmarkStart w:name="z29" w:id="2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242-баптың</w:t>
      </w:r>
      <w:r>
        <w:rPr>
          <w:rFonts w:ascii="Times New Roman"/>
          <w:b w:val="false"/>
          <w:i w:val="false"/>
          <w:color w:val="000000"/>
          <w:sz w:val="28"/>
        </w:rPr>
        <w:t xml:space="preserve"> 6) тармақшасындағы «жасаған жағдайда іс бойынша іс жүргізуді тоқтата тұруға міндетті.» деген сөздер «жасаған;» деген сөзбен ауыстырылып, мынадай мазмұндағы 7) тармақшамен толықтырылсын:</w:t>
      </w:r>
      <w:r>
        <w:br/>
      </w:r>
      <w:r>
        <w:rPr>
          <w:rFonts w:ascii="Times New Roman"/>
          <w:b w:val="false"/>
          <w:i w:val="false"/>
          <w:color w:val="000000"/>
          <w:sz w:val="28"/>
        </w:rPr>
        <w:t>
      «7) тараптар медиацияны жүргізу туралы келісім жасаған жағдайда іс бойынша іс жүргізуді тоқтата тұруға міндетті.»;</w:t>
      </w:r>
    </w:p>
    <w:bookmarkEnd w:id="27"/>
    <w:bookmarkStart w:name="z30" w:id="2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244-баптың</w:t>
      </w:r>
      <w:r>
        <w:rPr>
          <w:rFonts w:ascii="Times New Roman"/>
          <w:b w:val="false"/>
          <w:i w:val="false"/>
          <w:color w:val="000000"/>
          <w:sz w:val="28"/>
        </w:rPr>
        <w:t xml:space="preserve"> 5) тармақшасындағы «орындағанға дейін тоқтатыла тұрады.» деген сөздер «орындағанға дейін;» деген сөздермен ауыстырылып, мынадай мазмұндағы 6) тармақшамен толықтырылсын:</w:t>
      </w:r>
      <w:r>
        <w:br/>
      </w:r>
      <w:r>
        <w:rPr>
          <w:rFonts w:ascii="Times New Roman"/>
          <w:b w:val="false"/>
          <w:i w:val="false"/>
          <w:color w:val="000000"/>
          <w:sz w:val="28"/>
        </w:rPr>
        <w:t>
      «6) осы Кодекстің 242-бабының 7) тармақшасында көзделген жағдайларда – медиация тоқтатылғанға дейін тоқтатыла тұрады.»;</w:t>
      </w:r>
    </w:p>
    <w:bookmarkEnd w:id="28"/>
    <w:bookmarkStart w:name="z32" w:id="2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247-бапта</w:t>
      </w:r>
      <w:r>
        <w:rPr>
          <w:rFonts w:ascii="Times New Roman"/>
          <w:b w:val="false"/>
          <w:i w:val="false"/>
          <w:color w:val="000000"/>
          <w:sz w:val="28"/>
        </w:rPr>
        <w:t>:</w:t>
      </w:r>
      <w:r>
        <w:br/>
      </w:r>
      <w:r>
        <w:rPr>
          <w:rFonts w:ascii="Times New Roman"/>
          <w:b w:val="false"/>
          <w:i w:val="false"/>
          <w:color w:val="000000"/>
          <w:sz w:val="28"/>
        </w:rPr>
        <w:t>
      2) тармақша «келісімін» деген сөзден кейін «, тараптардың дауды медиация тәртібімен реттеу туралы келісімін» деген сөздермен толықтырылсын;</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тараптар дауды медиация тәртібімен реттеу туралы келісім жасаса және оны сот бекітсе;»;</w:t>
      </w:r>
    </w:p>
    <w:bookmarkEnd w:id="29"/>
    <w:bookmarkStart w:name="z33" w:id="3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342-бапта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«342-бап. Талап қоюшының талап қоюдан бас тартуы, тараптардың</w:t>
      </w:r>
      <w:r>
        <w:br/>
      </w:r>
      <w:r>
        <w:rPr>
          <w:rFonts w:ascii="Times New Roman"/>
          <w:b w:val="false"/>
          <w:i w:val="false"/>
          <w:color w:val="000000"/>
          <w:sz w:val="28"/>
        </w:rPr>
        <w:t>
                бітімгершілік келісімі және дауды медиация тәртібімен</w:t>
      </w:r>
      <w:r>
        <w:br/>
      </w:r>
      <w:r>
        <w:rPr>
          <w:rFonts w:ascii="Times New Roman"/>
          <w:b w:val="false"/>
          <w:i w:val="false"/>
          <w:color w:val="000000"/>
          <w:sz w:val="28"/>
        </w:rPr>
        <w:t>
                реттеу туралы келісім»;</w:t>
      </w:r>
      <w:r>
        <w:br/>
      </w:r>
      <w:r>
        <w:rPr>
          <w:rFonts w:ascii="Times New Roman"/>
          <w:b w:val="false"/>
          <w:i w:val="false"/>
          <w:color w:val="000000"/>
          <w:sz w:val="28"/>
        </w:rPr>
        <w:t>
      бірінші бөліктегі «немесе тараптардың апелляциялық шағым берілгеннен кейін жасалған бітімгершілік келісімі» деген сөздер «, тараптардың апелляциялық шағым берілгеннен кейін жасалған бітімгершілік келісімі немесе дауды медиация тәртібімен реттеу туралы келісім» деген сөздермен ауыстырылсын;</w:t>
      </w:r>
      <w:r>
        <w:br/>
      </w:r>
      <w:r>
        <w:rPr>
          <w:rFonts w:ascii="Times New Roman"/>
          <w:b w:val="false"/>
          <w:i w:val="false"/>
          <w:color w:val="000000"/>
          <w:sz w:val="28"/>
        </w:rPr>
        <w:t>
      екінші бөліктегі «бітім келісімін» деген сөздер «бітімгершілік келісімін және дауды медиация тәртібімен реттеу туралы келісімді» деген сөздермен ауыстырылсын;</w:t>
      </w:r>
    </w:p>
    <w:bookmarkEnd w:id="30"/>
    <w:bookmarkStart w:name="z34" w:id="3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383-11 бапта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«383-11-бап. Талап қоюдан бас тарту, тараптардың бітімгершілік</w:t>
      </w:r>
      <w:r>
        <w:br/>
      </w:r>
      <w:r>
        <w:rPr>
          <w:rFonts w:ascii="Times New Roman"/>
          <w:b w:val="false"/>
          <w:i w:val="false"/>
          <w:color w:val="000000"/>
          <w:sz w:val="28"/>
        </w:rPr>
        <w:t>
                   келісімі және дауды медиация тәртібімен реттеу</w:t>
      </w:r>
      <w:r>
        <w:br/>
      </w:r>
      <w:r>
        <w:rPr>
          <w:rFonts w:ascii="Times New Roman"/>
          <w:b w:val="false"/>
          <w:i w:val="false"/>
          <w:color w:val="000000"/>
          <w:sz w:val="28"/>
        </w:rPr>
        <w:t>
                   туралы келісім»;</w:t>
      </w:r>
      <w:r>
        <w:br/>
      </w:r>
      <w:r>
        <w:rPr>
          <w:rFonts w:ascii="Times New Roman"/>
          <w:b w:val="false"/>
          <w:i w:val="false"/>
          <w:color w:val="000000"/>
          <w:sz w:val="28"/>
        </w:rPr>
        <w:t>
      бірінші бөлікте:</w:t>
      </w:r>
      <w:r>
        <w:br/>
      </w:r>
      <w:r>
        <w:rPr>
          <w:rFonts w:ascii="Times New Roman"/>
          <w:b w:val="false"/>
          <w:i w:val="false"/>
          <w:color w:val="000000"/>
          <w:sz w:val="28"/>
        </w:rPr>
        <w:t>
      бірінші сөйлемде «немесе тараптардың бітімгершілік келісімі» деген сөздер «, тараптардың бітімгершілік келісімі немесе дауды медиация тәртібімен реттеу туралы келісім» деген сөздермен ауыстырылсын;</w:t>
      </w:r>
      <w:r>
        <w:br/>
      </w:r>
      <w:r>
        <w:rPr>
          <w:rFonts w:ascii="Times New Roman"/>
          <w:b w:val="false"/>
          <w:i w:val="false"/>
          <w:color w:val="000000"/>
          <w:sz w:val="28"/>
        </w:rPr>
        <w:t>
      екінші сөйлемде «немесе бітімгершілік келісім» деген сөздер «, бітімгершілік келісімі немесе дауды медиация тәртібімен реттеу туралы келісім» деген сөздермен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бірінші сөйлемде «немесе тараптардың бітімгершілік келісімін» деген сөздер «, тараптардың бітімгершілік келісімін немесе дауды медиация тәртібімен реттеу туралы келісім» деген сөздермен ауыстырылсын;</w:t>
      </w:r>
      <w:r>
        <w:br/>
      </w:r>
      <w:r>
        <w:rPr>
          <w:rFonts w:ascii="Times New Roman"/>
          <w:b w:val="false"/>
          <w:i w:val="false"/>
          <w:color w:val="000000"/>
          <w:sz w:val="28"/>
        </w:rPr>
        <w:t>
      екінші сөйлемде «немесе бітімгершілік келісімді» деген сөздер «, бітімгершілік келісімін немесе дауды медиация тәртібімен реттеу туралы келісімді» деген сөздермен ауыстырылсын.</w:t>
      </w:r>
    </w:p>
    <w:bookmarkEnd w:id="31"/>
    <w:bookmarkStart w:name="z35" w:id="32"/>
    <w:p>
      <w:pPr>
        <w:spacing w:after="0"/>
        <w:ind w:left="0"/>
        <w:jc w:val="both"/>
      </w:pPr>
      <w:r>
        <w:rPr>
          <w:rFonts w:ascii="Times New Roman"/>
          <w:b w:val="false"/>
          <w:i w:val="false"/>
          <w:color w:val="000000"/>
          <w:sz w:val="28"/>
        </w:rPr>
        <w:t xml:space="preserve">
      5. 2001 жылғы 30 қаңтардағы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 № 13-14, 62, 63-құжаттар; № 15-16, 70, 72, 73, 74, 75, 76-құжаттар; № 17, 79, 80, 82-құжаттар; № 18, 84, 86-құжаттар; № 19, 88-құжат; № 23, 97, 115, 117-құжаттар; № 24, 121, 122, 125, 129, 130, 133, 134-құжаттар; 2010 ж., № 1-2, 1, 4, 5-құжаттар; № 5, 23-құжат; № 7, 28, 32-құжаттар; № 8, 41, № 9, 44-құжат; № 11, 58-құжат; № 13, 67-құжат; № 15, 71-құжат; № 17-18, 112, 114-құжаттар; № 20-21, 119-құжат; 2010 жылғы 24 қарашада «Егемен Қазақстан» және 2010 жылғы 23 қарашада «Казахстанская правда» газеттерінде жарияланған «Қазақстан Республикасының кейбір заңнамалық актілеріне биоотын өндірісін және айналымын мемлекеттік реттеу мәселелері бойынша өзгерістер мен толықтырулар енгізу туралы» 2010 жылғы 15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27 қарашада «Егемен Қазақстан» және «Казахстанская правда» газеттерінде жарияланған «Қазақстан Республикасының кейбір заңнамалық актілеріне баланың құқықтарын қорғауды қамтамасыз ету мәселелері бойынша өзгерістер мен толықтырулар енгізу туралы» 2010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8 қаңтарда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2010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2011 жылғы 11 қаңтарда «Егемен Қазақстан» және «Казахстанская правда» газеттерінде жарияланған «Қазақстан Республикасының кейбір заңнамалық актілеріне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2010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2"/>
    <w:bookmarkStart w:name="z36" w:id="33"/>
    <w:p>
      <w:pPr>
        <w:spacing w:after="0"/>
        <w:ind w:left="0"/>
        <w:jc w:val="both"/>
      </w:pPr>
      <w:r>
        <w:rPr>
          <w:rFonts w:ascii="Times New Roman"/>
          <w:b w:val="false"/>
          <w:i w:val="false"/>
          <w:color w:val="000000"/>
          <w:sz w:val="28"/>
        </w:rPr>
        <w:t>
      1) мынадай мазмұндағы 87-5-баппен толықтырылсын:</w:t>
      </w:r>
    </w:p>
    <w:bookmarkEnd w:id="33"/>
    <w:p>
      <w:pPr>
        <w:spacing w:after="0"/>
        <w:ind w:left="0"/>
        <w:jc w:val="both"/>
      </w:pPr>
      <w:r>
        <w:rPr>
          <w:rFonts w:ascii="Times New Roman"/>
          <w:b w:val="false"/>
          <w:i w:val="false"/>
          <w:color w:val="000000"/>
          <w:sz w:val="28"/>
        </w:rPr>
        <w:t>      «87-5-бап. Медиацияға қатысушылардың медиацияны жүргізу</w:t>
      </w:r>
      <w:r>
        <w:br/>
      </w:r>
      <w:r>
        <w:rPr>
          <w:rFonts w:ascii="Times New Roman"/>
          <w:b w:val="false"/>
          <w:i w:val="false"/>
          <w:color w:val="000000"/>
          <w:sz w:val="28"/>
        </w:rPr>
        <w:t>
                 барысында белгілі болған мәліметтерді жария етуі</w:t>
      </w:r>
    </w:p>
    <w:bookmarkStart w:name="z38" w:id="34"/>
    <w:p>
      <w:pPr>
        <w:spacing w:after="0"/>
        <w:ind w:left="0"/>
        <w:jc w:val="both"/>
      </w:pPr>
      <w:r>
        <w:rPr>
          <w:rFonts w:ascii="Times New Roman"/>
          <w:b w:val="false"/>
          <w:i w:val="false"/>
          <w:color w:val="000000"/>
          <w:sz w:val="28"/>
        </w:rPr>
        <w:t>
      Медиацияға қатысушылардың медиацияны жүргізу барысында белгілі болған мәліметтерді осы ақпаратты берген тараптың рұқсатынсыз жария етуі, егер бұл іс-әрекетте қылмыстық жазаланатын әрекет белгілері болмаса, -</w:t>
      </w:r>
      <w:r>
        <w:br/>
      </w:r>
      <w:r>
        <w:rPr>
          <w:rFonts w:ascii="Times New Roman"/>
          <w:b w:val="false"/>
          <w:i w:val="false"/>
          <w:color w:val="000000"/>
          <w:sz w:val="28"/>
        </w:rPr>
        <w:t>
      жиырма айлық есептік көрсеткіш мөлшерінде айыппұл салуға әкеп соғады.»;</w:t>
      </w:r>
    </w:p>
    <w:bookmarkEnd w:id="34"/>
    <w:bookmarkStart w:name="z39" w:id="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541-баптың</w:t>
      </w:r>
      <w:r>
        <w:rPr>
          <w:rFonts w:ascii="Times New Roman"/>
          <w:b w:val="false"/>
          <w:i w:val="false"/>
          <w:color w:val="000000"/>
          <w:sz w:val="28"/>
        </w:rPr>
        <w:t xml:space="preserve"> бірінші бөлігі «87-4,» деген цифрлардан кейін «87-5,» деген цифрлармен толықтырылсын;</w:t>
      </w:r>
    </w:p>
    <w:bookmarkEnd w:id="35"/>
    <w:bookmarkStart w:name="z40" w:id="3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636-баптың</w:t>
      </w:r>
      <w:r>
        <w:rPr>
          <w:rFonts w:ascii="Times New Roman"/>
          <w:b w:val="false"/>
          <w:i w:val="false"/>
          <w:color w:val="000000"/>
          <w:sz w:val="28"/>
        </w:rPr>
        <w:t xml:space="preserve"> бірінші бөлігі 1) тармақшасының екінші абзацы «87-4,» деген цифрлардан кейін «87-5,» деген цифрлармен толықтырылсын.</w:t>
      </w:r>
    </w:p>
    <w:bookmarkEnd w:id="36"/>
    <w:bookmarkStart w:name="z41" w:id="37"/>
    <w:p>
      <w:pPr>
        <w:spacing w:after="0"/>
        <w:ind w:left="0"/>
        <w:jc w:val="both"/>
      </w:pPr>
      <w:r>
        <w:rPr>
          <w:rFonts w:ascii="Times New Roman"/>
          <w:b w:val="false"/>
          <w:i w:val="false"/>
          <w:color w:val="000000"/>
          <w:sz w:val="28"/>
        </w:rPr>
        <w:t xml:space="preserve">
      6.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2011 жылғы 8 қаңтарда «Егемен Қазақстан» және «Казахстанская правда» газеттерінде жарияланған «Қазақстан Республикасының кейбір заңнамалық актілеріне көлік мәселелері бойынша өзгерістер мен толықтырулар енгізу туралы» 2010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35-баптың</w:t>
      </w:r>
      <w:r>
        <w:rPr>
          <w:rFonts w:ascii="Times New Roman"/>
          <w:b w:val="false"/>
          <w:i w:val="false"/>
          <w:color w:val="000000"/>
          <w:sz w:val="28"/>
        </w:rPr>
        <w:t xml:space="preserve"> бірінші тармағы мынадай мазмұндағы 22) тармақшамен толықтырылсын:</w:t>
      </w:r>
      <w:r>
        <w:br/>
      </w:r>
      <w:r>
        <w:rPr>
          <w:rFonts w:ascii="Times New Roman"/>
          <w:b w:val="false"/>
          <w:i w:val="false"/>
          <w:color w:val="000000"/>
          <w:sz w:val="28"/>
        </w:rPr>
        <w:t>
      «22) кәсіпқой емес медиаторлардың тізілімін жүргізеді.».</w:t>
      </w:r>
    </w:p>
    <w:bookmarkEnd w:id="37"/>
    <w:bookmarkStart w:name="z42" w:id="38"/>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алғашқы ресми жарияланғанынан кейін алты ай өткен соң қолданысқа енгізіледі.</w:t>
      </w:r>
    </w:p>
    <w:bookmarkEnd w:id="3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