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6088d" w14:textId="c5608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Медиация туралы</w:t>
      </w:r>
    </w:p>
    <w:p>
      <w:pPr>
        <w:spacing w:after="0"/>
        <w:ind w:left="0"/>
        <w:jc w:val="both"/>
      </w:pPr>
      <w:r>
        <w:rPr>
          <w:rFonts w:ascii="Times New Roman"/>
          <w:b w:val="false"/>
          <w:i w:val="false"/>
          <w:color w:val="000000"/>
          <w:sz w:val="28"/>
        </w:rPr>
        <w:t>Қазақстан Республикасының 2011 жылғы 28 қаңтардағы № 401-IV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РҚАО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28-баптан</w:t>
      </w:r>
      <w:r>
        <w:rPr>
          <w:rFonts w:ascii="Times New Roman"/>
          <w:b w:val="false"/>
          <w:i w:val="false"/>
          <w:color w:val="ff0000"/>
          <w:sz w:val="28"/>
        </w:rPr>
        <w:t xml:space="preserve"> қараңыз. </w:t>
      </w:r>
      <w:r>
        <w:br/>
      </w:r>
      <w:r>
        <w:rPr>
          <w:rFonts w:ascii="Times New Roman"/>
          <w:b w:val="false"/>
          <w:i w:val="false"/>
          <w:color w:val="000000"/>
          <w:sz w:val="28"/>
        </w:rPr>
        <w:t>
</w:t>
      </w:r>
    </w:p>
    <w:bookmarkStart w:name="z159" w:id="0"/>
    <w:p>
      <w:pPr>
        <w:spacing w:after="0"/>
        <w:ind w:left="0"/>
        <w:jc w:val="both"/>
      </w:pPr>
      <w:r>
        <w:rPr>
          <w:rFonts w:ascii="Times New Roman"/>
          <w:b w:val="false"/>
          <w:i w:val="false"/>
          <w:color w:val="000000"/>
          <w:sz w:val="28"/>
        </w:rPr>
        <w:t>
       Осы Заң Қазақстан Республикасында медиацияны ұйымдастыру саласындағы қоғамдық қатынастарды реттейді, оны жүргізу қағидаттары мен рәсімін, сондай-ақ медиатордың мәртебесін айқындайды.</w:t>
      </w:r>
    </w:p>
    <w:bookmarkEnd w:id="0"/>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Медиацияның қолданылу саласы</w:t>
      </w:r>
    </w:p>
    <w:bookmarkStart w:name="z4" w:id="2"/>
    <w:p>
      <w:pPr>
        <w:spacing w:after="0"/>
        <w:ind w:left="0"/>
        <w:jc w:val="both"/>
      </w:pPr>
      <w:r>
        <w:rPr>
          <w:rFonts w:ascii="Times New Roman"/>
          <w:b w:val="false"/>
          <w:i w:val="false"/>
          <w:color w:val="000000"/>
          <w:sz w:val="28"/>
        </w:rPr>
        <w:t>
      1. Егер Қазақстан Республикасының заңдарында өзгеше белгіленбесе, жеке және (немесе) заңды тұлғалар, әкімшілік органдар, лауазымды адамдар қатысатын азаматтық, еңбек, отбасылық, әкімшілік құқықтық қатынастардан және өзге де қоғамдық қатынастардан туындайтын, сондай-ақ әкімшілік құқық бұзушылықтар туралы істер бойынша іс жүргізу барысында, қылмыстық теріс қылықтар, онша ауыр емес және ауырлығы орташа қылмыстар, сондай-ақ Қазақстан Республикасы Қылмыстық кодексінің 68-бабының екінші бөлігінде көзделген жағдайларда ауыр қылмыстар туралы істер бойынша қылмыстық сот ісін жүргізу барысында қаралатын даулар (жанжалдар) және атқарушылық іс жүргізуді орындау кезінде туындайтын қатынастар медиацияның қолданылу саласы болып табылады.</w:t>
      </w:r>
    </w:p>
    <w:bookmarkEnd w:id="2"/>
    <w:bookmarkStart w:name="z169" w:id="3"/>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қатынастардан туындайтын дауларға (жанжалдарға), егер мұндай даулар (жанжалдар) медиация рәсіміне қатыспайтын үшінші тұлғалардың және сот әрекетке қабілетсіз не әрекетке қабілеті шектеулі деп таныған адамдардың мүдделерін қозғаса немесе қозғауы мүмкін болса және Қазақстан Республикасының заңдарында көзделген өзге де жағдайларда, медиация рәсімі қолданылмайды.</w:t>
      </w:r>
    </w:p>
    <w:bookmarkEnd w:id="3"/>
    <w:bookmarkStart w:name="z170" w:id="4"/>
    <w:p>
      <w:pPr>
        <w:spacing w:after="0"/>
        <w:ind w:left="0"/>
        <w:jc w:val="both"/>
      </w:pPr>
      <w:r>
        <w:rPr>
          <w:rFonts w:ascii="Times New Roman"/>
          <w:b w:val="false"/>
          <w:i w:val="false"/>
          <w:color w:val="000000"/>
          <w:sz w:val="28"/>
        </w:rPr>
        <w:t>
      3. Тараптардың бірі мемлекеттік орган болып табылатын кезде жеке және (немесе) заңды тұлғалар қатысатын дауларға (жанжалдарға) медиация рәсімі Қазақстан Республикасының заңдарында көзделген жағдайларда қолданылады.</w:t>
      </w:r>
    </w:p>
    <w:bookmarkEnd w:id="4"/>
    <w:bookmarkStart w:name="z171" w:id="5"/>
    <w:p>
      <w:pPr>
        <w:spacing w:after="0"/>
        <w:ind w:left="0"/>
        <w:jc w:val="both"/>
      </w:pPr>
      <w:r>
        <w:rPr>
          <w:rFonts w:ascii="Times New Roman"/>
          <w:b w:val="false"/>
          <w:i w:val="false"/>
          <w:color w:val="000000"/>
          <w:sz w:val="28"/>
        </w:rPr>
        <w:t>
      4. Сыбайлас жемқорлық қылмыстар және мемлекеттік қызмет пен мемлекеттік басқару мүдделеріне қарсы өзге де қылмыстар туралы қылмыстық істер бойынша медиация рәсімі қолданылмайды.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2-бап. Осы Заңда пайдаланылатын негізгі ұғымдар</w:t>
      </w:r>
    </w:p>
    <w:bookmarkStart w:name="z6" w:id="6"/>
    <w:p>
      <w:pPr>
        <w:spacing w:after="0"/>
        <w:ind w:left="0"/>
        <w:jc w:val="both"/>
      </w:pPr>
      <w:r>
        <w:rPr>
          <w:rFonts w:ascii="Times New Roman"/>
          <w:b w:val="false"/>
          <w:i w:val="false"/>
          <w:color w:val="000000"/>
          <w:sz w:val="28"/>
        </w:rPr>
        <w:t>
      Осы Заңда мынадай негізгі ұғымдар пайдаланылады:</w:t>
      </w:r>
    </w:p>
    <w:bookmarkEnd w:id="6"/>
    <w:bookmarkStart w:name="z172" w:id="7"/>
    <w:p>
      <w:pPr>
        <w:spacing w:after="0"/>
        <w:ind w:left="0"/>
        <w:jc w:val="both"/>
      </w:pPr>
      <w:r>
        <w:rPr>
          <w:rFonts w:ascii="Times New Roman"/>
          <w:b w:val="false"/>
          <w:i w:val="false"/>
          <w:color w:val="000000"/>
          <w:sz w:val="28"/>
        </w:rPr>
        <w:t>
      1) дауды (дау-шарды) реттеу туралы келісім – тараптардың медиация нәтижесінде өздері қол жеткізген жазбаша келісімі;</w:t>
      </w:r>
    </w:p>
    <w:bookmarkEnd w:id="7"/>
    <w:bookmarkStart w:name="z173" w:id="8"/>
    <w:p>
      <w:pPr>
        <w:spacing w:after="0"/>
        <w:ind w:left="0"/>
        <w:jc w:val="both"/>
      </w:pPr>
      <w:r>
        <w:rPr>
          <w:rFonts w:ascii="Times New Roman"/>
          <w:b w:val="false"/>
          <w:i w:val="false"/>
          <w:color w:val="000000"/>
          <w:sz w:val="28"/>
        </w:rPr>
        <w:t>
      2) медиатор – осы Заңның талаптарына сәйкес кәсіби немесе қоғамдық негізде медиация жүргізу үшін тараптар тартатын тәуелсіз жеке тұлға;</w:t>
      </w:r>
    </w:p>
    <w:bookmarkEnd w:id="8"/>
    <w:bookmarkStart w:name="z174" w:id="9"/>
    <w:p>
      <w:pPr>
        <w:spacing w:after="0"/>
        <w:ind w:left="0"/>
        <w:jc w:val="both"/>
      </w:pPr>
      <w:r>
        <w:rPr>
          <w:rFonts w:ascii="Times New Roman"/>
          <w:b w:val="false"/>
          <w:i w:val="false"/>
          <w:color w:val="000000"/>
          <w:sz w:val="28"/>
        </w:rPr>
        <w:t>
      3) медиаторлар қауымдастығы (одағы) – медиаторлар ұйымдарының қызметін үйлестіру мақсатында, сондай-ақ олардың құқықтары мен заңды мүдделерін қорғау үшін құрылатын ұйым;</w:t>
      </w:r>
    </w:p>
    <w:bookmarkEnd w:id="9"/>
    <w:bookmarkStart w:name="z221" w:id="10"/>
    <w:p>
      <w:pPr>
        <w:spacing w:after="0"/>
        <w:ind w:left="0"/>
        <w:jc w:val="both"/>
      </w:pPr>
      <w:r>
        <w:rPr>
          <w:rFonts w:ascii="Times New Roman"/>
          <w:b w:val="false"/>
          <w:i w:val="false"/>
          <w:color w:val="000000"/>
          <w:sz w:val="28"/>
        </w:rPr>
        <w:t>
      3-1) медиацияға қатысушылар – медиатор және медиация тараптары, медиация тараптарының уағдаластығы бойынша медиация рәсіміне тартылған тұлғалар, оның ішінде өкілдер, аудармашылар, сарапшылар, мамандар және басқа да тұлғалар;</w:t>
      </w:r>
    </w:p>
    <w:bookmarkEnd w:id="10"/>
    <w:bookmarkStart w:name="z175" w:id="11"/>
    <w:p>
      <w:pPr>
        <w:spacing w:after="0"/>
        <w:ind w:left="0"/>
        <w:jc w:val="both"/>
      </w:pPr>
      <w:r>
        <w:rPr>
          <w:rFonts w:ascii="Times New Roman"/>
          <w:b w:val="false"/>
          <w:i w:val="false"/>
          <w:color w:val="000000"/>
          <w:sz w:val="28"/>
        </w:rPr>
        <w:t>
      4) медиаторлар ұйымдары – медиаторлардың Қазақстан Республикасының заңнамасына қайшы келмейтін медиацияны дамыту жөніндегі ортақ мақсаттарға қол жеткізуі үшін олардың ерікті негізде бірігуі үшін құрылатын коммерциялық емес ұйымдар;</w:t>
      </w:r>
    </w:p>
    <w:bookmarkEnd w:id="11"/>
    <w:bookmarkStart w:name="z176" w:id="12"/>
    <w:p>
      <w:pPr>
        <w:spacing w:after="0"/>
        <w:ind w:left="0"/>
        <w:jc w:val="both"/>
      </w:pPr>
      <w:r>
        <w:rPr>
          <w:rFonts w:ascii="Times New Roman"/>
          <w:b w:val="false"/>
          <w:i w:val="false"/>
          <w:color w:val="000000"/>
          <w:sz w:val="28"/>
        </w:rPr>
        <w:t>
      5) медиация – тараптардың ерікті келісімі бойынша жүзеге асырылатын, олардың өзара қолайлы шешімге қол жеткізуі мақсатында медиатордың (медиаторлардың) жәрдемдесуімен тараптар арасындағы дауды (дау-шарды) реттеу рәсімі;</w:t>
      </w:r>
    </w:p>
    <w:bookmarkEnd w:id="12"/>
    <w:bookmarkStart w:name="z222" w:id="13"/>
    <w:p>
      <w:pPr>
        <w:spacing w:after="0"/>
        <w:ind w:left="0"/>
        <w:jc w:val="both"/>
      </w:pPr>
      <w:r>
        <w:rPr>
          <w:rFonts w:ascii="Times New Roman"/>
          <w:b w:val="false"/>
          <w:i w:val="false"/>
          <w:color w:val="000000"/>
          <w:sz w:val="28"/>
        </w:rPr>
        <w:t>
      5-1) медиация рәсіміне шақыру – медиатордың және (немесе) дау (жанжал) тараптарының бірінің медиация туралы шартқа қол қойылғанға дейін екінші тарапты медиация рәсіміне шақыруы жөніндегі қызметі;</w:t>
      </w:r>
    </w:p>
    <w:bookmarkEnd w:id="13"/>
    <w:bookmarkStart w:name="z223" w:id="14"/>
    <w:p>
      <w:pPr>
        <w:spacing w:after="0"/>
        <w:ind w:left="0"/>
        <w:jc w:val="both"/>
      </w:pPr>
      <w:r>
        <w:rPr>
          <w:rFonts w:ascii="Times New Roman"/>
          <w:b w:val="false"/>
          <w:i w:val="false"/>
          <w:color w:val="000000"/>
          <w:sz w:val="28"/>
        </w:rPr>
        <w:t>
      5-2) медиация саласындағы уәкілетті орган (бұдан әрі – уәкілетті орган) – медиация саласындағы мемлекеттік саясатты іске асыруды және қызметті мемлекеттік реттеуді жүзеге асыратын орталық атқарушы орган;</w:t>
      </w:r>
    </w:p>
    <w:bookmarkEnd w:id="14"/>
    <w:bookmarkStart w:name="z177" w:id="15"/>
    <w:p>
      <w:pPr>
        <w:spacing w:after="0"/>
        <w:ind w:left="0"/>
        <w:jc w:val="both"/>
      </w:pPr>
      <w:r>
        <w:rPr>
          <w:rFonts w:ascii="Times New Roman"/>
          <w:b w:val="false"/>
          <w:i w:val="false"/>
          <w:color w:val="000000"/>
          <w:sz w:val="28"/>
        </w:rPr>
        <w:t>
      6) медиация тараптары – медиация рәсіміне қатысатын жеке және заңды тұлғалар немесе тұлғалар топтары, әкімшілік органдар, лауазымды адамдар;</w:t>
      </w:r>
    </w:p>
    <w:bookmarkEnd w:id="15"/>
    <w:bookmarkStart w:name="z178" w:id="16"/>
    <w:p>
      <w:pPr>
        <w:spacing w:after="0"/>
        <w:ind w:left="0"/>
        <w:jc w:val="both"/>
      </w:pPr>
      <w:r>
        <w:rPr>
          <w:rFonts w:ascii="Times New Roman"/>
          <w:b w:val="false"/>
          <w:i w:val="false"/>
          <w:color w:val="000000"/>
          <w:sz w:val="28"/>
        </w:rPr>
        <w:t>
      7) медиация туралы шарт – тараптардың медиация басталғанға дейін дауды (дау-шарды) шешу мақсатында медиатормен жасасатын жазбаша келісімі;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Осы Заңның негізгі мақсаттары мен міндеттері</w:t>
      </w:r>
    </w:p>
    <w:bookmarkStart w:name="z303" w:id="17"/>
    <w:p>
      <w:pPr>
        <w:spacing w:after="0"/>
        <w:ind w:left="0"/>
        <w:jc w:val="both"/>
      </w:pPr>
      <w:r>
        <w:rPr>
          <w:rFonts w:ascii="Times New Roman"/>
          <w:b w:val="false"/>
          <w:i w:val="false"/>
          <w:color w:val="000000"/>
          <w:sz w:val="28"/>
        </w:rPr>
        <w:t>
      1. Осы Заңның негізгі мақсаттары мыналар болып табылады:</w:t>
      </w:r>
    </w:p>
    <w:bookmarkEnd w:id="17"/>
    <w:p>
      <w:pPr>
        <w:spacing w:after="0"/>
        <w:ind w:left="0"/>
        <w:jc w:val="both"/>
      </w:pPr>
      <w:r>
        <w:rPr>
          <w:rFonts w:ascii="Times New Roman"/>
          <w:b w:val="false"/>
          <w:i w:val="false"/>
          <w:color w:val="000000"/>
          <w:sz w:val="28"/>
        </w:rPr>
        <w:t>
      1) дауды (жанжалды) азаматтардың құқықтары мен заңды мүдделерін сақтай отырып шешу үшін жағдайлар жасау;</w:t>
      </w:r>
    </w:p>
    <w:p>
      <w:pPr>
        <w:spacing w:after="0"/>
        <w:ind w:left="0"/>
        <w:jc w:val="both"/>
      </w:pPr>
      <w:r>
        <w:rPr>
          <w:rFonts w:ascii="Times New Roman"/>
          <w:b w:val="false"/>
          <w:i w:val="false"/>
          <w:color w:val="000000"/>
          <w:sz w:val="28"/>
        </w:rPr>
        <w:t>
      2) тараптардың жанжалдасу деңгейін төмендету.</w:t>
      </w:r>
    </w:p>
    <w:bookmarkStart w:name="z304" w:id="18"/>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18"/>
    <w:p>
      <w:pPr>
        <w:spacing w:after="0"/>
        <w:ind w:left="0"/>
        <w:jc w:val="both"/>
      </w:pPr>
      <w:r>
        <w:rPr>
          <w:rFonts w:ascii="Times New Roman"/>
          <w:b w:val="false"/>
          <w:i w:val="false"/>
          <w:color w:val="000000"/>
          <w:sz w:val="28"/>
        </w:rPr>
        <w:t>
      1) тараптарға дауды (жанжалды) медиация арқылы реттеу мүмкіндігін қамтамасыз ету;</w:t>
      </w:r>
    </w:p>
    <w:p>
      <w:pPr>
        <w:spacing w:after="0"/>
        <w:ind w:left="0"/>
        <w:jc w:val="both"/>
      </w:pPr>
      <w:r>
        <w:rPr>
          <w:rFonts w:ascii="Times New Roman"/>
          <w:b w:val="false"/>
          <w:i w:val="false"/>
          <w:color w:val="000000"/>
          <w:sz w:val="28"/>
        </w:rPr>
        <w:t>
      2) медиация тараптарына дауды (жанжалды) шешудің медиация тараптарын қанағаттандыратын нұсқасына қол жеткізуге жәрдемдесуді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Медиацияны жүргізу қағидаттары</w:t>
      </w:r>
    </w:p>
    <w:bookmarkStart w:name="z10" w:id="19"/>
    <w:p>
      <w:pPr>
        <w:spacing w:after="0"/>
        <w:ind w:left="0"/>
        <w:jc w:val="both"/>
      </w:pPr>
      <w:r>
        <w:rPr>
          <w:rFonts w:ascii="Times New Roman"/>
          <w:b w:val="false"/>
          <w:i w:val="false"/>
          <w:color w:val="000000"/>
          <w:sz w:val="28"/>
        </w:rPr>
        <w:t>
      Медиация мынадай қағидаттар негізінде жүргізіледі:</w:t>
      </w:r>
    </w:p>
    <w:bookmarkEnd w:id="19"/>
    <w:bookmarkStart w:name="z182" w:id="20"/>
    <w:p>
      <w:pPr>
        <w:spacing w:after="0"/>
        <w:ind w:left="0"/>
        <w:jc w:val="both"/>
      </w:pPr>
      <w:r>
        <w:rPr>
          <w:rFonts w:ascii="Times New Roman"/>
          <w:b w:val="false"/>
          <w:i w:val="false"/>
          <w:color w:val="000000"/>
          <w:sz w:val="28"/>
        </w:rPr>
        <w:t>
      1) еріктілік;</w:t>
      </w:r>
    </w:p>
    <w:bookmarkEnd w:id="20"/>
    <w:bookmarkStart w:name="z183" w:id="21"/>
    <w:p>
      <w:pPr>
        <w:spacing w:after="0"/>
        <w:ind w:left="0"/>
        <w:jc w:val="both"/>
      </w:pPr>
      <w:r>
        <w:rPr>
          <w:rFonts w:ascii="Times New Roman"/>
          <w:b w:val="false"/>
          <w:i w:val="false"/>
          <w:color w:val="000000"/>
          <w:sz w:val="28"/>
        </w:rPr>
        <w:t>
      2) медиация тараптарының тең құқылығы;</w:t>
      </w:r>
    </w:p>
    <w:bookmarkEnd w:id="21"/>
    <w:bookmarkStart w:name="z184" w:id="22"/>
    <w:p>
      <w:pPr>
        <w:spacing w:after="0"/>
        <w:ind w:left="0"/>
        <w:jc w:val="both"/>
      </w:pPr>
      <w:r>
        <w:rPr>
          <w:rFonts w:ascii="Times New Roman"/>
          <w:b w:val="false"/>
          <w:i w:val="false"/>
          <w:color w:val="000000"/>
          <w:sz w:val="28"/>
        </w:rPr>
        <w:t>
      3) медиатордың тәуелсіздігі мен бейтараптылығы;</w:t>
      </w:r>
    </w:p>
    <w:bookmarkEnd w:id="22"/>
    <w:bookmarkStart w:name="z185" w:id="23"/>
    <w:p>
      <w:pPr>
        <w:spacing w:after="0"/>
        <w:ind w:left="0"/>
        <w:jc w:val="both"/>
      </w:pPr>
      <w:r>
        <w:rPr>
          <w:rFonts w:ascii="Times New Roman"/>
          <w:b w:val="false"/>
          <w:i w:val="false"/>
          <w:color w:val="000000"/>
          <w:sz w:val="28"/>
        </w:rPr>
        <w:t>
      4) медиация рәсіміне араласуға жол бермеушілік;</w:t>
      </w:r>
    </w:p>
    <w:bookmarkEnd w:id="23"/>
    <w:bookmarkStart w:name="z186" w:id="24"/>
    <w:p>
      <w:pPr>
        <w:spacing w:after="0"/>
        <w:ind w:left="0"/>
        <w:jc w:val="both"/>
      </w:pPr>
      <w:r>
        <w:rPr>
          <w:rFonts w:ascii="Times New Roman"/>
          <w:b w:val="false"/>
          <w:i w:val="false"/>
          <w:color w:val="000000"/>
          <w:sz w:val="28"/>
        </w:rPr>
        <w:t>
      5) құпиялық.</w:t>
      </w:r>
    </w:p>
    <w:bookmarkEnd w:id="24"/>
    <w:p>
      <w:pPr>
        <w:spacing w:after="0"/>
        <w:ind w:left="0"/>
        <w:jc w:val="both"/>
      </w:pPr>
      <w:r>
        <w:rPr>
          <w:rFonts w:ascii="Times New Roman"/>
          <w:b/>
          <w:i w:val="false"/>
          <w:color w:val="000000"/>
          <w:sz w:val="28"/>
        </w:rPr>
        <w:t>5-бап. Еріктілік</w:t>
      </w:r>
    </w:p>
    <w:bookmarkStart w:name="z12" w:id="25"/>
    <w:p>
      <w:pPr>
        <w:spacing w:after="0"/>
        <w:ind w:left="0"/>
        <w:jc w:val="both"/>
      </w:pPr>
      <w:r>
        <w:rPr>
          <w:rFonts w:ascii="Times New Roman"/>
          <w:b w:val="false"/>
          <w:i w:val="false"/>
          <w:color w:val="000000"/>
          <w:sz w:val="28"/>
        </w:rPr>
        <w:t>
      1. Тараптардың медиация туралы шартта көрсетілген өзара ерікті ниет білдіруі медиация рәсіміне қатысудың шарты болып табылады.</w:t>
      </w:r>
    </w:p>
    <w:bookmarkEnd w:id="25"/>
    <w:bookmarkStart w:name="z187" w:id="26"/>
    <w:p>
      <w:pPr>
        <w:spacing w:after="0"/>
        <w:ind w:left="0"/>
        <w:jc w:val="both"/>
      </w:pPr>
      <w:r>
        <w:rPr>
          <w:rFonts w:ascii="Times New Roman"/>
          <w:b w:val="false"/>
          <w:i w:val="false"/>
          <w:color w:val="000000"/>
          <w:sz w:val="28"/>
        </w:rPr>
        <w:t>
      2. Медиация тараптары оның кез келген сатысында медиациядан бас тартуға құқылы.</w:t>
      </w:r>
    </w:p>
    <w:bookmarkEnd w:id="26"/>
    <w:bookmarkStart w:name="z188" w:id="27"/>
    <w:p>
      <w:pPr>
        <w:spacing w:after="0"/>
        <w:ind w:left="0"/>
        <w:jc w:val="both"/>
      </w:pPr>
      <w:r>
        <w:rPr>
          <w:rFonts w:ascii="Times New Roman"/>
          <w:b w:val="false"/>
          <w:i w:val="false"/>
          <w:color w:val="000000"/>
          <w:sz w:val="28"/>
        </w:rPr>
        <w:t>
      3. Медиация барысында тараптар өз қалауы бойынша өздерінің материалдық немесе процессуалдық құқықтарын иеленуге, талаптар мөлшерін ұлғайтуға немесе азайтуға немесе даудан (дау-шардан) бас тартуға құқылы.</w:t>
      </w:r>
    </w:p>
    <w:bookmarkEnd w:id="27"/>
    <w:bookmarkStart w:name="z189" w:id="28"/>
    <w:p>
      <w:pPr>
        <w:spacing w:after="0"/>
        <w:ind w:left="0"/>
        <w:jc w:val="both"/>
      </w:pPr>
      <w:r>
        <w:rPr>
          <w:rFonts w:ascii="Times New Roman"/>
          <w:b w:val="false"/>
          <w:i w:val="false"/>
          <w:color w:val="000000"/>
          <w:sz w:val="28"/>
        </w:rPr>
        <w:t>
      4. Тараптар мен үшінші тұлғалардың құқықтары мен заңмен қорғалатын мүдделерін бұзбайтын, заңда көзделген де, заңда көзделмеген де өзара қолайлы келісім нұсқаларын талқылау үшін мәселелерді таңдауда тараптар еркін болады.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6-бап. Медиация тараптарының тең құқылығы</w:t>
      </w:r>
    </w:p>
    <w:bookmarkStart w:name="z14" w:id="29"/>
    <w:p>
      <w:pPr>
        <w:spacing w:after="0"/>
        <w:ind w:left="0"/>
        <w:jc w:val="both"/>
      </w:pPr>
      <w:r>
        <w:rPr>
          <w:rFonts w:ascii="Times New Roman"/>
          <w:b w:val="false"/>
          <w:i w:val="false"/>
          <w:color w:val="000000"/>
          <w:sz w:val="28"/>
        </w:rPr>
        <w:t>
      Медиация тараптары медиаторды, медиация рәсімін, ондағы өз ұстанымын, оны талап ету тәсілдері мен құралдарын таңдау кезінде, ақпарат алу кезінде, дау-шарды реттеу туралы келісім шарттарының қолайлылығын бағалауда тең құқықтарды пайдаланады және өздеріне тең міндеттер жүктейді.</w:t>
      </w:r>
    </w:p>
    <w:bookmarkEnd w:id="29"/>
    <w:p>
      <w:pPr>
        <w:spacing w:after="0"/>
        <w:ind w:left="0"/>
        <w:jc w:val="both"/>
      </w:pPr>
      <w:r>
        <w:rPr>
          <w:rFonts w:ascii="Times New Roman"/>
          <w:b/>
          <w:i w:val="false"/>
          <w:color w:val="000000"/>
          <w:sz w:val="28"/>
        </w:rPr>
        <w:t>7-бап. Медиатордың тәуелсіздігі мен бейтараптылығы.Медиация рәсіміне араласуға жол бермеушілік</w:t>
      </w:r>
    </w:p>
    <w:bookmarkStart w:name="z16" w:id="30"/>
    <w:p>
      <w:pPr>
        <w:spacing w:after="0"/>
        <w:ind w:left="0"/>
        <w:jc w:val="both"/>
      </w:pPr>
      <w:r>
        <w:rPr>
          <w:rFonts w:ascii="Times New Roman"/>
          <w:b w:val="false"/>
          <w:i w:val="false"/>
          <w:color w:val="000000"/>
          <w:sz w:val="28"/>
        </w:rPr>
        <w:t>
      1. Медиацияны жүргізу кезінде медиатор тараптардан, әкімшілік органдардан, өзге де заңды, лауазымды және жеке тұлғалардан тәуелсіз болады. Медиатор осы Заңда жол берушілік айқындалатын медиация құралдары мен әдістерін таңдауда дербес болады.</w:t>
      </w:r>
    </w:p>
    <w:bookmarkEnd w:id="30"/>
    <w:bookmarkStart w:name="z190" w:id="31"/>
    <w:p>
      <w:pPr>
        <w:spacing w:after="0"/>
        <w:ind w:left="0"/>
        <w:jc w:val="both"/>
      </w:pPr>
      <w:r>
        <w:rPr>
          <w:rFonts w:ascii="Times New Roman"/>
          <w:b w:val="false"/>
          <w:i w:val="false"/>
          <w:color w:val="000000"/>
          <w:sz w:val="28"/>
        </w:rPr>
        <w:t>
      2. Медиатор бейтарап болуға, медиацияны екі тараптың мүддесі үшін жүргізуге және медиация рәсіміне тараптардың тең қатысуын қамтамасыз етуге тиіс. Медиатордың бейтараптылығына кедергі келтіретін жағдайлар болған кезде ол медиацияны жүргізуден бас тартуға тиіс.</w:t>
      </w:r>
    </w:p>
    <w:bookmarkEnd w:id="31"/>
    <w:bookmarkStart w:name="z191" w:id="32"/>
    <w:p>
      <w:pPr>
        <w:spacing w:after="0"/>
        <w:ind w:left="0"/>
        <w:jc w:val="both"/>
      </w:pPr>
      <w:r>
        <w:rPr>
          <w:rFonts w:ascii="Times New Roman"/>
          <w:b w:val="false"/>
          <w:i w:val="false"/>
          <w:color w:val="000000"/>
          <w:sz w:val="28"/>
        </w:rPr>
        <w:t>
      3. Медиацияны жүргізу кезінде медиатордың қызметіне Қазақстан Республикасының заңдарында көзделгендерден басқа жағдайларда, осы баптың 1-тармағында аталған адамдар тарапынан араласуына жол берілмейді.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Құпиялық</w:t>
      </w:r>
    </w:p>
    <w:bookmarkStart w:name="z18" w:id="33"/>
    <w:p>
      <w:pPr>
        <w:spacing w:after="0"/>
        <w:ind w:left="0"/>
        <w:jc w:val="both"/>
      </w:pPr>
      <w:r>
        <w:rPr>
          <w:rFonts w:ascii="Times New Roman"/>
          <w:b w:val="false"/>
          <w:i w:val="false"/>
          <w:color w:val="000000"/>
          <w:sz w:val="28"/>
        </w:rPr>
        <w:t>
      1. Медиацияға қатысушылардың өздеріне медиация барысында белгілі болған мәліметтерді осы ақпаратты берген медиация тарапының жазбаша рұқсатынсыз жария етуге құқылы емес.</w:t>
      </w:r>
    </w:p>
    <w:bookmarkEnd w:id="33"/>
    <w:bookmarkStart w:name="z192" w:id="34"/>
    <w:p>
      <w:pPr>
        <w:spacing w:after="0"/>
        <w:ind w:left="0"/>
        <w:jc w:val="both"/>
      </w:pPr>
      <w:r>
        <w:rPr>
          <w:rFonts w:ascii="Times New Roman"/>
          <w:b w:val="false"/>
          <w:i w:val="false"/>
          <w:color w:val="000000"/>
          <w:sz w:val="28"/>
        </w:rPr>
        <w:t>
      2. Қазақстан Республикасының заңдарында көзделгендерден басқа жағдайларда, медиатордан медиация барысында белгілі болған мәліметтер туралы куәгер ретінде жауап алуға болмайды.</w:t>
      </w:r>
    </w:p>
    <w:bookmarkEnd w:id="34"/>
    <w:bookmarkStart w:name="z193" w:id="35"/>
    <w:p>
      <w:pPr>
        <w:spacing w:after="0"/>
        <w:ind w:left="0"/>
        <w:jc w:val="both"/>
      </w:pPr>
      <w:r>
        <w:rPr>
          <w:rFonts w:ascii="Times New Roman"/>
          <w:b w:val="false"/>
          <w:i w:val="false"/>
          <w:color w:val="000000"/>
          <w:sz w:val="28"/>
        </w:rPr>
        <w:t>
      3. Медиацияға қатысушының өзіне медиация барысында белгілі болған мәліметтерді осы ақпаратты берген медиация тарапының рұқсатынсыз жария етуі Қазақстан Республикасының заңдарында белгіленген жауаптылыққа әкеп соғады.</w:t>
      </w:r>
    </w:p>
    <w:bookmarkEnd w:id="35"/>
    <w:p>
      <w:pPr>
        <w:spacing w:after="0"/>
        <w:ind w:left="0"/>
        <w:jc w:val="both"/>
      </w:pPr>
      <w:r>
        <w:rPr>
          <w:rFonts w:ascii="Times New Roman"/>
          <w:b/>
          <w:i w:val="false"/>
          <w:color w:val="000000"/>
          <w:sz w:val="28"/>
        </w:rPr>
        <w:t>8-1-бап. Уәкілетті органның құзыреті</w:t>
      </w:r>
    </w:p>
    <w:p>
      <w:pPr>
        <w:spacing w:after="0"/>
        <w:ind w:left="0"/>
        <w:jc w:val="both"/>
      </w:pPr>
      <w:r>
        <w:rPr>
          <w:rFonts w:ascii="Times New Roman"/>
          <w:b w:val="false"/>
          <w:i w:val="false"/>
          <w:color w:val="000000"/>
          <w:sz w:val="28"/>
        </w:rPr>
        <w:t>
      Уәкілетті орган:</w:t>
      </w:r>
    </w:p>
    <w:bookmarkStart w:name="z225" w:id="36"/>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медиация саласындағы мемлекеттік саясатты қалыптастырады және іске асырады;</w:t>
      </w:r>
    </w:p>
    <w:bookmarkEnd w:id="36"/>
    <w:bookmarkStart w:name="z226" w:id="37"/>
    <w:p>
      <w:pPr>
        <w:spacing w:after="0"/>
        <w:ind w:left="0"/>
        <w:jc w:val="both"/>
      </w:pPr>
      <w:r>
        <w:rPr>
          <w:rFonts w:ascii="Times New Roman"/>
          <w:b w:val="false"/>
          <w:i w:val="false"/>
          <w:color w:val="000000"/>
          <w:sz w:val="28"/>
        </w:rPr>
        <w:t>
      2) медиаторлар ұйымдарының қызметін үйлестіреді;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0" w:id="38"/>
    <w:p>
      <w:pPr>
        <w:spacing w:after="0"/>
        <w:ind w:left="0"/>
        <w:jc w:val="both"/>
      </w:pPr>
      <w:r>
        <w:rPr>
          <w:rFonts w:ascii="Times New Roman"/>
          <w:b w:val="false"/>
          <w:i w:val="false"/>
          <w:color w:val="000000"/>
          <w:sz w:val="28"/>
        </w:rPr>
        <w:t>
      6) медиация жүйесінің жұмыс істеуін және дамуын қамтамасыз етеді;</w:t>
      </w:r>
    </w:p>
    <w:bookmarkEnd w:id="38"/>
    <w:bookmarkStart w:name="z231" w:id="39"/>
    <w:p>
      <w:pPr>
        <w:spacing w:after="0"/>
        <w:ind w:left="0"/>
        <w:jc w:val="both"/>
      </w:pPr>
      <w:r>
        <w:rPr>
          <w:rFonts w:ascii="Times New Roman"/>
          <w:b w:val="false"/>
          <w:i w:val="false"/>
          <w:color w:val="000000"/>
          <w:sz w:val="28"/>
        </w:rPr>
        <w:t>
      7) халықты медиаторлар ұйымдары, медиацияны қолданудың тетіктері, негіздері мен шарттары туралы хабардар етуді қамтамасыз етеді;</w:t>
      </w:r>
    </w:p>
    <w:bookmarkEnd w:id="39"/>
    <w:bookmarkStart w:name="z232" w:id="40"/>
    <w:p>
      <w:pPr>
        <w:spacing w:after="0"/>
        <w:ind w:left="0"/>
        <w:jc w:val="both"/>
      </w:pPr>
      <w:r>
        <w:rPr>
          <w:rFonts w:ascii="Times New Roman"/>
          <w:b w:val="false"/>
          <w:i w:val="false"/>
          <w:color w:val="000000"/>
          <w:sz w:val="28"/>
        </w:rPr>
        <w:t>
      8) медиаторлар ұйымдарының тізілімін жүргізеді;</w:t>
      </w:r>
    </w:p>
    <w:bookmarkEnd w:id="40"/>
    <w:bookmarkStart w:name="z233" w:id="41"/>
    <w:p>
      <w:pPr>
        <w:spacing w:after="0"/>
        <w:ind w:left="0"/>
        <w:jc w:val="both"/>
      </w:pPr>
      <w:r>
        <w:rPr>
          <w:rFonts w:ascii="Times New Roman"/>
          <w:b w:val="false"/>
          <w:i w:val="false"/>
          <w:color w:val="000000"/>
          <w:sz w:val="28"/>
        </w:rPr>
        <w:t>
      9) қоғамдық медиаторды сайлау қағидаларын әзірлейді және бекітеді;</w:t>
      </w:r>
    </w:p>
    <w:bookmarkEnd w:id="41"/>
    <w:bookmarkStart w:name="z234" w:id="42"/>
    <w:p>
      <w:pPr>
        <w:spacing w:after="0"/>
        <w:ind w:left="0"/>
        <w:jc w:val="both"/>
      </w:pPr>
      <w:r>
        <w:rPr>
          <w:rFonts w:ascii="Times New Roman"/>
          <w:b w:val="false"/>
          <w:i w:val="false"/>
          <w:color w:val="000000"/>
          <w:sz w:val="28"/>
        </w:rPr>
        <w:t>
      10) қоғамдық медиаторлар тізілімін жүргізу қағидаларын әзірлейді және бекітеді;</w:t>
      </w:r>
    </w:p>
    <w:bookmarkEnd w:id="42"/>
    <w:bookmarkStart w:name="z235" w:id="43"/>
    <w:p>
      <w:pPr>
        <w:spacing w:after="0"/>
        <w:ind w:left="0"/>
        <w:jc w:val="both"/>
      </w:pPr>
      <w:r>
        <w:rPr>
          <w:rFonts w:ascii="Times New Roman"/>
          <w:b w:val="false"/>
          <w:i w:val="false"/>
          <w:color w:val="000000"/>
          <w:sz w:val="28"/>
        </w:rPr>
        <w:t>
      11) медиатор қызметін кәсіби негізде жүзеге асыратын отставкадағы судьялардың тізілімін жүргізеді;</w:t>
      </w:r>
    </w:p>
    <w:bookmarkEnd w:id="43"/>
    <w:p>
      <w:pPr>
        <w:spacing w:after="0"/>
        <w:ind w:left="0"/>
        <w:jc w:val="both"/>
      </w:pPr>
      <w:r>
        <w:rPr>
          <w:rFonts w:ascii="Times New Roman"/>
          <w:b w:val="false"/>
          <w:i w:val="false"/>
          <w:color w:val="000000"/>
          <w:sz w:val="28"/>
        </w:rPr>
        <w:t>
      11-1) осы Заңның мақсаттарына, міндеттеріне және Қазақстан Республикасының заңнамасына сәйкес медиация саласындағы нормативтік құқықтық актілерді әзірлейді және бекітеді;</w:t>
      </w:r>
    </w:p>
    <w:bookmarkStart w:name="z236" w:id="44"/>
    <w:p>
      <w:pPr>
        <w:spacing w:after="0"/>
        <w:ind w:left="0"/>
        <w:jc w:val="both"/>
      </w:pPr>
      <w:r>
        <w:rPr>
          <w:rFonts w:ascii="Times New Roman"/>
          <w:b w:val="false"/>
          <w:i w:val="false"/>
          <w:color w:val="000000"/>
          <w:sz w:val="28"/>
        </w:rPr>
        <w:t>
      12)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8-1-баппен толықтырылды – ҚР 20.12.2021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 w:id="45"/>
    <w:p>
      <w:pPr>
        <w:spacing w:after="0"/>
        <w:ind w:left="0"/>
        <w:jc w:val="left"/>
      </w:pPr>
      <w:r>
        <w:rPr>
          <w:rFonts w:ascii="Times New Roman"/>
          <w:b/>
          <w:i w:val="false"/>
          <w:color w:val="000000"/>
        </w:rPr>
        <w:t xml:space="preserve"> 2-тарау. МЕДИАТОРЛАРДЫҢ ЖӘНЕ МЕДИАЦИЯНЫ ЖҮРГІЗУДІ</w:t>
      </w:r>
      <w:r>
        <w:br/>
      </w:r>
      <w:r>
        <w:rPr>
          <w:rFonts w:ascii="Times New Roman"/>
          <w:b/>
          <w:i w:val="false"/>
          <w:color w:val="000000"/>
        </w:rPr>
        <w:t>ҚАМТАМАСЫЗ ЕТЕТІН ҰЙЫМДАРДЫҢ ҚҰҚЫҚТЫҚ ЖАҒДАЙЫ</w:t>
      </w:r>
    </w:p>
    <w:bookmarkEnd w:id="45"/>
    <w:p>
      <w:pPr>
        <w:spacing w:after="0"/>
        <w:ind w:left="0"/>
        <w:jc w:val="both"/>
      </w:pPr>
      <w:r>
        <w:rPr>
          <w:rFonts w:ascii="Times New Roman"/>
          <w:b/>
          <w:i w:val="false"/>
          <w:color w:val="000000"/>
          <w:sz w:val="28"/>
        </w:rPr>
        <w:t>9-бап. Медиаторларға қойылатын талаптар</w:t>
      </w:r>
    </w:p>
    <w:bookmarkStart w:name="z21" w:id="46"/>
    <w:p>
      <w:pPr>
        <w:spacing w:after="0"/>
        <w:ind w:left="0"/>
        <w:jc w:val="both"/>
      </w:pPr>
      <w:r>
        <w:rPr>
          <w:rFonts w:ascii="Times New Roman"/>
          <w:b w:val="false"/>
          <w:i w:val="false"/>
          <w:color w:val="000000"/>
          <w:sz w:val="28"/>
        </w:rPr>
        <w:t>
      1. Тәуелсіз, бейтарап, істің нәтижесіне мүдделі емес, медиация тараптарының өзара келісімі бойынша таңдалған, медиаторлар тізіліміне қосылған және медиатордың функцияларын орындауға келісім берген жеке тұлға медиатор бола алады.</w:t>
      </w:r>
    </w:p>
    <w:bookmarkEnd w:id="46"/>
    <w:bookmarkStart w:name="z194" w:id="47"/>
    <w:p>
      <w:pPr>
        <w:spacing w:after="0"/>
        <w:ind w:left="0"/>
        <w:jc w:val="both"/>
      </w:pPr>
      <w:r>
        <w:rPr>
          <w:rFonts w:ascii="Times New Roman"/>
          <w:b w:val="false"/>
          <w:i w:val="false"/>
          <w:color w:val="000000"/>
          <w:sz w:val="28"/>
        </w:rPr>
        <w:t>
      2. Медиатордың қызметі кәсіби негізде (кәсіпқой медиатор) де және қоғамдық негізде (қоғамдық медиатор) де жүзеге асырылуы мүмкін.</w:t>
      </w:r>
    </w:p>
    <w:bookmarkEnd w:id="47"/>
    <w:bookmarkStart w:name="z195" w:id="48"/>
    <w:p>
      <w:pPr>
        <w:spacing w:after="0"/>
        <w:ind w:left="0"/>
        <w:jc w:val="both"/>
      </w:pPr>
      <w:r>
        <w:rPr>
          <w:rFonts w:ascii="Times New Roman"/>
          <w:b w:val="false"/>
          <w:i w:val="false"/>
          <w:color w:val="000000"/>
          <w:sz w:val="28"/>
        </w:rPr>
        <w:t>
      3. Мыналар:</w:t>
      </w:r>
    </w:p>
    <w:bookmarkEnd w:id="48"/>
    <w:bookmarkStart w:name="z67" w:id="49"/>
    <w:p>
      <w:pPr>
        <w:spacing w:after="0"/>
        <w:ind w:left="0"/>
        <w:jc w:val="both"/>
      </w:pPr>
      <w:r>
        <w:rPr>
          <w:rFonts w:ascii="Times New Roman"/>
          <w:b w:val="false"/>
          <w:i w:val="false"/>
          <w:color w:val="000000"/>
          <w:sz w:val="28"/>
        </w:rPr>
        <w:t>
      1) қырық жасқа толған және қоғамдық медиаторлар тізілімінде тұрған адамдар;</w:t>
      </w:r>
    </w:p>
    <w:bookmarkEnd w:id="49"/>
    <w:bookmarkStart w:name="z156" w:id="50"/>
    <w:p>
      <w:pPr>
        <w:spacing w:after="0"/>
        <w:ind w:left="0"/>
        <w:jc w:val="both"/>
      </w:pPr>
      <w:r>
        <w:rPr>
          <w:rFonts w:ascii="Times New Roman"/>
          <w:b w:val="false"/>
          <w:i w:val="false"/>
          <w:color w:val="000000"/>
          <w:sz w:val="28"/>
        </w:rPr>
        <w:t>
      2) Қазақстан Республикасының Азаматтық процестік кодексіне және Қазақстан Республикасының Әкімшілік рәсімдік-процестік кодексіне сәйкес сотта татуластыру рәсімдерін жүргізу кезінде судьялар медиатор қызметін қоғамдық негізде жүзеге асыра алады.</w:t>
      </w:r>
    </w:p>
    <w:bookmarkEnd w:id="50"/>
    <w:bookmarkStart w:name="z196" w:id="51"/>
    <w:p>
      <w:pPr>
        <w:spacing w:after="0"/>
        <w:ind w:left="0"/>
        <w:jc w:val="both"/>
      </w:pPr>
      <w:r>
        <w:rPr>
          <w:rFonts w:ascii="Times New Roman"/>
          <w:b w:val="false"/>
          <w:i w:val="false"/>
          <w:color w:val="000000"/>
          <w:sz w:val="28"/>
        </w:rPr>
        <w:t>
      4. Мыналар:</w:t>
      </w:r>
    </w:p>
    <w:bookmarkEnd w:id="51"/>
    <w:bookmarkStart w:name="z157" w:id="52"/>
    <w:p>
      <w:pPr>
        <w:spacing w:after="0"/>
        <w:ind w:left="0"/>
        <w:jc w:val="both"/>
      </w:pPr>
      <w:r>
        <w:rPr>
          <w:rFonts w:ascii="Times New Roman"/>
          <w:b w:val="false"/>
          <w:i w:val="false"/>
          <w:color w:val="000000"/>
          <w:sz w:val="28"/>
        </w:rPr>
        <w:t>
      1) жоғары білімі бар, жиырма бес жасқа толған, медиация саласындағы уәкілетті орган айқындайтын тәртіппен бекітілетін медиаторларды даярлау бағдарламасы бойынша оқудан өткенін растайтын құжаты (сертификаты) бар және кәсіпқой медиаторлар тізілімінде тұрған адамдар;</w:t>
      </w:r>
    </w:p>
    <w:bookmarkEnd w:id="52"/>
    <w:bookmarkStart w:name="z158" w:id="53"/>
    <w:p>
      <w:pPr>
        <w:spacing w:after="0"/>
        <w:ind w:left="0"/>
        <w:jc w:val="both"/>
      </w:pPr>
      <w:r>
        <w:rPr>
          <w:rFonts w:ascii="Times New Roman"/>
          <w:b w:val="false"/>
          <w:i w:val="false"/>
          <w:color w:val="000000"/>
          <w:sz w:val="28"/>
        </w:rPr>
        <w:t>
      2) медиатор қызметін кәсіби негізде жүзеге асыратын отставкадағы судьялар тізілімінде тұрған отставкадағы судьялар медиатор қызметін кәсіби негізде жүзеге асыра алады.</w:t>
      </w:r>
    </w:p>
    <w:bookmarkEnd w:id="53"/>
    <w:bookmarkStart w:name="z197" w:id="54"/>
    <w:p>
      <w:pPr>
        <w:spacing w:after="0"/>
        <w:ind w:left="0"/>
        <w:jc w:val="both"/>
      </w:pPr>
      <w:r>
        <w:rPr>
          <w:rFonts w:ascii="Times New Roman"/>
          <w:b w:val="false"/>
          <w:i w:val="false"/>
          <w:color w:val="000000"/>
          <w:sz w:val="28"/>
        </w:rPr>
        <w:t>
      5. Медиатордың қызметі кәсіпкерлік қызмет болып табылмайды.</w:t>
      </w:r>
    </w:p>
    <w:bookmarkEnd w:id="54"/>
    <w:bookmarkStart w:name="z198" w:id="55"/>
    <w:p>
      <w:pPr>
        <w:spacing w:after="0"/>
        <w:ind w:left="0"/>
        <w:jc w:val="both"/>
      </w:pPr>
      <w:r>
        <w:rPr>
          <w:rFonts w:ascii="Times New Roman"/>
          <w:b w:val="false"/>
          <w:i w:val="false"/>
          <w:color w:val="000000"/>
          <w:sz w:val="28"/>
        </w:rPr>
        <w:t>
      6. Медиатор қызметін жүзеге асыратын тұлғалар Қазақстан Республикасының заңнамасында тыйым салынбаған кез келген өзге қызметті де жүзеге асыруға құқылы.</w:t>
      </w:r>
    </w:p>
    <w:bookmarkEnd w:id="55"/>
    <w:bookmarkStart w:name="z199" w:id="56"/>
    <w:p>
      <w:pPr>
        <w:spacing w:after="0"/>
        <w:ind w:left="0"/>
        <w:jc w:val="both"/>
      </w:pPr>
      <w:r>
        <w:rPr>
          <w:rFonts w:ascii="Times New Roman"/>
          <w:b w:val="false"/>
          <w:i w:val="false"/>
          <w:color w:val="000000"/>
          <w:sz w:val="28"/>
        </w:rPr>
        <w:t>
      7. Мыналар:</w:t>
      </w:r>
    </w:p>
    <w:bookmarkEnd w:id="56"/>
    <w:bookmarkStart w:name="z200" w:id="57"/>
    <w:p>
      <w:pPr>
        <w:spacing w:after="0"/>
        <w:ind w:left="0"/>
        <w:jc w:val="both"/>
      </w:pPr>
      <w:r>
        <w:rPr>
          <w:rFonts w:ascii="Times New Roman"/>
          <w:b w:val="false"/>
          <w:i w:val="false"/>
          <w:color w:val="000000"/>
          <w:sz w:val="28"/>
        </w:rPr>
        <w:t>
      1) мемлекеттік функцияларды орындауға уәкілетті және оған теңестірілген;</w:t>
      </w:r>
    </w:p>
    <w:bookmarkEnd w:id="57"/>
    <w:bookmarkStart w:name="z201" w:id="58"/>
    <w:p>
      <w:pPr>
        <w:spacing w:after="0"/>
        <w:ind w:left="0"/>
        <w:jc w:val="both"/>
      </w:pPr>
      <w:r>
        <w:rPr>
          <w:rFonts w:ascii="Times New Roman"/>
          <w:b w:val="false"/>
          <w:i w:val="false"/>
          <w:color w:val="000000"/>
          <w:sz w:val="28"/>
        </w:rPr>
        <w:t>
      2) заңда белгіленген тәртіппен сот әрекетке қабілетсіз немесе әрекет қабілеті шектеулі деп таныған;</w:t>
      </w:r>
    </w:p>
    <w:bookmarkEnd w:id="58"/>
    <w:bookmarkStart w:name="z202" w:id="59"/>
    <w:p>
      <w:pPr>
        <w:spacing w:after="0"/>
        <w:ind w:left="0"/>
        <w:jc w:val="both"/>
      </w:pPr>
      <w:r>
        <w:rPr>
          <w:rFonts w:ascii="Times New Roman"/>
          <w:b w:val="false"/>
          <w:i w:val="false"/>
          <w:color w:val="000000"/>
          <w:sz w:val="28"/>
        </w:rPr>
        <w:t>
      3) оған қатысты қылмыстық қудалау жүзеге асырылатын;</w:t>
      </w:r>
    </w:p>
    <w:bookmarkEnd w:id="59"/>
    <w:bookmarkStart w:name="z203" w:id="60"/>
    <w:p>
      <w:pPr>
        <w:spacing w:after="0"/>
        <w:ind w:left="0"/>
        <w:jc w:val="both"/>
      </w:pPr>
      <w:r>
        <w:rPr>
          <w:rFonts w:ascii="Times New Roman"/>
          <w:b w:val="false"/>
          <w:i w:val="false"/>
          <w:color w:val="000000"/>
          <w:sz w:val="28"/>
        </w:rPr>
        <w:t>
      4) заңда белгіленген тәртіппен өтелмеген немесе алынбаған соттылығы бар адам медиатор бола алмайды.</w:t>
      </w:r>
    </w:p>
    <w:bookmarkEnd w:id="60"/>
    <w:bookmarkStart w:name="z204" w:id="61"/>
    <w:p>
      <w:pPr>
        <w:spacing w:after="0"/>
        <w:ind w:left="0"/>
        <w:jc w:val="both"/>
      </w:pPr>
      <w:r>
        <w:rPr>
          <w:rFonts w:ascii="Times New Roman"/>
          <w:b w:val="false"/>
          <w:i w:val="false"/>
          <w:color w:val="000000"/>
          <w:sz w:val="28"/>
        </w:rPr>
        <w:t>
      8. Медиация тараптарының келісімімен медиаторға қойылатын қосымша талаптар белгіленуі мүмкін.</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Медиатордың құқықтары мен міндеттері</w:t>
      </w:r>
    </w:p>
    <w:bookmarkStart w:name="z237" w:id="62"/>
    <w:p>
      <w:pPr>
        <w:spacing w:after="0"/>
        <w:ind w:left="0"/>
        <w:jc w:val="both"/>
      </w:pPr>
      <w:r>
        <w:rPr>
          <w:rFonts w:ascii="Times New Roman"/>
          <w:b w:val="false"/>
          <w:i w:val="false"/>
          <w:color w:val="000000"/>
          <w:sz w:val="28"/>
        </w:rPr>
        <w:t>
      1. Медиатор:</w:t>
      </w:r>
    </w:p>
    <w:bookmarkEnd w:id="62"/>
    <w:bookmarkStart w:name="z238" w:id="63"/>
    <w:p>
      <w:pPr>
        <w:spacing w:after="0"/>
        <w:ind w:left="0"/>
        <w:jc w:val="both"/>
      </w:pPr>
      <w:r>
        <w:rPr>
          <w:rFonts w:ascii="Times New Roman"/>
          <w:b w:val="false"/>
          <w:i w:val="false"/>
          <w:color w:val="000000"/>
          <w:sz w:val="28"/>
        </w:rPr>
        <w:t>
      1) медиация барысында бір мезгілде барлық тараптармен де, тараптардың әрқайсысымен жеке-жеке де кездесулер өткізуге және тараптардан медиация жүргізу үшін қажетті және жеткілікті көлемде даудың (жанжалдың) өзі туралы ақпарат алуға;</w:t>
      </w:r>
    </w:p>
    <w:bookmarkEnd w:id="63"/>
    <w:bookmarkStart w:name="z239" w:id="64"/>
    <w:p>
      <w:pPr>
        <w:spacing w:after="0"/>
        <w:ind w:left="0"/>
        <w:jc w:val="both"/>
      </w:pPr>
      <w:r>
        <w:rPr>
          <w:rFonts w:ascii="Times New Roman"/>
          <w:b w:val="false"/>
          <w:i w:val="false"/>
          <w:color w:val="000000"/>
          <w:sz w:val="28"/>
        </w:rPr>
        <w:t>
      2) құпиялылық қағидатын сақтай отырып, жұртшылықты өз қызметін жүзеге асыруы (саны, ұзақтығы, нәтижелілігі) туралы хабардар етуге;</w:t>
      </w:r>
    </w:p>
    <w:bookmarkEnd w:id="64"/>
    <w:bookmarkStart w:name="z240" w:id="65"/>
    <w:p>
      <w:pPr>
        <w:spacing w:after="0"/>
        <w:ind w:left="0"/>
        <w:jc w:val="both"/>
      </w:pPr>
      <w:r>
        <w:rPr>
          <w:rFonts w:ascii="Times New Roman"/>
          <w:b w:val="false"/>
          <w:i w:val="false"/>
          <w:color w:val="000000"/>
          <w:sz w:val="28"/>
        </w:rPr>
        <w:t>
      3) егер оның пікірінше, медиацияны жүргізу процесіндегі одан арғы күш-жігер тараптар арасындағы дауды (жанжалды) шешуге алып келмесе, оны жүргізуден бас тартуға не тараптардың жазбаша нысанда бекітілген келісуімен медиацияны тоқтатуға құқылы.</w:t>
      </w:r>
    </w:p>
    <w:bookmarkEnd w:id="65"/>
    <w:bookmarkStart w:name="z241" w:id="66"/>
    <w:p>
      <w:pPr>
        <w:spacing w:after="0"/>
        <w:ind w:left="0"/>
        <w:jc w:val="both"/>
      </w:pPr>
      <w:r>
        <w:rPr>
          <w:rFonts w:ascii="Times New Roman"/>
          <w:b w:val="false"/>
          <w:i w:val="false"/>
          <w:color w:val="000000"/>
          <w:sz w:val="28"/>
        </w:rPr>
        <w:t>
      2. Медиатор:</w:t>
      </w:r>
    </w:p>
    <w:bookmarkEnd w:id="66"/>
    <w:bookmarkStart w:name="z242" w:id="67"/>
    <w:p>
      <w:pPr>
        <w:spacing w:after="0"/>
        <w:ind w:left="0"/>
        <w:jc w:val="both"/>
      </w:pPr>
      <w:r>
        <w:rPr>
          <w:rFonts w:ascii="Times New Roman"/>
          <w:b w:val="false"/>
          <w:i w:val="false"/>
          <w:color w:val="000000"/>
          <w:sz w:val="28"/>
        </w:rPr>
        <w:t>
      1) медиация жүргізу кезінде медиация тараптарының келісуімен ғана әрекет етуге;</w:t>
      </w:r>
    </w:p>
    <w:bookmarkEnd w:id="67"/>
    <w:bookmarkStart w:name="z243" w:id="68"/>
    <w:p>
      <w:pPr>
        <w:spacing w:after="0"/>
        <w:ind w:left="0"/>
        <w:jc w:val="both"/>
      </w:pPr>
      <w:r>
        <w:rPr>
          <w:rFonts w:ascii="Times New Roman"/>
          <w:b w:val="false"/>
          <w:i w:val="false"/>
          <w:color w:val="000000"/>
          <w:sz w:val="28"/>
        </w:rPr>
        <w:t>
      2) медиация басталғанға дейін медиация тараптарына оның мақсаттары мен қағидаттарын, оны жүргізу тәртібін, тараптар мен медиатордың құқықтары мен міндеттерін, дауды (жанжалды) медиация тәртібімен реттеу туралы келісім жасасудың тәртібі мен құқықтық салдарын түсіндіруге;</w:t>
      </w:r>
    </w:p>
    <w:bookmarkEnd w:id="68"/>
    <w:bookmarkStart w:name="z244" w:id="69"/>
    <w:p>
      <w:pPr>
        <w:spacing w:after="0"/>
        <w:ind w:left="0"/>
        <w:jc w:val="both"/>
      </w:pPr>
      <w:r>
        <w:rPr>
          <w:rFonts w:ascii="Times New Roman"/>
          <w:b w:val="false"/>
          <w:i w:val="false"/>
          <w:color w:val="000000"/>
          <w:sz w:val="28"/>
        </w:rPr>
        <w:t>
      3) тараптарға талқыланатын мәселелер бойынша құжаттармен, мәліметтермен және хабарлармен дәйекті түрде алмасуда жәрдемдесуге;</w:t>
      </w:r>
    </w:p>
    <w:bookmarkEnd w:id="69"/>
    <w:bookmarkStart w:name="z245" w:id="70"/>
    <w:p>
      <w:pPr>
        <w:spacing w:after="0"/>
        <w:ind w:left="0"/>
        <w:jc w:val="both"/>
      </w:pPr>
      <w:r>
        <w:rPr>
          <w:rFonts w:ascii="Times New Roman"/>
          <w:b w:val="false"/>
          <w:i w:val="false"/>
          <w:color w:val="000000"/>
          <w:sz w:val="28"/>
        </w:rPr>
        <w:t>
      4) медиация тараптарын өзінің кәсіби тәжірибесі мен құзыреті туралы хабардар етуге;</w:t>
      </w:r>
    </w:p>
    <w:bookmarkEnd w:id="70"/>
    <w:bookmarkStart w:name="z246" w:id="71"/>
    <w:p>
      <w:pPr>
        <w:spacing w:after="0"/>
        <w:ind w:left="0"/>
        <w:jc w:val="both"/>
      </w:pPr>
      <w:r>
        <w:rPr>
          <w:rFonts w:ascii="Times New Roman"/>
          <w:b w:val="false"/>
          <w:i w:val="false"/>
          <w:color w:val="000000"/>
          <w:sz w:val="28"/>
        </w:rPr>
        <w:t>
      5) медиатордың жеке мүдделері мен оның медиация жүргізу кезіндегі міндеттері арасында бейтараптығына және тәуелсіздігіне әсер етуі мүмкін қайшылықтар болған жағдайда, сондай-ақ оның қатысуын болғызбайтын немесе оның медиацияға қатысуын тоқтатуды талап ететін басқа да мән-жайлар болған кезде медиацияны тоқтатуға;</w:t>
      </w:r>
    </w:p>
    <w:bookmarkEnd w:id="71"/>
    <w:bookmarkStart w:name="z247" w:id="72"/>
    <w:p>
      <w:pPr>
        <w:spacing w:after="0"/>
        <w:ind w:left="0"/>
        <w:jc w:val="both"/>
      </w:pPr>
      <w:r>
        <w:rPr>
          <w:rFonts w:ascii="Times New Roman"/>
          <w:b w:val="false"/>
          <w:i w:val="false"/>
          <w:color w:val="000000"/>
          <w:sz w:val="28"/>
        </w:rPr>
        <w:t>
      6) Қазақстан Республикасының Үкіметі айқындайтын қағидалар бойынша, медиаторларды даярлау бағдарламасы бойынша өзінің кәсіби деңгейін ұдайы арттырып отыруға міндетті.</w:t>
      </w:r>
    </w:p>
    <w:bookmarkEnd w:id="72"/>
    <w:bookmarkStart w:name="z248" w:id="73"/>
    <w:p>
      <w:pPr>
        <w:spacing w:after="0"/>
        <w:ind w:left="0"/>
        <w:jc w:val="both"/>
      </w:pPr>
      <w:r>
        <w:rPr>
          <w:rFonts w:ascii="Times New Roman"/>
          <w:b w:val="false"/>
          <w:i w:val="false"/>
          <w:color w:val="000000"/>
          <w:sz w:val="28"/>
        </w:rPr>
        <w:t>
      3. Медиатор қандай да бір тарапқа заңдық, консультациялық немесе өзге де көмек көрсетуге құқылы емес.</w:t>
      </w:r>
    </w:p>
    <w:bookmarkEnd w:id="73"/>
    <w:bookmarkStart w:name="z249" w:id="74"/>
    <w:p>
      <w:pPr>
        <w:spacing w:after="0"/>
        <w:ind w:left="0"/>
        <w:jc w:val="both"/>
      </w:pPr>
      <w:r>
        <w:rPr>
          <w:rFonts w:ascii="Times New Roman"/>
          <w:b w:val="false"/>
          <w:i w:val="false"/>
          <w:color w:val="000000"/>
          <w:sz w:val="28"/>
        </w:rPr>
        <w:t>
      4. Медиатордың Қазақстан Республикасының заңдарында көзделген басқа да құқықтары мен міндеттері де бар, сондай-ақ жауапты болады.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Медиация тараптарының құқықтары мен міндеттері</w:t>
      </w:r>
    </w:p>
    <w:bookmarkStart w:name="z25" w:id="75"/>
    <w:p>
      <w:pPr>
        <w:spacing w:after="0"/>
        <w:ind w:left="0"/>
        <w:jc w:val="both"/>
      </w:pPr>
      <w:r>
        <w:rPr>
          <w:rFonts w:ascii="Times New Roman"/>
          <w:b w:val="false"/>
          <w:i w:val="false"/>
          <w:color w:val="000000"/>
          <w:sz w:val="28"/>
        </w:rPr>
        <w:t>
      1. Медиация тараптары:</w:t>
      </w:r>
    </w:p>
    <w:bookmarkEnd w:id="75"/>
    <w:bookmarkStart w:name="z212" w:id="76"/>
    <w:p>
      <w:pPr>
        <w:spacing w:after="0"/>
        <w:ind w:left="0"/>
        <w:jc w:val="both"/>
      </w:pPr>
      <w:r>
        <w:rPr>
          <w:rFonts w:ascii="Times New Roman"/>
          <w:b w:val="false"/>
          <w:i w:val="false"/>
          <w:color w:val="000000"/>
          <w:sz w:val="28"/>
        </w:rPr>
        <w:t>
      1) медиаторды (медиаторларды) ерікті түрде таңдауға;</w:t>
      </w:r>
    </w:p>
    <w:bookmarkEnd w:id="76"/>
    <w:bookmarkStart w:name="z213" w:id="77"/>
    <w:p>
      <w:pPr>
        <w:spacing w:after="0"/>
        <w:ind w:left="0"/>
        <w:jc w:val="both"/>
      </w:pPr>
      <w:r>
        <w:rPr>
          <w:rFonts w:ascii="Times New Roman"/>
          <w:b w:val="false"/>
          <w:i w:val="false"/>
          <w:color w:val="000000"/>
          <w:sz w:val="28"/>
        </w:rPr>
        <w:t>
      2) медиатордан бас тартуға;</w:t>
      </w:r>
    </w:p>
    <w:bookmarkEnd w:id="77"/>
    <w:bookmarkStart w:name="z214" w:id="78"/>
    <w:p>
      <w:pPr>
        <w:spacing w:after="0"/>
        <w:ind w:left="0"/>
        <w:jc w:val="both"/>
      </w:pPr>
      <w:r>
        <w:rPr>
          <w:rFonts w:ascii="Times New Roman"/>
          <w:b w:val="false"/>
          <w:i w:val="false"/>
          <w:color w:val="000000"/>
          <w:sz w:val="28"/>
        </w:rPr>
        <w:t>
      3) медиацияның кез келген сәтінде оған қатысудан бас тартуға;</w:t>
      </w:r>
    </w:p>
    <w:bookmarkEnd w:id="78"/>
    <w:bookmarkStart w:name="z215" w:id="79"/>
    <w:p>
      <w:pPr>
        <w:spacing w:after="0"/>
        <w:ind w:left="0"/>
        <w:jc w:val="both"/>
      </w:pPr>
      <w:r>
        <w:rPr>
          <w:rFonts w:ascii="Times New Roman"/>
          <w:b w:val="false"/>
          <w:i w:val="false"/>
          <w:color w:val="000000"/>
          <w:sz w:val="28"/>
        </w:rPr>
        <w:t>
      4) медиацияны жүргізуге жеке өзі немесе өкілеттіктері заңда белгіленген тәртіппен ресімделген сенімхатқа негізделген өкілдері арқылы қатысуға;</w:t>
      </w:r>
    </w:p>
    <w:bookmarkEnd w:id="79"/>
    <w:bookmarkStart w:name="z216" w:id="80"/>
    <w:p>
      <w:pPr>
        <w:spacing w:after="0"/>
        <w:ind w:left="0"/>
        <w:jc w:val="both"/>
      </w:pPr>
      <w:r>
        <w:rPr>
          <w:rFonts w:ascii="Times New Roman"/>
          <w:b w:val="false"/>
          <w:i w:val="false"/>
          <w:color w:val="000000"/>
          <w:sz w:val="28"/>
        </w:rPr>
        <w:t>
      5) дауды (дау-шарды) реттеу туралы келісімді орындамаған немесе тиісті дәрежеде орындамаған кезде сотқа немесе оған байланысты Қазақстан Республикасының заңнамасында белгіленген тәртіппен медиация жүзеге асырылған, іс жүргізуінде жатқан қылмыстық процесті жүргізетін органға жүгінуге құқылы.</w:t>
      </w:r>
    </w:p>
    <w:bookmarkEnd w:id="80"/>
    <w:bookmarkStart w:name="z217" w:id="81"/>
    <w:p>
      <w:pPr>
        <w:spacing w:after="0"/>
        <w:ind w:left="0"/>
        <w:jc w:val="both"/>
      </w:pPr>
      <w:r>
        <w:rPr>
          <w:rFonts w:ascii="Times New Roman"/>
          <w:b w:val="false"/>
          <w:i w:val="false"/>
          <w:color w:val="000000"/>
          <w:sz w:val="28"/>
        </w:rPr>
        <w:t>
      2. Медиация тараптары дауды (дау-шарды) реттеу туралы келісімді осы келісімде көзделген тәртіппен және мерзімде орындауға міндетті.</w:t>
      </w:r>
    </w:p>
    <w:bookmarkEnd w:id="81"/>
    <w:bookmarkStart w:name="z250" w:id="82"/>
    <w:p>
      <w:pPr>
        <w:spacing w:after="0"/>
        <w:ind w:left="0"/>
        <w:jc w:val="both"/>
      </w:pPr>
      <w:r>
        <w:rPr>
          <w:rFonts w:ascii="Times New Roman"/>
          <w:b w:val="false"/>
          <w:i w:val="false"/>
          <w:color w:val="000000"/>
          <w:sz w:val="28"/>
        </w:rPr>
        <w:t>
      2-1. Дауды (жанжалды) дұрыс шешу қажет болған жағдайда медиация тараптарының сарапшыларды, мамандарды, сондай-ақ аудармашыларды шақыруға құқығы бар.</w:t>
      </w:r>
    </w:p>
    <w:bookmarkEnd w:id="82"/>
    <w:bookmarkStart w:name="z218" w:id="83"/>
    <w:p>
      <w:pPr>
        <w:spacing w:after="0"/>
        <w:ind w:left="0"/>
        <w:jc w:val="both"/>
      </w:pPr>
      <w:r>
        <w:rPr>
          <w:rFonts w:ascii="Times New Roman"/>
          <w:b w:val="false"/>
          <w:i w:val="false"/>
          <w:color w:val="000000"/>
          <w:sz w:val="28"/>
        </w:rPr>
        <w:t>
      3. Медиация тараптарының Қазақстан Республикасының заңнамасында көзделген басқа да құқықтары мен басқа да міндеттері бар.</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Медиатордың бас тартуы</w:t>
      </w:r>
    </w:p>
    <w:p>
      <w:pPr>
        <w:spacing w:after="0"/>
        <w:ind w:left="0"/>
        <w:jc w:val="both"/>
      </w:pPr>
      <w:r>
        <w:rPr>
          <w:rFonts w:ascii="Times New Roman"/>
          <w:b w:val="false"/>
          <w:i w:val="false"/>
          <w:color w:val="ff0000"/>
          <w:sz w:val="28"/>
        </w:rPr>
        <w:t xml:space="preserve">
      Ескерту. 12-бап алып тасталды – ҚР 20.12.2021 </w:t>
      </w:r>
      <w:r>
        <w:rPr>
          <w:rFonts w:ascii="Times New Roman"/>
          <w:b w:val="false"/>
          <w:i w:val="false"/>
          <w:color w:val="ff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13-бап. Медиаторлар ұйымдары</w:t>
      </w:r>
    </w:p>
    <w:bookmarkStart w:name="z29" w:id="84"/>
    <w:p>
      <w:pPr>
        <w:spacing w:after="0"/>
        <w:ind w:left="0"/>
        <w:jc w:val="both"/>
      </w:pPr>
      <w:r>
        <w:rPr>
          <w:rFonts w:ascii="Times New Roman"/>
          <w:b w:val="false"/>
          <w:i w:val="false"/>
          <w:color w:val="000000"/>
          <w:sz w:val="28"/>
        </w:rPr>
        <w:t>
      1. Медиаторлардың медиацияны жүргізу жөнінде қызметтер көрсетуінің материалдық, ұйымдық-құқықтық және өзге де шарттарын қамтамасыз ету мақсатында медиаторлар ерікті негізде құрған өзін-өзі реттейтін ұйым медиаторлар ұйымы деп танылады.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1" w:id="85"/>
    <w:p>
      <w:pPr>
        <w:spacing w:after="0"/>
        <w:ind w:left="0"/>
        <w:jc w:val="both"/>
      </w:pPr>
      <w:r>
        <w:rPr>
          <w:rFonts w:ascii="Times New Roman"/>
          <w:b w:val="false"/>
          <w:i w:val="false"/>
          <w:color w:val="000000"/>
          <w:sz w:val="28"/>
        </w:rPr>
        <w:t>
      3. Медиаторлар ұйымы мынадай функцияларды жүзеге асырады:</w:t>
      </w:r>
    </w:p>
    <w:bookmarkEnd w:id="85"/>
    <w:p>
      <w:pPr>
        <w:spacing w:after="0"/>
        <w:ind w:left="0"/>
        <w:jc w:val="both"/>
      </w:pPr>
      <w:r>
        <w:rPr>
          <w:rFonts w:ascii="Times New Roman"/>
          <w:b w:val="false"/>
          <w:i w:val="false"/>
          <w:color w:val="000000"/>
          <w:sz w:val="28"/>
        </w:rPr>
        <w:t>
      1) кәсіпқой медиаторлардың – медиаторлар ұйымы мүшелерінің тізілімін жүргізеді;</w:t>
      </w:r>
    </w:p>
    <w:p>
      <w:pPr>
        <w:spacing w:after="0"/>
        <w:ind w:left="0"/>
        <w:jc w:val="both"/>
      </w:pPr>
      <w:r>
        <w:rPr>
          <w:rFonts w:ascii="Times New Roman"/>
          <w:b w:val="false"/>
          <w:i w:val="false"/>
          <w:color w:val="000000"/>
          <w:sz w:val="28"/>
        </w:rPr>
        <w:t>
      2) қызметін кәсіби негізде жүзеге асыратын медиаторлар мүшелігінің шарттарын әзірлейді және бекітеді;</w:t>
      </w:r>
    </w:p>
    <w:p>
      <w:pPr>
        <w:spacing w:after="0"/>
        <w:ind w:left="0"/>
        <w:jc w:val="both"/>
      </w:pPr>
      <w:r>
        <w:rPr>
          <w:rFonts w:ascii="Times New Roman"/>
          <w:b w:val="false"/>
          <w:i w:val="false"/>
          <w:color w:val="000000"/>
          <w:sz w:val="28"/>
        </w:rPr>
        <w:t>
      3) медиаторлар қызметін жүзеге асыру саласында медиаторлар ұйымы мүшелерін ақпараттық және әдістемелік қамтамасыз етуді ұйымдастырады;</w:t>
      </w:r>
    </w:p>
    <w:p>
      <w:pPr>
        <w:spacing w:after="0"/>
        <w:ind w:left="0"/>
        <w:jc w:val="both"/>
      </w:pPr>
      <w:r>
        <w:rPr>
          <w:rFonts w:ascii="Times New Roman"/>
          <w:b w:val="false"/>
          <w:i w:val="false"/>
          <w:color w:val="000000"/>
          <w:sz w:val="28"/>
        </w:rPr>
        <w:t>
      4) мемлекеттік органдармен, сондай-ақ халықаралық медиаторлар ұйымдарымен қарым-қатынастарында медиаторлар ұйымы мүшелерінің мүдделерін білдіреді;</w:t>
      </w:r>
    </w:p>
    <w:p>
      <w:pPr>
        <w:spacing w:after="0"/>
        <w:ind w:left="0"/>
        <w:jc w:val="both"/>
      </w:pPr>
      <w:r>
        <w:rPr>
          <w:rFonts w:ascii="Times New Roman"/>
          <w:b w:val="false"/>
          <w:i w:val="false"/>
          <w:color w:val="000000"/>
          <w:sz w:val="28"/>
        </w:rPr>
        <w:t>
      5) медиаторлар ұйымы мүшелерінің осы Заңның және Қазақстан Республикасының өзге де нормативтік құқықтық актілерінің талаптарын сақтауын қамтамасыз етеді;</w:t>
      </w:r>
    </w:p>
    <w:p>
      <w:pPr>
        <w:spacing w:after="0"/>
        <w:ind w:left="0"/>
        <w:jc w:val="both"/>
      </w:pPr>
      <w:r>
        <w:rPr>
          <w:rFonts w:ascii="Times New Roman"/>
          <w:b w:val="false"/>
          <w:i w:val="false"/>
          <w:color w:val="000000"/>
          <w:sz w:val="28"/>
        </w:rPr>
        <w:t>
      6) медиаторлар ұйымының мүшелеріне қатысты ықпал ету шараларын белгілейді және қолданады;</w:t>
      </w:r>
    </w:p>
    <w:p>
      <w:pPr>
        <w:spacing w:after="0"/>
        <w:ind w:left="0"/>
        <w:jc w:val="both"/>
      </w:pPr>
      <w:r>
        <w:rPr>
          <w:rFonts w:ascii="Times New Roman"/>
          <w:b w:val="false"/>
          <w:i w:val="false"/>
          <w:color w:val="000000"/>
          <w:sz w:val="28"/>
        </w:rPr>
        <w:t>
      7) медиаторларды даярлау бағдарламасы бойынша оқытудан өткенін растайтын құжат (сертификат) бере отырып, медиаторларды кәсіптік даярлауды және олардың біліктілігін арттыруды ұйымдастырады.</w:t>
      </w:r>
    </w:p>
    <w:bookmarkStart w:name="z32" w:id="86"/>
    <w:p>
      <w:pPr>
        <w:spacing w:after="0"/>
        <w:ind w:left="0"/>
        <w:jc w:val="both"/>
      </w:pPr>
      <w:r>
        <w:rPr>
          <w:rFonts w:ascii="Times New Roman"/>
          <w:b w:val="false"/>
          <w:i w:val="false"/>
          <w:color w:val="000000"/>
          <w:sz w:val="28"/>
        </w:rPr>
        <w:t>
      4. Медиаторлар ұйымдары өз қызметін үйлестіру, медиаторлардың кәсіби қызметінің стандарттарын (қағидаларын), медиацияны жүргізу тәртібін (регламентін), медиация тараптарының медиаторларға сыйақы төлеу тәртібін әзірлеу және біріздендіру мақсатында қауымдастыққа (одаққа) бірігуге құқылы.</w:t>
      </w:r>
    </w:p>
    <w:bookmarkEnd w:id="86"/>
    <w:bookmarkStart w:name="z33" w:id="87"/>
    <w:p>
      <w:pPr>
        <w:spacing w:after="0"/>
        <w:ind w:left="0"/>
        <w:jc w:val="both"/>
      </w:pPr>
      <w:r>
        <w:rPr>
          <w:rFonts w:ascii="Times New Roman"/>
          <w:b w:val="false"/>
          <w:i w:val="false"/>
          <w:color w:val="000000"/>
          <w:sz w:val="28"/>
        </w:rPr>
        <w:t>
      5. Медиаторлар ұйымына немесе медиаторлар қауымдастығына (одағына) кіру ерікті негізде жүзеге асырылады. Бұл ретте медиаторлар ұйымының немесе медиаторлар қауымдастығының (одақтың) кіру жарнасын алуына жол берілмейді.</w:t>
      </w:r>
    </w:p>
    <w:bookmarkEnd w:id="87"/>
    <w:bookmarkStart w:name="z34" w:id="88"/>
    <w:p>
      <w:pPr>
        <w:spacing w:after="0"/>
        <w:ind w:left="0"/>
        <w:jc w:val="both"/>
      </w:pPr>
      <w:r>
        <w:rPr>
          <w:rFonts w:ascii="Times New Roman"/>
          <w:b w:val="false"/>
          <w:i w:val="false"/>
          <w:color w:val="000000"/>
          <w:sz w:val="28"/>
        </w:rPr>
        <w:t>
      6. Медиаторлар қауымдастығы (одағы) Медиаторлардың кәсіптік этикасы кодексін әзірлеуге және оны бекітуге құқылы.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Медиаторлар ұйымдарының кәсіпқой медиаторлар тізілімін жүргізуі</w:t>
      </w:r>
    </w:p>
    <w:bookmarkStart w:name="z36" w:id="89"/>
    <w:p>
      <w:pPr>
        <w:spacing w:after="0"/>
        <w:ind w:left="0"/>
        <w:jc w:val="both"/>
      </w:pPr>
      <w:r>
        <w:rPr>
          <w:rFonts w:ascii="Times New Roman"/>
          <w:b w:val="false"/>
          <w:i w:val="false"/>
          <w:color w:val="ff0000"/>
          <w:sz w:val="28"/>
        </w:rPr>
        <w:t xml:space="preserve">
      1. Алып тасталды – ҚР 20.12.2021 </w:t>
      </w:r>
      <w:r>
        <w:rPr>
          <w:rFonts w:ascii="Times New Roman"/>
          <w:b w:val="false"/>
          <w:i w:val="false"/>
          <w:color w:val="ff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89"/>
    <w:bookmarkStart w:name="z68" w:id="90"/>
    <w:p>
      <w:pPr>
        <w:spacing w:after="0"/>
        <w:ind w:left="0"/>
        <w:jc w:val="both"/>
      </w:pPr>
      <w:r>
        <w:rPr>
          <w:rFonts w:ascii="Times New Roman"/>
          <w:b w:val="false"/>
          <w:i w:val="false"/>
          <w:color w:val="000000"/>
          <w:sz w:val="28"/>
        </w:rPr>
        <w:t>
      2. Медиаторлар кәсіпқой медиаторлар тізіліміне қосылу үшін медиаторлар ұйымына жеке куәлігінің көшірмесін (салыстырып тексеру үшін жеке куәлігінің түпнұсқасын ұсынбаған жағдайда нотариат куәландырған көшірмесін); үміткерге тұрғылықты жері бойынша наркологиялық көмек көрсететін медициналық ұйымдардан және психоневрологиялық ұйымнан берілген медициналық анықтамаларды; соттылығының жоқтығы туралы анықтаманы, жоғары білімі туралы дипломының және медиация бойынша арнайы даярлықтан өткендігін растайтын құжаттың (сертификаттың) көшірмелерін ұсынуы қажет.</w:t>
      </w:r>
    </w:p>
    <w:bookmarkEnd w:id="90"/>
    <w:bookmarkStart w:name="z69" w:id="91"/>
    <w:p>
      <w:pPr>
        <w:spacing w:after="0"/>
        <w:ind w:left="0"/>
        <w:jc w:val="both"/>
      </w:pPr>
      <w:r>
        <w:rPr>
          <w:rFonts w:ascii="Times New Roman"/>
          <w:b w:val="false"/>
          <w:i w:val="false"/>
          <w:color w:val="000000"/>
          <w:sz w:val="28"/>
        </w:rPr>
        <w:t>
      3. Кәсіпқой медиаторлар тізілімі мыналарды қамтиды:</w:t>
      </w:r>
    </w:p>
    <w:bookmarkEnd w:id="91"/>
    <w:bookmarkStart w:name="z70" w:id="92"/>
    <w:p>
      <w:pPr>
        <w:spacing w:after="0"/>
        <w:ind w:left="0"/>
        <w:jc w:val="both"/>
      </w:pPr>
      <w:r>
        <w:rPr>
          <w:rFonts w:ascii="Times New Roman"/>
          <w:b w:val="false"/>
          <w:i w:val="false"/>
          <w:color w:val="000000"/>
          <w:sz w:val="28"/>
        </w:rPr>
        <w:t>
      1) медиатордың тегі, аты және әкесінің аты (ол бар болған кезде);</w:t>
      </w:r>
    </w:p>
    <w:bookmarkEnd w:id="92"/>
    <w:bookmarkStart w:name="z71" w:id="93"/>
    <w:p>
      <w:pPr>
        <w:spacing w:after="0"/>
        <w:ind w:left="0"/>
        <w:jc w:val="both"/>
      </w:pPr>
      <w:r>
        <w:rPr>
          <w:rFonts w:ascii="Times New Roman"/>
          <w:b w:val="false"/>
          <w:i w:val="false"/>
          <w:color w:val="000000"/>
          <w:sz w:val="28"/>
        </w:rPr>
        <w:t>
      2) медиатордың заңдық мекен-жайы;</w:t>
      </w:r>
    </w:p>
    <w:bookmarkEnd w:id="93"/>
    <w:bookmarkStart w:name="z72" w:id="94"/>
    <w:p>
      <w:pPr>
        <w:spacing w:after="0"/>
        <w:ind w:left="0"/>
        <w:jc w:val="both"/>
      </w:pPr>
      <w:r>
        <w:rPr>
          <w:rFonts w:ascii="Times New Roman"/>
          <w:b w:val="false"/>
          <w:i w:val="false"/>
          <w:color w:val="000000"/>
          <w:sz w:val="28"/>
        </w:rPr>
        <w:t>
      3) медиатордың байланыс деректері (пошта мекен-жайы немесе электрондық поштаның мекен-жайы не телефон немесе телефакс нөмірі);</w:t>
      </w:r>
    </w:p>
    <w:bookmarkEnd w:id="94"/>
    <w:bookmarkStart w:name="z73" w:id="95"/>
    <w:p>
      <w:pPr>
        <w:spacing w:after="0"/>
        <w:ind w:left="0"/>
        <w:jc w:val="both"/>
      </w:pPr>
      <w:r>
        <w:rPr>
          <w:rFonts w:ascii="Times New Roman"/>
          <w:b w:val="false"/>
          <w:i w:val="false"/>
          <w:color w:val="000000"/>
          <w:sz w:val="28"/>
        </w:rPr>
        <w:t>
      4) медиатордың маманданып жүрген медиация саласы туралы мәліметтер;</w:t>
      </w:r>
    </w:p>
    <w:bookmarkEnd w:id="95"/>
    <w:bookmarkStart w:name="z74" w:id="96"/>
    <w:p>
      <w:pPr>
        <w:spacing w:after="0"/>
        <w:ind w:left="0"/>
        <w:jc w:val="both"/>
      </w:pPr>
      <w:r>
        <w:rPr>
          <w:rFonts w:ascii="Times New Roman"/>
          <w:b w:val="false"/>
          <w:i w:val="false"/>
          <w:color w:val="000000"/>
          <w:sz w:val="28"/>
        </w:rPr>
        <w:t>
      5) медиатордың медиацияны жүзеге асыра алатын тілі туралы мәліметтер;</w:t>
      </w:r>
    </w:p>
    <w:bookmarkEnd w:id="96"/>
    <w:bookmarkStart w:name="z75" w:id="97"/>
    <w:p>
      <w:pPr>
        <w:spacing w:after="0"/>
        <w:ind w:left="0"/>
        <w:jc w:val="both"/>
      </w:pPr>
      <w:r>
        <w:rPr>
          <w:rFonts w:ascii="Times New Roman"/>
          <w:b w:val="false"/>
          <w:i w:val="false"/>
          <w:color w:val="000000"/>
          <w:sz w:val="28"/>
        </w:rPr>
        <w:t>
      6) медиаторларды даярлау бағдарламасы бойынша оқытудан өткенін растайтын құжаттың (сертификаттың) бар екендігі туралы мәліметтер;</w:t>
      </w:r>
    </w:p>
    <w:bookmarkEnd w:id="97"/>
    <w:bookmarkStart w:name="z76" w:id="98"/>
    <w:p>
      <w:pPr>
        <w:spacing w:after="0"/>
        <w:ind w:left="0"/>
        <w:jc w:val="both"/>
      </w:pPr>
      <w:r>
        <w:rPr>
          <w:rFonts w:ascii="Times New Roman"/>
          <w:b w:val="false"/>
          <w:i w:val="false"/>
          <w:color w:val="000000"/>
          <w:sz w:val="28"/>
        </w:rPr>
        <w:t>
      7) медиатордың қызметін тоқтата тұру туралы мәліметтер.</w:t>
      </w:r>
    </w:p>
    <w:bookmarkEnd w:id="98"/>
    <w:bookmarkStart w:name="z77" w:id="99"/>
    <w:p>
      <w:pPr>
        <w:spacing w:after="0"/>
        <w:ind w:left="0"/>
        <w:jc w:val="both"/>
      </w:pPr>
      <w:r>
        <w:rPr>
          <w:rFonts w:ascii="Times New Roman"/>
          <w:b w:val="false"/>
          <w:i w:val="false"/>
          <w:color w:val="000000"/>
          <w:sz w:val="28"/>
        </w:rPr>
        <w:t>
      4. Медиаторлар ұйымы медиаторларды осы Заңның осы бабының 3-тармағының және 9-бабының талаптарына сәйкес болған жағдайда тиісті өтінішті алған күннен бастап он күн ішінде хабарлау тәртібімен кәсіпқой медиаторлар тізіліміне қосады.</w:t>
      </w:r>
    </w:p>
    <w:bookmarkEnd w:id="99"/>
    <w:bookmarkStart w:name="z78" w:id="100"/>
    <w:p>
      <w:pPr>
        <w:spacing w:after="0"/>
        <w:ind w:left="0"/>
        <w:jc w:val="both"/>
      </w:pPr>
      <w:r>
        <w:rPr>
          <w:rFonts w:ascii="Times New Roman"/>
          <w:b w:val="false"/>
          <w:i w:val="false"/>
          <w:color w:val="000000"/>
          <w:sz w:val="28"/>
        </w:rPr>
        <w:t>
      Медиаторды кәсіпқой медиаторлар тізіліміне қоспаған жағдайда медиаторлар ұйымы тиісті өтінішті алған күннен бастап он күн ішінде бас тарту себептері туралы жазбаша түрде дәлелді жауап беруге міндетті.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80" w:id="101"/>
    <w:p>
      <w:pPr>
        <w:spacing w:after="0"/>
        <w:ind w:left="0"/>
        <w:jc w:val="both"/>
      </w:pPr>
      <w:r>
        <w:rPr>
          <w:rFonts w:ascii="Times New Roman"/>
          <w:b w:val="false"/>
          <w:i w:val="false"/>
          <w:color w:val="000000"/>
          <w:sz w:val="28"/>
        </w:rPr>
        <w:t>
      6. Кәсіпқой медиаторлар тізілімі медиаторлар ұйымының интернет-ресурсында қазақ және орыс тілдерінде орналастырылуға және оған медиаторларды енгізу шамасына қарай жаңартылуға тиіс. Медиаторлар ұйымдары мерзімді баспасөз басылымдарында кәсіпқой медиаторлар тізілімін жариялауға құқылы.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Тұтынушыны жұмыс істеп тұрған, тұтынушылық дауларды сотқа дейінгі реттеу субъектілерінің бар екендігі туралы хабардар ету мақсатында кәсіби медиаторлар ұйымы тізілімнің жаңартылуына қарай Тұтынушылардың құқықтарын қорғаудың бірыңғай ақпараттық жүйесіне медиаторлар туралы ақпарат (медиатордың тегі, аты және әкесінің аты (егер ол жеке басын куәландыратын құжатта көрсетілген болса), медиатордың заңды мекенжайын, байланыс деректерін (пошта мекенжайы немесе электрондық пошта мекенжайы не телефон немесе телефакс нөмірі), медиатор маманданып жүрген медиация саласы туралы мәліметтер, медиатор медиацияны жүзеге асыра алатын тіл туралы мәліметтер) жібереді.</w:t>
      </w:r>
    </w:p>
    <w:bookmarkStart w:name="z81" w:id="102"/>
    <w:p>
      <w:pPr>
        <w:spacing w:after="0"/>
        <w:ind w:left="0"/>
        <w:jc w:val="both"/>
      </w:pPr>
      <w:r>
        <w:rPr>
          <w:rFonts w:ascii="Times New Roman"/>
          <w:b w:val="false"/>
          <w:i w:val="false"/>
          <w:color w:val="000000"/>
          <w:sz w:val="28"/>
        </w:rPr>
        <w:t>
      7. Медиатор осы Заңның талаптарын бұзған жағдайда медиация рәсіміне қатысушы тараптар тиісті өтінішпен медиаторлар ұйымына жүгінуге құқылы. Бұзушылық расталған кезде медиаторлар ұйымы бұл туралы кәсіпқой медиаторлар тізілімінде көрсете отырып, медиатордың қызметін алты ай мерзімге тоқтата тұрады.</w:t>
      </w:r>
    </w:p>
    <w:bookmarkEnd w:id="102"/>
    <w:bookmarkStart w:name="z82" w:id="103"/>
    <w:p>
      <w:pPr>
        <w:spacing w:after="0"/>
        <w:ind w:left="0"/>
        <w:jc w:val="both"/>
      </w:pPr>
      <w:r>
        <w:rPr>
          <w:rFonts w:ascii="Times New Roman"/>
          <w:b w:val="false"/>
          <w:i w:val="false"/>
          <w:color w:val="000000"/>
          <w:sz w:val="28"/>
        </w:rPr>
        <w:t>
      8. Медиаторлар ұйымының медиаторды кәсіпқой медиаторлар тізіміне енгізуден бас тарту, одан шығару, оның қызметін тоқтата тұру туралы шешіміне сотқа шағымдануына болады.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25.06.2020 </w:t>
      </w:r>
      <w:r>
        <w:rPr>
          <w:rFonts w:ascii="Times New Roman"/>
          <w:b w:val="false"/>
          <w:i w:val="false"/>
          <w:color w:val="ff0000"/>
          <w:sz w:val="28"/>
        </w:rPr>
        <w:t>№ 346-VI</w:t>
      </w:r>
      <w:r>
        <w:rPr>
          <w:rFonts w:ascii="Times New Roman"/>
          <w:b w:val="false"/>
          <w:i w:val="false"/>
          <w:color w:val="ff0000"/>
          <w:sz w:val="28"/>
        </w:rPr>
        <w:t xml:space="preserve"> (01.01.2021 бастап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Қоғамдық медиаторлардың медиацияны жүргізуі</w:t>
      </w:r>
    </w:p>
    <w:bookmarkStart w:name="z251" w:id="104"/>
    <w:p>
      <w:pPr>
        <w:spacing w:after="0"/>
        <w:ind w:left="0"/>
        <w:jc w:val="both"/>
      </w:pPr>
      <w:r>
        <w:rPr>
          <w:rFonts w:ascii="Times New Roman"/>
          <w:b w:val="false"/>
          <w:i w:val="false"/>
          <w:color w:val="000000"/>
          <w:sz w:val="28"/>
        </w:rPr>
        <w:t>
      1. Медиацияны уәкілетті орган айқындайтын тәртіпке сәйкес жергілікті қоғамдастықтың жиналысы (жиыны) сайлайтын, өмірлік тәжірибесі мол, абыройлы және мінсіз беделі бар қоғамдық медиаторлар жүргізе алады.</w:t>
      </w:r>
    </w:p>
    <w:bookmarkEnd w:id="104"/>
    <w:bookmarkStart w:name="z252" w:id="105"/>
    <w:p>
      <w:pPr>
        <w:spacing w:after="0"/>
        <w:ind w:left="0"/>
        <w:jc w:val="both"/>
      </w:pPr>
      <w:r>
        <w:rPr>
          <w:rFonts w:ascii="Times New Roman"/>
          <w:b w:val="false"/>
          <w:i w:val="false"/>
          <w:color w:val="000000"/>
          <w:sz w:val="28"/>
        </w:rPr>
        <w:t xml:space="preserve">
      2. Жергілікті қоғамдастық жиналысының (жиынының) қоғамдық негіздегі медиаторлар ретінде жергілікті қоғамдастық мүшелерін сайлау туралы хаттамасы он жұмыс күні ішінде осы Заңның </w:t>
      </w:r>
      <w:r>
        <w:rPr>
          <w:rFonts w:ascii="Times New Roman"/>
          <w:b w:val="false"/>
          <w:i w:val="false"/>
          <w:color w:val="000000"/>
          <w:sz w:val="28"/>
        </w:rPr>
        <w:t>16-бабының</w:t>
      </w:r>
      <w:r>
        <w:rPr>
          <w:rFonts w:ascii="Times New Roman"/>
          <w:b w:val="false"/>
          <w:i w:val="false"/>
          <w:color w:val="000000"/>
          <w:sz w:val="28"/>
        </w:rPr>
        <w:t xml:space="preserve"> 3-тармағына сәйкес мәліметтерді ұсына отырып, қоғамдық медиаторлар тізіліміне қосу үшін облыстық маңызы бар қаланың, қаладағы ауданның, аудандық маңызы бар қаланың, кенттің, ауылдың, ауылдық округтің әкіміне жіберіледі.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Облыстық маңызы бар қала, қаладағы аудан, аудандық маңызы бар қала, кент, ауыл, ауылдық округ әкімінің қоғамдық медиаторлар тізілімін жүргізуі</w:t>
      </w:r>
    </w:p>
    <w:bookmarkStart w:name="z253" w:id="106"/>
    <w:p>
      <w:pPr>
        <w:spacing w:after="0"/>
        <w:ind w:left="0"/>
        <w:jc w:val="both"/>
      </w:pPr>
      <w:r>
        <w:rPr>
          <w:rFonts w:ascii="Times New Roman"/>
          <w:b w:val="false"/>
          <w:i w:val="false"/>
          <w:color w:val="000000"/>
          <w:sz w:val="28"/>
        </w:rPr>
        <w:t>
      1. Тиісті әкімшілік-аумақтық бірлікте медиацияны қоғамдық негізде жүзеге асыратын қоғамдық медиаторлардың тізілімін облыстық маңызы бар қала, қаладағы аудан, аудандық маңызы бар қала, кент, ауыл, ауылдық округ әкімі жүргізеді.</w:t>
      </w:r>
    </w:p>
    <w:bookmarkEnd w:id="106"/>
    <w:bookmarkStart w:name="z254" w:id="107"/>
    <w:p>
      <w:pPr>
        <w:spacing w:after="0"/>
        <w:ind w:left="0"/>
        <w:jc w:val="both"/>
      </w:pPr>
      <w:r>
        <w:rPr>
          <w:rFonts w:ascii="Times New Roman"/>
          <w:b w:val="false"/>
          <w:i w:val="false"/>
          <w:color w:val="000000"/>
          <w:sz w:val="28"/>
        </w:rPr>
        <w:t>
      2. Медиацияны қоғамдық негізде жүзеге асыратын медиаторлар уәкілетті орган айқындайтын қағидаларға сәйкес қоғамдық медиаторлар тізіліміне енгізу үшін облыстық маңызы бар қаланың, қаладағы ауданның, аудандық маңызы бар қаланың, кенттің, ауылдың, ауылдық округтің әкіміне жүгінуге міндетті.</w:t>
      </w:r>
    </w:p>
    <w:bookmarkEnd w:id="107"/>
    <w:bookmarkStart w:name="z255" w:id="108"/>
    <w:p>
      <w:pPr>
        <w:spacing w:after="0"/>
        <w:ind w:left="0"/>
        <w:jc w:val="both"/>
      </w:pPr>
      <w:r>
        <w:rPr>
          <w:rFonts w:ascii="Times New Roman"/>
          <w:b w:val="false"/>
          <w:i w:val="false"/>
          <w:color w:val="000000"/>
          <w:sz w:val="28"/>
        </w:rPr>
        <w:t>
      3. Қоғамдық медиаторлар тізілімі мыналарды қамтиды:</w:t>
      </w:r>
    </w:p>
    <w:bookmarkEnd w:id="108"/>
    <w:bookmarkStart w:name="z256" w:id="109"/>
    <w:p>
      <w:pPr>
        <w:spacing w:after="0"/>
        <w:ind w:left="0"/>
        <w:jc w:val="both"/>
      </w:pPr>
      <w:r>
        <w:rPr>
          <w:rFonts w:ascii="Times New Roman"/>
          <w:b w:val="false"/>
          <w:i w:val="false"/>
          <w:color w:val="000000"/>
          <w:sz w:val="28"/>
        </w:rPr>
        <w:t>
      1) медиатордың тегі, аты және әкесінің аты (егер ол жеке басты куәландыратын құжатта көрсетілсе);</w:t>
      </w:r>
    </w:p>
    <w:bookmarkEnd w:id="109"/>
    <w:bookmarkStart w:name="z257" w:id="110"/>
    <w:p>
      <w:pPr>
        <w:spacing w:after="0"/>
        <w:ind w:left="0"/>
        <w:jc w:val="both"/>
      </w:pPr>
      <w:r>
        <w:rPr>
          <w:rFonts w:ascii="Times New Roman"/>
          <w:b w:val="false"/>
          <w:i w:val="false"/>
          <w:color w:val="000000"/>
          <w:sz w:val="28"/>
        </w:rPr>
        <w:t>
      2) медиатордың заңды мекенжайы;</w:t>
      </w:r>
    </w:p>
    <w:bookmarkEnd w:id="110"/>
    <w:bookmarkStart w:name="z258" w:id="111"/>
    <w:p>
      <w:pPr>
        <w:spacing w:after="0"/>
        <w:ind w:left="0"/>
        <w:jc w:val="both"/>
      </w:pPr>
      <w:r>
        <w:rPr>
          <w:rFonts w:ascii="Times New Roman"/>
          <w:b w:val="false"/>
          <w:i w:val="false"/>
          <w:color w:val="000000"/>
          <w:sz w:val="28"/>
        </w:rPr>
        <w:t>
      3) медиатордың байланыс деректері (пошталық мекенжайы немесе электрондық поштасының мекенжайы не телефон немесе телефакс нөмірі);</w:t>
      </w:r>
    </w:p>
    <w:bookmarkEnd w:id="111"/>
    <w:bookmarkStart w:name="z259" w:id="112"/>
    <w:p>
      <w:pPr>
        <w:spacing w:after="0"/>
        <w:ind w:left="0"/>
        <w:jc w:val="both"/>
      </w:pPr>
      <w:r>
        <w:rPr>
          <w:rFonts w:ascii="Times New Roman"/>
          <w:b w:val="false"/>
          <w:i w:val="false"/>
          <w:color w:val="000000"/>
          <w:sz w:val="28"/>
        </w:rPr>
        <w:t>
      4) медиатор маманданып жүрген медиация саласы туралы мәліметтер;</w:t>
      </w:r>
    </w:p>
    <w:bookmarkEnd w:id="112"/>
    <w:bookmarkStart w:name="z260" w:id="113"/>
    <w:p>
      <w:pPr>
        <w:spacing w:after="0"/>
        <w:ind w:left="0"/>
        <w:jc w:val="both"/>
      </w:pPr>
      <w:r>
        <w:rPr>
          <w:rFonts w:ascii="Times New Roman"/>
          <w:b w:val="false"/>
          <w:i w:val="false"/>
          <w:color w:val="000000"/>
          <w:sz w:val="28"/>
        </w:rPr>
        <w:t>
      5) медиатор медиацияны жүзеге асыруға қабілетті тіл туралы мәліметтер;</w:t>
      </w:r>
    </w:p>
    <w:bookmarkEnd w:id="113"/>
    <w:bookmarkStart w:name="z261" w:id="114"/>
    <w:p>
      <w:pPr>
        <w:spacing w:after="0"/>
        <w:ind w:left="0"/>
        <w:jc w:val="both"/>
      </w:pPr>
      <w:r>
        <w:rPr>
          <w:rFonts w:ascii="Times New Roman"/>
          <w:b w:val="false"/>
          <w:i w:val="false"/>
          <w:color w:val="000000"/>
          <w:sz w:val="28"/>
        </w:rPr>
        <w:t>
      6) медиатордың қызметін тоқтата тұру туралы мәліметтер.</w:t>
      </w:r>
    </w:p>
    <w:bookmarkEnd w:id="114"/>
    <w:bookmarkStart w:name="z262" w:id="115"/>
    <w:p>
      <w:pPr>
        <w:spacing w:after="0"/>
        <w:ind w:left="0"/>
        <w:jc w:val="both"/>
      </w:pPr>
      <w:r>
        <w:rPr>
          <w:rFonts w:ascii="Times New Roman"/>
          <w:b w:val="false"/>
          <w:i w:val="false"/>
          <w:color w:val="000000"/>
          <w:sz w:val="28"/>
        </w:rPr>
        <w:t>
      4. Облыстық маңызы бар қаланың, қаладағы ауданның, аудандық маңызы бар қаланың, кенттің, ауылдың, ауылдық округтің әкімі медиаторларды осы Заңның 9-бабының талаптарына сәйкес келген кезде тиісті өтініш алынған күннен бастап күнтізбелік он күн ішінде хабардар ету тәртібімен қоғамдық медиаторлар тізіліміне енгізеді.</w:t>
      </w:r>
    </w:p>
    <w:bookmarkEnd w:id="115"/>
    <w:p>
      <w:pPr>
        <w:spacing w:after="0"/>
        <w:ind w:left="0"/>
        <w:jc w:val="both"/>
      </w:pPr>
      <w:r>
        <w:rPr>
          <w:rFonts w:ascii="Times New Roman"/>
          <w:b w:val="false"/>
          <w:i w:val="false"/>
          <w:color w:val="000000"/>
          <w:sz w:val="28"/>
        </w:rPr>
        <w:t>
      Медиаторды қоғамдық медиаторлар тізіліміне енгізбеген жағдайда облыстық маңызы бар қаланың, қаладағы ауданның, аудандық маңызы бар қаланың, кенттің, ауылдың, ауылдық округтің әкімі тиісті өтініш алынған күннен бастап күнтізбелік он күн ішінде бас тарту себептері туралы жазбаша түрде уәжді жауап беруге міндетті.</w:t>
      </w:r>
    </w:p>
    <w:bookmarkStart w:name="z263" w:id="116"/>
    <w:p>
      <w:pPr>
        <w:spacing w:after="0"/>
        <w:ind w:left="0"/>
        <w:jc w:val="both"/>
      </w:pPr>
      <w:r>
        <w:rPr>
          <w:rFonts w:ascii="Times New Roman"/>
          <w:b w:val="false"/>
          <w:i w:val="false"/>
          <w:color w:val="000000"/>
          <w:sz w:val="28"/>
        </w:rPr>
        <w:t>
      5. Қоғамдық медиаторлардың тізілімі қазақ және орыс тілдерінде облыстық маңызы бар қала, қаладағы аудан, аудандық маңызы бар қала, кент, ауыл, ауылдық округ әкімінің интернет-ресурсында не жұртшылыққа қолжетімді жерлерде орналастырылуға және оған қоғамдық медиаторлардың енгізілуіне қарай жаңартылып отыруға тиіс.</w:t>
      </w:r>
    </w:p>
    <w:bookmarkEnd w:id="116"/>
    <w:p>
      <w:pPr>
        <w:spacing w:after="0"/>
        <w:ind w:left="0"/>
        <w:jc w:val="both"/>
      </w:pPr>
      <w:r>
        <w:rPr>
          <w:rFonts w:ascii="Times New Roman"/>
          <w:b w:val="false"/>
          <w:i w:val="false"/>
          <w:color w:val="000000"/>
          <w:sz w:val="28"/>
        </w:rPr>
        <w:t>
      Облыстық маңызы бар қаланың, қаладағы ауданның, аудандық маңызы бар қаланың, кенттің, ауылдың, ауылдық округтің әкімі қоғамдық медиаторлар тізілімін тиісті әкімшілік-аумақтық бірлікте таратылатын мерзімді баспасөз басылымдарында жариялауға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 w:id="117"/>
    <w:p>
      <w:pPr>
        <w:spacing w:after="0"/>
        <w:ind w:left="0"/>
        <w:jc w:val="left"/>
      </w:pPr>
      <w:r>
        <w:rPr>
          <w:rFonts w:ascii="Times New Roman"/>
          <w:b/>
          <w:i w:val="false"/>
          <w:color w:val="000000"/>
        </w:rPr>
        <w:t xml:space="preserve">  3-тарау. МЕДИАЦИЯНЫ ЖҮРГІЗУ</w:t>
      </w:r>
    </w:p>
    <w:bookmarkEnd w:id="117"/>
    <w:p>
      <w:pPr>
        <w:spacing w:after="0"/>
        <w:ind w:left="0"/>
        <w:jc w:val="both"/>
      </w:pPr>
      <w:r>
        <w:rPr>
          <w:rFonts w:ascii="Times New Roman"/>
          <w:b/>
          <w:i w:val="false"/>
          <w:color w:val="000000"/>
          <w:sz w:val="28"/>
        </w:rPr>
        <w:t>17-бап. Медиацияны жүргізу тәртібі мен тәсілдері</w:t>
      </w:r>
    </w:p>
    <w:bookmarkStart w:name="z264" w:id="118"/>
    <w:p>
      <w:pPr>
        <w:spacing w:after="0"/>
        <w:ind w:left="0"/>
        <w:jc w:val="both"/>
      </w:pPr>
      <w:r>
        <w:rPr>
          <w:rFonts w:ascii="Times New Roman"/>
          <w:b w:val="false"/>
          <w:i w:val="false"/>
          <w:color w:val="000000"/>
          <w:sz w:val="28"/>
        </w:rPr>
        <w:t>
      1. Медиация тараптар мен медиатордың өзара келісуі бойынша:</w:t>
      </w:r>
    </w:p>
    <w:bookmarkEnd w:id="118"/>
    <w:bookmarkStart w:name="z265" w:id="119"/>
    <w:p>
      <w:pPr>
        <w:spacing w:after="0"/>
        <w:ind w:left="0"/>
        <w:jc w:val="both"/>
      </w:pPr>
      <w:r>
        <w:rPr>
          <w:rFonts w:ascii="Times New Roman"/>
          <w:b w:val="false"/>
          <w:i w:val="false"/>
          <w:color w:val="000000"/>
          <w:sz w:val="28"/>
        </w:rPr>
        <w:t>
      1) тараптардың медиатормен жеке-дара және (немесе) бірлескен кездесулері түрінде;</w:t>
      </w:r>
    </w:p>
    <w:bookmarkEnd w:id="119"/>
    <w:bookmarkStart w:name="z266" w:id="120"/>
    <w:p>
      <w:pPr>
        <w:spacing w:after="0"/>
        <w:ind w:left="0"/>
        <w:jc w:val="both"/>
      </w:pPr>
      <w:r>
        <w:rPr>
          <w:rFonts w:ascii="Times New Roman"/>
          <w:b w:val="false"/>
          <w:i w:val="false"/>
          <w:color w:val="000000"/>
          <w:sz w:val="28"/>
        </w:rPr>
        <w:t>
      2) тараптардың медиатормен жеке-дара және (немесе) бірлескен телефонмен әңгімелесулері арқылы;</w:t>
      </w:r>
    </w:p>
    <w:bookmarkEnd w:id="120"/>
    <w:bookmarkStart w:name="z267" w:id="121"/>
    <w:p>
      <w:pPr>
        <w:spacing w:after="0"/>
        <w:ind w:left="0"/>
        <w:jc w:val="both"/>
      </w:pPr>
      <w:r>
        <w:rPr>
          <w:rFonts w:ascii="Times New Roman"/>
          <w:b w:val="false"/>
          <w:i w:val="false"/>
          <w:color w:val="000000"/>
          <w:sz w:val="28"/>
        </w:rPr>
        <w:t>
      3) тараптардың медиатормен бейне-конференц-байланыс арқылы жеке-дара және (немесе) бірлескен әңгімелесулері түрінде;</w:t>
      </w:r>
    </w:p>
    <w:bookmarkEnd w:id="121"/>
    <w:bookmarkStart w:name="z268" w:id="122"/>
    <w:p>
      <w:pPr>
        <w:spacing w:after="0"/>
        <w:ind w:left="0"/>
        <w:jc w:val="both"/>
      </w:pPr>
      <w:r>
        <w:rPr>
          <w:rFonts w:ascii="Times New Roman"/>
          <w:b w:val="false"/>
          <w:i w:val="false"/>
          <w:color w:val="000000"/>
          <w:sz w:val="28"/>
        </w:rPr>
        <w:t>
      4) тараптар мен медиатор арасында электрондық хабарлар алмасу арқылы;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ақпараттық-коммуникациялық технологиялар пайдаланыла отырып, осы Заңның талаптарына қайшы келмейтін өзге де тәсілдермен жүргізілуі мүмкін.</w:t>
      </w:r>
    </w:p>
    <w:bookmarkStart w:name="z270" w:id="123"/>
    <w:p>
      <w:pPr>
        <w:spacing w:after="0"/>
        <w:ind w:left="0"/>
        <w:jc w:val="both"/>
      </w:pPr>
      <w:r>
        <w:rPr>
          <w:rFonts w:ascii="Times New Roman"/>
          <w:b w:val="false"/>
          <w:i w:val="false"/>
          <w:color w:val="000000"/>
          <w:sz w:val="28"/>
        </w:rPr>
        <w:t>
      2. Тараптардың келісуімен медиаторлар ұйымдары бекіткен медиацияны жүргізу тәртібі (регламенті) қолданылуы мүмкін.</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Медиацияны жүргізу орны және уақыты</w:t>
      </w:r>
    </w:p>
    <w:bookmarkStart w:name="z45" w:id="124"/>
    <w:p>
      <w:pPr>
        <w:spacing w:after="0"/>
        <w:ind w:left="0"/>
        <w:jc w:val="both"/>
      </w:pPr>
      <w:r>
        <w:rPr>
          <w:rFonts w:ascii="Times New Roman"/>
          <w:b w:val="false"/>
          <w:i w:val="false"/>
          <w:color w:val="000000"/>
          <w:sz w:val="28"/>
        </w:rPr>
        <w:t>
      1. Тараптар өздерінің қалауы бойынша медиацияны жүргізу орны туралы уағдаласа алады.</w:t>
      </w:r>
    </w:p>
    <w:bookmarkEnd w:id="124"/>
    <w:bookmarkStart w:name="z98" w:id="125"/>
    <w:p>
      <w:pPr>
        <w:spacing w:after="0"/>
        <w:ind w:left="0"/>
        <w:jc w:val="both"/>
      </w:pPr>
      <w:r>
        <w:rPr>
          <w:rFonts w:ascii="Times New Roman"/>
          <w:b w:val="false"/>
          <w:i w:val="false"/>
          <w:color w:val="000000"/>
          <w:sz w:val="28"/>
        </w:rPr>
        <w:t>
      2. Медиатор медиацияны жүргізу күні мен уақытын тараптардың келісімімен айқындайды.</w:t>
      </w:r>
    </w:p>
    <w:bookmarkEnd w:id="125"/>
    <w:bookmarkStart w:name="z271" w:id="126"/>
    <w:p>
      <w:pPr>
        <w:spacing w:after="0"/>
        <w:ind w:left="0"/>
        <w:jc w:val="both"/>
      </w:pPr>
      <w:r>
        <w:rPr>
          <w:rFonts w:ascii="Times New Roman"/>
          <w:b w:val="false"/>
          <w:i w:val="false"/>
          <w:color w:val="000000"/>
          <w:sz w:val="28"/>
        </w:rPr>
        <w:t>
      3. Медиацияға қатысушылар медиация рәсіміне тараптардың бастамасы бойынша және келісуімен техникалық байланыс құралдарын пайдалану арқылы қатыса алады.</w:t>
      </w:r>
    </w:p>
    <w:bookmarkEnd w:id="126"/>
    <w:p>
      <w:pPr>
        <w:spacing w:after="0"/>
        <w:ind w:left="0"/>
        <w:jc w:val="both"/>
      </w:pPr>
      <w:r>
        <w:rPr>
          <w:rFonts w:ascii="Times New Roman"/>
          <w:b w:val="false"/>
          <w:i w:val="false"/>
          <w:color w:val="000000"/>
          <w:sz w:val="28"/>
        </w:rPr>
        <w:t>
      Медиация тараптары дауды (жанжалды) реттеу туралы келісімді электрондық цифрлық қолтаңбамен куәландыруға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Медиацияны жүргізу тілі</w:t>
      </w:r>
    </w:p>
    <w:bookmarkStart w:name="z47" w:id="127"/>
    <w:p>
      <w:pPr>
        <w:spacing w:after="0"/>
        <w:ind w:left="0"/>
        <w:jc w:val="both"/>
      </w:pPr>
      <w:r>
        <w:rPr>
          <w:rFonts w:ascii="Times New Roman"/>
          <w:b w:val="false"/>
          <w:i w:val="false"/>
          <w:color w:val="000000"/>
          <w:sz w:val="28"/>
        </w:rPr>
        <w:t>
      Тараптар медиацияны жүргізу барысында пайдаланылатын тіл немесе тілдер туралы өздерінің қалауы бойынша уағдаласа алады.</w:t>
      </w:r>
    </w:p>
    <w:bookmarkEnd w:id="127"/>
    <w:p>
      <w:pPr>
        <w:spacing w:after="0"/>
        <w:ind w:left="0"/>
        <w:jc w:val="both"/>
      </w:pPr>
      <w:r>
        <w:rPr>
          <w:rFonts w:ascii="Times New Roman"/>
          <w:b/>
          <w:i w:val="false"/>
          <w:color w:val="000000"/>
          <w:sz w:val="28"/>
        </w:rPr>
        <w:t>20-бап. Медиацияны жүргізу шарттары</w:t>
      </w:r>
    </w:p>
    <w:bookmarkStart w:name="z49" w:id="128"/>
    <w:p>
      <w:pPr>
        <w:spacing w:after="0"/>
        <w:ind w:left="0"/>
        <w:jc w:val="both"/>
      </w:pPr>
      <w:r>
        <w:rPr>
          <w:rFonts w:ascii="Times New Roman"/>
          <w:b w:val="false"/>
          <w:i w:val="false"/>
          <w:color w:val="000000"/>
          <w:sz w:val="28"/>
        </w:rPr>
        <w:t>
      1. Медиацияны жүргізу тараптардың өзара келісімі бойынша және олардың арасында медиация туралы шарт жасалған кезде жүзеге асырылады.</w:t>
      </w:r>
    </w:p>
    <w:bookmarkEnd w:id="128"/>
    <w:bookmarkStart w:name="z99" w:id="129"/>
    <w:p>
      <w:pPr>
        <w:spacing w:after="0"/>
        <w:ind w:left="0"/>
        <w:jc w:val="both"/>
      </w:pPr>
      <w:r>
        <w:rPr>
          <w:rFonts w:ascii="Times New Roman"/>
          <w:b w:val="false"/>
          <w:i w:val="false"/>
          <w:color w:val="000000"/>
          <w:sz w:val="28"/>
        </w:rPr>
        <w:t>
      2. Жеке және (немесе) заңды тұлғалар қатысатын азаматтық, еңбек, отбасылық, әкімшілік құқықтық қатынастардан және өзге де қоғамдық қатынастардан туындайтын дауларды реттеу кезіндегі медиация сотқа жүгінгенге дейін де, сот талқылауы басталғаннан кейін де қолданылуы мүмкін.</w:t>
      </w:r>
    </w:p>
    <w:bookmarkEnd w:id="129"/>
    <w:bookmarkStart w:name="z100" w:id="130"/>
    <w:p>
      <w:pPr>
        <w:spacing w:after="0"/>
        <w:ind w:left="0"/>
        <w:jc w:val="both"/>
      </w:pPr>
      <w:r>
        <w:rPr>
          <w:rFonts w:ascii="Times New Roman"/>
          <w:b w:val="false"/>
          <w:i w:val="false"/>
          <w:color w:val="000000"/>
          <w:sz w:val="28"/>
        </w:rPr>
        <w:t>
      3. Судьялардың және қылмыстық қудалауды жүзеге асыратын органдар лауазымды тұлғаларының тараптарды қандай да болмасын нысанда медиацияға мәжбүрлеуге құқығы жоқ.</w:t>
      </w:r>
    </w:p>
    <w:bookmarkEnd w:id="130"/>
    <w:bookmarkStart w:name="z101" w:id="131"/>
    <w:p>
      <w:pPr>
        <w:spacing w:after="0"/>
        <w:ind w:left="0"/>
        <w:jc w:val="both"/>
      </w:pPr>
      <w:r>
        <w:rPr>
          <w:rFonts w:ascii="Times New Roman"/>
          <w:b w:val="false"/>
          <w:i w:val="false"/>
          <w:color w:val="000000"/>
          <w:sz w:val="28"/>
        </w:rPr>
        <w:t>
      4. Тарапқа медиацияға жүгінуге ұсынысты басқа тараптың өтініші бойынша, сот немесе қылмыстық қудалау органы жасауы мүмкін.</w:t>
      </w:r>
    </w:p>
    <w:bookmarkEnd w:id="131"/>
    <w:bookmarkStart w:name="z102" w:id="132"/>
    <w:p>
      <w:pPr>
        <w:spacing w:after="0"/>
        <w:ind w:left="0"/>
        <w:jc w:val="both"/>
      </w:pPr>
      <w:r>
        <w:rPr>
          <w:rFonts w:ascii="Times New Roman"/>
          <w:b w:val="false"/>
          <w:i w:val="false"/>
          <w:color w:val="000000"/>
          <w:sz w:val="28"/>
        </w:rPr>
        <w:t>
      5. Медиацияны жүргізу медиация тараптары медиация туралы шарт жасасқан күннен басталады.</w:t>
      </w:r>
    </w:p>
    <w:bookmarkEnd w:id="132"/>
    <w:bookmarkStart w:name="z103" w:id="133"/>
    <w:p>
      <w:pPr>
        <w:spacing w:after="0"/>
        <w:ind w:left="0"/>
        <w:jc w:val="both"/>
      </w:pPr>
      <w:r>
        <w:rPr>
          <w:rFonts w:ascii="Times New Roman"/>
          <w:b w:val="false"/>
          <w:i w:val="false"/>
          <w:color w:val="000000"/>
          <w:sz w:val="28"/>
        </w:rPr>
        <w:t>
      6. Егер тараптардың бірі медиацияға жүгіну туралы ұсынысты жазбаша түрде жіберсе және оны жіберген күннен бастап он күн ішінде немесе ұсыныста көрсетілген өзге де орынды мерзімде медиация рәсімін қолдануға басқа тараптың келісімін алмаса, мұндай ұсыныс қабылданбаған болып есептеледі.</w:t>
      </w:r>
    </w:p>
    <w:bookmarkEnd w:id="133"/>
    <w:bookmarkStart w:name="z104" w:id="134"/>
    <w:p>
      <w:pPr>
        <w:spacing w:after="0"/>
        <w:ind w:left="0"/>
        <w:jc w:val="both"/>
      </w:pPr>
      <w:r>
        <w:rPr>
          <w:rFonts w:ascii="Times New Roman"/>
          <w:b w:val="false"/>
          <w:i w:val="false"/>
          <w:color w:val="000000"/>
          <w:sz w:val="28"/>
        </w:rPr>
        <w:t>
      7. Медиацияны жүргізу үшін тараптар өзара келісу бойынша бір немесе бірнеше медиаторды таңдайды. Егер азаматтық немесе қылмыстық сот ісін жүргізу барысында тараптар өзара келісу бойынша басқа медиаторды (медиаторларды) таңдаймын деп шешсе, олар бұл туралы сотты не қылмыстық қудалау органын хабардар етуге міндетті.</w:t>
      </w:r>
    </w:p>
    <w:bookmarkEnd w:id="134"/>
    <w:bookmarkStart w:name="z105" w:id="135"/>
    <w:p>
      <w:pPr>
        <w:spacing w:after="0"/>
        <w:ind w:left="0"/>
        <w:jc w:val="both"/>
      </w:pPr>
      <w:r>
        <w:rPr>
          <w:rFonts w:ascii="Times New Roman"/>
          <w:b w:val="false"/>
          <w:i w:val="false"/>
          <w:color w:val="000000"/>
          <w:sz w:val="28"/>
        </w:rPr>
        <w:t>
      8. Медиаторлар ұйымы, егер тараптар аталған ұйымға тиісті өтініш жіберсе, медиатордың (медиаторлардың) кандидатурасын ұсына алады.</w:t>
      </w:r>
    </w:p>
    <w:bookmarkEnd w:id="135"/>
    <w:bookmarkStart w:name="z106" w:id="136"/>
    <w:p>
      <w:pPr>
        <w:spacing w:after="0"/>
        <w:ind w:left="0"/>
        <w:jc w:val="both"/>
      </w:pPr>
      <w:r>
        <w:rPr>
          <w:rFonts w:ascii="Times New Roman"/>
          <w:b w:val="false"/>
          <w:i w:val="false"/>
          <w:color w:val="000000"/>
          <w:sz w:val="28"/>
        </w:rPr>
        <w:t>
      9. Медиацияны өткізу мерзімдері осы Заңның 23-бабы 1-тармағының және 24-бабы 4-тармағының талаптарын ескере отырып, медиация туралы шартпен айқындалады.</w:t>
      </w:r>
    </w:p>
    <w:bookmarkEnd w:id="136"/>
    <w:bookmarkStart w:name="z107" w:id="137"/>
    <w:p>
      <w:pPr>
        <w:spacing w:after="0"/>
        <w:ind w:left="0"/>
        <w:jc w:val="both"/>
      </w:pPr>
      <w:r>
        <w:rPr>
          <w:rFonts w:ascii="Times New Roman"/>
          <w:b w:val="false"/>
          <w:i w:val="false"/>
          <w:color w:val="000000"/>
          <w:sz w:val="28"/>
        </w:rPr>
        <w:t>
      Егер медиация азаматтық, әкімшілік не қылмыстық процесс шеңберінен тыс жүзеге асырылатын болса, медиатор мен тараптар аталған рәсім күнтізбелік отыз күннен аспайтын мерзімде тоқтатылуы үшін барлық ықтимал шараларды қабылдауға тиіс. Айрықша жағдайларда шешілетін даудың (дау-шардың) күрделілігіне, қосымша ақпаратты немесе құжаттарды алудың қажеттілігіне байланысты медиацияны жүргізу мерзімі медиация тараптарының уағдаласуы бойынша және медиатор келіскен кезде ұлғайтылуы мүмкін, бірақ ол күнтізбелік отыз күннен аспайды.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Медиация туралы шарттың нысаны мен мазмұны</w:t>
      </w:r>
    </w:p>
    <w:bookmarkStart w:name="z272" w:id="138"/>
    <w:p>
      <w:pPr>
        <w:spacing w:after="0"/>
        <w:ind w:left="0"/>
        <w:jc w:val="both"/>
      </w:pPr>
      <w:r>
        <w:rPr>
          <w:rFonts w:ascii="Times New Roman"/>
          <w:b w:val="false"/>
          <w:i w:val="false"/>
          <w:color w:val="000000"/>
          <w:sz w:val="28"/>
        </w:rPr>
        <w:t>
      1. Тараптар дауды (жанжалды) медиация арқылы шешу туралы өзара келіскен жағдайда жазбаша түрде ресімделген медиация туралы шарт жасалады.</w:t>
      </w:r>
    </w:p>
    <w:bookmarkEnd w:id="138"/>
    <w:p>
      <w:pPr>
        <w:spacing w:after="0"/>
        <w:ind w:left="0"/>
        <w:jc w:val="both"/>
      </w:pPr>
      <w:r>
        <w:rPr>
          <w:rFonts w:ascii="Times New Roman"/>
          <w:b w:val="false"/>
          <w:i w:val="false"/>
          <w:color w:val="000000"/>
          <w:sz w:val="28"/>
        </w:rPr>
        <w:t>
      Медиатор және тараптар тараптардың бірінің немесе медиатордың сұрау салуы бойынша түпнұсқаларды кейіннен бере отырып, электрондық пошта арқылы медиация туралы шарттың қол қойылған цифрлық көшірмелерімен алмасуы мүмкін.</w:t>
      </w:r>
    </w:p>
    <w:bookmarkStart w:name="z273" w:id="139"/>
    <w:p>
      <w:pPr>
        <w:spacing w:after="0"/>
        <w:ind w:left="0"/>
        <w:jc w:val="both"/>
      </w:pPr>
      <w:r>
        <w:rPr>
          <w:rFonts w:ascii="Times New Roman"/>
          <w:b w:val="false"/>
          <w:i w:val="false"/>
          <w:color w:val="000000"/>
          <w:sz w:val="28"/>
        </w:rPr>
        <w:t>
      2. Медиация туралы шарттың маңызды талаптары мыналар болып табылады:</w:t>
      </w:r>
    </w:p>
    <w:bookmarkEnd w:id="139"/>
    <w:bookmarkStart w:name="z274" w:id="140"/>
    <w:p>
      <w:pPr>
        <w:spacing w:after="0"/>
        <w:ind w:left="0"/>
        <w:jc w:val="both"/>
      </w:pPr>
      <w:r>
        <w:rPr>
          <w:rFonts w:ascii="Times New Roman"/>
          <w:b w:val="false"/>
          <w:i w:val="false"/>
          <w:color w:val="000000"/>
          <w:sz w:val="28"/>
        </w:rPr>
        <w:t>
      1) медиация туралы шарттың жасалған күні және орны;</w:t>
      </w:r>
    </w:p>
    <w:bookmarkEnd w:id="140"/>
    <w:bookmarkStart w:name="z275" w:id="141"/>
    <w:p>
      <w:pPr>
        <w:spacing w:after="0"/>
        <w:ind w:left="0"/>
        <w:jc w:val="both"/>
      </w:pPr>
      <w:r>
        <w:rPr>
          <w:rFonts w:ascii="Times New Roman"/>
          <w:b w:val="false"/>
          <w:i w:val="false"/>
          <w:color w:val="000000"/>
          <w:sz w:val="28"/>
        </w:rPr>
        <w:t>
      2) дау (жанжал) тараптарының атауы, өкілеттіктері көрсетіле отырып олардың өкілдерінің тегі және аты-жөні, лауазымдары;</w:t>
      </w:r>
    </w:p>
    <w:bookmarkEnd w:id="141"/>
    <w:bookmarkStart w:name="z277" w:id="142"/>
    <w:p>
      <w:pPr>
        <w:spacing w:after="0"/>
        <w:ind w:left="0"/>
        <w:jc w:val="both"/>
      </w:pPr>
      <w:r>
        <w:rPr>
          <w:rFonts w:ascii="Times New Roman"/>
          <w:b w:val="false"/>
          <w:i w:val="false"/>
          <w:color w:val="000000"/>
          <w:sz w:val="28"/>
        </w:rPr>
        <w:t>
      3) даудың (жанжалдың) нысанасы;</w:t>
      </w:r>
    </w:p>
    <w:bookmarkEnd w:id="142"/>
    <w:bookmarkStart w:name="z276" w:id="143"/>
    <w:p>
      <w:pPr>
        <w:spacing w:after="0"/>
        <w:ind w:left="0"/>
        <w:jc w:val="both"/>
      </w:pPr>
      <w:r>
        <w:rPr>
          <w:rFonts w:ascii="Times New Roman"/>
          <w:b w:val="false"/>
          <w:i w:val="false"/>
          <w:color w:val="000000"/>
          <w:sz w:val="28"/>
        </w:rPr>
        <w:t>
      4) медиация тараптары таңдаған медиатор (медиаторлар) туралы, медиаторлар ұйымы туралы мәліметтер;</w:t>
      </w:r>
    </w:p>
    <w:bookmarkEnd w:id="143"/>
    <w:bookmarkStart w:name="z278" w:id="144"/>
    <w:p>
      <w:pPr>
        <w:spacing w:after="0"/>
        <w:ind w:left="0"/>
        <w:jc w:val="both"/>
      </w:pPr>
      <w:r>
        <w:rPr>
          <w:rFonts w:ascii="Times New Roman"/>
          <w:b w:val="false"/>
          <w:i w:val="false"/>
          <w:color w:val="000000"/>
          <w:sz w:val="28"/>
        </w:rPr>
        <w:t>
      5) медиацияны жүргізуге байланысты шығыстардың, ал медиация кәсіби негізде жүзеге асырылған жағдайда – медиацияны жүргізгені үшін медиаторға (медиаторларға) сыйақы төлеудің шарттары, тәртібі және мөлшері;</w:t>
      </w:r>
    </w:p>
    <w:bookmarkEnd w:id="144"/>
    <w:bookmarkStart w:name="z280" w:id="145"/>
    <w:p>
      <w:pPr>
        <w:spacing w:after="0"/>
        <w:ind w:left="0"/>
        <w:jc w:val="both"/>
      </w:pPr>
      <w:r>
        <w:rPr>
          <w:rFonts w:ascii="Times New Roman"/>
          <w:b w:val="false"/>
          <w:i w:val="false"/>
          <w:color w:val="000000"/>
          <w:sz w:val="28"/>
        </w:rPr>
        <w:t>
      6) медиацияны жүргізу тілі;</w:t>
      </w:r>
    </w:p>
    <w:bookmarkEnd w:id="145"/>
    <w:bookmarkStart w:name="z279" w:id="146"/>
    <w:p>
      <w:pPr>
        <w:spacing w:after="0"/>
        <w:ind w:left="0"/>
        <w:jc w:val="both"/>
      </w:pPr>
      <w:r>
        <w:rPr>
          <w:rFonts w:ascii="Times New Roman"/>
          <w:b w:val="false"/>
          <w:i w:val="false"/>
          <w:color w:val="000000"/>
          <w:sz w:val="28"/>
        </w:rPr>
        <w:t>
      7) тараптардың медиацияны жүргізудің құпиялылығы туралы міндеттемесі және мұндай міндеттемені орындамаудың салдары;</w:t>
      </w:r>
    </w:p>
    <w:bookmarkEnd w:id="146"/>
    <w:bookmarkStart w:name="z281" w:id="147"/>
    <w:p>
      <w:pPr>
        <w:spacing w:after="0"/>
        <w:ind w:left="0"/>
        <w:jc w:val="both"/>
      </w:pPr>
      <w:r>
        <w:rPr>
          <w:rFonts w:ascii="Times New Roman"/>
          <w:b w:val="false"/>
          <w:i w:val="false"/>
          <w:color w:val="000000"/>
          <w:sz w:val="28"/>
        </w:rPr>
        <w:t>
      8) медиация тараптарының дауын (жанжалын) реттеуге қатысатын медиатордың (медиаторлардың) медиация тараптары үшін нұқсан (залал) келтірген әрекеттері (әрекетсіздігі) үшін жауаптылығының негіздері мен көлемі;</w:t>
      </w:r>
    </w:p>
    <w:bookmarkEnd w:id="147"/>
    <w:bookmarkStart w:name="z282" w:id="148"/>
    <w:p>
      <w:pPr>
        <w:spacing w:after="0"/>
        <w:ind w:left="0"/>
        <w:jc w:val="both"/>
      </w:pPr>
      <w:r>
        <w:rPr>
          <w:rFonts w:ascii="Times New Roman"/>
          <w:b w:val="false"/>
          <w:i w:val="false"/>
          <w:color w:val="000000"/>
          <w:sz w:val="28"/>
        </w:rPr>
        <w:t>
      9) тараптардың деректемелері (жеке басты куәландыратын деректер, тұрғылықты жері, байланыс телефондары);</w:t>
      </w:r>
    </w:p>
    <w:bookmarkEnd w:id="148"/>
    <w:bookmarkStart w:name="z283" w:id="149"/>
    <w:p>
      <w:pPr>
        <w:spacing w:after="0"/>
        <w:ind w:left="0"/>
        <w:jc w:val="both"/>
      </w:pPr>
      <w:r>
        <w:rPr>
          <w:rFonts w:ascii="Times New Roman"/>
          <w:b w:val="false"/>
          <w:i w:val="false"/>
          <w:color w:val="000000"/>
          <w:sz w:val="28"/>
        </w:rPr>
        <w:t>
      10) медиацияны жүргізу мерзімі;</w:t>
      </w:r>
    </w:p>
    <w:bookmarkEnd w:id="149"/>
    <w:bookmarkStart w:name="z284" w:id="150"/>
    <w:p>
      <w:pPr>
        <w:spacing w:after="0"/>
        <w:ind w:left="0"/>
        <w:jc w:val="both"/>
      </w:pPr>
      <w:r>
        <w:rPr>
          <w:rFonts w:ascii="Times New Roman"/>
          <w:b w:val="false"/>
          <w:i w:val="false"/>
          <w:color w:val="000000"/>
          <w:sz w:val="28"/>
        </w:rPr>
        <w:t>
      11) медиацияны жүргізу тәртібі;</w:t>
      </w:r>
    </w:p>
    <w:bookmarkEnd w:id="150"/>
    <w:bookmarkStart w:name="z285" w:id="151"/>
    <w:p>
      <w:pPr>
        <w:spacing w:after="0"/>
        <w:ind w:left="0"/>
        <w:jc w:val="both"/>
      </w:pPr>
      <w:r>
        <w:rPr>
          <w:rFonts w:ascii="Times New Roman"/>
          <w:b w:val="false"/>
          <w:i w:val="false"/>
          <w:color w:val="000000"/>
          <w:sz w:val="28"/>
        </w:rPr>
        <w:t>
      12) медиацияға қатысушылардың құқықтары мен міндеттері;</w:t>
      </w:r>
    </w:p>
    <w:bookmarkEnd w:id="151"/>
    <w:bookmarkStart w:name="z286" w:id="152"/>
    <w:p>
      <w:pPr>
        <w:spacing w:after="0"/>
        <w:ind w:left="0"/>
        <w:jc w:val="both"/>
      </w:pPr>
      <w:r>
        <w:rPr>
          <w:rFonts w:ascii="Times New Roman"/>
          <w:b w:val="false"/>
          <w:i w:val="false"/>
          <w:color w:val="000000"/>
          <w:sz w:val="28"/>
        </w:rPr>
        <w:t>
      13) медиацияны тоқтату тәртібі мен негіздері;</w:t>
      </w:r>
    </w:p>
    <w:bookmarkEnd w:id="152"/>
    <w:bookmarkStart w:name="z287" w:id="153"/>
    <w:p>
      <w:pPr>
        <w:spacing w:after="0"/>
        <w:ind w:left="0"/>
        <w:jc w:val="both"/>
      </w:pPr>
      <w:r>
        <w:rPr>
          <w:rFonts w:ascii="Times New Roman"/>
          <w:b w:val="false"/>
          <w:i w:val="false"/>
          <w:color w:val="000000"/>
          <w:sz w:val="28"/>
        </w:rPr>
        <w:t>
      14) медиатор (медиаторлар) және медиация тараптары айқындаған өзге де талаптар.</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Медиацияны жүргізуге байланысты шығыстар</w:t>
      </w:r>
    </w:p>
    <w:bookmarkStart w:name="z53" w:id="154"/>
    <w:p>
      <w:pPr>
        <w:spacing w:after="0"/>
        <w:ind w:left="0"/>
        <w:jc w:val="both"/>
      </w:pPr>
      <w:r>
        <w:rPr>
          <w:rFonts w:ascii="Times New Roman"/>
          <w:b w:val="false"/>
          <w:i w:val="false"/>
          <w:color w:val="000000"/>
          <w:sz w:val="28"/>
        </w:rPr>
        <w:t>
      1. Медиацияны жүргізуге байланысты шығыстар мыналарды қамтиды:</w:t>
      </w:r>
    </w:p>
    <w:bookmarkEnd w:id="154"/>
    <w:bookmarkStart w:name="z122" w:id="155"/>
    <w:p>
      <w:pPr>
        <w:spacing w:after="0"/>
        <w:ind w:left="0"/>
        <w:jc w:val="both"/>
      </w:pPr>
      <w:r>
        <w:rPr>
          <w:rFonts w:ascii="Times New Roman"/>
          <w:b w:val="false"/>
          <w:i w:val="false"/>
          <w:color w:val="000000"/>
          <w:sz w:val="28"/>
        </w:rPr>
        <w:t>
      1) медиаторға сыйақы төлеу;</w:t>
      </w:r>
    </w:p>
    <w:bookmarkEnd w:id="155"/>
    <w:bookmarkStart w:name="z123" w:id="156"/>
    <w:p>
      <w:pPr>
        <w:spacing w:after="0"/>
        <w:ind w:left="0"/>
        <w:jc w:val="both"/>
      </w:pPr>
      <w:r>
        <w:rPr>
          <w:rFonts w:ascii="Times New Roman"/>
          <w:b w:val="false"/>
          <w:i w:val="false"/>
          <w:color w:val="000000"/>
          <w:sz w:val="28"/>
        </w:rPr>
        <w:t>
      2) медиацияны жүргізуге байланысты медиатор шеккен шығыстар, оның ішінде дау қаралатын жерге жол жүру ақысын төлеуге, қонақүйде тұруға және тамақтануға арналған шығыстар.</w:t>
      </w:r>
    </w:p>
    <w:bookmarkEnd w:id="156"/>
    <w:bookmarkStart w:name="z124" w:id="157"/>
    <w:p>
      <w:pPr>
        <w:spacing w:after="0"/>
        <w:ind w:left="0"/>
        <w:jc w:val="both"/>
      </w:pPr>
      <w:r>
        <w:rPr>
          <w:rFonts w:ascii="Times New Roman"/>
          <w:b w:val="false"/>
          <w:i w:val="false"/>
          <w:color w:val="000000"/>
          <w:sz w:val="28"/>
        </w:rPr>
        <w:t>
      2. Кәсіби медиаторлар медиацияны ақылы да, тегін негізде де жүзеге асырады.</w:t>
      </w:r>
    </w:p>
    <w:bookmarkEnd w:id="157"/>
    <w:bookmarkStart w:name="z125" w:id="158"/>
    <w:p>
      <w:pPr>
        <w:spacing w:after="0"/>
        <w:ind w:left="0"/>
        <w:jc w:val="both"/>
      </w:pPr>
      <w:r>
        <w:rPr>
          <w:rFonts w:ascii="Times New Roman"/>
          <w:b w:val="false"/>
          <w:i w:val="false"/>
          <w:color w:val="000000"/>
          <w:sz w:val="28"/>
        </w:rPr>
        <w:t>
      3. Кәсіпқой медиатор (медиаторлар) сыйақысының мөлшері медиация басталғанға дейін медиатормен (медиаторлармен) тараптардың келісімі бойынша айқындалады.</w:t>
      </w:r>
    </w:p>
    <w:bookmarkEnd w:id="158"/>
    <w:bookmarkStart w:name="z126" w:id="159"/>
    <w:p>
      <w:pPr>
        <w:spacing w:after="0"/>
        <w:ind w:left="0"/>
        <w:jc w:val="both"/>
      </w:pPr>
      <w:r>
        <w:rPr>
          <w:rFonts w:ascii="Times New Roman"/>
          <w:b w:val="false"/>
          <w:i w:val="false"/>
          <w:color w:val="000000"/>
          <w:sz w:val="28"/>
        </w:rPr>
        <w:t>
      4. Егер тараптардың келісімімен өзгеше белгіленбесе, медиацияны жүргізуге байланысты шығыстарды тараптар бірлесіп тең үлестермен төлейді.</w:t>
      </w:r>
    </w:p>
    <w:bookmarkEnd w:id="159"/>
    <w:bookmarkStart w:name="z127" w:id="160"/>
    <w:p>
      <w:pPr>
        <w:spacing w:after="0"/>
        <w:ind w:left="0"/>
        <w:jc w:val="both"/>
      </w:pPr>
      <w:r>
        <w:rPr>
          <w:rFonts w:ascii="Times New Roman"/>
          <w:b w:val="false"/>
          <w:i w:val="false"/>
          <w:color w:val="000000"/>
          <w:sz w:val="28"/>
        </w:rPr>
        <w:t>
      5. Егер медиатор өзінің бейтараптығына кедергі келтіретін мән-жайларға байланысты медиацияны жүргізуден бас тартса, ол тараптардың өзіне төлеген ақшалай сомасын қайтаруға міндетті.</w:t>
      </w:r>
    </w:p>
    <w:bookmarkEnd w:id="160"/>
    <w:bookmarkStart w:name="z128" w:id="161"/>
    <w:p>
      <w:pPr>
        <w:spacing w:after="0"/>
        <w:ind w:left="0"/>
        <w:jc w:val="both"/>
      </w:pPr>
      <w:r>
        <w:rPr>
          <w:rFonts w:ascii="Times New Roman"/>
          <w:b w:val="false"/>
          <w:i w:val="false"/>
          <w:color w:val="000000"/>
          <w:sz w:val="28"/>
        </w:rPr>
        <w:t>
      6. Қоғамдық медиаторлардың қызметі өтеусіз негізде жүргізіледі. Аталған медиаторларға осы Заңның 21-бабы 2-тармағының 5) тармақшасында көрсетілген, медиацияны жүргізуге байланысты өздері шеккен шығыстар өтеледі.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Медиацияның жеке және (немесе) заңды тұлғалар қатысатын азаматтық, еңбек, отбасылық, әкімшілік құқықтық қатынастар және өзге де қоғамдық қатынастар саласындағы ерекшеліктері</w:t>
      </w:r>
    </w:p>
    <w:p>
      <w:pPr>
        <w:spacing w:after="0"/>
        <w:ind w:left="0"/>
        <w:jc w:val="both"/>
      </w:pPr>
      <w:r>
        <w:rPr>
          <w:rFonts w:ascii="Times New Roman"/>
          <w:b w:val="false"/>
          <w:i w:val="false"/>
          <w:color w:val="ff0000"/>
          <w:sz w:val="28"/>
        </w:rPr>
        <w:t xml:space="preserve">
      Ескерту. 23-баптың тақырыбы жаңа редакцияда – ҚР 20.12.2021 </w:t>
      </w:r>
      <w:r>
        <w:rPr>
          <w:rFonts w:ascii="Times New Roman"/>
          <w:b w:val="false"/>
          <w:i w:val="false"/>
          <w:color w:val="ff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5" w:id="162"/>
    <w:p>
      <w:pPr>
        <w:spacing w:after="0"/>
        <w:ind w:left="0"/>
        <w:jc w:val="both"/>
      </w:pPr>
      <w:r>
        <w:rPr>
          <w:rFonts w:ascii="Times New Roman"/>
          <w:b w:val="false"/>
          <w:i w:val="false"/>
          <w:color w:val="000000"/>
          <w:sz w:val="28"/>
        </w:rPr>
        <w:t>
      1. Медиация жеке және (немесе) заңды тұлғалар, әкімшілік органдар, лауазымды адамдар қатысатын азаматтық, еңбек, отбасылық, әкімшілік құқықтық қатынастардан және өзге де қоғамдық қатынастардан туындайтын дауларды (жанжалдарды) реттеу кезінде медиация туралы шарт жасалған күннен бастап күнтізбелік отыз күннен кешіктірілмей аяқталуға тиіс. Қажет болған жағдайда медиацияны жүргізу мерзімі тараптардың өзара шешімі бойынша күнтізбелік отыз күнге дейін ұзартылуы мүмкін, бірақ ол жиынтығында күнтізбелік алпыс күннен аспауға тиіс.</w:t>
      </w:r>
    </w:p>
    <w:bookmarkEnd w:id="162"/>
    <w:bookmarkStart w:name="z129" w:id="163"/>
    <w:p>
      <w:pPr>
        <w:spacing w:after="0"/>
        <w:ind w:left="0"/>
        <w:jc w:val="both"/>
      </w:pPr>
      <w:r>
        <w:rPr>
          <w:rFonts w:ascii="Times New Roman"/>
          <w:b w:val="false"/>
          <w:i w:val="false"/>
          <w:color w:val="000000"/>
          <w:sz w:val="28"/>
        </w:rPr>
        <w:t>
      2. Медиация сот қарауында жатқан, жеке және (немесе) заңды тұлғалар, әкімшілік органдар, лауазымды адамдар қатысатын азаматтық, еңбек, отбасылық, әкімшілік құқықтық қатынастардан және өзге де қоғамдық қатынастардан туындайтын дауларды (жанжалдарды) реттеу кезінде медиация туралы шарт жасалған күннен бастап күнтізбелік отыз күннен кешіктірілмей аяқталуға тиіс. Қажет болған жағдайда медиацияны жүргізу мерзімін тараптар кейіннен сотқа бірлескен жазбаша хабарлама жібере отырып, күнтізбелік отыз күнге дейін ұзартуы мүмкін, бірақ ол жиынтығында күнтізбелік алпыс күннен аспауға тиіс.</w:t>
      </w:r>
    </w:p>
    <w:bookmarkEnd w:id="163"/>
    <w:bookmarkStart w:name="z130" w:id="164"/>
    <w:p>
      <w:pPr>
        <w:spacing w:after="0"/>
        <w:ind w:left="0"/>
        <w:jc w:val="both"/>
      </w:pPr>
      <w:r>
        <w:rPr>
          <w:rFonts w:ascii="Times New Roman"/>
          <w:b w:val="false"/>
          <w:i w:val="false"/>
          <w:color w:val="000000"/>
          <w:sz w:val="28"/>
        </w:rPr>
        <w:t>
      3. Сот қарауында жатқан, оның ішінде атқарушылық іс жүргізу сатысындағы материалдар бойынша, жеке және (немесе) заңды тұлғалар, әкімшілік органдар, лауазымды адамдар қатысатын азаматтық, еңбек, отбасылық, әкімшілік құқықтық қатынастардан және өзге де қоғамдық қатынастардан туындайтын дауларды (жанжалдарды) реттеу бойынша медиация туралы шарт іс бойынша іс жүргізуді тоқтата тұруға негіз болып табылады.</w:t>
      </w:r>
    </w:p>
    <w:bookmarkEnd w:id="164"/>
    <w:bookmarkStart w:name="z131" w:id="165"/>
    <w:p>
      <w:pPr>
        <w:spacing w:after="0"/>
        <w:ind w:left="0"/>
        <w:jc w:val="both"/>
      </w:pPr>
      <w:r>
        <w:rPr>
          <w:rFonts w:ascii="Times New Roman"/>
          <w:b w:val="false"/>
          <w:i w:val="false"/>
          <w:color w:val="000000"/>
          <w:sz w:val="28"/>
        </w:rPr>
        <w:t>
      4. Азаматтық немесе әкімшілік процесс шеңберінде жүргізілетін медиация тоқтатылған кезде тараптар іс жүргізуінде іс жатқан сотқа дереу:</w:t>
      </w:r>
    </w:p>
    <w:bookmarkEnd w:id="165"/>
    <w:bookmarkStart w:name="z132" w:id="166"/>
    <w:p>
      <w:pPr>
        <w:spacing w:after="0"/>
        <w:ind w:left="0"/>
        <w:jc w:val="both"/>
      </w:pPr>
      <w:r>
        <w:rPr>
          <w:rFonts w:ascii="Times New Roman"/>
          <w:b w:val="false"/>
          <w:i w:val="false"/>
          <w:color w:val="000000"/>
          <w:sz w:val="28"/>
        </w:rPr>
        <w:t>
      1) дауды реттеу туралы келісімге қол қойылған жағдайда – аталған келісімді;</w:t>
      </w:r>
    </w:p>
    <w:bookmarkEnd w:id="166"/>
    <w:bookmarkStart w:name="z133" w:id="167"/>
    <w:p>
      <w:pPr>
        <w:spacing w:after="0"/>
        <w:ind w:left="0"/>
        <w:jc w:val="both"/>
      </w:pPr>
      <w:r>
        <w:rPr>
          <w:rFonts w:ascii="Times New Roman"/>
          <w:b w:val="false"/>
          <w:i w:val="false"/>
          <w:color w:val="000000"/>
          <w:sz w:val="28"/>
        </w:rPr>
        <w:t>
      2) өзге жағдайларда – осы Заңның 26-бабында көзделген негіздерді көрсете отырып, медиацияны тоқтату туралы жазбаша хабарламаны жіберуге міндетті.</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2012.02.17 </w:t>
      </w:r>
      <w:r>
        <w:rPr>
          <w:rFonts w:ascii="Times New Roman"/>
          <w:b w:val="false"/>
          <w:i w:val="false"/>
          <w:color w:val="ff0000"/>
          <w:sz w:val="28"/>
        </w:rPr>
        <w:t>N 565-IV</w:t>
      </w:r>
      <w:r>
        <w:rPr>
          <w:rFonts w:ascii="Times New Roman"/>
          <w:b w:val="false"/>
          <w:i w:val="false"/>
          <w:color w:val="ff0000"/>
          <w:sz w:val="28"/>
        </w:rPr>
        <w:t xml:space="preserve"> (2012.07.01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Қылмыстық сот ісін жүргізу барысында және әкімшілік құқық бұзушылықтар туралы істер бойынша жүргізілетін медиацияның ерекшеліктері</w:t>
      </w:r>
    </w:p>
    <w:p>
      <w:pPr>
        <w:spacing w:after="0"/>
        <w:ind w:left="0"/>
        <w:jc w:val="both"/>
      </w:pPr>
      <w:r>
        <w:rPr>
          <w:rFonts w:ascii="Times New Roman"/>
          <w:b w:val="false"/>
          <w:i w:val="false"/>
          <w:color w:val="ff0000"/>
          <w:sz w:val="28"/>
        </w:rPr>
        <w:t xml:space="preserve">
      Ескерту. 24-баптың тақырыбы жаңа редакцияда – ҚР 20.12.2021 </w:t>
      </w:r>
      <w:r>
        <w:rPr>
          <w:rFonts w:ascii="Times New Roman"/>
          <w:b w:val="false"/>
          <w:i w:val="false"/>
          <w:color w:val="ff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7" w:id="168"/>
    <w:p>
      <w:pPr>
        <w:spacing w:after="0"/>
        <w:ind w:left="0"/>
        <w:jc w:val="both"/>
      </w:pPr>
      <w:r>
        <w:rPr>
          <w:rFonts w:ascii="Times New Roman"/>
          <w:b w:val="false"/>
          <w:i w:val="false"/>
          <w:color w:val="000000"/>
          <w:sz w:val="28"/>
        </w:rPr>
        <w:t>
      1. Тараптардың медиация туралы шарт жасасуы қылмыстық іс бойынша іс жүргізуді тоқтата тұрмайды.</w:t>
      </w:r>
    </w:p>
    <w:bookmarkEnd w:id="168"/>
    <w:bookmarkStart w:name="z134" w:id="169"/>
    <w:p>
      <w:pPr>
        <w:spacing w:after="0"/>
        <w:ind w:left="0"/>
        <w:jc w:val="both"/>
      </w:pPr>
      <w:r>
        <w:rPr>
          <w:rFonts w:ascii="Times New Roman"/>
          <w:b w:val="false"/>
          <w:i w:val="false"/>
          <w:color w:val="000000"/>
          <w:sz w:val="28"/>
        </w:rPr>
        <w:t>
      2. Медиацияға қатысу фактісі медиация тарапы болып табылатын сот ісін жүргізуге қатысушының кінәні мойындауының дәлелі бола алмайды.</w:t>
      </w:r>
    </w:p>
    <w:bookmarkEnd w:id="169"/>
    <w:bookmarkStart w:name="z135" w:id="170"/>
    <w:p>
      <w:pPr>
        <w:spacing w:after="0"/>
        <w:ind w:left="0"/>
        <w:jc w:val="both"/>
      </w:pPr>
      <w:r>
        <w:rPr>
          <w:rFonts w:ascii="Times New Roman"/>
          <w:b w:val="false"/>
          <w:i w:val="false"/>
          <w:color w:val="000000"/>
          <w:sz w:val="28"/>
        </w:rPr>
        <w:t>
      3. Егер медиацияны жүргізу кезінде тараптардың бірі кәмелетке толмаған адам болса, педагогтің немесе психологтің немесе кәмелетке толмаған адамның заңды өкілдерінің қатысуы міндетті.</w:t>
      </w:r>
    </w:p>
    <w:bookmarkEnd w:id="170"/>
    <w:bookmarkStart w:name="z136" w:id="171"/>
    <w:p>
      <w:pPr>
        <w:spacing w:after="0"/>
        <w:ind w:left="0"/>
        <w:jc w:val="both"/>
      </w:pPr>
      <w:r>
        <w:rPr>
          <w:rFonts w:ascii="Times New Roman"/>
          <w:b w:val="false"/>
          <w:i w:val="false"/>
          <w:color w:val="000000"/>
          <w:sz w:val="28"/>
        </w:rPr>
        <w:t>
      4. Қылмыстық сот ісін жүргізу барысында және әкімшілік құқық бұзушылықтар туралы істер бойынша медиация Қазақстан Республикасының заңдарында белгіленген сотқа дейінгі және сот ісін жүргізу немесе әкімшілік құқық бұзушылықтар туралы істер бойынша іс жүргізу мерзімдерінде жүзеге асырылуға тиіс.</w:t>
      </w:r>
    </w:p>
    <w:bookmarkEnd w:id="171"/>
    <w:bookmarkStart w:name="z137" w:id="172"/>
    <w:p>
      <w:pPr>
        <w:spacing w:after="0"/>
        <w:ind w:left="0"/>
        <w:jc w:val="both"/>
      </w:pPr>
      <w:r>
        <w:rPr>
          <w:rFonts w:ascii="Times New Roman"/>
          <w:b w:val="false"/>
          <w:i w:val="false"/>
          <w:color w:val="000000"/>
          <w:sz w:val="28"/>
        </w:rPr>
        <w:t>
      5. Дау-шарды реттеу туралы келісімге қол қоюдан бас тарту медиация тарапы болып табылатын сот ісін жүргізуге қатысушының жағдайын нашарлата алмайды.</w:t>
      </w:r>
    </w:p>
    <w:bookmarkEnd w:id="172"/>
    <w:bookmarkStart w:name="z138" w:id="173"/>
    <w:p>
      <w:pPr>
        <w:spacing w:after="0"/>
        <w:ind w:left="0"/>
        <w:jc w:val="both"/>
      </w:pPr>
      <w:r>
        <w:rPr>
          <w:rFonts w:ascii="Times New Roman"/>
          <w:b w:val="false"/>
          <w:i w:val="false"/>
          <w:color w:val="000000"/>
          <w:sz w:val="28"/>
        </w:rPr>
        <w:t>
      6. Қылмыстық процесс шеңберінде және әкімшілік құқық бұзушылықтар туралы істер бойынша жүргізілетін медиация тоқтатылған кезде тараптар іс жүргізуінде қылмыстық іс немесе әкімшілік құқық бұзушылық туралы іс жатқан, қылмыстық процесті немесе әкімшілік құқық бұзушылық туралы істі жүргізетін органға дереу:</w:t>
      </w:r>
    </w:p>
    <w:bookmarkEnd w:id="173"/>
    <w:bookmarkStart w:name="z139" w:id="174"/>
    <w:p>
      <w:pPr>
        <w:spacing w:after="0"/>
        <w:ind w:left="0"/>
        <w:jc w:val="both"/>
      </w:pPr>
      <w:r>
        <w:rPr>
          <w:rFonts w:ascii="Times New Roman"/>
          <w:b w:val="false"/>
          <w:i w:val="false"/>
          <w:color w:val="000000"/>
          <w:sz w:val="28"/>
        </w:rPr>
        <w:t>
      1) дау-шарды реттеу туралы келісімге қол қойылған жағдайда – аталған келісімді;</w:t>
      </w:r>
    </w:p>
    <w:bookmarkEnd w:id="174"/>
    <w:bookmarkStart w:name="z140" w:id="175"/>
    <w:p>
      <w:pPr>
        <w:spacing w:after="0"/>
        <w:ind w:left="0"/>
        <w:jc w:val="both"/>
      </w:pPr>
      <w:r>
        <w:rPr>
          <w:rFonts w:ascii="Times New Roman"/>
          <w:b w:val="false"/>
          <w:i w:val="false"/>
          <w:color w:val="000000"/>
          <w:sz w:val="28"/>
        </w:rPr>
        <w:t>
      2) өзге жағдайларда – осы Заңның 26-бабында көзделген негіздерді көрсете отырып, медиацияны тоқтату туралы жазбаша хабарламаны жіберуге міндетті.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Медиацияның отбасылық қатынастар саласындағы ерекшеліктері</w:t>
      </w:r>
    </w:p>
    <w:bookmarkStart w:name="z59" w:id="176"/>
    <w:p>
      <w:pPr>
        <w:spacing w:after="0"/>
        <w:ind w:left="0"/>
        <w:jc w:val="both"/>
      </w:pPr>
      <w:r>
        <w:rPr>
          <w:rFonts w:ascii="Times New Roman"/>
          <w:b w:val="false"/>
          <w:i w:val="false"/>
          <w:color w:val="000000"/>
          <w:sz w:val="28"/>
        </w:rPr>
        <w:t>
      1. Некені жалғастыруға, ата-ана құқықтарын жүзеге асыруға, балалардың тұрғылықты жерін белгілеуге, ата-аналарының балаларды бағып-күтуге салымына қатысты ерлі-зайыптылар арасындағы келіспеушіліктер, сондай-ақ отбасылық қатынастардан туындайтын басқа да келіспеушіліктер медиация арқылы шешілуі мүмкін.</w:t>
      </w:r>
    </w:p>
    <w:bookmarkEnd w:id="176"/>
    <w:bookmarkStart w:name="z141" w:id="177"/>
    <w:p>
      <w:pPr>
        <w:spacing w:after="0"/>
        <w:ind w:left="0"/>
        <w:jc w:val="both"/>
      </w:pPr>
      <w:r>
        <w:rPr>
          <w:rFonts w:ascii="Times New Roman"/>
          <w:b w:val="false"/>
          <w:i w:val="false"/>
          <w:color w:val="000000"/>
          <w:sz w:val="28"/>
        </w:rPr>
        <w:t>
      2. Медиацияны жүргізген кезде медиатор баланың заңды құқықтарын ескеруге тиіс.</w:t>
      </w:r>
    </w:p>
    <w:bookmarkEnd w:id="177"/>
    <w:bookmarkStart w:name="z142" w:id="178"/>
    <w:p>
      <w:pPr>
        <w:spacing w:after="0"/>
        <w:ind w:left="0"/>
        <w:jc w:val="both"/>
      </w:pPr>
      <w:r>
        <w:rPr>
          <w:rFonts w:ascii="Times New Roman"/>
          <w:b w:val="false"/>
          <w:i w:val="false"/>
          <w:color w:val="000000"/>
          <w:sz w:val="28"/>
        </w:rPr>
        <w:t>
      3. Егер медиация барысында баланың қалыпты өсуіне және дамуына қауіп төндіретін немесе төндіруі мүмкін немесе оның денсаулығы мен заңды мүдделеріне нұқсан келтіретін фактілер анықталса, медиатор баланың құқықтарын қорғау жөніндегі өкілеттікті жүзеге асыратын органға жүгінуге міндетті.</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25-1-бап. Медиацияның сот актісін орындау сатысындағы ерекшеліктері</w:t>
      </w:r>
    </w:p>
    <w:bookmarkStart w:name="z289" w:id="179"/>
    <w:p>
      <w:pPr>
        <w:spacing w:after="0"/>
        <w:ind w:left="0"/>
        <w:jc w:val="both"/>
      </w:pPr>
      <w:r>
        <w:rPr>
          <w:rFonts w:ascii="Times New Roman"/>
          <w:b w:val="false"/>
          <w:i w:val="false"/>
          <w:color w:val="000000"/>
          <w:sz w:val="28"/>
        </w:rPr>
        <w:t>
      1. Сот орындаушысына ұсынылған медиация туралы шарт атқарушылық іс жүргізуді күнтізбелік отыз күннен аспайтын мерзімге тоқтата тұрады.</w:t>
      </w:r>
    </w:p>
    <w:bookmarkEnd w:id="179"/>
    <w:bookmarkStart w:name="z290" w:id="180"/>
    <w:p>
      <w:pPr>
        <w:spacing w:after="0"/>
        <w:ind w:left="0"/>
        <w:jc w:val="both"/>
      </w:pPr>
      <w:r>
        <w:rPr>
          <w:rFonts w:ascii="Times New Roman"/>
          <w:b w:val="false"/>
          <w:i w:val="false"/>
          <w:color w:val="000000"/>
          <w:sz w:val="28"/>
        </w:rPr>
        <w:t>
      2. Сот актісін орындау сатысында жасалған дауды (жанжалды) реттеу туралы келісімді тараптар сот актісі орындалатын жердегі бірінші сатыдағы сотқа немесе көрсетілген сот актісін шығарған сотқа бекітуге ұсынады.</w:t>
      </w:r>
    </w:p>
    <w:bookmarkEnd w:id="180"/>
    <w:bookmarkStart w:name="z291" w:id="181"/>
    <w:p>
      <w:pPr>
        <w:spacing w:after="0"/>
        <w:ind w:left="0"/>
        <w:jc w:val="both"/>
      </w:pPr>
      <w:r>
        <w:rPr>
          <w:rFonts w:ascii="Times New Roman"/>
          <w:b w:val="false"/>
          <w:i w:val="false"/>
          <w:color w:val="000000"/>
          <w:sz w:val="28"/>
        </w:rPr>
        <w:t>
      3. Атқарушылық іс жүргізу тараптар сот актісін орындау сатысында дауды (жанжалды) реттеу туралы келісім жасасқан және оны сот орындаушысына ұсынған жағдайда тоқтатылады.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25-1-баппен толықтырылды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Медиацияны тоқтату</w:t>
      </w:r>
    </w:p>
    <w:bookmarkStart w:name="z292" w:id="182"/>
    <w:p>
      <w:pPr>
        <w:spacing w:after="0"/>
        <w:ind w:left="0"/>
        <w:jc w:val="both"/>
      </w:pPr>
      <w:r>
        <w:rPr>
          <w:rFonts w:ascii="Times New Roman"/>
          <w:b w:val="false"/>
          <w:i w:val="false"/>
          <w:color w:val="000000"/>
          <w:sz w:val="28"/>
        </w:rPr>
        <w:t>
      1. Медиация:</w:t>
      </w:r>
    </w:p>
    <w:bookmarkEnd w:id="182"/>
    <w:bookmarkStart w:name="z293" w:id="183"/>
    <w:p>
      <w:pPr>
        <w:spacing w:after="0"/>
        <w:ind w:left="0"/>
        <w:jc w:val="both"/>
      </w:pPr>
      <w:r>
        <w:rPr>
          <w:rFonts w:ascii="Times New Roman"/>
          <w:b w:val="false"/>
          <w:i w:val="false"/>
          <w:color w:val="000000"/>
          <w:sz w:val="28"/>
        </w:rPr>
        <w:t>
      1) тараптар дауды (жанжалды) реттеу туралы келісімге қол қойған жағдайда – мұндай келісімге қол қойылған күннен бастап;</w:t>
      </w:r>
    </w:p>
    <w:bookmarkEnd w:id="183"/>
    <w:bookmarkStart w:name="z294" w:id="184"/>
    <w:p>
      <w:pPr>
        <w:spacing w:after="0"/>
        <w:ind w:left="0"/>
        <w:jc w:val="both"/>
      </w:pPr>
      <w:r>
        <w:rPr>
          <w:rFonts w:ascii="Times New Roman"/>
          <w:b w:val="false"/>
          <w:i w:val="false"/>
          <w:color w:val="000000"/>
          <w:sz w:val="28"/>
        </w:rPr>
        <w:t>
      2) медиатор дауды (жанжалды) медиация арқылы шешу мүмкіндігін болғызбайтын мән-жайларды анықтаған жағдайда;</w:t>
      </w:r>
    </w:p>
    <w:bookmarkEnd w:id="184"/>
    <w:bookmarkStart w:name="z295" w:id="185"/>
    <w:p>
      <w:pPr>
        <w:spacing w:after="0"/>
        <w:ind w:left="0"/>
        <w:jc w:val="both"/>
      </w:pPr>
      <w:r>
        <w:rPr>
          <w:rFonts w:ascii="Times New Roman"/>
          <w:b w:val="false"/>
          <w:i w:val="false"/>
          <w:color w:val="000000"/>
          <w:sz w:val="28"/>
        </w:rPr>
        <w:t>
      3) тарап (тараптар) медиациядан жазбаша бас тартқан жағдайда – тарап (тараптар) жазбаша бас тартуға қол қойған күннен бастап;</w:t>
      </w:r>
    </w:p>
    <w:bookmarkEnd w:id="185"/>
    <w:bookmarkStart w:name="z296" w:id="186"/>
    <w:p>
      <w:pPr>
        <w:spacing w:after="0"/>
        <w:ind w:left="0"/>
        <w:jc w:val="both"/>
      </w:pPr>
      <w:r>
        <w:rPr>
          <w:rFonts w:ascii="Times New Roman"/>
          <w:b w:val="false"/>
          <w:i w:val="false"/>
          <w:color w:val="000000"/>
          <w:sz w:val="28"/>
        </w:rPr>
        <w:t>
      4) тараптардың біреуі медиацияны жалғастырудан жазбаша бас тартқан жағдайда – қолжетімді байланыс құралдарымен хабардар етілген кезден бастап;</w:t>
      </w:r>
    </w:p>
    <w:bookmarkEnd w:id="186"/>
    <w:bookmarkStart w:name="z297" w:id="187"/>
    <w:p>
      <w:pPr>
        <w:spacing w:after="0"/>
        <w:ind w:left="0"/>
        <w:jc w:val="both"/>
      </w:pPr>
      <w:r>
        <w:rPr>
          <w:rFonts w:ascii="Times New Roman"/>
          <w:b w:val="false"/>
          <w:i w:val="false"/>
          <w:color w:val="000000"/>
          <w:sz w:val="28"/>
        </w:rPr>
        <w:t>
      5) медиацияны жүргізу мерзімі аяқталған жағдайда – осы Заңның 23 және 24-баптарының ережелері ескеріле отырып, ол аяқталған күннен бастап тоқтатылады.</w:t>
      </w:r>
    </w:p>
    <w:bookmarkEnd w:id="187"/>
    <w:bookmarkStart w:name="z298" w:id="188"/>
    <w:p>
      <w:pPr>
        <w:spacing w:after="0"/>
        <w:ind w:left="0"/>
        <w:jc w:val="both"/>
      </w:pPr>
      <w:r>
        <w:rPr>
          <w:rFonts w:ascii="Times New Roman"/>
          <w:b w:val="false"/>
          <w:i w:val="false"/>
          <w:color w:val="000000"/>
          <w:sz w:val="28"/>
        </w:rPr>
        <w:t>
      2. Осы баптың 1-тармағының 3), 4) және 5) тармақшаларында көрсетілген жағдайларда, медиатор тараптың (тараптардың) талап етуі бойынша медиация рәсімін тоқтату себебін көрсете отырып, медиация рәсімнің тоқтатылғаны туралы хабарлама береді.</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Дауды (дау-шарды) реттеу туралы келісім</w:t>
      </w:r>
    </w:p>
    <w:bookmarkStart w:name="z63" w:id="189"/>
    <w:p>
      <w:pPr>
        <w:spacing w:after="0"/>
        <w:ind w:left="0"/>
        <w:jc w:val="both"/>
      </w:pPr>
      <w:r>
        <w:rPr>
          <w:rFonts w:ascii="Times New Roman"/>
          <w:b w:val="false"/>
          <w:i w:val="false"/>
          <w:color w:val="000000"/>
          <w:sz w:val="28"/>
        </w:rPr>
        <w:t>
      1. Медиацияны жүргізу кезінде медиация тараптары қол жеткізген, дауды (жанжалды) реттеу туралы келісім жазбаша нысанда жасалады және оған тараптар қол қояды.</w:t>
      </w:r>
    </w:p>
    <w:bookmarkEnd w:id="189"/>
    <w:p>
      <w:pPr>
        <w:spacing w:after="0"/>
        <w:ind w:left="0"/>
        <w:jc w:val="both"/>
      </w:pPr>
      <w:r>
        <w:rPr>
          <w:rFonts w:ascii="Times New Roman"/>
          <w:b w:val="false"/>
          <w:i w:val="false"/>
          <w:color w:val="000000"/>
          <w:sz w:val="28"/>
        </w:rPr>
        <w:t>
      Егер тараптар бір-біріне түпнұсқаларды одан әрі ұсынбай, электрондық пошта арқылы келісімнің қол қойылған цифрлық көшірмелерімен алмасса, дауды (жанжалды) реттеу туралы келісімнің де заңды күші болады.</w:t>
      </w:r>
    </w:p>
    <w:bookmarkStart w:name="z148" w:id="190"/>
    <w:p>
      <w:pPr>
        <w:spacing w:after="0"/>
        <w:ind w:left="0"/>
        <w:jc w:val="both"/>
      </w:pPr>
      <w:r>
        <w:rPr>
          <w:rFonts w:ascii="Times New Roman"/>
          <w:b w:val="false"/>
          <w:i w:val="false"/>
          <w:color w:val="000000"/>
          <w:sz w:val="28"/>
        </w:rPr>
        <w:t>
      2. Дауды (жанжалды) реттеу туралы келісімде жасалған күні мен орны, медиация тараптары, олардың өкілдері, даудың (жанжалдың) нысанасы, медиатор (медиаторлар) туралы деректер, сондай-ақ тараптармен келісілген міндеттемелер, оларды орындау тәсілдері мен мерзімдері және оларды орындамаудың немесе тиісінше орындамаудың салдарлары қамтылуға тиіс.</w:t>
      </w:r>
    </w:p>
    <w:bookmarkEnd w:id="190"/>
    <w:p>
      <w:pPr>
        <w:spacing w:after="0"/>
        <w:ind w:left="0"/>
        <w:jc w:val="both"/>
      </w:pPr>
      <w:r>
        <w:rPr>
          <w:rFonts w:ascii="Times New Roman"/>
          <w:b w:val="false"/>
          <w:i w:val="false"/>
          <w:color w:val="000000"/>
          <w:sz w:val="28"/>
        </w:rPr>
        <w:t>
      Дауды (жанжалды) реттеу туралы келісімге медиатор (медиаторлар) қол қоюға тиіс.</w:t>
      </w:r>
    </w:p>
    <w:bookmarkStart w:name="z149" w:id="191"/>
    <w:p>
      <w:pPr>
        <w:spacing w:after="0"/>
        <w:ind w:left="0"/>
        <w:jc w:val="both"/>
      </w:pPr>
      <w:r>
        <w:rPr>
          <w:rFonts w:ascii="Times New Roman"/>
          <w:b w:val="false"/>
          <w:i w:val="false"/>
          <w:color w:val="000000"/>
          <w:sz w:val="28"/>
        </w:rPr>
        <w:t>
      3. Дауды (дау-шарды) реттеу туралы келісімді медиация тараптары ерікті түрде осы келісімде көзделген тәртіппен және мерзімде орындауға тиіс.</w:t>
      </w:r>
    </w:p>
    <w:bookmarkEnd w:id="191"/>
    <w:bookmarkStart w:name="z150" w:id="192"/>
    <w:p>
      <w:pPr>
        <w:spacing w:after="0"/>
        <w:ind w:left="0"/>
        <w:jc w:val="both"/>
      </w:pPr>
      <w:r>
        <w:rPr>
          <w:rFonts w:ascii="Times New Roman"/>
          <w:b w:val="false"/>
          <w:i w:val="false"/>
          <w:color w:val="000000"/>
          <w:sz w:val="28"/>
        </w:rPr>
        <w:t>
      4. Іс сотта қаралғанға дейін жасалған дауды (дау-шарды) реттеу туралы келісім тараптардың құқықтары мен мiндеттерiн белгілеуге, өзгертуге немесе тоқтатуға бағытталған мәмілені білдіреді. Мұндай келісім орындалмаған немесе тиiсiнше орындалмаған жағдайда, келісімді бұзған медиация тарапы Қазақстан Республикасының заңдарында белгіленген тәртіппен жауаптылықта болады.</w:t>
      </w:r>
    </w:p>
    <w:bookmarkEnd w:id="192"/>
    <w:bookmarkStart w:name="z151" w:id="193"/>
    <w:p>
      <w:pPr>
        <w:spacing w:after="0"/>
        <w:ind w:left="0"/>
        <w:jc w:val="both"/>
      </w:pPr>
      <w:r>
        <w:rPr>
          <w:rFonts w:ascii="Times New Roman"/>
          <w:b w:val="false"/>
          <w:i w:val="false"/>
          <w:color w:val="000000"/>
          <w:sz w:val="28"/>
        </w:rPr>
        <w:t>
      5. Азаматтық немесе әкімшілік процесс барысында медиацияны жүргізу кезінде тараптар қол жеткізген дауды (дау-шарды) реттеу туралы келісім дереу іс жүргізуінде іс жатқан судьяға жіберіледі. Дауды (дау-шарды) реттеу туралы келісімді сот Қазақстан Республикасының Азаматтық процестік кодексінде және Қазақстан Республикасының Әкімшілік рәсімдік-процестік кодексінде белгіленген тәртіппен бекітеді.</w:t>
      </w:r>
    </w:p>
    <w:bookmarkEnd w:id="193"/>
    <w:bookmarkStart w:name="z152" w:id="194"/>
    <w:p>
      <w:pPr>
        <w:spacing w:after="0"/>
        <w:ind w:left="0"/>
        <w:jc w:val="both"/>
      </w:pPr>
      <w:r>
        <w:rPr>
          <w:rFonts w:ascii="Times New Roman"/>
          <w:b w:val="false"/>
          <w:i w:val="false"/>
          <w:color w:val="000000"/>
          <w:sz w:val="28"/>
        </w:rPr>
        <w:t>
      Бұл ретте төленген мемлекеттік баж "Салық және бюджетке төленетін басқа да міндетті төлемдер туралы" Қазақстан Республикасының Кодексінде (Салық кодексі) көзделген тәртіппен төлеушіге қайтарылуға тиіс.</w:t>
      </w:r>
    </w:p>
    <w:bookmarkEnd w:id="194"/>
    <w:bookmarkStart w:name="z153" w:id="195"/>
    <w:p>
      <w:pPr>
        <w:spacing w:after="0"/>
        <w:ind w:left="0"/>
        <w:jc w:val="both"/>
      </w:pPr>
      <w:r>
        <w:rPr>
          <w:rFonts w:ascii="Times New Roman"/>
          <w:b w:val="false"/>
          <w:i w:val="false"/>
          <w:color w:val="000000"/>
          <w:sz w:val="28"/>
        </w:rPr>
        <w:t>
      6. Қылмыстық процесс барысында медиацияны жүргізу кезінде тараптар қол жеткізген, дауды (жанжалды) реттеу туралы келісім жәбірленушіге келтірілген зиянның орнын толтыру және қылмыстық құқық бұзушылық жасаған адамды жәбірленушімен татуластыру арқылы дауды (жанжалды) реттеу туралы келісімді білдіреді.</w:t>
      </w:r>
    </w:p>
    <w:bookmarkEnd w:id="195"/>
    <w:p>
      <w:pPr>
        <w:spacing w:after="0"/>
        <w:ind w:left="0"/>
        <w:jc w:val="both"/>
      </w:pPr>
      <w:r>
        <w:rPr>
          <w:rFonts w:ascii="Times New Roman"/>
          <w:b w:val="false"/>
          <w:i w:val="false"/>
          <w:color w:val="000000"/>
          <w:sz w:val="28"/>
        </w:rPr>
        <w:t>
      Әкімшілік құқық бұзушылықтар туралы істер бойынша медиация тараптарды татуластыру арқылы дауды (жанжалды) реттеу туралы келісімді білдіреді.</w:t>
      </w:r>
    </w:p>
    <w:bookmarkStart w:name="z154" w:id="196"/>
    <w:p>
      <w:pPr>
        <w:spacing w:after="0"/>
        <w:ind w:left="0"/>
        <w:jc w:val="both"/>
      </w:pPr>
      <w:r>
        <w:rPr>
          <w:rFonts w:ascii="Times New Roman"/>
          <w:b w:val="false"/>
          <w:i w:val="false"/>
          <w:color w:val="000000"/>
          <w:sz w:val="28"/>
        </w:rPr>
        <w:t>
      7. Аталған келісім дереу іс жүргізуінде қылмыстық іс жатқан қылмыстық процесті жүргізетін органға жіберіледі және Қазақстан Республикасының Қылмыстық іс жүргізу кодексінде көзделген жағдайларда қылмыстық қудалауды болдырмайтын не оны жүзеге асырмауға мүмкіндік беретін мән-жай болып табылады.</w:t>
      </w:r>
    </w:p>
    <w:bookmarkEnd w:id="196"/>
    <w:bookmarkStart w:name="z299" w:id="197"/>
    <w:p>
      <w:pPr>
        <w:spacing w:after="0"/>
        <w:ind w:left="0"/>
        <w:jc w:val="both"/>
      </w:pPr>
      <w:r>
        <w:rPr>
          <w:rFonts w:ascii="Times New Roman"/>
          <w:b w:val="false"/>
          <w:i w:val="false"/>
          <w:color w:val="000000"/>
          <w:sz w:val="28"/>
        </w:rPr>
        <w:t>
      7-1. Мүлікті бөлу немесе мүлікті кепілге қою туралы дауды (жанжалды) реттеу туралы келісім Қазақстан Республикасының заңнамасына сәйкес жылжымайтын мүлікке құқықтарды мемлекеттік тіркеу және (немесе) жылжымалы мүлік кепілін тіркеу үшін негіз болып табылады.</w:t>
      </w:r>
    </w:p>
    <w:bookmarkEnd w:id="197"/>
    <w:bookmarkStart w:name="z155" w:id="198"/>
    <w:p>
      <w:pPr>
        <w:spacing w:after="0"/>
        <w:ind w:left="0"/>
        <w:jc w:val="both"/>
      </w:pPr>
      <w:r>
        <w:rPr>
          <w:rFonts w:ascii="Times New Roman"/>
          <w:b w:val="false"/>
          <w:i w:val="false"/>
          <w:color w:val="000000"/>
          <w:sz w:val="28"/>
        </w:rPr>
        <w:t>
      8. Дау-шарды реттеу туралы келісім оған тараптар қол қойған күні күшіне енеді.</w:t>
      </w:r>
    </w:p>
    <w:bookmarkEnd w:id="198"/>
    <w:bookmarkStart w:name="z1" w:id="199"/>
    <w:p>
      <w:pPr>
        <w:spacing w:after="0"/>
        <w:ind w:left="0"/>
        <w:jc w:val="both"/>
      </w:pPr>
      <w:r>
        <w:rPr>
          <w:rFonts w:ascii="Times New Roman"/>
          <w:b w:val="false"/>
          <w:i w:val="false"/>
          <w:color w:val="000000"/>
          <w:sz w:val="28"/>
        </w:rPr>
        <w:t>
      9. Келісімді орындаудан жалтарған жағдайда мүдделі тарап келісім бойынша міндеттемені оңайлатылған жазбаша іс жүргізу тәртібімен орындау туралы арызбен сотқа жүгінуге құқылы.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2012.02.17 </w:t>
      </w:r>
      <w:r>
        <w:rPr>
          <w:rFonts w:ascii="Times New Roman"/>
          <w:b w:val="false"/>
          <w:i w:val="false"/>
          <w:color w:val="ff0000"/>
          <w:sz w:val="28"/>
        </w:rPr>
        <w:t>N 565-IV</w:t>
      </w:r>
      <w:r>
        <w:rPr>
          <w:rFonts w:ascii="Times New Roman"/>
          <w:b w:val="false"/>
          <w:i w:val="false"/>
          <w:color w:val="ff0000"/>
          <w:sz w:val="28"/>
        </w:rPr>
        <w:t xml:space="preserve"> (2012.07.01 бастап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Әкімшілік сот ісін жүргізу барысында жүргізілетін медиацияның ерекшеліктері</w:t>
      </w:r>
    </w:p>
    <w:bookmarkStart w:name="z301" w:id="200"/>
    <w:p>
      <w:pPr>
        <w:spacing w:after="0"/>
        <w:ind w:left="0"/>
        <w:jc w:val="both"/>
      </w:pPr>
      <w:r>
        <w:rPr>
          <w:rFonts w:ascii="Times New Roman"/>
          <w:b w:val="false"/>
          <w:i w:val="false"/>
          <w:color w:val="000000"/>
          <w:sz w:val="28"/>
        </w:rPr>
        <w:t>
      1. Әкімшілік сот ісін жүргізуде дауларды (жанжалдарды) қарау кезінде жауапкердің әкімшілік қалауы болған кезде ғана медиацияға жол беріледі.</w:t>
      </w:r>
    </w:p>
    <w:bookmarkEnd w:id="200"/>
    <w:bookmarkStart w:name="z302" w:id="201"/>
    <w:p>
      <w:pPr>
        <w:spacing w:after="0"/>
        <w:ind w:left="0"/>
        <w:jc w:val="both"/>
      </w:pPr>
      <w:r>
        <w:rPr>
          <w:rFonts w:ascii="Times New Roman"/>
          <w:b w:val="false"/>
          <w:i w:val="false"/>
          <w:color w:val="000000"/>
          <w:sz w:val="28"/>
        </w:rPr>
        <w:t>
      2. Мұндай істер бойынша медиация мүмкіндігіне мұндай мүмкіндік Қазақстан Республикасының заңдарында тыйым салынбаған немесе тиісті жария-құқықтық қатынастың мәніне қайшы келмейтін жағдайларда жол беріледі.</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27-1-баппен толықтырылды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4" w:id="202"/>
    <w:p>
      <w:pPr>
        <w:spacing w:after="0"/>
        <w:ind w:left="0"/>
        <w:jc w:val="left"/>
      </w:pPr>
      <w:r>
        <w:rPr>
          <w:rFonts w:ascii="Times New Roman"/>
          <w:b/>
          <w:i w:val="false"/>
          <w:color w:val="000000"/>
        </w:rPr>
        <w:t xml:space="preserve">  4-тарау. ҚОРЫТЫНДЫ ЕРЕЖЕЛЕР</w:t>
      </w:r>
    </w:p>
    <w:bookmarkEnd w:id="202"/>
    <w:p>
      <w:pPr>
        <w:spacing w:after="0"/>
        <w:ind w:left="0"/>
        <w:jc w:val="both"/>
      </w:pPr>
      <w:r>
        <w:rPr>
          <w:rFonts w:ascii="Times New Roman"/>
          <w:b/>
          <w:i w:val="false"/>
          <w:color w:val="000000"/>
          <w:sz w:val="28"/>
        </w:rPr>
        <w:t>28-бап. Осы Заңды қолданысқа енгізу тәртібі</w:t>
      </w:r>
    </w:p>
    <w:bookmarkStart w:name="z66" w:id="203"/>
    <w:p>
      <w:pPr>
        <w:spacing w:after="0"/>
        <w:ind w:left="0"/>
        <w:jc w:val="both"/>
      </w:pPr>
      <w:r>
        <w:rPr>
          <w:rFonts w:ascii="Times New Roman"/>
          <w:b w:val="false"/>
          <w:i w:val="false"/>
          <w:color w:val="000000"/>
          <w:sz w:val="28"/>
        </w:rPr>
        <w:t>
      Осы Заң алғашқы ресми жарияланғанынан кейін алты ай өткен соң қолданысқа енгізіледі.</w:t>
      </w:r>
    </w:p>
    <w:bookmarkEnd w:id="20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