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6eca73" w14:textId="d6eca7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құқық қорғау қызметі және сыныптық шендер, әскери және арнаулы атақтар беру, әскери қызметшiлердiң және өзге де мемлекеттiк органдар қызметкерлерiнiң нысанды киiм киiп жүру құқығы мәселелерi бойынша өзгерiстер мен толықтырулар енгiзу туралы</w:t>
      </w:r>
    </w:p>
    <w:p>
      <w:pPr>
        <w:spacing w:after="0"/>
        <w:ind w:left="0"/>
        <w:jc w:val="both"/>
      </w:pPr>
      <w:r>
        <w:rPr>
          <w:rFonts w:ascii="Times New Roman"/>
          <w:b w:val="false"/>
          <w:i w:val="false"/>
          <w:color w:val="000000"/>
          <w:sz w:val="28"/>
        </w:rPr>
        <w:t>Қазақстан Республикасының 2011 жылғы 6 қаңтардағы № 379-IV Заңы</w:t>
      </w:r>
    </w:p>
    <w:p>
      <w:pPr>
        <w:spacing w:after="0"/>
        <w:ind w:left="0"/>
        <w:jc w:val="both"/>
      </w:pPr>
      <w:bookmarkStart w:name="z1" w:id="0"/>
      <w:r>
        <w:rPr>
          <w:rFonts w:ascii="Times New Roman"/>
          <w:b w:val="false"/>
          <w:i w:val="false"/>
          <w:color w:val="000000"/>
          <w:sz w:val="28"/>
        </w:rPr>
        <w:t>
      </w:t>
      </w:r>
      <w:r>
        <w:rPr>
          <w:rFonts w:ascii="Times New Roman"/>
          <w:b/>
          <w:i w:val="false"/>
          <w:color w:val="000000"/>
          <w:sz w:val="28"/>
        </w:rPr>
        <w:t>1-бап</w:t>
      </w:r>
      <w:r>
        <w:rPr>
          <w:rFonts w:ascii="Times New Roman"/>
          <w:b w:val="false"/>
          <w:i w:val="false"/>
          <w:color w:val="000000"/>
          <w:sz w:val="28"/>
        </w:rPr>
        <w:t>. Қазақстан Республикасының мына заңнамалық актілеріне өзгерістер мен толықтырулар енгізілсін:</w:t>
      </w:r>
    </w:p>
    <w:bookmarkEnd w:id="0"/>
    <w:bookmarkStart w:name="z2" w:id="1"/>
    <w:p>
      <w:pPr>
        <w:spacing w:after="0"/>
        <w:ind w:left="0"/>
        <w:jc w:val="both"/>
      </w:pPr>
      <w:r>
        <w:rPr>
          <w:rFonts w:ascii="Times New Roman"/>
          <w:b w:val="false"/>
          <w:i w:val="false"/>
          <w:color w:val="000000"/>
          <w:sz w:val="28"/>
        </w:rPr>
        <w:t>
      1. 2001 жылғы 30 қаңтардағы Қазақстан Республикасының </w:t>
      </w:r>
      <w:r>
        <w:rPr>
          <w:rFonts w:ascii="Times New Roman"/>
          <w:b w:val="false"/>
          <w:i w:val="false"/>
          <w:color w:val="000000"/>
          <w:sz w:val="28"/>
        </w:rPr>
        <w:t>Әкімшілік құқық бұзушылық туралы кодексіне</w:t>
      </w:r>
      <w:r>
        <w:rPr>
          <w:rFonts w:ascii="Times New Roman"/>
          <w:b w:val="false"/>
          <w:i w:val="false"/>
          <w:color w:val="000000"/>
          <w:sz w:val="28"/>
        </w:rPr>
        <w:t xml:space="preserve"> (Қазақстан Республикасы Парламентінің Жаршысы, 2001 ж., № 5-6, 24-құжат; № 17-18, 241-құжат; № 21-22, 281-құжат; 2002 ж., № 4, 33-құжат; № 17, 155-құжат; 2003 ж., № 1-2, 3-құжат; № 4, 25-құжат; № 5, 30-құжат; № 11, 56, 64, 68-құжаттар; № 14, 109-құжат; № 15, 122, 139-құжаттар; № 18, 142-құжат; № 21-22, 160-құжат; № 23, 171-құжат; 2004 ж., № 6, 42-құжат; № 10, 55-құжат; № 15, 86-құжат; № 17, 97-құжат; № 23, 139, 140-құжаттар; № 24, 153-құжат; 2005 ж., № 5, 5-құжат; № 7-8, 19-құжат; № 9, 26-құжат; № 13, 53-құжат; № 14, 58-құжат; № 17-18, 72-құжат; № 21-22, 86, 87-құжаттар; № 23, 104-құжат; 2006 ж., № 1, 5-құжат; № 2, 19, 20-құжаттар; № 3, 22-құжат; № 5-6, 31-құжат; № 8, 45-құжат; № 10, 52-құжат; № 11, 55-құжат; № 12, 72, 77-құжаттар; № 13, 85, 86-құжаттар; № 15, 92, 95-құжаттар; № 16, 98, 102-құжаттар; № 23, 141-құжат; 2007 ж., № 1, 4-құжат; № 2, 16, 18-құжаттар; № 3, 20, 23-құжаттар; № 4, 28, 33-құжаттар; № 5-6, 40-құжат; № 9, 67-құжат; № 10, 69-құжат; № 12, 88-құжат; № 13, 99-құжат; № 15, 106-құжат; № 16, 131-құжат; № 17, 136, 139, 140-құжаттар; № 18, 143, 144-құжаттар; № 19, 146, 147-құжаттар; № 20, 152-құжат; № 24, 180-құжат; 2008 ж., № 6-7, 27-құжат; № 12, 48, 51-құжаттар; № 13-14, 54, 57, 58-құжаттар; № 15-16, 62-құжат; № 20, 88-құжат; № 21, 97-құжат; № 23, 114-құжат; № 24, 126, 128, 129-құжаттар; 2009 ж., № 2-3, 7, 21-құжаттар; № 9-10, 47, 48-құжаттар; № 13-14, 62, 63-құжаттар; № 15-16, 70, 72, 73, 74, 75, 76-құжаттар; № 17, 79, 80, 82-құжаттар; № 18, 84, 86-құжаттар; № 19, 88-құжат; № 23, 97, 115, 117-құжаттар; № 24, 121, 122, 125, 129, 130, 133, 134-құжаттар; 2010 ж., № 1-2, 1, 4, 5-құжаттар; № 5, 23-құжат; № 7, 28, 32-құжаттар; № 8, 41-құжат; № 9, 44-құжат; № 11, 58-құжат; № 13, 67-құжат; № 15, 71-құжат; № 17-18, 112, 114-құжаттар; № 20-21, 119-құжат; 2010 жылғы 24 қарашада «Егемен Қазақстан» және 2010 жылғы 23 қарашада «Казахстанская правда» газеттерінде жарияланған «Қазақстан Республикасының кейбір заңнамалық актілеріне биоотын өндірісін және айналымын мемлекеттік реттеу мәселелері бойынша өзгерістер мен толықтырулар енгізу туралы» 2010 жылғы 15 қарашадағы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2010 жылғы 27 қарашада «Егемен Қазақстан» және «Казахстанская правда» газеттерінде жарияланған «Қазақстан Республикасының кейбір заңнамалық актілеріне баланың құқықтарын қорғауды қамтамасыз ету мәселелері бойынша өзгерістер мен толықтырулар енгізу туралы» 2010 жылғы 23 қарашадағы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531-баптың</w:t>
      </w:r>
      <w:r>
        <w:rPr>
          <w:rFonts w:ascii="Times New Roman"/>
          <w:b w:val="false"/>
          <w:i w:val="false"/>
          <w:color w:val="000000"/>
          <w:sz w:val="28"/>
        </w:rPr>
        <w:t xml:space="preserve"> тақырыбындағы және мәтініндегі «Мемлекеттік органдардың айырым белгілері және (немесе) нышандары бар нысанды әскери киімді, сондай-ақ нысанды және арнаулы киім-кешекті немесе нысанды киімді», «мемлекеттік органдардың айырым белгілері және (немесе) нышандары бар нысанды әскери киім, сондай-ақ нысанды және арнаулы киім-кешек немесе нысанды киім» деген сөздер тиісінше «Айырым белгілері және (немесе) нышандары бар нысанды әскери киімді, сондай-ақ нысанды киім мен арнаулы киім-кешекті», «айырым белгілері және (немесе) нышандары бар нысанды әскери киім, сондай-ақ нысанды киім мен арнаулы киім-кешек» деген сөздермен ауыстырылсын.</w:t>
      </w:r>
    </w:p>
    <w:bookmarkEnd w:id="1"/>
    <w:bookmarkStart w:name="z3" w:id="2"/>
    <w:p>
      <w:pPr>
        <w:spacing w:after="0"/>
        <w:ind w:left="0"/>
        <w:jc w:val="both"/>
      </w:pPr>
      <w:r>
        <w:rPr>
          <w:rFonts w:ascii="Times New Roman"/>
          <w:b w:val="false"/>
          <w:i w:val="false"/>
          <w:color w:val="000000"/>
          <w:sz w:val="28"/>
        </w:rPr>
        <w:t>
      2. 2003 жылғы 8 шілдедегі Қазақстан Республикасының </w:t>
      </w:r>
      <w:r>
        <w:rPr>
          <w:rFonts w:ascii="Times New Roman"/>
          <w:b w:val="false"/>
          <w:i w:val="false"/>
          <w:color w:val="000000"/>
          <w:sz w:val="28"/>
        </w:rPr>
        <w:t>Орман кодексіне</w:t>
      </w:r>
      <w:r>
        <w:rPr>
          <w:rFonts w:ascii="Times New Roman"/>
          <w:b w:val="false"/>
          <w:i w:val="false"/>
          <w:color w:val="000000"/>
          <w:sz w:val="28"/>
        </w:rPr>
        <w:t xml:space="preserve"> (Қазақстан Республикасының Парламентінің Жаршысы, 2003 ж., № 16, 140-құжат; 2004 ж., № 23, 142-құжат; 2006 ж, № 3, 22-құжат; № 16, 97-құжат; 2007 ж., № 1, 4-құжат; № 2, 18-құжат; № 3, 20-құжат; 2008 ж., № 23, 114-құжат; 2009 ж., № 18, 84-құжат; 2010 ж., № 5, 23-құжат):</w:t>
      </w:r>
    </w:p>
    <w:bookmarkEnd w:id="2"/>
    <w:bookmarkStart w:name="z4" w:id="3"/>
    <w:p>
      <w:pPr>
        <w:spacing w:after="0"/>
        <w:ind w:left="0"/>
        <w:jc w:val="both"/>
      </w:pPr>
      <w:r>
        <w:rPr>
          <w:rFonts w:ascii="Times New Roman"/>
          <w:b w:val="false"/>
          <w:i w:val="false"/>
          <w:color w:val="000000"/>
          <w:sz w:val="28"/>
        </w:rPr>
        <w:t>
      1) </w:t>
      </w:r>
      <w:r>
        <w:rPr>
          <w:rFonts w:ascii="Times New Roman"/>
          <w:b w:val="false"/>
          <w:i w:val="false"/>
          <w:color w:val="000000"/>
          <w:sz w:val="28"/>
        </w:rPr>
        <w:t>12-бап</w:t>
      </w:r>
      <w:r>
        <w:rPr>
          <w:rFonts w:ascii="Times New Roman"/>
          <w:b w:val="false"/>
          <w:i w:val="false"/>
          <w:color w:val="000000"/>
          <w:sz w:val="28"/>
        </w:rPr>
        <w:t xml:space="preserve"> мынадай мазмұндағы 15) тармақшамен толықтырылсын:</w:t>
      </w:r>
      <w:r>
        <w:br/>
      </w:r>
      <w:r>
        <w:rPr>
          <w:rFonts w:ascii="Times New Roman"/>
          <w:b w:val="false"/>
          <w:i w:val="false"/>
          <w:color w:val="000000"/>
          <w:sz w:val="28"/>
        </w:rPr>
        <w:t>
      «15) орман қорын күзету, қорғау, пайдалану, ормандарды молықтыру мен орман өсіру саласында мемлекеттік бақылауды жүзеге асыратын лауазымды адамдарды нысанды киіммен (погонсыз) қамтамасыз етудің заттай нормаларын бекітеді.»;</w:t>
      </w:r>
    </w:p>
    <w:bookmarkEnd w:id="3"/>
    <w:bookmarkStart w:name="z5" w:id="4"/>
    <w:p>
      <w:pPr>
        <w:spacing w:after="0"/>
        <w:ind w:left="0"/>
        <w:jc w:val="both"/>
      </w:pPr>
      <w:r>
        <w:rPr>
          <w:rFonts w:ascii="Times New Roman"/>
          <w:b w:val="false"/>
          <w:i w:val="false"/>
          <w:color w:val="000000"/>
          <w:sz w:val="28"/>
        </w:rPr>
        <w:t>
      2) </w:t>
      </w:r>
      <w:r>
        <w:rPr>
          <w:rFonts w:ascii="Times New Roman"/>
          <w:b w:val="false"/>
          <w:i w:val="false"/>
          <w:color w:val="000000"/>
          <w:sz w:val="28"/>
        </w:rPr>
        <w:t>21-баптың</w:t>
      </w:r>
      <w:r>
        <w:rPr>
          <w:rFonts w:ascii="Times New Roman"/>
          <w:b w:val="false"/>
          <w:i w:val="false"/>
          <w:color w:val="000000"/>
          <w:sz w:val="28"/>
        </w:rPr>
        <w:t xml:space="preserve"> 4-тармағы мынадай редакцияда жазылсын:</w:t>
      </w:r>
      <w:r>
        <w:br/>
      </w:r>
      <w:r>
        <w:rPr>
          <w:rFonts w:ascii="Times New Roman"/>
          <w:b w:val="false"/>
          <w:i w:val="false"/>
          <w:color w:val="000000"/>
          <w:sz w:val="28"/>
        </w:rPr>
        <w:t>
      «4. Орман қорын күзету, қорғау, пайдалану ормандарды молықтыру мен орман өсіру саласында мемлекеттік бақылауды жүзеге асыратын лауазымды адамдар Қазақстан Республикасының заңнамасында белгіленген тәртіппен нысанды киіммен (погонсыз) және қызметтік қарумен қамтамасыз етіледі.</w:t>
      </w:r>
      <w:r>
        <w:br/>
      </w:r>
      <w:r>
        <w:rPr>
          <w:rFonts w:ascii="Times New Roman"/>
          <w:b w:val="false"/>
          <w:i w:val="false"/>
          <w:color w:val="000000"/>
          <w:sz w:val="28"/>
        </w:rPr>
        <w:t>
      Нысанды киім (погонсыз) киіп жүру құқығы бар лауазымды адамдар лауазымдарының тізбесін, нысанды киім (погонсыз) үлгілерін, оны киіп жүру тәртібін уәкілетті орган айқындайды.»;</w:t>
      </w:r>
    </w:p>
    <w:bookmarkEnd w:id="4"/>
    <w:bookmarkStart w:name="z6" w:id="5"/>
    <w:p>
      <w:pPr>
        <w:spacing w:after="0"/>
        <w:ind w:left="0"/>
        <w:jc w:val="both"/>
      </w:pPr>
      <w:r>
        <w:rPr>
          <w:rFonts w:ascii="Times New Roman"/>
          <w:b w:val="false"/>
          <w:i w:val="false"/>
          <w:color w:val="000000"/>
          <w:sz w:val="28"/>
        </w:rPr>
        <w:t>
      3) </w:t>
      </w:r>
      <w:r>
        <w:rPr>
          <w:rFonts w:ascii="Times New Roman"/>
          <w:b w:val="false"/>
          <w:i w:val="false"/>
          <w:color w:val="000000"/>
          <w:sz w:val="28"/>
        </w:rPr>
        <w:t>69-баптың</w:t>
      </w:r>
      <w:r>
        <w:rPr>
          <w:rFonts w:ascii="Times New Roman"/>
          <w:b w:val="false"/>
          <w:i w:val="false"/>
          <w:color w:val="000000"/>
          <w:sz w:val="28"/>
        </w:rPr>
        <w:t xml:space="preserve"> 5-тармағындағы «нысанды киім-кешекпен» деген сөздер «нысанды киіммен (погонсыз)» деген сөздермен ауыстырылсын.</w:t>
      </w:r>
    </w:p>
    <w:bookmarkEnd w:id="5"/>
    <w:bookmarkStart w:name="z7" w:id="6"/>
    <w:p>
      <w:pPr>
        <w:spacing w:after="0"/>
        <w:ind w:left="0"/>
        <w:jc w:val="both"/>
      </w:pPr>
      <w:r>
        <w:rPr>
          <w:rFonts w:ascii="Times New Roman"/>
          <w:b w:val="false"/>
          <w:i w:val="false"/>
          <w:color w:val="000000"/>
          <w:sz w:val="28"/>
        </w:rPr>
        <w:t>
      3. 2007 жылғы 9 қаңтардағы Қазақстан Республикасының </w:t>
      </w:r>
      <w:r>
        <w:rPr>
          <w:rFonts w:ascii="Times New Roman"/>
          <w:b w:val="false"/>
          <w:i w:val="false"/>
          <w:color w:val="000000"/>
          <w:sz w:val="28"/>
        </w:rPr>
        <w:t>Экологиялық кодексіне</w:t>
      </w:r>
      <w:r>
        <w:rPr>
          <w:rFonts w:ascii="Times New Roman"/>
          <w:b w:val="false"/>
          <w:i w:val="false"/>
          <w:color w:val="000000"/>
          <w:sz w:val="28"/>
        </w:rPr>
        <w:t xml:space="preserve"> (Қазақстан Республикасы Парламентінің Жаршысы, 2007 ж,, № 1, 1-құжат; № 20, 152-құжат; 2008 ж, № 21, 97-құжат; № 23, 114-құжат; 2009 ж., № 11-12, 55-құжат; № 18, 84-құжат; № 23, 100-құжат; 2010 ж, № 1-2, 5-құжат; № 5, 23-құжат):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116-баптың</w:t>
      </w:r>
      <w:r>
        <w:rPr>
          <w:rFonts w:ascii="Times New Roman"/>
          <w:b w:val="false"/>
          <w:i w:val="false"/>
          <w:color w:val="000000"/>
          <w:sz w:val="28"/>
        </w:rPr>
        <w:t xml:space="preserve"> 2-тармағы мынадай редакцияда жазылсын:</w:t>
      </w:r>
      <w:r>
        <w:br/>
      </w:r>
      <w:r>
        <w:rPr>
          <w:rFonts w:ascii="Times New Roman"/>
          <w:b w:val="false"/>
          <w:i w:val="false"/>
          <w:color w:val="000000"/>
          <w:sz w:val="28"/>
        </w:rPr>
        <w:t>
      «2. Мемлекеттік экологиялық инспекторлар белгіленген тәртіппен нысанды киіммен (погонсыз) қызметтік куәліктермен, омырау белгілерімен және белгіленген үлгідегі мөрлермен және пломбирлермен қамтамасыз етіледі.</w:t>
      </w:r>
      <w:r>
        <w:br/>
      </w:r>
      <w:r>
        <w:rPr>
          <w:rFonts w:ascii="Times New Roman"/>
          <w:b w:val="false"/>
          <w:i w:val="false"/>
          <w:color w:val="000000"/>
          <w:sz w:val="28"/>
        </w:rPr>
        <w:t>
      Нысанды киім (погонсыз) киіп жүру құқығы бар лауазымды адамдар лауазымдарының тізбесін, нысанды киім (погонсыз) үлгілерін, оны киіп жүру тәртібін қоршаған ортаны қорғау саласындағы уәкілетті орган айқындайды.».</w:t>
      </w:r>
    </w:p>
    <w:bookmarkEnd w:id="6"/>
    <w:bookmarkStart w:name="z8" w:id="7"/>
    <w:p>
      <w:pPr>
        <w:spacing w:after="0"/>
        <w:ind w:left="0"/>
        <w:jc w:val="both"/>
      </w:pPr>
      <w:r>
        <w:rPr>
          <w:rFonts w:ascii="Times New Roman"/>
          <w:b w:val="false"/>
          <w:i w:val="false"/>
          <w:color w:val="000000"/>
          <w:sz w:val="28"/>
        </w:rPr>
        <w:t>
      4. 2007 жылғы 15 мамырдағы Қазақстан Республикасының </w:t>
      </w:r>
      <w:r>
        <w:rPr>
          <w:rFonts w:ascii="Times New Roman"/>
          <w:b w:val="false"/>
          <w:i w:val="false"/>
          <w:color w:val="000000"/>
          <w:sz w:val="28"/>
        </w:rPr>
        <w:t>Еңбек кодексіне</w:t>
      </w:r>
      <w:r>
        <w:rPr>
          <w:rFonts w:ascii="Times New Roman"/>
          <w:b w:val="false"/>
          <w:i w:val="false"/>
          <w:color w:val="000000"/>
          <w:sz w:val="28"/>
        </w:rPr>
        <w:t xml:space="preserve"> (Қазақстан Республикасы Парламентінің Жаршысы, 2007 ж, № 9, 65-құжат; № 19, 147-құжат; № 20, 152-құжат; № 24, 178-құжат; 2008 ж, № 21, 97-құжат; № 23, 114-құжат; 2009 ж, № 8, 44-құжат; № 9-10, 50-құжат; № 17, 82-құжат; № 18, 84-құжат; № 24, 122, 134-құжаттар; 2010 ж., № 5, 23-құжат; № 10, 48-құжат):</w:t>
      </w:r>
      <w:r>
        <w:br/>
      </w:r>
      <w:r>
        <w:rPr>
          <w:rFonts w:ascii="Times New Roman"/>
          <w:b w:val="false"/>
          <w:i w:val="false"/>
          <w:color w:val="000000"/>
          <w:sz w:val="28"/>
        </w:rPr>
        <w:t>
      1) орыс тіліндегі мәтіні өзгертілді, мемлекеттік тілдегі мәтіні өзгермейді;</w:t>
      </w:r>
      <w:r>
        <w:br/>
      </w:r>
      <w:r>
        <w:rPr>
          <w:rFonts w:ascii="Times New Roman"/>
          <w:b w:val="false"/>
          <w:i w:val="false"/>
          <w:color w:val="000000"/>
          <w:sz w:val="28"/>
        </w:rPr>
        <w:t>
      2) орыс тіліндегі мәтіні өзгертілді, мемлекеттік тілдегі мәтіні өзгермейді.</w:t>
      </w:r>
    </w:p>
    <w:bookmarkEnd w:id="7"/>
    <w:bookmarkStart w:name="z9" w:id="8"/>
    <w:p>
      <w:pPr>
        <w:spacing w:after="0"/>
        <w:ind w:left="0"/>
        <w:jc w:val="both"/>
      </w:pPr>
      <w:r>
        <w:rPr>
          <w:rFonts w:ascii="Times New Roman"/>
          <w:b w:val="false"/>
          <w:i w:val="false"/>
          <w:color w:val="000000"/>
          <w:sz w:val="28"/>
        </w:rPr>
        <w:t>
      5. 2008 жылғы 10 желтоқсандағы «Салық және бюджетке төленетін басқа да міндетті төлемдер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(Салық кодексі) (Қазақстан Республикасы Парламентінің Жаршысы, 2008 ж., № 22-І; 22-ІІ, 112-құжат; 2009 ж, № 2-3, 16, 18-құжаттар; № 13-14, 63-құжат; № 15-16, 74-құжат, № 17, 82-құжат; № 18, 84-құжат, № 23, 100-құжат; № 24, 134-құжат, 2010 ж, № 1-2, 5-құжат; № 5, 23-құжат, № 7, 28, 29-құжаттар; № 11, 58-құжат, № 15, 71-құжат; № 17-18, 112-құжат; 2010 жылғы 27 қарашада «Егемен Қазақстан» және «Казахстанская правда» газеттерінде жарияланған «Қазақстан Республикасының кейбір заңнамалық актілеріне баланың құқықтарын қорғауды қамтамасыз ету мәселелері бойынша өзгерістер мен толықтырулар енгізу туралы» 2010 жылғы 23 қарашадағы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2010 жылғы 4 желтоқсанда «Егемен Қазақстан» және «Казахстанская правда» газеттерінде жарияланған «Қазақстан Республикасының кейбір заңнамалық актілеріне салық салу мәселелері бойынша өзгерістер мен толықтырулар енгізу туралы» 2010 жылғы 26 қарашадағы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156-баптың</w:t>
      </w:r>
      <w:r>
        <w:rPr>
          <w:rFonts w:ascii="Times New Roman"/>
          <w:b w:val="false"/>
          <w:i w:val="false"/>
          <w:color w:val="000000"/>
          <w:sz w:val="28"/>
        </w:rPr>
        <w:t xml:space="preserve"> 1-тармағында:</w:t>
      </w:r>
      <w:r>
        <w:br/>
      </w:r>
      <w:r>
        <w:rPr>
          <w:rFonts w:ascii="Times New Roman"/>
          <w:b w:val="false"/>
          <w:i w:val="false"/>
          <w:color w:val="000000"/>
          <w:sz w:val="28"/>
        </w:rPr>
        <w:t>
      8) тармақшадағы «ішкі істер органдарының, қаржы полициясының, қылмыстық-атқару жүйесі және мемлекеттік өртке қарсы қызметі органдары мен мекемелерінің» деген сөздер «құқық қорғау органдарының» деген сөздермен ауыстырылсын;</w:t>
      </w:r>
      <w:r>
        <w:br/>
      </w:r>
      <w:r>
        <w:rPr>
          <w:rFonts w:ascii="Times New Roman"/>
          <w:b w:val="false"/>
          <w:i w:val="false"/>
          <w:color w:val="000000"/>
          <w:sz w:val="28"/>
        </w:rPr>
        <w:t>
      мынадай мазмұндағы 8-1) тармақшамен толықтырылсын:</w:t>
      </w:r>
      <w:r>
        <w:br/>
      </w:r>
      <w:r>
        <w:rPr>
          <w:rFonts w:ascii="Times New Roman"/>
          <w:b w:val="false"/>
          <w:i w:val="false"/>
          <w:color w:val="000000"/>
          <w:sz w:val="28"/>
        </w:rPr>
        <w:t>
      «8-1) әскери, арнаулы атақтар, сыныптық шендер алу және нысанды киім киіп жүру құқықтары 2012 жылғы 1 қаңтардан бастап жойылған адамдар қызметтік міндеттерін басқа да әскерлер мен әскери құралымдарда, құқық қорғау органдарында атқаруына байланысты алатын төлемдердің барлық түрі;».</w:t>
      </w:r>
    </w:p>
    <w:bookmarkEnd w:id="8"/>
    <w:bookmarkStart w:name="z10" w:id="9"/>
    <w:p>
      <w:pPr>
        <w:spacing w:after="0"/>
        <w:ind w:left="0"/>
        <w:jc w:val="both"/>
      </w:pPr>
      <w:r>
        <w:rPr>
          <w:rFonts w:ascii="Times New Roman"/>
          <w:b w:val="false"/>
          <w:i w:val="false"/>
          <w:color w:val="000000"/>
          <w:sz w:val="28"/>
        </w:rPr>
        <w:t>
      6. 2009 жылғы 18 қыркүйектегі «Халық денсаулығы және денсаулық сақтау жүйесі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 Парламентінің Жаршысы, 2009 ж, № 20-21, 89-құжат; 2010 ж., № 5, 23-құжат; № 7, 32-құжат; № 15, 71-құжат):</w:t>
      </w:r>
    </w:p>
    <w:bookmarkEnd w:id="9"/>
    <w:bookmarkStart w:name="z11" w:id="10"/>
    <w:p>
      <w:pPr>
        <w:spacing w:after="0"/>
        <w:ind w:left="0"/>
        <w:jc w:val="both"/>
      </w:pPr>
      <w:r>
        <w:rPr>
          <w:rFonts w:ascii="Times New Roman"/>
          <w:b w:val="false"/>
          <w:i w:val="false"/>
          <w:color w:val="000000"/>
          <w:sz w:val="28"/>
        </w:rPr>
        <w:t>
      1) мазмұнының жүз алпыс төртінші абзацындағы «ішкі істер органдарының, әділет органдары қылмыстық-атқару жүйесінің, өртке қарсы қызметтің, қаржы полициясының» деген сөздер «құқық қорғау органдарының» деген сөздермен ауыстырылсын;</w:t>
      </w:r>
    </w:p>
    <w:bookmarkEnd w:id="10"/>
    <w:bookmarkStart w:name="z12" w:id="11"/>
    <w:p>
      <w:pPr>
        <w:spacing w:after="0"/>
        <w:ind w:left="0"/>
        <w:jc w:val="both"/>
      </w:pPr>
      <w:r>
        <w:rPr>
          <w:rFonts w:ascii="Times New Roman"/>
          <w:b w:val="false"/>
          <w:i w:val="false"/>
          <w:color w:val="000000"/>
          <w:sz w:val="28"/>
        </w:rPr>
        <w:t>
      2) </w:t>
      </w:r>
      <w:r>
        <w:rPr>
          <w:rFonts w:ascii="Times New Roman"/>
          <w:b w:val="false"/>
          <w:i w:val="false"/>
          <w:color w:val="000000"/>
          <w:sz w:val="28"/>
        </w:rPr>
        <w:t>135-баптың</w:t>
      </w:r>
      <w:r>
        <w:rPr>
          <w:rFonts w:ascii="Times New Roman"/>
          <w:b w:val="false"/>
          <w:i w:val="false"/>
          <w:color w:val="000000"/>
          <w:sz w:val="28"/>
        </w:rPr>
        <w:t xml:space="preserve"> тақырыбындағы және 1-тармағындағы «ішкі істер органдарының, әділет органдары қылмыстық-атқару жүйесінің, өртке қарсы қызметтің, қаржы полициясының» деген сөздер «құқық қорғау органдарының» деген сөздермен ауыстырылсын.</w:t>
      </w:r>
    </w:p>
    <w:bookmarkEnd w:id="11"/>
    <w:bookmarkStart w:name="z13" w:id="12"/>
    <w:p>
      <w:pPr>
        <w:spacing w:after="0"/>
        <w:ind w:left="0"/>
        <w:jc w:val="both"/>
      </w:pPr>
      <w:r>
        <w:rPr>
          <w:rFonts w:ascii="Times New Roman"/>
          <w:b w:val="false"/>
          <w:i w:val="false"/>
          <w:color w:val="000000"/>
          <w:sz w:val="28"/>
        </w:rPr>
        <w:t>
      7. 2010 жылғы 30 маусымдағы «Қазақстан Республикасындағы кеден ісі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 Парламентінің Жаршысы 2010 ж., № 14, 79-құжат):</w:t>
      </w:r>
    </w:p>
    <w:bookmarkEnd w:id="12"/>
    <w:bookmarkStart w:name="z14" w:id="13"/>
    <w:p>
      <w:pPr>
        <w:spacing w:after="0"/>
        <w:ind w:left="0"/>
        <w:jc w:val="both"/>
      </w:pPr>
      <w:r>
        <w:rPr>
          <w:rFonts w:ascii="Times New Roman"/>
          <w:b w:val="false"/>
          <w:i w:val="false"/>
          <w:color w:val="000000"/>
          <w:sz w:val="28"/>
        </w:rPr>
        <w:t>
      1) мазмұнында:</w:t>
      </w:r>
      <w:r>
        <w:br/>
      </w:r>
      <w:r>
        <w:rPr>
          <w:rFonts w:ascii="Times New Roman"/>
          <w:b w:val="false"/>
          <w:i w:val="false"/>
          <w:color w:val="000000"/>
          <w:sz w:val="28"/>
        </w:rPr>
        <w:t>
      бес жүз елу бірінші абзац мынадай редакцияда жазылсын:</w:t>
      </w:r>
      <w:r>
        <w:br/>
      </w:r>
      <w:r>
        <w:rPr>
          <w:rFonts w:ascii="Times New Roman"/>
          <w:b w:val="false"/>
          <w:i w:val="false"/>
          <w:color w:val="000000"/>
          <w:sz w:val="28"/>
        </w:rPr>
        <w:t>
      «483-бап. Кеден органдары лауазымды адамдарының нысанды киімі»;</w:t>
      </w:r>
      <w:r>
        <w:br/>
      </w:r>
      <w:r>
        <w:rPr>
          <w:rFonts w:ascii="Times New Roman"/>
          <w:b w:val="false"/>
          <w:i w:val="false"/>
          <w:color w:val="000000"/>
          <w:sz w:val="28"/>
        </w:rPr>
        <w:t>
      бес жүз елу екінші - бес жүз елу алтыншы, бес жүз елу тоғызыншы - бес жүз алпыс төртінші, бес жүз жетпісінші және бес жүз жетпіс бірінші абзацтар алып тасталсын;</w:t>
      </w:r>
    </w:p>
    <w:bookmarkEnd w:id="13"/>
    <w:bookmarkStart w:name="z15" w:id="14"/>
    <w:p>
      <w:pPr>
        <w:spacing w:after="0"/>
        <w:ind w:left="0"/>
        <w:jc w:val="both"/>
      </w:pPr>
      <w:r>
        <w:rPr>
          <w:rFonts w:ascii="Times New Roman"/>
          <w:b w:val="false"/>
          <w:i w:val="false"/>
          <w:color w:val="000000"/>
          <w:sz w:val="28"/>
        </w:rPr>
        <w:t>
      2) </w:t>
      </w:r>
      <w:r>
        <w:rPr>
          <w:rFonts w:ascii="Times New Roman"/>
          <w:b w:val="false"/>
          <w:i w:val="false"/>
          <w:color w:val="000000"/>
          <w:sz w:val="28"/>
        </w:rPr>
        <w:t>6-бап</w:t>
      </w:r>
      <w:r>
        <w:rPr>
          <w:rFonts w:ascii="Times New Roman"/>
          <w:b w:val="false"/>
          <w:i w:val="false"/>
          <w:color w:val="000000"/>
          <w:sz w:val="28"/>
        </w:rPr>
        <w:t xml:space="preserve"> мынадай мазмұндағы 5-тармақпен толықтырылсын:</w:t>
      </w:r>
      <w:r>
        <w:br/>
      </w:r>
      <w:r>
        <w:rPr>
          <w:rFonts w:ascii="Times New Roman"/>
          <w:b w:val="false"/>
          <w:i w:val="false"/>
          <w:color w:val="000000"/>
          <w:sz w:val="28"/>
        </w:rPr>
        <w:t>
      «5. Кеден ісі саласындағы уәкілетті орган қылмыстар профилактикасы, азаматтардың конституциялық құқықтары мен бостандықтарын, қоғамның және мемлекеттің мүдделерін қорғау, халық тарапынан сенім мәселелеріне басымдық беріп, өкілді органдар мен жұртшылық беретін сыртқы бағалау тетіктерін айқындай отырып, сыбайлас жемқорлық деңгейінің рейтингтік бағасын енгізіп, есептілік және қызметті бағалау жүйесін жетілдіреді, сондай-ақ азаматтық қоғам институттарымен ынтымақтастықтың әртүрлі нысандарын белгілейді.»;</w:t>
      </w:r>
    </w:p>
    <w:bookmarkEnd w:id="14"/>
    <w:bookmarkStart w:name="z16" w:id="15"/>
    <w:p>
      <w:pPr>
        <w:spacing w:after="0"/>
        <w:ind w:left="0"/>
        <w:jc w:val="both"/>
      </w:pPr>
      <w:r>
        <w:rPr>
          <w:rFonts w:ascii="Times New Roman"/>
          <w:b w:val="false"/>
          <w:i w:val="false"/>
          <w:color w:val="000000"/>
          <w:sz w:val="28"/>
        </w:rPr>
        <w:t>
      3) </w:t>
      </w:r>
      <w:r>
        <w:rPr>
          <w:rFonts w:ascii="Times New Roman"/>
          <w:b w:val="false"/>
          <w:i w:val="false"/>
          <w:color w:val="000000"/>
          <w:sz w:val="28"/>
        </w:rPr>
        <w:t>478-баптың</w:t>
      </w:r>
      <w:r>
        <w:rPr>
          <w:rFonts w:ascii="Times New Roman"/>
          <w:b w:val="false"/>
          <w:i w:val="false"/>
          <w:color w:val="000000"/>
          <w:sz w:val="28"/>
        </w:rPr>
        <w:t xml:space="preserve"> 2-тармағы:</w:t>
      </w:r>
      <w:r>
        <w:br/>
      </w:r>
      <w:r>
        <w:rPr>
          <w:rFonts w:ascii="Times New Roman"/>
          <w:b w:val="false"/>
          <w:i w:val="false"/>
          <w:color w:val="000000"/>
          <w:sz w:val="28"/>
        </w:rPr>
        <w:t>
      «Кодекспен,» деген сөзден кейін «Құқық қорғау қызметі туралы» Қазақстан Республикасының Заңымен,» деген сөздермен толықтырылсын;</w:t>
      </w:r>
      <w:r>
        <w:br/>
      </w:r>
      <w:r>
        <w:rPr>
          <w:rFonts w:ascii="Times New Roman"/>
          <w:b w:val="false"/>
          <w:i w:val="false"/>
          <w:color w:val="000000"/>
          <w:sz w:val="28"/>
        </w:rPr>
        <w:t>
      «Кодекске» деген сөзден кейін «, «Құқық қорғау қызметі туралы» Қазақстан Республикасының Заңына» деген сөздермен толықтырылсын;</w:t>
      </w:r>
    </w:p>
    <w:bookmarkEnd w:id="15"/>
    <w:bookmarkStart w:name="z17" w:id="16"/>
    <w:p>
      <w:pPr>
        <w:spacing w:after="0"/>
        <w:ind w:left="0"/>
        <w:jc w:val="both"/>
      </w:pPr>
      <w:r>
        <w:rPr>
          <w:rFonts w:ascii="Times New Roman"/>
          <w:b w:val="false"/>
          <w:i w:val="false"/>
          <w:color w:val="000000"/>
          <w:sz w:val="28"/>
        </w:rPr>
        <w:t>
      4) </w:t>
      </w:r>
      <w:r>
        <w:rPr>
          <w:rFonts w:ascii="Times New Roman"/>
          <w:b w:val="false"/>
          <w:i w:val="false"/>
          <w:color w:val="000000"/>
          <w:sz w:val="28"/>
        </w:rPr>
        <w:t>479-баптың</w:t>
      </w:r>
      <w:r>
        <w:rPr>
          <w:rFonts w:ascii="Times New Roman"/>
          <w:b w:val="false"/>
          <w:i w:val="false"/>
          <w:color w:val="000000"/>
          <w:sz w:val="28"/>
        </w:rPr>
        <w:t xml:space="preserve"> 5-тармағы алып тасталсын;</w:t>
      </w:r>
    </w:p>
    <w:bookmarkEnd w:id="16"/>
    <w:bookmarkStart w:name="z18" w:id="17"/>
    <w:p>
      <w:pPr>
        <w:spacing w:after="0"/>
        <w:ind w:left="0"/>
        <w:jc w:val="both"/>
      </w:pPr>
      <w:r>
        <w:rPr>
          <w:rFonts w:ascii="Times New Roman"/>
          <w:b w:val="false"/>
          <w:i w:val="false"/>
          <w:color w:val="000000"/>
          <w:sz w:val="28"/>
        </w:rPr>
        <w:t>
      5) 483-бап мынадай редакцияда жазылсын:</w:t>
      </w:r>
    </w:p>
    <w:bookmarkEnd w:id="17"/>
    <w:bookmarkStart w:name="z19" w:id="18"/>
    <w:p>
      <w:pPr>
        <w:spacing w:after="0"/>
        <w:ind w:left="0"/>
        <w:jc w:val="both"/>
      </w:pPr>
      <w:r>
        <w:rPr>
          <w:rFonts w:ascii="Times New Roman"/>
          <w:b w:val="false"/>
          <w:i w:val="false"/>
          <w:color w:val="000000"/>
          <w:sz w:val="28"/>
        </w:rPr>
        <w:t>
      «483-бап. Кеден органдары лауазымды адамдарының нысанды киімі</w:t>
      </w:r>
    </w:p>
    <w:bookmarkEnd w:id="18"/>
    <w:bookmarkStart w:name="z20" w:id="19"/>
    <w:p>
      <w:pPr>
        <w:spacing w:after="0"/>
        <w:ind w:left="0"/>
        <w:jc w:val="both"/>
      </w:pPr>
      <w:r>
        <w:rPr>
          <w:rFonts w:ascii="Times New Roman"/>
          <w:b w:val="false"/>
          <w:i w:val="false"/>
          <w:color w:val="000000"/>
          <w:sz w:val="28"/>
        </w:rPr>
        <w:t>
      1. Құқық қорғау органдарының функцияларын атқаратын кеден органдарының лауазымды адамдарына арнаулы атақтар беріледі.</w:t>
      </w:r>
      <w:r>
        <w:br/>
      </w:r>
      <w:r>
        <w:rPr>
          <w:rFonts w:ascii="Times New Roman"/>
          <w:b w:val="false"/>
          <w:i w:val="false"/>
          <w:color w:val="000000"/>
          <w:sz w:val="28"/>
        </w:rPr>
        <w:t>
      Құқық қорғау органдарының функцияларын атқаратын кеден органдарының арнаулы атақтар берілетін лауазымды адамдарының тізбесін және соларға сәйкес шекті арнаулы атақтарды Қазақстан Республикасының Үкіметі бекітеді.</w:t>
      </w:r>
      <w:r>
        <w:br/>
      </w:r>
      <w:r>
        <w:rPr>
          <w:rFonts w:ascii="Times New Roman"/>
          <w:b w:val="false"/>
          <w:i w:val="false"/>
          <w:color w:val="000000"/>
          <w:sz w:val="28"/>
        </w:rPr>
        <w:t>
</w:t>
      </w:r>
      <w:r>
        <w:rPr>
          <w:rFonts w:ascii="Times New Roman"/>
          <w:b w:val="false"/>
          <w:i w:val="false"/>
          <w:color w:val="000000"/>
          <w:sz w:val="28"/>
        </w:rPr>
        <w:t>
      2. Осы баптың 1-тармағында көрсетілген лауазымды адамдарды қоспағанда, кеден органдарының лауазымды адамдары нысанды киіммен (погонсыз) қамтамасыз етіледі.</w:t>
      </w:r>
      <w:r>
        <w:br/>
      </w:r>
      <w:r>
        <w:rPr>
          <w:rFonts w:ascii="Times New Roman"/>
          <w:b w:val="false"/>
          <w:i w:val="false"/>
          <w:color w:val="000000"/>
          <w:sz w:val="28"/>
        </w:rPr>
        <w:t>
</w:t>
      </w:r>
      <w:r>
        <w:rPr>
          <w:rFonts w:ascii="Times New Roman"/>
          <w:b w:val="false"/>
          <w:i w:val="false"/>
          <w:color w:val="000000"/>
          <w:sz w:val="28"/>
        </w:rPr>
        <w:t>
      3. Нысанды киімнің және нысанды киімнің (погонсыз) үлгілерін, онымен қамтамасыз етудің заттай нормаларын және айырым белгілерін Қазақстан Республикасының Үкіметі бекітеді.</w:t>
      </w:r>
      <w:r>
        <w:br/>
      </w:r>
      <w:r>
        <w:rPr>
          <w:rFonts w:ascii="Times New Roman"/>
          <w:b w:val="false"/>
          <w:i w:val="false"/>
          <w:color w:val="000000"/>
          <w:sz w:val="28"/>
        </w:rPr>
        <w:t>
      Нысанды киім және нысанды киім (погонсыз) киіп жүру тәртібін кеден ісі саласындағы уәкілетті орган белгілейді.»;</w:t>
      </w:r>
    </w:p>
    <w:bookmarkEnd w:id="19"/>
    <w:bookmarkStart w:name="z21" w:id="20"/>
    <w:p>
      <w:pPr>
        <w:spacing w:after="0"/>
        <w:ind w:left="0"/>
        <w:jc w:val="both"/>
      </w:pPr>
      <w:r>
        <w:rPr>
          <w:rFonts w:ascii="Times New Roman"/>
          <w:b w:val="false"/>
          <w:i w:val="false"/>
          <w:color w:val="000000"/>
          <w:sz w:val="28"/>
        </w:rPr>
        <w:t>
      6) </w:t>
      </w:r>
      <w:r>
        <w:rPr>
          <w:rFonts w:ascii="Times New Roman"/>
          <w:b w:val="false"/>
          <w:i w:val="false"/>
          <w:color w:val="000000"/>
          <w:sz w:val="28"/>
        </w:rPr>
        <w:t>484</w:t>
      </w:r>
      <w:r>
        <w:rPr>
          <w:rFonts w:ascii="Times New Roman"/>
          <w:b w:val="false"/>
          <w:i w:val="false"/>
          <w:color w:val="000000"/>
          <w:sz w:val="28"/>
        </w:rPr>
        <w:t>, </w:t>
      </w:r>
      <w:r>
        <w:rPr>
          <w:rFonts w:ascii="Times New Roman"/>
          <w:b w:val="false"/>
          <w:i w:val="false"/>
          <w:color w:val="000000"/>
          <w:sz w:val="28"/>
        </w:rPr>
        <w:t>485</w:t>
      </w:r>
      <w:r>
        <w:rPr>
          <w:rFonts w:ascii="Times New Roman"/>
          <w:b w:val="false"/>
          <w:i w:val="false"/>
          <w:color w:val="000000"/>
          <w:sz w:val="28"/>
        </w:rPr>
        <w:t>, </w:t>
      </w:r>
      <w:r>
        <w:rPr>
          <w:rFonts w:ascii="Times New Roman"/>
          <w:b w:val="false"/>
          <w:i w:val="false"/>
          <w:color w:val="000000"/>
          <w:sz w:val="28"/>
        </w:rPr>
        <w:t>486</w:t>
      </w:r>
      <w:r>
        <w:rPr>
          <w:rFonts w:ascii="Times New Roman"/>
          <w:b w:val="false"/>
          <w:i w:val="false"/>
          <w:color w:val="000000"/>
          <w:sz w:val="28"/>
        </w:rPr>
        <w:t>, </w:t>
      </w:r>
      <w:r>
        <w:rPr>
          <w:rFonts w:ascii="Times New Roman"/>
          <w:b w:val="false"/>
          <w:i w:val="false"/>
          <w:color w:val="000000"/>
          <w:sz w:val="28"/>
        </w:rPr>
        <w:t>487</w:t>
      </w:r>
      <w:r>
        <w:rPr>
          <w:rFonts w:ascii="Times New Roman"/>
          <w:b w:val="false"/>
          <w:i w:val="false"/>
          <w:color w:val="000000"/>
          <w:sz w:val="28"/>
        </w:rPr>
        <w:t xml:space="preserve"> және </w:t>
      </w:r>
      <w:r>
        <w:rPr>
          <w:rFonts w:ascii="Times New Roman"/>
          <w:b w:val="false"/>
          <w:i w:val="false"/>
          <w:color w:val="000000"/>
          <w:sz w:val="28"/>
        </w:rPr>
        <w:t>488-баптар</w:t>
      </w:r>
      <w:r>
        <w:rPr>
          <w:rFonts w:ascii="Times New Roman"/>
          <w:b w:val="false"/>
          <w:i w:val="false"/>
          <w:color w:val="000000"/>
          <w:sz w:val="28"/>
        </w:rPr>
        <w:t xml:space="preserve"> алып тасталсын;</w:t>
      </w:r>
    </w:p>
    <w:bookmarkEnd w:id="20"/>
    <w:bookmarkStart w:name="z22" w:id="21"/>
    <w:p>
      <w:pPr>
        <w:spacing w:after="0"/>
        <w:ind w:left="0"/>
        <w:jc w:val="both"/>
      </w:pPr>
      <w:r>
        <w:rPr>
          <w:rFonts w:ascii="Times New Roman"/>
          <w:b w:val="false"/>
          <w:i w:val="false"/>
          <w:color w:val="000000"/>
          <w:sz w:val="28"/>
        </w:rPr>
        <w:t>
      7) </w:t>
      </w:r>
      <w:r>
        <w:rPr>
          <w:rFonts w:ascii="Times New Roman"/>
          <w:b w:val="false"/>
          <w:i w:val="false"/>
          <w:color w:val="000000"/>
          <w:sz w:val="28"/>
        </w:rPr>
        <w:t>490-бапта</w:t>
      </w:r>
      <w:r>
        <w:rPr>
          <w:rFonts w:ascii="Times New Roman"/>
          <w:b w:val="false"/>
          <w:i w:val="false"/>
          <w:color w:val="000000"/>
          <w:sz w:val="28"/>
        </w:rPr>
        <w:t>:</w:t>
      </w:r>
      <w:r>
        <w:br/>
      </w:r>
      <w:r>
        <w:rPr>
          <w:rFonts w:ascii="Times New Roman"/>
          <w:b w:val="false"/>
          <w:i w:val="false"/>
          <w:color w:val="000000"/>
          <w:sz w:val="28"/>
        </w:rPr>
        <w:t>
      2-тармақтың 1) тармақшасы мынадай редакцияда жазылсын:</w:t>
      </w:r>
      <w:r>
        <w:br/>
      </w:r>
      <w:r>
        <w:rPr>
          <w:rFonts w:ascii="Times New Roman"/>
          <w:b w:val="false"/>
          <w:i w:val="false"/>
          <w:color w:val="000000"/>
          <w:sz w:val="28"/>
        </w:rPr>
        <w:t>
      «1) денсаулық жағдайына байланысты;»;</w:t>
      </w:r>
      <w:r>
        <w:br/>
      </w:r>
      <w:r>
        <w:rPr>
          <w:rFonts w:ascii="Times New Roman"/>
          <w:b w:val="false"/>
          <w:i w:val="false"/>
          <w:color w:val="000000"/>
          <w:sz w:val="28"/>
        </w:rPr>
        <w:t>
      3-тармақ алып тасталсын;</w:t>
      </w:r>
    </w:p>
    <w:bookmarkEnd w:id="21"/>
    <w:bookmarkStart w:name="z23" w:id="22"/>
    <w:p>
      <w:pPr>
        <w:spacing w:after="0"/>
        <w:ind w:left="0"/>
        <w:jc w:val="both"/>
      </w:pPr>
      <w:r>
        <w:rPr>
          <w:rFonts w:ascii="Times New Roman"/>
          <w:b w:val="false"/>
          <w:i w:val="false"/>
          <w:color w:val="000000"/>
          <w:sz w:val="28"/>
        </w:rPr>
        <w:t>
      8) </w:t>
      </w:r>
      <w:r>
        <w:rPr>
          <w:rFonts w:ascii="Times New Roman"/>
          <w:b w:val="false"/>
          <w:i w:val="false"/>
          <w:color w:val="000000"/>
          <w:sz w:val="28"/>
        </w:rPr>
        <w:t>59-тарау</w:t>
      </w:r>
      <w:r>
        <w:rPr>
          <w:rFonts w:ascii="Times New Roman"/>
          <w:b w:val="false"/>
          <w:i w:val="false"/>
          <w:color w:val="000000"/>
          <w:sz w:val="28"/>
        </w:rPr>
        <w:t xml:space="preserve"> алып тасталсын;</w:t>
      </w:r>
    </w:p>
    <w:bookmarkEnd w:id="22"/>
    <w:bookmarkStart w:name="z24" w:id="23"/>
    <w:p>
      <w:pPr>
        <w:spacing w:after="0"/>
        <w:ind w:left="0"/>
        <w:jc w:val="both"/>
      </w:pPr>
      <w:r>
        <w:rPr>
          <w:rFonts w:ascii="Times New Roman"/>
          <w:b w:val="false"/>
          <w:i w:val="false"/>
          <w:color w:val="000000"/>
          <w:sz w:val="28"/>
        </w:rPr>
        <w:t>
      9) </w:t>
      </w:r>
      <w:r>
        <w:rPr>
          <w:rFonts w:ascii="Times New Roman"/>
          <w:b w:val="false"/>
          <w:i w:val="false"/>
          <w:color w:val="000000"/>
          <w:sz w:val="28"/>
        </w:rPr>
        <w:t>496-баптың</w:t>
      </w:r>
      <w:r>
        <w:rPr>
          <w:rFonts w:ascii="Times New Roman"/>
          <w:b w:val="false"/>
          <w:i w:val="false"/>
          <w:color w:val="000000"/>
          <w:sz w:val="28"/>
        </w:rPr>
        <w:t xml:space="preserve"> 2-тармағы алып тасталсын;</w:t>
      </w:r>
    </w:p>
    <w:bookmarkEnd w:id="23"/>
    <w:bookmarkStart w:name="z25" w:id="24"/>
    <w:p>
      <w:pPr>
        <w:spacing w:after="0"/>
        <w:ind w:left="0"/>
        <w:jc w:val="both"/>
      </w:pPr>
      <w:r>
        <w:rPr>
          <w:rFonts w:ascii="Times New Roman"/>
          <w:b w:val="false"/>
          <w:i w:val="false"/>
          <w:color w:val="000000"/>
          <w:sz w:val="28"/>
        </w:rPr>
        <w:t>
      10) </w:t>
      </w:r>
      <w:r>
        <w:rPr>
          <w:rFonts w:ascii="Times New Roman"/>
          <w:b w:val="false"/>
          <w:i w:val="false"/>
          <w:color w:val="000000"/>
          <w:sz w:val="28"/>
        </w:rPr>
        <w:t>497-баптың</w:t>
      </w:r>
      <w:r>
        <w:rPr>
          <w:rFonts w:ascii="Times New Roman"/>
          <w:b w:val="false"/>
          <w:i w:val="false"/>
          <w:color w:val="000000"/>
          <w:sz w:val="28"/>
        </w:rPr>
        <w:t xml:space="preserve"> 1-тармағының он бірінші абзацы алып тасталсын;</w:t>
      </w:r>
    </w:p>
    <w:bookmarkEnd w:id="24"/>
    <w:bookmarkStart w:name="z26" w:id="25"/>
    <w:p>
      <w:pPr>
        <w:spacing w:after="0"/>
        <w:ind w:left="0"/>
        <w:jc w:val="both"/>
      </w:pPr>
      <w:r>
        <w:rPr>
          <w:rFonts w:ascii="Times New Roman"/>
          <w:b w:val="false"/>
          <w:i w:val="false"/>
          <w:color w:val="000000"/>
          <w:sz w:val="28"/>
        </w:rPr>
        <w:t>
      11) </w:t>
      </w:r>
      <w:r>
        <w:rPr>
          <w:rFonts w:ascii="Times New Roman"/>
          <w:b w:val="false"/>
          <w:i w:val="false"/>
          <w:color w:val="000000"/>
          <w:sz w:val="28"/>
        </w:rPr>
        <w:t>500</w:t>
      </w:r>
      <w:r>
        <w:rPr>
          <w:rFonts w:ascii="Times New Roman"/>
          <w:b w:val="false"/>
          <w:i w:val="false"/>
          <w:color w:val="000000"/>
          <w:sz w:val="28"/>
        </w:rPr>
        <w:t xml:space="preserve"> және </w:t>
      </w:r>
      <w:r>
        <w:rPr>
          <w:rFonts w:ascii="Times New Roman"/>
          <w:b w:val="false"/>
          <w:i w:val="false"/>
          <w:color w:val="000000"/>
          <w:sz w:val="28"/>
        </w:rPr>
        <w:t>501-баптар</w:t>
      </w:r>
      <w:r>
        <w:rPr>
          <w:rFonts w:ascii="Times New Roman"/>
          <w:b w:val="false"/>
          <w:i w:val="false"/>
          <w:color w:val="000000"/>
          <w:sz w:val="28"/>
        </w:rPr>
        <w:t xml:space="preserve"> алып тасталсын.</w:t>
      </w:r>
    </w:p>
    <w:bookmarkEnd w:id="25"/>
    <w:bookmarkStart w:name="z27" w:id="26"/>
    <w:p>
      <w:pPr>
        <w:spacing w:after="0"/>
        <w:ind w:left="0"/>
        <w:jc w:val="both"/>
      </w:pPr>
      <w:r>
        <w:rPr>
          <w:rFonts w:ascii="Times New Roman"/>
          <w:b w:val="false"/>
          <w:i w:val="false"/>
          <w:color w:val="000000"/>
          <w:sz w:val="28"/>
        </w:rPr>
        <w:t>
      8. «Қазақстан Республикасындағы көлік туралы» 1994 жылғы 21 қыркүйектегі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Жоғары Кеңесінің Жаршысы, 1994 ж., № 15, 201-құжат; Қазақстан Республикасы Парламентінің Жаршысы, 1996 ж., № 2, 186-құжат; 1998 ж., № 24, 447-құжат; 2001 ж., № 23, 309, 321-құжаттар; № 24, 338-құжат; 2003 ж., № 10, 54-құжат; 2004 ж., № 18, 110-құжат; № 23, 142-құжат; 2005 ж., № 15, 63-құжат; 2006 ж, № 3, 22-құжат; № 14, 89-құжат; 24, 148-құжат; 2009 ж., № 18, 84-құжат; 2010 ж., № 17-18, 114-құжат):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25-баптың</w:t>
      </w:r>
      <w:r>
        <w:rPr>
          <w:rFonts w:ascii="Times New Roman"/>
          <w:b w:val="false"/>
          <w:i w:val="false"/>
          <w:color w:val="000000"/>
          <w:sz w:val="28"/>
        </w:rPr>
        <w:t xml:space="preserve"> 17) тармақшасында:</w:t>
      </w:r>
      <w:r>
        <w:br/>
      </w:r>
      <w:r>
        <w:rPr>
          <w:rFonts w:ascii="Times New Roman"/>
          <w:b w:val="false"/>
          <w:i w:val="false"/>
          <w:color w:val="000000"/>
          <w:sz w:val="28"/>
        </w:rPr>
        <w:t>
      екінші бөлік «нысандық киім» деген сөздер «нысанды киім (погонсыз)» деген сөздермен ауыстырылсын;</w:t>
      </w:r>
      <w:r>
        <w:br/>
      </w:r>
      <w:r>
        <w:rPr>
          <w:rFonts w:ascii="Times New Roman"/>
          <w:b w:val="false"/>
          <w:i w:val="false"/>
          <w:color w:val="000000"/>
          <w:sz w:val="28"/>
        </w:rPr>
        <w:t>
      мынадай мазмұндағы үшінші және төртінші бөліктермен толықтырылсын:</w:t>
      </w:r>
      <w:r>
        <w:br/>
      </w:r>
      <w:r>
        <w:rPr>
          <w:rFonts w:ascii="Times New Roman"/>
          <w:b w:val="false"/>
          <w:i w:val="false"/>
          <w:color w:val="000000"/>
          <w:sz w:val="28"/>
        </w:rPr>
        <w:t>
      «Нысанды киім (погонсыз) үлгілерін және оны киіп жүру тәртібін уәкілетті мемлекеттік орган бекітеді.</w:t>
      </w:r>
      <w:r>
        <w:br/>
      </w:r>
      <w:r>
        <w:rPr>
          <w:rFonts w:ascii="Times New Roman"/>
          <w:b w:val="false"/>
          <w:i w:val="false"/>
          <w:color w:val="000000"/>
          <w:sz w:val="28"/>
        </w:rPr>
        <w:t>
      Нысанды киіммен (погонсыз) қамтамасыз етудің заттай нормаларын Қазақстан Республикасының Үкіметі бекітеді.».</w:t>
      </w:r>
    </w:p>
    <w:bookmarkEnd w:id="26"/>
    <w:bookmarkStart w:name="z28" w:id="27"/>
    <w:p>
      <w:pPr>
        <w:spacing w:after="0"/>
        <w:ind w:left="0"/>
        <w:jc w:val="both"/>
      </w:pPr>
      <w:r>
        <w:rPr>
          <w:rFonts w:ascii="Times New Roman"/>
          <w:b w:val="false"/>
          <w:i w:val="false"/>
          <w:color w:val="000000"/>
          <w:sz w:val="28"/>
        </w:rPr>
        <w:t>
      9. «Ұлы Отан соғысының қатысушылары мен мүгедектеріне және соларға теңестірілген адамдарға берілетін жеңілдіктер мен оларды әлеуметтік қорғау туралы» 1995 жылғы 28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Жоғарғы Кеңесінің Жаршысы, 1995 ж., № 6, 45-құжат; № 14, 98-құжат; Қазақстан Республикасы Парламентінің Жаршысы, 1997 ж., № 7, 79-құжат; № 12, 184-құжат; 1999 ж., № 8, 247-құжат; № 23, 925-құжат; 2004 ж., N 23, 142-құжат; 2007 ж., № 10, 69-құжат; № 20, 152-құжат):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8-баптың</w:t>
      </w:r>
      <w:r>
        <w:rPr>
          <w:rFonts w:ascii="Times New Roman"/>
          <w:b w:val="false"/>
          <w:i w:val="false"/>
          <w:color w:val="000000"/>
          <w:sz w:val="28"/>
        </w:rPr>
        <w:t xml:space="preserve"> үшінші абзацындағы «бұрыңғы КСР Одағының ішкі істер және мемлекеттік қауіпсіздік органдарының» деген сөздер «бұрынғы КСР Одағының мемлекеттік қауіпсіздік органдарының және ішкі істер органдарының» деген сөздермен ауыстырылсын.</w:t>
      </w:r>
    </w:p>
    <w:bookmarkEnd w:id="27"/>
    <w:bookmarkStart w:name="z29" w:id="28"/>
    <w:p>
      <w:pPr>
        <w:spacing w:after="0"/>
        <w:ind w:left="0"/>
        <w:jc w:val="both"/>
      </w:pPr>
      <w:r>
        <w:rPr>
          <w:rFonts w:ascii="Times New Roman"/>
          <w:b w:val="false"/>
          <w:i w:val="false"/>
          <w:color w:val="000000"/>
          <w:sz w:val="28"/>
        </w:rPr>
        <w:t>
      10. «Қазақстан Республикасының Ішкі істер органдары туралы» 1995 жылғы 21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Жоғарғы Кеңесінің Жаршысы, 1995 ж., № 23, 154-құжат; Қазақстан Республикасы Парламентінің Жаршысы, 1997 ж., № 7, 79-құжат; № 12, 184-құжат; 1998 ж., № 17-18, 225-құжат; № 23, 416-құжат; № 24, 436-құжат; 1999 ж., № 8, 233, 247-құжаттар; № 23, 920-құжат; 2000 ж., № 3-4, 66-құжат; 2001 ж., № 13-14, 174-құжат; № 17-18, 245-құжат; № 20, 257-құжат; № 23, 309-құжат; 2002 ж., № 17, 155-құжат; 2003 ж., № 12, 82-құжат; 2004 ж., № 23, 142-құжат; № 24, 154, 155-құжаттар; 2006 ж., № 1, 5-құжат; № 3, 22-құжат; 2007 ж., № 2, 18-құжат; № 3, 20-құжат; № 9, 67-құжат;):</w:t>
      </w:r>
    </w:p>
    <w:bookmarkEnd w:id="28"/>
    <w:bookmarkStart w:name="z30" w:id="29"/>
    <w:p>
      <w:pPr>
        <w:spacing w:after="0"/>
        <w:ind w:left="0"/>
        <w:jc w:val="both"/>
      </w:pPr>
      <w:r>
        <w:rPr>
          <w:rFonts w:ascii="Times New Roman"/>
          <w:b w:val="false"/>
          <w:i w:val="false"/>
          <w:color w:val="000000"/>
          <w:sz w:val="28"/>
        </w:rPr>
        <w:t>
      1) </w:t>
      </w:r>
      <w:r>
        <w:rPr>
          <w:rFonts w:ascii="Times New Roman"/>
          <w:b w:val="false"/>
          <w:i w:val="false"/>
          <w:color w:val="000000"/>
          <w:sz w:val="28"/>
        </w:rPr>
        <w:t>5-1-баптың</w:t>
      </w:r>
      <w:r>
        <w:rPr>
          <w:rFonts w:ascii="Times New Roman"/>
          <w:b w:val="false"/>
          <w:i w:val="false"/>
          <w:color w:val="000000"/>
          <w:sz w:val="28"/>
        </w:rPr>
        <w:t xml:space="preserve"> 1-тармағы мынадай мазмұндағы 7-2) тармақшамен толықтырылсын;</w:t>
      </w:r>
      <w:r>
        <w:br/>
      </w:r>
      <w:r>
        <w:rPr>
          <w:rFonts w:ascii="Times New Roman"/>
          <w:b w:val="false"/>
          <w:i w:val="false"/>
          <w:color w:val="000000"/>
          <w:sz w:val="28"/>
        </w:rPr>
        <w:t>
      «7-2) қылмыстар профилактикасы, азаматтардың конституциялық құқықтары мен бостандықтарын, қоғамның және мемлекеттің мүдделерін қорғау, халық тарапынан сенім мәселелеріне басымдық беріп, өкілді органдар мен жұртшылық беретін сыртқы бағалау тетіктерін айқындай отырып, сыбайлас жемқорлық деңгейінің рейтингтік бағасын енгізіп, есептілік және қызметті бағалау жүйесін жетілдіреді, сондай-ақ азаматтық қоғам институттарымен ынтымақтастықтың әртүрлі нысандарын белгілейді;»;</w:t>
      </w:r>
    </w:p>
    <w:bookmarkEnd w:id="29"/>
    <w:bookmarkStart w:name="z31" w:id="30"/>
    <w:p>
      <w:pPr>
        <w:spacing w:after="0"/>
        <w:ind w:left="0"/>
        <w:jc w:val="both"/>
      </w:pPr>
      <w:r>
        <w:rPr>
          <w:rFonts w:ascii="Times New Roman"/>
          <w:b w:val="false"/>
          <w:i w:val="false"/>
          <w:color w:val="000000"/>
          <w:sz w:val="28"/>
        </w:rPr>
        <w:t>
      2)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4-тараулар</w:t>
      </w:r>
      <w:r>
        <w:rPr>
          <w:rFonts w:ascii="Times New Roman"/>
          <w:b w:val="false"/>
          <w:i w:val="false"/>
          <w:color w:val="000000"/>
          <w:sz w:val="28"/>
        </w:rPr>
        <w:t xml:space="preserve"> алып тасталсын;</w:t>
      </w:r>
    </w:p>
    <w:bookmarkEnd w:id="30"/>
    <w:bookmarkStart w:name="z32" w:id="31"/>
    <w:p>
      <w:pPr>
        <w:spacing w:after="0"/>
        <w:ind w:left="0"/>
        <w:jc w:val="both"/>
      </w:pPr>
      <w:r>
        <w:rPr>
          <w:rFonts w:ascii="Times New Roman"/>
          <w:b w:val="false"/>
          <w:i w:val="false"/>
          <w:color w:val="000000"/>
          <w:sz w:val="28"/>
        </w:rPr>
        <w:t>
      3) </w:t>
      </w:r>
      <w:r>
        <w:rPr>
          <w:rFonts w:ascii="Times New Roman"/>
          <w:b w:val="false"/>
          <w:i w:val="false"/>
          <w:color w:val="000000"/>
          <w:sz w:val="28"/>
        </w:rPr>
        <w:t>5-тарау</w:t>
      </w:r>
      <w:r>
        <w:rPr>
          <w:rFonts w:ascii="Times New Roman"/>
          <w:b w:val="false"/>
          <w:i w:val="false"/>
          <w:color w:val="000000"/>
          <w:sz w:val="28"/>
        </w:rPr>
        <w:t xml:space="preserve"> мынадай редакцияда жазылсын:</w:t>
      </w:r>
    </w:p>
    <w:bookmarkEnd w:id="31"/>
    <w:p>
      <w:pPr>
        <w:spacing w:after="0"/>
        <w:ind w:left="0"/>
        <w:jc w:val="both"/>
      </w:pPr>
      <w:r>
        <w:rPr>
          <w:rFonts w:ascii="Times New Roman"/>
          <w:b w:val="false"/>
          <w:i w:val="false"/>
          <w:color w:val="000000"/>
          <w:sz w:val="28"/>
        </w:rPr>
        <w:t>      «5-тарау. Ішкі істер органдары қызметкерлерінің құқықтық жағдайы</w:t>
      </w:r>
    </w:p>
    <w:bookmarkStart w:name="z33" w:id="32"/>
    <w:p>
      <w:pPr>
        <w:spacing w:after="0"/>
        <w:ind w:left="0"/>
        <w:jc w:val="both"/>
      </w:pPr>
      <w:r>
        <w:rPr>
          <w:rFonts w:ascii="Times New Roman"/>
          <w:b w:val="false"/>
          <w:i w:val="false"/>
          <w:color w:val="000000"/>
          <w:sz w:val="28"/>
        </w:rPr>
        <w:t>
      20-бап. Ішкі істер органдары қызметкерлерінің және өзге де</w:t>
      </w:r>
      <w:r>
        <w:br/>
      </w:r>
      <w:r>
        <w:rPr>
          <w:rFonts w:ascii="Times New Roman"/>
          <w:b w:val="false"/>
          <w:i w:val="false"/>
          <w:color w:val="000000"/>
          <w:sz w:val="28"/>
        </w:rPr>
        <w:t>
              жұмыскерлерінің еңбегін құқықтық реттеу</w:t>
      </w:r>
    </w:p>
    <w:bookmarkEnd w:id="32"/>
    <w:bookmarkStart w:name="z34" w:id="33"/>
    <w:p>
      <w:pPr>
        <w:spacing w:after="0"/>
        <w:ind w:left="0"/>
        <w:jc w:val="both"/>
      </w:pPr>
      <w:r>
        <w:rPr>
          <w:rFonts w:ascii="Times New Roman"/>
          <w:b w:val="false"/>
          <w:i w:val="false"/>
          <w:color w:val="000000"/>
          <w:sz w:val="28"/>
        </w:rPr>
        <w:t>
      Ішкі істер органдары қызметкерлерінің еңбек қатынастары «Құқық қорғау қызметі туралы» Қазақстан Республикасының Заңында көзделген ерекшеліктер ескеріліп, Қазақстан Республикасының Еңбек кодексімен реттеледі.</w:t>
      </w:r>
      <w:r>
        <w:br/>
      </w:r>
      <w:r>
        <w:rPr>
          <w:rFonts w:ascii="Times New Roman"/>
          <w:b w:val="false"/>
          <w:i w:val="false"/>
          <w:color w:val="000000"/>
          <w:sz w:val="28"/>
        </w:rPr>
        <w:t>
      Ішкі істер органдарының өзге де жұмыскерлерінің еңбек қатынастары Қазақстан Республикасының Еңбек кодексімен және Қазақстан Республикасының мемлекеттік қызмет туралы заңнамасымен реттеледі.</w:t>
      </w:r>
    </w:p>
    <w:bookmarkEnd w:id="33"/>
    <w:bookmarkStart w:name="z35" w:id="34"/>
    <w:p>
      <w:pPr>
        <w:spacing w:after="0"/>
        <w:ind w:left="0"/>
        <w:jc w:val="both"/>
      </w:pPr>
      <w:r>
        <w:rPr>
          <w:rFonts w:ascii="Times New Roman"/>
          <w:b w:val="false"/>
          <w:i w:val="false"/>
          <w:color w:val="000000"/>
          <w:sz w:val="28"/>
        </w:rPr>
        <w:t>
      21-бап. Ішкі істер органдары үшін кадрлар даярлау</w:t>
      </w:r>
    </w:p>
    <w:bookmarkEnd w:id="34"/>
    <w:bookmarkStart w:name="z36" w:id="35"/>
    <w:p>
      <w:pPr>
        <w:spacing w:after="0"/>
        <w:ind w:left="0"/>
        <w:jc w:val="both"/>
      </w:pPr>
      <w:r>
        <w:rPr>
          <w:rFonts w:ascii="Times New Roman"/>
          <w:b w:val="false"/>
          <w:i w:val="false"/>
          <w:color w:val="000000"/>
          <w:sz w:val="28"/>
        </w:rPr>
        <w:t>
      1. Ішкі істер органдары үшін кадрлар даярлауды Қазақстан Республикасының заңнамасына сәйкес құрылатын, қайта құрылатын және таратылатын Ішкі істер министрлігінің білім беру ұйымдары, сондай-ақ өзге де білім беру ұйымдары жүзеге асырады.</w:t>
      </w:r>
      <w:r>
        <w:br/>
      </w:r>
      <w:r>
        <w:rPr>
          <w:rFonts w:ascii="Times New Roman"/>
          <w:b w:val="false"/>
          <w:i w:val="false"/>
          <w:color w:val="000000"/>
          <w:sz w:val="28"/>
        </w:rPr>
        <w:t>
      2. Ішкі істер министрлігінің білім беру ұйымдарына қабылдау тәртібін тиісті түрдегі білім беру ұйымдарына қабылдаудың үлгілік ережелеріне сәйкес Ішкі істер министрі айқындайды.</w:t>
      </w:r>
    </w:p>
    <w:bookmarkEnd w:id="35"/>
    <w:bookmarkStart w:name="z37" w:id="36"/>
    <w:p>
      <w:pPr>
        <w:spacing w:after="0"/>
        <w:ind w:left="0"/>
        <w:jc w:val="both"/>
      </w:pPr>
      <w:r>
        <w:rPr>
          <w:rFonts w:ascii="Times New Roman"/>
          <w:b w:val="false"/>
          <w:i w:val="false"/>
          <w:color w:val="000000"/>
          <w:sz w:val="28"/>
        </w:rPr>
        <w:t>
      22-бап. Ішкі істер органдары қызметкерлерінің арнаулы атақтары</w:t>
      </w:r>
    </w:p>
    <w:bookmarkEnd w:id="36"/>
    <w:bookmarkStart w:name="z38" w:id="37"/>
    <w:p>
      <w:pPr>
        <w:spacing w:after="0"/>
        <w:ind w:left="0"/>
        <w:jc w:val="both"/>
      </w:pPr>
      <w:r>
        <w:rPr>
          <w:rFonts w:ascii="Times New Roman"/>
          <w:b w:val="false"/>
          <w:i w:val="false"/>
          <w:color w:val="000000"/>
          <w:sz w:val="28"/>
        </w:rPr>
        <w:t>
      Ішкі істер органдарының негізгі міндеттері мен функцияларын атқаратын ішкі істер органдарының лауазымды адамдарына арнаулы атақтар беріледі.</w:t>
      </w:r>
      <w:r>
        <w:br/>
      </w:r>
      <w:r>
        <w:rPr>
          <w:rFonts w:ascii="Times New Roman"/>
          <w:b w:val="false"/>
          <w:i w:val="false"/>
          <w:color w:val="000000"/>
          <w:sz w:val="28"/>
        </w:rPr>
        <w:t>
      Ішкі істер органдарының арнаулы атақтар берілетін лауазымды адамдарының тізбесін, сондай-ақ орталық және аумақтық бөлімшелердегі соларға сәйкес шекті арнаулы атақтарды Қазақстан Республикасының Үкіметі бекітеді.</w:t>
      </w:r>
    </w:p>
    <w:bookmarkEnd w:id="37"/>
    <w:bookmarkStart w:name="z39" w:id="38"/>
    <w:p>
      <w:pPr>
        <w:spacing w:after="0"/>
        <w:ind w:left="0"/>
        <w:jc w:val="both"/>
      </w:pPr>
      <w:r>
        <w:rPr>
          <w:rFonts w:ascii="Times New Roman"/>
          <w:b w:val="false"/>
          <w:i w:val="false"/>
          <w:color w:val="000000"/>
          <w:sz w:val="28"/>
        </w:rPr>
        <w:t>
      23-бап. Ішкі істер органдары қызметкерлерінің өкілеттіктері</w:t>
      </w:r>
    </w:p>
    <w:bookmarkEnd w:id="38"/>
    <w:bookmarkStart w:name="z40" w:id="39"/>
    <w:p>
      <w:pPr>
        <w:spacing w:after="0"/>
        <w:ind w:left="0"/>
        <w:jc w:val="both"/>
      </w:pPr>
      <w:r>
        <w:rPr>
          <w:rFonts w:ascii="Times New Roman"/>
          <w:b w:val="false"/>
          <w:i w:val="false"/>
          <w:color w:val="000000"/>
          <w:sz w:val="28"/>
        </w:rPr>
        <w:t>
      1. Ішкі істер органдарының қызметкерлері Республиканың бүкіл аумағында, атқаратын лауазымына және ішкі ведомстволық бағыныстылығына, уақытына қарамастан, азаматтар мен лауазымды адамдар оларға құқық бұзушылық туралы арыз немесе хабар берген жағдайда не осындай әрекет тікелей анықталған ретте құқық бұзушылықтың жолын кесу және құқық бұзушыларды ұстау, көмекке мұқтаждарға жәрдем беру, оқиға болған орынды күзету, сондай-ақ таяу жердегі ішкі істер органын хабардар ету үшін өзіне берілген құқықтарды толығымен пайдалануға міндетті.</w:t>
      </w:r>
      <w:r>
        <w:br/>
      </w:r>
      <w:r>
        <w:rPr>
          <w:rFonts w:ascii="Times New Roman"/>
          <w:b w:val="false"/>
          <w:i w:val="false"/>
          <w:color w:val="000000"/>
          <w:sz w:val="28"/>
        </w:rPr>
        <w:t>
</w:t>
      </w:r>
      <w:r>
        <w:rPr>
          <w:rFonts w:ascii="Times New Roman"/>
          <w:b w:val="false"/>
          <w:i w:val="false"/>
          <w:color w:val="000000"/>
          <w:sz w:val="28"/>
        </w:rPr>
        <w:t>
      2. Учаскелік полиция инспекторы, ішкі істер органы желілік пунктінің бастығы, патрульдік учаскенің бастығы, кәмелетке толмағандар ісі жөніндегі учаскелік полиция инспекторы қызмет көрсетілетін әкімшілік учаскеде немесе аумақта ішкі істер органдарының барлық міндеттерін, оның ішінде ұйымдар үшін әкімшілік құқық бұзушылықтардың алдын алуға, оларды жасауға ықпал ететін себептер мен жағдайларды анықтауға және жоюға бағытталған міндетті ұсыныстар әзірлей отырып, өз құзырының көлемі мен шегінде атқаруды ұйымдастырады және жүзеге асырады.</w:t>
      </w:r>
      <w:r>
        <w:br/>
      </w:r>
      <w:r>
        <w:rPr>
          <w:rFonts w:ascii="Times New Roman"/>
          <w:b w:val="false"/>
          <w:i w:val="false"/>
          <w:color w:val="000000"/>
          <w:sz w:val="28"/>
        </w:rPr>
        <w:t>
</w:t>
      </w:r>
      <w:r>
        <w:rPr>
          <w:rFonts w:ascii="Times New Roman"/>
          <w:b w:val="false"/>
          <w:i w:val="false"/>
          <w:color w:val="000000"/>
          <w:sz w:val="28"/>
        </w:rPr>
        <w:t>
      3. Ішкі істер министрлігінің жол жүрісі қауіпсіздігін қамтамасыз ету жөніндегі құрылымдық бөлімшесінің басшысы лауазымы бойынша Жол жүрісі қауіпсіздігін қамтамасыз ету жөніндегі бас мемлекеттік инспектор болып табылады.</w:t>
      </w:r>
      <w:r>
        <w:br/>
      </w:r>
      <w:r>
        <w:rPr>
          <w:rFonts w:ascii="Times New Roman"/>
          <w:b w:val="false"/>
          <w:i w:val="false"/>
          <w:color w:val="000000"/>
          <w:sz w:val="28"/>
        </w:rPr>
        <w:t>
</w:t>
      </w:r>
      <w:r>
        <w:rPr>
          <w:rFonts w:ascii="Times New Roman"/>
          <w:b w:val="false"/>
          <w:i w:val="false"/>
          <w:color w:val="000000"/>
          <w:sz w:val="28"/>
        </w:rPr>
        <w:t>
      4. Ішкі істер органдары қызметкерлерінің азаматтардың құқықтарын уақытша шектейтін іс-әрекеттері «Заң атымен» деген сөздерді айта отырып жасалады. Кез келген адам мұндай жағдайда белсенді іс-әрекетті тоқтатып, ішкі істер органдары қызметкерлерінің талаптарына мүлтіксіз бағынуға және оның қызметтік міндеттерін орындаумен байланысты нұсқауларын орындауға міндетті.»;</w:t>
      </w:r>
    </w:p>
    <w:bookmarkEnd w:id="39"/>
    <w:bookmarkStart w:name="z41" w:id="40"/>
    <w:p>
      <w:pPr>
        <w:spacing w:after="0"/>
        <w:ind w:left="0"/>
        <w:jc w:val="both"/>
      </w:pPr>
      <w:r>
        <w:rPr>
          <w:rFonts w:ascii="Times New Roman"/>
          <w:b w:val="false"/>
          <w:i w:val="false"/>
          <w:color w:val="000000"/>
          <w:sz w:val="28"/>
        </w:rPr>
        <w:t>
      4) </w:t>
      </w:r>
      <w:r>
        <w:rPr>
          <w:rFonts w:ascii="Times New Roman"/>
          <w:b w:val="false"/>
          <w:i w:val="false"/>
          <w:color w:val="000000"/>
          <w:sz w:val="28"/>
        </w:rPr>
        <w:t>6-тарау</w:t>
      </w:r>
      <w:r>
        <w:rPr>
          <w:rFonts w:ascii="Times New Roman"/>
          <w:b w:val="false"/>
          <w:i w:val="false"/>
          <w:color w:val="000000"/>
          <w:sz w:val="28"/>
        </w:rPr>
        <w:t xml:space="preserve"> алып тасталсын.</w:t>
      </w:r>
    </w:p>
    <w:bookmarkEnd w:id="40"/>
    <w:bookmarkStart w:name="z42" w:id="41"/>
    <w:p>
      <w:pPr>
        <w:spacing w:after="0"/>
        <w:ind w:left="0"/>
        <w:jc w:val="both"/>
      </w:pPr>
      <w:r>
        <w:rPr>
          <w:rFonts w:ascii="Times New Roman"/>
          <w:b w:val="false"/>
          <w:i w:val="false"/>
          <w:color w:val="000000"/>
          <w:sz w:val="28"/>
        </w:rPr>
        <w:t>
      11. «Прокуратура туралы» 1995 жылғы 21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Жоғарғы Кеңесінің Жаршысы, 1995 ж., № 24, 156-құжат; Қазақстан Республикасы Парламентінің Жаршысы, 1997 ж., № 12, 184-құжат; 1998 ж., № 15, 208-құжат; 1999 ж., № 8, 247-құжат; № 21, 774-құжат; 2000 ж., № 3-4, 66-құжат; № 6, 142-құжат; 2001 ж., № 20, 257-құжат; 2002 ж., № 17, 155-құжат; 2003 ж., № 15, 139-құжат; 2004 ж, № 23, 142-құжат; 2007 ж., № 9, 67-құжат; № 10, 69-құжат; № 20, 152-құжат; 2008 ж, № 15-16, 63-құжат; № 23, 114-құжат; 2009 ж., № 18, 84-құжат; № 24, 121-құжат; 2010 ж., № 5, 23-құжат; № 7, 28-құжат):</w:t>
      </w:r>
    </w:p>
    <w:bookmarkEnd w:id="41"/>
    <w:bookmarkStart w:name="z43" w:id="42"/>
    <w:p>
      <w:pPr>
        <w:spacing w:after="0"/>
        <w:ind w:left="0"/>
        <w:jc w:val="both"/>
      </w:pPr>
      <w:r>
        <w:rPr>
          <w:rFonts w:ascii="Times New Roman"/>
          <w:b w:val="false"/>
          <w:i w:val="false"/>
          <w:color w:val="000000"/>
          <w:sz w:val="28"/>
        </w:rPr>
        <w:t>
      1) </w:t>
      </w:r>
      <w:r>
        <w:rPr>
          <w:rFonts w:ascii="Times New Roman"/>
          <w:b w:val="false"/>
          <w:i w:val="false"/>
          <w:color w:val="000000"/>
          <w:sz w:val="28"/>
        </w:rPr>
        <w:t>11-бапта</w:t>
      </w:r>
      <w:r>
        <w:rPr>
          <w:rFonts w:ascii="Times New Roman"/>
          <w:b w:val="false"/>
          <w:i w:val="false"/>
          <w:color w:val="000000"/>
          <w:sz w:val="28"/>
        </w:rPr>
        <w:t>:</w:t>
      </w:r>
      <w:r>
        <w:br/>
      </w:r>
      <w:r>
        <w:rPr>
          <w:rFonts w:ascii="Times New Roman"/>
          <w:b w:val="false"/>
          <w:i w:val="false"/>
          <w:color w:val="000000"/>
          <w:sz w:val="28"/>
        </w:rPr>
        <w:t>
      4) тармақша «қызметкерлері» деген сөзден кейін «және жұмыскерлері» деген сөзбен толықтырылсын;</w:t>
      </w:r>
      <w:r>
        <w:br/>
      </w:r>
      <w:r>
        <w:rPr>
          <w:rFonts w:ascii="Times New Roman"/>
          <w:b w:val="false"/>
          <w:i w:val="false"/>
          <w:color w:val="000000"/>
          <w:sz w:val="28"/>
        </w:rPr>
        <w:t>
      10) тармақша «қызметкерлерін» деген сөзден кейін «және жұмыскерлерін» деген сөзбен толықтырылсын;</w:t>
      </w:r>
    </w:p>
    <w:bookmarkEnd w:id="42"/>
    <w:bookmarkStart w:name="z44" w:id="43"/>
    <w:p>
      <w:pPr>
        <w:spacing w:after="0"/>
        <w:ind w:left="0"/>
        <w:jc w:val="both"/>
      </w:pPr>
      <w:r>
        <w:rPr>
          <w:rFonts w:ascii="Times New Roman"/>
          <w:b w:val="false"/>
          <w:i w:val="false"/>
          <w:color w:val="000000"/>
          <w:sz w:val="28"/>
        </w:rPr>
        <w:t>
      2) </w:t>
      </w:r>
      <w:r>
        <w:rPr>
          <w:rFonts w:ascii="Times New Roman"/>
          <w:b w:val="false"/>
          <w:i w:val="false"/>
          <w:color w:val="000000"/>
          <w:sz w:val="28"/>
        </w:rPr>
        <w:t>12-бапта</w:t>
      </w:r>
      <w:r>
        <w:rPr>
          <w:rFonts w:ascii="Times New Roman"/>
          <w:b w:val="false"/>
          <w:i w:val="false"/>
          <w:color w:val="000000"/>
          <w:sz w:val="28"/>
        </w:rPr>
        <w:t>:</w:t>
      </w:r>
      <w:r>
        <w:br/>
      </w:r>
      <w:r>
        <w:rPr>
          <w:rFonts w:ascii="Times New Roman"/>
          <w:b w:val="false"/>
          <w:i w:val="false"/>
          <w:color w:val="000000"/>
          <w:sz w:val="28"/>
        </w:rPr>
        <w:t>
      3-тармақтағы «қызметкерлерінің» деген сөз «қызметкерлері мен жұмыскерлерінің» деген сөзбен ауыстырылсын;</w:t>
      </w:r>
      <w:r>
        <w:br/>
      </w:r>
      <w:r>
        <w:rPr>
          <w:rFonts w:ascii="Times New Roman"/>
          <w:b w:val="false"/>
          <w:i w:val="false"/>
          <w:color w:val="000000"/>
          <w:sz w:val="28"/>
        </w:rPr>
        <w:t>
      5-тармақ мынадай мазмұндағы 5-1) тармақшамен толықтырылсын:</w:t>
      </w:r>
      <w:r>
        <w:br/>
      </w:r>
      <w:r>
        <w:rPr>
          <w:rFonts w:ascii="Times New Roman"/>
          <w:b w:val="false"/>
          <w:i w:val="false"/>
          <w:color w:val="000000"/>
          <w:sz w:val="28"/>
        </w:rPr>
        <w:t>
      «5-1) қылмыстар профилактикасы, азаматтардың конституциялық құқықтары мен бостандықтарын, қоғамның және мемлекеттің мүдделерін қорғау, халық тарапынан сенім мәселелеріне басымдық беріп, өкілді органдар мен жұртшылық беретін сыртқы бағалау тетіктерін айқындай отырып, сыбайлас жемқорлық деңгейінің рейтингтік бағасын енгізіп, есептілік және қызметті бағалау жүйесін жетілдіреді, сондай-ақ азаматтық қоғам институттарымен ынтымақтастықтың әртүрлі нысандарын белгілейді;»;</w:t>
      </w:r>
    </w:p>
    <w:bookmarkEnd w:id="43"/>
    <w:bookmarkStart w:name="z45" w:id="44"/>
    <w:p>
      <w:pPr>
        <w:spacing w:after="0"/>
        <w:ind w:left="0"/>
        <w:jc w:val="both"/>
      </w:pPr>
      <w:r>
        <w:rPr>
          <w:rFonts w:ascii="Times New Roman"/>
          <w:b w:val="false"/>
          <w:i w:val="false"/>
          <w:color w:val="000000"/>
          <w:sz w:val="28"/>
        </w:rPr>
        <w:t>
      3) </w:t>
      </w:r>
      <w:r>
        <w:rPr>
          <w:rFonts w:ascii="Times New Roman"/>
          <w:b w:val="false"/>
          <w:i w:val="false"/>
          <w:color w:val="000000"/>
          <w:sz w:val="28"/>
        </w:rPr>
        <w:t>17-баптың</w:t>
      </w:r>
      <w:r>
        <w:rPr>
          <w:rFonts w:ascii="Times New Roman"/>
          <w:b w:val="false"/>
          <w:i w:val="false"/>
          <w:color w:val="000000"/>
          <w:sz w:val="28"/>
        </w:rPr>
        <w:t xml:space="preserve"> 4-тармағы «қызметкерлері» деген сөзден кейін «мен жұмыскерлері» деген сөзбен толықтырылсын;</w:t>
      </w:r>
    </w:p>
    <w:bookmarkEnd w:id="44"/>
    <w:bookmarkStart w:name="z46" w:id="45"/>
    <w:p>
      <w:pPr>
        <w:spacing w:after="0"/>
        <w:ind w:left="0"/>
        <w:jc w:val="both"/>
      </w:pPr>
      <w:r>
        <w:rPr>
          <w:rFonts w:ascii="Times New Roman"/>
          <w:b w:val="false"/>
          <w:i w:val="false"/>
          <w:color w:val="000000"/>
          <w:sz w:val="28"/>
        </w:rPr>
        <w:t>
      4) </w:t>
      </w:r>
      <w:r>
        <w:rPr>
          <w:rFonts w:ascii="Times New Roman"/>
          <w:b w:val="false"/>
          <w:i w:val="false"/>
          <w:color w:val="000000"/>
          <w:sz w:val="28"/>
        </w:rPr>
        <w:t>11-тараудың</w:t>
      </w:r>
      <w:r>
        <w:rPr>
          <w:rFonts w:ascii="Times New Roman"/>
          <w:b w:val="false"/>
          <w:i w:val="false"/>
          <w:color w:val="000000"/>
          <w:sz w:val="28"/>
        </w:rPr>
        <w:t xml:space="preserve"> тақырыбы мынадай редакцияда жазылсын:</w:t>
      </w:r>
      <w:r>
        <w:br/>
      </w:r>
      <w:r>
        <w:rPr>
          <w:rFonts w:ascii="Times New Roman"/>
          <w:b w:val="false"/>
          <w:i w:val="false"/>
          <w:color w:val="000000"/>
          <w:sz w:val="28"/>
        </w:rPr>
        <w:t>
      «11-тарау. Прокуратура органдарындағы қызмет»;</w:t>
      </w:r>
    </w:p>
    <w:bookmarkEnd w:id="45"/>
    <w:bookmarkStart w:name="z47" w:id="46"/>
    <w:p>
      <w:pPr>
        <w:spacing w:after="0"/>
        <w:ind w:left="0"/>
        <w:jc w:val="both"/>
      </w:pPr>
      <w:r>
        <w:rPr>
          <w:rFonts w:ascii="Times New Roman"/>
          <w:b w:val="false"/>
          <w:i w:val="false"/>
          <w:color w:val="000000"/>
          <w:sz w:val="28"/>
        </w:rPr>
        <w:t>
      5) </w:t>
      </w:r>
      <w:r>
        <w:rPr>
          <w:rFonts w:ascii="Times New Roman"/>
          <w:b w:val="false"/>
          <w:i w:val="false"/>
          <w:color w:val="000000"/>
          <w:sz w:val="28"/>
        </w:rPr>
        <w:t>48-бап</w:t>
      </w:r>
      <w:r>
        <w:rPr>
          <w:rFonts w:ascii="Times New Roman"/>
          <w:b w:val="false"/>
          <w:i w:val="false"/>
          <w:color w:val="000000"/>
          <w:sz w:val="28"/>
        </w:rPr>
        <w:t xml:space="preserve"> мынадай редакцияда жазылсын:</w:t>
      </w:r>
    </w:p>
    <w:bookmarkEnd w:id="46"/>
    <w:bookmarkStart w:name="z48" w:id="47"/>
    <w:p>
      <w:pPr>
        <w:spacing w:after="0"/>
        <w:ind w:left="0"/>
        <w:jc w:val="both"/>
      </w:pPr>
      <w:r>
        <w:rPr>
          <w:rFonts w:ascii="Times New Roman"/>
          <w:b w:val="false"/>
          <w:i w:val="false"/>
          <w:color w:val="000000"/>
          <w:sz w:val="28"/>
        </w:rPr>
        <w:t>
      «48-бап. Прокурорлар, прокуратура органдарының қызметкерлері</w:t>
      </w:r>
    </w:p>
    <w:bookmarkEnd w:id="47"/>
    <w:bookmarkStart w:name="z49" w:id="48"/>
    <w:p>
      <w:pPr>
        <w:spacing w:after="0"/>
        <w:ind w:left="0"/>
        <w:jc w:val="both"/>
      </w:pPr>
      <w:r>
        <w:rPr>
          <w:rFonts w:ascii="Times New Roman"/>
          <w:b w:val="false"/>
          <w:i w:val="false"/>
          <w:color w:val="000000"/>
          <w:sz w:val="28"/>
        </w:rPr>
        <w:t>
      1. Прокурор - өз құзыреті шегінде заңдардың, Қазақстан Республикасы Президенті жарлықтарының, өзге де нормативтік құқықтық актілердің дәл және бірыңғай қолданылуын, жедел-іздестіру қызметінің, анықтаудың, тергеудің, әкімшілік және атқарушылық іс жүргізудің заңдылығын қадағалауды, сотта мемлекет мүдделерін білдіруді, сондай-ақ заңда белгіленген жағдайларда, тәртіп пен шекте қылмыстық қудалауды жүзеге асыратын лауазымды адам.</w:t>
      </w:r>
      <w:r>
        <w:br/>
      </w:r>
      <w:r>
        <w:rPr>
          <w:rFonts w:ascii="Times New Roman"/>
          <w:b w:val="false"/>
          <w:i w:val="false"/>
          <w:color w:val="000000"/>
          <w:sz w:val="28"/>
        </w:rPr>
        <w:t>
      Мыналар прокурорлар болып табылады: Республиканың Бас Прокуроры, оның бірінші орынбасары мен орынбасарлары, аға көмекшілері мен көмекшілері, ерекше тапсырмалар жөніндегі көмекшілері, прокуратура органдары департаменттерінің, басқармалары мен бөлімдерінің бастықтары және олардың орынбасарлары, барлық төмен тұрған прокурорлар, олардың орынбасарлары, аға көмекшілері мен көмекшілері, қадағалау саласындағы прокурорлар, прокуратура органдарының басқармалары мен бөлімдерінің аға прокурорлары және прокурорлары, сондай-ақ әскери, уәкілетті және арнаулы прокурорлар.</w:t>
      </w:r>
      <w:r>
        <w:br/>
      </w:r>
      <w:r>
        <w:rPr>
          <w:rFonts w:ascii="Times New Roman"/>
          <w:b w:val="false"/>
          <w:i w:val="false"/>
          <w:color w:val="000000"/>
          <w:sz w:val="28"/>
        </w:rPr>
        <w:t>
      Әскери, табиғат қорғау, көлік, сондай-ақ арнайы объектілердің прокуратуралары мамандандырылған прокуратуралар болып ұғынылады.</w:t>
      </w:r>
      <w:r>
        <w:br/>
      </w:r>
      <w:r>
        <w:rPr>
          <w:rFonts w:ascii="Times New Roman"/>
          <w:b w:val="false"/>
          <w:i w:val="false"/>
          <w:color w:val="000000"/>
          <w:sz w:val="28"/>
        </w:rPr>
        <w:t>
</w:t>
      </w:r>
      <w:r>
        <w:rPr>
          <w:rFonts w:ascii="Times New Roman"/>
          <w:b w:val="false"/>
          <w:i w:val="false"/>
          <w:color w:val="000000"/>
          <w:sz w:val="28"/>
        </w:rPr>
        <w:t>
      2. Прокуратура органдарының негізгі міндеттері мен функцияларын атқаратын прокуратура органдарының лауазымды адамдарына сыныптық шендер немесе әскери атақтар беріледі.</w:t>
      </w:r>
      <w:r>
        <w:br/>
      </w:r>
      <w:r>
        <w:rPr>
          <w:rFonts w:ascii="Times New Roman"/>
          <w:b w:val="false"/>
          <w:i w:val="false"/>
          <w:color w:val="000000"/>
          <w:sz w:val="28"/>
        </w:rPr>
        <w:t>
      Прокуратура органдарының сыныптық шендер немесе әскери атақтар берілетін лауазымды адамдарының тізбесін, сондай-ақ орталық және аумақтық бөлімшелердегі соларға сәйкес шекті сыныптық шендерді немесе әскери атақтарды Қазақстан Республикасының Президенті бекітеді.</w:t>
      </w:r>
      <w:r>
        <w:br/>
      </w:r>
      <w:r>
        <w:rPr>
          <w:rFonts w:ascii="Times New Roman"/>
          <w:b w:val="false"/>
          <w:i w:val="false"/>
          <w:color w:val="000000"/>
          <w:sz w:val="28"/>
        </w:rPr>
        <w:t>
      3. Әскери міндетті прокуратура қызметкерлері прокуратура органдарында арнаулы есепте тұрады.»;</w:t>
      </w:r>
    </w:p>
    <w:bookmarkEnd w:id="48"/>
    <w:bookmarkStart w:name="z50" w:id="49"/>
    <w:p>
      <w:pPr>
        <w:spacing w:after="0"/>
        <w:ind w:left="0"/>
        <w:jc w:val="both"/>
      </w:pPr>
      <w:r>
        <w:rPr>
          <w:rFonts w:ascii="Times New Roman"/>
          <w:b w:val="false"/>
          <w:i w:val="false"/>
          <w:color w:val="000000"/>
          <w:sz w:val="28"/>
        </w:rPr>
        <w:t>
      6) </w:t>
      </w:r>
      <w:r>
        <w:rPr>
          <w:rFonts w:ascii="Times New Roman"/>
          <w:b w:val="false"/>
          <w:i w:val="false"/>
          <w:color w:val="000000"/>
          <w:sz w:val="28"/>
        </w:rPr>
        <w:t>49-бап</w:t>
      </w:r>
      <w:r>
        <w:rPr>
          <w:rFonts w:ascii="Times New Roman"/>
          <w:b w:val="false"/>
          <w:i w:val="false"/>
          <w:color w:val="000000"/>
          <w:sz w:val="28"/>
        </w:rPr>
        <w:t xml:space="preserve"> алып тасталсын;</w:t>
      </w:r>
    </w:p>
    <w:bookmarkEnd w:id="49"/>
    <w:bookmarkStart w:name="z51" w:id="50"/>
    <w:p>
      <w:pPr>
        <w:spacing w:after="0"/>
        <w:ind w:left="0"/>
        <w:jc w:val="both"/>
      </w:pPr>
      <w:r>
        <w:rPr>
          <w:rFonts w:ascii="Times New Roman"/>
          <w:b w:val="false"/>
          <w:i w:val="false"/>
          <w:color w:val="000000"/>
          <w:sz w:val="28"/>
        </w:rPr>
        <w:t>
      7) </w:t>
      </w:r>
      <w:r>
        <w:rPr>
          <w:rFonts w:ascii="Times New Roman"/>
          <w:b w:val="false"/>
          <w:i w:val="false"/>
          <w:color w:val="000000"/>
          <w:sz w:val="28"/>
        </w:rPr>
        <w:t>50-бап</w:t>
      </w:r>
      <w:r>
        <w:rPr>
          <w:rFonts w:ascii="Times New Roman"/>
          <w:b w:val="false"/>
          <w:i w:val="false"/>
          <w:color w:val="000000"/>
          <w:sz w:val="28"/>
        </w:rPr>
        <w:t xml:space="preserve"> мынадай редакцияда жазылсын:</w:t>
      </w:r>
    </w:p>
    <w:bookmarkEnd w:id="50"/>
    <w:bookmarkStart w:name="z52" w:id="51"/>
    <w:p>
      <w:pPr>
        <w:spacing w:after="0"/>
        <w:ind w:left="0"/>
        <w:jc w:val="both"/>
      </w:pPr>
      <w:r>
        <w:rPr>
          <w:rFonts w:ascii="Times New Roman"/>
          <w:b w:val="false"/>
          <w:i w:val="false"/>
          <w:color w:val="000000"/>
          <w:sz w:val="28"/>
        </w:rPr>
        <w:t>
      «50-бап. Прокуратура органдары қызметкерлерін құқықтық қорғау</w:t>
      </w:r>
    </w:p>
    <w:bookmarkEnd w:id="51"/>
    <w:bookmarkStart w:name="z53" w:id="52"/>
    <w:p>
      <w:pPr>
        <w:spacing w:after="0"/>
        <w:ind w:left="0"/>
        <w:jc w:val="both"/>
      </w:pPr>
      <w:r>
        <w:rPr>
          <w:rFonts w:ascii="Times New Roman"/>
          <w:b w:val="false"/>
          <w:i w:val="false"/>
          <w:color w:val="000000"/>
          <w:sz w:val="28"/>
        </w:rPr>
        <w:t>
      1. Прокурор жасаған әкімшілік құқық бұзушылық фактісі туралы хабарламаны кез келген тексеру прокуратура органдары өкілдерінің қатысуымен жүзеге асырылады.</w:t>
      </w:r>
      <w:r>
        <w:br/>
      </w:r>
      <w:r>
        <w:rPr>
          <w:rFonts w:ascii="Times New Roman"/>
          <w:b w:val="false"/>
          <w:i w:val="false"/>
          <w:color w:val="000000"/>
          <w:sz w:val="28"/>
        </w:rPr>
        <w:t>
</w:t>
      </w:r>
      <w:r>
        <w:rPr>
          <w:rFonts w:ascii="Times New Roman"/>
          <w:b w:val="false"/>
          <w:i w:val="false"/>
          <w:color w:val="000000"/>
          <w:sz w:val="28"/>
        </w:rPr>
        <w:t>
      2. Қызметтік міндеттерін атқаруы кезінде Қазақстан Республикасының заңнамасында көзделген жағдайларды қоспағанда, прокурорды әкімшілік ұстауға, жеке тексеріп қарауға, оның заттары мен пайдалануындағы көлігін тексеріп қарауға жол берілмейді.»;</w:t>
      </w:r>
    </w:p>
    <w:bookmarkEnd w:id="52"/>
    <w:bookmarkStart w:name="z54" w:id="53"/>
    <w:p>
      <w:pPr>
        <w:spacing w:after="0"/>
        <w:ind w:left="0"/>
        <w:jc w:val="both"/>
      </w:pPr>
      <w:r>
        <w:rPr>
          <w:rFonts w:ascii="Times New Roman"/>
          <w:b w:val="false"/>
          <w:i w:val="false"/>
          <w:color w:val="000000"/>
          <w:sz w:val="28"/>
        </w:rPr>
        <w:t>
      8) </w:t>
      </w:r>
      <w:r>
        <w:rPr>
          <w:rFonts w:ascii="Times New Roman"/>
          <w:b w:val="false"/>
          <w:i w:val="false"/>
          <w:color w:val="000000"/>
          <w:sz w:val="28"/>
        </w:rPr>
        <w:t>51-бап</w:t>
      </w:r>
      <w:r>
        <w:rPr>
          <w:rFonts w:ascii="Times New Roman"/>
          <w:b w:val="false"/>
          <w:i w:val="false"/>
          <w:color w:val="000000"/>
          <w:sz w:val="28"/>
        </w:rPr>
        <w:t xml:space="preserve"> алып тасталсын;</w:t>
      </w:r>
    </w:p>
    <w:bookmarkEnd w:id="53"/>
    <w:bookmarkStart w:name="z55" w:id="54"/>
    <w:p>
      <w:pPr>
        <w:spacing w:after="0"/>
        <w:ind w:left="0"/>
        <w:jc w:val="both"/>
      </w:pPr>
      <w:r>
        <w:rPr>
          <w:rFonts w:ascii="Times New Roman"/>
          <w:b w:val="false"/>
          <w:i w:val="false"/>
          <w:color w:val="000000"/>
          <w:sz w:val="28"/>
        </w:rPr>
        <w:t>
      9) </w:t>
      </w:r>
      <w:r>
        <w:rPr>
          <w:rFonts w:ascii="Times New Roman"/>
          <w:b w:val="false"/>
          <w:i w:val="false"/>
          <w:color w:val="000000"/>
          <w:sz w:val="28"/>
        </w:rPr>
        <w:t>52-баптың</w:t>
      </w:r>
      <w:r>
        <w:rPr>
          <w:rFonts w:ascii="Times New Roman"/>
          <w:b w:val="false"/>
          <w:i w:val="false"/>
          <w:color w:val="000000"/>
          <w:sz w:val="28"/>
        </w:rPr>
        <w:t xml:space="preserve"> 1) тармақшасы мынадай редакцияда жазылсын:</w:t>
      </w:r>
      <w:r>
        <w:br/>
      </w:r>
      <w:r>
        <w:rPr>
          <w:rFonts w:ascii="Times New Roman"/>
          <w:b w:val="false"/>
          <w:i w:val="false"/>
          <w:color w:val="000000"/>
          <w:sz w:val="28"/>
        </w:rPr>
        <w:t>
      «1) прокуратура органдары қызметкерлерінің еңбек қатынастары «Құқық қорғау қызметі туралы» Қазақстан Республикасының Заңында көзделген ерекшеліктер ескеріліп, Қазақстан Республикасының Еңбек кодексімен реттеледі;»;</w:t>
      </w:r>
    </w:p>
    <w:bookmarkEnd w:id="54"/>
    <w:bookmarkStart w:name="z56" w:id="55"/>
    <w:p>
      <w:pPr>
        <w:spacing w:after="0"/>
        <w:ind w:left="0"/>
        <w:jc w:val="both"/>
      </w:pPr>
      <w:r>
        <w:rPr>
          <w:rFonts w:ascii="Times New Roman"/>
          <w:b w:val="false"/>
          <w:i w:val="false"/>
          <w:color w:val="000000"/>
          <w:sz w:val="28"/>
        </w:rPr>
        <w:t>
      10) </w:t>
      </w:r>
      <w:r>
        <w:rPr>
          <w:rFonts w:ascii="Times New Roman"/>
          <w:b w:val="false"/>
          <w:i w:val="false"/>
          <w:color w:val="000000"/>
          <w:sz w:val="28"/>
        </w:rPr>
        <w:t>53-бап</w:t>
      </w:r>
      <w:r>
        <w:rPr>
          <w:rFonts w:ascii="Times New Roman"/>
          <w:b w:val="false"/>
          <w:i w:val="false"/>
          <w:color w:val="000000"/>
          <w:sz w:val="28"/>
        </w:rPr>
        <w:t xml:space="preserve"> мынадай редакцияда жазылсын:</w:t>
      </w:r>
    </w:p>
    <w:bookmarkEnd w:id="55"/>
    <w:bookmarkStart w:name="z57" w:id="56"/>
    <w:p>
      <w:pPr>
        <w:spacing w:after="0"/>
        <w:ind w:left="0"/>
        <w:jc w:val="both"/>
      </w:pPr>
      <w:r>
        <w:rPr>
          <w:rFonts w:ascii="Times New Roman"/>
          <w:b w:val="false"/>
          <w:i w:val="false"/>
          <w:color w:val="000000"/>
          <w:sz w:val="28"/>
        </w:rPr>
        <w:t>
      «53-бап. Прокуратура органдарының қызметкерлерін материалдық</w:t>
      </w:r>
      <w:r>
        <w:br/>
      </w:r>
      <w:r>
        <w:rPr>
          <w:rFonts w:ascii="Times New Roman"/>
          <w:b w:val="false"/>
          <w:i w:val="false"/>
          <w:color w:val="000000"/>
          <w:sz w:val="28"/>
        </w:rPr>
        <w:t>
               және әлеуметтік қамсыздандыру</w:t>
      </w:r>
    </w:p>
    <w:bookmarkEnd w:id="56"/>
    <w:bookmarkStart w:name="z58" w:id="57"/>
    <w:p>
      <w:pPr>
        <w:spacing w:after="0"/>
        <w:ind w:left="0"/>
        <w:jc w:val="both"/>
      </w:pPr>
      <w:r>
        <w:rPr>
          <w:rFonts w:ascii="Times New Roman"/>
          <w:b w:val="false"/>
          <w:i w:val="false"/>
          <w:color w:val="000000"/>
          <w:sz w:val="28"/>
        </w:rPr>
        <w:t>
      1. Прокуратура органдарының қызметкерлеріне еңбекақы төлеу Қазақстан Республикасының Президенті бекітетін Қазақстан Республикасының мемлекеттік бюджет есебінен қамтылған органдары қызметкерлеріне еңбекақы төлеудің бірыңғай жүйесі негізінде белгіленеді.</w:t>
      </w:r>
      <w:r>
        <w:br/>
      </w:r>
      <w:r>
        <w:rPr>
          <w:rFonts w:ascii="Times New Roman"/>
          <w:b w:val="false"/>
          <w:i w:val="false"/>
          <w:color w:val="000000"/>
          <w:sz w:val="28"/>
        </w:rPr>
        <w:t>
</w:t>
      </w:r>
      <w:r>
        <w:rPr>
          <w:rFonts w:ascii="Times New Roman"/>
          <w:b w:val="false"/>
          <w:i w:val="false"/>
          <w:color w:val="000000"/>
          <w:sz w:val="28"/>
        </w:rPr>
        <w:t>
      2. Прокуратура органдарының қызметкерлерін зейнетақымен қамсыздандыру, оларға мүгедектігі бойынша және асыраушысынан айырылу жағдайы бойынша мемлекеттік әлеуметтік жәрдемақылар төлеу Қазақстан Республикасының заңнамасына сәйкес жүзеге асырылады.».</w:t>
      </w:r>
    </w:p>
    <w:bookmarkEnd w:id="57"/>
    <w:bookmarkStart w:name="z59" w:id="58"/>
    <w:p>
      <w:pPr>
        <w:spacing w:after="0"/>
        <w:ind w:left="0"/>
        <w:jc w:val="both"/>
      </w:pPr>
      <w:r>
        <w:rPr>
          <w:rFonts w:ascii="Times New Roman"/>
          <w:b w:val="false"/>
          <w:i w:val="false"/>
          <w:color w:val="000000"/>
          <w:sz w:val="28"/>
        </w:rPr>
        <w:t>
      12. «Қазақстан Республикасының ұлттық қауіпсіздік органдары туралы» 1995 жылғы 21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Жоғары Кеңесінің Жаршысы, 1995 ж., № 24, 157-құжат; Қазақстан Республикасы Парламентінің Жаршысы, 1997 ж., № 10, 108-құжат; № 12, 184-құжат; 1998 ж., № 23, 416-құжат; № 24, 436-құжат; 1999 ж., № 8, 223-құжат; № 23, 920-құжат; 2000 ж., № 3-4, 66-құжат; 2001 ж., № 20, 257-құжат; 2002 ж., № 6, 72-құжат; № 17, 155-құжат; 2004 ж., № 23, 142-құжат; 2007 ж., № 9, 67-құжат; № 10, 69-құжат; № 20, 152-құжат; 2009 ж., № 19, 88-құжат; 2010 ж., № 7, 32-құжат; № 10, 48-құжат):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17-бап</w:t>
      </w:r>
      <w:r>
        <w:rPr>
          <w:rFonts w:ascii="Times New Roman"/>
          <w:b w:val="false"/>
          <w:i w:val="false"/>
          <w:color w:val="000000"/>
          <w:sz w:val="28"/>
        </w:rPr>
        <w:t xml:space="preserve"> мынадай мазмұндағы 6-тармақпен толықтырылсын:</w:t>
      </w:r>
      <w:r>
        <w:br/>
      </w:r>
      <w:r>
        <w:rPr>
          <w:rFonts w:ascii="Times New Roman"/>
          <w:b w:val="false"/>
          <w:i w:val="false"/>
          <w:color w:val="000000"/>
          <w:sz w:val="28"/>
        </w:rPr>
        <w:t>
      «6. Әскери атақтар берілетін, ұлттық қауіпсіздік органдарының негізгі міндеттері мен функцияларын атқаратын лауазымды адамдардың тізбесін, сондай-ақ ұлттық қауіпсіздік органдарының орталық, аумақтық бөлімшелеріндегі және өзге де бөлімшелеріндегі соларға сәйкес шекті әскери атақтарды Қазақстан Республикасының Президенті бекітеді.».</w:t>
      </w:r>
    </w:p>
    <w:bookmarkEnd w:id="58"/>
    <w:bookmarkStart w:name="z60" w:id="59"/>
    <w:p>
      <w:pPr>
        <w:spacing w:after="0"/>
        <w:ind w:left="0"/>
        <w:jc w:val="both"/>
      </w:pPr>
      <w:r>
        <w:rPr>
          <w:rFonts w:ascii="Times New Roman"/>
          <w:b w:val="false"/>
          <w:i w:val="false"/>
          <w:color w:val="000000"/>
          <w:sz w:val="28"/>
        </w:rPr>
        <w:t>
      13. «Өрт қауіпсіздігі туралы» 1996 жылғы 22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1996 ж., № 18, 368-құжат; 1998 ж., № 23, 416-құжат; 1999 ж., № 20, 728-құжат; № 23, 931-құжат; 2000 ж., № 6, 142-құжат; 2002 ж., № 17, 155-құжат; 2003 ж., № 14, 112-құжат; № 24, 177-құжат; 2004 ж., № 23, 142-құжат; 2006 ж., № 3, 22-құжат; № 24, 148-құжат; 2007 ж., № 2, 18-құжат; № 9, 67-құжат; № 10, 69-құжат; № 20, 152-құжат; 2008 ж., № 6-7, 27-құжат; 2009 ж., № 18, 84-құжат; 2010 ж., № 5, 23-құжат; № 13, 67-құжат):</w:t>
      </w:r>
    </w:p>
    <w:bookmarkEnd w:id="59"/>
    <w:bookmarkStart w:name="z61" w:id="60"/>
    <w:p>
      <w:pPr>
        <w:spacing w:after="0"/>
        <w:ind w:left="0"/>
        <w:jc w:val="both"/>
      </w:pPr>
      <w:r>
        <w:rPr>
          <w:rFonts w:ascii="Times New Roman"/>
          <w:b w:val="false"/>
          <w:i w:val="false"/>
          <w:color w:val="000000"/>
          <w:sz w:val="28"/>
        </w:rPr>
        <w:t>
      1) </w:t>
      </w:r>
      <w:r>
        <w:rPr>
          <w:rFonts w:ascii="Times New Roman"/>
          <w:b w:val="false"/>
          <w:i w:val="false"/>
          <w:color w:val="000000"/>
          <w:sz w:val="28"/>
        </w:rPr>
        <w:t>5-бапта</w:t>
      </w:r>
      <w:r>
        <w:rPr>
          <w:rFonts w:ascii="Times New Roman"/>
          <w:b w:val="false"/>
          <w:i w:val="false"/>
          <w:color w:val="000000"/>
          <w:sz w:val="28"/>
        </w:rPr>
        <w:t>:</w:t>
      </w:r>
      <w:r>
        <w:br/>
      </w:r>
      <w:r>
        <w:rPr>
          <w:rFonts w:ascii="Times New Roman"/>
          <w:b w:val="false"/>
          <w:i w:val="false"/>
          <w:color w:val="000000"/>
          <w:sz w:val="28"/>
        </w:rPr>
        <w:t>
      он жетінші абзацтағы «нысанды» деген сөз «нысанды киімнің» деген сөздермен ауыстырылсын;</w:t>
      </w:r>
      <w:r>
        <w:br/>
      </w:r>
      <w:r>
        <w:rPr>
          <w:rFonts w:ascii="Times New Roman"/>
          <w:b w:val="false"/>
          <w:i w:val="false"/>
          <w:color w:val="000000"/>
          <w:sz w:val="28"/>
        </w:rPr>
        <w:t>
      мынадай мазмұндағы он сегізінші абзацпен толықтырылсын:</w:t>
      </w:r>
      <w:r>
        <w:br/>
      </w:r>
      <w:r>
        <w:rPr>
          <w:rFonts w:ascii="Times New Roman"/>
          <w:b w:val="false"/>
          <w:i w:val="false"/>
          <w:color w:val="000000"/>
          <w:sz w:val="28"/>
        </w:rPr>
        <w:t>
      «казармалық жағдайдағы өрт-техникалық оқу орындарының курсанттарын тамақтандыруды қамтамасыз ету жөніндегі нормаларды бекітеді.»;</w:t>
      </w:r>
    </w:p>
    <w:bookmarkEnd w:id="60"/>
    <w:bookmarkStart w:name="z62" w:id="61"/>
    <w:p>
      <w:pPr>
        <w:spacing w:after="0"/>
        <w:ind w:left="0"/>
        <w:jc w:val="both"/>
      </w:pPr>
      <w:r>
        <w:rPr>
          <w:rFonts w:ascii="Times New Roman"/>
          <w:b w:val="false"/>
          <w:i w:val="false"/>
          <w:color w:val="000000"/>
          <w:sz w:val="28"/>
        </w:rPr>
        <w:t>
      2) </w:t>
      </w:r>
      <w:r>
        <w:rPr>
          <w:rFonts w:ascii="Times New Roman"/>
          <w:b w:val="false"/>
          <w:i w:val="false"/>
          <w:color w:val="000000"/>
          <w:sz w:val="28"/>
        </w:rPr>
        <w:t>6-бапта</w:t>
      </w:r>
      <w:r>
        <w:rPr>
          <w:rFonts w:ascii="Times New Roman"/>
          <w:b w:val="false"/>
          <w:i w:val="false"/>
          <w:color w:val="000000"/>
          <w:sz w:val="28"/>
        </w:rPr>
        <w:t>:</w:t>
      </w:r>
      <w:r>
        <w:br/>
      </w:r>
      <w:r>
        <w:rPr>
          <w:rFonts w:ascii="Times New Roman"/>
          <w:b w:val="false"/>
          <w:i w:val="false"/>
          <w:color w:val="000000"/>
          <w:sz w:val="28"/>
        </w:rPr>
        <w:t>
      8) және 9-1) тармақшалар алып тасталсын;</w:t>
      </w:r>
      <w:r>
        <w:br/>
      </w:r>
      <w:r>
        <w:rPr>
          <w:rFonts w:ascii="Times New Roman"/>
          <w:b w:val="false"/>
          <w:i w:val="false"/>
          <w:color w:val="000000"/>
          <w:sz w:val="28"/>
        </w:rPr>
        <w:t>
      мынадай мазмұндағы 15-1) тармақшамен толықтырылсын:</w:t>
      </w:r>
      <w:r>
        <w:br/>
      </w:r>
      <w:r>
        <w:rPr>
          <w:rFonts w:ascii="Times New Roman"/>
          <w:b w:val="false"/>
          <w:i w:val="false"/>
          <w:color w:val="000000"/>
          <w:sz w:val="28"/>
        </w:rPr>
        <w:t>
      «15-1) қылмыстар профилактикасы, азаматтардың конституциялық құқықтары мен бостандықтарын, қоғамның және мемлекеттің мүдделерін қорғау, халық тарапынан сенім мәселелеріне басымдық беріп, өкілді органдар мен жұртшылық беретін сыртқы бағалау тетіктерін айқындай отырып, сыбайлас жемқорлық деңгейінің рейтингтік бағасын енгізіп, есептілік және қызметті бағалау жүйесін жетілдіреді, сондай-ақ азаматтық қоғам институттарымен ынтымақтастықтың әртүрлі нысандарын белгілейді;»;</w:t>
      </w:r>
    </w:p>
    <w:bookmarkEnd w:id="61"/>
    <w:bookmarkStart w:name="z63" w:id="62"/>
    <w:p>
      <w:pPr>
        <w:spacing w:after="0"/>
        <w:ind w:left="0"/>
        <w:jc w:val="both"/>
      </w:pPr>
      <w:r>
        <w:rPr>
          <w:rFonts w:ascii="Times New Roman"/>
          <w:b w:val="false"/>
          <w:i w:val="false"/>
          <w:color w:val="000000"/>
          <w:sz w:val="28"/>
        </w:rPr>
        <w:t>
      3) </w:t>
      </w:r>
      <w:r>
        <w:rPr>
          <w:rFonts w:ascii="Times New Roman"/>
          <w:b w:val="false"/>
          <w:i w:val="false"/>
          <w:color w:val="000000"/>
          <w:sz w:val="28"/>
        </w:rPr>
        <w:t>3-1-тарау</w:t>
      </w:r>
      <w:r>
        <w:rPr>
          <w:rFonts w:ascii="Times New Roman"/>
          <w:b w:val="false"/>
          <w:i w:val="false"/>
          <w:color w:val="000000"/>
          <w:sz w:val="28"/>
        </w:rPr>
        <w:t xml:space="preserve"> мынадай редакцияда жазылсын:</w:t>
      </w:r>
    </w:p>
    <w:bookmarkEnd w:id="62"/>
    <w:p>
      <w:pPr>
        <w:spacing w:after="0"/>
        <w:ind w:left="0"/>
        <w:jc w:val="both"/>
      </w:pPr>
      <w:r>
        <w:rPr>
          <w:rFonts w:ascii="Times New Roman"/>
          <w:b w:val="false"/>
          <w:i w:val="false"/>
          <w:color w:val="000000"/>
          <w:sz w:val="28"/>
        </w:rPr>
        <w:t>      «3-1-тарау. Мемлекеттік өртке қарсы қызмет органдары қызметкерлерінің құқықтық жағдайы</w:t>
      </w:r>
    </w:p>
    <w:bookmarkStart w:name="z64" w:id="63"/>
    <w:p>
      <w:pPr>
        <w:spacing w:after="0"/>
        <w:ind w:left="0"/>
        <w:jc w:val="both"/>
      </w:pPr>
      <w:r>
        <w:rPr>
          <w:rFonts w:ascii="Times New Roman"/>
          <w:b w:val="false"/>
          <w:i w:val="false"/>
          <w:color w:val="000000"/>
          <w:sz w:val="28"/>
        </w:rPr>
        <w:t>
      10-бап. Мемлекеттік өртке қарсы қызмет органдары</w:t>
      </w:r>
      <w:r>
        <w:br/>
      </w:r>
      <w:r>
        <w:rPr>
          <w:rFonts w:ascii="Times New Roman"/>
          <w:b w:val="false"/>
          <w:i w:val="false"/>
          <w:color w:val="000000"/>
          <w:sz w:val="28"/>
        </w:rPr>
        <w:t>
              қызметкерлерінің және өзге де жұмыскерлерінің еңбегін</w:t>
      </w:r>
      <w:r>
        <w:br/>
      </w:r>
      <w:r>
        <w:rPr>
          <w:rFonts w:ascii="Times New Roman"/>
          <w:b w:val="false"/>
          <w:i w:val="false"/>
          <w:color w:val="000000"/>
          <w:sz w:val="28"/>
        </w:rPr>
        <w:t>
              құқықтық реттеу</w:t>
      </w:r>
    </w:p>
    <w:bookmarkEnd w:id="63"/>
    <w:bookmarkStart w:name="z65" w:id="64"/>
    <w:p>
      <w:pPr>
        <w:spacing w:after="0"/>
        <w:ind w:left="0"/>
        <w:jc w:val="both"/>
      </w:pPr>
      <w:r>
        <w:rPr>
          <w:rFonts w:ascii="Times New Roman"/>
          <w:b w:val="false"/>
          <w:i w:val="false"/>
          <w:color w:val="000000"/>
          <w:sz w:val="28"/>
        </w:rPr>
        <w:t>
      Мемлекеттік өртке қарсы қызмет органдары қызметкерлерінің еңбек қатынастары «Құқық қорғау қызметі туралы» Қазақстан Республикасының Заңында көзделген ерекшеліктер ескеріліп, Қазақстан Республикасының Еңбек кодексімен реттеледі.</w:t>
      </w:r>
      <w:r>
        <w:br/>
      </w:r>
      <w:r>
        <w:rPr>
          <w:rFonts w:ascii="Times New Roman"/>
          <w:b w:val="false"/>
          <w:i w:val="false"/>
          <w:color w:val="000000"/>
          <w:sz w:val="28"/>
        </w:rPr>
        <w:t>
      Мемлекеттік өртке қарсы қызмет органдарының өзге де жұмыскерлерінің еңбек қатынастары Қазақстан Республикасының Еңбек кодексімен және Қазақстан Республикасының мемлекеттік қызмет туралы заңнамасымен реттеледі.</w:t>
      </w:r>
    </w:p>
    <w:bookmarkEnd w:id="64"/>
    <w:bookmarkStart w:name="z66" w:id="65"/>
    <w:p>
      <w:pPr>
        <w:spacing w:after="0"/>
        <w:ind w:left="0"/>
        <w:jc w:val="both"/>
      </w:pPr>
      <w:r>
        <w:rPr>
          <w:rFonts w:ascii="Times New Roman"/>
          <w:b w:val="false"/>
          <w:i w:val="false"/>
          <w:color w:val="000000"/>
          <w:sz w:val="28"/>
        </w:rPr>
        <w:t>
      11-бап. Мемлекеттік өртке қарсы қызмет органдары</w:t>
      </w:r>
      <w:r>
        <w:br/>
      </w:r>
      <w:r>
        <w:rPr>
          <w:rFonts w:ascii="Times New Roman"/>
          <w:b w:val="false"/>
          <w:i w:val="false"/>
          <w:color w:val="000000"/>
          <w:sz w:val="28"/>
        </w:rPr>
        <w:t>
              қызметкерлерінің арнаулы атақтары</w:t>
      </w:r>
    </w:p>
    <w:bookmarkEnd w:id="65"/>
    <w:bookmarkStart w:name="z67" w:id="66"/>
    <w:p>
      <w:pPr>
        <w:spacing w:after="0"/>
        <w:ind w:left="0"/>
        <w:jc w:val="both"/>
      </w:pPr>
      <w:r>
        <w:rPr>
          <w:rFonts w:ascii="Times New Roman"/>
          <w:b w:val="false"/>
          <w:i w:val="false"/>
          <w:color w:val="000000"/>
          <w:sz w:val="28"/>
        </w:rPr>
        <w:t>
      Мемлекеттік өртке қарсы қызмет органдарының қызметкерлеріне арнаулы атақтар беріледі.</w:t>
      </w:r>
      <w:r>
        <w:br/>
      </w:r>
      <w:r>
        <w:rPr>
          <w:rFonts w:ascii="Times New Roman"/>
          <w:b w:val="false"/>
          <w:i w:val="false"/>
          <w:color w:val="000000"/>
          <w:sz w:val="28"/>
        </w:rPr>
        <w:t>
      Мемлекеттік өртке қарсы қызметтің арнаулы атақтар берілетін лауазымды адамдарының тізбесін, сондай-ақ орталық және аумақтық бөлімшелердегі соларға сәйкес шекті атақтарды Қазақстан Республикасының Үкіметі бекітеді.</w:t>
      </w:r>
    </w:p>
    <w:bookmarkEnd w:id="66"/>
    <w:bookmarkStart w:name="z68" w:id="67"/>
    <w:p>
      <w:pPr>
        <w:spacing w:after="0"/>
        <w:ind w:left="0"/>
        <w:jc w:val="both"/>
      </w:pPr>
      <w:r>
        <w:rPr>
          <w:rFonts w:ascii="Times New Roman"/>
          <w:b w:val="false"/>
          <w:i w:val="false"/>
          <w:color w:val="000000"/>
          <w:sz w:val="28"/>
        </w:rPr>
        <w:t>
      11-1-бап. Мемлекеттік өртке қарсы қызмет органдарын</w:t>
      </w:r>
      <w:r>
        <w:br/>
      </w:r>
      <w:r>
        <w:rPr>
          <w:rFonts w:ascii="Times New Roman"/>
          <w:b w:val="false"/>
          <w:i w:val="false"/>
          <w:color w:val="000000"/>
          <w:sz w:val="28"/>
        </w:rPr>
        <w:t>
                қаржыландыру</w:t>
      </w:r>
    </w:p>
    <w:bookmarkEnd w:id="67"/>
    <w:p>
      <w:pPr>
        <w:spacing w:after="0"/>
        <w:ind w:left="0"/>
        <w:jc w:val="both"/>
      </w:pPr>
      <w:r>
        <w:rPr>
          <w:rFonts w:ascii="Times New Roman"/>
          <w:b w:val="false"/>
          <w:i w:val="false"/>
          <w:color w:val="000000"/>
          <w:sz w:val="28"/>
        </w:rPr>
        <w:t>      Мемлекеттік өртке қарсы қызмет органдарын қаржыландыру бюджет қаражаттары есебінен жүзеге асырылады.»;</w:t>
      </w:r>
    </w:p>
    <w:bookmarkStart w:name="z69" w:id="68"/>
    <w:p>
      <w:pPr>
        <w:spacing w:after="0"/>
        <w:ind w:left="0"/>
        <w:jc w:val="both"/>
      </w:pPr>
      <w:r>
        <w:rPr>
          <w:rFonts w:ascii="Times New Roman"/>
          <w:b w:val="false"/>
          <w:i w:val="false"/>
          <w:color w:val="000000"/>
          <w:sz w:val="28"/>
        </w:rPr>
        <w:t>
      4) </w:t>
      </w:r>
      <w:r>
        <w:rPr>
          <w:rFonts w:ascii="Times New Roman"/>
          <w:b w:val="false"/>
          <w:i w:val="false"/>
          <w:color w:val="000000"/>
          <w:sz w:val="28"/>
        </w:rPr>
        <w:t>3-2-тарау</w:t>
      </w:r>
      <w:r>
        <w:rPr>
          <w:rFonts w:ascii="Times New Roman"/>
          <w:b w:val="false"/>
          <w:i w:val="false"/>
          <w:color w:val="000000"/>
          <w:sz w:val="28"/>
        </w:rPr>
        <w:t xml:space="preserve"> алып тасталсын.</w:t>
      </w:r>
    </w:p>
    <w:bookmarkEnd w:id="68"/>
    <w:bookmarkStart w:name="z70" w:id="69"/>
    <w:p>
      <w:pPr>
        <w:spacing w:after="0"/>
        <w:ind w:left="0"/>
        <w:jc w:val="both"/>
      </w:pPr>
      <w:r>
        <w:rPr>
          <w:rFonts w:ascii="Times New Roman"/>
          <w:b w:val="false"/>
          <w:i w:val="false"/>
          <w:color w:val="000000"/>
          <w:sz w:val="28"/>
        </w:rPr>
        <w:t>
      14. «Тұрғын үй қатынастары туралы» 1997 жылғы 16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1997 ж., № 8, 84-құжат; № 1999 ж., № 13, 431-құжат; № 23, 921-құжат; 2001 ж., № 15-16, 228-құжат; 2002 ж., № 6, 71-құжат; 2003 ж., № 11, 67-құжат; 2004 ж., № 14, 82-құжат; № 17, 101-құжат; № 23, 142-құжат; 2006 ж., № 16, 103-құжат; 2007 ж., № 9, 67-құжат; № 10, 69-құжат; № 15, 106, 108-құжаттар; № 18, 143-құжат; 2009 ж., № 11-12, 54-құжат; № 18, 84-құжат; № 24, 122-құжат; 2010 ж., № 5, 23-құжат; № 10, 52-құжат):</w:t>
      </w:r>
    </w:p>
    <w:bookmarkEnd w:id="69"/>
    <w:bookmarkStart w:name="z71" w:id="70"/>
    <w:p>
      <w:pPr>
        <w:spacing w:after="0"/>
        <w:ind w:left="0"/>
        <w:jc w:val="both"/>
      </w:pPr>
      <w:r>
        <w:rPr>
          <w:rFonts w:ascii="Times New Roman"/>
          <w:b w:val="false"/>
          <w:i w:val="false"/>
          <w:color w:val="000000"/>
          <w:sz w:val="28"/>
        </w:rPr>
        <w:t>
      1) </w:t>
      </w:r>
      <w:r>
        <w:rPr>
          <w:rFonts w:ascii="Times New Roman"/>
          <w:b w:val="false"/>
          <w:i w:val="false"/>
          <w:color w:val="000000"/>
          <w:sz w:val="28"/>
        </w:rPr>
        <w:t>101-баптың</w:t>
      </w:r>
      <w:r>
        <w:rPr>
          <w:rFonts w:ascii="Times New Roman"/>
          <w:b w:val="false"/>
          <w:i w:val="false"/>
          <w:color w:val="000000"/>
          <w:sz w:val="28"/>
        </w:rPr>
        <w:t xml:space="preserve"> 3-тармағы мынадай мазмұндағы бесінші бөлікпен толықтырылсын:</w:t>
      </w:r>
      <w:r>
        <w:br/>
      </w:r>
      <w:r>
        <w:rPr>
          <w:rFonts w:ascii="Times New Roman"/>
          <w:b w:val="false"/>
          <w:i w:val="false"/>
          <w:color w:val="000000"/>
          <w:sz w:val="28"/>
        </w:rPr>
        <w:t>
      «Көрсетілген жеңілдіктер кемінде жиырма жыл қызмет атқарған, арнаулы атақтар алу және нысанды киім киіп жүру құқықтары 2012 жылғы 1 қаңтардан бастап жойылған адамдарға да қатысты қолданылады.»;</w:t>
      </w:r>
    </w:p>
    <w:bookmarkEnd w:id="70"/>
    <w:bookmarkStart w:name="z72" w:id="71"/>
    <w:p>
      <w:pPr>
        <w:spacing w:after="0"/>
        <w:ind w:left="0"/>
        <w:jc w:val="both"/>
      </w:pPr>
      <w:r>
        <w:rPr>
          <w:rFonts w:ascii="Times New Roman"/>
          <w:b w:val="false"/>
          <w:i w:val="false"/>
          <w:color w:val="000000"/>
          <w:sz w:val="28"/>
        </w:rPr>
        <w:t>
      2) </w:t>
      </w:r>
      <w:r>
        <w:rPr>
          <w:rFonts w:ascii="Times New Roman"/>
          <w:b w:val="false"/>
          <w:i w:val="false"/>
          <w:color w:val="000000"/>
          <w:sz w:val="28"/>
        </w:rPr>
        <w:t>118-баптың</w:t>
      </w:r>
      <w:r>
        <w:rPr>
          <w:rFonts w:ascii="Times New Roman"/>
          <w:b w:val="false"/>
          <w:i w:val="false"/>
          <w:color w:val="000000"/>
          <w:sz w:val="28"/>
        </w:rPr>
        <w:t xml:space="preserve"> 1-тармағы бірінші бөлігінің 16) тармақшасы мынадай редакцияда жазылсын:</w:t>
      </w:r>
      <w:r>
        <w:br/>
      </w:r>
      <w:r>
        <w:rPr>
          <w:rFonts w:ascii="Times New Roman"/>
          <w:b w:val="false"/>
          <w:i w:val="false"/>
          <w:color w:val="000000"/>
          <w:sz w:val="28"/>
        </w:rPr>
        <w:t>
      «16) судьяларға, құқық қорғау органдарының қызметкерлеріне тең дәрежеде беріледі.».</w:t>
      </w:r>
    </w:p>
    <w:bookmarkEnd w:id="71"/>
    <w:bookmarkStart w:name="z73" w:id="72"/>
    <w:p>
      <w:pPr>
        <w:spacing w:after="0"/>
        <w:ind w:left="0"/>
        <w:jc w:val="both"/>
      </w:pPr>
      <w:r>
        <w:rPr>
          <w:rFonts w:ascii="Times New Roman"/>
          <w:b w:val="false"/>
          <w:i w:val="false"/>
          <w:color w:val="000000"/>
          <w:sz w:val="28"/>
        </w:rPr>
        <w:t>
      15. «Қазақстан Республикасында зейнетақымен қамсыздандыру туралы» 1997 жылғы 20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1997 ж., № 12, 186-құжат; 1998 ж., № 24, 437-құжат; 1999 ж., № 8, 237-құжат; № 23, 925-құжат; 2001 ж., № 17-18, 245-құжат; № 20, 257-құжат; 2002 ж., № 1, 1-құжат; № 23-24, 198-құжат; 2003 ж., № 1-2, 9-құжат; № 11, 56-құжат; № 15, 139-құжат; № 21-22, 160-құжат; 2004 ж., № 11-12, 66-құжат; № 23, 140, 142-құжаттар; 2005 ж., № 7-8, 19-құжат; № 11, 39-құжат; № 14, 55, 58-құжаттар; № 23, 104-құжат; 2006 ж., № 3, 22-құжат; № 8, 45-құжат; № 12, 69-құжат; № 23, 141-құжат; 2007 ж., № 2, 18-құжат; № 3, 20-құжат; № 4, 28, 30-құжаттар; № 9, 67-құжат; № 10, 69-құжат; № 24, 178-құжат; 2008 ж., № 17-18, 72-құжат; № 20, 88-құжат; № 23, 114, 123-құжаттар; 2009 ж., № 17, 81-құжат; № 19, 88-құжат; № 23, 111-құжат; 2010 ж., № 5, 23-құжат; № 7, 28-құжат; № 15, 71-құжат):</w:t>
      </w:r>
    </w:p>
    <w:bookmarkEnd w:id="72"/>
    <w:bookmarkStart w:name="z74" w:id="73"/>
    <w:p>
      <w:pPr>
        <w:spacing w:after="0"/>
        <w:ind w:left="0"/>
        <w:jc w:val="both"/>
      </w:pPr>
      <w:r>
        <w:rPr>
          <w:rFonts w:ascii="Times New Roman"/>
          <w:b w:val="false"/>
          <w:i w:val="false"/>
          <w:color w:val="000000"/>
          <w:sz w:val="28"/>
        </w:rPr>
        <w:t>
      1) </w:t>
      </w:r>
      <w:r>
        <w:rPr>
          <w:rFonts w:ascii="Times New Roman"/>
          <w:b w:val="false"/>
          <w:i w:val="false"/>
          <w:color w:val="000000"/>
          <w:sz w:val="28"/>
        </w:rPr>
        <w:t>5-баптың</w:t>
      </w:r>
      <w:r>
        <w:rPr>
          <w:rFonts w:ascii="Times New Roman"/>
          <w:b w:val="false"/>
          <w:i w:val="false"/>
          <w:color w:val="000000"/>
          <w:sz w:val="28"/>
        </w:rPr>
        <w:t xml:space="preserve"> 2-тармағы бірінші бөлігінің 3) тармақшасы мынадай редакцияда жазылсын:</w:t>
      </w:r>
      <w:r>
        <w:br/>
      </w:r>
      <w:r>
        <w:rPr>
          <w:rFonts w:ascii="Times New Roman"/>
          <w:b w:val="false"/>
          <w:i w:val="false"/>
          <w:color w:val="000000"/>
          <w:sz w:val="28"/>
        </w:rPr>
        <w:t>
      «3) әскери қызметшілерге, құқық қорғау органдарының арнаулы атақтар, сыныптық шендер берілген қызметкерлеріне, сондай-ақ арнаулы атақтар, сыныптық шендер алу және нысанды киім киіп жүру құқықтары 2012 жылғы 1 қаңтардан бастап жойылған, еңбек сіңірген жылдары үшін зейнетақы төлемдерін алуға құқығы бар адамдарға төленеді.»;</w:t>
      </w:r>
    </w:p>
    <w:bookmarkEnd w:id="73"/>
    <w:bookmarkStart w:name="z75" w:id="74"/>
    <w:p>
      <w:pPr>
        <w:spacing w:after="0"/>
        <w:ind w:left="0"/>
        <w:jc w:val="both"/>
      </w:pPr>
      <w:r>
        <w:rPr>
          <w:rFonts w:ascii="Times New Roman"/>
          <w:b w:val="false"/>
          <w:i w:val="false"/>
          <w:color w:val="000000"/>
          <w:sz w:val="28"/>
        </w:rPr>
        <w:t>
      2) </w:t>
      </w:r>
      <w:r>
        <w:rPr>
          <w:rFonts w:ascii="Times New Roman"/>
          <w:b w:val="false"/>
          <w:i w:val="false"/>
          <w:color w:val="000000"/>
          <w:sz w:val="28"/>
        </w:rPr>
        <w:t>8-баптың</w:t>
      </w:r>
      <w:r>
        <w:rPr>
          <w:rFonts w:ascii="Times New Roman"/>
          <w:b w:val="false"/>
          <w:i w:val="false"/>
          <w:color w:val="000000"/>
          <w:sz w:val="28"/>
        </w:rPr>
        <w:t xml:space="preserve"> 1-тармағының 2) тармақшасындағы «адамдарға;» деген сөз «адамдарға - еңбек стажына бара-бар мөлшерде;» деген сөздермен ауыстырылып, 3) тармақшасы мынадай редакцияда жазылсын:</w:t>
      </w:r>
      <w:r>
        <w:br/>
      </w:r>
      <w:r>
        <w:rPr>
          <w:rFonts w:ascii="Times New Roman"/>
          <w:b w:val="false"/>
          <w:i w:val="false"/>
          <w:color w:val="000000"/>
          <w:sz w:val="28"/>
        </w:rPr>
        <w:t>
      «3) әскери қызметшілерге, құқық қорғау органдарының арнаулы атақтар, сыныптық шендер берілген қызметкерлеріне, сондай-ақ арнаулы атақтар, сыныптық шендер алу және нысанды киім киіп жүру құқықтары 2012 жылғы 1 қаңтардан бастап жойылған, еңбек сіңірген жылдары үшін зейнетақы төлемдерін алуға құқығы бар адамдарға төленеді.»;</w:t>
      </w:r>
    </w:p>
    <w:bookmarkEnd w:id="74"/>
    <w:bookmarkStart w:name="z76" w:id="75"/>
    <w:p>
      <w:pPr>
        <w:spacing w:after="0"/>
        <w:ind w:left="0"/>
        <w:jc w:val="both"/>
      </w:pPr>
      <w:r>
        <w:rPr>
          <w:rFonts w:ascii="Times New Roman"/>
          <w:b w:val="false"/>
          <w:i w:val="false"/>
          <w:color w:val="000000"/>
          <w:sz w:val="28"/>
        </w:rPr>
        <w:t>
      3) </w:t>
      </w:r>
      <w:r>
        <w:rPr>
          <w:rFonts w:ascii="Times New Roman"/>
          <w:b w:val="false"/>
          <w:i w:val="false"/>
          <w:color w:val="000000"/>
          <w:sz w:val="28"/>
        </w:rPr>
        <w:t>22-баптың</w:t>
      </w:r>
      <w:r>
        <w:rPr>
          <w:rFonts w:ascii="Times New Roman"/>
          <w:b w:val="false"/>
          <w:i w:val="false"/>
          <w:color w:val="000000"/>
          <w:sz w:val="28"/>
        </w:rPr>
        <w:t xml:space="preserve"> 3-2-тармағы мынадай редакцияда жазылсын:</w:t>
      </w:r>
      <w:r>
        <w:br/>
      </w:r>
      <w:r>
        <w:rPr>
          <w:rFonts w:ascii="Times New Roman"/>
          <w:b w:val="false"/>
          <w:i w:val="false"/>
          <w:color w:val="000000"/>
          <w:sz w:val="28"/>
        </w:rPr>
        <w:t>
      «3-2. Жинақтаушы зейнетақы қорларына міндетті зейнетақы жарналарын төлеуден:</w:t>
      </w:r>
      <w:r>
        <w:br/>
      </w:r>
      <w:r>
        <w:rPr>
          <w:rFonts w:ascii="Times New Roman"/>
          <w:b w:val="false"/>
          <w:i w:val="false"/>
          <w:color w:val="000000"/>
          <w:sz w:val="28"/>
        </w:rPr>
        <w:t>
      1) 1998 жылғы 1 қаңтарға дейін зейнетақы төлемдері тағайындалған;</w:t>
      </w:r>
      <w:r>
        <w:br/>
      </w:r>
      <w:r>
        <w:rPr>
          <w:rFonts w:ascii="Times New Roman"/>
          <w:b w:val="false"/>
          <w:i w:val="false"/>
          <w:color w:val="000000"/>
          <w:sz w:val="28"/>
        </w:rPr>
        <w:t>
      2) осы Заңның 61-бабы 1-тармағының 1) тармақшасына сәйкес Орталықтан зейнетақы төлемдері тағайындалған әскери қызметшілер, құқық қорғау органдарының арнаулы атақтар, сыныптық шендер берілген қызметкерлері, арнаулы атақтар, сыныптық шендер алу және нысанды киім киіп жүру құқықтары 2012 жылғы 1 қаңтардан бастап жойылған адамдар босатылады.»;</w:t>
      </w:r>
    </w:p>
    <w:bookmarkEnd w:id="75"/>
    <w:bookmarkStart w:name="z77" w:id="76"/>
    <w:p>
      <w:pPr>
        <w:spacing w:after="0"/>
        <w:ind w:left="0"/>
        <w:jc w:val="both"/>
      </w:pPr>
      <w:r>
        <w:rPr>
          <w:rFonts w:ascii="Times New Roman"/>
          <w:b w:val="false"/>
          <w:i w:val="false"/>
          <w:color w:val="000000"/>
          <w:sz w:val="28"/>
        </w:rPr>
        <w:t>
      4) </w:t>
      </w:r>
      <w:r>
        <w:rPr>
          <w:rFonts w:ascii="Times New Roman"/>
          <w:b w:val="false"/>
          <w:i w:val="false"/>
          <w:color w:val="000000"/>
          <w:sz w:val="28"/>
        </w:rPr>
        <w:t>4-бөлім</w:t>
      </w:r>
      <w:r>
        <w:rPr>
          <w:rFonts w:ascii="Times New Roman"/>
          <w:b w:val="false"/>
          <w:i w:val="false"/>
          <w:color w:val="000000"/>
          <w:sz w:val="28"/>
        </w:rPr>
        <w:t xml:space="preserve"> мынадай редакцияда жазылсын:</w:t>
      </w:r>
    </w:p>
    <w:bookmarkEnd w:id="76"/>
    <w:p>
      <w:pPr>
        <w:spacing w:after="0"/>
        <w:ind w:left="0"/>
        <w:jc w:val="both"/>
      </w:pPr>
      <w:r>
        <w:rPr>
          <w:rFonts w:ascii="Times New Roman"/>
          <w:b w:val="false"/>
          <w:i w:val="false"/>
          <w:color w:val="000000"/>
          <w:sz w:val="28"/>
        </w:rPr>
        <w:t>      «4-бөлім. Әскери қызметшілерді, құқық қорғау органдарының қызметкерлерін зейнетақымен қамсыздандырудың ерекшеліктері</w:t>
      </w:r>
    </w:p>
    <w:bookmarkStart w:name="z78" w:id="77"/>
    <w:p>
      <w:pPr>
        <w:spacing w:after="0"/>
        <w:ind w:left="0"/>
        <w:jc w:val="both"/>
      </w:pPr>
      <w:r>
        <w:rPr>
          <w:rFonts w:ascii="Times New Roman"/>
          <w:b w:val="false"/>
          <w:i w:val="false"/>
          <w:color w:val="000000"/>
          <w:sz w:val="28"/>
        </w:rPr>
        <w:t>
12-тарау. Еңбек сіңірген жылдары үшін зейнетақы төлемдерін алу құқығы</w:t>
      </w:r>
    </w:p>
    <w:bookmarkEnd w:id="77"/>
    <w:bookmarkStart w:name="z79" w:id="78"/>
    <w:p>
      <w:pPr>
        <w:spacing w:after="0"/>
        <w:ind w:left="0"/>
        <w:jc w:val="both"/>
      </w:pPr>
      <w:r>
        <w:rPr>
          <w:rFonts w:ascii="Times New Roman"/>
          <w:b w:val="false"/>
          <w:i w:val="false"/>
          <w:color w:val="000000"/>
          <w:sz w:val="28"/>
        </w:rPr>
        <w:t>
      60-бап. Еңбек сіңірген жылдары үшін зейнетақы төлемдерін</w:t>
      </w:r>
      <w:r>
        <w:br/>
      </w:r>
      <w:r>
        <w:rPr>
          <w:rFonts w:ascii="Times New Roman"/>
          <w:b w:val="false"/>
          <w:i w:val="false"/>
          <w:color w:val="000000"/>
          <w:sz w:val="28"/>
        </w:rPr>
        <w:t>
              алу құқығы</w:t>
      </w:r>
    </w:p>
    <w:bookmarkEnd w:id="78"/>
    <w:bookmarkStart w:name="z80" w:id="79"/>
    <w:p>
      <w:pPr>
        <w:spacing w:after="0"/>
        <w:ind w:left="0"/>
        <w:jc w:val="both"/>
      </w:pPr>
      <w:r>
        <w:rPr>
          <w:rFonts w:ascii="Times New Roman"/>
          <w:b w:val="false"/>
          <w:i w:val="false"/>
          <w:color w:val="000000"/>
          <w:sz w:val="28"/>
        </w:rPr>
        <w:t>
      1. Әскери қызметшілердің (мерзімді қызмет атқаратын әскери қызметшілерді қоспағанда), құқық қорғау органдарының арнаулы атақтар, сыныптық шендер берілген қызметкерлерінің, сондай-ақ арнаулы атақтар, сыныптық шендер алу және нысанды киім киіп жүру құқықтары 2012 жылғы 1 қаңтардан бастап жойылған адамдардың:</w:t>
      </w:r>
      <w:r>
        <w:br/>
      </w:r>
      <w:r>
        <w:rPr>
          <w:rFonts w:ascii="Times New Roman"/>
          <w:b w:val="false"/>
          <w:i w:val="false"/>
          <w:color w:val="000000"/>
          <w:sz w:val="28"/>
        </w:rPr>
        <w:t>
</w:t>
      </w:r>
      <w:r>
        <w:rPr>
          <w:rFonts w:ascii="Times New Roman"/>
          <w:b w:val="false"/>
          <w:i w:val="false"/>
          <w:color w:val="000000"/>
          <w:sz w:val="28"/>
        </w:rPr>
        <w:t>
      1) әскери қызметте, арнаулы атақтар, сыныптық шендер беріліп, құқық қорғау органдарындағы қызметте кемінде жиырма бес жыл еңбек сіңірген, қызметте тұрудың Қазақстан Республикасының заңнамасында белгіленген шекті жасына жеткен;</w:t>
      </w:r>
      <w:r>
        <w:br/>
      </w:r>
      <w:r>
        <w:rPr>
          <w:rFonts w:ascii="Times New Roman"/>
          <w:b w:val="false"/>
          <w:i w:val="false"/>
          <w:color w:val="000000"/>
          <w:sz w:val="28"/>
        </w:rPr>
        <w:t>
</w:t>
      </w:r>
      <w:r>
        <w:rPr>
          <w:rFonts w:ascii="Times New Roman"/>
          <w:b w:val="false"/>
          <w:i w:val="false"/>
          <w:color w:val="000000"/>
          <w:sz w:val="28"/>
        </w:rPr>
        <w:t>
      2) әскери қызметте, арнаулы атақтар, сыныптық шендер беріліп, құқық қорғау органдарындағы қызметте кемінде жиырма бес жыл еңбек сіңірген, штаттың қысқартылуына, өз қалауы бойынша және денсаулық жағдайына байланысты босатылған;</w:t>
      </w:r>
      <w:r>
        <w:br/>
      </w:r>
      <w:r>
        <w:rPr>
          <w:rFonts w:ascii="Times New Roman"/>
          <w:b w:val="false"/>
          <w:i w:val="false"/>
          <w:color w:val="000000"/>
          <w:sz w:val="28"/>
        </w:rPr>
        <w:t>
</w:t>
      </w:r>
      <w:r>
        <w:rPr>
          <w:rFonts w:ascii="Times New Roman"/>
          <w:b w:val="false"/>
          <w:i w:val="false"/>
          <w:color w:val="000000"/>
          <w:sz w:val="28"/>
        </w:rPr>
        <w:t>
      3) құқық қорғау органдарының арнаулы атақтар, сыныптық шендер берілген офицерлері, прапорщиктері (мичмандары), орта, аға және жоғары басшы құрамындағы адамдары, сондай-ақ әскери қызметті келісімшарт бойынша өткеріп жүрген, әскери қызметте және арнаулы атақтар, сыныптық шендер беріліп, құқық қорғау органдарындағы қызметте тұрудың Қазақстан Республикасының заңнамасында белгіленген шекті жасына жетуіне, штаттың қысқартылуына немесе денсаулық жағдайына байланысты босатылған, жиырма бес және одан да көп жыл жалпы еңбек стажы бар, оның кемінде он екі жыл алты айын әскери қызметте және құқық қорғау органдарында үздіксіз қызмет атқарған адамдардың еңбек сіңірген жылдары үшін зейнетақы төлемдерін алуға құқығы бар.</w:t>
      </w:r>
      <w:r>
        <w:br/>
      </w:r>
      <w:r>
        <w:rPr>
          <w:rFonts w:ascii="Times New Roman"/>
          <w:b w:val="false"/>
          <w:i w:val="false"/>
          <w:color w:val="000000"/>
          <w:sz w:val="28"/>
        </w:rPr>
        <w:t>
</w:t>
      </w:r>
      <w:r>
        <w:rPr>
          <w:rFonts w:ascii="Times New Roman"/>
          <w:b w:val="false"/>
          <w:i w:val="false"/>
          <w:color w:val="000000"/>
          <w:sz w:val="28"/>
        </w:rPr>
        <w:t>
      2. Қызметтен босатылған және 1998 жылғы 1 қаңтардағы жағдай бойынша он және одан да көп жыл еңбек сіңірген әскери қызметшілерге, құқық қорғау органдарының арнаулы атақтар, сыныптық шендер берілген қызметкерлеріне, арнаулы атақтар, сыныптық шендер алу және нысанды киім киіп жүру құқықтары 2012 жылғы 1 қаңтардан бастап жойылған адамдарға осы баптың 1-тармағына сәйкес еңбек сіңірген жылдары үшін зейнетақы алуға құқығы болмаған жағдайда Орталықтан төленетін зейнетақы төлемдері осы Заңға сәйкес жалпы негіздерде тағайындалады.</w:t>
      </w:r>
      <w:r>
        <w:br/>
      </w:r>
      <w:r>
        <w:rPr>
          <w:rFonts w:ascii="Times New Roman"/>
          <w:b w:val="false"/>
          <w:i w:val="false"/>
          <w:color w:val="000000"/>
          <w:sz w:val="28"/>
        </w:rPr>
        <w:t>
</w:t>
      </w:r>
      <w:r>
        <w:rPr>
          <w:rFonts w:ascii="Times New Roman"/>
          <w:b w:val="false"/>
          <w:i w:val="false"/>
          <w:color w:val="000000"/>
          <w:sz w:val="28"/>
        </w:rPr>
        <w:t>
      3. Әскери қызметшілер, құқық қорғау органдарының, бұрынғы Мемлекеттік тергеу комитетінің қызметкерлері, сондай-ақ арнаулы атақтар, сыныптық шендер алу және нысанды киім киіп жүру құқықтары 2012 жылғы 1 қаңтардан бастап жойылған адамдар арасынан зейнеткерлерді әскери (арнаулы) атақ, сыныптық шен бере отырып мемлекеттік қызметке қабылдау кезінде зейнетақы төлеу лауазымға тағайындалған күннен бастап тоқтатылады.</w:t>
      </w:r>
      <w:r>
        <w:br/>
      </w:r>
      <w:r>
        <w:rPr>
          <w:rFonts w:ascii="Times New Roman"/>
          <w:b w:val="false"/>
          <w:i w:val="false"/>
          <w:color w:val="000000"/>
          <w:sz w:val="28"/>
        </w:rPr>
        <w:t>
</w:t>
      </w:r>
      <w:r>
        <w:rPr>
          <w:rFonts w:ascii="Times New Roman"/>
          <w:b w:val="false"/>
          <w:i w:val="false"/>
          <w:color w:val="000000"/>
          <w:sz w:val="28"/>
        </w:rPr>
        <w:t>
      4. Әскери және арнаулы атақтар, сыныптық шендер алу және нысанды киім киіп жүру құқықтары 2012 жылғы 1 қаңтардан бастап жойылған құқық қорғау органдары қызметкерлерінің осы баптың 1-тармағында көрсетілген негіздер бойынша 2012 жылғы 1 қаңтарда әскери (арнаулы) атақ, сыныптық шен бойынша тіркелген осы санаттағы адамдар үшін әскери және құқық қорғау қызметтерінде тұрудың тиісті шекті жасына жетуіне байланысты еңбек сіңірген жылдары үшін зейнетақы төлемдерін алуға құқығы бар.</w:t>
      </w:r>
    </w:p>
    <w:bookmarkEnd w:id="79"/>
    <w:bookmarkStart w:name="z81" w:id="80"/>
    <w:p>
      <w:pPr>
        <w:spacing w:after="0"/>
        <w:ind w:left="0"/>
        <w:jc w:val="both"/>
      </w:pPr>
      <w:r>
        <w:rPr>
          <w:rFonts w:ascii="Times New Roman"/>
          <w:b w:val="false"/>
          <w:i w:val="false"/>
          <w:color w:val="000000"/>
          <w:sz w:val="28"/>
        </w:rPr>
        <w:t>
      61-бап. Еңбек сіңірген жылдары үшін Орталықтан төленетін</w:t>
      </w:r>
      <w:r>
        <w:br/>
      </w:r>
      <w:r>
        <w:rPr>
          <w:rFonts w:ascii="Times New Roman"/>
          <w:b w:val="false"/>
          <w:i w:val="false"/>
          <w:color w:val="000000"/>
          <w:sz w:val="28"/>
        </w:rPr>
        <w:t>
              зейнетақы төлемдерінің мөлшері</w:t>
      </w:r>
    </w:p>
    <w:bookmarkEnd w:id="80"/>
    <w:bookmarkStart w:name="z82" w:id="81"/>
    <w:p>
      <w:pPr>
        <w:spacing w:after="0"/>
        <w:ind w:left="0"/>
        <w:jc w:val="both"/>
      </w:pPr>
      <w:r>
        <w:rPr>
          <w:rFonts w:ascii="Times New Roman"/>
          <w:b w:val="false"/>
          <w:i w:val="false"/>
          <w:color w:val="000000"/>
          <w:sz w:val="28"/>
        </w:rPr>
        <w:t>
      1. Орталықтан төленетін зейнетақы төлемдері:</w:t>
      </w:r>
      <w:r>
        <w:br/>
      </w:r>
      <w:r>
        <w:rPr>
          <w:rFonts w:ascii="Times New Roman"/>
          <w:b w:val="false"/>
          <w:i w:val="false"/>
          <w:color w:val="000000"/>
          <w:sz w:val="28"/>
        </w:rPr>
        <w:t>
      1) осы Заңның 60-бабының 1-тармағында көрсетілген негіздер бойынша зейнетақы төлемдерін алуға құқығы бар адамдарға әскери қызмет стажы, құқық қорғау органдарындағы қызмет стажы 1998 жылғы 1 қаңтардағы жағдай бойынша он жыл және одан да көп болғанда - толық көлемде;</w:t>
      </w:r>
      <w:r>
        <w:br/>
      </w:r>
      <w:r>
        <w:rPr>
          <w:rFonts w:ascii="Times New Roman"/>
          <w:b w:val="false"/>
          <w:i w:val="false"/>
          <w:color w:val="000000"/>
          <w:sz w:val="28"/>
        </w:rPr>
        <w:t>
</w:t>
      </w:r>
      <w:r>
        <w:rPr>
          <w:rFonts w:ascii="Times New Roman"/>
          <w:b w:val="false"/>
          <w:i w:val="false"/>
          <w:color w:val="000000"/>
          <w:sz w:val="28"/>
        </w:rPr>
        <w:t>
      2) осы Заңның 60-бабының 1-тармағында көрсетілген негіздер бойынша зейнетақы төлемдеріне құқығы бар адамдарға әскери қызмет стажы, құқық қорғау органдарындағы қызмет стажы 1998 жылғы 1 қаңтардағы жағдайы бойынша он жылға жетпейтін болса, толық емес көлемде тағайындалады.</w:t>
      </w:r>
      <w:r>
        <w:br/>
      </w:r>
      <w:r>
        <w:rPr>
          <w:rFonts w:ascii="Times New Roman"/>
          <w:b w:val="false"/>
          <w:i w:val="false"/>
          <w:color w:val="000000"/>
          <w:sz w:val="28"/>
        </w:rPr>
        <w:t>
</w:t>
      </w:r>
      <w:r>
        <w:rPr>
          <w:rFonts w:ascii="Times New Roman"/>
          <w:b w:val="false"/>
          <w:i w:val="false"/>
          <w:color w:val="000000"/>
          <w:sz w:val="28"/>
        </w:rPr>
        <w:t>
      2. Орталықтан толық көлемде төленетін зейнетақы төлемдері осы Заңның 63-бабына сәйкес белгіленетін ақшалай қаражаттың елу проценті есебінен белгіленеді.</w:t>
      </w:r>
      <w:r>
        <w:br/>
      </w:r>
      <w:r>
        <w:rPr>
          <w:rFonts w:ascii="Times New Roman"/>
          <w:b w:val="false"/>
          <w:i w:val="false"/>
          <w:color w:val="000000"/>
          <w:sz w:val="28"/>
        </w:rPr>
        <w:t>
</w:t>
      </w:r>
      <w:r>
        <w:rPr>
          <w:rFonts w:ascii="Times New Roman"/>
          <w:b w:val="false"/>
          <w:i w:val="false"/>
          <w:color w:val="000000"/>
          <w:sz w:val="28"/>
        </w:rPr>
        <w:t>
      3. Орталықтан толық емес көлемде төленетін зейнетақы төлемдері 1998 жылғы 1 қаңтардағы жағдай бойынша еңбек сіңірген жылдарының және еңбек стажының әр жылына шаққанда осы Заңның 63-бабына сәйкес белгіленетін ақшалай қаражаттың екі проценті есебінен белгіленеді.</w:t>
      </w:r>
      <w:r>
        <w:br/>
      </w:r>
      <w:r>
        <w:rPr>
          <w:rFonts w:ascii="Times New Roman"/>
          <w:b w:val="false"/>
          <w:i w:val="false"/>
          <w:color w:val="000000"/>
          <w:sz w:val="28"/>
        </w:rPr>
        <w:t>
</w:t>
      </w:r>
      <w:r>
        <w:rPr>
          <w:rFonts w:ascii="Times New Roman"/>
          <w:b w:val="false"/>
          <w:i w:val="false"/>
          <w:color w:val="000000"/>
          <w:sz w:val="28"/>
        </w:rPr>
        <w:t>
      4. Әскери қызметте, құқық қорғау органдарындағы қызметте жиырма бес жылдан астам еңбек сіңірген жылдарының әр жылы үшін осы Заңның 60-бабы 1-тармағының 1) және 2) тармақшаларына сәйкес тағайындалған толық көлемдегі зейнетақы төлемдерінің мөлшері осы Заңның 63-бабына сәйкес белгіленетін ақшалай қаражаттың екі процентіне, еңбек стажының әр жылы үшін бір процентіне көбейтіледі. Жиырма бес жылдан астам жалпы еңбек өтілінің әр жылы үшін осы Заңның 60-бабы 1-тармағының 3) тармақшасына сәйкес тағайындалған толық көлемдегі зейнетақы төлемдерінің мөлшері осы Заңның 63-бабына сәйкес белгіленетін ақшалай қаражаттың бір процентіне көбейтіледі.</w:t>
      </w:r>
      <w:r>
        <w:br/>
      </w:r>
      <w:r>
        <w:rPr>
          <w:rFonts w:ascii="Times New Roman"/>
          <w:b w:val="false"/>
          <w:i w:val="false"/>
          <w:color w:val="000000"/>
          <w:sz w:val="28"/>
        </w:rPr>
        <w:t>
</w:t>
      </w:r>
      <w:r>
        <w:rPr>
          <w:rFonts w:ascii="Times New Roman"/>
          <w:b w:val="false"/>
          <w:i w:val="false"/>
          <w:color w:val="000000"/>
          <w:sz w:val="28"/>
        </w:rPr>
        <w:t>
      5. Осы баптың 1-4-тармақтарына сәйкес есептеп шығарылған зейнетақы төлемдерінің жалпы мөлшерін осы Заңның 63-бабына сәйкес белгіленетін ақшалай қаражаттың алпыс бес процентінен асыруға болмайды. Әскери қызметшілерге, құқық қорғау органдарының қызметкерлеріне, сондай-ақ арнаулы атақтар, сыныптық шендер алу және нысанды киім киіп жүру құқықтары 2012 жылғы 1 қаңтардан бастап жойылған адамдарға айлық зейнетақы төлемдерінің ең жоғары мөлшерін республикалық бюджет туралы заңда белгіленген айлық есептік көрсеткіштің жүз төрт еселенген мөлшерінен асыруға болмайды.</w:t>
      </w:r>
    </w:p>
    <w:bookmarkEnd w:id="81"/>
    <w:bookmarkStart w:name="z83" w:id="82"/>
    <w:p>
      <w:pPr>
        <w:spacing w:after="0"/>
        <w:ind w:left="0"/>
        <w:jc w:val="both"/>
      </w:pPr>
      <w:r>
        <w:rPr>
          <w:rFonts w:ascii="Times New Roman"/>
          <w:b w:val="false"/>
          <w:i w:val="false"/>
          <w:color w:val="000000"/>
          <w:sz w:val="28"/>
        </w:rPr>
        <w:t>
      62-бап. Еңбек сіңірген жылдарды есептеу</w:t>
      </w:r>
    </w:p>
    <w:bookmarkEnd w:id="82"/>
    <w:bookmarkStart w:name="z84" w:id="83"/>
    <w:p>
      <w:pPr>
        <w:spacing w:after="0"/>
        <w:ind w:left="0"/>
        <w:jc w:val="both"/>
      </w:pPr>
      <w:r>
        <w:rPr>
          <w:rFonts w:ascii="Times New Roman"/>
          <w:b w:val="false"/>
          <w:i w:val="false"/>
          <w:color w:val="000000"/>
          <w:sz w:val="28"/>
        </w:rPr>
        <w:t>
      Әскери қызметшілерге, құқық қорғау органдарының қызметкерлеріне, сондай-ақ әскери немесе арнаулы атақтар, сыныптық шендер алу және нысанды киім киіп жүру құқықтары 2012 жылғы 1 қаңтардан бастап жойылған адамдардың еңбек сіңірген жылдары Қазақстан Республикасының Үкіметі белгілейтін тәртіппен есептеп шығарылады.</w:t>
      </w:r>
      <w:r>
        <w:br/>
      </w:r>
      <w:r>
        <w:rPr>
          <w:rFonts w:ascii="Times New Roman"/>
          <w:b w:val="false"/>
          <w:i w:val="false"/>
          <w:color w:val="000000"/>
          <w:sz w:val="28"/>
        </w:rPr>
        <w:t>
      Бұл ретте зейнетақы төлемдерін тағайындау үшін еңбек сіңірген жылдары Қазақстан Республикасының заңнамасында белгіленген жағдайларды қоспағанда, күнтізбелік жылдар бойынша есептеледі.</w:t>
      </w:r>
    </w:p>
    <w:bookmarkEnd w:id="83"/>
    <w:bookmarkStart w:name="z85" w:id="84"/>
    <w:p>
      <w:pPr>
        <w:spacing w:after="0"/>
        <w:ind w:left="0"/>
        <w:jc w:val="both"/>
      </w:pPr>
      <w:r>
        <w:rPr>
          <w:rFonts w:ascii="Times New Roman"/>
          <w:b w:val="false"/>
          <w:i w:val="false"/>
          <w:color w:val="000000"/>
          <w:sz w:val="28"/>
        </w:rPr>
        <w:t>
      63-бап. Зейнетақымен қамсыздандыру үшін ескерілетін</w:t>
      </w:r>
      <w:r>
        <w:br/>
      </w:r>
      <w:r>
        <w:rPr>
          <w:rFonts w:ascii="Times New Roman"/>
          <w:b w:val="false"/>
          <w:i w:val="false"/>
          <w:color w:val="000000"/>
          <w:sz w:val="28"/>
        </w:rPr>
        <w:t>
              ақшалай қаражатының мөлшері</w:t>
      </w:r>
    </w:p>
    <w:bookmarkEnd w:id="84"/>
    <w:bookmarkStart w:name="z86" w:id="85"/>
    <w:p>
      <w:pPr>
        <w:spacing w:after="0"/>
        <w:ind w:left="0"/>
        <w:jc w:val="both"/>
      </w:pPr>
      <w:r>
        <w:rPr>
          <w:rFonts w:ascii="Times New Roman"/>
          <w:b w:val="false"/>
          <w:i w:val="false"/>
          <w:color w:val="000000"/>
          <w:sz w:val="28"/>
        </w:rPr>
        <w:t>
      1. Әскери қызметшілерді, құқық қорғау органдарының қызметкерлерін, сондай-ақ әскери немесе арнаулы атақтар, сыныптық шендер алу және нысанды киім киіп жүру құқықтары 2012 жылғы 1 қаңтардан бастап жойылған адамдарды зейнетақымен қамсыздандыру үшін ескерілетін ақшалай қаражатының мөлшері қызметтен босатылған (жеке құрам тізімінен шығарылған) күнге белгіленеді.</w:t>
      </w:r>
      <w:r>
        <w:br/>
      </w:r>
      <w:r>
        <w:rPr>
          <w:rFonts w:ascii="Times New Roman"/>
          <w:b w:val="false"/>
          <w:i w:val="false"/>
          <w:color w:val="000000"/>
          <w:sz w:val="28"/>
        </w:rPr>
        <w:t>
</w:t>
      </w:r>
      <w:r>
        <w:rPr>
          <w:rFonts w:ascii="Times New Roman"/>
          <w:b w:val="false"/>
          <w:i w:val="false"/>
          <w:color w:val="000000"/>
          <w:sz w:val="28"/>
        </w:rPr>
        <w:t>
      2. Әскери қызметшілерді, құқық қорғау органдарының қызметкерлерін, сондай-ақ әскери немесе арнаулы атақтар, сыныптық шендер алу және нысанды киім киіп жүру құқықтары 2012 жылғы 1 қаңтардан бастап жойылған адамдарды зейнетақымен қамсыздандыру үшін ескерілетін ақшалай қаражатының мөлшеріне лауазымдық жалақысы, әскери (арнаулы) атағы, сыныптық шені бойынша жалақысы (қосымша ақы) кіреді.</w:t>
      </w:r>
      <w:r>
        <w:br/>
      </w:r>
      <w:r>
        <w:rPr>
          <w:rFonts w:ascii="Times New Roman"/>
          <w:b w:val="false"/>
          <w:i w:val="false"/>
          <w:color w:val="000000"/>
          <w:sz w:val="28"/>
        </w:rPr>
        <w:t>
</w:t>
      </w:r>
      <w:r>
        <w:rPr>
          <w:rFonts w:ascii="Times New Roman"/>
          <w:b w:val="false"/>
          <w:i w:val="false"/>
          <w:color w:val="000000"/>
          <w:sz w:val="28"/>
        </w:rPr>
        <w:t>
      3. Кеден органдарын қоспағанда, әскери қызметшілерді, құқық қорғау органдарының қызметкерлерін, сондай-ақ әскери немесе арнаулы атақтар, сыныптық шендер алу және нысанды киім киіп жүру құқықтары 2012 жылғы 1 қаңтардан бастап жойылған адамдарды зейнетақымен қамсыздандыру үшін ескерілетін ақшалай қаражатының мөлшері соңғы қызмет атқарған жерінің тиісті қаржылық органының белгіленген үлгідегі анықтамасымен расталады.</w:t>
      </w:r>
    </w:p>
    <w:bookmarkEnd w:id="85"/>
    <w:bookmarkStart w:name="z87" w:id="86"/>
    <w:p>
      <w:pPr>
        <w:spacing w:after="0"/>
        <w:ind w:left="0"/>
        <w:jc w:val="both"/>
      </w:pPr>
      <w:r>
        <w:rPr>
          <w:rFonts w:ascii="Times New Roman"/>
          <w:b w:val="false"/>
          <w:i w:val="false"/>
          <w:color w:val="000000"/>
          <w:sz w:val="28"/>
        </w:rPr>
        <w:t>
      64-бап. Зейнетақы төлемдерін тағайындау және оны жүзеге</w:t>
      </w:r>
      <w:r>
        <w:br/>
      </w:r>
      <w:r>
        <w:rPr>
          <w:rFonts w:ascii="Times New Roman"/>
          <w:b w:val="false"/>
          <w:i w:val="false"/>
          <w:color w:val="000000"/>
          <w:sz w:val="28"/>
        </w:rPr>
        <w:t>
              асыру мерзімдері</w:t>
      </w:r>
    </w:p>
    <w:bookmarkEnd w:id="86"/>
    <w:bookmarkStart w:name="z88" w:id="87"/>
    <w:p>
      <w:pPr>
        <w:spacing w:after="0"/>
        <w:ind w:left="0"/>
        <w:jc w:val="both"/>
      </w:pPr>
      <w:r>
        <w:rPr>
          <w:rFonts w:ascii="Times New Roman"/>
          <w:b w:val="false"/>
          <w:i w:val="false"/>
          <w:color w:val="000000"/>
          <w:sz w:val="28"/>
        </w:rPr>
        <w:t>
      1. Әскери қызметшілерге, құқық қорғау органдарының қызметкерлеріне, сондай-ақ әскери немесе арнаулы атақтар, сыныптық шендер алу және нысанды киім киіп жүру құқықтары 2012 жылғы 1 қаңтардан бастап жойылған адамдарға тағайындалған зейнетақы төлемдерін бюджет қаражаты есебінен төлеу қызметтен босатылған (жеке құрам тізімінен шығарылған) күннен бастап, бірақ оларға ақшалай қаражат төленген күннен кейін жүзеге асырылады.</w:t>
      </w:r>
      <w:r>
        <w:br/>
      </w:r>
      <w:r>
        <w:rPr>
          <w:rFonts w:ascii="Times New Roman"/>
          <w:b w:val="false"/>
          <w:i w:val="false"/>
          <w:color w:val="000000"/>
          <w:sz w:val="28"/>
        </w:rPr>
        <w:t>
</w:t>
      </w:r>
      <w:r>
        <w:rPr>
          <w:rFonts w:ascii="Times New Roman"/>
          <w:b w:val="false"/>
          <w:i w:val="false"/>
          <w:color w:val="000000"/>
          <w:sz w:val="28"/>
        </w:rPr>
        <w:t>
      2. Әскери қызметшілерге, құқық қорғау органдарының арнаулы атақтар, сыныптық шендер алу және нысанды киім киіп жүру құқықтары 2012 жылғы 1 қаңтардан бастап жойылған адамдарға тиісті қызметтерді қамтуға көзделген қаражат есебінен зейнетақы төлемдерін жүзеге асыру алушылардың еңбекақысы немесе басқа да табысы болуына қарамастан толық жүргізіледі.</w:t>
      </w:r>
      <w:r>
        <w:br/>
      </w:r>
      <w:r>
        <w:rPr>
          <w:rFonts w:ascii="Times New Roman"/>
          <w:b w:val="false"/>
          <w:i w:val="false"/>
          <w:color w:val="000000"/>
          <w:sz w:val="28"/>
        </w:rPr>
        <w:t>
</w:t>
      </w:r>
      <w:r>
        <w:rPr>
          <w:rFonts w:ascii="Times New Roman"/>
          <w:b w:val="false"/>
          <w:i w:val="false"/>
          <w:color w:val="000000"/>
          <w:sz w:val="28"/>
        </w:rPr>
        <w:t>
      3. Әскери қызметшілерге, құқық қорғау органдарының арнаулы атақтар, сыныптық шендер берілген қызметкерлеріне, сондай-ақ әскери немесе арнаулы атақтар, сыныптық шендер алу және нысанды киім киіп жүру құқықтары 2012 жылғы 1 қаңтардан бастап жойылған адамдарға жеке жинақтаған зейнетақы қаражатының есебінен зейнетақы төлемдері зейнетақы шартына сәйкес жүргізіледі.</w:t>
      </w:r>
      <w:r>
        <w:br/>
      </w:r>
      <w:r>
        <w:rPr>
          <w:rFonts w:ascii="Times New Roman"/>
          <w:b w:val="false"/>
          <w:i w:val="false"/>
          <w:color w:val="000000"/>
          <w:sz w:val="28"/>
        </w:rPr>
        <w:t>
</w:t>
      </w:r>
      <w:r>
        <w:rPr>
          <w:rFonts w:ascii="Times New Roman"/>
          <w:b w:val="false"/>
          <w:i w:val="false"/>
          <w:color w:val="000000"/>
          <w:sz w:val="28"/>
        </w:rPr>
        <w:t>
      4. Әскери қызметшілер, арнаулы атақтар, сыныптық шендер берілген және Қазақстан Республикасының ішкі істер, бұрынғы Мемлекеттік тергеу комитеті, прокуратура органдарының, Кеден комитетінің, Төтенше жағдайлар комитетінің қызметкерлері үшін Қазақстан Республикасының заңнамасында белгіленген тәртіп қолданылатын прокуратура органдарының, ішкі істер органдарының және Әділет министрлігі Қылмыстық-атқару жүйесі комитетінің, қаржы полициясы мен мемлекеттік өртке қарсы қызмет органдарының қызметкерлері арасынан зейнеткерлерге бұрын тағайындалған зейнетақы төлемдері жаңартылған кезде немесе еңбек сіңірген жылдары үшін зейнетақыға Орталықтан зейнетақы қайта тағайындалған жағдайда зейнетақы еңбек сіңірген жылдары үшін берілетін зейнетақыны төлеу тоқтатылған кезде белгіленген мөлшерде, зейнетақы төлеу тоқтатыла тұрған кезең үшін Қазақстан Республикасының заңнамасында белгіленген тәртіппен жүргізілген индекстеу ескеріле отырып төленеді.</w:t>
      </w:r>
      <w:r>
        <w:br/>
      </w:r>
      <w:r>
        <w:rPr>
          <w:rFonts w:ascii="Times New Roman"/>
          <w:b w:val="false"/>
          <w:i w:val="false"/>
          <w:color w:val="000000"/>
          <w:sz w:val="28"/>
        </w:rPr>
        <w:t>
</w:t>
      </w:r>
      <w:r>
        <w:rPr>
          <w:rFonts w:ascii="Times New Roman"/>
          <w:b w:val="false"/>
          <w:i w:val="false"/>
          <w:color w:val="000000"/>
          <w:sz w:val="28"/>
        </w:rPr>
        <w:t>
      5. Әскери қызметшілер, құқық қорғау органдарының қызметкерлері, сондай-ақ әскери немесе арнаулы атақтар, сыныптық шендер алу және нысанды киім киіп жүру құқықтары 2012 жылғы 1 қаңтардан бастап жойылған адамдар арасынан зейнеткерлерге бұрын тағайындалған зейнетақы төлемдері жаңартылған кезде немесе еңбек сіңірген жылдары үшін зейнетақыға Орталықтан зейнетақы қайта тағайындалған жағдайда зейнетақы еңбек сіңірген жылдары үшін берілетін зейнетақыны төлеу тоқтатылған кезде белгіленген мөлшерде, зейнетақы төлеу тоқтатыла тұрған кезең үшін Қазақстан Республикасының заңнамасында белгіленген тәртіппен жүргізілген индекстеу ескеріле отырып төленеді.</w:t>
      </w:r>
    </w:p>
    <w:bookmarkEnd w:id="87"/>
    <w:bookmarkStart w:name="z89" w:id="88"/>
    <w:p>
      <w:pPr>
        <w:spacing w:after="0"/>
        <w:ind w:left="0"/>
        <w:jc w:val="both"/>
      </w:pPr>
      <w:r>
        <w:rPr>
          <w:rFonts w:ascii="Times New Roman"/>
          <w:b w:val="false"/>
          <w:i w:val="false"/>
          <w:color w:val="000000"/>
          <w:sz w:val="28"/>
        </w:rPr>
        <w:t>
      65-бап. Қаражат және зейнетақы төлеу тәртібі</w:t>
      </w:r>
    </w:p>
    <w:bookmarkEnd w:id="88"/>
    <w:bookmarkStart w:name="z90" w:id="89"/>
    <w:p>
      <w:pPr>
        <w:spacing w:after="0"/>
        <w:ind w:left="0"/>
        <w:jc w:val="both"/>
      </w:pPr>
      <w:r>
        <w:rPr>
          <w:rFonts w:ascii="Times New Roman"/>
          <w:b w:val="false"/>
          <w:i w:val="false"/>
          <w:color w:val="000000"/>
          <w:sz w:val="28"/>
        </w:rPr>
        <w:t>
      1. Әскери қызметшiлер, арнаулы атақтар, сыныптық шендер берілген және прокуратура органдарының, iшкi iстер және бұрынғы Мемлекеттік тергеу комитеті органдарының қызметкерлерi үшін Қазақстан Республикасының заңнамасында белгiленген тәртiп қолданылатын құқық қорғау органдарының қызметкерлері арасынан 1998 жылғы 1 қаңтарға дейін зейнеткерлікке шыққан адамдарды зейнетақымен қамсыздандыру зейнетақының белгіленген мөлшері сақталып бюджет қаражаты есебінен жүргізіледі.</w:t>
      </w:r>
      <w:r>
        <w:br/>
      </w:r>
      <w:r>
        <w:rPr>
          <w:rFonts w:ascii="Times New Roman"/>
          <w:b w:val="false"/>
          <w:i w:val="false"/>
          <w:color w:val="000000"/>
          <w:sz w:val="28"/>
        </w:rPr>
        <w:t>
</w:t>
      </w:r>
      <w:r>
        <w:rPr>
          <w:rFonts w:ascii="Times New Roman"/>
          <w:b w:val="false"/>
          <w:i w:val="false"/>
          <w:color w:val="000000"/>
          <w:sz w:val="28"/>
        </w:rPr>
        <w:t>
      2. 1998 жылғы 1 қаңтардағы жағдай бойынша он жылдан астам әскери қызмет немесе құқық қорғау органдарындағы қызмет стажы бар әскери қызметшілерді, құқық қорғау органдарының қызметкерлерін зейнетақымен қамсыздандыру бюджет қаражаты есебінен жүргізіледі.</w:t>
      </w:r>
      <w:r>
        <w:br/>
      </w:r>
      <w:r>
        <w:rPr>
          <w:rFonts w:ascii="Times New Roman"/>
          <w:b w:val="false"/>
          <w:i w:val="false"/>
          <w:color w:val="000000"/>
          <w:sz w:val="28"/>
        </w:rPr>
        <w:t>
</w:t>
      </w:r>
      <w:r>
        <w:rPr>
          <w:rFonts w:ascii="Times New Roman"/>
          <w:b w:val="false"/>
          <w:i w:val="false"/>
          <w:color w:val="000000"/>
          <w:sz w:val="28"/>
        </w:rPr>
        <w:t>
      3. 1998 жылғы 1 қаңтардағы жағдай бойынша он жылдан астам әскери қызмет немесе прокуратура, ішкі істер және бұрынғы Мемлекеттік тергеу комитеті органдарындағы қызмет стажы бар әскери қызметшiлердi, арнаулы атақтар, сыныптық шендер берілген және прокуратура органдарының, ішкі істер және бұрынғы Мемлекеттік тергеу комитеті органдарының қызметкерлерi үшiн Қазақстан Республикасының заңнамасында белгiленген тәртiп қолданылатын құқық қорғау органдарының қызметкерлерін зейнетақымен қамсыздандыру бюджет қаражаты есебінен жүргізіледі.</w:t>
      </w:r>
      <w:r>
        <w:br/>
      </w:r>
      <w:r>
        <w:rPr>
          <w:rFonts w:ascii="Times New Roman"/>
          <w:b w:val="false"/>
          <w:i w:val="false"/>
          <w:color w:val="000000"/>
          <w:sz w:val="28"/>
        </w:rPr>
        <w:t>
</w:t>
      </w:r>
      <w:r>
        <w:rPr>
          <w:rFonts w:ascii="Times New Roman"/>
          <w:b w:val="false"/>
          <w:i w:val="false"/>
          <w:color w:val="000000"/>
          <w:sz w:val="28"/>
        </w:rPr>
        <w:t>
      4. Бюджет қаражаты есебiнен ұсталатын, 1998 жылғы 1 қаңтардағы жағдай бойынша әскери қызметтегі, құқық қорғау органдарындағы қызметтегі стажы он жылға жетпейтiн әскери қызметшілер, құқық қорғау органдарының қызметкерлері үшін, сондай-ақ әскери немесе арнаулы атақтар, сыныптық шендер алу және нысанды киiм киiп жүру құқықтары 2012 жылғы 1 қаңтардан бастап жойылған адамдарға бюджет қаражаты есебiнен осы Заңның 63-бабының 2-тармағында белгiленген ақшалай қаражаттың жиырма проценті мөлшерiнде жинақтаушы зейнетақы қорына салымшының таңдауы бойынша жеке зейнетақы шотына мiндеттi зейнетақы жарналарын аудару тәртiбi енгiзiледi.</w:t>
      </w:r>
      <w:r>
        <w:br/>
      </w:r>
      <w:r>
        <w:rPr>
          <w:rFonts w:ascii="Times New Roman"/>
          <w:b w:val="false"/>
          <w:i w:val="false"/>
          <w:color w:val="000000"/>
          <w:sz w:val="28"/>
        </w:rPr>
        <w:t>
      Әскери қызметшiлерге және құқық қорғау органдарының қызметкерлеріне, сондай-ақ әскери немесе арнаулы атақтар, сыныптық шендер алу және нысанды киiм киiп жүру құқықтары 2012 жылғы 1 қаңтардан бастап жойылған адамдарға зейнетақы төлеу жеке зейнетақы жинақтары негізге алынып жинақтаушы зейнетақы қорларынан, сондай-ақ бюджет қаражаты есебiнен жүзеге асырылады.</w:t>
      </w:r>
      <w:r>
        <w:br/>
      </w:r>
      <w:r>
        <w:rPr>
          <w:rFonts w:ascii="Times New Roman"/>
          <w:b w:val="false"/>
          <w:i w:val="false"/>
          <w:color w:val="000000"/>
          <w:sz w:val="28"/>
        </w:rPr>
        <w:t>
</w:t>
      </w:r>
      <w:r>
        <w:rPr>
          <w:rFonts w:ascii="Times New Roman"/>
          <w:b w:val="false"/>
          <w:i w:val="false"/>
          <w:color w:val="000000"/>
          <w:sz w:val="28"/>
        </w:rPr>
        <w:t>
      5. 1998 жылғы 1 қаңтардан кейiн алғаш рет қызметке қабылданған әскери қызметшiлер, құқық қорғау органдарының қызметкерлерi, сондай-ақ әскери немесе арнаулы атақтар, сыныптық шендер алу және нысанды киiм киiп жүру құқықтары 2012 жылғы 1 қаңтардан бастап жойылған адамдар үшiн осы баптың 3-тармағына сәйкес жинақталған зейнетақы қаражатын қалыптастыру тәртiбi қолданылады. Оларға зейнетақы төлемдерi жеке жинақтаған зейнетақы қаражаты негiзге алына отырып, жинақтаушы зейнетақы қорларынан төленедi.</w:t>
      </w:r>
    </w:p>
    <w:bookmarkEnd w:id="89"/>
    <w:bookmarkStart w:name="z91" w:id="90"/>
    <w:p>
      <w:pPr>
        <w:spacing w:after="0"/>
        <w:ind w:left="0"/>
        <w:jc w:val="both"/>
      </w:pPr>
      <w:r>
        <w:rPr>
          <w:rFonts w:ascii="Times New Roman"/>
          <w:b w:val="false"/>
          <w:i w:val="false"/>
          <w:color w:val="000000"/>
          <w:sz w:val="28"/>
        </w:rPr>
        <w:t>
      66-бап. Әскери қызметшiлерді және құқық қорғау органдарының</w:t>
      </w:r>
      <w:r>
        <w:br/>
      </w:r>
      <w:r>
        <w:rPr>
          <w:rFonts w:ascii="Times New Roman"/>
          <w:b w:val="false"/>
          <w:i w:val="false"/>
          <w:color w:val="000000"/>
          <w:sz w:val="28"/>
        </w:rPr>
        <w:t>
              қызметкерлерін зейнетақымен қамсыздандыруды жүзеге</w:t>
      </w:r>
      <w:r>
        <w:br/>
      </w:r>
      <w:r>
        <w:rPr>
          <w:rFonts w:ascii="Times New Roman"/>
          <w:b w:val="false"/>
          <w:i w:val="false"/>
          <w:color w:val="000000"/>
          <w:sz w:val="28"/>
        </w:rPr>
        <w:t>
              асыратын органдар</w:t>
      </w:r>
    </w:p>
    <w:bookmarkEnd w:id="90"/>
    <w:bookmarkStart w:name="z92" w:id="91"/>
    <w:p>
      <w:pPr>
        <w:spacing w:after="0"/>
        <w:ind w:left="0"/>
        <w:jc w:val="both"/>
      </w:pPr>
      <w:r>
        <w:rPr>
          <w:rFonts w:ascii="Times New Roman"/>
          <w:b w:val="false"/>
          <w:i w:val="false"/>
          <w:color w:val="000000"/>
          <w:sz w:val="28"/>
        </w:rPr>
        <w:t>
      1. Әскери қызметшiлерге, құқық қорғау органдарының қызметкерлеріне, сондай-ақ әскери немесе арнаулы атақтар, сыныптық шендер алу және нысанды киiм киiп жүру құқықтары 2012 жылғы 1 қаңтардан бастап жойылған адамдарға зейнетақы төлемдерiн тағайындауды тиiстi мемлекеттiк органдар Қазақстан Республикасының Үкiметi </w:t>
      </w:r>
      <w:r>
        <w:rPr>
          <w:rFonts w:ascii="Times New Roman"/>
          <w:b w:val="false"/>
          <w:i w:val="false"/>
          <w:color w:val="000000"/>
          <w:sz w:val="28"/>
        </w:rPr>
        <w:t>белгiлейтiн</w:t>
      </w:r>
      <w:r>
        <w:rPr>
          <w:rFonts w:ascii="Times New Roman"/>
          <w:b w:val="false"/>
          <w:i w:val="false"/>
          <w:color w:val="000000"/>
          <w:sz w:val="28"/>
        </w:rPr>
        <w:t xml:space="preserve"> тәртiппен жүзеге асырады.</w:t>
      </w:r>
      <w:r>
        <w:br/>
      </w:r>
      <w:r>
        <w:rPr>
          <w:rFonts w:ascii="Times New Roman"/>
          <w:b w:val="false"/>
          <w:i w:val="false"/>
          <w:color w:val="000000"/>
          <w:sz w:val="28"/>
        </w:rPr>
        <w:t>
</w:t>
      </w:r>
      <w:r>
        <w:rPr>
          <w:rFonts w:ascii="Times New Roman"/>
          <w:b w:val="false"/>
          <w:i w:val="false"/>
          <w:color w:val="000000"/>
          <w:sz w:val="28"/>
        </w:rPr>
        <w:t>
      2. Әскери қызметшiлерді, құқық қорғау органдарының қызметкерлерін, сондай-ақ әскери немесе арнаулы атақтар, сыныптық шендер алу және нысанды киiм киiп жүру құқықтары 2012 жылғы 1 қаңтардан бастап жойылған адамдарды жинақтаушы зейнетақы қорларына мiндеттi және ерiктi зейнетақылық жарналар есебiнен зейнетақымен қамсыздандыру осы Заңда белгiленген тәртiппен жүзеге асырылады.».</w:t>
      </w:r>
    </w:p>
    <w:bookmarkEnd w:id="91"/>
    <w:bookmarkStart w:name="z93" w:id="92"/>
    <w:p>
      <w:pPr>
        <w:spacing w:after="0"/>
        <w:ind w:left="0"/>
        <w:jc w:val="both"/>
      </w:pPr>
      <w:r>
        <w:rPr>
          <w:rFonts w:ascii="Times New Roman"/>
          <w:b w:val="false"/>
          <w:i w:val="false"/>
          <w:color w:val="000000"/>
          <w:sz w:val="28"/>
        </w:rPr>
        <w:t>
      16. «Cот приставтары туралы» 1997 жылғы 7 шiлдедегi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Парламентiнiң Жаршысы, 1997 ж., 13-14, 201-құжат; 2003 ж., № 10, 49-құжат; 2004 ж., № 23, 142-құжат; 2006 ж., № 11, 55-құжат; 2007 ж., № 8, 52-құжат; № 20, 152-құжат; 2010 ж., № 5, 23-құжат; № 7, 28-құжат):</w:t>
      </w:r>
      <w:r>
        <w:br/>
      </w:r>
      <w:r>
        <w:rPr>
          <w:rFonts w:ascii="Times New Roman"/>
          <w:b w:val="false"/>
          <w:i w:val="false"/>
          <w:color w:val="000000"/>
          <w:sz w:val="28"/>
        </w:rPr>
        <w:t>
      </w:t>
      </w:r>
      <w:r>
        <w:rPr>
          <w:rFonts w:ascii="Times New Roman"/>
          <w:b w:val="false"/>
          <w:i w:val="false"/>
          <w:color w:val="000000"/>
          <w:sz w:val="28"/>
        </w:rPr>
        <w:t>1-бап</w:t>
      </w:r>
      <w:r>
        <w:rPr>
          <w:rFonts w:ascii="Times New Roman"/>
          <w:b w:val="false"/>
          <w:i w:val="false"/>
          <w:color w:val="000000"/>
          <w:sz w:val="28"/>
        </w:rPr>
        <w:t xml:space="preserve"> мынадай редакцияда жазылсын:</w:t>
      </w:r>
    </w:p>
    <w:bookmarkEnd w:id="92"/>
    <w:bookmarkStart w:name="z94" w:id="93"/>
    <w:p>
      <w:pPr>
        <w:spacing w:after="0"/>
        <w:ind w:left="0"/>
        <w:jc w:val="both"/>
      </w:pPr>
      <w:r>
        <w:rPr>
          <w:rFonts w:ascii="Times New Roman"/>
          <w:b w:val="false"/>
          <w:i w:val="false"/>
          <w:color w:val="000000"/>
          <w:sz w:val="28"/>
        </w:rPr>
        <w:t>
      «1-бап. Сот приставтарының құқықтық жағдайы</w:t>
      </w:r>
    </w:p>
    <w:bookmarkEnd w:id="93"/>
    <w:bookmarkStart w:name="z95" w:id="94"/>
    <w:p>
      <w:pPr>
        <w:spacing w:after="0"/>
        <w:ind w:left="0"/>
        <w:jc w:val="both"/>
      </w:pPr>
      <w:r>
        <w:rPr>
          <w:rFonts w:ascii="Times New Roman"/>
          <w:b w:val="false"/>
          <w:i w:val="false"/>
          <w:color w:val="000000"/>
          <w:sz w:val="28"/>
        </w:rPr>
        <w:t>
      1. Сот приставы - мемлекеттiк қызметте тұратын және өзiне осы Заңмен жүктелген мiндеттердi орындайтын лауазымды адам.</w:t>
      </w:r>
      <w:r>
        <w:br/>
      </w:r>
      <w:r>
        <w:rPr>
          <w:rFonts w:ascii="Times New Roman"/>
          <w:b w:val="false"/>
          <w:i w:val="false"/>
          <w:color w:val="000000"/>
          <w:sz w:val="28"/>
        </w:rPr>
        <w:t>
</w:t>
      </w:r>
      <w:r>
        <w:rPr>
          <w:rFonts w:ascii="Times New Roman"/>
          <w:b w:val="false"/>
          <w:i w:val="false"/>
          <w:color w:val="000000"/>
          <w:sz w:val="28"/>
        </w:rPr>
        <w:t>
      2. Сот приставына нысанды киiм (погонсыз), куәлiк және жетон берiледi, олардың үлгiлерiн соттардың қызметін ұйымдастырушылық және материалдық-техникалық қамтамасыз ету жөнiндегi уәкiлеттi орган бекiтеді.</w:t>
      </w:r>
      <w:r>
        <w:br/>
      </w:r>
      <w:r>
        <w:rPr>
          <w:rFonts w:ascii="Times New Roman"/>
          <w:b w:val="false"/>
          <w:i w:val="false"/>
          <w:color w:val="000000"/>
          <w:sz w:val="28"/>
        </w:rPr>
        <w:t>
      Сот приставтарын нысанды киiммен (погонсыз) қамтамасыз етудің заттай нормаларын Қазақстан Республикасының Үкiметi бекітеді.</w:t>
      </w:r>
      <w:r>
        <w:br/>
      </w:r>
      <w:r>
        <w:rPr>
          <w:rFonts w:ascii="Times New Roman"/>
          <w:b w:val="false"/>
          <w:i w:val="false"/>
          <w:color w:val="000000"/>
          <w:sz w:val="28"/>
        </w:rPr>
        <w:t>
</w:t>
      </w:r>
      <w:r>
        <w:rPr>
          <w:rFonts w:ascii="Times New Roman"/>
          <w:b w:val="false"/>
          <w:i w:val="false"/>
          <w:color w:val="000000"/>
          <w:sz w:val="28"/>
        </w:rPr>
        <w:t>
      3. Сот приставының заңды талаптары барлық жеке және заңды тұлғалардың орындауы үшiн мiндеттi.».</w:t>
      </w:r>
    </w:p>
    <w:bookmarkEnd w:id="94"/>
    <w:bookmarkStart w:name="z96" w:id="95"/>
    <w:p>
      <w:pPr>
        <w:spacing w:after="0"/>
        <w:ind w:left="0"/>
        <w:jc w:val="both"/>
      </w:pPr>
      <w:r>
        <w:rPr>
          <w:rFonts w:ascii="Times New Roman"/>
          <w:b w:val="false"/>
          <w:i w:val="false"/>
          <w:color w:val="000000"/>
          <w:sz w:val="28"/>
        </w:rPr>
        <w:t>
      17. «Өсiмдiктер карантинi туралы» 1999 жылғы 11 ақпандағы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Парламентiнiң Жаршысы, 1999 ж., № 2-3, 34-құжат; № 23, 931-құжат; 2002 ж., № 4, 30-құжат; 2003 ж., № 15, 121-құжат; 2004 ж., № 23, 142-құжат; 2006 ж., № 1, 5-құжат; № 3, 22-құжат; 2009 ж., № 18, 84, 85-құжаттар; 2010 ж., № 1-2, 1-құжат; № 5, 23-құжат; № 15, 71-құжат):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11-баптың</w:t>
      </w:r>
      <w:r>
        <w:rPr>
          <w:rFonts w:ascii="Times New Roman"/>
          <w:b w:val="false"/>
          <w:i w:val="false"/>
          <w:color w:val="000000"/>
          <w:sz w:val="28"/>
        </w:rPr>
        <w:t xml:space="preserve"> 1-тармағы мынадай редакцияда жазылсын:</w:t>
      </w:r>
      <w:r>
        <w:br/>
      </w:r>
      <w:r>
        <w:rPr>
          <w:rFonts w:ascii="Times New Roman"/>
          <w:b w:val="false"/>
          <w:i w:val="false"/>
          <w:color w:val="000000"/>
          <w:sz w:val="28"/>
        </w:rPr>
        <w:t>
      «1. Ведомствоның және оның фитосанитариялық бақылау бекеттері бар аумақтық бөлімшелерінің өсімдіктер карантині саласында мемлекеттік қадағалауды тікелей жүзеге асыратын лауазымды адамдары нысанды киіммен (погонсыз) қамтамасыз етіледі.</w:t>
      </w:r>
      <w:r>
        <w:br/>
      </w:r>
      <w:r>
        <w:rPr>
          <w:rFonts w:ascii="Times New Roman"/>
          <w:b w:val="false"/>
          <w:i w:val="false"/>
          <w:color w:val="000000"/>
          <w:sz w:val="28"/>
        </w:rPr>
        <w:t>
      Нысанды киiм (погонсыз) киіп жүруге құқығы бар лауазымды адамдардың тiзбесiн, нысанды киiм (погонсыз) үлгiлерiн және оны киiп жүру тәртiбiн уәкiлеттi орган айқындайды.</w:t>
      </w:r>
      <w:r>
        <w:br/>
      </w:r>
      <w:r>
        <w:rPr>
          <w:rFonts w:ascii="Times New Roman"/>
          <w:b w:val="false"/>
          <w:i w:val="false"/>
          <w:color w:val="000000"/>
          <w:sz w:val="28"/>
        </w:rPr>
        <w:t>
      Нысанды киiммен (погонсыз) қамтамасыз етудің заттай нормаларын Қазақстан Республикасының Үкiметi бекітеді.».</w:t>
      </w:r>
    </w:p>
    <w:bookmarkEnd w:id="95"/>
    <w:bookmarkStart w:name="z97" w:id="96"/>
    <w:p>
      <w:pPr>
        <w:spacing w:after="0"/>
        <w:ind w:left="0"/>
        <w:jc w:val="both"/>
      </w:pPr>
      <w:r>
        <w:rPr>
          <w:rFonts w:ascii="Times New Roman"/>
          <w:b w:val="false"/>
          <w:i w:val="false"/>
          <w:color w:val="000000"/>
          <w:sz w:val="28"/>
        </w:rPr>
        <w:t>
      18. «Қазақстан Республикасындағы жергілікті мемлекеттік басқару және өзін-өзі басқару туралы» 2001 жылғы 23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Парламентiнiң Жаршысы, 2001 ж., № 3, 17-құжат; № 9, 86-құжат; № 24, 338-құжат; 2002 ж., № 10, 103-құжат; 2004 ж., № 10, 56-құжат; № 17, 97-құжат; № 23, 142-құжат; № 24, 144-құжат; 2005 ж., № 7-8, 23-құжат; 2006 ж., № 1, 5-құжат; № 13, 86, 87-құжаттар; № 15, 92, 95-құжаттар; № 16, 99-құжат; № 18, 113-құжат; № 23, 141-құжат; 2007 ж., № 1, 4-құжат; № 2, 14-құжат; № 10, 69-құжат; № 12, 88-құжат; № 17, 139-құжат; № 20, 152-құжат; 2008 ж., № 21, 97-құжат; № 23, 114, 124-құжаттар; 2009 ж., № 2-3, 9-құжат; № 24, 133-құжат; 2010 ж., № 1-2, 2-құжат; № 5, 23-құжат; № 7, 29, 32-құжаттар):</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29-баптың</w:t>
      </w:r>
      <w:r>
        <w:rPr>
          <w:rFonts w:ascii="Times New Roman"/>
          <w:b w:val="false"/>
          <w:i w:val="false"/>
          <w:color w:val="000000"/>
          <w:sz w:val="28"/>
        </w:rPr>
        <w:t xml:space="preserve"> 1-тармағы 4) тармақшасының төртінші абзацындағы «тәртiпте нысанды киiм кию құқығы және әскери немесе өзге де арнайы» деген сөздер «тәртiппен нысанды киiм киіп жүру құқығы және әскери немесе өзге де арнаулы» деген сөздермен ауыстырылсын.</w:t>
      </w:r>
    </w:p>
    <w:bookmarkEnd w:id="96"/>
    <w:bookmarkStart w:name="z98" w:id="97"/>
    <w:p>
      <w:pPr>
        <w:spacing w:after="0"/>
        <w:ind w:left="0"/>
        <w:jc w:val="both"/>
      </w:pPr>
      <w:r>
        <w:rPr>
          <w:rFonts w:ascii="Times New Roman"/>
          <w:b w:val="false"/>
          <w:i w:val="false"/>
          <w:color w:val="000000"/>
          <w:sz w:val="28"/>
        </w:rPr>
        <w:t>
      19. «Темiр жол көлiгi туралы» 2001 жылғы 8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Парламентiнiң Жаршысы, 2001 ж., № 23, 315-құжат; 2003 ж., № 10, 54-құжат; 2004 ж., № 18, 110-құжат; № 23, 142-құжат; 2006 ж., № 3, 22-құжат; № 13, 87-құжат; № 14, 89-құжат; № 16, 99-құжат; № 24, 148-құжат; 2007 ж., № 9, 67-құжат; № 19, 148-құжат; 2008 ж., № 15-16, 64-құжат; № 24, 129-құжат; 2009 ж., № 2-3, 18-құжат; № 18, 84-құжат; 2010 ж., № 5, 23-құжат):</w:t>
      </w:r>
    </w:p>
    <w:bookmarkEnd w:id="97"/>
    <w:bookmarkStart w:name="z99" w:id="98"/>
    <w:p>
      <w:pPr>
        <w:spacing w:after="0"/>
        <w:ind w:left="0"/>
        <w:jc w:val="both"/>
      </w:pPr>
      <w:r>
        <w:rPr>
          <w:rFonts w:ascii="Times New Roman"/>
          <w:b w:val="false"/>
          <w:i w:val="false"/>
          <w:color w:val="000000"/>
          <w:sz w:val="28"/>
        </w:rPr>
        <w:t>
      1) </w:t>
      </w:r>
      <w:r>
        <w:rPr>
          <w:rFonts w:ascii="Times New Roman"/>
          <w:b w:val="false"/>
          <w:i w:val="false"/>
          <w:color w:val="000000"/>
          <w:sz w:val="28"/>
        </w:rPr>
        <w:t>14-бапта</w:t>
      </w:r>
      <w:r>
        <w:rPr>
          <w:rFonts w:ascii="Times New Roman"/>
          <w:b w:val="false"/>
          <w:i w:val="false"/>
          <w:color w:val="000000"/>
          <w:sz w:val="28"/>
        </w:rPr>
        <w:t xml:space="preserve">: </w:t>
      </w:r>
      <w:r>
        <w:br/>
      </w:r>
      <w:r>
        <w:rPr>
          <w:rFonts w:ascii="Times New Roman"/>
          <w:b w:val="false"/>
          <w:i w:val="false"/>
          <w:color w:val="000000"/>
          <w:sz w:val="28"/>
        </w:rPr>
        <w:t>
      1-тармақ мынадай мазмұндағы 15-1) тармақшамен толықтырылсын:</w:t>
      </w:r>
      <w:r>
        <w:br/>
      </w:r>
      <w:r>
        <w:rPr>
          <w:rFonts w:ascii="Times New Roman"/>
          <w:b w:val="false"/>
          <w:i w:val="false"/>
          <w:color w:val="000000"/>
          <w:sz w:val="28"/>
        </w:rPr>
        <w:t>
      «15-1) темiр жол көлiгiндегі мемлекеттiк бақылау қызметкерлерiн нысанды киiммен (погонсыз) қамтамасыз етудің заттай нормаларын бекіту;»;</w:t>
      </w:r>
      <w:r>
        <w:br/>
      </w:r>
      <w:r>
        <w:rPr>
          <w:rFonts w:ascii="Times New Roman"/>
          <w:b w:val="false"/>
          <w:i w:val="false"/>
          <w:color w:val="000000"/>
          <w:sz w:val="28"/>
        </w:rPr>
        <w:t>
      2-тармақтың 28) тармақшасы мынадай редакцияда жазылсын:</w:t>
      </w:r>
      <w:r>
        <w:br/>
      </w:r>
      <w:r>
        <w:rPr>
          <w:rFonts w:ascii="Times New Roman"/>
          <w:b w:val="false"/>
          <w:i w:val="false"/>
          <w:color w:val="000000"/>
          <w:sz w:val="28"/>
        </w:rPr>
        <w:t>
      «28) нысанды киім (погонсыз) киіп жүруге құқығы бар темiр жол көлiгiндегі мемлекеттiк бақылау қызметкерлерi лауазымдарының (кәсіптерінің) тізбесін, нысанды киімнің (погонсыз) үлгілерін, оны киіп жүру тәртібін және айырым белгілерін бекіту;»;</w:t>
      </w:r>
    </w:p>
    <w:bookmarkEnd w:id="98"/>
    <w:bookmarkStart w:name="z100" w:id="99"/>
    <w:p>
      <w:pPr>
        <w:spacing w:after="0"/>
        <w:ind w:left="0"/>
        <w:jc w:val="both"/>
      </w:pPr>
      <w:r>
        <w:rPr>
          <w:rFonts w:ascii="Times New Roman"/>
          <w:b w:val="false"/>
          <w:i w:val="false"/>
          <w:color w:val="000000"/>
          <w:sz w:val="28"/>
        </w:rPr>
        <w:t>
      2) </w:t>
      </w:r>
      <w:r>
        <w:rPr>
          <w:rFonts w:ascii="Times New Roman"/>
          <w:b w:val="false"/>
          <w:i w:val="false"/>
          <w:color w:val="000000"/>
          <w:sz w:val="28"/>
        </w:rPr>
        <w:t>24-бап</w:t>
      </w:r>
      <w:r>
        <w:rPr>
          <w:rFonts w:ascii="Times New Roman"/>
          <w:b w:val="false"/>
          <w:i w:val="false"/>
          <w:color w:val="000000"/>
          <w:sz w:val="28"/>
        </w:rPr>
        <w:t xml:space="preserve"> мынадай редакцияда жазылсын:</w:t>
      </w:r>
    </w:p>
    <w:bookmarkEnd w:id="99"/>
    <w:bookmarkStart w:name="z101" w:id="100"/>
    <w:p>
      <w:pPr>
        <w:spacing w:after="0"/>
        <w:ind w:left="0"/>
        <w:jc w:val="both"/>
      </w:pPr>
      <w:r>
        <w:rPr>
          <w:rFonts w:ascii="Times New Roman"/>
          <w:b w:val="false"/>
          <w:i w:val="false"/>
          <w:color w:val="000000"/>
          <w:sz w:val="28"/>
        </w:rPr>
        <w:t>
      «24-бап. Нысанды киiм (погонсыз) және айырым белгiлерi</w:t>
      </w:r>
    </w:p>
    <w:bookmarkEnd w:id="100"/>
    <w:bookmarkStart w:name="z102" w:id="101"/>
    <w:p>
      <w:pPr>
        <w:spacing w:after="0"/>
        <w:ind w:left="0"/>
        <w:jc w:val="both"/>
      </w:pPr>
      <w:r>
        <w:rPr>
          <w:rFonts w:ascii="Times New Roman"/>
          <w:b w:val="false"/>
          <w:i w:val="false"/>
          <w:color w:val="000000"/>
          <w:sz w:val="28"/>
        </w:rPr>
        <w:t>
      Темiр жол көлiгiнiң жолаушыларға, жүк жөнелтушiлерге және жүк алушыларға қызмет көрсетуге байланысты, сондай-ақ поездар қозғалысына тiкелей байланысты қызметкерлерiне жұмыс берушiнiң есебiнен тиiстi айырым белгiлерi бар нысанды киiм (погонсыз) берiлуге тиiс.</w:t>
      </w:r>
      <w:r>
        <w:br/>
      </w:r>
      <w:r>
        <w:rPr>
          <w:rFonts w:ascii="Times New Roman"/>
          <w:b w:val="false"/>
          <w:i w:val="false"/>
          <w:color w:val="000000"/>
          <w:sz w:val="28"/>
        </w:rPr>
        <w:t>
      Нысанды киiм (погонсыз) киiп жүруге құқығы бар темiр жол көлiгi қызметкерлерi лауазымдарының (кәсіптерінің) тiзбесiн, нысанды киім (погонсыз) мен айырым белгілерінің үлгілерін, оны киіп жүру тәртібін және онымен қамтамасыз етудің нормаларын уәкілетті орган бекітеді.»;</w:t>
      </w:r>
    </w:p>
    <w:bookmarkEnd w:id="101"/>
    <w:bookmarkStart w:name="z103" w:id="102"/>
    <w:p>
      <w:pPr>
        <w:spacing w:after="0"/>
        <w:ind w:left="0"/>
        <w:jc w:val="both"/>
      </w:pPr>
      <w:r>
        <w:rPr>
          <w:rFonts w:ascii="Times New Roman"/>
          <w:b w:val="false"/>
          <w:i w:val="false"/>
          <w:color w:val="000000"/>
          <w:sz w:val="28"/>
        </w:rPr>
        <w:t>
      3) </w:t>
      </w:r>
      <w:r>
        <w:rPr>
          <w:rFonts w:ascii="Times New Roman"/>
          <w:b w:val="false"/>
          <w:i w:val="false"/>
          <w:color w:val="000000"/>
          <w:sz w:val="28"/>
        </w:rPr>
        <w:t>32-баптың</w:t>
      </w:r>
      <w:r>
        <w:rPr>
          <w:rFonts w:ascii="Times New Roman"/>
          <w:b w:val="false"/>
          <w:i w:val="false"/>
          <w:color w:val="000000"/>
          <w:sz w:val="28"/>
        </w:rPr>
        <w:t xml:space="preserve"> 1-тармағы мынадай редакцияда жазылсын:</w:t>
      </w:r>
      <w:r>
        <w:br/>
      </w:r>
      <w:r>
        <w:rPr>
          <w:rFonts w:ascii="Times New Roman"/>
          <w:b w:val="false"/>
          <w:i w:val="false"/>
          <w:color w:val="000000"/>
          <w:sz w:val="28"/>
        </w:rPr>
        <w:t>
      «1. Магистралдық, станциялық және кiрме жолдардағы жүру қауiпсiздiгi талаптарының сақталуын тексерудi уәкiлеттi орган жүзеге асырады.</w:t>
      </w:r>
      <w:r>
        <w:br/>
      </w:r>
      <w:r>
        <w:rPr>
          <w:rFonts w:ascii="Times New Roman"/>
          <w:b w:val="false"/>
          <w:i w:val="false"/>
          <w:color w:val="000000"/>
          <w:sz w:val="28"/>
        </w:rPr>
        <w:t>
      Уәкілетті органның лауазымды адамдары мемлекеттік бақылауды жүзеге асыру кезінде белгіленген үлгідегі нысанды киім (погонсыз) киюге, олардың қызметтік куәліктері болуға тиіс.».</w:t>
      </w:r>
    </w:p>
    <w:bookmarkEnd w:id="102"/>
    <w:bookmarkStart w:name="z104" w:id="103"/>
    <w:p>
      <w:pPr>
        <w:spacing w:after="0"/>
        <w:ind w:left="0"/>
        <w:jc w:val="both"/>
      </w:pPr>
      <w:r>
        <w:rPr>
          <w:rFonts w:ascii="Times New Roman"/>
          <w:b w:val="false"/>
          <w:i w:val="false"/>
          <w:color w:val="000000"/>
          <w:sz w:val="28"/>
        </w:rPr>
        <w:t>
      20. «Сауда мақсатында теңiзде жүзу туралы» 2002 жылғы 17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Парламентiнiң Жаршысы, 2002 ж., № 2, 16-құжат; 2004 ж., № 20, 116-құжат; № 23, 142-құжат; 2005 ж., № 11, 36-құжат; 2006 ж., № 3, 22-құжат; № 24, 148-құжат; 2007 ж., № 9, 67-құжат; № 18, 143-құжат; 2009 ж., № 24, 134-құжат; 2010 ж., № 5, 23-құжат):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4-бапта</w:t>
      </w:r>
      <w:r>
        <w:rPr>
          <w:rFonts w:ascii="Times New Roman"/>
          <w:b w:val="false"/>
          <w:i w:val="false"/>
          <w:color w:val="000000"/>
          <w:sz w:val="28"/>
        </w:rPr>
        <w:t>:</w:t>
      </w:r>
      <w:r>
        <w:br/>
      </w:r>
      <w:r>
        <w:rPr>
          <w:rFonts w:ascii="Times New Roman"/>
          <w:b w:val="false"/>
          <w:i w:val="false"/>
          <w:color w:val="000000"/>
          <w:sz w:val="28"/>
        </w:rPr>
        <w:t>
      2-тармақ мынадай мазмұндағы 10-1) тармақшамен толықтырылсын:</w:t>
      </w:r>
      <w:r>
        <w:br/>
      </w:r>
      <w:r>
        <w:rPr>
          <w:rFonts w:ascii="Times New Roman"/>
          <w:b w:val="false"/>
          <w:i w:val="false"/>
          <w:color w:val="000000"/>
          <w:sz w:val="28"/>
        </w:rPr>
        <w:t>
      «10-1) теңіз көлігіндегі мемлекеттік бақылау қызметкерлерін нысанды киiммен (погонсыз) қамтамасыз етудің заттай нормаларын бекiту;»;</w:t>
      </w:r>
      <w:r>
        <w:br/>
      </w:r>
      <w:r>
        <w:rPr>
          <w:rFonts w:ascii="Times New Roman"/>
          <w:b w:val="false"/>
          <w:i w:val="false"/>
          <w:color w:val="000000"/>
          <w:sz w:val="28"/>
        </w:rPr>
        <w:t>
      3-тармақтың 12) тармақшасы мынадай редакцияда жазылсын:</w:t>
      </w:r>
      <w:r>
        <w:br/>
      </w:r>
      <w:r>
        <w:rPr>
          <w:rFonts w:ascii="Times New Roman"/>
          <w:b w:val="false"/>
          <w:i w:val="false"/>
          <w:color w:val="000000"/>
          <w:sz w:val="28"/>
        </w:rPr>
        <w:t>
      «12) нысанды киiм (погонсыз) берілетін теңіз көлігіндегі мемлекеттік бақылау қызметкерлері лауазымдарының (кәсіптерінің) тізбесін, нысанды киiмнің (погонсыз) және айырым белгiлерiнің үлгiлерiн, нысанды киiм (погонсыз) киiп жүру тәртiбiн бекiту;».</w:t>
      </w:r>
    </w:p>
    <w:bookmarkEnd w:id="103"/>
    <w:bookmarkStart w:name="z105" w:id="104"/>
    <w:p>
      <w:pPr>
        <w:spacing w:after="0"/>
        <w:ind w:left="0"/>
        <w:jc w:val="both"/>
      </w:pPr>
      <w:r>
        <w:rPr>
          <w:rFonts w:ascii="Times New Roman"/>
          <w:b w:val="false"/>
          <w:i w:val="false"/>
          <w:color w:val="000000"/>
          <w:sz w:val="28"/>
        </w:rPr>
        <w:t>
      21. «Әділет органдары туралы» 2002 жылғы 18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2002 ж., № 6, 67-құжат; 2004 ж., № 23, 142-құжат; № 24, 154-құжат; 2005 ж., № 7-8, 23-құжат; 2006 ж., № 3, 22-құжат; № 10, 52-құжат; № 13, 86-құжат; 2007 ж., № 2, 14, 18-құжаттар; № 5-6, 40-құжат; № 9, 67-құжат; № 10, 69-құжат; № 18, 143-құжат; 2008 ж., № 10-11, 39-құжат; 2009 ж., № 8, 44-құжат; № 15-16, 75-құжат; № 18, 84-құжат; № 19, 88-құжат; № 24, 128-құжат; 2010 ж., № 1-2, 2-құжат; № 5, 23-құжат; № 17-18, 111-құжат):</w:t>
      </w:r>
    </w:p>
    <w:bookmarkEnd w:id="104"/>
    <w:bookmarkStart w:name="z106" w:id="105"/>
    <w:p>
      <w:pPr>
        <w:spacing w:after="0"/>
        <w:ind w:left="0"/>
        <w:jc w:val="both"/>
      </w:pPr>
      <w:r>
        <w:rPr>
          <w:rFonts w:ascii="Times New Roman"/>
          <w:b w:val="false"/>
          <w:i w:val="false"/>
          <w:color w:val="000000"/>
          <w:sz w:val="28"/>
        </w:rPr>
        <w:t>
      1) </w:t>
      </w:r>
      <w:r>
        <w:rPr>
          <w:rFonts w:ascii="Times New Roman"/>
          <w:b w:val="false"/>
          <w:i w:val="false"/>
          <w:color w:val="000000"/>
          <w:sz w:val="28"/>
        </w:rPr>
        <w:t>6-бап</w:t>
      </w:r>
      <w:r>
        <w:rPr>
          <w:rFonts w:ascii="Times New Roman"/>
          <w:b w:val="false"/>
          <w:i w:val="false"/>
          <w:color w:val="000000"/>
          <w:sz w:val="28"/>
        </w:rPr>
        <w:t xml:space="preserve"> мынадай мазмұндағы 4-тармақпен толықтырылсын:</w:t>
      </w:r>
      <w:r>
        <w:br/>
      </w:r>
      <w:r>
        <w:rPr>
          <w:rFonts w:ascii="Times New Roman"/>
          <w:b w:val="false"/>
          <w:i w:val="false"/>
          <w:color w:val="000000"/>
          <w:sz w:val="28"/>
        </w:rPr>
        <w:t>
      «4. Қазақстан Республикасының Әділет министрлігі қылмыстар профилактикасы, азаматтардың конституциялық құқықтары мен бостандықтарын, қоғамның және мемлекеттің мүдделерін қорғау, халық тарапынан сенім мәселелеріне басымдық беріп, өкілді органдар мен жұртшылық беретін сыртқы бағалау тетіктерін айқындай отырып, сыбайлас жемқорлық деңгейінің рейтингтік бағасын енгізіп, есептілік және қызметті бағалау жүйесін жетілдіреді, сондай-ақ азаматтық қоғам институттарымен ынтымақтастықтың әртүрлі нысандарын белгілейді.»;</w:t>
      </w:r>
    </w:p>
    <w:bookmarkEnd w:id="105"/>
    <w:bookmarkStart w:name="z107" w:id="106"/>
    <w:p>
      <w:pPr>
        <w:spacing w:after="0"/>
        <w:ind w:left="0"/>
        <w:jc w:val="both"/>
      </w:pPr>
      <w:r>
        <w:rPr>
          <w:rFonts w:ascii="Times New Roman"/>
          <w:b w:val="false"/>
          <w:i w:val="false"/>
          <w:color w:val="000000"/>
          <w:sz w:val="28"/>
        </w:rPr>
        <w:t>
      2) 4-тарау мынадай редакцияда жазылсын:</w:t>
      </w:r>
    </w:p>
    <w:bookmarkEnd w:id="106"/>
    <w:bookmarkStart w:name="z108" w:id="107"/>
    <w:p>
      <w:pPr>
        <w:spacing w:after="0"/>
        <w:ind w:left="0"/>
        <w:jc w:val="both"/>
      </w:pPr>
      <w:r>
        <w:rPr>
          <w:rFonts w:ascii="Times New Roman"/>
          <w:b w:val="false"/>
          <w:i w:val="false"/>
          <w:color w:val="000000"/>
          <w:sz w:val="28"/>
        </w:rPr>
        <w:t>      « 
4-тарау. Әділет органдарының кадрлары және олардың құқықтық жағдайы</w:t>
      </w:r>
    </w:p>
    <w:bookmarkEnd w:id="107"/>
    <w:bookmarkStart w:name="z109" w:id="108"/>
    <w:p>
      <w:pPr>
        <w:spacing w:after="0"/>
        <w:ind w:left="0"/>
        <w:jc w:val="both"/>
      </w:pPr>
      <w:r>
        <w:rPr>
          <w:rFonts w:ascii="Times New Roman"/>
          <w:b w:val="false"/>
          <w:i w:val="false"/>
          <w:color w:val="000000"/>
          <w:sz w:val="28"/>
        </w:rPr>
        <w:t>
      25-бап. Әдiлет органдарының кадрлары</w:t>
      </w:r>
    </w:p>
    <w:bookmarkEnd w:id="108"/>
    <w:bookmarkStart w:name="z110" w:id="109"/>
    <w:p>
      <w:pPr>
        <w:spacing w:after="0"/>
        <w:ind w:left="0"/>
        <w:jc w:val="both"/>
      </w:pPr>
      <w:r>
        <w:rPr>
          <w:rFonts w:ascii="Times New Roman"/>
          <w:b w:val="false"/>
          <w:i w:val="false"/>
          <w:color w:val="000000"/>
          <w:sz w:val="28"/>
        </w:rPr>
        <w:t>
      Әдiлет органдарының кадрларын әдiлет органдарының мемлекеттiк қызметшiлер болып табылатын қызметкерлерi, қылмыстық-атқару жүйесi органдарының осы Заңға сәйкес өзге құқықтық мәртебесi бар қызметкерлерi, сондай-ақ еңбек қатынастары Қазақстан Республикасының еңбек заңнамасымен реттелетiн өзге де адамдар құрайды.</w:t>
      </w:r>
    </w:p>
    <w:bookmarkEnd w:id="109"/>
    <w:bookmarkStart w:name="z111" w:id="110"/>
    <w:p>
      <w:pPr>
        <w:spacing w:after="0"/>
        <w:ind w:left="0"/>
        <w:jc w:val="both"/>
      </w:pPr>
      <w:r>
        <w:rPr>
          <w:rFonts w:ascii="Times New Roman"/>
          <w:b w:val="false"/>
          <w:i w:val="false"/>
          <w:color w:val="000000"/>
          <w:sz w:val="28"/>
        </w:rPr>
        <w:t>
      26-бап. Қылмыстық-атқару жүйесi органдарының персоналы</w:t>
      </w:r>
    </w:p>
    <w:bookmarkEnd w:id="110"/>
    <w:bookmarkStart w:name="z112" w:id="111"/>
    <w:p>
      <w:pPr>
        <w:spacing w:after="0"/>
        <w:ind w:left="0"/>
        <w:jc w:val="both"/>
      </w:pPr>
      <w:r>
        <w:rPr>
          <w:rFonts w:ascii="Times New Roman"/>
          <w:b w:val="false"/>
          <w:i w:val="false"/>
          <w:color w:val="000000"/>
          <w:sz w:val="28"/>
        </w:rPr>
        <w:t>
      Қылмыстық-атқару жүйесi органдарының персоналын:</w:t>
      </w:r>
      <w:r>
        <w:br/>
      </w:r>
      <w:r>
        <w:rPr>
          <w:rFonts w:ascii="Times New Roman"/>
          <w:b w:val="false"/>
          <w:i w:val="false"/>
          <w:color w:val="000000"/>
          <w:sz w:val="28"/>
        </w:rPr>
        <w:t>
      1) қылмыстық-атқару жүйесi органдарының қызметкерлерi;</w:t>
      </w:r>
      <w:r>
        <w:br/>
      </w:r>
      <w:r>
        <w:rPr>
          <w:rFonts w:ascii="Times New Roman"/>
          <w:b w:val="false"/>
          <w:i w:val="false"/>
          <w:color w:val="000000"/>
          <w:sz w:val="28"/>
        </w:rPr>
        <w:t>
      2) қылмыстық-атқару жүйесiнде қызмет атқаратын мемлекеттiк қызметшiлер;</w:t>
      </w:r>
      <w:r>
        <w:br/>
      </w:r>
      <w:r>
        <w:rPr>
          <w:rFonts w:ascii="Times New Roman"/>
          <w:b w:val="false"/>
          <w:i w:val="false"/>
          <w:color w:val="000000"/>
          <w:sz w:val="28"/>
        </w:rPr>
        <w:t>
      3) қылмыстық-атқару жүйесi мекемелерiмен және органдарымен еңбек қатынастарында тұратын қылмыстық атқару жүйесiнiң жұмыскерлерi құрайды.</w:t>
      </w:r>
    </w:p>
    <w:bookmarkEnd w:id="111"/>
    <w:bookmarkStart w:name="z113" w:id="112"/>
    <w:p>
      <w:pPr>
        <w:spacing w:after="0"/>
        <w:ind w:left="0"/>
        <w:jc w:val="both"/>
      </w:pPr>
      <w:r>
        <w:rPr>
          <w:rFonts w:ascii="Times New Roman"/>
          <w:b w:val="false"/>
          <w:i w:val="false"/>
          <w:color w:val="000000"/>
          <w:sz w:val="28"/>
        </w:rPr>
        <w:t>
      27-бап. Қылмыстық-атқару жүйесі органдары</w:t>
      </w:r>
      <w:r>
        <w:br/>
      </w:r>
      <w:r>
        <w:rPr>
          <w:rFonts w:ascii="Times New Roman"/>
          <w:b w:val="false"/>
          <w:i w:val="false"/>
          <w:color w:val="000000"/>
          <w:sz w:val="28"/>
        </w:rPr>
        <w:t>
              қызметкерлерінің еңбегін құқықтық реттеу</w:t>
      </w:r>
    </w:p>
    <w:bookmarkEnd w:id="112"/>
    <w:bookmarkStart w:name="z114" w:id="113"/>
    <w:p>
      <w:pPr>
        <w:spacing w:after="0"/>
        <w:ind w:left="0"/>
        <w:jc w:val="both"/>
      </w:pPr>
      <w:r>
        <w:rPr>
          <w:rFonts w:ascii="Times New Roman"/>
          <w:b w:val="false"/>
          <w:i w:val="false"/>
          <w:color w:val="000000"/>
          <w:sz w:val="28"/>
        </w:rPr>
        <w:t>
      Қылмыстық-атқару жүйесі органдары қызметкерлерінің еңбек қатынастары «Құқық қорғау қызметі туралы» Қазақстан Республикасының Заңында көзделген ерекшеліктер ескеріліп, Қазақстан Республикасының Еңбек кодексімен реттеледі.</w:t>
      </w:r>
    </w:p>
    <w:bookmarkEnd w:id="113"/>
    <w:bookmarkStart w:name="z115" w:id="114"/>
    <w:p>
      <w:pPr>
        <w:spacing w:after="0"/>
        <w:ind w:left="0"/>
        <w:jc w:val="both"/>
      </w:pPr>
      <w:r>
        <w:rPr>
          <w:rFonts w:ascii="Times New Roman"/>
          <w:b w:val="false"/>
          <w:i w:val="false"/>
          <w:color w:val="000000"/>
          <w:sz w:val="28"/>
        </w:rPr>
        <w:t>
      28-бап. Қылмыстық-атқару жүйесi органдары</w:t>
      </w:r>
      <w:r>
        <w:br/>
      </w:r>
      <w:r>
        <w:rPr>
          <w:rFonts w:ascii="Times New Roman"/>
          <w:b w:val="false"/>
          <w:i w:val="false"/>
          <w:color w:val="000000"/>
          <w:sz w:val="28"/>
        </w:rPr>
        <w:t>
              қызметкерлерiнiң арнаулы атақтары</w:t>
      </w:r>
    </w:p>
    <w:bookmarkEnd w:id="114"/>
    <w:bookmarkStart w:name="z116" w:id="115"/>
    <w:p>
      <w:pPr>
        <w:spacing w:after="0"/>
        <w:ind w:left="0"/>
        <w:jc w:val="both"/>
      </w:pPr>
      <w:r>
        <w:rPr>
          <w:rFonts w:ascii="Times New Roman"/>
          <w:b w:val="false"/>
          <w:i w:val="false"/>
          <w:color w:val="000000"/>
          <w:sz w:val="28"/>
        </w:rPr>
        <w:t>
      Қылмыстық-атқару жүйесi органдарының қызметкерлерiне арнаулы атақтар берiледi.</w:t>
      </w:r>
      <w:r>
        <w:br/>
      </w:r>
      <w:r>
        <w:rPr>
          <w:rFonts w:ascii="Times New Roman"/>
          <w:b w:val="false"/>
          <w:i w:val="false"/>
          <w:color w:val="000000"/>
          <w:sz w:val="28"/>
        </w:rPr>
        <w:t>
      Қылмыстық-атқару жүйесi органдарының арнаулы атақтар берілетін лауазымды адамдарының тізбесін, сондай-ақ орталық және аумақтық бөлімшелердегі соларға сәйкес шекті арнаулы атақтарды Қазақстан Республикасының Үкіметі бекітеді.</w:t>
      </w:r>
    </w:p>
    <w:bookmarkEnd w:id="115"/>
    <w:bookmarkStart w:name="z117" w:id="116"/>
    <w:p>
      <w:pPr>
        <w:spacing w:after="0"/>
        <w:ind w:left="0"/>
        <w:jc w:val="both"/>
      </w:pPr>
      <w:r>
        <w:rPr>
          <w:rFonts w:ascii="Times New Roman"/>
          <w:b w:val="false"/>
          <w:i w:val="false"/>
          <w:color w:val="000000"/>
          <w:sz w:val="28"/>
        </w:rPr>
        <w:t>
      29-бап. Қылмыстық-атқару жүйесiнде қызмет атқарудың</w:t>
      </w:r>
      <w:r>
        <w:br/>
      </w:r>
      <w:r>
        <w:rPr>
          <w:rFonts w:ascii="Times New Roman"/>
          <w:b w:val="false"/>
          <w:i w:val="false"/>
          <w:color w:val="000000"/>
          <w:sz w:val="28"/>
        </w:rPr>
        <w:t>
              ерекше жағдайлары</w:t>
      </w:r>
    </w:p>
    <w:bookmarkEnd w:id="116"/>
    <w:bookmarkStart w:name="z118" w:id="117"/>
    <w:p>
      <w:pPr>
        <w:spacing w:after="0"/>
        <w:ind w:left="0"/>
        <w:jc w:val="both"/>
      </w:pPr>
      <w:r>
        <w:rPr>
          <w:rFonts w:ascii="Times New Roman"/>
          <w:b w:val="false"/>
          <w:i w:val="false"/>
          <w:color w:val="000000"/>
          <w:sz w:val="28"/>
        </w:rPr>
        <w:t>
      1. Қылмыстық-атқару жүйесiнде қызмет атқарудың ерекше жағдайлары деп төтенше немесе әскери жағдай режимi енгiзiлген, сезiктi, айыпталушы және сотталған адамның қашуы, адамдарды кепiлге алуы, жаппай тәртiпсiздiк, топтасып бағынбау не осылардың туындау қаупi кезiнде мекеме қызметкерлерiнiң оларды жою үшiн қажеттi мерзiмдегi жұмысы түсiнiледi.</w:t>
      </w:r>
      <w:r>
        <w:br/>
      </w:r>
      <w:r>
        <w:rPr>
          <w:rFonts w:ascii="Times New Roman"/>
          <w:b w:val="false"/>
          <w:i w:val="false"/>
          <w:color w:val="000000"/>
          <w:sz w:val="28"/>
        </w:rPr>
        <w:t>
</w:t>
      </w:r>
      <w:r>
        <w:rPr>
          <w:rFonts w:ascii="Times New Roman"/>
          <w:b w:val="false"/>
          <w:i w:val="false"/>
          <w:color w:val="000000"/>
          <w:sz w:val="28"/>
        </w:rPr>
        <w:t>
      2. Қылмыстық-атқару жүйесi органдары қызметкерлерiнiң қызмет атқарудың ерекше жағдайларындағы жұмысы үш айдан аспауы керек және демалыс күндерi беріліп өтеледi. Қызметкерлердi қызметтiң ерекше жағдайларында қызмет атқару жұмысына тартудың тәртiбi мен шектi ұзақтығы Қазақстан Республикасының нормативтiк құқықтық актiлерiмен айқындалады.</w:t>
      </w:r>
      <w:r>
        <w:br/>
      </w:r>
      <w:r>
        <w:rPr>
          <w:rFonts w:ascii="Times New Roman"/>
          <w:b w:val="false"/>
          <w:i w:val="false"/>
          <w:color w:val="000000"/>
          <w:sz w:val="28"/>
        </w:rPr>
        <w:t>
</w:t>
      </w:r>
      <w:r>
        <w:rPr>
          <w:rFonts w:ascii="Times New Roman"/>
          <w:b w:val="false"/>
          <w:i w:val="false"/>
          <w:color w:val="000000"/>
          <w:sz w:val="28"/>
        </w:rPr>
        <w:t>
      3. Қылмыстық-атқару жүйесi органдарының қызметкерлерi қылмыстық-атқару қызметi саласындағы мiндеттердiң орындалуын қамтамасыз ету мақсатында Қазақстан Республикасының Yкiметi белгiлеген тәртiппен қылмыстық-атқару жүйесi органдарының кадрында қалдырылып, мемлекеттiк органдар мен халықаралық ұйымдарға iс-сапарға жiберiлуi мүмкiн.</w:t>
      </w:r>
    </w:p>
    <w:bookmarkEnd w:id="117"/>
    <w:bookmarkStart w:name="z119" w:id="118"/>
    <w:p>
      <w:pPr>
        <w:spacing w:after="0"/>
        <w:ind w:left="0"/>
        <w:jc w:val="both"/>
      </w:pPr>
      <w:r>
        <w:rPr>
          <w:rFonts w:ascii="Times New Roman"/>
          <w:b w:val="false"/>
          <w:i w:val="false"/>
          <w:color w:val="000000"/>
          <w:sz w:val="28"/>
        </w:rPr>
        <w:t>
      30-бап. Әдiлет органдары қызметкерлерiн материалдық және</w:t>
      </w:r>
      <w:r>
        <w:br/>
      </w:r>
      <w:r>
        <w:rPr>
          <w:rFonts w:ascii="Times New Roman"/>
          <w:b w:val="false"/>
          <w:i w:val="false"/>
          <w:color w:val="000000"/>
          <w:sz w:val="28"/>
        </w:rPr>
        <w:t>
              әлеуметтiк жағынан қамсыздандыру</w:t>
      </w:r>
    </w:p>
    <w:bookmarkEnd w:id="118"/>
    <w:bookmarkStart w:name="z120" w:id="119"/>
    <w:p>
      <w:pPr>
        <w:spacing w:after="0"/>
        <w:ind w:left="0"/>
        <w:jc w:val="both"/>
      </w:pPr>
      <w:r>
        <w:rPr>
          <w:rFonts w:ascii="Times New Roman"/>
          <w:b w:val="false"/>
          <w:i w:val="false"/>
          <w:color w:val="000000"/>
          <w:sz w:val="28"/>
        </w:rPr>
        <w:t>
      1. Әдiлет органдары қызметкерлерiнiң еңбегiне ақы төлеу Қазақстан Республикасының Президентi бекiткен бiрыңғай еңбекке ақы төлеу жүйесiне сәйкес жүзеге асырылады.</w:t>
      </w:r>
      <w:r>
        <w:br/>
      </w:r>
      <w:r>
        <w:rPr>
          <w:rFonts w:ascii="Times New Roman"/>
          <w:b w:val="false"/>
          <w:i w:val="false"/>
          <w:color w:val="000000"/>
          <w:sz w:val="28"/>
        </w:rPr>
        <w:t>
</w:t>
      </w:r>
      <w:r>
        <w:rPr>
          <w:rFonts w:ascii="Times New Roman"/>
          <w:b w:val="false"/>
          <w:i w:val="false"/>
          <w:color w:val="000000"/>
          <w:sz w:val="28"/>
        </w:rPr>
        <w:t>
      2. Әдiлет органдарының қызметкерлерiне ұзақтығы күнтiзбелiк отыз күн болатын жыл сайынғы ақылы еңбек демалыстары берiледi.</w:t>
      </w:r>
      <w:r>
        <w:br/>
      </w:r>
      <w:r>
        <w:rPr>
          <w:rFonts w:ascii="Times New Roman"/>
          <w:b w:val="false"/>
          <w:i w:val="false"/>
          <w:color w:val="000000"/>
          <w:sz w:val="28"/>
        </w:rPr>
        <w:t>
</w:t>
      </w:r>
      <w:r>
        <w:rPr>
          <w:rFonts w:ascii="Times New Roman"/>
          <w:b w:val="false"/>
          <w:i w:val="false"/>
          <w:color w:val="000000"/>
          <w:sz w:val="28"/>
        </w:rPr>
        <w:t>
      3. Әдiлет органдарының «Мемлекеттiк қызмет туралы» Қазақстан Республикасының Заңында көзделген мемлекеттiк қызметшiлер мәртебесiнен ерекшеленетiн құқықтық мәртебесi бар қызметкерлерiнiң материалдық қамтамасыз етiлуi мен әлеуметтiк қорғалуы Қазақстан Республикасының заңнамалық және өзге де нормативтiк құқықтық актiлерiмен белгiленедi.</w:t>
      </w:r>
    </w:p>
    <w:bookmarkEnd w:id="119"/>
    <w:bookmarkStart w:name="z121" w:id="120"/>
    <w:p>
      <w:pPr>
        <w:spacing w:after="0"/>
        <w:ind w:left="0"/>
        <w:jc w:val="both"/>
      </w:pPr>
      <w:r>
        <w:rPr>
          <w:rFonts w:ascii="Times New Roman"/>
          <w:b w:val="false"/>
          <w:i w:val="false"/>
          <w:color w:val="000000"/>
          <w:sz w:val="28"/>
        </w:rPr>
        <w:t>
      31-бап. Қылмыстық-атқару жүйесi органдарының қызметкерлерiн</w:t>
      </w:r>
      <w:r>
        <w:br/>
      </w:r>
      <w:r>
        <w:rPr>
          <w:rFonts w:ascii="Times New Roman"/>
          <w:b w:val="false"/>
          <w:i w:val="false"/>
          <w:color w:val="000000"/>
          <w:sz w:val="28"/>
        </w:rPr>
        <w:t>
              әлеуметтiк қорғаудың өзге шаралары</w:t>
      </w:r>
    </w:p>
    <w:bookmarkEnd w:id="120"/>
    <w:bookmarkStart w:name="z122" w:id="121"/>
    <w:p>
      <w:pPr>
        <w:spacing w:after="0"/>
        <w:ind w:left="0"/>
        <w:jc w:val="both"/>
      </w:pPr>
      <w:r>
        <w:rPr>
          <w:rFonts w:ascii="Times New Roman"/>
          <w:b w:val="false"/>
          <w:i w:val="false"/>
          <w:color w:val="000000"/>
          <w:sz w:val="28"/>
        </w:rPr>
        <w:t>
      Қылмыстық-атқару жүйесi органдарының туберкулезге қарсы мекемелерiнде және қылмыстық-атқару жүйесiнiң басқа да мамандандырылған учаскелерi мен мекемелерiнде қызмет атқаратын қызметкерлерiне осы санаттағы медицина қызметкерлерi үшiн Қазақстан Республикасының заңнамасында белгiленген жеңiлдiктер қолданылады.».</w:t>
      </w:r>
    </w:p>
    <w:bookmarkEnd w:id="121"/>
    <w:bookmarkStart w:name="z123" w:id="122"/>
    <w:p>
      <w:pPr>
        <w:spacing w:after="0"/>
        <w:ind w:left="0"/>
        <w:jc w:val="both"/>
      </w:pPr>
      <w:r>
        <w:rPr>
          <w:rFonts w:ascii="Times New Roman"/>
          <w:b w:val="false"/>
          <w:i w:val="false"/>
          <w:color w:val="000000"/>
          <w:sz w:val="28"/>
        </w:rPr>
        <w:t>
      22. «Қазақстан Республикасының қаржы полициясы органдары туралы» 2002 жылғы 4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2002 ж., № 13-14, 145-құжат; 2004 ж., № 23, 142-құжат; 2005 ж., № 14, 62-құжат; 2007 ж., № 9, 67-құжат; № 10, 69-құжат; 2009 ж., № 19, 88-құжат; 2010 ж., № 5, 23-құжат):</w:t>
      </w:r>
    </w:p>
    <w:bookmarkEnd w:id="122"/>
    <w:bookmarkStart w:name="z124" w:id="123"/>
    <w:p>
      <w:pPr>
        <w:spacing w:after="0"/>
        <w:ind w:left="0"/>
        <w:jc w:val="both"/>
      </w:pPr>
      <w:r>
        <w:rPr>
          <w:rFonts w:ascii="Times New Roman"/>
          <w:b w:val="false"/>
          <w:i w:val="false"/>
          <w:color w:val="000000"/>
          <w:sz w:val="28"/>
        </w:rPr>
        <w:t>
      1) </w:t>
      </w:r>
      <w:r>
        <w:rPr>
          <w:rFonts w:ascii="Times New Roman"/>
          <w:b w:val="false"/>
          <w:i w:val="false"/>
          <w:color w:val="000000"/>
          <w:sz w:val="28"/>
        </w:rPr>
        <w:t>2-баптың</w:t>
      </w:r>
      <w:r>
        <w:rPr>
          <w:rFonts w:ascii="Times New Roman"/>
          <w:b w:val="false"/>
          <w:i w:val="false"/>
          <w:color w:val="000000"/>
          <w:sz w:val="28"/>
        </w:rPr>
        <w:t xml:space="preserve"> 3) тармақшасы «мемлекеттік» деген сөзден кейін «және құқықтық» деген сөздермен толықтырылсын;</w:t>
      </w:r>
    </w:p>
    <w:bookmarkEnd w:id="123"/>
    <w:bookmarkStart w:name="z125" w:id="124"/>
    <w:p>
      <w:pPr>
        <w:spacing w:after="0"/>
        <w:ind w:left="0"/>
        <w:jc w:val="both"/>
      </w:pPr>
      <w:r>
        <w:rPr>
          <w:rFonts w:ascii="Times New Roman"/>
          <w:b w:val="false"/>
          <w:i w:val="false"/>
          <w:color w:val="000000"/>
          <w:sz w:val="28"/>
        </w:rPr>
        <w:t>
      2) </w:t>
      </w:r>
      <w:r>
        <w:rPr>
          <w:rFonts w:ascii="Times New Roman"/>
          <w:b w:val="false"/>
          <w:i w:val="false"/>
          <w:color w:val="000000"/>
          <w:sz w:val="28"/>
        </w:rPr>
        <w:t>6-баптың</w:t>
      </w:r>
      <w:r>
        <w:rPr>
          <w:rFonts w:ascii="Times New Roman"/>
          <w:b w:val="false"/>
          <w:i w:val="false"/>
          <w:color w:val="000000"/>
          <w:sz w:val="28"/>
        </w:rPr>
        <w:t xml:space="preserve"> 2-тармағы мынадай мазмұндағы 8-1) тармақшамен толықтырылсын:</w:t>
      </w:r>
      <w:r>
        <w:br/>
      </w:r>
      <w:r>
        <w:rPr>
          <w:rFonts w:ascii="Times New Roman"/>
          <w:b w:val="false"/>
          <w:i w:val="false"/>
          <w:color w:val="000000"/>
          <w:sz w:val="28"/>
        </w:rPr>
        <w:t>
      «8-1) қылмыстар профилактикасы, азаматтардың конституциялық құқықтары мен бостандықтарын, қоғамның және мемлекеттің мүдделерін қорғау, халық тарапынан сенім мәселелеріне басымдық беріп, өкілді органдар мен жұртшылық беретін сыртқы бағалау тетіктерін айқындай отырып, сыбайлас жемқорлық деңгейінің рейтингтік бағасын енгізіп, есептілік және қызметті бағалау жүйесін жетілдіреді, сондай-ақ азаматтық қоғам институттарымен ынтымақтастықтың әртүрлі нысандарын белгілейді;»;</w:t>
      </w:r>
    </w:p>
    <w:bookmarkEnd w:id="124"/>
    <w:bookmarkStart w:name="z126" w:id="125"/>
    <w:p>
      <w:pPr>
        <w:spacing w:after="0"/>
        <w:ind w:left="0"/>
        <w:jc w:val="both"/>
      </w:pPr>
      <w:r>
        <w:rPr>
          <w:rFonts w:ascii="Times New Roman"/>
          <w:b w:val="false"/>
          <w:i w:val="false"/>
          <w:color w:val="000000"/>
          <w:sz w:val="28"/>
        </w:rPr>
        <w:t>
      3) </w:t>
      </w:r>
      <w:r>
        <w:rPr>
          <w:rFonts w:ascii="Times New Roman"/>
          <w:b w:val="false"/>
          <w:i w:val="false"/>
          <w:color w:val="000000"/>
          <w:sz w:val="28"/>
        </w:rPr>
        <w:t>4-тарау</w:t>
      </w:r>
      <w:r>
        <w:rPr>
          <w:rFonts w:ascii="Times New Roman"/>
          <w:b w:val="false"/>
          <w:i w:val="false"/>
          <w:color w:val="000000"/>
          <w:sz w:val="28"/>
        </w:rPr>
        <w:t xml:space="preserve"> алып тасталсын;</w:t>
      </w:r>
    </w:p>
    <w:bookmarkEnd w:id="125"/>
    <w:bookmarkStart w:name="z127" w:id="126"/>
    <w:p>
      <w:pPr>
        <w:spacing w:after="0"/>
        <w:ind w:left="0"/>
        <w:jc w:val="both"/>
      </w:pPr>
      <w:r>
        <w:rPr>
          <w:rFonts w:ascii="Times New Roman"/>
          <w:b w:val="false"/>
          <w:i w:val="false"/>
          <w:color w:val="000000"/>
          <w:sz w:val="28"/>
        </w:rPr>
        <w:t>
      4) </w:t>
      </w:r>
      <w:r>
        <w:rPr>
          <w:rFonts w:ascii="Times New Roman"/>
          <w:b w:val="false"/>
          <w:i w:val="false"/>
          <w:color w:val="000000"/>
          <w:sz w:val="28"/>
        </w:rPr>
        <w:t>5-тарау</w:t>
      </w:r>
      <w:r>
        <w:rPr>
          <w:rFonts w:ascii="Times New Roman"/>
          <w:b w:val="false"/>
          <w:i w:val="false"/>
          <w:color w:val="000000"/>
          <w:sz w:val="28"/>
        </w:rPr>
        <w:t xml:space="preserve"> мынадай редакцияда жазылсын:</w:t>
      </w:r>
    </w:p>
    <w:bookmarkEnd w:id="126"/>
    <w:bookmarkStart w:name="z128" w:id="127"/>
    <w:p>
      <w:pPr>
        <w:spacing w:after="0"/>
        <w:ind w:left="0"/>
        <w:jc w:val="both"/>
      </w:pPr>
      <w:r>
        <w:rPr>
          <w:rFonts w:ascii="Times New Roman"/>
          <w:b w:val="false"/>
          <w:i w:val="false"/>
          <w:color w:val="000000"/>
          <w:sz w:val="28"/>
        </w:rPr>
        <w:t>
      «5-тарау. Қаржы полициясы органдары қызметкерлерінің құқықтық жағдайы</w:t>
      </w:r>
    </w:p>
    <w:bookmarkEnd w:id="127"/>
    <w:bookmarkStart w:name="z129" w:id="128"/>
    <w:p>
      <w:pPr>
        <w:spacing w:after="0"/>
        <w:ind w:left="0"/>
        <w:jc w:val="both"/>
      </w:pPr>
      <w:r>
        <w:rPr>
          <w:rFonts w:ascii="Times New Roman"/>
          <w:b w:val="false"/>
          <w:i w:val="false"/>
          <w:color w:val="000000"/>
          <w:sz w:val="28"/>
        </w:rPr>
        <w:t>
      13-бап. Қаржы полициясы органдары қызметкерлерiнің және</w:t>
      </w:r>
      <w:r>
        <w:br/>
      </w:r>
      <w:r>
        <w:rPr>
          <w:rFonts w:ascii="Times New Roman"/>
          <w:b w:val="false"/>
          <w:i w:val="false"/>
          <w:color w:val="000000"/>
          <w:sz w:val="28"/>
        </w:rPr>
        <w:t>
              өзге де жұмыскерлерінің еңбегiн құқықтық реттеу</w:t>
      </w:r>
    </w:p>
    <w:bookmarkEnd w:id="128"/>
    <w:bookmarkStart w:name="z130" w:id="129"/>
    <w:p>
      <w:pPr>
        <w:spacing w:after="0"/>
        <w:ind w:left="0"/>
        <w:jc w:val="both"/>
      </w:pPr>
      <w:r>
        <w:rPr>
          <w:rFonts w:ascii="Times New Roman"/>
          <w:b w:val="false"/>
          <w:i w:val="false"/>
          <w:color w:val="000000"/>
          <w:sz w:val="28"/>
        </w:rPr>
        <w:t>
      Қаржы полициясы органдары қызметкерлерінің еңбек қатынастары «Құқық қорғау қызметі туралы» Қазақстан Республикасының Заңында көзделген ерекшеліктер ескеріліп, Қазақстан Республикасының Еңбек кодексімен реттеледі.</w:t>
      </w:r>
      <w:r>
        <w:br/>
      </w:r>
      <w:r>
        <w:rPr>
          <w:rFonts w:ascii="Times New Roman"/>
          <w:b w:val="false"/>
          <w:i w:val="false"/>
          <w:color w:val="000000"/>
          <w:sz w:val="28"/>
        </w:rPr>
        <w:t>
      Қаржы полициясы органдарының өзге де жұмыскерлерінің еңбек қатынастары Қазақстан Республикасының Еңбек кодексімен және Қазақстан Республикасының мемлекеттік қызмет туралы заңнамасымен реттеледі.</w:t>
      </w:r>
    </w:p>
    <w:bookmarkEnd w:id="129"/>
    <w:bookmarkStart w:name="z131" w:id="130"/>
    <w:p>
      <w:pPr>
        <w:spacing w:after="0"/>
        <w:ind w:left="0"/>
        <w:jc w:val="both"/>
      </w:pPr>
      <w:r>
        <w:rPr>
          <w:rFonts w:ascii="Times New Roman"/>
          <w:b w:val="false"/>
          <w:i w:val="false"/>
          <w:color w:val="000000"/>
          <w:sz w:val="28"/>
        </w:rPr>
        <w:t>
      14-бап. Қаржы полициясы органдары қызметкерлерiнiң</w:t>
      </w:r>
      <w:r>
        <w:br/>
      </w:r>
      <w:r>
        <w:rPr>
          <w:rFonts w:ascii="Times New Roman"/>
          <w:b w:val="false"/>
          <w:i w:val="false"/>
          <w:color w:val="000000"/>
          <w:sz w:val="28"/>
        </w:rPr>
        <w:t>
              арнаулы атақтары</w:t>
      </w:r>
    </w:p>
    <w:bookmarkEnd w:id="130"/>
    <w:bookmarkStart w:name="z132" w:id="131"/>
    <w:p>
      <w:pPr>
        <w:spacing w:after="0"/>
        <w:ind w:left="0"/>
        <w:jc w:val="both"/>
      </w:pPr>
      <w:r>
        <w:rPr>
          <w:rFonts w:ascii="Times New Roman"/>
          <w:b w:val="false"/>
          <w:i w:val="false"/>
          <w:color w:val="000000"/>
          <w:sz w:val="28"/>
        </w:rPr>
        <w:t>
      Қаржы полициясы органдарының қызметкерлеріне арнаулы атақтар беріледі.</w:t>
      </w:r>
      <w:r>
        <w:br/>
      </w:r>
      <w:r>
        <w:rPr>
          <w:rFonts w:ascii="Times New Roman"/>
          <w:b w:val="false"/>
          <w:i w:val="false"/>
          <w:color w:val="000000"/>
          <w:sz w:val="28"/>
        </w:rPr>
        <w:t>
      Қаржы полициясы органдарының арнаулы атақтар берілетін лауазымды адамдарының тізбесін, сондай-ақ орталық және аумақтық бөлімшелердегі соларға сәйкес шекті арнаулы атақтарды Қазақстан Республикасының Президенті бекітеді.»;</w:t>
      </w:r>
    </w:p>
    <w:bookmarkEnd w:id="131"/>
    <w:bookmarkStart w:name="z133" w:id="132"/>
    <w:p>
      <w:pPr>
        <w:spacing w:after="0"/>
        <w:ind w:left="0"/>
        <w:jc w:val="both"/>
      </w:pPr>
      <w:r>
        <w:rPr>
          <w:rFonts w:ascii="Times New Roman"/>
          <w:b w:val="false"/>
          <w:i w:val="false"/>
          <w:color w:val="000000"/>
          <w:sz w:val="28"/>
        </w:rPr>
        <w:t>
      5) </w:t>
      </w:r>
      <w:r>
        <w:rPr>
          <w:rFonts w:ascii="Times New Roman"/>
          <w:b w:val="false"/>
          <w:i w:val="false"/>
          <w:color w:val="000000"/>
          <w:sz w:val="28"/>
        </w:rPr>
        <w:t>6-тарау</w:t>
      </w:r>
      <w:r>
        <w:rPr>
          <w:rFonts w:ascii="Times New Roman"/>
          <w:b w:val="false"/>
          <w:i w:val="false"/>
          <w:color w:val="000000"/>
          <w:sz w:val="28"/>
        </w:rPr>
        <w:t xml:space="preserve"> алып тасталсын;</w:t>
      </w:r>
    </w:p>
    <w:bookmarkEnd w:id="132"/>
    <w:bookmarkStart w:name="z134" w:id="133"/>
    <w:p>
      <w:pPr>
        <w:spacing w:after="0"/>
        <w:ind w:left="0"/>
        <w:jc w:val="both"/>
      </w:pPr>
      <w:r>
        <w:rPr>
          <w:rFonts w:ascii="Times New Roman"/>
          <w:b w:val="false"/>
          <w:i w:val="false"/>
          <w:color w:val="000000"/>
          <w:sz w:val="28"/>
        </w:rPr>
        <w:t>
      6) </w:t>
      </w:r>
      <w:r>
        <w:rPr>
          <w:rFonts w:ascii="Times New Roman"/>
          <w:b w:val="false"/>
          <w:i w:val="false"/>
          <w:color w:val="000000"/>
          <w:sz w:val="28"/>
        </w:rPr>
        <w:t>24-бап</w:t>
      </w:r>
      <w:r>
        <w:rPr>
          <w:rFonts w:ascii="Times New Roman"/>
          <w:b w:val="false"/>
          <w:i w:val="false"/>
          <w:color w:val="000000"/>
          <w:sz w:val="28"/>
        </w:rPr>
        <w:t xml:space="preserve"> алып тасталсын.</w:t>
      </w:r>
    </w:p>
    <w:bookmarkEnd w:id="133"/>
    <w:bookmarkStart w:name="z135" w:id="134"/>
    <w:p>
      <w:pPr>
        <w:spacing w:after="0"/>
        <w:ind w:left="0"/>
        <w:jc w:val="both"/>
      </w:pPr>
      <w:r>
        <w:rPr>
          <w:rFonts w:ascii="Times New Roman"/>
          <w:b w:val="false"/>
          <w:i w:val="false"/>
          <w:color w:val="000000"/>
          <w:sz w:val="28"/>
        </w:rPr>
        <w:t>
      23. «Ветеринария туралы» 2002 жылғы 10 шiлдедегi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Парламентiнiң Жаршысы, 2002 ж., № 15, 148-құжат; 2004 ж., № 23, 142-құжат; 2005 ж., № 7-8, 23-құжат; 2006 ж., № 1, 5-құжат; № 3, 22-құжат; № 24, 148-құжат; 2007 ж., № 2, 18-құжат; № 20, 152-құжат; 2008 ж., № 24, 129-құжат; 2009 ж., № 18, 84, 86-құжаттар, 2010 ж., № 1-2, 1-құжат; № 15, 71-құжат):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20-баптың</w:t>
      </w:r>
      <w:r>
        <w:rPr>
          <w:rFonts w:ascii="Times New Roman"/>
          <w:b w:val="false"/>
          <w:i w:val="false"/>
          <w:color w:val="000000"/>
          <w:sz w:val="28"/>
        </w:rPr>
        <w:t xml:space="preserve"> 6-тармағы мынадай редакцияда жазылсын:</w:t>
      </w:r>
      <w:r>
        <w:br/>
      </w:r>
      <w:r>
        <w:rPr>
          <w:rFonts w:ascii="Times New Roman"/>
          <w:b w:val="false"/>
          <w:i w:val="false"/>
          <w:color w:val="000000"/>
          <w:sz w:val="28"/>
        </w:rPr>
        <w:t>
      «6. Ветеринариялық бақылау бекеттеріндегі мемлекеттік ветеринариялық-санитариялық инспекторлар қызметтік міндеттерін атқару кезінде нысанды киім (погонсыз) киіп жүреді.</w:t>
      </w:r>
      <w:r>
        <w:br/>
      </w:r>
      <w:r>
        <w:rPr>
          <w:rFonts w:ascii="Times New Roman"/>
          <w:b w:val="false"/>
          <w:i w:val="false"/>
          <w:color w:val="000000"/>
          <w:sz w:val="28"/>
        </w:rPr>
        <w:t>
      Ветеринариялық бақылау бекеттеріндегі мемлекеттік ветеринариялық-санитариялық инспекторларды нысанды киіммен (погонсыз) қамтамасыз етудің заттай нормаларын Қазақстан Республикасының Үкіметі бекітеді.</w:t>
      </w:r>
      <w:r>
        <w:br/>
      </w:r>
      <w:r>
        <w:rPr>
          <w:rFonts w:ascii="Times New Roman"/>
          <w:b w:val="false"/>
          <w:i w:val="false"/>
          <w:color w:val="000000"/>
          <w:sz w:val="28"/>
        </w:rPr>
        <w:t>
      Нысанды киiм (погонсыз) үлгiлерiн, оны киiп жүру тәртiбiн уәкілетті орган бекітеді.».</w:t>
      </w:r>
    </w:p>
    <w:bookmarkEnd w:id="134"/>
    <w:bookmarkStart w:name="z136" w:id="135"/>
    <w:p>
      <w:pPr>
        <w:spacing w:after="0"/>
        <w:ind w:left="0"/>
        <w:jc w:val="both"/>
      </w:pPr>
      <w:r>
        <w:rPr>
          <w:rFonts w:ascii="Times New Roman"/>
          <w:b w:val="false"/>
          <w:i w:val="false"/>
          <w:color w:val="000000"/>
          <w:sz w:val="28"/>
        </w:rPr>
        <w:t>
      24. «Автомобиль көлiгi туралы» 2003 жылғы 4 шiлдедегi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Парламентiнiң Жаршысы, 2003 ж., № 15, 134-құжат; 2004 ж., № 23, 142-құжат; 2005 ж., № 7-8, 19-құжат; 2006 ж., № 3, 22-құжат; № 24, 148-құжат; 2007 ж., № 2, 18-құжат; № 16, 129-құжат; 2008 ж., № 23, 114-құжат; 2009 ж., № 18, 84-құжат; 2010 ж., № 1-2, 1-құжат; № 5, 23-құжат; № 15, 71-құжат):</w:t>
      </w:r>
    </w:p>
    <w:bookmarkEnd w:id="135"/>
    <w:bookmarkStart w:name="z137" w:id="136"/>
    <w:p>
      <w:pPr>
        <w:spacing w:after="0"/>
        <w:ind w:left="0"/>
        <w:jc w:val="both"/>
      </w:pPr>
      <w:r>
        <w:rPr>
          <w:rFonts w:ascii="Times New Roman"/>
          <w:b w:val="false"/>
          <w:i w:val="false"/>
          <w:color w:val="000000"/>
          <w:sz w:val="28"/>
        </w:rPr>
        <w:t>
      1) </w:t>
      </w:r>
      <w:r>
        <w:rPr>
          <w:rFonts w:ascii="Times New Roman"/>
          <w:b w:val="false"/>
          <w:i w:val="false"/>
          <w:color w:val="000000"/>
          <w:sz w:val="28"/>
        </w:rPr>
        <w:t>12-бап</w:t>
      </w:r>
      <w:r>
        <w:rPr>
          <w:rFonts w:ascii="Times New Roman"/>
          <w:b w:val="false"/>
          <w:i w:val="false"/>
          <w:color w:val="000000"/>
          <w:sz w:val="28"/>
        </w:rPr>
        <w:t xml:space="preserve"> мынадай мазмұндағы 7-1) тармақшамен толықтырылсын:</w:t>
      </w:r>
      <w:r>
        <w:br/>
      </w:r>
      <w:r>
        <w:rPr>
          <w:rFonts w:ascii="Times New Roman"/>
          <w:b w:val="false"/>
          <w:i w:val="false"/>
          <w:color w:val="000000"/>
          <w:sz w:val="28"/>
        </w:rPr>
        <w:t>
      «7-1) автомобиль көлiгi саласында мемлекеттiк бақылауды жүзеге асыратын уәкiлеттi органның лауазымды адамдарын нысанды киiммен (погонсыз) қамтамасыз етудің заттай нормаларын бекітеді;»;</w:t>
      </w:r>
    </w:p>
    <w:bookmarkEnd w:id="136"/>
    <w:bookmarkStart w:name="z138" w:id="137"/>
    <w:p>
      <w:pPr>
        <w:spacing w:after="0"/>
        <w:ind w:left="0"/>
        <w:jc w:val="both"/>
      </w:pPr>
      <w:r>
        <w:rPr>
          <w:rFonts w:ascii="Times New Roman"/>
          <w:b w:val="false"/>
          <w:i w:val="false"/>
          <w:color w:val="000000"/>
          <w:sz w:val="28"/>
        </w:rPr>
        <w:t>
      2) </w:t>
      </w:r>
      <w:r>
        <w:rPr>
          <w:rFonts w:ascii="Times New Roman"/>
          <w:b w:val="false"/>
          <w:i w:val="false"/>
          <w:color w:val="000000"/>
          <w:sz w:val="28"/>
        </w:rPr>
        <w:t>15-баптың</w:t>
      </w:r>
      <w:r>
        <w:rPr>
          <w:rFonts w:ascii="Times New Roman"/>
          <w:b w:val="false"/>
          <w:i w:val="false"/>
          <w:color w:val="000000"/>
          <w:sz w:val="28"/>
        </w:rPr>
        <w:t xml:space="preserve"> 3-тармағы мынадай редакцияда жазылсын:</w:t>
      </w:r>
      <w:r>
        <w:br/>
      </w:r>
      <w:r>
        <w:rPr>
          <w:rFonts w:ascii="Times New Roman"/>
          <w:b w:val="false"/>
          <w:i w:val="false"/>
          <w:color w:val="000000"/>
          <w:sz w:val="28"/>
        </w:rPr>
        <w:t>
      «3. Уәкiлеттi органның лауазымды адамдары автомобиль көлiгi саласында мемлекеттiк бақылауды жүзеге асыру кезiнде нысанды киiм (погонсыз) киюге, олардың нөмiрлi омырау белгiлерi және қызметтiк куәлiктерi болуға тиiс.</w:t>
      </w:r>
      <w:r>
        <w:br/>
      </w:r>
      <w:r>
        <w:rPr>
          <w:rFonts w:ascii="Times New Roman"/>
          <w:b w:val="false"/>
          <w:i w:val="false"/>
          <w:color w:val="000000"/>
          <w:sz w:val="28"/>
        </w:rPr>
        <w:t>
      Автомобиль көлiгi саласында мемлекеттiк бақылауды жүзеге асыратын уәкiлеттi органның нысанды киiм (погонсыз) киіп жүруге құқығы бар лауазымды адамдарының тізбесін, нысанды киiмнің (погонсыз), нөмiрлi омырау белгiлерiнің, қызметтiк куәлiктiң үлгiлерiн уәкiлеттi орган бекiтедi.».</w:t>
      </w:r>
    </w:p>
    <w:bookmarkEnd w:id="137"/>
    <w:bookmarkStart w:name="z139" w:id="138"/>
    <w:p>
      <w:pPr>
        <w:spacing w:after="0"/>
        <w:ind w:left="0"/>
        <w:jc w:val="both"/>
      </w:pPr>
      <w:r>
        <w:rPr>
          <w:rFonts w:ascii="Times New Roman"/>
          <w:b w:val="false"/>
          <w:i w:val="false"/>
          <w:color w:val="000000"/>
          <w:sz w:val="28"/>
        </w:rPr>
        <w:t>
      25. «Мемлекеттік құқықтық статистика және арнайы есепке алу туралы» 2003 жылғы 22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2003 ж., № 24, 176-құжат; 2005 ж., № 5, 5-құжат; 2009 ж., № 19, 88-құжат; 2010 ж., № 5, 23-құжат):</w:t>
      </w:r>
      <w:r>
        <w:br/>
      </w:r>
      <w:r>
        <w:rPr>
          <w:rFonts w:ascii="Times New Roman"/>
          <w:b w:val="false"/>
          <w:i w:val="false"/>
          <w:color w:val="000000"/>
          <w:sz w:val="28"/>
        </w:rPr>
        <w:t>
      </w:t>
      </w:r>
      <w:r>
        <w:rPr>
          <w:rFonts w:ascii="Times New Roman"/>
          <w:b w:val="false"/>
          <w:i w:val="false"/>
          <w:color w:val="000000"/>
          <w:sz w:val="28"/>
        </w:rPr>
        <w:t>12-баптың</w:t>
      </w:r>
      <w:r>
        <w:rPr>
          <w:rFonts w:ascii="Times New Roman"/>
          <w:b w:val="false"/>
          <w:i w:val="false"/>
          <w:color w:val="000000"/>
          <w:sz w:val="28"/>
        </w:rPr>
        <w:t xml:space="preserve"> 3-тармағының 11) тармақшасындағы «ұйымдарды арнайы есепке алу iсiн жүргiзудi жүзеге асырады.» деген сөздер «ұйымдарды;» деген сөзбен ауыстырылып, мынадай мазмұндағы 12) тармақшамен толықтырылсын:</w:t>
      </w:r>
      <w:r>
        <w:br/>
      </w:r>
      <w:r>
        <w:rPr>
          <w:rFonts w:ascii="Times New Roman"/>
          <w:b w:val="false"/>
          <w:i w:val="false"/>
          <w:color w:val="000000"/>
          <w:sz w:val="28"/>
        </w:rPr>
        <w:t>
      «12) мемлекеттік қызметтен жағымсыз себептермен босатылған адамдарды арнайы есепке алу iсiн жүргiзудi жүзеге асырады.».</w:t>
      </w:r>
    </w:p>
    <w:bookmarkEnd w:id="138"/>
    <w:bookmarkStart w:name="z140" w:id="139"/>
    <w:p>
      <w:pPr>
        <w:spacing w:after="0"/>
        <w:ind w:left="0"/>
        <w:jc w:val="both"/>
      </w:pPr>
      <w:r>
        <w:rPr>
          <w:rFonts w:ascii="Times New Roman"/>
          <w:b w:val="false"/>
          <w:i w:val="false"/>
          <w:color w:val="000000"/>
          <w:sz w:val="28"/>
        </w:rPr>
        <w:t>
      26. «Iшкi су көлiгi туралы» 2004 жылғы 6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2004 ж., № 15, 88-құжат; 2006 ж., № 3, 22-құжат; № 23, 141-құжат; № 24, 148-құжат; 2007 ж., № 9, 67-құжат; № 18, 143-құжат; № 20, 152-құжат; 2009 ж., № 18, 84-құжат; 2010 ж., № 5, 23-құжат):</w:t>
      </w:r>
    </w:p>
    <w:bookmarkEnd w:id="139"/>
    <w:bookmarkStart w:name="z141" w:id="140"/>
    <w:p>
      <w:pPr>
        <w:spacing w:after="0"/>
        <w:ind w:left="0"/>
        <w:jc w:val="both"/>
      </w:pPr>
      <w:r>
        <w:rPr>
          <w:rFonts w:ascii="Times New Roman"/>
          <w:b w:val="false"/>
          <w:i w:val="false"/>
          <w:color w:val="000000"/>
          <w:sz w:val="28"/>
        </w:rPr>
        <w:t>
      1) </w:t>
      </w:r>
      <w:r>
        <w:rPr>
          <w:rFonts w:ascii="Times New Roman"/>
          <w:b w:val="false"/>
          <w:i w:val="false"/>
          <w:color w:val="000000"/>
          <w:sz w:val="28"/>
        </w:rPr>
        <w:t>8-бап</w:t>
      </w:r>
      <w:r>
        <w:rPr>
          <w:rFonts w:ascii="Times New Roman"/>
          <w:b w:val="false"/>
          <w:i w:val="false"/>
          <w:color w:val="000000"/>
          <w:sz w:val="28"/>
        </w:rPr>
        <w:t xml:space="preserve"> мынадай мазмұндағы 15-1) тармақшамен толықтырылсын:</w:t>
      </w:r>
      <w:r>
        <w:br/>
      </w:r>
      <w:r>
        <w:rPr>
          <w:rFonts w:ascii="Times New Roman"/>
          <w:b w:val="false"/>
          <w:i w:val="false"/>
          <w:color w:val="000000"/>
          <w:sz w:val="28"/>
        </w:rPr>
        <w:t>
      «15-1) нысанды киім (погонсыз) киiп жүруге құқығы бар мемлекеттiк қадағалау қызметкерлерiн онымен қамтамасыз етудің заттай нормаларын бекіту;»;</w:t>
      </w:r>
    </w:p>
    <w:bookmarkEnd w:id="140"/>
    <w:bookmarkStart w:name="z142" w:id="141"/>
    <w:p>
      <w:pPr>
        <w:spacing w:after="0"/>
        <w:ind w:left="0"/>
        <w:jc w:val="both"/>
      </w:pPr>
      <w:r>
        <w:rPr>
          <w:rFonts w:ascii="Times New Roman"/>
          <w:b w:val="false"/>
          <w:i w:val="false"/>
          <w:color w:val="000000"/>
          <w:sz w:val="28"/>
        </w:rPr>
        <w:t>
      2) </w:t>
      </w:r>
      <w:r>
        <w:rPr>
          <w:rFonts w:ascii="Times New Roman"/>
          <w:b w:val="false"/>
          <w:i w:val="false"/>
          <w:color w:val="000000"/>
          <w:sz w:val="28"/>
        </w:rPr>
        <w:t>9-баптың</w:t>
      </w:r>
      <w:r>
        <w:rPr>
          <w:rFonts w:ascii="Times New Roman"/>
          <w:b w:val="false"/>
          <w:i w:val="false"/>
          <w:color w:val="000000"/>
          <w:sz w:val="28"/>
        </w:rPr>
        <w:t xml:space="preserve"> 1-тармағының 16) тармақшасы мынадай редакцияда жазылсын:</w:t>
      </w:r>
      <w:r>
        <w:br/>
      </w:r>
      <w:r>
        <w:rPr>
          <w:rFonts w:ascii="Times New Roman"/>
          <w:b w:val="false"/>
          <w:i w:val="false"/>
          <w:color w:val="000000"/>
          <w:sz w:val="28"/>
        </w:rPr>
        <w:t>
      «16) нысанды киім (погонсыз) киiп жүруге құқығы бар мемлекеттiк қадағалау қызметкерлері лауазымдарының (кәсіптерінің) тізбесін, нысанды киiмнің (погонсыз) және айырым белгiлерiнің үлгiлерiн, сондай-ақ оны киiп жүру тәртiбiн бекіту;».</w:t>
      </w:r>
    </w:p>
    <w:bookmarkEnd w:id="141"/>
    <w:bookmarkStart w:name="z143" w:id="142"/>
    <w:p>
      <w:pPr>
        <w:spacing w:after="0"/>
        <w:ind w:left="0"/>
        <w:jc w:val="both"/>
      </w:pPr>
      <w:r>
        <w:rPr>
          <w:rFonts w:ascii="Times New Roman"/>
          <w:b w:val="false"/>
          <w:i w:val="false"/>
          <w:color w:val="000000"/>
          <w:sz w:val="28"/>
        </w:rPr>
        <w:t>
      27. «Атқарушылық iс жүргiзу және сот орындаушыларының мәртебесi туралы» 2010 жылғы 2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2010 ж., № 7, 27-құжат):</w:t>
      </w:r>
      <w:r>
        <w:br/>
      </w:r>
      <w:r>
        <w:rPr>
          <w:rFonts w:ascii="Times New Roman"/>
          <w:b w:val="false"/>
          <w:i w:val="false"/>
          <w:color w:val="000000"/>
          <w:sz w:val="28"/>
        </w:rPr>
        <w:t>
      </w:t>
      </w:r>
      <w:r>
        <w:rPr>
          <w:rFonts w:ascii="Times New Roman"/>
          <w:b w:val="false"/>
          <w:i w:val="false"/>
          <w:color w:val="000000"/>
          <w:sz w:val="28"/>
        </w:rPr>
        <w:t>131-баптың</w:t>
      </w:r>
      <w:r>
        <w:rPr>
          <w:rFonts w:ascii="Times New Roman"/>
          <w:b w:val="false"/>
          <w:i w:val="false"/>
          <w:color w:val="000000"/>
          <w:sz w:val="28"/>
        </w:rPr>
        <w:t xml:space="preserve"> 2-тармағы «нысанды киiммен» деген сөздерден кейін «(погонсыз)» деген сөзбен толықтырылсын.</w:t>
      </w:r>
    </w:p>
    <w:bookmarkEnd w:id="142"/>
    <w:bookmarkStart w:name="z144" w:id="143"/>
    <w:p>
      <w:pPr>
        <w:spacing w:after="0"/>
        <w:ind w:left="0"/>
        <w:jc w:val="both"/>
      </w:pPr>
      <w:r>
        <w:rPr>
          <w:rFonts w:ascii="Times New Roman"/>
          <w:b w:val="false"/>
          <w:i w:val="false"/>
          <w:color w:val="000000"/>
          <w:sz w:val="28"/>
        </w:rPr>
        <w:t>
      28. «Сыртқы барлау туралы» 2010 жылғы 22 мамырдағы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2010 ж., № 10, 46-құжат):</w:t>
      </w:r>
      <w:r>
        <w:br/>
      </w:r>
      <w:r>
        <w:rPr>
          <w:rFonts w:ascii="Times New Roman"/>
          <w:b w:val="false"/>
          <w:i w:val="false"/>
          <w:color w:val="000000"/>
          <w:sz w:val="28"/>
        </w:rPr>
        <w:t>
      </w:t>
      </w:r>
      <w:r>
        <w:rPr>
          <w:rFonts w:ascii="Times New Roman"/>
          <w:b w:val="false"/>
          <w:i w:val="false"/>
          <w:color w:val="000000"/>
          <w:sz w:val="28"/>
        </w:rPr>
        <w:t>7-бап</w:t>
      </w:r>
      <w:r>
        <w:rPr>
          <w:rFonts w:ascii="Times New Roman"/>
          <w:b w:val="false"/>
          <w:i w:val="false"/>
          <w:color w:val="000000"/>
          <w:sz w:val="28"/>
        </w:rPr>
        <w:t xml:space="preserve"> мынадай мазмұндағы 7-1) тармақшамен толықтырылсын:</w:t>
      </w:r>
      <w:r>
        <w:br/>
      </w:r>
      <w:r>
        <w:rPr>
          <w:rFonts w:ascii="Times New Roman"/>
          <w:b w:val="false"/>
          <w:i w:val="false"/>
          <w:color w:val="000000"/>
          <w:sz w:val="28"/>
        </w:rPr>
        <w:t>
      «7-1) сыртқы барлау органының әскери атақтар берілетін лауазымдарының тізбесін бекітеді;».</w:t>
      </w:r>
    </w:p>
    <w:bookmarkEnd w:id="143"/>
    <w:bookmarkStart w:name="z145" w:id="144"/>
    <w:p>
      <w:pPr>
        <w:spacing w:after="0"/>
        <w:ind w:left="0"/>
        <w:jc w:val="both"/>
      </w:pPr>
      <w:r>
        <w:rPr>
          <w:rFonts w:ascii="Times New Roman"/>
          <w:b w:val="false"/>
          <w:i w:val="false"/>
          <w:color w:val="000000"/>
          <w:sz w:val="28"/>
        </w:rPr>
        <w:t>
      </w:t>
      </w:r>
      <w:r>
        <w:rPr>
          <w:rFonts w:ascii="Times New Roman"/>
          <w:b/>
          <w:i w:val="false"/>
          <w:color w:val="000000"/>
          <w:sz w:val="28"/>
        </w:rPr>
        <w:t>2-бап.</w:t>
      </w:r>
      <w:r>
        <w:br/>
      </w:r>
      <w:r>
        <w:rPr>
          <w:rFonts w:ascii="Times New Roman"/>
          <w:b w:val="false"/>
          <w:i w:val="false"/>
          <w:color w:val="000000"/>
          <w:sz w:val="28"/>
        </w:rPr>
        <w:t>
      1. Осы Заң 2012 жылғы 1 қаңтардан бастап қолданысқа енгізілетін, жекелеген адамдардың әскери және арнаулы атақтар, сыныптық шендер алу және нысанды киім киіп жүру құқықтарын жоятын нормаларды қоспағанда,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2. Әскери және арнаулы атақтар, сыныптық шендер алу және нысанды киiм киiп жүру құқықтары 2012 жылғы 1 қаңтардан бастап жойылған адамдардың:</w:t>
      </w:r>
      <w:r>
        <w:br/>
      </w:r>
      <w:r>
        <w:rPr>
          <w:rFonts w:ascii="Times New Roman"/>
          <w:b w:val="false"/>
          <w:i w:val="false"/>
          <w:color w:val="000000"/>
          <w:sz w:val="28"/>
        </w:rPr>
        <w:t>
</w:t>
      </w:r>
      <w:r>
        <w:rPr>
          <w:rFonts w:ascii="Times New Roman"/>
          <w:b w:val="false"/>
          <w:i w:val="false"/>
          <w:color w:val="000000"/>
          <w:sz w:val="28"/>
        </w:rPr>
        <w:t>
      1) қызмет еткен мерзімі кемiнде жиырма жыл болғанда қызмет өткеруді аттестацияланған лауазымдарда аяқтауға;</w:t>
      </w:r>
      <w:r>
        <w:br/>
      </w:r>
      <w:r>
        <w:rPr>
          <w:rFonts w:ascii="Times New Roman"/>
          <w:b w:val="false"/>
          <w:i w:val="false"/>
          <w:color w:val="000000"/>
          <w:sz w:val="28"/>
        </w:rPr>
        <w:t>
</w:t>
      </w:r>
      <w:r>
        <w:rPr>
          <w:rFonts w:ascii="Times New Roman"/>
          <w:b w:val="false"/>
          <w:i w:val="false"/>
          <w:color w:val="000000"/>
          <w:sz w:val="28"/>
        </w:rPr>
        <w:t>
      2) Қазақстан Республикасының Үкіметі айқындайтын тәртіппен әлеуметтік қамсыздандырудың, зейнеткерлікке шыққан кезде барлық жеңілдіктер мен артықшылықтардың сақталуына;</w:t>
      </w:r>
      <w:r>
        <w:br/>
      </w:r>
      <w:r>
        <w:rPr>
          <w:rFonts w:ascii="Times New Roman"/>
          <w:b w:val="false"/>
          <w:i w:val="false"/>
          <w:color w:val="000000"/>
          <w:sz w:val="28"/>
        </w:rPr>
        <w:t>
</w:t>
      </w:r>
      <w:r>
        <w:rPr>
          <w:rFonts w:ascii="Times New Roman"/>
          <w:b w:val="false"/>
          <w:i w:val="false"/>
          <w:color w:val="000000"/>
          <w:sz w:val="28"/>
        </w:rPr>
        <w:t>
      3) бұрынғысынан төмен емес және бұған дейін тағайындалған үстемақылары ескерілген лауазымдық жалақы алуға құқығы бар.</w:t>
      </w:r>
      <w:r>
        <w:br/>
      </w:r>
      <w:r>
        <w:rPr>
          <w:rFonts w:ascii="Times New Roman"/>
          <w:b w:val="false"/>
          <w:i w:val="false"/>
          <w:color w:val="000000"/>
          <w:sz w:val="28"/>
        </w:rPr>
        <w:t>
</w:t>
      </w:r>
      <w:r>
        <w:rPr>
          <w:rFonts w:ascii="Times New Roman"/>
          <w:b w:val="false"/>
          <w:i w:val="false"/>
          <w:color w:val="000000"/>
          <w:sz w:val="28"/>
        </w:rPr>
        <w:t>
      3. Осы Заңның зейнетақымен қамсыздандыру және жеңілдікті салық салу бөлігіндегі нормалары кеден органдарының қызметкерлеріне қолданылмайды, ал прокуратура органдарының қызметкерлеріне 2012 жылғы 1 қаңтардан бастап қолданылады.</w:t>
      </w:r>
    </w:p>
    <w:bookmarkEnd w:id="144"/>
    <w:bookmarkStart w:name="z146" w:id="145"/>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 Назарбаев</w:t>
      </w:r>
    </w:p>
    <w:bookmarkEnd w:id="14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