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4ea3" w14:textId="ed14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 пайдалану және авиация қызметі туралы</w:t>
      </w:r>
    </w:p>
    <w:p>
      <w:pPr>
        <w:spacing w:after="0"/>
        <w:ind w:left="0"/>
        <w:jc w:val="both"/>
      </w:pPr>
      <w:r>
        <w:rPr>
          <w:rFonts w:ascii="Times New Roman"/>
          <w:b w:val="false"/>
          <w:i w:val="false"/>
          <w:color w:val="000000"/>
          <w:sz w:val="28"/>
        </w:rPr>
        <w:t>Қазақстан Республикасының 2010 жылғы 15 шілдедегі № 339-IV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111-баптан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әуе кеңістігін пайдалануға және авиация қызметіне байланысты қоғамдық қатынастарды реттейді және адамның өмірі мен денсаулығын, қоршаған ортаны, мемлекет мүдделерін қорғау, әуе кемелерінің ұшу қауіпсіздігін қамтамасыз ету және Қазақстан Республикасы экономикасының, жеке және заңды тұлғалардың авиациялық қызмет көрсетуге қажеттіліктерін қанағаттандыру мақсатында әуе кеңістігі мен авиация қызметін пайдалану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авариялық-құтқару жұмыстары – апатқа ұшырау жағдайындағы немесе апатқа ұшыраған әуе кемелеріне уақтылы көмек көрсетуге бағытталған іс-шаралар кешені;</w:t>
      </w:r>
    </w:p>
    <w:bookmarkEnd w:id="3"/>
    <w:bookmarkStart w:name="z6" w:id="4"/>
    <w:p>
      <w:pPr>
        <w:spacing w:after="0"/>
        <w:ind w:left="0"/>
        <w:jc w:val="both"/>
      </w:pPr>
      <w:r>
        <w:rPr>
          <w:rFonts w:ascii="Times New Roman"/>
          <w:b w:val="false"/>
          <w:i w:val="false"/>
          <w:color w:val="000000"/>
          <w:sz w:val="28"/>
        </w:rPr>
        <w:t>
      2) авиакомпания – азаматтық әуе кемелерін пайдаланушының сертификаты бар заңды тұлға;</w:t>
      </w:r>
    </w:p>
    <w:bookmarkEnd w:id="4"/>
    <w:bookmarkStart w:name="z7" w:id="5"/>
    <w:p>
      <w:pPr>
        <w:spacing w:after="0"/>
        <w:ind w:left="0"/>
        <w:jc w:val="both"/>
      </w:pPr>
      <w:r>
        <w:rPr>
          <w:rFonts w:ascii="Times New Roman"/>
          <w:b w:val="false"/>
          <w:i w:val="false"/>
          <w:color w:val="000000"/>
          <w:sz w:val="28"/>
        </w:rPr>
        <w:t>
      3) авиамаршрутқа арналған куәлiк – авиациялық маршрутты тұрақты рейстерді орындау үшін пайдалану құқығына арналған құжат;</w:t>
      </w:r>
    </w:p>
    <w:bookmarkEnd w:id="5"/>
    <w:bookmarkStart w:name="z8" w:id="6"/>
    <w:p>
      <w:pPr>
        <w:spacing w:after="0"/>
        <w:ind w:left="0"/>
        <w:jc w:val="both"/>
      </w:pPr>
      <w:r>
        <w:rPr>
          <w:rFonts w:ascii="Times New Roman"/>
          <w:b w:val="false"/>
          <w:i w:val="false"/>
          <w:color w:val="000000"/>
          <w:sz w:val="28"/>
        </w:rPr>
        <w:t>
      4) авиация – қызметі әуе кемелерінің көмегімен адамның әуе кеңістігін пайдалануына және оған жағдайлар жасауға бағытталған ұйымдардың барлық түрлері;</w:t>
      </w:r>
    </w:p>
    <w:bookmarkEnd w:id="6"/>
    <w:bookmarkStart w:name="z9" w:id="7"/>
    <w:p>
      <w:pPr>
        <w:spacing w:after="0"/>
        <w:ind w:left="0"/>
        <w:jc w:val="both"/>
      </w:pPr>
      <w:r>
        <w:rPr>
          <w:rFonts w:ascii="Times New Roman"/>
          <w:b w:val="false"/>
          <w:i w:val="false"/>
          <w:color w:val="000000"/>
          <w:sz w:val="28"/>
        </w:rPr>
        <w:t>
      5) авиациялық жұмыстар - басқа жеке және (немесе) заңды тұлғалардың мүдделері үшін пайдаланушы азаматтық әуе кемелерін қолдана отырып орындайтын мамандандырылған операциялар;</w:t>
      </w:r>
    </w:p>
    <w:bookmarkEnd w:id="7"/>
    <w:bookmarkStart w:name="z1493" w:id="8"/>
    <w:p>
      <w:pPr>
        <w:spacing w:after="0"/>
        <w:ind w:left="0"/>
        <w:jc w:val="both"/>
      </w:pPr>
      <w:r>
        <w:rPr>
          <w:rFonts w:ascii="Times New Roman"/>
          <w:b w:val="false"/>
          <w:i w:val="false"/>
          <w:color w:val="000000"/>
          <w:sz w:val="28"/>
        </w:rPr>
        <w:t>
      5-1) авиациялық жұмыстарды орындау құқығына арналған куәлік – азаматтық авиация саласындағы уәкілетті ұйым берген, пайдаланушының авиациялық жұмыстарға жіберілуін куәландыратын, белгіленген нысандағы құжат;</w:t>
      </w:r>
    </w:p>
    <w:bookmarkEnd w:id="8"/>
    <w:bookmarkStart w:name="z10" w:id="9"/>
    <w:p>
      <w:pPr>
        <w:spacing w:after="0"/>
        <w:ind w:left="0"/>
        <w:jc w:val="both"/>
      </w:pPr>
      <w:r>
        <w:rPr>
          <w:rFonts w:ascii="Times New Roman"/>
          <w:b w:val="false"/>
          <w:i w:val="false"/>
          <w:color w:val="000000"/>
          <w:sz w:val="28"/>
        </w:rPr>
        <w:t>
      6) авиациялық қауіпсіздік – азаматтық авиацияны заңсыз араласу актілерінен қорғау, оған шаралар кешенін іске асыру мен адами және материалдық ресурстарды тарту арқылы қол жеткізіледі;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7) авиациялық қызмет - әуе кемелерінің көмегімен адамның әуе кеңістігін пайдалануына жағдайлар жасауға бағытталған қызметтің барлық түрі;</w:t>
      </w:r>
    </w:p>
    <w:bookmarkEnd w:id="10"/>
    <w:bookmarkStart w:name="z12" w:id="11"/>
    <w:p>
      <w:pPr>
        <w:spacing w:after="0"/>
        <w:ind w:left="0"/>
        <w:jc w:val="both"/>
      </w:pPr>
      <w:r>
        <w:rPr>
          <w:rFonts w:ascii="Times New Roman"/>
          <w:b w:val="false"/>
          <w:i w:val="false"/>
          <w:color w:val="000000"/>
          <w:sz w:val="28"/>
        </w:rPr>
        <w:t>
      8) авиациялық қызметтер көрсету – азаматтық авиацияның жолаушыларды, багажды, жүкті, почта жөнелтілімдерін әуемен тасымалдауды ұйымдастыру мен қамтамасыз етуге және авиациялық жұмыстарды ақысын алып немесе жалдау бойынша орындауға байланысты қызметтер көрсетуі;</w:t>
      </w:r>
    </w:p>
    <w:bookmarkEnd w:id="11"/>
    <w:bookmarkStart w:name="z13" w:id="12"/>
    <w:p>
      <w:pPr>
        <w:spacing w:after="0"/>
        <w:ind w:left="0"/>
        <w:jc w:val="both"/>
      </w:pPr>
      <w:r>
        <w:rPr>
          <w:rFonts w:ascii="Times New Roman"/>
          <w:b w:val="false"/>
          <w:i w:val="false"/>
          <w:color w:val="000000"/>
          <w:sz w:val="28"/>
        </w:rPr>
        <w:t>
      9) авиация қызметіне заңсыз араласу – авиацияның қауiпсiз қызметiне қол сұғатын, адамдардың бақытсыз жағдайға ұшырауына, материалдық зиян шегуге, әуе кемесiн басып алуға немесе айдап әкетуге әкеп соққан немесе осындай салдардың туындау қатерін төндiрген құқыққа қарсы әрекет;</w:t>
      </w:r>
    </w:p>
    <w:bookmarkEnd w:id="12"/>
    <w:bookmarkStart w:name="z14" w:id="13"/>
    <w:p>
      <w:pPr>
        <w:spacing w:after="0"/>
        <w:ind w:left="0"/>
        <w:jc w:val="both"/>
      </w:pPr>
      <w:r>
        <w:rPr>
          <w:rFonts w:ascii="Times New Roman"/>
          <w:b w:val="false"/>
          <w:i w:val="false"/>
          <w:color w:val="000000"/>
          <w:sz w:val="28"/>
        </w:rPr>
        <w:t>
      10) авиациялық маршрут (авиамаршрут) – авиатасымалдар пункттері арасындағы олардың үстінен әуе қатынасы жүзеге асырылатын жер бетiнiң географиялық сипаттамасы немесе географиялық сипаттамаларының комбинациясы;</w:t>
      </w:r>
    </w:p>
    <w:bookmarkEnd w:id="13"/>
    <w:bookmarkStart w:name="z1290" w:id="14"/>
    <w:p>
      <w:pPr>
        <w:spacing w:after="0"/>
        <w:ind w:left="0"/>
        <w:jc w:val="both"/>
      </w:pPr>
      <w:r>
        <w:rPr>
          <w:rFonts w:ascii="Times New Roman"/>
          <w:b w:val="false"/>
          <w:i w:val="false"/>
          <w:color w:val="000000"/>
          <w:sz w:val="28"/>
        </w:rPr>
        <w:t>
      10-1) авиациялық медицина – авиациялық ұшуды медициналық қамтамасыз ету мәселелерін зерделеуге арналған медицина саласы;</w:t>
      </w:r>
    </w:p>
    <w:bookmarkEnd w:id="14"/>
    <w:p>
      <w:pPr>
        <w:spacing w:after="0"/>
        <w:ind w:left="0"/>
        <w:jc w:val="both"/>
      </w:pPr>
      <w:r>
        <w:rPr>
          <w:rFonts w:ascii="Times New Roman"/>
          <w:b w:val="false"/>
          <w:i w:val="false"/>
          <w:color w:val="000000"/>
          <w:sz w:val="28"/>
        </w:rPr>
        <w:t>
      10-2) авиациялық медициналық инспектор – азаматтық авиация саласындағы уәкілетті ұйымның авиациялық медицина саласында біліктілігі мен жұмыс тәжірибесі бар және азаматтық және эксперименттік авиация саласында сертификаттауды, бақылау мен қадағалауды жүзеге асыруға уәкілеттік берілген авиация инспекторы;</w:t>
      </w:r>
    </w:p>
    <w:p>
      <w:pPr>
        <w:spacing w:after="0"/>
        <w:ind w:left="0"/>
        <w:jc w:val="both"/>
      </w:pPr>
      <w:r>
        <w:rPr>
          <w:rFonts w:ascii="Times New Roman"/>
          <w:b w:val="false"/>
          <w:i w:val="false"/>
          <w:color w:val="000000"/>
          <w:sz w:val="28"/>
        </w:rPr>
        <w:t>
      10-3) авиациялық медициналық орталық – азаматтық авиация саласында медициналық куәландыруды жүзеге асыратын заңды тұлға;</w:t>
      </w:r>
    </w:p>
    <w:p>
      <w:pPr>
        <w:spacing w:after="0"/>
        <w:ind w:left="0"/>
        <w:jc w:val="both"/>
      </w:pPr>
      <w:r>
        <w:rPr>
          <w:rFonts w:ascii="Times New Roman"/>
          <w:b w:val="false"/>
          <w:i w:val="false"/>
          <w:color w:val="000000"/>
          <w:sz w:val="28"/>
        </w:rPr>
        <w:t>
      10-4) авиациялық медициналық орталықтың сертификаты – авиациялық медициналық орталықтың сертификаттау талаптарына сәйкестігін куәландыратын, белгіленген үлгідегі құжат;</w:t>
      </w:r>
    </w:p>
    <w:bookmarkStart w:name="z1494" w:id="15"/>
    <w:p>
      <w:pPr>
        <w:spacing w:after="0"/>
        <w:ind w:left="0"/>
        <w:jc w:val="both"/>
      </w:pPr>
      <w:r>
        <w:rPr>
          <w:rFonts w:ascii="Times New Roman"/>
          <w:b w:val="false"/>
          <w:i w:val="false"/>
          <w:color w:val="000000"/>
          <w:sz w:val="28"/>
        </w:rPr>
        <w:t>
      10-5) авиациялық медициналық сарапшы – авиациялық медициналық сарапшы сертификаты бар, авиациялық медицина саласында даярлықтан өткен және практикалық дағдылары мен еңбек өтілі бар, әуе кемелерінің ұшуын орындауға және қамтамасыз етуге және оларға техникалық қызмет көрсетуге, әуе қозғалысына қызмет көрсетуге тікелей байланысты адамдарды куәліктерді немесе біліктілік белгілерін алуға медициналық куәландырудан өткізу үшін азаматтық авиация саласындағы уәкілетті ұйым тағайындайтын дәрігер;</w:t>
      </w:r>
    </w:p>
    <w:bookmarkEnd w:id="15"/>
    <w:bookmarkStart w:name="z1552" w:id="16"/>
    <w:p>
      <w:pPr>
        <w:spacing w:after="0"/>
        <w:ind w:left="0"/>
        <w:jc w:val="both"/>
      </w:pPr>
      <w:r>
        <w:rPr>
          <w:rFonts w:ascii="Times New Roman"/>
          <w:b w:val="false"/>
          <w:i w:val="false"/>
          <w:color w:val="000000"/>
          <w:sz w:val="28"/>
        </w:rPr>
        <w:t>
      10-6) авиациялық медициналық сарапшының сертификаты – авиациялық медициналық сарапшыға медициналық куәландыру жүргізу және медициналық сертификат беру құқығын беретін, белгіленген үлгідегі құжат;</w:t>
      </w:r>
    </w:p>
    <w:bookmarkEnd w:id="16"/>
    <w:bookmarkStart w:name="z15" w:id="17"/>
    <w:p>
      <w:pPr>
        <w:spacing w:after="0"/>
        <w:ind w:left="0"/>
        <w:jc w:val="both"/>
      </w:pPr>
      <w:r>
        <w:rPr>
          <w:rFonts w:ascii="Times New Roman"/>
          <w:b w:val="false"/>
          <w:i w:val="false"/>
          <w:color w:val="000000"/>
          <w:sz w:val="28"/>
        </w:rPr>
        <w:t>
      11) авиациялық оқу орталығы – авиация персоналын даярлауды, қайта даярлауды және олардың кәсіптік деңгейін ұстауды жүзеге асыратын заңды тұлға;</w:t>
      </w:r>
    </w:p>
    <w:bookmarkEnd w:id="17"/>
    <w:bookmarkStart w:name="z16" w:id="18"/>
    <w:p>
      <w:pPr>
        <w:spacing w:after="0"/>
        <w:ind w:left="0"/>
        <w:jc w:val="both"/>
      </w:pPr>
      <w:r>
        <w:rPr>
          <w:rFonts w:ascii="Times New Roman"/>
          <w:b w:val="false"/>
          <w:i w:val="false"/>
          <w:color w:val="000000"/>
          <w:sz w:val="28"/>
        </w:rPr>
        <w:t>
      12) авиациялық оқу орталығының сертификаты – авиациялық оқу ұйымының сертификаттау талаптарына сәйкестігін куәландыратын белгіленген үлгідегі құжат;</w:t>
      </w:r>
    </w:p>
    <w:bookmarkEnd w:id="18"/>
    <w:bookmarkStart w:name="z17" w:id="19"/>
    <w:p>
      <w:pPr>
        <w:spacing w:after="0"/>
        <w:ind w:left="0"/>
        <w:jc w:val="both"/>
      </w:pPr>
      <w:r>
        <w:rPr>
          <w:rFonts w:ascii="Times New Roman"/>
          <w:b w:val="false"/>
          <w:i w:val="false"/>
          <w:color w:val="000000"/>
          <w:sz w:val="28"/>
        </w:rPr>
        <w:t>
      13) авиациялық техникаға техникалық қызмет көрсету және оны жөндеу жөніндегі сертификат – авиациялық техникаға техникалық қызмет көрсету және оны жөндеу жөніндегі ұйымның сертификаттау талаптарына сәйкестігін куәландыратын белгіленген үлгідегі құжат;</w:t>
      </w:r>
    </w:p>
    <w:bookmarkEnd w:id="19"/>
    <w:bookmarkStart w:name="z18" w:id="20"/>
    <w:p>
      <w:pPr>
        <w:spacing w:after="0"/>
        <w:ind w:left="0"/>
        <w:jc w:val="both"/>
      </w:pPr>
      <w:r>
        <w:rPr>
          <w:rFonts w:ascii="Times New Roman"/>
          <w:b w:val="false"/>
          <w:i w:val="false"/>
          <w:color w:val="000000"/>
          <w:sz w:val="28"/>
        </w:rPr>
        <w:t>
      14) авиация персоналы - арнайы және (немесе) кәсіптік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жөніндегі қызметті жүзеге асыратын жеке адамдар;</w:t>
      </w:r>
    </w:p>
    <w:bookmarkEnd w:id="20"/>
    <w:bookmarkStart w:name="z1024" w:id="21"/>
    <w:p>
      <w:pPr>
        <w:spacing w:after="0"/>
        <w:ind w:left="0"/>
        <w:jc w:val="both"/>
      </w:pPr>
      <w:r>
        <w:rPr>
          <w:rFonts w:ascii="Times New Roman"/>
          <w:b w:val="false"/>
          <w:i w:val="false"/>
          <w:color w:val="000000"/>
          <w:sz w:val="28"/>
        </w:rPr>
        <w:t>
      14-1) авиациялық хаб – жолаушыларды, багажды, пошта жөнелтiлімдерiн және жүктерді межелі орынға жеткізу үшін авиакомпаниялар аралық пункт ретінде пайдаланатын, тоғысатын рейстерді ұйымдастыру үшін қажетті инфрақұрылымы бар авиакөліктік тораптық әуежай;</w:t>
      </w:r>
    </w:p>
    <w:bookmarkEnd w:id="21"/>
    <w:bookmarkStart w:name="z19" w:id="22"/>
    <w:p>
      <w:pPr>
        <w:spacing w:after="0"/>
        <w:ind w:left="0"/>
        <w:jc w:val="both"/>
      </w:pPr>
      <w:r>
        <w:rPr>
          <w:rFonts w:ascii="Times New Roman"/>
          <w:b w:val="false"/>
          <w:i w:val="false"/>
          <w:color w:val="000000"/>
          <w:sz w:val="28"/>
        </w:rPr>
        <w:t>
      15) автомобиль жолының әуеайлақтық учаскесі – әскери-қызметтік міндеттер мен әскери дайындық міндеттерін шешу кезінде мемлекеттік авиация әуе кемелерінің ұшып көтерілуі және қонуы үшін пайдаланылатын, мемлекеттік авиация саласындағы уәкілетті орган айқындаған автомобиль жолының учаскесі;</w:t>
      </w:r>
    </w:p>
    <w:bookmarkEnd w:id="22"/>
    <w:bookmarkStart w:name="z1495" w:id="23"/>
    <w:p>
      <w:pPr>
        <w:spacing w:after="0"/>
        <w:ind w:left="0"/>
        <w:jc w:val="both"/>
      </w:pPr>
      <w:r>
        <w:rPr>
          <w:rFonts w:ascii="Times New Roman"/>
          <w:b w:val="false"/>
          <w:i w:val="false"/>
          <w:color w:val="000000"/>
          <w:sz w:val="28"/>
        </w:rPr>
        <w:t>
      15-1) азаматтық авиация саласындағы төлемдер – азаматтық авиация саласындағы уәкілетті ұйым көрсететін қызметтер үшін жеке және заңды тұлғалардың төлемақысы, сондай-ақ азаматтық авиация саласындағы уәкілетті ұйымның бюджетіне ұшу қауіпсіздігі мен авиациялық қауіпсіздікті қамтамасыз етуге тұрақты қадағалауды жүзеге асырғаны үшін заңды тұлғалардың міндетті аударымдары;</w:t>
      </w:r>
    </w:p>
    <w:bookmarkEnd w:id="23"/>
    <w:bookmarkStart w:name="z20" w:id="24"/>
    <w:p>
      <w:pPr>
        <w:spacing w:after="0"/>
        <w:ind w:left="0"/>
        <w:jc w:val="both"/>
      </w:pPr>
      <w:r>
        <w:rPr>
          <w:rFonts w:ascii="Times New Roman"/>
          <w:b w:val="false"/>
          <w:i w:val="false"/>
          <w:color w:val="000000"/>
          <w:sz w:val="28"/>
        </w:rPr>
        <w:t>
      16)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24"/>
    <w:bookmarkStart w:name="z1291" w:id="25"/>
    <w:p>
      <w:pPr>
        <w:spacing w:after="0"/>
        <w:ind w:left="0"/>
        <w:jc w:val="both"/>
      </w:pPr>
      <w:r>
        <w:rPr>
          <w:rFonts w:ascii="Times New Roman"/>
          <w:b w:val="false"/>
          <w:i w:val="false"/>
          <w:color w:val="000000"/>
          <w:sz w:val="28"/>
        </w:rPr>
        <w:t>
      16-1)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25"/>
    <w:bookmarkStart w:name="z1439" w:id="26"/>
    <w:p>
      <w:pPr>
        <w:spacing w:after="0"/>
        <w:ind w:left="0"/>
        <w:jc w:val="both"/>
      </w:pPr>
      <w:r>
        <w:rPr>
          <w:rFonts w:ascii="Times New Roman"/>
          <w:b w:val="false"/>
          <w:i w:val="false"/>
          <w:color w:val="000000"/>
          <w:sz w:val="28"/>
        </w:rPr>
        <w:t>
      16-2) азаматтық авиация саласындағы уәкілетті ұйымның қызметшілері – азаматтық авиация саласындағы уәкілетті ұйымның бірінші басшы мен оның орынбасарларының, құрылымдық бөлімшелер басшыларының және авиация инспекторларының лауазымдарын атқаратын қызметкерлері;</w:t>
      </w:r>
    </w:p>
    <w:bookmarkEnd w:id="26"/>
    <w:bookmarkStart w:name="z1440" w:id="27"/>
    <w:p>
      <w:pPr>
        <w:spacing w:after="0"/>
        <w:ind w:left="0"/>
        <w:jc w:val="both"/>
      </w:pPr>
      <w:r>
        <w:rPr>
          <w:rFonts w:ascii="Times New Roman"/>
          <w:b w:val="false"/>
          <w:i w:val="false"/>
          <w:color w:val="000000"/>
          <w:sz w:val="28"/>
        </w:rPr>
        <w:t>
      16-3) азаматтық авиация саласындағы халықаралық ұйымдар – азаматтық авиация саласындағы қызметті жүзеге асыратын және әуе көлігінің қауіпсіздігін, тұрақтылығын, тиімділігін қамтамасыз етуге және оның басқа да мәселелерін реттеуге бағытталған авиациялық қағидаларды қабылдайтын халықаралық ұйымдар;</w:t>
      </w:r>
    </w:p>
    <w:bookmarkEnd w:id="27"/>
    <w:bookmarkStart w:name="z21" w:id="28"/>
    <w:p>
      <w:pPr>
        <w:spacing w:after="0"/>
        <w:ind w:left="0"/>
        <w:jc w:val="both"/>
      </w:pPr>
      <w:r>
        <w:rPr>
          <w:rFonts w:ascii="Times New Roman"/>
          <w:b w:val="false"/>
          <w:i w:val="false"/>
          <w:color w:val="000000"/>
          <w:sz w:val="28"/>
        </w:rPr>
        <w:t>
      17) азаматтық авиация саласындағы халықаралық ұйымның авиациялық қағидалары – азаматтық авиация қызметінің жекелеген аспектілерін ұйымдастыруды және жүзеге асыруды регламенттейтін, азаматтық авиация саласындағы халықаралық ұйым қабылдаған талап;</w:t>
      </w:r>
    </w:p>
    <w:bookmarkEnd w:id="28"/>
    <w:bookmarkStart w:name="z22" w:id="29"/>
    <w:p>
      <w:pPr>
        <w:spacing w:after="0"/>
        <w:ind w:left="0"/>
        <w:jc w:val="both"/>
      </w:pPr>
      <w:r>
        <w:rPr>
          <w:rFonts w:ascii="Times New Roman"/>
          <w:b w:val="false"/>
          <w:i w:val="false"/>
          <w:color w:val="000000"/>
          <w:sz w:val="28"/>
        </w:rPr>
        <w:t>
      18) азаматтық авиация ұйымы – азаматтық авиация саласындағы қызметті жүзеге асыратын заңды тұлға;</w:t>
      </w:r>
    </w:p>
    <w:bookmarkEnd w:id="29"/>
    <w:bookmarkStart w:name="z23" w:id="30"/>
    <w:p>
      <w:pPr>
        <w:spacing w:after="0"/>
        <w:ind w:left="0"/>
        <w:jc w:val="both"/>
      </w:pPr>
      <w:r>
        <w:rPr>
          <w:rFonts w:ascii="Times New Roman"/>
          <w:b w:val="false"/>
          <w:i w:val="false"/>
          <w:color w:val="000000"/>
          <w:sz w:val="28"/>
        </w:rPr>
        <w:t xml:space="preserve">
      19) алып тасталды - ҚР 2012.07.10 </w:t>
      </w:r>
      <w:r>
        <w:rPr>
          <w:rFonts w:ascii="Times New Roman"/>
          <w:b w:val="false"/>
          <w:i w:val="false"/>
          <w:color w:val="000000"/>
          <w:sz w:val="28"/>
        </w:rPr>
        <w:t>N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0"/>
    <w:bookmarkStart w:name="z1292" w:id="31"/>
    <w:p>
      <w:pPr>
        <w:spacing w:after="0"/>
        <w:ind w:left="0"/>
        <w:jc w:val="both"/>
      </w:pPr>
      <w:r>
        <w:rPr>
          <w:rFonts w:ascii="Times New Roman"/>
          <w:b w:val="false"/>
          <w:i w:val="false"/>
          <w:color w:val="000000"/>
          <w:sz w:val="28"/>
        </w:rPr>
        <w:t>
      19-1) азаматтық-әскери үйлестіру жүйесі – авиацияның барлық түрінің әуе кеңістігін қауіпсіз және тиімді пайдалануына бағытталған іс-шаралар кешені;</w:t>
      </w:r>
    </w:p>
    <w:bookmarkEnd w:id="31"/>
    <w:bookmarkStart w:name="z24" w:id="32"/>
    <w:p>
      <w:pPr>
        <w:spacing w:after="0"/>
        <w:ind w:left="0"/>
        <w:jc w:val="both"/>
      </w:pPr>
      <w:r>
        <w:rPr>
          <w:rFonts w:ascii="Times New Roman"/>
          <w:b w:val="false"/>
          <w:i w:val="false"/>
          <w:color w:val="000000"/>
          <w:sz w:val="28"/>
        </w:rPr>
        <w:t>
      20) азаматтық әуе кемелерiн пайдаланушының сертификаты – азаматтық авиация саласындағы уәкілетті ұйым берген, пайдаланушының Азаматтық әуе кемелерiн пайдаланушыларды сертификаттау қағидаларына және сертификаттау талаптарына сәйкестiгiн куәландыратын құжат;</w:t>
      </w:r>
    </w:p>
    <w:bookmarkEnd w:id="32"/>
    <w:bookmarkStart w:name="z25" w:id="33"/>
    <w:p>
      <w:pPr>
        <w:spacing w:after="0"/>
        <w:ind w:left="0"/>
        <w:jc w:val="both"/>
      </w:pPr>
      <w:r>
        <w:rPr>
          <w:rFonts w:ascii="Times New Roman"/>
          <w:b w:val="false"/>
          <w:i w:val="false"/>
          <w:color w:val="000000"/>
          <w:sz w:val="28"/>
        </w:rPr>
        <w:t>
      21) азаматтық әуе кемесін мемлекеттік тіркеу туралы куәлік – азаматтық авиация саласындағы уәкілетті ұйым берген және азаматтық әуе кемесінің Қазақстан Республикасы азаматтық әуе кемелерінің мемлекеттік тізіліміне енгізілгенін растайтын белгіленген үлгідегі құжат;</w:t>
      </w:r>
    </w:p>
    <w:bookmarkEnd w:id="33"/>
    <w:bookmarkStart w:name="z26" w:id="34"/>
    <w:p>
      <w:pPr>
        <w:spacing w:after="0"/>
        <w:ind w:left="0"/>
        <w:jc w:val="both"/>
      </w:pPr>
      <w:r>
        <w:rPr>
          <w:rFonts w:ascii="Times New Roman"/>
          <w:b w:val="false"/>
          <w:i w:val="false"/>
          <w:color w:val="000000"/>
          <w:sz w:val="28"/>
        </w:rPr>
        <w:t>
      22) азаматтық әуе кемесінің ұшуға жарамдылығының сертификаты – азаматтық авиация саласындағы уәкілетті ұйым берген, азаматтық әуе кемесiнiң ұшуға жарамдылығының нормаларына сәйкестiгiн куәландыратын құжат;</w:t>
      </w:r>
    </w:p>
    <w:bookmarkEnd w:id="34"/>
    <w:bookmarkStart w:name="z27" w:id="35"/>
    <w:p>
      <w:pPr>
        <w:spacing w:after="0"/>
        <w:ind w:left="0"/>
        <w:jc w:val="both"/>
      </w:pPr>
      <w:r>
        <w:rPr>
          <w:rFonts w:ascii="Times New Roman"/>
          <w:b w:val="false"/>
          <w:i w:val="false"/>
          <w:color w:val="000000"/>
          <w:sz w:val="28"/>
        </w:rPr>
        <w:t>
      23) апатқа ұшыраған әуе кемесі – жермен жүрген, ұшып көтерілген, қонған немесе құлаған кезде қатты зақымданған немесе толық қираған әуе кемесі, сондай-ақ әуеайлақтан тыс жерге мәжбүрлі түрде қонған әуе кемесі;</w:t>
      </w:r>
    </w:p>
    <w:bookmarkEnd w:id="35"/>
    <w:bookmarkStart w:name="z28" w:id="36"/>
    <w:p>
      <w:pPr>
        <w:spacing w:after="0"/>
        <w:ind w:left="0"/>
        <w:jc w:val="both"/>
      </w:pPr>
      <w:r>
        <w:rPr>
          <w:rFonts w:ascii="Times New Roman"/>
          <w:b w:val="false"/>
          <w:i w:val="false"/>
          <w:color w:val="000000"/>
          <w:sz w:val="28"/>
        </w:rPr>
        <w:t>
      24) апатқа ұшырау жағдайындағы әуе кемесі – өзіне немесе бортындағы адамдарға тікелей қауіп төнген не онымен радиобайланысы үзілген және қай жерде екені белгісіз әуе кемесі;</w:t>
      </w:r>
    </w:p>
    <w:bookmarkEnd w:id="36"/>
    <w:bookmarkStart w:name="z29" w:id="37"/>
    <w:p>
      <w:pPr>
        <w:spacing w:after="0"/>
        <w:ind w:left="0"/>
        <w:jc w:val="both"/>
      </w:pPr>
      <w:r>
        <w:rPr>
          <w:rFonts w:ascii="Times New Roman"/>
          <w:b w:val="false"/>
          <w:i w:val="false"/>
          <w:color w:val="000000"/>
          <w:sz w:val="28"/>
        </w:rPr>
        <w:t>
      25) аса маңызды ұшу – Қазақстан Республикасының Үкіметі уәкілеттік берген мемлекеттік органдар Қазақстан Республикасының күзетілетін адамдарын әуемен тасымалдау кезінде әуе кемелерінің ұшуына, сондай-ақ олардың ұшатын маршруттарына (рейстеріне) беретін мәртебе;</w:t>
      </w:r>
    </w:p>
    <w:bookmarkEnd w:id="37"/>
    <w:bookmarkStart w:name="z30" w:id="38"/>
    <w:p>
      <w:pPr>
        <w:spacing w:after="0"/>
        <w:ind w:left="0"/>
        <w:jc w:val="both"/>
      </w:pPr>
      <w:r>
        <w:rPr>
          <w:rFonts w:ascii="Times New Roman"/>
          <w:b w:val="false"/>
          <w:i w:val="false"/>
          <w:color w:val="000000"/>
          <w:sz w:val="28"/>
        </w:rPr>
        <w:t>
      26) аэроклуб – әуеайлақты (тікұшақ айлағын), әуежайды меншік құқығында не өзге де заңды негіздерде пайдаланатын және осы Заңда көзделген жағдайларда жалпы мақсаттағы авиацияны пайдаланушылардың қызметін қамтамасыз ететін заңды тұлға;</w:t>
      </w:r>
    </w:p>
    <w:bookmarkEnd w:id="38"/>
    <w:bookmarkStart w:name="z31" w:id="39"/>
    <w:p>
      <w:pPr>
        <w:spacing w:after="0"/>
        <w:ind w:left="0"/>
        <w:jc w:val="both"/>
      </w:pPr>
      <w:r>
        <w:rPr>
          <w:rFonts w:ascii="Times New Roman"/>
          <w:b w:val="false"/>
          <w:i w:val="false"/>
          <w:color w:val="000000"/>
          <w:sz w:val="28"/>
        </w:rPr>
        <w:t>
      27) аэронавигациялық ақпарат – әуе кемелерінің ұшуын қамтамасыз ету, әуе қозғалысына қызмет көрсету және әуе қозғалысын басқару мақсаттары үшін деректерді жинау, талдау және өңдеу нәтижесінде алынған ақпарат;</w:t>
      </w:r>
    </w:p>
    <w:bookmarkEnd w:id="39"/>
    <w:bookmarkStart w:name="z32" w:id="40"/>
    <w:p>
      <w:pPr>
        <w:spacing w:after="0"/>
        <w:ind w:left="0"/>
        <w:jc w:val="both"/>
      </w:pPr>
      <w:r>
        <w:rPr>
          <w:rFonts w:ascii="Times New Roman"/>
          <w:b w:val="false"/>
          <w:i w:val="false"/>
          <w:color w:val="000000"/>
          <w:sz w:val="28"/>
        </w:rPr>
        <w:t>
      28) аэронавигациялық ақпарат құжаты – ұшуды орындау, әуе кемесіне қызмет көрсету және әуе қозғалысын басқару үшін елеулі маңызы бар ақпаратты қамтитын, белгіленген тәртіппен бекітілген және жарияланған құжат;</w:t>
      </w:r>
    </w:p>
    <w:bookmarkEnd w:id="40"/>
    <w:bookmarkStart w:name="z1030" w:id="41"/>
    <w:p>
      <w:pPr>
        <w:spacing w:after="0"/>
        <w:ind w:left="0"/>
        <w:jc w:val="both"/>
      </w:pPr>
      <w:r>
        <w:rPr>
          <w:rFonts w:ascii="Times New Roman"/>
          <w:b w:val="false"/>
          <w:i w:val="false"/>
          <w:color w:val="000000"/>
          <w:sz w:val="28"/>
        </w:rPr>
        <w:t>
      28-1) аэронавигациялық қызмет көрсету – әуе қозғалысын ұйымдастыруды, байланыс, навигация және байқау жүйелерін ұсынуды, ұшуларды метеорологиялық жағынан және іздестіру-құтқарумен қамтамасыз етуді, аэронавигациялық ақпарат беруді қамтитын қызмет.</w:t>
      </w:r>
    </w:p>
    <w:bookmarkEnd w:id="41"/>
    <w:p>
      <w:pPr>
        <w:spacing w:after="0"/>
        <w:ind w:left="0"/>
        <w:jc w:val="both"/>
      </w:pPr>
      <w:r>
        <w:rPr>
          <w:rFonts w:ascii="Times New Roman"/>
          <w:b w:val="false"/>
          <w:i w:val="false"/>
          <w:color w:val="000000"/>
          <w:sz w:val="28"/>
        </w:rPr>
        <w:t>
      Бұл қызмет көрсету түрлері әуе кеңістігін пайдаланушыларға ұшудың барлық кезеңдерінде (қонуға жақындағанда, әуеайлақ ауданында және маршрутта) ұсынылады;</w:t>
      </w:r>
    </w:p>
    <w:bookmarkStart w:name="z33" w:id="42"/>
    <w:p>
      <w:pPr>
        <w:spacing w:after="0"/>
        <w:ind w:left="0"/>
        <w:jc w:val="both"/>
      </w:pPr>
      <w:r>
        <w:rPr>
          <w:rFonts w:ascii="Times New Roman"/>
          <w:b w:val="false"/>
          <w:i w:val="false"/>
          <w:color w:val="000000"/>
          <w:sz w:val="28"/>
        </w:rPr>
        <w:t>
      29) аэронавигациялық қызмет көрсетуді беруші – әуе қозғалысының ұйымдастырылуын және (немесе) басқа да аэронавигациялық қызмет көрсетуді қамтамасыз ететін заңды тұлға;</w:t>
      </w:r>
    </w:p>
    <w:bookmarkEnd w:id="42"/>
    <w:bookmarkStart w:name="z1031" w:id="43"/>
    <w:p>
      <w:pPr>
        <w:spacing w:after="0"/>
        <w:ind w:left="0"/>
        <w:jc w:val="both"/>
      </w:pPr>
      <w:r>
        <w:rPr>
          <w:rFonts w:ascii="Times New Roman"/>
          <w:b w:val="false"/>
          <w:i w:val="false"/>
          <w:color w:val="000000"/>
          <w:sz w:val="28"/>
        </w:rPr>
        <w:t>
      29-1) аэронавигациялық қызмет көрсетуді берушінің сертификаты – аэронавигациялық қызмет көрсетуді берушінің сертификаттау талаптарына сәйкестігін куәландыратын, белгіленген үлгідегі құжат;</w:t>
      </w:r>
    </w:p>
    <w:bookmarkEnd w:id="43"/>
    <w:bookmarkStart w:name="z1496" w:id="44"/>
    <w:p>
      <w:pPr>
        <w:spacing w:after="0"/>
        <w:ind w:left="0"/>
        <w:jc w:val="both"/>
      </w:pPr>
      <w:r>
        <w:rPr>
          <w:rFonts w:ascii="Times New Roman"/>
          <w:b w:val="false"/>
          <w:i w:val="false"/>
          <w:color w:val="000000"/>
          <w:sz w:val="28"/>
        </w:rPr>
        <w:t>
      29-2) әділ мәдениет – осы Заңда көзделген жағдайларды қоспағанда, авиация персоналы және азаматтық авиация саласындағы өзге де жұмыскерлер азаматтық авиация саласындағы қателіктер немесе теріс қылықтар туралы хабарлайтын және жасалған қателіктер немесе теріс қылықтар үшін жауаптылықта болмайтын ұшу қауіпсіздігін қамтамасыз ету қағидаты;</w:t>
      </w:r>
    </w:p>
    <w:bookmarkEnd w:id="44"/>
    <w:bookmarkStart w:name="z34" w:id="45"/>
    <w:p>
      <w:pPr>
        <w:spacing w:after="0"/>
        <w:ind w:left="0"/>
        <w:jc w:val="both"/>
      </w:pPr>
      <w:r>
        <w:rPr>
          <w:rFonts w:ascii="Times New Roman"/>
          <w:b w:val="false"/>
          <w:i w:val="false"/>
          <w:color w:val="000000"/>
          <w:sz w:val="28"/>
        </w:rPr>
        <w:t>
      30) әуеайлақ – жер немесе су бетінің толықтай немесе ішінара әуе кемелерінің келуіне, жөнелтілуіне және осы жер бетімен қозғалуына арналған белгілі бір учаскесі (ғимараттарды, құрылыстарды және жабдықты қоса алғанда);</w:t>
      </w:r>
    </w:p>
    <w:bookmarkEnd w:id="45"/>
    <w:bookmarkStart w:name="z35" w:id="46"/>
    <w:p>
      <w:pPr>
        <w:spacing w:after="0"/>
        <w:ind w:left="0"/>
        <w:jc w:val="both"/>
      </w:pPr>
      <w:r>
        <w:rPr>
          <w:rFonts w:ascii="Times New Roman"/>
          <w:b w:val="false"/>
          <w:i w:val="false"/>
          <w:color w:val="000000"/>
          <w:sz w:val="28"/>
        </w:rPr>
        <w:t>
      31) әуеайлақ (тікұшақ айлағы) жарамдылығының сертификаты – азаматтық авиация саласындағы уәкілетті ұйым берген, әуеайлақтың (тікұшақ айлағының) сертификаттау талаптарына сәйкестiгiн куәландыратын құжат;</w:t>
      </w:r>
    </w:p>
    <w:bookmarkEnd w:id="46"/>
    <w:bookmarkStart w:name="z36" w:id="47"/>
    <w:p>
      <w:pPr>
        <w:spacing w:after="0"/>
        <w:ind w:left="0"/>
        <w:jc w:val="both"/>
      </w:pPr>
      <w:r>
        <w:rPr>
          <w:rFonts w:ascii="Times New Roman"/>
          <w:b w:val="false"/>
          <w:i w:val="false"/>
          <w:color w:val="000000"/>
          <w:sz w:val="28"/>
        </w:rPr>
        <w:t>
      32) әуеайлақ маңындағы аумақ – әуеайлақтың бақылау нүктесінде орналасқан орталығы және азаматтық және мемлекеттік авиация саласындағы уәкілетті орган айқындайтын радиусы бар жер бетіндегі аумақ;</w:t>
      </w:r>
    </w:p>
    <w:bookmarkEnd w:id="47"/>
    <w:bookmarkStart w:name="z37" w:id="48"/>
    <w:p>
      <w:pPr>
        <w:spacing w:after="0"/>
        <w:ind w:left="0"/>
        <w:jc w:val="both"/>
      </w:pPr>
      <w:r>
        <w:rPr>
          <w:rFonts w:ascii="Times New Roman"/>
          <w:b w:val="false"/>
          <w:i w:val="false"/>
          <w:color w:val="000000"/>
          <w:sz w:val="28"/>
        </w:rPr>
        <w:t>
      33) әуеайлақтық метеорологиялық орган – әуеайлақта орналасқан, әуе кемелерінің ұшуын метеорологиялық қамтамасыз етуге арналған қызмет;</w:t>
      </w:r>
    </w:p>
    <w:bookmarkEnd w:id="48"/>
    <w:bookmarkStart w:name="z38" w:id="49"/>
    <w:p>
      <w:pPr>
        <w:spacing w:after="0"/>
        <w:ind w:left="0"/>
        <w:jc w:val="both"/>
      </w:pPr>
      <w:r>
        <w:rPr>
          <w:rFonts w:ascii="Times New Roman"/>
          <w:b w:val="false"/>
          <w:i w:val="false"/>
          <w:color w:val="000000"/>
          <w:sz w:val="28"/>
        </w:rPr>
        <w:t>
      34) әуеайлақтық қозғалыс – әуе кемелері мен көлік құралдарының әуеайлақтың маневр жасау алаңындағы қозғалысы, сондай-ақ барлық әуе кемелерінің әуеайлақ аумағындағы ұшуы;</w:t>
      </w:r>
    </w:p>
    <w:bookmarkEnd w:id="49"/>
    <w:bookmarkStart w:name="z39" w:id="50"/>
    <w:p>
      <w:pPr>
        <w:spacing w:after="0"/>
        <w:ind w:left="0"/>
        <w:jc w:val="both"/>
      </w:pPr>
      <w:r>
        <w:rPr>
          <w:rFonts w:ascii="Times New Roman"/>
          <w:b w:val="false"/>
          <w:i w:val="false"/>
          <w:color w:val="000000"/>
          <w:sz w:val="28"/>
        </w:rPr>
        <w:t>
      35) әуеайлақтың бақылау нүктесі – әуеайлақтың географиялық орналасқан жерін айқындайтын нүкте;</w:t>
      </w:r>
    </w:p>
    <w:bookmarkEnd w:id="50"/>
    <w:bookmarkStart w:name="z40" w:id="51"/>
    <w:p>
      <w:pPr>
        <w:spacing w:after="0"/>
        <w:ind w:left="0"/>
        <w:jc w:val="both"/>
      </w:pPr>
      <w:r>
        <w:rPr>
          <w:rFonts w:ascii="Times New Roman"/>
          <w:b w:val="false"/>
          <w:i w:val="false"/>
          <w:color w:val="000000"/>
          <w:sz w:val="28"/>
        </w:rPr>
        <w:t>
      36) әуежай – әуе кемелерiн қабылдауға және жөнелтуге, әуе тасымалдарына қызмет көрсетуге арналған және осы мақсаттар үшiн әуеайлағы, аэровокзалы, сондай-ақ басқа да қажетті құрылыстары мен жабдығы бар құрылыстар кешенi;</w:t>
      </w:r>
    </w:p>
    <w:bookmarkEnd w:id="51"/>
    <w:bookmarkStart w:name="z41" w:id="52"/>
    <w:p>
      <w:pPr>
        <w:spacing w:after="0"/>
        <w:ind w:left="0"/>
        <w:jc w:val="both"/>
      </w:pPr>
      <w:r>
        <w:rPr>
          <w:rFonts w:ascii="Times New Roman"/>
          <w:b w:val="false"/>
          <w:i w:val="false"/>
          <w:color w:val="000000"/>
          <w:sz w:val="28"/>
        </w:rPr>
        <w:t>
      37) әуежай қызметi – жеке және (немесе) заңды тұлғалардың әуежайларда әуемен тасымалдауды, авиациялық жұмыстарды, ұшу қауiпсiздiгi мен авиация қауiпсiздiгін қамтамасыз етумен байланысты жүзеге асыратын қызметі;</w:t>
      </w:r>
    </w:p>
    <w:bookmarkEnd w:id="52"/>
    <w:bookmarkStart w:name="z42" w:id="53"/>
    <w:p>
      <w:pPr>
        <w:spacing w:after="0"/>
        <w:ind w:left="0"/>
        <w:jc w:val="both"/>
      </w:pPr>
      <w:r>
        <w:rPr>
          <w:rFonts w:ascii="Times New Roman"/>
          <w:b w:val="false"/>
          <w:i w:val="false"/>
          <w:color w:val="000000"/>
          <w:sz w:val="28"/>
        </w:rPr>
        <w:t>
      38) әуежайдың (әуеайлақтың) авиациялық қауіпсіздік қызметінің сертификаты – әуежайдың (әуеайлақтың) авиациялық қауіпсіздік қызметінің сертификаттау талаптарына сәйкестігін куәландыратын, белгіленген үлгідегі құжат;</w:t>
      </w:r>
    </w:p>
    <w:bookmarkEnd w:id="53"/>
    <w:bookmarkStart w:name="z43" w:id="54"/>
    <w:p>
      <w:pPr>
        <w:spacing w:after="0"/>
        <w:ind w:left="0"/>
        <w:jc w:val="both"/>
      </w:pPr>
      <w:r>
        <w:rPr>
          <w:rFonts w:ascii="Times New Roman"/>
          <w:b w:val="false"/>
          <w:i w:val="false"/>
          <w:color w:val="000000"/>
          <w:sz w:val="28"/>
        </w:rPr>
        <w:t>
      39) әуежайдың бақыланатын аймағы – оларға кіру бақыланатын әуежайдың (әуеайлақтың) жұмыс алаңы, оған іргелес жатқан аумақ және жақын орналасқан ғимараттар немесе олардың бір бөлігі;</w:t>
      </w:r>
    </w:p>
    <w:bookmarkEnd w:id="54"/>
    <w:bookmarkStart w:name="z1654" w:id="55"/>
    <w:p>
      <w:pPr>
        <w:spacing w:after="0"/>
        <w:ind w:left="0"/>
        <w:jc w:val="both"/>
      </w:pPr>
      <w:r>
        <w:rPr>
          <w:rFonts w:ascii="Times New Roman"/>
          <w:b w:val="false"/>
          <w:i w:val="false"/>
          <w:color w:val="000000"/>
          <w:sz w:val="28"/>
        </w:rPr>
        <w:t>
      39-1) әуе кемелеріне арналған қосалқы бөлшектер – көлік құралының ажырамас құрамдастары болып табылатын, бөлшектерді жөндеу немесе ауыстыру мақсатында пайдаланылатын, ұшақтың жабдық болып табылмайтын бөлшектері, оның ішінде қозғалтқыштар және әуе бұрандалары;</w:t>
      </w:r>
    </w:p>
    <w:bookmarkEnd w:id="55"/>
    <w:bookmarkStart w:name="z44" w:id="56"/>
    <w:p>
      <w:pPr>
        <w:spacing w:after="0"/>
        <w:ind w:left="0"/>
        <w:jc w:val="both"/>
      </w:pPr>
      <w:r>
        <w:rPr>
          <w:rFonts w:ascii="Times New Roman"/>
          <w:b w:val="false"/>
          <w:i w:val="false"/>
          <w:color w:val="000000"/>
          <w:sz w:val="28"/>
        </w:rPr>
        <w:t>
      40) әуе кемесi – жер (су) бетiнен шағылысқан ауамен әрекеттесуді болғызбай, ауамен өзара әрекеттесу есебiнен атмосферада қалықтайтын аппарат;</w:t>
      </w:r>
    </w:p>
    <w:bookmarkEnd w:id="56"/>
    <w:bookmarkStart w:name="z45" w:id="57"/>
    <w:p>
      <w:pPr>
        <w:spacing w:after="0"/>
        <w:ind w:left="0"/>
        <w:jc w:val="both"/>
      </w:pPr>
      <w:r>
        <w:rPr>
          <w:rFonts w:ascii="Times New Roman"/>
          <w:b w:val="false"/>
          <w:i w:val="false"/>
          <w:color w:val="000000"/>
          <w:sz w:val="28"/>
        </w:rPr>
        <w:t>
      41) әуе кемесімен жалданушы – әуе кемесін жалдау (чартер) шартына сәйкес бiр немесе бiрнеше рейстерде жолаушыларды, багажды, жүктi, почта жөнелтілімдерін тасымалдау және басқа да мақсаттар үшiн бiр әуе кемесiнiң (немесе бірнеше әуе кемесінің) бүкіл сыйымдылығын немесе сыйымдылығының бiр бөлiгiн ақысын алып екiншi тарапқа (әуе кемесiн жалдаушыға) экипажымен қоса беретiн және өз күшiмен оны басқару және техникалық пайдалану бойынша қызмет көрсететін әуемен тасымалдаушы;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7" w:id="58"/>
    <w:p>
      <w:pPr>
        <w:spacing w:after="0"/>
        <w:ind w:left="0"/>
        <w:jc w:val="both"/>
      </w:pPr>
      <w:r>
        <w:rPr>
          <w:rFonts w:ascii="Times New Roman"/>
          <w:b w:val="false"/>
          <w:i w:val="false"/>
          <w:color w:val="000000"/>
          <w:sz w:val="28"/>
        </w:rPr>
        <w:t>
      43) әуе кемесін жалдаушы – бір немесе бiрнеше рейстерде жолаушыларды, багажды, жүктi, почта жөнелтілімдерін тасымалдау немесе басқа да мақсаттар үшiн бiр әуе кемесінің (немесе бірнеше әуе кемесінің) бүкіл сыйымдылығын немесе сыйымдылығының бiр бөлiгiн экипажымен қоса өзінің пайдалануына беру туралы әуемен тасымалдаушымен (әуе кемесімен жалданушымен) әуе кемесін жалдау (чартер) шартын жасасқан жеке немесе заңды тұлға;</w:t>
      </w:r>
    </w:p>
    <w:bookmarkEnd w:id="58"/>
    <w:bookmarkStart w:name="z48" w:id="59"/>
    <w:p>
      <w:pPr>
        <w:spacing w:after="0"/>
        <w:ind w:left="0"/>
        <w:jc w:val="both"/>
      </w:pPr>
      <w:r>
        <w:rPr>
          <w:rFonts w:ascii="Times New Roman"/>
          <w:b w:val="false"/>
          <w:i w:val="false"/>
          <w:color w:val="000000"/>
          <w:sz w:val="28"/>
        </w:rPr>
        <w:t>
      44) әуе кемесінің сертификатталған ең жоғары ұшып көтерілу массасы – азаматтық әуе кемесінің тип сертификатында немесе ұшуда пайдалану жөніндегі нұсқаулықта көрсетілген, әуе кемесінің рұқсат етілген ең жоғары ұшып көтерілу массасы;</w:t>
      </w:r>
    </w:p>
    <w:bookmarkEnd w:id="59"/>
    <w:bookmarkStart w:name="z49" w:id="60"/>
    <w:p>
      <w:pPr>
        <w:spacing w:after="0"/>
        <w:ind w:left="0"/>
        <w:jc w:val="both"/>
      </w:pPr>
      <w:r>
        <w:rPr>
          <w:rFonts w:ascii="Times New Roman"/>
          <w:b w:val="false"/>
          <w:i w:val="false"/>
          <w:color w:val="000000"/>
          <w:sz w:val="28"/>
        </w:rPr>
        <w:t>
      45) әуе кемесiнiң ұшуы – әуе кемесінің ұшып көтерiлу кезіндегі екпін алудан (тiк ұшып көтерiлген кезде жер немесе су бетiнен ажыраудан) бастап жүру аяқталғанға (ұшу-қону жолағын аялдамай босатқанға дейін) немесе тiк қонған кезде жер (су) бетiне жанасқанға дейiн әуе кемесiнiң жер (су) бетiмен және әуе кеңiстiгiнде қозғалуы;</w:t>
      </w:r>
    </w:p>
    <w:bookmarkEnd w:id="60"/>
    <w:bookmarkStart w:name="z50" w:id="61"/>
    <w:p>
      <w:pPr>
        <w:spacing w:after="0"/>
        <w:ind w:left="0"/>
        <w:jc w:val="both"/>
      </w:pPr>
      <w:r>
        <w:rPr>
          <w:rFonts w:ascii="Times New Roman"/>
          <w:b w:val="false"/>
          <w:i w:val="false"/>
          <w:color w:val="000000"/>
          <w:sz w:val="28"/>
        </w:rPr>
        <w:t>
      46) әуе кеңістігін пайдалану режимі – әуе кеңістігін пайдалануды арнайы ұйымдастыруды талап ететін қызметті жүзеге асыру үшін белгіленетін Қазақстан Республикасының әуе кеңістігі құрылымының жекелеген элементтерін пайдаланудың уақытша тәртібі;</w:t>
      </w:r>
    </w:p>
    <w:bookmarkEnd w:id="61"/>
    <w:bookmarkStart w:name="z51" w:id="62"/>
    <w:p>
      <w:pPr>
        <w:spacing w:after="0"/>
        <w:ind w:left="0"/>
        <w:jc w:val="both"/>
      </w:pPr>
      <w:r>
        <w:rPr>
          <w:rFonts w:ascii="Times New Roman"/>
          <w:b w:val="false"/>
          <w:i w:val="false"/>
          <w:color w:val="000000"/>
          <w:sz w:val="28"/>
        </w:rPr>
        <w:t>
      47) әуе қозғалысы – ұшып жүрген және әуеайлақтың маневр жасау алаңындағы әуе кемелерінің қозғалысы;</w:t>
      </w:r>
    </w:p>
    <w:bookmarkEnd w:id="62"/>
    <w:bookmarkStart w:name="z52" w:id="63"/>
    <w:p>
      <w:pPr>
        <w:spacing w:after="0"/>
        <w:ind w:left="0"/>
        <w:jc w:val="both"/>
      </w:pPr>
      <w:r>
        <w:rPr>
          <w:rFonts w:ascii="Times New Roman"/>
          <w:b w:val="false"/>
          <w:i w:val="false"/>
          <w:color w:val="000000"/>
          <w:sz w:val="28"/>
        </w:rPr>
        <w:t>
      48) әуе қозғалысына қызмет көрсету – әуе қозғалысына ұшу-ақпараттық қызмет көрсету, авариялық хабар беру, диспетчерлік қызмет көрсету (аумақтық диспетчерлік қызмет көрсету, қонуға жақындағанда диспетчерлік қызмет көрсету немесе әуеайлақтық диспетчерлік қызмет көрсету);</w:t>
      </w:r>
    </w:p>
    <w:bookmarkEnd w:id="63"/>
    <w:bookmarkStart w:name="z53" w:id="64"/>
    <w:p>
      <w:pPr>
        <w:spacing w:after="0"/>
        <w:ind w:left="0"/>
        <w:jc w:val="both"/>
      </w:pPr>
      <w:r>
        <w:rPr>
          <w:rFonts w:ascii="Times New Roman"/>
          <w:b w:val="false"/>
          <w:i w:val="false"/>
          <w:color w:val="000000"/>
          <w:sz w:val="28"/>
        </w:rPr>
        <w:t>
      49) әуе қозғалысына қызмет көрсету органы – әуе қозғалысына диспетчерлік қызмет көрсету органы, ұшу ақпаратының орталығы немесе аэронавигациялық қызмет көрсетуді берушінің әуе қозғалысына қызмет көрсетуіне қатысты хабарламаларды жинау пункті;</w:t>
      </w:r>
    </w:p>
    <w:bookmarkEnd w:id="64"/>
    <w:bookmarkStart w:name="z54" w:id="65"/>
    <w:p>
      <w:pPr>
        <w:spacing w:after="0"/>
        <w:ind w:left="0"/>
        <w:jc w:val="both"/>
      </w:pPr>
      <w:r>
        <w:rPr>
          <w:rFonts w:ascii="Times New Roman"/>
          <w:b w:val="false"/>
          <w:i w:val="false"/>
          <w:color w:val="000000"/>
          <w:sz w:val="28"/>
        </w:rPr>
        <w:t>
      50) әуе қозғалысын басқару – ұшуды жоспарлаудың, үйлестірудің және қамтамасыз етудің кешенді процесі, әуе кемелерінің қозғалысын әуеде және жерде тікелей басқару, сондай-ақ ұшудың белгіленген режимінің және әуе кеңістігін пайдалану тәртібінің сақталуын бақылау;</w:t>
      </w:r>
    </w:p>
    <w:bookmarkEnd w:id="65"/>
    <w:bookmarkStart w:name="z55" w:id="66"/>
    <w:p>
      <w:pPr>
        <w:spacing w:after="0"/>
        <w:ind w:left="0"/>
        <w:jc w:val="both"/>
      </w:pPr>
      <w:r>
        <w:rPr>
          <w:rFonts w:ascii="Times New Roman"/>
          <w:b w:val="false"/>
          <w:i w:val="false"/>
          <w:color w:val="000000"/>
          <w:sz w:val="28"/>
        </w:rPr>
        <w:t>
      51) әуе қозғалысын басқару органы – өз құзыреті шегінде және өзі үшін белгіленген аймақтар мен аудандарда әуе қозғалысын басқаруды жүзеге асыратын мемлекеттік авиацияның әуе қозғалысын басқару орталығы немесе басқару пункті;</w:t>
      </w:r>
    </w:p>
    <w:bookmarkEnd w:id="66"/>
    <w:bookmarkStart w:name="z1293" w:id="67"/>
    <w:p>
      <w:pPr>
        <w:spacing w:after="0"/>
        <w:ind w:left="0"/>
        <w:jc w:val="both"/>
      </w:pPr>
      <w:r>
        <w:rPr>
          <w:rFonts w:ascii="Times New Roman"/>
          <w:b w:val="false"/>
          <w:i w:val="false"/>
          <w:color w:val="000000"/>
          <w:sz w:val="28"/>
        </w:rPr>
        <w:t>
      51-1) әуе қозғалысын ұйымдастыру – барлық тараптармен ынтымақтастықта құралдарды ұсыну және үздіксіз қызмет көрсету жолымен және борттағы және жерүсті функцияларын пайдалана отырып, әуе қозғалысына қызмет көрсетуді, әуе кеңістігін ұйымдастыру мен әуе қозғалысы ағындарын ұйымдастыруды қоса алғанда, қауіпсіз, үнемді және тиімді түрде жүзеге асырылатын әуе қозғалысы мен әуе кеңістігін серпінді әрі интеграциялы ұйымдастыру;</w:t>
      </w:r>
    </w:p>
    <w:bookmarkEnd w:id="67"/>
    <w:bookmarkStart w:name="z56" w:id="68"/>
    <w:p>
      <w:pPr>
        <w:spacing w:after="0"/>
        <w:ind w:left="0"/>
        <w:jc w:val="both"/>
      </w:pPr>
      <w:r>
        <w:rPr>
          <w:rFonts w:ascii="Times New Roman"/>
          <w:b w:val="false"/>
          <w:i w:val="false"/>
          <w:color w:val="000000"/>
          <w:sz w:val="28"/>
        </w:rPr>
        <w:t>
      52) әуемен тасымалдау – жеке және заңды тұлғалардың әуе кемелерiмен жолаушыларды, багажды, жүктерді және почта жөнелтілімдерін тасымалдау қызметi;</w:t>
      </w:r>
    </w:p>
    <w:bookmarkEnd w:id="68"/>
    <w:bookmarkStart w:name="z57" w:id="69"/>
    <w:p>
      <w:pPr>
        <w:spacing w:after="0"/>
        <w:ind w:left="0"/>
        <w:jc w:val="both"/>
      </w:pPr>
      <w:r>
        <w:rPr>
          <w:rFonts w:ascii="Times New Roman"/>
          <w:b w:val="false"/>
          <w:i w:val="false"/>
          <w:color w:val="000000"/>
          <w:sz w:val="28"/>
        </w:rPr>
        <w:t>
      53) әуе трассасы – дәліз түрiндегi бақыланатын әуе кеңiстiгi (немесе оның бір бөлігі);</w:t>
      </w:r>
    </w:p>
    <w:bookmarkEnd w:id="69"/>
    <w:bookmarkStart w:name="z1032" w:id="70"/>
    <w:p>
      <w:pPr>
        <w:spacing w:after="0"/>
        <w:ind w:left="0"/>
        <w:jc w:val="both"/>
      </w:pPr>
      <w:r>
        <w:rPr>
          <w:rFonts w:ascii="Times New Roman"/>
          <w:b w:val="false"/>
          <w:i w:val="false"/>
          <w:color w:val="000000"/>
          <w:sz w:val="28"/>
        </w:rPr>
        <w:t>
      53-1) әуе кемесін жалдау (чартер) шарты – тасымалдау (әуе кемесін жалдау) шарты, ол бойынша жалға беруші (әуе кемесін жалға беруші) жалға алушыға (әуе кемесін жалдаушыға) жолаушыларды, багажды, жүкті, почта жөнелтілімдерін тасымалдау немесе басқа да мақсаттар үшін бір әуе кемесінің (немесе бірнеше кемелердің) бүкіл сыйымдылығын немесе сыйымдылығының бір бөлігін ақысын алып уақытша иеленуге беруге және бір немесе бірнеше рейске пайдалануға беруге және өз күшiмен оны басқару және техникалық пайдалану бойынша қызметтер көрсетуге міндетті;</w:t>
      </w:r>
    </w:p>
    <w:bookmarkEnd w:id="70"/>
    <w:bookmarkStart w:name="z1294" w:id="71"/>
    <w:p>
      <w:pPr>
        <w:spacing w:after="0"/>
        <w:ind w:left="0"/>
        <w:jc w:val="both"/>
      </w:pPr>
      <w:r>
        <w:rPr>
          <w:rFonts w:ascii="Times New Roman"/>
          <w:b w:val="false"/>
          <w:i w:val="false"/>
          <w:color w:val="000000"/>
          <w:sz w:val="28"/>
        </w:rPr>
        <w:t>
      53-2) борттағы өздігінен жазатын құрал – авиациялық оқиғаға немесе оқыс оқиғаға тергеп-тексеру жүргізу үшін қосымша мәліметтер көзі ретінде әуе кемесінің бортында орналастырылатын кез келген өздігінен жазатын аспап;</w:t>
      </w:r>
    </w:p>
    <w:bookmarkEnd w:id="71"/>
    <w:bookmarkStart w:name="z1497" w:id="72"/>
    <w:p>
      <w:pPr>
        <w:spacing w:after="0"/>
        <w:ind w:left="0"/>
        <w:jc w:val="both"/>
      </w:pPr>
      <w:r>
        <w:rPr>
          <w:rFonts w:ascii="Times New Roman"/>
          <w:b w:val="false"/>
          <w:i w:val="false"/>
          <w:color w:val="000000"/>
          <w:sz w:val="28"/>
        </w:rPr>
        <w:t>
      53-3) даярлаудың және бағалаудың құзыреттілік жүйесі – авиация персоналын даярлау және бағалау жүйесі, оған нәтижелерге бағдарлану, операцияларды орындау тиімділігінің стандарттарына және осы стандарттарды өлшеуге ерекше назар аудару, сондай-ақ белгіленген тиімділік стандарттары негізінде оқу курсын әзірлеу тән;</w:t>
      </w:r>
    </w:p>
    <w:bookmarkEnd w:id="72"/>
    <w:bookmarkStart w:name="z58" w:id="73"/>
    <w:p>
      <w:pPr>
        <w:spacing w:after="0"/>
        <w:ind w:left="0"/>
        <w:jc w:val="both"/>
      </w:pPr>
      <w:r>
        <w:rPr>
          <w:rFonts w:ascii="Times New Roman"/>
          <w:b w:val="false"/>
          <w:i w:val="false"/>
          <w:color w:val="000000"/>
          <w:sz w:val="28"/>
        </w:rPr>
        <w:t>
      54) жауапкершілік аймағы – әуе қозғалысына қызмет көрсететін орган немесе әуе қозғалысын басқару органы өз функцияларын жүзеге асыратын белгілі бір мөлшердегі әуе кеңістігі;</w:t>
      </w:r>
    </w:p>
    <w:bookmarkEnd w:id="73"/>
    <w:bookmarkStart w:name="z1295" w:id="74"/>
    <w:p>
      <w:pPr>
        <w:spacing w:after="0"/>
        <w:ind w:left="0"/>
        <w:jc w:val="both"/>
      </w:pPr>
      <w:r>
        <w:rPr>
          <w:rFonts w:ascii="Times New Roman"/>
          <w:b w:val="false"/>
          <w:i w:val="false"/>
          <w:color w:val="000000"/>
          <w:sz w:val="28"/>
        </w:rPr>
        <w:t>
      54-1) жерде қызмет көрсету – әуе қозғалысына қызмет көрсетуді қамтымайтын, әуе кемесі әуежайға (әуеайлаққа) келген немесе әуе кемесі әуежайдан (әуеайлақтан) жөнелтілген кезде қажетті қызмет көрсету;</w:t>
      </w:r>
    </w:p>
    <w:bookmarkEnd w:id="74"/>
    <w:bookmarkStart w:name="z1498" w:id="75"/>
    <w:p>
      <w:pPr>
        <w:spacing w:after="0"/>
        <w:ind w:left="0"/>
        <w:jc w:val="both"/>
      </w:pPr>
      <w:r>
        <w:rPr>
          <w:rFonts w:ascii="Times New Roman"/>
          <w:b w:val="false"/>
          <w:i w:val="false"/>
          <w:color w:val="000000"/>
          <w:sz w:val="28"/>
        </w:rPr>
        <w:t>
      54-2) жерде қызмет көрсету қызметтерін беруші – әуежайды (әуеайлақты) пайдаланушыны және өз әуе кемелеріне, жолаушыларға, багажға, жүктер мен поштаға өз бетінше қызмет көрсететін авиакомпанияны қоспағанда, әуежай (әуеайлақ) аумағында жерде қызмет көрсету қызметтерін көрсететін жеке немесе заңды тұлға;</w:t>
      </w:r>
    </w:p>
    <w:bookmarkEnd w:id="75"/>
    <w:bookmarkStart w:name="z59" w:id="76"/>
    <w:p>
      <w:pPr>
        <w:spacing w:after="0"/>
        <w:ind w:left="0"/>
        <w:jc w:val="both"/>
      </w:pPr>
      <w:r>
        <w:rPr>
          <w:rFonts w:ascii="Times New Roman"/>
          <w:b w:val="false"/>
          <w:i w:val="false"/>
          <w:color w:val="000000"/>
          <w:sz w:val="28"/>
        </w:rPr>
        <w:t>
      55) жолаушы – экипаж құрамына кірмейтін және әуемен тасымалдау шартына сәйкес немесе өзге де заңды негіздерде әуе кемесімен тасымалданатын жеке адам;</w:t>
      </w:r>
    </w:p>
    <w:bookmarkEnd w:id="76"/>
    <w:bookmarkStart w:name="z1033" w:id="77"/>
    <w:p>
      <w:pPr>
        <w:spacing w:after="0"/>
        <w:ind w:left="0"/>
        <w:jc w:val="both"/>
      </w:pPr>
      <w:r>
        <w:rPr>
          <w:rFonts w:ascii="Times New Roman"/>
          <w:b w:val="false"/>
          <w:i w:val="false"/>
          <w:color w:val="000000"/>
          <w:sz w:val="28"/>
        </w:rPr>
        <w:t>
      55-1) инспекторлық нұсқама – азаматтық авиация саласындағы уәкілетті ұйымның авиация инспекторы бақылау мен қадағалау нәтижелері бойынша жеке немесе заңды тұлғаларға анықталған бұзушылықтарды жою үшін берген жеке сипаттағы акт;</w:t>
      </w:r>
    </w:p>
    <w:bookmarkEnd w:id="77"/>
    <w:bookmarkStart w:name="z60" w:id="78"/>
    <w:p>
      <w:pPr>
        <w:spacing w:after="0"/>
        <w:ind w:left="0"/>
        <w:jc w:val="both"/>
      </w:pPr>
      <w:r>
        <w:rPr>
          <w:rFonts w:ascii="Times New Roman"/>
          <w:b w:val="false"/>
          <w:i w:val="false"/>
          <w:color w:val="000000"/>
          <w:sz w:val="28"/>
        </w:rPr>
        <w:t>
      56) кабиналық экипаж мүшесі – қауіпсіздік мүддесіне орай және жолаушыларға қызмет көрсету және (немесе) жүктерді тасымалдау мақсатында әуе кемесінің бортында пайдаланушы немесе әуе кемесінің командирі өзіне тапсыратын міндеттерді орындайтын, авиация персоналына жататын, бірақ ұшу экипажының мүшесі болып табылмайтын тұлға;</w:t>
      </w:r>
    </w:p>
    <w:bookmarkEnd w:id="78"/>
    <w:bookmarkStart w:name="z61" w:id="79"/>
    <w:p>
      <w:pPr>
        <w:spacing w:after="0"/>
        <w:ind w:left="0"/>
        <w:jc w:val="both"/>
      </w:pPr>
      <w:r>
        <w:rPr>
          <w:rFonts w:ascii="Times New Roman"/>
          <w:b w:val="false"/>
          <w:i w:val="false"/>
          <w:color w:val="000000"/>
          <w:sz w:val="28"/>
        </w:rPr>
        <w:t>
      57) коммерциялық әуе тасымалы – заңды тұлғалардың жолаушыларды, багажды, жүктер мен почта жөнелтілімдерін әуемен тасымалдау шартына сәйкес азаматтық әуе кемелерімен ақысын төлеу немесе жалдау бойынша тасымалдау жөніндегі қызметі;</w:t>
      </w:r>
    </w:p>
    <w:bookmarkEnd w:id="79"/>
    <w:p>
      <w:pPr>
        <w:spacing w:after="0"/>
        <w:ind w:left="0"/>
        <w:jc w:val="both"/>
      </w:pPr>
      <w:r>
        <w:rPr>
          <w:rFonts w:ascii="Times New Roman"/>
          <w:b w:val="false"/>
          <w:i w:val="false"/>
          <w:color w:val="000000"/>
          <w:sz w:val="28"/>
        </w:rPr>
        <w:t>
      57-1) кіру шектелген күзетілетін аймақ – әуежайдың бақыланатын аймағының ең жоғары тәуекел аймақтарымен айқындалған, қауіпсіздік мақсатында оларда кіруді бақылаудан өзге бақылаудың басқа да шаралары қолданылатын учаскелері;</w:t>
      </w:r>
    </w:p>
    <w:bookmarkStart w:name="z62" w:id="80"/>
    <w:p>
      <w:pPr>
        <w:spacing w:after="0"/>
        <w:ind w:left="0"/>
        <w:jc w:val="both"/>
      </w:pPr>
      <w:r>
        <w:rPr>
          <w:rFonts w:ascii="Times New Roman"/>
          <w:b w:val="false"/>
          <w:i w:val="false"/>
          <w:color w:val="000000"/>
          <w:sz w:val="28"/>
        </w:rPr>
        <w:t>
      58) Қазақстан Республикасы азаматтық әуе кемелерiнiң мемлекеттік тiзiлiмi – Қазақстан Республикасының азаматтық әуе кемелерін, оларға құқықтарды мемлекеттік тіркеу жүргiзiлетiн құжат;</w:t>
      </w:r>
    </w:p>
    <w:bookmarkEnd w:id="80"/>
    <w:bookmarkStart w:name="z63" w:id="81"/>
    <w:p>
      <w:pPr>
        <w:spacing w:after="0"/>
        <w:ind w:left="0"/>
        <w:jc w:val="both"/>
      </w:pPr>
      <w:r>
        <w:rPr>
          <w:rFonts w:ascii="Times New Roman"/>
          <w:b w:val="false"/>
          <w:i w:val="false"/>
          <w:color w:val="000000"/>
          <w:sz w:val="28"/>
        </w:rPr>
        <w:t>
      59) Қазақстан Республикасының әуе кеңiстiгi – Қазақстан Республикасының құрлықты және сулы аумағының үстіндегі, оның iшiнде аумақтық суларының үстiндегi әуе кеңiстiгi;</w:t>
      </w:r>
    </w:p>
    <w:bookmarkEnd w:id="81"/>
    <w:bookmarkStart w:name="z64" w:id="82"/>
    <w:p>
      <w:pPr>
        <w:spacing w:after="0"/>
        <w:ind w:left="0"/>
        <w:jc w:val="both"/>
      </w:pPr>
      <w:r>
        <w:rPr>
          <w:rFonts w:ascii="Times New Roman"/>
          <w:b w:val="false"/>
          <w:i w:val="false"/>
          <w:color w:val="000000"/>
          <w:sz w:val="28"/>
        </w:rPr>
        <w:t>
      60) Қазақстан Республикасының мемлекеттiк авиациясы әуе кемелерiнiң тiзiлiмi – Қазақстан Республикасы мемлекеттiк авиациясының әуе кемелерiн мемлекеттiк тiркеу жүргiзiлетiн құжат;</w:t>
      </w:r>
    </w:p>
    <w:bookmarkEnd w:id="82"/>
    <w:bookmarkStart w:name="z1034" w:id="83"/>
    <w:p>
      <w:pPr>
        <w:spacing w:after="0"/>
        <w:ind w:left="0"/>
        <w:jc w:val="both"/>
      </w:pPr>
      <w:r>
        <w:rPr>
          <w:rFonts w:ascii="Times New Roman"/>
          <w:b w:val="false"/>
          <w:i w:val="false"/>
          <w:color w:val="000000"/>
          <w:sz w:val="28"/>
        </w:rPr>
        <w:t>
      60-1) қайтарылмайтын өкілеттік – Қазақстан Республикасы азаматтық әуе кемелерінің мемлекеттік тізілімінен шығаруға (тіркеуден алып тастауға) және Жылжымалы жабдыққа қатысты халықаралық кепілдіктер туралы конвенцияға Авиациялық жабдық жөніндегі хаттамаға сәйкес әуе кемесін әкетуге талап қою құқығы соның пайдасына берілген жеке немесе заңды тұлғаның өкілеттігі;</w:t>
      </w:r>
    </w:p>
    <w:bookmarkEnd w:id="83"/>
    <w:bookmarkStart w:name="z65" w:id="84"/>
    <w:p>
      <w:pPr>
        <w:spacing w:after="0"/>
        <w:ind w:left="0"/>
        <w:jc w:val="both"/>
      </w:pPr>
      <w:r>
        <w:rPr>
          <w:rFonts w:ascii="Times New Roman"/>
          <w:b w:val="false"/>
          <w:i w:val="false"/>
          <w:color w:val="000000"/>
          <w:sz w:val="28"/>
        </w:rPr>
        <w:t>
      61) қауіпті аймақ – оның шегінде белгілі бір уақыт кезеңінде әуе кемелерінің ұшуына қауіп төндіретін қызмет жүзеге асырылуы мүмкін белгіленген мөлшердегі әуе кеңістігі;</w:t>
      </w:r>
    </w:p>
    <w:bookmarkEnd w:id="84"/>
    <w:bookmarkStart w:name="z1499" w:id="85"/>
    <w:p>
      <w:pPr>
        <w:spacing w:after="0"/>
        <w:ind w:left="0"/>
        <w:jc w:val="both"/>
      </w:pPr>
      <w:r>
        <w:rPr>
          <w:rFonts w:ascii="Times New Roman"/>
          <w:b w:val="false"/>
          <w:i w:val="false"/>
          <w:color w:val="000000"/>
          <w:sz w:val="28"/>
        </w:rPr>
        <w:t>
      61-1) қауіпті жүктер – адамның өмірі мен денсаулығына, қауіпсіздігі мен мүлкіне немесе қоршаған ортаға қатер төндіретін, Халықаралық азаматтық авиация ұйымының (ИКАО) қауіпті жүктерді әуемен қауіпсіз тасымалдау жөніндегі техникалық нұсқаулықтарында айқындалатын қауіпті жүктер тізбесінде көрсетілген бұйымдар немесе заттар;</w:t>
      </w:r>
    </w:p>
    <w:bookmarkEnd w:id="85"/>
    <w:bookmarkStart w:name="z1500" w:id="86"/>
    <w:p>
      <w:pPr>
        <w:spacing w:after="0"/>
        <w:ind w:left="0"/>
        <w:jc w:val="both"/>
      </w:pPr>
      <w:r>
        <w:rPr>
          <w:rFonts w:ascii="Times New Roman"/>
          <w:b w:val="false"/>
          <w:i w:val="false"/>
          <w:color w:val="000000"/>
          <w:sz w:val="28"/>
        </w:rPr>
        <w:t>
      61-2) қашықтан сәйкестендіру жүйесі – ұшуды орындау процесінде пилотсыз әуе кемесі туралы ақпаратты жергілікті трансляциялауды қамтамасыз ететін жүйе;</w:t>
      </w:r>
    </w:p>
    <w:bookmarkEnd w:id="86"/>
    <w:bookmarkStart w:name="z66" w:id="87"/>
    <w:p>
      <w:pPr>
        <w:spacing w:after="0"/>
        <w:ind w:left="0"/>
        <w:jc w:val="both"/>
      </w:pPr>
      <w:r>
        <w:rPr>
          <w:rFonts w:ascii="Times New Roman"/>
          <w:b w:val="false"/>
          <w:i w:val="false"/>
          <w:color w:val="000000"/>
          <w:sz w:val="28"/>
        </w:rPr>
        <w:t>
      62) қону алаңы – жердің, мұздың, су бетінің, құрылыстың үстіңгі бетінің, оның ішінде қалқымалы құрылыстың үстіңгі бетінің әуе кемелерінің ұшып көтерілуіне, қонуына, жермен жүруіне және тұрағына арналған учаскесі;</w:t>
      </w:r>
    </w:p>
    <w:bookmarkEnd w:id="87"/>
    <w:bookmarkStart w:name="z67" w:id="88"/>
    <w:p>
      <w:pPr>
        <w:spacing w:after="0"/>
        <w:ind w:left="0"/>
        <w:jc w:val="both"/>
      </w:pPr>
      <w:r>
        <w:rPr>
          <w:rFonts w:ascii="Times New Roman"/>
          <w:b w:val="false"/>
          <w:i w:val="false"/>
          <w:color w:val="000000"/>
          <w:sz w:val="28"/>
        </w:rPr>
        <w:t>
      63) қосалқы әуеайлақ – қону белгіленген әуеайлаққа бару немесе оған қону мүмкін болмаған немесе мақсатқа сәйкес болмаған жағдайда, әуе кемесі бара алатын әуеайлақ;</w:t>
      </w:r>
    </w:p>
    <w:bookmarkEnd w:id="88"/>
    <w:bookmarkStart w:name="z1296" w:id="89"/>
    <w:p>
      <w:pPr>
        <w:spacing w:after="0"/>
        <w:ind w:left="0"/>
        <w:jc w:val="both"/>
      </w:pPr>
      <w:r>
        <w:rPr>
          <w:rFonts w:ascii="Times New Roman"/>
          <w:b w:val="false"/>
          <w:i w:val="false"/>
          <w:color w:val="000000"/>
          <w:sz w:val="28"/>
        </w:rPr>
        <w:t>
      63-1) медициналық қарап-тексеру – авиациялық персоналдың ауруының болуын немесе болмауын анықтау немесе растау, денсаулық жағдайын, сондай-ақ уақытша еңбекке қабілетсіздігін, жұмысқа шығатын ауысымындағы кәсіптік жарамдылығын айқындау;</w:t>
      </w:r>
    </w:p>
    <w:bookmarkEnd w:id="89"/>
    <w:bookmarkStart w:name="z1297" w:id="90"/>
    <w:p>
      <w:pPr>
        <w:spacing w:after="0"/>
        <w:ind w:left="0"/>
        <w:jc w:val="both"/>
      </w:pPr>
      <w:r>
        <w:rPr>
          <w:rFonts w:ascii="Times New Roman"/>
          <w:b w:val="false"/>
          <w:i w:val="false"/>
          <w:color w:val="000000"/>
          <w:sz w:val="28"/>
        </w:rPr>
        <w:t>
      63-2) медициналық сертификат – медициналық куәландырудың оң нәтижелері бойынша берілетін, өтініш берушінің денсаулық жағдайы бойынша жарамдылығына қойылатын талаптарға сәйкестігін растайтын және кәсіптік қызметке рұқсат беруді қамтамасыз ететін, белгіленген үлгідегі құжат;</w:t>
      </w:r>
    </w:p>
    <w:bookmarkEnd w:id="90"/>
    <w:bookmarkStart w:name="z1379" w:id="91"/>
    <w:p>
      <w:pPr>
        <w:spacing w:after="0"/>
        <w:ind w:left="0"/>
        <w:jc w:val="both"/>
      </w:pPr>
      <w:r>
        <w:rPr>
          <w:rFonts w:ascii="Times New Roman"/>
          <w:b w:val="false"/>
          <w:i w:val="false"/>
          <w:color w:val="000000"/>
          <w:sz w:val="28"/>
        </w:rPr>
        <w:t>
      63-3) мемлекеттік авиация қызметін бақылау жəне қадағалау органы – мемлекеттік авиация қызметіне мемлекеттік бақылауды жəне қадағалауды жүзеге асыратын мемлекеттік авиация саласындағы уəкілетті органның құрылымдық бөлімшесі;</w:t>
      </w:r>
    </w:p>
    <w:bookmarkEnd w:id="91"/>
    <w:bookmarkStart w:name="z68" w:id="92"/>
    <w:p>
      <w:pPr>
        <w:spacing w:after="0"/>
        <w:ind w:left="0"/>
        <w:jc w:val="both"/>
      </w:pPr>
      <w:r>
        <w:rPr>
          <w:rFonts w:ascii="Times New Roman"/>
          <w:b w:val="false"/>
          <w:i w:val="false"/>
          <w:color w:val="000000"/>
          <w:sz w:val="28"/>
        </w:rPr>
        <w:t>
      64) мемлекеттік авиация саласындағы уәкілетті орган – Қазақстан Республикасының әуе кеңістігін пайдалану және мемлекеттік авиация қызметі саласында басшылықты жүзеге асыратын орталық атқарушы орган;</w:t>
      </w:r>
    </w:p>
    <w:bookmarkEnd w:id="92"/>
    <w:bookmarkStart w:name="z69" w:id="93"/>
    <w:p>
      <w:pPr>
        <w:spacing w:after="0"/>
        <w:ind w:left="0"/>
        <w:jc w:val="both"/>
      </w:pPr>
      <w:r>
        <w:rPr>
          <w:rFonts w:ascii="Times New Roman"/>
          <w:b w:val="false"/>
          <w:i w:val="false"/>
          <w:color w:val="000000"/>
          <w:sz w:val="28"/>
        </w:rPr>
        <w:t>
      65) метеорологиялық ақпарат – нақты немесе күтіліп отырған метеорологиялық жағдайларға қатысты, әуе кеңістігін пайдаланушыларға арналған метеорологиялық мәлімет, талдау, болжам және кез келген басқа хабарлама;</w:t>
      </w:r>
    </w:p>
    <w:bookmarkEnd w:id="93"/>
    <w:bookmarkStart w:name="z1298" w:id="94"/>
    <w:p>
      <w:pPr>
        <w:spacing w:after="0"/>
        <w:ind w:left="0"/>
        <w:jc w:val="both"/>
      </w:pPr>
      <w:r>
        <w:rPr>
          <w:rFonts w:ascii="Times New Roman"/>
          <w:b w:val="false"/>
          <w:i w:val="false"/>
          <w:color w:val="000000"/>
          <w:sz w:val="28"/>
        </w:rPr>
        <w:t>
      65-1) нұсқамалық материал – сертификаттауды жүргізу, бақылау мен қадағалауды жүзеге асыру кезінде Қазақстан Республикасының әуе кеңістігін пайдалану және авиация қызметі туралы Қазақстан Республикасының заңнамасын, Халықаралық азаматтық авиация ұйымының (ИКАО) стандарттары мен ұсынылатын практикасын біркелкі қолдану, сондай-ақ сертификаттау талаптарына сәйкессіздіктерді әртүрлі деңгейлерге жатқызу мақсатында, процестер мен рәсімдердің сипаттамасын қамтитын, азаматтық авиация саласындағы уәкілетті ұйымның авиация инспекторларына арналған құжат;</w:t>
      </w:r>
    </w:p>
    <w:bookmarkEnd w:id="94"/>
    <w:bookmarkStart w:name="z70" w:id="95"/>
    <w:p>
      <w:pPr>
        <w:spacing w:after="0"/>
        <w:ind w:left="0"/>
        <w:jc w:val="both"/>
      </w:pPr>
      <w:r>
        <w:rPr>
          <w:rFonts w:ascii="Times New Roman"/>
          <w:b w:val="false"/>
          <w:i w:val="false"/>
          <w:color w:val="000000"/>
          <w:sz w:val="28"/>
        </w:rPr>
        <w:t>
      66) пайдаланушы – азаматтық әуе кемелерiн пайдаланумен айналысатын немесе осы салада өз қызметтерiн ұсынатын жеке немесе заңды тұлға;</w:t>
      </w:r>
    </w:p>
    <w:bookmarkEnd w:id="95"/>
    <w:bookmarkStart w:name="z1299" w:id="96"/>
    <w:p>
      <w:pPr>
        <w:spacing w:after="0"/>
        <w:ind w:left="0"/>
        <w:jc w:val="both"/>
      </w:pPr>
      <w:r>
        <w:rPr>
          <w:rFonts w:ascii="Times New Roman"/>
          <w:b w:val="false"/>
          <w:i w:val="false"/>
          <w:color w:val="000000"/>
          <w:sz w:val="28"/>
        </w:rPr>
        <w:t>
      66-1) пилотсыз авиациялық жүйе – пилотсыз әуе кемесі және пилотсыз әуе кемесін әуе кеңістігінде қауіпсіз және тиімді пайдалану үшін қажетті онымен байланысты (пилотсыз әуе кемесін басқаратын байланыс арналары мен құрамдастарды қоса алғанда) элементтер;</w:t>
      </w:r>
    </w:p>
    <w:bookmarkEnd w:id="96"/>
    <w:bookmarkStart w:name="z1501" w:id="97"/>
    <w:p>
      <w:pPr>
        <w:spacing w:after="0"/>
        <w:ind w:left="0"/>
        <w:jc w:val="both"/>
      </w:pPr>
      <w:r>
        <w:rPr>
          <w:rFonts w:ascii="Times New Roman"/>
          <w:b w:val="false"/>
          <w:i w:val="false"/>
          <w:color w:val="000000"/>
          <w:sz w:val="28"/>
        </w:rPr>
        <w:t>
      66-2) пилотсыз әуе кемелерінің ұшуына шектеу қойылған аймақ – Қазақстан Республикасы аумағының үстінде белгіленген мөлшерлердегі әуе кеңістігінің бір бөлігі, оның шегінде пилотсыз әуе кемелерінің ұшуына белгілі бір шарттармен шектеу қойылады;</w:t>
      </w:r>
    </w:p>
    <w:bookmarkEnd w:id="97"/>
    <w:bookmarkStart w:name="z1553" w:id="98"/>
    <w:p>
      <w:pPr>
        <w:spacing w:after="0"/>
        <w:ind w:left="0"/>
        <w:jc w:val="both"/>
      </w:pPr>
      <w:r>
        <w:rPr>
          <w:rFonts w:ascii="Times New Roman"/>
          <w:b w:val="false"/>
          <w:i w:val="false"/>
          <w:color w:val="000000"/>
          <w:sz w:val="28"/>
        </w:rPr>
        <w:t>
      66-3) пилотсыз әуе кемесі – дербес жұмыс істеуге және (немесе) бортында пилотсыз қашықтан басқаруға пайдаланылатын немесе арналған әуе кемесі;</w:t>
      </w:r>
    </w:p>
    <w:bookmarkEnd w:id="98"/>
    <w:bookmarkStart w:name="z1554" w:id="99"/>
    <w:p>
      <w:pPr>
        <w:spacing w:after="0"/>
        <w:ind w:left="0"/>
        <w:jc w:val="both"/>
      </w:pPr>
      <w:r>
        <w:rPr>
          <w:rFonts w:ascii="Times New Roman"/>
          <w:b w:val="false"/>
          <w:i w:val="false"/>
          <w:color w:val="000000"/>
          <w:sz w:val="28"/>
        </w:rPr>
        <w:t>
      66-4) рейс мәртебесінің өзгеруі — маршруттың жоспарланған бағыттан өзгеруі, рейстің кідіруі, рейс кестесінің өзгеруі, рейстің орындалмауы немесе рейстің ұшу (ұшып келу) уақытына немесе маршрутқа әсер ететін өзге де өзгеріс;</w:t>
      </w:r>
    </w:p>
    <w:bookmarkEnd w:id="99"/>
    <w:bookmarkStart w:name="z1555" w:id="100"/>
    <w:p>
      <w:pPr>
        <w:spacing w:after="0"/>
        <w:ind w:left="0"/>
        <w:jc w:val="both"/>
      </w:pPr>
      <w:r>
        <w:rPr>
          <w:rFonts w:ascii="Times New Roman"/>
          <w:b w:val="false"/>
          <w:i w:val="false"/>
          <w:color w:val="000000"/>
          <w:sz w:val="28"/>
        </w:rPr>
        <w:t>
      66-5) сараптамалық медициналық қорытынды – авиациялық медициналық инспектор даулы жағдайлар бойынша, қажет болған кезде авиация саласындағы басқа да мамандарды тарта отырып берген құжат;</w:t>
      </w:r>
    </w:p>
    <w:bookmarkEnd w:id="100"/>
    <w:bookmarkStart w:name="z1556" w:id="101"/>
    <w:p>
      <w:pPr>
        <w:spacing w:after="0"/>
        <w:ind w:left="0"/>
        <w:jc w:val="both"/>
      </w:pPr>
      <w:r>
        <w:rPr>
          <w:rFonts w:ascii="Times New Roman"/>
          <w:b w:val="false"/>
          <w:i w:val="false"/>
          <w:color w:val="000000"/>
          <w:sz w:val="28"/>
        </w:rPr>
        <w:t>
      66-6) сертификатталған әуеайлақ (тікұшақ айлағы) – пайдаланушысына әуеайлақтың (тікұшақ айлағының) жарамдылығы сертификаты берілген әуеайлақ (тікұшақ айлағы);</w:t>
      </w:r>
    </w:p>
    <w:bookmarkEnd w:id="101"/>
    <w:bookmarkStart w:name="z71" w:id="102"/>
    <w:p>
      <w:pPr>
        <w:spacing w:after="0"/>
        <w:ind w:left="0"/>
        <w:jc w:val="both"/>
      </w:pPr>
      <w:r>
        <w:rPr>
          <w:rFonts w:ascii="Times New Roman"/>
          <w:b w:val="false"/>
          <w:i w:val="false"/>
          <w:color w:val="000000"/>
          <w:sz w:val="28"/>
        </w:rPr>
        <w:t>
      67) тергеп-тексеру – авиациялық оқиғаны немесе оқыс оқиғаны болғызбау мақсатында жүргізілетін, оның себептерін және (немесе) ілеспе факторларды анықтауды қоса алғанда, ақпаратты жинауды және талдауды, қорытындылар әзірлеуді және қауіпсіздікті қамтамасыз ету жөнінде ұсынымдар әзірлеуді қамтитын процесс;</w:t>
      </w:r>
    </w:p>
    <w:bookmarkEnd w:id="102"/>
    <w:bookmarkStart w:name="z1502" w:id="103"/>
    <w:p>
      <w:pPr>
        <w:spacing w:after="0"/>
        <w:ind w:left="0"/>
        <w:jc w:val="both"/>
      </w:pPr>
      <w:r>
        <w:rPr>
          <w:rFonts w:ascii="Times New Roman"/>
          <w:b w:val="false"/>
          <w:i w:val="false"/>
          <w:color w:val="000000"/>
          <w:sz w:val="28"/>
        </w:rPr>
        <w:t>
      67-1) тип сертификаты – әуе кемелерін сертификаттауды жүзеге асыратын азаматтық авиация саласындағы уәкілетті ұйым, азаматтық авиация саласындағы халықаралық ұйым немесе азаматтық әуе кемесі типінің конструкциясын, қозғалтқышты немесе әуе бұрандасын айқындау үшін шет мемлекет берген және конструкцияның ұшуға жарамдылық нормаларына сәйкестігін растайтын құжат;</w:t>
      </w:r>
    </w:p>
    <w:bookmarkEnd w:id="103"/>
    <w:bookmarkStart w:name="z72" w:id="104"/>
    <w:p>
      <w:pPr>
        <w:spacing w:after="0"/>
        <w:ind w:left="0"/>
        <w:jc w:val="both"/>
      </w:pPr>
      <w:r>
        <w:rPr>
          <w:rFonts w:ascii="Times New Roman"/>
          <w:b w:val="false"/>
          <w:i w:val="false"/>
          <w:color w:val="000000"/>
          <w:sz w:val="28"/>
        </w:rPr>
        <w:t>
      68) тұрақты емес рейс (ұшу) – тұрақты рейс (ұшу) болып табылмайтын және әуе тасымалы мақсатында немесе онсыз белгілі бір тапсырыс беруші үшін орындалатын рейс (ұшу);</w:t>
      </w:r>
    </w:p>
    <w:bookmarkEnd w:id="104"/>
    <w:p>
      <w:pPr>
        <w:spacing w:after="0"/>
        <w:ind w:left="0"/>
        <w:jc w:val="both"/>
      </w:pPr>
      <w:r>
        <w:rPr>
          <w:rFonts w:ascii="Times New Roman"/>
          <w:b w:val="false"/>
          <w:i w:val="false"/>
          <w:color w:val="000000"/>
          <w:sz w:val="28"/>
        </w:rPr>
        <w:t>
      68-1) тұрақты қадағалау – халыққа қауіпсіз авиациялық қызметтерді ұсыну мақсаттарында сертификаттаудан өткен жеке және заңды тұлғалардың белгіленген талаптарды сақтауын мемлекеттік қадағалау түрі;</w:t>
      </w:r>
    </w:p>
    <w:bookmarkStart w:name="z73" w:id="105"/>
    <w:p>
      <w:pPr>
        <w:spacing w:after="0"/>
        <w:ind w:left="0"/>
        <w:jc w:val="both"/>
      </w:pPr>
      <w:r>
        <w:rPr>
          <w:rFonts w:ascii="Times New Roman"/>
          <w:b w:val="false"/>
          <w:i w:val="false"/>
          <w:color w:val="000000"/>
          <w:sz w:val="28"/>
        </w:rPr>
        <w:t>
      69) тұрақты рейс – авиакомпания белгілеген және жариялаған кестеге сәйкес орындалатын рейс;</w:t>
      </w:r>
    </w:p>
    <w:bookmarkEnd w:id="105"/>
    <w:bookmarkStart w:name="z74" w:id="106"/>
    <w:p>
      <w:pPr>
        <w:spacing w:after="0"/>
        <w:ind w:left="0"/>
        <w:jc w:val="both"/>
      </w:pPr>
      <w:r>
        <w:rPr>
          <w:rFonts w:ascii="Times New Roman"/>
          <w:b w:val="false"/>
          <w:i w:val="false"/>
          <w:color w:val="000000"/>
          <w:sz w:val="28"/>
        </w:rPr>
        <w:t>
      70) тыйым салынған аймақ – Қазақстан Республикасы аумағының үстіндегі белгіленген мөлшердегі әуе кеңістігі, оның шегінде әуе кемелерінің арнайы рұқсатсыз ұшуды орындауына тыйым салынады;</w:t>
      </w:r>
    </w:p>
    <w:bookmarkEnd w:id="106"/>
    <w:bookmarkStart w:name="z75" w:id="107"/>
    <w:p>
      <w:pPr>
        <w:spacing w:after="0"/>
        <w:ind w:left="0"/>
        <w:jc w:val="both"/>
      </w:pPr>
      <w:r>
        <w:rPr>
          <w:rFonts w:ascii="Times New Roman"/>
          <w:b w:val="false"/>
          <w:i w:val="false"/>
          <w:color w:val="000000"/>
          <w:sz w:val="28"/>
        </w:rPr>
        <w:t>
      71) тікұшақ – ауадан ауыр, ұшу кезінде негізінен шамамен тік қалыпта болатын осьтердің айналасындағы күш қондырғысы арқылы айналатын бір немесе бірнеше тірек бұрандамен ауа реакциясының есебінен қалықтайтын әуе кемесі;</w:t>
      </w:r>
    </w:p>
    <w:bookmarkEnd w:id="107"/>
    <w:bookmarkStart w:name="z76" w:id="108"/>
    <w:p>
      <w:pPr>
        <w:spacing w:after="0"/>
        <w:ind w:left="0"/>
        <w:jc w:val="both"/>
      </w:pPr>
      <w:r>
        <w:rPr>
          <w:rFonts w:ascii="Times New Roman"/>
          <w:b w:val="false"/>
          <w:i w:val="false"/>
          <w:color w:val="000000"/>
          <w:sz w:val="28"/>
        </w:rPr>
        <w:t>
      72) тікұшақ айлағы – әуеайлақ немесе құрылыстың үстіңгі бетінің тікұшақтардың келуіне, жөнелтілуіне немесе осы үстіңгі беті арқылы қозғалуына толықтай немесе ішінара арналған белгілі бір учаскесі;</w:t>
      </w:r>
    </w:p>
    <w:bookmarkEnd w:id="108"/>
    <w:bookmarkStart w:name="z1279" w:id="109"/>
    <w:p>
      <w:pPr>
        <w:spacing w:after="0"/>
        <w:ind w:left="0"/>
        <w:jc w:val="both"/>
      </w:pPr>
      <w:r>
        <w:rPr>
          <w:rFonts w:ascii="Times New Roman"/>
          <w:b w:val="false"/>
          <w:i w:val="false"/>
          <w:color w:val="000000"/>
          <w:sz w:val="28"/>
        </w:rPr>
        <w:t>
      72-1) тікұшақ қызметтерін ұсыну жөніндегі бірыңғай оператор – азаматтық қорғау саласындағы уәкілетті орган айқындайтын, материалдық-техникалық ресурстары, әуе кемелері және білікті мамандары бар, азаматтық авиация субъектісі болып табылатын заңды тұлға;</w:t>
      </w:r>
    </w:p>
    <w:bookmarkEnd w:id="109"/>
    <w:bookmarkStart w:name="z77" w:id="110"/>
    <w:p>
      <w:pPr>
        <w:spacing w:after="0"/>
        <w:ind w:left="0"/>
        <w:jc w:val="both"/>
      </w:pPr>
      <w:r>
        <w:rPr>
          <w:rFonts w:ascii="Times New Roman"/>
          <w:b w:val="false"/>
          <w:i w:val="false"/>
          <w:color w:val="000000"/>
          <w:sz w:val="28"/>
        </w:rPr>
        <w:t>
      73) уақытша әуеайлақ – жылдың белгілі бір кезеңінде әуе кемелерінің ұшуын қамтамасыз етуге арналған, белгіленген тәртіппен есепке алуға жататын стационарлық құрылыстары мен жабдықтары жоқ әуеайлақ;</w:t>
      </w:r>
    </w:p>
    <w:bookmarkEnd w:id="110"/>
    <w:bookmarkStart w:name="z78" w:id="111"/>
    <w:p>
      <w:pPr>
        <w:spacing w:after="0"/>
        <w:ind w:left="0"/>
        <w:jc w:val="both"/>
      </w:pPr>
      <w:r>
        <w:rPr>
          <w:rFonts w:ascii="Times New Roman"/>
          <w:b w:val="false"/>
          <w:i w:val="false"/>
          <w:color w:val="000000"/>
          <w:sz w:val="28"/>
        </w:rPr>
        <w:t>
      74) ұшақ – ауадан ауыр, ұшу кезіндегі көтеру күші негізінен осы ұшу жағдайларында қозғалмаған күйінде қалатын үстіңгі беттердегі аэродинамикалық реакциялар есебінен қалыптасатын күш қондырғысы арқылы қозғалысқа келтірілетін әуе кемесі;</w:t>
      </w:r>
    </w:p>
    <w:bookmarkEnd w:id="111"/>
    <w:bookmarkStart w:name="z79" w:id="112"/>
    <w:p>
      <w:pPr>
        <w:spacing w:after="0"/>
        <w:ind w:left="0"/>
        <w:jc w:val="both"/>
      </w:pPr>
      <w:r>
        <w:rPr>
          <w:rFonts w:ascii="Times New Roman"/>
          <w:b w:val="false"/>
          <w:i w:val="false"/>
          <w:color w:val="000000"/>
          <w:sz w:val="28"/>
        </w:rPr>
        <w:t>
      75) ұшуға жарамдылығы – әуе кемесiнiң қауiпсiздiгi мен ұшу сапасын қамтамасыз ететiн ұшу-техникалық сипаттамаларға сай келетін оның техникалық жай-күйі;</w:t>
      </w:r>
    </w:p>
    <w:bookmarkEnd w:id="112"/>
    <w:bookmarkStart w:name="z80" w:id="113"/>
    <w:p>
      <w:pPr>
        <w:spacing w:after="0"/>
        <w:ind w:left="0"/>
        <w:jc w:val="both"/>
      </w:pPr>
      <w:r>
        <w:rPr>
          <w:rFonts w:ascii="Times New Roman"/>
          <w:b w:val="false"/>
          <w:i w:val="false"/>
          <w:color w:val="000000"/>
          <w:sz w:val="28"/>
        </w:rPr>
        <w:t>
      76) ұшуға жарамдылығының нормалары – әуе кемелерiнiң конструкциясына, параметрлерi мен ұшу сапасына және олардың ұшу қауiпсiздiгiн қамтамасыз етуге арналған компоненттеріне қойылатын талаптар;</w:t>
      </w:r>
    </w:p>
    <w:bookmarkEnd w:id="113"/>
    <w:bookmarkStart w:name="z1300" w:id="114"/>
    <w:p>
      <w:pPr>
        <w:spacing w:after="0"/>
        <w:ind w:left="0"/>
        <w:jc w:val="both"/>
      </w:pPr>
      <w:r>
        <w:rPr>
          <w:rFonts w:ascii="Times New Roman"/>
          <w:b w:val="false"/>
          <w:i w:val="false"/>
          <w:color w:val="000000"/>
          <w:sz w:val="28"/>
        </w:rPr>
        <w:t>
      76-1) ұшуға жарамдылық жөніндегі директива – қозғалтқыштар мен әуе қалақтарын, әуе кемесінің қауіпсіз пайдаланылуын қамтамасыз етуді, сондай-ақ әуе кемесінің жинақтауыштарын түрлендіруге, ауыстыруға қатысты немесе әуе кемесіне тексеру жүргізудегі және (немесе) оны пайдаланушылық шектеулерге және оны пайдалану жөніндегі нұсқаулыққа түзетулер енгізудегі талаптарды қоса алғанда, әуе кемесінің ұшуға жарамдылығын қолдауға бағытталған ақпарат;</w:t>
      </w:r>
    </w:p>
    <w:bookmarkEnd w:id="114"/>
    <w:bookmarkStart w:name="z1503" w:id="115"/>
    <w:p>
      <w:pPr>
        <w:spacing w:after="0"/>
        <w:ind w:left="0"/>
        <w:jc w:val="both"/>
      </w:pPr>
      <w:r>
        <w:rPr>
          <w:rFonts w:ascii="Times New Roman"/>
          <w:b w:val="false"/>
          <w:i w:val="false"/>
          <w:color w:val="000000"/>
          <w:sz w:val="28"/>
        </w:rPr>
        <w:t>
      76-2) ұшуға шектеу қойылған аймақ – Қазақстан Республикасы аумағының үстіндегі белгіленген мөлшерлердегі әуе кеңістігі, оның шегінде әуе кемелерінің ұшуына белгілі бір шарттармен шектеу қойылады;</w:t>
      </w:r>
    </w:p>
    <w:bookmarkEnd w:id="115"/>
    <w:bookmarkStart w:name="z81" w:id="116"/>
    <w:p>
      <w:pPr>
        <w:spacing w:after="0"/>
        <w:ind w:left="0"/>
        <w:jc w:val="both"/>
      </w:pPr>
      <w:r>
        <w:rPr>
          <w:rFonts w:ascii="Times New Roman"/>
          <w:b w:val="false"/>
          <w:i w:val="false"/>
          <w:color w:val="000000"/>
          <w:sz w:val="28"/>
        </w:rPr>
        <w:t>
      77) ұшу жоспары – әуе қозғалысына қызмет көрсету және (немесе) әуе қозғалысын басқару органдарына пилот, экипаж немесе пайдаланушы ұсынатын әуе кемесінің белгіленген ұшуы немесе ұшуының бір бөлігі туралы белгілі бір мәліметтер;</w:t>
      </w:r>
    </w:p>
    <w:bookmarkEnd w:id="116"/>
    <w:bookmarkStart w:name="z82" w:id="117"/>
    <w:p>
      <w:pPr>
        <w:spacing w:after="0"/>
        <w:ind w:left="0"/>
        <w:jc w:val="both"/>
      </w:pPr>
      <w:r>
        <w:rPr>
          <w:rFonts w:ascii="Times New Roman"/>
          <w:b w:val="false"/>
          <w:i w:val="false"/>
          <w:color w:val="000000"/>
          <w:sz w:val="28"/>
        </w:rPr>
        <w:t>
      78) ұшу қауiпсiздiгi – адамдардың өміріне немесе денсаулығына зиян келтіру немесе мүлікке залал келтіру тәуекелі қолайлы деңгейге дейін төмендетілген және қауіптілік көздерін анықтаудың және тәуекел факторларын бақылаудың үздіксіз процесі арқылы осы не бұдан да төмен деңгейде тұратын жай-күй;</w:t>
      </w:r>
    </w:p>
    <w:bookmarkEnd w:id="117"/>
    <w:bookmarkStart w:name="z1035" w:id="118"/>
    <w:p>
      <w:pPr>
        <w:spacing w:after="0"/>
        <w:ind w:left="0"/>
        <w:jc w:val="both"/>
      </w:pPr>
      <w:r>
        <w:rPr>
          <w:rFonts w:ascii="Times New Roman"/>
          <w:b w:val="false"/>
          <w:i w:val="false"/>
          <w:color w:val="000000"/>
          <w:sz w:val="28"/>
        </w:rPr>
        <w:t>
      78-1) ұшу қауіпсіздігін басқару жүйесі – ұйымдастырушылық құрылымды, жауапкершілік иерархиясын, міндеттерді, басшылық қағидаттары мен рәсімдерді қоса алғанда, ұшу қауіпсіздігін басқаруға арналған жүйелі тәсіл;</w:t>
      </w:r>
    </w:p>
    <w:bookmarkEnd w:id="118"/>
    <w:bookmarkStart w:name="z1504" w:id="119"/>
    <w:p>
      <w:pPr>
        <w:spacing w:after="0"/>
        <w:ind w:left="0"/>
        <w:jc w:val="both"/>
      </w:pPr>
      <w:r>
        <w:rPr>
          <w:rFonts w:ascii="Times New Roman"/>
          <w:b w:val="false"/>
          <w:i w:val="false"/>
          <w:color w:val="000000"/>
          <w:sz w:val="28"/>
        </w:rPr>
        <w:t>
      78-2) ұшу сынақтары – әуе кемесінің, күш қондырғыларының, авиациялық және арнаулы жабдықтың, қару-жарақтар мен басқа да авиациялық техниканың, аэродинамика және әуе кемелерінің, сондай-ақ олардың жүйелерінің беріктігі саласындағы зерттеулердің сипаттамаларын айқындау үшін және (немесе) азаматтық авиациялық техниканың ұшуға жарамдылығы талаптарына сәйкестігін айқындау үшін орындалатын ұшу;</w:t>
      </w:r>
    </w:p>
    <w:bookmarkEnd w:id="119"/>
    <w:bookmarkStart w:name="z83" w:id="120"/>
    <w:p>
      <w:pPr>
        <w:spacing w:after="0"/>
        <w:ind w:left="0"/>
        <w:jc w:val="both"/>
      </w:pPr>
      <w:r>
        <w:rPr>
          <w:rFonts w:ascii="Times New Roman"/>
          <w:b w:val="false"/>
          <w:i w:val="false"/>
          <w:color w:val="000000"/>
          <w:sz w:val="28"/>
        </w:rPr>
        <w:t>
      79) ұшу экипажының мүшесі – авиация персоналына жататын, авиация персоналының қолданыстағы куәлігі бар, ұшу уақыты ішінде әуе кемесін басқаруға байланысты міндеттер жүктелген тұлға;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01" w:id="121"/>
    <w:p>
      <w:pPr>
        <w:spacing w:after="0"/>
        <w:ind w:left="0"/>
        <w:jc w:val="both"/>
      </w:pPr>
      <w:r>
        <w:rPr>
          <w:rFonts w:ascii="Times New Roman"/>
          <w:b w:val="false"/>
          <w:i w:val="false"/>
          <w:color w:val="000000"/>
          <w:sz w:val="28"/>
        </w:rPr>
        <w:t>
      81-1) Халықаралық азаматтық авиация ұйымы (ИКАО) – әуе қатынасы қауіпсіздігін, сенімділігі мен тиімділігін қамтамасыз ету үшін қажетті халықаралық нормаларды белгілейтін және азаматтық авиацияға байланысты барлық салада халықаралық ынтымақтастықты үйлестіруді жүзеге асыратын Біріккен Ұлттар Ұйымының мамандандырылған мекемесі;</w:t>
      </w:r>
    </w:p>
    <w:bookmarkEnd w:id="121"/>
    <w:bookmarkStart w:name="z1302" w:id="122"/>
    <w:p>
      <w:pPr>
        <w:spacing w:after="0"/>
        <w:ind w:left="0"/>
        <w:jc w:val="both"/>
      </w:pPr>
      <w:r>
        <w:rPr>
          <w:rFonts w:ascii="Times New Roman"/>
          <w:b w:val="false"/>
          <w:i w:val="false"/>
          <w:color w:val="000000"/>
          <w:sz w:val="28"/>
        </w:rPr>
        <w:t>
      81-2) Халықаралық азаматтық авиация ұйымының (ИКАО) стандарты – Халықаралық азаматтық авиация ұйымы (ИКАО) қабылдайтын, біркелкі қолданылуы халықаралық аэронавигацияның қауіпсіздігін немесе тұрақтылығын қамтамасыз ету үшін қажет болып танылатын физикалық сипаттамаларға, конфигурацияға, материалдық бөлікке, техникалық сипаттамаларға, персоналға немесе қағидаларға қойылатын талап;</w:t>
      </w:r>
    </w:p>
    <w:bookmarkEnd w:id="122"/>
    <w:bookmarkStart w:name="z1303" w:id="123"/>
    <w:p>
      <w:pPr>
        <w:spacing w:after="0"/>
        <w:ind w:left="0"/>
        <w:jc w:val="both"/>
      </w:pPr>
      <w:r>
        <w:rPr>
          <w:rFonts w:ascii="Times New Roman"/>
          <w:b w:val="false"/>
          <w:i w:val="false"/>
          <w:color w:val="000000"/>
          <w:sz w:val="28"/>
        </w:rPr>
        <w:t>
      81-3) Халықаралық азаматтық авиация ұйымының (ИКАО) ұсынылатын практикасы – Халықаралық азаматтық авиация ұйымы (ИКАО) қабылдайтын, біркелкі қолданылуы халықаралық аэронавигацияның қауіпсіздігі, тұрақтылығы немесе тиімділігі мүдделерінде дұрыс болып танылатын физикалық сипаттамаларға, конфигурацияға, материалдық бөлікке, техникалық сипаттамаларға, персоналға немесе қағидаларға қойылатын талап;</w:t>
      </w:r>
    </w:p>
    <w:bookmarkEnd w:id="123"/>
    <w:bookmarkStart w:name="z86" w:id="124"/>
    <w:p>
      <w:pPr>
        <w:spacing w:after="0"/>
        <w:ind w:left="0"/>
        <w:jc w:val="both"/>
      </w:pPr>
      <w:r>
        <w:rPr>
          <w:rFonts w:ascii="Times New Roman"/>
          <w:b w:val="false"/>
          <w:i w:val="false"/>
          <w:color w:val="000000"/>
          <w:sz w:val="28"/>
        </w:rPr>
        <w:t>
      82) халықаралық әуежай – кедендік, шекаралық және санитарлық-карантиндiк бақылау ұйымдастырылған халықаралық әуемен тасымалдауды қамтамасыз ететін әуежай;</w:t>
      </w:r>
    </w:p>
    <w:bookmarkEnd w:id="124"/>
    <w:bookmarkStart w:name="z87" w:id="125"/>
    <w:p>
      <w:pPr>
        <w:spacing w:after="0"/>
        <w:ind w:left="0"/>
        <w:jc w:val="both"/>
      </w:pPr>
      <w:r>
        <w:rPr>
          <w:rFonts w:ascii="Times New Roman"/>
          <w:b w:val="false"/>
          <w:i w:val="false"/>
          <w:color w:val="000000"/>
          <w:sz w:val="28"/>
        </w:rPr>
        <w:t>
      83) халықаралық әуемен тасымалдау – тасымалдауда немесе қайта тиеуде үзiлiстiң болуына немесе болмауына қарамастан, тасымалдауды орындау кезінде жөнелту және межелі пункттерi:</w:t>
      </w:r>
    </w:p>
    <w:bookmarkEnd w:id="125"/>
    <w:p>
      <w:pPr>
        <w:spacing w:after="0"/>
        <w:ind w:left="0"/>
        <w:jc w:val="both"/>
      </w:pPr>
      <w:r>
        <w:rPr>
          <w:rFonts w:ascii="Times New Roman"/>
          <w:b w:val="false"/>
          <w:i w:val="false"/>
          <w:color w:val="000000"/>
          <w:sz w:val="28"/>
        </w:rPr>
        <w:t>
      екi немесе одан да көп мемлекеттің аумағында;</w:t>
      </w:r>
    </w:p>
    <w:p>
      <w:pPr>
        <w:spacing w:after="0"/>
        <w:ind w:left="0"/>
        <w:jc w:val="both"/>
      </w:pPr>
      <w:r>
        <w:rPr>
          <w:rFonts w:ascii="Times New Roman"/>
          <w:b w:val="false"/>
          <w:i w:val="false"/>
          <w:color w:val="000000"/>
          <w:sz w:val="28"/>
        </w:rPr>
        <w:t>
      егер екiншi мемлекет аумағында аялдау көзделсе, бiр мемлекет аумағында орналасқан әуемен тасымалдау;</w:t>
      </w:r>
    </w:p>
    <w:bookmarkStart w:name="z88" w:id="126"/>
    <w:p>
      <w:pPr>
        <w:spacing w:after="0"/>
        <w:ind w:left="0"/>
        <w:jc w:val="both"/>
      </w:pPr>
      <w:r>
        <w:rPr>
          <w:rFonts w:ascii="Times New Roman"/>
          <w:b w:val="false"/>
          <w:i w:val="false"/>
          <w:color w:val="000000"/>
          <w:sz w:val="28"/>
        </w:rPr>
        <w:t>
      84) халықаралық қатынастағы авиарейстерді жүзеге асыруға рұқсат берілген әуежайды пайдаланушының уақытша басқаруы – халықаралық қатынастағы авиарейстерді жүзеге асыруға рұқсат берілген әуежайды пайдаланушыға қатысты әкімшілік, заңдық, қаржылық, ұйымдық-техникалық және басқа да іс-шаралар мен рәсімдер кешенін мәжбүрлеп жүргізу;</w:t>
      </w:r>
    </w:p>
    <w:bookmarkEnd w:id="126"/>
    <w:bookmarkStart w:name="z89" w:id="127"/>
    <w:p>
      <w:pPr>
        <w:spacing w:after="0"/>
        <w:ind w:left="0"/>
        <w:jc w:val="both"/>
      </w:pPr>
      <w:r>
        <w:rPr>
          <w:rFonts w:ascii="Times New Roman"/>
          <w:b w:val="false"/>
          <w:i w:val="false"/>
          <w:color w:val="000000"/>
          <w:sz w:val="28"/>
        </w:rPr>
        <w:t>
      85) халықаралық ұшу – әуе кемесiнің шет мемлекет шекарасын кесiп өтетін ұшуы;</w:t>
      </w:r>
    </w:p>
    <w:bookmarkEnd w:id="127"/>
    <w:bookmarkStart w:name="z1036" w:id="128"/>
    <w:p>
      <w:pPr>
        <w:spacing w:after="0"/>
        <w:ind w:left="0"/>
        <w:jc w:val="both"/>
      </w:pPr>
      <w:r>
        <w:rPr>
          <w:rFonts w:ascii="Times New Roman"/>
          <w:b w:val="false"/>
          <w:i w:val="false"/>
          <w:color w:val="000000"/>
          <w:sz w:val="28"/>
        </w:rPr>
        <w:t>
      85-1) іздестіру-құтқару жұмыстары – апатқа ұшыраған әуе кемелерінің жолаушылары мен экипаждарын іздестіру және құтқару, сондай-ақ табиғи және техногендік сипаттағы төтенше жағдайлар кезінде адамдарды іздестіру және оларға көмек көрсету мақсатында жүргізілетін іс-шаралар кешені;</w:t>
      </w:r>
    </w:p>
    <w:bookmarkEnd w:id="128"/>
    <w:bookmarkStart w:name="z90" w:id="129"/>
    <w:p>
      <w:pPr>
        <w:spacing w:after="0"/>
        <w:ind w:left="0"/>
        <w:jc w:val="both"/>
      </w:pPr>
      <w:r>
        <w:rPr>
          <w:rFonts w:ascii="Times New Roman"/>
          <w:b w:val="false"/>
          <w:i w:val="false"/>
          <w:color w:val="000000"/>
          <w:sz w:val="28"/>
        </w:rPr>
        <w:t>
      86) экипаж мүшесі – авиация персоналына жататын, ұшу уақыты ішінде әуе кемесінің бортында белгілі бір міндеттерді орындау үшін тағайындалған тұлға;</w:t>
      </w:r>
    </w:p>
    <w:bookmarkEnd w:id="129"/>
    <w:bookmarkStart w:name="z91" w:id="130"/>
    <w:p>
      <w:pPr>
        <w:spacing w:after="0"/>
        <w:ind w:left="0"/>
        <w:jc w:val="both"/>
      </w:pPr>
      <w:r>
        <w:rPr>
          <w:rFonts w:ascii="Times New Roman"/>
          <w:b w:val="false"/>
          <w:i w:val="false"/>
          <w:color w:val="000000"/>
          <w:sz w:val="28"/>
        </w:rPr>
        <w:t>
      87) экипаж мүшесінің куәлігі – экипаж мүшелеріне, ұшуға техникалық қолдау көрсетуді қамтамасыз ететін инженерлік-техникалық құрамға және ұшу кезінде азаматтық әуе кемесінің қауіпсіздігін қамтамасыз ететін персоналға берілетін, белгіленген үлгідегі құжат.</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2" w:id="131"/>
    <w:p>
      <w:pPr>
        <w:spacing w:after="0"/>
        <w:ind w:left="0"/>
        <w:jc w:val="left"/>
      </w:pPr>
      <w:r>
        <w:rPr>
          <w:rFonts w:ascii="Times New Roman"/>
          <w:b/>
          <w:i w:val="false"/>
          <w:color w:val="000000"/>
        </w:rPr>
        <w:t xml:space="preserve"> 2-бап. Қазақстан Республикасының әуе кеңістігіне егемендігі</w:t>
      </w:r>
    </w:p>
    <w:bookmarkEnd w:id="131"/>
    <w:bookmarkStart w:name="z93" w:id="132"/>
    <w:p>
      <w:pPr>
        <w:spacing w:after="0"/>
        <w:ind w:left="0"/>
        <w:jc w:val="both"/>
      </w:pPr>
      <w:r>
        <w:rPr>
          <w:rFonts w:ascii="Times New Roman"/>
          <w:b w:val="false"/>
          <w:i w:val="false"/>
          <w:color w:val="000000"/>
          <w:sz w:val="28"/>
        </w:rPr>
        <w:t>
      1. Қазақстан Республикасының құрлық және су аумағы үстінде және оның аумақтық сулары үстінде орналасқан әуе кеңістігіне толық және айрықша егемендік Қазақстан Республикасына тиесілі.</w:t>
      </w:r>
    </w:p>
    <w:bookmarkEnd w:id="132"/>
    <w:bookmarkStart w:name="z94" w:id="133"/>
    <w:p>
      <w:pPr>
        <w:spacing w:after="0"/>
        <w:ind w:left="0"/>
        <w:jc w:val="both"/>
      </w:pPr>
      <w:r>
        <w:rPr>
          <w:rFonts w:ascii="Times New Roman"/>
          <w:b w:val="false"/>
          <w:i w:val="false"/>
          <w:color w:val="000000"/>
          <w:sz w:val="28"/>
        </w:rPr>
        <w:t>
      2. Қазақстан Республикасының әуе кеңістігі оның мемлекеттік аумағының бір бөлігі болып табылады.</w:t>
      </w:r>
    </w:p>
    <w:bookmarkEnd w:id="133"/>
    <w:bookmarkStart w:name="z95" w:id="134"/>
    <w:p>
      <w:pPr>
        <w:spacing w:after="0"/>
        <w:ind w:left="0"/>
        <w:jc w:val="left"/>
      </w:pPr>
      <w:r>
        <w:rPr>
          <w:rFonts w:ascii="Times New Roman"/>
          <w:b/>
          <w:i w:val="false"/>
          <w:color w:val="000000"/>
        </w:rPr>
        <w:t xml:space="preserve"> 3-бап. Қазақстан Республикасының әуе кеңiстiгiн пайдалану және авиация қызметі туралы Қазақстан Республикасының заңнамасы</w:t>
      </w:r>
    </w:p>
    <w:bookmarkEnd w:id="134"/>
    <w:p>
      <w:pPr>
        <w:spacing w:after="0"/>
        <w:ind w:left="0"/>
        <w:jc w:val="both"/>
      </w:pPr>
      <w:r>
        <w:rPr>
          <w:rFonts w:ascii="Times New Roman"/>
          <w:b w:val="false"/>
          <w:i w:val="false"/>
          <w:color w:val="ff0000"/>
          <w:sz w:val="28"/>
        </w:rPr>
        <w:t xml:space="preserve">
      Ескерту. 3-баптың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6" w:id="135"/>
    <w:p>
      <w:pPr>
        <w:spacing w:after="0"/>
        <w:ind w:left="0"/>
        <w:jc w:val="both"/>
      </w:pPr>
      <w:r>
        <w:rPr>
          <w:rFonts w:ascii="Times New Roman"/>
          <w:b w:val="false"/>
          <w:i w:val="false"/>
          <w:color w:val="000000"/>
          <w:sz w:val="28"/>
        </w:rPr>
        <w:t>
      1. Қазақстан Республикасының әуе кеңiстiгiн пайдалану және авиация қызметі туралы Қазақстан Республикасының заңнамасы Қазақстан Республикасының Конституциясына негiзделедi және осы Заң мен Қазақстан Республикасының өзге де нормативтiк құқықтық актілерiнен тұрады.</w:t>
      </w:r>
    </w:p>
    <w:bookmarkEnd w:id="135"/>
    <w:bookmarkStart w:name="z97" w:id="13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көздегендегіден өзгеше қағидалар белгiленсе, онда халықаралық шарттың қағидалары қолданылады.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137"/>
    <w:p>
      <w:pPr>
        <w:spacing w:after="0"/>
        <w:ind w:left="0"/>
        <w:jc w:val="left"/>
      </w:pPr>
      <w:r>
        <w:rPr>
          <w:rFonts w:ascii="Times New Roman"/>
          <w:b/>
          <w:i w:val="false"/>
          <w:color w:val="000000"/>
        </w:rPr>
        <w:t xml:space="preserve"> 4-бап. Осы Заңның қолданылу аясы</w:t>
      </w:r>
    </w:p>
    <w:bookmarkEnd w:id="137"/>
    <w:bookmarkStart w:name="z99" w:id="138"/>
    <w:p>
      <w:pPr>
        <w:spacing w:after="0"/>
        <w:ind w:left="0"/>
        <w:jc w:val="both"/>
      </w:pPr>
      <w:r>
        <w:rPr>
          <w:rFonts w:ascii="Times New Roman"/>
          <w:b w:val="false"/>
          <w:i w:val="false"/>
          <w:color w:val="000000"/>
          <w:sz w:val="28"/>
        </w:rPr>
        <w:t>
      Осы Заң:</w:t>
      </w:r>
    </w:p>
    <w:bookmarkEnd w:id="138"/>
    <w:bookmarkStart w:name="z100" w:id="139"/>
    <w:p>
      <w:pPr>
        <w:spacing w:after="0"/>
        <w:ind w:left="0"/>
        <w:jc w:val="both"/>
      </w:pPr>
      <w:r>
        <w:rPr>
          <w:rFonts w:ascii="Times New Roman"/>
          <w:b w:val="false"/>
          <w:i w:val="false"/>
          <w:color w:val="000000"/>
          <w:sz w:val="28"/>
        </w:rPr>
        <w:t>
      1) Қазақстан Республикасының әуе кеңістігін пайдаланушыларға;</w:t>
      </w:r>
    </w:p>
    <w:bookmarkEnd w:id="139"/>
    <w:bookmarkStart w:name="z101" w:id="140"/>
    <w:p>
      <w:pPr>
        <w:spacing w:after="0"/>
        <w:ind w:left="0"/>
        <w:jc w:val="both"/>
      </w:pPr>
      <w:r>
        <w:rPr>
          <w:rFonts w:ascii="Times New Roman"/>
          <w:b w:val="false"/>
          <w:i w:val="false"/>
          <w:color w:val="000000"/>
          <w:sz w:val="28"/>
        </w:rPr>
        <w:t>
      2) Қазақстан Республикасының шегінде мемлекеттік, азаматтық және эксперименттік авиацияға;</w:t>
      </w:r>
    </w:p>
    <w:bookmarkEnd w:id="140"/>
    <w:bookmarkStart w:name="z102" w:id="141"/>
    <w:p>
      <w:pPr>
        <w:spacing w:after="0"/>
        <w:ind w:left="0"/>
        <w:jc w:val="both"/>
      </w:pPr>
      <w:r>
        <w:rPr>
          <w:rFonts w:ascii="Times New Roman"/>
          <w:b w:val="false"/>
          <w:i w:val="false"/>
          <w:color w:val="000000"/>
          <w:sz w:val="28"/>
        </w:rPr>
        <w:t>
      3) егер әуе кемесі баратын елдің заңдарында өзгеше көзделмесе, Қазақстан Республикасының мемлекеттік және азаматтық әуе кемелері Қазақстан Республикасының шегінен тыс жерлерде болған уақытта оларға қолданылады.</w:t>
      </w:r>
    </w:p>
    <w:bookmarkEnd w:id="141"/>
    <w:bookmarkStart w:name="z103" w:id="142"/>
    <w:p>
      <w:pPr>
        <w:spacing w:after="0"/>
        <w:ind w:left="0"/>
        <w:jc w:val="left"/>
      </w:pPr>
      <w:r>
        <w:rPr>
          <w:rFonts w:ascii="Times New Roman"/>
          <w:b/>
          <w:i w:val="false"/>
          <w:color w:val="000000"/>
        </w:rPr>
        <w:t xml:space="preserve"> 5-бап. Авиация құралдарына меншік құқығы</w:t>
      </w:r>
    </w:p>
    <w:bookmarkEnd w:id="142"/>
    <w:bookmarkStart w:name="z104" w:id="143"/>
    <w:p>
      <w:pPr>
        <w:spacing w:after="0"/>
        <w:ind w:left="0"/>
        <w:jc w:val="both"/>
      </w:pPr>
      <w:r>
        <w:rPr>
          <w:rFonts w:ascii="Times New Roman"/>
          <w:b w:val="false"/>
          <w:i w:val="false"/>
          <w:color w:val="000000"/>
          <w:sz w:val="28"/>
        </w:rPr>
        <w:t>
      Әуе кемелері, әуеайлақтар, тікұшақ айлақтары, әуежайлар, техникалық құралдар және әуе кемелерінің ұшуын ұйымдастыру, орындау, қызмет көрсету және қамтамасыз ету үшін қажетті басқа да мүлік мемлекеттік және (немесе) жеке меншікте болуы мүмкін.</w:t>
      </w:r>
    </w:p>
    <w:bookmarkEnd w:id="143"/>
    <w:bookmarkStart w:name="z105" w:id="144"/>
    <w:p>
      <w:pPr>
        <w:spacing w:after="0"/>
        <w:ind w:left="0"/>
        <w:jc w:val="left"/>
      </w:pPr>
      <w:r>
        <w:rPr>
          <w:rFonts w:ascii="Times New Roman"/>
          <w:b/>
          <w:i w:val="false"/>
          <w:color w:val="000000"/>
        </w:rPr>
        <w:t xml:space="preserve"> 6-бап. Авиация түрлері</w:t>
      </w:r>
    </w:p>
    <w:bookmarkEnd w:id="144"/>
    <w:bookmarkStart w:name="z106" w:id="145"/>
    <w:p>
      <w:pPr>
        <w:spacing w:after="0"/>
        <w:ind w:left="0"/>
        <w:jc w:val="both"/>
      </w:pPr>
      <w:r>
        <w:rPr>
          <w:rFonts w:ascii="Times New Roman"/>
          <w:b w:val="false"/>
          <w:i w:val="false"/>
          <w:color w:val="000000"/>
          <w:sz w:val="28"/>
        </w:rPr>
        <w:t>
      1. Қазақстан Республикасының авиациясы мемлекеттiк, азаматтық және эксперименттiк болып бөлiнедi.</w:t>
      </w:r>
    </w:p>
    <w:bookmarkEnd w:id="145"/>
    <w:bookmarkStart w:name="z107" w:id="146"/>
    <w:p>
      <w:pPr>
        <w:spacing w:after="0"/>
        <w:ind w:left="0"/>
        <w:jc w:val="both"/>
      </w:pPr>
      <w:r>
        <w:rPr>
          <w:rFonts w:ascii="Times New Roman"/>
          <w:b w:val="false"/>
          <w:i w:val="false"/>
          <w:color w:val="000000"/>
          <w:sz w:val="28"/>
        </w:rPr>
        <w:t>
      2. Мемлекеттік авиация саласындағы уәкілетті органның, Қазақстан Республикасының ішкі істер және ұлттық қауiпсiздiк органдарының, сондай-ақ Қазақстан Республикасы Үкiметінiң шешiмi бойынша басқа да мемлекеттiк органдардың қарамағында болатын және қорғаныс, мемлекеттің қауіпсіздігі, қоғамдық тәртіпті сақтау, сондай-ақ әуежай қызметінің көрсетілетін қызметтерін ұсыну мақсатында пайдаланылатын авиация мемлекеттiк авиация болып табылады.</w:t>
      </w:r>
    </w:p>
    <w:bookmarkEnd w:id="146"/>
    <w:bookmarkStart w:name="z108" w:id="147"/>
    <w:p>
      <w:pPr>
        <w:spacing w:after="0"/>
        <w:ind w:left="0"/>
        <w:jc w:val="both"/>
      </w:pPr>
      <w:r>
        <w:rPr>
          <w:rFonts w:ascii="Times New Roman"/>
          <w:b w:val="false"/>
          <w:i w:val="false"/>
          <w:color w:val="000000"/>
          <w:sz w:val="28"/>
        </w:rPr>
        <w:t>
      3. Азаматтық авиация деп эксперименттiк және мемлекеттiк авиацияның құрамына кiрмейтiн және:</w:t>
      </w:r>
    </w:p>
    <w:bookmarkEnd w:id="147"/>
    <w:bookmarkStart w:name="z109" w:id="148"/>
    <w:p>
      <w:pPr>
        <w:spacing w:after="0"/>
        <w:ind w:left="0"/>
        <w:jc w:val="both"/>
      </w:pPr>
      <w:r>
        <w:rPr>
          <w:rFonts w:ascii="Times New Roman"/>
          <w:b w:val="false"/>
          <w:i w:val="false"/>
          <w:color w:val="000000"/>
          <w:sz w:val="28"/>
        </w:rPr>
        <w:t>
      1) жолаушыларды, багажды, жүкті және почта жөнелтілімдерін тасымалдау (әуемен тасымалдау);</w:t>
      </w:r>
    </w:p>
    <w:bookmarkEnd w:id="148"/>
    <w:bookmarkStart w:name="z110" w:id="149"/>
    <w:p>
      <w:pPr>
        <w:spacing w:after="0"/>
        <w:ind w:left="0"/>
        <w:jc w:val="both"/>
      </w:pPr>
      <w:r>
        <w:rPr>
          <w:rFonts w:ascii="Times New Roman"/>
          <w:b w:val="false"/>
          <w:i w:val="false"/>
          <w:color w:val="000000"/>
          <w:sz w:val="28"/>
        </w:rPr>
        <w:t>
      2) авиациялық жұмыстарды орындау;</w:t>
      </w:r>
    </w:p>
    <w:bookmarkEnd w:id="149"/>
    <w:bookmarkStart w:name="z111" w:id="150"/>
    <w:p>
      <w:pPr>
        <w:spacing w:after="0"/>
        <w:ind w:left="0"/>
        <w:jc w:val="both"/>
      </w:pPr>
      <w:r>
        <w:rPr>
          <w:rFonts w:ascii="Times New Roman"/>
          <w:b w:val="false"/>
          <w:i w:val="false"/>
          <w:color w:val="000000"/>
          <w:sz w:val="28"/>
        </w:rPr>
        <w:t>
      3) оқу, спорттық, мәдени-ағарту iс-шараларын жүргiзу, техникалық шығармашылықты дамыту;</w:t>
      </w:r>
    </w:p>
    <w:bookmarkEnd w:id="150"/>
    <w:bookmarkStart w:name="z112" w:id="151"/>
    <w:p>
      <w:pPr>
        <w:spacing w:after="0"/>
        <w:ind w:left="0"/>
        <w:jc w:val="both"/>
      </w:pPr>
      <w:r>
        <w:rPr>
          <w:rFonts w:ascii="Times New Roman"/>
          <w:b w:val="false"/>
          <w:i w:val="false"/>
          <w:color w:val="000000"/>
          <w:sz w:val="28"/>
        </w:rPr>
        <w:t>
      4) әуе кемесiн пайдаланушының жеке қажеттіліктерiн қанағаттандыру;</w:t>
      </w:r>
    </w:p>
    <w:bookmarkEnd w:id="151"/>
    <w:bookmarkStart w:name="z113" w:id="152"/>
    <w:p>
      <w:pPr>
        <w:spacing w:after="0"/>
        <w:ind w:left="0"/>
        <w:jc w:val="both"/>
      </w:pPr>
      <w:r>
        <w:rPr>
          <w:rFonts w:ascii="Times New Roman"/>
          <w:b w:val="false"/>
          <w:i w:val="false"/>
          <w:color w:val="000000"/>
          <w:sz w:val="28"/>
        </w:rPr>
        <w:t>
      5) iздестiру-құтқару және авариялық-құтқару жұмыстарын жүргiзу, дүлей зілзалалар болған жағдайда көмек көрсету;</w:t>
      </w:r>
    </w:p>
    <w:bookmarkEnd w:id="152"/>
    <w:bookmarkStart w:name="z114" w:id="153"/>
    <w:p>
      <w:pPr>
        <w:spacing w:after="0"/>
        <w:ind w:left="0"/>
        <w:jc w:val="both"/>
      </w:pPr>
      <w:r>
        <w:rPr>
          <w:rFonts w:ascii="Times New Roman"/>
          <w:b w:val="false"/>
          <w:i w:val="false"/>
          <w:color w:val="000000"/>
          <w:sz w:val="28"/>
        </w:rPr>
        <w:t>
      6) аэронавигациялық қызмет көрсету;</w:t>
      </w:r>
    </w:p>
    <w:bookmarkEnd w:id="153"/>
    <w:bookmarkStart w:name="z115" w:id="154"/>
    <w:p>
      <w:pPr>
        <w:spacing w:after="0"/>
        <w:ind w:left="0"/>
        <w:jc w:val="both"/>
      </w:pPr>
      <w:r>
        <w:rPr>
          <w:rFonts w:ascii="Times New Roman"/>
          <w:b w:val="false"/>
          <w:i w:val="false"/>
          <w:color w:val="000000"/>
          <w:sz w:val="28"/>
        </w:rPr>
        <w:t>
      7) әуе кемелеріне техникалық қызмет көрсету және оларды жөндеу;</w:t>
      </w:r>
    </w:p>
    <w:bookmarkEnd w:id="154"/>
    <w:bookmarkStart w:name="z116" w:id="155"/>
    <w:p>
      <w:pPr>
        <w:spacing w:after="0"/>
        <w:ind w:left="0"/>
        <w:jc w:val="both"/>
      </w:pPr>
      <w:r>
        <w:rPr>
          <w:rFonts w:ascii="Times New Roman"/>
          <w:b w:val="false"/>
          <w:i w:val="false"/>
          <w:color w:val="000000"/>
          <w:sz w:val="28"/>
        </w:rPr>
        <w:t>
      8) әуежай қызметін және (немесе) әуеайлақ (тікұшақ айлағы) қызметін көрсетуді жүзеге асыру;</w:t>
      </w:r>
    </w:p>
    <w:bookmarkEnd w:id="155"/>
    <w:bookmarkStart w:name="z117" w:id="156"/>
    <w:p>
      <w:pPr>
        <w:spacing w:after="0"/>
        <w:ind w:left="0"/>
        <w:jc w:val="both"/>
      </w:pPr>
      <w:r>
        <w:rPr>
          <w:rFonts w:ascii="Times New Roman"/>
          <w:b w:val="false"/>
          <w:i w:val="false"/>
          <w:color w:val="000000"/>
          <w:sz w:val="28"/>
        </w:rPr>
        <w:t>
      9) әуеайлақтарды және азаматтық авиация объектілерін жоспарлау мақсаттарында пайдаланылатын авиация танылады.</w:t>
      </w:r>
    </w:p>
    <w:bookmarkEnd w:id="156"/>
    <w:p>
      <w:pPr>
        <w:spacing w:after="0"/>
        <w:ind w:left="0"/>
        <w:jc w:val="both"/>
      </w:pPr>
      <w:r>
        <w:rPr>
          <w:rFonts w:ascii="Times New Roman"/>
          <w:b w:val="false"/>
          <w:i w:val="false"/>
          <w:color w:val="000000"/>
          <w:sz w:val="28"/>
        </w:rPr>
        <w:t>
      Осы тармақтың 1), 2) және 5) тармақшаларында көрсетілген мақсаттарда ақысы төленіп немесе жалдау бойынша пайдаланылатын азаматтық авиация коммерциялық авиация болып танылады.</w:t>
      </w:r>
    </w:p>
    <w:p>
      <w:pPr>
        <w:spacing w:after="0"/>
        <w:ind w:left="0"/>
        <w:jc w:val="both"/>
      </w:pPr>
      <w:r>
        <w:rPr>
          <w:rFonts w:ascii="Times New Roman"/>
          <w:b w:val="false"/>
          <w:i w:val="false"/>
          <w:color w:val="000000"/>
          <w:sz w:val="28"/>
        </w:rPr>
        <w:t>
      Жеке және (немесе) заңды тұлғалардың меншiгiндегі және осы тармақтың 1), 2) және 5) тармақшаларында көрсетiлген мақсаттарда ақысы төленбей және жалдаусыз пайдаланылатын, сондай-ақ осы тармақтың 3) және 4) тармақшаларында көрсетілген мақсаттарда пайдаланылатын азаматтық авиация жалпы мақсаттағы авиация болып танылады.</w:t>
      </w:r>
    </w:p>
    <w:p>
      <w:pPr>
        <w:spacing w:after="0"/>
        <w:ind w:left="0"/>
        <w:jc w:val="both"/>
      </w:pPr>
      <w:r>
        <w:rPr>
          <w:rFonts w:ascii="Times New Roman"/>
          <w:b w:val="false"/>
          <w:i w:val="false"/>
          <w:color w:val="000000"/>
          <w:sz w:val="28"/>
        </w:rPr>
        <w:t>
      Сертификатталған ең жоғары ұшып көтерілу массасы бес мың жеті жүз килограмнан кем болатын әуе кемелерін, оның ішінде сертификатталған ең жоғары ұшып көтерілу массасы үш мың бір жүз жетпіс бес килограмнан кем болатын тікұшақтарды пайдаланатын азаматтық авиация жеңіл авиация болып танылады.</w:t>
      </w:r>
    </w:p>
    <w:p>
      <w:pPr>
        <w:spacing w:after="0"/>
        <w:ind w:left="0"/>
        <w:jc w:val="both"/>
      </w:pPr>
      <w:r>
        <w:rPr>
          <w:rFonts w:ascii="Times New Roman"/>
          <w:b w:val="false"/>
          <w:i w:val="false"/>
          <w:color w:val="000000"/>
          <w:sz w:val="28"/>
        </w:rPr>
        <w:t>
      Сертификатталған ең жоғары ұшып көтерілу массасы жеті жүз елу килограмнан кем болатын әуе кемелерін, басқа да ұшу аппараттары мен қосымша құрылғыларды пайдаланатын азаматтық авиация аса жеңіл авиация болып танылады.</w:t>
      </w:r>
    </w:p>
    <w:bookmarkStart w:name="z118" w:id="157"/>
    <w:p>
      <w:pPr>
        <w:spacing w:after="0"/>
        <w:ind w:left="0"/>
        <w:jc w:val="both"/>
      </w:pPr>
      <w:r>
        <w:rPr>
          <w:rFonts w:ascii="Times New Roman"/>
          <w:b w:val="false"/>
          <w:i w:val="false"/>
          <w:color w:val="000000"/>
          <w:sz w:val="28"/>
        </w:rPr>
        <w:t>
      4. Эксперименттiк авиация деп авиациялық және басқа да техника саласында тәжiрибелiк-конструкторлық, эксперименттiк, ғылыми-зерттеу жұмыстары мен сынақтарын жүргiзуге арналған авиация танылады.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9" w:id="158"/>
    <w:p>
      <w:pPr>
        <w:spacing w:after="0"/>
        <w:ind w:left="0"/>
        <w:jc w:val="left"/>
      </w:pPr>
      <w:r>
        <w:rPr>
          <w:rFonts w:ascii="Times New Roman"/>
          <w:b/>
          <w:i w:val="false"/>
          <w:color w:val="000000"/>
        </w:rPr>
        <w:t xml:space="preserve"> 7-бап. Халықаралық азаматтық авиация ұйымының (ИКАО) стандарттары мен ұсынылатын практикасын, сондай-ақ азаматтық авиация саласындағы басқа да халықаралық ұйымдардың авиациялық қағидаларын қолдану</w:t>
      </w:r>
    </w:p>
    <w:bookmarkEnd w:id="158"/>
    <w:p>
      <w:pPr>
        <w:spacing w:after="0"/>
        <w:ind w:left="0"/>
        <w:jc w:val="both"/>
      </w:pPr>
      <w:r>
        <w:rPr>
          <w:rFonts w:ascii="Times New Roman"/>
          <w:b w:val="false"/>
          <w:i w:val="false"/>
          <w:color w:val="ff0000"/>
          <w:sz w:val="28"/>
        </w:rPr>
        <w:t xml:space="preserve">
      Ескерту. 7-баптың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0" w:id="159"/>
    <w:p>
      <w:pPr>
        <w:spacing w:after="0"/>
        <w:ind w:left="0"/>
        <w:jc w:val="both"/>
      </w:pPr>
      <w:r>
        <w:rPr>
          <w:rFonts w:ascii="Times New Roman"/>
          <w:b w:val="false"/>
          <w:i w:val="false"/>
          <w:color w:val="000000"/>
          <w:sz w:val="28"/>
        </w:rPr>
        <w:t>
      1. Қазақстан Республикасының аумағында Халықаралық азаматтық авиация ұйымының (ИКАО) стандарттары мен ұсынылатын практикасын қолдану Қазақстан Республикасының әуе кеңістігін пайдалану және авиация қызметі туралы Қазақстан Республикасының заңнамасында көзделген тиісті нормативтік құқықтық актілерді қабылдау, оларға қажетті өзгерістер мен толықтырулар енгізу арқылы не оларда Халықаралық азаматтық авиация ұйымының (ИКАО) нақты стандарттары мен ұсынылатын практикасын қолдану бойынша сілтемелер көрсетіле отырып жүзеге асырылады.</w:t>
      </w:r>
    </w:p>
    <w:bookmarkEnd w:id="159"/>
    <w:bookmarkStart w:name="z1505" w:id="160"/>
    <w:p>
      <w:pPr>
        <w:spacing w:after="0"/>
        <w:ind w:left="0"/>
        <w:jc w:val="both"/>
      </w:pPr>
      <w:r>
        <w:rPr>
          <w:rFonts w:ascii="Times New Roman"/>
          <w:b w:val="false"/>
          <w:i w:val="false"/>
          <w:color w:val="000000"/>
          <w:sz w:val="28"/>
        </w:rPr>
        <w:t>
      1-1. Егемендігі айқындалмаған, Қазақстан Республикасы әуе қозғалысына қызмет көрсетуді қамтамасыз етуге жауапты болатын әуе кеңістігінде Қазақстан Республикасының заңнамасында айқындалған тәртіпке сәйкес Халықаралық азаматтық авиация ұйымының (ИКАО) стандарттары мен ұсынылатын практикасы қолданылады.</w:t>
      </w:r>
    </w:p>
    <w:bookmarkEnd w:id="160"/>
    <w:bookmarkStart w:name="z121" w:id="161"/>
    <w:p>
      <w:pPr>
        <w:spacing w:after="0"/>
        <w:ind w:left="0"/>
        <w:jc w:val="both"/>
      </w:pPr>
      <w:r>
        <w:rPr>
          <w:rFonts w:ascii="Times New Roman"/>
          <w:b w:val="false"/>
          <w:i w:val="false"/>
          <w:color w:val="000000"/>
          <w:sz w:val="28"/>
        </w:rPr>
        <w:t>
      2. Азаматтық авиация саласындағы халықаралық ұйымдардың авиациялық қағидалары, егер олар Қазақстан Республикасының әуе кеңістігін пайдалану және авиация қызметі туралы Қазақстан Республикасының заңнамасына қайшы келмесе, Қазақстан Республикасының аумағында қолданылуы мүмкін және көрсетілген авиациялық қағидаларда көзделген талаптар Халықаралық азаматтық авиация ұйымының (ИКАО) стандарттарында жазылған талаптардан төмен болмауға тиіс.</w:t>
      </w:r>
    </w:p>
    <w:bookmarkEnd w:id="161"/>
    <w:p>
      <w:pPr>
        <w:spacing w:after="0"/>
        <w:ind w:left="0"/>
        <w:jc w:val="both"/>
      </w:pPr>
      <w:r>
        <w:rPr>
          <w:rFonts w:ascii="Times New Roman"/>
          <w:b w:val="false"/>
          <w:i w:val="false"/>
          <w:color w:val="000000"/>
          <w:sz w:val="28"/>
        </w:rPr>
        <w:t>
      Азаматтық авиация саласындағы халықаралық ұйымдардың авиациялық қағидаларында қамтылған жекелеген талаптар Қазақстан Республикасының әуе кеңістігін пайдалану және авиация қызметі туралы Қазақстан Республикасының заңнамасына енгізілуі мүмкін.</w:t>
      </w:r>
    </w:p>
    <w:p>
      <w:pPr>
        <w:spacing w:after="0"/>
        <w:ind w:left="0"/>
        <w:jc w:val="both"/>
      </w:pPr>
      <w:r>
        <w:rPr>
          <w:rFonts w:ascii="Times New Roman"/>
          <w:b w:val="false"/>
          <w:i w:val="false"/>
          <w:color w:val="000000"/>
          <w:sz w:val="28"/>
        </w:rPr>
        <w:t>
      Типін шет мемлекеттің авиация биліктері сертификаттаған азаматтық авиацияның әуе кемесін пайдаланушы азаматтық авиация саласындағы халықаралық ұйымдардың авиациялық қағидаларын ағылшын тілінде қолдануға құқылы.</w:t>
      </w:r>
    </w:p>
    <w:bookmarkStart w:name="z122" w:id="162"/>
    <w:p>
      <w:pPr>
        <w:spacing w:after="0"/>
        <w:ind w:left="0"/>
        <w:jc w:val="both"/>
      </w:pPr>
      <w:r>
        <w:rPr>
          <w:rFonts w:ascii="Times New Roman"/>
          <w:b w:val="false"/>
          <w:i w:val="false"/>
          <w:color w:val="000000"/>
          <w:sz w:val="28"/>
        </w:rPr>
        <w:t>
      3. Азаматтық авиация саласындағы халықаралық ұйымдардың авиациялық стандарттары Қазақстан Республикасының стандарттау саласындағы заңнамасына сәйкес реттелуі жүзеге асырылатын стандарттау жөніндегі құжаттарға жатпайды.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Қазақстан Республикасының азаматтық авиация саласын орнықты дамыту</w:t>
      </w:r>
    </w:p>
    <w:bookmarkStart w:name="z1441" w:id="163"/>
    <w:p>
      <w:pPr>
        <w:spacing w:after="0"/>
        <w:ind w:left="0"/>
        <w:jc w:val="both"/>
      </w:pPr>
      <w:r>
        <w:rPr>
          <w:rFonts w:ascii="Times New Roman"/>
          <w:b w:val="false"/>
          <w:i w:val="false"/>
          <w:color w:val="000000"/>
          <w:sz w:val="28"/>
        </w:rPr>
        <w:t>
      1. Қазақстан Республикасының азаматтық авиация саласын орнықты дамыту:</w:t>
      </w:r>
    </w:p>
    <w:bookmarkEnd w:id="163"/>
    <w:p>
      <w:pPr>
        <w:spacing w:after="0"/>
        <w:ind w:left="0"/>
        <w:jc w:val="both"/>
      </w:pPr>
      <w:r>
        <w:rPr>
          <w:rFonts w:ascii="Times New Roman"/>
          <w:b w:val="false"/>
          <w:i w:val="false"/>
          <w:color w:val="000000"/>
          <w:sz w:val="28"/>
        </w:rPr>
        <w:t>
      1) стратегиялық және ұзақ мерзімді міндеттердің операциялық және қысқа мерзімді міндеттерден басым болу қағидатына;</w:t>
      </w:r>
    </w:p>
    <w:p>
      <w:pPr>
        <w:spacing w:after="0"/>
        <w:ind w:left="0"/>
        <w:jc w:val="both"/>
      </w:pPr>
      <w:r>
        <w:rPr>
          <w:rFonts w:ascii="Times New Roman"/>
          <w:b w:val="false"/>
          <w:i w:val="false"/>
          <w:color w:val="000000"/>
          <w:sz w:val="28"/>
        </w:rPr>
        <w:t>
      2) Қазақстан Республикасының азаматтық авиация саласында адами капиталды есепке алу, зерттеу, дамыту және сақтау жөніндегі шараларды қамтамасыз етуге;</w:t>
      </w:r>
    </w:p>
    <w:p>
      <w:pPr>
        <w:spacing w:after="0"/>
        <w:ind w:left="0"/>
        <w:jc w:val="both"/>
      </w:pPr>
      <w:r>
        <w:rPr>
          <w:rFonts w:ascii="Times New Roman"/>
          <w:b w:val="false"/>
          <w:i w:val="false"/>
          <w:color w:val="000000"/>
          <w:sz w:val="28"/>
        </w:rPr>
        <w:t>
      3) Қазақстан Республикасының азаматтық авиация саласындағы жүйелі тәуекелдерді анықтау, талдау және барынша азайту жөнінде шаралар қолдану процесінің үздіксіздігін қамтамасыз етуге негізделеді.</w:t>
      </w:r>
    </w:p>
    <w:bookmarkStart w:name="z1442" w:id="164"/>
    <w:p>
      <w:pPr>
        <w:spacing w:after="0"/>
        <w:ind w:left="0"/>
        <w:jc w:val="both"/>
      </w:pPr>
      <w:r>
        <w:rPr>
          <w:rFonts w:ascii="Times New Roman"/>
          <w:b w:val="false"/>
          <w:i w:val="false"/>
          <w:color w:val="000000"/>
          <w:sz w:val="28"/>
        </w:rPr>
        <w:t>
      2. Қазақстан Республикасының азаматтық авиация саласын орнықты дамыту жөніндегі шараларды әзірлеуді және іске асыруды азаматтық авиация саласындағы уәкілетті органмен келісу бойынша азаматтық авиация саласындағы уәкілетті ұйым қамтамасыз етеді.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7-1-баппен толықтырылды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23" w:id="165"/>
    <w:p>
      <w:pPr>
        <w:spacing w:after="0"/>
        <w:ind w:left="0"/>
        <w:jc w:val="left"/>
      </w:pPr>
      <w:r>
        <w:rPr>
          <w:rFonts w:ascii="Times New Roman"/>
          <w:b/>
          <w:i w:val="false"/>
          <w:color w:val="000000"/>
        </w:rPr>
        <w:t xml:space="preserve"> 2-тарау. ҚАЗАҚСТАН РЕСПУБЛИКАСЫНЫҢ ӘУЕ КЕҢІСТІГІН</w:t>
      </w:r>
      <w:r>
        <w:br/>
      </w:r>
      <w:r>
        <w:rPr>
          <w:rFonts w:ascii="Times New Roman"/>
          <w:b/>
          <w:i w:val="false"/>
          <w:color w:val="000000"/>
        </w:rPr>
        <w:t>ПАЙДАЛАНУ ЖӘНЕ АВИАЦИЯ ҚЫЗМЕТІ САЛАСЫНДАҒЫ МЕМЛЕКЕТТІК</w:t>
      </w:r>
      <w:r>
        <w:br/>
      </w:r>
      <w:r>
        <w:rPr>
          <w:rFonts w:ascii="Times New Roman"/>
          <w:b/>
          <w:i w:val="false"/>
          <w:color w:val="000000"/>
        </w:rPr>
        <w:t>РЕТТЕУ, БАҚЫЛАУ ЖӘНЕ ҚАДАҒАЛАУ</w:t>
      </w:r>
    </w:p>
    <w:bookmarkEnd w:id="165"/>
    <w:p>
      <w:pPr>
        <w:spacing w:after="0"/>
        <w:ind w:left="0"/>
        <w:jc w:val="both"/>
      </w:pPr>
      <w:r>
        <w:rPr>
          <w:rFonts w:ascii="Times New Roman"/>
          <w:b w:val="false"/>
          <w:i w:val="false"/>
          <w:color w:val="ff0000"/>
          <w:sz w:val="28"/>
        </w:rPr>
        <w:t xml:space="preserve">
      Ескерту. 2-тараудың тақырыбына өзгерту енгізілді - ҚР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24" w:id="166"/>
    <w:p>
      <w:pPr>
        <w:spacing w:after="0"/>
        <w:ind w:left="0"/>
        <w:jc w:val="left"/>
      </w:pPr>
      <w:r>
        <w:rPr>
          <w:rFonts w:ascii="Times New Roman"/>
          <w:b/>
          <w:i w:val="false"/>
          <w:color w:val="000000"/>
        </w:rPr>
        <w:t xml:space="preserve"> 8-бап. Қазақстан Республикасының әуе кеңiстiгiн пайдалану және авиация қызметі саласындағы мемлекеттiк реттеу</w:t>
      </w:r>
    </w:p>
    <w:bookmarkEnd w:id="166"/>
    <w:bookmarkStart w:name="z125" w:id="167"/>
    <w:p>
      <w:pPr>
        <w:spacing w:after="0"/>
        <w:ind w:left="0"/>
        <w:jc w:val="both"/>
      </w:pPr>
      <w:r>
        <w:rPr>
          <w:rFonts w:ascii="Times New Roman"/>
          <w:b w:val="false"/>
          <w:i w:val="false"/>
          <w:color w:val="000000"/>
          <w:sz w:val="28"/>
        </w:rPr>
        <w:t>
      1. Қазақстан Республикасының әуе кеңістігін пайдалану және авиация қызметін мемлекеттік реттеу міндеттері:</w:t>
      </w:r>
    </w:p>
    <w:bookmarkEnd w:id="167"/>
    <w:bookmarkStart w:name="z126" w:id="168"/>
    <w:p>
      <w:pPr>
        <w:spacing w:after="0"/>
        <w:ind w:left="0"/>
        <w:jc w:val="both"/>
      </w:pPr>
      <w:r>
        <w:rPr>
          <w:rFonts w:ascii="Times New Roman"/>
          <w:b w:val="false"/>
          <w:i w:val="false"/>
          <w:color w:val="000000"/>
          <w:sz w:val="28"/>
        </w:rPr>
        <w:t>
      1) Қазақстан Республикасының әуе кеңістігін пайдаланушылардың оны қауіпсіз пайдалануды қамтамасыз етуі, ұшуды адамдардың өмірі мен денсаулығына, қоршаған ортаға, мемлекет мүдделеріне қатер төндірмей орындау;</w:t>
      </w:r>
    </w:p>
    <w:bookmarkEnd w:id="168"/>
    <w:bookmarkStart w:name="z127" w:id="169"/>
    <w:p>
      <w:pPr>
        <w:spacing w:after="0"/>
        <w:ind w:left="0"/>
        <w:jc w:val="both"/>
      </w:pPr>
      <w:r>
        <w:rPr>
          <w:rFonts w:ascii="Times New Roman"/>
          <w:b w:val="false"/>
          <w:i w:val="false"/>
          <w:color w:val="000000"/>
          <w:sz w:val="28"/>
        </w:rPr>
        <w:t>
      2) әуе кеңістігін пайдалануға және ұшуды орындауға байланысты қызметті жүзеге асырудың жалпы принциптерін белгілеу;</w:t>
      </w:r>
    </w:p>
    <w:bookmarkEnd w:id="169"/>
    <w:bookmarkStart w:name="z128" w:id="170"/>
    <w:p>
      <w:pPr>
        <w:spacing w:after="0"/>
        <w:ind w:left="0"/>
        <w:jc w:val="both"/>
      </w:pPr>
      <w:r>
        <w:rPr>
          <w:rFonts w:ascii="Times New Roman"/>
          <w:b w:val="false"/>
          <w:i w:val="false"/>
          <w:color w:val="000000"/>
          <w:sz w:val="28"/>
        </w:rPr>
        <w:t>
      3) Қазақстан Республикасы экономикасының және азаматтардың авиациялық қызметтерге қажеттіктерін қанағаттандыру болып табылады.</w:t>
      </w:r>
    </w:p>
    <w:bookmarkEnd w:id="170"/>
    <w:bookmarkStart w:name="z129" w:id="171"/>
    <w:p>
      <w:pPr>
        <w:spacing w:after="0"/>
        <w:ind w:left="0"/>
        <w:jc w:val="both"/>
      </w:pPr>
      <w:r>
        <w:rPr>
          <w:rFonts w:ascii="Times New Roman"/>
          <w:b w:val="false"/>
          <w:i w:val="false"/>
          <w:color w:val="000000"/>
          <w:sz w:val="28"/>
        </w:rPr>
        <w:t>
      2. Қазақстан Республикасының әуе кеңiстiгiн пайдалануды және авиация қызметін мемлекеттік реттеуді өз құзыреті шегінде Қазақстан Республикасының Үкіметі, азаматтық және мемлекеттік авиация салаларындағы уәкiлеттi органдар жүзеге асырады.</w:t>
      </w:r>
    </w:p>
    <w:bookmarkEnd w:id="171"/>
    <w:bookmarkStart w:name="z130" w:id="172"/>
    <w:p>
      <w:pPr>
        <w:spacing w:after="0"/>
        <w:ind w:left="0"/>
        <w:jc w:val="left"/>
      </w:pPr>
      <w:r>
        <w:rPr>
          <w:rFonts w:ascii="Times New Roman"/>
          <w:b/>
          <w:i w:val="false"/>
          <w:color w:val="000000"/>
        </w:rPr>
        <w:t xml:space="preserve"> 9-бап. Әуе кеңістігін пайдалану саласындағы мемлекеттік бақылау және қадағалау</w:t>
      </w:r>
    </w:p>
    <w:bookmarkEnd w:id="172"/>
    <w:bookmarkStart w:name="z131" w:id="173"/>
    <w:p>
      <w:pPr>
        <w:spacing w:after="0"/>
        <w:ind w:left="0"/>
        <w:jc w:val="both"/>
      </w:pPr>
      <w:r>
        <w:rPr>
          <w:rFonts w:ascii="Times New Roman"/>
          <w:b w:val="false"/>
          <w:i w:val="false"/>
          <w:color w:val="000000"/>
          <w:sz w:val="28"/>
        </w:rPr>
        <w:t>
      1. Әуе кеңістігін пайдалану саласындағы мемлекеттік бақылау және қадағалау Қазақстан Республикасының әуе кеңістігін пайдалану тәртібінің бұзылуын болғызбау және (немесе) тоқтату және (немесе) оның жолын кесу мақсатында жүзеге асырылады.</w:t>
      </w:r>
    </w:p>
    <w:bookmarkEnd w:id="173"/>
    <w:bookmarkStart w:name="z132" w:id="174"/>
    <w:p>
      <w:pPr>
        <w:spacing w:after="0"/>
        <w:ind w:left="0"/>
        <w:jc w:val="both"/>
      </w:pPr>
      <w:r>
        <w:rPr>
          <w:rFonts w:ascii="Times New Roman"/>
          <w:b w:val="false"/>
          <w:i w:val="false"/>
          <w:color w:val="000000"/>
          <w:sz w:val="28"/>
        </w:rPr>
        <w:t>
      2. Әуе кеңістігін пайдалану саласындағы мемлекеттік бақылау және қадағалау осы Заңда және Қазақстан Республикасының өзге де заңдарында белгіленген тәртіппен жүзеге асырылады.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3" w:id="175"/>
    <w:p>
      <w:pPr>
        <w:spacing w:after="0"/>
        <w:ind w:left="0"/>
        <w:jc w:val="left"/>
      </w:pPr>
      <w:r>
        <w:rPr>
          <w:rFonts w:ascii="Times New Roman"/>
          <w:b/>
          <w:i w:val="false"/>
          <w:color w:val="000000"/>
        </w:rPr>
        <w:t xml:space="preserve"> 10-бап. Авиация қызметін мемлекеттік бақылау және қадағалау</w:t>
      </w:r>
    </w:p>
    <w:bookmarkEnd w:id="175"/>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34" w:id="176"/>
    <w:p>
      <w:pPr>
        <w:spacing w:after="0"/>
        <w:ind w:left="0"/>
        <w:jc w:val="both"/>
      </w:pPr>
      <w:r>
        <w:rPr>
          <w:rFonts w:ascii="Times New Roman"/>
          <w:b w:val="false"/>
          <w:i w:val="false"/>
          <w:color w:val="000000"/>
          <w:sz w:val="28"/>
        </w:rPr>
        <w:t>
      1. Мемлекеттік авиация қызметін мемлекеттік бақылау және қадағалау Қазақстан Республикасының әуе кеңістігін пайдалану және авиация қызметі салаларындағы заңнамасында белгіленген талаптардың сақталуы нысанасына жүзеге асырылады.</w:t>
      </w:r>
    </w:p>
    <w:bookmarkEnd w:id="176"/>
    <w:bookmarkStart w:name="z135" w:id="177"/>
    <w:p>
      <w:pPr>
        <w:spacing w:after="0"/>
        <w:ind w:left="0"/>
        <w:jc w:val="both"/>
      </w:pPr>
      <w:r>
        <w:rPr>
          <w:rFonts w:ascii="Times New Roman"/>
          <w:b w:val="false"/>
          <w:i w:val="false"/>
          <w:color w:val="000000"/>
          <w:sz w:val="28"/>
        </w:rPr>
        <w:t>
      2. Азаматтық және эксперименттік авиация қызметін мемлекеттік бақылау мен қадағалауды азаматтық авиация саласындағы уәкілетті ұйымның қатысуымен азаматтық авиация саласындағы уәкілетті орган жүзеге асырады. Мемлекеттік авиация қызметін мемлекеттік бақылау мен қадағалауды мемлекеттік авиация саласындағы уәкілетті орган жүзеге асырады.</w:t>
      </w:r>
    </w:p>
    <w:bookmarkEnd w:id="177"/>
    <w:bookmarkStart w:name="z136" w:id="178"/>
    <w:p>
      <w:pPr>
        <w:spacing w:after="0"/>
        <w:ind w:left="0"/>
        <w:jc w:val="both"/>
      </w:pPr>
      <w:r>
        <w:rPr>
          <w:rFonts w:ascii="Times New Roman"/>
          <w:b w:val="false"/>
          <w:i w:val="false"/>
          <w:color w:val="000000"/>
          <w:sz w:val="28"/>
        </w:rPr>
        <w:t>
      3. Ұшу қауіпсіздігі мəселелері бойынша мемлекеттік авиацияның қызметіне мемлекеттік бақылауды жəне қадағалауды жүргізу тəртібін мемлекеттік авиация саласындағы уəкілетті орган айқындайды.</w:t>
      </w:r>
    </w:p>
    <w:bookmarkEnd w:id="178"/>
    <w:bookmarkStart w:name="z137" w:id="179"/>
    <w:p>
      <w:pPr>
        <w:spacing w:after="0"/>
        <w:ind w:left="0"/>
        <w:jc w:val="both"/>
      </w:pPr>
      <w:r>
        <w:rPr>
          <w:rFonts w:ascii="Times New Roman"/>
          <w:b w:val="false"/>
          <w:i w:val="false"/>
          <w:color w:val="000000"/>
          <w:sz w:val="28"/>
        </w:rPr>
        <w:t>
      4. Азаматтық және эксперименттік авиация қызметін мемлекеттік бақылау мен қадағалау мынадай нысанда:</w:t>
      </w:r>
    </w:p>
    <w:bookmarkEnd w:id="179"/>
    <w:bookmarkStart w:name="z138" w:id="180"/>
    <w:p>
      <w:pPr>
        <w:spacing w:after="0"/>
        <w:ind w:left="0"/>
        <w:jc w:val="both"/>
      </w:pPr>
      <w:r>
        <w:rPr>
          <w:rFonts w:ascii="Times New Roman"/>
          <w:b w:val="false"/>
          <w:i w:val="false"/>
          <w:color w:val="000000"/>
          <w:sz w:val="28"/>
        </w:rPr>
        <w:t>
      1) осы тармақтың 2) тармақшасында көзделген тексерулерді қоспағанда, жүргізу тәртібі Қазақстан Республикасының Кәсіпкерлік кодексінде айқындалатын азаматтық авиация ұйымдарын тексерулер;</w:t>
      </w:r>
    </w:p>
    <w:bookmarkEnd w:id="180"/>
    <w:bookmarkStart w:name="z139" w:id="181"/>
    <w:p>
      <w:pPr>
        <w:spacing w:after="0"/>
        <w:ind w:left="0"/>
        <w:jc w:val="both"/>
      </w:pPr>
      <w:r>
        <w:rPr>
          <w:rFonts w:ascii="Times New Roman"/>
          <w:b w:val="false"/>
          <w:i w:val="false"/>
          <w:color w:val="000000"/>
          <w:sz w:val="28"/>
        </w:rPr>
        <w:t>
      2) жеке және заңды тұлғалардың осы Заңмен жүргізу тәртібі айқындалатын әуе кемелерінің ұшу қауіпсіздігі мен авиациялық қауіпсіздік талаптарын сақтауын тексеру;</w:t>
      </w:r>
    </w:p>
    <w:bookmarkEnd w:id="181"/>
    <w:bookmarkStart w:name="z140" w:id="182"/>
    <w:p>
      <w:pPr>
        <w:spacing w:after="0"/>
        <w:ind w:left="0"/>
        <w:jc w:val="both"/>
      </w:pPr>
      <w:r>
        <w:rPr>
          <w:rFonts w:ascii="Times New Roman"/>
          <w:b w:val="false"/>
          <w:i w:val="false"/>
          <w:color w:val="000000"/>
          <w:sz w:val="28"/>
        </w:rPr>
        <w:t>
      3) жеке және заңды тұлғалардың ұшу қауіпсіздігі мен авиациялық қауіпсіздікті қамтамасыз ету жөніндегі қызметін байқауды және талдауды қамтитын, бақылау мен қадағалаудың өзге де нысандарында жүзеге асырылады.</w:t>
      </w:r>
    </w:p>
    <w:bookmarkEnd w:id="182"/>
    <w:bookmarkStart w:name="z1443" w:id="183"/>
    <w:p>
      <w:pPr>
        <w:spacing w:after="0"/>
        <w:ind w:left="0"/>
        <w:jc w:val="both"/>
      </w:pPr>
      <w:r>
        <w:rPr>
          <w:rFonts w:ascii="Times New Roman"/>
          <w:b w:val="false"/>
          <w:i w:val="false"/>
          <w:color w:val="000000"/>
          <w:sz w:val="28"/>
        </w:rPr>
        <w:t>
      Азаматтық авиация саласындағы уәкілетті ұйым тексерулер және бақылау мен қадағалаудың өзге де нысандарын жүргізу кезінде Қазақстан Республикасының әуе кеңістігін пайдалану және авиация қызметі туралы Қазақстан Республикасының заңнамасында белгіленген талаптардың сақталуын техникалық бақылау мен қадағалауды (бұдан әрі – бақылау мен қадағалау) жүзеге асырады.</w:t>
      </w:r>
    </w:p>
    <w:bookmarkEnd w:id="183"/>
    <w:bookmarkStart w:name="z141" w:id="184"/>
    <w:p>
      <w:pPr>
        <w:spacing w:after="0"/>
        <w:ind w:left="0"/>
        <w:jc w:val="both"/>
      </w:pPr>
      <w:r>
        <w:rPr>
          <w:rFonts w:ascii="Times New Roman"/>
          <w:b w:val="false"/>
          <w:i w:val="false"/>
          <w:color w:val="000000"/>
          <w:sz w:val="28"/>
        </w:rPr>
        <w:t>
      5. Жеке және заңды тұлғалардың ұшу қауіпсіздігін және авиациялық қауіпсіздікті қамтамасыз ету жөніндегі қызметін, сондай-ақ авиациялық оқиғалар мен оқыс оқиғаларды тексеру нәтижелері бойынша ұсынымдарды орындау мақсатында байқау және талдау, осы Заңның талаптарына сәйкес азаматтық авиация саласындағы уәкілетті ұйымға жеке және заңды тұлғалар берген ақпарат, құжаттар мен материалдар негізінде жүзеге асырылады.</w:t>
      </w:r>
    </w:p>
    <w:bookmarkEnd w:id="184"/>
    <w:bookmarkStart w:name="z142" w:id="185"/>
    <w:p>
      <w:pPr>
        <w:spacing w:after="0"/>
        <w:ind w:left="0"/>
        <w:jc w:val="both"/>
      </w:pPr>
      <w:r>
        <w:rPr>
          <w:rFonts w:ascii="Times New Roman"/>
          <w:b w:val="false"/>
          <w:i w:val="false"/>
          <w:color w:val="000000"/>
          <w:sz w:val="28"/>
        </w:rPr>
        <w:t>
      6. Тексерулердің және бақылау мен қадағалаудың өзге де нысандарының қорытындысы бойынша азаматтық авиация саласындағы уәкілетті ұйымның қызметшілері қорытынды құжаттар (актілер, инспекторлық нұсқамалар) жасауы және осы Заң мен Қазақстан Республикасының өзге де заңдарында көзделген ықпал ету шараларын қолдануы мүмкін.</w:t>
      </w:r>
    </w:p>
    <w:bookmarkEnd w:id="185"/>
    <w:p>
      <w:pPr>
        <w:spacing w:after="0"/>
        <w:ind w:left="0"/>
        <w:jc w:val="both"/>
      </w:pPr>
      <w:r>
        <w:rPr>
          <w:rFonts w:ascii="Times New Roman"/>
          <w:b w:val="false"/>
          <w:i w:val="false"/>
          <w:color w:val="000000"/>
          <w:sz w:val="28"/>
        </w:rPr>
        <w:t>
      Азаматтық авиация саласындағы уәкілетті ұйым жеке және (немесе) заңды тұлғалардың жолданымдары бойынша не өз бастамасы бойынша азаматтық авиация саласындағы уәкілетті ұйымның қызметшілері жасаған тексерулердің және бақылау мен қадағалаудың өзге де нысандарының қорытынды құжаттарының (актілердің, инспекторлық нұсқамалардың) күшін жоюға, оларды кері қайтарып алуға, тоқтата тұруға немесе өзгертуге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37" w:id="186"/>
    <w:p>
      <w:pPr>
        <w:spacing w:after="0"/>
        <w:ind w:left="0"/>
        <w:jc w:val="left"/>
      </w:pPr>
      <w:r>
        <w:rPr>
          <w:rFonts w:ascii="Times New Roman"/>
          <w:b/>
          <w:i w:val="false"/>
          <w:color w:val="000000"/>
        </w:rPr>
        <w:t xml:space="preserve"> 10-1-бап. Жеке және заңды тұлғалардың әуе кемелерінің ұшу қауіпсіздігі мен авиациялық қауіпсіздік талаптарын сақтауын тексеру түрлері</w:t>
      </w:r>
    </w:p>
    <w:bookmarkEnd w:id="186"/>
    <w:bookmarkStart w:name="z1038" w:id="187"/>
    <w:p>
      <w:pPr>
        <w:spacing w:after="0"/>
        <w:ind w:left="0"/>
        <w:jc w:val="both"/>
      </w:pPr>
      <w:r>
        <w:rPr>
          <w:rFonts w:ascii="Times New Roman"/>
          <w:b w:val="false"/>
          <w:i w:val="false"/>
          <w:color w:val="000000"/>
          <w:sz w:val="28"/>
        </w:rPr>
        <w:t>
      1. Жеке және заңды тұлғалардың әуе кемелерінің ұшу қауіпсіздігі (бұдан әрі – ұшу қауіпсіздігі) мен авиациялық қауіпсіздік талаптарын сақтауын тексерулер мынадай түрлерге бөлінеді:</w:t>
      </w:r>
    </w:p>
    <w:bookmarkEnd w:id="187"/>
    <w:p>
      <w:pPr>
        <w:spacing w:after="0"/>
        <w:ind w:left="0"/>
        <w:jc w:val="both"/>
      </w:pPr>
      <w:r>
        <w:rPr>
          <w:rFonts w:ascii="Times New Roman"/>
          <w:b w:val="false"/>
          <w:i w:val="false"/>
          <w:color w:val="000000"/>
          <w:sz w:val="28"/>
        </w:rPr>
        <w:t>
      1) ішінара;</w:t>
      </w:r>
    </w:p>
    <w:p>
      <w:pPr>
        <w:spacing w:after="0"/>
        <w:ind w:left="0"/>
        <w:jc w:val="both"/>
      </w:pPr>
      <w:r>
        <w:rPr>
          <w:rFonts w:ascii="Times New Roman"/>
          <w:b w:val="false"/>
          <w:i w:val="false"/>
          <w:color w:val="000000"/>
          <w:sz w:val="28"/>
        </w:rPr>
        <w:t>
      2) жоспардан тыс.</w:t>
      </w:r>
    </w:p>
    <w:p>
      <w:pPr>
        <w:spacing w:after="0"/>
        <w:ind w:left="0"/>
        <w:jc w:val="both"/>
      </w:pPr>
      <w:r>
        <w:rPr>
          <w:rFonts w:ascii="Times New Roman"/>
          <w:b w:val="false"/>
          <w:i w:val="false"/>
          <w:color w:val="000000"/>
          <w:sz w:val="28"/>
        </w:rPr>
        <w:t>
      Ішінара тексеруді тәуекелдерді бағалау жүйесіне сәйкес және Қазақстан Республикасының әуе кеңістігін пайдалану және авиация қызметі туралы Қазақстан Республикасы заңнамасының талаптарына және (немесе) Халықаралық азаматтық авиация ұйымының (ИКАО) стандарттарына сәйкестігіне жүргізілген бұрынғы тексерулерге қатысты белгіленген уақыт аралықтарын ескере отырып, азаматтық авиация саласындағы уәкілетті ұйым бекіткен тұрақты қадағалау бағдарламасы негізінде азаматтық және (немесе) эксперименттік авиация саласында қызметін жүзеге асыратын жеке немесе заңды тұлғаға, әуе кемелеріне және (немесе) олардың компоненттеріне, әуе кемелерінің ұшуын қамтамасыз ететін жабдыққа қатысты азаматтық авиация саласындағы уәкілетті орган тағайындайды.</w:t>
      </w:r>
    </w:p>
    <w:p>
      <w:pPr>
        <w:spacing w:after="0"/>
        <w:ind w:left="0"/>
        <w:jc w:val="both"/>
      </w:pPr>
      <w:r>
        <w:rPr>
          <w:rFonts w:ascii="Times New Roman"/>
          <w:b w:val="false"/>
          <w:i w:val="false"/>
          <w:color w:val="000000"/>
          <w:sz w:val="28"/>
        </w:rPr>
        <w:t>
      Жоспардан тыс тексеруді Қазақстан Республикасының әуе кеңістігін пайдалану және авиация қызметі туралы Қазақстан Республикасы заңнамасының талаптарына және (немесе) Халықаралық азаматтық авиация ұйымының (ИКАО) стандарттарына сәйкестігіне азаматтық және (немесе) эксперименттік авиация саласында қызметін жүзеге асыратын жеке немесе заңды тұлғаға, әуе кемелеріне және (немесе) олардың компоненттеріне, әуе кемелерінің ұшуын қамтамасыз ететін жабдыққа қатысты азаматтық авиация саласындағы уәкілетті ұйым тағайындайды.</w:t>
      </w:r>
    </w:p>
    <w:p>
      <w:pPr>
        <w:spacing w:after="0"/>
        <w:ind w:left="0"/>
        <w:jc w:val="both"/>
      </w:pPr>
      <w:r>
        <w:rPr>
          <w:rFonts w:ascii="Times New Roman"/>
          <w:b w:val="false"/>
          <w:i w:val="false"/>
          <w:color w:val="000000"/>
          <w:sz w:val="28"/>
        </w:rPr>
        <w:t>
      Мақсаттарына қарай ішінара және жоспардан тыс тексерулер мынадай түрлерге бөлінеді:</w:t>
      </w:r>
    </w:p>
    <w:p>
      <w:pPr>
        <w:spacing w:after="0"/>
        <w:ind w:left="0"/>
        <w:jc w:val="both"/>
      </w:pPr>
      <w:r>
        <w:rPr>
          <w:rFonts w:ascii="Times New Roman"/>
          <w:b w:val="false"/>
          <w:i w:val="false"/>
          <w:color w:val="000000"/>
          <w:sz w:val="28"/>
        </w:rPr>
        <w:t>
      1) азаматтық және (немесе) эксперименттік авиация саласында қызметін жүзеге асыратын жеке тұлғаны, оның ішінде осындай адамның ұшуды ұйымдастыруын, дайындауын және орындауын тексеру;</w:t>
      </w:r>
    </w:p>
    <w:p>
      <w:pPr>
        <w:spacing w:after="0"/>
        <w:ind w:left="0"/>
        <w:jc w:val="both"/>
      </w:pPr>
      <w:r>
        <w:rPr>
          <w:rFonts w:ascii="Times New Roman"/>
          <w:b w:val="false"/>
          <w:i w:val="false"/>
          <w:color w:val="000000"/>
          <w:sz w:val="28"/>
        </w:rPr>
        <w:t>
      2) азаматтық және (немесе) эксперименттік авиация саласында қызметін жүзеге асыратын заңды тұлғаны тексеру;</w:t>
      </w:r>
    </w:p>
    <w:p>
      <w:pPr>
        <w:spacing w:after="0"/>
        <w:ind w:left="0"/>
        <w:jc w:val="both"/>
      </w:pPr>
      <w:r>
        <w:rPr>
          <w:rFonts w:ascii="Times New Roman"/>
          <w:b w:val="false"/>
          <w:i w:val="false"/>
          <w:color w:val="000000"/>
          <w:sz w:val="28"/>
        </w:rPr>
        <w:t>
      3) шетелдік пайдаланушылардың азаматтық әуе кемелерін перрондық тексерулер.</w:t>
      </w:r>
    </w:p>
    <w:bookmarkStart w:name="z1304" w:id="188"/>
    <w:p>
      <w:pPr>
        <w:spacing w:after="0"/>
        <w:ind w:left="0"/>
        <w:jc w:val="both"/>
      </w:pPr>
      <w:r>
        <w:rPr>
          <w:rFonts w:ascii="Times New Roman"/>
          <w:b w:val="false"/>
          <w:i w:val="false"/>
          <w:color w:val="000000"/>
          <w:sz w:val="28"/>
        </w:rPr>
        <w:t>
      2. Егер осы тармақтың екінші бөлігінде өзгеше белгіленбесе, ішінара және жоспардан тыс тексерулер еңбек тәртібінің қағидаларында белгіленген, тексерілетін субъектінің жұмыс уақытында жүзеге асырылады.</w:t>
      </w:r>
    </w:p>
    <w:bookmarkEnd w:id="188"/>
    <w:p>
      <w:pPr>
        <w:spacing w:after="0"/>
        <w:ind w:left="0"/>
        <w:jc w:val="both"/>
      </w:pPr>
      <w:r>
        <w:rPr>
          <w:rFonts w:ascii="Times New Roman"/>
          <w:b w:val="false"/>
          <w:i w:val="false"/>
          <w:color w:val="000000"/>
          <w:sz w:val="28"/>
        </w:rPr>
        <w:t>
      Жоспардан тыс тексеру бұзушылықтар тікелей жасалған кезде олардың жолын кесу қажет болған жағдайларда жұмыстан тыс уақытта (түнгі уақыт, демалыс немесе мереке күндері)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Заңымен.</w:t>
      </w:r>
      <w:r>
        <w:br/>
      </w:r>
      <w:r>
        <w:rPr>
          <w:rFonts w:ascii="Times New Roman"/>
          <w:b w:val="false"/>
          <w:i w:val="false"/>
          <w:color w:val="000000"/>
          <w:sz w:val="28"/>
        </w:rPr>
        <w:t>
</w:t>
      </w:r>
    </w:p>
    <w:bookmarkStart w:name="z1049" w:id="189"/>
    <w:p>
      <w:pPr>
        <w:spacing w:after="0"/>
        <w:ind w:left="0"/>
        <w:jc w:val="left"/>
      </w:pPr>
      <w:r>
        <w:rPr>
          <w:rFonts w:ascii="Times New Roman"/>
          <w:b/>
          <w:i w:val="false"/>
          <w:color w:val="000000"/>
        </w:rPr>
        <w:t xml:space="preserve"> 10-2-бап. Ұшу қауіпсіздігі мен авиациялық қауіпсіздікті қамтамасыз ету бойынша бақылау мен қадағалауға жататын қызмет</w:t>
      </w:r>
    </w:p>
    <w:bookmarkEnd w:id="189"/>
    <w:p>
      <w:pPr>
        <w:spacing w:after="0"/>
        <w:ind w:left="0"/>
        <w:jc w:val="both"/>
      </w:pPr>
      <w:r>
        <w:rPr>
          <w:rFonts w:ascii="Times New Roman"/>
          <w:b w:val="false"/>
          <w:i w:val="false"/>
          <w:color w:val="000000"/>
          <w:sz w:val="28"/>
        </w:rPr>
        <w:t>
      Азаматтық және эксперименттік авиация саласында ұшу қауіпсіздігі мен авиациялық қауіпсіздікті қамтамасыз ету бойынша бақылау мен қадағалауға жататын қызметке:</w:t>
      </w:r>
    </w:p>
    <w:bookmarkStart w:name="z1050" w:id="190"/>
    <w:p>
      <w:pPr>
        <w:spacing w:after="0"/>
        <w:ind w:left="0"/>
        <w:jc w:val="both"/>
      </w:pPr>
      <w:r>
        <w:rPr>
          <w:rFonts w:ascii="Times New Roman"/>
          <w:b w:val="false"/>
          <w:i w:val="false"/>
          <w:color w:val="000000"/>
          <w:sz w:val="28"/>
        </w:rPr>
        <w:t>
      1) әуе кемелерін пайдалану, ұшуды жүргізу және соған дайындалу;</w:t>
      </w:r>
    </w:p>
    <w:bookmarkEnd w:id="190"/>
    <w:bookmarkStart w:name="z1051" w:id="191"/>
    <w:p>
      <w:pPr>
        <w:spacing w:after="0"/>
        <w:ind w:left="0"/>
        <w:jc w:val="both"/>
      </w:pPr>
      <w:r>
        <w:rPr>
          <w:rFonts w:ascii="Times New Roman"/>
          <w:b w:val="false"/>
          <w:i w:val="false"/>
          <w:color w:val="000000"/>
          <w:sz w:val="28"/>
        </w:rPr>
        <w:t>
      2) әуе қозғалысына қызмет көрсету;</w:t>
      </w:r>
    </w:p>
    <w:bookmarkEnd w:id="191"/>
    <w:bookmarkStart w:name="z1052" w:id="192"/>
    <w:p>
      <w:pPr>
        <w:spacing w:after="0"/>
        <w:ind w:left="0"/>
        <w:jc w:val="both"/>
      </w:pPr>
      <w:r>
        <w:rPr>
          <w:rFonts w:ascii="Times New Roman"/>
          <w:b w:val="false"/>
          <w:i w:val="false"/>
          <w:color w:val="000000"/>
          <w:sz w:val="28"/>
        </w:rPr>
        <w:t>
      3) аэронавигациялық ақпаратпен қамтамасыз ету, аспаптар арқылы ұшу схемаларын әзірлеу және аэронавигациялық карталарды жасау;</w:t>
      </w:r>
    </w:p>
    <w:bookmarkEnd w:id="192"/>
    <w:bookmarkStart w:name="z1053" w:id="193"/>
    <w:p>
      <w:pPr>
        <w:spacing w:after="0"/>
        <w:ind w:left="0"/>
        <w:jc w:val="both"/>
      </w:pPr>
      <w:r>
        <w:rPr>
          <w:rFonts w:ascii="Times New Roman"/>
          <w:b w:val="false"/>
          <w:i w:val="false"/>
          <w:color w:val="000000"/>
          <w:sz w:val="28"/>
        </w:rPr>
        <w:t>
      4) ұшуды метеорологиялық қамтамасыз ету;</w:t>
      </w:r>
    </w:p>
    <w:bookmarkEnd w:id="193"/>
    <w:bookmarkStart w:name="z1054" w:id="194"/>
    <w:p>
      <w:pPr>
        <w:spacing w:after="0"/>
        <w:ind w:left="0"/>
        <w:jc w:val="both"/>
      </w:pPr>
      <w:r>
        <w:rPr>
          <w:rFonts w:ascii="Times New Roman"/>
          <w:b w:val="false"/>
          <w:i w:val="false"/>
          <w:color w:val="000000"/>
          <w:sz w:val="28"/>
        </w:rPr>
        <w:t>
      5) әуе кемелеріне техникалық қызмет көрсету;</w:t>
      </w:r>
    </w:p>
    <w:bookmarkEnd w:id="194"/>
    <w:bookmarkStart w:name="z1055" w:id="195"/>
    <w:p>
      <w:pPr>
        <w:spacing w:after="0"/>
        <w:ind w:left="0"/>
        <w:jc w:val="both"/>
      </w:pPr>
      <w:r>
        <w:rPr>
          <w:rFonts w:ascii="Times New Roman"/>
          <w:b w:val="false"/>
          <w:i w:val="false"/>
          <w:color w:val="000000"/>
          <w:sz w:val="28"/>
        </w:rPr>
        <w:t>
      6) ұшуды әуеайлақпен қамтамасыз ету;</w:t>
      </w:r>
    </w:p>
    <w:bookmarkEnd w:id="195"/>
    <w:bookmarkStart w:name="z1056" w:id="196"/>
    <w:p>
      <w:pPr>
        <w:spacing w:after="0"/>
        <w:ind w:left="0"/>
        <w:jc w:val="both"/>
      </w:pPr>
      <w:r>
        <w:rPr>
          <w:rFonts w:ascii="Times New Roman"/>
          <w:b w:val="false"/>
          <w:i w:val="false"/>
          <w:color w:val="000000"/>
          <w:sz w:val="28"/>
        </w:rPr>
        <w:t>
      7) ұшуды және авиациялық электр байланысын радиотехникалық қамтамасыз ету;</w:t>
      </w:r>
    </w:p>
    <w:bookmarkEnd w:id="196"/>
    <w:bookmarkStart w:name="z1057" w:id="197"/>
    <w:p>
      <w:pPr>
        <w:spacing w:after="0"/>
        <w:ind w:left="0"/>
        <w:jc w:val="both"/>
      </w:pPr>
      <w:r>
        <w:rPr>
          <w:rFonts w:ascii="Times New Roman"/>
          <w:b w:val="false"/>
          <w:i w:val="false"/>
          <w:color w:val="000000"/>
          <w:sz w:val="28"/>
        </w:rPr>
        <w:t>
      8) ұшуды электрлі жарықпен техникалық қамтамасыз ету;</w:t>
      </w:r>
    </w:p>
    <w:bookmarkEnd w:id="197"/>
    <w:bookmarkStart w:name="z1058" w:id="198"/>
    <w:p>
      <w:pPr>
        <w:spacing w:after="0"/>
        <w:ind w:left="0"/>
        <w:jc w:val="both"/>
      </w:pPr>
      <w:r>
        <w:rPr>
          <w:rFonts w:ascii="Times New Roman"/>
          <w:b w:val="false"/>
          <w:i w:val="false"/>
          <w:color w:val="000000"/>
          <w:sz w:val="28"/>
        </w:rPr>
        <w:t>
      9) құстар мен өзге де жануарлар туындататын қауіптерді басқару;</w:t>
      </w:r>
    </w:p>
    <w:bookmarkEnd w:id="198"/>
    <w:bookmarkStart w:name="z1059" w:id="199"/>
    <w:p>
      <w:pPr>
        <w:spacing w:after="0"/>
        <w:ind w:left="0"/>
        <w:jc w:val="both"/>
      </w:pPr>
      <w:r>
        <w:rPr>
          <w:rFonts w:ascii="Times New Roman"/>
          <w:b w:val="false"/>
          <w:i w:val="false"/>
          <w:color w:val="000000"/>
          <w:sz w:val="28"/>
        </w:rPr>
        <w:t>
      10) авиация персоналын даярлау және қайта даярлау;</w:t>
      </w:r>
    </w:p>
    <w:bookmarkEnd w:id="199"/>
    <w:bookmarkStart w:name="z1060" w:id="200"/>
    <w:p>
      <w:pPr>
        <w:spacing w:after="0"/>
        <w:ind w:left="0"/>
        <w:jc w:val="both"/>
      </w:pPr>
      <w:r>
        <w:rPr>
          <w:rFonts w:ascii="Times New Roman"/>
          <w:b w:val="false"/>
          <w:i w:val="false"/>
          <w:color w:val="000000"/>
          <w:sz w:val="28"/>
        </w:rPr>
        <w:t>
      11) медициналық куәландыру, медициналық қарап-тексеру, жолаушыларға медициналық көмек көрсетуді ұйымдастыру;</w:t>
      </w:r>
    </w:p>
    <w:bookmarkEnd w:id="200"/>
    <w:bookmarkStart w:name="z1061" w:id="201"/>
    <w:p>
      <w:pPr>
        <w:spacing w:after="0"/>
        <w:ind w:left="0"/>
        <w:jc w:val="both"/>
      </w:pPr>
      <w:r>
        <w:rPr>
          <w:rFonts w:ascii="Times New Roman"/>
          <w:b w:val="false"/>
          <w:i w:val="false"/>
          <w:color w:val="000000"/>
          <w:sz w:val="28"/>
        </w:rPr>
        <w:t>
      12) ұшуды авариялық және іздестіру-құтқару қызметімен қамтамасыз ету;</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63" w:id="202"/>
    <w:p>
      <w:pPr>
        <w:spacing w:after="0"/>
        <w:ind w:left="0"/>
        <w:jc w:val="both"/>
      </w:pPr>
      <w:r>
        <w:rPr>
          <w:rFonts w:ascii="Times New Roman"/>
          <w:b w:val="false"/>
          <w:i w:val="false"/>
          <w:color w:val="000000"/>
          <w:sz w:val="28"/>
        </w:rPr>
        <w:t>
      14) жерде қызмет көрсету;</w:t>
      </w:r>
    </w:p>
    <w:bookmarkEnd w:id="202"/>
    <w:bookmarkStart w:name="z1064" w:id="203"/>
    <w:p>
      <w:pPr>
        <w:spacing w:after="0"/>
        <w:ind w:left="0"/>
        <w:jc w:val="both"/>
      </w:pPr>
      <w:r>
        <w:rPr>
          <w:rFonts w:ascii="Times New Roman"/>
          <w:b w:val="false"/>
          <w:i w:val="false"/>
          <w:color w:val="000000"/>
          <w:sz w:val="28"/>
        </w:rPr>
        <w:t>
      15) осы Заңның 90-бабының 1-тармағында көзделген, ұшу қауіпсіздігіне қатер төндіруі мүмкін қызмет;</w:t>
      </w:r>
    </w:p>
    <w:bookmarkEnd w:id="203"/>
    <w:bookmarkStart w:name="z1065" w:id="204"/>
    <w:p>
      <w:pPr>
        <w:spacing w:after="0"/>
        <w:ind w:left="0"/>
        <w:jc w:val="both"/>
      </w:pPr>
      <w:r>
        <w:rPr>
          <w:rFonts w:ascii="Times New Roman"/>
          <w:b w:val="false"/>
          <w:i w:val="false"/>
          <w:color w:val="000000"/>
          <w:sz w:val="28"/>
        </w:rPr>
        <w:t>
      16) осы Заңның 105-бабының 2-тармағында көзделген авиациялық қауіпсіздік шаралары;</w:t>
      </w:r>
    </w:p>
    <w:bookmarkEnd w:id="204"/>
    <w:bookmarkStart w:name="z1444" w:id="205"/>
    <w:p>
      <w:pPr>
        <w:spacing w:after="0"/>
        <w:ind w:left="0"/>
        <w:jc w:val="both"/>
      </w:pPr>
      <w:r>
        <w:rPr>
          <w:rFonts w:ascii="Times New Roman"/>
          <w:b w:val="false"/>
          <w:i w:val="false"/>
          <w:color w:val="000000"/>
          <w:sz w:val="28"/>
        </w:rPr>
        <w:t>
      17) азаматтық авиация саласындағы ақпараттық қауіпсіздікті қамтамасыз ету;</w:t>
      </w:r>
    </w:p>
    <w:bookmarkEnd w:id="205"/>
    <w:bookmarkStart w:name="z1557" w:id="206"/>
    <w:p>
      <w:pPr>
        <w:spacing w:after="0"/>
        <w:ind w:left="0"/>
        <w:jc w:val="both"/>
      </w:pPr>
      <w:r>
        <w:rPr>
          <w:rFonts w:ascii="Times New Roman"/>
          <w:b w:val="false"/>
          <w:i w:val="false"/>
          <w:color w:val="000000"/>
          <w:sz w:val="28"/>
        </w:rPr>
        <w:t>
      18) авиациялық оқиғалар туралы деректерді міндетті және ерікті түрде ұсыну жүйесінің жұмыс істеуін қамтамасыз ету жатады.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3" w:id="207"/>
    <w:p>
      <w:pPr>
        <w:spacing w:after="0"/>
        <w:ind w:left="0"/>
        <w:jc w:val="left"/>
      </w:pPr>
      <w:r>
        <w:rPr>
          <w:rFonts w:ascii="Times New Roman"/>
          <w:b/>
          <w:i w:val="false"/>
          <w:color w:val="000000"/>
        </w:rPr>
        <w:t xml:space="preserve"> 11-бап. Жеке және заңды тұлғалардың ұшу қауіпсіздігі мен авиациялық қауіпсіздік талаптарын сақтауына тексерулер жүргізу тәртібі</w:t>
      </w:r>
    </w:p>
    <w:bookmarkEnd w:id="207"/>
    <w:bookmarkStart w:name="z144" w:id="208"/>
    <w:p>
      <w:pPr>
        <w:spacing w:after="0"/>
        <w:ind w:left="0"/>
        <w:jc w:val="both"/>
      </w:pPr>
      <w:r>
        <w:rPr>
          <w:rFonts w:ascii="Times New Roman"/>
          <w:b w:val="false"/>
          <w:i w:val="false"/>
          <w:color w:val="000000"/>
          <w:sz w:val="28"/>
        </w:rPr>
        <w:t>
      1. Жеке және заңды тұлғалардың ұшу қауіпсіздігі мен авиациялық қауіпсіздік талаптарын сақтауына тексерулерді азаматтық авиация саласындағы уәкілетті ұйым қажеттілік және жеткіліктілік қағидатына сәйкес жүргізеді.</w:t>
      </w:r>
    </w:p>
    <w:bookmarkEnd w:id="208"/>
    <w:p>
      <w:pPr>
        <w:spacing w:after="0"/>
        <w:ind w:left="0"/>
        <w:jc w:val="both"/>
      </w:pPr>
      <w:r>
        <w:rPr>
          <w:rFonts w:ascii="Times New Roman"/>
          <w:b w:val="false"/>
          <w:i w:val="false"/>
          <w:color w:val="000000"/>
          <w:sz w:val="28"/>
        </w:rPr>
        <w:t>
      2. Тексеруді азаматтық авиация саласындағы уәкілетті ұйымның авиация инспекторы (бұдан әрі – авиация инспекторы) нұсқамалық материалды пайдалана отырып жүзеге асырады.</w:t>
      </w:r>
    </w:p>
    <w:p>
      <w:pPr>
        <w:spacing w:after="0"/>
        <w:ind w:left="0"/>
        <w:jc w:val="both"/>
      </w:pPr>
      <w:r>
        <w:rPr>
          <w:rFonts w:ascii="Times New Roman"/>
          <w:b w:val="false"/>
          <w:i w:val="false"/>
          <w:color w:val="000000"/>
          <w:sz w:val="28"/>
        </w:rPr>
        <w:t>
      3. Тексеру азаматтық авиация саласындағы уәкілетті ұйымның тексеру жүргізу туралы бұйрығының негізінде жүргізіледі, онда тексеруді жүзеге асыратын адам, тексерудің басталу мен аяқталу мерзімдері, сондай-ақ тексерілетін жеке немесе заңды тұлғаның деректері көрсетіледі.</w:t>
      </w:r>
    </w:p>
    <w:bookmarkStart w:name="z1506" w:id="209"/>
    <w:p>
      <w:pPr>
        <w:spacing w:after="0"/>
        <w:ind w:left="0"/>
        <w:jc w:val="both"/>
      </w:pPr>
      <w:r>
        <w:rPr>
          <w:rFonts w:ascii="Times New Roman"/>
          <w:b w:val="false"/>
          <w:i w:val="false"/>
          <w:color w:val="000000"/>
          <w:sz w:val="28"/>
        </w:rPr>
        <w:t>
      4. Авиация инспекторлары тексеру кезінде тексеру жүргізу туралы бұйрықты және авиация инспекторының куәлігін көрсетуге міндетті. Тексеру жүргізу туралы бұйрықтың көшірмесін тексерілетін тұлғаға табыс ету кезі тексеру жүргізудің басталуы болып саналады.</w:t>
      </w:r>
    </w:p>
    <w:bookmarkEnd w:id="209"/>
    <w:p>
      <w:pPr>
        <w:spacing w:after="0"/>
        <w:ind w:left="0"/>
        <w:jc w:val="both"/>
      </w:pPr>
      <w:r>
        <w:rPr>
          <w:rFonts w:ascii="Times New Roman"/>
          <w:b w:val="false"/>
          <w:i w:val="false"/>
          <w:color w:val="000000"/>
          <w:sz w:val="28"/>
        </w:rPr>
        <w:t>
      5. Тексеру жүргізу туралы бұйрықтың көшірмесін қабылдаудан бас тартылған немесе тексеруді жүзеге асыратын авиация инспекторының тексеру жүргізу үшін қажетті объектілерге және (немесе) материалдарға қол жеткізуіне кедергі келтірілген жағдайларда хаттама жасалады, оған тексеруді жүзеге асыратын авиация инспекторы мен тексерілетін тұлға не оның уәкілетті өкілі қол қояды.</w:t>
      </w:r>
    </w:p>
    <w:p>
      <w:pPr>
        <w:spacing w:after="0"/>
        <w:ind w:left="0"/>
        <w:jc w:val="both"/>
      </w:pPr>
      <w:r>
        <w:rPr>
          <w:rFonts w:ascii="Times New Roman"/>
          <w:b w:val="false"/>
          <w:i w:val="false"/>
          <w:color w:val="000000"/>
          <w:sz w:val="28"/>
        </w:rPr>
        <w:t>
      Тексерілетін тұлға бас тарту себебі туралы жазбаша түсініктеме бере отырып, хаттамаға қол қоюдан бас тартуға құқылы. Тексеру жүргізу туралы бұйрықты алудан бас тарту тексерудің күшін жою үшін негіз болып табылмайды.</w:t>
      </w:r>
    </w:p>
    <w:p>
      <w:pPr>
        <w:spacing w:after="0"/>
        <w:ind w:left="0"/>
        <w:jc w:val="both"/>
      </w:pPr>
      <w:r>
        <w:rPr>
          <w:rFonts w:ascii="Times New Roman"/>
          <w:b w:val="false"/>
          <w:i w:val="false"/>
          <w:color w:val="000000"/>
          <w:sz w:val="28"/>
        </w:rPr>
        <w:t>
      6. Тексеруді жүзеге асыратын авиация инспекторы тексеру нәтижелері бойынша екі данада тексеру нәтижелері туралы акт жасайды.</w:t>
      </w:r>
    </w:p>
    <w:p>
      <w:pPr>
        <w:spacing w:after="0"/>
        <w:ind w:left="0"/>
        <w:jc w:val="both"/>
      </w:pPr>
      <w:r>
        <w:rPr>
          <w:rFonts w:ascii="Times New Roman"/>
          <w:b w:val="false"/>
          <w:i w:val="false"/>
          <w:color w:val="000000"/>
          <w:sz w:val="28"/>
        </w:rPr>
        <w:t>
      Тексеру нәтижелері туралы актіде:</w:t>
      </w:r>
    </w:p>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азаматтық авиация саласындағы уәкілетті ұйымның атауы;</w:t>
      </w:r>
    </w:p>
    <w:p>
      <w:pPr>
        <w:spacing w:after="0"/>
        <w:ind w:left="0"/>
        <w:jc w:val="both"/>
      </w:pPr>
      <w:r>
        <w:rPr>
          <w:rFonts w:ascii="Times New Roman"/>
          <w:b w:val="false"/>
          <w:i w:val="false"/>
          <w:color w:val="000000"/>
          <w:sz w:val="28"/>
        </w:rPr>
        <w:t>
      3) соның негізінде тексеру жүргізілген,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тексеруді жүргізген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xml:space="preserve">
      5) тексерілетін жеке тұлғаның тегі, аты, әкесінің аты (егер ол жеке басты куәландыратын құжатта көрсетілсе) не заңды тұлғаның атауы мен деректемелері, ал шетелдік пайдаланушылардың азаматтық әуе кемелеріне тексеру жүргізілген жағдайда – барлық тексерілетін жеке немесе заңды тұлғалардың және тексеру жүргізу кезінде қатысқан өзге де адамдардың тиісінше тегі, аты, әкесінің аты (егер ол жеке басты куәландыратын құжатта көрсетілсе) не атауы мен деректемелері; </w:t>
      </w:r>
    </w:p>
    <w:p>
      <w:pPr>
        <w:spacing w:after="0"/>
        <w:ind w:left="0"/>
        <w:jc w:val="both"/>
      </w:pPr>
      <w:r>
        <w:rPr>
          <w:rFonts w:ascii="Times New Roman"/>
          <w:b w:val="false"/>
          <w:i w:val="false"/>
          <w:color w:val="000000"/>
          <w:sz w:val="28"/>
        </w:rPr>
        <w:t xml:space="preserve">
      6) тексерудің жүргізілген күні, орны және кезеңі; </w:t>
      </w:r>
    </w:p>
    <w:p>
      <w:pPr>
        <w:spacing w:after="0"/>
        <w:ind w:left="0"/>
        <w:jc w:val="both"/>
      </w:pPr>
      <w:r>
        <w:rPr>
          <w:rFonts w:ascii="Times New Roman"/>
          <w:b w:val="false"/>
          <w:i w:val="false"/>
          <w:color w:val="000000"/>
          <w:sz w:val="28"/>
        </w:rPr>
        <w:t xml:space="preserve">
      7) тексеру нәтижелері туралы, оның ішінде анықталған бұзушылықтар, олардың сипаты туралы мәліметтер; </w:t>
      </w:r>
    </w:p>
    <w:p>
      <w:pPr>
        <w:spacing w:after="0"/>
        <w:ind w:left="0"/>
        <w:jc w:val="both"/>
      </w:pPr>
      <w:r>
        <w:rPr>
          <w:rFonts w:ascii="Times New Roman"/>
          <w:b w:val="false"/>
          <w:i w:val="false"/>
          <w:color w:val="000000"/>
          <w:sz w:val="28"/>
        </w:rPr>
        <w:t xml:space="preserve">
      8) тексерілетін жеке немесе заңды тұлғаның, сондай-ақ тексеру жүргізу кезінде қатысқан адамдардың актімен танысуы немесе танысудан бас тартуы туралы мәліметтер, олардың қолтаңбалары немесе қол қоюдан бас тартуы туралы жазба; </w:t>
      </w:r>
    </w:p>
    <w:p>
      <w:pPr>
        <w:spacing w:after="0"/>
        <w:ind w:left="0"/>
        <w:jc w:val="both"/>
      </w:pPr>
      <w:r>
        <w:rPr>
          <w:rFonts w:ascii="Times New Roman"/>
          <w:b w:val="false"/>
          <w:i w:val="false"/>
          <w:color w:val="000000"/>
          <w:sz w:val="28"/>
        </w:rPr>
        <w:t>
      9) тексеруді жүргізген лауазымды адамның қолтаңбасы көрсетіледі.</w:t>
      </w:r>
    </w:p>
    <w:p>
      <w:pPr>
        <w:spacing w:after="0"/>
        <w:ind w:left="0"/>
        <w:jc w:val="both"/>
      </w:pPr>
      <w:r>
        <w:rPr>
          <w:rFonts w:ascii="Times New Roman"/>
          <w:b w:val="false"/>
          <w:i w:val="false"/>
          <w:color w:val="000000"/>
          <w:sz w:val="28"/>
        </w:rPr>
        <w:t>
      Тексерілетін тұлға Қазақстан Республикасының заңдарында белгіленген тәртіппен тексеру нәтижелеріне шағым жасауға құқылы.</w:t>
      </w:r>
    </w:p>
    <w:p>
      <w:pPr>
        <w:spacing w:after="0"/>
        <w:ind w:left="0"/>
        <w:jc w:val="both"/>
      </w:pPr>
      <w:r>
        <w:rPr>
          <w:rFonts w:ascii="Times New Roman"/>
          <w:b w:val="false"/>
          <w:i w:val="false"/>
          <w:color w:val="000000"/>
          <w:sz w:val="28"/>
        </w:rPr>
        <w:t xml:space="preserve">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(олар болған кезде) тексеру нәтижелері туралы актіге қоса беріледі. </w:t>
      </w:r>
    </w:p>
    <w:p>
      <w:pPr>
        <w:spacing w:after="0"/>
        <w:ind w:left="0"/>
        <w:jc w:val="both"/>
      </w:pPr>
      <w:r>
        <w:rPr>
          <w:rFonts w:ascii="Times New Roman"/>
          <w:b w:val="false"/>
          <w:i w:val="false"/>
          <w:color w:val="000000"/>
          <w:sz w:val="28"/>
        </w:rPr>
        <w:t>
      7. Тексеру нәтижелері бойынша ескертпелер және (немесе) қарсылықтар болған жағдайда, тексерілетін тұлға оларды жазбаша түрде баяндайды. Ескертпелер және (немесе) қарсылықтар тексеру нәтижелері туралы актіге қоса берілуі мүмкін, ол туралы тиісті белгі жасалады.</w:t>
      </w:r>
    </w:p>
    <w:p>
      <w:pPr>
        <w:spacing w:after="0"/>
        <w:ind w:left="0"/>
        <w:jc w:val="both"/>
      </w:pPr>
      <w:r>
        <w:rPr>
          <w:rFonts w:ascii="Times New Roman"/>
          <w:b w:val="false"/>
          <w:i w:val="false"/>
          <w:color w:val="000000"/>
          <w:sz w:val="28"/>
        </w:rPr>
        <w:t xml:space="preserve">
      8. Тексерілетін тұлғаның қолындағы түпнұсқа құжаттардың көшірмелерін қоспағанда, қосымшаларының көшірмелерімен бірге тексеру нәтижелері туралы актінің бір данасы танысу және анықталған бұзушылықтарды жою жөнінде шаралар қабылдау және басқа да іс-қимылдар жасау үшін тексерілетін тұлғаға не оның уәкілетті өкіліне табыс етіледі. </w:t>
      </w:r>
    </w:p>
    <w:p>
      <w:pPr>
        <w:spacing w:after="0"/>
        <w:ind w:left="0"/>
        <w:jc w:val="both"/>
      </w:pPr>
      <w:r>
        <w:rPr>
          <w:rFonts w:ascii="Times New Roman"/>
          <w:b w:val="false"/>
          <w:i w:val="false"/>
          <w:color w:val="000000"/>
          <w:sz w:val="28"/>
        </w:rPr>
        <w:t>
      9. Тексеру жүргізу кезінде Қазақстан Республикасының әуе кеңістігін пайдалану және авиация қызметі туралы Қазақстан Республикасының заңнамасын бұзушылықтар болмаған жағдайда, тексеру нәтижелері туралы актіде тиісті жазба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1" w:id="210"/>
    <w:p>
      <w:pPr>
        <w:spacing w:after="0"/>
        <w:ind w:left="0"/>
        <w:jc w:val="left"/>
      </w:pPr>
      <w:r>
        <w:rPr>
          <w:rFonts w:ascii="Times New Roman"/>
          <w:b/>
          <w:i w:val="false"/>
          <w:color w:val="000000"/>
        </w:rPr>
        <w:t xml:space="preserve"> 12-бап. Ұшу қауіпсіздігін және авиациялық қауіпсіздікті қамтамасыз ету бойынша бақылау мен қадағалаудың нәтижелері</w:t>
      </w:r>
    </w:p>
    <w:bookmarkEnd w:id="210"/>
    <w:p>
      <w:pPr>
        <w:spacing w:after="0"/>
        <w:ind w:left="0"/>
        <w:jc w:val="both"/>
      </w:pPr>
      <w:r>
        <w:rPr>
          <w:rFonts w:ascii="Times New Roman"/>
          <w:b w:val="false"/>
          <w:i w:val="false"/>
          <w:color w:val="ff0000"/>
          <w:sz w:val="28"/>
        </w:rPr>
        <w:t xml:space="preserve">
      Ескерту. 12-баптың тақырыбына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p>
    <w:p>
      <w:pPr>
        <w:spacing w:after="0"/>
        <w:ind w:left="0"/>
        <w:jc w:val="both"/>
      </w:pPr>
      <w:r>
        <w:rPr>
          <w:rFonts w:ascii="Times New Roman"/>
          <w:b w:val="false"/>
          <w:i w:val="false"/>
          <w:color w:val="000000"/>
          <w:sz w:val="28"/>
        </w:rPr>
        <w:t>
      1. Бақылау мен қадағалаудың қорытындылары бойынша Қазақстан Республикасының әуе кеңістігін пайдалану және авиация қызметі саласындағы Қазақстан Республикасы заңнамасының талаптарын бұзушылықтар анықталған жағдайларда, авиация инспекторлары жеке немесе заңды тұлғаларға бұзушылықтарды жою туралы инспекторлық нұсқамалар береді.</w:t>
      </w:r>
    </w:p>
    <w:bookmarkStart w:name="z172" w:id="211"/>
    <w:p>
      <w:pPr>
        <w:spacing w:after="0"/>
        <w:ind w:left="0"/>
        <w:jc w:val="both"/>
      </w:pPr>
      <w:r>
        <w:rPr>
          <w:rFonts w:ascii="Times New Roman"/>
          <w:b w:val="false"/>
          <w:i w:val="false"/>
          <w:color w:val="000000"/>
          <w:sz w:val="28"/>
        </w:rPr>
        <w:t>
      Ұшу қауіпсіздігіне және авиациялық қауіпсіздікке қатер төндіретін жағдайда, авиация инспекторы әуе кемесін пайдалануды не инспекцияланатын пайдаланушының немесе азаматтық авиация ұйымының белгілі бір әрекеттерін тоқтату туралы талаппен инспекторлық нұсқама береді.</w:t>
      </w:r>
    </w:p>
    <w:bookmarkEnd w:id="211"/>
    <w:bookmarkStart w:name="z173" w:id="212"/>
    <w:p>
      <w:pPr>
        <w:spacing w:after="0"/>
        <w:ind w:left="0"/>
        <w:jc w:val="both"/>
      </w:pPr>
      <w:r>
        <w:rPr>
          <w:rFonts w:ascii="Times New Roman"/>
          <w:b w:val="false"/>
          <w:i w:val="false"/>
          <w:color w:val="000000"/>
          <w:sz w:val="28"/>
        </w:rPr>
        <w:t>
      2. Инспекторлық нұсқама жеке немесе заңды тұлғаға немесе олардың өкілдерінің қолына немесе жөнелту және алу фактісін растайтын өзге де тәсілмен тапсырылуы тиіс.</w:t>
      </w:r>
    </w:p>
    <w:bookmarkEnd w:id="212"/>
    <w:bookmarkStart w:name="z174" w:id="213"/>
    <w:p>
      <w:pPr>
        <w:spacing w:after="0"/>
        <w:ind w:left="0"/>
        <w:jc w:val="both"/>
      </w:pPr>
      <w:r>
        <w:rPr>
          <w:rFonts w:ascii="Times New Roman"/>
          <w:b w:val="false"/>
          <w:i w:val="false"/>
          <w:color w:val="000000"/>
          <w:sz w:val="28"/>
        </w:rPr>
        <w:t>
      Инспекторлық нұсқамада жеке тұлғаның тегі, аты, әкесінің аты (бар болған кезде) немесе заңды тұлғаның атауы, инспекторлық нұсқаманың берілген күні, инспекторлық нұсқаманы жіберудің негізі, анықталған бұзушылықтарды жою туралы талаптар және инспекторлық нұсқаманы орындау мерзімдері, оған шағымдану тәртібі көрсетіледі.</w:t>
      </w:r>
    </w:p>
    <w:bookmarkEnd w:id="213"/>
    <w:bookmarkStart w:name="z1070" w:id="214"/>
    <w:p>
      <w:pPr>
        <w:spacing w:after="0"/>
        <w:ind w:left="0"/>
        <w:jc w:val="both"/>
      </w:pPr>
      <w:r>
        <w:rPr>
          <w:rFonts w:ascii="Times New Roman"/>
          <w:b w:val="false"/>
          <w:i w:val="false"/>
          <w:color w:val="000000"/>
          <w:sz w:val="28"/>
        </w:rPr>
        <w:t>
      3. Хабарламалы тапсырыс хатпен пошта байланысы арқылы не хабарламалардың кепілді жеткізілуін қамтамасыз ететін электронды байланыс арналары арқылы электронды түрде жіберілген инспекторлық нұсқама почта операторынан почта жөнелтілімін адресаттың алғаны туралы хабарламаны алған күннен бастап не хабарламаны электронды түрде жіберген күннен бастап бес жұмыс күні өткен соң тапсырылды деп есептеледі.</w:t>
      </w:r>
    </w:p>
    <w:bookmarkEnd w:id="214"/>
    <w:bookmarkStart w:name="z1071" w:id="215"/>
    <w:p>
      <w:pPr>
        <w:spacing w:after="0"/>
        <w:ind w:left="0"/>
        <w:jc w:val="both"/>
      </w:pPr>
      <w:r>
        <w:rPr>
          <w:rFonts w:ascii="Times New Roman"/>
          <w:b w:val="false"/>
          <w:i w:val="false"/>
          <w:color w:val="000000"/>
          <w:sz w:val="28"/>
        </w:rPr>
        <w:t>
      4. Инспекторлық нұсқама азаматтық және (немесе) эксперименттік авиация саласындағы қызметті жүзеге асыратын жеке немесе заңды тұлғалардың орындауы үшін міндетті болып табылады.</w:t>
      </w:r>
    </w:p>
    <w:bookmarkEnd w:id="215"/>
    <w:bookmarkStart w:name="z1072" w:id="216"/>
    <w:p>
      <w:pPr>
        <w:spacing w:after="0"/>
        <w:ind w:left="0"/>
        <w:jc w:val="both"/>
      </w:pPr>
      <w:r>
        <w:rPr>
          <w:rFonts w:ascii="Times New Roman"/>
          <w:b w:val="false"/>
          <w:i w:val="false"/>
          <w:color w:val="000000"/>
          <w:sz w:val="28"/>
        </w:rPr>
        <w:t>
      5. Инспекторлық нұсқаманы орындамау азаматтық және (немесе) эксперименттік авиация саласындағы қызметті жүзеге асыруға арналған сертификаттың (куәліктің) қолданысын тоқтата тұру немесе оны қайтарып алу үшін негіз болып табылады және Қазақстан Республикасының заңдарында белгіленген жауаптылыққа әкеп соғады.</w:t>
      </w:r>
    </w:p>
    <w:bookmarkEnd w:id="216"/>
    <w:bookmarkStart w:name="z1073" w:id="217"/>
    <w:p>
      <w:pPr>
        <w:spacing w:after="0"/>
        <w:ind w:left="0"/>
        <w:jc w:val="both"/>
      </w:pPr>
      <w:r>
        <w:rPr>
          <w:rFonts w:ascii="Times New Roman"/>
          <w:b w:val="false"/>
          <w:i w:val="false"/>
          <w:color w:val="000000"/>
          <w:sz w:val="28"/>
        </w:rPr>
        <w:t>
      Авиация инспекторлары беретін инспекторлық нұсқамаларға азаматтық авиация саласындағы уәкілетті ұйымға немесе сотқа шағым жасалуы мүмкін.</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Азаматтық авиацияның ұшу қауіпсіздігі жөніндегі бағдарлама</w:t>
      </w:r>
    </w:p>
    <w:bookmarkStart w:name="z1558" w:id="218"/>
    <w:p>
      <w:pPr>
        <w:spacing w:after="0"/>
        <w:ind w:left="0"/>
        <w:jc w:val="both"/>
      </w:pPr>
      <w:r>
        <w:rPr>
          <w:rFonts w:ascii="Times New Roman"/>
          <w:b w:val="false"/>
          <w:i w:val="false"/>
          <w:color w:val="000000"/>
          <w:sz w:val="28"/>
        </w:rPr>
        <w:t>
      1. Азаматтық авиация саласындағы уәкілетті ұйым ұшу қауіпсіздігін қамтамасыз етуге қатысатын мемлекеттік органдармен бірлесіп, Халықаралық азаматтық авиация ұйымының (ИКАО) стандарттары мен ұсынылатын практикасына сәйкес азаматтық авиация жүйесінің ауқымы мен күрделілігіне сәйкес келетін азаматтық авиацияның ұшу қауіпсіздігі жөніндегі бағдарламаны әзірлейді және іске асырады, ол:</w:t>
      </w:r>
    </w:p>
    <w:bookmarkEnd w:id="218"/>
    <w:bookmarkStart w:name="z1559" w:id="219"/>
    <w:p>
      <w:pPr>
        <w:spacing w:after="0"/>
        <w:ind w:left="0"/>
        <w:jc w:val="both"/>
      </w:pPr>
      <w:r>
        <w:rPr>
          <w:rFonts w:ascii="Times New Roman"/>
          <w:b w:val="false"/>
          <w:i w:val="false"/>
          <w:color w:val="000000"/>
          <w:sz w:val="28"/>
        </w:rPr>
        <w:t>
      1) ұшу қауіпсіздігінің деңгейін арттыруға бағытталған қағидалар мен іс-шаралардың бірыңғай кешенін білдіреді;</w:t>
      </w:r>
    </w:p>
    <w:bookmarkEnd w:id="219"/>
    <w:bookmarkStart w:name="z1560" w:id="220"/>
    <w:p>
      <w:pPr>
        <w:spacing w:after="0"/>
        <w:ind w:left="0"/>
        <w:jc w:val="both"/>
      </w:pPr>
      <w:r>
        <w:rPr>
          <w:rFonts w:ascii="Times New Roman"/>
          <w:b w:val="false"/>
          <w:i w:val="false"/>
          <w:color w:val="000000"/>
          <w:sz w:val="28"/>
        </w:rPr>
        <w:t>
      2) пайдаланушылар мен азаматтық авиация ұйымдарының ұшу қауіпсіздігін басқару жүйесін тиімді іске асыруға және олармен тиісінше өзара іс-қимыл жасауға ықпал етеді;</w:t>
      </w:r>
    </w:p>
    <w:bookmarkEnd w:id="220"/>
    <w:bookmarkStart w:name="z1561" w:id="221"/>
    <w:p>
      <w:pPr>
        <w:spacing w:after="0"/>
        <w:ind w:left="0"/>
        <w:jc w:val="both"/>
      </w:pPr>
      <w:r>
        <w:rPr>
          <w:rFonts w:ascii="Times New Roman"/>
          <w:b w:val="false"/>
          <w:i w:val="false"/>
          <w:color w:val="000000"/>
          <w:sz w:val="28"/>
        </w:rPr>
        <w:t>
      3) ұшу қауіпсіздігін қамтамасыз ету тиімділігінің көрсеткіштерін мониторингтеуді және бағалауды қамтамасыз етеді;</w:t>
      </w:r>
    </w:p>
    <w:bookmarkEnd w:id="221"/>
    <w:bookmarkStart w:name="z1562" w:id="222"/>
    <w:p>
      <w:pPr>
        <w:spacing w:after="0"/>
        <w:ind w:left="0"/>
        <w:jc w:val="both"/>
      </w:pPr>
      <w:r>
        <w:rPr>
          <w:rFonts w:ascii="Times New Roman"/>
          <w:b w:val="false"/>
          <w:i w:val="false"/>
          <w:color w:val="000000"/>
          <w:sz w:val="28"/>
        </w:rPr>
        <w:t>
      4) ұшу қауіпсіздігін қамтамасыз ету тиімділігінің жалпымемлекеттік көрсеткіштерін қолдайды және жақсартады.</w:t>
      </w:r>
    </w:p>
    <w:bookmarkEnd w:id="222"/>
    <w:bookmarkStart w:name="z1563" w:id="223"/>
    <w:p>
      <w:pPr>
        <w:spacing w:after="0"/>
        <w:ind w:left="0"/>
        <w:jc w:val="both"/>
      </w:pPr>
      <w:r>
        <w:rPr>
          <w:rFonts w:ascii="Times New Roman"/>
          <w:b w:val="false"/>
          <w:i w:val="false"/>
          <w:color w:val="000000"/>
          <w:sz w:val="28"/>
        </w:rPr>
        <w:t>
      2. Азаматтық авиацияның ұшу қауіпсіздігі жөніндегі бағдарлама:</w:t>
      </w:r>
    </w:p>
    <w:bookmarkEnd w:id="223"/>
    <w:bookmarkStart w:name="z1564" w:id="224"/>
    <w:p>
      <w:pPr>
        <w:spacing w:after="0"/>
        <w:ind w:left="0"/>
        <w:jc w:val="both"/>
      </w:pPr>
      <w:r>
        <w:rPr>
          <w:rFonts w:ascii="Times New Roman"/>
          <w:b w:val="false"/>
          <w:i w:val="false"/>
          <w:color w:val="000000"/>
          <w:sz w:val="28"/>
        </w:rPr>
        <w:t>
      1) ұшу қауіпсіздігін қамтамасыз ету саласындағы мемлекеттік саясатты, мақсаттар мен ресурстарды;</w:t>
      </w:r>
    </w:p>
    <w:bookmarkEnd w:id="224"/>
    <w:bookmarkStart w:name="z1565" w:id="225"/>
    <w:p>
      <w:pPr>
        <w:spacing w:after="0"/>
        <w:ind w:left="0"/>
        <w:jc w:val="both"/>
      </w:pPr>
      <w:r>
        <w:rPr>
          <w:rFonts w:ascii="Times New Roman"/>
          <w:b w:val="false"/>
          <w:i w:val="false"/>
          <w:color w:val="000000"/>
          <w:sz w:val="28"/>
        </w:rPr>
        <w:t>
      2) ұшу қауіпсіздігі үшін тәуекел факторларын мемлекеттік деңгейде басқаруды;</w:t>
      </w:r>
    </w:p>
    <w:bookmarkEnd w:id="225"/>
    <w:bookmarkStart w:name="z1566" w:id="226"/>
    <w:p>
      <w:pPr>
        <w:spacing w:after="0"/>
        <w:ind w:left="0"/>
        <w:jc w:val="both"/>
      </w:pPr>
      <w:r>
        <w:rPr>
          <w:rFonts w:ascii="Times New Roman"/>
          <w:b w:val="false"/>
          <w:i w:val="false"/>
          <w:color w:val="000000"/>
          <w:sz w:val="28"/>
        </w:rPr>
        <w:t>
      3) ұшу қауіпсіздігін мемлекеттік деңгейде қамтамасыз етуді;</w:t>
      </w:r>
    </w:p>
    <w:bookmarkEnd w:id="226"/>
    <w:bookmarkStart w:name="z1567" w:id="227"/>
    <w:p>
      <w:pPr>
        <w:spacing w:after="0"/>
        <w:ind w:left="0"/>
        <w:jc w:val="both"/>
      </w:pPr>
      <w:r>
        <w:rPr>
          <w:rFonts w:ascii="Times New Roman"/>
          <w:b w:val="false"/>
          <w:i w:val="false"/>
          <w:color w:val="000000"/>
          <w:sz w:val="28"/>
        </w:rPr>
        <w:t>
      4) ұшу қауіпсіздігі мәселелерін мемлекеттік деңгейде танымал етуді қамтиды.</w:t>
      </w:r>
    </w:p>
    <w:bookmarkEnd w:id="227"/>
    <w:bookmarkStart w:name="z1568" w:id="228"/>
    <w:p>
      <w:pPr>
        <w:spacing w:after="0"/>
        <w:ind w:left="0"/>
        <w:jc w:val="both"/>
      </w:pPr>
      <w:r>
        <w:rPr>
          <w:rFonts w:ascii="Times New Roman"/>
          <w:b w:val="false"/>
          <w:i w:val="false"/>
          <w:color w:val="000000"/>
          <w:sz w:val="28"/>
        </w:rPr>
        <w:t>
      3. Азаматтық авиациядағы ұшу қауіпсіздігін қамтамасыз ету әуе кеңістігін пайдалануға байланысты қоғамдық қатынастардың барлық субъектілері қызметінің негізгі басымдығы және міндеттемесі болып табылады.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Қазақстан Республикасы азаматтық авиациясының авиациялық қауіпсіздік бағдарламасы</w:t>
      </w:r>
    </w:p>
    <w:p>
      <w:pPr>
        <w:spacing w:after="0"/>
        <w:ind w:left="0"/>
        <w:jc w:val="both"/>
      </w:pPr>
      <w:r>
        <w:rPr>
          <w:rFonts w:ascii="Times New Roman"/>
          <w:b w:val="false"/>
          <w:i w:val="false"/>
          <w:color w:val="000000"/>
          <w:sz w:val="28"/>
        </w:rPr>
        <w:t>
      Азаматтық авиация саласындағы уәкілетті орган Халықаралық азаматтық авиация ұйымының (ИКАО) стандарттарына және ұсынылатын практикасына сәйкес авиациялық қауіпсіздікті қамтамасыз етуге қатысатын мемлекеттік органдармен бірлесе отырып, Қазақстан Республикасы азаматтық авиациясының авиациялық қауіпсіздік бағдарламасын әзірлейді, ол:</w:t>
      </w:r>
    </w:p>
    <w:p>
      <w:pPr>
        <w:spacing w:after="0"/>
        <w:ind w:left="0"/>
        <w:jc w:val="both"/>
      </w:pPr>
      <w:r>
        <w:rPr>
          <w:rFonts w:ascii="Times New Roman"/>
          <w:b w:val="false"/>
          <w:i w:val="false"/>
          <w:color w:val="000000"/>
          <w:sz w:val="28"/>
        </w:rPr>
        <w:t xml:space="preserve">
      1) белгілі бір қағидаларды, практикаларды және рәсімдерді енгізу арқылы азаматтық авиацияны заңсыз араласу актiлерiнен қорғауды қамтамасыз етеді; </w:t>
      </w:r>
    </w:p>
    <w:p>
      <w:pPr>
        <w:spacing w:after="0"/>
        <w:ind w:left="0"/>
        <w:jc w:val="both"/>
      </w:pPr>
      <w:r>
        <w:rPr>
          <w:rFonts w:ascii="Times New Roman"/>
          <w:b w:val="false"/>
          <w:i w:val="false"/>
          <w:color w:val="000000"/>
          <w:sz w:val="28"/>
        </w:rPr>
        <w:t xml:space="preserve">
      2) авиациялық қауіпсіздікті қамтамасыз ету тұжырымдамасын іске асырады; </w:t>
      </w:r>
    </w:p>
    <w:p>
      <w:pPr>
        <w:spacing w:after="0"/>
        <w:ind w:left="0"/>
        <w:jc w:val="both"/>
      </w:pPr>
      <w:r>
        <w:rPr>
          <w:rFonts w:ascii="Times New Roman"/>
          <w:b w:val="false"/>
          <w:i w:val="false"/>
          <w:color w:val="000000"/>
          <w:sz w:val="28"/>
        </w:rPr>
        <w:t xml:space="preserve">
      3) авиациялық қауіпсіздік саласындағы саясатты, мақсаттарды және міндеттерді айқындайды; </w:t>
      </w:r>
    </w:p>
    <w:p>
      <w:pPr>
        <w:spacing w:after="0"/>
        <w:ind w:left="0"/>
        <w:jc w:val="both"/>
      </w:pPr>
      <w:r>
        <w:rPr>
          <w:rFonts w:ascii="Times New Roman"/>
          <w:b w:val="false"/>
          <w:i w:val="false"/>
          <w:color w:val="000000"/>
          <w:sz w:val="28"/>
        </w:rPr>
        <w:t>
      4) әуежайларды, әуе кемелерін және аэронавигациялық құралдарды заңсыз араласу актілерінен қорғау жөніндегі талаптарды белгілейді.</w:t>
      </w:r>
    </w:p>
    <w:bookmarkStart w:name="z1507" w:id="229"/>
    <w:p>
      <w:pPr>
        <w:spacing w:after="0"/>
        <w:ind w:left="0"/>
        <w:jc w:val="both"/>
      </w:pPr>
      <w:r>
        <w:rPr>
          <w:rFonts w:ascii="Times New Roman"/>
          <w:b w:val="false"/>
          <w:i w:val="false"/>
          <w:color w:val="000000"/>
          <w:sz w:val="28"/>
        </w:rPr>
        <w:t>
      5) бағдарламаның негізгі бағыттары мен оны іске асыру тетігін, қажетті ресурстар мен оларды қаржыландыру көздерін, іске асырудан күтілетін нәтижені және индикаторларды қамтиды.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5" w:id="230"/>
    <w:p>
      <w:pPr>
        <w:spacing w:after="0"/>
        <w:ind w:left="0"/>
        <w:jc w:val="left"/>
      </w:pPr>
      <w:r>
        <w:rPr>
          <w:rFonts w:ascii="Times New Roman"/>
          <w:b/>
          <w:i w:val="false"/>
          <w:color w:val="000000"/>
        </w:rPr>
        <w:t xml:space="preserve"> 13-бап. Қазақстан Республикасы Үкіметінің әуе кеңістігін пайдалану және авиациялық қызмет саласындағы құзыреті</w:t>
      </w:r>
    </w:p>
    <w:bookmarkEnd w:id="230"/>
    <w:bookmarkStart w:name="z176" w:id="231"/>
    <w:p>
      <w:pPr>
        <w:spacing w:after="0"/>
        <w:ind w:left="0"/>
        <w:jc w:val="both"/>
      </w:pPr>
      <w:r>
        <w:rPr>
          <w:rFonts w:ascii="Times New Roman"/>
          <w:b w:val="false"/>
          <w:i w:val="false"/>
          <w:color w:val="000000"/>
          <w:sz w:val="28"/>
        </w:rPr>
        <w:t>
      Қазақстан Республикасының Үкіметі:</w:t>
      </w:r>
    </w:p>
    <w:bookmarkEnd w:id="231"/>
    <w:bookmarkStart w:name="z387" w:id="232"/>
    <w:p>
      <w:pPr>
        <w:spacing w:after="0"/>
        <w:ind w:left="0"/>
        <w:jc w:val="both"/>
      </w:pPr>
      <w:r>
        <w:rPr>
          <w:rFonts w:ascii="Times New Roman"/>
          <w:b w:val="false"/>
          <w:i w:val="false"/>
          <w:color w:val="000000"/>
          <w:sz w:val="28"/>
        </w:rPr>
        <w:t>
      1) әуе кеңістігін пайдалану және авиация қызметі саласындағы мемлекеттік саясаттың негізгі бағыттарын әзірлейді;</w:t>
      </w:r>
    </w:p>
    <w:bookmarkEnd w:id="232"/>
    <w:bookmarkStart w:name="z388" w:id="233"/>
    <w:p>
      <w:pPr>
        <w:spacing w:after="0"/>
        <w:ind w:left="0"/>
        <w:jc w:val="both"/>
      </w:pPr>
      <w:r>
        <w:rPr>
          <w:rFonts w:ascii="Times New Roman"/>
          <w:b w:val="false"/>
          <w:i w:val="false"/>
          <w:color w:val="000000"/>
          <w:sz w:val="28"/>
        </w:rPr>
        <w:t>
      2) әуе кеңістігін пайдалану саласындағы халықаралық ынтымақтастықты жүзеге асырады;</w:t>
      </w:r>
    </w:p>
    <w:bookmarkEnd w:id="233"/>
    <w:bookmarkStart w:name="z389" w:id="234"/>
    <w:p>
      <w:pPr>
        <w:spacing w:after="0"/>
        <w:ind w:left="0"/>
        <w:jc w:val="both"/>
      </w:pPr>
      <w:r>
        <w:rPr>
          <w:rFonts w:ascii="Times New Roman"/>
          <w:b w:val="false"/>
          <w:i w:val="false"/>
          <w:color w:val="000000"/>
          <w:sz w:val="28"/>
        </w:rPr>
        <w:t>
      3) азаматтық және мемлекеттік авиация салаларындағы уәкілетті органдарды айқындайды;</w:t>
      </w:r>
    </w:p>
    <w:bookmarkEnd w:id="234"/>
    <w:bookmarkStart w:name="z1084" w:id="235"/>
    <w:p>
      <w:pPr>
        <w:spacing w:after="0"/>
        <w:ind w:left="0"/>
        <w:jc w:val="both"/>
      </w:pPr>
      <w:r>
        <w:rPr>
          <w:rFonts w:ascii="Times New Roman"/>
          <w:b w:val="false"/>
          <w:i w:val="false"/>
          <w:color w:val="000000"/>
          <w:sz w:val="28"/>
        </w:rPr>
        <w:t>
      3-1) азаматтық авиация саласында ұшу қауіпсіздігі жөніндегі бағдарламаны бекітеді;</w:t>
      </w:r>
    </w:p>
    <w:bookmarkEnd w:id="235"/>
    <w:bookmarkStart w:name="z1085" w:id="236"/>
    <w:p>
      <w:pPr>
        <w:spacing w:after="0"/>
        <w:ind w:left="0"/>
        <w:jc w:val="both"/>
      </w:pPr>
      <w:r>
        <w:rPr>
          <w:rFonts w:ascii="Times New Roman"/>
          <w:b w:val="false"/>
          <w:i w:val="false"/>
          <w:color w:val="000000"/>
          <w:sz w:val="28"/>
        </w:rPr>
        <w:t>
      3-2) Қазақстан Республикасының азаматтық авиациясында формальдылықты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бағдарламасын бекітеді;</w:t>
      </w:r>
    </w:p>
    <w:bookmarkEnd w:id="236"/>
    <w:bookmarkStart w:name="z390" w:id="237"/>
    <w:p>
      <w:pPr>
        <w:spacing w:after="0"/>
        <w:ind w:left="0"/>
        <w:jc w:val="both"/>
      </w:pPr>
      <w:r>
        <w:rPr>
          <w:rFonts w:ascii="Times New Roman"/>
          <w:b w:val="false"/>
          <w:i w:val="false"/>
          <w:color w:val="000000"/>
          <w:sz w:val="28"/>
        </w:rPr>
        <w:t>
      4) Қазақстан Республикасының әуе кеңістігін пайдалану қағидаларын бекітеді;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2" w:id="238"/>
    <w:p>
      <w:pPr>
        <w:spacing w:after="0"/>
        <w:ind w:left="0"/>
        <w:jc w:val="both"/>
      </w:pPr>
      <w:r>
        <w:rPr>
          <w:rFonts w:ascii="Times New Roman"/>
          <w:b w:val="false"/>
          <w:i w:val="false"/>
          <w:color w:val="000000"/>
          <w:sz w:val="28"/>
        </w:rPr>
        <w:t>
      6) Қазақстан Республикасының аса маңызды ұшуын ұйымдастыру және қамтамасыз ету қағидаларын бекітеді;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- 15-1)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 </w:t>
      </w:r>
      <w:r>
        <w:rPr>
          <w:rFonts w:ascii="Times New Roman"/>
          <w:b w:val="false"/>
          <w:i w:val="false"/>
          <w:color w:val="ff0000"/>
          <w:sz w:val="28"/>
        </w:rPr>
        <w:t xml:space="preserve">41)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28" w:id="239"/>
    <w:p>
      <w:pPr>
        <w:spacing w:after="0"/>
        <w:ind w:left="0"/>
        <w:jc w:val="both"/>
      </w:pPr>
      <w:r>
        <w:rPr>
          <w:rFonts w:ascii="Times New Roman"/>
          <w:b w:val="false"/>
          <w:i w:val="false"/>
          <w:color w:val="000000"/>
          <w:sz w:val="28"/>
        </w:rPr>
        <w:t>
      42) Әуе кемелерінің ұшу қауіпсіздігіне қатер төндіруі мүмкін қызметті жүзеге асыруға рұқсаттар беру қағидаларын бекітеді;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30" w:id="240"/>
    <w:p>
      <w:pPr>
        <w:spacing w:after="0"/>
        <w:ind w:left="0"/>
        <w:jc w:val="both"/>
      </w:pPr>
      <w:r>
        <w:rPr>
          <w:rFonts w:ascii="Times New Roman"/>
          <w:b w:val="false"/>
          <w:i w:val="false"/>
          <w:color w:val="000000"/>
          <w:sz w:val="28"/>
        </w:rPr>
        <w:t>
      44) Қазақстан Республикасы азаматтық авиациясының авиациялық қауіпсіздік бағдарламасын бекітеді;</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 </w:t>
      </w:r>
      <w:r>
        <w:rPr>
          <w:rFonts w:ascii="Times New Roman"/>
          <w:b w:val="false"/>
          <w:i w:val="false"/>
          <w:color w:val="ff0000"/>
          <w:sz w:val="28"/>
        </w:rPr>
        <w:t xml:space="preserve">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40" w:id="241"/>
    <w:p>
      <w:pPr>
        <w:spacing w:after="0"/>
        <w:ind w:left="0"/>
        <w:jc w:val="both"/>
      </w:pPr>
      <w:r>
        <w:rPr>
          <w:rFonts w:ascii="Times New Roman"/>
          <w:b w:val="false"/>
          <w:i w:val="false"/>
          <w:color w:val="000000"/>
          <w:sz w:val="28"/>
        </w:rPr>
        <w:t>
      54) Авиамаршруттарды субсидиялау қағидаларын бекітеді;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41" w:id="242"/>
    <w:p>
      <w:pPr>
        <w:spacing w:after="0"/>
        <w:ind w:left="0"/>
        <w:jc w:val="both"/>
      </w:pPr>
      <w:r>
        <w:rPr>
          <w:rFonts w:ascii="Times New Roman"/>
          <w:b w:val="false"/>
          <w:i w:val="false"/>
          <w:color w:val="000000"/>
          <w:sz w:val="28"/>
        </w:rPr>
        <w:t>
      55) Қазақстан Республикасының авиациялық қауіпсіздігі қағидаларын бекітеді;</w:t>
      </w:r>
    </w:p>
    <w:bookmarkEnd w:id="242"/>
    <w:bookmarkStart w:name="z442" w:id="243"/>
    <w:p>
      <w:pPr>
        <w:spacing w:after="0"/>
        <w:ind w:left="0"/>
        <w:jc w:val="both"/>
      </w:pPr>
      <w:r>
        <w:rPr>
          <w:rFonts w:ascii="Times New Roman"/>
          <w:b w:val="false"/>
          <w:i w:val="false"/>
          <w:color w:val="000000"/>
          <w:sz w:val="28"/>
        </w:rPr>
        <w:t>
      56) Авиациялық қауіпсіздіктің сақталуы сапасына бақылау жүргізу қағидаларын бекітеді;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44" w:id="244"/>
    <w:p>
      <w:pPr>
        <w:spacing w:after="0"/>
        <w:ind w:left="0"/>
        <w:jc w:val="both"/>
      </w:pPr>
      <w:r>
        <w:rPr>
          <w:rFonts w:ascii="Times New Roman"/>
          <w:b w:val="false"/>
          <w:i w:val="false"/>
          <w:color w:val="000000"/>
          <w:sz w:val="28"/>
        </w:rPr>
        <w:t>
      58) әуе көлігімен тасымалданатын, оларға қатысты қарап тексеру жүргізілмейтін Қазақстан Республикасының лауазымды адамдарының арнайы тізбесін бекітеді;</w:t>
      </w:r>
    </w:p>
    <w:bookmarkEnd w:id="244"/>
    <w:bookmarkStart w:name="z445" w:id="245"/>
    <w:p>
      <w:pPr>
        <w:spacing w:after="0"/>
        <w:ind w:left="0"/>
        <w:jc w:val="both"/>
      </w:pPr>
      <w:r>
        <w:rPr>
          <w:rFonts w:ascii="Times New Roman"/>
          <w:b w:val="false"/>
          <w:i w:val="false"/>
          <w:color w:val="000000"/>
          <w:sz w:val="28"/>
        </w:rPr>
        <w:t>
      59) Қазақстан Республикасының әуежайларындағы арнайы бөлінген залдарда қызмет көрсетілетін адамдардың тізбесін бекітеді;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36" w:id="246"/>
    <w:p>
      <w:pPr>
        <w:spacing w:after="0"/>
        <w:ind w:left="0"/>
        <w:jc w:val="both"/>
      </w:pPr>
      <w:r>
        <w:rPr>
          <w:rFonts w:ascii="Times New Roman"/>
          <w:b w:val="false"/>
          <w:i w:val="false"/>
          <w:color w:val="000000"/>
          <w:sz w:val="28"/>
        </w:rPr>
        <w:t>
      60-2) осы Заңда айқындалатын тәртіппен субсидиялауға жататын басымдығы бар халықаралық авиамаршруттарды айқындайды;</w:t>
      </w:r>
    </w:p>
    <w:bookmarkEnd w:id="246"/>
    <w:bookmarkStart w:name="z1465" w:id="247"/>
    <w:p>
      <w:pPr>
        <w:spacing w:after="0"/>
        <w:ind w:left="0"/>
        <w:jc w:val="both"/>
      </w:pPr>
      <w:r>
        <w:rPr>
          <w:rFonts w:ascii="Times New Roman"/>
          <w:b w:val="false"/>
          <w:i w:val="false"/>
          <w:color w:val="000000"/>
          <w:sz w:val="28"/>
        </w:rPr>
        <w:t xml:space="preserve">
      60-3) басымдығы бар халықаралық авиамаршруттар үшін авиациялық отынды субсидиялау қағидаларын </w:t>
      </w:r>
      <w:r>
        <w:rPr>
          <w:rFonts w:ascii="Times New Roman"/>
          <w:b w:val="false"/>
          <w:i w:val="false"/>
          <w:color w:val="000000"/>
          <w:sz w:val="28"/>
        </w:rPr>
        <w:t>бекітеді</w:t>
      </w:r>
      <w:r>
        <w:rPr>
          <w:rFonts w:ascii="Times New Roman"/>
          <w:b w:val="false"/>
          <w:i w:val="false"/>
          <w:color w:val="000000"/>
          <w:sz w:val="28"/>
        </w:rPr>
        <w:t>;</w:t>
      </w:r>
    </w:p>
    <w:bookmarkEnd w:id="247"/>
    <w:bookmarkStart w:name="z447" w:id="248"/>
    <w:p>
      <w:pPr>
        <w:spacing w:after="0"/>
        <w:ind w:left="0"/>
        <w:jc w:val="both"/>
      </w:pPr>
      <w:r>
        <w:rPr>
          <w:rFonts w:ascii="Times New Roman"/>
          <w:b w:val="false"/>
          <w:i w:val="false"/>
          <w:color w:val="000000"/>
          <w:sz w:val="28"/>
        </w:rPr>
        <w:t>
      61)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өзіне жүктелген өзге де өкілеттіктерді орындайды.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(01.01.2020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7" w:id="249"/>
    <w:p>
      <w:pPr>
        <w:spacing w:after="0"/>
        <w:ind w:left="0"/>
        <w:jc w:val="left"/>
      </w:pPr>
      <w:r>
        <w:rPr>
          <w:rFonts w:ascii="Times New Roman"/>
          <w:b/>
          <w:i w:val="false"/>
          <w:color w:val="000000"/>
        </w:rPr>
        <w:t xml:space="preserve"> 14-бап. Азаматтық авиация саласындағы уәкілетті органның әуе кеңістігін пайдалану және авиация қызметі саласындағы құзыреті</w:t>
      </w:r>
    </w:p>
    <w:bookmarkEnd w:id="249"/>
    <w:bookmarkStart w:name="z178" w:id="250"/>
    <w:p>
      <w:pPr>
        <w:spacing w:after="0"/>
        <w:ind w:left="0"/>
        <w:jc w:val="both"/>
      </w:pPr>
      <w:r>
        <w:rPr>
          <w:rFonts w:ascii="Times New Roman"/>
          <w:b w:val="false"/>
          <w:i w:val="false"/>
          <w:color w:val="000000"/>
          <w:sz w:val="28"/>
        </w:rPr>
        <w:t>
      1. Азаматтық авиация саласындағы уәкілетті орган өз құзыреті шегінде:</w:t>
      </w:r>
    </w:p>
    <w:bookmarkEnd w:id="250"/>
    <w:bookmarkStart w:name="z448" w:id="251"/>
    <w:p>
      <w:pPr>
        <w:spacing w:after="0"/>
        <w:ind w:left="0"/>
        <w:jc w:val="both"/>
      </w:pPr>
      <w:r>
        <w:rPr>
          <w:rFonts w:ascii="Times New Roman"/>
          <w:b w:val="false"/>
          <w:i w:val="false"/>
          <w:color w:val="000000"/>
          <w:sz w:val="28"/>
        </w:rPr>
        <w:t>
      1) Қазақстан Республикасының әуе кеңістігін пайдалану және авиация қызметі туралы Қазақстан Республикасының заңнамасын және (немесе) халықаралық стандарттарды жеке және заңды тұлғалардың сақтауын мемлекеттік реттеуді, мемлекеттік бақылау мен қадағалауды жүзеге асырады;</w:t>
      </w:r>
    </w:p>
    <w:bookmarkEnd w:id="251"/>
    <w:bookmarkStart w:name="z1652" w:id="252"/>
    <w:p>
      <w:pPr>
        <w:spacing w:after="0"/>
        <w:ind w:left="0"/>
        <w:jc w:val="both"/>
      </w:pPr>
      <w:r>
        <w:rPr>
          <w:rFonts w:ascii="Times New Roman"/>
          <w:b w:val="false"/>
          <w:i w:val="false"/>
          <w:color w:val="000000"/>
          <w:sz w:val="28"/>
        </w:rPr>
        <w:t>
      1-1) әуе кемелерінің халықаралық ұшуларын қамтамасыз етуге әуежайларға рұқсат беру туралы шешімдер қабылдайды;</w:t>
      </w:r>
    </w:p>
    <w:bookmarkEnd w:id="252"/>
    <w:bookmarkStart w:name="z1653" w:id="253"/>
    <w:p>
      <w:pPr>
        <w:spacing w:after="0"/>
        <w:ind w:left="0"/>
        <w:jc w:val="both"/>
      </w:pPr>
      <w:r>
        <w:rPr>
          <w:rFonts w:ascii="Times New Roman"/>
          <w:b w:val="false"/>
          <w:i w:val="false"/>
          <w:color w:val="000000"/>
          <w:sz w:val="28"/>
        </w:rPr>
        <w:t>
      1-2)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бекітеді;</w:t>
      </w:r>
    </w:p>
    <w:bookmarkEnd w:id="253"/>
    <w:bookmarkStart w:name="z449" w:id="254"/>
    <w:p>
      <w:pPr>
        <w:spacing w:after="0"/>
        <w:ind w:left="0"/>
        <w:jc w:val="both"/>
      </w:pPr>
      <w:r>
        <w:rPr>
          <w:rFonts w:ascii="Times New Roman"/>
          <w:b w:val="false"/>
          <w:i w:val="false"/>
          <w:color w:val="000000"/>
          <w:sz w:val="28"/>
        </w:rPr>
        <w:t>
      2) әуе кеңістігін пайдалану және азаматтық және эксперименттік авиация қызметі саласындағы мемлекеттік саясаттың негізгі бағыттарын іске асыруды жүзеге асырады;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51" w:id="255"/>
    <w:p>
      <w:pPr>
        <w:spacing w:after="0"/>
        <w:ind w:left="0"/>
        <w:jc w:val="both"/>
      </w:pPr>
      <w:r>
        <w:rPr>
          <w:rFonts w:ascii="Times New Roman"/>
          <w:b w:val="false"/>
          <w:i w:val="false"/>
          <w:color w:val="000000"/>
          <w:sz w:val="28"/>
        </w:rPr>
        <w:t>
      4) Қазақстан Республикасының азаматтық авиациясында ұшуды жүргізу қағидаларын бекітеді;</w:t>
      </w:r>
    </w:p>
    <w:bookmarkEnd w:id="255"/>
    <w:bookmarkStart w:name="z452" w:id="256"/>
    <w:p>
      <w:pPr>
        <w:spacing w:after="0"/>
        <w:ind w:left="0"/>
        <w:jc w:val="both"/>
      </w:pPr>
      <w:r>
        <w:rPr>
          <w:rFonts w:ascii="Times New Roman"/>
          <w:b w:val="false"/>
          <w:i w:val="false"/>
          <w:color w:val="000000"/>
          <w:sz w:val="28"/>
        </w:rPr>
        <w:t>
      5) Әуе қозғалысын ұйымдастыру және оған қызмет көрсету жөніндегі нұсқаулықты бекітеді;</w:t>
      </w:r>
    </w:p>
    <w:bookmarkEnd w:id="256"/>
    <w:bookmarkStart w:name="z1446" w:id="257"/>
    <w:p>
      <w:pPr>
        <w:spacing w:after="0"/>
        <w:ind w:left="0"/>
        <w:jc w:val="both"/>
      </w:pPr>
      <w:r>
        <w:rPr>
          <w:rFonts w:ascii="Times New Roman"/>
          <w:b w:val="false"/>
          <w:i w:val="false"/>
          <w:color w:val="000000"/>
          <w:sz w:val="28"/>
        </w:rPr>
        <w:t>
      5-1) мемлекеттік авиация саласындағы уәкілетті органмен, арнаулы мемлекеттік және құқық қорғау органдарымен өзара іс-қимыл жасай отырып, азаматтық әуе кемелерінің әуе кеңістігін пайдалану тәртібін бұзуын тоқтату жөнінде шаралар қолданады;</w:t>
      </w:r>
    </w:p>
    <w:bookmarkEnd w:id="257"/>
    <w:bookmarkStart w:name="z1447" w:id="258"/>
    <w:p>
      <w:pPr>
        <w:spacing w:after="0"/>
        <w:ind w:left="0"/>
        <w:jc w:val="both"/>
      </w:pPr>
      <w:r>
        <w:rPr>
          <w:rFonts w:ascii="Times New Roman"/>
          <w:b w:val="false"/>
          <w:i w:val="false"/>
          <w:color w:val="000000"/>
          <w:sz w:val="28"/>
        </w:rPr>
        <w:t>
      5-2) азаматтық және эксперименттік авиацияның әуе кеңістігін пайдалану қағидаларын бұзушылықтарын есепке алуды жүргізеді, сондай-ақ әуе кеңістігін пайдалану қағидаларын бұзушылықтың барлық жағдайлары бойынша мемлекеттік авиация саласындағы уәкілетті органмен өзара ақпарат алмасуды жүзеге асырады;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7" w:id="259"/>
    <w:p>
      <w:pPr>
        <w:spacing w:after="0"/>
        <w:ind w:left="0"/>
        <w:jc w:val="both"/>
      </w:pPr>
      <w:r>
        <w:rPr>
          <w:rFonts w:ascii="Times New Roman"/>
          <w:b w:val="false"/>
          <w:i w:val="false"/>
          <w:color w:val="000000"/>
          <w:sz w:val="28"/>
        </w:rPr>
        <w:t>
      10) шет мемлекеттердің авиация биліктерімен және мамандандырылған халықаралық ұйымдармен, оның ішінде ынтымақтастық, тәжірибе және азаматтық авиацияға қатысты ақпарат алмасу туралы екіжақты келісімдер жасасу арқылы халықаралық ынтымақтастықты, сондай-ақ халықаралық азаматтық авиация ұйымдарында Қазақстан Республикасының атынан өкілдік етуді жүзеге асырады;</w:t>
      </w:r>
    </w:p>
    <w:bookmarkEnd w:id="259"/>
    <w:bookmarkStart w:name="z458" w:id="260"/>
    <w:p>
      <w:pPr>
        <w:spacing w:after="0"/>
        <w:ind w:left="0"/>
        <w:jc w:val="both"/>
      </w:pPr>
      <w:r>
        <w:rPr>
          <w:rFonts w:ascii="Times New Roman"/>
          <w:b w:val="false"/>
          <w:i w:val="false"/>
          <w:color w:val="000000"/>
          <w:sz w:val="28"/>
        </w:rPr>
        <w:t>
      11) азаматтық авиация саласында Қазақстан Республикасының халықаралық шарттарын жасасуға қатысады;</w:t>
      </w:r>
    </w:p>
    <w:bookmarkEnd w:id="260"/>
    <w:bookmarkStart w:name="z459" w:id="261"/>
    <w:p>
      <w:pPr>
        <w:spacing w:after="0"/>
        <w:ind w:left="0"/>
        <w:jc w:val="both"/>
      </w:pPr>
      <w:r>
        <w:rPr>
          <w:rFonts w:ascii="Times New Roman"/>
          <w:b w:val="false"/>
          <w:i w:val="false"/>
          <w:color w:val="000000"/>
          <w:sz w:val="28"/>
        </w:rPr>
        <w:t>
      12) Халықаралық тұрақты емес ұшуды орындауға рұқсаттар беру және оны беруден бас тарту негіздерінің қағидаларын бекітеді;</w:t>
      </w:r>
    </w:p>
    <w:bookmarkEnd w:id="261"/>
    <w:bookmarkStart w:name="z460" w:id="262"/>
    <w:p>
      <w:pPr>
        <w:spacing w:after="0"/>
        <w:ind w:left="0"/>
        <w:jc w:val="both"/>
      </w:pPr>
      <w:r>
        <w:rPr>
          <w:rFonts w:ascii="Times New Roman"/>
          <w:b w:val="false"/>
          <w:i w:val="false"/>
          <w:color w:val="000000"/>
          <w:sz w:val="28"/>
        </w:rPr>
        <w:t>
      13) әуе кемелерін есептен шығару қағидаларын бекітеді;</w:t>
      </w:r>
    </w:p>
    <w:bookmarkEnd w:id="262"/>
    <w:p>
      <w:pPr>
        <w:spacing w:after="0"/>
        <w:ind w:left="0"/>
        <w:jc w:val="both"/>
      </w:pPr>
      <w:r>
        <w:rPr>
          <w:rFonts w:ascii="Times New Roman"/>
          <w:b w:val="false"/>
          <w:i w:val="false"/>
          <w:color w:val="000000"/>
          <w:sz w:val="28"/>
        </w:rPr>
        <w:t>
      13-1) акционерлік қоғам нысанында құрылған авиакомпанияға шетелдік қатысуды (бақылауды) шектеу жөніндегі қағидаларды бекітеді;</w:t>
      </w:r>
    </w:p>
    <w:bookmarkStart w:name="z461" w:id="263"/>
    <w:p>
      <w:pPr>
        <w:spacing w:after="0"/>
        <w:ind w:left="0"/>
        <w:jc w:val="both"/>
      </w:pPr>
      <w:r>
        <w:rPr>
          <w:rFonts w:ascii="Times New Roman"/>
          <w:b w:val="false"/>
          <w:i w:val="false"/>
          <w:color w:val="000000"/>
          <w:sz w:val="28"/>
        </w:rPr>
        <w:t>
      14) әуе қозғалысына қызмет көрсету кезінде, әуе кемелеріне техникалық қызмет көрсету кезінде, әуежайларда,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 нұсқаулықтарды бекітеді;</w:t>
      </w:r>
    </w:p>
    <w:bookmarkEnd w:id="263"/>
    <w:bookmarkStart w:name="z462" w:id="264"/>
    <w:p>
      <w:pPr>
        <w:spacing w:after="0"/>
        <w:ind w:left="0"/>
        <w:jc w:val="both"/>
      </w:pPr>
      <w:r>
        <w:rPr>
          <w:rFonts w:ascii="Times New Roman"/>
          <w:b w:val="false"/>
          <w:i w:val="false"/>
          <w:color w:val="000000"/>
          <w:sz w:val="28"/>
        </w:rPr>
        <w:t>
      15) ұшу қауіпсіздігін қамтамасыз етуге қатысатын авиация персоналының кәсіптік даярлығының үлгілік бағдарламасын бекітеді;</w:t>
      </w:r>
    </w:p>
    <w:bookmarkEnd w:id="264"/>
    <w:bookmarkStart w:name="z1088" w:id="265"/>
    <w:p>
      <w:pPr>
        <w:spacing w:after="0"/>
        <w:ind w:left="0"/>
        <w:jc w:val="both"/>
      </w:pPr>
      <w:r>
        <w:rPr>
          <w:rFonts w:ascii="Times New Roman"/>
          <w:b w:val="false"/>
          <w:i w:val="false"/>
          <w:color w:val="000000"/>
          <w:sz w:val="28"/>
        </w:rPr>
        <w:t>
      15-1) радиотелефон байланысында пайдаланылатын ағылшын тілін меңгеру деңгейін айқындауға арналған тест қағидаларын бекітеді;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309" w:id="266"/>
    <w:p>
      <w:pPr>
        <w:spacing w:after="0"/>
        <w:ind w:left="0"/>
        <w:jc w:val="both"/>
      </w:pPr>
      <w:r>
        <w:rPr>
          <w:rFonts w:ascii="Times New Roman"/>
          <w:b w:val="false"/>
          <w:i w:val="false"/>
          <w:color w:val="000000"/>
          <w:sz w:val="28"/>
        </w:rPr>
        <w:t xml:space="preserve">
      19-1) Қазақстан Республикасына (Қазақстан Республикасынан) тұрақты жолаушылар рейстерін орындауды жоспарлайтын шетелдік тасымалдаушыларды аккредиттеуді жүзеге асырады;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69" w:id="267"/>
    <w:p>
      <w:pPr>
        <w:spacing w:after="0"/>
        <w:ind w:left="0"/>
        <w:jc w:val="both"/>
      </w:pPr>
      <w:r>
        <w:rPr>
          <w:rFonts w:ascii="Times New Roman"/>
          <w:b w:val="false"/>
          <w:i w:val="false"/>
          <w:color w:val="000000"/>
          <w:sz w:val="28"/>
        </w:rPr>
        <w:t>
      22) Қазақстан Республикасының әуежайларында әуе кемелеріне қызмет көрсету үшін уақытша интервалдарды бөлу қағидаларын бекітеді;</w:t>
      </w:r>
    </w:p>
    <w:bookmarkEnd w:id="267"/>
    <w:bookmarkStart w:name="z470" w:id="268"/>
    <w:p>
      <w:pPr>
        <w:spacing w:after="0"/>
        <w:ind w:left="0"/>
        <w:jc w:val="both"/>
      </w:pPr>
      <w:r>
        <w:rPr>
          <w:rFonts w:ascii="Times New Roman"/>
          <w:b w:val="false"/>
          <w:i w:val="false"/>
          <w:color w:val="000000"/>
          <w:sz w:val="28"/>
        </w:rPr>
        <w:t>
      23) шетелдік авиатасымалдаушылардың тұрақты ұшу кестесін, сондай-ақ Қазақстан Республикасының халықаралық авиамаршруттарындағы шетелдік авиатасымалдаушылардың тұрақты рейстерінің кестесін бекіту жөніндегі нұсқаулықты бекітеді;</w:t>
      </w:r>
    </w:p>
    <w:bookmarkEnd w:id="268"/>
    <w:bookmarkStart w:name="z471" w:id="269"/>
    <w:p>
      <w:pPr>
        <w:spacing w:after="0"/>
        <w:ind w:left="0"/>
        <w:jc w:val="both"/>
      </w:pPr>
      <w:r>
        <w:rPr>
          <w:rFonts w:ascii="Times New Roman"/>
          <w:b w:val="false"/>
          <w:i w:val="false"/>
          <w:color w:val="000000"/>
          <w:sz w:val="28"/>
        </w:rPr>
        <w:t>
      24) субсидияланатын маршруттарда ұшуды орындаған кезде Ұшу сағатының өзіндік құны есебінің нұсқаулығын бекітеді;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25-1)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3" w:id="270"/>
    <w:p>
      <w:pPr>
        <w:spacing w:after="0"/>
        <w:ind w:left="0"/>
        <w:jc w:val="both"/>
      </w:pPr>
      <w:r>
        <w:rPr>
          <w:rFonts w:ascii="Times New Roman"/>
          <w:b w:val="false"/>
          <w:i w:val="false"/>
          <w:color w:val="000000"/>
          <w:sz w:val="28"/>
        </w:rPr>
        <w:t>
      26) алып тасталды - ҚР 29.09.2014 N 239-V Заңымен (алғашқы ресми жарияланған күнінен кейiн күнтiзбелiк он күн өткен соң қолданысқа енгiзiледi);</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476" w:id="271"/>
    <w:p>
      <w:pPr>
        <w:spacing w:after="0"/>
        <w:ind w:left="0"/>
        <w:jc w:val="both"/>
      </w:pPr>
      <w:r>
        <w:rPr>
          <w:rFonts w:ascii="Times New Roman"/>
          <w:b w:val="false"/>
          <w:i w:val="false"/>
          <w:color w:val="000000"/>
          <w:sz w:val="28"/>
        </w:rPr>
        <w:t>
      29) әуежайдың бақыланатын аймағына өту, көлікпен өту құқығына арналған рұқсаттамалардың түрлері мен нысандарын бекітеді;</w:t>
      </w:r>
    </w:p>
    <w:bookmarkEnd w:id="271"/>
    <w:bookmarkStart w:name="z477" w:id="272"/>
    <w:p>
      <w:pPr>
        <w:spacing w:after="0"/>
        <w:ind w:left="0"/>
        <w:jc w:val="both"/>
      </w:pPr>
      <w:r>
        <w:rPr>
          <w:rFonts w:ascii="Times New Roman"/>
          <w:b w:val="false"/>
          <w:i w:val="false"/>
          <w:color w:val="000000"/>
          <w:sz w:val="28"/>
        </w:rPr>
        <w:t>
      30) авиациялық қауіпсіздік бойынша даярлау және қайта даярлау бағдарламасын бекітеді;</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38-1)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39)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40)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41)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091" w:id="273"/>
    <w:p>
      <w:pPr>
        <w:spacing w:after="0"/>
        <w:ind w:left="0"/>
        <w:jc w:val="both"/>
      </w:pPr>
      <w:r>
        <w:rPr>
          <w:rFonts w:ascii="Times New Roman"/>
          <w:b w:val="false"/>
          <w:i w:val="false"/>
          <w:color w:val="000000"/>
          <w:sz w:val="28"/>
        </w:rPr>
        <w:t>
      41-1) мемлекеттік авиация саласындағы уәкілеттік органмен келісу бойынша Қазақстан Республикасының әуе кеңістігін пайдалану қағидаларына сәйкес астана мен астаналық әуежайдың үстіндегі әуе кеңістігін пайдалану тәртібін айқындайды;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41-3)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94" w:id="274"/>
    <w:p>
      <w:pPr>
        <w:spacing w:after="0"/>
        <w:ind w:left="0"/>
        <w:jc w:val="both"/>
      </w:pPr>
      <w:r>
        <w:rPr>
          <w:rFonts w:ascii="Times New Roman"/>
          <w:b w:val="false"/>
          <w:i w:val="false"/>
          <w:color w:val="000000"/>
          <w:sz w:val="28"/>
        </w:rPr>
        <w:t>
      41-4) Қазақстан Республикасының аумағында азаматтық авиациядағы авиациялық оқиғалар мен оқыс оқиғаларды тергеп-тексеру жөніндегі жұмыстарды ұйымдастырады;</w:t>
      </w:r>
    </w:p>
    <w:bookmarkEnd w:id="274"/>
    <w:bookmarkStart w:name="z1095" w:id="275"/>
    <w:p>
      <w:pPr>
        <w:spacing w:after="0"/>
        <w:ind w:left="0"/>
        <w:jc w:val="both"/>
      </w:pPr>
      <w:r>
        <w:rPr>
          <w:rFonts w:ascii="Times New Roman"/>
          <w:b w:val="false"/>
          <w:i w:val="false"/>
          <w:color w:val="000000"/>
          <w:sz w:val="28"/>
        </w:rPr>
        <w:t>
      41-5) Қазақстан Республикасының Азаматтық әуе кемелерінің мемлекеттік тізілімінде тіркелген не әуе кемелерінің пайдаланушылары Қазақстан Республикасының жеке немесе заңды тұлғалары болып табылатын әуе кемелерімен басқа мемлекеттердің аумағында болған азаматтық авиациядағы авиациялық оқиғалар мен оқыс оқиғаларды тексеруге қатысады;</w:t>
      </w:r>
    </w:p>
    <w:bookmarkEnd w:id="275"/>
    <w:bookmarkStart w:name="z1096" w:id="276"/>
    <w:p>
      <w:pPr>
        <w:spacing w:after="0"/>
        <w:ind w:left="0"/>
        <w:jc w:val="both"/>
      </w:pPr>
      <w:r>
        <w:rPr>
          <w:rFonts w:ascii="Times New Roman"/>
          <w:b w:val="false"/>
          <w:i w:val="false"/>
          <w:color w:val="000000"/>
          <w:sz w:val="28"/>
        </w:rPr>
        <w:t>
      41-6) авиациялық оқиғалар мен оқыс оқиғалардың алдын алу немесе олардың салдарларын азайту мақсаттарында ұсынымдар береді, сондай-ақ осындай ұсынымдардың орындалуына талдау жүргізеді;</w:t>
      </w:r>
    </w:p>
    <w:bookmarkEnd w:id="276"/>
    <w:bookmarkStart w:name="z1097" w:id="277"/>
    <w:p>
      <w:pPr>
        <w:spacing w:after="0"/>
        <w:ind w:left="0"/>
        <w:jc w:val="both"/>
      </w:pPr>
      <w:r>
        <w:rPr>
          <w:rFonts w:ascii="Times New Roman"/>
          <w:b w:val="false"/>
          <w:i w:val="false"/>
          <w:color w:val="000000"/>
          <w:sz w:val="28"/>
        </w:rPr>
        <w:t>
      41-7) Қазақстан Республикасы азаматтық әуе кемелерінің мемлекеттік тізілімінде тіркелген не пайдаланушылары Қазақстан Республикасының жеке немесе заңды тұлғалары болып табылатын әуе кемелерімен болған авиациялық оқиғалар мен оқыс оқиғалар жөнінде статистикалық деректер жүргізеді;</w:t>
      </w:r>
    </w:p>
    <w:bookmarkEnd w:id="277"/>
    <w:bookmarkStart w:name="z1098" w:id="278"/>
    <w:p>
      <w:pPr>
        <w:spacing w:after="0"/>
        <w:ind w:left="0"/>
        <w:jc w:val="both"/>
      </w:pPr>
      <w:r>
        <w:rPr>
          <w:rFonts w:ascii="Times New Roman"/>
          <w:b w:val="false"/>
          <w:i w:val="false"/>
          <w:color w:val="000000"/>
          <w:sz w:val="28"/>
        </w:rPr>
        <w:t>
      41-8) Қазақстан Республикасының аумағында шет мемлекеттер пайдаланушыларының әуе кемелерімен болған авиациялық оқиғалар мен оқыс оқиғалар жөнінде статистикалық деректер жүргізеді;</w:t>
      </w:r>
    </w:p>
    <w:bookmarkEnd w:id="278"/>
    <w:bookmarkStart w:name="z1099" w:id="279"/>
    <w:p>
      <w:pPr>
        <w:spacing w:after="0"/>
        <w:ind w:left="0"/>
        <w:jc w:val="both"/>
      </w:pPr>
      <w:r>
        <w:rPr>
          <w:rFonts w:ascii="Times New Roman"/>
          <w:b w:val="false"/>
          <w:i w:val="false"/>
          <w:color w:val="000000"/>
          <w:sz w:val="28"/>
        </w:rPr>
        <w:t>
      41-9) халықаралық азаматтық авиация ұйымдарымен статистикалық деректерді алмасуға қатысады;</w:t>
      </w:r>
    </w:p>
    <w:bookmarkEnd w:id="279"/>
    <w:bookmarkStart w:name="z1100" w:id="280"/>
    <w:p>
      <w:pPr>
        <w:spacing w:after="0"/>
        <w:ind w:left="0"/>
        <w:jc w:val="both"/>
      </w:pPr>
      <w:r>
        <w:rPr>
          <w:rFonts w:ascii="Times New Roman"/>
          <w:b w:val="false"/>
          <w:i w:val="false"/>
          <w:color w:val="000000"/>
          <w:sz w:val="28"/>
        </w:rPr>
        <w:t>
      41-10) авиациялық оқиғалар мен оқыс оқиғаларды тексеруге жауапты шет мемлекеттердің органдарымен және халықаралық азаматтық авиация ұйымдарымен ынтымақтасады;</w:t>
      </w:r>
    </w:p>
    <w:bookmarkEnd w:id="280"/>
    <w:bookmarkStart w:name="z1101" w:id="281"/>
    <w:p>
      <w:pPr>
        <w:spacing w:after="0"/>
        <w:ind w:left="0"/>
        <w:jc w:val="both"/>
      </w:pPr>
      <w:r>
        <w:rPr>
          <w:rFonts w:ascii="Times New Roman"/>
          <w:b w:val="false"/>
          <w:i w:val="false"/>
          <w:color w:val="000000"/>
          <w:sz w:val="28"/>
        </w:rPr>
        <w:t>
      41-11) авиациялық оқиғалар мен оқыс оқиғаларды тексеру мәселелері бойынша Қазақстан Республикасының мүдделі мемлекеттік органдарымен ынтымақтасады;</w:t>
      </w:r>
    </w:p>
    <w:bookmarkEnd w:id="281"/>
    <w:bookmarkStart w:name="z1102" w:id="282"/>
    <w:p>
      <w:pPr>
        <w:spacing w:after="0"/>
        <w:ind w:left="0"/>
        <w:jc w:val="both"/>
      </w:pPr>
      <w:r>
        <w:rPr>
          <w:rFonts w:ascii="Times New Roman"/>
          <w:b w:val="false"/>
          <w:i w:val="false"/>
          <w:color w:val="000000"/>
          <w:sz w:val="28"/>
        </w:rPr>
        <w:t>
      41-12) авиациялық оқиғалар мен оқыс оқиғаларды тексеру кезінде дәлелдемелердің сақталуын қамтамасыз етеді;</w:t>
      </w:r>
    </w:p>
    <w:bookmarkEnd w:id="282"/>
    <w:bookmarkStart w:name="z1103" w:id="283"/>
    <w:p>
      <w:pPr>
        <w:spacing w:after="0"/>
        <w:ind w:left="0"/>
        <w:jc w:val="both"/>
      </w:pPr>
      <w:r>
        <w:rPr>
          <w:rFonts w:ascii="Times New Roman"/>
          <w:b w:val="false"/>
          <w:i w:val="false"/>
          <w:color w:val="000000"/>
          <w:sz w:val="28"/>
        </w:rPr>
        <w:t>
      41-13) ұшу қауіпсіздігі туралы құпия ақпараттың қорғалуын қамтамасыз етеді;</w:t>
      </w:r>
    </w:p>
    <w:bookmarkEnd w:id="283"/>
    <w:bookmarkStart w:name="z1104" w:id="284"/>
    <w:p>
      <w:pPr>
        <w:spacing w:after="0"/>
        <w:ind w:left="0"/>
        <w:jc w:val="both"/>
      </w:pPr>
      <w:r>
        <w:rPr>
          <w:rFonts w:ascii="Times New Roman"/>
          <w:b w:val="false"/>
          <w:i w:val="false"/>
          <w:color w:val="000000"/>
          <w:sz w:val="28"/>
        </w:rPr>
        <w:t>
      41-14) авиациялық оқиғаларды жинау, бағалау, өңдеу, сақтау және тіркеу тетігін қоса алғанда, авиациялық оқиғалар туралы деректерді міндетті және ерікті түрде ұсыну жүйесін әзірлейді, енгізеді, зерделейді және қолдайды;</w:t>
      </w:r>
    </w:p>
    <w:bookmarkEnd w:id="284"/>
    <w:bookmarkStart w:name="z1105" w:id="285"/>
    <w:p>
      <w:pPr>
        <w:spacing w:after="0"/>
        <w:ind w:left="0"/>
        <w:jc w:val="both"/>
      </w:pPr>
      <w:r>
        <w:rPr>
          <w:rFonts w:ascii="Times New Roman"/>
          <w:b w:val="false"/>
          <w:i w:val="false"/>
          <w:color w:val="000000"/>
          <w:sz w:val="28"/>
        </w:rPr>
        <w:t>
      41-15) мемлекеттік және халықаралық деңгейлерде ұшу қауіпсіздігі туралы ақпарат алмасуға және авиациялық оқиғалар туралы ақпарат таратуға қатысады;</w:t>
      </w:r>
    </w:p>
    <w:bookmarkEnd w:id="285"/>
    <w:bookmarkStart w:name="z1106" w:id="286"/>
    <w:p>
      <w:pPr>
        <w:spacing w:after="0"/>
        <w:ind w:left="0"/>
        <w:jc w:val="both"/>
      </w:pPr>
      <w:r>
        <w:rPr>
          <w:rFonts w:ascii="Times New Roman"/>
          <w:b w:val="false"/>
          <w:i w:val="false"/>
          <w:color w:val="000000"/>
          <w:sz w:val="28"/>
        </w:rPr>
        <w:t>
      41-16) азаматтық авиацияның ұшу қауіпсіздігіне байланысты ақпаратты жинауды және талдауды, сондай-ақ осындай ақпаратты жасауды және азаматтық авиация саласындағы қызметті жүзеге асыратын жеке және заңды тұлғалардың назарына жеткізуді жүзеге асырады. Талдау ақпарат көздерін ашуды талап етпейді;</w:t>
      </w:r>
    </w:p>
    <w:bookmarkEnd w:id="286"/>
    <w:p>
      <w:pPr>
        <w:spacing w:after="0"/>
        <w:ind w:left="0"/>
        <w:jc w:val="both"/>
      </w:pPr>
      <w:r>
        <w:rPr>
          <w:rFonts w:ascii="Times New Roman"/>
          <w:b w:val="false"/>
          <w:i w:val="false"/>
          <w:color w:val="000000"/>
          <w:sz w:val="28"/>
        </w:rPr>
        <w:t>
      41-17) азаматтық авиацияда ұшуларды және авиациялық электр байланысын радиотехникалық қамтамасыз ету қағидаларын бекітеді;</w:t>
      </w:r>
    </w:p>
    <w:bookmarkStart w:name="z386" w:id="287"/>
    <w:p>
      <w:pPr>
        <w:spacing w:after="0"/>
        <w:ind w:left="0"/>
        <w:jc w:val="both"/>
      </w:pPr>
      <w:r>
        <w:rPr>
          <w:rFonts w:ascii="Times New Roman"/>
          <w:b w:val="false"/>
          <w:i w:val="false"/>
          <w:color w:val="000000"/>
          <w:sz w:val="28"/>
        </w:rPr>
        <w:t>
      41-18) азаматтық авиацияда аэронавигациялық ақпаратпен қамтамасыз ету қағидаларын бекітеді;</w:t>
      </w:r>
    </w:p>
    <w:bookmarkEnd w:id="287"/>
    <w:bookmarkStart w:name="z394" w:id="288"/>
    <w:p>
      <w:pPr>
        <w:spacing w:after="0"/>
        <w:ind w:left="0"/>
        <w:jc w:val="both"/>
      </w:pPr>
      <w:r>
        <w:rPr>
          <w:rFonts w:ascii="Times New Roman"/>
          <w:b w:val="false"/>
          <w:i w:val="false"/>
          <w:color w:val="000000"/>
          <w:sz w:val="28"/>
        </w:rPr>
        <w:t>
      41-19) Қазақстан Республикасының азаматтық әуе кемелерінің ұшуға жарамдылығы нормаларын бекітеді;</w:t>
      </w:r>
    </w:p>
    <w:bookmarkEnd w:id="288"/>
    <w:bookmarkStart w:name="z395" w:id="289"/>
    <w:p>
      <w:pPr>
        <w:spacing w:after="0"/>
        <w:ind w:left="0"/>
        <w:jc w:val="both"/>
      </w:pPr>
      <w:r>
        <w:rPr>
          <w:rFonts w:ascii="Times New Roman"/>
          <w:b w:val="false"/>
          <w:i w:val="false"/>
          <w:color w:val="000000"/>
          <w:sz w:val="28"/>
        </w:rPr>
        <w:t>
      41-20) сертификаттау және тип сертификатын беру қағидаларын бекітеді;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41-21)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7" w:id="290"/>
    <w:p>
      <w:pPr>
        <w:spacing w:after="0"/>
        <w:ind w:left="0"/>
        <w:jc w:val="both"/>
      </w:pPr>
      <w:r>
        <w:rPr>
          <w:rFonts w:ascii="Times New Roman"/>
          <w:b w:val="false"/>
          <w:i w:val="false"/>
          <w:color w:val="000000"/>
          <w:sz w:val="28"/>
        </w:rPr>
        <w:t>
      41-22) Қазақстан Республикасының азаматтық әуе кемесін сертификаттау және ұшуға жарамдылық сертификатын беру қағидаларын бекітеді;</w:t>
      </w:r>
    </w:p>
    <w:bookmarkEnd w:id="290"/>
    <w:bookmarkStart w:name="z398" w:id="291"/>
    <w:p>
      <w:pPr>
        <w:spacing w:after="0"/>
        <w:ind w:left="0"/>
        <w:jc w:val="both"/>
      </w:pPr>
      <w:r>
        <w:rPr>
          <w:rFonts w:ascii="Times New Roman"/>
          <w:b w:val="false"/>
          <w:i w:val="false"/>
          <w:color w:val="000000"/>
          <w:sz w:val="28"/>
        </w:rPr>
        <w:t>
      41-23) жеңіл және аса жеңіл авиация саласындағы сертификаттау қағидаларын бекітеді;</w:t>
      </w:r>
    </w:p>
    <w:bookmarkEnd w:id="291"/>
    <w:bookmarkStart w:name="z399" w:id="292"/>
    <w:p>
      <w:pPr>
        <w:spacing w:after="0"/>
        <w:ind w:left="0"/>
        <w:jc w:val="both"/>
      </w:pPr>
      <w:r>
        <w:rPr>
          <w:rFonts w:ascii="Times New Roman"/>
          <w:b w:val="false"/>
          <w:i w:val="false"/>
          <w:color w:val="000000"/>
          <w:sz w:val="28"/>
        </w:rPr>
        <w:t>
      41-24) Қазақстан Республикасының азаматтық әуе кемелерін техникалық пайдалану және жөндеу қағидаларын бекітеді;</w:t>
      </w:r>
    </w:p>
    <w:bookmarkEnd w:id="292"/>
    <w:bookmarkStart w:name="z400" w:id="293"/>
    <w:p>
      <w:pPr>
        <w:spacing w:after="0"/>
        <w:ind w:left="0"/>
        <w:jc w:val="both"/>
      </w:pPr>
      <w:r>
        <w:rPr>
          <w:rFonts w:ascii="Times New Roman"/>
          <w:b w:val="false"/>
          <w:i w:val="false"/>
          <w:color w:val="000000"/>
          <w:sz w:val="28"/>
        </w:rPr>
        <w:t>
      41-25)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бекітеді;</w:t>
      </w:r>
    </w:p>
    <w:bookmarkEnd w:id="293"/>
    <w:bookmarkStart w:name="z401" w:id="294"/>
    <w:p>
      <w:pPr>
        <w:spacing w:after="0"/>
        <w:ind w:left="0"/>
        <w:jc w:val="both"/>
      </w:pPr>
      <w:r>
        <w:rPr>
          <w:rFonts w:ascii="Times New Roman"/>
          <w:b w:val="false"/>
          <w:i w:val="false"/>
          <w:color w:val="000000"/>
          <w:sz w:val="28"/>
        </w:rPr>
        <w:t>
      41-26) азаматтық авиацияның авиациялық оқу орталығын сертификаттау және оған сертификат беру қағидаларын бекітеді;</w:t>
      </w:r>
    </w:p>
    <w:bookmarkEnd w:id="294"/>
    <w:bookmarkStart w:name="z404" w:id="295"/>
    <w:p>
      <w:pPr>
        <w:spacing w:after="0"/>
        <w:ind w:left="0"/>
        <w:jc w:val="both"/>
      </w:pPr>
      <w:r>
        <w:rPr>
          <w:rFonts w:ascii="Times New Roman"/>
          <w:b w:val="false"/>
          <w:i w:val="false"/>
          <w:color w:val="000000"/>
          <w:sz w:val="28"/>
        </w:rPr>
        <w:t>
      41-27)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бекітеді;</w:t>
      </w:r>
    </w:p>
    <w:bookmarkEnd w:id="295"/>
    <w:bookmarkStart w:name="z405" w:id="296"/>
    <w:p>
      <w:pPr>
        <w:spacing w:after="0"/>
        <w:ind w:left="0"/>
        <w:jc w:val="both"/>
      </w:pPr>
      <w:r>
        <w:rPr>
          <w:rFonts w:ascii="Times New Roman"/>
          <w:b w:val="false"/>
          <w:i w:val="false"/>
          <w:color w:val="000000"/>
          <w:sz w:val="28"/>
        </w:rPr>
        <w:t>
      41-28) авиация персоналын кәсіптік даярлау қағидаларын бекітеді;</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41-29)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7" w:id="297"/>
    <w:p>
      <w:pPr>
        <w:spacing w:after="0"/>
        <w:ind w:left="0"/>
        <w:jc w:val="both"/>
      </w:pPr>
      <w:r>
        <w:rPr>
          <w:rFonts w:ascii="Times New Roman"/>
          <w:b w:val="false"/>
          <w:i w:val="false"/>
          <w:color w:val="000000"/>
          <w:sz w:val="28"/>
        </w:rPr>
        <w:t>
      41-30)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бекітеді;</w:t>
      </w:r>
    </w:p>
    <w:bookmarkEnd w:id="297"/>
    <w:bookmarkStart w:name="z408" w:id="298"/>
    <w:p>
      <w:pPr>
        <w:spacing w:after="0"/>
        <w:ind w:left="0"/>
        <w:jc w:val="both"/>
      </w:pPr>
      <w:r>
        <w:rPr>
          <w:rFonts w:ascii="Times New Roman"/>
          <w:b w:val="false"/>
          <w:i w:val="false"/>
          <w:color w:val="000000"/>
          <w:sz w:val="28"/>
        </w:rPr>
        <w:t>
      41-31) азаматтық әуе кемелерін пайдаланушыны сертификаттау және оған сертификат беру қағидаларын бекітеді;</w:t>
      </w:r>
    </w:p>
    <w:bookmarkEnd w:id="298"/>
    <w:bookmarkStart w:name="z409" w:id="299"/>
    <w:p>
      <w:pPr>
        <w:spacing w:after="0"/>
        <w:ind w:left="0"/>
        <w:jc w:val="both"/>
      </w:pPr>
      <w:r>
        <w:rPr>
          <w:rFonts w:ascii="Times New Roman"/>
          <w:b w:val="false"/>
          <w:i w:val="false"/>
          <w:color w:val="000000"/>
          <w:sz w:val="28"/>
        </w:rPr>
        <w:t>
      41-32) пайдаланушыны авиациялық жұмыстарға рұқсат беру қағидаларын бекітеді;</w:t>
      </w:r>
    </w:p>
    <w:bookmarkEnd w:id="299"/>
    <w:bookmarkStart w:name="z410" w:id="300"/>
    <w:p>
      <w:pPr>
        <w:spacing w:after="0"/>
        <w:ind w:left="0"/>
        <w:jc w:val="both"/>
      </w:pPr>
      <w:r>
        <w:rPr>
          <w:rFonts w:ascii="Times New Roman"/>
          <w:b w:val="false"/>
          <w:i w:val="false"/>
          <w:color w:val="000000"/>
          <w:sz w:val="28"/>
        </w:rPr>
        <w:t>
      41-33) жалпы мақсаттағы авиацияны пайдаланушыларды ұшуға рұқсат беру қағидаларын бекітеді;</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41-34)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5" w:id="301"/>
    <w:p>
      <w:pPr>
        <w:spacing w:after="0"/>
        <w:ind w:left="0"/>
        <w:jc w:val="both"/>
      </w:pPr>
      <w:r>
        <w:rPr>
          <w:rFonts w:ascii="Times New Roman"/>
          <w:b w:val="false"/>
          <w:i w:val="false"/>
          <w:color w:val="000000"/>
          <w:sz w:val="28"/>
        </w:rPr>
        <w:t>
      41-35) аэроклубтар туралы үлгілік ережені бекітеді;</w:t>
      </w:r>
    </w:p>
    <w:bookmarkEnd w:id="301"/>
    <w:bookmarkStart w:name="z416" w:id="302"/>
    <w:p>
      <w:pPr>
        <w:spacing w:after="0"/>
        <w:ind w:left="0"/>
        <w:jc w:val="both"/>
      </w:pPr>
      <w:r>
        <w:rPr>
          <w:rFonts w:ascii="Times New Roman"/>
          <w:b w:val="false"/>
          <w:i w:val="false"/>
          <w:color w:val="000000"/>
          <w:sz w:val="28"/>
        </w:rPr>
        <w:t>
      41-36) Қазақстан Республикасының азаматтық авиациясында ұшу жұмысын ұйымдастыру жөніндегі қағидаларды бекітеді;</w:t>
      </w:r>
    </w:p>
    <w:bookmarkEnd w:id="302"/>
    <w:bookmarkStart w:name="z417" w:id="303"/>
    <w:p>
      <w:pPr>
        <w:spacing w:after="0"/>
        <w:ind w:left="0"/>
        <w:jc w:val="both"/>
      </w:pPr>
      <w:r>
        <w:rPr>
          <w:rFonts w:ascii="Times New Roman"/>
          <w:b w:val="false"/>
          <w:i w:val="false"/>
          <w:color w:val="000000"/>
          <w:sz w:val="28"/>
        </w:rPr>
        <w:t>
      41-37) Қазақстан Республикасының азаматтық авиациясында бортсеріктердің жұмысын ұйымдастыру қағидаларын бекітеді;</w:t>
      </w:r>
    </w:p>
    <w:bookmarkEnd w:id="303"/>
    <w:bookmarkStart w:name="z418" w:id="304"/>
    <w:p>
      <w:pPr>
        <w:spacing w:after="0"/>
        <w:ind w:left="0"/>
        <w:jc w:val="both"/>
      </w:pPr>
      <w:r>
        <w:rPr>
          <w:rFonts w:ascii="Times New Roman"/>
          <w:b w:val="false"/>
          <w:i w:val="false"/>
          <w:color w:val="000000"/>
          <w:sz w:val="28"/>
        </w:rPr>
        <w:t>
      41-38) әуеайлақтардың (тікұшақ айлақтарының) жарамдылығын сертификаттау және оларға сертификат беру қағидаларын бекітеді;</w:t>
      </w:r>
    </w:p>
    <w:bookmarkEnd w:id="304"/>
    <w:bookmarkStart w:name="z419" w:id="305"/>
    <w:p>
      <w:pPr>
        <w:spacing w:after="0"/>
        <w:ind w:left="0"/>
        <w:jc w:val="both"/>
      </w:pPr>
      <w:r>
        <w:rPr>
          <w:rFonts w:ascii="Times New Roman"/>
          <w:b w:val="false"/>
          <w:i w:val="false"/>
          <w:color w:val="000000"/>
          <w:sz w:val="28"/>
        </w:rPr>
        <w:t>
      41-39) азаматтық авиация әуеайлақтарының (тікұшақ айлақтарының) пайдалануға жарамдылығы нормаларын бекітеді;</w:t>
      </w:r>
    </w:p>
    <w:bookmarkEnd w:id="305"/>
    <w:bookmarkStart w:name="z420" w:id="306"/>
    <w:p>
      <w:pPr>
        <w:spacing w:after="0"/>
        <w:ind w:left="0"/>
        <w:jc w:val="both"/>
      </w:pPr>
      <w:r>
        <w:rPr>
          <w:rFonts w:ascii="Times New Roman"/>
          <w:b w:val="false"/>
          <w:i w:val="false"/>
          <w:color w:val="000000"/>
          <w:sz w:val="28"/>
        </w:rPr>
        <w:t>
      41-40) азаматтық авиация әуеайлақтарын (тікұшақ айлақтарын) пайдалануға жарамдылық нормаларына сәйкестігін бағалау әдістемесін бекітеді;</w:t>
      </w:r>
    </w:p>
    <w:bookmarkEnd w:id="306"/>
    <w:bookmarkStart w:name="z421" w:id="307"/>
    <w:p>
      <w:pPr>
        <w:spacing w:after="0"/>
        <w:ind w:left="0"/>
        <w:jc w:val="both"/>
      </w:pPr>
      <w:r>
        <w:rPr>
          <w:rFonts w:ascii="Times New Roman"/>
          <w:b w:val="false"/>
          <w:i w:val="false"/>
          <w:color w:val="000000"/>
          <w:sz w:val="28"/>
        </w:rPr>
        <w:t>
      41-41) азаматтық авиацияда әуеайлақтық қамтамасыз ету қағидаларын бекітеді;</w:t>
      </w:r>
    </w:p>
    <w:bookmarkEnd w:id="307"/>
    <w:bookmarkStart w:name="z422" w:id="308"/>
    <w:p>
      <w:pPr>
        <w:spacing w:after="0"/>
        <w:ind w:left="0"/>
        <w:jc w:val="both"/>
      </w:pPr>
      <w:r>
        <w:rPr>
          <w:rFonts w:ascii="Times New Roman"/>
          <w:b w:val="false"/>
          <w:i w:val="false"/>
          <w:color w:val="000000"/>
          <w:sz w:val="28"/>
        </w:rPr>
        <w:t>
      41-42) Қазақстан Республикасының азаматтық авиациясының ұшуын электр жарығымен техникалық қамтамасыз ету қағидаларын бекітеді;</w:t>
      </w:r>
    </w:p>
    <w:bookmarkEnd w:id="308"/>
    <w:bookmarkStart w:name="z423" w:id="309"/>
    <w:p>
      <w:pPr>
        <w:spacing w:after="0"/>
        <w:ind w:left="0"/>
        <w:jc w:val="both"/>
      </w:pPr>
      <w:r>
        <w:rPr>
          <w:rFonts w:ascii="Times New Roman"/>
          <w:b w:val="false"/>
          <w:i w:val="false"/>
          <w:color w:val="000000"/>
          <w:sz w:val="28"/>
        </w:rPr>
        <w:t>
      41-43) Қазақстан Республикасының әуежайларында арнайы көлік қызметінің жұмысын ұйымдастыру қағидаларын бекітеді;</w:t>
      </w:r>
    </w:p>
    <w:bookmarkEnd w:id="309"/>
    <w:bookmarkStart w:name="z424" w:id="310"/>
    <w:p>
      <w:pPr>
        <w:spacing w:after="0"/>
        <w:ind w:left="0"/>
        <w:jc w:val="both"/>
      </w:pPr>
      <w:r>
        <w:rPr>
          <w:rFonts w:ascii="Times New Roman"/>
          <w:b w:val="false"/>
          <w:i w:val="false"/>
          <w:color w:val="000000"/>
          <w:sz w:val="28"/>
        </w:rPr>
        <w:t>
      41-44) азаматтық әуе кемелерін авиациялық жанар-жағармай материалдарымен қамтамасыз ету қағидаларын бекітеді;</w:t>
      </w:r>
    </w:p>
    <w:bookmarkEnd w:id="310"/>
    <w:bookmarkStart w:name="z425" w:id="311"/>
    <w:p>
      <w:pPr>
        <w:spacing w:after="0"/>
        <w:ind w:left="0"/>
        <w:jc w:val="both"/>
      </w:pPr>
      <w:r>
        <w:rPr>
          <w:rFonts w:ascii="Times New Roman"/>
          <w:b w:val="false"/>
          <w:i w:val="false"/>
          <w:color w:val="000000"/>
          <w:sz w:val="28"/>
        </w:rPr>
        <w:t>
      41-45)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бекітеді;</w:t>
      </w:r>
    </w:p>
    <w:bookmarkEnd w:id="311"/>
    <w:bookmarkStart w:name="z426" w:id="312"/>
    <w:p>
      <w:pPr>
        <w:spacing w:after="0"/>
        <w:ind w:left="0"/>
        <w:jc w:val="both"/>
      </w:pPr>
      <w:r>
        <w:rPr>
          <w:rFonts w:ascii="Times New Roman"/>
          <w:b w:val="false"/>
          <w:i w:val="false"/>
          <w:color w:val="000000"/>
          <w:sz w:val="28"/>
        </w:rPr>
        <w:t>
      41-46) Қазақстан Республикасында азаматтық әуе кемелерінің ұшуына құстар мен өзге де жануарлар туындататын қауіптерді басқару қағидаларын бекітеді;</w:t>
      </w:r>
    </w:p>
    <w:bookmarkEnd w:id="312"/>
    <w:bookmarkStart w:name="z432" w:id="313"/>
    <w:p>
      <w:pPr>
        <w:spacing w:after="0"/>
        <w:ind w:left="0"/>
        <w:jc w:val="both"/>
      </w:pPr>
      <w:r>
        <w:rPr>
          <w:rFonts w:ascii="Times New Roman"/>
          <w:b w:val="false"/>
          <w:i w:val="false"/>
          <w:color w:val="000000"/>
          <w:sz w:val="28"/>
        </w:rPr>
        <w:t>
      41-47) Қазақстан Республикасының әуежайларында жолаушыларға қызмет көрсетуді ұйымдастыру қағидаларын бекітеді;</w:t>
      </w:r>
    </w:p>
    <w:bookmarkEnd w:id="313"/>
    <w:bookmarkStart w:name="z433" w:id="314"/>
    <w:p>
      <w:pPr>
        <w:spacing w:after="0"/>
        <w:ind w:left="0"/>
        <w:jc w:val="both"/>
      </w:pPr>
      <w:r>
        <w:rPr>
          <w:rFonts w:ascii="Times New Roman"/>
          <w:b w:val="false"/>
          <w:i w:val="false"/>
          <w:color w:val="000000"/>
          <w:sz w:val="28"/>
        </w:rPr>
        <w:t>
      41-48) Қазақстан Республикасының азаматтық авиациясындағы өрт қауіпсіздігі қағидаларын бекітеді;</w:t>
      </w:r>
    </w:p>
    <w:bookmarkEnd w:id="314"/>
    <w:bookmarkStart w:name="z434" w:id="315"/>
    <w:p>
      <w:pPr>
        <w:spacing w:after="0"/>
        <w:ind w:left="0"/>
        <w:jc w:val="both"/>
      </w:pPr>
      <w:r>
        <w:rPr>
          <w:rFonts w:ascii="Times New Roman"/>
          <w:b w:val="false"/>
          <w:i w:val="false"/>
          <w:color w:val="000000"/>
          <w:sz w:val="28"/>
        </w:rPr>
        <w:t>
      41-49) Қазақстан Республикасының әуежайларында ұшуды авариялық-құтқару тұрғысынан қамтамасыз ету қағидаларын бекітеді;</w:t>
      </w:r>
    </w:p>
    <w:bookmarkEnd w:id="315"/>
    <w:bookmarkStart w:name="z435" w:id="316"/>
    <w:p>
      <w:pPr>
        <w:spacing w:after="0"/>
        <w:ind w:left="0"/>
        <w:jc w:val="both"/>
      </w:pPr>
      <w:r>
        <w:rPr>
          <w:rFonts w:ascii="Times New Roman"/>
          <w:b w:val="false"/>
          <w:i w:val="false"/>
          <w:color w:val="000000"/>
          <w:sz w:val="28"/>
        </w:rPr>
        <w:t>
      41-50) авиатасымалдауды ұйымдастыру қызметі туралы үлгілік ережені бекітеді;</w:t>
      </w:r>
    </w:p>
    <w:bookmarkEnd w:id="316"/>
    <w:bookmarkStart w:name="z436" w:id="317"/>
    <w:p>
      <w:pPr>
        <w:spacing w:after="0"/>
        <w:ind w:left="0"/>
        <w:jc w:val="both"/>
      </w:pPr>
      <w:r>
        <w:rPr>
          <w:rFonts w:ascii="Times New Roman"/>
          <w:b w:val="false"/>
          <w:i w:val="false"/>
          <w:color w:val="000000"/>
          <w:sz w:val="28"/>
        </w:rPr>
        <w:t>
      41-51) авиациялық қауіпсіздік қызметі туралы үлгілік ережені бекітеді;</w:t>
      </w:r>
    </w:p>
    <w:bookmarkEnd w:id="317"/>
    <w:bookmarkStart w:name="z1086" w:id="318"/>
    <w:p>
      <w:pPr>
        <w:spacing w:after="0"/>
        <w:ind w:left="0"/>
        <w:jc w:val="both"/>
      </w:pPr>
      <w:r>
        <w:rPr>
          <w:rFonts w:ascii="Times New Roman"/>
          <w:b w:val="false"/>
          <w:i w:val="false"/>
          <w:color w:val="000000"/>
          <w:sz w:val="28"/>
        </w:rPr>
        <w:t>
      41-52) азаматтық авиация ұйымдарының өндірістік-диспетчерлік қызметі туралы үлгілік ережені бекітеді;</w:t>
      </w:r>
    </w:p>
    <w:bookmarkEnd w:id="318"/>
    <w:bookmarkStart w:name="z1087" w:id="319"/>
    <w:p>
      <w:pPr>
        <w:spacing w:after="0"/>
        <w:ind w:left="0"/>
        <w:jc w:val="both"/>
      </w:pPr>
      <w:r>
        <w:rPr>
          <w:rFonts w:ascii="Times New Roman"/>
          <w:b w:val="false"/>
          <w:i w:val="false"/>
          <w:color w:val="000000"/>
          <w:sz w:val="28"/>
        </w:rPr>
        <w:t>
      41-53) әуежайдың (әуеайлақтың) авиациялық қауіпсіздік қызметін сертификаттау және сертификат беру қағидаларын, сондай-ақ әуежайдың (әуеайлақтың) авиациялық қауіпсіздік қызметіне қойылатын сертификаттау талаптарын бекітеді;</w:t>
      </w:r>
    </w:p>
    <w:bookmarkEnd w:id="319"/>
    <w:bookmarkStart w:name="z1258" w:id="320"/>
    <w:p>
      <w:pPr>
        <w:spacing w:after="0"/>
        <w:ind w:left="0"/>
        <w:jc w:val="both"/>
      </w:pPr>
      <w:r>
        <w:rPr>
          <w:rFonts w:ascii="Times New Roman"/>
          <w:b w:val="false"/>
          <w:i w:val="false"/>
          <w:color w:val="000000"/>
          <w:sz w:val="28"/>
        </w:rPr>
        <w:t>
      41-54) әуе кемелерін ұшу алдында және арнайы жете тексеру қағидаларын бекітеді;</w:t>
      </w:r>
    </w:p>
    <w:bookmarkEnd w:id="320"/>
    <w:bookmarkStart w:name="z1259" w:id="321"/>
    <w:p>
      <w:pPr>
        <w:spacing w:after="0"/>
        <w:ind w:left="0"/>
        <w:jc w:val="both"/>
      </w:pPr>
      <w:r>
        <w:rPr>
          <w:rFonts w:ascii="Times New Roman"/>
          <w:b w:val="false"/>
          <w:i w:val="false"/>
          <w:color w:val="000000"/>
          <w:sz w:val="28"/>
        </w:rPr>
        <w:t>
      41-55) Қазақстан Республикасының азаматтық авиациясы ұйымдарының авиациялық қауіпсіздік қызметтерінің басшылары мен мамандары лауазымдарының тізбесін, сондай-ақ осындай лауазымдарға қойылатын біліктілік талаптарын бекітеді;</w:t>
      </w:r>
    </w:p>
    <w:bookmarkEnd w:id="321"/>
    <w:bookmarkStart w:name="z1260" w:id="322"/>
    <w:p>
      <w:pPr>
        <w:spacing w:after="0"/>
        <w:ind w:left="0"/>
        <w:jc w:val="both"/>
      </w:pPr>
      <w:r>
        <w:rPr>
          <w:rFonts w:ascii="Times New Roman"/>
          <w:b w:val="false"/>
          <w:i w:val="false"/>
          <w:color w:val="000000"/>
          <w:sz w:val="28"/>
        </w:rPr>
        <w:t>
      41-56) азаматтық әуе кемелерін пайдаланушыларға қойылатын сертификаттық талаптарды бекітеді;</w:t>
      </w:r>
    </w:p>
    <w:bookmarkEnd w:id="322"/>
    <w:bookmarkStart w:name="z1261" w:id="323"/>
    <w:p>
      <w:pPr>
        <w:spacing w:after="0"/>
        <w:ind w:left="0"/>
        <w:jc w:val="both"/>
      </w:pPr>
      <w:r>
        <w:rPr>
          <w:rFonts w:ascii="Times New Roman"/>
          <w:b w:val="false"/>
          <w:i w:val="false"/>
          <w:color w:val="000000"/>
          <w:sz w:val="28"/>
        </w:rPr>
        <w:t>
      41-57) авиациялық оқу орталықтарына қойылатын сертификаттық талаптарды бекітеді;</w:t>
      </w:r>
    </w:p>
    <w:bookmarkEnd w:id="323"/>
    <w:bookmarkStart w:name="z1262" w:id="324"/>
    <w:p>
      <w:pPr>
        <w:spacing w:after="0"/>
        <w:ind w:left="0"/>
        <w:jc w:val="both"/>
      </w:pPr>
      <w:r>
        <w:rPr>
          <w:rFonts w:ascii="Times New Roman"/>
          <w:b w:val="false"/>
          <w:i w:val="false"/>
          <w:color w:val="000000"/>
          <w:sz w:val="28"/>
        </w:rPr>
        <w:t>
      41-58) авиациялық техникаға техникалық қызмет көрсету және оны жөндеу жөніндегі ұйымдарға қойылатын сертификаттық талаптарды бекітеді;</w:t>
      </w:r>
    </w:p>
    <w:bookmarkEnd w:id="324"/>
    <w:bookmarkStart w:name="z1263" w:id="325"/>
    <w:p>
      <w:pPr>
        <w:spacing w:after="0"/>
        <w:ind w:left="0"/>
        <w:jc w:val="both"/>
      </w:pPr>
      <w:r>
        <w:rPr>
          <w:rFonts w:ascii="Times New Roman"/>
          <w:b w:val="false"/>
          <w:i w:val="false"/>
          <w:color w:val="000000"/>
          <w:sz w:val="28"/>
        </w:rPr>
        <w:t>
      41-59) азаматтық әуе кемелерiн жанар-жағармай материалдарымен қамтамасыз ету ұйымдарына қойылатын талаптарды бекiтедi;</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41-60)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5" w:id="326"/>
    <w:p>
      <w:pPr>
        <w:spacing w:after="0"/>
        <w:ind w:left="0"/>
        <w:jc w:val="both"/>
      </w:pPr>
      <w:r>
        <w:rPr>
          <w:rFonts w:ascii="Times New Roman"/>
          <w:b w:val="false"/>
          <w:i w:val="false"/>
          <w:color w:val="000000"/>
          <w:sz w:val="28"/>
        </w:rPr>
        <w:t>
      41-61) авиакомпанияларға тұрақты ішкі коммерциялық әуе тасымалдарын орындауға рұқсат беру қағидаларын бекітеді;</w:t>
      </w:r>
    </w:p>
    <w:bookmarkEnd w:id="326"/>
    <w:bookmarkStart w:name="z1269" w:id="327"/>
    <w:p>
      <w:pPr>
        <w:spacing w:after="0"/>
        <w:ind w:left="0"/>
        <w:jc w:val="both"/>
      </w:pPr>
      <w:r>
        <w:rPr>
          <w:rFonts w:ascii="Times New Roman"/>
          <w:b w:val="false"/>
          <w:i w:val="false"/>
          <w:color w:val="000000"/>
          <w:sz w:val="28"/>
        </w:rPr>
        <w:t>
      41-62) Қазақстан Республикасының халықаралық әуежайларында әуе көлігімен багажды, пошта жөнелтiлімдерiн және жүктерді тасымалдау мен өңдеу жөніндегі бірыңғай талаптар мен технологиялық рәсімдерді бекітеді;</w:t>
      </w:r>
    </w:p>
    <w:bookmarkEnd w:id="327"/>
    <w:bookmarkStart w:name="z1270" w:id="328"/>
    <w:p>
      <w:pPr>
        <w:spacing w:after="0"/>
        <w:ind w:left="0"/>
        <w:jc w:val="both"/>
      </w:pPr>
      <w:r>
        <w:rPr>
          <w:rFonts w:ascii="Times New Roman"/>
          <w:b w:val="false"/>
          <w:i w:val="false"/>
          <w:color w:val="000000"/>
          <w:sz w:val="28"/>
        </w:rPr>
        <w:t>
      41-63) электрондық авиажүкқұжатының нысанын бекітеді;</w:t>
      </w:r>
    </w:p>
    <w:bookmarkEnd w:id="328"/>
    <w:bookmarkStart w:name="z1271" w:id="329"/>
    <w:p>
      <w:pPr>
        <w:spacing w:after="0"/>
        <w:ind w:left="0"/>
        <w:jc w:val="both"/>
      </w:pPr>
      <w:r>
        <w:rPr>
          <w:rFonts w:ascii="Times New Roman"/>
          <w:b w:val="false"/>
          <w:i w:val="false"/>
          <w:color w:val="000000"/>
          <w:sz w:val="28"/>
        </w:rPr>
        <w:t>
      41-64) әуе көлігімен багажды, пошта жөнелтiлімдерiн және жүктерді тасымалдау және өңдеу кезінде ақпараттық өзара іс-қимыл қағидаларын бекітеді;</w:t>
      </w:r>
    </w:p>
    <w:bookmarkEnd w:id="329"/>
    <w:bookmarkStart w:name="z1272" w:id="330"/>
    <w:p>
      <w:pPr>
        <w:spacing w:after="0"/>
        <w:ind w:left="0"/>
        <w:jc w:val="both"/>
      </w:pPr>
      <w:r>
        <w:rPr>
          <w:rFonts w:ascii="Times New Roman"/>
          <w:b w:val="false"/>
          <w:i w:val="false"/>
          <w:color w:val="000000"/>
          <w:sz w:val="28"/>
        </w:rPr>
        <w:t>
      41-65) аэронавигация мен әуежайлардың көрсететін қызметтері аясында табиғи монополия салаларындағы реттеуді және бақылауды жүзеге асырады;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14" w:id="331"/>
    <w:p>
      <w:pPr>
        <w:spacing w:after="0"/>
        <w:ind w:left="0"/>
        <w:jc w:val="both"/>
      </w:pPr>
      <w:r>
        <w:rPr>
          <w:rFonts w:ascii="Times New Roman"/>
          <w:b w:val="false"/>
          <w:i w:val="false"/>
          <w:color w:val="000000"/>
          <w:sz w:val="28"/>
        </w:rPr>
        <w:t xml:space="preserve">
      41-68)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бекітеді; </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41-69)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316" w:id="332"/>
    <w:p>
      <w:pPr>
        <w:spacing w:after="0"/>
        <w:ind w:left="0"/>
        <w:jc w:val="both"/>
      </w:pPr>
      <w:r>
        <w:rPr>
          <w:rFonts w:ascii="Times New Roman"/>
          <w:b w:val="false"/>
          <w:i w:val="false"/>
          <w:color w:val="000000"/>
          <w:sz w:val="28"/>
        </w:rPr>
        <w:t xml:space="preserve">
      41-70) авиация персоналының біліктілік деңгейін айқындау қағидаларын бекітеді; </w:t>
      </w:r>
    </w:p>
    <w:bookmarkEnd w:id="332"/>
    <w:bookmarkStart w:name="z1317" w:id="333"/>
    <w:p>
      <w:pPr>
        <w:spacing w:after="0"/>
        <w:ind w:left="0"/>
        <w:jc w:val="both"/>
      </w:pPr>
      <w:r>
        <w:rPr>
          <w:rFonts w:ascii="Times New Roman"/>
          <w:b w:val="false"/>
          <w:i w:val="false"/>
          <w:color w:val="000000"/>
          <w:sz w:val="28"/>
        </w:rPr>
        <w:t>
      41-71) азаматтық авиацияда жолаушыларға медициналық көмек көрсету қағидаларын бекітеді;</w:t>
      </w:r>
    </w:p>
    <w:bookmarkEnd w:id="333"/>
    <w:bookmarkStart w:name="z1479" w:id="334"/>
    <w:p>
      <w:pPr>
        <w:spacing w:after="0"/>
        <w:ind w:left="0"/>
        <w:jc w:val="both"/>
      </w:pPr>
      <w:r>
        <w:rPr>
          <w:rFonts w:ascii="Times New Roman"/>
          <w:b w:val="false"/>
          <w:i w:val="false"/>
          <w:color w:val="000000"/>
          <w:sz w:val="28"/>
        </w:rPr>
        <w:t>
      41-72) Қазақстан Республикасының әуе кеңістігінде пилотсыз авиациялық жүйелерді пайдалану қағидаларын бекітеді;</w:t>
      </w:r>
    </w:p>
    <w:bookmarkEnd w:id="334"/>
    <w:bookmarkStart w:name="z1482" w:id="335"/>
    <w:p>
      <w:pPr>
        <w:spacing w:after="0"/>
        <w:ind w:left="0"/>
        <w:jc w:val="both"/>
      </w:pPr>
      <w:r>
        <w:rPr>
          <w:rFonts w:ascii="Times New Roman"/>
          <w:b w:val="false"/>
          <w:i w:val="false"/>
          <w:color w:val="000000"/>
          <w:sz w:val="28"/>
        </w:rPr>
        <w:t>
      41-73) әуежай (әуеайлақ) аумағында әуежай қызметіне жатпайтын қызметтерді көрсетуге қол жеткізу қағидаларын әзірлейді және бекітеді;</w:t>
      </w:r>
    </w:p>
    <w:bookmarkEnd w:id="335"/>
    <w:bookmarkStart w:name="z1508" w:id="336"/>
    <w:p>
      <w:pPr>
        <w:spacing w:after="0"/>
        <w:ind w:left="0"/>
        <w:jc w:val="both"/>
      </w:pPr>
      <w:r>
        <w:rPr>
          <w:rFonts w:ascii="Times New Roman"/>
          <w:b w:val="false"/>
          <w:i w:val="false"/>
          <w:color w:val="000000"/>
          <w:sz w:val="28"/>
        </w:rPr>
        <w:t>
      41-74) мемлекеттік жоспарлау жөніндегі орталық уәкілетті органмен және бюджеттік жоспарлау жөніндегі орталық уәкілетті органмен келісу бойынша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тәртібін бекітеді;</w:t>
      </w:r>
    </w:p>
    <w:bookmarkEnd w:id="336"/>
    <w:bookmarkStart w:name="z1569" w:id="337"/>
    <w:p>
      <w:pPr>
        <w:spacing w:after="0"/>
        <w:ind w:left="0"/>
        <w:jc w:val="both"/>
      </w:pPr>
      <w:r>
        <w:rPr>
          <w:rFonts w:ascii="Times New Roman"/>
          <w:b w:val="false"/>
          <w:i w:val="false"/>
          <w:color w:val="000000"/>
          <w:sz w:val="28"/>
        </w:rPr>
        <w:t>
      41-75) әуе кемесін жерде мұз қатуға қарсы қорғау жөніндегі қағидаларды бекітеді;</w:t>
      </w:r>
    </w:p>
    <w:bookmarkEnd w:id="337"/>
    <w:bookmarkStart w:name="z1570" w:id="338"/>
    <w:p>
      <w:pPr>
        <w:spacing w:after="0"/>
        <w:ind w:left="0"/>
        <w:jc w:val="both"/>
      </w:pPr>
      <w:r>
        <w:rPr>
          <w:rFonts w:ascii="Times New Roman"/>
          <w:b w:val="false"/>
          <w:i w:val="false"/>
          <w:color w:val="000000"/>
          <w:sz w:val="28"/>
        </w:rPr>
        <w:t>
      41-76) азаматтық авиация саласындағы төлемдерді алу қағидаларын бекітеді;</w:t>
      </w:r>
    </w:p>
    <w:bookmarkEnd w:id="338"/>
    <w:p>
      <w:pPr>
        <w:spacing w:after="0"/>
        <w:ind w:left="0"/>
        <w:jc w:val="both"/>
      </w:pPr>
      <w:r>
        <w:rPr>
          <w:rFonts w:ascii="Times New Roman"/>
          <w:b w:val="false"/>
          <w:i w:val="false"/>
          <w:color w:val="000000"/>
          <w:sz w:val="28"/>
        </w:rPr>
        <w:t>
      41-77) азаматтық авиация саласындағы уәкілетті ұйымның ақылы көрсетілетін қызметтерінің тізбесін және азаматтық авиация саласындағы төлемдер мөлшерлемелерін бекітеді;</w:t>
      </w:r>
    </w:p>
    <w:bookmarkStart w:name="z1571" w:id="339"/>
    <w:p>
      <w:pPr>
        <w:spacing w:after="0"/>
        <w:ind w:left="0"/>
        <w:jc w:val="both"/>
      </w:pPr>
      <w:r>
        <w:rPr>
          <w:rFonts w:ascii="Times New Roman"/>
          <w:b w:val="false"/>
          <w:i w:val="false"/>
          <w:color w:val="000000"/>
          <w:sz w:val="28"/>
        </w:rPr>
        <w:t>
      41-78) монополияға қарсы органмен келісу бойынша инфрақұрылымдық алымдарды есептеу әдістемесін бекітеді;</w:t>
      </w:r>
    </w:p>
    <w:bookmarkEnd w:id="339"/>
    <w:bookmarkStart w:name="z489" w:id="340"/>
    <w:p>
      <w:pPr>
        <w:spacing w:after="0"/>
        <w:ind w:left="0"/>
        <w:jc w:val="both"/>
      </w:pPr>
      <w:r>
        <w:rPr>
          <w:rFonts w:ascii="Times New Roman"/>
          <w:b w:val="false"/>
          <w:i w:val="false"/>
          <w:color w:val="000000"/>
          <w:sz w:val="28"/>
        </w:rPr>
        <w:t>
      42)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40"/>
    <w:bookmarkStart w:name="z490" w:id="3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A</w:t>
      </w:r>
      <w:r>
        <w:rPr>
          <w:rFonts w:ascii="Times New Roman"/>
          <w:b w:val="false"/>
          <w:i w:val="false"/>
          <w:color w:val="000000"/>
          <w:sz w:val="28"/>
        </w:rPr>
        <w:t xml:space="preserve">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41"/>
    <w:bookmarkStart w:name="z496" w:id="3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color w:val="000000"/>
          <w:sz w:val="28"/>
        </w:rPr>
        <w:t>A</w:t>
      </w:r>
      <w:r>
        <w:rPr>
          <w:rFonts w:ascii="Times New Roman"/>
          <w:b w:val="false"/>
          <w:i w:val="false"/>
          <w:color w:val="000000"/>
          <w:sz w:val="28"/>
        </w:rPr>
        <w:t xml:space="preserve">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42"/>
    <w:bookmarkStart w:name="z1509" w:id="343"/>
    <w:p>
      <w:pPr>
        <w:spacing w:after="0"/>
        <w:ind w:left="0"/>
        <w:jc w:val="both"/>
      </w:pPr>
      <w:r>
        <w:rPr>
          <w:rFonts w:ascii="Times New Roman"/>
          <w:b w:val="false"/>
          <w:i w:val="false"/>
          <w:color w:val="000000"/>
          <w:sz w:val="28"/>
        </w:rPr>
        <w:t xml:space="preserve">
      4. Азаматтық авиация саласындағы уәкілетті органның ведомствосы өз құзыреті шегінде осы Заңның </w:t>
      </w:r>
      <w:r>
        <w:rPr>
          <w:rFonts w:ascii="Times New Roman"/>
          <w:b w:val="false"/>
          <w:i w:val="false"/>
          <w:color w:val="000000"/>
          <w:sz w:val="28"/>
        </w:rPr>
        <w:t>16-6-бабы</w:t>
      </w:r>
      <w:r>
        <w:rPr>
          <w:rFonts w:ascii="Times New Roman"/>
          <w:b w:val="false"/>
          <w:i w:val="false"/>
          <w:color w:val="000000"/>
          <w:sz w:val="28"/>
        </w:rPr>
        <w:t xml:space="preserve"> 2-тармағының 1), 2) және 4) тармақшаларында көзделген шараларды қолдануға құқылы.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авиация саласындағы уәкілетті органның әуе кеңістігін пайдалану және авиация қызметі саласындағы құзыреті</w:t>
      </w:r>
    </w:p>
    <w:bookmarkStart w:name="z180" w:id="344"/>
    <w:p>
      <w:pPr>
        <w:spacing w:after="0"/>
        <w:ind w:left="0"/>
        <w:jc w:val="both"/>
      </w:pPr>
      <w:r>
        <w:rPr>
          <w:rFonts w:ascii="Times New Roman"/>
          <w:b w:val="false"/>
          <w:i w:val="false"/>
          <w:color w:val="000000"/>
          <w:sz w:val="28"/>
        </w:rPr>
        <w:t>
      Мемлекеттік авиация саласындағы уәкілетті орган өз құзыреті шегінде:</w:t>
      </w:r>
    </w:p>
    <w:bookmarkEnd w:id="344"/>
    <w:bookmarkStart w:name="z501" w:id="345"/>
    <w:p>
      <w:pPr>
        <w:spacing w:after="0"/>
        <w:ind w:left="0"/>
        <w:jc w:val="both"/>
      </w:pPr>
      <w:r>
        <w:rPr>
          <w:rFonts w:ascii="Times New Roman"/>
          <w:b w:val="false"/>
          <w:i w:val="false"/>
          <w:color w:val="000000"/>
          <w:sz w:val="28"/>
        </w:rPr>
        <w:t>
      1) әуе кеңістігін пайдалану мен мемлекеттік авиация қызметін мемлекеттік реттеуді және мемлекеттік бақылауды және қадағалауды жүзеге асырады;</w:t>
      </w:r>
    </w:p>
    <w:bookmarkEnd w:id="345"/>
    <w:bookmarkStart w:name="z502" w:id="346"/>
    <w:p>
      <w:pPr>
        <w:spacing w:after="0"/>
        <w:ind w:left="0"/>
        <w:jc w:val="both"/>
      </w:pPr>
      <w:r>
        <w:rPr>
          <w:rFonts w:ascii="Times New Roman"/>
          <w:b w:val="false"/>
          <w:i w:val="false"/>
          <w:color w:val="000000"/>
          <w:sz w:val="28"/>
        </w:rPr>
        <w:t>
      2) әуе кеңістігін пайдалану және мемлекеттік авиация қызметі саласындағы мемлекеттік саясатты қалыптастырады және іске асырады;</w:t>
      </w:r>
    </w:p>
    <w:bookmarkEnd w:id="346"/>
    <w:bookmarkStart w:name="z503" w:id="347"/>
    <w:p>
      <w:pPr>
        <w:spacing w:after="0"/>
        <w:ind w:left="0"/>
        <w:jc w:val="both"/>
      </w:pPr>
      <w:r>
        <w:rPr>
          <w:rFonts w:ascii="Times New Roman"/>
          <w:b w:val="false"/>
          <w:i w:val="false"/>
          <w:color w:val="000000"/>
          <w:sz w:val="28"/>
        </w:rPr>
        <w:t>
      3) әуе шабуылына тойтарыс беру немесе әуе кеңістігінде Қазақстан Республикасының Мемлекеттік шекарасын бұзуды болғызбау және (немесе) тоқтату жөнінде, сондай-ақ Қазақстан Республикасының егемендігіне, аумақтық тұтастығына және қауіпсіздігіне қарсы күш қолдануды немесе күш қолдану қатерін жою жөнінде шаралар қабылдайды;</w:t>
      </w:r>
    </w:p>
    <w:bookmarkEnd w:id="347"/>
    <w:bookmarkStart w:name="z504" w:id="348"/>
    <w:p>
      <w:pPr>
        <w:spacing w:after="0"/>
        <w:ind w:left="0"/>
        <w:jc w:val="both"/>
      </w:pPr>
      <w:r>
        <w:rPr>
          <w:rFonts w:ascii="Times New Roman"/>
          <w:b w:val="false"/>
          <w:i w:val="false"/>
          <w:color w:val="000000"/>
          <w:sz w:val="28"/>
        </w:rPr>
        <w:t>
      4) Қазақстан Республикасының әуе кеңістігін пайдалану тәртібін бұзудың жолын кеседі;</w:t>
      </w:r>
    </w:p>
    <w:bookmarkEnd w:id="348"/>
    <w:bookmarkStart w:name="z505" w:id="349"/>
    <w:p>
      <w:pPr>
        <w:spacing w:after="0"/>
        <w:ind w:left="0"/>
        <w:jc w:val="both"/>
      </w:pPr>
      <w:r>
        <w:rPr>
          <w:rFonts w:ascii="Times New Roman"/>
          <w:b w:val="false"/>
          <w:i w:val="false"/>
          <w:color w:val="000000"/>
          <w:sz w:val="28"/>
        </w:rPr>
        <w:t>
      5) тыйым салынған аймақтар мен ұшуға шектеу қойылған аймақтардың тізбесін Қазақстан Республикасы Мемлекеттік күзет қызметімен, ұлттық қауіпсіздік органдарымен келісім бойынша әзірлейді және бекітеді;</w:t>
      </w:r>
    </w:p>
    <w:bookmarkEnd w:id="349"/>
    <w:bookmarkStart w:name="z506" w:id="350"/>
    <w:p>
      <w:pPr>
        <w:spacing w:after="0"/>
        <w:ind w:left="0"/>
        <w:jc w:val="both"/>
      </w:pPr>
      <w:r>
        <w:rPr>
          <w:rFonts w:ascii="Times New Roman"/>
          <w:b w:val="false"/>
          <w:i w:val="false"/>
          <w:color w:val="000000"/>
          <w:sz w:val="28"/>
        </w:rPr>
        <w:t>
      6) Қазақстан Республикасының әуе кеңістігін пайдалану қағидаларына сәйкес әуе кеңістігін пайдалануға арналған режимдерді және қысқа мерзімді шектеулерді белгілейді;</w:t>
      </w:r>
    </w:p>
    <w:bookmarkEnd w:id="350"/>
    <w:bookmarkStart w:name="z507" w:id="351"/>
    <w:p>
      <w:pPr>
        <w:spacing w:after="0"/>
        <w:ind w:left="0"/>
        <w:jc w:val="both"/>
      </w:pPr>
      <w:r>
        <w:rPr>
          <w:rFonts w:ascii="Times New Roman"/>
          <w:b w:val="false"/>
          <w:i w:val="false"/>
          <w:color w:val="000000"/>
          <w:sz w:val="28"/>
        </w:rPr>
        <w:t>
      7) тыйым салынған аймақтар мен ұшуға шектеу қойылған аймақтар аумағының үстінен ұшып өтуге Қазақстан Республикасы Мемлекеттік күзет қызметімен және ұлттық қауіпсіздік органдарымен келісілгеннен кейін арнайы рұқсаттар береді;</w:t>
      </w:r>
    </w:p>
    <w:bookmarkEnd w:id="351"/>
    <w:bookmarkStart w:name="z508" w:id="352"/>
    <w:p>
      <w:pPr>
        <w:spacing w:after="0"/>
        <w:ind w:left="0"/>
        <w:jc w:val="both"/>
      </w:pPr>
      <w:r>
        <w:rPr>
          <w:rFonts w:ascii="Times New Roman"/>
          <w:b w:val="false"/>
          <w:i w:val="false"/>
          <w:color w:val="000000"/>
          <w:sz w:val="28"/>
        </w:rPr>
        <w:t>
      8) Қазақстан Республикасының Мемлекеттік шекарасын кесіп өтуге арнайы бөлінген дәліздерден тыс шет мемлекеттердің әуе кемелерінің әуе кеңістігінде халықаралық ұшуды орындауына рұқсаттар береді;</w:t>
      </w:r>
    </w:p>
    <w:bookmarkEnd w:id="352"/>
    <w:bookmarkStart w:name="z509" w:id="353"/>
    <w:p>
      <w:pPr>
        <w:spacing w:after="0"/>
        <w:ind w:left="0"/>
        <w:jc w:val="both"/>
      </w:pPr>
      <w:r>
        <w:rPr>
          <w:rFonts w:ascii="Times New Roman"/>
          <w:b w:val="false"/>
          <w:i w:val="false"/>
          <w:color w:val="000000"/>
          <w:sz w:val="28"/>
        </w:rPr>
        <w:t>
      9) шет мемлекеттердің мемлекеттік авиациясы әуе кемелерінің халықаралық ұшуды орындауына арналған рұқсаттарды келіседі;</w:t>
      </w:r>
    </w:p>
    <w:bookmarkEnd w:id="353"/>
    <w:bookmarkStart w:name="z510" w:id="354"/>
    <w:p>
      <w:pPr>
        <w:spacing w:after="0"/>
        <w:ind w:left="0"/>
        <w:jc w:val="both"/>
      </w:pPr>
      <w:r>
        <w:rPr>
          <w:rFonts w:ascii="Times New Roman"/>
          <w:b w:val="false"/>
          <w:i w:val="false"/>
          <w:color w:val="000000"/>
          <w:sz w:val="28"/>
        </w:rPr>
        <w:t>
      10) Қазақстан Республикасының әуе кеңістігін пайдалану тәртібін бұзушылықтарды есепке алуды жүргізеді;</w:t>
      </w:r>
    </w:p>
    <w:bookmarkEnd w:id="354"/>
    <w:bookmarkStart w:name="z511" w:id="355"/>
    <w:p>
      <w:pPr>
        <w:spacing w:after="0"/>
        <w:ind w:left="0"/>
        <w:jc w:val="both"/>
      </w:pPr>
      <w:r>
        <w:rPr>
          <w:rFonts w:ascii="Times New Roman"/>
          <w:b w:val="false"/>
          <w:i w:val="false"/>
          <w:color w:val="000000"/>
          <w:sz w:val="28"/>
        </w:rPr>
        <w:t>
      11) Қазақстан Республикасы мемлекеттік авиациясының ұшуды жүргізу қағидаларын бекітеді;</w:t>
      </w:r>
    </w:p>
    <w:bookmarkEnd w:id="355"/>
    <w:p>
      <w:pPr>
        <w:spacing w:after="0"/>
        <w:ind w:left="0"/>
        <w:jc w:val="both"/>
      </w:pPr>
      <w:r>
        <w:rPr>
          <w:rFonts w:ascii="Times New Roman"/>
          <w:b w:val="false"/>
          <w:i w:val="false"/>
          <w:color w:val="000000"/>
          <w:sz w:val="28"/>
        </w:rPr>
        <w:t>
      11-1) Қазақстан Республикасының мемлекеттік авиациясында ұшу жұмысын ұйымдастыру жөніндегі нұсқаулықты әзірлейді және бекітеді;</w:t>
      </w:r>
    </w:p>
    <w:bookmarkStart w:name="z512" w:id="356"/>
    <w:p>
      <w:pPr>
        <w:spacing w:after="0"/>
        <w:ind w:left="0"/>
        <w:jc w:val="both"/>
      </w:pPr>
      <w:r>
        <w:rPr>
          <w:rFonts w:ascii="Times New Roman"/>
          <w:b w:val="false"/>
          <w:i w:val="false"/>
          <w:color w:val="000000"/>
          <w:sz w:val="28"/>
        </w:rPr>
        <w:t>
      12) Мемлекеттік авиацияда авиациялық оқиғаларды болғызбау жөніндегі нұсқаулықты бекітеді;</w:t>
      </w:r>
    </w:p>
    <w:bookmarkEnd w:id="356"/>
    <w:bookmarkStart w:name="z513" w:id="357"/>
    <w:p>
      <w:pPr>
        <w:spacing w:after="0"/>
        <w:ind w:left="0"/>
        <w:jc w:val="both"/>
      </w:pPr>
      <w:r>
        <w:rPr>
          <w:rFonts w:ascii="Times New Roman"/>
          <w:b w:val="false"/>
          <w:i w:val="false"/>
          <w:color w:val="000000"/>
          <w:sz w:val="28"/>
        </w:rPr>
        <w:t>
      13) Қазақстан Республикасының мемлекеттік авиациясын инженерлік-авиациялық қамтамасыз ету қағидаларын бекітеді;</w:t>
      </w:r>
    </w:p>
    <w:bookmarkEnd w:id="357"/>
    <w:bookmarkStart w:name="z514" w:id="358"/>
    <w:p>
      <w:pPr>
        <w:spacing w:after="0"/>
        <w:ind w:left="0"/>
        <w:jc w:val="both"/>
      </w:pPr>
      <w:r>
        <w:rPr>
          <w:rFonts w:ascii="Times New Roman"/>
          <w:b w:val="false"/>
          <w:i w:val="false"/>
          <w:color w:val="000000"/>
          <w:sz w:val="28"/>
        </w:rPr>
        <w:t>
      14) Қазақстан Республикасының мемлекеттік авиациясын штурмандық қамтамасыз ету қағидаларын бекітеді;</w:t>
      </w:r>
    </w:p>
    <w:bookmarkEnd w:id="358"/>
    <w:bookmarkStart w:name="z515" w:id="359"/>
    <w:p>
      <w:pPr>
        <w:spacing w:after="0"/>
        <w:ind w:left="0"/>
        <w:jc w:val="both"/>
      </w:pPr>
      <w:r>
        <w:rPr>
          <w:rFonts w:ascii="Times New Roman"/>
          <w:b w:val="false"/>
          <w:i w:val="false"/>
          <w:color w:val="000000"/>
          <w:sz w:val="28"/>
        </w:rPr>
        <w:t>
      15) Қазақстан Республикасы мемлекеттік авиациясының әуе кемелеріне мемлекеттік, тіркелім және қосымша танылым белгілерін салу жөніндегі нұсқаулықты бекітеді;</w:t>
      </w:r>
    </w:p>
    <w:bookmarkEnd w:id="359"/>
    <w:bookmarkStart w:name="z516" w:id="360"/>
    <w:p>
      <w:pPr>
        <w:spacing w:after="0"/>
        <w:ind w:left="0"/>
        <w:jc w:val="both"/>
      </w:pPr>
      <w:r>
        <w:rPr>
          <w:rFonts w:ascii="Times New Roman"/>
          <w:b w:val="false"/>
          <w:i w:val="false"/>
          <w:color w:val="000000"/>
          <w:sz w:val="28"/>
        </w:rPr>
        <w:t>
      16) әуеайлақтардың (тікұшақ айлақтарының), автомобиль жолдарының әуеайлақтық учаскелерінің пайдалануға жарамдылығының нормаларын және Қазақстан Республикасы мемлекеттік авиациясының әуеайлақтарына қойылатын тактикалық-техникалық талаптарды бекітеді;</w:t>
      </w:r>
    </w:p>
    <w:bookmarkEnd w:id="360"/>
    <w:bookmarkStart w:name="z517" w:id="361"/>
    <w:p>
      <w:pPr>
        <w:spacing w:after="0"/>
        <w:ind w:left="0"/>
        <w:jc w:val="both"/>
      </w:pPr>
      <w:r>
        <w:rPr>
          <w:rFonts w:ascii="Times New Roman"/>
          <w:b w:val="false"/>
          <w:i w:val="false"/>
          <w:color w:val="000000"/>
          <w:sz w:val="28"/>
        </w:rPr>
        <w:t>
      17) Қазақстан Республикасы мемлекеттік авиациясының әуеайлақтарды (тікұшақ айлақтарын) пайдалану қағидаларын бекітеді;</w:t>
      </w:r>
    </w:p>
    <w:bookmarkEnd w:id="361"/>
    <w:bookmarkStart w:name="z518" w:id="362"/>
    <w:p>
      <w:pPr>
        <w:spacing w:after="0"/>
        <w:ind w:left="0"/>
        <w:jc w:val="both"/>
      </w:pPr>
      <w:r>
        <w:rPr>
          <w:rFonts w:ascii="Times New Roman"/>
          <w:b w:val="false"/>
          <w:i w:val="false"/>
          <w:color w:val="000000"/>
          <w:sz w:val="28"/>
        </w:rPr>
        <w:t>
      18) Мемлекеттік авиацияның əуеайлақтарын (тікұшақ айлақтарын) мемлекеттік тіркеу қағидаларын бекітеді;</w:t>
      </w:r>
    </w:p>
    <w:bookmarkEnd w:id="362"/>
    <w:bookmarkStart w:name="z519" w:id="363"/>
    <w:p>
      <w:pPr>
        <w:spacing w:after="0"/>
        <w:ind w:left="0"/>
        <w:jc w:val="both"/>
      </w:pPr>
      <w:r>
        <w:rPr>
          <w:rFonts w:ascii="Times New Roman"/>
          <w:b w:val="false"/>
          <w:i w:val="false"/>
          <w:color w:val="000000"/>
          <w:sz w:val="28"/>
        </w:rPr>
        <w:t>
      19) мемлекеттік авиация әуеайлақтарының (тікұшақ айлақтарының) пайдалануға жарамдылығы туралы қорытынды береді;</w:t>
      </w:r>
    </w:p>
    <w:bookmarkEnd w:id="363"/>
    <w:bookmarkStart w:name="z520" w:id="364"/>
    <w:p>
      <w:pPr>
        <w:spacing w:after="0"/>
        <w:ind w:left="0"/>
        <w:jc w:val="both"/>
      </w:pPr>
      <w:r>
        <w:rPr>
          <w:rFonts w:ascii="Times New Roman"/>
          <w:b w:val="false"/>
          <w:i w:val="false"/>
          <w:color w:val="000000"/>
          <w:sz w:val="28"/>
        </w:rPr>
        <w:t>
      20) мемлекеттік авиацияның ұшу қауіпсіздігі талаптарының бұзылуын есепке алуды жүргізеді, авиациялық оқиғалар мен инциденттерді сыныптауды, мемлекеттік органдардың мемлекеттік авиация саласындағы авиациялық оқиғалар мен инциденттерге тексеру жүргізу жөніндегі қызметін бақылауды жүзеге асырады;</w:t>
      </w:r>
    </w:p>
    <w:bookmarkEnd w:id="364"/>
    <w:bookmarkStart w:name="z521" w:id="365"/>
    <w:p>
      <w:pPr>
        <w:spacing w:after="0"/>
        <w:ind w:left="0"/>
        <w:jc w:val="both"/>
      </w:pPr>
      <w:r>
        <w:rPr>
          <w:rFonts w:ascii="Times New Roman"/>
          <w:b w:val="false"/>
          <w:i w:val="false"/>
          <w:color w:val="000000"/>
          <w:sz w:val="28"/>
        </w:rPr>
        <w:t>
      21) ұшу қауіпсіздігін басқару жөніндегі іс-шараларды ұйымдастырады жəне жүргізеді;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Қазақстан Республикасы мемлекеттік авиациясының ұшуын объективті түрде бақылауды ұйымдастыру жөніндегі нұсқаулықты әзірлейді және бекітеді;</w:t>
      </w:r>
    </w:p>
    <w:p>
      <w:pPr>
        <w:spacing w:after="0"/>
        <w:ind w:left="0"/>
        <w:jc w:val="both"/>
      </w:pPr>
      <w:r>
        <w:rPr>
          <w:rFonts w:ascii="Times New Roman"/>
          <w:b w:val="false"/>
          <w:i w:val="false"/>
          <w:color w:val="000000"/>
          <w:sz w:val="28"/>
        </w:rPr>
        <w:t>
      23-2) Қазақстан Республикасы мемлекеттік авиациясының авиация персоналының сыныптық біліктілігін беру (растау және төмендету) туралы нұсқаулықты әзірлейді және бекітеді;</w:t>
      </w:r>
    </w:p>
    <w:bookmarkStart w:name="z524" w:id="366"/>
    <w:p>
      <w:pPr>
        <w:spacing w:after="0"/>
        <w:ind w:left="0"/>
        <w:jc w:val="both"/>
      </w:pPr>
      <w:r>
        <w:rPr>
          <w:rFonts w:ascii="Times New Roman"/>
          <w:b w:val="false"/>
          <w:i w:val="false"/>
          <w:color w:val="000000"/>
          <w:sz w:val="28"/>
        </w:rPr>
        <w:t>
      24) Қазақстан Республикасы мемлекеттік авиациясының авиациялық іздестіру-құтқару қызметі жөніндегі нұсқаулықты бекітеді;</w:t>
      </w:r>
    </w:p>
    <w:bookmarkEnd w:id="366"/>
    <w:bookmarkStart w:name="z525" w:id="367"/>
    <w:p>
      <w:pPr>
        <w:spacing w:after="0"/>
        <w:ind w:left="0"/>
        <w:jc w:val="both"/>
      </w:pPr>
      <w:r>
        <w:rPr>
          <w:rFonts w:ascii="Times New Roman"/>
          <w:b w:val="false"/>
          <w:i w:val="false"/>
          <w:color w:val="000000"/>
          <w:sz w:val="28"/>
        </w:rPr>
        <w:t>
      25) Қазақстан Республикасы мемлекеттік авиациясының ұшуын медициналық қамтамасыз ету қағидаларын бекітеді;</w:t>
      </w:r>
    </w:p>
    <w:bookmarkEnd w:id="367"/>
    <w:bookmarkStart w:name="z526" w:id="368"/>
    <w:p>
      <w:pPr>
        <w:spacing w:after="0"/>
        <w:ind w:left="0"/>
        <w:jc w:val="both"/>
      </w:pPr>
      <w:r>
        <w:rPr>
          <w:rFonts w:ascii="Times New Roman"/>
          <w:b w:val="false"/>
          <w:i w:val="false"/>
          <w:color w:val="000000"/>
          <w:sz w:val="28"/>
        </w:rPr>
        <w:t>
      26) Қазақстан Республикасы мемлекеттік авиациясының ұшуын метеорологиялық қамтамасыз ету қағидаларын бекітеді;</w:t>
      </w:r>
    </w:p>
    <w:bookmarkEnd w:id="368"/>
    <w:bookmarkStart w:name="z527" w:id="369"/>
    <w:p>
      <w:pPr>
        <w:spacing w:after="0"/>
        <w:ind w:left="0"/>
        <w:jc w:val="both"/>
      </w:pPr>
      <w:r>
        <w:rPr>
          <w:rFonts w:ascii="Times New Roman"/>
          <w:b w:val="false"/>
          <w:i w:val="false"/>
          <w:color w:val="000000"/>
          <w:sz w:val="28"/>
        </w:rPr>
        <w:t>
      27) Қазақстан Республикасы мемлекеттік авиациясының ұшуын орнитологиялық қамтамасыз ету қағидаларын бекітеді;</w:t>
      </w:r>
    </w:p>
    <w:bookmarkEnd w:id="369"/>
    <w:bookmarkStart w:name="z528" w:id="370"/>
    <w:p>
      <w:pPr>
        <w:spacing w:after="0"/>
        <w:ind w:left="0"/>
        <w:jc w:val="both"/>
      </w:pPr>
      <w:r>
        <w:rPr>
          <w:rFonts w:ascii="Times New Roman"/>
          <w:b w:val="false"/>
          <w:i w:val="false"/>
          <w:color w:val="000000"/>
          <w:sz w:val="28"/>
        </w:rPr>
        <w:t>
      28) Қазақстан Республикасы мемлекеттік авиациясының әуе кемелерін тіркеу қағидаларын бекітеді;</w:t>
      </w:r>
    </w:p>
    <w:bookmarkEnd w:id="370"/>
    <w:bookmarkStart w:name="z1380" w:id="371"/>
    <w:p>
      <w:pPr>
        <w:spacing w:after="0"/>
        <w:ind w:left="0"/>
        <w:jc w:val="both"/>
      </w:pPr>
      <w:r>
        <w:rPr>
          <w:rFonts w:ascii="Times New Roman"/>
          <w:b w:val="false"/>
          <w:i w:val="false"/>
          <w:color w:val="000000"/>
          <w:sz w:val="28"/>
        </w:rPr>
        <w:t>
      28-1) Мемлекеттік авиацияның əуеайлақтарында (тікұшақ айлақтарында) автомобиль жəне электр-газ техникасын пайдалану жөніндегі нұсқаулықты əзірлейді жəне бекітеді;</w:t>
      </w:r>
    </w:p>
    <w:bookmarkEnd w:id="371"/>
    <w:bookmarkStart w:name="z1381" w:id="372"/>
    <w:p>
      <w:pPr>
        <w:spacing w:after="0"/>
        <w:ind w:left="0"/>
        <w:jc w:val="both"/>
      </w:pPr>
      <w:r>
        <w:rPr>
          <w:rFonts w:ascii="Times New Roman"/>
          <w:b w:val="false"/>
          <w:i w:val="false"/>
          <w:color w:val="000000"/>
          <w:sz w:val="28"/>
        </w:rPr>
        <w:t>
      28-2) Мемлекеттік авиацияның əуеайлақтарында (тікұшақ айлақтарында) автокөліктің, ұшуды жерүсті қамтамасыз ету құралдарының жəне жаяу жүргіншілердің қозғалысын ұйымдастыру жөніндегі нұсқаулықты əзірлейді жəне бекітеді;</w:t>
      </w:r>
    </w:p>
    <w:bookmarkEnd w:id="372"/>
    <w:bookmarkStart w:name="z1382" w:id="373"/>
    <w:p>
      <w:pPr>
        <w:spacing w:after="0"/>
        <w:ind w:left="0"/>
        <w:jc w:val="both"/>
      </w:pPr>
      <w:r>
        <w:rPr>
          <w:rFonts w:ascii="Times New Roman"/>
          <w:b w:val="false"/>
          <w:i w:val="false"/>
          <w:color w:val="000000"/>
          <w:sz w:val="28"/>
        </w:rPr>
        <w:t>
      28-3) мемлекеттік авиацияның ұшуын əуеайлақтық-техникалық қамтамасыз ету құралдарының атқарым нормаларын (қызмет ету мерзімдерін) əзірлейді жəне бекітеді;</w:t>
      </w:r>
    </w:p>
    <w:bookmarkEnd w:id="373"/>
    <w:bookmarkStart w:name="z1383" w:id="374"/>
    <w:p>
      <w:pPr>
        <w:spacing w:after="0"/>
        <w:ind w:left="0"/>
        <w:jc w:val="both"/>
      </w:pPr>
      <w:r>
        <w:rPr>
          <w:rFonts w:ascii="Times New Roman"/>
          <w:b w:val="false"/>
          <w:i w:val="false"/>
          <w:color w:val="000000"/>
          <w:sz w:val="28"/>
        </w:rPr>
        <w:t>
      28-4) Мемлекеттік авиацияның əуеайлақтарын (тікұшақ айлақтарын), қону алаңдарын, ұшуды қамтамасыз ету жəне басқару құралдарын бірлесіп пайдалану туралы нұсқаулықты əзірлейді жəне бекітеді;</w:t>
      </w:r>
    </w:p>
    <w:bookmarkEnd w:id="374"/>
    <w:bookmarkStart w:name="z1384" w:id="375"/>
    <w:p>
      <w:pPr>
        <w:spacing w:after="0"/>
        <w:ind w:left="0"/>
        <w:jc w:val="both"/>
      </w:pPr>
      <w:r>
        <w:rPr>
          <w:rFonts w:ascii="Times New Roman"/>
          <w:b w:val="false"/>
          <w:i w:val="false"/>
          <w:color w:val="000000"/>
          <w:sz w:val="28"/>
        </w:rPr>
        <w:t>
      28-5) Мемлекеттік авиацияда авиациялық жанар-жағармай материалдарының жəне арнайы сұйықтықтардың сапасын қамтамасыз етуді ұйымдастыру жөніндегі нұсқаулықты əзірлейді жəне бекітеді;</w:t>
      </w:r>
    </w:p>
    <w:bookmarkEnd w:id="375"/>
    <w:bookmarkStart w:name="z1385" w:id="376"/>
    <w:p>
      <w:pPr>
        <w:spacing w:after="0"/>
        <w:ind w:left="0"/>
        <w:jc w:val="both"/>
      </w:pPr>
      <w:r>
        <w:rPr>
          <w:rFonts w:ascii="Times New Roman"/>
          <w:b w:val="false"/>
          <w:i w:val="false"/>
          <w:color w:val="000000"/>
          <w:sz w:val="28"/>
        </w:rPr>
        <w:t>
      28-6) Мемлекеттік авиацияда əуе тасымалдарын ұйымдастыру қағидаларын əзірлейді жəне бекітеді;</w:t>
      </w:r>
    </w:p>
    <w:bookmarkEnd w:id="376"/>
    <w:bookmarkStart w:name="z529" w:id="377"/>
    <w:p>
      <w:pPr>
        <w:spacing w:after="0"/>
        <w:ind w:left="0"/>
        <w:jc w:val="both"/>
      </w:pPr>
      <w:r>
        <w:rPr>
          <w:rFonts w:ascii="Times New Roman"/>
          <w:b w:val="false"/>
          <w:i w:val="false"/>
          <w:color w:val="000000"/>
          <w:sz w:val="28"/>
        </w:rPr>
        <w:t>
      29) Әуе қозғалысын басқару жөніндегі нұсқаулықты бекітеді;</w:t>
      </w:r>
    </w:p>
    <w:bookmarkEnd w:id="377"/>
    <w:bookmarkStart w:name="z1390" w:id="378"/>
    <w:p>
      <w:pPr>
        <w:spacing w:after="0"/>
        <w:ind w:left="0"/>
        <w:jc w:val="both"/>
      </w:pPr>
      <w:r>
        <w:rPr>
          <w:rFonts w:ascii="Times New Roman"/>
          <w:b w:val="false"/>
          <w:i w:val="false"/>
          <w:color w:val="000000"/>
          <w:sz w:val="28"/>
        </w:rPr>
        <w:t xml:space="preserve">
      29-1)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ерекшеліктерді ескере отырып,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береді;</w:t>
      </w:r>
    </w:p>
    <w:bookmarkEnd w:id="378"/>
    <w:bookmarkStart w:name="z530" w:id="379"/>
    <w:p>
      <w:pPr>
        <w:spacing w:after="0"/>
        <w:ind w:left="0"/>
        <w:jc w:val="both"/>
      </w:pPr>
      <w:r>
        <w:rPr>
          <w:rFonts w:ascii="Times New Roman"/>
          <w:b w:val="false"/>
          <w:i w:val="false"/>
          <w:color w:val="000000"/>
          <w:sz w:val="28"/>
        </w:rPr>
        <w:t>
      30)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Азаматтық (мемлекеттік) авиация саласындағы уәкілетті органның табиғи монополиялар саласындағы құзыреті</w:t>
      </w:r>
    </w:p>
    <w:p>
      <w:pPr>
        <w:spacing w:after="0"/>
        <w:ind w:left="0"/>
        <w:jc w:val="both"/>
      </w:pPr>
      <w:r>
        <w:rPr>
          <w:rFonts w:ascii="Times New Roman"/>
          <w:b w:val="false"/>
          <w:i w:val="false"/>
          <w:color w:val="ff0000"/>
          <w:sz w:val="28"/>
        </w:rPr>
        <w:t xml:space="preserve">
      Ескерту. 15-1-баптың тақырыбы жаңа редакцияда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392" w:id="380"/>
    <w:p>
      <w:pPr>
        <w:spacing w:after="0"/>
        <w:ind w:left="0"/>
        <w:jc w:val="both"/>
      </w:pPr>
      <w:r>
        <w:rPr>
          <w:rFonts w:ascii="Times New Roman"/>
          <w:b w:val="false"/>
          <w:i w:val="false"/>
          <w:color w:val="000000"/>
          <w:sz w:val="28"/>
        </w:rPr>
        <w:t>
      Азаматтық (мемлекеттік) авиация саласындағы уәкілетті орган өз құзыреті шегінде:</w:t>
      </w:r>
    </w:p>
    <w:bookmarkEnd w:id="380"/>
    <w:bookmarkStart w:name="z1393" w:id="381"/>
    <w:p>
      <w:pPr>
        <w:spacing w:after="0"/>
        <w:ind w:left="0"/>
        <w:jc w:val="both"/>
      </w:pPr>
      <w:r>
        <w:rPr>
          <w:rFonts w:ascii="Times New Roman"/>
          <w:b w:val="false"/>
          <w:i w:val="false"/>
          <w:color w:val="000000"/>
          <w:sz w:val="28"/>
        </w:rPr>
        <w:t>
      1) "Табиғи монополиялар туралы" Қазақстан Республикасының Заңына сәйкес табиғи монополиялар субъектілерінің қызметін бақылауды және реттеуді жүзеге асырады;</w:t>
      </w:r>
    </w:p>
    <w:bookmarkEnd w:id="381"/>
    <w:bookmarkStart w:name="z1394" w:id="382"/>
    <w:p>
      <w:pPr>
        <w:spacing w:after="0"/>
        <w:ind w:left="0"/>
        <w:jc w:val="both"/>
      </w:pPr>
      <w:r>
        <w:rPr>
          <w:rFonts w:ascii="Times New Roman"/>
          <w:b w:val="false"/>
          <w:i w:val="false"/>
          <w:color w:val="000000"/>
          <w:sz w:val="28"/>
        </w:rPr>
        <w:t>
      2) табиғи монополияларды реттеу саласындағы мемлекеттік саясатты қалыптастыру жөнінде ұсыныстар әзірлейді және оларды табиғи монополиялар салаларында басшылықты жүзеге асыратын уәкілетті органның қарауына енгізеді;</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23" w:id="383"/>
    <w:p>
      <w:pPr>
        <w:spacing w:after="0"/>
        <w:ind w:left="0"/>
        <w:jc w:val="both"/>
      </w:pPr>
      <w:r>
        <w:rPr>
          <w:rFonts w:ascii="Times New Roman"/>
          <w:b w:val="false"/>
          <w:i w:val="false"/>
          <w:color w:val="000000"/>
          <w:sz w:val="28"/>
        </w:rPr>
        <w:t>
      32) "Табиғи монополиялар туралы" Қазақстан Республикасының Заңында,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Ескерту.2 -тарау 15-1-баппен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Азаматтық авиация саласындағы уәкілетті органның қоғамдық маңызы бар нарықтарға қатысты құзыреті</w:t>
      </w:r>
    </w:p>
    <w:bookmarkStart w:name="z1425" w:id="384"/>
    <w:p>
      <w:pPr>
        <w:spacing w:after="0"/>
        <w:ind w:left="0"/>
        <w:jc w:val="both"/>
      </w:pPr>
      <w:r>
        <w:rPr>
          <w:rFonts w:ascii="Times New Roman"/>
          <w:b w:val="false"/>
          <w:i w:val="false"/>
          <w:color w:val="000000"/>
          <w:sz w:val="28"/>
        </w:rPr>
        <w:t xml:space="preserve">
      Азаматтық авиация саласындағы уәкілетті орган өз құзыреті шегінде: </w:t>
      </w:r>
    </w:p>
    <w:bookmarkEnd w:id="384"/>
    <w:bookmarkStart w:name="z1426" w:id="385"/>
    <w:p>
      <w:pPr>
        <w:spacing w:after="0"/>
        <w:ind w:left="0"/>
        <w:jc w:val="both"/>
      </w:pPr>
      <w:r>
        <w:rPr>
          <w:rFonts w:ascii="Times New Roman"/>
          <w:b w:val="false"/>
          <w:i w:val="false"/>
          <w:color w:val="000000"/>
          <w:sz w:val="28"/>
        </w:rPr>
        <w:t>
      1) қоғамдық маңызы бар нарықтарға қатысты мемлекеттік саясатты қалыптастыру жөнінде ұсыныстар әзірлейді және оларды табиғи монополиялар салаларында басшылықты жүзеге асыратын уәкілетті органның қарауына енгізеді;</w:t>
      </w:r>
    </w:p>
    <w:bookmarkEnd w:id="385"/>
    <w:bookmarkStart w:name="z1427" w:id="386"/>
    <w:p>
      <w:pPr>
        <w:spacing w:after="0"/>
        <w:ind w:left="0"/>
        <w:jc w:val="both"/>
      </w:pPr>
      <w:r>
        <w:rPr>
          <w:rFonts w:ascii="Times New Roman"/>
          <w:b w:val="false"/>
          <w:i w:val="false"/>
          <w:color w:val="000000"/>
          <w:sz w:val="28"/>
        </w:rPr>
        <w:t>
      2) бағаларды мемлекеттік реттеуді және баға белгілеу тәртібі мен қоғамдық маңызы бар нарықтар субъектілері міндеттерінің сақталуын мемлекеттік бақылауды жүзеге асырады;</w:t>
      </w:r>
    </w:p>
    <w:bookmarkEnd w:id="386"/>
    <w:bookmarkStart w:name="z1428" w:id="387"/>
    <w:p>
      <w:pPr>
        <w:spacing w:after="0"/>
        <w:ind w:left="0"/>
        <w:jc w:val="both"/>
      </w:pPr>
      <w:r>
        <w:rPr>
          <w:rFonts w:ascii="Times New Roman"/>
          <w:b w:val="false"/>
          <w:i w:val="false"/>
          <w:color w:val="000000"/>
          <w:sz w:val="28"/>
        </w:rPr>
        <w:t>
      3) қоғамдық маңызы бар нарықтар субъектілері бағаларының мониторингін жүзеге асырады;</w:t>
      </w:r>
    </w:p>
    <w:bookmarkEnd w:id="387"/>
    <w:bookmarkStart w:name="z1429" w:id="388"/>
    <w:p>
      <w:pPr>
        <w:spacing w:after="0"/>
        <w:ind w:left="0"/>
        <w:jc w:val="both"/>
      </w:pPr>
      <w:r>
        <w:rPr>
          <w:rFonts w:ascii="Times New Roman"/>
          <w:b w:val="false"/>
          <w:i w:val="false"/>
          <w:color w:val="000000"/>
          <w:sz w:val="28"/>
        </w:rPr>
        <w:t>
      4) қоғамдық маңызы бар нарықтар субъектілері өткізетін тауарларға (жұмыстарға, көрсетілетін қызметтерге) шекті бағаларды келіседі;</w:t>
      </w:r>
    </w:p>
    <w:bookmarkEnd w:id="388"/>
    <w:bookmarkStart w:name="z1430" w:id="389"/>
    <w:p>
      <w:pPr>
        <w:spacing w:after="0"/>
        <w:ind w:left="0"/>
        <w:jc w:val="both"/>
      </w:pPr>
      <w:r>
        <w:rPr>
          <w:rFonts w:ascii="Times New Roman"/>
          <w:b w:val="false"/>
          <w:i w:val="false"/>
          <w:color w:val="000000"/>
          <w:sz w:val="28"/>
        </w:rPr>
        <w:t>
      5) қоғамдық маңызы бар нарықтар субъектiлерiнiң тауарларға (жұмыстарға, көрсетiлетiн қызметтерге) бағалардың алдағы өсуі туралы хабарламаларын қарау кезiнде жария тыңдаулар өткiзеді;</w:t>
      </w:r>
    </w:p>
    <w:bookmarkEnd w:id="389"/>
    <w:bookmarkStart w:name="z1431" w:id="390"/>
    <w:p>
      <w:pPr>
        <w:spacing w:after="0"/>
        <w:ind w:left="0"/>
        <w:jc w:val="both"/>
      </w:pPr>
      <w:r>
        <w:rPr>
          <w:rFonts w:ascii="Times New Roman"/>
          <w:b w:val="false"/>
          <w:i w:val="false"/>
          <w:color w:val="000000"/>
          <w:sz w:val="28"/>
        </w:rPr>
        <w:t>
      6) қоғамдық маңызы бар нарықтар субъектілеріне Қазақстан Республикасының Кәсіпкерлік кодексінде көзделген міндеттемелерді орындау туралы орындалуы міндетті нұсқамалар енгізеді;</w:t>
      </w:r>
    </w:p>
    <w:bookmarkEnd w:id="390"/>
    <w:bookmarkStart w:name="z1432" w:id="391"/>
    <w:p>
      <w:pPr>
        <w:spacing w:after="0"/>
        <w:ind w:left="0"/>
        <w:jc w:val="both"/>
      </w:pPr>
      <w:r>
        <w:rPr>
          <w:rFonts w:ascii="Times New Roman"/>
          <w:b w:val="false"/>
          <w:i w:val="false"/>
          <w:color w:val="000000"/>
          <w:sz w:val="28"/>
        </w:rPr>
        <w:t>
      7) қоғамдық маңызы бар нарық субъектiсi нұсқаманы орындамаған жағдайда, iшкi рейстерде әуежайлар қызметтерiн көрсету саласындағы қоғамдық маңызы бар нарық субъектiсiн нұсқамада көрсетiлген әрекеттердi жасауға мәжбүрлеу туралы сотқа талап қояды;</w:t>
      </w:r>
    </w:p>
    <w:bookmarkEnd w:id="391"/>
    <w:bookmarkStart w:name="z1433" w:id="392"/>
    <w:p>
      <w:pPr>
        <w:spacing w:after="0"/>
        <w:ind w:left="0"/>
        <w:jc w:val="both"/>
      </w:pPr>
      <w:r>
        <w:rPr>
          <w:rFonts w:ascii="Times New Roman"/>
          <w:b w:val="false"/>
          <w:i w:val="false"/>
          <w:color w:val="000000"/>
          <w:sz w:val="28"/>
        </w:rPr>
        <w:t>
      8) Қазақстан Республикасының Әкiмшiлiк құқық бұзушылық туралы кодексiнде айқындалатын тәртiппен әкiмшiлiк құқық бұзушылық туралы iстердi қозғайды және қарайды, сондай-ақ әкiмшiлiк жазалар қолданады;</w:t>
      </w:r>
    </w:p>
    <w:bookmarkEnd w:id="392"/>
    <w:bookmarkStart w:name="z1434" w:id="393"/>
    <w:p>
      <w:pPr>
        <w:spacing w:after="0"/>
        <w:ind w:left="0"/>
        <w:jc w:val="both"/>
      </w:pP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Ескерту.2 -тарау 15-2-баппен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1" w:id="394"/>
    <w:p>
      <w:pPr>
        <w:spacing w:after="0"/>
        <w:ind w:left="0"/>
        <w:jc w:val="left"/>
      </w:pPr>
      <w:r>
        <w:rPr>
          <w:rFonts w:ascii="Times New Roman"/>
          <w:b/>
          <w:i w:val="false"/>
          <w:color w:val="000000"/>
        </w:rPr>
        <w:t xml:space="preserve"> 16-бап. Азаматтық авиация саласындағы сертификаттау</w:t>
      </w:r>
    </w:p>
    <w:bookmarkEnd w:id="394"/>
    <w:bookmarkStart w:name="z182" w:id="395"/>
    <w:p>
      <w:pPr>
        <w:spacing w:after="0"/>
        <w:ind w:left="0"/>
        <w:jc w:val="both"/>
      </w:pPr>
      <w:r>
        <w:rPr>
          <w:rFonts w:ascii="Times New Roman"/>
          <w:b w:val="false"/>
          <w:i w:val="false"/>
          <w:color w:val="000000"/>
          <w:sz w:val="28"/>
        </w:rPr>
        <w:t xml:space="preserve">
      1. Азаматтық авиация саласындағы сертификаттау кезінде Қазақстан Республикасының әуе кеңістігін пайдалану және авиация қызметі туралы Қазақстан Республикасы заңнамасында көзделген пайдаланушылардың және азаматтық авиация ұйымдарының, әуе кемелерінің, пилотсыз авиациялық жүйелердің, әуеайлақтардың және авиациялық көрсетілетін қызметтердің сәйкестігі расталады. </w:t>
      </w:r>
    </w:p>
    <w:bookmarkEnd w:id="395"/>
    <w:p>
      <w:pPr>
        <w:spacing w:after="0"/>
        <w:ind w:left="0"/>
        <w:jc w:val="both"/>
      </w:pPr>
      <w:r>
        <w:rPr>
          <w:rFonts w:ascii="Times New Roman"/>
          <w:b w:val="false"/>
          <w:i w:val="false"/>
          <w:color w:val="000000"/>
          <w:sz w:val="28"/>
        </w:rPr>
        <w:t xml:space="preserve">
      2. Адамның өмірі мен денсаулығын, қоршаған ортаны, мемлекет мүдделерін қорғау, ұшу қауіпсіздігін және авиациялық қауіпсіздікті қамтамасыз ету, экономиканың, жеке және заңды тұлғалардың сапалы авиациялық көрсетілетін қызметтерге деген қажеттіліктерін қанағаттандыру сертификаттаудың мақсаттары болып табылады. </w:t>
      </w:r>
    </w:p>
    <w:p>
      <w:pPr>
        <w:spacing w:after="0"/>
        <w:ind w:left="0"/>
        <w:jc w:val="both"/>
      </w:pPr>
      <w:r>
        <w:rPr>
          <w:rFonts w:ascii="Times New Roman"/>
          <w:b w:val="false"/>
          <w:i w:val="false"/>
          <w:color w:val="000000"/>
          <w:sz w:val="28"/>
        </w:rPr>
        <w:t xml:space="preserve">
      3. Осы Заңда белгіленген жағдайларда сертификаттауды азаматтық авиация саласындағы уәкілетті ұйым жүзеге асырады. </w:t>
      </w:r>
    </w:p>
    <w:p>
      <w:pPr>
        <w:spacing w:after="0"/>
        <w:ind w:left="0"/>
        <w:jc w:val="both"/>
      </w:pPr>
      <w:r>
        <w:rPr>
          <w:rFonts w:ascii="Times New Roman"/>
          <w:b w:val="false"/>
          <w:i w:val="false"/>
          <w:color w:val="000000"/>
          <w:sz w:val="28"/>
        </w:rPr>
        <w:t xml:space="preserve">
      Азаматтық авиация саласындағы сертификаттау үшін азаматтық авиация саласындағы төлемдерді алу қағидаларында, азаматтық авиация саласындағы уәкілетті ұйымның ақылы көрсетілетін қызметтерінің тізбесінде және азаматтық авиация саласындағы төлемдер мөлшерлемелерінде айқындалған тәртіппен және мөлшерлерде азаматтық авиация саласындағы төлемдер алынады. Азаматтық авиация саласындағы сертификаттау көрсетілген төлемдер азаматтық авиация саласындағы уәкілетті ұйымның бюджетіне төленгеннен кейін жүзеге асырылады. </w:t>
      </w:r>
    </w:p>
    <w:p>
      <w:pPr>
        <w:spacing w:after="0"/>
        <w:ind w:left="0"/>
        <w:jc w:val="both"/>
      </w:pPr>
      <w:r>
        <w:rPr>
          <w:rFonts w:ascii="Times New Roman"/>
          <w:b w:val="false"/>
          <w:i w:val="false"/>
          <w:color w:val="000000"/>
          <w:sz w:val="28"/>
        </w:rPr>
        <w:t>
      4. Азаматтық авиация саласындағы уәкілетті ұйым азаматтық авиация пайдаланушылары мен ұйымдарына қойылатын сертификаттау талаптарына сәйкестікке сертификаттық зерттеп-қарауды нұсқамалық материалды пайдалана отырып жүзеге асырады.</w:t>
      </w:r>
    </w:p>
    <w:p>
      <w:pPr>
        <w:spacing w:after="0"/>
        <w:ind w:left="0"/>
        <w:jc w:val="both"/>
      </w:pPr>
      <w:r>
        <w:rPr>
          <w:rFonts w:ascii="Times New Roman"/>
          <w:b w:val="false"/>
          <w:i w:val="false"/>
          <w:color w:val="000000"/>
          <w:sz w:val="28"/>
        </w:rPr>
        <w:t xml:space="preserve">
      5. Сертификаттық зерттеп-қарау кезінде өтініш беруші мәлімделген қызмет түрін орындау үшін қажетті қабілеттілігі мен құралдарын, сондай-ақ өзінің қаржылық-экономикалық жағдайын және құқық қабілеттілігін көрсетуге міндетті. </w:t>
      </w:r>
    </w:p>
    <w:p>
      <w:pPr>
        <w:spacing w:after="0"/>
        <w:ind w:left="0"/>
        <w:jc w:val="both"/>
      </w:pPr>
      <w:r>
        <w:rPr>
          <w:rFonts w:ascii="Times New Roman"/>
          <w:b w:val="false"/>
          <w:i w:val="false"/>
          <w:color w:val="000000"/>
          <w:sz w:val="28"/>
        </w:rPr>
        <w:t xml:space="preserve">
      Сертификаттық зерттеп-қарау нәтижелері өтініш берушілерге танысу үшін ұсынылады. </w:t>
      </w:r>
    </w:p>
    <w:p>
      <w:pPr>
        <w:spacing w:after="0"/>
        <w:ind w:left="0"/>
        <w:jc w:val="both"/>
      </w:pPr>
      <w:r>
        <w:rPr>
          <w:rFonts w:ascii="Times New Roman"/>
          <w:b w:val="false"/>
          <w:i w:val="false"/>
          <w:color w:val="000000"/>
          <w:sz w:val="28"/>
        </w:rPr>
        <w:t xml:space="preserve">
      Азаматтық авиация саласындағы уәкілетті ұйым өтініш беруші сертификаттау талаптарына сәйкес келген және ол сертификаттық зерттеп-қарау кезінде анықталған, ұшу қауіпсіздігі мен авиациялық қауіпсіздікке тікелей ықпал ететін сәйкессіздіктерді жойған кезде өтініш берушіге сертификат (авиациялық жұмыстарды орындау құқығына арналған куәлік) береді. </w:t>
      </w:r>
    </w:p>
    <w:bookmarkStart w:name="z1511" w:id="396"/>
    <w:p>
      <w:pPr>
        <w:spacing w:after="0"/>
        <w:ind w:left="0"/>
        <w:jc w:val="both"/>
      </w:pPr>
      <w:r>
        <w:rPr>
          <w:rFonts w:ascii="Times New Roman"/>
          <w:b w:val="false"/>
          <w:i w:val="false"/>
          <w:color w:val="000000"/>
          <w:sz w:val="28"/>
        </w:rPr>
        <w:t xml:space="preserve">
      6. Сертификаттық зерттеп-қарау кезінде анықталған сертификаттау талаптарына сәйкессіздіктер: 1-деңгей, 2-деңгей және 3-деңгей болып үш деңгейге бөлінеді. </w:t>
      </w:r>
    </w:p>
    <w:bookmarkEnd w:id="396"/>
    <w:p>
      <w:pPr>
        <w:spacing w:after="0"/>
        <w:ind w:left="0"/>
        <w:jc w:val="both"/>
      </w:pPr>
      <w:r>
        <w:rPr>
          <w:rFonts w:ascii="Times New Roman"/>
          <w:b w:val="false"/>
          <w:i w:val="false"/>
          <w:color w:val="000000"/>
          <w:sz w:val="28"/>
        </w:rPr>
        <w:t>
      1-деңгейге қызметті жүзеге асыруға кедергі келтіретін сертификаттау талаптарына сәйкессіздік жатады.</w:t>
      </w:r>
    </w:p>
    <w:p>
      <w:pPr>
        <w:spacing w:after="0"/>
        <w:ind w:left="0"/>
        <w:jc w:val="both"/>
      </w:pPr>
      <w:r>
        <w:rPr>
          <w:rFonts w:ascii="Times New Roman"/>
          <w:b w:val="false"/>
          <w:i w:val="false"/>
          <w:color w:val="000000"/>
          <w:sz w:val="28"/>
        </w:rPr>
        <w:t xml:space="preserve">
      2-деңгейге азаматтық авиация саласындағы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сәйкессіздік жатады. </w:t>
      </w:r>
    </w:p>
    <w:p>
      <w:pPr>
        <w:spacing w:after="0"/>
        <w:ind w:left="0"/>
        <w:jc w:val="both"/>
      </w:pPr>
      <w:r>
        <w:rPr>
          <w:rFonts w:ascii="Times New Roman"/>
          <w:b w:val="false"/>
          <w:i w:val="false"/>
          <w:color w:val="000000"/>
          <w:sz w:val="28"/>
        </w:rPr>
        <w:t>
      3-деңгейге қызметті жүзеге асыруға кедергі келтірмейтін және өндірісті жетілдіру кезінде жойылуға тиісті сертификаттау талаптарына сәйкессіздік жатады.</w:t>
      </w:r>
    </w:p>
    <w:bookmarkStart w:name="z1512" w:id="397"/>
    <w:p>
      <w:pPr>
        <w:spacing w:after="0"/>
        <w:ind w:left="0"/>
        <w:jc w:val="both"/>
      </w:pPr>
      <w:r>
        <w:rPr>
          <w:rFonts w:ascii="Times New Roman"/>
          <w:b w:val="false"/>
          <w:i w:val="false"/>
          <w:color w:val="000000"/>
          <w:sz w:val="28"/>
        </w:rPr>
        <w:t xml:space="preserve">
      7. 1-деңгейдегі сертификаттау талаптарына сәйкессіздіктер өтініш берушінің техникалық және қаржылық мүмкіндіктері негізге алына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 </w:t>
      </w:r>
    </w:p>
    <w:bookmarkEnd w:id="397"/>
    <w:p>
      <w:pPr>
        <w:spacing w:after="0"/>
        <w:ind w:left="0"/>
        <w:jc w:val="both"/>
      </w:pPr>
      <w:r>
        <w:rPr>
          <w:rFonts w:ascii="Times New Roman"/>
          <w:b w:val="false"/>
          <w:i w:val="false"/>
          <w:color w:val="000000"/>
          <w:sz w:val="28"/>
        </w:rPr>
        <w:t xml:space="preserve">
      1-деңгейдегі сертификаттау талаптарына сәйкессіздік кезінде азаматтық авиация саласындағы уәкілетті ұйым сертификат (авиациялық жұмыстарды орындау құқығына арналған куәлік)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сертификаттың (авиациялық жұмыстарды орындау құқығына арналған куәліктің) қолданысын шектейді. </w:t>
      </w:r>
    </w:p>
    <w:bookmarkStart w:name="z1513" w:id="398"/>
    <w:p>
      <w:pPr>
        <w:spacing w:after="0"/>
        <w:ind w:left="0"/>
        <w:jc w:val="both"/>
      </w:pPr>
      <w:r>
        <w:rPr>
          <w:rFonts w:ascii="Times New Roman"/>
          <w:b w:val="false"/>
          <w:i w:val="false"/>
          <w:color w:val="000000"/>
          <w:sz w:val="28"/>
        </w:rPr>
        <w:t xml:space="preserve">
      8. 2-деңгейдегі сертификаттау талаптарына сәйкессіздік кезінде азаматтық авиация саласындағы уәкілетті ұйым: </w:t>
      </w:r>
    </w:p>
    <w:bookmarkEnd w:id="398"/>
    <w:p>
      <w:pPr>
        <w:spacing w:after="0"/>
        <w:ind w:left="0"/>
        <w:jc w:val="both"/>
      </w:pPr>
      <w:r>
        <w:rPr>
          <w:rFonts w:ascii="Times New Roman"/>
          <w:b w:val="false"/>
          <w:i w:val="false"/>
          <w:color w:val="000000"/>
          <w:sz w:val="28"/>
        </w:rPr>
        <w:t xml:space="preserve">
      1) анықталған сәйкессіздікті жою үшін ол анықталған кезден бастап үш айдан аспайтын мерзімді келіседі. Өтініш беруші анықталған сәйкессіздікті жою жөніндегі түзету іс-қимылдарының жоспарын әзірлейді және сертификаттық зерттеп-қарау нәтижелерімен танысқан кезден бастап он жұмыс күні ішінде азаматтық авиация саласындағы уәкілетті ұйымға ұсынады; </w:t>
      </w:r>
    </w:p>
    <w:p>
      <w:pPr>
        <w:spacing w:after="0"/>
        <w:ind w:left="0"/>
        <w:jc w:val="both"/>
      </w:pPr>
      <w:r>
        <w:rPr>
          <w:rFonts w:ascii="Times New Roman"/>
          <w:b w:val="false"/>
          <w:i w:val="false"/>
          <w:color w:val="000000"/>
          <w:sz w:val="28"/>
        </w:rPr>
        <w:t xml:space="preserve">
      2) өтініш беруші ұсынған анықталған сәйкессіздікті жою жөніндегі шараларды бағалау негізінде түзету іс-қимылдарының жоспарын келіседі не оны негіздемесімен қоса пысықтауға қайтарады. </w:t>
      </w:r>
    </w:p>
    <w:p>
      <w:pPr>
        <w:spacing w:after="0"/>
        <w:ind w:left="0"/>
        <w:jc w:val="both"/>
      </w:pPr>
      <w:r>
        <w:rPr>
          <w:rFonts w:ascii="Times New Roman"/>
          <w:b w:val="false"/>
          <w:i w:val="false"/>
          <w:color w:val="000000"/>
          <w:sz w:val="28"/>
        </w:rPr>
        <w:t xml:space="preserve">
      Өтініш беруші түзету іс-қимылдарының жоспарында көрсетілген мерзімді өзгерту қажеттілігі туралы негіздемені ұсынған жағдайда, азаматтық авиация саласындағы уәкілетті ұйым оны ұзартады. </w:t>
      </w:r>
    </w:p>
    <w:bookmarkStart w:name="z1514" w:id="399"/>
    <w:p>
      <w:pPr>
        <w:spacing w:after="0"/>
        <w:ind w:left="0"/>
        <w:jc w:val="both"/>
      </w:pPr>
      <w:r>
        <w:rPr>
          <w:rFonts w:ascii="Times New Roman"/>
          <w:b w:val="false"/>
          <w:i w:val="false"/>
          <w:color w:val="000000"/>
          <w:sz w:val="28"/>
        </w:rPr>
        <w:t xml:space="preserve">
      9. Азаматтық авиация саласындағы уәкілетті ұйым өтініш берушінің түзету іс-қимылдарының жоспарын ұсынуын және (немесе) жоспарда белгіленген мерзімдерде түзету іс-қимылдарын орындауын тексеру немесе бақылау мен қадағалаудың өзге де нысандарын жүргізу жолымен бақылайды. </w:t>
      </w:r>
    </w:p>
    <w:bookmarkEnd w:id="399"/>
    <w:p>
      <w:pPr>
        <w:spacing w:after="0"/>
        <w:ind w:left="0"/>
        <w:jc w:val="both"/>
      </w:pPr>
      <w:r>
        <w:rPr>
          <w:rFonts w:ascii="Times New Roman"/>
          <w:b w:val="false"/>
          <w:i w:val="false"/>
          <w:color w:val="000000"/>
          <w:sz w:val="28"/>
        </w:rPr>
        <w:t xml:space="preserve">
      Егер өтініш беруші түзету іс-қимылдарының қолайлы жоспарын ұсынбаса немесе азаматтық авиация саласындағы уәкілетті ұйыммен келісілген мерзімдерде түзету іс-қимылдарын орындамаса, 2-деңгейдегі сертификаттау талаптарына сәйкессіздік 1-деңгейдегі сертификаттау талаптарына сәйкессіздікке айналады және азаматтық авиация саласындағы уәкілетті ұйым сертификатты (авиациялық жұмыстарды орындау құқығына арналған куәлікті) беруден бас тартады немесе бұрын берілген сертификатты (авиациялық жұмыстарды орындау құқығына арналған куәлікті) кері қайтарып алады. </w:t>
      </w:r>
    </w:p>
    <w:p>
      <w:pPr>
        <w:spacing w:after="0"/>
        <w:ind w:left="0"/>
        <w:jc w:val="both"/>
      </w:pPr>
      <w:r>
        <w:rPr>
          <w:rFonts w:ascii="Times New Roman"/>
          <w:b w:val="false"/>
          <w:i w:val="false"/>
          <w:color w:val="000000"/>
          <w:sz w:val="28"/>
        </w:rPr>
        <w:t xml:space="preserve">
      3-деңгейдегі сертификаттау талаптарына сәйкессіздік кезінде түзету іс-қимылдарының жоспары талап етілмейді. </w:t>
      </w:r>
    </w:p>
    <w:p>
      <w:pPr>
        <w:spacing w:after="0"/>
        <w:ind w:left="0"/>
        <w:jc w:val="both"/>
      </w:pPr>
      <w:r>
        <w:rPr>
          <w:rFonts w:ascii="Times New Roman"/>
          <w:b w:val="false"/>
          <w:i w:val="false"/>
          <w:color w:val="000000"/>
          <w:sz w:val="28"/>
        </w:rPr>
        <w:t xml:space="preserve">
      10. Сертификатты (авиациялық жұмыстарды орындау құқығына арналған куәлікті) беруден бас тарту, егер: </w:t>
      </w:r>
    </w:p>
    <w:p>
      <w:pPr>
        <w:spacing w:after="0"/>
        <w:ind w:left="0"/>
        <w:jc w:val="both"/>
      </w:pPr>
      <w:r>
        <w:rPr>
          <w:rFonts w:ascii="Times New Roman"/>
          <w:b w:val="false"/>
          <w:i w:val="false"/>
          <w:color w:val="000000"/>
          <w:sz w:val="28"/>
        </w:rPr>
        <w:t xml:space="preserve">
      1) осы баптың 7-тармағында көзделген сәйкессіздіктер анықталған; </w:t>
      </w:r>
    </w:p>
    <w:p>
      <w:pPr>
        <w:spacing w:after="0"/>
        <w:ind w:left="0"/>
        <w:jc w:val="both"/>
      </w:pPr>
      <w:r>
        <w:rPr>
          <w:rFonts w:ascii="Times New Roman"/>
          <w:b w:val="false"/>
          <w:i w:val="false"/>
          <w:color w:val="000000"/>
          <w:sz w:val="28"/>
        </w:rPr>
        <w:t>
      2) өтініш берушіге қатысты оған қызметтердің осы түрін көрсетуге тыйым салатын сот шешімі болған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014" w:id="400"/>
    <w:p>
      <w:pPr>
        <w:spacing w:after="0"/>
        <w:ind w:left="0"/>
        <w:jc w:val="left"/>
      </w:pPr>
      <w:r>
        <w:rPr>
          <w:rFonts w:ascii="Times New Roman"/>
          <w:b/>
          <w:i w:val="false"/>
          <w:color w:val="000000"/>
        </w:rPr>
        <w:t xml:space="preserve"> 16-1-бап. Ұшу қауіпсіздігін және авиациялық қауіпсіздікті қамтамасыз етуді тұрақты қадағалау</w:t>
      </w:r>
    </w:p>
    <w:bookmarkEnd w:id="400"/>
    <w:p>
      <w:pPr>
        <w:spacing w:after="0"/>
        <w:ind w:left="0"/>
        <w:jc w:val="both"/>
      </w:pPr>
      <w:r>
        <w:rPr>
          <w:rFonts w:ascii="Times New Roman"/>
          <w:b w:val="false"/>
          <w:i w:val="false"/>
          <w:color w:val="ff0000"/>
          <w:sz w:val="28"/>
        </w:rPr>
        <w:t xml:space="preserve">
      Ескерту. 16-1-баптың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15" w:id="401"/>
    <w:p>
      <w:pPr>
        <w:spacing w:after="0"/>
        <w:ind w:left="0"/>
        <w:jc w:val="both"/>
      </w:pPr>
      <w:r>
        <w:rPr>
          <w:rFonts w:ascii="Times New Roman"/>
          <w:b w:val="false"/>
          <w:i w:val="false"/>
          <w:color w:val="000000"/>
          <w:sz w:val="28"/>
        </w:rPr>
        <w:t xml:space="preserve">
      1. Азаматтық авиация саласындағы уәкілетті ұйым жеке және заңды тұлғалардың ұшу қауіпсіздігін және авиациялық қауіпсіздікті қамтамасыз етуіне тұрақты қадағалауды жүзеге асырады. </w:t>
      </w:r>
    </w:p>
    <w:bookmarkEnd w:id="401"/>
    <w:p>
      <w:pPr>
        <w:spacing w:after="0"/>
        <w:ind w:left="0"/>
        <w:jc w:val="both"/>
      </w:pPr>
      <w:r>
        <w:rPr>
          <w:rFonts w:ascii="Times New Roman"/>
          <w:b w:val="false"/>
          <w:i w:val="false"/>
          <w:color w:val="000000"/>
          <w:sz w:val="28"/>
        </w:rPr>
        <w:t>
      Ұшу қауіпсіздігін және авиациялық қауіпсіздікті қамтамасыз етуді тұрақты қадағалауға азаматтық авиация саласындағы уәкілетті ұйым сертификаттаған азаматтық авиация пайдаланушылары мен ұйымдары жатады.</w:t>
      </w:r>
    </w:p>
    <w:bookmarkStart w:name="z1017" w:id="402"/>
    <w:p>
      <w:pPr>
        <w:spacing w:after="0"/>
        <w:ind w:left="0"/>
        <w:jc w:val="both"/>
      </w:pPr>
      <w:r>
        <w:rPr>
          <w:rFonts w:ascii="Times New Roman"/>
          <w:b w:val="false"/>
          <w:i w:val="false"/>
          <w:color w:val="000000"/>
          <w:sz w:val="28"/>
        </w:rPr>
        <w:t>
      2. Азаматтық авиация саласындағы уәкілетті ұйым тұрақты қадағалауды жүзеге асыру кезінде:</w:t>
      </w:r>
    </w:p>
    <w:bookmarkEnd w:id="402"/>
    <w:bookmarkStart w:name="z1018" w:id="403"/>
    <w:p>
      <w:pPr>
        <w:spacing w:after="0"/>
        <w:ind w:left="0"/>
        <w:jc w:val="both"/>
      </w:pPr>
      <w:r>
        <w:rPr>
          <w:rFonts w:ascii="Times New Roman"/>
          <w:b w:val="false"/>
          <w:i w:val="false"/>
          <w:color w:val="000000"/>
          <w:sz w:val="28"/>
        </w:rPr>
        <w:t>
      1) сертификаттау талаптары мен Қазақстан Республикасының әуе кеңістігін пайдалану және авиация қызметі туралы Қазақстан Республикасы заңнамасының талаптарына сәйкестігін ұстауды;</w:t>
      </w:r>
    </w:p>
    <w:bookmarkEnd w:id="403"/>
    <w:bookmarkStart w:name="z1107" w:id="404"/>
    <w:p>
      <w:pPr>
        <w:spacing w:after="0"/>
        <w:ind w:left="0"/>
        <w:jc w:val="both"/>
      </w:pPr>
      <w:r>
        <w:rPr>
          <w:rFonts w:ascii="Times New Roman"/>
          <w:b w:val="false"/>
          <w:i w:val="false"/>
          <w:color w:val="000000"/>
          <w:sz w:val="28"/>
        </w:rPr>
        <w:t>
      2) осы Заңның 16-3-бабына сәйкес түзету іс-қимылдарының жоспарын орындауды тексереді.</w:t>
      </w:r>
    </w:p>
    <w:bookmarkEnd w:id="404"/>
    <w:bookmarkStart w:name="z1108" w:id="405"/>
    <w:p>
      <w:pPr>
        <w:spacing w:after="0"/>
        <w:ind w:left="0"/>
        <w:jc w:val="both"/>
      </w:pPr>
      <w:r>
        <w:rPr>
          <w:rFonts w:ascii="Times New Roman"/>
          <w:b w:val="false"/>
          <w:i w:val="false"/>
          <w:color w:val="000000"/>
          <w:sz w:val="28"/>
        </w:rPr>
        <w:t xml:space="preserve">
      3. Авиация инспекторлары осы баптың 2-тармағында көзделген тексеру кезінде: </w:t>
      </w:r>
    </w:p>
    <w:bookmarkEnd w:id="405"/>
    <w:p>
      <w:pPr>
        <w:spacing w:after="0"/>
        <w:ind w:left="0"/>
        <w:jc w:val="both"/>
      </w:pPr>
      <w:r>
        <w:rPr>
          <w:rFonts w:ascii="Times New Roman"/>
          <w:b w:val="false"/>
          <w:i w:val="false"/>
          <w:color w:val="000000"/>
          <w:sz w:val="28"/>
        </w:rPr>
        <w:t xml:space="preserve">
      1) нұсқамалық материалды пайдалана отырып оны жүзеге асыруға; </w:t>
      </w:r>
    </w:p>
    <w:p>
      <w:pPr>
        <w:spacing w:after="0"/>
        <w:ind w:left="0"/>
        <w:jc w:val="both"/>
      </w:pPr>
      <w:r>
        <w:rPr>
          <w:rFonts w:ascii="Times New Roman"/>
          <w:b w:val="false"/>
          <w:i w:val="false"/>
          <w:color w:val="000000"/>
          <w:sz w:val="28"/>
        </w:rPr>
        <w:t xml:space="preserve">
      2) тексерілетін жеке және заңды тұлғаларға ұшу қауіпсіздігі мен авиациялық қауіпсіздікті қамтамасыз ету бойынша олардың қызметін қадағалаудың тиісті нәтижелерін беруге; </w:t>
      </w:r>
    </w:p>
    <w:p>
      <w:pPr>
        <w:spacing w:after="0"/>
        <w:ind w:left="0"/>
        <w:jc w:val="both"/>
      </w:pPr>
      <w:r>
        <w:rPr>
          <w:rFonts w:ascii="Times New Roman"/>
          <w:b w:val="false"/>
          <w:i w:val="false"/>
          <w:color w:val="000000"/>
          <w:sz w:val="28"/>
        </w:rPr>
        <w:t xml:space="preserve">
      3) бұрынғы қадағалаудың, оның ішінде жоспардан тыс тексерулердің нәтижелеріне және азаматтық авиация пайдаланушылары мен ұйымдарының ұшу қауіпсіздігін және авиациялық қауіпсіздігін басқарудың белгіленген жүйесі шеңберінде ұшу қауіпсіздігі мен авиациялық қауіпсіздік саласындағы басымдықтарға негізделуге; </w:t>
      </w:r>
    </w:p>
    <w:p>
      <w:pPr>
        <w:spacing w:after="0"/>
        <w:ind w:left="0"/>
        <w:jc w:val="both"/>
      </w:pPr>
      <w:r>
        <w:rPr>
          <w:rFonts w:ascii="Times New Roman"/>
          <w:b w:val="false"/>
          <w:i w:val="false"/>
          <w:color w:val="000000"/>
          <w:sz w:val="28"/>
        </w:rPr>
        <w:t>
      4) азаматтық авиация саласындағы уәкілетті ұйымға осы Заңның 16-3-бабына сәйкес шаралар қабылдау үшін бұзушылықтардың жоқ екені немесе бар екені туралы мәліметтерді ұсынуға тиіс.</w:t>
      </w:r>
    </w:p>
    <w:bookmarkStart w:name="z1113" w:id="406"/>
    <w:p>
      <w:pPr>
        <w:spacing w:after="0"/>
        <w:ind w:left="0"/>
        <w:jc w:val="both"/>
      </w:pPr>
      <w:r>
        <w:rPr>
          <w:rFonts w:ascii="Times New Roman"/>
          <w:b w:val="false"/>
          <w:i w:val="false"/>
          <w:color w:val="000000"/>
          <w:sz w:val="28"/>
        </w:rPr>
        <w:t>
      4. Тұрақты қадағалау азаматтық авиация пайдаланушылары мен ұйымдарына тексерулер жүргізу жолымен жүзеге асырылады.</w:t>
      </w:r>
    </w:p>
    <w:bookmarkEnd w:id="406"/>
    <w:bookmarkStart w:name="z1114" w:id="407"/>
    <w:p>
      <w:pPr>
        <w:spacing w:after="0"/>
        <w:ind w:left="0"/>
        <w:jc w:val="both"/>
      </w:pPr>
      <w:r>
        <w:rPr>
          <w:rFonts w:ascii="Times New Roman"/>
          <w:b w:val="false"/>
          <w:i w:val="false"/>
          <w:color w:val="000000"/>
          <w:sz w:val="28"/>
        </w:rPr>
        <w:t>
      5. Азаматтық авиация саласындағы уәкілетті ұйым берген сертификаттар (авиациялық жұмыстарды орындау құқығына арналған куәліктер) негізінде Қазақстан Республикасының шегінде немесе шегінен тыс жерде азаматтық авиация саласындағы қызметті жүзеге асыратын жеке және заңды тұлғалар өз қызметін жүзеге асыру кезінде сертификаттау талаптарын үнемі сақтайтынын растайтын ақпаратты, құжаттарды береді және өздерінің қарамағындағы жерлер мен аймақтарда сертификаттау нысанасы болып табылатын ақпаратқа, құжаттарға, бұйымдарға, бөлшектер мен жабдыққа авиация инспекторларының қол жеткізуін қамтамасыз етуге міндетті.</w:t>
      </w:r>
    </w:p>
    <w:bookmarkEnd w:id="407"/>
    <w:bookmarkStart w:name="z1115" w:id="408"/>
    <w:p>
      <w:pPr>
        <w:spacing w:after="0"/>
        <w:ind w:left="0"/>
        <w:jc w:val="both"/>
      </w:pPr>
      <w:r>
        <w:rPr>
          <w:rFonts w:ascii="Times New Roman"/>
          <w:b w:val="false"/>
          <w:i w:val="false"/>
          <w:color w:val="000000"/>
          <w:sz w:val="28"/>
        </w:rPr>
        <w:t>
      6. Азаматтық авиация саласындағы уәкілетті ұйым жоспардан тыс тексерулер жүргізу жөнінде шешім қабылдау үшін азаматтық авиация пайдаланушылары мен ұйымдарының қаржы-экономикалық жағдайын бағалауға арналған деректерді қоса алғанда, тұрақты қадағалау функцияларын орындау үшін деректерді жинайды және өңдейді.</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1116" w:id="409"/>
    <w:p>
      <w:pPr>
        <w:spacing w:after="0"/>
        <w:ind w:left="0"/>
        <w:jc w:val="left"/>
      </w:pPr>
      <w:r>
        <w:rPr>
          <w:rFonts w:ascii="Times New Roman"/>
          <w:b/>
          <w:i w:val="false"/>
          <w:color w:val="000000"/>
        </w:rPr>
        <w:t xml:space="preserve"> 16-2-бап. Тұрақты қадағалауды қамтамасыз ету жөніндегі бағдарлама</w:t>
      </w:r>
    </w:p>
    <w:bookmarkEnd w:id="409"/>
    <w:bookmarkStart w:name="z1117" w:id="410"/>
    <w:p>
      <w:pPr>
        <w:spacing w:after="0"/>
        <w:ind w:left="0"/>
        <w:jc w:val="both"/>
      </w:pPr>
      <w:r>
        <w:rPr>
          <w:rFonts w:ascii="Times New Roman"/>
          <w:b w:val="false"/>
          <w:i w:val="false"/>
          <w:color w:val="000000"/>
          <w:sz w:val="28"/>
        </w:rPr>
        <w:t>
      1. Азаматтық авиация саласындағы уәкілетті ұйым жыл сайын тұрақты қадағалауды қамтамасыз ету жөніндегі бағдарламаны қабылдайды, бұл сертификатталған азаматтық авиация пайдаланушылары мен ұйымдарының сертификаттау талаптарына және Қазақстан Республикасының әуе кеңістігін пайдалану және авиация қызметі туралы Қазақстан Республикасы заңнамасының талаптарына сәйкестігін ұстау бойынша азаматтық авиация саласындағы уәкілетті орган жүргізетін іс-шаралар кешенін білдіреді.</w:t>
      </w:r>
    </w:p>
    <w:bookmarkEnd w:id="410"/>
    <w:bookmarkStart w:name="z1118" w:id="411"/>
    <w:p>
      <w:pPr>
        <w:spacing w:after="0"/>
        <w:ind w:left="0"/>
        <w:jc w:val="both"/>
      </w:pPr>
      <w:r>
        <w:rPr>
          <w:rFonts w:ascii="Times New Roman"/>
          <w:b w:val="false"/>
          <w:i w:val="false"/>
          <w:color w:val="000000"/>
          <w:sz w:val="28"/>
        </w:rPr>
        <w:t>
      2. Тұрақты қадағалауды қамтамасыз ету жөніндегі бағдарлама азаматтық авиация пайдаланушылары мен ұйымдарының тәуекелдер дәрежесін бағалау, оның ішінде азаматтық авиация пайдаланушылары мен ұйымдарының қаржы-экономикалық жағдайын бағалау ескеріле отырып әзірленеді және сертификатта (авиациялық жұмыстарды орындауға арналған куәлікте) көзделген қызмет түрлерін қамтиды.</w:t>
      </w:r>
    </w:p>
    <w:bookmarkEnd w:id="411"/>
    <w:bookmarkStart w:name="z1119" w:id="412"/>
    <w:p>
      <w:pPr>
        <w:spacing w:after="0"/>
        <w:ind w:left="0"/>
        <w:jc w:val="both"/>
      </w:pPr>
      <w:r>
        <w:rPr>
          <w:rFonts w:ascii="Times New Roman"/>
          <w:b w:val="false"/>
          <w:i w:val="false"/>
          <w:color w:val="000000"/>
          <w:sz w:val="28"/>
        </w:rPr>
        <w:t>
      Азаматтық авиацияның пайдаланушылары мен ұйымдары азаматтық авиация саласындағы уәкілетті ұйымға тоқсан сайын азаматтық авиация саласындағы уәкілетті ұйым бекіткен нысан бойынша қаржы-экономикалық жағдай туралы ақпарат береді.</w:t>
      </w:r>
    </w:p>
    <w:bookmarkEnd w:id="412"/>
    <w:bookmarkStart w:name="z1120" w:id="413"/>
    <w:p>
      <w:pPr>
        <w:spacing w:after="0"/>
        <w:ind w:left="0"/>
        <w:jc w:val="both"/>
      </w:pPr>
      <w:r>
        <w:rPr>
          <w:rFonts w:ascii="Times New Roman"/>
          <w:b w:val="false"/>
          <w:i w:val="false"/>
          <w:color w:val="000000"/>
          <w:sz w:val="28"/>
        </w:rPr>
        <w:t>
      3. Тұрақты қадағалауды қамтамасыз ету жөніндегі бағдарлама сертификаттың (авиациялық жұмыстарды орындау құқығына арналған куәліктің) қолданылу мерзімі ішінде азаматтық авиация пайдаланушылары мен ұйымдары қызметінің барлық аспектілері ескеріле отырып, тексерулердің мерзімділігін, қадағалау мәселелері бойынша азаматтық авиация пайдаланушылары мен ұйымдарының лауазымды адамдарымен өзара іс-қимыл жасауды және жүргізілген тексерулер нәтижелерін есепке алуды қамтиды.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16-2-баппен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1121" w:id="414"/>
    <w:p>
      <w:pPr>
        <w:spacing w:after="0"/>
        <w:ind w:left="0"/>
        <w:jc w:val="left"/>
      </w:pPr>
      <w:r>
        <w:rPr>
          <w:rFonts w:ascii="Times New Roman"/>
          <w:b/>
          <w:i w:val="false"/>
          <w:color w:val="000000"/>
        </w:rPr>
        <w:t xml:space="preserve"> 16-3-бап. Тұрақты қадағалауды жүзеге асыру кезінде анықталған, белгіленген талаптарды бұзушылықтар деңгейі және бұзушылықтарды жою жөніндегі шаралар</w:t>
      </w:r>
    </w:p>
    <w:bookmarkEnd w:id="414"/>
    <w:bookmarkStart w:name="z1122" w:id="415"/>
    <w:p>
      <w:pPr>
        <w:spacing w:after="0"/>
        <w:ind w:left="0"/>
        <w:jc w:val="both"/>
      </w:pPr>
      <w:r>
        <w:rPr>
          <w:rFonts w:ascii="Times New Roman"/>
          <w:b w:val="false"/>
          <w:i w:val="false"/>
          <w:color w:val="000000"/>
          <w:sz w:val="28"/>
        </w:rPr>
        <w:t>
      1. Қазақстан Республикасының әуе кеңістігін пайдалану және авиация қызметі туралы Қазақстан Республикасы заңнамасының талаптарын бұзу дәрежесіне қарай, тұрақты қадағалау нәтижелері бойынша анықталған бұзушылықтар бірінші және екінші деңгейдегі бұзушылықтар болып бөлінеді.</w:t>
      </w:r>
    </w:p>
    <w:bookmarkEnd w:id="415"/>
    <w:bookmarkStart w:name="z1123" w:id="416"/>
    <w:p>
      <w:pPr>
        <w:spacing w:after="0"/>
        <w:ind w:left="0"/>
        <w:jc w:val="both"/>
      </w:pPr>
      <w:r>
        <w:rPr>
          <w:rFonts w:ascii="Times New Roman"/>
          <w:b w:val="false"/>
          <w:i w:val="false"/>
          <w:color w:val="000000"/>
          <w:sz w:val="28"/>
        </w:rPr>
        <w:t>
      2. Қазақстан Республикасының әуе кеңістігін пайдалану және авиация қызметі туралы Қазақстан Республикасының заңнамасында белгіленген талаптарды ұшу қауіпсіздігіне және авиациялық қауіпсіздікке тікелей қатер төндіретіндей елеулі бұзушылықтар бірінші деңгейдегі бұзушылықтарға жатады.</w:t>
      </w:r>
    </w:p>
    <w:bookmarkEnd w:id="416"/>
    <w:bookmarkStart w:name="z1124" w:id="417"/>
    <w:p>
      <w:pPr>
        <w:spacing w:after="0"/>
        <w:ind w:left="0"/>
        <w:jc w:val="both"/>
      </w:pPr>
      <w:r>
        <w:rPr>
          <w:rFonts w:ascii="Times New Roman"/>
          <w:b w:val="false"/>
          <w:i w:val="false"/>
          <w:color w:val="000000"/>
          <w:sz w:val="28"/>
        </w:rPr>
        <w:t>
      Бірінші деңгейдегі бұзушылыққа:</w:t>
      </w:r>
    </w:p>
    <w:bookmarkEnd w:id="417"/>
    <w:p>
      <w:pPr>
        <w:spacing w:after="0"/>
        <w:ind w:left="0"/>
        <w:jc w:val="both"/>
      </w:pPr>
      <w:r>
        <w:rPr>
          <w:rFonts w:ascii="Times New Roman"/>
          <w:b w:val="false"/>
          <w:i w:val="false"/>
          <w:color w:val="000000"/>
          <w:sz w:val="28"/>
        </w:rPr>
        <w:t>
      1) авиация инспекторын құжаттамаға, пайдаланушының және (немесе) азаматтық авиация ұйымдарының объектілеріне (әуе кемелерін, ғимараттарды, құрылысжайларды, әуежайларды (әуеайлақтарды), аэронавигациялық қызмет көрсету объектілерін, авиациялық техникаға техникалық қызмет көрсету және оны жөндеу жөніндегі ұйымдарды, ұшуға жарамдылық ұйымдарын, шеберханаларды, перрондарды, жүктерді өңдеу аймақтарын, авиациялық оқу орталықтарын, ангарларды, отын сақтау қоймаларын, қызметтік үй-жайларды қоса алғанда) жіберуден бас тарту;</w:t>
      </w:r>
    </w:p>
    <w:p>
      <w:pPr>
        <w:spacing w:after="0"/>
        <w:ind w:left="0"/>
        <w:jc w:val="both"/>
      </w:pPr>
      <w:r>
        <w:rPr>
          <w:rFonts w:ascii="Times New Roman"/>
          <w:b w:val="false"/>
          <w:i w:val="false"/>
          <w:color w:val="000000"/>
          <w:sz w:val="28"/>
        </w:rPr>
        <w:t>
      2) ұсынылған құжаттарды бұрмалау арқылы пайдаланушының немесе азаматтық авиация ұйымының сертификат (авиациялық жұмыстарды орындауға арналған куәлік) алуы, сертификаттау талаптарына сәйкестікте ұстап тұруы;</w:t>
      </w:r>
    </w:p>
    <w:p>
      <w:pPr>
        <w:spacing w:after="0"/>
        <w:ind w:left="0"/>
        <w:jc w:val="both"/>
      </w:pPr>
      <w:r>
        <w:rPr>
          <w:rFonts w:ascii="Times New Roman"/>
          <w:b w:val="false"/>
          <w:i w:val="false"/>
          <w:color w:val="000000"/>
          <w:sz w:val="28"/>
        </w:rPr>
        <w:t>
      3) пайдаланушының немесе азаматтық авиация ұйымының заңға қайшы іс-қимылдар жасауы немесе сертификатты (авиациялық жұмыстарды орындауға арналған куәлікті) заңсыз пайдалануы;</w:t>
      </w:r>
    </w:p>
    <w:p>
      <w:pPr>
        <w:spacing w:after="0"/>
        <w:ind w:left="0"/>
        <w:jc w:val="both"/>
      </w:pPr>
      <w:r>
        <w:rPr>
          <w:rFonts w:ascii="Times New Roman"/>
          <w:b w:val="false"/>
          <w:i w:val="false"/>
          <w:color w:val="000000"/>
          <w:sz w:val="28"/>
        </w:rPr>
        <w:t>
      4) Қазақстан Республикасының әуе кеңістігін пайдалану және авиация қызметі туралы Қазақстан Республикасының заңнамасына сәйкес азаматтық авиация саласындағы уәкілетті ұйымның бекітуіне жататын құжаттамаға осындай ұйымның тиісті бекітуінсіз өзгерістер және (немесе) толықтырулар енгізу;</w:t>
      </w:r>
    </w:p>
    <w:p>
      <w:pPr>
        <w:spacing w:after="0"/>
        <w:ind w:left="0"/>
        <w:jc w:val="both"/>
      </w:pPr>
      <w:r>
        <w:rPr>
          <w:rFonts w:ascii="Times New Roman"/>
          <w:b w:val="false"/>
          <w:i w:val="false"/>
          <w:color w:val="000000"/>
          <w:sz w:val="28"/>
        </w:rPr>
        <w:t>
      5) екінші деңгейдегі бұзушылық кезінде пайдаланушының немесе азаматтық авиация ұйымының түзету іс-қимылдарының жоспарын азаматтық авиация саласындағы уәкілетті ұйымға оған бағалау жүргізу үшін белгіленген мерзімде ұсынбауы немесе азаматтық авиация саласындағы уәкілетті ұйым келіскен немесе ұзартқан мерзімдерде түзету іс-қимылдарын орындамауы;</w:t>
      </w:r>
    </w:p>
    <w:p>
      <w:pPr>
        <w:spacing w:after="0"/>
        <w:ind w:left="0"/>
        <w:jc w:val="both"/>
      </w:pPr>
      <w:r>
        <w:rPr>
          <w:rFonts w:ascii="Times New Roman"/>
          <w:b w:val="false"/>
          <w:i w:val="false"/>
          <w:color w:val="000000"/>
          <w:sz w:val="28"/>
        </w:rPr>
        <w:t>
      6) әуе кемесін пайдаланушының азаматтық авиация саласындағы уәкілетті органға немесе азаматтық авиация саласындағы уәкілетті ұйымға авиациялық оқиға туралы деректерді белгіленген мерзімде ұсынбауы;</w:t>
      </w:r>
    </w:p>
    <w:p>
      <w:pPr>
        <w:spacing w:after="0"/>
        <w:ind w:left="0"/>
        <w:jc w:val="both"/>
      </w:pPr>
      <w:r>
        <w:rPr>
          <w:rFonts w:ascii="Times New Roman"/>
          <w:b w:val="false"/>
          <w:i w:val="false"/>
          <w:color w:val="000000"/>
          <w:sz w:val="28"/>
        </w:rPr>
        <w:t>
      7) осы Заңға сәйкес сертификаттың (авиациялық жұмыстарды орындауға арналған куәліктің) қолданылуын тоқтата тұруға не сертификатты (авиациялық жұмыстарды орындауға арналған куәлікті) кері қайтарып алуға негіз болған өзге де жағдайлар кіреді.</w:t>
      </w:r>
    </w:p>
    <w:bookmarkStart w:name="z1131" w:id="418"/>
    <w:p>
      <w:pPr>
        <w:spacing w:after="0"/>
        <w:ind w:left="0"/>
        <w:jc w:val="both"/>
      </w:pPr>
      <w:r>
        <w:rPr>
          <w:rFonts w:ascii="Times New Roman"/>
          <w:b w:val="false"/>
          <w:i w:val="false"/>
          <w:color w:val="000000"/>
          <w:sz w:val="28"/>
        </w:rPr>
        <w:t>
      3. Бірінші деңгейдегі бұзушылықтарға кірмейтін, Қазақстан Республикасының әуе кеңістігін пайдалану және авиация қызметі туралы Қазақстан Республикасының заңнамасында белгіленген талаптарды бұзудың барлығы екінші деңгейдегі бұзушылықтарға жатады.</w:t>
      </w:r>
    </w:p>
    <w:bookmarkEnd w:id="418"/>
    <w:bookmarkStart w:name="z1132" w:id="419"/>
    <w:p>
      <w:pPr>
        <w:spacing w:after="0"/>
        <w:ind w:left="0"/>
        <w:jc w:val="both"/>
      </w:pPr>
      <w:r>
        <w:rPr>
          <w:rFonts w:ascii="Times New Roman"/>
          <w:b w:val="false"/>
          <w:i w:val="false"/>
          <w:color w:val="000000"/>
          <w:sz w:val="28"/>
        </w:rPr>
        <w:t>
      4. Қадағалауды жүзеге асыру кезінде Қазақстан Республикасының әуе кеңістігін пайдалану және авиация қызметі туралы Қазақстан Республикасының заңнамасын бұзушылық анықталған кезде азаматтық авиация саласындағы уәкілетті ұйым немесе авиация инспекторы азаматтық авиация пайдаланушысына немесе ұйымына анықталған бұзушылықты жою үшін түзету іс-қимылдарын қолдану талабымен нұсқама жібереді.</w:t>
      </w:r>
    </w:p>
    <w:bookmarkEnd w:id="419"/>
    <w:p>
      <w:pPr>
        <w:spacing w:after="0"/>
        <w:ind w:left="0"/>
        <w:jc w:val="both"/>
      </w:pPr>
      <w:r>
        <w:rPr>
          <w:rFonts w:ascii="Times New Roman"/>
          <w:b w:val="false"/>
          <w:i w:val="false"/>
          <w:color w:val="000000"/>
          <w:sz w:val="28"/>
        </w:rPr>
        <w:t>
      Қажет болған жағдайда азаматтық авиация саласындағы уәкілетті ұйым әуе кемесі тіркелген шет мемлекеттің құзыретті органына хабар береді.</w:t>
      </w:r>
    </w:p>
    <w:bookmarkStart w:name="z1134" w:id="420"/>
    <w:p>
      <w:pPr>
        <w:spacing w:after="0"/>
        <w:ind w:left="0"/>
        <w:jc w:val="both"/>
      </w:pPr>
      <w:r>
        <w:rPr>
          <w:rFonts w:ascii="Times New Roman"/>
          <w:b w:val="false"/>
          <w:i w:val="false"/>
          <w:color w:val="000000"/>
          <w:sz w:val="28"/>
        </w:rPr>
        <w:t>
      5. Бірінші деңгейдегі бұзушылық болған кезде азаматтық авиация саласындағы уәкілетті ұйым азаматтық авиацияның пайдаланушысы немесе ұйымы анықталған бұзушылықтарды жойған кезге дейін осы Заңда белгіленген жағдайларда және тәртіпте, сертификатты (авиациялық жұмыстарды орындауға арналған куәлікті) қайтарып алу немесе оны толық немесе ішінара шектеу немесе қолданысын тоқтата тұру жөнінде шаралар қабылдайды.</w:t>
      </w:r>
    </w:p>
    <w:bookmarkEnd w:id="420"/>
    <w:p>
      <w:pPr>
        <w:spacing w:after="0"/>
        <w:ind w:left="0"/>
        <w:jc w:val="both"/>
      </w:pPr>
      <w:r>
        <w:rPr>
          <w:rFonts w:ascii="Times New Roman"/>
          <w:b w:val="false"/>
          <w:i w:val="false"/>
          <w:color w:val="000000"/>
          <w:sz w:val="28"/>
        </w:rPr>
        <w:t>
      Осы баптың 2-тармағы екінші бөлігінің 2) және 3) тармақшаларында көзделген бірінші деңгейдегі бұзушылықтарға жол берілген жағдайда азаматтық авиация саласындағы уәкілетті ұйым сертификатты (авиациялық жұмыстарды орындауға арналған куәлікті) кері қайтарып алады.</w:t>
      </w:r>
    </w:p>
    <w:bookmarkStart w:name="z1135" w:id="421"/>
    <w:p>
      <w:pPr>
        <w:spacing w:after="0"/>
        <w:ind w:left="0"/>
        <w:jc w:val="both"/>
      </w:pPr>
      <w:r>
        <w:rPr>
          <w:rFonts w:ascii="Times New Roman"/>
          <w:b w:val="false"/>
          <w:i w:val="false"/>
          <w:color w:val="000000"/>
          <w:sz w:val="28"/>
        </w:rPr>
        <w:t xml:space="preserve">
      6. Екінші деңгейдегі бұзушылықтар болған жағдайда, азаматтық авиация саласындағы уәкілетті ұйым: </w:t>
      </w:r>
    </w:p>
    <w:bookmarkEnd w:id="421"/>
    <w:p>
      <w:pPr>
        <w:spacing w:after="0"/>
        <w:ind w:left="0"/>
        <w:jc w:val="both"/>
      </w:pPr>
      <w:r>
        <w:rPr>
          <w:rFonts w:ascii="Times New Roman"/>
          <w:b w:val="false"/>
          <w:i w:val="false"/>
          <w:color w:val="000000"/>
          <w:sz w:val="28"/>
        </w:rPr>
        <w:t xml:space="preserve">
      1) анықталған бұзушылықтарды жою үшін бұзушылық анықталған кезден бастап үш айдан аспайтын мерзімді келіседі. Пайдаланушы немесе азаматтық авиация ұйымы анықталған бұзушылықтарды жою жөніндегі түзету іс-қимылдарының жоспарын әзірлейді және тексеру нәтижелерімен танысқан немесе инспекторлық нұсқама алған кезден бастап он жұмыс күні ішінде азаматтық авиация саласындағы уәкілетті ұйымға ұсынады; </w:t>
      </w:r>
    </w:p>
    <w:p>
      <w:pPr>
        <w:spacing w:after="0"/>
        <w:ind w:left="0"/>
        <w:jc w:val="both"/>
      </w:pPr>
      <w:r>
        <w:rPr>
          <w:rFonts w:ascii="Times New Roman"/>
          <w:b w:val="false"/>
          <w:i w:val="false"/>
          <w:color w:val="000000"/>
          <w:sz w:val="28"/>
        </w:rPr>
        <w:t xml:space="preserve">
      2) пайдаланушы немесе азаматтық авиация ұйымы ұсынған, анықталған бұзушылықтарды жою жөніндегі шараларды бағалау негізінде түзету іс-қимылдарының жоспарын келіседі не оны негіздемесімен қоса пысықтауға қайтарады. </w:t>
      </w:r>
    </w:p>
    <w:p>
      <w:pPr>
        <w:spacing w:after="0"/>
        <w:ind w:left="0"/>
        <w:jc w:val="both"/>
      </w:pPr>
      <w:r>
        <w:rPr>
          <w:rFonts w:ascii="Times New Roman"/>
          <w:b w:val="false"/>
          <w:i w:val="false"/>
          <w:color w:val="000000"/>
          <w:sz w:val="28"/>
        </w:rPr>
        <w:t>
      Пайдаланушы немесе азаматтық авиация ұйымы түзету іс-қимылдарының жоспарында көрсетілген мерзімдерді өзгерту қажеттігі туралы негіздемені ұсынған жағдайда, азаматтық авиация саласындағы уәкілетті ұйым оларды ұзартады.</w:t>
      </w:r>
    </w:p>
    <w:bookmarkStart w:name="z1138" w:id="422"/>
    <w:p>
      <w:pPr>
        <w:spacing w:after="0"/>
        <w:ind w:left="0"/>
        <w:jc w:val="both"/>
      </w:pPr>
      <w:r>
        <w:rPr>
          <w:rFonts w:ascii="Times New Roman"/>
          <w:b w:val="false"/>
          <w:i w:val="false"/>
          <w:color w:val="000000"/>
          <w:sz w:val="28"/>
        </w:rPr>
        <w:t xml:space="preserve">
      7. Азаматтық авиация саласындағы уәкілетті ұйым пайдаланушының немесе азаматтық авиация ұйымының түзету іс-қимылдарының жоспарын ұсынуын және (немесе) жоспарда белгіленген мерзімдерде түзету іс-қимылдарын орындауын тексеру немесе бақылау мен қадағалаудың өзге де нысандарын жүргізу жолымен бақылайды. </w:t>
      </w:r>
    </w:p>
    <w:bookmarkEnd w:id="422"/>
    <w:p>
      <w:pPr>
        <w:spacing w:after="0"/>
        <w:ind w:left="0"/>
        <w:jc w:val="both"/>
      </w:pPr>
      <w:r>
        <w:rPr>
          <w:rFonts w:ascii="Times New Roman"/>
          <w:b w:val="false"/>
          <w:i w:val="false"/>
          <w:color w:val="000000"/>
          <w:sz w:val="28"/>
        </w:rPr>
        <w:t>
      Егер пайдаланушы немесе азаматтық авиация ұйымы түзету іс-қимылдарының қолайлы жоспарын ұсынбаса немесе азаматтық авиация саласындағы уәкілетті ұйыммен келісілген мерзімдерде түзету іс-қимылдарын орындамаса, екінші деңгейдегі бұзушылық бірінші деңгейдегі бұзушылыққа айналады және осы баптың 5-тармағында көзделген шаралар қабылданады.</w:t>
      </w:r>
    </w:p>
    <w:bookmarkStart w:name="z1140" w:id="423"/>
    <w:p>
      <w:pPr>
        <w:spacing w:after="0"/>
        <w:ind w:left="0"/>
        <w:jc w:val="both"/>
      </w:pPr>
      <w:r>
        <w:rPr>
          <w:rFonts w:ascii="Times New Roman"/>
          <w:b w:val="false"/>
          <w:i w:val="false"/>
          <w:color w:val="000000"/>
          <w:sz w:val="28"/>
        </w:rPr>
        <w:t>
      8. Азаматтық авиация саласындағы уәкілетті ұйым пайдаланушылар мен азаматтық авиация ұйымдары тарапынан түзету іс-қимылдарын қоса алғанда, барлық анықталған бұзушылықтарды, оларды жою жөнінде қабылданған шаралар мен келісілген мерзімдерді есепке алуды жүргізеді.</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16-3-баппен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41" w:id="424"/>
    <w:p>
      <w:pPr>
        <w:spacing w:after="0"/>
        <w:ind w:left="0"/>
        <w:jc w:val="left"/>
      </w:pPr>
      <w:r>
        <w:rPr>
          <w:rFonts w:ascii="Times New Roman"/>
          <w:b/>
          <w:i w:val="false"/>
          <w:color w:val="000000"/>
        </w:rPr>
        <w:t xml:space="preserve"> 16-4-бап. Ұшу қауіпсіздігі мен авиациялық қауіпсіздікті қамтамасыз етуді бақылау</w:t>
      </w:r>
    </w:p>
    <w:bookmarkEnd w:id="424"/>
    <w:p>
      <w:pPr>
        <w:spacing w:after="0"/>
        <w:ind w:left="0"/>
        <w:jc w:val="both"/>
      </w:pPr>
      <w:r>
        <w:rPr>
          <w:rFonts w:ascii="Times New Roman"/>
          <w:b w:val="false"/>
          <w:i w:val="false"/>
          <w:color w:val="ff0000"/>
          <w:sz w:val="28"/>
        </w:rPr>
        <w:t xml:space="preserve">
      Ескерту. 16-4-баптың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42" w:id="425"/>
    <w:p>
      <w:pPr>
        <w:spacing w:after="0"/>
        <w:ind w:left="0"/>
        <w:jc w:val="both"/>
      </w:pPr>
      <w:r>
        <w:rPr>
          <w:rFonts w:ascii="Times New Roman"/>
          <w:b w:val="false"/>
          <w:i w:val="false"/>
          <w:color w:val="000000"/>
          <w:sz w:val="28"/>
        </w:rPr>
        <w:t>
      1. Азаматтық авиация саласындағы уәкілетті ұйым қызметі азаматтық авиация саласындағы уәкілетті ұйымның сертификаттауына жатпайтын, бірақ осы Заңның 10-2-бабында көзделген қызметке жатқызылатын жеке және (немесе) заңды тұлғалардың ұшу қауіпсіздігі мен авиациялық қауіпсіздікті қамтамасыз етуіне бақылауды жүзеге асырады.</w:t>
      </w:r>
    </w:p>
    <w:bookmarkEnd w:id="425"/>
    <w:bookmarkStart w:name="z1143" w:id="426"/>
    <w:p>
      <w:pPr>
        <w:spacing w:after="0"/>
        <w:ind w:left="0"/>
        <w:jc w:val="both"/>
      </w:pPr>
      <w:r>
        <w:rPr>
          <w:rFonts w:ascii="Times New Roman"/>
          <w:b w:val="false"/>
          <w:i w:val="false"/>
          <w:color w:val="000000"/>
          <w:sz w:val="28"/>
        </w:rPr>
        <w:t xml:space="preserve">
      2. Бақылау жеке және (немесе) заңды тұлғаларды ішінара және жоспардан тыс тексеру, ұшу қауіпсіздігінің талаптарын сақтаудағы олардың қызметін байқау және талдау және авиациялық қауіпсіздік жүйесін сынау арқылы жүзеге асырылады. </w:t>
      </w:r>
    </w:p>
    <w:bookmarkEnd w:id="426"/>
    <w:bookmarkStart w:name="z1318" w:id="427"/>
    <w:p>
      <w:pPr>
        <w:spacing w:after="0"/>
        <w:ind w:left="0"/>
        <w:jc w:val="both"/>
      </w:pPr>
      <w:r>
        <w:rPr>
          <w:rFonts w:ascii="Times New Roman"/>
          <w:b w:val="false"/>
          <w:i w:val="false"/>
          <w:color w:val="000000"/>
          <w:sz w:val="28"/>
        </w:rPr>
        <w:t>
      Ішінара тексерулерді жүргізу нұсқамалық материалдар пайдаланыла отырып және тексерулер жүргізу графигінде белгіленген мерзімдерде жүзеге асырылады.</w:t>
      </w:r>
    </w:p>
    <w:bookmarkEnd w:id="427"/>
    <w:bookmarkStart w:name="z1145" w:id="428"/>
    <w:p>
      <w:pPr>
        <w:spacing w:after="0"/>
        <w:ind w:left="0"/>
        <w:jc w:val="both"/>
      </w:pPr>
      <w:r>
        <w:rPr>
          <w:rFonts w:ascii="Times New Roman"/>
          <w:b w:val="false"/>
          <w:i w:val="false"/>
          <w:color w:val="000000"/>
          <w:sz w:val="28"/>
        </w:rPr>
        <w:t>
      Бақылауды жүзеге асыру кезінде жеке және (немесе) заңды тұлғаларды жоспардан тыс тексеруге мыналар:</w:t>
      </w:r>
    </w:p>
    <w:bookmarkEnd w:id="428"/>
    <w:bookmarkStart w:name="z1146" w:id="429"/>
    <w:p>
      <w:pPr>
        <w:spacing w:after="0"/>
        <w:ind w:left="0"/>
        <w:jc w:val="both"/>
      </w:pPr>
      <w:r>
        <w:rPr>
          <w:rFonts w:ascii="Times New Roman"/>
          <w:b w:val="false"/>
          <w:i w:val="false"/>
          <w:color w:val="000000"/>
          <w:sz w:val="28"/>
        </w:rPr>
        <w:t>
      1) тексеру немесе бақылаудың өзге де нысандары нәтижесінде анықталған Қазақстан Республикасының әуе кеңістігін пайдалану және авиация қызметі туралы Қазақстан Республикасы заңнамасының талаптарын бұзушылықтарды жою туралы инспекторлық нұсқамалардың орындалуын бақылау;</w:t>
      </w:r>
    </w:p>
    <w:bookmarkEnd w:id="429"/>
    <w:bookmarkStart w:name="z1147" w:id="430"/>
    <w:p>
      <w:pPr>
        <w:spacing w:after="0"/>
        <w:ind w:left="0"/>
        <w:jc w:val="both"/>
      </w:pPr>
      <w:r>
        <w:rPr>
          <w:rFonts w:ascii="Times New Roman"/>
          <w:b w:val="false"/>
          <w:i w:val="false"/>
          <w:color w:val="000000"/>
          <w:sz w:val="28"/>
        </w:rPr>
        <w:t>
      2) адамның өмірі мен денсаулығына, қоршаған орта мен жеке және заңды тұлғалардың, мемлекеттің заңды мүдделеріне зиян келтіру туралы не зиян келтіру қаупінің төнуі туралы жеке және заңды тұлғалардан, мемлекеттік органдардан, Қазақстан Республикасы Парламентінің депутаттарынан және жергілікті өкілді органдардан ақпарат алу және өтініштердің түсуі;</w:t>
      </w:r>
    </w:p>
    <w:bookmarkEnd w:id="430"/>
    <w:bookmarkStart w:name="z1148" w:id="431"/>
    <w:p>
      <w:pPr>
        <w:spacing w:after="0"/>
        <w:ind w:left="0"/>
        <w:jc w:val="both"/>
      </w:pPr>
      <w:r>
        <w:rPr>
          <w:rFonts w:ascii="Times New Roman"/>
          <w:b w:val="false"/>
          <w:i w:val="false"/>
          <w:color w:val="000000"/>
          <w:sz w:val="28"/>
        </w:rPr>
        <w:t>
      3) өзінің қызметіне тексеру жүргізу туралы тексерілетін жеке немесе заңды тұлғаның бастамашылық өтініші;</w:t>
      </w:r>
    </w:p>
    <w:bookmarkEnd w:id="431"/>
    <w:bookmarkStart w:name="z1149" w:id="432"/>
    <w:p>
      <w:pPr>
        <w:spacing w:after="0"/>
        <w:ind w:left="0"/>
        <w:jc w:val="both"/>
      </w:pPr>
      <w:r>
        <w:rPr>
          <w:rFonts w:ascii="Times New Roman"/>
          <w:b w:val="false"/>
          <w:i w:val="false"/>
          <w:color w:val="000000"/>
          <w:sz w:val="28"/>
        </w:rPr>
        <w:t>
      4) егер оларға қатысты ішінара тексеру белгіленген болса, тексерілетін жеке тұлғаның тегінің, атының, әкесінің атының (егер ол жеке басты куәландыратын құжатта көрсетілсе) немесе тексерілетін заңды тұлға атауының өзгеруі, сондай-ақ оның қайта ұйымдастырылуы;</w:t>
      </w:r>
    </w:p>
    <w:bookmarkEnd w:id="432"/>
    <w:bookmarkStart w:name="z1150" w:id="433"/>
    <w:p>
      <w:pPr>
        <w:spacing w:after="0"/>
        <w:ind w:left="0"/>
        <w:jc w:val="both"/>
      </w:pPr>
      <w:r>
        <w:rPr>
          <w:rFonts w:ascii="Times New Roman"/>
          <w:b w:val="false"/>
          <w:i w:val="false"/>
          <w:color w:val="000000"/>
          <w:sz w:val="28"/>
        </w:rPr>
        <w:t>
      5) бастапқы тексерумен келіспейтіні туралы тексерілетін жеке немесе заңды тұлғаның өтініш жасауына байланысты қайта тексеру негіз болып табылады.</w:t>
      </w:r>
    </w:p>
    <w:bookmarkEnd w:id="433"/>
    <w:bookmarkStart w:name="z1151" w:id="434"/>
    <w:p>
      <w:pPr>
        <w:spacing w:after="0"/>
        <w:ind w:left="0"/>
        <w:jc w:val="both"/>
      </w:pPr>
      <w:r>
        <w:rPr>
          <w:rFonts w:ascii="Times New Roman"/>
          <w:b w:val="false"/>
          <w:i w:val="false"/>
          <w:color w:val="000000"/>
          <w:sz w:val="28"/>
        </w:rPr>
        <w:t>
      3. Қазақстан Республикасының әуе кеңістігін пайдалану және авиация қызметі туралы Қазақстан Республикасы заңнамасының талаптарын бұзушылықтар анықталған жағдайда, авиация инспекторлары бұзушылықтарды жою туралы инспекторлық нұсқамалар береді.</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16-4-баппен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52" w:id="435"/>
    <w:p>
      <w:pPr>
        <w:spacing w:after="0"/>
        <w:ind w:left="0"/>
        <w:jc w:val="left"/>
      </w:pPr>
      <w:r>
        <w:rPr>
          <w:rFonts w:ascii="Times New Roman"/>
          <w:b/>
          <w:i w:val="false"/>
          <w:color w:val="000000"/>
        </w:rPr>
        <w:t xml:space="preserve"> 16-5-бап. Шетелдік пайдаланушылардың азаматтық әуе кемелерін перрондық тексерулер</w:t>
      </w:r>
    </w:p>
    <w:bookmarkEnd w:id="435"/>
    <w:bookmarkStart w:name="z1153" w:id="436"/>
    <w:p>
      <w:pPr>
        <w:spacing w:after="0"/>
        <w:ind w:left="0"/>
        <w:jc w:val="both"/>
      </w:pPr>
      <w:r>
        <w:rPr>
          <w:rFonts w:ascii="Times New Roman"/>
          <w:b w:val="false"/>
          <w:i w:val="false"/>
          <w:color w:val="000000"/>
          <w:sz w:val="28"/>
        </w:rPr>
        <w:t>
      1. Шетелдік пайдаланушылардың азаматтық әуе кемелерін перронда тексеруді нұсқамалық материалды пайдалана отырып авиация инспекторлары жүзеге асырады.</w:t>
      </w:r>
    </w:p>
    <w:bookmarkEnd w:id="436"/>
    <w:bookmarkStart w:name="z1154" w:id="437"/>
    <w:p>
      <w:pPr>
        <w:spacing w:after="0"/>
        <w:ind w:left="0"/>
        <w:jc w:val="both"/>
      </w:pPr>
      <w:r>
        <w:rPr>
          <w:rFonts w:ascii="Times New Roman"/>
          <w:b w:val="false"/>
          <w:i w:val="false"/>
          <w:color w:val="000000"/>
          <w:sz w:val="28"/>
        </w:rPr>
        <w:t>
      Қазақстан Республикасының халықаралық ұшулар үшін ашық әуежайында қонуды жүзеге асырған әуе кемесі мен экипаж тексеруге жатады.</w:t>
      </w:r>
    </w:p>
    <w:bookmarkEnd w:id="437"/>
    <w:bookmarkStart w:name="z1155" w:id="438"/>
    <w:p>
      <w:pPr>
        <w:spacing w:after="0"/>
        <w:ind w:left="0"/>
        <w:jc w:val="both"/>
      </w:pPr>
      <w:r>
        <w:rPr>
          <w:rFonts w:ascii="Times New Roman"/>
          <w:b w:val="false"/>
          <w:i w:val="false"/>
          <w:color w:val="000000"/>
          <w:sz w:val="28"/>
        </w:rPr>
        <w:t xml:space="preserve">
      Азаматтық авиация саласындағы уәкілетті ұйым жасалған келісімдер негізінде шетелдік пайдаланушылардың азаматтық әуе кемелеріне жүргізілген перрондық тексерулер бойынша ақпарат жинауға және оны шет мемлекеттермен алмасуға атсалысады. </w:t>
      </w:r>
    </w:p>
    <w:bookmarkEnd w:id="438"/>
    <w:bookmarkStart w:name="z1156" w:id="439"/>
    <w:p>
      <w:pPr>
        <w:spacing w:after="0"/>
        <w:ind w:left="0"/>
        <w:jc w:val="both"/>
      </w:pPr>
      <w:r>
        <w:rPr>
          <w:rFonts w:ascii="Times New Roman"/>
          <w:b w:val="false"/>
          <w:i w:val="false"/>
          <w:color w:val="000000"/>
          <w:sz w:val="28"/>
        </w:rPr>
        <w:t>
      2. Азаматтық авиация саласындағы уәкілетті ұйым тиісті әуеайлақтардағы пайдаланушылар саны, әуе кемелерінің типі және қону саны, сондай-ақ ұшу қауіпсіздігі саласындағы тәуекелдер дәрежесі ескеріле отырып, есептеу әдісіне негізделген, шетелдік пайдаланушылардың азаматтық әуе кемелеріне перронда тексеру жүргізудің жылдық графигін қабылдайды.</w:t>
      </w:r>
    </w:p>
    <w:bookmarkEnd w:id="439"/>
    <w:bookmarkStart w:name="z1157" w:id="440"/>
    <w:p>
      <w:pPr>
        <w:spacing w:after="0"/>
        <w:ind w:left="0"/>
        <w:jc w:val="both"/>
      </w:pPr>
      <w:r>
        <w:rPr>
          <w:rFonts w:ascii="Times New Roman"/>
          <w:b w:val="false"/>
          <w:i w:val="false"/>
          <w:color w:val="000000"/>
          <w:sz w:val="28"/>
        </w:rPr>
        <w:t>
      3. Азаматтық авиация саласындағы уәкілетті ұйым, егер осындай әуе кемесінің бортында Халықаралық азаматтық авиация ұйымының (ИКАО) стандарттары не пайдаланушы сертификатының шарттары мен пайдалану шектеулері сақталмайды деп есептеуге негіз болса, шетелдік пайдаланушының азаматтық әуе кемесіне жоспардан тыс перрондық тексерулерді жүзеге асырады.</w:t>
      </w:r>
    </w:p>
    <w:bookmarkEnd w:id="440"/>
    <w:bookmarkStart w:name="z1158" w:id="441"/>
    <w:p>
      <w:pPr>
        <w:spacing w:after="0"/>
        <w:ind w:left="0"/>
        <w:jc w:val="both"/>
      </w:pPr>
      <w:r>
        <w:rPr>
          <w:rFonts w:ascii="Times New Roman"/>
          <w:b w:val="false"/>
          <w:i w:val="false"/>
          <w:color w:val="000000"/>
          <w:sz w:val="28"/>
        </w:rPr>
        <w:t>
      Мұндай негіздер:</w:t>
      </w:r>
    </w:p>
    <w:bookmarkEnd w:id="441"/>
    <w:bookmarkStart w:name="z1159" w:id="442"/>
    <w:p>
      <w:pPr>
        <w:spacing w:after="0"/>
        <w:ind w:left="0"/>
        <w:jc w:val="both"/>
      </w:pPr>
      <w:r>
        <w:rPr>
          <w:rFonts w:ascii="Times New Roman"/>
          <w:b w:val="false"/>
          <w:i w:val="false"/>
          <w:color w:val="000000"/>
          <w:sz w:val="28"/>
        </w:rPr>
        <w:t>
      1) алдыңғы тексерулер және бақылаудың өзге де нысандары нәтижесінде бұрын анықталған бұзушылықтардың жойылуын бақылау;</w:t>
      </w:r>
    </w:p>
    <w:bookmarkEnd w:id="442"/>
    <w:bookmarkStart w:name="z1160" w:id="443"/>
    <w:p>
      <w:pPr>
        <w:spacing w:after="0"/>
        <w:ind w:left="0"/>
        <w:jc w:val="both"/>
      </w:pPr>
      <w:r>
        <w:rPr>
          <w:rFonts w:ascii="Times New Roman"/>
          <w:b w:val="false"/>
          <w:i w:val="false"/>
          <w:color w:val="000000"/>
          <w:sz w:val="28"/>
        </w:rPr>
        <w:t>
      2) адам өмірі мен денсаулығына, қоршаған орта мен жеке және (немесе) заңды тұлғалардың, мемлекеттің заңды мүдделеріне зиян келтіру не зиян келтіру қаупінің төнуі туралы жеке және (немесе) заңды тұлғалардан, мемлекеттік органдардан ақпарат алу және өтініштердің түсуі;</w:t>
      </w:r>
    </w:p>
    <w:bookmarkEnd w:id="443"/>
    <w:bookmarkStart w:name="z1161" w:id="444"/>
    <w:p>
      <w:pPr>
        <w:spacing w:after="0"/>
        <w:ind w:left="0"/>
        <w:jc w:val="both"/>
      </w:pPr>
      <w:r>
        <w:rPr>
          <w:rFonts w:ascii="Times New Roman"/>
          <w:b w:val="false"/>
          <w:i w:val="false"/>
          <w:color w:val="000000"/>
          <w:sz w:val="28"/>
        </w:rPr>
        <w:t>
      3) өзінің әуе кемесі мен экипажына тексеру жүргізу туралы тексерілетін шетелдік пайдаланушының бастамашылық өтініші;</w:t>
      </w:r>
    </w:p>
    <w:bookmarkEnd w:id="444"/>
    <w:bookmarkStart w:name="z1162" w:id="445"/>
    <w:p>
      <w:pPr>
        <w:spacing w:after="0"/>
        <w:ind w:left="0"/>
        <w:jc w:val="both"/>
      </w:pPr>
      <w:r>
        <w:rPr>
          <w:rFonts w:ascii="Times New Roman"/>
          <w:b w:val="false"/>
          <w:i w:val="false"/>
          <w:color w:val="000000"/>
          <w:sz w:val="28"/>
        </w:rPr>
        <w:t>
      4) егер тексерілетін шетелдік пайдаланушыға қатысты ішінара тексеру белгіленсе, оны қайта ұйымдастыру және атауын өзгерту;</w:t>
      </w:r>
    </w:p>
    <w:bookmarkEnd w:id="445"/>
    <w:bookmarkStart w:name="z1163" w:id="446"/>
    <w:p>
      <w:pPr>
        <w:spacing w:after="0"/>
        <w:ind w:left="0"/>
        <w:jc w:val="both"/>
      </w:pPr>
      <w:r>
        <w:rPr>
          <w:rFonts w:ascii="Times New Roman"/>
          <w:b w:val="false"/>
          <w:i w:val="false"/>
          <w:color w:val="000000"/>
          <w:sz w:val="28"/>
        </w:rPr>
        <w:t>
      5) бастапқы тексерумен келіспейтіні туралы тексерілетін шетелдік пайдаланушының өтінішіне байланысты қайта тексеру болып табылады.</w:t>
      </w:r>
    </w:p>
    <w:bookmarkEnd w:id="446"/>
    <w:bookmarkStart w:name="z1164" w:id="447"/>
    <w:p>
      <w:pPr>
        <w:spacing w:after="0"/>
        <w:ind w:left="0"/>
        <w:jc w:val="both"/>
      </w:pPr>
      <w:r>
        <w:rPr>
          <w:rFonts w:ascii="Times New Roman"/>
          <w:b w:val="false"/>
          <w:i w:val="false"/>
          <w:color w:val="000000"/>
          <w:sz w:val="28"/>
        </w:rPr>
        <w:t>
      4. Шетелдік пайдаланушылардың азаматтық әуе кемелеріне перрондық тексерулерді жүргізу кезінде авиация инспекторлары инспекцияланатын әуе кемелерінің ұшуын негізсіз кідіртуді болғызбау қағидатын басшылыққа алады.</w:t>
      </w:r>
    </w:p>
    <w:bookmarkEnd w:id="447"/>
    <w:bookmarkStart w:name="z1165" w:id="448"/>
    <w:p>
      <w:pPr>
        <w:spacing w:after="0"/>
        <w:ind w:left="0"/>
        <w:jc w:val="both"/>
      </w:pPr>
      <w:r>
        <w:rPr>
          <w:rFonts w:ascii="Times New Roman"/>
          <w:b w:val="false"/>
          <w:i w:val="false"/>
          <w:color w:val="000000"/>
          <w:sz w:val="28"/>
        </w:rPr>
        <w:t>
      5. Шетелдік пайдаланушылардың азаматтық әуе кемелеріне инспекциялауды жүргізу барысында анықталған бұзушылықтар мынадай түрде сыныпталады:</w:t>
      </w:r>
    </w:p>
    <w:bookmarkEnd w:id="448"/>
    <w:bookmarkStart w:name="z1166" w:id="449"/>
    <w:p>
      <w:pPr>
        <w:spacing w:after="0"/>
        <w:ind w:left="0"/>
        <w:jc w:val="both"/>
      </w:pPr>
      <w:r>
        <w:rPr>
          <w:rFonts w:ascii="Times New Roman"/>
          <w:b w:val="false"/>
          <w:i w:val="false"/>
          <w:color w:val="000000"/>
          <w:sz w:val="28"/>
        </w:rPr>
        <w:t>
      1) үшінші санаттағы бұзушылық – ұшу қауіпсіздігіне едәуір әсері бар пайдаланушы сертфикатының белгіленген шарттары мен пайдаланудағы шектеулерін бұзу;</w:t>
      </w:r>
    </w:p>
    <w:bookmarkEnd w:id="449"/>
    <w:bookmarkStart w:name="z1167" w:id="450"/>
    <w:p>
      <w:pPr>
        <w:spacing w:after="0"/>
        <w:ind w:left="0"/>
        <w:jc w:val="both"/>
      </w:pPr>
      <w:r>
        <w:rPr>
          <w:rFonts w:ascii="Times New Roman"/>
          <w:b w:val="false"/>
          <w:i w:val="false"/>
          <w:color w:val="000000"/>
          <w:sz w:val="28"/>
        </w:rPr>
        <w:t>
      2) екінші санаттағы бұзушылық – ұшу қауіпсіздігіне елеулі әсері бар пайдаланушы сертификатының белгіленген шарттары мен пайдаланудағы шектеулерін бұзу;</w:t>
      </w:r>
    </w:p>
    <w:bookmarkEnd w:id="450"/>
    <w:bookmarkStart w:name="z1168" w:id="451"/>
    <w:p>
      <w:pPr>
        <w:spacing w:after="0"/>
        <w:ind w:left="0"/>
        <w:jc w:val="both"/>
      </w:pPr>
      <w:r>
        <w:rPr>
          <w:rFonts w:ascii="Times New Roman"/>
          <w:b w:val="false"/>
          <w:i w:val="false"/>
          <w:color w:val="000000"/>
          <w:sz w:val="28"/>
        </w:rPr>
        <w:t>
      3) бірінші санаттағы бұзушылық – ұшу қауіпсіздігіне болмашы әсері бар пайдаланушы сертификатының белгіленген шарттары мен пайдаланудағы шектеулерді бұзу.</w:t>
      </w:r>
    </w:p>
    <w:bookmarkEnd w:id="451"/>
    <w:bookmarkStart w:name="z1169" w:id="452"/>
    <w:p>
      <w:pPr>
        <w:spacing w:after="0"/>
        <w:ind w:left="0"/>
        <w:jc w:val="both"/>
      </w:pPr>
      <w:r>
        <w:rPr>
          <w:rFonts w:ascii="Times New Roman"/>
          <w:b w:val="false"/>
          <w:i w:val="false"/>
          <w:color w:val="000000"/>
          <w:sz w:val="28"/>
        </w:rPr>
        <w:t>
      Бұзушылықтарды осы тармақтың бірінші бөлігінде көрсетілген санаттарға жатқызу шарттары нұсқамалық материалда айқындалады.</w:t>
      </w:r>
    </w:p>
    <w:bookmarkEnd w:id="452"/>
    <w:bookmarkStart w:name="z1170" w:id="453"/>
    <w:p>
      <w:pPr>
        <w:spacing w:after="0"/>
        <w:ind w:left="0"/>
        <w:jc w:val="both"/>
      </w:pPr>
      <w:r>
        <w:rPr>
          <w:rFonts w:ascii="Times New Roman"/>
          <w:b w:val="false"/>
          <w:i w:val="false"/>
          <w:color w:val="000000"/>
          <w:sz w:val="28"/>
        </w:rPr>
        <w:t xml:space="preserve">
      6. Үшінші санаттағы бұзушылық анықталған кезде азаматтық авиация саласындағы уәкілетті ұйымның: </w:t>
      </w:r>
    </w:p>
    <w:bookmarkEnd w:id="453"/>
    <w:p>
      <w:pPr>
        <w:spacing w:after="0"/>
        <w:ind w:left="0"/>
        <w:jc w:val="both"/>
      </w:pPr>
      <w:r>
        <w:rPr>
          <w:rFonts w:ascii="Times New Roman"/>
          <w:b w:val="false"/>
          <w:i w:val="false"/>
          <w:color w:val="000000"/>
          <w:sz w:val="28"/>
        </w:rPr>
        <w:t xml:space="preserve">
      1) пайдаланушыға анықталған сәйкессіздік туралы жазбаша хабарлауға және түзету іс-қимылдары қабылдануының дәлелдемелерін талап етуге; </w:t>
      </w:r>
    </w:p>
    <w:p>
      <w:pPr>
        <w:spacing w:after="0"/>
        <w:ind w:left="0"/>
        <w:jc w:val="both"/>
      </w:pPr>
      <w:r>
        <w:rPr>
          <w:rFonts w:ascii="Times New Roman"/>
          <w:b w:val="false"/>
          <w:i w:val="false"/>
          <w:color w:val="000000"/>
          <w:sz w:val="28"/>
        </w:rPr>
        <w:t xml:space="preserve">
      2) пайдаланушы мемлекетінің және қажет болған кезде, әуе кемесін тіркеген және ұшу экипажы куәліктерін берген мемлекеттің құзыретті биліктеріне хабарлауға, сондай-ақ пайдаланушы қабылданған түзету іс-қимылдарын келісу туралы тиісті құзыретті биліктерден растау сұратуға; </w:t>
      </w:r>
    </w:p>
    <w:p>
      <w:pPr>
        <w:spacing w:after="0"/>
        <w:ind w:left="0"/>
        <w:jc w:val="both"/>
      </w:pPr>
      <w:r>
        <w:rPr>
          <w:rFonts w:ascii="Times New Roman"/>
          <w:b w:val="false"/>
          <w:i w:val="false"/>
          <w:color w:val="000000"/>
          <w:sz w:val="28"/>
        </w:rPr>
        <w:t>
      3) әуе кемесін пайдалануға шектеу қоюды белгілеуге не анықталған сәйкессіздіктерді жою жөнінде шұғыл түзету іс-қимылдарын қабылдауды талап етуге не Қазақстан Республикасының аумағында әуе кемесін пайдалануға дереу тыйым салуды енгізуге не осы баптың 7-тармағының шарттарына сәйкес әуе кемесін жерде кідіртуге құқығы бар.</w:t>
      </w:r>
    </w:p>
    <w:bookmarkStart w:name="z1174" w:id="454"/>
    <w:p>
      <w:pPr>
        <w:spacing w:after="0"/>
        <w:ind w:left="0"/>
        <w:jc w:val="both"/>
      </w:pPr>
      <w:r>
        <w:rPr>
          <w:rFonts w:ascii="Times New Roman"/>
          <w:b w:val="false"/>
          <w:i w:val="false"/>
          <w:color w:val="000000"/>
          <w:sz w:val="28"/>
        </w:rPr>
        <w:t>
      7. Егер экипаж Халықаралық азаматтық авиация ұйымы (ИКАО) стандарттарының не пайдаланушы сертификатының шарттары мен пайдаланудағы шектеулердің анықталған бұзушылықтарын жою бойынша тиісті түзету іс-қимылдарын қабылдамастан, тексерілетін әуе кемесінде ұшуды орындау жөнінде іс-қимылдар жасады деп есептеуге негіз болған жағдайда, авиация инспекторы әуе кемесінің командирін және (немесе) пайдаланушысын қосымша нұсқау алғанға дейін әуе кемесінің мұндай ұшуға рұқсатының жоқ екендігі туралы хабардар етеді және әуе кемесін жерде кідіртеді.</w:t>
      </w:r>
    </w:p>
    <w:bookmarkEnd w:id="454"/>
    <w:bookmarkStart w:name="z1175" w:id="455"/>
    <w:p>
      <w:pPr>
        <w:spacing w:after="0"/>
        <w:ind w:left="0"/>
        <w:jc w:val="both"/>
      </w:pPr>
      <w:r>
        <w:rPr>
          <w:rFonts w:ascii="Times New Roman"/>
          <w:b w:val="false"/>
          <w:i w:val="false"/>
          <w:color w:val="000000"/>
          <w:sz w:val="28"/>
        </w:rPr>
        <w:t>
      8. Әуе кемесі жерде кідірген жағдайда, азаматтық авиация саласындағы уәкілетті ұйым, егер тіркеу мемлекеті пайдаланушы мемлекетінен өзгеше болса, әуе кемесін пайдаланушының мемлекеті мен ол тіркелген мемлекеттің құзыретті органдарына дереу хабар береді және осы органдармен бірлесіп әуе кемесі ұшуға рұқсат ала алатын қажетті шарттарды көздейді.</w:t>
      </w:r>
    </w:p>
    <w:bookmarkEnd w:id="455"/>
    <w:bookmarkStart w:name="z1176" w:id="456"/>
    <w:p>
      <w:pPr>
        <w:spacing w:after="0"/>
        <w:ind w:left="0"/>
        <w:jc w:val="both"/>
      </w:pPr>
      <w:r>
        <w:rPr>
          <w:rFonts w:ascii="Times New Roman"/>
          <w:b w:val="false"/>
          <w:i w:val="false"/>
          <w:color w:val="000000"/>
          <w:sz w:val="28"/>
        </w:rPr>
        <w:t>
      9. Әуе кемесінің ұшуға жарамдылығына қатысты Халықаралық азаматтық авиация ұйымы стандарттарының (ИКАО) не пайдаланушы сертификатының шарттары мен пайдаланудағы шектеулердің бұзылуы анықталған жағдайда, әуе кемесінің ұшуына тыйым салу:</w:t>
      </w:r>
    </w:p>
    <w:bookmarkEnd w:id="456"/>
    <w:bookmarkStart w:name="z1177" w:id="457"/>
    <w:p>
      <w:pPr>
        <w:spacing w:after="0"/>
        <w:ind w:left="0"/>
        <w:jc w:val="both"/>
      </w:pPr>
      <w:r>
        <w:rPr>
          <w:rFonts w:ascii="Times New Roman"/>
          <w:b w:val="false"/>
          <w:i w:val="false"/>
          <w:color w:val="000000"/>
          <w:sz w:val="28"/>
        </w:rPr>
        <w:t>
      1) әуе кемесінің ұшуға жарамдылығына қатысты бұзушылық жойылғандығын;</w:t>
      </w:r>
    </w:p>
    <w:bookmarkEnd w:id="457"/>
    <w:bookmarkStart w:name="z1178" w:id="458"/>
    <w:p>
      <w:pPr>
        <w:spacing w:after="0"/>
        <w:ind w:left="0"/>
        <w:jc w:val="both"/>
      </w:pPr>
      <w:r>
        <w:rPr>
          <w:rFonts w:ascii="Times New Roman"/>
          <w:b w:val="false"/>
          <w:i w:val="false"/>
          <w:color w:val="000000"/>
          <w:sz w:val="28"/>
        </w:rPr>
        <w:t>
      2) пайдаланушыда осындай әуе кемесінің арнайы ұшуына арналған рұқсаттың немесе әуе кемесі тіркелген мемлекеттің немесе пайдаланушы мемлекеттің құзыретті органы берген осыған ұқсас құжаттың болуын, сондай-ақ қажет болған кезде транзиттік мемлекеттердің олардың әуе кеңістігінен ұшып өтуге арналған рұқсаттың болуын растайтын құжаттаманы азаматтық авиация саласындағы уәкілетті ұйымға пайдаланушы ұсынғанға дейін сақталады.</w:t>
      </w:r>
    </w:p>
    <w:bookmarkEnd w:id="458"/>
    <w:bookmarkStart w:name="z1179" w:id="459"/>
    <w:p>
      <w:pPr>
        <w:spacing w:after="0"/>
        <w:ind w:left="0"/>
        <w:jc w:val="both"/>
      </w:pPr>
      <w:r>
        <w:rPr>
          <w:rFonts w:ascii="Times New Roman"/>
          <w:b w:val="false"/>
          <w:i w:val="false"/>
          <w:color w:val="000000"/>
          <w:sz w:val="28"/>
        </w:rPr>
        <w:t>
      10. Азаматтық авиация саласындағы уәкілетті ұйым екінші санаттағы бұзушылықты анықтаған кезде:</w:t>
      </w:r>
    </w:p>
    <w:bookmarkEnd w:id="459"/>
    <w:bookmarkStart w:name="z1180" w:id="460"/>
    <w:p>
      <w:pPr>
        <w:spacing w:after="0"/>
        <w:ind w:left="0"/>
        <w:jc w:val="both"/>
      </w:pPr>
      <w:r>
        <w:rPr>
          <w:rFonts w:ascii="Times New Roman"/>
          <w:b w:val="false"/>
          <w:i w:val="false"/>
          <w:color w:val="000000"/>
          <w:sz w:val="28"/>
        </w:rPr>
        <w:t>
      1) қабылданған түзету іс-қимылдары туралы растайтын құжаттаманы ұсынуды талап ете отырып, пайдаланушыға шешімі туралы жазбаша хабар береді;</w:t>
      </w:r>
    </w:p>
    <w:bookmarkEnd w:id="460"/>
    <w:bookmarkStart w:name="z1181" w:id="461"/>
    <w:p>
      <w:pPr>
        <w:spacing w:after="0"/>
        <w:ind w:left="0"/>
        <w:jc w:val="both"/>
      </w:pPr>
      <w:r>
        <w:rPr>
          <w:rFonts w:ascii="Times New Roman"/>
          <w:b w:val="false"/>
          <w:i w:val="false"/>
          <w:color w:val="000000"/>
          <w:sz w:val="28"/>
        </w:rPr>
        <w:t>
      2) әуе кемесін пайдаланушының мемлекеті мен ол тіркелген және ұшу экипажы куәліктерін берген мемлекеттің құзыретті органдарына хабар береді. Қажет болған жағдайда, пайдаланушы қабылдаған түзету іс-қимылдарымен осындай құзыретті органдардың келісуі туралы растауды сұратады.</w:t>
      </w:r>
    </w:p>
    <w:bookmarkEnd w:id="461"/>
    <w:bookmarkStart w:name="z1182" w:id="462"/>
    <w:p>
      <w:pPr>
        <w:spacing w:after="0"/>
        <w:ind w:left="0"/>
        <w:jc w:val="both"/>
      </w:pPr>
      <w:r>
        <w:rPr>
          <w:rFonts w:ascii="Times New Roman"/>
          <w:b w:val="false"/>
          <w:i w:val="false"/>
          <w:color w:val="000000"/>
          <w:sz w:val="28"/>
        </w:rPr>
        <w:t>
      11. Бірінші санаттағы бұзушылық анықталған кезде авиация инспекторы оларды жою жөнінде шаралар қабылдау үшін бұл туралы шетелдік пайдаланушының азаматтық әуе кемесінің командирін хабардар етеді.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16-5-баппен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1183" w:id="463"/>
    <w:p>
      <w:pPr>
        <w:spacing w:after="0"/>
        <w:ind w:left="0"/>
        <w:jc w:val="left"/>
      </w:pPr>
      <w:r>
        <w:rPr>
          <w:rFonts w:ascii="Times New Roman"/>
          <w:b/>
          <w:i w:val="false"/>
          <w:color w:val="000000"/>
        </w:rPr>
        <w:t xml:space="preserve"> 16-6-бап. Авиация инспекторы</w:t>
      </w:r>
    </w:p>
    <w:bookmarkEnd w:id="463"/>
    <w:p>
      <w:pPr>
        <w:spacing w:after="0"/>
        <w:ind w:left="0"/>
        <w:jc w:val="both"/>
      </w:pPr>
      <w:r>
        <w:rPr>
          <w:rFonts w:ascii="Times New Roman"/>
          <w:b w:val="false"/>
          <w:i w:val="false"/>
          <w:color w:val="ff0000"/>
          <w:sz w:val="28"/>
        </w:rPr>
        <w:t xml:space="preserve">
      Ескерту. 16-6-баптың тақырыбы жаңа редакцияда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p>
    <w:bookmarkStart w:name="z1184" w:id="464"/>
    <w:p>
      <w:pPr>
        <w:spacing w:after="0"/>
        <w:ind w:left="0"/>
        <w:jc w:val="both"/>
      </w:pPr>
      <w:r>
        <w:rPr>
          <w:rFonts w:ascii="Times New Roman"/>
          <w:b w:val="false"/>
          <w:i w:val="false"/>
          <w:color w:val="000000"/>
          <w:sz w:val="28"/>
        </w:rPr>
        <w:t>
      1. Азаматтық және эксперименттік авиация саласында сертификаттауды, бақылау мен қадағалауды жүзеге асыруға уәкілеттік берілген, азаматтық авиация саласындағы уәкілетті ұйымның қызметшісі авиация инспекторы болып табылады.</w:t>
      </w:r>
    </w:p>
    <w:bookmarkEnd w:id="464"/>
    <w:p>
      <w:pPr>
        <w:spacing w:after="0"/>
        <w:ind w:left="0"/>
        <w:jc w:val="both"/>
      </w:pPr>
      <w:r>
        <w:rPr>
          <w:rFonts w:ascii="Times New Roman"/>
          <w:b w:val="false"/>
          <w:i w:val="false"/>
          <w:color w:val="000000"/>
          <w:sz w:val="28"/>
        </w:rPr>
        <w:t>
      Авиация инспекторлары әуе кемелерінің ұшуын орындау және қамтамасыз ету, әуе кемелеріне техникалық қызмет көрсету, әуе қозғалысына қызмет көрсету бөлігінде арнайы және (немесе) кәсіптік даярлығы бар, сондай-ақ қаржы-экономикалық және құқықтық қамтамасыз ету функцияларын жүзеге асыратын, азаматтық авиация саласындағы уәкілетті ұйымның қызметшілері қатарынан тағайындалады.</w:t>
      </w:r>
    </w:p>
    <w:p>
      <w:pPr>
        <w:spacing w:after="0"/>
        <w:ind w:left="0"/>
        <w:jc w:val="both"/>
      </w:pPr>
      <w:r>
        <w:rPr>
          <w:rFonts w:ascii="Times New Roman"/>
          <w:b w:val="false"/>
          <w:i w:val="false"/>
          <w:color w:val="000000"/>
          <w:sz w:val="28"/>
        </w:rPr>
        <w:t>
      Авиация инспекторларының санын Қазақстан Республикасында коммерциялық авиация мен жалпы мақсаттағы авиацияның азаматтық әуе кемелері жүзеге асыратын авиациялық қызметтің көлеміне қарай азаматтық авиация саласындағы уәкілетті ұйым айқындайды.</w:t>
      </w:r>
    </w:p>
    <w:p>
      <w:pPr>
        <w:spacing w:after="0"/>
        <w:ind w:left="0"/>
        <w:jc w:val="both"/>
      </w:pPr>
      <w:r>
        <w:rPr>
          <w:rFonts w:ascii="Times New Roman"/>
          <w:b w:val="false"/>
          <w:i w:val="false"/>
          <w:color w:val="000000"/>
          <w:sz w:val="28"/>
        </w:rPr>
        <w:t>
      Авиациялық қауіпсіздік саласындағы бақылау мен қадағалау функцияларын жүзеге асыратын авиация инспекторларын тағайындау ұлттық қауіпсіздік органдары жүргізетін арнайы тексерудің оң нәтижелері алынғаннан кейін жүзеге асырылады.</w:t>
      </w:r>
    </w:p>
    <w:p>
      <w:pPr>
        <w:spacing w:after="0"/>
        <w:ind w:left="0"/>
        <w:jc w:val="both"/>
      </w:pPr>
      <w:r>
        <w:rPr>
          <w:rFonts w:ascii="Times New Roman"/>
          <w:b w:val="false"/>
          <w:i w:val="false"/>
          <w:color w:val="000000"/>
          <w:sz w:val="28"/>
        </w:rPr>
        <w:t>
      Авиациялық қауіпсіздік саласындағы бақылау мен қадағалау функцияларын жүзеге асыратын авиация инспекторларына қойылатын біліктілік талаптары Қазақстан Республикасы азаматтық авиациясының авиациялық қауіпсіздігі бағдарламасының талаптарына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320" w:id="465"/>
    <w:p>
      <w:pPr>
        <w:spacing w:after="0"/>
        <w:ind w:left="0"/>
        <w:jc w:val="both"/>
      </w:pPr>
      <w:r>
        <w:rPr>
          <w:rFonts w:ascii="Times New Roman"/>
          <w:b w:val="false"/>
          <w:i w:val="false"/>
          <w:color w:val="000000"/>
          <w:sz w:val="28"/>
        </w:rPr>
        <w:t>
      1-2. Қазақстан Республикасының заңдарында белгіленген жағдайларды қоспағанда, сертификаттауды, бақылау мен қадағалауды жүзеге асыру кезінде авиация инспекторының қызметіне жеке және (немесе) заңды тұлғалардың, мемлекеттік органдардың араласуына жол берілмейді.</w:t>
      </w:r>
    </w:p>
    <w:bookmarkEnd w:id="465"/>
    <w:bookmarkStart w:name="z1186" w:id="466"/>
    <w:p>
      <w:pPr>
        <w:spacing w:after="0"/>
        <w:ind w:left="0"/>
        <w:jc w:val="both"/>
      </w:pPr>
      <w:r>
        <w:rPr>
          <w:rFonts w:ascii="Times New Roman"/>
          <w:b w:val="false"/>
          <w:i w:val="false"/>
          <w:color w:val="000000"/>
          <w:sz w:val="28"/>
        </w:rPr>
        <w:t>
      2. Авиация инспекторларының өз міндеттерін орындау кезінде:</w:t>
      </w:r>
    </w:p>
    <w:bookmarkEnd w:id="466"/>
    <w:bookmarkStart w:name="z1187" w:id="467"/>
    <w:p>
      <w:pPr>
        <w:spacing w:after="0"/>
        <w:ind w:left="0"/>
        <w:jc w:val="both"/>
      </w:pPr>
      <w:r>
        <w:rPr>
          <w:rFonts w:ascii="Times New Roman"/>
          <w:b w:val="false"/>
          <w:i w:val="false"/>
          <w:color w:val="000000"/>
          <w:sz w:val="28"/>
        </w:rPr>
        <w:t>
      1) қызметтік міндеттерді жүзеге асыру үшін ангарларды, отын қоймаларын, пайдаланушылардың қызметтік үй-жайларын және авиациялық оқу орталықтарын қоса алғанда, Қазақстан Республикасы әуежайларының барлық бақыланатын аймақтарына, әуе кемелеріне және азаматтық авиация ұйымдарының объектілеріне кедергісіз кіруге;</w:t>
      </w:r>
    </w:p>
    <w:bookmarkEnd w:id="467"/>
    <w:bookmarkStart w:name="z1188" w:id="468"/>
    <w:p>
      <w:pPr>
        <w:spacing w:after="0"/>
        <w:ind w:left="0"/>
        <w:jc w:val="both"/>
      </w:pPr>
      <w:r>
        <w:rPr>
          <w:rFonts w:ascii="Times New Roman"/>
          <w:b w:val="false"/>
          <w:i w:val="false"/>
          <w:color w:val="000000"/>
          <w:sz w:val="28"/>
        </w:rPr>
        <w:t>
      2) пайдаланушылардан және азаматтық авиация ұйымдарынан ұсыну мерзімдерін белгілей отырып, авиация персоналының біліктілігі туралы ақпаратты қоса алғанда, ақпарат, құжаттар сұратуға, сондай-ақ өз функцияларын орындау үшін қажетті түсініктемелер мен материалдарды талап етуге, ұшу қауіпсіздігі мен авиациялық қауіпсіздікті қамтамасыз ету саласындағы ықтимал кемшіліктерді анықтау мақсатында авиация персоналына сауалнама жүргізуге;</w:t>
      </w:r>
    </w:p>
    <w:bookmarkEnd w:id="468"/>
    <w:bookmarkStart w:name="z1189" w:id="469"/>
    <w:p>
      <w:pPr>
        <w:spacing w:after="0"/>
        <w:ind w:left="0"/>
        <w:jc w:val="both"/>
      </w:pPr>
      <w:r>
        <w:rPr>
          <w:rFonts w:ascii="Times New Roman"/>
          <w:b w:val="false"/>
          <w:i w:val="false"/>
          <w:color w:val="000000"/>
          <w:sz w:val="28"/>
        </w:rPr>
        <w:t>
      3) оларды орындау мерзімдерін белгілей отырып, азаматтық авиация пайдаланушылары мен ұйымының лауазымды адамдарына ұшу қауіпсіздігі мен авиациялық қауіпсіздікті қамтамасыз ету мәселелері бойынша инспекторлық нұсқамалар беруге;</w:t>
      </w:r>
    </w:p>
    <w:bookmarkEnd w:id="469"/>
    <w:bookmarkStart w:name="z1190" w:id="470"/>
    <w:p>
      <w:pPr>
        <w:spacing w:after="0"/>
        <w:ind w:left="0"/>
        <w:jc w:val="both"/>
      </w:pPr>
      <w:r>
        <w:rPr>
          <w:rFonts w:ascii="Times New Roman"/>
          <w:b w:val="false"/>
          <w:i w:val="false"/>
          <w:color w:val="000000"/>
          <w:sz w:val="28"/>
        </w:rPr>
        <w:t>
      4) әуе кемесінің кабинасында немесе салонында болу құқығымен ұшу кезінде пайдаланушымен келісу бойынша азаматтық әуе кемесінің бортында болуға құқығы бар.</w:t>
      </w:r>
    </w:p>
    <w:bookmarkEnd w:id="470"/>
    <w:bookmarkStart w:name="z1191" w:id="471"/>
    <w:p>
      <w:pPr>
        <w:spacing w:after="0"/>
        <w:ind w:left="0"/>
        <w:jc w:val="both"/>
      </w:pPr>
      <w:r>
        <w:rPr>
          <w:rFonts w:ascii="Times New Roman"/>
          <w:b w:val="false"/>
          <w:i w:val="false"/>
          <w:color w:val="000000"/>
          <w:sz w:val="28"/>
        </w:rPr>
        <w:t>
      3. Қазақстан Республикасының әуе кеңістігін пайдалану және авиация қызметі саласындағы Қазақстан Республикасы заңнамасының сақталуына бақылау мен қадағалауды жүзеге асыру кезінде авиация инспекторлары:</w:t>
      </w:r>
    </w:p>
    <w:bookmarkEnd w:id="471"/>
    <w:bookmarkStart w:name="z1192" w:id="472"/>
    <w:p>
      <w:pPr>
        <w:spacing w:after="0"/>
        <w:ind w:left="0"/>
        <w:jc w:val="both"/>
      </w:pPr>
      <w:r>
        <w:rPr>
          <w:rFonts w:ascii="Times New Roman"/>
          <w:b w:val="false"/>
          <w:i w:val="false"/>
          <w:color w:val="000000"/>
          <w:sz w:val="28"/>
        </w:rPr>
        <w:t>
      1) Қазақстан Республикасының заңнамасын сақтауға;</w:t>
      </w:r>
    </w:p>
    <w:bookmarkEnd w:id="472"/>
    <w:bookmarkStart w:name="z1193" w:id="473"/>
    <w:p>
      <w:pPr>
        <w:spacing w:after="0"/>
        <w:ind w:left="0"/>
        <w:jc w:val="both"/>
      </w:pPr>
      <w:r>
        <w:rPr>
          <w:rFonts w:ascii="Times New Roman"/>
          <w:b w:val="false"/>
          <w:i w:val="false"/>
          <w:color w:val="000000"/>
          <w:sz w:val="28"/>
        </w:rPr>
        <w:t>
      2) Қазақстан Республикасының Кәсіпкерлік кодексінде және осы Заңда белгіленген тәртіпке сәйкес тексерулер жүргізуге;</w:t>
      </w:r>
    </w:p>
    <w:bookmarkEnd w:id="473"/>
    <w:bookmarkStart w:name="z1194" w:id="474"/>
    <w:p>
      <w:pPr>
        <w:spacing w:after="0"/>
        <w:ind w:left="0"/>
        <w:jc w:val="both"/>
      </w:pPr>
      <w:r>
        <w:rPr>
          <w:rFonts w:ascii="Times New Roman"/>
          <w:b w:val="false"/>
          <w:i w:val="false"/>
          <w:color w:val="000000"/>
          <w:sz w:val="28"/>
        </w:rPr>
        <w:t>
      3) тексеру немесе бақылау мен қадағалаудың өзге де нысандарын жүргізу кезеңінде азаматтық авиация ұйымының белгіленген жұмыс режиміне кедергі келтірмеуге;</w:t>
      </w:r>
    </w:p>
    <w:bookmarkEnd w:id="474"/>
    <w:bookmarkStart w:name="z1195" w:id="475"/>
    <w:p>
      <w:pPr>
        <w:spacing w:after="0"/>
        <w:ind w:left="0"/>
        <w:jc w:val="both"/>
      </w:pPr>
      <w:r>
        <w:rPr>
          <w:rFonts w:ascii="Times New Roman"/>
          <w:b w:val="false"/>
          <w:i w:val="false"/>
          <w:color w:val="000000"/>
          <w:sz w:val="28"/>
        </w:rPr>
        <w:t>
      4) Қазақстан Республикасының әуе кеңістігін пайдалану және авиация қызметі саласындағы Қазақстан Республикасының заңнамасында белгіленген талаптарды бұзудың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475"/>
    <w:bookmarkStart w:name="z1196" w:id="476"/>
    <w:p>
      <w:pPr>
        <w:spacing w:after="0"/>
        <w:ind w:left="0"/>
        <w:jc w:val="both"/>
      </w:pPr>
      <w:r>
        <w:rPr>
          <w:rFonts w:ascii="Times New Roman"/>
          <w:b w:val="false"/>
          <w:i w:val="false"/>
          <w:color w:val="000000"/>
          <w:sz w:val="28"/>
        </w:rPr>
        <w:t>
      5) авиация персоналы куәлігінің, кеме, ұшу құжаттамасының, сертификаттардың, рұқсаттардың және берілуі осы Заңда көзделген құжаттардың болуын, сондай-ақ шетелдік кемелерді қоса алғанда, азаматтық әуе кемелерінің Қазақстан Республикасының азаматтық әуе кемелерінің ұшуға жарамдылығы талаптарына және Халықаралық азаматтық авиация ұйымының (ИКАО) стандарттарына сәйкестігін тексеруге міндетті.</w:t>
      </w:r>
    </w:p>
    <w:bookmarkEnd w:id="476"/>
    <w:bookmarkStart w:name="z1197" w:id="477"/>
    <w:p>
      <w:pPr>
        <w:spacing w:after="0"/>
        <w:ind w:left="0"/>
        <w:jc w:val="both"/>
      </w:pPr>
      <w:r>
        <w:rPr>
          <w:rFonts w:ascii="Times New Roman"/>
          <w:b w:val="false"/>
          <w:i w:val="false"/>
          <w:color w:val="000000"/>
          <w:sz w:val="28"/>
        </w:rPr>
        <w:t>
      4. Пайдаланушы немесе азаматтық авиация ұйымы, тексеруге жататын объектілер, құралдар әуеайлақ (тікұшақ айлағы) аумағында болған кезде, әуеайлақты (тікұшақ айлағын) пайдаланушы оларға авиация инспекторының авиация инспекторы куәлігін көрсетуі негізінде кедергісіз кіруін қамтамасыз етуге міндетті.</w:t>
      </w:r>
    </w:p>
    <w:bookmarkEnd w:id="477"/>
    <w:bookmarkStart w:name="z1198" w:id="478"/>
    <w:p>
      <w:pPr>
        <w:spacing w:after="0"/>
        <w:ind w:left="0"/>
        <w:jc w:val="both"/>
      </w:pPr>
      <w:r>
        <w:rPr>
          <w:rFonts w:ascii="Times New Roman"/>
          <w:b w:val="false"/>
          <w:i w:val="false"/>
          <w:color w:val="000000"/>
          <w:sz w:val="28"/>
        </w:rPr>
        <w:t>
      5. Авиация инспекторлары инспекцияланатын азаматтық авиация ұйымдары персоналының жұмыс жағдайларымен және сыйақысымен салыстырылатын деңгейлерге сәйкес келетін ақшалай ризықпен қамтамасыз етіледі.</w:t>
      </w:r>
    </w:p>
    <w:bookmarkEnd w:id="478"/>
    <w:bookmarkStart w:name="z1200" w:id="479"/>
    <w:p>
      <w:pPr>
        <w:spacing w:after="0"/>
        <w:ind w:left="0"/>
        <w:jc w:val="both"/>
      </w:pPr>
      <w:r>
        <w:rPr>
          <w:rFonts w:ascii="Times New Roman"/>
          <w:b w:val="false"/>
          <w:i w:val="false"/>
          <w:color w:val="000000"/>
          <w:sz w:val="28"/>
        </w:rPr>
        <w:t>
      6. Авиация инспекторлары талап етілетін кәсіптік даярлық деңгейін ұстап тұру үшін азаматтық авиация саласындағы уәкілетті ұйымның қаражаты есебінен кезең-кезеңмен:</w:t>
      </w:r>
    </w:p>
    <w:bookmarkEnd w:id="479"/>
    <w:bookmarkStart w:name="z1201" w:id="480"/>
    <w:p>
      <w:pPr>
        <w:spacing w:after="0"/>
        <w:ind w:left="0"/>
        <w:jc w:val="both"/>
      </w:pPr>
      <w:r>
        <w:rPr>
          <w:rFonts w:ascii="Times New Roman"/>
          <w:b w:val="false"/>
          <w:i w:val="false"/>
          <w:color w:val="000000"/>
          <w:sz w:val="28"/>
        </w:rPr>
        <w:t>
      1) кәсіптік деңгейді ұстау жөніндегі курстарда оқытудан өтуге;</w:t>
      </w:r>
    </w:p>
    <w:bookmarkEnd w:id="480"/>
    <w:bookmarkStart w:name="z1202" w:id="481"/>
    <w:p>
      <w:pPr>
        <w:spacing w:after="0"/>
        <w:ind w:left="0"/>
        <w:jc w:val="both"/>
      </w:pPr>
      <w:r>
        <w:rPr>
          <w:rFonts w:ascii="Times New Roman"/>
          <w:b w:val="false"/>
          <w:i w:val="false"/>
          <w:color w:val="000000"/>
          <w:sz w:val="28"/>
        </w:rPr>
        <w:t>
      2) авиациялық техниканы пайдаланып және (немесе) авиациялық тренажерлерде жаттығудан өтуге;</w:t>
      </w:r>
    </w:p>
    <w:bookmarkEnd w:id="481"/>
    <w:bookmarkStart w:name="z1203" w:id="482"/>
    <w:p>
      <w:pPr>
        <w:spacing w:after="0"/>
        <w:ind w:left="0"/>
        <w:jc w:val="both"/>
      </w:pPr>
      <w:r>
        <w:rPr>
          <w:rFonts w:ascii="Times New Roman"/>
          <w:b w:val="false"/>
          <w:i w:val="false"/>
          <w:color w:val="000000"/>
          <w:sz w:val="28"/>
        </w:rPr>
        <w:t>
      3) азаматтық авиация саласындағы уәкілетті орган бекітетін авиация инспекторларын кәсіптік даярлау және олардың біліктілігін ұстап тұру қағидаларында белгіленген көлемде және деңгейде азаматтық авиация және пайдаланушылар ұйымдарында кәсіптік даярлықты (біліктілікті) ұстап тұруға тиіс.</w:t>
      </w:r>
    </w:p>
    <w:bookmarkEnd w:id="482"/>
    <w:bookmarkStart w:name="z1204" w:id="483"/>
    <w:p>
      <w:pPr>
        <w:spacing w:after="0"/>
        <w:ind w:left="0"/>
        <w:jc w:val="both"/>
      </w:pPr>
      <w:r>
        <w:rPr>
          <w:rFonts w:ascii="Times New Roman"/>
          <w:b w:val="false"/>
          <w:i w:val="false"/>
          <w:color w:val="000000"/>
          <w:sz w:val="28"/>
        </w:rPr>
        <w:t xml:space="preserve">
      7. Ұшуда авиациялық инспекцияларды жүзеге асыру және авиациялық техниканы пайдалана отырып біліктілікті ұстап тұру кезінде авиация инспекторларының өмірі мен денсаулығын сақтандыру Қазақстан Республикасының сақтандыру және сақтандыру қызметі туралы заңнамасына сәйкес жүзеге асырылады. </w:t>
      </w:r>
    </w:p>
    <w:bookmarkEnd w:id="483"/>
    <w:bookmarkStart w:name="z1515" w:id="484"/>
    <w:p>
      <w:pPr>
        <w:spacing w:after="0"/>
        <w:ind w:left="0"/>
        <w:jc w:val="both"/>
      </w:pPr>
      <w:r>
        <w:rPr>
          <w:rFonts w:ascii="Times New Roman"/>
          <w:b w:val="false"/>
          <w:i w:val="false"/>
          <w:color w:val="000000"/>
          <w:sz w:val="28"/>
        </w:rPr>
        <w:t>
      8. Авиация инспекторлары өздерінің қызметтік міндеттерін атқармағаны немесе тиісінше атқармағаны үшін Қазақстан Республикасының заңдарына сәйкес жауапты болады.</w:t>
      </w:r>
    </w:p>
    <w:bookmarkEnd w:id="484"/>
    <w:bookmarkStart w:name="z1572" w:id="485"/>
    <w:p>
      <w:pPr>
        <w:spacing w:after="0"/>
        <w:ind w:left="0"/>
        <w:jc w:val="both"/>
      </w:pPr>
      <w:r>
        <w:rPr>
          <w:rFonts w:ascii="Times New Roman"/>
          <w:b w:val="false"/>
          <w:i w:val="false"/>
          <w:color w:val="000000"/>
          <w:sz w:val="28"/>
        </w:rPr>
        <w:t>
      9. Авиация инспекторларының:</w:t>
      </w:r>
    </w:p>
    <w:bookmarkEnd w:id="485"/>
    <w:bookmarkStart w:name="z1573" w:id="486"/>
    <w:p>
      <w:pPr>
        <w:spacing w:after="0"/>
        <w:ind w:left="0"/>
        <w:jc w:val="both"/>
      </w:pPr>
      <w:r>
        <w:rPr>
          <w:rFonts w:ascii="Times New Roman"/>
          <w:b w:val="false"/>
          <w:i w:val="false"/>
          <w:color w:val="000000"/>
          <w:sz w:val="28"/>
        </w:rPr>
        <w:t>
      1) өздерінің материалдық мүдделерін, жұбайының (зайыбының), жақын туыстарының, жекжаттарының және (немесе) өзге де тұлғалардың материалдық мүдделерін қанағаттандыруға байланысты мәселелерді шешу кезінде өздерінің лауазымдық өкілеттіктерін пайдалануына;</w:t>
      </w:r>
    </w:p>
    <w:bookmarkEnd w:id="486"/>
    <w:bookmarkStart w:name="z1574" w:id="487"/>
    <w:p>
      <w:pPr>
        <w:spacing w:after="0"/>
        <w:ind w:left="0"/>
        <w:jc w:val="both"/>
      </w:pPr>
      <w:r>
        <w:rPr>
          <w:rFonts w:ascii="Times New Roman"/>
          <w:b w:val="false"/>
          <w:i w:val="false"/>
          <w:color w:val="000000"/>
          <w:sz w:val="28"/>
        </w:rPr>
        <w:t>
      2) шешімдер дайындау мен қабылдау кезінде жеке және (немесе) заңды тұлғаларға құқыққа сыйымсыз артықшылық беруіне;</w:t>
      </w:r>
    </w:p>
    <w:bookmarkEnd w:id="487"/>
    <w:bookmarkStart w:name="z1575" w:id="488"/>
    <w:p>
      <w:pPr>
        <w:spacing w:after="0"/>
        <w:ind w:left="0"/>
        <w:jc w:val="both"/>
      </w:pPr>
      <w:r>
        <w:rPr>
          <w:rFonts w:ascii="Times New Roman"/>
          <w:b w:val="false"/>
          <w:i w:val="false"/>
          <w:color w:val="000000"/>
          <w:sz w:val="28"/>
        </w:rPr>
        <w:t>
      3) осы Заңға сәйкес жүктелген функцияларды орындау кезінде алынған ақпаратты, егер мұндай ақпарат ресми таратуға жатпайтын болса, жеке немесе топтық мүдделерде пайдалануына;</w:t>
      </w:r>
    </w:p>
    <w:bookmarkEnd w:id="488"/>
    <w:bookmarkStart w:name="z1576" w:id="489"/>
    <w:p>
      <w:pPr>
        <w:spacing w:after="0"/>
        <w:ind w:left="0"/>
        <w:jc w:val="both"/>
      </w:pPr>
      <w:r>
        <w:rPr>
          <w:rFonts w:ascii="Times New Roman"/>
          <w:b w:val="false"/>
          <w:i w:val="false"/>
          <w:color w:val="000000"/>
          <w:sz w:val="28"/>
        </w:rPr>
        <w:t>
      4) Қазақстан Республикасының заңнамасында берілуі көзделмеген ақпаратты жеке немесе заңды тұлғалардан талап етуіне тыйым салынады.</w:t>
      </w:r>
    </w:p>
    <w:bookmarkEnd w:id="489"/>
    <w:p>
      <w:pPr>
        <w:spacing w:after="0"/>
        <w:ind w:left="0"/>
        <w:jc w:val="both"/>
      </w:pPr>
      <w:r>
        <w:rPr>
          <w:rFonts w:ascii="Times New Roman"/>
          <w:b w:val="false"/>
          <w:i w:val="false"/>
          <w:color w:val="000000"/>
          <w:sz w:val="28"/>
        </w:rPr>
        <w:t>
      Авиация инспекторының осы тармақтың бірінші бөлігінің талаптарын бұзуы, егер онда бұл қылмыстық құқық бұзушылық не әкімшілік құқық бұзушылық белгілері болмаса, Қазақстан Республикасының заңдарында белгіленген тәртіппен қызметіне толық сәйкес еместігі туралы ескерту түрінде тәртіптік жаза қолдануға не жұмыс берушінің бастамасы бойынша еңбек шартын бұзуға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16-6-баппен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Азаматтық авиация саласындағы тарифтерді (бағаларды, алымдар мөлшерлемелерін) мемлекеттік реттеу</w:t>
      </w:r>
    </w:p>
    <w:p>
      <w:pPr>
        <w:spacing w:after="0"/>
        <w:ind w:left="0"/>
        <w:jc w:val="both"/>
      </w:pPr>
      <w:r>
        <w:rPr>
          <w:rFonts w:ascii="Times New Roman"/>
          <w:b w:val="false"/>
          <w:i w:val="false"/>
          <w:color w:val="ff0000"/>
          <w:sz w:val="28"/>
        </w:rPr>
        <w:t xml:space="preserve">
      Ескерту. 2-тарау 16-7-баппен толықтырылды - ҚР 27.10.2015 </w:t>
      </w:r>
      <w:r>
        <w:rPr>
          <w:rFonts w:ascii="Times New Roman"/>
          <w:b w:val="false"/>
          <w:i w:val="false"/>
          <w:color w:val="ff0000"/>
          <w:sz w:val="28"/>
        </w:rPr>
        <w:t>№ 363-V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16-8-бап. Белгілі бір функциялар мен міндеттерді беру туралы келісімдер </w:t>
      </w:r>
    </w:p>
    <w:bookmarkStart w:name="z1322" w:id="490"/>
    <w:p>
      <w:pPr>
        <w:spacing w:after="0"/>
        <w:ind w:left="0"/>
        <w:jc w:val="both"/>
      </w:pPr>
      <w:r>
        <w:rPr>
          <w:rFonts w:ascii="Times New Roman"/>
          <w:b w:val="false"/>
          <w:i w:val="false"/>
          <w:color w:val="000000"/>
          <w:sz w:val="28"/>
        </w:rPr>
        <w:t>
      1. Халықаралық азаматтық авиация туралы конвенцияға сәйкес жасалған келісімнің негізінде азаматтық авиация саласындағы уәкілетті ұйым өз құзыреті шегінде мемлекеттің уәкілетті ұйымы ретінде ұшу қағидаларын сақтауды, радиомен хабарлау аппаратураларын пайдалануды және ұшуға жарамдылықты ұстап тұруды, сондай-ақ авиация персоналының талаптар мен нормаларды сақтауын қамтамасыз етуге бақылау мен қадағалауды жүзеге асыру жөніндегі функциялар мен міндеттерді осы әуе кемесі экипажсыз пайдаланылатын шет мемлекеттің құзыретті биліктеріне беруге, сондай-ақ Қазақстан Республикасы пайдаланушысының оны экипажсыз пайдалануы кезінде әуе кемесін тіркеген мемлекеттің өзіне берген функциялар мен міндеттерді қабылдауға құқылы.</w:t>
      </w:r>
    </w:p>
    <w:bookmarkEnd w:id="490"/>
    <w:p>
      <w:pPr>
        <w:spacing w:after="0"/>
        <w:ind w:left="0"/>
        <w:jc w:val="both"/>
      </w:pPr>
      <w:r>
        <w:rPr>
          <w:rFonts w:ascii="Times New Roman"/>
          <w:b w:val="false"/>
          <w:i w:val="false"/>
          <w:color w:val="000000"/>
          <w:sz w:val="28"/>
        </w:rPr>
        <w:t xml:space="preserve">
      Осы тармақтың күші қолданылатын пайдаланушылар мемлекеттердің құзыретті биліктері арасында жасалған функциялар мен міндеттерді беру туралы келісімнің расталған толық көшірмесін оның барлық қолданылу мерзімі ішінде әуе кемесінің бортында ұстауға міндетті. </w:t>
      </w:r>
    </w:p>
    <w:bookmarkStart w:name="z1323" w:id="491"/>
    <w:p>
      <w:pPr>
        <w:spacing w:after="0"/>
        <w:ind w:left="0"/>
        <w:jc w:val="both"/>
      </w:pPr>
      <w:r>
        <w:rPr>
          <w:rFonts w:ascii="Times New Roman"/>
          <w:b w:val="false"/>
          <w:i w:val="false"/>
          <w:color w:val="000000"/>
          <w:sz w:val="28"/>
        </w:rPr>
        <w:t xml:space="preserve">
      2. Азаматтық авиация саласындағы уәкілетті ұйым Халықаралық азаматтық авиация туралы конвенцияға сәйкес пайдаланушының мемлекеті берген немесе растаған ұшуға жарамдылық куәліктерін (сертификаттарын), радиоаппаратураны пайдалануға арналған рұқсатты және экипаж мүшелерінің куәліктерін жарамды деп таниды. </w:t>
      </w:r>
    </w:p>
    <w:bookmarkEnd w:id="491"/>
    <w:bookmarkStart w:name="z1324" w:id="492"/>
    <w:p>
      <w:pPr>
        <w:spacing w:after="0"/>
        <w:ind w:left="0"/>
        <w:jc w:val="both"/>
      </w:pPr>
      <w:r>
        <w:rPr>
          <w:rFonts w:ascii="Times New Roman"/>
          <w:b w:val="false"/>
          <w:i w:val="false"/>
          <w:color w:val="000000"/>
          <w:sz w:val="28"/>
        </w:rPr>
        <w:t>
      3. Азаматтық авиация саласындағы уәкілетті ұйымның шет мемлекеттердің құзыретті биліктерімен жасасқан келісімдері Халықаралық азаматтық авиация туралы конвенцияға сәйкес Халықаралық азаматтық авиация ұйымында (ИКАО) тіркелуге жатады.</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16-8-баппен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Заңымен.</w:t>
      </w:r>
      <w:r>
        <w:br/>
      </w:r>
      <w:r>
        <w:rPr>
          <w:rFonts w:ascii="Times New Roman"/>
          <w:b w:val="false"/>
          <w:i w:val="false"/>
          <w:color w:val="000000"/>
          <w:sz w:val="28"/>
        </w:rPr>
        <w:t>
</w:t>
      </w:r>
    </w:p>
    <w:bookmarkStart w:name="z1437" w:id="493"/>
    <w:p>
      <w:pPr>
        <w:spacing w:after="0"/>
        <w:ind w:left="0"/>
        <w:jc w:val="left"/>
      </w:pPr>
      <w:r>
        <w:rPr>
          <w:rFonts w:ascii="Times New Roman"/>
          <w:b/>
          <w:i w:val="false"/>
          <w:color w:val="000000"/>
        </w:rPr>
        <w:t xml:space="preserve"> 2-1-тарау. Азаматтық авиация саласындағы уәкілетті ұйым</w:t>
      </w:r>
    </w:p>
    <w:bookmarkEnd w:id="493"/>
    <w:p>
      <w:pPr>
        <w:spacing w:after="0"/>
        <w:ind w:left="0"/>
        <w:jc w:val="both"/>
      </w:pPr>
      <w:r>
        <w:rPr>
          <w:rFonts w:ascii="Times New Roman"/>
          <w:b w:val="false"/>
          <w:i w:val="false"/>
          <w:color w:val="ff0000"/>
          <w:sz w:val="28"/>
        </w:rPr>
        <w:t xml:space="preserve">
      Ескерту. Заң 2-1-тараумен толықтырылды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p>
    <w:p>
      <w:pPr>
        <w:spacing w:after="0"/>
        <w:ind w:left="0"/>
        <w:jc w:val="both"/>
      </w:pPr>
      <w:r>
        <w:rPr>
          <w:rFonts w:ascii="Times New Roman"/>
          <w:b/>
          <w:i w:val="false"/>
          <w:color w:val="000000"/>
          <w:sz w:val="28"/>
        </w:rPr>
        <w:t>16-9-бап. Азаматтық авиация саласындағы уәкілетті ұйымның негізгі ережелері</w:t>
      </w:r>
    </w:p>
    <w:bookmarkStart w:name="z1449" w:id="494"/>
    <w:p>
      <w:pPr>
        <w:spacing w:after="0"/>
        <w:ind w:left="0"/>
        <w:jc w:val="both"/>
      </w:pPr>
      <w:r>
        <w:rPr>
          <w:rFonts w:ascii="Times New Roman"/>
          <w:b w:val="false"/>
          <w:i w:val="false"/>
          <w:color w:val="000000"/>
          <w:sz w:val="28"/>
        </w:rPr>
        <w:t>
      1. Азаматтық авиация саласындағы уәкілетті ұйымның функцияларын жүзеге асыратын заңды тұлғаны Қазақстан Республикасының Үкіметі айқындайды.</w:t>
      </w:r>
    </w:p>
    <w:bookmarkEnd w:id="494"/>
    <w:bookmarkStart w:name="z1450" w:id="495"/>
    <w:p>
      <w:pPr>
        <w:spacing w:after="0"/>
        <w:ind w:left="0"/>
        <w:jc w:val="both"/>
      </w:pPr>
      <w:r>
        <w:rPr>
          <w:rFonts w:ascii="Times New Roman"/>
          <w:b w:val="false"/>
          <w:i w:val="false"/>
          <w:color w:val="000000"/>
          <w:sz w:val="28"/>
        </w:rPr>
        <w:t>
      2. Азаматтық авиация саласындағы уәкілетті ұйым өз құзыреті шегінде:</w:t>
      </w:r>
    </w:p>
    <w:bookmarkEnd w:id="495"/>
    <w:p>
      <w:pPr>
        <w:spacing w:after="0"/>
        <w:ind w:left="0"/>
        <w:jc w:val="both"/>
      </w:pPr>
      <w:r>
        <w:rPr>
          <w:rFonts w:ascii="Times New Roman"/>
          <w:b w:val="false"/>
          <w:i w:val="false"/>
          <w:color w:val="000000"/>
          <w:sz w:val="28"/>
        </w:rPr>
        <w:t xml:space="preserve">
      1) азаматтық авиация саласындағы уәкілетті органға әуе кеңістігін пайдалану және азаматтық және эксперименттік авиация қызметі саласындағы мемлекеттік саясаттың негізгі бағыттарын іске асыруда жәрдем көрсетеді; </w:t>
      </w:r>
    </w:p>
    <w:p>
      <w:pPr>
        <w:spacing w:after="0"/>
        <w:ind w:left="0"/>
        <w:jc w:val="both"/>
      </w:pPr>
      <w:r>
        <w:rPr>
          <w:rFonts w:ascii="Times New Roman"/>
          <w:b w:val="false"/>
          <w:i w:val="false"/>
          <w:color w:val="000000"/>
          <w:sz w:val="28"/>
        </w:rPr>
        <w:t>
      2) авиация инспекторларын ақшалай ризықпен қамтамасыз ету тәртібін айқындайды;</w:t>
      </w:r>
    </w:p>
    <w:p>
      <w:pPr>
        <w:spacing w:after="0"/>
        <w:ind w:left="0"/>
        <w:jc w:val="both"/>
      </w:pPr>
      <w:r>
        <w:rPr>
          <w:rFonts w:ascii="Times New Roman"/>
          <w:b w:val="false"/>
          <w:i w:val="false"/>
          <w:color w:val="000000"/>
          <w:sz w:val="28"/>
        </w:rPr>
        <w:t>
      3) азаматтық авиация саласындағы уәкілетті органға азаматтық авиация саласындағы нормативтік құқықтық актілердің жобаларын әзірлеуде жәрдем көрсетеді;</w:t>
      </w:r>
    </w:p>
    <w:bookmarkStart w:name="z1516" w:id="496"/>
    <w:p>
      <w:pPr>
        <w:spacing w:after="0"/>
        <w:ind w:left="0"/>
        <w:jc w:val="both"/>
      </w:pPr>
      <w:r>
        <w:rPr>
          <w:rFonts w:ascii="Times New Roman"/>
          <w:b w:val="false"/>
          <w:i w:val="false"/>
          <w:color w:val="000000"/>
          <w:sz w:val="28"/>
        </w:rPr>
        <w:t>
      4) Халықаралық азаматтық авиация ұйымының (ИКАО) стандарттары мен ұсынылатын практикасына сәйкес нұсқамалық материалдарды әзірлейді және бекітеді, сондай-ақ ұшуға жарамдылығы жөніндегі директивалар мен өзге де директивалар шығарады;</w:t>
      </w:r>
    </w:p>
    <w:bookmarkEnd w:id="496"/>
    <w:p>
      <w:pPr>
        <w:spacing w:after="0"/>
        <w:ind w:left="0"/>
        <w:jc w:val="both"/>
      </w:pPr>
      <w:r>
        <w:rPr>
          <w:rFonts w:ascii="Times New Roman"/>
          <w:b w:val="false"/>
          <w:i w:val="false"/>
          <w:color w:val="000000"/>
          <w:sz w:val="28"/>
        </w:rPr>
        <w:t xml:space="preserve">
      5) әуе кеңістігін пайдалануды ұйымдастыру кезінде азаматтық-әскери үйлестіру жүйесін орнату және ұстап тұру үшін мемлекеттік авиация саласындағы уәкілетті органмен ынтымақтастықты жүзеге асырады; </w:t>
      </w:r>
    </w:p>
    <w:bookmarkStart w:name="z1517" w:id="497"/>
    <w:p>
      <w:pPr>
        <w:spacing w:after="0"/>
        <w:ind w:left="0"/>
        <w:jc w:val="both"/>
      </w:pPr>
      <w:r>
        <w:rPr>
          <w:rFonts w:ascii="Times New Roman"/>
          <w:b w:val="false"/>
          <w:i w:val="false"/>
          <w:color w:val="000000"/>
          <w:sz w:val="28"/>
        </w:rPr>
        <w:t>
      6) Қазақстан Республикасының азаматтық әуе кемелерінің мемлекеттік тізілімін, сондай-ақ Қазақстан Республикасы азаматтық авиациясының пилотсыз авиациялық жүйелерінің тізілімін жүргізеді;</w:t>
      </w:r>
    </w:p>
    <w:bookmarkEnd w:id="497"/>
    <w:p>
      <w:pPr>
        <w:spacing w:after="0"/>
        <w:ind w:left="0"/>
        <w:jc w:val="both"/>
      </w:pPr>
      <w:r>
        <w:rPr>
          <w:rFonts w:ascii="Times New Roman"/>
          <w:b w:val="false"/>
          <w:i w:val="false"/>
          <w:color w:val="000000"/>
          <w:sz w:val="28"/>
        </w:rPr>
        <w:t xml:space="preserve">
      7) авиациялық оқу орталықтары мен азаматтық авиация ұйымдары әзірлеген авиация персоналын кәсіптік даярлау бағдарламаларын келіседі; </w:t>
      </w:r>
    </w:p>
    <w:p>
      <w:pPr>
        <w:spacing w:after="0"/>
        <w:ind w:left="0"/>
        <w:jc w:val="both"/>
      </w:pPr>
      <w:r>
        <w:rPr>
          <w:rFonts w:ascii="Times New Roman"/>
          <w:b w:val="false"/>
          <w:i w:val="false"/>
          <w:color w:val="000000"/>
          <w:sz w:val="28"/>
        </w:rPr>
        <w:t xml:space="preserve">
      8) Халықаралық азаматтық авиация туралы конвенцияға 1-қосымшада көзделген авиация персоналына жататын және Қазақстан Республикасының заңнамасына сәйкес жеңіл және аса жеңіл авиацияның авиация персоналына жататын адамға оның қажетті бiлiмi мен дағдыларының бар екенін, сондай-ақ оның денсаулығының белгіленген талаптарға сай екенін растайтын, кәсiптiк қызметті жүзеге асыру құқығына арналған авиация персоналының куәлігін береді, куәліктің қолданылу мерзімін ұзартады, мұндай куәлiктi кері қайтарып алады, оның қолданылуын тоқтата тұрады, куәлікке біліктілік белгілері мен арнайы белгілерді енгізеді; </w:t>
      </w:r>
    </w:p>
    <w:bookmarkStart w:name="z1518" w:id="498"/>
    <w:p>
      <w:pPr>
        <w:spacing w:after="0"/>
        <w:ind w:left="0"/>
        <w:jc w:val="both"/>
      </w:pPr>
      <w:r>
        <w:rPr>
          <w:rFonts w:ascii="Times New Roman"/>
          <w:b w:val="false"/>
          <w:i w:val="false"/>
          <w:color w:val="000000"/>
          <w:sz w:val="28"/>
        </w:rPr>
        <w:t xml:space="preserve">
      9) сертификаттауды және азаматтық әуе кемелерін пайдаланушының сертификатын, пилотсыз авиациялық жүйелерді пайдаланушы сертификатын, авиациялық жұмыстарды орындау құқығына арналған куәлікті, авиациялық оқу орталығының сертификатын, тренажердің сәйкестік сертификатын, азаматтық авиацияның авиациялық техникасына техникалық қызмет көрсету және оны жөндеу жөніндегі ұйымның сертификатын, тип сертификатын, әуеайлақтың (тікұшақ айлағының) жарамдылығы сертификатын, азаматтық әуе кемесінің ұшуға жарамдылығы сертификатын, пилотсыз авиациялық жүйелердің ұшуға жарамдылығы сертификатын, әуежайдың авиациялық қауіпсіздік қызметінің сертификатын, әуе кемесінің ұшуға жарамдылығының экспорттық сертификатын, аэронавигациялық қызмет көрсетуді берушінің сертификатын, авиациялық медициналық орталықтың сертификатын, азаматтық әуе кемесі данасының ұшуға жарамдылығы нормаларына сәйкестігі куәлігін беруді жүзеге асырады; </w:t>
      </w:r>
    </w:p>
    <w:bookmarkEnd w:id="498"/>
    <w:bookmarkStart w:name="z1519" w:id="499"/>
    <w:p>
      <w:pPr>
        <w:spacing w:after="0"/>
        <w:ind w:left="0"/>
        <w:jc w:val="both"/>
      </w:pPr>
      <w:r>
        <w:rPr>
          <w:rFonts w:ascii="Times New Roman"/>
          <w:b w:val="false"/>
          <w:i w:val="false"/>
          <w:color w:val="000000"/>
          <w:sz w:val="28"/>
        </w:rPr>
        <w:t xml:space="preserve">
      10) азаматтық авиация саласындағы уәкілетті орган не уәкілетті ұйым берген қолданыстағы сертификаттарға (авиациялық жұмыстарды орындау құқығына арналған куәліктерге), елді мекендердің халық тығыз орналасқан аудандарының үстінен пилотсыз авиациялық жүйелерді қолданып ұшуды орындауға арналған рұқсаттарға, пилотсыз авиациялық жүйелерді қолданып авиациялық жұмыстарды орындауға арналған рұқсаттарға өзгерістер мен толықтырулар енгізеді, сертификаттарды (авиациялық жұмыстарды орындау құқығына арналған куәліктерді), елді мекендердің халық тығыз орналасқан аудандарының үстінен пилотсыз авиациялық жүйелерді қолданып ұшуды орындауға арналған рұқсаттарды, пилотсыз авиациялық жүйелерді қолданып авиациялық жұмыстарды орындауға арналған рұқсаттарды беруден бас тартады, иелері белгіленген талаптарды сақтамаған кезде сертификаттарды (авиациялық жұмыстарды орындау құқығына арналған куәліктерді), елді мекендердің халық тығыз орналасқан аудандарының үстінен пилотсыз авиациялық жүйелерді қолданып ұшуды орындауға арналған рұқсаттарды, пилотсыз авиациялық жүйелерді қолданып авиациялық жұмыстарды орындауға арналған рұқсаттарды кері қайтарып алады, олардың қолданылуын тоқтата тұрады; </w:t>
      </w:r>
    </w:p>
    <w:bookmarkEnd w:id="499"/>
    <w:p>
      <w:pPr>
        <w:spacing w:after="0"/>
        <w:ind w:left="0"/>
        <w:jc w:val="both"/>
      </w:pPr>
      <w:r>
        <w:rPr>
          <w:rFonts w:ascii="Times New Roman"/>
          <w:b w:val="false"/>
          <w:i w:val="false"/>
          <w:color w:val="000000"/>
          <w:sz w:val="28"/>
        </w:rPr>
        <w:t xml:space="preserve">
      11) жалпы мақсаттағы авиацияны пайдаланушыға ұшуды орындау құқығына арналған куәлікті беруді жүзеге асырады, сондай-ақ жалпы мақсаттағы авиацияны пайдаланушының ұшуды орындау құқығына арналған куәлігін таниды, өзгертеді, шектейді, қолданылуын тоқтата тұрады немесе кері қайтарып алады; </w:t>
      </w:r>
    </w:p>
    <w:p>
      <w:pPr>
        <w:spacing w:after="0"/>
        <w:ind w:left="0"/>
        <w:jc w:val="both"/>
      </w:pPr>
      <w:r>
        <w:rPr>
          <w:rFonts w:ascii="Times New Roman"/>
          <w:b w:val="false"/>
          <w:i w:val="false"/>
          <w:color w:val="000000"/>
          <w:sz w:val="28"/>
        </w:rPr>
        <w:t xml:space="preserve">
      12) осы Заңда белгіленген жағдайларда әуе кемелерін пайдаланушыларды біріктіретін коммерциялық емес ұйымдарды тартады; </w:t>
      </w:r>
    </w:p>
    <w:p>
      <w:pPr>
        <w:spacing w:after="0"/>
        <w:ind w:left="0"/>
        <w:jc w:val="both"/>
      </w:pPr>
      <w:r>
        <w:rPr>
          <w:rFonts w:ascii="Times New Roman"/>
          <w:b w:val="false"/>
          <w:i w:val="false"/>
          <w:color w:val="000000"/>
          <w:sz w:val="28"/>
        </w:rPr>
        <w:t xml:space="preserve">
      13) әуежайдың, Қазақстан Республикасының және Қазақстан Республикасының әуежайларына тұрақты ұшуды орындайтын шет мемлекеттердің азаматтық әуе кемелерін пайдаланушылардың, аэронавигациялық қызмет көрсетуді берушінің авиациялық қауіпсіздікті қамтамасыз ету жөніндегі бағдарламаларын келісуді жүзеге асырады; </w:t>
      </w:r>
    </w:p>
    <w:p>
      <w:pPr>
        <w:spacing w:after="0"/>
        <w:ind w:left="0"/>
        <w:jc w:val="both"/>
      </w:pPr>
      <w:r>
        <w:rPr>
          <w:rFonts w:ascii="Times New Roman"/>
          <w:b w:val="false"/>
          <w:i w:val="false"/>
          <w:color w:val="000000"/>
          <w:sz w:val="28"/>
        </w:rPr>
        <w:t xml:space="preserve">
      14) мүдделі мемлекеттік органдар арасында авиациялық қауіпсіздік саласындағы қызметті үйлестіруді жүзеге асырады, азаматтық авиация қызметіне заңсыз араласу актілерін тергеп-тексеруде мемлекеттік органдарға жәрдемдеседі, оларды болғызбау жөніндегі іс-шараларды әзірлейді; </w:t>
      </w:r>
    </w:p>
    <w:bookmarkStart w:name="z1520" w:id="500"/>
    <w:p>
      <w:pPr>
        <w:spacing w:after="0"/>
        <w:ind w:left="0"/>
        <w:jc w:val="both"/>
      </w:pPr>
      <w:r>
        <w:rPr>
          <w:rFonts w:ascii="Times New Roman"/>
          <w:b w:val="false"/>
          <w:i w:val="false"/>
          <w:color w:val="000000"/>
          <w:sz w:val="28"/>
        </w:rPr>
        <w:t>
      15) әуе кемелерін пайдаланушылардың, әуеайлақтарды (әуежайларды) пайдаланушылардың, аэронавигациялық қызмет көрсетуді берушілердің, авиациялық оқу орталықтарының, техникалық қызмет көрсету жөніндегі ұйымдардың, авиациялық қауіпсіздік қызметтерінің, авиациялық медициналық орталықтардың, авиациялық медициналық сарапшылардың қызметін қадағалауды жүзеге асырады;</w:t>
      </w:r>
    </w:p>
    <w:bookmarkEnd w:id="500"/>
    <w:bookmarkStart w:name="z1521" w:id="501"/>
    <w:p>
      <w:pPr>
        <w:spacing w:after="0"/>
        <w:ind w:left="0"/>
        <w:jc w:val="both"/>
      </w:pPr>
      <w:r>
        <w:rPr>
          <w:rFonts w:ascii="Times New Roman"/>
          <w:b w:val="false"/>
          <w:i w:val="false"/>
          <w:color w:val="000000"/>
          <w:sz w:val="28"/>
        </w:rPr>
        <w:t>
      15-1) осы Заңда белгіленген жағдайларда әуе кемесін пайдалануға шектеулер белгілейді (тыйым салуды енгізеді) не әуе кемесін жерде кідіртеді;</w:t>
      </w:r>
    </w:p>
    <w:bookmarkEnd w:id="501"/>
    <w:bookmarkStart w:name="z1522" w:id="502"/>
    <w:p>
      <w:pPr>
        <w:spacing w:after="0"/>
        <w:ind w:left="0"/>
        <w:jc w:val="both"/>
      </w:pPr>
      <w:r>
        <w:rPr>
          <w:rFonts w:ascii="Times New Roman"/>
          <w:b w:val="false"/>
          <w:i w:val="false"/>
          <w:color w:val="000000"/>
          <w:sz w:val="28"/>
        </w:rPr>
        <w:t xml:space="preserve">
      16) азаматтық авиация саласында әуе қозғалысына қызмет көрсетілуін, ұшудың радиотехникалық және метеорологиялық қамтамасыз етілуін, аэронавигациялық ақпаратпен қамтамасыз етілуін, аспаптар арқылы ұшу схемаларының әзірленуін және аэронавигациялық карталардың жасалуын бақылау мен қадағалауды, сондай-ақ қызметті және көрсетілетін қызметтердің сапасын тексеруді жүзеге асырады; </w:t>
      </w:r>
    </w:p>
    <w:bookmarkEnd w:id="502"/>
    <w:p>
      <w:pPr>
        <w:spacing w:after="0"/>
        <w:ind w:left="0"/>
        <w:jc w:val="both"/>
      </w:pPr>
      <w:r>
        <w:rPr>
          <w:rFonts w:ascii="Times New Roman"/>
          <w:b w:val="false"/>
          <w:i w:val="false"/>
          <w:color w:val="000000"/>
          <w:sz w:val="28"/>
        </w:rPr>
        <w:t>
      17) авиациялық техника мен оған жерде қызмет көрсету құралдарының ұшуға және техникалық пайдалану талаптарына сәйкес келуін бақылау мен қадағалауды жүзеге асырады;</w:t>
      </w:r>
    </w:p>
    <w:p>
      <w:pPr>
        <w:spacing w:after="0"/>
        <w:ind w:left="0"/>
        <w:jc w:val="both"/>
      </w:pPr>
      <w:r>
        <w:rPr>
          <w:rFonts w:ascii="Times New Roman"/>
          <w:b w:val="false"/>
          <w:i w:val="false"/>
          <w:color w:val="000000"/>
          <w:sz w:val="28"/>
        </w:rPr>
        <w:t xml:space="preserve">
      18) әуе кемесі, оның компоненттері, қосалқы бөлшектері мен қосымша аспаптары жай-күйінің пайдаланушыға берілген ұшуға жарамдылығы сертификатының талаптарына және ұшуға жарамдылығын айқындайтын пайдалану-техникалық құжаттамасының талаптарына сәйкес келуін бақылау мен қадағалауды жүзеге асырады; </w:t>
      </w:r>
    </w:p>
    <w:p>
      <w:pPr>
        <w:spacing w:after="0"/>
        <w:ind w:left="0"/>
        <w:jc w:val="both"/>
      </w:pPr>
      <w:r>
        <w:rPr>
          <w:rFonts w:ascii="Times New Roman"/>
          <w:b w:val="false"/>
          <w:i w:val="false"/>
          <w:color w:val="000000"/>
          <w:sz w:val="28"/>
        </w:rPr>
        <w:t>
      19) авиация персоналына жатқызылатын адамдардың осы Заңға сәйкес белгіленген талаптар мен нормаларды сақтауын бақылау мен қадағалауды жүзеге асырады;</w:t>
      </w:r>
    </w:p>
    <w:p>
      <w:pPr>
        <w:spacing w:after="0"/>
        <w:ind w:left="0"/>
        <w:jc w:val="both"/>
      </w:pPr>
      <w:r>
        <w:rPr>
          <w:rFonts w:ascii="Times New Roman"/>
          <w:b w:val="false"/>
          <w:i w:val="false"/>
          <w:color w:val="000000"/>
          <w:sz w:val="28"/>
        </w:rPr>
        <w:t>
      20) авиация персоналының кәсіптік даярлығы және денсаулық жағдайы мәселелері бойынша белгіленген талаптар мен нормаларды азаматтық авиация ұйымдарының қамтамасыз етуін бақылау мен қадағалауды жүзеге асырады;</w:t>
      </w:r>
    </w:p>
    <w:p>
      <w:pPr>
        <w:spacing w:after="0"/>
        <w:ind w:left="0"/>
        <w:jc w:val="both"/>
      </w:pPr>
      <w:r>
        <w:rPr>
          <w:rFonts w:ascii="Times New Roman"/>
          <w:b w:val="false"/>
          <w:i w:val="false"/>
          <w:color w:val="000000"/>
          <w:sz w:val="28"/>
        </w:rPr>
        <w:t>
      21) әуеайлақтар (тікұшақ айлақтары) объектілерінің, қону алаңдарының күтіп-ұсталуын және әуежай қызметінің құрамына кіретін әуеайлаққа және жерде қызмет көрсету қызметтерінің (жұмыстарының) сапасын бақылау мен қадағалауды жүзеге асырады;</w:t>
      </w:r>
    </w:p>
    <w:p>
      <w:pPr>
        <w:spacing w:after="0"/>
        <w:ind w:left="0"/>
        <w:jc w:val="both"/>
      </w:pPr>
      <w:r>
        <w:rPr>
          <w:rFonts w:ascii="Times New Roman"/>
          <w:b w:val="false"/>
          <w:i w:val="false"/>
          <w:color w:val="000000"/>
          <w:sz w:val="28"/>
        </w:rPr>
        <w:t xml:space="preserve">
      22) азаматтық авиация саласында ұшу қауіпсіздігі мен авиациялық қауіпсіздік талаптарын бұзушылықтарды есепке алуды жүргізеді; </w:t>
      </w:r>
    </w:p>
    <w:p>
      <w:pPr>
        <w:spacing w:after="0"/>
        <w:ind w:left="0"/>
        <w:jc w:val="both"/>
      </w:pPr>
      <w:r>
        <w:rPr>
          <w:rFonts w:ascii="Times New Roman"/>
          <w:b w:val="false"/>
          <w:i w:val="false"/>
          <w:color w:val="000000"/>
          <w:sz w:val="28"/>
        </w:rPr>
        <w:t xml:space="preserve">
      23) азаматтық және эксперименттік авиация саласындағы ұшудың іздестіру-құтқарумен және авариялық-құтқарумен қамтамасыз етілуін бақылауды жүзеге асырады; </w:t>
      </w:r>
    </w:p>
    <w:p>
      <w:pPr>
        <w:spacing w:after="0"/>
        <w:ind w:left="0"/>
        <w:jc w:val="both"/>
      </w:pPr>
      <w:r>
        <w:rPr>
          <w:rFonts w:ascii="Times New Roman"/>
          <w:b w:val="false"/>
          <w:i w:val="false"/>
          <w:color w:val="000000"/>
          <w:sz w:val="28"/>
        </w:rPr>
        <w:t>
      24) азаматтық авиация саласындағы уәкілетті органмен бірлесіп Қазақстан Республикасының әуе кеңiстiгiн пайдалану және авиация қызметі туралы Қазақстан Республикасы заңнамасының Халықаралық азаматтық авиация ұйымының (ИКАО) стандарттары мен ұсынылатын практикасына сәйкес келу мониторингін жүзеге асырады;</w:t>
      </w:r>
    </w:p>
    <w:p>
      <w:pPr>
        <w:spacing w:after="0"/>
        <w:ind w:left="0"/>
        <w:jc w:val="both"/>
      </w:pPr>
      <w:r>
        <w:rPr>
          <w:rFonts w:ascii="Times New Roman"/>
          <w:b w:val="false"/>
          <w:i w:val="false"/>
          <w:color w:val="000000"/>
          <w:sz w:val="28"/>
        </w:rPr>
        <w:t>
      25) азаматтық авиация саласындағы уәкілетті органға Халықаралық азаматтық авиация ұйымының (ИКАО) стандарттары мен ұсынылатын практикасынан орын алған айырмашылықтар туралы Халықаралық азаматтық авиация ұйымын (ИКАО) уақтылы хабардар етуді қамтамасыз етуге және оларды аэронавигациялық ақпарат құжаттарында жариялауға жәрдем көрсетеді;</w:t>
      </w:r>
    </w:p>
    <w:p>
      <w:pPr>
        <w:spacing w:after="0"/>
        <w:ind w:left="0"/>
        <w:jc w:val="both"/>
      </w:pPr>
      <w:r>
        <w:rPr>
          <w:rFonts w:ascii="Times New Roman"/>
          <w:b w:val="false"/>
          <w:i w:val="false"/>
          <w:color w:val="000000"/>
          <w:sz w:val="28"/>
        </w:rPr>
        <w:t>
      26) азаматтық авиация саласындағы уәкілетті органмен бірлесіп авиациялық оқиғалар мен оқыс оқиғаларды болғызбау немесе олардың салдарын азайту мақсатында ұсынымдар береді, сондай-ақ осындай ұсынымдардың орындалуына талдау жүргізеді;</w:t>
      </w:r>
    </w:p>
    <w:bookmarkStart w:name="z1523" w:id="503"/>
    <w:p>
      <w:pPr>
        <w:spacing w:after="0"/>
        <w:ind w:left="0"/>
        <w:jc w:val="both"/>
      </w:pPr>
      <w:r>
        <w:rPr>
          <w:rFonts w:ascii="Times New Roman"/>
          <w:b w:val="false"/>
          <w:i w:val="false"/>
          <w:color w:val="000000"/>
          <w:sz w:val="28"/>
        </w:rPr>
        <w:t xml:space="preserve">
      27) азаматтық авиация саласындағы уәкілетті органмен бірлесіп, авиациялық оқиғаларды жинау, бағалау, өңдеу, сақтау және тіркеу тетігін қоса алғанда, авиациялық оқиғалар туралы деректерді міндетті және ерікті түрде ұсыну жүйесін әзірлейді, енгізеді, зерделейді және ұстап-тұрады; </w:t>
      </w:r>
    </w:p>
    <w:bookmarkEnd w:id="503"/>
    <w:p>
      <w:pPr>
        <w:spacing w:after="0"/>
        <w:ind w:left="0"/>
        <w:jc w:val="both"/>
      </w:pPr>
      <w:r>
        <w:rPr>
          <w:rFonts w:ascii="Times New Roman"/>
          <w:b w:val="false"/>
          <w:i w:val="false"/>
          <w:color w:val="000000"/>
          <w:sz w:val="28"/>
        </w:rPr>
        <w:t xml:space="preserve">
      28) азаматтық авиация саласындағы уәкілетті органмен бірлесіп мемлекеттік және халықаралық деңгейлерде ұшу қауіпсіздігі туралы ақпарат алмасуға және авиациялық оқиғалар туралы ақпарат таратуға қатысады; </w:t>
      </w:r>
    </w:p>
    <w:p>
      <w:pPr>
        <w:spacing w:after="0"/>
        <w:ind w:left="0"/>
        <w:jc w:val="both"/>
      </w:pPr>
      <w:r>
        <w:rPr>
          <w:rFonts w:ascii="Times New Roman"/>
          <w:b w:val="false"/>
          <w:i w:val="false"/>
          <w:color w:val="000000"/>
          <w:sz w:val="28"/>
        </w:rPr>
        <w:t>
      29) азаматтық авиация саласындағы уәкілетті органмен бірлесіп азаматтық авиацияның ұшу қауіпсіздігіне байланысты ақпаратты жинауды және талдауды, сондай-ақ осындай ақпаратты жасауды және азаматтық авиация саласындағы қызметті жүзеге асыратын жеке және заңды тұлғалардың назарына жеткізуді жүзеге асырады. Талдау ақпарат көздерін ашып көрсетуді талап етпейді;</w:t>
      </w:r>
    </w:p>
    <w:p>
      <w:pPr>
        <w:spacing w:after="0"/>
        <w:ind w:left="0"/>
        <w:jc w:val="both"/>
      </w:pPr>
      <w:r>
        <w:rPr>
          <w:rFonts w:ascii="Times New Roman"/>
          <w:b w:val="false"/>
          <w:i w:val="false"/>
          <w:color w:val="000000"/>
          <w:sz w:val="28"/>
        </w:rPr>
        <w:t xml:space="preserve">
      30) авиациялық медициналық сарапшыларды тағайындайды; </w:t>
      </w:r>
    </w:p>
    <w:bookmarkStart w:name="z1524" w:id="504"/>
    <w:p>
      <w:pPr>
        <w:spacing w:after="0"/>
        <w:ind w:left="0"/>
        <w:jc w:val="both"/>
      </w:pPr>
      <w:r>
        <w:rPr>
          <w:rFonts w:ascii="Times New Roman"/>
          <w:b w:val="false"/>
          <w:i w:val="false"/>
          <w:color w:val="000000"/>
          <w:sz w:val="28"/>
        </w:rPr>
        <w:t xml:space="preserve">
      30-1) елді мекендердің халық тығыз орналасқан аудандарының үстінен пилотсыз авиациялық жүйелерді қолданып ұшуды орындауға арналған рұқсат береді; </w:t>
      </w:r>
    </w:p>
    <w:bookmarkEnd w:id="504"/>
    <w:bookmarkStart w:name="z1577" w:id="505"/>
    <w:p>
      <w:pPr>
        <w:spacing w:after="0"/>
        <w:ind w:left="0"/>
        <w:jc w:val="both"/>
      </w:pPr>
      <w:r>
        <w:rPr>
          <w:rFonts w:ascii="Times New Roman"/>
          <w:b w:val="false"/>
          <w:i w:val="false"/>
          <w:color w:val="000000"/>
          <w:sz w:val="28"/>
        </w:rPr>
        <w:t>
      30-2) пилотсыз авиациялық жүйелерді қолданып, авиациялық жұмыстарды орындауға арналған рұқсатты береді;</w:t>
      </w:r>
    </w:p>
    <w:bookmarkEnd w:id="505"/>
    <w:bookmarkStart w:name="z1578" w:id="506"/>
    <w:p>
      <w:pPr>
        <w:spacing w:after="0"/>
        <w:ind w:left="0"/>
        <w:jc w:val="both"/>
      </w:pPr>
      <w:r>
        <w:rPr>
          <w:rFonts w:ascii="Times New Roman"/>
          <w:b w:val="false"/>
          <w:i w:val="false"/>
          <w:color w:val="000000"/>
          <w:sz w:val="28"/>
        </w:rPr>
        <w:t>
      30-3) авиациялық қауіпсіздік бойынша даярлау және қайта даярлау бағдарламасына сәйкес авиациялық қауіпсіздік жөніндегі персоналды жұмысқа жіберуді жүзеге асырады;</w:t>
      </w:r>
    </w:p>
    <w:bookmarkEnd w:id="506"/>
    <w:bookmarkStart w:name="z1579" w:id="507"/>
    <w:p>
      <w:pPr>
        <w:spacing w:after="0"/>
        <w:ind w:left="0"/>
        <w:jc w:val="both"/>
      </w:pPr>
      <w:r>
        <w:rPr>
          <w:rFonts w:ascii="Times New Roman"/>
          <w:b w:val="false"/>
          <w:i w:val="false"/>
          <w:color w:val="000000"/>
          <w:sz w:val="28"/>
        </w:rPr>
        <w:t>
      30-4) авиация персоналының куәліктерін беруге байланысты даярлау мен бағалаудың құзыреттілік жүйесін іске асыруды жүзеге асырады;</w:t>
      </w:r>
    </w:p>
    <w:bookmarkEnd w:id="507"/>
    <w:bookmarkStart w:name="z1580" w:id="508"/>
    <w:p>
      <w:pPr>
        <w:spacing w:after="0"/>
        <w:ind w:left="0"/>
        <w:jc w:val="both"/>
      </w:pPr>
      <w:r>
        <w:rPr>
          <w:rFonts w:ascii="Times New Roman"/>
          <w:b w:val="false"/>
          <w:i w:val="false"/>
          <w:color w:val="000000"/>
          <w:sz w:val="28"/>
        </w:rPr>
        <w:t>
      30-5) ұшу қауіпсіздігі және авиациялық қауіпсіздік мәселелері бойынша шет мемлекеттердің авиациялық билігімен және мамандандырылған халықаралық ұйымдармен халықаралық ынтымақтастықты, оның ішінде ынтымақтастық туралы екіжақты келісімдер жасасу, тәжірибе және ақпарат алмасу, сондай-ақ халықаралық азаматтық авиация ұйымдарында Қазақстан Республикасының атынан өкілдік ету арқылы жүзеге асырады;</w:t>
      </w:r>
    </w:p>
    <w:bookmarkEnd w:id="508"/>
    <w:bookmarkStart w:name="z1581" w:id="509"/>
    <w:p>
      <w:pPr>
        <w:spacing w:after="0"/>
        <w:ind w:left="0"/>
        <w:jc w:val="both"/>
      </w:pPr>
      <w:r>
        <w:rPr>
          <w:rFonts w:ascii="Times New Roman"/>
          <w:b w:val="false"/>
          <w:i w:val="false"/>
          <w:color w:val="000000"/>
          <w:sz w:val="28"/>
        </w:rPr>
        <w:t>
      30-6) Халықаралық азаматтық авиация ұйымының (ИКАО) стандарттары мен ұсынылатын практикасынан орын алған айырмашылықтар туралы Халықаралық азаматтық авиация ұйымын (ИКАО) уақтылы хабардар етуді және оларды аэронавигациялық ақпарат құжаттарында жариялауды қамтамасыз етеді;</w:t>
      </w:r>
    </w:p>
    <w:bookmarkEnd w:id="509"/>
    <w:bookmarkStart w:name="z1582" w:id="510"/>
    <w:p>
      <w:pPr>
        <w:spacing w:after="0"/>
        <w:ind w:left="0"/>
        <w:jc w:val="both"/>
      </w:pPr>
      <w:r>
        <w:rPr>
          <w:rFonts w:ascii="Times New Roman"/>
          <w:b w:val="false"/>
          <w:i w:val="false"/>
          <w:color w:val="000000"/>
          <w:sz w:val="28"/>
        </w:rPr>
        <w:t>
      30-7) жеке және заңды тұлғалардан Қазақстан Республикасының әуе кеңістігін пайдалану және авиация қызметі туралы Қазақстан Республикасының заңнамасында көзделген ақпаратты, құжаттар мен материалдарды сұратады;</w:t>
      </w:r>
    </w:p>
    <w:bookmarkEnd w:id="510"/>
    <w:bookmarkStart w:name="z1583" w:id="511"/>
    <w:p>
      <w:pPr>
        <w:spacing w:after="0"/>
        <w:ind w:left="0"/>
        <w:jc w:val="both"/>
      </w:pPr>
      <w:r>
        <w:rPr>
          <w:rFonts w:ascii="Times New Roman"/>
          <w:b w:val="false"/>
          <w:i w:val="false"/>
          <w:color w:val="000000"/>
          <w:sz w:val="28"/>
        </w:rPr>
        <w:t>
      31) Қазақстан Республикасының заңнамасында тыйым салынбаған өзге де қызмет түрлерін жүзеге асырады.</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16-10-бап. Азаматтық авиация саласындағы уәкілетті ұйымның қызметін қаржыландыру</w:t>
      </w:r>
    </w:p>
    <w:bookmarkStart w:name="z1452" w:id="512"/>
    <w:p>
      <w:pPr>
        <w:spacing w:after="0"/>
        <w:ind w:left="0"/>
        <w:jc w:val="both"/>
      </w:pPr>
      <w:r>
        <w:rPr>
          <w:rFonts w:ascii="Times New Roman"/>
          <w:b w:val="false"/>
          <w:i w:val="false"/>
          <w:color w:val="000000"/>
          <w:sz w:val="28"/>
        </w:rPr>
        <w:t>
      1. Азаматтық авиация саласындағы уәкілетті ұйымның қызметін қаржыландыру азаматтық авиация саласындағы төлемдердің түсімдері есебінен жүзеге асырылады, олар қызметтер көрсетуге арналған шығыстарды өтеу, оның қызметінің шығынсыз болуын қамтамасыз ету және өз кірістері есебінен қаржыландыру үшін жеткілікті болуға тиіс.</w:t>
      </w:r>
    </w:p>
    <w:bookmarkEnd w:id="512"/>
    <w:bookmarkStart w:name="z1525" w:id="513"/>
    <w:p>
      <w:pPr>
        <w:spacing w:after="0"/>
        <w:ind w:left="0"/>
        <w:jc w:val="both"/>
      </w:pPr>
      <w:r>
        <w:rPr>
          <w:rFonts w:ascii="Times New Roman"/>
          <w:b w:val="false"/>
          <w:i w:val="false"/>
          <w:color w:val="000000"/>
          <w:sz w:val="28"/>
        </w:rPr>
        <w:t>
      1-1. Азаматтық авиация саласындағы уәкілетті ұйым азаматтық авиация саласындағы төлемдерді алу қағидаларында айқындалатын тәртіппен азаматтық авиация саласындағы төлемдерді алуға құқылы.</w:t>
      </w:r>
    </w:p>
    <w:bookmarkEnd w:id="513"/>
    <w:bookmarkStart w:name="z1453" w:id="514"/>
    <w:p>
      <w:pPr>
        <w:spacing w:after="0"/>
        <w:ind w:left="0"/>
        <w:jc w:val="both"/>
      </w:pPr>
      <w:r>
        <w:rPr>
          <w:rFonts w:ascii="Times New Roman"/>
          <w:b w:val="false"/>
          <w:i w:val="false"/>
          <w:color w:val="000000"/>
          <w:sz w:val="28"/>
        </w:rPr>
        <w:t>
      2. Азаматтық авиация саласындағы уәкілетті ұйым жұртшылық пен бұқаралық ақпарат құралдарына бюджеттің ашықтығын, оның ішінде азаматтық авиация саласындағы уәкілетті органның интернет-ресурсында қаржылық есептілікті, сондай-ақ сомасы Қазақстан Республикасының республикалық бюджет туралы заңында тиісті қаржы жылына белгіленген айлық есептік көрсеткіштің 100 еселенген мөлшерінен асып түсетін шығыстардың баптары туралы өзекті және егжей-тегжейлі ақпаратты ашық қолжетімділікте орналастыру арқылы қамтамасыз етуге міндетті.</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16-10-бапқа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16-11-бап. Азаматтық авиацияның ұшу қауіпсіздігін қамтамасыз етуге арналған аударымдар</w:t>
      </w:r>
    </w:p>
    <w:p>
      <w:pPr>
        <w:spacing w:after="0"/>
        <w:ind w:left="0"/>
        <w:jc w:val="both"/>
      </w:pPr>
      <w:r>
        <w:rPr>
          <w:rFonts w:ascii="Times New Roman"/>
          <w:b w:val="false"/>
          <w:i w:val="false"/>
          <w:color w:val="ff0000"/>
          <w:sz w:val="28"/>
        </w:rPr>
        <w:t xml:space="preserve">
      Ескерту. 16-11-бап алып тасталды – ҚР 29.12.2022 </w:t>
      </w:r>
      <w:r>
        <w:rPr>
          <w:rFonts w:ascii="Times New Roman"/>
          <w:b w:val="false"/>
          <w:i w:val="false"/>
          <w:color w:val="ff0000"/>
          <w:sz w:val="28"/>
        </w:rPr>
        <w:t>№ 174-VII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16-12-бап. Аэронавигациялық қызмет көрсетуді мемлекеттік беруші</w:t>
      </w:r>
    </w:p>
    <w:bookmarkStart w:name="z1459" w:id="515"/>
    <w:p>
      <w:pPr>
        <w:spacing w:after="0"/>
        <w:ind w:left="0"/>
        <w:jc w:val="both"/>
      </w:pPr>
      <w:r>
        <w:rPr>
          <w:rFonts w:ascii="Times New Roman"/>
          <w:b w:val="false"/>
          <w:i w:val="false"/>
          <w:color w:val="000000"/>
          <w:sz w:val="28"/>
        </w:rPr>
        <w:t>
      1.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 аэронавигациялық қызмет көрсетуді мемлекеттік беруші болып табылады.</w:t>
      </w:r>
    </w:p>
    <w:bookmarkEnd w:id="515"/>
    <w:bookmarkStart w:name="z1460" w:id="516"/>
    <w:p>
      <w:pPr>
        <w:spacing w:after="0"/>
        <w:ind w:left="0"/>
        <w:jc w:val="both"/>
      </w:pPr>
      <w:r>
        <w:rPr>
          <w:rFonts w:ascii="Times New Roman"/>
          <w:b w:val="false"/>
          <w:i w:val="false"/>
          <w:color w:val="000000"/>
          <w:sz w:val="28"/>
        </w:rPr>
        <w:t>
      2. Аэронавигациялық қызмет көрсетуді мемлекеттік беруші қызметінің негізгі мақсаты Қазақстан Республикасының әуе кеңістігінде ұшу қауіпсіздігін қамтамасыз ету болып табылады.</w:t>
      </w:r>
    </w:p>
    <w:bookmarkEnd w:id="516"/>
    <w:bookmarkStart w:name="z1461" w:id="517"/>
    <w:p>
      <w:pPr>
        <w:spacing w:after="0"/>
        <w:ind w:left="0"/>
        <w:jc w:val="both"/>
      </w:pPr>
      <w:r>
        <w:rPr>
          <w:rFonts w:ascii="Times New Roman"/>
          <w:b w:val="false"/>
          <w:i w:val="false"/>
          <w:color w:val="000000"/>
          <w:sz w:val="28"/>
        </w:rPr>
        <w:t>
      3. Аэронавигациялық қызмет көрсетуді мемлекеттік беруші өз қызметінің негізгі мақсатын аэронавигациялық қызметтер көрсету және ұшу қауіпсіздігін қамтамасыз етуге аударымдарды жүзеге асыру арқылы іске асырады.</w:t>
      </w:r>
    </w:p>
    <w:bookmarkEnd w:id="517"/>
    <w:p>
      <w:pPr>
        <w:spacing w:after="0"/>
        <w:ind w:left="0"/>
        <w:jc w:val="both"/>
      </w:pPr>
      <w:r>
        <w:rPr>
          <w:rFonts w:ascii="Times New Roman"/>
          <w:b/>
          <w:i w:val="false"/>
          <w:color w:val="000000"/>
          <w:sz w:val="28"/>
        </w:rPr>
        <w:t>16-13-бап. Азаматтық авиация саласындағы уәкілетті ұйымның бірінші басшысы</w:t>
      </w:r>
    </w:p>
    <w:bookmarkStart w:name="z1584" w:id="518"/>
    <w:p>
      <w:pPr>
        <w:spacing w:after="0"/>
        <w:ind w:left="0"/>
        <w:jc w:val="both"/>
      </w:pPr>
      <w:r>
        <w:rPr>
          <w:rFonts w:ascii="Times New Roman"/>
          <w:b w:val="false"/>
          <w:i w:val="false"/>
          <w:color w:val="000000"/>
          <w:sz w:val="28"/>
        </w:rPr>
        <w:t>
      1. Азаматтық авиация саласындағы уәкілетті ұйымның бірінші басшысы Қазақстан Республикасының заңнамасына сәйкес қызметке тағайындалады және қызметінен босатылады.</w:t>
      </w:r>
    </w:p>
    <w:bookmarkEnd w:id="518"/>
    <w:bookmarkStart w:name="z1585" w:id="519"/>
    <w:p>
      <w:pPr>
        <w:spacing w:after="0"/>
        <w:ind w:left="0"/>
        <w:jc w:val="both"/>
      </w:pPr>
      <w:r>
        <w:rPr>
          <w:rFonts w:ascii="Times New Roman"/>
          <w:b w:val="false"/>
          <w:i w:val="false"/>
          <w:color w:val="000000"/>
          <w:sz w:val="28"/>
        </w:rPr>
        <w:t>
      2. Азаматтық авиация саласындағы уәкілетті ұйымның бірінші басшысы азаматтық авиация саласындағы уәкілетті ұйымға басшылықты жүзеге асырады және Қазақстан Республикасының әуе кеңістігін пайдалану және авиация қызметі туралы Қазақстан Республикасының заңнамасына сәйкес ұйымға жүктелген міндеттердің орындалуына және оның функцияларды жүзеге асыруына дербес жауаптылықта болады.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16-13-баппен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3" w:id="520"/>
    <w:p>
      <w:pPr>
        <w:spacing w:after="0"/>
        <w:ind w:left="0"/>
        <w:jc w:val="left"/>
      </w:pPr>
      <w:r>
        <w:rPr>
          <w:rFonts w:ascii="Times New Roman"/>
          <w:b/>
          <w:i w:val="false"/>
          <w:color w:val="000000"/>
        </w:rPr>
        <w:t xml:space="preserve"> 3-тарау. ӘУЕ КЕҢІСТІГІН ПАЙДАЛАНУДЫ ҰЙЫМДАСТЫРУ</w:t>
      </w:r>
    </w:p>
    <w:bookmarkEnd w:id="520"/>
    <w:bookmarkStart w:name="z184" w:id="521"/>
    <w:p>
      <w:pPr>
        <w:spacing w:after="0"/>
        <w:ind w:left="0"/>
        <w:jc w:val="left"/>
      </w:pPr>
      <w:r>
        <w:rPr>
          <w:rFonts w:ascii="Times New Roman"/>
          <w:b/>
          <w:i w:val="false"/>
          <w:color w:val="000000"/>
        </w:rPr>
        <w:t xml:space="preserve"> 17-бап. Әуе кеңiстiгiн пайдалануды ұйымдастыру негiздерi</w:t>
      </w:r>
    </w:p>
    <w:bookmarkEnd w:id="521"/>
    <w:bookmarkStart w:name="z185" w:id="522"/>
    <w:p>
      <w:pPr>
        <w:spacing w:after="0"/>
        <w:ind w:left="0"/>
        <w:jc w:val="both"/>
      </w:pPr>
      <w:r>
        <w:rPr>
          <w:rFonts w:ascii="Times New Roman"/>
          <w:b w:val="false"/>
          <w:i w:val="false"/>
          <w:color w:val="000000"/>
          <w:sz w:val="28"/>
        </w:rPr>
        <w:t>
      1. Әуе кеңiстiгiн пайдалануды ұйымдастыру әуе кемелерінің ұшуын (әуе қозғалысын) қауiпсiз, үнемдi және тұрақты орындауды, сондай-ақ әуе кеңiстiгiн пайдалануға байланысты қызметтi қамтамасыз етудi көздейдi.</w:t>
      </w:r>
    </w:p>
    <w:bookmarkEnd w:id="522"/>
    <w:bookmarkStart w:name="z535" w:id="523"/>
    <w:p>
      <w:pPr>
        <w:spacing w:after="0"/>
        <w:ind w:left="0"/>
        <w:jc w:val="both"/>
      </w:pPr>
      <w:r>
        <w:rPr>
          <w:rFonts w:ascii="Times New Roman"/>
          <w:b w:val="false"/>
          <w:i w:val="false"/>
          <w:color w:val="000000"/>
          <w:sz w:val="28"/>
        </w:rPr>
        <w:t xml:space="preserve">
      Әуе кеңiстiгiн пайдалануды ұйымдастыру: </w:t>
      </w:r>
    </w:p>
    <w:bookmarkEnd w:id="523"/>
    <w:p>
      <w:pPr>
        <w:spacing w:after="0"/>
        <w:ind w:left="0"/>
        <w:jc w:val="both"/>
      </w:pPr>
      <w:r>
        <w:rPr>
          <w:rFonts w:ascii="Times New Roman"/>
          <w:b w:val="false"/>
          <w:i w:val="false"/>
          <w:color w:val="000000"/>
          <w:sz w:val="28"/>
        </w:rPr>
        <w:t xml:space="preserve">
      1) әуе кеңiстiгiнiң құрылымы мен сыныптамасын айқындауды және белгілеуді; </w:t>
      </w:r>
    </w:p>
    <w:p>
      <w:pPr>
        <w:spacing w:after="0"/>
        <w:ind w:left="0"/>
        <w:jc w:val="both"/>
      </w:pPr>
      <w:r>
        <w:rPr>
          <w:rFonts w:ascii="Times New Roman"/>
          <w:b w:val="false"/>
          <w:i w:val="false"/>
          <w:color w:val="000000"/>
          <w:sz w:val="28"/>
        </w:rPr>
        <w:t xml:space="preserve">
      2) осы Заңның 25-бабында белгіленген басымдықтарға сәйкес әуе кеңiстiгiн пайдалануды жоспарлауды және үйлестіруді; </w:t>
      </w:r>
    </w:p>
    <w:p>
      <w:pPr>
        <w:spacing w:after="0"/>
        <w:ind w:left="0"/>
        <w:jc w:val="both"/>
      </w:pPr>
      <w:r>
        <w:rPr>
          <w:rFonts w:ascii="Times New Roman"/>
          <w:b w:val="false"/>
          <w:i w:val="false"/>
          <w:color w:val="000000"/>
          <w:sz w:val="28"/>
        </w:rPr>
        <w:t xml:space="preserve">
      3) әуе кеңiстiгiн пайдаланудың рұқсат беру не хабардар ету тәртiбiн айқындауды және қамтамасыз етуді; </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xml:space="preserve">
      әуе қозғалысына қызмет көрсетуді, әуе қозғалысын басқаруды; </w:t>
      </w:r>
    </w:p>
    <w:p>
      <w:pPr>
        <w:spacing w:after="0"/>
        <w:ind w:left="0"/>
        <w:jc w:val="both"/>
      </w:pPr>
      <w:r>
        <w:rPr>
          <w:rFonts w:ascii="Times New Roman"/>
          <w:b w:val="false"/>
          <w:i w:val="false"/>
          <w:color w:val="000000"/>
          <w:sz w:val="28"/>
        </w:rPr>
        <w:t xml:space="preserve">
      әуе қозғалысының ағындарын ұйымдастыруды білдіретін әуе қозғалысын ұйымдастыруды; </w:t>
      </w:r>
    </w:p>
    <w:p>
      <w:pPr>
        <w:spacing w:after="0"/>
        <w:ind w:left="0"/>
        <w:jc w:val="both"/>
      </w:pPr>
      <w:r>
        <w:rPr>
          <w:rFonts w:ascii="Times New Roman"/>
          <w:b w:val="false"/>
          <w:i w:val="false"/>
          <w:color w:val="000000"/>
          <w:sz w:val="28"/>
        </w:rPr>
        <w:t>
      5) Қазақстан Республикасының әуе кеңістігін пайдалану қағидаларының сақталуын бақылауды және қадағалауды қамтиды.</w:t>
      </w:r>
    </w:p>
    <w:bookmarkStart w:name="z542" w:id="524"/>
    <w:p>
      <w:pPr>
        <w:spacing w:after="0"/>
        <w:ind w:left="0"/>
        <w:jc w:val="both"/>
      </w:pPr>
      <w:r>
        <w:rPr>
          <w:rFonts w:ascii="Times New Roman"/>
          <w:b w:val="false"/>
          <w:i w:val="false"/>
          <w:color w:val="000000"/>
          <w:sz w:val="28"/>
        </w:rPr>
        <w:t>
      2. Қазақстан Республикасының әуе кеңістігін пайдалану қағидаларын оның пайдаланушыларының барлығы өздерінің жауапкершілігі аймақтары шегінде сақтауын қамтамасыз етуді:</w:t>
      </w:r>
    </w:p>
    <w:bookmarkEnd w:id="524"/>
    <w:bookmarkStart w:name="z543" w:id="525"/>
    <w:p>
      <w:pPr>
        <w:spacing w:after="0"/>
        <w:ind w:left="0"/>
        <w:jc w:val="both"/>
      </w:pPr>
      <w:r>
        <w:rPr>
          <w:rFonts w:ascii="Times New Roman"/>
          <w:b w:val="false"/>
          <w:i w:val="false"/>
          <w:color w:val="000000"/>
          <w:sz w:val="28"/>
        </w:rPr>
        <w:t>
      1) әуе трассаларында және әуеайлақтар (тікұшақ айлақтары) аудандарында - азаматтық авиация саласындағы уәкілетті органға анықталған бұзушылықтар туралы хабарлай отырып, аэронавигациялық қызмет көрсетуді берушінің әуе қозғалысына қызмет көрсету органдары;</w:t>
      </w:r>
    </w:p>
    <w:bookmarkEnd w:id="525"/>
    <w:bookmarkStart w:name="z544" w:id="526"/>
    <w:p>
      <w:pPr>
        <w:spacing w:after="0"/>
        <w:ind w:left="0"/>
        <w:jc w:val="both"/>
      </w:pPr>
      <w:r>
        <w:rPr>
          <w:rFonts w:ascii="Times New Roman"/>
          <w:b w:val="false"/>
          <w:i w:val="false"/>
          <w:color w:val="000000"/>
          <w:sz w:val="28"/>
        </w:rPr>
        <w:t>
      2) мемлекеттік авиация ұшуының арнайы аймақтары мен басқа да аудандарында - әуе қозғалысын басқару органдары;</w:t>
      </w:r>
    </w:p>
    <w:bookmarkEnd w:id="526"/>
    <w:bookmarkStart w:name="z545" w:id="527"/>
    <w:p>
      <w:pPr>
        <w:spacing w:after="0"/>
        <w:ind w:left="0"/>
        <w:jc w:val="both"/>
      </w:pPr>
      <w:r>
        <w:rPr>
          <w:rFonts w:ascii="Times New Roman"/>
          <w:b w:val="false"/>
          <w:i w:val="false"/>
          <w:color w:val="000000"/>
          <w:sz w:val="28"/>
        </w:rPr>
        <w:t>
      3) әуе трассаларынан тыс, әуе кеңістігінде Қазақстан Республикасының Мемлекеттік шекарасынан ұшып өту кезінде аэронавигациялық қызмет көрсетуді берушінің әуе қозғалысын басқару органдары немесе әуе қозғалысына қызмет көрсету органдары мемлекеттік авиация саласындағы уәкілетті органмен келісу бойынша жүзеге асырады.</w:t>
      </w:r>
    </w:p>
    <w:bookmarkEnd w:id="527"/>
    <w:bookmarkStart w:name="z546" w:id="528"/>
    <w:p>
      <w:pPr>
        <w:spacing w:after="0"/>
        <w:ind w:left="0"/>
        <w:jc w:val="both"/>
      </w:pPr>
      <w:r>
        <w:rPr>
          <w:rFonts w:ascii="Times New Roman"/>
          <w:b w:val="false"/>
          <w:i w:val="false"/>
          <w:color w:val="000000"/>
          <w:sz w:val="28"/>
        </w:rPr>
        <w:t>
      3. Әуе кеңiстiгiн пайдалануды ұйымдастыруды азаматтық авиация және мемлекеттік авиация салаларындағы уәкiлеттi органдар, сондай-ақ осы Заңда және Қазақстан Республикасының әуе кеңiстiгiн пайдалану қағидаларында айқындалған тәртiппен олар үшiн белгiленген аймақтар мен аудандарда әуе қозғалысына қызмет көрсету және әуе қозғалысын басқару органдары жүзеге асырады. Әуе кеңістігін икемді пайдалануды қамтамасыз ету үшін азаматтық-әскери үйлестіру қағидаттары мен тәртібі Қазақстан Республикасының әуе кеңістігін пайдалану қағидаларында белгіленеді.</w:t>
      </w:r>
    </w:p>
    <w:bookmarkEnd w:id="528"/>
    <w:bookmarkStart w:name="z547" w:id="529"/>
    <w:p>
      <w:pPr>
        <w:spacing w:after="0"/>
        <w:ind w:left="0"/>
        <w:jc w:val="both"/>
      </w:pPr>
      <w:r>
        <w:rPr>
          <w:rFonts w:ascii="Times New Roman"/>
          <w:b w:val="false"/>
          <w:i w:val="false"/>
          <w:color w:val="000000"/>
          <w:sz w:val="28"/>
        </w:rPr>
        <w:t>
      4. Әуе кеңiстiгiнiң құрылымын ұйымдастыру Қазақстан Республикасының экологиялық заңнамасы сақталған жағдайда жүзеге асырылуға тиiс.</w:t>
      </w:r>
    </w:p>
    <w:bookmarkEnd w:id="529"/>
    <w:bookmarkStart w:name="z1325" w:id="530"/>
    <w:p>
      <w:pPr>
        <w:spacing w:after="0"/>
        <w:ind w:left="0"/>
        <w:jc w:val="both"/>
      </w:pPr>
      <w:r>
        <w:rPr>
          <w:rFonts w:ascii="Times New Roman"/>
          <w:b w:val="false"/>
          <w:i w:val="false"/>
          <w:color w:val="000000"/>
          <w:sz w:val="28"/>
        </w:rPr>
        <w:t xml:space="preserve">
      4-1. Әуе қозғалысының ағындарын ұйымдастыруды әуе қозғалысына қызмет көрсету органдарының мәлімделген өткізу қабілеттілігін ескере отырып, азаматтық авиация саласындағы уәкілетті органның ведомстволық бағынысындағы мемлекеттік кәсіпорын болып табылатын аэронавигациялық қызмет көрсетуді беруші жүзеге асырады. </w:t>
      </w:r>
    </w:p>
    <w:bookmarkEnd w:id="530"/>
    <w:bookmarkStart w:name="z1326" w:id="531"/>
    <w:p>
      <w:pPr>
        <w:spacing w:after="0"/>
        <w:ind w:left="0"/>
        <w:jc w:val="both"/>
      </w:pPr>
      <w:r>
        <w:rPr>
          <w:rFonts w:ascii="Times New Roman"/>
          <w:b w:val="false"/>
          <w:i w:val="false"/>
          <w:color w:val="000000"/>
          <w:sz w:val="28"/>
        </w:rPr>
        <w:t xml:space="preserve">
      4-2. Әуе қозғалысына қызмет көрсету қажеттілігі азаматтық авиация саласындағы уәкілетті орган бекітетін әуе қозғалысына қызмет көрсетуге қажеттілікті бағалау әдістемесіне сәйкес және мыналар: </w:t>
      </w:r>
    </w:p>
    <w:bookmarkEnd w:id="531"/>
    <w:p>
      <w:pPr>
        <w:spacing w:after="0"/>
        <w:ind w:left="0"/>
        <w:jc w:val="both"/>
      </w:pPr>
      <w:r>
        <w:rPr>
          <w:rFonts w:ascii="Times New Roman"/>
          <w:b w:val="false"/>
          <w:i w:val="false"/>
          <w:color w:val="000000"/>
          <w:sz w:val="28"/>
        </w:rPr>
        <w:t xml:space="preserve">
      1) тиісті әуе қозғалысының типтері; </w:t>
      </w:r>
    </w:p>
    <w:p>
      <w:pPr>
        <w:spacing w:after="0"/>
        <w:ind w:left="0"/>
        <w:jc w:val="both"/>
      </w:pPr>
      <w:r>
        <w:rPr>
          <w:rFonts w:ascii="Times New Roman"/>
          <w:b w:val="false"/>
          <w:i w:val="false"/>
          <w:color w:val="000000"/>
          <w:sz w:val="28"/>
        </w:rPr>
        <w:t xml:space="preserve">
      2) әуе қозғалысының қарқындылығы; </w:t>
      </w:r>
    </w:p>
    <w:p>
      <w:pPr>
        <w:spacing w:after="0"/>
        <w:ind w:left="0"/>
        <w:jc w:val="both"/>
      </w:pPr>
      <w:r>
        <w:rPr>
          <w:rFonts w:ascii="Times New Roman"/>
          <w:b w:val="false"/>
          <w:i w:val="false"/>
          <w:color w:val="000000"/>
          <w:sz w:val="28"/>
        </w:rPr>
        <w:t xml:space="preserve">
      3) метеорологиялық жағдайлар; </w:t>
      </w:r>
    </w:p>
    <w:p>
      <w:pPr>
        <w:spacing w:after="0"/>
        <w:ind w:left="0"/>
        <w:jc w:val="both"/>
      </w:pPr>
      <w:r>
        <w:rPr>
          <w:rFonts w:ascii="Times New Roman"/>
          <w:b w:val="false"/>
          <w:i w:val="false"/>
          <w:color w:val="000000"/>
          <w:sz w:val="28"/>
        </w:rPr>
        <w:t>
      4) осы ауданға немесе осы жерге қатысы болуы мүмкін басқа да факторлар ескеріле отырып айқындалады.</w:t>
      </w:r>
    </w:p>
    <w:bookmarkStart w:name="z548" w:id="532"/>
    <w:p>
      <w:pPr>
        <w:spacing w:after="0"/>
        <w:ind w:left="0"/>
        <w:jc w:val="both"/>
      </w:pPr>
      <w:r>
        <w:rPr>
          <w:rFonts w:ascii="Times New Roman"/>
          <w:b w:val="false"/>
          <w:i w:val="false"/>
          <w:color w:val="000000"/>
          <w:sz w:val="28"/>
        </w:rPr>
        <w:t xml:space="preserve">
      5. Мемлекеттік және (немесе) эксперименттік авиация ұшуының арнайы аймақтары мен аудандарын қоспағанда, Қазақстан Республикасының бақыланатын әуе кеңiстiгiнде әуе қозғалысына қызмет көрсетуді азаматтық авиация саласындағы уәкілетті органның ведомстволық бағынысындағы мемлекеттік кәсіпорын болып табылатын аэронавигациялық қызмет көрсетуді беруші жүзеге асырады. </w:t>
      </w:r>
    </w:p>
    <w:bookmarkEnd w:id="532"/>
    <w:p>
      <w:pPr>
        <w:spacing w:after="0"/>
        <w:ind w:left="0"/>
        <w:jc w:val="both"/>
      </w:pPr>
      <w:r>
        <w:rPr>
          <w:rFonts w:ascii="Times New Roman"/>
          <w:b w:val="false"/>
          <w:i w:val="false"/>
          <w:color w:val="000000"/>
          <w:sz w:val="28"/>
        </w:rPr>
        <w:t>
      Жекелеген әуеайлақтардың (тікұшақ айлақтарының) аудандарында әуе қозғалысына қызмет көрсетуді жеке кәсіпкерлік субъектісі болып табылатын аэронавигациялық қызмет көрсетуді беруші жүзеге асыруы мүмкін.</w:t>
      </w:r>
    </w:p>
    <w:bookmarkStart w:name="z1527" w:id="533"/>
    <w:p>
      <w:pPr>
        <w:spacing w:after="0"/>
        <w:ind w:left="0"/>
        <w:jc w:val="both"/>
      </w:pPr>
      <w:r>
        <w:rPr>
          <w:rFonts w:ascii="Times New Roman"/>
          <w:b w:val="false"/>
          <w:i w:val="false"/>
          <w:color w:val="000000"/>
          <w:sz w:val="28"/>
        </w:rPr>
        <w:t>
      5-1. Егемендігі айқындалмаған әуе кеңістігінде, сондай-ақ Қазақстан Республикасы әуе қозғалысына қызмет көрсетуді қамтамасыз етуге жауапты болатын шектес мемлекеттердің берілген әуе кеңістігінде әуе қозғалысын ұйымдастыруды және оған қызмет көрсетуді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 жүзеге асырады.</w:t>
      </w:r>
    </w:p>
    <w:bookmarkEnd w:id="533"/>
    <w:p>
      <w:pPr>
        <w:spacing w:after="0"/>
        <w:ind w:left="0"/>
        <w:jc w:val="both"/>
      </w:pPr>
      <w:r>
        <w:rPr>
          <w:rFonts w:ascii="Times New Roman"/>
          <w:b w:val="false"/>
          <w:i w:val="false"/>
          <w:color w:val="000000"/>
          <w:sz w:val="28"/>
        </w:rPr>
        <w:t>
      Жекелеген әуеайлақтардың (тікұшақ айлақтарының) аудандарында әуе қозғалысына қызмет көрсетуді жеке кәсіпкерлік субъектісі болып табылатын аэронавигациялық қызмет көрсетуді беруші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50" w:id="534"/>
    <w:p>
      <w:pPr>
        <w:spacing w:after="0"/>
        <w:ind w:left="0"/>
        <w:jc w:val="both"/>
      </w:pPr>
      <w:r>
        <w:rPr>
          <w:rFonts w:ascii="Times New Roman"/>
          <w:b w:val="false"/>
          <w:i w:val="false"/>
          <w:color w:val="000000"/>
          <w:sz w:val="28"/>
        </w:rPr>
        <w:t>
      7. Әуе қозғалысына қызмет көрсету органдары орындалатын ұшудың ауқымы мен күрделілігіне қарай үлгі нұсқаулыққа сәйкес ұшу қауіпсіздігін басқару жүйесін енгізуге міндетті.</w:t>
      </w:r>
    </w:p>
    <w:bookmarkEnd w:id="534"/>
    <w:bookmarkStart w:name="z551" w:id="535"/>
    <w:p>
      <w:pPr>
        <w:spacing w:after="0"/>
        <w:ind w:left="0"/>
        <w:jc w:val="both"/>
      </w:pPr>
      <w:r>
        <w:rPr>
          <w:rFonts w:ascii="Times New Roman"/>
          <w:b w:val="false"/>
          <w:i w:val="false"/>
          <w:color w:val="000000"/>
          <w:sz w:val="28"/>
        </w:rPr>
        <w:t>
      8. Әуе қозғалысына қызмет көрсету органдары әуе қозғалысына қызмет көрсетудің бұзылуына байланысты күтпеген мән-жайлар жағдайына іс-шаралар жоспарларын әзірлейді және оларды азаматтық авиация саласындағы уәкілетті ұйыммен келіседі.</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6" w:id="536"/>
    <w:p>
      <w:pPr>
        <w:spacing w:after="0"/>
        <w:ind w:left="0"/>
        <w:jc w:val="left"/>
      </w:pPr>
      <w:r>
        <w:rPr>
          <w:rFonts w:ascii="Times New Roman"/>
          <w:b/>
          <w:i w:val="false"/>
          <w:color w:val="000000"/>
        </w:rPr>
        <w:t xml:space="preserve"> 18-бап. Әуе кеңiстiгiн пайдалануға байланысты қызмет</w:t>
      </w:r>
    </w:p>
    <w:bookmarkEnd w:id="536"/>
    <w:bookmarkStart w:name="z187" w:id="537"/>
    <w:p>
      <w:pPr>
        <w:spacing w:after="0"/>
        <w:ind w:left="0"/>
        <w:jc w:val="both"/>
      </w:pPr>
      <w:r>
        <w:rPr>
          <w:rFonts w:ascii="Times New Roman"/>
          <w:b w:val="false"/>
          <w:i w:val="false"/>
          <w:color w:val="000000"/>
          <w:sz w:val="28"/>
        </w:rPr>
        <w:t>
      1. Қазақстан Республикасының әуе кеңiстiгiн пайдалануға байланысты қызметке:</w:t>
      </w:r>
    </w:p>
    <w:bookmarkEnd w:id="537"/>
    <w:bookmarkStart w:name="z553" w:id="538"/>
    <w:p>
      <w:pPr>
        <w:spacing w:after="0"/>
        <w:ind w:left="0"/>
        <w:jc w:val="both"/>
      </w:pPr>
      <w:r>
        <w:rPr>
          <w:rFonts w:ascii="Times New Roman"/>
          <w:b w:val="false"/>
          <w:i w:val="false"/>
          <w:color w:val="000000"/>
          <w:sz w:val="28"/>
        </w:rPr>
        <w:t>
      1) әуе кемелерiнiң және басқа да ұшу аппараттарының ұшуы;</w:t>
      </w:r>
    </w:p>
    <w:bookmarkEnd w:id="538"/>
    <w:bookmarkStart w:name="z554" w:id="539"/>
    <w:p>
      <w:pPr>
        <w:spacing w:after="0"/>
        <w:ind w:left="0"/>
        <w:jc w:val="both"/>
      </w:pPr>
      <w:r>
        <w:rPr>
          <w:rFonts w:ascii="Times New Roman"/>
          <w:b w:val="false"/>
          <w:i w:val="false"/>
          <w:color w:val="000000"/>
          <w:sz w:val="28"/>
        </w:rPr>
        <w:t>
      2) атыстардың және зымырандарды ұшырудың барлық түрлерi, жарылыс жұмыстары және материалдық объектiлердiң әуе кеңiстiгiнде қозғалуымен байланысты өзге де қызмет жатады.</w:t>
      </w:r>
    </w:p>
    <w:bookmarkEnd w:id="539"/>
    <w:bookmarkStart w:name="z555" w:id="540"/>
    <w:p>
      <w:pPr>
        <w:spacing w:after="0"/>
        <w:ind w:left="0"/>
        <w:jc w:val="both"/>
      </w:pPr>
      <w:r>
        <w:rPr>
          <w:rFonts w:ascii="Times New Roman"/>
          <w:b w:val="false"/>
          <w:i w:val="false"/>
          <w:color w:val="000000"/>
          <w:sz w:val="28"/>
        </w:rPr>
        <w:t>
      2. Осы баптың 1-тармағында көрсетiлген қызметтi жүзеге асыратын жеке және заңды тұлғалар әуе кеңiстiгiн пайдаланушылар болып табылады.</w:t>
      </w:r>
    </w:p>
    <w:bookmarkEnd w:id="540"/>
    <w:bookmarkStart w:name="z188" w:id="541"/>
    <w:p>
      <w:pPr>
        <w:spacing w:after="0"/>
        <w:ind w:left="0"/>
        <w:jc w:val="left"/>
      </w:pPr>
      <w:r>
        <w:rPr>
          <w:rFonts w:ascii="Times New Roman"/>
          <w:b/>
          <w:i w:val="false"/>
          <w:color w:val="000000"/>
        </w:rPr>
        <w:t xml:space="preserve"> 19-бап. Әуе кеңiстiгiнiң құрылымы мен сыныптамасы</w:t>
      </w:r>
    </w:p>
    <w:bookmarkEnd w:id="541"/>
    <w:bookmarkStart w:name="z189" w:id="542"/>
    <w:p>
      <w:pPr>
        <w:spacing w:after="0"/>
        <w:ind w:left="0"/>
        <w:jc w:val="both"/>
      </w:pPr>
      <w:r>
        <w:rPr>
          <w:rFonts w:ascii="Times New Roman"/>
          <w:b w:val="false"/>
          <w:i w:val="false"/>
          <w:color w:val="000000"/>
          <w:sz w:val="28"/>
        </w:rPr>
        <w:t>
      1. Әуе кеңiстiгiнiң құрылымы мен сыныптамасы, сондай-ақ әрбір сыныптағы әуе кеңістігі шегінде ұшуға және әуе қозғалысына қызмет көрсету түрлеріне қойылатын талаптар Қазақстан Республикасының әуе кеңістігін пайдалану қағидаларында белгіленеді.</w:t>
      </w:r>
    </w:p>
    <w:bookmarkEnd w:id="542"/>
    <w:bookmarkStart w:name="z556" w:id="543"/>
    <w:p>
      <w:pPr>
        <w:spacing w:after="0"/>
        <w:ind w:left="0"/>
        <w:jc w:val="both"/>
      </w:pPr>
      <w:r>
        <w:rPr>
          <w:rFonts w:ascii="Times New Roman"/>
          <w:b w:val="false"/>
          <w:i w:val="false"/>
          <w:color w:val="000000"/>
          <w:sz w:val="28"/>
        </w:rPr>
        <w:t xml:space="preserve">
      2. Әуе кеңістігін пайдалануға байланысты қызметті жүзеге асыру үшін Қазақстан Республикасының әуе кеңістігінде ұшу ақпаратының аудандары (аймақтары), диспетчерлік аудандар, әуе қозғалысына қызмет көрсету маршруттары, тораптық диспетчерлік аудандар, диспетчерлік аймақтар, әуеайлақ қозғалысының аймақтары, бақыланбайтын әуе кеңістігінің аудандары, әуе трассалары, әуе кемелерінің ұшуына арналған арнайы аймақтар, тыйым салынған аймақтар, қауіпті аймақтар, әуе кемелерінің ұшуына шектеу қойылған аймақтар, пилотсыз әуе кемелерінің ұшуына шектеу қойылған аймақтар және әуе кеңістігіндегі қызметті жүзеге асыру үшін белгіленетін басқа да арнайы элементтер белгіленеді, бұлардың жиынтығы Қазақстан Республикасы әуе кеңістігінің құрылымын құрайды. </w:t>
      </w:r>
    </w:p>
    <w:bookmarkEnd w:id="543"/>
    <w:p>
      <w:pPr>
        <w:spacing w:after="0"/>
        <w:ind w:left="0"/>
        <w:jc w:val="both"/>
      </w:pPr>
      <w:r>
        <w:rPr>
          <w:rFonts w:ascii="Times New Roman"/>
          <w:b w:val="false"/>
          <w:i w:val="false"/>
          <w:color w:val="000000"/>
          <w:sz w:val="28"/>
        </w:rPr>
        <w:t>
      Қазақстан Республикасы әуе кеңістігінің құрылымы азаматтық авиацияда аэронавигациялық ақпаратпен қамтамасыз ету қағидаларына сәйкес аэронавигациялық ақпарат құжаттарында жарияланады.</w:t>
      </w:r>
    </w:p>
    <w:bookmarkStart w:name="z557" w:id="544"/>
    <w:p>
      <w:pPr>
        <w:spacing w:after="0"/>
        <w:ind w:left="0"/>
        <w:jc w:val="both"/>
      </w:pPr>
      <w:r>
        <w:rPr>
          <w:rFonts w:ascii="Times New Roman"/>
          <w:b w:val="false"/>
          <w:i w:val="false"/>
          <w:color w:val="000000"/>
          <w:sz w:val="28"/>
        </w:rPr>
        <w:t>
      3. Әуе қозғалысына қызмет көрсету және (немесе) әуе қозғалысын басқару мақсаттары үшін әуе кеңістігі деп шегінде ұшудың нақты түрлері орындалуы мүмкін және ол үшін әуе қозғалысына қызмет көрсету түрлері мен ұшу қағидалары айқындалған белгілі бір мөлшердегі әуе кеңістігі түсініледі.</w:t>
      </w:r>
    </w:p>
    <w:bookmarkEnd w:id="544"/>
    <w:bookmarkStart w:name="z558" w:id="545"/>
    <w:p>
      <w:pPr>
        <w:spacing w:after="0"/>
        <w:ind w:left="0"/>
        <w:jc w:val="both"/>
      </w:pPr>
      <w:r>
        <w:rPr>
          <w:rFonts w:ascii="Times New Roman"/>
          <w:b w:val="false"/>
          <w:i w:val="false"/>
          <w:color w:val="000000"/>
          <w:sz w:val="28"/>
        </w:rPr>
        <w:t>
      4. Әуе қозғалысына қызмет көрсету мақсатында Қазақстан Республикасы әуе кеңістігінің сыныптамасы Қазақстан Республикасының әуе кеңістігін пайдаланушылардың қажеттілігі, ұшу қауіпсіздігін қамтамасыз ету қажеттігі, олардың экономикалық тиімділігі негізге алына отырып айқындалады және аэронавигациялық ақпарат құжаттарында жарияланады.</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0" w:id="546"/>
    <w:p>
      <w:pPr>
        <w:spacing w:after="0"/>
        <w:ind w:left="0"/>
        <w:jc w:val="left"/>
      </w:pPr>
      <w:r>
        <w:rPr>
          <w:rFonts w:ascii="Times New Roman"/>
          <w:b/>
          <w:i w:val="false"/>
          <w:color w:val="000000"/>
        </w:rPr>
        <w:t xml:space="preserve"> 20-бап. Әуе кеңiстiгiнде аэронавигациялық қызмет көрсетуді ұсыну</w:t>
      </w:r>
    </w:p>
    <w:bookmarkEnd w:id="546"/>
    <w:bookmarkStart w:name="z191" w:id="547"/>
    <w:p>
      <w:pPr>
        <w:spacing w:after="0"/>
        <w:ind w:left="0"/>
        <w:jc w:val="both"/>
      </w:pPr>
      <w:r>
        <w:rPr>
          <w:rFonts w:ascii="Times New Roman"/>
          <w:b w:val="false"/>
          <w:i w:val="false"/>
          <w:color w:val="000000"/>
          <w:sz w:val="28"/>
        </w:rPr>
        <w:t>
      1. Осы Заңның 18-бабы 1-тармағының 1) тармақшасында көрсетiлген қызметті жүзеге асыратын Қазақстан Республикасының әуе кеңiстiгiн пайдаланушылар үшін аэронавигациялық қызмет көрсету шарттар (жария шарттар) негiзiнде жүзеге асырылады.</w:t>
      </w:r>
    </w:p>
    <w:bookmarkEnd w:id="547"/>
    <w:bookmarkStart w:name="z559" w:id="548"/>
    <w:p>
      <w:pPr>
        <w:spacing w:after="0"/>
        <w:ind w:left="0"/>
        <w:jc w:val="both"/>
      </w:pPr>
      <w:r>
        <w:rPr>
          <w:rFonts w:ascii="Times New Roman"/>
          <w:b w:val="false"/>
          <w:i w:val="false"/>
          <w:color w:val="000000"/>
          <w:sz w:val="28"/>
        </w:rPr>
        <w:t>
      2. Қазақстан Республикасының әуе кеңiстiгiн пайдаланушыларға ұсынылатын аэронавигациялық қызмет көрсету:</w:t>
      </w:r>
    </w:p>
    <w:bookmarkEnd w:id="548"/>
    <w:bookmarkStart w:name="z560" w:id="549"/>
    <w:p>
      <w:pPr>
        <w:spacing w:after="0"/>
        <w:ind w:left="0"/>
        <w:jc w:val="both"/>
      </w:pPr>
      <w:r>
        <w:rPr>
          <w:rFonts w:ascii="Times New Roman"/>
          <w:b w:val="false"/>
          <w:i w:val="false"/>
          <w:color w:val="000000"/>
          <w:sz w:val="28"/>
        </w:rPr>
        <w:t>
      1) апатқа ұшырау жағдайындағы немесе апатқа ұшыраған әуе кемелері, сондай-ақ борттағы авариялық жағдайға, материалдық бөлiгiнің істен шығуына немесе ақауы болуына байланысты маршруттары өзгертілген әуе кемелері әуе кемесiнiң ұшып бара жатқан жері айқындалған кезден бастап;</w:t>
      </w:r>
    </w:p>
    <w:bookmarkEnd w:id="549"/>
    <w:bookmarkStart w:name="z561" w:id="550"/>
    <w:p>
      <w:pPr>
        <w:spacing w:after="0"/>
        <w:ind w:left="0"/>
        <w:jc w:val="both"/>
      </w:pPr>
      <w:r>
        <w:rPr>
          <w:rFonts w:ascii="Times New Roman"/>
          <w:b w:val="false"/>
          <w:i w:val="false"/>
          <w:color w:val="000000"/>
          <w:sz w:val="28"/>
        </w:rPr>
        <w:t>
      2) iздестiру-құтқару жұмыстарын жүргізу үшін әуе кемелері, сондай-ақ аэронавигациялық қызмет көрсетуді берушімен жасалған шартқа сәйкес iздестiру-құтқару жұмыстарын жүргізу бойынша оқу-жаттығуларға тартылған әуе кемелері;</w:t>
      </w:r>
    </w:p>
    <w:bookmarkEnd w:id="550"/>
    <w:bookmarkStart w:name="z562" w:id="551"/>
    <w:p>
      <w:pPr>
        <w:spacing w:after="0"/>
        <w:ind w:left="0"/>
        <w:jc w:val="both"/>
      </w:pPr>
      <w:r>
        <w:rPr>
          <w:rFonts w:ascii="Times New Roman"/>
          <w:b w:val="false"/>
          <w:i w:val="false"/>
          <w:color w:val="000000"/>
          <w:sz w:val="28"/>
        </w:rPr>
        <w:t>
      3) дүлей зілзалалар кезінде халыққа медициналық және (немесе) гуманитарлық көмек көрсету үшiн әуе кемелерi, сондай-ақ Қазақстан Республикасының халқына медициналық және (немесе) гуманитарлық көмек көрсету үшін сыртқы саяси қызметті жүзеге асыратын мемлекеттік орган растаған шетелдік әуе кемелері;</w:t>
      </w:r>
    </w:p>
    <w:bookmarkEnd w:id="551"/>
    <w:bookmarkStart w:name="z563" w:id="552"/>
    <w:p>
      <w:pPr>
        <w:spacing w:after="0"/>
        <w:ind w:left="0"/>
        <w:jc w:val="both"/>
      </w:pPr>
      <w:r>
        <w:rPr>
          <w:rFonts w:ascii="Times New Roman"/>
          <w:b w:val="false"/>
          <w:i w:val="false"/>
          <w:color w:val="000000"/>
          <w:sz w:val="28"/>
        </w:rPr>
        <w:t>
      4) Қазақстан Республикасы мемлекеттік авиациясының әуе кемелері;</w:t>
      </w:r>
    </w:p>
    <w:bookmarkEnd w:id="552"/>
    <w:bookmarkStart w:name="z564" w:id="553"/>
    <w:p>
      <w:pPr>
        <w:spacing w:after="0"/>
        <w:ind w:left="0"/>
        <w:jc w:val="both"/>
      </w:pPr>
      <w:r>
        <w:rPr>
          <w:rFonts w:ascii="Times New Roman"/>
          <w:b w:val="false"/>
          <w:i w:val="false"/>
          <w:color w:val="000000"/>
          <w:sz w:val="28"/>
        </w:rPr>
        <w:t>
      5) Қазақстан Республикасының Президентін, Қазақстан Республикасының Премьер-Министрін, корольдiк тұлғаларды, шет мемлекеттердің мемлекет және үкiмет басшыларын тасымалдайтын әуе кемелерi;</w:t>
      </w:r>
    </w:p>
    <w:bookmarkEnd w:id="553"/>
    <w:bookmarkStart w:name="z1327" w:id="554"/>
    <w:p>
      <w:pPr>
        <w:spacing w:after="0"/>
        <w:ind w:left="0"/>
        <w:jc w:val="both"/>
      </w:pPr>
      <w:r>
        <w:rPr>
          <w:rFonts w:ascii="Times New Roman"/>
          <w:b w:val="false"/>
          <w:i w:val="false"/>
          <w:color w:val="000000"/>
          <w:sz w:val="28"/>
        </w:rPr>
        <w:t>
      5-1) жеңіл және аса жеңіл әуе кемелері;</w:t>
      </w:r>
    </w:p>
    <w:bookmarkEnd w:id="554"/>
    <w:bookmarkStart w:name="z565" w:id="555"/>
    <w:p>
      <w:pPr>
        <w:spacing w:after="0"/>
        <w:ind w:left="0"/>
        <w:jc w:val="both"/>
      </w:pPr>
      <w:r>
        <w:rPr>
          <w:rFonts w:ascii="Times New Roman"/>
          <w:b w:val="false"/>
          <w:i w:val="false"/>
          <w:color w:val="000000"/>
          <w:sz w:val="28"/>
        </w:rPr>
        <w:t>
      6) егер шарт ережелерінде әуе қозғалысына қызмет көрсеткені үшін ақы төлеуден босату көзделген болса, Қазақстан Республикасы ратификациялаған халықаралық шарттарға сәйкес ұшуды орындаған жағдайларда, өтеусіз жүзеге асырылады.</w:t>
      </w:r>
    </w:p>
    <w:bookmarkEnd w:id="555"/>
    <w:bookmarkStart w:name="z1205" w:id="556"/>
    <w:p>
      <w:pPr>
        <w:spacing w:after="0"/>
        <w:ind w:left="0"/>
        <w:jc w:val="both"/>
      </w:pPr>
      <w:r>
        <w:rPr>
          <w:rFonts w:ascii="Times New Roman"/>
          <w:b w:val="false"/>
          <w:i w:val="false"/>
          <w:color w:val="000000"/>
          <w:sz w:val="28"/>
        </w:rPr>
        <w:t>
      3. Ұсынылатын аэронавигациялық қызмет көрсету үшін әуе кеңістігін пайдаланушылардан төлемақы алуды аэронавигациялық қызмет көрсетуді беруші жүзеге асырады. Аэронавигациялық қызмет көрсетуге кіретін қызметтерді ұсынуға қатысушы ұйымдармен құқықтық қатынастарды реттеу шарттар негізінде жүзеге асырылады.</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2" w:id="557"/>
    <w:p>
      <w:pPr>
        <w:spacing w:after="0"/>
        <w:ind w:left="0"/>
        <w:jc w:val="left"/>
      </w:pPr>
      <w:r>
        <w:rPr>
          <w:rFonts w:ascii="Times New Roman"/>
          <w:b/>
          <w:i w:val="false"/>
          <w:color w:val="000000"/>
        </w:rPr>
        <w:t xml:space="preserve"> 21-бап. Аэронавигациялық ақпаратпен қамтамасыз ету</w:t>
      </w:r>
    </w:p>
    <w:bookmarkEnd w:id="557"/>
    <w:bookmarkStart w:name="z193" w:id="558"/>
    <w:p>
      <w:pPr>
        <w:spacing w:after="0"/>
        <w:ind w:left="0"/>
        <w:jc w:val="both"/>
      </w:pPr>
      <w:r>
        <w:rPr>
          <w:rFonts w:ascii="Times New Roman"/>
          <w:b w:val="false"/>
          <w:i w:val="false"/>
          <w:color w:val="000000"/>
          <w:sz w:val="28"/>
        </w:rPr>
        <w:t>
      1.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 Қазақстан Республикасының бүкіл аумағында, сондай-ақ егемендігі айқындалмаған, Қазақстан Республикасы әуе қозғалысына қызмет көрсетуді қамтамасыз етуге жауапты болатын әуе кеңістігінде аэронавигациялық ақпарат беруді қамтамасыз етеді.</w:t>
      </w:r>
    </w:p>
    <w:bookmarkEnd w:id="558"/>
    <w:p>
      <w:pPr>
        <w:spacing w:after="0"/>
        <w:ind w:left="0"/>
        <w:jc w:val="both"/>
      </w:pPr>
      <w:r>
        <w:rPr>
          <w:rFonts w:ascii="Times New Roman"/>
          <w:b w:val="false"/>
          <w:i w:val="false"/>
          <w:color w:val="000000"/>
          <w:sz w:val="28"/>
        </w:rPr>
        <w:t>
      Аэронавигациялық ақпаратты қамтамасыз ету Халықаралық азаматтық авиация ұйымының (ИКАО) стандарттарына және азаматтық авиацияда аэронавигациялық ақпаратпен қамтамасыз ету қағидаларына сәйкес жүзеге асырылады.</w:t>
      </w:r>
    </w:p>
    <w:bookmarkStart w:name="z566" w:id="559"/>
    <w:p>
      <w:pPr>
        <w:spacing w:after="0"/>
        <w:ind w:left="0"/>
        <w:jc w:val="both"/>
      </w:pPr>
      <w:r>
        <w:rPr>
          <w:rFonts w:ascii="Times New Roman"/>
          <w:b w:val="false"/>
          <w:i w:val="false"/>
          <w:color w:val="000000"/>
          <w:sz w:val="28"/>
        </w:rPr>
        <w:t>
      2. Аэронавигациялық ақпарат көзі болып табылатын жеке немесе заңды тұлғалар азаматтық авиацияда аэронавигациялық ақпаратпен қамтамасыз ету қағидаларына сәйкес ұшу қауіпсіздігін қамтамасыз ету үшін қажетті ақпаратты өтеусіз негізде беруге және мұндай ақпараттың анықтығы, нақтылығы және уақтылы берілуі үшін жауаптылықта болуға міндетті.</w:t>
      </w:r>
    </w:p>
    <w:bookmarkEnd w:id="559"/>
    <w:bookmarkStart w:name="z567" w:id="560"/>
    <w:p>
      <w:pPr>
        <w:spacing w:after="0"/>
        <w:ind w:left="0"/>
        <w:jc w:val="both"/>
      </w:pPr>
      <w:r>
        <w:rPr>
          <w:rFonts w:ascii="Times New Roman"/>
          <w:b w:val="false"/>
          <w:i w:val="false"/>
          <w:color w:val="000000"/>
          <w:sz w:val="28"/>
        </w:rPr>
        <w:t>
      3. Азаматтық авиация саласындағы уәкілетті ұйым ұсынылатын аэронавигациялық ақпараттың анықтығын, дәлдігін және уақтылы берілуін қамтамасыз етуді бақылауды жүзеге асырады.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4" w:id="561"/>
    <w:p>
      <w:pPr>
        <w:spacing w:after="0"/>
        <w:ind w:left="0"/>
        <w:jc w:val="left"/>
      </w:pPr>
      <w:r>
        <w:rPr>
          <w:rFonts w:ascii="Times New Roman"/>
          <w:b/>
          <w:i w:val="false"/>
          <w:color w:val="000000"/>
        </w:rPr>
        <w:t xml:space="preserve"> 22-бап. Әуе қозғалысына қызмет көрсету түрлері</w:t>
      </w:r>
    </w:p>
    <w:bookmarkEnd w:id="561"/>
    <w:bookmarkStart w:name="z195" w:id="562"/>
    <w:p>
      <w:pPr>
        <w:spacing w:after="0"/>
        <w:ind w:left="0"/>
        <w:jc w:val="both"/>
      </w:pPr>
      <w:r>
        <w:rPr>
          <w:rFonts w:ascii="Times New Roman"/>
          <w:b w:val="false"/>
          <w:i w:val="false"/>
          <w:color w:val="000000"/>
          <w:sz w:val="28"/>
        </w:rPr>
        <w:t>
      1. Әуе қозғалысына қызмет көрсету мынадай түрлерді:</w:t>
      </w:r>
    </w:p>
    <w:bookmarkEnd w:id="562"/>
    <w:bookmarkStart w:name="z568" w:id="563"/>
    <w:p>
      <w:pPr>
        <w:spacing w:after="0"/>
        <w:ind w:left="0"/>
        <w:jc w:val="both"/>
      </w:pPr>
      <w:r>
        <w:rPr>
          <w:rFonts w:ascii="Times New Roman"/>
          <w:b w:val="false"/>
          <w:i w:val="false"/>
          <w:color w:val="000000"/>
          <w:sz w:val="28"/>
        </w:rPr>
        <w:t>
      1) әуе қозғалысына диспетчерлік қызмет көрсетуді қамтиды, әуе қозғалысына диспетчерлік қызмет көрсету деп:</w:t>
      </w:r>
    </w:p>
    <w:bookmarkEnd w:id="563"/>
    <w:p>
      <w:pPr>
        <w:spacing w:after="0"/>
        <w:ind w:left="0"/>
        <w:jc w:val="both"/>
      </w:pPr>
      <w:r>
        <w:rPr>
          <w:rFonts w:ascii="Times New Roman"/>
          <w:b w:val="false"/>
          <w:i w:val="false"/>
          <w:color w:val="000000"/>
          <w:sz w:val="28"/>
        </w:rPr>
        <w:t>
      әуе кемелері арасындағы және әуе кемелерінің маневр жасау алаңындағы кедергілермен соқтығысуын болғызбау;</w:t>
      </w:r>
    </w:p>
    <w:p>
      <w:pPr>
        <w:spacing w:after="0"/>
        <w:ind w:left="0"/>
        <w:jc w:val="both"/>
      </w:pPr>
      <w:r>
        <w:rPr>
          <w:rFonts w:ascii="Times New Roman"/>
          <w:b w:val="false"/>
          <w:i w:val="false"/>
          <w:color w:val="000000"/>
          <w:sz w:val="28"/>
        </w:rPr>
        <w:t>
      әуе қозғалысын жылдамдату және реттеу мақсаттарында бақыланатын әуе кеңістігінде ұсынылатын қызмет көрсету түсініледі;</w:t>
      </w:r>
    </w:p>
    <w:bookmarkStart w:name="z569" w:id="564"/>
    <w:p>
      <w:pPr>
        <w:spacing w:after="0"/>
        <w:ind w:left="0"/>
        <w:jc w:val="both"/>
      </w:pPr>
      <w:r>
        <w:rPr>
          <w:rFonts w:ascii="Times New Roman"/>
          <w:b w:val="false"/>
          <w:i w:val="false"/>
          <w:color w:val="000000"/>
          <w:sz w:val="28"/>
        </w:rPr>
        <w:t>
      2) ұшу-ақпараттық қызмет көрсетуді қамтиды, оның мақсаты ұшудың қауіпсіз орындалуын қамтамасыз ету үшін қолда бар байланыс құралдарын пайдалана отырып, консультациялар мен ақпарат беру болып табылады;</w:t>
      </w:r>
    </w:p>
    <w:bookmarkEnd w:id="564"/>
    <w:bookmarkStart w:name="z570" w:id="565"/>
    <w:p>
      <w:pPr>
        <w:spacing w:after="0"/>
        <w:ind w:left="0"/>
        <w:jc w:val="both"/>
      </w:pPr>
      <w:r>
        <w:rPr>
          <w:rFonts w:ascii="Times New Roman"/>
          <w:b w:val="false"/>
          <w:i w:val="false"/>
          <w:color w:val="000000"/>
          <w:sz w:val="28"/>
        </w:rPr>
        <w:t>
      3) тиісті ұйымдарды іздестіру-құтқару қызметтерінің көмегіне мұқтаж әуе кемелері туралы хабардар ету және осындай ұйымдарға қажетті жәрдем көрсету үшін ұсынылатын қызмет көрсету болып табылатын авариялық хабар беруді қамтиды.</w:t>
      </w:r>
    </w:p>
    <w:bookmarkEnd w:id="565"/>
    <w:bookmarkStart w:name="z571" w:id="566"/>
    <w:p>
      <w:pPr>
        <w:spacing w:after="0"/>
        <w:ind w:left="0"/>
        <w:jc w:val="both"/>
      </w:pPr>
      <w:r>
        <w:rPr>
          <w:rFonts w:ascii="Times New Roman"/>
          <w:b w:val="false"/>
          <w:i w:val="false"/>
          <w:color w:val="000000"/>
          <w:sz w:val="28"/>
        </w:rPr>
        <w:t>
      2. Әуе қозғалысына диспетчерлік қызмет көрсету:</w:t>
      </w:r>
    </w:p>
    <w:bookmarkEnd w:id="566"/>
    <w:p>
      <w:pPr>
        <w:spacing w:after="0"/>
        <w:ind w:left="0"/>
        <w:jc w:val="both"/>
      </w:pPr>
      <w:r>
        <w:rPr>
          <w:rFonts w:ascii="Times New Roman"/>
          <w:b w:val="false"/>
          <w:i w:val="false"/>
          <w:color w:val="000000"/>
          <w:sz w:val="28"/>
        </w:rPr>
        <w:t>
      бақыланатын әуе кеңістігінде ұшуға диспетчерлік қызмет көрсету үшін - аудандық диспетчерлік қызмет көрсету;</w:t>
      </w:r>
    </w:p>
    <w:p>
      <w:pPr>
        <w:spacing w:after="0"/>
        <w:ind w:left="0"/>
        <w:jc w:val="both"/>
      </w:pPr>
      <w:r>
        <w:rPr>
          <w:rFonts w:ascii="Times New Roman"/>
          <w:b w:val="false"/>
          <w:i w:val="false"/>
          <w:color w:val="000000"/>
          <w:sz w:val="28"/>
        </w:rPr>
        <w:t>
      әуе кемелерінің ұшып келуіне және әуеайлақтардан (тікұшақ айлақтарынан) ұшып кетуіне байланысты ұшуға диспетчерлік қызмет көрсету үшін – қонуға жақындағанда диспетчерлік қызмет көрсету;</w:t>
      </w:r>
    </w:p>
    <w:p>
      <w:pPr>
        <w:spacing w:after="0"/>
        <w:ind w:left="0"/>
        <w:jc w:val="both"/>
      </w:pPr>
      <w:r>
        <w:rPr>
          <w:rFonts w:ascii="Times New Roman"/>
          <w:b w:val="false"/>
          <w:i w:val="false"/>
          <w:color w:val="000000"/>
          <w:sz w:val="28"/>
        </w:rPr>
        <w:t>
      әуеайлақтық қозғалысқа диспетчерлік қызмет көрсетуді қамтамасыз ету үшін әуеайлақтық диспетчерлік қызмет көрсету болып бөлінеді.</w:t>
      </w:r>
    </w:p>
    <w:p>
      <w:pPr>
        <w:spacing w:after="0"/>
        <w:ind w:left="0"/>
        <w:jc w:val="both"/>
      </w:pPr>
      <w:r>
        <w:rPr>
          <w:rFonts w:ascii="Times New Roman"/>
          <w:b w:val="false"/>
          <w:i w:val="false"/>
          <w:color w:val="000000"/>
          <w:sz w:val="28"/>
        </w:rPr>
        <w:t>
      Әуе қозғалысына диспетчерлік қызмет көрсетуді қамтамасыз ету үшін әуе қозғалысына қызмет көрсететін орган:</w:t>
      </w:r>
    </w:p>
    <w:bookmarkStart w:name="z572" w:id="567"/>
    <w:p>
      <w:pPr>
        <w:spacing w:after="0"/>
        <w:ind w:left="0"/>
        <w:jc w:val="both"/>
      </w:pPr>
      <w:r>
        <w:rPr>
          <w:rFonts w:ascii="Times New Roman"/>
          <w:b w:val="false"/>
          <w:i w:val="false"/>
          <w:color w:val="000000"/>
          <w:sz w:val="28"/>
        </w:rPr>
        <w:t>
      1) әрбір әуе кемесінің болжамды қозғалысы немесе оның өзгеруі туралы ақпаратпен, сондай-ақ әрбір әуе кемесінің нақты ұшу барысы туралы соңғы ақпаратпен қамтамасыз етіледі;</w:t>
      </w:r>
    </w:p>
    <w:bookmarkEnd w:id="567"/>
    <w:bookmarkStart w:name="z573" w:id="568"/>
    <w:p>
      <w:pPr>
        <w:spacing w:after="0"/>
        <w:ind w:left="0"/>
        <w:jc w:val="both"/>
      </w:pPr>
      <w:r>
        <w:rPr>
          <w:rFonts w:ascii="Times New Roman"/>
          <w:b w:val="false"/>
          <w:i w:val="false"/>
          <w:color w:val="000000"/>
          <w:sz w:val="28"/>
        </w:rPr>
        <w:t>
      2) өзіне хабар берілген әуе кемелерінің бір біріне қатысты салыстырмалы түрде ұшып бара жатқан жерін алынған ақпарат негізінде айқындайды;</w:t>
      </w:r>
    </w:p>
    <w:bookmarkEnd w:id="568"/>
    <w:bookmarkStart w:name="z574" w:id="569"/>
    <w:p>
      <w:pPr>
        <w:spacing w:after="0"/>
        <w:ind w:left="0"/>
        <w:jc w:val="both"/>
      </w:pPr>
      <w:r>
        <w:rPr>
          <w:rFonts w:ascii="Times New Roman"/>
          <w:b w:val="false"/>
          <w:i w:val="false"/>
          <w:color w:val="000000"/>
          <w:sz w:val="28"/>
        </w:rPr>
        <w:t>
      3) өзі бақылайтын әуе кемелерінің арасындағы соқтығысуды болғызбау үшін, сондай-ақ реттелген қозғалыс ағынын жеделдету және сақтау үшін рұқсаттар мен ақпарат береді;</w:t>
      </w:r>
    </w:p>
    <w:bookmarkEnd w:id="569"/>
    <w:bookmarkStart w:name="z575" w:id="570"/>
    <w:p>
      <w:pPr>
        <w:spacing w:after="0"/>
        <w:ind w:left="0"/>
        <w:jc w:val="both"/>
      </w:pPr>
      <w:r>
        <w:rPr>
          <w:rFonts w:ascii="Times New Roman"/>
          <w:b w:val="false"/>
          <w:i w:val="false"/>
          <w:color w:val="000000"/>
          <w:sz w:val="28"/>
        </w:rPr>
        <w:t>
      4) әуе кемесі әуе қозғалысына қызмет көрсететін (әуе қозғалысын басқаратын) басқа органдардың бақылауында ұшуды орындап жүрген басқа әуе кемелерімен жанжалды жағдайды туындатуы мүмкін болғанда немесе әуе кемесін бақылауды әуе қозғалысына қызмет көрсететін басқа органдарға берудің алдында қажет болған жағдайда рұқсаттарды әуе қозғалысын қамтамасыз ететін (әуе қозғалысын басқаратын) басқа органдармен келіседі.</w:t>
      </w:r>
    </w:p>
    <w:bookmarkEnd w:id="570"/>
    <w:bookmarkStart w:name="z576" w:id="571"/>
    <w:p>
      <w:pPr>
        <w:spacing w:after="0"/>
        <w:ind w:left="0"/>
        <w:jc w:val="both"/>
      </w:pPr>
      <w:r>
        <w:rPr>
          <w:rFonts w:ascii="Times New Roman"/>
          <w:b w:val="false"/>
          <w:i w:val="false"/>
          <w:color w:val="000000"/>
          <w:sz w:val="28"/>
        </w:rPr>
        <w:t>
      Әуе кемелерін эшелондауға қойылатын талаптарды қоса алғанда, әуе кемелеріне диспетчерлік қызмет көрсетуді ұйымдастыру және қамтамасыз ету Әуе қозғалысын ұйымдастыру және оған қызмет көрсету жөніндегі нұсқаулықта айқындалады.</w:t>
      </w:r>
    </w:p>
    <w:bookmarkEnd w:id="571"/>
    <w:bookmarkStart w:name="z577" w:id="572"/>
    <w:p>
      <w:pPr>
        <w:spacing w:after="0"/>
        <w:ind w:left="0"/>
        <w:jc w:val="both"/>
      </w:pPr>
      <w:r>
        <w:rPr>
          <w:rFonts w:ascii="Times New Roman"/>
          <w:b w:val="false"/>
          <w:i w:val="false"/>
          <w:color w:val="000000"/>
          <w:sz w:val="28"/>
        </w:rPr>
        <w:t>
      3. Әуе қозғалысына қызмет көрсету органдары беретін диспетчерлік рұқсаттар әуе қозғалысына диспетчерлік қызмет көрсетуді қамтамасыз етуге қойылатын талаптарға негізделеді.</w:t>
      </w:r>
    </w:p>
    <w:bookmarkEnd w:id="572"/>
    <w:bookmarkStart w:name="z578" w:id="573"/>
    <w:p>
      <w:pPr>
        <w:spacing w:after="0"/>
        <w:ind w:left="0"/>
        <w:jc w:val="both"/>
      </w:pPr>
      <w:r>
        <w:rPr>
          <w:rFonts w:ascii="Times New Roman"/>
          <w:b w:val="false"/>
          <w:i w:val="false"/>
          <w:color w:val="000000"/>
          <w:sz w:val="28"/>
        </w:rPr>
        <w:t>
      4. Ұшуына осы ақпарат әсер етуі мүмкін және әуе қозғалысына диспетчерлік қызмет көрсетумен қамтамасыз етілетін немесе әуе қозғалысына қызмет көрсету органына қай жерде екені белгілі болған барлық әуе кемелері ұшу-ақпараттық қызмет көрсетумен қамтамасыз етіледі.</w:t>
      </w:r>
    </w:p>
    <w:bookmarkEnd w:id="573"/>
    <w:bookmarkStart w:name="z579" w:id="574"/>
    <w:p>
      <w:pPr>
        <w:spacing w:after="0"/>
        <w:ind w:left="0"/>
        <w:jc w:val="both"/>
      </w:pPr>
      <w:r>
        <w:rPr>
          <w:rFonts w:ascii="Times New Roman"/>
          <w:b w:val="false"/>
          <w:i w:val="false"/>
          <w:color w:val="000000"/>
          <w:sz w:val="28"/>
        </w:rPr>
        <w:t>
      5. Мыналар:</w:t>
      </w:r>
    </w:p>
    <w:bookmarkEnd w:id="574"/>
    <w:bookmarkStart w:name="z626" w:id="575"/>
    <w:p>
      <w:pPr>
        <w:spacing w:after="0"/>
        <w:ind w:left="0"/>
        <w:jc w:val="both"/>
      </w:pPr>
      <w:r>
        <w:rPr>
          <w:rFonts w:ascii="Times New Roman"/>
          <w:b w:val="false"/>
          <w:i w:val="false"/>
          <w:color w:val="000000"/>
          <w:sz w:val="28"/>
        </w:rPr>
        <w:t>
      1) әуе қозғалысына диспетчерлік қызмет көрсетумен қамтамасыз етілетін барлық әуе кемелері;</w:t>
      </w:r>
    </w:p>
    <w:bookmarkEnd w:id="575"/>
    <w:bookmarkStart w:name="z627" w:id="576"/>
    <w:p>
      <w:pPr>
        <w:spacing w:after="0"/>
        <w:ind w:left="0"/>
        <w:jc w:val="both"/>
      </w:pPr>
      <w:r>
        <w:rPr>
          <w:rFonts w:ascii="Times New Roman"/>
          <w:b w:val="false"/>
          <w:i w:val="false"/>
          <w:color w:val="000000"/>
          <w:sz w:val="28"/>
        </w:rPr>
        <w:t>
      2) ұшу жоспарын берген немесе әуе қозғалысына қызмет көрсету органына қай жерде екені белгілі болған барлық басқа әуе кемелері;</w:t>
      </w:r>
    </w:p>
    <w:bookmarkEnd w:id="576"/>
    <w:bookmarkStart w:name="z628" w:id="577"/>
    <w:p>
      <w:pPr>
        <w:spacing w:after="0"/>
        <w:ind w:left="0"/>
        <w:jc w:val="both"/>
      </w:pPr>
      <w:r>
        <w:rPr>
          <w:rFonts w:ascii="Times New Roman"/>
          <w:b w:val="false"/>
          <w:i w:val="false"/>
          <w:color w:val="000000"/>
          <w:sz w:val="28"/>
        </w:rPr>
        <w:t>
      3) оларға қатысты заңсыз араласу объектісі болып табылатындығы белгілі болған немесе болжанатын кез келген әуе кемелері авариялық хабар берумен қамтамасыз етіледі.</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6" w:id="578"/>
    <w:p>
      <w:pPr>
        <w:spacing w:after="0"/>
        <w:ind w:left="0"/>
        <w:jc w:val="left"/>
      </w:pPr>
      <w:r>
        <w:rPr>
          <w:rFonts w:ascii="Times New Roman"/>
          <w:b/>
          <w:i w:val="false"/>
          <w:color w:val="000000"/>
        </w:rPr>
        <w:t xml:space="preserve"> 23-бап. Ұшуды орындау қағидалары</w:t>
      </w:r>
    </w:p>
    <w:bookmarkEnd w:id="578"/>
    <w:bookmarkStart w:name="z197" w:id="579"/>
    <w:p>
      <w:pPr>
        <w:spacing w:after="0"/>
        <w:ind w:left="0"/>
        <w:jc w:val="both"/>
      </w:pPr>
      <w:r>
        <w:rPr>
          <w:rFonts w:ascii="Times New Roman"/>
          <w:b w:val="false"/>
          <w:i w:val="false"/>
          <w:color w:val="000000"/>
          <w:sz w:val="28"/>
        </w:rPr>
        <w:t xml:space="preserve">
      Әуе кемелерінің Қазақстан Республикасы аумағының үстінен ұшуы азаматтық және мемлекеттік авиацияда ұшуды жүргізу қағидаларына сәйкес орындалады. </w:t>
      </w:r>
    </w:p>
    <w:bookmarkEnd w:id="579"/>
    <w:p>
      <w:pPr>
        <w:spacing w:after="0"/>
        <w:ind w:left="0"/>
        <w:jc w:val="both"/>
      </w:pPr>
      <w:r>
        <w:rPr>
          <w:rFonts w:ascii="Times New Roman"/>
          <w:b w:val="false"/>
          <w:i w:val="false"/>
          <w:color w:val="000000"/>
          <w:sz w:val="28"/>
        </w:rPr>
        <w:t>
      Ұшуды орындау кезінде әуе кемесінде азаматтық және мемлекеттік авиацияда ұшуды жүргізу қағидаларында көзделген кеме құжаттары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Әуе кемесінің ұшу жоспары</w:t>
      </w:r>
    </w:p>
    <w:p>
      <w:pPr>
        <w:spacing w:after="0"/>
        <w:ind w:left="0"/>
        <w:jc w:val="both"/>
      </w:pPr>
      <w:r>
        <w:rPr>
          <w:rFonts w:ascii="Times New Roman"/>
          <w:b w:val="false"/>
          <w:i w:val="false"/>
          <w:color w:val="000000"/>
          <w:sz w:val="28"/>
        </w:rPr>
        <w:t xml:space="preserve">
      Жоспарланған ұшуға немесе ұшудың бір бөлігіне қатысты әуе қозғалысына қызмет көрсету және (немесе) әуе қозғалысын басқару органдарына жіберілуге жататын ақпарат осы Заңда көзделген әуе кеңістігін пайдалануға арналған рұқсаттар болған кезде және: </w:t>
      </w:r>
    </w:p>
    <w:p>
      <w:pPr>
        <w:spacing w:after="0"/>
        <w:ind w:left="0"/>
        <w:jc w:val="both"/>
      </w:pPr>
      <w:r>
        <w:rPr>
          <w:rFonts w:ascii="Times New Roman"/>
          <w:b w:val="false"/>
          <w:i w:val="false"/>
          <w:color w:val="000000"/>
          <w:sz w:val="28"/>
        </w:rPr>
        <w:t>
      1) ұшу жоспары ұсынылатын жағдайлар;</w:t>
      </w:r>
    </w:p>
    <w:p>
      <w:pPr>
        <w:spacing w:after="0"/>
        <w:ind w:left="0"/>
        <w:jc w:val="both"/>
      </w:pPr>
      <w:r>
        <w:rPr>
          <w:rFonts w:ascii="Times New Roman"/>
          <w:b w:val="false"/>
          <w:i w:val="false"/>
          <w:color w:val="000000"/>
          <w:sz w:val="28"/>
        </w:rPr>
        <w:t>
      2) ұшу жоспарын ұсыну, ұшу жоспарына өзгерістер енгізу және оны жабу тәртібі, сондай-ақ ұшу жоспарының мазмұны;</w:t>
      </w:r>
    </w:p>
    <w:p>
      <w:pPr>
        <w:spacing w:after="0"/>
        <w:ind w:left="0"/>
        <w:jc w:val="both"/>
      </w:pPr>
      <w:r>
        <w:rPr>
          <w:rFonts w:ascii="Times New Roman"/>
          <w:b w:val="false"/>
          <w:i w:val="false"/>
          <w:color w:val="000000"/>
          <w:sz w:val="28"/>
        </w:rPr>
        <w:t>
      3) бақыланбайтын әуе кеңістігіндегі ұшу туралы хабарлау тәртібі айқындалатын Қазақстан Республикасының әуе кеңістігін пайдалану қағидаларына сәйкес ұшу жоспары нысанында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0" w:id="580"/>
    <w:p>
      <w:pPr>
        <w:spacing w:after="0"/>
        <w:ind w:left="0"/>
        <w:jc w:val="left"/>
      </w:pPr>
      <w:r>
        <w:rPr>
          <w:rFonts w:ascii="Times New Roman"/>
          <w:b/>
          <w:i w:val="false"/>
          <w:color w:val="000000"/>
        </w:rPr>
        <w:t xml:space="preserve"> 25-бап. Әуе кеңістігін пайдаланудағы басымдықтар</w:t>
      </w:r>
    </w:p>
    <w:bookmarkEnd w:id="580"/>
    <w:bookmarkStart w:name="z201" w:id="581"/>
    <w:p>
      <w:pPr>
        <w:spacing w:after="0"/>
        <w:ind w:left="0"/>
        <w:jc w:val="both"/>
      </w:pPr>
      <w:r>
        <w:rPr>
          <w:rFonts w:ascii="Times New Roman"/>
          <w:b w:val="false"/>
          <w:i w:val="false"/>
          <w:color w:val="000000"/>
          <w:sz w:val="28"/>
        </w:rPr>
        <w:t xml:space="preserve">
      Қазақстан Республикасының әуе кеңістігі әуе кеңістігін барлық пайдаланушыға оны пайдалану бойынша тең құқықтармен қолжетімді. </w:t>
      </w:r>
    </w:p>
    <w:bookmarkEnd w:id="581"/>
    <w:p>
      <w:pPr>
        <w:spacing w:after="0"/>
        <w:ind w:left="0"/>
        <w:jc w:val="both"/>
      </w:pPr>
      <w:r>
        <w:rPr>
          <w:rFonts w:ascii="Times New Roman"/>
          <w:b w:val="false"/>
          <w:i w:val="false"/>
          <w:color w:val="000000"/>
          <w:sz w:val="28"/>
        </w:rPr>
        <w:t xml:space="preserve">
      Әуе кеңістігін бір уақытта екі немесе одан да көп пайдаланушының пайдалану қажеттігі туындаған жағдайда, оны пайдалануға бірінші кезектегі құқық мемлекеттік басымдықтарға сәйкес пайдаланушыларға мынадай ретпен беріледі: </w:t>
      </w:r>
    </w:p>
    <w:p>
      <w:pPr>
        <w:spacing w:after="0"/>
        <w:ind w:left="0"/>
        <w:jc w:val="both"/>
      </w:pPr>
      <w:r>
        <w:rPr>
          <w:rFonts w:ascii="Times New Roman"/>
          <w:b w:val="false"/>
          <w:i w:val="false"/>
          <w:color w:val="000000"/>
          <w:sz w:val="28"/>
        </w:rPr>
        <w:t xml:space="preserve">
      1) әуе шабуылына тойтарыс беру немесе әуе кеңiстiгiнде Қазақстан Республикасы Мемлекеттiк шекарасын бұзуды, әуе кеңiстiгiн пайдалану тәртiбiнің бұзылуын болғызбау және тоқтату, Қазақстан Республикасының егемендiгiне, аумақтық тұтастығына және қауiпсiздiгiне қарсы күш қолдануды немесе күш қолдану қатерін жою; </w:t>
      </w:r>
    </w:p>
    <w:p>
      <w:pPr>
        <w:spacing w:after="0"/>
        <w:ind w:left="0"/>
        <w:jc w:val="both"/>
      </w:pPr>
      <w:r>
        <w:rPr>
          <w:rFonts w:ascii="Times New Roman"/>
          <w:b w:val="false"/>
          <w:i w:val="false"/>
          <w:color w:val="000000"/>
          <w:sz w:val="28"/>
        </w:rPr>
        <w:t xml:space="preserve">
      2) адамдардың өмiрi мен денсаулығына қатер төндiретiн не айтарлықтай материалдық залал келтiру қаупін тудыратын дүлей және өзге де зілзалалар, апаттар, авариялар, авариялық және өзге де жағдайлар кезінде көмек көрсету; </w:t>
      </w:r>
    </w:p>
    <w:p>
      <w:pPr>
        <w:spacing w:after="0"/>
        <w:ind w:left="0"/>
        <w:jc w:val="both"/>
      </w:pPr>
      <w:r>
        <w:rPr>
          <w:rFonts w:ascii="Times New Roman"/>
          <w:b w:val="false"/>
          <w:i w:val="false"/>
          <w:color w:val="000000"/>
          <w:sz w:val="28"/>
        </w:rPr>
        <w:t xml:space="preserve">
      3) ғарыш аппараттары мен олардың экипаждарын ұшыру, қондыру, iздестiру және эвакуациялау; </w:t>
      </w:r>
    </w:p>
    <w:p>
      <w:pPr>
        <w:spacing w:after="0"/>
        <w:ind w:left="0"/>
        <w:jc w:val="both"/>
      </w:pPr>
      <w:r>
        <w:rPr>
          <w:rFonts w:ascii="Times New Roman"/>
          <w:b w:val="false"/>
          <w:i w:val="false"/>
          <w:color w:val="000000"/>
          <w:sz w:val="28"/>
        </w:rPr>
        <w:t xml:space="preserve">
      4) Қазақстан Республикасының аса маңызды ұшуын ұйымдастыру және қамтамасыз ету қағидаларына сәйкес орындалатын ұшу; </w:t>
      </w:r>
    </w:p>
    <w:p>
      <w:pPr>
        <w:spacing w:after="0"/>
        <w:ind w:left="0"/>
        <w:jc w:val="both"/>
      </w:pPr>
      <w:r>
        <w:rPr>
          <w:rFonts w:ascii="Times New Roman"/>
          <w:b w:val="false"/>
          <w:i w:val="false"/>
          <w:color w:val="000000"/>
          <w:sz w:val="28"/>
        </w:rPr>
        <w:t xml:space="preserve">
      5) мемлекеттік авиация саласындағы уәкілетті органның жоспарлы оқу-жаттығулар өткізуі, сондай-ақ Қазақстан Республикасы Үкіметінің қаулыларына сәйкес жүзеге асырылатын әуе кемелерінің ұшуы немесе өзге де қызмет; </w:t>
      </w:r>
    </w:p>
    <w:p>
      <w:pPr>
        <w:spacing w:after="0"/>
        <w:ind w:left="0"/>
        <w:jc w:val="both"/>
      </w:pPr>
      <w:r>
        <w:rPr>
          <w:rFonts w:ascii="Times New Roman"/>
          <w:b w:val="false"/>
          <w:i w:val="false"/>
          <w:color w:val="000000"/>
          <w:sz w:val="28"/>
        </w:rPr>
        <w:t xml:space="preserve">
      6) жолаушыларды, жүктердi және пошта жөнелтілімдерін тасымалдайтын тұрақты рейстер; </w:t>
      </w:r>
    </w:p>
    <w:p>
      <w:pPr>
        <w:spacing w:after="0"/>
        <w:ind w:left="0"/>
        <w:jc w:val="both"/>
      </w:pPr>
      <w:r>
        <w:rPr>
          <w:rFonts w:ascii="Times New Roman"/>
          <w:b w:val="false"/>
          <w:i w:val="false"/>
          <w:color w:val="000000"/>
          <w:sz w:val="28"/>
        </w:rPr>
        <w:t xml:space="preserve">
      7) Қазақстан Республикасының, сондай-ақ басқа да мемлекеттердің мемлекеттік авиациясының ұшуы; </w:t>
      </w:r>
    </w:p>
    <w:p>
      <w:pPr>
        <w:spacing w:after="0"/>
        <w:ind w:left="0"/>
        <w:jc w:val="both"/>
      </w:pPr>
      <w:r>
        <w:rPr>
          <w:rFonts w:ascii="Times New Roman"/>
          <w:b w:val="false"/>
          <w:i w:val="false"/>
          <w:color w:val="000000"/>
          <w:sz w:val="28"/>
        </w:rPr>
        <w:t xml:space="preserve">
      8) эксперименттiк және ғылыми-зерттеу жұмыстарын жүргiзу; </w:t>
      </w:r>
    </w:p>
    <w:p>
      <w:pPr>
        <w:spacing w:after="0"/>
        <w:ind w:left="0"/>
        <w:jc w:val="both"/>
      </w:pPr>
      <w:r>
        <w:rPr>
          <w:rFonts w:ascii="Times New Roman"/>
          <w:b w:val="false"/>
          <w:i w:val="false"/>
          <w:color w:val="000000"/>
          <w:sz w:val="28"/>
        </w:rPr>
        <w:t xml:space="preserve">
      9) тұрақты емес әуе тасымалдары және авиациялық жұмыстарды орындау; </w:t>
      </w:r>
    </w:p>
    <w:p>
      <w:pPr>
        <w:spacing w:after="0"/>
        <w:ind w:left="0"/>
        <w:jc w:val="both"/>
      </w:pPr>
      <w:r>
        <w:rPr>
          <w:rFonts w:ascii="Times New Roman"/>
          <w:b w:val="false"/>
          <w:i w:val="false"/>
          <w:color w:val="000000"/>
          <w:sz w:val="28"/>
        </w:rPr>
        <w:t>
      10) оқу-жаттығу, көрсету, мәдени-ағарту іс-шараларын өткізу, сондай-ақ пайдаланушының жеке мақсаттағы ұшуы.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2" w:id="582"/>
    <w:p>
      <w:pPr>
        <w:spacing w:after="0"/>
        <w:ind w:left="0"/>
        <w:jc w:val="left"/>
      </w:pPr>
      <w:r>
        <w:rPr>
          <w:rFonts w:ascii="Times New Roman"/>
          <w:b/>
          <w:i w:val="false"/>
          <w:color w:val="000000"/>
        </w:rPr>
        <w:t xml:space="preserve"> 26-бап. Әуе кеңістігін пайдалануға тыйым салу немесе оны шектеу</w:t>
      </w:r>
    </w:p>
    <w:bookmarkEnd w:id="582"/>
    <w:bookmarkStart w:name="z203" w:id="583"/>
    <w:p>
      <w:pPr>
        <w:spacing w:after="0"/>
        <w:ind w:left="0"/>
        <w:jc w:val="both"/>
      </w:pPr>
      <w:r>
        <w:rPr>
          <w:rFonts w:ascii="Times New Roman"/>
          <w:b w:val="false"/>
          <w:i w:val="false"/>
          <w:color w:val="000000"/>
          <w:sz w:val="28"/>
        </w:rPr>
        <w:t>
      Осы Заңның 18-бабы 1-тармағының 2) тармақшасында және 25-бабының 1) – 5) тармақшаларында көзделген қызмет жүзеге асырылған жағдайларда, мемлекеттік авиация саласындағы уәкiлеттi орган Қазақстан Республикасының әуе кеңістігін пайдалану қағидаларында белгіленген тәртіппен әуе кемелерінің ұшуы үшін Қазақстан Республикасының әуе кеңiстiгiн немесе оның жекелеген аудандарын пайдалануға тыйым салады не шектейді.</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4" w:id="584"/>
    <w:p>
      <w:pPr>
        <w:spacing w:after="0"/>
        <w:ind w:left="0"/>
        <w:jc w:val="left"/>
      </w:pPr>
      <w:r>
        <w:rPr>
          <w:rFonts w:ascii="Times New Roman"/>
          <w:b/>
          <w:i w:val="false"/>
          <w:color w:val="000000"/>
        </w:rPr>
        <w:t xml:space="preserve"> 27-бап. Әуе кеңістігін пайдалану тәртібін бұзу</w:t>
      </w:r>
    </w:p>
    <w:bookmarkEnd w:id="584"/>
    <w:bookmarkStart w:name="z205" w:id="585"/>
    <w:p>
      <w:pPr>
        <w:spacing w:after="0"/>
        <w:ind w:left="0"/>
        <w:jc w:val="both"/>
      </w:pPr>
      <w:r>
        <w:rPr>
          <w:rFonts w:ascii="Times New Roman"/>
          <w:b w:val="false"/>
          <w:i w:val="false"/>
          <w:color w:val="000000"/>
          <w:sz w:val="28"/>
        </w:rPr>
        <w:t>
      1. Қазақстан Республикасының әуе кеңiстiгiн пайдалану тәртiбiн бұзуға:</w:t>
      </w:r>
    </w:p>
    <w:bookmarkEnd w:id="585"/>
    <w:bookmarkStart w:name="z596" w:id="586"/>
    <w:p>
      <w:pPr>
        <w:spacing w:after="0"/>
        <w:ind w:left="0"/>
        <w:jc w:val="both"/>
      </w:pPr>
      <w:r>
        <w:rPr>
          <w:rFonts w:ascii="Times New Roman"/>
          <w:b w:val="false"/>
          <w:i w:val="false"/>
          <w:color w:val="000000"/>
          <w:sz w:val="28"/>
        </w:rPr>
        <w:t>
      1) осы Заңның 18-бабында көрсетілген, ұшу жоспарын бермей (бақыланбайтын әуе кеңістігінде ұшу кезінде – хабар бермей) және (немесе) ұшуды орындауға рұқсатсыз және (немесе) ұшу қауіпсіздігіне қатер төндiретiн қызметті жүзеге асыруға рұқсатсыз жүзеге асырылатын қызмет;</w:t>
      </w:r>
    </w:p>
    <w:bookmarkEnd w:id="586"/>
    <w:bookmarkStart w:name="z597" w:id="587"/>
    <w:p>
      <w:pPr>
        <w:spacing w:after="0"/>
        <w:ind w:left="0"/>
        <w:jc w:val="both"/>
      </w:pPr>
      <w:r>
        <w:rPr>
          <w:rFonts w:ascii="Times New Roman"/>
          <w:b w:val="false"/>
          <w:i w:val="false"/>
          <w:color w:val="000000"/>
          <w:sz w:val="28"/>
        </w:rPr>
        <w:t>
      2) саны рұқсатта көрсетілгеннен артық әуе кемелері тобының ұшуы;</w:t>
      </w:r>
    </w:p>
    <w:bookmarkEnd w:id="587"/>
    <w:bookmarkStart w:name="z598" w:id="588"/>
    <w:p>
      <w:pPr>
        <w:spacing w:after="0"/>
        <w:ind w:left="0"/>
        <w:jc w:val="both"/>
      </w:pPr>
      <w:r>
        <w:rPr>
          <w:rFonts w:ascii="Times New Roman"/>
          <w:b w:val="false"/>
          <w:i w:val="false"/>
          <w:color w:val="000000"/>
          <w:sz w:val="28"/>
        </w:rPr>
        <w:t>
      3) әуе кемелерінің әуе кеңістігін пайдалану режимдерін сақтамауы;</w:t>
      </w:r>
    </w:p>
    <w:bookmarkEnd w:id="588"/>
    <w:bookmarkStart w:name="z599" w:id="589"/>
    <w:p>
      <w:pPr>
        <w:spacing w:after="0"/>
        <w:ind w:left="0"/>
        <w:jc w:val="both"/>
      </w:pPr>
      <w:r>
        <w:rPr>
          <w:rFonts w:ascii="Times New Roman"/>
          <w:b w:val="false"/>
          <w:i w:val="false"/>
          <w:color w:val="000000"/>
          <w:sz w:val="28"/>
        </w:rPr>
        <w:t>
      4) әуе кемесiнiң мемлекеттік авиация саласындағы уәкілетті органның әуе қозғалысын басқару органдарының арнайы рұқсатынсыз тыйым салынған аймақтың және (немесе) шектеу қойылған аймақтың үстінен ұшып өтуі;</w:t>
      </w:r>
    </w:p>
    <w:bookmarkEnd w:id="589"/>
    <w:bookmarkStart w:name="z600" w:id="590"/>
    <w:p>
      <w:pPr>
        <w:spacing w:after="0"/>
        <w:ind w:left="0"/>
        <w:jc w:val="both"/>
      </w:pPr>
      <w:r>
        <w:rPr>
          <w:rFonts w:ascii="Times New Roman"/>
          <w:b w:val="false"/>
          <w:i w:val="false"/>
          <w:color w:val="000000"/>
          <w:sz w:val="28"/>
        </w:rPr>
        <w:t>
      5) мәжбүрлi түрде қону және қосалқы әуеайлаққа жіберу жағдайларынан басқа, әуе кемелерінің ұшу жоспарында көрсетілмеген әуеайлаққа қонуы;</w:t>
      </w:r>
    </w:p>
    <w:bookmarkEnd w:id="590"/>
    <w:bookmarkStart w:name="z601" w:id="591"/>
    <w:p>
      <w:pPr>
        <w:spacing w:after="0"/>
        <w:ind w:left="0"/>
        <w:jc w:val="both"/>
      </w:pPr>
      <w:r>
        <w:rPr>
          <w:rFonts w:ascii="Times New Roman"/>
          <w:b w:val="false"/>
          <w:i w:val="false"/>
          <w:color w:val="000000"/>
          <w:sz w:val="28"/>
        </w:rPr>
        <w:t>
      6) ұшу қауiпсiздiгiне анық қатер төну және авиациялық оқиғаны болғызбау жағдайларын және (немесе) әуе қозғалысына қызмет көрсету органы әуе трассасынан тыс ұшуды орындауға рұқсат берген кездегі жағдайларды қоспағанда, әуе трассаларынан және маршруттар осьтерiнен Қазақстан Республикасының әуе кеңістігін пайдалану қағидаларында белгіленген нормалардан асатын қашықтыққа ауытқуы;</w:t>
      </w:r>
    </w:p>
    <w:bookmarkEnd w:id="591"/>
    <w:bookmarkStart w:name="z602" w:id="592"/>
    <w:p>
      <w:pPr>
        <w:spacing w:after="0"/>
        <w:ind w:left="0"/>
        <w:jc w:val="both"/>
      </w:pPr>
      <w:r>
        <w:rPr>
          <w:rFonts w:ascii="Times New Roman"/>
          <w:b w:val="false"/>
          <w:i w:val="false"/>
          <w:color w:val="000000"/>
          <w:sz w:val="28"/>
        </w:rPr>
        <w:t>
      7) ұшу қауіпсіздігіне нақты қатер төнуі және авиациялық оқиғаны болғызбау жағдайларын қоспағанда, әуе кеңістігін пайдаланушылардың әуе қозғалысына қызмет көрсету немесе әуе қозғалысын басқару органдарының командаларын орындамауы жатады.</w:t>
      </w:r>
    </w:p>
    <w:bookmarkEnd w:id="592"/>
    <w:bookmarkStart w:name="z603" w:id="593"/>
    <w:p>
      <w:pPr>
        <w:spacing w:after="0"/>
        <w:ind w:left="0"/>
        <w:jc w:val="both"/>
      </w:pPr>
      <w:r>
        <w:rPr>
          <w:rFonts w:ascii="Times New Roman"/>
          <w:b w:val="false"/>
          <w:i w:val="false"/>
          <w:color w:val="000000"/>
          <w:sz w:val="28"/>
        </w:rPr>
        <w:t>
      2. Азаматтық және мемлекеттік авиация салаларындағы уәкілетті органдар, әуе қозғалысына қызмет көрсету, әуе қозғалысын басқару органдары өз құзыретіне сәйкес әуе кеңістігін пайдалану тәртібінің бұзылуын болғызбауға және (немесе) тоқтатуға және (немесе) оның жолын кесуге қажетті барлық шараларды қабылдауға міндетті, ал әуе кеңістігін пайдалану тәртібін бұзуға жол берген әуе кеңістігін пайдаланушылар көрсетілген бұзушылықты өз есебінен және (немесе) өз күштерімен тоқтатуға міндетті.</w:t>
      </w:r>
    </w:p>
    <w:bookmarkEnd w:id="593"/>
    <w:p>
      <w:pPr>
        <w:spacing w:after="0"/>
        <w:ind w:left="0"/>
        <w:jc w:val="both"/>
      </w:pPr>
      <w:r>
        <w:rPr>
          <w:rFonts w:ascii="Times New Roman"/>
          <w:b w:val="false"/>
          <w:i w:val="false"/>
          <w:color w:val="000000"/>
          <w:sz w:val="28"/>
        </w:rPr>
        <w:t>
      Әуе қозғалысына қызмет көрсету органдарының құзыретті мемлекеттік органдардың талап етуі бойынша Қазақстан Республикасының әуе кеңістігін пайдалану қағидаларына сәйкес шетелдік әуе кемесінің бортында мәлімделмеген өзіндік ерекшелігі бар тауардың бар екендігі туралы ақпарат болған кезде Қазақстан Республикасының заңнамасына сәйкес қарап тексеру үшін оны Қазақстан Республикасының әуайлағына қонуға мәжбүрлеуге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6" w:id="594"/>
    <w:p>
      <w:pPr>
        <w:spacing w:after="0"/>
        <w:ind w:left="0"/>
        <w:jc w:val="left"/>
      </w:pPr>
      <w:r>
        <w:rPr>
          <w:rFonts w:ascii="Times New Roman"/>
          <w:b/>
          <w:i w:val="false"/>
          <w:color w:val="000000"/>
        </w:rPr>
        <w:t xml:space="preserve"> 28-бап. Әуе кемесiнің ұшу жоспарынан ауытқуы.Тәртіп бұзушы әуе кемесі</w:t>
      </w:r>
    </w:p>
    <w:bookmarkEnd w:id="594"/>
    <w:bookmarkStart w:name="z207" w:id="595"/>
    <w:p>
      <w:pPr>
        <w:spacing w:after="0"/>
        <w:ind w:left="0"/>
        <w:jc w:val="both"/>
      </w:pPr>
      <w:r>
        <w:rPr>
          <w:rFonts w:ascii="Times New Roman"/>
          <w:b w:val="false"/>
          <w:i w:val="false"/>
          <w:color w:val="000000"/>
          <w:sz w:val="28"/>
        </w:rPr>
        <w:t>
      1. Әуе кемесi белгiленген ұшу жоспарынан ауытқыған кезде әуе қозғалысына қызмет көрсету (әуе қозғалысын басқару) органы дереу мынадай шараларды қабылдауға:</w:t>
      </w:r>
    </w:p>
    <w:bookmarkEnd w:id="595"/>
    <w:bookmarkStart w:name="z604" w:id="596"/>
    <w:p>
      <w:pPr>
        <w:spacing w:after="0"/>
        <w:ind w:left="0"/>
        <w:jc w:val="both"/>
      </w:pPr>
      <w:r>
        <w:rPr>
          <w:rFonts w:ascii="Times New Roman"/>
          <w:b w:val="false"/>
          <w:i w:val="false"/>
          <w:color w:val="000000"/>
          <w:sz w:val="28"/>
        </w:rPr>
        <w:t>
      1) әуе кемесінің экипажымен байланыс орнату және белгіленген ұшу жоспарынан ауытқыған әуе кемесінің ұшып бара жатқан жерін анықтау үшін қолда бар барлық құралдарды пайдалануға;</w:t>
      </w:r>
    </w:p>
    <w:bookmarkEnd w:id="596"/>
    <w:bookmarkStart w:name="z605" w:id="597"/>
    <w:p>
      <w:pPr>
        <w:spacing w:after="0"/>
        <w:ind w:left="0"/>
        <w:jc w:val="both"/>
      </w:pPr>
      <w:r>
        <w:rPr>
          <w:rFonts w:ascii="Times New Roman"/>
          <w:b w:val="false"/>
          <w:i w:val="false"/>
          <w:color w:val="000000"/>
          <w:sz w:val="28"/>
        </w:rPr>
        <w:t>
      2) ауытқу салдарынан әуе кемесі жауапкершілік ауданына кірген болуы мүмкін немесе кіруі мүмкін деп жорамалданған ауданның әуе қозғалысына қызмет көрсететін және әуе қозғалысын басқаратын сабақтас органдарына хабарлауға міндетті.</w:t>
      </w:r>
    </w:p>
    <w:bookmarkEnd w:id="597"/>
    <w:bookmarkStart w:name="z606" w:id="598"/>
    <w:p>
      <w:pPr>
        <w:spacing w:after="0"/>
        <w:ind w:left="0"/>
        <w:jc w:val="both"/>
      </w:pPr>
      <w:r>
        <w:rPr>
          <w:rFonts w:ascii="Times New Roman"/>
          <w:b w:val="false"/>
          <w:i w:val="false"/>
          <w:color w:val="000000"/>
          <w:sz w:val="28"/>
        </w:rPr>
        <w:t>
      2. Әуе кемесінің ұшып бара жатқан жері анықталған болса, әуе қозғалысына қызмет көрсету (әуе қозғалысын басқару) органы әуе кемесінің экипажына оның қай жерде ұшып бара жатқаны және орындалуға тиіс түзетуші іс-әрекеттер туралы хабарлайды.</w:t>
      </w:r>
    </w:p>
    <w:bookmarkEnd w:id="598"/>
    <w:bookmarkStart w:name="z607" w:id="599"/>
    <w:p>
      <w:pPr>
        <w:spacing w:after="0"/>
        <w:ind w:left="0"/>
        <w:jc w:val="both"/>
      </w:pPr>
      <w:r>
        <w:rPr>
          <w:rFonts w:ascii="Times New Roman"/>
          <w:b w:val="false"/>
          <w:i w:val="false"/>
          <w:color w:val="000000"/>
          <w:sz w:val="28"/>
        </w:rPr>
        <w:t>
      3. Әуе кеңістігінде Қазақстан Республикасының Мемлекеттік шекарасын бұзған немесе Қазақстан Республикасының әуе кеңiстiгiн пайдалану тәртiбiн өзгедей бұзуға жол берген әуе кемесi тәртіп бұзушы әуе кемесі деп танылады және егер әуе қозғалысына қызмет көрсету органдарының және (немесе) әуе қозғалысын басқару органдарының талаптарына бағынбаса, мәжбүрлі түрде қондыруға жатады.</w:t>
      </w:r>
    </w:p>
    <w:bookmarkEnd w:id="599"/>
    <w:p>
      <w:pPr>
        <w:spacing w:after="0"/>
        <w:ind w:left="0"/>
        <w:jc w:val="both"/>
      </w:pPr>
      <w:r>
        <w:rPr>
          <w:rFonts w:ascii="Times New Roman"/>
          <w:b w:val="false"/>
          <w:i w:val="false"/>
          <w:color w:val="000000"/>
          <w:sz w:val="28"/>
        </w:rPr>
        <w:t>
      Қону туралы нұсқау алған тәртiп бұзушы әуе кемесi көрсетілген жерге дереу қонуға тиiс.</w:t>
      </w:r>
    </w:p>
    <w:bookmarkStart w:name="z1438" w:id="600"/>
    <w:p>
      <w:pPr>
        <w:spacing w:after="0"/>
        <w:ind w:left="0"/>
        <w:jc w:val="both"/>
      </w:pPr>
      <w:r>
        <w:rPr>
          <w:rFonts w:ascii="Times New Roman"/>
          <w:b w:val="false"/>
          <w:i w:val="false"/>
          <w:color w:val="000000"/>
          <w:sz w:val="28"/>
        </w:rPr>
        <w:t>
      3-1. Азаматтық әуе кемелерінің Қазақстан Республикасының әуе кеңістігін пайдалану тәртібін бұзуын тоқтату жөнінде шаралар қолдану шарттары мен тәртібі осы Заңға және Қазақстан Республикасының әуе кеңістігін пайдалану қағидаларына сәйкес айқындалады.</w:t>
      </w:r>
    </w:p>
    <w:bookmarkEnd w:id="600"/>
    <w:bookmarkStart w:name="z608" w:id="601"/>
    <w:p>
      <w:pPr>
        <w:spacing w:after="0"/>
        <w:ind w:left="0"/>
        <w:jc w:val="both"/>
      </w:pPr>
      <w:r>
        <w:rPr>
          <w:rFonts w:ascii="Times New Roman"/>
          <w:b w:val="false"/>
          <w:i w:val="false"/>
          <w:color w:val="000000"/>
          <w:sz w:val="28"/>
        </w:rPr>
        <w:t>
      4. Қазақстан Республикасының қауіпсіздігіне, оның аумағындағы адамдардың өмiрi мен қауiпсiздiгiне және оның стратегиялық объектiлеріне қатер төнген жағдайларда қатердi болғызбау үшін, Қазақстан Республикасының Үкіметі бекітетін Қазақстан Республикасының әуе кеңістігін бұзушы әуе кемелеріне қаруды және ұрыс техникасын қолдану қағидаларына сәйкес тәртiп бұзушы әуе кемесiн жоюға дейiн баратын барлық шаралар қолданылады.</w:t>
      </w:r>
    </w:p>
    <w:bookmarkEnd w:id="601"/>
    <w:bookmarkStart w:name="z609" w:id="602"/>
    <w:p>
      <w:pPr>
        <w:spacing w:after="0"/>
        <w:ind w:left="0"/>
        <w:jc w:val="both"/>
      </w:pPr>
      <w:r>
        <w:rPr>
          <w:rFonts w:ascii="Times New Roman"/>
          <w:b w:val="false"/>
          <w:i w:val="false"/>
          <w:color w:val="000000"/>
          <w:sz w:val="28"/>
        </w:rPr>
        <w:t>
      5. Тәртіп бұзушы әуе кемесінде жолаушылар және әуе кеңістігін пайдалану тәртібінің бұзылуына қатысы жоқ өзге де адамдар бар екені туралы дәйекті ақпарат болған жағдайда мемлекет ұшып жүрген азаматтық әуе кемелеріне қарсы қару қолданудан тартынады.</w:t>
      </w:r>
    </w:p>
    <w:bookmarkEnd w:id="602"/>
    <w:p>
      <w:pPr>
        <w:spacing w:after="0"/>
        <w:ind w:left="0"/>
        <w:jc w:val="both"/>
      </w:pPr>
      <w:r>
        <w:rPr>
          <w:rFonts w:ascii="Times New Roman"/>
          <w:b w:val="false"/>
          <w:i w:val="false"/>
          <w:color w:val="000000"/>
          <w:sz w:val="28"/>
        </w:rPr>
        <w:t>
      Тәртіп бұзушы әуе кемесi Қазақстан Республикасының әуе кеңiстiгiне ұшып кіру шарттарын сақтамаған кезде және (немесе) әуе кеңiстiгiн пайдалану тәртiбiн бұзған жағдайларда қонатын әуеайлақта ұсталуға жатады.</w:t>
      </w:r>
    </w:p>
    <w:p>
      <w:pPr>
        <w:spacing w:after="0"/>
        <w:ind w:left="0"/>
        <w:jc w:val="both"/>
      </w:pPr>
      <w:r>
        <w:rPr>
          <w:rFonts w:ascii="Times New Roman"/>
          <w:b w:val="false"/>
          <w:i w:val="false"/>
          <w:color w:val="000000"/>
          <w:sz w:val="28"/>
        </w:rPr>
        <w:t>
      Бұзушылық тексерілгеннен кейін тәртіп бұзушы әуе кемесiнiң одан әрі ұшуына Қазақстан Республикасының әуе кеңiстiгiн пайдалану қағидаларында айқындалатын тәртіппен рұқсат етiледi.</w:t>
      </w:r>
    </w:p>
    <w:p>
      <w:pPr>
        <w:spacing w:after="0"/>
        <w:ind w:left="0"/>
        <w:jc w:val="both"/>
      </w:pPr>
      <w:r>
        <w:rPr>
          <w:rFonts w:ascii="Times New Roman"/>
          <w:b w:val="false"/>
          <w:i w:val="false"/>
          <w:color w:val="000000"/>
          <w:sz w:val="28"/>
        </w:rPr>
        <w:t>
      Қазақстан Республикасының әуе кеңiстiгiн пайдалануға қойылатын белгіленген талаптарды бұзу Қазақстан Республикасының әуе кеңiстiгiн пайдалану қағидаларына сәйкес тексерілуге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8" w:id="603"/>
    <w:p>
      <w:pPr>
        <w:spacing w:after="0"/>
        <w:ind w:left="0"/>
        <w:jc w:val="left"/>
      </w:pPr>
      <w:r>
        <w:rPr>
          <w:rFonts w:ascii="Times New Roman"/>
          <w:b/>
          <w:i w:val="false"/>
          <w:color w:val="000000"/>
        </w:rPr>
        <w:t xml:space="preserve"> 29-бап. Әуе кеңiстiгiн пайдалану үшiн байланысты ұйымдастыру</w:t>
      </w:r>
    </w:p>
    <w:bookmarkEnd w:id="603"/>
    <w:bookmarkStart w:name="z209" w:id="604"/>
    <w:p>
      <w:pPr>
        <w:spacing w:after="0"/>
        <w:ind w:left="0"/>
        <w:jc w:val="both"/>
      </w:pPr>
      <w:r>
        <w:rPr>
          <w:rFonts w:ascii="Times New Roman"/>
          <w:b w:val="false"/>
          <w:i w:val="false"/>
          <w:color w:val="000000"/>
          <w:sz w:val="28"/>
        </w:rPr>
        <w:t>
      1. Әуе кеңiстiгiн пайдаланушылар Қазақстан Республикасының әуе кеңістігін пайдалану қағидаларына сәйкес әуе қозғалысына қызмет көрсету және (немесе) әуе қозғалысын басқару органдарымен байланыста болуға мiндеттi.</w:t>
      </w:r>
    </w:p>
    <w:bookmarkEnd w:id="604"/>
    <w:bookmarkStart w:name="z610" w:id="605"/>
    <w:p>
      <w:pPr>
        <w:spacing w:after="0"/>
        <w:ind w:left="0"/>
        <w:jc w:val="both"/>
      </w:pPr>
      <w:r>
        <w:rPr>
          <w:rFonts w:ascii="Times New Roman"/>
          <w:b w:val="false"/>
          <w:i w:val="false"/>
          <w:color w:val="000000"/>
          <w:sz w:val="28"/>
        </w:rPr>
        <w:t>
      2. Байланыс ұйымдары әуе кеңiстiгiн пайдаланушыларға қажетті байланыс арналарын жалға береді. Берілген байланыс арналары iстен шыққан кезде олар басқа байланыс арналарымен ауыстырылуға тиiс.</w:t>
      </w:r>
    </w:p>
    <w:bookmarkEnd w:id="605"/>
    <w:bookmarkStart w:name="z210" w:id="606"/>
    <w:p>
      <w:pPr>
        <w:spacing w:after="0"/>
        <w:ind w:left="0"/>
        <w:jc w:val="left"/>
      </w:pPr>
      <w:r>
        <w:rPr>
          <w:rFonts w:ascii="Times New Roman"/>
          <w:b/>
          <w:i w:val="false"/>
          <w:color w:val="000000"/>
        </w:rPr>
        <w:t xml:space="preserve"> 30-бап. Әуе қозғалысына қызмет көрсету немесе әуе қозғалысын басқару кезіндегі радиобайланыс</w:t>
      </w:r>
    </w:p>
    <w:bookmarkEnd w:id="606"/>
    <w:bookmarkStart w:name="z211" w:id="607"/>
    <w:p>
      <w:pPr>
        <w:spacing w:after="0"/>
        <w:ind w:left="0"/>
        <w:jc w:val="both"/>
      </w:pPr>
      <w:r>
        <w:rPr>
          <w:rFonts w:ascii="Times New Roman"/>
          <w:b w:val="false"/>
          <w:i w:val="false"/>
          <w:color w:val="000000"/>
          <w:sz w:val="28"/>
        </w:rPr>
        <w:t>
      1. Әуе қозғалысына қызмет көрсету немесе әуе қозғалысын басқару кезінде байланыс үшін радиотелефон және (немесе) деректерді беру желісі пайдаланылады.</w:t>
      </w:r>
    </w:p>
    <w:bookmarkEnd w:id="607"/>
    <w:bookmarkStart w:name="z611" w:id="608"/>
    <w:p>
      <w:pPr>
        <w:spacing w:after="0"/>
        <w:ind w:left="0"/>
        <w:jc w:val="both"/>
      </w:pPr>
      <w:r>
        <w:rPr>
          <w:rFonts w:ascii="Times New Roman"/>
          <w:b w:val="false"/>
          <w:i w:val="false"/>
          <w:color w:val="000000"/>
          <w:sz w:val="28"/>
        </w:rPr>
        <w:t>
      2. Байланыс құралдары әуе қозғалысына қызмет көрсету органдары (әуе қозғалысын басқару органдары) мен әуе кеңістігін пайдаланушылар арасында тікелей, жедел, үздіксіз және бөгеуілі жоқ екіжақты байланыс жасауға мүмкіндік беруге тиіс.</w:t>
      </w:r>
    </w:p>
    <w:bookmarkEnd w:id="608"/>
    <w:bookmarkStart w:name="z612" w:id="609"/>
    <w:p>
      <w:pPr>
        <w:spacing w:after="0"/>
        <w:ind w:left="0"/>
        <w:jc w:val="both"/>
      </w:pPr>
      <w:r>
        <w:rPr>
          <w:rFonts w:ascii="Times New Roman"/>
          <w:b w:val="false"/>
          <w:i w:val="false"/>
          <w:color w:val="000000"/>
          <w:sz w:val="28"/>
        </w:rPr>
        <w:t>
      3. Әуе кемелерінің ұшуын және олармен радиобайланысты радиотехникалық қамтамасыз ету құралдарына бөгеуіл жасайтын қондырғылары мен аппараттары бар жеке және заңды тұлғалар байланыс саласындағы уәкілетті органның немесе оның бөлімшелерінің талап етуі бойынша бөгеуілдерді өз күштерімен жоюға, ал олар жойылғанға дейін осындай қондырғылар мен аппараттардың жұмысын тоқтатуға міндетті.</w:t>
      </w:r>
    </w:p>
    <w:bookmarkEnd w:id="609"/>
    <w:bookmarkStart w:name="z613" w:id="610"/>
    <w:p>
      <w:pPr>
        <w:spacing w:after="0"/>
        <w:ind w:left="0"/>
        <w:jc w:val="both"/>
      </w:pPr>
      <w:r>
        <w:rPr>
          <w:rFonts w:ascii="Times New Roman"/>
          <w:b w:val="false"/>
          <w:i w:val="false"/>
          <w:color w:val="000000"/>
          <w:sz w:val="28"/>
        </w:rPr>
        <w:t>
      4. Байланысты қамтамасыз ету тәртібі, әуе қозғалысына қызмет көрсету органдарының байланысты қамтамасыз етуге қоятын талаптары, азаматтық авиациядағы байланыс құралдарының сипаттамасы азаматтық авиацияда ұшуды және авиациялық электр байланысын радиотехникалық қамтамасыз ету қағидаларында айқындалады.</w:t>
      </w:r>
    </w:p>
    <w:bookmarkEnd w:id="610"/>
    <w:bookmarkStart w:name="z614" w:id="611"/>
    <w:p>
      <w:pPr>
        <w:spacing w:after="0"/>
        <w:ind w:left="0"/>
        <w:jc w:val="both"/>
      </w:pPr>
      <w:r>
        <w:rPr>
          <w:rFonts w:ascii="Times New Roman"/>
          <w:b w:val="false"/>
          <w:i w:val="false"/>
          <w:color w:val="000000"/>
          <w:sz w:val="28"/>
        </w:rPr>
        <w:t>
      5. Радиобайланысты жүргізу рәсімдері азаматтық авиация саласындағы уәкілетті орган бекіткен Ұшуды орындау және әуе қозғалысына қызмет көрсету кезіндегі фразеология және радиоалмасу қағидаларында айқындалады.</w:t>
      </w:r>
    </w:p>
    <w:bookmarkEnd w:id="611"/>
    <w:bookmarkStart w:name="z615" w:id="612"/>
    <w:p>
      <w:pPr>
        <w:spacing w:after="0"/>
        <w:ind w:left="0"/>
        <w:jc w:val="both"/>
      </w:pPr>
      <w:r>
        <w:rPr>
          <w:rFonts w:ascii="Times New Roman"/>
          <w:b w:val="false"/>
          <w:i w:val="false"/>
          <w:color w:val="000000"/>
          <w:sz w:val="28"/>
        </w:rPr>
        <w:t>
      6. Қазақстан Республикасының аумағында радиотелефон байланысы қазақ, орыс немесе ағылшын тiлдерiнде жүзеге асырылады.</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2" w:id="613"/>
    <w:p>
      <w:pPr>
        <w:spacing w:after="0"/>
        <w:ind w:left="0"/>
        <w:jc w:val="left"/>
      </w:pPr>
      <w:r>
        <w:rPr>
          <w:rFonts w:ascii="Times New Roman"/>
          <w:b/>
          <w:i w:val="false"/>
          <w:color w:val="000000"/>
        </w:rPr>
        <w:t xml:space="preserve"> 31-бап. Елді мекеннің үстінен ұшу</w:t>
      </w:r>
    </w:p>
    <w:bookmarkEnd w:id="613"/>
    <w:bookmarkStart w:name="z213" w:id="614"/>
    <w:p>
      <w:pPr>
        <w:spacing w:after="0"/>
        <w:ind w:left="0"/>
        <w:jc w:val="both"/>
      </w:pPr>
      <w:r>
        <w:rPr>
          <w:rFonts w:ascii="Times New Roman"/>
          <w:b w:val="false"/>
          <w:i w:val="false"/>
          <w:color w:val="000000"/>
          <w:sz w:val="28"/>
        </w:rPr>
        <w:t xml:space="preserve">
      1. Қалалардың немесе кенттердің халық тығыз орналасқан аудандарының үстінен авариялық жағдайлар не төтенше мән-жайлар туындаған кезде жердегі адамдарға немесе мүлікке қауіп аса төнбейтін, бұл ұшу немесе қону кезінде қажет болатын немесе бұған әуе қозғалысын басқару органының рұқсаты берілетін жағдайды қоспағанда, қонуды орындауды қамтамасыз ететін биіктікте әуе кемелерінің ұшуы орындалады. </w:t>
      </w:r>
    </w:p>
    <w:bookmarkEnd w:id="614"/>
    <w:bookmarkStart w:name="z1328" w:id="615"/>
    <w:p>
      <w:pPr>
        <w:spacing w:after="0"/>
        <w:ind w:left="0"/>
        <w:jc w:val="both"/>
      </w:pPr>
      <w:r>
        <w:rPr>
          <w:rFonts w:ascii="Times New Roman"/>
          <w:b w:val="false"/>
          <w:i w:val="false"/>
          <w:color w:val="000000"/>
          <w:sz w:val="28"/>
        </w:rPr>
        <w:t>
      2. Әуе кемелерінің және пилотсыз әуе кемелерінің елді мекендер үстінен ұшуының тұрақты схемаларын (маршруттарын) белгілеуді қоса алғанда, олардың үстінен ұшуды келісу тәртібі Қазақстан Республикасының әуе кеңістігін пайдалану қағидаларында айқындалады.</w:t>
      </w:r>
    </w:p>
    <w:bookmarkEnd w:id="615"/>
    <w:bookmarkStart w:name="z1329" w:id="616"/>
    <w:p>
      <w:pPr>
        <w:spacing w:after="0"/>
        <w:ind w:left="0"/>
        <w:jc w:val="both"/>
      </w:pPr>
      <w:r>
        <w:rPr>
          <w:rFonts w:ascii="Times New Roman"/>
          <w:b w:val="false"/>
          <w:i w:val="false"/>
          <w:color w:val="000000"/>
          <w:sz w:val="28"/>
        </w:rPr>
        <w:t xml:space="preserve">
      3. Күзет іс-шараларын өткізу кезеңінде әуе кемелерінің және пилотсыз әуе кемелерінің елді мекендердің үстінен ұшуы ұлттық қауіпсіздік органдарымен және Қазақстан Республикасы Мемлекеттік күзет қызметімен келісіледі. </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4" w:id="617"/>
    <w:p>
      <w:pPr>
        <w:spacing w:after="0"/>
        <w:ind w:left="0"/>
        <w:jc w:val="left"/>
      </w:pPr>
      <w:r>
        <w:rPr>
          <w:rFonts w:ascii="Times New Roman"/>
          <w:b/>
          <w:i w:val="false"/>
          <w:color w:val="000000"/>
        </w:rPr>
        <w:t xml:space="preserve"> 32-бап. Көрсету мақсатындағы ұшу</w:t>
      </w:r>
    </w:p>
    <w:bookmarkEnd w:id="617"/>
    <w:bookmarkStart w:name="z215" w:id="618"/>
    <w:p>
      <w:pPr>
        <w:spacing w:after="0"/>
        <w:ind w:left="0"/>
        <w:jc w:val="both"/>
      </w:pPr>
      <w:r>
        <w:rPr>
          <w:rFonts w:ascii="Times New Roman"/>
          <w:b w:val="false"/>
          <w:i w:val="false"/>
          <w:color w:val="000000"/>
          <w:sz w:val="28"/>
        </w:rPr>
        <w:t>
      1. Әуе кемелерін пайдаланушыларды сертификаттау кезеңі болып табылмайтын көрсету мақсатындағы ұшулар авиациялық техниканы көрсету, авиация жетістіктерін насихаттау, сондай-ақ қоғамдық-саяси және ойын-сауық мәдени-бұқаралық іс-шараларды қамтамасыз ету үшін қолданылады.</w:t>
      </w:r>
    </w:p>
    <w:bookmarkEnd w:id="618"/>
    <w:bookmarkStart w:name="z619" w:id="619"/>
    <w:p>
      <w:pPr>
        <w:spacing w:after="0"/>
        <w:ind w:left="0"/>
        <w:jc w:val="both"/>
      </w:pPr>
      <w:r>
        <w:rPr>
          <w:rFonts w:ascii="Times New Roman"/>
          <w:b w:val="false"/>
          <w:i w:val="false"/>
          <w:color w:val="000000"/>
          <w:sz w:val="28"/>
        </w:rPr>
        <w:t>
      2. Әуе кемелерiнiң көрсету мақсатындағы ұшуы әуе кемесінің тұрғын үй алаптары мен адамдар жиналған жерлерге құлауын болғызбайтын қауіпсіздік шараларын сақтай отырып, белгіленетін аймақтарда (аудандарда) орындалады.</w:t>
      </w:r>
    </w:p>
    <w:bookmarkEnd w:id="619"/>
    <w:bookmarkStart w:name="z620" w:id="620"/>
    <w:p>
      <w:pPr>
        <w:spacing w:after="0"/>
        <w:ind w:left="0"/>
        <w:jc w:val="both"/>
      </w:pPr>
      <w:r>
        <w:rPr>
          <w:rFonts w:ascii="Times New Roman"/>
          <w:b w:val="false"/>
          <w:i w:val="false"/>
          <w:color w:val="000000"/>
          <w:sz w:val="28"/>
        </w:rPr>
        <w:t>
      3. Көрсету мақсатындағы ұшудың қауіпсіздігі үшін жауапкершілік оларды ұйымдастырушыға жүктеледі.</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6" w:id="621"/>
    <w:p>
      <w:pPr>
        <w:spacing w:after="0"/>
        <w:ind w:left="0"/>
        <w:jc w:val="left"/>
      </w:pPr>
      <w:r>
        <w:rPr>
          <w:rFonts w:ascii="Times New Roman"/>
          <w:b/>
          <w:i w:val="false"/>
          <w:color w:val="000000"/>
        </w:rPr>
        <w:t xml:space="preserve"> 33-бап. Пилотсыз авиациялық жүйелерді қолданып ұшу</w:t>
      </w:r>
    </w:p>
    <w:bookmarkEnd w:id="621"/>
    <w:p>
      <w:pPr>
        <w:spacing w:after="0"/>
        <w:ind w:left="0"/>
        <w:jc w:val="both"/>
      </w:pPr>
      <w:r>
        <w:rPr>
          <w:rFonts w:ascii="Times New Roman"/>
          <w:b w:val="false"/>
          <w:i w:val="false"/>
          <w:color w:val="ff0000"/>
          <w:sz w:val="28"/>
        </w:rPr>
        <w:t xml:space="preserve">
      Ескерту. 33-баптың тақырыбы жаңа редакцияда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7" w:id="622"/>
    <w:p>
      <w:pPr>
        <w:spacing w:after="0"/>
        <w:ind w:left="0"/>
        <w:jc w:val="both"/>
      </w:pPr>
      <w:r>
        <w:rPr>
          <w:rFonts w:ascii="Times New Roman"/>
          <w:b w:val="false"/>
          <w:i w:val="false"/>
          <w:color w:val="000000"/>
          <w:sz w:val="28"/>
        </w:rPr>
        <w:t>
      1. Пилотсыз әуе кемесі Қазақстан Республикасының әуе кеңістігінде пилотсыз авиациялық жүйелерді пайдалану қағидаларында және пилотсыз әуе кемесінің пайдалану құжаттамасында белгіленген шарттар сақталып, адамдардың өміріне немесе денсаулығына зиян келтіру, мүлікті зақымдау (бүлдіру) қатері, басқа әуе кемелері үшін қауіп барынша азайтылып пайдаланылуға тиіс.</w:t>
      </w:r>
    </w:p>
    <w:bookmarkEnd w:id="622"/>
    <w:bookmarkStart w:name="z621" w:id="623"/>
    <w:p>
      <w:pPr>
        <w:spacing w:after="0"/>
        <w:ind w:left="0"/>
        <w:jc w:val="both"/>
      </w:pPr>
      <w:r>
        <w:rPr>
          <w:rFonts w:ascii="Times New Roman"/>
          <w:b w:val="false"/>
          <w:i w:val="false"/>
          <w:color w:val="000000"/>
          <w:sz w:val="28"/>
        </w:rPr>
        <w:t>
      2. Елді мекендердің халық тығыз орналасқан аудандарының үстінен пилотсыз әуе кемесінің ұшуларын орындау үшін оны пайдаланушы Қазақстан Республикасының әуе кеңістігінде пилотсыз авиациялық жүйелерді пайдалану қағидаларында белгіленген тәртіппен азаматтық авиация саласындағы уәкілетті ұйымнан осындай ұшуларды орындауға рұқсат алуға міндетті.</w:t>
      </w:r>
    </w:p>
    <w:bookmarkEnd w:id="623"/>
    <w:bookmarkStart w:name="z622" w:id="624"/>
    <w:p>
      <w:pPr>
        <w:spacing w:after="0"/>
        <w:ind w:left="0"/>
        <w:jc w:val="both"/>
      </w:pPr>
      <w:r>
        <w:rPr>
          <w:rFonts w:ascii="Times New Roman"/>
          <w:b w:val="false"/>
          <w:i w:val="false"/>
          <w:color w:val="000000"/>
          <w:sz w:val="28"/>
        </w:rPr>
        <w:t>
      3. Пилотсыз әуе кемелерінің күзетілетін объектілердің үстінен ұшуы Қазақстан Республикасы Мемлекеттік күзет қызметімен келісіледі.</w:t>
      </w:r>
    </w:p>
    <w:bookmarkEnd w:id="624"/>
    <w:bookmarkStart w:name="z1480" w:id="625"/>
    <w:p>
      <w:pPr>
        <w:spacing w:after="0"/>
        <w:ind w:left="0"/>
        <w:jc w:val="both"/>
      </w:pPr>
      <w:r>
        <w:rPr>
          <w:rFonts w:ascii="Times New Roman"/>
          <w:b w:val="false"/>
          <w:i w:val="false"/>
          <w:color w:val="000000"/>
          <w:sz w:val="28"/>
        </w:rPr>
        <w:t>
      4. Өздеріне жүктелген міндеттерді атқарған кезде Қазақстан Республикасының Ұлттық қауіпсіздік комитеті Шекара қызметінің және басқа да уәкілетті органдардың пилотсыз әуе кемелері орындайтын ұшуларды қоспағанда, әуе кеңістігінде пилотсыз әуе кемелерінің шекаралық белдеудің үстінен ұшуына тыйым салынады.</w:t>
      </w:r>
    </w:p>
    <w:bookmarkEnd w:id="625"/>
    <w:p>
      <w:pPr>
        <w:spacing w:after="0"/>
        <w:ind w:left="0"/>
        <w:jc w:val="both"/>
      </w:pPr>
      <w:r>
        <w:rPr>
          <w:rFonts w:ascii="Times New Roman"/>
          <w:b w:val="false"/>
          <w:i w:val="false"/>
          <w:color w:val="000000"/>
          <w:sz w:val="28"/>
        </w:rPr>
        <w:t>
      Шекаралық белдеудің үстінен уәкілетті органдардың пилотсыз әуе кемелерінің ұшуы Қазақстан Республикасы Ұлттық қауіпсіздік комитетінің Шекара қызметімен келісу бойынша Қазақстан Республикасы Қорғаныс министрлігінің рұқсатымен жүзеге асырылады.</w:t>
      </w:r>
    </w:p>
    <w:bookmarkStart w:name="z1528" w:id="626"/>
    <w:p>
      <w:pPr>
        <w:spacing w:after="0"/>
        <w:ind w:left="0"/>
        <w:jc w:val="both"/>
      </w:pPr>
      <w:r>
        <w:rPr>
          <w:rFonts w:ascii="Times New Roman"/>
          <w:b w:val="false"/>
          <w:i w:val="false"/>
          <w:color w:val="000000"/>
          <w:sz w:val="28"/>
        </w:rPr>
        <w:t>
      5. Қашықтан сәйкестендіру жүйесі жоқ немесе қашықтан сәйкестендіру жүйесі жұмыс істемейтін пилотсыз авиациялық жүйелерді қолданып ұшу Қазақстан Республикасының әуе кеңістігінде пилотсыз авиациялық жүйелерді пайдалану қағидаларында айқындалатын жағдайларда және тәртіппен шектеледі.</w:t>
      </w:r>
    </w:p>
    <w:bookmarkEnd w:id="626"/>
    <w:bookmarkStart w:name="z1529" w:id="627"/>
    <w:p>
      <w:pPr>
        <w:spacing w:after="0"/>
        <w:ind w:left="0"/>
        <w:jc w:val="both"/>
      </w:pPr>
      <w:r>
        <w:rPr>
          <w:rFonts w:ascii="Times New Roman"/>
          <w:b w:val="false"/>
          <w:i w:val="false"/>
          <w:color w:val="000000"/>
          <w:sz w:val="28"/>
        </w:rPr>
        <w:t>
      6. Осы баптың ережелерін бұзғаны үшін пилотсыз авиациялық жүйелерді пайдаланушылар Қазақстан Республикасының Әкімшілік құқық бұзушылық туралы кодексіне сәйкес әкімшілік жауаптылықта болады.</w:t>
      </w:r>
    </w:p>
    <w:bookmarkEnd w:id="627"/>
    <w:bookmarkStart w:name="z1586" w:id="628"/>
    <w:p>
      <w:pPr>
        <w:spacing w:after="0"/>
        <w:ind w:left="0"/>
        <w:jc w:val="both"/>
      </w:pPr>
      <w:r>
        <w:rPr>
          <w:rFonts w:ascii="Times New Roman"/>
          <w:b w:val="false"/>
          <w:i w:val="false"/>
          <w:color w:val="000000"/>
          <w:sz w:val="28"/>
        </w:rPr>
        <w:t>
      7. Сериялы шығаруға арналған жаңа конструкциядағы (жаңа типтегі) пилотсыз авиациялық жүйенің зауыттық, мемлекеттік және пайдалану сынақтарынан өткеннен кейін азаматтық авиация саласындағы уәкілетті ұйым берген сәйкестік сертификаты болуға тиіс.</w:t>
      </w:r>
    </w:p>
    <w:bookmarkEnd w:id="628"/>
    <w:bookmarkStart w:name="z1587" w:id="629"/>
    <w:p>
      <w:pPr>
        <w:spacing w:after="0"/>
        <w:ind w:left="0"/>
        <w:jc w:val="both"/>
      </w:pPr>
      <w:r>
        <w:rPr>
          <w:rFonts w:ascii="Times New Roman"/>
          <w:b w:val="false"/>
          <w:i w:val="false"/>
          <w:color w:val="000000"/>
          <w:sz w:val="28"/>
        </w:rPr>
        <w:t>
      8. Пилотсыз авиациялық жүйенің сәйкестік сертификатын беруді Қазақстан Республикасының әуе кеңістігінде пилотсыз авиациялық жүйелерді пайдалану қағидаларына сәйкес азаматтық авиация саласындағы уәкілетті ұйым жүзеге асырады.</w:t>
      </w:r>
    </w:p>
    <w:bookmarkEnd w:id="629"/>
    <w:bookmarkStart w:name="z1588" w:id="630"/>
    <w:p>
      <w:pPr>
        <w:spacing w:after="0"/>
        <w:ind w:left="0"/>
        <w:jc w:val="both"/>
      </w:pPr>
      <w:r>
        <w:rPr>
          <w:rFonts w:ascii="Times New Roman"/>
          <w:b w:val="false"/>
          <w:i w:val="false"/>
          <w:color w:val="000000"/>
          <w:sz w:val="28"/>
        </w:rPr>
        <w:t>
      9. Бекітілген типтік конструкциясы жоқ пилотсыз авиациялық жүйенің әрбір данасында оның конструкциясының, сипаттамаларының және пайдалану-техникалық құжаттамасының Қазақстан Республикасының әуе кеңістігінде пилотсыз авиациялық жүйелерді пайдалану қағидаларына сәйкестігіне азаматтық авиация саласындағы уәкілетті ұйым берген сәйкестік куәлігі болуға тиіс.</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18" w:id="631"/>
    <w:p>
      <w:pPr>
        <w:spacing w:after="0"/>
        <w:ind w:left="0"/>
        <w:jc w:val="left"/>
      </w:pPr>
      <w:r>
        <w:rPr>
          <w:rFonts w:ascii="Times New Roman"/>
          <w:b/>
          <w:i w:val="false"/>
          <w:color w:val="000000"/>
        </w:rPr>
        <w:t xml:space="preserve"> 34-бап. Ұшуды радиотехникалық қамтамасыз ету</w:t>
      </w:r>
    </w:p>
    <w:bookmarkEnd w:id="631"/>
    <w:bookmarkStart w:name="z219" w:id="632"/>
    <w:p>
      <w:pPr>
        <w:spacing w:after="0"/>
        <w:ind w:left="0"/>
        <w:jc w:val="both"/>
      </w:pPr>
      <w:r>
        <w:rPr>
          <w:rFonts w:ascii="Times New Roman"/>
          <w:b w:val="false"/>
          <w:i w:val="false"/>
          <w:color w:val="000000"/>
          <w:sz w:val="28"/>
        </w:rPr>
        <w:t>
      1. Байланыс жүйелерін, навигация мен бақылауды ұсынудан тұратын ұшуларды радиотехникалық қамтамасыз етуді азаматтық және (немесе) мемлекеттік авиация ұйымдарының радиотехникалық жабдықты пайдалану және байланыс қызметтері жүзеге асырады.</w:t>
      </w:r>
    </w:p>
    <w:bookmarkEnd w:id="632"/>
    <w:bookmarkStart w:name="z623" w:id="633"/>
    <w:p>
      <w:pPr>
        <w:spacing w:after="0"/>
        <w:ind w:left="0"/>
        <w:jc w:val="both"/>
      </w:pPr>
      <w:r>
        <w:rPr>
          <w:rFonts w:ascii="Times New Roman"/>
          <w:b w:val="false"/>
          <w:i w:val="false"/>
          <w:color w:val="000000"/>
          <w:sz w:val="28"/>
        </w:rPr>
        <w:t>
      2. Әуе кемелері ұшуының, ұшып көтерілуінің және қонуының қауіпсіздігі мен тұрақтылығын қамтамасыз ету мақсатында әуе қозғалысына қызмет көрсету немесе әуе қозғалысын басқару кезінде ұшуды радиотехникалық қамтамасыз ету жөніндегі қызметті ұйымдастыру және жүзеге асыру тәртібі:</w:t>
      </w:r>
    </w:p>
    <w:bookmarkEnd w:id="633"/>
    <w:bookmarkStart w:name="z624" w:id="634"/>
    <w:p>
      <w:pPr>
        <w:spacing w:after="0"/>
        <w:ind w:left="0"/>
        <w:jc w:val="both"/>
      </w:pPr>
      <w:r>
        <w:rPr>
          <w:rFonts w:ascii="Times New Roman"/>
          <w:b w:val="false"/>
          <w:i w:val="false"/>
          <w:color w:val="000000"/>
          <w:sz w:val="28"/>
        </w:rPr>
        <w:t>
      1) азаматтық және эксперименттік авиация үшін Азаматтық авиацияда ұшуды және авиациялық электр байланысын радиотехникалық қамтамасыз ету қағидаларына сәйкес;</w:t>
      </w:r>
    </w:p>
    <w:bookmarkEnd w:id="634"/>
    <w:bookmarkStart w:name="z625" w:id="635"/>
    <w:p>
      <w:pPr>
        <w:spacing w:after="0"/>
        <w:ind w:left="0"/>
        <w:jc w:val="both"/>
      </w:pPr>
      <w:r>
        <w:rPr>
          <w:rFonts w:ascii="Times New Roman"/>
          <w:b w:val="false"/>
          <w:i w:val="false"/>
          <w:color w:val="000000"/>
          <w:sz w:val="28"/>
        </w:rPr>
        <w:t>
      2) мемлекеттік авиация үшін мемлекеттік авиация саласындағы уәкілетті орган бекіткен, Қазақстан Республикасының мемлекеттік авиациясын байланыспен және радиотехникамен қамтамасыз етуді ұйымдастыру қағидаларына және Байланыс құралдарын техникалық пайдалану, ұшуды және мемлекеттік авиацияның автоматтандырылған басқару жүйесін радиотехникалық қамтамасыз ету қағидаларына сәйкес айқындалады.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0" w:id="636"/>
    <w:p>
      <w:pPr>
        <w:spacing w:after="0"/>
        <w:ind w:left="0"/>
        <w:jc w:val="left"/>
      </w:pPr>
      <w:r>
        <w:rPr>
          <w:rFonts w:ascii="Times New Roman"/>
          <w:b/>
          <w:i w:val="false"/>
          <w:color w:val="000000"/>
        </w:rPr>
        <w:t xml:space="preserve"> 35-бап. Ұшуды метеорологиялық қамтамасыз ету</w:t>
      </w:r>
    </w:p>
    <w:bookmarkEnd w:id="636"/>
    <w:bookmarkStart w:name="z221" w:id="637"/>
    <w:p>
      <w:pPr>
        <w:spacing w:after="0"/>
        <w:ind w:left="0"/>
        <w:jc w:val="both"/>
      </w:pPr>
      <w:r>
        <w:rPr>
          <w:rFonts w:ascii="Times New Roman"/>
          <w:b w:val="false"/>
          <w:i w:val="false"/>
          <w:color w:val="000000"/>
          <w:sz w:val="28"/>
        </w:rPr>
        <w:t>
      1. Әуе кемелерінің ұшуын метеорологиялық қамтамасыз ету пайдаланушыларға, әуе қозғалысына қызмет көрсету, әуе қозғалысын басқару органдарына және осы Заңның 18-бабы 1-тармағының 1) тармақшасында көрсетілген қызметті жүзеге асыратын Қазақстан Республикасының әуе кеңістігін басқа да пайдаланушыларға, олардың мемлекеттік тиесілігіне, ведомстволық бағыныстылығына және меншік нысандарына қарамастан, шарттар негізінде сапалы метеорологиялық ақпаратты уақтылы беру болып табылады.</w:t>
      </w:r>
    </w:p>
    <w:bookmarkEnd w:id="637"/>
    <w:p>
      <w:pPr>
        <w:spacing w:after="0"/>
        <w:ind w:left="0"/>
        <w:jc w:val="both"/>
      </w:pPr>
      <w:r>
        <w:rPr>
          <w:rFonts w:ascii="Times New Roman"/>
          <w:b w:val="false"/>
          <w:i w:val="false"/>
          <w:color w:val="000000"/>
          <w:sz w:val="28"/>
        </w:rPr>
        <w:t>
      Өкілетті метеорологиялық органның функцияларын азаматтық авиация саласындағы уәкілетті ұйым жүзеге асырады.</w:t>
      </w:r>
    </w:p>
    <w:bookmarkStart w:name="z629" w:id="638"/>
    <w:p>
      <w:pPr>
        <w:spacing w:after="0"/>
        <w:ind w:left="0"/>
        <w:jc w:val="both"/>
      </w:pPr>
      <w:r>
        <w:rPr>
          <w:rFonts w:ascii="Times New Roman"/>
          <w:b w:val="false"/>
          <w:i w:val="false"/>
          <w:color w:val="000000"/>
          <w:sz w:val="28"/>
        </w:rPr>
        <w:t xml:space="preserve">
      2. Азаматтық және эксперименттік авиацияның ұшуларын метеорологиялық қамтамасыз етуді азаматтық авиация саласындағы уәкілетті орган бекіткен азаматтық авиацияны метеорологиялық қамтамасыз ету қағидаларына сәйкес аэронавигациялық қызмет көрсетуді берушілер жүзеге асырады. </w:t>
      </w:r>
    </w:p>
    <w:bookmarkEnd w:id="638"/>
    <w:p>
      <w:pPr>
        <w:spacing w:after="0"/>
        <w:ind w:left="0"/>
        <w:jc w:val="both"/>
      </w:pPr>
      <w:r>
        <w:rPr>
          <w:rFonts w:ascii="Times New Roman"/>
          <w:b w:val="false"/>
          <w:i w:val="false"/>
          <w:color w:val="000000"/>
          <w:sz w:val="28"/>
        </w:rPr>
        <w:t>
      Мемлекеттік авиацияның ұшуын метеорологиялық қамтамасыз ету Қазақстан Республикасының мемлекеттік авиациясын метеорологиялық қамтамасыз ету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1206" w:id="639"/>
    <w:p>
      <w:pPr>
        <w:spacing w:after="0"/>
        <w:ind w:left="0"/>
        <w:jc w:val="left"/>
      </w:pPr>
      <w:r>
        <w:rPr>
          <w:rFonts w:ascii="Times New Roman"/>
          <w:b/>
          <w:i w:val="false"/>
          <w:color w:val="000000"/>
        </w:rPr>
        <w:t xml:space="preserve"> 35-1-бап. Аэронавигациялық қызмет көрсетуді берушіні сертификаттау</w:t>
      </w:r>
    </w:p>
    <w:bookmarkEnd w:id="639"/>
    <w:bookmarkStart w:name="z1238" w:id="640"/>
    <w:p>
      <w:pPr>
        <w:spacing w:after="0"/>
        <w:ind w:left="0"/>
        <w:jc w:val="both"/>
      </w:pPr>
      <w:r>
        <w:rPr>
          <w:rFonts w:ascii="Times New Roman"/>
          <w:b w:val="false"/>
          <w:i w:val="false"/>
          <w:color w:val="000000"/>
          <w:sz w:val="28"/>
        </w:rPr>
        <w:t xml:space="preserve">
      1. Аэронавигациялық қызмет көрсетуді берушілер аэронавигациялық қызмет көрсетуді берушілерге қойылатын сертификаттау талаптарына сай болуға тиіс. </w:t>
      </w:r>
    </w:p>
    <w:bookmarkEnd w:id="640"/>
    <w:p>
      <w:pPr>
        <w:spacing w:after="0"/>
        <w:ind w:left="0"/>
        <w:jc w:val="both"/>
      </w:pPr>
      <w:r>
        <w:rPr>
          <w:rFonts w:ascii="Times New Roman"/>
          <w:b w:val="false"/>
          <w:i w:val="false"/>
          <w:color w:val="000000"/>
          <w:sz w:val="28"/>
        </w:rPr>
        <w:t xml:space="preserve">
      Авиациялық қызмет көрсетуді берушілердің сәйкестігі аэронавигациялық қызмет көрсетуді берушінің сертификатын оның қолданылу саласы мен рұқсат етілген қызмет түрлері (кіші түрлері) көрсетіле отырып берумен расталады. </w:t>
      </w:r>
    </w:p>
    <w:p>
      <w:pPr>
        <w:spacing w:after="0"/>
        <w:ind w:left="0"/>
        <w:jc w:val="both"/>
      </w:pPr>
      <w:r>
        <w:rPr>
          <w:rFonts w:ascii="Times New Roman"/>
          <w:b w:val="false"/>
          <w:i w:val="false"/>
          <w:color w:val="000000"/>
          <w:sz w:val="28"/>
        </w:rPr>
        <w:t xml:space="preserve">
      Аэронавигациялық қызмет көрсетуді берушіні сертификаттауды азаматтық авиация саласындағы уәкілетті ұйым жүзеге асырады. </w:t>
      </w:r>
    </w:p>
    <w:p>
      <w:pPr>
        <w:spacing w:after="0"/>
        <w:ind w:left="0"/>
        <w:jc w:val="both"/>
      </w:pPr>
      <w:r>
        <w:rPr>
          <w:rFonts w:ascii="Times New Roman"/>
          <w:b w:val="false"/>
          <w:i w:val="false"/>
          <w:color w:val="000000"/>
          <w:sz w:val="28"/>
        </w:rPr>
        <w:t>
      Азаматтық авиация саласындағы уәкілетті ұйыммен келісу бойынша сертификаттау талаптарынан уақытша ауытқуларға, егер мұндай ауытқулар белгіленген ұшу қауіпсіздігінің деңгейіне баламалы деңгейді қамтамасыз ететін қосымша шаралар енгізіліп өтелетін болса, жол беріледі.</w:t>
      </w:r>
    </w:p>
    <w:p>
      <w:pPr>
        <w:spacing w:after="0"/>
        <w:ind w:left="0"/>
        <w:jc w:val="both"/>
      </w:pPr>
      <w:r>
        <w:rPr>
          <w:rFonts w:ascii="Times New Roman"/>
          <w:b w:val="false"/>
          <w:i w:val="false"/>
          <w:color w:val="000000"/>
          <w:sz w:val="28"/>
        </w:rPr>
        <w:t xml:space="preserve">
      2. Аэронавигациялық қызмет көрсетуді берушіні сертификаттаудан өткізу, сертификат беру не оны тоқтата тұру (кері қайтарып алу), оған өзгерістер және (немесе) толықтырулар енгізу тәртібі аэронавигациялық қызмет көрсетуді берушілерді сертификаттау қағидаларында айқындалады. </w:t>
      </w:r>
    </w:p>
    <w:p>
      <w:pPr>
        <w:spacing w:after="0"/>
        <w:ind w:left="0"/>
        <w:jc w:val="both"/>
      </w:pPr>
      <w:r>
        <w:rPr>
          <w:rFonts w:ascii="Times New Roman"/>
          <w:b w:val="false"/>
          <w:i w:val="false"/>
          <w:color w:val="000000"/>
          <w:sz w:val="28"/>
        </w:rPr>
        <w:t>
      3. Аэронавигациялық қызмет көрсетуді берушінің сертификатын беруден бас тарту өтініш беруші қойылатын сертификаттау талаптарына сәйкес келмеген жағдайларда жүргізіледі.</w:t>
      </w:r>
    </w:p>
    <w:p>
      <w:pPr>
        <w:spacing w:after="0"/>
        <w:ind w:left="0"/>
        <w:jc w:val="both"/>
      </w:pPr>
      <w:r>
        <w:rPr>
          <w:rFonts w:ascii="Times New Roman"/>
          <w:b w:val="false"/>
          <w:i w:val="false"/>
          <w:color w:val="000000"/>
          <w:sz w:val="28"/>
        </w:rPr>
        <w:t>
      4. Сертификаттау талаптарының бұзылуы анықталған жағдайда азаматтық авиация саласындағы уәкілетті ұйым үздіксіз аэронавигациялық қызмет көрсету мақсатында мынадай тәртіппен әрекеттер қабылдайды:</w:t>
      </w:r>
    </w:p>
    <w:p>
      <w:pPr>
        <w:spacing w:after="0"/>
        <w:ind w:left="0"/>
        <w:jc w:val="both"/>
      </w:pPr>
      <w:r>
        <w:rPr>
          <w:rFonts w:ascii="Times New Roman"/>
          <w:b w:val="false"/>
          <w:i w:val="false"/>
          <w:color w:val="000000"/>
          <w:sz w:val="28"/>
        </w:rPr>
        <w:t xml:space="preserve">
      1) аэронавигациялық қызмет көрсетуді беруші сертификатының иесінен осы Заңның 16-3-бабына сәйкес түзету іс-қимылдарының жоспарын ұсынуды және оны орындауды талап етеді; </w:t>
      </w:r>
    </w:p>
    <w:p>
      <w:pPr>
        <w:spacing w:after="0"/>
        <w:ind w:left="0"/>
        <w:jc w:val="both"/>
      </w:pPr>
      <w:r>
        <w:rPr>
          <w:rFonts w:ascii="Times New Roman"/>
          <w:b w:val="false"/>
          <w:i w:val="false"/>
          <w:color w:val="000000"/>
          <w:sz w:val="28"/>
        </w:rPr>
        <w:t>
      2) түзету іс-қимылдарының жоспары орындалмаған не тиісінше орындалмаған жағдайда Қазақстан Республикасының Әкімшілік құқық бұзушылық туралы кодексіне сәйкес шаралар қолдану үшін азаматтық авиация саласындағы уәкілетті органға материалдарды береді;</w:t>
      </w:r>
    </w:p>
    <w:p>
      <w:pPr>
        <w:spacing w:after="0"/>
        <w:ind w:left="0"/>
        <w:jc w:val="both"/>
      </w:pPr>
      <w:r>
        <w:rPr>
          <w:rFonts w:ascii="Times New Roman"/>
          <w:b w:val="false"/>
          <w:i w:val="false"/>
          <w:color w:val="000000"/>
          <w:sz w:val="28"/>
        </w:rPr>
        <w:t xml:space="preserve">
      3) егер әкімшілік жауаптылыққа тартылған күннен бастап кейінгі алты ай ішінде сертификаттау талаптарын бұзушылықтар жойылмаса, бұзушылықтың сипатына қарай аэронавигациялық қызмет көрсетуді берушінің сертификатын кері қайтарып алады не мұндай сертификаттың (немесе сертификатта көрсетілген рұқсат етілген қызмет түрлері (кіші түрлері) қолданылу аясын толығымен немесе ішінара тоқтата тұрады. </w:t>
      </w:r>
    </w:p>
    <w:p>
      <w:pPr>
        <w:spacing w:after="0"/>
        <w:ind w:left="0"/>
        <w:jc w:val="both"/>
      </w:pPr>
      <w:r>
        <w:rPr>
          <w:rFonts w:ascii="Times New Roman"/>
          <w:b w:val="false"/>
          <w:i w:val="false"/>
          <w:color w:val="000000"/>
          <w:sz w:val="28"/>
        </w:rPr>
        <w:t>
      Аэронавигациялық қызмет көрсетуді беруші сертификатының қолданылуы аэронавигациялық қызмет көрсетуді берушілерді сертификаттау қағидаларына сәйкес оның иесінің өтініші бойынша да толығымен не ішінара шектелуі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35-1-баппен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35-2-бап. Әуе қозғалысын ұйымдастырудың функционалдық жүйелерінде өзгеріс болған кезде ұшу қауіпсіздігін қамтамасыз ету </w:t>
      </w:r>
    </w:p>
    <w:p>
      <w:pPr>
        <w:spacing w:after="0"/>
        <w:ind w:left="0"/>
        <w:jc w:val="both"/>
      </w:pPr>
      <w:r>
        <w:rPr>
          <w:rFonts w:ascii="Times New Roman"/>
          <w:b w:val="false"/>
          <w:i w:val="false"/>
          <w:color w:val="000000"/>
          <w:sz w:val="28"/>
        </w:rPr>
        <w:t xml:space="preserve">
      1. Аэронавигациялық қызмет көрсетуді берушілер ұшу қауіпсіздігіне байланысты әуе қозғалысын ұйымдастырудың функционалдық жүйелеріне өзгерістер енгізілгенге дейін азаматтық авиация саласындағы уәкілетті ұйымды мұндай өзгерістер туралы аэронавигациялық қызмет көрсетуді берушілерді сертификаттау қағидаларында белгіленген тәртіппен алдын ала хабардар етеді. </w:t>
      </w:r>
    </w:p>
    <w:p>
      <w:pPr>
        <w:spacing w:after="0"/>
        <w:ind w:left="0"/>
        <w:jc w:val="both"/>
      </w:pPr>
      <w:r>
        <w:rPr>
          <w:rFonts w:ascii="Times New Roman"/>
          <w:b w:val="false"/>
          <w:i w:val="false"/>
          <w:color w:val="000000"/>
          <w:sz w:val="28"/>
        </w:rPr>
        <w:t xml:space="preserve">
      2. Азаматтық авиация саласындағы уәкілетті ұйыммен алдын ала келісуге жататын әуе қозғалысын ұйымдастырудың функционалдық жүйелеріндегі өзгерістердің тізбесі, сондай-ақ мұндай келісудің тәртібі мен шарттары аэронавигациялық қызмет көрсетуді берушілерді сертификаттау қағидаларында айқындалады. </w:t>
      </w:r>
    </w:p>
    <w:p>
      <w:pPr>
        <w:spacing w:after="0"/>
        <w:ind w:left="0"/>
        <w:jc w:val="both"/>
      </w:pPr>
      <w:r>
        <w:rPr>
          <w:rFonts w:ascii="Times New Roman"/>
          <w:b w:val="false"/>
          <w:i w:val="false"/>
          <w:color w:val="000000"/>
          <w:sz w:val="28"/>
        </w:rPr>
        <w:t>
      3. Осы баптың ережелерін бұзғаны үшін аэронавигациялық қызмет көрсетуді берушілер Қазақстан Республикасының Әкімшілік құқық бұзушылық туралы кодексіне сәйкес әкімшілік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35-2-баппен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Заңымен.</w:t>
      </w:r>
      <w:r>
        <w:br/>
      </w:r>
      <w:r>
        <w:rPr>
          <w:rFonts w:ascii="Times New Roman"/>
          <w:b w:val="false"/>
          <w:i w:val="false"/>
          <w:color w:val="000000"/>
          <w:sz w:val="28"/>
        </w:rPr>
        <w:t>
</w:t>
      </w:r>
    </w:p>
    <w:bookmarkStart w:name="z222" w:id="641"/>
    <w:p>
      <w:pPr>
        <w:spacing w:after="0"/>
        <w:ind w:left="0"/>
        <w:jc w:val="left"/>
      </w:pPr>
      <w:r>
        <w:rPr>
          <w:rFonts w:ascii="Times New Roman"/>
          <w:b/>
          <w:i w:val="false"/>
          <w:color w:val="000000"/>
        </w:rPr>
        <w:t xml:space="preserve"> 36-бап. Әуе трассаларын пайдалануға рұқсат ету</w:t>
      </w:r>
    </w:p>
    <w:bookmarkEnd w:id="641"/>
    <w:bookmarkStart w:name="z223" w:id="642"/>
    <w:p>
      <w:pPr>
        <w:spacing w:after="0"/>
        <w:ind w:left="0"/>
        <w:jc w:val="both"/>
      </w:pPr>
      <w:r>
        <w:rPr>
          <w:rFonts w:ascii="Times New Roman"/>
          <w:b w:val="false"/>
          <w:i w:val="false"/>
          <w:color w:val="000000"/>
          <w:sz w:val="28"/>
        </w:rPr>
        <w:t xml:space="preserve">
      Әуе трассаларын пайдалануға азаматтық авиация саласындағы уәкілетті орган бекіткен әуе трассаларын пайдалануға рұқсат ету қағидаларына сәйкес рұқсат беріледі. </w:t>
      </w:r>
    </w:p>
    <w:bookmarkEnd w:id="642"/>
    <w:p>
      <w:pPr>
        <w:spacing w:after="0"/>
        <w:ind w:left="0"/>
        <w:jc w:val="both"/>
      </w:pPr>
      <w:r>
        <w:rPr>
          <w:rFonts w:ascii="Times New Roman"/>
          <w:b w:val="false"/>
          <w:i w:val="false"/>
          <w:color w:val="000000"/>
          <w:sz w:val="28"/>
        </w:rPr>
        <w:t>
      Әуе трассалары туралы мәліметтер аэронавигациялық ақпарат құжаттарында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4" w:id="643"/>
    <w:p>
      <w:pPr>
        <w:spacing w:after="0"/>
        <w:ind w:left="0"/>
        <w:jc w:val="left"/>
      </w:pPr>
      <w:r>
        <w:rPr>
          <w:rFonts w:ascii="Times New Roman"/>
          <w:b/>
          <w:i w:val="false"/>
          <w:color w:val="000000"/>
        </w:rPr>
        <w:t xml:space="preserve"> 37-бап. Ұшуды орындау және әуе қозғалысына қызмет көрсету мақсаттарына арналған өлшем бірліктері</w:t>
      </w:r>
    </w:p>
    <w:bookmarkEnd w:id="643"/>
    <w:bookmarkStart w:name="z225" w:id="644"/>
    <w:p>
      <w:pPr>
        <w:spacing w:after="0"/>
        <w:ind w:left="0"/>
        <w:jc w:val="both"/>
      </w:pPr>
      <w:r>
        <w:rPr>
          <w:rFonts w:ascii="Times New Roman"/>
          <w:b w:val="false"/>
          <w:i w:val="false"/>
          <w:color w:val="000000"/>
          <w:sz w:val="28"/>
        </w:rPr>
        <w:t>
      1. Қазақстан Республикасының аумағында және әуе кеңістігінде ұшуды орындау және әуе қозғалысына қызмет көрсету мақсаттары үшін Халықаралық азаматтық авиация ұйымының (ИКАО) стандарттары талабына сәйкес келетін координаттар, биіктіктер өлшемдерінің, гравиметрикалық және спутниктік өлшемдердің бірыңғай жүйесі белгіленеді.</w:t>
      </w:r>
    </w:p>
    <w:bookmarkEnd w:id="644"/>
    <w:bookmarkStart w:name="z630" w:id="645"/>
    <w:p>
      <w:pPr>
        <w:spacing w:after="0"/>
        <w:ind w:left="0"/>
        <w:jc w:val="both"/>
      </w:pPr>
      <w:r>
        <w:rPr>
          <w:rFonts w:ascii="Times New Roman"/>
          <w:b w:val="false"/>
          <w:i w:val="false"/>
          <w:color w:val="000000"/>
          <w:sz w:val="28"/>
        </w:rPr>
        <w:t>
      2. Қолданылатын өлшем жүйелері Қазақстан Республикасының әуе кеңістігін пайдалану қағидаларында көрсетіледі.</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6" w:id="646"/>
    <w:p>
      <w:pPr>
        <w:spacing w:after="0"/>
        <w:ind w:left="0"/>
        <w:jc w:val="left"/>
      </w:pPr>
      <w:r>
        <w:rPr>
          <w:rFonts w:ascii="Times New Roman"/>
          <w:b/>
          <w:i w:val="false"/>
          <w:color w:val="000000"/>
        </w:rPr>
        <w:t xml:space="preserve"> 38-бап. Әуе кемелерi ұшуының зиянды әсерiнен қорғау</w:t>
      </w:r>
    </w:p>
    <w:bookmarkEnd w:id="646"/>
    <w:bookmarkStart w:name="z227" w:id="647"/>
    <w:p>
      <w:pPr>
        <w:spacing w:after="0"/>
        <w:ind w:left="0"/>
        <w:jc w:val="both"/>
      </w:pPr>
      <w:r>
        <w:rPr>
          <w:rFonts w:ascii="Times New Roman"/>
          <w:b w:val="false"/>
          <w:i w:val="false"/>
          <w:color w:val="000000"/>
          <w:sz w:val="28"/>
        </w:rPr>
        <w:t>
      1. Қазақстан Республикасында пайдалануға арналған азаматтық әуе кемесiн Халықаралық азаматтық авиация ұйымының (ИКАО) жергілікті жердегі шуылға қатысты талаптарына сәйкестігіне азаматтық авиация саласындағы уәкілетті ұйым азаматтық әуе кемесінің ұшуға жарамдылығы сертификатына қосымша болып табылатын шуыл жөніндегі сертификатты бере отырып, сертификаттайды.</w:t>
      </w:r>
    </w:p>
    <w:bookmarkEnd w:id="647"/>
    <w:p>
      <w:pPr>
        <w:spacing w:after="0"/>
        <w:ind w:left="0"/>
        <w:jc w:val="both"/>
      </w:pPr>
      <w:r>
        <w:rPr>
          <w:rFonts w:ascii="Times New Roman"/>
          <w:b w:val="false"/>
          <w:i w:val="false"/>
          <w:color w:val="000000"/>
          <w:sz w:val="28"/>
        </w:rPr>
        <w:t>
      Шуыл бойынша сертификаттау жүргізу және сертификат беру Қазақстан Республикасының азаматтық әуе кемесінің ұшуға жарамдылығын сертификаттау және сертификат беру қағидаларына сәйкес жүзеге асырылады.</w:t>
      </w:r>
    </w:p>
    <w:p>
      <w:pPr>
        <w:spacing w:after="0"/>
        <w:ind w:left="0"/>
        <w:jc w:val="both"/>
      </w:pPr>
      <w:r>
        <w:rPr>
          <w:rFonts w:ascii="Times New Roman"/>
          <w:b w:val="false"/>
          <w:i w:val="false"/>
          <w:color w:val="000000"/>
          <w:sz w:val="28"/>
        </w:rPr>
        <w:t>
      Әуеайлақтардың (тікұшақ айлақтарының) иелерi, пайдаланушылар, әуе кемелерiнің командирлері мен экипаж мүшелерi әуе кемелерiн жерде және әуеде пайдаланған кезде қажетсiз шуылды болғызбауға немесе оны барынша азайтуға мiндеттi.</w:t>
      </w:r>
    </w:p>
    <w:bookmarkStart w:name="z631" w:id="648"/>
    <w:p>
      <w:pPr>
        <w:spacing w:after="0"/>
        <w:ind w:left="0"/>
        <w:jc w:val="both"/>
      </w:pPr>
      <w:r>
        <w:rPr>
          <w:rFonts w:ascii="Times New Roman"/>
          <w:b w:val="false"/>
          <w:i w:val="false"/>
          <w:color w:val="000000"/>
          <w:sz w:val="28"/>
        </w:rPr>
        <w:t>
      2. Халықтың және қоршаған ортаның қауiпсiздiгi шараларын сақтай отырып орындалатын ауыл шаруашылығында авиациялық жұмыстардың жүргiзiлуiн, мемлекеттік авиацияның жауынгерлік-оқу және жауынгерлік ұшуын немесе ұшу қауіпсіздігіне анық қауіп төну және авиациялық оқиғаны болғызбау жағдайын қоспағанда, адамның денсаулығы мен қоршаған орта үшін зиянды заттарды немесе басқа да қалдықтар мен материалдарды әуе кемелерiнен лақтыруға тыйым салынады.</w:t>
      </w:r>
    </w:p>
    <w:bookmarkEnd w:id="648"/>
    <w:p>
      <w:pPr>
        <w:spacing w:after="0"/>
        <w:ind w:left="0"/>
        <w:jc w:val="both"/>
      </w:pPr>
      <w:r>
        <w:rPr>
          <w:rFonts w:ascii="Times New Roman"/>
          <w:b w:val="false"/>
          <w:i w:val="false"/>
          <w:color w:val="000000"/>
          <w:sz w:val="28"/>
        </w:rPr>
        <w:t>
      Әуе кемелерiнiң адамдарға, жануарларға және қоршаған ортаға зиянды әсерiн болғызбау мақсатында нақты аудандарда әуе кемесін авариялық тастап шығу аймағы, барлық әуе кемелерi үшiн бiрыңғай немесе әуе кемелерiнiң үлгiлерi бойынша бөлек ең төменгi ұшу биiктiгi көзделетін отынды төгу немесе оны ұшып жүріп тауысу аймағы белгіленуі мүмкін.</w:t>
      </w:r>
    </w:p>
    <w:bookmarkStart w:name="z632" w:id="649"/>
    <w:p>
      <w:pPr>
        <w:spacing w:after="0"/>
        <w:ind w:left="0"/>
        <w:jc w:val="both"/>
      </w:pPr>
      <w:r>
        <w:rPr>
          <w:rFonts w:ascii="Times New Roman"/>
          <w:b w:val="false"/>
          <w:i w:val="false"/>
          <w:color w:val="000000"/>
          <w:sz w:val="28"/>
        </w:rPr>
        <w:t>
      3. Қазақстан Республикасының әуе кеңiстiгiнде әуе кемелерiнiң дыбыстан жылдам ұшуы қоршаған ортаға дыбыс екпiнiнiң зиянды әсерi тимейтiн биiктiктерде жалпы қағидалар бойынша немесе елдi мекендерден шалғай, дыбыстан жылдам ұшуға арнайы бөлiнген аудандарда орындалуға тиiс.</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228" w:id="650"/>
    <w:p>
      <w:pPr>
        <w:spacing w:after="0"/>
        <w:ind w:left="0"/>
        <w:jc w:val="left"/>
      </w:pPr>
      <w:r>
        <w:rPr>
          <w:rFonts w:ascii="Times New Roman"/>
          <w:b/>
          <w:i w:val="false"/>
          <w:color w:val="000000"/>
        </w:rPr>
        <w:t xml:space="preserve"> 4-тарау. ХАЛЫҚАРАЛЫҚ ҰШУ</w:t>
      </w:r>
    </w:p>
    <w:bookmarkEnd w:id="650"/>
    <w:bookmarkStart w:name="z229" w:id="651"/>
    <w:p>
      <w:pPr>
        <w:spacing w:after="0"/>
        <w:ind w:left="0"/>
        <w:jc w:val="left"/>
      </w:pPr>
      <w:r>
        <w:rPr>
          <w:rFonts w:ascii="Times New Roman"/>
          <w:b/>
          <w:i w:val="false"/>
          <w:color w:val="000000"/>
        </w:rPr>
        <w:t xml:space="preserve"> 39-бап. Қазақстан Республикасы әуе кемелерінің халықаралық ұшуы</w:t>
      </w:r>
    </w:p>
    <w:bookmarkEnd w:id="651"/>
    <w:bookmarkStart w:name="z230" w:id="652"/>
    <w:p>
      <w:pPr>
        <w:spacing w:after="0"/>
        <w:ind w:left="0"/>
        <w:jc w:val="both"/>
      </w:pPr>
      <w:r>
        <w:rPr>
          <w:rFonts w:ascii="Times New Roman"/>
          <w:b w:val="false"/>
          <w:i w:val="false"/>
          <w:color w:val="000000"/>
          <w:sz w:val="28"/>
        </w:rPr>
        <w:t>
      1. Қазақстан Республикасы әуе кемелерiнiң халықаралық ұшуы:</w:t>
      </w:r>
    </w:p>
    <w:bookmarkEnd w:id="652"/>
    <w:bookmarkStart w:name="z633" w:id="653"/>
    <w:p>
      <w:pPr>
        <w:spacing w:after="0"/>
        <w:ind w:left="0"/>
        <w:jc w:val="both"/>
      </w:pPr>
      <w:r>
        <w:rPr>
          <w:rFonts w:ascii="Times New Roman"/>
          <w:b w:val="false"/>
          <w:i w:val="false"/>
          <w:color w:val="000000"/>
          <w:sz w:val="28"/>
        </w:rPr>
        <w:t>
      1) Қазақстан Республикасы қатысушысы болып табылатын халықаралық шарттардың;</w:t>
      </w:r>
    </w:p>
    <w:bookmarkEnd w:id="653"/>
    <w:bookmarkStart w:name="z634" w:id="654"/>
    <w:p>
      <w:pPr>
        <w:spacing w:after="0"/>
        <w:ind w:left="0"/>
        <w:jc w:val="both"/>
      </w:pPr>
      <w:r>
        <w:rPr>
          <w:rFonts w:ascii="Times New Roman"/>
          <w:b w:val="false"/>
          <w:i w:val="false"/>
          <w:color w:val="000000"/>
          <w:sz w:val="28"/>
        </w:rPr>
        <w:t>
      2) Қазақстан Республикасының әуе кеңістігін пайдалану және авиация қызметі саласындағы Қазақстан Республикасы заңнамасының;</w:t>
      </w:r>
    </w:p>
    <w:bookmarkEnd w:id="654"/>
    <w:bookmarkStart w:name="z635" w:id="655"/>
    <w:p>
      <w:pPr>
        <w:spacing w:after="0"/>
        <w:ind w:left="0"/>
        <w:jc w:val="both"/>
      </w:pPr>
      <w:r>
        <w:rPr>
          <w:rFonts w:ascii="Times New Roman"/>
          <w:b w:val="false"/>
          <w:i w:val="false"/>
          <w:color w:val="000000"/>
          <w:sz w:val="28"/>
        </w:rPr>
        <w:t>
      3) тиiстi шет мемлекеттердiң құзыреттi органдары беретін бiржолғы ұшуды орындауға арнайы рұқсаттардың негiзiнде және солардың шарттарына сәйкес жүзеге асырылады.</w:t>
      </w:r>
    </w:p>
    <w:bookmarkEnd w:id="655"/>
    <w:bookmarkStart w:name="z636" w:id="656"/>
    <w:p>
      <w:pPr>
        <w:spacing w:after="0"/>
        <w:ind w:left="0"/>
        <w:jc w:val="both"/>
      </w:pPr>
      <w:r>
        <w:rPr>
          <w:rFonts w:ascii="Times New Roman"/>
          <w:b w:val="false"/>
          <w:i w:val="false"/>
          <w:color w:val="000000"/>
          <w:sz w:val="28"/>
        </w:rPr>
        <w:t>
      2. Қазақстан Республикасы әуе кемесінің шет мемлекеттің әуе кеңістігінде ұшуына арнайы рұқсатты алуға сұратуды сыртқы саясат қызметін жүзеге асыратын уәкілетті орган:</w:t>
      </w:r>
    </w:p>
    <w:bookmarkEnd w:id="656"/>
    <w:p>
      <w:pPr>
        <w:spacing w:after="0"/>
        <w:ind w:left="0"/>
        <w:jc w:val="both"/>
      </w:pPr>
      <w:r>
        <w:rPr>
          <w:rFonts w:ascii="Times New Roman"/>
          <w:b w:val="false"/>
          <w:i w:val="false"/>
          <w:color w:val="000000"/>
          <w:sz w:val="28"/>
        </w:rPr>
        <w:t>
      Қазақстан Республикасының мемлекеттік және (немесе) эксперименттік авиациясының халықаралық ұшуы;</w:t>
      </w:r>
    </w:p>
    <w:p>
      <w:pPr>
        <w:spacing w:after="0"/>
        <w:ind w:left="0"/>
        <w:jc w:val="both"/>
      </w:pPr>
      <w:r>
        <w:rPr>
          <w:rFonts w:ascii="Times New Roman"/>
          <w:b w:val="false"/>
          <w:i w:val="false"/>
          <w:color w:val="000000"/>
          <w:sz w:val="28"/>
        </w:rPr>
        <w:t>
      Қазақстан Республикасы Үкіметінің шешімімен айқындалатын лауазымды адамдарды тасымалдайтын Қазақстан Республикасы азаматтық әуе кемесінің халықаралық ұшуы жағдайларында шет мемлекеттерге жібереді.</w:t>
      </w:r>
    </w:p>
    <w:p>
      <w:pPr>
        <w:spacing w:after="0"/>
        <w:ind w:left="0"/>
        <w:jc w:val="both"/>
      </w:pPr>
      <w:r>
        <w:rPr>
          <w:rFonts w:ascii="Times New Roman"/>
          <w:b w:val="false"/>
          <w:i w:val="false"/>
          <w:color w:val="000000"/>
          <w:sz w:val="28"/>
        </w:rPr>
        <w:t>
      Сұрату кеме құжаттарына, экипаж мүшелеріне арналған куәліктерге, сақтандыру полистерінің көшірмелеріне қатысты барлық талаптар, сондай-ақ Қазақстан Республикасы мен аумағында (аумағы арқылы) ұшуды орындау жоспарланып отырған шет мемлекеттердің аумағында қолданылатын басқа да талаптар мен қағидалар сақталған кезде Қазақстан Республикасының мүдделі мемлекеттік органдарының өтініштері негізінде жүргізіледі.</w:t>
      </w:r>
    </w:p>
    <w:bookmarkStart w:name="z637" w:id="657"/>
    <w:p>
      <w:pPr>
        <w:spacing w:after="0"/>
        <w:ind w:left="0"/>
        <w:jc w:val="both"/>
      </w:pPr>
      <w:r>
        <w:rPr>
          <w:rFonts w:ascii="Times New Roman"/>
          <w:b w:val="false"/>
          <w:i w:val="false"/>
          <w:color w:val="000000"/>
          <w:sz w:val="28"/>
        </w:rPr>
        <w:t>
      3. Азаматтық әуе кемесін пайдаланушы Қазақстан Республикасы азаматтық әуе кемесiнiң шет мемлекеттің әуе кеңістігінде ұшуына тиісті шет мемлекеттердің құзыретті органдары беретін арнайы рұқсатты алуға сұратуды дербес жүзеге асырады. Шет мемлекеттің құзыретті органының сыртқы саясат қызметін жүзеге асыратын уәкілетті органнан сұратуы бойынша арнайы рұқсат беруге талабы болған кезде азаматтық авиация саласындағы уәкілетті орган осындай сұратуды азаматтық әуе кемесін пайдаланушының өтініші негізінде осы баптың 2-тармағына сәйкес жүзеге асырады.</w:t>
      </w:r>
    </w:p>
    <w:bookmarkEnd w:id="657"/>
    <w:bookmarkStart w:name="z638" w:id="658"/>
    <w:p>
      <w:pPr>
        <w:spacing w:after="0"/>
        <w:ind w:left="0"/>
        <w:jc w:val="both"/>
      </w:pPr>
      <w:r>
        <w:rPr>
          <w:rFonts w:ascii="Times New Roman"/>
          <w:b w:val="false"/>
          <w:i w:val="false"/>
          <w:color w:val="000000"/>
          <w:sz w:val="28"/>
        </w:rPr>
        <w:t>
      4. Қазақстан Республикасы әуе кеңістігінің шегінен тыс жерде тұрақты емес халықаралық ұшуды орындау кезінде Қазақстан Республикасының азаматтық әуе кемесін пайдаланушы азаматтық авиация саласындағы уәкілетті ұйымды азаматтық авиация саласындағы уәкілетті орган белгілеген тәртіппен орындалған ұшудың күні мен мақсаты туралы хабардар етуге міндетті.</w:t>
      </w:r>
    </w:p>
    <w:bookmarkEnd w:id="658"/>
    <w:bookmarkStart w:name="z1483" w:id="659"/>
    <w:p>
      <w:pPr>
        <w:spacing w:after="0"/>
        <w:ind w:left="0"/>
        <w:jc w:val="both"/>
      </w:pPr>
      <w:r>
        <w:rPr>
          <w:rFonts w:ascii="Times New Roman"/>
          <w:b w:val="false"/>
          <w:i w:val="false"/>
          <w:color w:val="000000"/>
          <w:sz w:val="28"/>
        </w:rPr>
        <w:t>
      4-1. Қазақстан Республикасы әуе кеңістігінің шегінен тыс жерде тұрақты емес ұшуды орындайтын азаматтық әуе кемесін пайдаланушының бас офисі Қазақстан Республикасының аумағында орналасуға тиіс және ұйымның қызметі мен операцияларын бағыттауға, бақылауға және үйлестіруге әсер ететін операциялық-қаржылық шешімдер құзыретті мемлекеттік органдардың тексеруі үшін қолжетімді болуға тиіс.</w:t>
      </w:r>
    </w:p>
    <w:bookmarkEnd w:id="659"/>
    <w:bookmarkStart w:name="z639" w:id="660"/>
    <w:p>
      <w:pPr>
        <w:spacing w:after="0"/>
        <w:ind w:left="0"/>
        <w:jc w:val="both"/>
      </w:pPr>
      <w:r>
        <w:rPr>
          <w:rFonts w:ascii="Times New Roman"/>
          <w:b w:val="false"/>
          <w:i w:val="false"/>
          <w:color w:val="000000"/>
          <w:sz w:val="28"/>
        </w:rPr>
        <w:t>
      5. Шет мемлекеттердің әскери құралымдарын, қару-жарағын және әскери техникасын, сондай-ақ қосарлы мақсатта пайдаланылатын өнімдерді тасымалдау үшін азаматтық әуе кемесін пайдаланушының халықаралық ұшуына азаматтық авиация саласындағы уәкілетті органның келісуінсіз жол берілмейді. Азаматтық авиация саласындағы уәкілетті орган өз кезегінде осы ұшуды сыртқы саясат қызметін жүзеге асыратын органмен оның құзыреті шегінде келісуді жүзеге асырады.</w:t>
      </w:r>
    </w:p>
    <w:bookmarkEnd w:id="660"/>
    <w:bookmarkStart w:name="z1484" w:id="661"/>
    <w:p>
      <w:pPr>
        <w:spacing w:after="0"/>
        <w:ind w:left="0"/>
        <w:jc w:val="both"/>
      </w:pPr>
      <w:r>
        <w:rPr>
          <w:rFonts w:ascii="Times New Roman"/>
          <w:b w:val="false"/>
          <w:i w:val="false"/>
          <w:color w:val="000000"/>
          <w:sz w:val="28"/>
        </w:rPr>
        <w:t>
      5-1. Азаматтық авиация саласындағы уәкілетті ұйымды осы баптың 4-тармағына сәйкес орындалған ұшудың күні мен мақсаты туралы хабардар етпеу не хабарламада анық емес ақпарат ұсыну, сондай-ақ осы баптың 4-1 және 5-тармақтарының талаптарын бұзу пайдаланушы сертификатын кері қайтарып алуға негіз болып табылады.</w:t>
      </w:r>
    </w:p>
    <w:bookmarkEnd w:id="661"/>
    <w:bookmarkStart w:name="z640" w:id="662"/>
    <w:p>
      <w:pPr>
        <w:spacing w:after="0"/>
        <w:ind w:left="0"/>
        <w:jc w:val="both"/>
      </w:pPr>
      <w:r>
        <w:rPr>
          <w:rFonts w:ascii="Times New Roman"/>
          <w:b w:val="false"/>
          <w:i w:val="false"/>
          <w:color w:val="000000"/>
          <w:sz w:val="28"/>
        </w:rPr>
        <w:t>
      6. Шет мемлекеттің әуе кеңістігінде халықаралық ұшуды орындаған кезде шет мемлекеттің уәкілетті органының көрсетілген әуеайлаққа мәжбүрлеп қондыру туралы талабы болған жағдайда Қазақстан Республикасы азаматтық әуе кемесінің экипажы осы талапты орындауға міндетті.</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1" w:id="663"/>
    <w:p>
      <w:pPr>
        <w:spacing w:after="0"/>
        <w:ind w:left="0"/>
        <w:jc w:val="left"/>
      </w:pPr>
      <w:r>
        <w:rPr>
          <w:rFonts w:ascii="Times New Roman"/>
          <w:b/>
          <w:i w:val="false"/>
          <w:color w:val="000000"/>
        </w:rPr>
        <w:t xml:space="preserve"> 40-бап. Шет мемлекеттердің әуе кемелерiнiң Қазақстан Республикасының әуе кеңiстiгiнде ұшуы</w:t>
      </w:r>
    </w:p>
    <w:bookmarkEnd w:id="663"/>
    <w:bookmarkStart w:name="z232" w:id="664"/>
    <w:p>
      <w:pPr>
        <w:spacing w:after="0"/>
        <w:ind w:left="0"/>
        <w:jc w:val="both"/>
      </w:pPr>
      <w:r>
        <w:rPr>
          <w:rFonts w:ascii="Times New Roman"/>
          <w:b w:val="false"/>
          <w:i w:val="false"/>
          <w:color w:val="000000"/>
          <w:sz w:val="28"/>
        </w:rPr>
        <w:t>
      1. Шет мемлекеттердің әуе кемелерiнiң Қазақстан Республикасының әуе кеңiстiгiнде ұшуы:</w:t>
      </w:r>
    </w:p>
    <w:bookmarkEnd w:id="664"/>
    <w:bookmarkStart w:name="z641" w:id="665"/>
    <w:p>
      <w:pPr>
        <w:spacing w:after="0"/>
        <w:ind w:left="0"/>
        <w:jc w:val="both"/>
      </w:pPr>
      <w:r>
        <w:rPr>
          <w:rFonts w:ascii="Times New Roman"/>
          <w:b w:val="false"/>
          <w:i w:val="false"/>
          <w:color w:val="000000"/>
          <w:sz w:val="28"/>
        </w:rPr>
        <w:t>
      1) Қазақстан Республикасы қатысушысы болып табылатын халықаралық шарттардың;</w:t>
      </w:r>
    </w:p>
    <w:bookmarkEnd w:id="665"/>
    <w:bookmarkStart w:name="z642" w:id="666"/>
    <w:p>
      <w:pPr>
        <w:spacing w:after="0"/>
        <w:ind w:left="0"/>
        <w:jc w:val="both"/>
      </w:pPr>
      <w:r>
        <w:rPr>
          <w:rFonts w:ascii="Times New Roman"/>
          <w:b w:val="false"/>
          <w:i w:val="false"/>
          <w:color w:val="000000"/>
          <w:sz w:val="28"/>
        </w:rPr>
        <w:t>
      2) Қазақстан Республикасының әуе кеңістігін пайдалану және авиация қызметі саласындағы Қазақстан Республикасы заңнамасының;</w:t>
      </w:r>
    </w:p>
    <w:bookmarkEnd w:id="666"/>
    <w:bookmarkStart w:name="z643" w:id="667"/>
    <w:p>
      <w:pPr>
        <w:spacing w:after="0"/>
        <w:ind w:left="0"/>
        <w:jc w:val="both"/>
      </w:pPr>
      <w:r>
        <w:rPr>
          <w:rFonts w:ascii="Times New Roman"/>
          <w:b w:val="false"/>
          <w:i w:val="false"/>
          <w:color w:val="000000"/>
          <w:sz w:val="28"/>
        </w:rPr>
        <w:t>
      3) Қазақстан Республикасының әуеайлақтарына қонбай не қона отырып, Қазақстан Республикасының аумағы арқылы коммерциялық емес мақсаттарда халықаралық тұрақты ұшуды орындауға арналған рұқсаттардың;</w:t>
      </w:r>
    </w:p>
    <w:bookmarkEnd w:id="667"/>
    <w:bookmarkStart w:name="z644" w:id="668"/>
    <w:p>
      <w:pPr>
        <w:spacing w:after="0"/>
        <w:ind w:left="0"/>
        <w:jc w:val="both"/>
      </w:pPr>
      <w:r>
        <w:rPr>
          <w:rFonts w:ascii="Times New Roman"/>
          <w:b w:val="false"/>
          <w:i w:val="false"/>
          <w:color w:val="000000"/>
          <w:sz w:val="28"/>
        </w:rPr>
        <w:t>
      4) әуе қозғалысына қызмет көрсету органдарына алдын ала хабарлама беру шартымен, қонбай орындалатын ұшуларды қоспағанда, халықаралық тұрақты емес (біржолғы) ұшуды орындауға арналған рұқсаттардың;</w:t>
      </w:r>
    </w:p>
    <w:bookmarkEnd w:id="668"/>
    <w:bookmarkStart w:name="z645" w:id="669"/>
    <w:p>
      <w:pPr>
        <w:spacing w:after="0"/>
        <w:ind w:left="0"/>
        <w:jc w:val="both"/>
      </w:pPr>
      <w:r>
        <w:rPr>
          <w:rFonts w:ascii="Times New Roman"/>
          <w:b w:val="false"/>
          <w:i w:val="false"/>
          <w:color w:val="000000"/>
          <w:sz w:val="28"/>
        </w:rPr>
        <w:t>
      5) біржолғы ұшуды орындауға берілетін арнайы (дипломатиялық) рұқсаттардың негiзiнде жүзеге асырылады.</w:t>
      </w:r>
    </w:p>
    <w:bookmarkEnd w:id="669"/>
    <w:bookmarkStart w:name="z646" w:id="670"/>
    <w:p>
      <w:pPr>
        <w:spacing w:after="0"/>
        <w:ind w:left="0"/>
        <w:jc w:val="both"/>
      </w:pPr>
      <w:r>
        <w:rPr>
          <w:rFonts w:ascii="Times New Roman"/>
          <w:b w:val="false"/>
          <w:i w:val="false"/>
          <w:color w:val="000000"/>
          <w:sz w:val="28"/>
        </w:rPr>
        <w:t>
      2. Қазақстан Республикасының әуеайлақтарында қонбай не қона отырып, Қазақстан Республикасының аумағы арқылы коммерциялық емес мақсаттарда халықаралық тұрақты ұшуды орындауға рұқсаттарды азаматтық авиация саласындағы уәкілетті орган береді.</w:t>
      </w:r>
    </w:p>
    <w:bookmarkEnd w:id="670"/>
    <w:bookmarkStart w:name="z647" w:id="671"/>
    <w:p>
      <w:pPr>
        <w:spacing w:after="0"/>
        <w:ind w:left="0"/>
        <w:jc w:val="both"/>
      </w:pPr>
      <w:r>
        <w:rPr>
          <w:rFonts w:ascii="Times New Roman"/>
          <w:b w:val="false"/>
          <w:i w:val="false"/>
          <w:color w:val="000000"/>
          <w:sz w:val="28"/>
        </w:rPr>
        <w:t>
      3. Сыртқы саясат қызметін жүзеге асыратын уәкілетті орган:</w:t>
      </w:r>
    </w:p>
    <w:bookmarkEnd w:id="671"/>
    <w:bookmarkStart w:name="z648" w:id="672"/>
    <w:p>
      <w:pPr>
        <w:spacing w:after="0"/>
        <w:ind w:left="0"/>
        <w:jc w:val="both"/>
      </w:pPr>
      <w:r>
        <w:rPr>
          <w:rFonts w:ascii="Times New Roman"/>
          <w:b w:val="false"/>
          <w:i w:val="false"/>
          <w:color w:val="000000"/>
          <w:sz w:val="28"/>
        </w:rPr>
        <w:t>
      1) мемлекеттік және эксперименттік әуе кемелерінің;</w:t>
      </w:r>
    </w:p>
    <w:bookmarkEnd w:id="672"/>
    <w:bookmarkStart w:name="z649" w:id="673"/>
    <w:p>
      <w:pPr>
        <w:spacing w:after="0"/>
        <w:ind w:left="0"/>
        <w:jc w:val="both"/>
      </w:pPr>
      <w:r>
        <w:rPr>
          <w:rFonts w:ascii="Times New Roman"/>
          <w:b w:val="false"/>
          <w:i w:val="false"/>
          <w:color w:val="000000"/>
          <w:sz w:val="28"/>
        </w:rPr>
        <w:t>
      2) Қазақстан Республикасының әуе кеңістігін пайдалану қағидаларында белгіленген тізбе бойынша шет мемлекеттердің лауазымды адамдарын тасымалдайтын азаматтық әуе кемелерінің;</w:t>
      </w:r>
    </w:p>
    <w:bookmarkEnd w:id="673"/>
    <w:bookmarkStart w:name="z650" w:id="674"/>
    <w:p>
      <w:pPr>
        <w:spacing w:after="0"/>
        <w:ind w:left="0"/>
        <w:jc w:val="both"/>
      </w:pPr>
      <w:r>
        <w:rPr>
          <w:rFonts w:ascii="Times New Roman"/>
          <w:b w:val="false"/>
          <w:i w:val="false"/>
          <w:color w:val="000000"/>
          <w:sz w:val="28"/>
        </w:rPr>
        <w:t>
      3) шет мемлекеттердің әскери құралымдарын, қару-жарақтары мен әскери техникасын, сондай-ақ қос мақсатта пайдаланылатын өнімдерін тасымалдау үшін әуе кемелерінің біржолғы ұшуын орындауға арналған арнайы (дипломатиялық) рұқсаттарды Қазақстан Республикасының әуе кеңістігін пайдалану қағидаларына сәйкес береді.</w:t>
      </w:r>
    </w:p>
    <w:bookmarkEnd w:id="674"/>
    <w:bookmarkStart w:name="z651" w:id="675"/>
    <w:p>
      <w:pPr>
        <w:spacing w:after="0"/>
        <w:ind w:left="0"/>
        <w:jc w:val="both"/>
      </w:pPr>
      <w:r>
        <w:rPr>
          <w:rFonts w:ascii="Times New Roman"/>
          <w:b w:val="false"/>
          <w:i w:val="false"/>
          <w:color w:val="000000"/>
          <w:sz w:val="28"/>
        </w:rPr>
        <w:t>
      4. Осы баптың 3-тармағының ережелерін ескере отырып, азаматтық авиация саласындағы уәкілетті орган азаматтық әуе кемелерінің халықаралық тұрақты емес (біржолғы) ұшуын орындауға арналған рұқсаттарды береді.</w:t>
      </w:r>
    </w:p>
    <w:bookmarkEnd w:id="675"/>
    <w:bookmarkStart w:name="z1266" w:id="676"/>
    <w:p>
      <w:pPr>
        <w:spacing w:after="0"/>
        <w:ind w:left="0"/>
        <w:jc w:val="both"/>
      </w:pPr>
      <w:r>
        <w:rPr>
          <w:rFonts w:ascii="Times New Roman"/>
          <w:b w:val="false"/>
          <w:i w:val="false"/>
          <w:color w:val="000000"/>
          <w:sz w:val="28"/>
        </w:rPr>
        <w:t>
      Азаматтық әуе кемелерінің халықаралық тұрақты емес (біржолғы) ұшуын орындауға арналған рұқсаттарды беру және қонбай орындалатын ұшуларды орындау туралы алдын ала хабарламалар беру тәртібі Халықаралық тұрақты емес ұшуды орындауға рұқсаттар берудің және рұқсаттар беруден бас тартуға негіздердің қағидаларында белгіленеді.</w:t>
      </w:r>
    </w:p>
    <w:bookmarkEnd w:id="676"/>
    <w:bookmarkStart w:name="z1207" w:id="677"/>
    <w:p>
      <w:pPr>
        <w:spacing w:after="0"/>
        <w:ind w:left="0"/>
        <w:jc w:val="both"/>
      </w:pPr>
      <w:r>
        <w:rPr>
          <w:rFonts w:ascii="Times New Roman"/>
          <w:b w:val="false"/>
          <w:i w:val="false"/>
          <w:color w:val="000000"/>
          <w:sz w:val="28"/>
        </w:rPr>
        <w:t>
      4-1. Егер Қазақстан Республикасының халықаралық шарттарында немесе азаматтық авиация саласындағы уәкілетті орган беретін рұқсаттарда өзгеше көзделмесе, шетелдік пайдаланушылардың азаматтық әуе кемелерімен Қазақстан Республикасының аумағында қалыптастырылатын коммерциялық әуе тасымалына байланысты тұрақты емес (бір реттік) халықаралық ұшуды орындауға жол берілмейді.</w:t>
      </w:r>
    </w:p>
    <w:bookmarkEnd w:id="677"/>
    <w:bookmarkStart w:name="z652" w:id="678"/>
    <w:p>
      <w:pPr>
        <w:spacing w:after="0"/>
        <w:ind w:left="0"/>
        <w:jc w:val="both"/>
      </w:pPr>
      <w:r>
        <w:rPr>
          <w:rFonts w:ascii="Times New Roman"/>
          <w:b w:val="false"/>
          <w:i w:val="false"/>
          <w:color w:val="000000"/>
          <w:sz w:val="28"/>
        </w:rPr>
        <w:t>
      5. Әуе кемелерінің халықаралық тұрақты емес (біржолғы) ұшуын орындауға арналған рұқсаттарды, сондай-ақ арнайы (дипломатиялық) рұқсаттарды беруден бас тарту үшін мына жағдайлар:</w:t>
      </w:r>
    </w:p>
    <w:bookmarkEnd w:id="678"/>
    <w:bookmarkStart w:name="z653" w:id="679"/>
    <w:p>
      <w:pPr>
        <w:spacing w:after="0"/>
        <w:ind w:left="0"/>
        <w:jc w:val="both"/>
      </w:pPr>
      <w:r>
        <w:rPr>
          <w:rFonts w:ascii="Times New Roman"/>
          <w:b w:val="false"/>
          <w:i w:val="false"/>
          <w:color w:val="000000"/>
          <w:sz w:val="28"/>
        </w:rPr>
        <w:t>
      1) мемлекеттік авиация саласындағы уәкілетті органның осы Заңның 26-бабына сәйкес Қазақстан Республикасының әуе кеңістігін немесе әуе кемесінің ұшу маршруты өтетін оның жекелеген аумақтарын пайдалануға тыйым салуы;</w:t>
      </w:r>
    </w:p>
    <w:bookmarkEnd w:id="679"/>
    <w:bookmarkStart w:name="z654" w:id="680"/>
    <w:p>
      <w:pPr>
        <w:spacing w:after="0"/>
        <w:ind w:left="0"/>
        <w:jc w:val="both"/>
      </w:pPr>
      <w:r>
        <w:rPr>
          <w:rFonts w:ascii="Times New Roman"/>
          <w:b w:val="false"/>
          <w:i w:val="false"/>
          <w:color w:val="000000"/>
          <w:sz w:val="28"/>
        </w:rPr>
        <w:t>
      2) әуе кемесі ұшуының Қазақстан Республикасы қатысушысы болып табылатын халықаралық шарттардың ережелерін бұзуы;</w:t>
      </w:r>
    </w:p>
    <w:bookmarkEnd w:id="680"/>
    <w:bookmarkStart w:name="z655" w:id="681"/>
    <w:p>
      <w:pPr>
        <w:spacing w:after="0"/>
        <w:ind w:left="0"/>
        <w:jc w:val="both"/>
      </w:pPr>
      <w:r>
        <w:rPr>
          <w:rFonts w:ascii="Times New Roman"/>
          <w:b w:val="false"/>
          <w:i w:val="false"/>
          <w:color w:val="000000"/>
          <w:sz w:val="28"/>
        </w:rPr>
        <w:t>
      3) жоспарланып отырған ұшудың Қазақстан Республикасының әуе кеңістігін пайдалану қағидаларын және (немесе) Қазақстан Республикасының әуе кеңістігін пайдалану және авиация қызметі саласындағы Қазақстан Республикасының өзге де заңнамасын бұзуы негіз болып табылады.</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233" w:id="682"/>
    <w:p>
      <w:pPr>
        <w:spacing w:after="0"/>
        <w:ind w:left="0"/>
        <w:jc w:val="left"/>
      </w:pPr>
      <w:r>
        <w:rPr>
          <w:rFonts w:ascii="Times New Roman"/>
          <w:b/>
          <w:i w:val="false"/>
          <w:color w:val="000000"/>
        </w:rPr>
        <w:t xml:space="preserve"> 41-бап. Қазақстан Республикасының әуе кеңістігінде халықаралық ұшуды орындау</w:t>
      </w:r>
    </w:p>
    <w:bookmarkEnd w:id="682"/>
    <w:bookmarkStart w:name="z234" w:id="683"/>
    <w:p>
      <w:pPr>
        <w:spacing w:after="0"/>
        <w:ind w:left="0"/>
        <w:jc w:val="both"/>
      </w:pPr>
      <w:r>
        <w:rPr>
          <w:rFonts w:ascii="Times New Roman"/>
          <w:b w:val="false"/>
          <w:i w:val="false"/>
          <w:color w:val="000000"/>
          <w:sz w:val="28"/>
        </w:rPr>
        <w:t>
      1. Ұлттық әуе кемелері мен шет мемлекеттердің әуе кемелерi Қазақстан Республикасының әуе кеңiстiгiнде халықаралық ұшуды орындаған кезде осы Заңға сәйкес ұшудың орындалуын және әуе кемелерiн пайдалануды реттейтiн жалпы ережелер қолданылады.</w:t>
      </w:r>
    </w:p>
    <w:bookmarkEnd w:id="683"/>
    <w:bookmarkStart w:name="z656" w:id="684"/>
    <w:p>
      <w:pPr>
        <w:spacing w:after="0"/>
        <w:ind w:left="0"/>
        <w:jc w:val="both"/>
      </w:pPr>
      <w:r>
        <w:rPr>
          <w:rFonts w:ascii="Times New Roman"/>
          <w:b w:val="false"/>
          <w:i w:val="false"/>
          <w:color w:val="000000"/>
          <w:sz w:val="28"/>
        </w:rPr>
        <w:t>
      2. Қазақстан Республикасының әуе кеңiстiгiнде халықаралық ұшу, әуе қозғалысына қызмет көрсету органы әуе трассасынан тыс ұшуды орындауға рұқсат берген кездегі жағдайларды қоспағанда, халықаралық әуе трассалары бойымен жүзеге асырылады.</w:t>
      </w:r>
    </w:p>
    <w:bookmarkEnd w:id="684"/>
    <w:p>
      <w:pPr>
        <w:spacing w:after="0"/>
        <w:ind w:left="0"/>
        <w:jc w:val="both"/>
      </w:pPr>
      <w:r>
        <w:rPr>
          <w:rFonts w:ascii="Times New Roman"/>
          <w:b w:val="false"/>
          <w:i w:val="false"/>
          <w:color w:val="000000"/>
          <w:sz w:val="28"/>
        </w:rPr>
        <w:t>
      Әуе кемелерінің халықаралық ұшуы үшін әуе трассаларын ашу тәртібі Қазақстан Республикасының әуе кеңістігін пайдалану қағидаларында айқындалады.</w:t>
      </w:r>
    </w:p>
    <w:p>
      <w:pPr>
        <w:spacing w:after="0"/>
        <w:ind w:left="0"/>
        <w:jc w:val="both"/>
      </w:pPr>
      <w:r>
        <w:rPr>
          <w:rFonts w:ascii="Times New Roman"/>
          <w:b w:val="false"/>
          <w:i w:val="false"/>
          <w:color w:val="000000"/>
          <w:sz w:val="28"/>
        </w:rPr>
        <w:t>
      Әуе кеңістігінде Қазақстан Республикасының Мемлекеттік шекарасын кесіп өтуді әуе кемелері оны халықаралық трассалар қиылысатын жерлерде немесе Қазақстан Республикасының әуе кеңiстiгiн пайдалану қағидаларында белгіленген тәртіппен осы мақсаттар үшiн арнайы бөлiнген әуе дәлiздерi арқылы орындайды.</w:t>
      </w:r>
    </w:p>
    <w:bookmarkStart w:name="z657" w:id="685"/>
    <w:p>
      <w:pPr>
        <w:spacing w:after="0"/>
        <w:ind w:left="0"/>
        <w:jc w:val="both"/>
      </w:pPr>
      <w:r>
        <w:rPr>
          <w:rFonts w:ascii="Times New Roman"/>
          <w:b w:val="false"/>
          <w:i w:val="false"/>
          <w:color w:val="000000"/>
          <w:sz w:val="28"/>
        </w:rPr>
        <w:t>
      3. Азаматтық және мемлекеттік авиация салаларындағы уәкілетті органдардың келісімі бойынша ішкі әуе трассалары, ұшу маршруттары бойынша және әуе трассаларынан тыс халықаралық ұшуды орындауға жол беріледі.</w:t>
      </w:r>
    </w:p>
    <w:bookmarkEnd w:id="685"/>
    <w:bookmarkStart w:name="z1530" w:id="686"/>
    <w:p>
      <w:pPr>
        <w:spacing w:after="0"/>
        <w:ind w:left="0"/>
        <w:jc w:val="both"/>
      </w:pPr>
      <w:r>
        <w:rPr>
          <w:rFonts w:ascii="Times New Roman"/>
          <w:b w:val="false"/>
          <w:i w:val="false"/>
          <w:color w:val="000000"/>
          <w:sz w:val="28"/>
        </w:rPr>
        <w:t>
      4. Қазақстан Республикасының әуе кеңістігін пайдалану қағидаларында белгіленген Қазақстан Республикасының Мемлекеттік шекарасын кесіп өту тәртібінен ауытқуға:</w:t>
      </w:r>
    </w:p>
    <w:bookmarkEnd w:id="686"/>
    <w:bookmarkStart w:name="z658" w:id="687"/>
    <w:p>
      <w:pPr>
        <w:spacing w:after="0"/>
        <w:ind w:left="0"/>
        <w:jc w:val="both"/>
      </w:pPr>
      <w:r>
        <w:rPr>
          <w:rFonts w:ascii="Times New Roman"/>
          <w:b w:val="false"/>
          <w:i w:val="false"/>
          <w:color w:val="000000"/>
          <w:sz w:val="28"/>
        </w:rPr>
        <w:t>
      1) дүлей зілзала, әуе кемесінде апат, авария, авариялық жағдай болғанда және адамдардың өмiрiне немесе денсаулығына қатер төндiретiн басқа да жағдайларда;</w:t>
      </w:r>
    </w:p>
    <w:bookmarkEnd w:id="687"/>
    <w:bookmarkStart w:name="z659" w:id="688"/>
    <w:p>
      <w:pPr>
        <w:spacing w:after="0"/>
        <w:ind w:left="0"/>
        <w:jc w:val="both"/>
      </w:pPr>
      <w:r>
        <w:rPr>
          <w:rFonts w:ascii="Times New Roman"/>
          <w:b w:val="false"/>
          <w:i w:val="false"/>
          <w:color w:val="000000"/>
          <w:sz w:val="28"/>
        </w:rPr>
        <w:t>
      2) Қазақстан Республикасы ратификациялаған халықаралық шарттарда көзделген жағдайда;</w:t>
      </w:r>
    </w:p>
    <w:bookmarkEnd w:id="688"/>
    <w:bookmarkStart w:name="z660" w:id="689"/>
    <w:p>
      <w:pPr>
        <w:spacing w:after="0"/>
        <w:ind w:left="0"/>
        <w:jc w:val="both"/>
      </w:pPr>
      <w:r>
        <w:rPr>
          <w:rFonts w:ascii="Times New Roman"/>
          <w:b w:val="false"/>
          <w:i w:val="false"/>
          <w:color w:val="000000"/>
          <w:sz w:val="28"/>
        </w:rPr>
        <w:t>
      3) Қазақстан Республикасының әуе кеңiстiгiн пайдалану қағидаларында айқындалған тәртiппен берiлетiн рұқсатты алған жағдайларда жол беріледі.</w:t>
      </w:r>
    </w:p>
    <w:bookmarkEnd w:id="689"/>
    <w:bookmarkStart w:name="z661" w:id="690"/>
    <w:p>
      <w:pPr>
        <w:spacing w:after="0"/>
        <w:ind w:left="0"/>
        <w:jc w:val="both"/>
      </w:pPr>
      <w:r>
        <w:rPr>
          <w:rFonts w:ascii="Times New Roman"/>
          <w:b w:val="false"/>
          <w:i w:val="false"/>
          <w:color w:val="000000"/>
          <w:sz w:val="28"/>
        </w:rPr>
        <w:t>
      5. Халықаралық ұшудың мақсаттары үшін Халықаралық азаматтық авиация ұйымы (ИКАО) стандарттарына сәйкес келетін геодезиялық есептеу жүйесі көлденең жазықтықта геодезиялық есептеу жүйесі ретінде пайдаланылады.</w:t>
      </w:r>
    </w:p>
    <w:bookmarkEnd w:id="690"/>
    <w:bookmarkStart w:name="z662" w:id="691"/>
    <w:p>
      <w:pPr>
        <w:spacing w:after="0"/>
        <w:ind w:left="0"/>
        <w:jc w:val="both"/>
      </w:pPr>
      <w:r>
        <w:rPr>
          <w:rFonts w:ascii="Times New Roman"/>
          <w:b w:val="false"/>
          <w:i w:val="false"/>
          <w:color w:val="000000"/>
          <w:sz w:val="28"/>
        </w:rPr>
        <w:t>
      6. Қазақстан Республикасының аумағынан әуе кемелерінің ұшып шығуы, сондай-ақ олардың ұшып көтерілгеннен кейін Қазақстан Республикасының аумағына қонуы халықаралық ұшуға арналған ашық әуеайлақтарда жүргізіледі.</w:t>
      </w:r>
    </w:p>
    <w:bookmarkEnd w:id="691"/>
    <w:bookmarkStart w:name="z663" w:id="692"/>
    <w:p>
      <w:pPr>
        <w:spacing w:after="0"/>
        <w:ind w:left="0"/>
        <w:jc w:val="both"/>
      </w:pPr>
      <w:r>
        <w:rPr>
          <w:rFonts w:ascii="Times New Roman"/>
          <w:b w:val="false"/>
          <w:i w:val="false"/>
          <w:color w:val="000000"/>
          <w:sz w:val="28"/>
        </w:rPr>
        <w:t>
      7. Қазақстан Республикасының аумағына келетін және оның аумағынан кететін немесе транзитпен өтетін барлық әуе кемелеріне, олардың экипаждары мен жолаушыларына, сондай-ақ Қазақстан Республикасының аумағына әкелетін немесе осы аумақтан әкететін олардың мүлкіне Қазақстан Республикасының заңнамасында белгіленген паспорттық, кедендік, валюталық, санитарлық-эпидемиологиялық қағидалар мен нормалар қолданылады.</w:t>
      </w:r>
    </w:p>
    <w:bookmarkEnd w:id="692"/>
    <w:bookmarkStart w:name="z664" w:id="693"/>
    <w:p>
      <w:pPr>
        <w:spacing w:after="0"/>
        <w:ind w:left="0"/>
        <w:jc w:val="both"/>
      </w:pPr>
      <w:r>
        <w:rPr>
          <w:rFonts w:ascii="Times New Roman"/>
          <w:b w:val="false"/>
          <w:i w:val="false"/>
          <w:color w:val="000000"/>
          <w:sz w:val="28"/>
        </w:rPr>
        <w:t>
      8. Шет мемлекеттердің азаматтық әуе кемелерінің бортындағы авиация персоналының куәлігі, кеме құжаттары, егер олар Халықаралық азаматтық авиация ұйымының (ИКАО) стандарттарына сәйкес келсе, Қазақстан Республикасының аумағында жарамды деп танылады. Әуе кемесін жалға алған, жалдаған (чартер) немесе оны алмасқан жағдайда шет мемлекеттер арасындағы келісім бойынша берілген шет мемлекеттердің азаматтық әуе кемелерінің бортындағы авиация персоналының куәлігі, кеме құжаттары Қазақстан Республикасының аумағында жарамды деп танылады.</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04.07.2013 № 132-V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04.07.2013 № 132-V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5" w:id="694"/>
    <w:p>
      <w:pPr>
        <w:spacing w:after="0"/>
        <w:ind w:left="0"/>
        <w:jc w:val="left"/>
      </w:pPr>
      <w:r>
        <w:rPr>
          <w:rFonts w:ascii="Times New Roman"/>
          <w:b/>
          <w:i w:val="false"/>
          <w:color w:val="000000"/>
        </w:rPr>
        <w:t xml:space="preserve"> 5-тарау. ӘУЕ КЕМЕЛЕРІ</w:t>
      </w:r>
    </w:p>
    <w:bookmarkEnd w:id="694"/>
    <w:bookmarkStart w:name="z236" w:id="695"/>
    <w:p>
      <w:pPr>
        <w:spacing w:after="0"/>
        <w:ind w:left="0"/>
        <w:jc w:val="left"/>
      </w:pPr>
      <w:r>
        <w:rPr>
          <w:rFonts w:ascii="Times New Roman"/>
          <w:b/>
          <w:i w:val="false"/>
          <w:color w:val="000000"/>
        </w:rPr>
        <w:t xml:space="preserve"> 42-бап. Әуе кемелерiнiң және пилотсыз авиациялық жүйелердің сыныптамасы</w:t>
      </w:r>
    </w:p>
    <w:bookmarkEnd w:id="695"/>
    <w:p>
      <w:pPr>
        <w:spacing w:after="0"/>
        <w:ind w:left="0"/>
        <w:jc w:val="both"/>
      </w:pPr>
      <w:r>
        <w:rPr>
          <w:rFonts w:ascii="Times New Roman"/>
          <w:b w:val="false"/>
          <w:i w:val="false"/>
          <w:color w:val="ff0000"/>
          <w:sz w:val="28"/>
        </w:rPr>
        <w:t xml:space="preserve">
      Ескерту. 42-баптың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37" w:id="696"/>
    <w:p>
      <w:pPr>
        <w:spacing w:after="0"/>
        <w:ind w:left="0"/>
        <w:jc w:val="both"/>
      </w:pPr>
      <w:r>
        <w:rPr>
          <w:rFonts w:ascii="Times New Roman"/>
          <w:b w:val="false"/>
          <w:i w:val="false"/>
          <w:color w:val="000000"/>
          <w:sz w:val="28"/>
        </w:rPr>
        <w:t>
      1. Әуе кемелері авиацияға тиесiлігiне қарай:</w:t>
      </w:r>
    </w:p>
    <w:bookmarkEnd w:id="696"/>
    <w:p>
      <w:pPr>
        <w:spacing w:after="0"/>
        <w:ind w:left="0"/>
        <w:jc w:val="both"/>
      </w:pPr>
      <w:r>
        <w:rPr>
          <w:rFonts w:ascii="Times New Roman"/>
          <w:b w:val="false"/>
          <w:i w:val="false"/>
          <w:color w:val="000000"/>
          <w:sz w:val="28"/>
        </w:rPr>
        <w:t>
      мемлекеттік әуе кемелері;</w:t>
      </w:r>
    </w:p>
    <w:p>
      <w:pPr>
        <w:spacing w:after="0"/>
        <w:ind w:left="0"/>
        <w:jc w:val="both"/>
      </w:pPr>
      <w:r>
        <w:rPr>
          <w:rFonts w:ascii="Times New Roman"/>
          <w:b w:val="false"/>
          <w:i w:val="false"/>
          <w:color w:val="000000"/>
          <w:sz w:val="28"/>
        </w:rPr>
        <w:t>
      азаматтық әуе кемелері;</w:t>
      </w:r>
    </w:p>
    <w:p>
      <w:pPr>
        <w:spacing w:after="0"/>
        <w:ind w:left="0"/>
        <w:jc w:val="both"/>
      </w:pPr>
      <w:r>
        <w:rPr>
          <w:rFonts w:ascii="Times New Roman"/>
          <w:b w:val="false"/>
          <w:i w:val="false"/>
          <w:color w:val="000000"/>
          <w:sz w:val="28"/>
        </w:rPr>
        <w:t>
      эксперименттiк әуе кемелері болып бөлiнедi.</w:t>
      </w:r>
    </w:p>
    <w:bookmarkStart w:name="z671" w:id="697"/>
    <w:p>
      <w:pPr>
        <w:spacing w:after="0"/>
        <w:ind w:left="0"/>
        <w:jc w:val="both"/>
      </w:pPr>
      <w:r>
        <w:rPr>
          <w:rFonts w:ascii="Times New Roman"/>
          <w:b w:val="false"/>
          <w:i w:val="false"/>
          <w:color w:val="000000"/>
          <w:sz w:val="28"/>
        </w:rPr>
        <w:t>
      2. Мемлекеттік авиацияда пайдаланылатын және мемлекеттік авиация әуе кемелерінің тізілімінде тіркелген әуе кемесі мемлекеттік әуе кемесі болып табылады.</w:t>
      </w:r>
    </w:p>
    <w:bookmarkEnd w:id="697"/>
    <w:bookmarkStart w:name="z672" w:id="698"/>
    <w:p>
      <w:pPr>
        <w:spacing w:after="0"/>
        <w:ind w:left="0"/>
        <w:jc w:val="both"/>
      </w:pPr>
      <w:r>
        <w:rPr>
          <w:rFonts w:ascii="Times New Roman"/>
          <w:b w:val="false"/>
          <w:i w:val="false"/>
          <w:color w:val="000000"/>
          <w:sz w:val="28"/>
        </w:rPr>
        <w:t>
      3. Азаматтық авиацияда пайдаланылатын және Қазақстан Республикасының немесе шет мемлекеттің азаматтық әуе кемелерінің мемлекеттік тізілімінде тіркелген әуе кемесі азаматтық әуе кемесі болып табылады.</w:t>
      </w:r>
    </w:p>
    <w:bookmarkEnd w:id="698"/>
    <w:p>
      <w:pPr>
        <w:spacing w:after="0"/>
        <w:ind w:left="0"/>
        <w:jc w:val="both"/>
      </w:pPr>
      <w:r>
        <w:rPr>
          <w:rFonts w:ascii="Times New Roman"/>
          <w:b w:val="false"/>
          <w:i w:val="false"/>
          <w:color w:val="000000"/>
          <w:sz w:val="28"/>
        </w:rPr>
        <w:t>
      Азаматтық әуе кемелерінің сыныптамасы әуе кемесінің ұшутехникалық сипаттамаларына және деректеріне қарай Қазақстан Республикасының азаматтық авиациясында ұшуды жүргізу қағидаларында айқындалады.</w:t>
      </w:r>
    </w:p>
    <w:p>
      <w:pPr>
        <w:spacing w:after="0"/>
        <w:ind w:left="0"/>
        <w:jc w:val="both"/>
      </w:pPr>
      <w:r>
        <w:rPr>
          <w:rFonts w:ascii="Times New Roman"/>
          <w:b w:val="false"/>
          <w:i w:val="false"/>
          <w:color w:val="000000"/>
          <w:sz w:val="28"/>
        </w:rPr>
        <w:t>
      Пилотсыз авиациялық жүйелердің сыныптамасы пилотсыз әуе кемесінің ұшу-техникалық сипаттамалары мен деректеріне қарай Қазақстан Республикасының әуе кеңістігінде пилотсыз авиациялық жүйелерді пайдалану қағидаларында айқындалады.</w:t>
      </w:r>
    </w:p>
    <w:bookmarkStart w:name="z673" w:id="699"/>
    <w:p>
      <w:pPr>
        <w:spacing w:after="0"/>
        <w:ind w:left="0"/>
        <w:jc w:val="both"/>
      </w:pPr>
      <w:r>
        <w:rPr>
          <w:rFonts w:ascii="Times New Roman"/>
          <w:b w:val="false"/>
          <w:i w:val="false"/>
          <w:color w:val="000000"/>
          <w:sz w:val="28"/>
        </w:rPr>
        <w:t>
      4. Тәжірибелік-конструкторлық, эксперименттік, ғылыми-зерттеу жұмыстарын жүргізуге және сынақтар өткізуге арналған әуе кемесі эксперименттiк әуе кемесі болып табылады.</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8" w:id="700"/>
    <w:p>
      <w:pPr>
        <w:spacing w:after="0"/>
        <w:ind w:left="0"/>
        <w:jc w:val="left"/>
      </w:pPr>
      <w:r>
        <w:rPr>
          <w:rFonts w:ascii="Times New Roman"/>
          <w:b/>
          <w:i w:val="false"/>
          <w:color w:val="000000"/>
        </w:rPr>
        <w:t xml:space="preserve"> 43-бап. Типті сертификаттау</w:t>
      </w:r>
    </w:p>
    <w:bookmarkEnd w:id="700"/>
    <w:p>
      <w:pPr>
        <w:spacing w:after="0"/>
        <w:ind w:left="0"/>
        <w:jc w:val="both"/>
      </w:pPr>
      <w:r>
        <w:rPr>
          <w:rFonts w:ascii="Times New Roman"/>
          <w:b w:val="false"/>
          <w:i w:val="false"/>
          <w:color w:val="ff0000"/>
          <w:sz w:val="28"/>
        </w:rPr>
        <w:t xml:space="preserve">
      Ескерту. 43-баптың тақырыбы жаңа редакцияда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39" w:id="701"/>
    <w:p>
      <w:pPr>
        <w:spacing w:after="0"/>
        <w:ind w:left="0"/>
        <w:jc w:val="both"/>
      </w:pPr>
      <w:r>
        <w:rPr>
          <w:rFonts w:ascii="Times New Roman"/>
          <w:b w:val="false"/>
          <w:i w:val="false"/>
          <w:color w:val="000000"/>
          <w:sz w:val="28"/>
        </w:rPr>
        <w:t>
      1. Сериялы шығаруға арналған жаңа конструкциядағы (жаңа типтегі) азаматтық әуе кемесiнің, қозғалтқыштың және әуе винтінің Қазақстан Республикасында қолданылып жүрген ұшуға жарамдылығының нормаларына сәйкестiгiн азаматтық авиация саласындағы уәкілетті ұйым сертификаттауға тиіс және олар зауыттық, мемлекеттiк және пайдалану сынақтарынан өткеннен кейiн олардың азаматтық авиация саласындағы уәкілетті орган берген тип сертификаты болуға тиіс.</w:t>
      </w:r>
    </w:p>
    <w:bookmarkEnd w:id="701"/>
    <w:bookmarkStart w:name="z674" w:id="702"/>
    <w:p>
      <w:pPr>
        <w:spacing w:after="0"/>
        <w:ind w:left="0"/>
        <w:jc w:val="both"/>
      </w:pPr>
      <w:r>
        <w:rPr>
          <w:rFonts w:ascii="Times New Roman"/>
          <w:b w:val="false"/>
          <w:i w:val="false"/>
          <w:color w:val="000000"/>
          <w:sz w:val="28"/>
        </w:rPr>
        <w:t>
      2. Азаматтық әуе кемесінің, қозғалтқыштың және әуе винтінің типін сертификаттау Сертификаттау және тип сертификатын беру қағидаларына сәйкес жүзеге асырылады.</w:t>
      </w:r>
    </w:p>
    <w:bookmarkEnd w:id="702"/>
    <w:bookmarkStart w:name="z675" w:id="703"/>
    <w:p>
      <w:pPr>
        <w:spacing w:after="0"/>
        <w:ind w:left="0"/>
        <w:jc w:val="both"/>
      </w:pPr>
      <w:r>
        <w:rPr>
          <w:rFonts w:ascii="Times New Roman"/>
          <w:b w:val="false"/>
          <w:i w:val="false"/>
          <w:color w:val="000000"/>
          <w:sz w:val="28"/>
        </w:rPr>
        <w:t>
      3. Азаматтық әуе кемесiн жасап шығарушы тип сертификатының иесі болып табылады.</w:t>
      </w:r>
    </w:p>
    <w:bookmarkEnd w:id="703"/>
    <w:bookmarkStart w:name="z676" w:id="704"/>
    <w:p>
      <w:pPr>
        <w:spacing w:after="0"/>
        <w:ind w:left="0"/>
        <w:jc w:val="both"/>
      </w:pPr>
      <w:r>
        <w:rPr>
          <w:rFonts w:ascii="Times New Roman"/>
          <w:b w:val="false"/>
          <w:i w:val="false"/>
          <w:color w:val="000000"/>
          <w:sz w:val="28"/>
        </w:rPr>
        <w:t>
      4. Азаматтық әуе кемесінің, қозғалтқыштың және әуе винтінің бекітілген типтік конструкциясының немесе ұшуға жарамдылығына әсер ететін олардың пайдалану-техникалық құжаттамасының барлық өзгерістері тип сертификатына қосымшаны алу үшін немесе сертификаттау және тип сертификатын беру қағидаларында айқындалатын жағдайларда азаматтық авиация саласындағы уәкілетті ұйымның қосымша сертификаттауына, модификацияны немесе жөндеуді бекітуді алу үшін азаматтық авиация саласындағы уәкілетті ұйымның конструкцияның өзгерістерін бағалауына жатады.</w:t>
      </w:r>
    </w:p>
    <w:bookmarkEnd w:id="704"/>
    <w:bookmarkStart w:name="z677" w:id="705"/>
    <w:p>
      <w:pPr>
        <w:spacing w:after="0"/>
        <w:ind w:left="0"/>
        <w:jc w:val="both"/>
      </w:pPr>
      <w:r>
        <w:rPr>
          <w:rFonts w:ascii="Times New Roman"/>
          <w:b w:val="false"/>
          <w:i w:val="false"/>
          <w:color w:val="000000"/>
          <w:sz w:val="28"/>
        </w:rPr>
        <w:t>
      5. Ұшу қауіпсіздігіне қатер төндіретін кемшіліктер анықталған жағдайда азаматтық авиация саласындағы уәкілетті ұйым берген тип сертификатының қолданылуы Сертификаттау және тип сертификатын беру қағидаларында белгіленген тәртіппен тоқтатыла тұрады, ал әуе кемесін пайдалану уақытша тоқтатылады.</w:t>
      </w:r>
    </w:p>
    <w:bookmarkEnd w:id="705"/>
    <w:bookmarkStart w:name="z678" w:id="706"/>
    <w:p>
      <w:pPr>
        <w:spacing w:after="0"/>
        <w:ind w:left="0"/>
        <w:jc w:val="both"/>
      </w:pPr>
      <w:r>
        <w:rPr>
          <w:rFonts w:ascii="Times New Roman"/>
          <w:b w:val="false"/>
          <w:i w:val="false"/>
          <w:color w:val="000000"/>
          <w:sz w:val="28"/>
        </w:rPr>
        <w:t>
      6. Шет мемлекет, әуе кемелерін сертификаттауды жүзеге асыратын азаматтық авиация саласындағы халықаралық ұйым берген тип сертификатын азаматтық авиация саласындағы уәкілетті ұйым Сертификаттау және тип сертификатын беру қағидаларында белгіленген тәртіппен таниды.</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0" w:id="707"/>
    <w:p>
      <w:pPr>
        <w:spacing w:after="0"/>
        <w:ind w:left="0"/>
        <w:jc w:val="left"/>
      </w:pPr>
      <w:r>
        <w:rPr>
          <w:rFonts w:ascii="Times New Roman"/>
          <w:b/>
          <w:i w:val="false"/>
          <w:color w:val="000000"/>
        </w:rPr>
        <w:t xml:space="preserve"> 44-бап. Азаматтық әуе кемесінің данасын сертификаттау</w:t>
      </w:r>
    </w:p>
    <w:bookmarkEnd w:id="707"/>
    <w:bookmarkStart w:name="z241" w:id="708"/>
    <w:p>
      <w:pPr>
        <w:spacing w:after="0"/>
        <w:ind w:left="0"/>
        <w:jc w:val="both"/>
      </w:pPr>
      <w:r>
        <w:rPr>
          <w:rFonts w:ascii="Times New Roman"/>
          <w:b w:val="false"/>
          <w:i w:val="false"/>
          <w:color w:val="000000"/>
          <w:sz w:val="28"/>
        </w:rPr>
        <w:t>
      1. Бекітілген типтік конструкциясы жоқ азаматтық әуе кемесінің әрбір данасы сертификатталуға және оның конструкциясының, сипаттамаларының және пайдалану-техникалық құжаттамасының ұшуға жарамдылығы нормаларына сәйкестігіне азаматтық авиация саласындағы уәкілетті ұйым берген куәлігі болуға тиіс.</w:t>
      </w:r>
    </w:p>
    <w:bookmarkEnd w:id="708"/>
    <w:p>
      <w:pPr>
        <w:spacing w:after="0"/>
        <w:ind w:left="0"/>
        <w:jc w:val="both"/>
      </w:pPr>
      <w:r>
        <w:rPr>
          <w:rFonts w:ascii="Times New Roman"/>
          <w:b w:val="false"/>
          <w:i w:val="false"/>
          <w:color w:val="000000"/>
          <w:sz w:val="28"/>
        </w:rPr>
        <w:t>
      Конструкциясының, сипаттамаларының және пайдалану-техникалық құжаттамасының ұшуға жарамдылығы нормаларына сәйкестігіне куәлік берілген әуе кемесі коммерциялық әуе тасымалдарын жүзеге асыруға жіберілмейді.</w:t>
      </w:r>
    </w:p>
    <w:bookmarkStart w:name="z679" w:id="709"/>
    <w:p>
      <w:pPr>
        <w:spacing w:after="0"/>
        <w:ind w:left="0"/>
        <w:jc w:val="both"/>
      </w:pPr>
      <w:r>
        <w:rPr>
          <w:rFonts w:ascii="Times New Roman"/>
          <w:b w:val="false"/>
          <w:i w:val="false"/>
          <w:color w:val="000000"/>
          <w:sz w:val="28"/>
        </w:rPr>
        <w:t>
      2. Азаматтық әуе кемесінің данасын сертификаттауды азаматтық авиация саласындағы уәкілетті ұйым әуе кемелерін пайдаланушыларды біріктіретін коммерциялық емес ұйымдарды тарта отырып, жеңіл және аса жеңіл авиация саласындағы сертификаттау қағидаларына сәйкес жүргізеді.</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242" w:id="710"/>
    <w:p>
      <w:pPr>
        <w:spacing w:after="0"/>
        <w:ind w:left="0"/>
        <w:jc w:val="left"/>
      </w:pPr>
      <w:r>
        <w:rPr>
          <w:rFonts w:ascii="Times New Roman"/>
          <w:b/>
          <w:i w:val="false"/>
          <w:color w:val="000000"/>
        </w:rPr>
        <w:t xml:space="preserve"> 45-бап. Әуе кемелерін, оларға құқықтарды мемлекеттік тіркеу, пилотсыз авиациялық жүйелерді тіркеу және есепке алу</w:t>
      </w:r>
    </w:p>
    <w:bookmarkEnd w:id="710"/>
    <w:p>
      <w:pPr>
        <w:spacing w:after="0"/>
        <w:ind w:left="0"/>
        <w:jc w:val="both"/>
      </w:pPr>
      <w:r>
        <w:rPr>
          <w:rFonts w:ascii="Times New Roman"/>
          <w:b w:val="false"/>
          <w:i w:val="false"/>
          <w:color w:val="ff0000"/>
          <w:sz w:val="28"/>
        </w:rPr>
        <w:t xml:space="preserve">
      Ескерту. 45-баптың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43" w:id="711"/>
    <w:p>
      <w:pPr>
        <w:spacing w:after="0"/>
        <w:ind w:left="0"/>
        <w:jc w:val="both"/>
      </w:pPr>
      <w:r>
        <w:rPr>
          <w:rFonts w:ascii="Times New Roman"/>
          <w:b w:val="false"/>
          <w:i w:val="false"/>
          <w:color w:val="000000"/>
          <w:sz w:val="28"/>
        </w:rPr>
        <w:t xml:space="preserve">
      1. Мемлекеттiк әуе кемелерi Қазақстан Республикасы мемлекеттік авиациясының әуе кемелерін тіркеу қағидаларына сәйкес Қазақстан Республикасының мемлекеттік авиациясының әуе кемелерінің тізілімінде мемлекеттік тіркелуге жатады. </w:t>
      </w:r>
    </w:p>
    <w:bookmarkEnd w:id="711"/>
    <w:p>
      <w:pPr>
        <w:spacing w:after="0"/>
        <w:ind w:left="0"/>
        <w:jc w:val="both"/>
      </w:pPr>
      <w:r>
        <w:rPr>
          <w:rFonts w:ascii="Times New Roman"/>
          <w:b w:val="false"/>
          <w:i w:val="false"/>
          <w:color w:val="000000"/>
          <w:sz w:val="28"/>
        </w:rPr>
        <w:t>
      Мемлекеттік авиация саласындағы уәкілетті орган мемлекеттік әуе кемесінің меншік иесіне әуе кемесінің Мемлекеттік авиацияның әуе кемелерінің тізілімінде мемлекеттік тіркелгені туралы хабарлама береді.</w:t>
      </w:r>
    </w:p>
    <w:bookmarkStart w:name="z680" w:id="712"/>
    <w:p>
      <w:pPr>
        <w:spacing w:after="0"/>
        <w:ind w:left="0"/>
        <w:jc w:val="both"/>
      </w:pPr>
      <w:r>
        <w:rPr>
          <w:rFonts w:ascii="Times New Roman"/>
          <w:b w:val="false"/>
          <w:i w:val="false"/>
          <w:color w:val="000000"/>
          <w:sz w:val="28"/>
        </w:rPr>
        <w:t>
      2. Азаматтық әуе кемелері азаматтық авиация саласындағы уәкілетті орган бекіткен Қазақстан Республикасының азаматтық әуе кемелерін және оларға құқықтарды мемлекеттік тіркеу қағидаларына сәйкес Қазақстан Республикасы азаматтық әуе кемелерінің мемлекеттік тізілімінде мемлекеттік тіркелуге жатады.</w:t>
      </w:r>
    </w:p>
    <w:bookmarkEnd w:id="712"/>
    <w:p>
      <w:pPr>
        <w:spacing w:after="0"/>
        <w:ind w:left="0"/>
        <w:jc w:val="both"/>
      </w:pPr>
      <w:r>
        <w:rPr>
          <w:rFonts w:ascii="Times New Roman"/>
          <w:b w:val="false"/>
          <w:i w:val="false"/>
          <w:color w:val="000000"/>
          <w:sz w:val="28"/>
        </w:rPr>
        <w:t xml:space="preserve">
      Азаматтық әуе кемесі оның иесінің өтініші бойынша немесе иесінің, оны пайдаланушының келісімімен, егер: </w:t>
      </w:r>
    </w:p>
    <w:bookmarkStart w:name="z1485" w:id="713"/>
    <w:p>
      <w:pPr>
        <w:spacing w:after="0"/>
        <w:ind w:left="0"/>
        <w:jc w:val="both"/>
      </w:pPr>
      <w:r>
        <w:rPr>
          <w:rFonts w:ascii="Times New Roman"/>
          <w:b w:val="false"/>
          <w:i w:val="false"/>
          <w:color w:val="000000"/>
          <w:sz w:val="28"/>
        </w:rPr>
        <w:t xml:space="preserve">
      1) әуе кемесі басқа мемлекетте тіркелмеген; </w:t>
      </w:r>
    </w:p>
    <w:bookmarkEnd w:id="713"/>
    <w:bookmarkStart w:name="z1486" w:id="714"/>
    <w:p>
      <w:pPr>
        <w:spacing w:after="0"/>
        <w:ind w:left="0"/>
        <w:jc w:val="both"/>
      </w:pPr>
      <w:r>
        <w:rPr>
          <w:rFonts w:ascii="Times New Roman"/>
          <w:b w:val="false"/>
          <w:i w:val="false"/>
          <w:color w:val="000000"/>
          <w:sz w:val="28"/>
        </w:rPr>
        <w:t xml:space="preserve">
      2) әуе кемесінің иесі немесе пайдаланушысы Қазақстан Республикасының жеке немесе заңды тұлғасы болып табылған; </w:t>
      </w:r>
    </w:p>
    <w:bookmarkEnd w:id="714"/>
    <w:bookmarkStart w:name="z1487" w:id="715"/>
    <w:p>
      <w:pPr>
        <w:spacing w:after="0"/>
        <w:ind w:left="0"/>
        <w:jc w:val="both"/>
      </w:pPr>
      <w:r>
        <w:rPr>
          <w:rFonts w:ascii="Times New Roman"/>
          <w:b w:val="false"/>
          <w:i w:val="false"/>
          <w:color w:val="000000"/>
          <w:sz w:val="28"/>
        </w:rPr>
        <w:t>
      2-1) сот шешімі бойынша тәркіленген және (немесе) өндіріп алынған әуе кемесін қоспағанда,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 әуе кемесінің меншік иесі немесе пайдаланушысы болып табылмаған;</w:t>
      </w:r>
    </w:p>
    <w:bookmarkEnd w:id="715"/>
    <w:bookmarkStart w:name="z1488" w:id="716"/>
    <w:p>
      <w:pPr>
        <w:spacing w:after="0"/>
        <w:ind w:left="0"/>
        <w:jc w:val="both"/>
      </w:pPr>
      <w:r>
        <w:rPr>
          <w:rFonts w:ascii="Times New Roman"/>
          <w:b w:val="false"/>
          <w:i w:val="false"/>
          <w:color w:val="000000"/>
          <w:sz w:val="28"/>
        </w:rPr>
        <w:t>
      3) тип сертификатын немесе соған ұқсас басқа құжатты азаматтық авиация саласындағы уәкілетті ұйым берген немесе жарамды деп таныған;</w:t>
      </w:r>
    </w:p>
    <w:bookmarkEnd w:id="716"/>
    <w:bookmarkStart w:name="z1489" w:id="717"/>
    <w:p>
      <w:pPr>
        <w:spacing w:after="0"/>
        <w:ind w:left="0"/>
        <w:jc w:val="both"/>
      </w:pPr>
      <w:r>
        <w:rPr>
          <w:rFonts w:ascii="Times New Roman"/>
          <w:b w:val="false"/>
          <w:i w:val="false"/>
          <w:color w:val="000000"/>
          <w:sz w:val="28"/>
        </w:rPr>
        <w:t>
      4) жүктерді тасымалдауға арналған әуе кемелерін пайдаланудың күнтізбелік мерзімі (әуе кемесі шығарылған күннен бастап тіркелген күнге дейін есептелетін мерзім) жиырма бес жылдан аспайтын;</w:t>
      </w:r>
    </w:p>
    <w:bookmarkEnd w:id="717"/>
    <w:bookmarkStart w:name="z1490" w:id="718"/>
    <w:p>
      <w:pPr>
        <w:spacing w:after="0"/>
        <w:ind w:left="0"/>
        <w:jc w:val="both"/>
      </w:pPr>
      <w:r>
        <w:rPr>
          <w:rFonts w:ascii="Times New Roman"/>
          <w:b w:val="false"/>
          <w:i w:val="false"/>
          <w:color w:val="000000"/>
          <w:sz w:val="28"/>
        </w:rPr>
        <w:t xml:space="preserve">
      5) жүктерді тасымалдауға арналған әуе кемесінің ұшу циклдерінің саны бойынша және сағат бойынша есептелетін ресурсы белгіленген зауыт ресурсының (дайындаушы зауыттың немесе конструкторлық бюроның ресми растауымен) үштен екі бөлігінен аспайтын; </w:t>
      </w:r>
    </w:p>
    <w:bookmarkEnd w:id="718"/>
    <w:bookmarkStart w:name="z1491" w:id="719"/>
    <w:p>
      <w:pPr>
        <w:spacing w:after="0"/>
        <w:ind w:left="0"/>
        <w:jc w:val="both"/>
      </w:pPr>
      <w:r>
        <w:rPr>
          <w:rFonts w:ascii="Times New Roman"/>
          <w:b w:val="false"/>
          <w:i w:val="false"/>
          <w:color w:val="000000"/>
          <w:sz w:val="28"/>
        </w:rPr>
        <w:t>
      6) жүктерді тасымалдауға арналған борттың жай-күйі мен тұрған жері туралы деректерді жер үсті және спутниктік арналар арқылы беруді қамтамасыз ететін жабдық болған жағдайда ғана Қазақстан Республикасы азаматтық әуе кемелерінің мемлекеттік тізілімінде тіркеледі.</w:t>
      </w:r>
    </w:p>
    <w:bookmarkEnd w:id="719"/>
    <w:p>
      <w:pPr>
        <w:spacing w:after="0"/>
        <w:ind w:left="0"/>
        <w:jc w:val="both"/>
      </w:pPr>
      <w:r>
        <w:rPr>
          <w:rFonts w:ascii="Times New Roman"/>
          <w:b w:val="false"/>
          <w:i w:val="false"/>
          <w:color w:val="000000"/>
          <w:sz w:val="28"/>
        </w:rPr>
        <w:t xml:space="preserve">
      Азаматтық авиация саласындағы уәкілетті ұйым тіркелген азаматтық әуе кемесін пайдаланушыға (оның иесіне) азаматтық әуе кемесін мемлекеттік тіркеу туралы куәлік береді. </w:t>
      </w:r>
    </w:p>
    <w:p>
      <w:pPr>
        <w:spacing w:after="0"/>
        <w:ind w:left="0"/>
        <w:jc w:val="both"/>
      </w:pPr>
      <w:r>
        <w:rPr>
          <w:rFonts w:ascii="Times New Roman"/>
          <w:b w:val="false"/>
          <w:i w:val="false"/>
          <w:color w:val="000000"/>
          <w:sz w:val="28"/>
        </w:rPr>
        <w:t>
      Қазақстан Республикасы азаматтық әуе кемелерінің мемлекеттік тізіліміне енгізілетін әуе кемесі Қазақстан Республикасы азаматтық әуе кемелерінің ұшуға жарамдылығы нормаларына және ұшуға жарамдылықты айқындайтын пайдалану-техникалық құжаттаманың талаптарына сәйкес келуге тиіс.</w:t>
      </w:r>
    </w:p>
    <w:bookmarkStart w:name="z1332" w:id="720"/>
    <w:p>
      <w:pPr>
        <w:spacing w:after="0"/>
        <w:ind w:left="0"/>
        <w:jc w:val="both"/>
      </w:pPr>
      <w:r>
        <w:rPr>
          <w:rFonts w:ascii="Times New Roman"/>
          <w:b w:val="false"/>
          <w:i w:val="false"/>
          <w:color w:val="000000"/>
          <w:sz w:val="28"/>
        </w:rPr>
        <w:t>
      2-1. Егер әуе кемесі ұшуға жарамдылық талаптарына сәйкес келмесе, азаматтық авиация саласындағы уәкілетті ұйым азаматтық әуе кемесін тіркеуден бас тартады.</w:t>
      </w:r>
    </w:p>
    <w:bookmarkEnd w:id="720"/>
    <w:bookmarkStart w:name="z1333" w:id="721"/>
    <w:p>
      <w:pPr>
        <w:spacing w:after="0"/>
        <w:ind w:left="0"/>
        <w:jc w:val="both"/>
      </w:pPr>
      <w:r>
        <w:rPr>
          <w:rFonts w:ascii="Times New Roman"/>
          <w:b w:val="false"/>
          <w:i w:val="false"/>
          <w:color w:val="000000"/>
          <w:sz w:val="28"/>
        </w:rPr>
        <w:t xml:space="preserve">
      2-2. Қазақстан Республикасы азаматтық әуе кемелерінің мемлекеттік тізіліміне енгізілген кезден бастап азаматтық әуе кемесі Қазақстан Республикасының ұлттық тиесілігін иеленеді. </w:t>
      </w:r>
    </w:p>
    <w:bookmarkEnd w:id="721"/>
    <w:p>
      <w:pPr>
        <w:spacing w:after="0"/>
        <w:ind w:left="0"/>
        <w:jc w:val="both"/>
      </w:pPr>
      <w:r>
        <w:rPr>
          <w:rFonts w:ascii="Times New Roman"/>
          <w:b w:val="false"/>
          <w:i w:val="false"/>
          <w:color w:val="000000"/>
          <w:sz w:val="28"/>
        </w:rPr>
        <w:t>
      Мемлекеттік тіркеу туралы куәлік әуе кемесінің бортында болады.</w:t>
      </w:r>
    </w:p>
    <w:bookmarkStart w:name="z683" w:id="722"/>
    <w:p>
      <w:pPr>
        <w:spacing w:after="0"/>
        <w:ind w:left="0"/>
        <w:jc w:val="both"/>
      </w:pPr>
      <w:r>
        <w:rPr>
          <w:rFonts w:ascii="Times New Roman"/>
          <w:b w:val="false"/>
          <w:i w:val="false"/>
          <w:color w:val="000000"/>
          <w:sz w:val="28"/>
        </w:rPr>
        <w:t>
      3. Қазақстан Республикасының жеке немесе заңды тұлғаларының меншiгiндегi азаматтық әуе кемелеріне құқықтар, сондай-ақ қайтарылмайтын өкілеттіктер азаматтық авиация саласындағы уәкілетті ұйымның Қазақстан Республикасы азаматтық әуе кемелерiнiң мемлекеттік тiзiлiмiнде тіркеуіне жатады.</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Эксперименттік әуе кемелері азаматтық авиация саласындағы уәкілетті ұйымның есебінде тұрады.</w:t>
      </w:r>
    </w:p>
    <w:bookmarkStart w:name="z1334" w:id="723"/>
    <w:p>
      <w:pPr>
        <w:spacing w:after="0"/>
        <w:ind w:left="0"/>
        <w:jc w:val="both"/>
      </w:pPr>
      <w:r>
        <w:rPr>
          <w:rFonts w:ascii="Times New Roman"/>
          <w:b w:val="false"/>
          <w:i w:val="false"/>
          <w:color w:val="000000"/>
          <w:sz w:val="28"/>
        </w:rPr>
        <w:t xml:space="preserve">
      6. Пилотсыз авиациялық жүйелер пайдалану мақсатында меншік құқықтарын иемденген кезден бастап Қазақстан Республикасының азаматтық әуе кемелерін және оларға құқықтарды мемлекеттік тіркеу қағидаларында айқындалған тәртіппен азаматтық авиация саласындағы уәкілетті ұйымда немесе Қазақстан Республикасы мемлекеттік авиациясының әуе кемелерін тіркеу қағидаларында айқындалған тәртіппен мемлекеттік авиация саласындағы уәкілетті органда есепке алуға немесе тіркелуге жатады. </w:t>
      </w:r>
    </w:p>
    <w:bookmarkEnd w:id="723"/>
    <w:p>
      <w:pPr>
        <w:spacing w:after="0"/>
        <w:ind w:left="0"/>
        <w:jc w:val="both"/>
      </w:pPr>
      <w:r>
        <w:rPr>
          <w:rFonts w:ascii="Times New Roman"/>
          <w:b w:val="false"/>
          <w:i w:val="false"/>
          <w:color w:val="000000"/>
          <w:sz w:val="28"/>
        </w:rPr>
        <w:t>
      Есепке алуға немесе тіркелуге жататын пилотсыз авиациялық жүйелердің санаттары Қазақстан Республикасының азаматтық әуе кемелерін және оларға құқықтарды мемлекеттік тіркеу қағидаларында немесе Қазақстан Республикасы мемлекеттік авиациясының әуе кемелерін тіркеу қағидаларында айқындалады.</w:t>
      </w:r>
    </w:p>
    <w:p>
      <w:pPr>
        <w:spacing w:after="0"/>
        <w:ind w:left="0"/>
        <w:jc w:val="both"/>
      </w:pPr>
      <w:r>
        <w:rPr>
          <w:rFonts w:ascii="Times New Roman"/>
          <w:b w:val="false"/>
          <w:i w:val="false"/>
          <w:color w:val="000000"/>
          <w:sz w:val="28"/>
        </w:rPr>
        <w:t>
      Пилотсыз авиациялық жүйелерді пайдалану мақсатында иемденетін тұлғалар азаматтық авиация саласындағы уәкілетті ұйымға есепке қою немесе тіркеу туралы өтінішпен жүгінеді.</w:t>
      </w:r>
    </w:p>
    <w:bookmarkStart w:name="z1462" w:id="724"/>
    <w:p>
      <w:pPr>
        <w:spacing w:after="0"/>
        <w:ind w:left="0"/>
        <w:jc w:val="both"/>
      </w:pPr>
      <w:r>
        <w:rPr>
          <w:rFonts w:ascii="Times New Roman"/>
          <w:b w:val="false"/>
          <w:i w:val="false"/>
          <w:color w:val="000000"/>
          <w:sz w:val="28"/>
        </w:rPr>
        <w:t>
      7. Қазақстан Республикасының азаматтық әуе кемелерінің мемлекеттік тізілімінде тіркелген азаматтық әуе кемелері туралы, сондай-ақ Қазақстан Республикасы азаматтық авиациясының пилотсыз авиациялық жүйелері тізілімінде тіркелген немесе есепте тұрған пилотсыз авиациялық жүйелер туралы мәліметтер мемлекеттік авиация саласындағы уәкілетті органға беріледі.</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44" w:id="725"/>
    <w:p>
      <w:pPr>
        <w:spacing w:after="0"/>
        <w:ind w:left="0"/>
        <w:jc w:val="left"/>
      </w:pPr>
      <w:r>
        <w:rPr>
          <w:rFonts w:ascii="Times New Roman"/>
          <w:b/>
          <w:i w:val="false"/>
          <w:color w:val="000000"/>
        </w:rPr>
        <w:t xml:space="preserve"> 46-бап. Әуе кемесін тiзiлiмнен шығару</w:t>
      </w:r>
    </w:p>
    <w:bookmarkEnd w:id="725"/>
    <w:bookmarkStart w:name="z245" w:id="726"/>
    <w:p>
      <w:pPr>
        <w:spacing w:after="0"/>
        <w:ind w:left="0"/>
        <w:jc w:val="both"/>
      </w:pPr>
      <w:r>
        <w:rPr>
          <w:rFonts w:ascii="Times New Roman"/>
          <w:b w:val="false"/>
          <w:i w:val="false"/>
          <w:color w:val="000000"/>
          <w:sz w:val="28"/>
        </w:rPr>
        <w:t>
      1. Әуе кемесі мынадай:</w:t>
      </w:r>
    </w:p>
    <w:bookmarkEnd w:id="726"/>
    <w:bookmarkStart w:name="z685" w:id="727"/>
    <w:p>
      <w:pPr>
        <w:spacing w:after="0"/>
        <w:ind w:left="0"/>
        <w:jc w:val="both"/>
      </w:pPr>
      <w:r>
        <w:rPr>
          <w:rFonts w:ascii="Times New Roman"/>
          <w:b w:val="false"/>
          <w:i w:val="false"/>
          <w:color w:val="000000"/>
          <w:sz w:val="28"/>
        </w:rPr>
        <w:t>
      1) әуе кемесi есептен шығарылған немесе пайдаланудан алып тасталған;</w:t>
      </w:r>
    </w:p>
    <w:bookmarkEnd w:id="727"/>
    <w:bookmarkStart w:name="z686" w:id="728"/>
    <w:p>
      <w:pPr>
        <w:spacing w:after="0"/>
        <w:ind w:left="0"/>
        <w:jc w:val="both"/>
      </w:pPr>
      <w:r>
        <w:rPr>
          <w:rFonts w:ascii="Times New Roman"/>
          <w:b w:val="false"/>
          <w:i w:val="false"/>
          <w:color w:val="000000"/>
          <w:sz w:val="28"/>
        </w:rPr>
        <w:t>
      2) әуе кемесi шет мемлекетке, шетелдiк жеке немесе заңды тұлғаға сатылған немесе берiлген;</w:t>
      </w:r>
    </w:p>
    <w:bookmarkEnd w:id="728"/>
    <w:bookmarkStart w:name="z687" w:id="729"/>
    <w:p>
      <w:pPr>
        <w:spacing w:after="0"/>
        <w:ind w:left="0"/>
        <w:jc w:val="both"/>
      </w:pPr>
      <w:r>
        <w:rPr>
          <w:rFonts w:ascii="Times New Roman"/>
          <w:b w:val="false"/>
          <w:i w:val="false"/>
          <w:color w:val="000000"/>
          <w:sz w:val="28"/>
        </w:rPr>
        <w:t>
      3) азаматтық әуе кемесi Қазақстан Республикасының мемлекеттік авиациясы әуе кемелерінің тізілімінде немесе шет мемлекеттердің тізілімінде тіркелген;</w:t>
      </w:r>
    </w:p>
    <w:bookmarkEnd w:id="729"/>
    <w:bookmarkStart w:name="z688" w:id="730"/>
    <w:p>
      <w:pPr>
        <w:spacing w:after="0"/>
        <w:ind w:left="0"/>
        <w:jc w:val="both"/>
      </w:pPr>
      <w:r>
        <w:rPr>
          <w:rFonts w:ascii="Times New Roman"/>
          <w:b w:val="false"/>
          <w:i w:val="false"/>
          <w:color w:val="000000"/>
          <w:sz w:val="28"/>
        </w:rPr>
        <w:t>
      4) мемлекеттік әуе кемесі Қазақстан Республикасы азаматтық әуе кемелерінің мемлекеттік тізілімінде тіркелген;</w:t>
      </w:r>
    </w:p>
    <w:bookmarkEnd w:id="730"/>
    <w:bookmarkStart w:name="z1492" w:id="731"/>
    <w:p>
      <w:pPr>
        <w:spacing w:after="0"/>
        <w:ind w:left="0"/>
        <w:jc w:val="both"/>
      </w:pPr>
      <w:r>
        <w:rPr>
          <w:rFonts w:ascii="Times New Roman"/>
          <w:b w:val="false"/>
          <w:i w:val="false"/>
          <w:color w:val="000000"/>
          <w:sz w:val="28"/>
        </w:rPr>
        <w:t>
      4-1) мүлікке ауыртпалық салу болған жағдайлардан басқа кезде пайдаланудың күнтізбелік мерзімі әуе кемесі шығарылған күннен бастап қырық жылдан асатын, екі жылдан астам ұшу жарамдылығының жарамды сертификаты болмаған;</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5" w:id="732"/>
    <w:p>
      <w:pPr>
        <w:spacing w:after="0"/>
        <w:ind w:left="0"/>
        <w:jc w:val="both"/>
      </w:pPr>
      <w:r>
        <w:rPr>
          <w:rFonts w:ascii="Times New Roman"/>
          <w:b w:val="false"/>
          <w:i w:val="false"/>
          <w:color w:val="000000"/>
          <w:sz w:val="28"/>
        </w:rPr>
        <w:t>
      5-1) әуе кемесі хабарсыз жоғалып кеткен деп танылған;</w:t>
      </w:r>
    </w:p>
    <w:bookmarkEnd w:id="732"/>
    <w:bookmarkStart w:name="z667" w:id="733"/>
    <w:p>
      <w:pPr>
        <w:spacing w:after="0"/>
        <w:ind w:left="0"/>
        <w:jc w:val="both"/>
      </w:pPr>
      <w:r>
        <w:rPr>
          <w:rFonts w:ascii="Times New Roman"/>
          <w:b w:val="false"/>
          <w:i w:val="false"/>
          <w:color w:val="000000"/>
          <w:sz w:val="28"/>
        </w:rPr>
        <w:t>
      6) қайтарылмайтын өкілеттікті атқарған жағдайларда, Қазақстан Республикасы әуе кемелерінің тиісті тізілімінен шығарылады.</w:t>
      </w:r>
    </w:p>
    <w:bookmarkEnd w:id="733"/>
    <w:p>
      <w:pPr>
        <w:spacing w:after="0"/>
        <w:ind w:left="0"/>
        <w:jc w:val="both"/>
      </w:pPr>
      <w:r>
        <w:rPr>
          <w:rFonts w:ascii="Times New Roman"/>
          <w:b w:val="false"/>
          <w:i w:val="false"/>
          <w:color w:val="000000"/>
          <w:sz w:val="28"/>
        </w:rPr>
        <w:t>
      Кепілде тұрған әуе кемесін Қазақстан Республикасы азаматтық әуе кемелерінің мемлекеттік тізілімінен шығару үшін кепіл ұстаушының келісімі болуы міндетті.</w:t>
      </w:r>
    </w:p>
    <w:bookmarkStart w:name="z690" w:id="734"/>
    <w:p>
      <w:pPr>
        <w:spacing w:after="0"/>
        <w:ind w:left="0"/>
        <w:jc w:val="both"/>
      </w:pPr>
      <w:r>
        <w:rPr>
          <w:rFonts w:ascii="Times New Roman"/>
          <w:b w:val="false"/>
          <w:i w:val="false"/>
          <w:color w:val="000000"/>
          <w:sz w:val="28"/>
        </w:rPr>
        <w:t>
      2. Әуе кемесi тиiстi тiзiлiмнен шығарылған кезде кеменің тiркелгені туралы куәлiктiң және осы кемеге қатысты жасалған барлық жазбалардың күшi жойылады.</w:t>
      </w:r>
    </w:p>
    <w:bookmarkEnd w:id="734"/>
    <w:bookmarkStart w:name="z691" w:id="735"/>
    <w:p>
      <w:pPr>
        <w:spacing w:after="0"/>
        <w:ind w:left="0"/>
        <w:jc w:val="both"/>
      </w:pPr>
      <w:r>
        <w:rPr>
          <w:rFonts w:ascii="Times New Roman"/>
          <w:b w:val="false"/>
          <w:i w:val="false"/>
          <w:color w:val="000000"/>
          <w:sz w:val="28"/>
        </w:rPr>
        <w:t>
      3. Азаматтық авиация саласындағы уәкілетті ұйым әуе кемесінің меншік иесіне әуе кемесінің Қазақстан Республикасы азаматтық әуе кемелерінің мемлекеттік тізілімінен шығарылғаны туралы куәлік береді.</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6" w:id="736"/>
    <w:p>
      <w:pPr>
        <w:spacing w:after="0"/>
        <w:ind w:left="0"/>
        <w:jc w:val="left"/>
      </w:pPr>
      <w:r>
        <w:rPr>
          <w:rFonts w:ascii="Times New Roman"/>
          <w:b/>
          <w:i w:val="false"/>
          <w:color w:val="000000"/>
        </w:rPr>
        <w:t xml:space="preserve"> 47-бап. Әуе кемелерін, пилотсыз авиациялық жүйелерді пайдалануға рұқсат ету және ұшуға жарамдылықта ұстау</w:t>
      </w:r>
    </w:p>
    <w:bookmarkEnd w:id="736"/>
    <w:p>
      <w:pPr>
        <w:spacing w:after="0"/>
        <w:ind w:left="0"/>
        <w:jc w:val="both"/>
      </w:pPr>
      <w:r>
        <w:rPr>
          <w:rFonts w:ascii="Times New Roman"/>
          <w:b w:val="false"/>
          <w:i w:val="false"/>
          <w:color w:val="ff0000"/>
          <w:sz w:val="28"/>
        </w:rPr>
        <w:t xml:space="preserve">
      Ескерту. 47-баптың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47" w:id="737"/>
    <w:p>
      <w:pPr>
        <w:spacing w:after="0"/>
        <w:ind w:left="0"/>
        <w:jc w:val="both"/>
      </w:pPr>
      <w:r>
        <w:rPr>
          <w:rFonts w:ascii="Times New Roman"/>
          <w:b w:val="false"/>
          <w:i w:val="false"/>
          <w:color w:val="000000"/>
          <w:sz w:val="28"/>
        </w:rPr>
        <w:t>
      1. Мемлекеттік әуе кемесiн мемлекеттік авиация саласындағы уәкілетті орган белгілеген тәртіппен пайдалануға рұқсат етіледі.</w:t>
      </w:r>
    </w:p>
    <w:bookmarkEnd w:id="737"/>
    <w:bookmarkStart w:name="z692" w:id="738"/>
    <w:p>
      <w:pPr>
        <w:spacing w:after="0"/>
        <w:ind w:left="0"/>
        <w:jc w:val="both"/>
      </w:pPr>
      <w:r>
        <w:rPr>
          <w:rFonts w:ascii="Times New Roman"/>
          <w:b w:val="false"/>
          <w:i w:val="false"/>
          <w:color w:val="000000"/>
          <w:sz w:val="28"/>
        </w:rPr>
        <w:t>
      2. Азаматтық әуе кемесі ұшуды орындау үшін жарамды болуға тиіс және ұшуға жарамдылықтың қолданыстағы сертификаты болған кезде пайдалануға жіберіледі.</w:t>
      </w:r>
    </w:p>
    <w:bookmarkEnd w:id="738"/>
    <w:bookmarkStart w:name="z668" w:id="739"/>
    <w:p>
      <w:pPr>
        <w:spacing w:after="0"/>
        <w:ind w:left="0"/>
        <w:jc w:val="both"/>
      </w:pPr>
      <w:r>
        <w:rPr>
          <w:rFonts w:ascii="Times New Roman"/>
          <w:b w:val="false"/>
          <w:i w:val="false"/>
          <w:color w:val="000000"/>
          <w:sz w:val="28"/>
        </w:rPr>
        <w:t>
      Егер азаматтық әуе кемесі құрастырылған, жасалған, жарақтандырылған, ұшуға жарамдылықта ұсталған және техникалық қызмет көрсету мен жөндеуден өткен болса, сондай-ақ Қазақстан Республикасының әуе кеңістігін пайдалану және авиация қызметі саласындағы Қазақстан Республикасының заңнамасы мен Қазақстан Республикасы экологиялық заңнамасының талаптарына сәйкес оның ұшу сапасы болса, ұшуды орындау үшін жарамды деп танылады.</w:t>
      </w:r>
    </w:p>
    <w:bookmarkEnd w:id="739"/>
    <w:bookmarkStart w:name="z669" w:id="740"/>
    <w:p>
      <w:pPr>
        <w:spacing w:after="0"/>
        <w:ind w:left="0"/>
        <w:jc w:val="both"/>
      </w:pPr>
      <w:r>
        <w:rPr>
          <w:rFonts w:ascii="Times New Roman"/>
          <w:b w:val="false"/>
          <w:i w:val="false"/>
          <w:color w:val="000000"/>
          <w:sz w:val="28"/>
        </w:rPr>
        <w:t xml:space="preserve">
      Қазақстан Республикасы аумағының үстінен ұшқан кезде шетелдік әуе кемесінің Халықаралық азаматтық авиация ұйымының (ИКАО) стандарттары негізінде шет мемлекет берген ұшуға жарамдылық сертификаты мен шуыл бойынша сертификаты болуға тиіс. </w:t>
      </w:r>
    </w:p>
    <w:bookmarkEnd w:id="740"/>
    <w:bookmarkStart w:name="z1336" w:id="741"/>
    <w:p>
      <w:pPr>
        <w:spacing w:after="0"/>
        <w:ind w:left="0"/>
        <w:jc w:val="both"/>
      </w:pPr>
      <w:r>
        <w:rPr>
          <w:rFonts w:ascii="Times New Roman"/>
          <w:b w:val="false"/>
          <w:i w:val="false"/>
          <w:color w:val="000000"/>
          <w:sz w:val="28"/>
        </w:rPr>
        <w:t xml:space="preserve">
      Ұшуға жарамдылық сертификаты Қазақстан Республикасы азаматтық әуе кемелерінің мемлекеттік тізілімінде тіркелген әуе кемелеріне: </w:t>
      </w:r>
    </w:p>
    <w:bookmarkEnd w:id="741"/>
    <w:p>
      <w:pPr>
        <w:spacing w:after="0"/>
        <w:ind w:left="0"/>
        <w:jc w:val="both"/>
      </w:pPr>
      <w:r>
        <w:rPr>
          <w:rFonts w:ascii="Times New Roman"/>
          <w:b w:val="false"/>
          <w:i w:val="false"/>
          <w:color w:val="000000"/>
          <w:sz w:val="28"/>
        </w:rPr>
        <w:t xml:space="preserve">
      1) азаматтық әуе кемесінің ұшуға жарамдылық нормаларына және осындай типтік конструкция үшін мақұлданған пайдалану құжаттамасына сәйкестігі немесе пайдалануға жарамдылық туралы расталған бағалау актісіне сәйкес басқа да осыған ұқсас құжаттар негізінде; </w:t>
      </w:r>
    </w:p>
    <w:p>
      <w:pPr>
        <w:spacing w:after="0"/>
        <w:ind w:left="0"/>
        <w:jc w:val="both"/>
      </w:pPr>
      <w:r>
        <w:rPr>
          <w:rFonts w:ascii="Times New Roman"/>
          <w:b w:val="false"/>
          <w:i w:val="false"/>
          <w:color w:val="000000"/>
          <w:sz w:val="28"/>
        </w:rPr>
        <w:t xml:space="preserve">
      2) Қазақстан Республикасы азаматтық әуе кемесін сертификаттау және оның ұшуға жарамдылық сертификатын беру қағидаларына сәйкес; </w:t>
      </w:r>
    </w:p>
    <w:p>
      <w:pPr>
        <w:spacing w:after="0"/>
        <w:ind w:left="0"/>
        <w:jc w:val="both"/>
      </w:pPr>
      <w:r>
        <w:rPr>
          <w:rFonts w:ascii="Times New Roman"/>
          <w:b w:val="false"/>
          <w:i w:val="false"/>
          <w:color w:val="000000"/>
          <w:sz w:val="28"/>
        </w:rPr>
        <w:t>
      3) жеңіл және аса жеңіл авиация саласындағы сертификаттау қағидаларына сәйкес беріледі.</w:t>
      </w:r>
    </w:p>
    <w:bookmarkStart w:name="z1208" w:id="742"/>
    <w:p>
      <w:pPr>
        <w:spacing w:after="0"/>
        <w:ind w:left="0"/>
        <w:jc w:val="both"/>
      </w:pPr>
      <w:r>
        <w:rPr>
          <w:rFonts w:ascii="Times New Roman"/>
          <w:b w:val="false"/>
          <w:i w:val="false"/>
          <w:color w:val="000000"/>
          <w:sz w:val="28"/>
        </w:rPr>
        <w:t>
      Әуе кемелерінің ұшуға жарамдылығын сертификаттауды азаматтық авиация саласындағы уәкілетті ұйым жүзеге асырады.</w:t>
      </w:r>
    </w:p>
    <w:bookmarkEnd w:id="742"/>
    <w:p>
      <w:pPr>
        <w:spacing w:after="0"/>
        <w:ind w:left="0"/>
        <w:jc w:val="both"/>
      </w:pPr>
      <w:r>
        <w:rPr>
          <w:rFonts w:ascii="Times New Roman"/>
          <w:b w:val="false"/>
          <w:i w:val="false"/>
          <w:color w:val="000000"/>
          <w:sz w:val="28"/>
        </w:rPr>
        <w:t>
      Тиісті санаттар үшін пилотсыз авиациялық жүйелердің ұшуға жарамдылығын сертификаттауды Қазақстан Республикасының әуе кеңістігінде пилотсыз авиациялық жүйелерді пайдалану қағидаларында айқындалған тәртіппен пилотсыз авиациялық жүйелерді пайдаланушыларды біріктіретін коммерциялық емес ұйымдарды тарта отырып, азаматтық авиация саласындағы уәкілетті ұйым жүзеге асырады.</w:t>
      </w:r>
    </w:p>
    <w:bookmarkStart w:name="z1209" w:id="743"/>
    <w:p>
      <w:pPr>
        <w:spacing w:after="0"/>
        <w:ind w:left="0"/>
        <w:jc w:val="both"/>
      </w:pPr>
      <w:r>
        <w:rPr>
          <w:rFonts w:ascii="Times New Roman"/>
          <w:b w:val="false"/>
          <w:i w:val="false"/>
          <w:color w:val="000000"/>
          <w:sz w:val="28"/>
        </w:rPr>
        <w:t>
      Жалпы мақсаттағы авиация мақсатында авиациялық жұмыстар мен ұшуларды орындайтын жеңіл және аса жеңіл әуе кемелерінің ұшуға жарамдылығын сертификаттауды әуе кемелерін пайдаланушыларды біріктіретін коммерциялық емес ұйымдарды тарта отырып, азаматтық авиация саласындағы уәкілетті ұйым жүзеге асырады.</w:t>
      </w:r>
    </w:p>
    <w:bookmarkEnd w:id="743"/>
    <w:bookmarkStart w:name="z1210" w:id="744"/>
    <w:p>
      <w:pPr>
        <w:spacing w:after="0"/>
        <w:ind w:left="0"/>
        <w:jc w:val="both"/>
      </w:pPr>
      <w:r>
        <w:rPr>
          <w:rFonts w:ascii="Times New Roman"/>
          <w:b w:val="false"/>
          <w:i w:val="false"/>
          <w:color w:val="000000"/>
          <w:sz w:val="28"/>
        </w:rPr>
        <w:t>
      Бекітілген типтік конструкциясы жоқ әуе кемесінің ұшуға жарамдылығын сертификаттауды әуе кемелерін пайдаланушыларды біріктіретін коммерциялық емес ұйымдарды тарта отырып, азаматтық авиация саласындағы уәкілетті ұйым жүзеге асырады.</w:t>
      </w:r>
    </w:p>
    <w:bookmarkEnd w:id="744"/>
    <w:bookmarkStart w:name="z1337" w:id="745"/>
    <w:p>
      <w:pPr>
        <w:spacing w:after="0"/>
        <w:ind w:left="0"/>
        <w:jc w:val="both"/>
      </w:pPr>
      <w:r>
        <w:rPr>
          <w:rFonts w:ascii="Times New Roman"/>
          <w:b w:val="false"/>
          <w:i w:val="false"/>
          <w:color w:val="000000"/>
          <w:sz w:val="28"/>
        </w:rPr>
        <w:t>
      Әуе кемелерін пайдаланушыларды біріктіретін коммерциялық емес ұйымдарды тарту тәртібі және мұндай ұйымдардың мамандарына қойылатын біліктілік талаптары жеңіл және аса жеңіл авиация саласындағы сертификаттау қағидаларында айқындалады.</w:t>
      </w:r>
    </w:p>
    <w:bookmarkEnd w:id="745"/>
    <w:bookmarkStart w:name="z1531" w:id="746"/>
    <w:p>
      <w:pPr>
        <w:spacing w:after="0"/>
        <w:ind w:left="0"/>
        <w:jc w:val="both"/>
      </w:pPr>
      <w:r>
        <w:rPr>
          <w:rFonts w:ascii="Times New Roman"/>
          <w:b w:val="false"/>
          <w:i w:val="false"/>
          <w:color w:val="000000"/>
          <w:sz w:val="28"/>
        </w:rPr>
        <w:t>
      2-1. Пилотсыз авиациялық жүйе ұшуды орындау үшін жарамды болуға тиіс және Қазақстан Республикасының әуе кеңістігінде пилотсыз авиациялық жүйелерді пайдалану қағидаларына сәйкес пайдалануға жіберіледі.</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698" w:id="747"/>
    <w:p>
      <w:pPr>
        <w:spacing w:after="0"/>
        <w:ind w:left="0"/>
        <w:jc w:val="both"/>
      </w:pPr>
      <w:r>
        <w:rPr>
          <w:rFonts w:ascii="Times New Roman"/>
          <w:b w:val="false"/>
          <w:i w:val="false"/>
          <w:color w:val="000000"/>
          <w:sz w:val="28"/>
        </w:rPr>
        <w:t>
      4. Азаматтық әуе кемелерін Қазақстан Республикасы азаматтық әуе кемелерінің мемлекеттік тізіліміне енгізу кезінде азаматтық әуе кемелерінің шет мемлекет берген ұшуға жарамдылық сертификаттарын тану Қазақстан Республикасының азаматтық әуе кемесін сертификаттау және оның ұшуға жарамдылық сертификатын беру қағидаларына сәйкес жүзеге асырылады.</w:t>
      </w:r>
    </w:p>
    <w:bookmarkEnd w:id="747"/>
    <w:bookmarkStart w:name="z699" w:id="748"/>
    <w:p>
      <w:pPr>
        <w:spacing w:after="0"/>
        <w:ind w:left="0"/>
        <w:jc w:val="both"/>
      </w:pPr>
      <w:r>
        <w:rPr>
          <w:rFonts w:ascii="Times New Roman"/>
          <w:b w:val="false"/>
          <w:i w:val="false"/>
          <w:color w:val="000000"/>
          <w:sz w:val="28"/>
        </w:rPr>
        <w:t>
      5. Азаматтық әуе кемесін және оның құрамдастарын ұшуға жарамдылықта ұстау Қазақстан Республикасының азаматтық әуе кемелерін техникалық пайдалану және жөндеу қағидаларының талаптарына сәйкес қамтамасыз етіледі.</w:t>
      </w:r>
    </w:p>
    <w:bookmarkEnd w:id="748"/>
    <w:p>
      <w:pPr>
        <w:spacing w:after="0"/>
        <w:ind w:left="0"/>
        <w:jc w:val="both"/>
      </w:pPr>
      <w:r>
        <w:rPr>
          <w:rFonts w:ascii="Times New Roman"/>
          <w:b w:val="false"/>
          <w:i w:val="false"/>
          <w:color w:val="000000"/>
          <w:sz w:val="28"/>
        </w:rPr>
        <w:t>
      Жеңіл және аса жеңіл авиацияның коммерциялық әуе тасымалдарына қатыспайтын әуе кемелерін пайдалануға рұқсат ету жеңіл және аса жеңіл авиация саласындағы сертификаттау қағидаларына сәйкес жүзеге асырылады.</w:t>
      </w:r>
    </w:p>
    <w:p>
      <w:pPr>
        <w:spacing w:after="0"/>
        <w:ind w:left="0"/>
        <w:jc w:val="both"/>
      </w:pPr>
      <w:r>
        <w:rPr>
          <w:rFonts w:ascii="Times New Roman"/>
          <w:b w:val="false"/>
          <w:i w:val="false"/>
          <w:color w:val="000000"/>
          <w:sz w:val="28"/>
        </w:rPr>
        <w:t>
      Пилотсыз авиациялық жүйелердің ұшуға жарамдылығын ұстап тұру Қазақстан Республикасының әуе кеңістігінде пилотсыз авиациялық жүйелерді пайдалану қағидаларына сәйкес жүзеге асырылады.</w:t>
      </w:r>
    </w:p>
    <w:bookmarkStart w:name="z700" w:id="749"/>
    <w:p>
      <w:pPr>
        <w:spacing w:after="0"/>
        <w:ind w:left="0"/>
        <w:jc w:val="both"/>
      </w:pPr>
      <w:r>
        <w:rPr>
          <w:rFonts w:ascii="Times New Roman"/>
          <w:b w:val="false"/>
          <w:i w:val="false"/>
          <w:color w:val="000000"/>
          <w:sz w:val="28"/>
        </w:rPr>
        <w:t>
      6. Азаматтық әуе кемелерін ұшуға жарамдылықта ұстау үшін жауапкершілік азаматтық әуе кемесін пайдаланушыға жүктеледі.</w:t>
      </w:r>
    </w:p>
    <w:bookmarkEnd w:id="749"/>
    <w:bookmarkStart w:name="z765" w:id="750"/>
    <w:p>
      <w:pPr>
        <w:spacing w:after="0"/>
        <w:ind w:left="0"/>
        <w:jc w:val="both"/>
      </w:pPr>
      <w:r>
        <w:rPr>
          <w:rFonts w:ascii="Times New Roman"/>
          <w:b w:val="false"/>
          <w:i w:val="false"/>
          <w:color w:val="000000"/>
          <w:sz w:val="28"/>
        </w:rPr>
        <w:t>
      Азаматтық әуе кемесін пайдаланушыға:</w:t>
      </w:r>
    </w:p>
    <w:bookmarkEnd w:id="750"/>
    <w:bookmarkStart w:name="z701" w:id="751"/>
    <w:p>
      <w:pPr>
        <w:spacing w:after="0"/>
        <w:ind w:left="0"/>
        <w:jc w:val="both"/>
      </w:pPr>
      <w:r>
        <w:rPr>
          <w:rFonts w:ascii="Times New Roman"/>
          <w:b w:val="false"/>
          <w:i w:val="false"/>
          <w:color w:val="000000"/>
          <w:sz w:val="28"/>
        </w:rPr>
        <w:t>
      1) Қазақстан Республикасының азаматтық авиациясында ұшуды жүргізу қағидаларына сәйкес әуе кемесін ұшу алдында қарап-тексеру (дайындау) орындалмаған;</w:t>
      </w:r>
    </w:p>
    <w:bookmarkEnd w:id="751"/>
    <w:bookmarkStart w:name="z702" w:id="752"/>
    <w:p>
      <w:pPr>
        <w:spacing w:after="0"/>
        <w:ind w:left="0"/>
        <w:jc w:val="both"/>
      </w:pPr>
      <w:r>
        <w:rPr>
          <w:rFonts w:ascii="Times New Roman"/>
          <w:b w:val="false"/>
          <w:i w:val="false"/>
          <w:color w:val="000000"/>
          <w:sz w:val="28"/>
        </w:rPr>
        <w:t>
      2) авариялық құтқару жабдығы ақаулы болған;</w:t>
      </w:r>
    </w:p>
    <w:bookmarkEnd w:id="752"/>
    <w:bookmarkStart w:name="z703" w:id="753"/>
    <w:p>
      <w:pPr>
        <w:spacing w:after="0"/>
        <w:ind w:left="0"/>
        <w:jc w:val="both"/>
      </w:pPr>
      <w:r>
        <w:rPr>
          <w:rFonts w:ascii="Times New Roman"/>
          <w:b w:val="false"/>
          <w:i w:val="false"/>
          <w:color w:val="000000"/>
          <w:sz w:val="28"/>
        </w:rPr>
        <w:t>
      3) азаматтық авиация саласындағы уәкілетті ұйым айқындайтын ұшуға жарамдылық сертификатының қолданылу мерзімі өткен;</w:t>
      </w:r>
    </w:p>
    <w:bookmarkEnd w:id="753"/>
    <w:bookmarkStart w:name="z704" w:id="754"/>
    <w:p>
      <w:pPr>
        <w:spacing w:after="0"/>
        <w:ind w:left="0"/>
        <w:jc w:val="both"/>
      </w:pPr>
      <w:r>
        <w:rPr>
          <w:rFonts w:ascii="Times New Roman"/>
          <w:b w:val="false"/>
          <w:i w:val="false"/>
          <w:color w:val="000000"/>
          <w:sz w:val="28"/>
        </w:rPr>
        <w:t>
      4) әуе кемесіне техникалық қызмет көрсету жөніндегі бағдарламаға сәйкес оған техникалық қызмет көрсету және оны жөндеу орындалмаған;</w:t>
      </w:r>
    </w:p>
    <w:bookmarkEnd w:id="754"/>
    <w:bookmarkStart w:name="z1532" w:id="755"/>
    <w:p>
      <w:pPr>
        <w:spacing w:after="0"/>
        <w:ind w:left="0"/>
        <w:jc w:val="both"/>
      </w:pPr>
      <w:r>
        <w:rPr>
          <w:rFonts w:ascii="Times New Roman"/>
          <w:b w:val="false"/>
          <w:i w:val="false"/>
          <w:color w:val="000000"/>
          <w:sz w:val="28"/>
        </w:rPr>
        <w:t>
      5) азаматтық авиация саласындағы уәкілетті ұйым бекіткен жабдықтың ең аз тізбесін және конфигурацияның ауытқулар тізбесін ескере отырып, қауіпсіз пайдалануға әсер ететін ақаулар мен зақымданулар жойылмаған;</w:t>
      </w:r>
    </w:p>
    <w:bookmarkEnd w:id="755"/>
    <w:p>
      <w:pPr>
        <w:spacing w:after="0"/>
        <w:ind w:left="0"/>
        <w:jc w:val="both"/>
      </w:pPr>
      <w:r>
        <w:rPr>
          <w:rFonts w:ascii="Times New Roman"/>
          <w:b w:val="false"/>
          <w:i w:val="false"/>
          <w:color w:val="000000"/>
          <w:sz w:val="28"/>
        </w:rPr>
        <w:t>
      6) әуе кемесі авиациялық техникаға техникалық қызмет көрсету және оны жөндеу жөніндегі талаптар бұзыла отырып пайдалануға жіберілген;</w:t>
      </w:r>
    </w:p>
    <w:p>
      <w:pPr>
        <w:spacing w:after="0"/>
        <w:ind w:left="0"/>
        <w:jc w:val="both"/>
      </w:pPr>
      <w:r>
        <w:rPr>
          <w:rFonts w:ascii="Times New Roman"/>
          <w:b w:val="false"/>
          <w:i w:val="false"/>
          <w:color w:val="000000"/>
          <w:sz w:val="28"/>
        </w:rPr>
        <w:t>
      7) бекітілген техникалық қызмет көрсету бағдарламасының және сенімділік бағдарламасының тиімділігін жыл сайынғы бағалау орындалмаған;</w:t>
      </w:r>
    </w:p>
    <w:p>
      <w:pPr>
        <w:spacing w:after="0"/>
        <w:ind w:left="0"/>
        <w:jc w:val="both"/>
      </w:pPr>
      <w:r>
        <w:rPr>
          <w:rFonts w:ascii="Times New Roman"/>
          <w:b w:val="false"/>
          <w:i w:val="false"/>
          <w:color w:val="000000"/>
          <w:sz w:val="28"/>
        </w:rPr>
        <w:t>
      8) ұшу қауіпсіздігіне қатысты азаматтық авиация саласындағы уәкілетті ұйымның хабарламасын қоса алғанда, әуе кемесіне, оның бөлшектері мен құрамдастарына қатысты ұшуға жарамдылық жөніндегі директива мерзімінде орындалмаған;</w:t>
      </w:r>
    </w:p>
    <w:p>
      <w:pPr>
        <w:spacing w:after="0"/>
        <w:ind w:left="0"/>
        <w:jc w:val="both"/>
      </w:pPr>
      <w:r>
        <w:rPr>
          <w:rFonts w:ascii="Times New Roman"/>
          <w:b w:val="false"/>
          <w:i w:val="false"/>
          <w:color w:val="000000"/>
          <w:sz w:val="28"/>
        </w:rPr>
        <w:t>
      9) әуе кемесінің массасы мен оны орталықтау жөніндегі деректер әуе кемесінің ағымдағы конфигурациясына сәйкес келмеген жағдайларда ұшуды орындауға тыйым салынады.</w:t>
      </w:r>
    </w:p>
    <w:bookmarkStart w:name="z705" w:id="756"/>
    <w:p>
      <w:pPr>
        <w:spacing w:after="0"/>
        <w:ind w:left="0"/>
        <w:jc w:val="both"/>
      </w:pPr>
      <w:r>
        <w:rPr>
          <w:rFonts w:ascii="Times New Roman"/>
          <w:b w:val="false"/>
          <w:i w:val="false"/>
          <w:color w:val="000000"/>
          <w:sz w:val="28"/>
        </w:rPr>
        <w:t>
      7. Қазақстан Республикасы азаматтық әуе кемелерінің мемлекеттік тізілімінде тіркелген әуе кемесінің иесі немесе пайдаланушысы Қазақстан Республикасының азаматтық әуе кемесін сертификаттау және оның ұшуға жарамдылық сертификатын беру қағидаларына сәйкес азаматтық авиация саласындағы уәкілетті ұйымға әуе кемесінің ұшуға жарамдылығының жай-күйі, оған техникалық қызмет көрсету және жөндеу жүргізілгендігі туралы ақпаратты, сондай-ақ оны пайдалану жөніндегі деректерді береді.</w:t>
      </w:r>
    </w:p>
    <w:bookmarkEnd w:id="756"/>
    <w:bookmarkStart w:name="z706" w:id="757"/>
    <w:p>
      <w:pPr>
        <w:spacing w:after="0"/>
        <w:ind w:left="0"/>
        <w:jc w:val="both"/>
      </w:pPr>
      <w:r>
        <w:rPr>
          <w:rFonts w:ascii="Times New Roman"/>
          <w:b w:val="false"/>
          <w:i w:val="false"/>
          <w:color w:val="000000"/>
          <w:sz w:val="28"/>
        </w:rPr>
        <w:t>
      8. Қазақстан Республикасы азаматтық әуе кемелерінің мемлекеттік тізілімінде тіркелген барлық әуе кемелері ұшуға жарамдылықта ұсталуға қатысты тексерілуге жатады. Әуе кемесінің ұшуға жарамдылығы нормаларына сәйкессіздігі анықталған кезде ұшуға жарамдылығы сертификатының қолданылуы тоқтатыла тұрады, ал азаматтық авиация саласындағы уәкілетті ұйым әуе кемесінің ұшуға жарамдылығы нормаларына сәйкессіздігі жойылғанға дейін әуе кемесін пайдалануға тыйым салады.</w:t>
      </w:r>
    </w:p>
    <w:bookmarkEnd w:id="757"/>
    <w:bookmarkStart w:name="z1211" w:id="758"/>
    <w:p>
      <w:pPr>
        <w:spacing w:after="0"/>
        <w:ind w:left="0"/>
        <w:jc w:val="both"/>
      </w:pPr>
      <w:r>
        <w:rPr>
          <w:rFonts w:ascii="Times New Roman"/>
          <w:b w:val="false"/>
          <w:i w:val="false"/>
          <w:color w:val="000000"/>
          <w:sz w:val="28"/>
        </w:rPr>
        <w:t>
      Әуе кемесінің ұшуға жарамдылық нормаларына сәйкес болмауы жойылмаған жағдайда, тоқтатыла тұрған күннен бастап алты ай ішінде ұшуға жарамдылық сертификаты қайтарып алынады.</w:t>
      </w:r>
    </w:p>
    <w:bookmarkEnd w:id="758"/>
    <w:bookmarkStart w:name="z766" w:id="759"/>
    <w:p>
      <w:pPr>
        <w:spacing w:after="0"/>
        <w:ind w:left="0"/>
        <w:jc w:val="both"/>
      </w:pPr>
      <w:r>
        <w:rPr>
          <w:rFonts w:ascii="Times New Roman"/>
          <w:b w:val="false"/>
          <w:i w:val="false"/>
          <w:color w:val="000000"/>
          <w:sz w:val="28"/>
        </w:rPr>
        <w:t>
      Әуе кемесінің ұшуға жарамдылығын бағалау:</w:t>
      </w:r>
    </w:p>
    <w:bookmarkEnd w:id="759"/>
    <w:bookmarkStart w:name="z707" w:id="760"/>
    <w:p>
      <w:pPr>
        <w:spacing w:after="0"/>
        <w:ind w:left="0"/>
        <w:jc w:val="both"/>
      </w:pPr>
      <w:r>
        <w:rPr>
          <w:rFonts w:ascii="Times New Roman"/>
          <w:b w:val="false"/>
          <w:i w:val="false"/>
          <w:color w:val="000000"/>
          <w:sz w:val="28"/>
        </w:rPr>
        <w:t>
      1) әуе кемесінің пайдалану-техникалық құжаттамасын, ұшуға жарамдылықты ұстап тұру жөніндегі есептік деректерді тексеруді;</w:t>
      </w:r>
    </w:p>
    <w:bookmarkEnd w:id="760"/>
    <w:bookmarkStart w:name="z708" w:id="761"/>
    <w:p>
      <w:pPr>
        <w:spacing w:after="0"/>
        <w:ind w:left="0"/>
        <w:jc w:val="both"/>
      </w:pPr>
      <w:r>
        <w:rPr>
          <w:rFonts w:ascii="Times New Roman"/>
          <w:b w:val="false"/>
          <w:i w:val="false"/>
          <w:color w:val="000000"/>
          <w:sz w:val="28"/>
        </w:rPr>
        <w:t>
      2) әуе кемесін қарап тексеруді;</w:t>
      </w:r>
    </w:p>
    <w:bookmarkEnd w:id="761"/>
    <w:bookmarkStart w:name="z709" w:id="762"/>
    <w:p>
      <w:pPr>
        <w:spacing w:after="0"/>
        <w:ind w:left="0"/>
        <w:jc w:val="both"/>
      </w:pPr>
      <w:r>
        <w:rPr>
          <w:rFonts w:ascii="Times New Roman"/>
          <w:b w:val="false"/>
          <w:i w:val="false"/>
          <w:color w:val="000000"/>
          <w:sz w:val="28"/>
        </w:rPr>
        <w:t>
      3) азаматтық авиация саласындағы уәкілетті ұйымның бақылауымен әуе кемесіне ұшу сынақтарын қажет болған кезде жүргізуді қамтиды.</w:t>
      </w:r>
    </w:p>
    <w:bookmarkEnd w:id="762"/>
    <w:bookmarkStart w:name="z1338" w:id="763"/>
    <w:p>
      <w:pPr>
        <w:spacing w:after="0"/>
        <w:ind w:left="0"/>
        <w:jc w:val="both"/>
      </w:pPr>
      <w:r>
        <w:rPr>
          <w:rFonts w:ascii="Times New Roman"/>
          <w:b w:val="false"/>
          <w:i w:val="false"/>
          <w:color w:val="000000"/>
          <w:sz w:val="28"/>
        </w:rPr>
        <w:t xml:space="preserve">
      8-1. Арнаулы ұшуды орындауға рұқсат (ұшуға жарамдылықтың арнайы сертификаты) , осы Заңның 44-бабында көзделген жағдайлардан басқа, Қазақстан Республикасының Азаматтық әуе кемелерінің мемлекеттік тізілімінде тіркелген және қолданыстағы ұшуға жарамдылық сертификаты жоқ немесе ұшуға жарамдылық сертификатын беру үшін белгіленген талаптарға сәйкес келмейтін, бірақ пайдаланушының және азаматтық авиация саласындағы уәкілетті ұйымның бағалауы негізінде төменде белгіленген жағдайларда және мынадай: </w:t>
      </w:r>
    </w:p>
    <w:bookmarkEnd w:id="763"/>
    <w:p>
      <w:pPr>
        <w:spacing w:after="0"/>
        <w:ind w:left="0"/>
        <w:jc w:val="both"/>
      </w:pPr>
      <w:r>
        <w:rPr>
          <w:rFonts w:ascii="Times New Roman"/>
          <w:b w:val="false"/>
          <w:i w:val="false"/>
          <w:color w:val="000000"/>
          <w:sz w:val="28"/>
        </w:rPr>
        <w:t xml:space="preserve">
      1) жаңа әуе кемелері шығарылғаннан кейінгі ұшу сынақтары; </w:t>
      </w:r>
    </w:p>
    <w:p>
      <w:pPr>
        <w:spacing w:after="0"/>
        <w:ind w:left="0"/>
        <w:jc w:val="both"/>
      </w:pPr>
      <w:r>
        <w:rPr>
          <w:rFonts w:ascii="Times New Roman"/>
          <w:b w:val="false"/>
          <w:i w:val="false"/>
          <w:color w:val="000000"/>
          <w:sz w:val="28"/>
        </w:rPr>
        <w:t xml:space="preserve">
      2) пайдалану (жөндеу) құжаттамасына сәйкес техникалық қызмет көрсетуден және (немесе) жөндеуден кейінгі ұшу сынақтары; </w:t>
      </w:r>
    </w:p>
    <w:p>
      <w:pPr>
        <w:spacing w:after="0"/>
        <w:ind w:left="0"/>
        <w:jc w:val="both"/>
      </w:pPr>
      <w:r>
        <w:rPr>
          <w:rFonts w:ascii="Times New Roman"/>
          <w:b w:val="false"/>
          <w:i w:val="false"/>
          <w:color w:val="000000"/>
          <w:sz w:val="28"/>
        </w:rPr>
        <w:t xml:space="preserve">
      3) әуе кемесін жеткізу немесе экспорттау; </w:t>
      </w:r>
    </w:p>
    <w:p>
      <w:pPr>
        <w:spacing w:after="0"/>
        <w:ind w:left="0"/>
        <w:jc w:val="both"/>
      </w:pPr>
      <w:r>
        <w:rPr>
          <w:rFonts w:ascii="Times New Roman"/>
          <w:b w:val="false"/>
          <w:i w:val="false"/>
          <w:color w:val="000000"/>
          <w:sz w:val="28"/>
        </w:rPr>
        <w:t xml:space="preserve">
      4) тапсырыс берушінің немесе азаматтық авиация саласындағы уәкілетті ұйымның бағалауы үшін әуе кемесінің ұшуы; </w:t>
      </w:r>
    </w:p>
    <w:p>
      <w:pPr>
        <w:spacing w:after="0"/>
        <w:ind w:left="0"/>
        <w:jc w:val="both"/>
      </w:pPr>
      <w:r>
        <w:rPr>
          <w:rFonts w:ascii="Times New Roman"/>
          <w:b w:val="false"/>
          <w:i w:val="false"/>
          <w:color w:val="000000"/>
          <w:sz w:val="28"/>
        </w:rPr>
        <w:t xml:space="preserve">
      5) көрмелер мен авиашоу; </w:t>
      </w:r>
    </w:p>
    <w:p>
      <w:pPr>
        <w:spacing w:after="0"/>
        <w:ind w:left="0"/>
        <w:jc w:val="both"/>
      </w:pPr>
      <w:r>
        <w:rPr>
          <w:rFonts w:ascii="Times New Roman"/>
          <w:b w:val="false"/>
          <w:i w:val="false"/>
          <w:color w:val="000000"/>
          <w:sz w:val="28"/>
        </w:rPr>
        <w:t xml:space="preserve">
      6) әуе кемесінің техникалық қызмет көрсетуді, жөндеуді орындау орнына немесе сақтау орнына ұшып баруы; </w:t>
      </w:r>
    </w:p>
    <w:p>
      <w:pPr>
        <w:spacing w:after="0"/>
        <w:ind w:left="0"/>
        <w:jc w:val="both"/>
      </w:pPr>
      <w:r>
        <w:rPr>
          <w:rFonts w:ascii="Times New Roman"/>
          <w:b w:val="false"/>
          <w:i w:val="false"/>
          <w:color w:val="000000"/>
          <w:sz w:val="28"/>
        </w:rPr>
        <w:t xml:space="preserve">
      7) қону үшін тиісті жағдайы немесе тиісті отын мөлшері жоқ аймақтарда су үстімен немесе жер үстімен қауіпсіз ұшу қашықтығының шегінен тыс ұшулар үшін әуе кемесінің сертификатталған ең жоғары ұшып көтерілу массасымен ұшуы; </w:t>
      </w:r>
    </w:p>
    <w:p>
      <w:pPr>
        <w:spacing w:after="0"/>
        <w:ind w:left="0"/>
        <w:jc w:val="both"/>
      </w:pPr>
      <w:r>
        <w:rPr>
          <w:rFonts w:ascii="Times New Roman"/>
          <w:b w:val="false"/>
          <w:i w:val="false"/>
          <w:color w:val="000000"/>
          <w:sz w:val="28"/>
        </w:rPr>
        <w:t xml:space="preserve">
      8) рекордтарға қол жеткізу, авиациялық жарыстарға және соған ұқсас жарыстарға қатысу; </w:t>
      </w:r>
    </w:p>
    <w:p>
      <w:pPr>
        <w:spacing w:after="0"/>
        <w:ind w:left="0"/>
        <w:jc w:val="both"/>
      </w:pPr>
      <w:r>
        <w:rPr>
          <w:rFonts w:ascii="Times New Roman"/>
          <w:b w:val="false"/>
          <w:i w:val="false"/>
          <w:color w:val="000000"/>
          <w:sz w:val="28"/>
        </w:rPr>
        <w:t xml:space="preserve">
      9) Қазақстан Республикасының заңнамасына сәйкес ұшуға жарамдылық сертификаты немесе соған ұқсас басқа да құжат талап етілмейтін, Қазақстан Республикасының аумағындағы әуе кемелерінің немесе әуе кемелері типтерінің қызметі мақсатында қауіпсіз ұшуды орындай алатын әуе кемесіне беріледі. </w:t>
      </w:r>
    </w:p>
    <w:p>
      <w:pPr>
        <w:spacing w:after="0"/>
        <w:ind w:left="0"/>
        <w:jc w:val="both"/>
      </w:pPr>
      <w:r>
        <w:rPr>
          <w:rFonts w:ascii="Times New Roman"/>
          <w:b w:val="false"/>
          <w:i w:val="false"/>
          <w:color w:val="000000"/>
          <w:sz w:val="28"/>
        </w:rPr>
        <w:t>
      Арнаулы ұшуды орындауға арналған рұқсатты беру алдында азаматтық авиация саласындағы уәкілетті ұйым ұшуды қауіпсіз орындау үшін әуе кемесінің жай-күйіне бағалау жүргізуге және оны пайдалануға қажетті шектеулер белгілеуге міндетті. Арнаулы ұшуды орындау кезінде әуе кемесінің бортында жолаушылар тасымалдауға тыйым салынады.</w:t>
      </w:r>
    </w:p>
    <w:bookmarkStart w:name="z710" w:id="764"/>
    <w:p>
      <w:pPr>
        <w:spacing w:after="0"/>
        <w:ind w:left="0"/>
        <w:jc w:val="both"/>
      </w:pPr>
      <w:r>
        <w:rPr>
          <w:rFonts w:ascii="Times New Roman"/>
          <w:b w:val="false"/>
          <w:i w:val="false"/>
          <w:color w:val="000000"/>
          <w:sz w:val="28"/>
        </w:rPr>
        <w:t>
      9. Егер азаматтық әуе кемелерінде радиомен хабарлау аппаратурасы орнатылған болса, азаматтық авиация саласындағы уәкілетті ұйым Қазақстан Республикасының азаматтық әуе кемесін сертификаттау және оның ұшуға жарамдылық сертификатын беру қағидаларына сәйкес осындай аппаратураны пайдалануға рұқсат береді.</w:t>
      </w:r>
    </w:p>
    <w:bookmarkEnd w:id="764"/>
    <w:bookmarkStart w:name="z711" w:id="765"/>
    <w:p>
      <w:pPr>
        <w:spacing w:after="0"/>
        <w:ind w:left="0"/>
        <w:jc w:val="both"/>
      </w:pPr>
      <w:r>
        <w:rPr>
          <w:rFonts w:ascii="Times New Roman"/>
          <w:b w:val="false"/>
          <w:i w:val="false"/>
          <w:color w:val="000000"/>
          <w:sz w:val="28"/>
        </w:rPr>
        <w:t>
      10. Халықаралық ұшуды орындайтын азаматтық әуе кемелері Халықаралық азаматтық авиация ұйымы (ИКАО) стандарттарының талаптарына сай келетін жабдықпен жарақтандырылады.</w:t>
      </w:r>
    </w:p>
    <w:bookmarkEnd w:id="765"/>
    <w:bookmarkStart w:name="z712" w:id="766"/>
    <w:p>
      <w:pPr>
        <w:spacing w:after="0"/>
        <w:ind w:left="0"/>
        <w:jc w:val="both"/>
      </w:pPr>
      <w:r>
        <w:rPr>
          <w:rFonts w:ascii="Times New Roman"/>
          <w:b w:val="false"/>
          <w:i w:val="false"/>
          <w:color w:val="000000"/>
          <w:sz w:val="28"/>
        </w:rPr>
        <w:t>
      11. Әрбір әуе кемесінде борт журналы жүргізіледі, оған әуе кемесі туралы, әуе кемесін пайдалану процесінде анықталған ақаулар туралы деректер енгізіледі.</w:t>
      </w:r>
    </w:p>
    <w:bookmarkEnd w:id="766"/>
    <w:p>
      <w:pPr>
        <w:spacing w:after="0"/>
        <w:ind w:left="0"/>
        <w:jc w:val="both"/>
      </w:pPr>
      <w:r>
        <w:rPr>
          <w:rFonts w:ascii="Times New Roman"/>
          <w:b w:val="false"/>
          <w:i w:val="false"/>
          <w:color w:val="000000"/>
          <w:sz w:val="28"/>
        </w:rPr>
        <w:t>
      Борт журналының нысаны мен мазмұны азаматтық және мемлекеттік авиацияда ұшуды жүргізу қағидаларында белгіленеді.</w:t>
      </w:r>
    </w:p>
    <w:bookmarkStart w:name="z713" w:id="767"/>
    <w:p>
      <w:pPr>
        <w:spacing w:after="0"/>
        <w:ind w:left="0"/>
        <w:jc w:val="both"/>
      </w:pPr>
      <w:r>
        <w:rPr>
          <w:rFonts w:ascii="Times New Roman"/>
          <w:b w:val="false"/>
          <w:i w:val="false"/>
          <w:color w:val="000000"/>
          <w:sz w:val="28"/>
        </w:rPr>
        <w:t>
      12. Қазақстан Республикасы азаматтық әуе кемелерінің мемлекеттік тізілімінен алып тастауға жататын азаматтық әуе кемесін экспорттау үшін азаматтық авиация саласындағы уәкілетті ұйым Қазақстан Республикасының азаматтық әуе кемесін сертификаттау және оның ұшуға жарамдылық сертификатын беру қағидаларына сәйкес ұшуға жарамдылықтың экспорттық сертификатын береді.</w:t>
      </w:r>
    </w:p>
    <w:bookmarkEnd w:id="767"/>
    <w:p>
      <w:pPr>
        <w:spacing w:after="0"/>
        <w:ind w:left="0"/>
        <w:jc w:val="both"/>
      </w:pPr>
      <w:r>
        <w:rPr>
          <w:rFonts w:ascii="Times New Roman"/>
          <w:b w:val="false"/>
          <w:i w:val="false"/>
          <w:color w:val="000000"/>
          <w:sz w:val="28"/>
        </w:rPr>
        <w:t>
      Бұл құжат ұшуды орындау мақсаты үшін жарамды болып табылмайды және экспорттаушы мемлекеттің әуе кемесінің ұшуға жарамдылығы жай-күйінің соңғы тексеруінің оң нәтижелерін растауы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8" w:id="768"/>
    <w:p>
      <w:pPr>
        <w:spacing w:after="0"/>
        <w:ind w:left="0"/>
        <w:jc w:val="left"/>
      </w:pPr>
      <w:r>
        <w:rPr>
          <w:rFonts w:ascii="Times New Roman"/>
          <w:b/>
          <w:i w:val="false"/>
          <w:color w:val="000000"/>
        </w:rPr>
        <w:t xml:space="preserve"> 48-бап. Азаматтық әуе кемелеріне техникалық қызмет көрсету және оларды жөндеу</w:t>
      </w:r>
    </w:p>
    <w:bookmarkEnd w:id="768"/>
    <w:bookmarkStart w:name="z249" w:id="769"/>
    <w:p>
      <w:pPr>
        <w:spacing w:after="0"/>
        <w:ind w:left="0"/>
        <w:jc w:val="both"/>
      </w:pPr>
      <w:r>
        <w:rPr>
          <w:rFonts w:ascii="Times New Roman"/>
          <w:b w:val="false"/>
          <w:i w:val="false"/>
          <w:color w:val="000000"/>
          <w:sz w:val="28"/>
        </w:rPr>
        <w:t>
      1. Азаматтық әуе кемелеріне техникалық қызмет көрсетуді және оларды жөндеуді Қазақстан Республикасының азаматтық әуе кемелерін техникалық пайдалану және жөндеу қағидаларына сәйкес авиациялық техникаға техникалық қызмет көрсету және оны жөндеу жөніндегі сертификатталған ұйымдар жүргізеді. Коммерциялық әуе тасымалдарын жүзеге асырмайтын жеңіл және аса жеңіл азаматтық әуе кемелеріне техникалық қызмет көрсетуді және оларды жөндеуді осы Заңның 54-бабына сәйкес берілген қолданыстағы куәлігі немесе шет мемлекет берген және осы Заңның 55-бабына сәйкес танылған куәлігі бар авиация персоналы орындайды.</w:t>
      </w:r>
    </w:p>
    <w:bookmarkEnd w:id="769"/>
    <w:bookmarkStart w:name="z714" w:id="770"/>
    <w:p>
      <w:pPr>
        <w:spacing w:after="0"/>
        <w:ind w:left="0"/>
        <w:jc w:val="both"/>
      </w:pPr>
      <w:r>
        <w:rPr>
          <w:rFonts w:ascii="Times New Roman"/>
          <w:b w:val="false"/>
          <w:i w:val="false"/>
          <w:color w:val="000000"/>
          <w:sz w:val="28"/>
        </w:rPr>
        <w:t>
      2. Азаматтық әуе кемелеріне техникалық қызмет көрсету азаматтық әуе кемесі тіркелген мемлекет бекітетін техникалық қызмет көрсету бағдарламалары бойынша жүзеге асырылады, бұлар, егер кемені тіркеген мемлекет болып табылмаса, пайдаланушының мемлекетімен келісіледі.</w:t>
      </w:r>
    </w:p>
    <w:bookmarkEnd w:id="770"/>
    <w:p>
      <w:pPr>
        <w:spacing w:after="0"/>
        <w:ind w:left="0"/>
        <w:jc w:val="both"/>
      </w:pPr>
      <w:r>
        <w:rPr>
          <w:rFonts w:ascii="Times New Roman"/>
          <w:b w:val="false"/>
          <w:i w:val="false"/>
          <w:color w:val="000000"/>
          <w:sz w:val="28"/>
        </w:rPr>
        <w:t>
      Қазақстан Республикасы азаматтық әуе кемелерінің мемлекеттік тізілімінде тіркелген әуе кемесіне техникалық қызмет көрсету бағдарламасын азаматтық авиация саласындағы уәкілетті ұйым бекітеді.</w:t>
      </w:r>
    </w:p>
    <w:p>
      <w:pPr>
        <w:spacing w:after="0"/>
        <w:ind w:left="0"/>
        <w:jc w:val="both"/>
      </w:pPr>
      <w:r>
        <w:rPr>
          <w:rFonts w:ascii="Times New Roman"/>
          <w:b w:val="false"/>
          <w:i w:val="false"/>
          <w:color w:val="000000"/>
          <w:sz w:val="28"/>
        </w:rPr>
        <w:t>
      Коммерциялық әуе тасымалдарына қатыспайтын жеңіл және аса жеңіл авиацияның әуе кемелеріне техникалық қызмет көрсету бағдарламасын азаматтық авиация саласындағы уәкілетті ұйыммен келісу бойынша әуе кемелерін пайдаланушыларды біріктіретін коммерциялық емес ұйым әзірлейді және бекітеді.</w:t>
      </w:r>
    </w:p>
    <w:bookmarkStart w:name="z715" w:id="771"/>
    <w:p>
      <w:pPr>
        <w:spacing w:after="0"/>
        <w:ind w:left="0"/>
        <w:jc w:val="both"/>
      </w:pPr>
      <w:r>
        <w:rPr>
          <w:rFonts w:ascii="Times New Roman"/>
          <w:b w:val="false"/>
          <w:i w:val="false"/>
          <w:color w:val="000000"/>
          <w:sz w:val="28"/>
        </w:rPr>
        <w:t>
      3. Азаматтық әуе кемелеріне техникалық қызмет көрсету және жөндеу жүргізу кезінде оларды шығарушы немесе техникалық қызмет көрсету және жөндеу жөніндегі сертификатталған ұйым берген сәйкестендіру құжаттары (формулярлары, паспорттары, этикеткалары, пайдалануға рұқсат берілгені туралы құжаттары, теңтүпнұсқалы телнұсқалары) жоқ агрегаттарды, жиынтықтаушы бұйымдарды және олардың қосалқы бөлшектерін пайдалануға тыйым салынады.</w:t>
      </w:r>
    </w:p>
    <w:bookmarkEnd w:id="771"/>
    <w:bookmarkStart w:name="z716" w:id="772"/>
    <w:p>
      <w:pPr>
        <w:spacing w:after="0"/>
        <w:ind w:left="0"/>
        <w:jc w:val="both"/>
      </w:pPr>
      <w:r>
        <w:rPr>
          <w:rFonts w:ascii="Times New Roman"/>
          <w:b w:val="false"/>
          <w:i w:val="false"/>
          <w:color w:val="000000"/>
          <w:sz w:val="28"/>
        </w:rPr>
        <w:t>
      4. Азаматтық авиацияның авиациялық техникасына техникалық қызмет көрсету және оны жөндеу жөніндегі ұйымды сертификаттауды авиациялық техникаға техникалық қызмет көрсету және оны жөндеу жөніндегі ұйымдарға қойылатын сертификаттау талаптарына сәйкес азаматтық авиация саласындағы уәкілетті ұйым жүзеге асырады.</w:t>
      </w:r>
    </w:p>
    <w:bookmarkEnd w:id="772"/>
    <w:p>
      <w:pPr>
        <w:spacing w:after="0"/>
        <w:ind w:left="0"/>
        <w:jc w:val="both"/>
      </w:pPr>
      <w:r>
        <w:rPr>
          <w:rFonts w:ascii="Times New Roman"/>
          <w:b w:val="false"/>
          <w:i w:val="false"/>
          <w:color w:val="000000"/>
          <w:sz w:val="28"/>
        </w:rPr>
        <w:t>
      Азаматтық авиацияның авиациялық техникасына техникалық қызмет көрсету және оны жөндеу жөніндегі ұйымдарды сертификаттау тәртібі Азаматтық авиацияның авиациялық техникасына техникалық қызмет көрсету және оны жөндеу жөніндегі ұйымдарды сертификаттау және сертификат беру қағидаларында белгіленеді.</w:t>
      </w:r>
    </w:p>
    <w:bookmarkStart w:name="z717" w:id="773"/>
    <w:p>
      <w:pPr>
        <w:spacing w:after="0"/>
        <w:ind w:left="0"/>
        <w:jc w:val="both"/>
      </w:pPr>
      <w:r>
        <w:rPr>
          <w:rFonts w:ascii="Times New Roman"/>
          <w:b w:val="false"/>
          <w:i w:val="false"/>
          <w:color w:val="000000"/>
          <w:sz w:val="28"/>
        </w:rPr>
        <w:t>
      5. Шет мемлекеттердің авиациялық техникасына техникалық қызмет көрсету және оны жөндеу жөніндегі сертификатталған ұйымдар техникалық қызмет көрсету және оны жөндеу жұмыстарына олардың сертификаттарын азаматтық авиация саласындағы уәкілетті ұйым толық немесе ішінара танығаннан кейін жіберіледі. Шетелдік ұйымдардың авиациялық техникаға техникалық қызмет көрсету және оны жөндеу жөніндегі сертификаттарын танудың тәртібі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қағидаларында айқындалады.</w:t>
      </w:r>
    </w:p>
    <w:bookmarkEnd w:id="773"/>
    <w:bookmarkStart w:name="z718" w:id="774"/>
    <w:p>
      <w:pPr>
        <w:spacing w:after="0"/>
        <w:ind w:left="0"/>
        <w:jc w:val="both"/>
      </w:pPr>
      <w:r>
        <w:rPr>
          <w:rFonts w:ascii="Times New Roman"/>
          <w:b w:val="false"/>
          <w:i w:val="false"/>
          <w:color w:val="000000"/>
          <w:sz w:val="28"/>
        </w:rPr>
        <w:t>
      6. Коммерциялық әуе тасымалдарын жүзеге асыратын азаматтық әуе кемелерін пайдаланушыларға қызметтер көрсететін, авиациялық техникаға техникалық қызмет көрсету және оны жөндеу жөніндегі сертификатталған ұйым әуе кемелеріне техникалық қызмет көрсету кезінде ұшу қауіпсіздігін басқару жөніндегі үлгілік нұсқаулыққа сәйкес, орындалатын жұмыстардың көлемі мен күрделілігіне қарай ұшу қауіпсіздігін басқару жүйесін енгізуге міндетті.</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0" w:id="775"/>
    <w:p>
      <w:pPr>
        <w:spacing w:after="0"/>
        <w:ind w:left="0"/>
        <w:jc w:val="left"/>
      </w:pPr>
      <w:r>
        <w:rPr>
          <w:rFonts w:ascii="Times New Roman"/>
          <w:b/>
          <w:i w:val="false"/>
          <w:color w:val="000000"/>
        </w:rPr>
        <w:t xml:space="preserve"> 49-бап. Әуе кемелерiне салынатын белгiлемелер</w:t>
      </w:r>
    </w:p>
    <w:bookmarkEnd w:id="775"/>
    <w:bookmarkStart w:name="z251" w:id="776"/>
    <w:p>
      <w:pPr>
        <w:spacing w:after="0"/>
        <w:ind w:left="0"/>
        <w:jc w:val="both"/>
      </w:pPr>
      <w:r>
        <w:rPr>
          <w:rFonts w:ascii="Times New Roman"/>
          <w:b w:val="false"/>
          <w:i w:val="false"/>
          <w:color w:val="000000"/>
          <w:sz w:val="28"/>
        </w:rPr>
        <w:t>
      1. Тiркеу кезiнде әуе кемелерiне мемлекеттiк және тiркелетін танылым белгiлерi берiледi, олар осы кемелерге салынады.</w:t>
      </w:r>
    </w:p>
    <w:bookmarkEnd w:id="776"/>
    <w:bookmarkStart w:name="z1533" w:id="777"/>
    <w:p>
      <w:pPr>
        <w:spacing w:after="0"/>
        <w:ind w:left="0"/>
        <w:jc w:val="both"/>
      </w:pPr>
      <w:r>
        <w:rPr>
          <w:rFonts w:ascii="Times New Roman"/>
          <w:b w:val="false"/>
          <w:i w:val="false"/>
          <w:color w:val="000000"/>
          <w:sz w:val="28"/>
        </w:rPr>
        <w:t xml:space="preserve">
      1-1. Пилотсыз авиациялық жүйелерді тіркеу кезінде оларға мемлекеттік белгілер және тіркелетін танылым белгілері беріледі, олар пилотсыз әуе кемелеріне азаматтық және эксперименттік әуе кемелеріне мемлекеттік белгілер, тіркелетін танылым белгілері мен қосымша белгілерді салу тәртібіне сәйкес салынады. </w:t>
      </w:r>
    </w:p>
    <w:bookmarkEnd w:id="777"/>
    <w:p>
      <w:pPr>
        <w:spacing w:after="0"/>
        <w:ind w:left="0"/>
        <w:jc w:val="both"/>
      </w:pPr>
      <w:r>
        <w:rPr>
          <w:rFonts w:ascii="Times New Roman"/>
          <w:b w:val="false"/>
          <w:i w:val="false"/>
          <w:color w:val="000000"/>
          <w:sz w:val="28"/>
        </w:rPr>
        <w:t>
      2. Әуе кемелеріне мемлекеттік және тіркелетін айырып-тану белгiлерiнен басқа қосымша белгілер (рәміздер, жазбалар, эмблемалар) салынуы мүмкін.</w:t>
      </w:r>
    </w:p>
    <w:p>
      <w:pPr>
        <w:spacing w:after="0"/>
        <w:ind w:left="0"/>
        <w:jc w:val="both"/>
      </w:pPr>
      <w:r>
        <w:rPr>
          <w:rFonts w:ascii="Times New Roman"/>
          <w:b w:val="false"/>
          <w:i w:val="false"/>
          <w:color w:val="000000"/>
          <w:sz w:val="28"/>
        </w:rPr>
        <w:t>
      Қосымша белгiлер әуе кемелеріне мемлекеттiк және тiркелетін танылым белгiлерiнiң көзбен көргенде танылуын қиындатпайтындай етiп салынады.</w:t>
      </w:r>
    </w:p>
    <w:p>
      <w:pPr>
        <w:spacing w:after="0"/>
        <w:ind w:left="0"/>
        <w:jc w:val="both"/>
      </w:pPr>
      <w:r>
        <w:rPr>
          <w:rFonts w:ascii="Times New Roman"/>
          <w:b w:val="false"/>
          <w:i w:val="false"/>
          <w:color w:val="000000"/>
          <w:sz w:val="28"/>
        </w:rPr>
        <w:t>
      3. Мемлекеттiк, тiркелетін танылым белгілері мен қосымша белгiлердi әуе кемелерiне салу тәртiбiн және көрсетілген белгілердің сипаттамасын азаматтық және эксперименттік әуе кемелеріне қатысты – азаматтық авиация саласындағы уәкілетті орган, ал мемлекеттiк авиацияның әуе кемелерiне қатысты мемлекеттік авиация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2" w:id="778"/>
    <w:p>
      <w:pPr>
        <w:spacing w:after="0"/>
        <w:ind w:left="0"/>
        <w:jc w:val="left"/>
      </w:pPr>
      <w:r>
        <w:rPr>
          <w:rFonts w:ascii="Times New Roman"/>
          <w:b/>
          <w:i w:val="false"/>
          <w:color w:val="000000"/>
        </w:rPr>
        <w:t xml:space="preserve"> 50-бап. Әуе кемесін ұшуға дайындау</w:t>
      </w:r>
    </w:p>
    <w:bookmarkEnd w:id="778"/>
    <w:bookmarkStart w:name="z253" w:id="779"/>
    <w:p>
      <w:pPr>
        <w:spacing w:after="0"/>
        <w:ind w:left="0"/>
        <w:jc w:val="both"/>
      </w:pPr>
      <w:r>
        <w:rPr>
          <w:rFonts w:ascii="Times New Roman"/>
          <w:b w:val="false"/>
          <w:i w:val="false"/>
          <w:color w:val="000000"/>
          <w:sz w:val="28"/>
        </w:rPr>
        <w:t>
      1. Әуе кемесiнiң ұшуы алдында әуе кемесiн, авиация персоналын, әуеайлақтарды, тікұшақ айлақтарын дайындау жүргізілуге тиіс.</w:t>
      </w:r>
    </w:p>
    <w:bookmarkEnd w:id="779"/>
    <w:p>
      <w:pPr>
        <w:spacing w:after="0"/>
        <w:ind w:left="0"/>
        <w:jc w:val="both"/>
      </w:pPr>
      <w:r>
        <w:rPr>
          <w:rFonts w:ascii="Times New Roman"/>
          <w:b w:val="false"/>
          <w:i w:val="false"/>
          <w:color w:val="000000"/>
          <w:sz w:val="28"/>
        </w:rPr>
        <w:t>
      2. Ұшуға дайындау қағидаларын азаматтық және эксперименттік авиация үшiн – азаматтық авиация саласындағы уәкілетті орган, мемлекеттiк авиация үшiн мемлекеттік авиация саласындағы уәкілетті орган белгiлейдi.</w:t>
      </w:r>
    </w:p>
    <w:bookmarkStart w:name="z254" w:id="780"/>
    <w:p>
      <w:pPr>
        <w:spacing w:after="0"/>
        <w:ind w:left="0"/>
        <w:jc w:val="left"/>
      </w:pPr>
      <w:r>
        <w:rPr>
          <w:rFonts w:ascii="Times New Roman"/>
          <w:b/>
          <w:i w:val="false"/>
          <w:color w:val="000000"/>
        </w:rPr>
        <w:t xml:space="preserve"> 51-бап. Әуе кемесiн жалдау</w:t>
      </w:r>
    </w:p>
    <w:bookmarkEnd w:id="780"/>
    <w:bookmarkStart w:name="z255" w:id="781"/>
    <w:p>
      <w:pPr>
        <w:spacing w:after="0"/>
        <w:ind w:left="0"/>
        <w:jc w:val="both"/>
      </w:pPr>
      <w:r>
        <w:rPr>
          <w:rFonts w:ascii="Times New Roman"/>
          <w:b w:val="false"/>
          <w:i w:val="false"/>
          <w:color w:val="000000"/>
          <w:sz w:val="28"/>
        </w:rPr>
        <w:t>
      1. Қазақстан Республикасының азаматтық әуе кемелерінің мемлекеттік тізілімінде тіркелген әуе кемесiнiң меншiк иесi болып табылатын Қазақстан Республикасының азаматтары немесе ұйымдары кемені экипажымен қоса немесе экипажсыз Қазақстан Республикасының пайдаланушысына немесе шетелдiк пайдаланушыға жалға беруге құқылы.</w:t>
      </w:r>
    </w:p>
    <w:bookmarkEnd w:id="781"/>
    <w:bookmarkStart w:name="z719" w:id="782"/>
    <w:p>
      <w:pPr>
        <w:spacing w:after="0"/>
        <w:ind w:left="0"/>
        <w:jc w:val="both"/>
      </w:pPr>
      <w:r>
        <w:rPr>
          <w:rFonts w:ascii="Times New Roman"/>
          <w:b w:val="false"/>
          <w:i w:val="false"/>
          <w:color w:val="000000"/>
          <w:sz w:val="28"/>
        </w:rPr>
        <w:t>
      Қазақстан Республикасының пайдаланушысы Қазақстан Республикасының әуе кеңістігін пайдалану және авиация қызметі туралы Қазақстан Республикасының заңнамасында көзделген шарттарда Қазақстан Республикасының немесе шет мемлекеттің азаматтарына немесе заңды тұлғаларына тиесілі әуе кемесін экипажымен қоса немесе экипажсыз жалға алуға құқылы.</w:t>
      </w:r>
    </w:p>
    <w:bookmarkEnd w:id="782"/>
    <w:bookmarkStart w:name="z1339" w:id="783"/>
    <w:p>
      <w:pPr>
        <w:spacing w:after="0"/>
        <w:ind w:left="0"/>
        <w:jc w:val="both"/>
      </w:pPr>
      <w:r>
        <w:rPr>
          <w:rFonts w:ascii="Times New Roman"/>
          <w:b w:val="false"/>
          <w:i w:val="false"/>
          <w:color w:val="000000"/>
          <w:sz w:val="28"/>
        </w:rPr>
        <w:t>
      1-1. Шет мемлекетте тіркелген әуе кемесін Қазақстан Республикасы пайдаланушысының экипажсыз немесе Қазақстан Республикасының әуе кемесін шетелдік пайдаланушының экипажсыз жалға алуы Халықаралық азаматтық авиация туралы конвенцияға сәйкес азаматтық авиация саласындағы уәкілетті ұйым мен осы әуе кемесі тіркелген шет мемлекеттің құзыретті органы арасында жасалған келісім болған кезде ғана жүзеге асырылады. Мұндай келісім Халықаралық азаматтық авиация ұйымында (ИКАО) тіркелуге тиіс.</w:t>
      </w:r>
    </w:p>
    <w:bookmarkEnd w:id="783"/>
    <w:bookmarkStart w:name="z1340" w:id="784"/>
    <w:p>
      <w:pPr>
        <w:spacing w:after="0"/>
        <w:ind w:left="0"/>
        <w:jc w:val="both"/>
      </w:pPr>
      <w:r>
        <w:rPr>
          <w:rFonts w:ascii="Times New Roman"/>
          <w:b w:val="false"/>
          <w:i w:val="false"/>
          <w:color w:val="000000"/>
          <w:sz w:val="28"/>
        </w:rPr>
        <w:t xml:space="preserve">
      1-2. Қазақстан Республикасы пайдаланушысының Қазақстан Республикасының азаматтарына немесе заңды тұлғаларына тиесілі әуе кемесін экипажымен қоса жалға алуы шарттың қолданылу мерзіміне жалға алушы пайдаланушысының сертификатына (авиациялық жұмыстарды орындауға арналған куәлікке) енгізбей жүзеге асырылады. </w:t>
      </w:r>
    </w:p>
    <w:bookmarkEnd w:id="784"/>
    <w:p>
      <w:pPr>
        <w:spacing w:after="0"/>
        <w:ind w:left="0"/>
        <w:jc w:val="both"/>
      </w:pPr>
      <w:r>
        <w:rPr>
          <w:rFonts w:ascii="Times New Roman"/>
          <w:b w:val="false"/>
          <w:i w:val="false"/>
          <w:color w:val="000000"/>
          <w:sz w:val="28"/>
        </w:rPr>
        <w:t xml:space="preserve">
      Қазақстан Республикасы пайдаланушысының шет мемлекеттің пайдаланушысына тиесілі әуе кемесін экипажымен қоса жалға алуына азаматтық авиация саласындағы уәкілетті ұйымның рұқсаты бойынша мынадай (шет мемлекеттің пайдаланушысына тиесілі, тек қана жүктерді тасымалдау үшін пайдаланылатын әуе кемесін экипажымен қоса жалға алуды қоспағанда): саны бес әуе кемесінен аспайтын паркі бар жалға алушы үшін – бір әуе кемесінен аспайтын және саны бес әуе кемесінен асатын паркі бар жалға алушы үшін – тұрақты және тұрақты емес ұшуды жүзеге асыру үшін пайдаланылатын жалпы әуе кемелері паркінің жиырма пайызынан аспайтын пропорцияда және жалға алушы пайдаланушысының сертификатына енгізбей, бір жылдың ішінде екі айдан аспайтын мерзімге жол беріледі. Жалға алынатын әуе кемесінің жолаушылар сыйымдылығы мен жүк көтерімділігі жалға алушының әуе кемелерінің жолаушылар сыйымдылығымен және жүк көтерімділігімен салыстырмалы түрде бірдей болуға тиіс. </w:t>
      </w:r>
    </w:p>
    <w:p>
      <w:pPr>
        <w:spacing w:after="0"/>
        <w:ind w:left="0"/>
        <w:jc w:val="both"/>
      </w:pPr>
      <w:r>
        <w:rPr>
          <w:rFonts w:ascii="Times New Roman"/>
          <w:b w:val="false"/>
          <w:i w:val="false"/>
          <w:color w:val="000000"/>
          <w:sz w:val="28"/>
        </w:rPr>
        <w:t>
      Бұл ретте жалға алушы рейсті іс жүзінде қай тасымалдаушының орындайтыны жөнінде жолаушыларды хабардар етуге тиіс.</w:t>
      </w:r>
    </w:p>
    <w:p>
      <w:pPr>
        <w:spacing w:after="0"/>
        <w:ind w:left="0"/>
        <w:jc w:val="both"/>
      </w:pPr>
      <w:r>
        <w:rPr>
          <w:rFonts w:ascii="Times New Roman"/>
          <w:b w:val="false"/>
          <w:i w:val="false"/>
          <w:color w:val="000000"/>
          <w:sz w:val="28"/>
        </w:rPr>
        <w:t>
      Шет мемлекеттің пайдаланушысына тиесілі, тек қана жүктерді тасымалдауға пайдаланылатын әуе кемесін экипажымен қоса жалға алуға Қазақстан Республикасы пайдаланушысына мынадай:</w:t>
      </w:r>
    </w:p>
    <w:p>
      <w:pPr>
        <w:spacing w:after="0"/>
        <w:ind w:left="0"/>
        <w:jc w:val="both"/>
      </w:pPr>
      <w:r>
        <w:rPr>
          <w:rFonts w:ascii="Times New Roman"/>
          <w:b w:val="false"/>
          <w:i w:val="false"/>
          <w:color w:val="000000"/>
          <w:sz w:val="28"/>
        </w:rPr>
        <w:t xml:space="preserve">
      1) көрсетілген жалға алу мерзімі басталған кезге Қазақстан Республикасының пайдаланушысы әуе тасымалдаушысы қызметін кемінде он жыл жүзеге асырған; </w:t>
      </w:r>
    </w:p>
    <w:p>
      <w:pPr>
        <w:spacing w:after="0"/>
        <w:ind w:left="0"/>
        <w:jc w:val="both"/>
      </w:pPr>
      <w:r>
        <w:rPr>
          <w:rFonts w:ascii="Times New Roman"/>
          <w:b w:val="false"/>
          <w:i w:val="false"/>
          <w:color w:val="000000"/>
          <w:sz w:val="28"/>
        </w:rPr>
        <w:t>
      2) жүк таситын әуе кемесін пайдаланушыны артықшылықпен иелену және нақты бақылау Қазақстан Республикасына немесе оның азаматтарына тиесілі болған;</w:t>
      </w:r>
    </w:p>
    <w:p>
      <w:pPr>
        <w:spacing w:after="0"/>
        <w:ind w:left="0"/>
        <w:jc w:val="both"/>
      </w:pPr>
      <w:r>
        <w:rPr>
          <w:rFonts w:ascii="Times New Roman"/>
          <w:b w:val="false"/>
          <w:i w:val="false"/>
          <w:color w:val="000000"/>
          <w:sz w:val="28"/>
        </w:rPr>
        <w:t>
      3) Қазақстан Республикасының пайдаланушысы шет мемлекеттің пайдаланушысына тиесілі, тек қана жүктерді тасымалдауға пайдаланылатын әуе кемесін экипажымен қоса жалға алуды бұрын жүзеге асырмаған;</w:t>
      </w:r>
    </w:p>
    <w:p>
      <w:pPr>
        <w:spacing w:after="0"/>
        <w:ind w:left="0"/>
        <w:jc w:val="both"/>
      </w:pPr>
      <w:r>
        <w:rPr>
          <w:rFonts w:ascii="Times New Roman"/>
          <w:b w:val="false"/>
          <w:i w:val="false"/>
          <w:color w:val="000000"/>
          <w:sz w:val="28"/>
        </w:rPr>
        <w:t>
      4) жалға алынатын әуе кемесін жалпы пайдалану мерзімі отыз жылдан аспаған шарттар сақталған жағдайда, әуе кемесін экипажымен қоса жалға алу туралы шарт жасасқан кезден бастап үш жыл бойына рұқсат етіледі.</w:t>
      </w:r>
    </w:p>
    <w:p>
      <w:pPr>
        <w:spacing w:after="0"/>
        <w:ind w:left="0"/>
        <w:jc w:val="both"/>
      </w:pPr>
      <w:r>
        <w:rPr>
          <w:rFonts w:ascii="Times New Roman"/>
          <w:b w:val="false"/>
          <w:i w:val="false"/>
          <w:color w:val="000000"/>
          <w:sz w:val="28"/>
        </w:rPr>
        <w:t>
      Ұшу қауіпсіздігін қамтамасыз ету жөніндегі талаптарға сәйкессіздік анықталған, жалға алушының немесе жалға берушінің тарапынан тиімді пайдаланушылық бақылау не пайдаланушының сертификатын және жалға алынатын әуе кемесіне арналған ұшуға жарамдылық сертификатын берген мемлекеттің тарапынан қадағалау болмаған жағдайларда азаматтық авиация саласындағы уәкілетті ұйым Қазақстан Республикасының пайдаланушысына әуе кемесін экипажымен қоса жалға алуға бұрын берілген рұқсатты кері қайтарып алады.</w:t>
      </w:r>
    </w:p>
    <w:bookmarkStart w:name="z720" w:id="785"/>
    <w:p>
      <w:pPr>
        <w:spacing w:after="0"/>
        <w:ind w:left="0"/>
        <w:jc w:val="both"/>
      </w:pPr>
      <w:r>
        <w:rPr>
          <w:rFonts w:ascii="Times New Roman"/>
          <w:b w:val="false"/>
          <w:i w:val="false"/>
          <w:color w:val="000000"/>
          <w:sz w:val="28"/>
        </w:rPr>
        <w:t>
      2. Шетелдік жалға алушының Қазақстан Республикасының азаматтық әуе кемелерінің мемлекеттік тізілімінде тіркелген не оның пайдаланушысы Қазақстан Республикасының азаматтық авиация ұйымы болып табылатын жалға алынған әуе кемесінде ұрыс қимылдары, қарулы қақтығыстар аймағында ұшуды орындауына және қару-жарақтарды, оқ-дәрілерді, әскери құралымдарды тасымалдауға байланысты ұшуды орындауына тыйым салынады.</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256" w:id="786"/>
    <w:p>
      <w:pPr>
        <w:spacing w:after="0"/>
        <w:ind w:left="0"/>
        <w:jc w:val="left"/>
      </w:pPr>
      <w:r>
        <w:rPr>
          <w:rFonts w:ascii="Times New Roman"/>
          <w:b/>
          <w:i w:val="false"/>
          <w:color w:val="000000"/>
        </w:rPr>
        <w:t xml:space="preserve"> 52-бап. Әуе кемесін жалдау</w:t>
      </w:r>
    </w:p>
    <w:bookmarkEnd w:id="786"/>
    <w:bookmarkStart w:name="z257" w:id="787"/>
    <w:p>
      <w:pPr>
        <w:spacing w:after="0"/>
        <w:ind w:left="0"/>
        <w:jc w:val="both"/>
      </w:pPr>
      <w:r>
        <w:rPr>
          <w:rFonts w:ascii="Times New Roman"/>
          <w:b w:val="false"/>
          <w:i w:val="false"/>
          <w:color w:val="000000"/>
          <w:sz w:val="28"/>
        </w:rPr>
        <w:t>
      1. Жалдау (чартер) шартына сәйкес әуе кемесін жалдау жүзеге асырылады.</w:t>
      </w:r>
    </w:p>
    <w:bookmarkEnd w:id="787"/>
    <w:p>
      <w:pPr>
        <w:spacing w:after="0"/>
        <w:ind w:left="0"/>
        <w:jc w:val="both"/>
      </w:pPr>
      <w:r>
        <w:rPr>
          <w:rFonts w:ascii="Times New Roman"/>
          <w:b w:val="false"/>
          <w:i w:val="false"/>
          <w:color w:val="000000"/>
          <w:sz w:val="28"/>
        </w:rPr>
        <w:t>
      Жалдау (чартер) шартында тараптардың атауы, әуе кемесiнiң үлгiсi, жалға берiлу мақсаты, тасымалданатын жолаушылардың ең көп саны, багаждың, жүктің және почта жөнелтілімдерінің салмағы, жалдау ақысының мөлшерi, жөнелту пунктi, тасымалдың уақыты және межелі пункті көрсетiледі.</w:t>
      </w:r>
    </w:p>
    <w:p>
      <w:pPr>
        <w:spacing w:after="0"/>
        <w:ind w:left="0"/>
        <w:jc w:val="both"/>
      </w:pPr>
      <w:r>
        <w:rPr>
          <w:rFonts w:ascii="Times New Roman"/>
          <w:b w:val="false"/>
          <w:i w:val="false"/>
          <w:color w:val="000000"/>
          <w:sz w:val="28"/>
        </w:rPr>
        <w:t>
      Жалдау шартына басқа да талаптар енгiзiлуi мүмкiн.</w:t>
      </w:r>
    </w:p>
    <w:bookmarkStart w:name="z722" w:id="788"/>
    <w:p>
      <w:pPr>
        <w:spacing w:after="0"/>
        <w:ind w:left="0"/>
        <w:jc w:val="both"/>
      </w:pPr>
      <w:r>
        <w:rPr>
          <w:rFonts w:ascii="Times New Roman"/>
          <w:b w:val="false"/>
          <w:i w:val="false"/>
          <w:color w:val="000000"/>
          <w:sz w:val="28"/>
        </w:rPr>
        <w:t>
      2. Әуе кемесімен жалданушының әуе кемесін жалдаушыдан қосымша төлем талап етпей-ақ, тасымалдың басталу уақытын және әуе кемесiнiң ұшу жоспары бойынша көзделген қонатын жерiндегi ұшып шығу уақытын ауыстыруға, егер ол әуе кемесiнiң ұшу қауiпсiздiгiн қамтамасыз ету үшiн қажет болса, қосымша қону немесе ұшу маршрутын өзгертуге құқылы.</w:t>
      </w:r>
    </w:p>
    <w:bookmarkEnd w:id="788"/>
    <w:bookmarkStart w:name="z723" w:id="789"/>
    <w:p>
      <w:pPr>
        <w:spacing w:after="0"/>
        <w:ind w:left="0"/>
        <w:jc w:val="both"/>
      </w:pPr>
      <w:r>
        <w:rPr>
          <w:rFonts w:ascii="Times New Roman"/>
          <w:b w:val="false"/>
          <w:i w:val="false"/>
          <w:color w:val="000000"/>
          <w:sz w:val="28"/>
        </w:rPr>
        <w:t>
      3. Әуе кемесімен жалданушы әуе кемесiнiң бүкіл сыйымдылығын уақтылы беруге және шарт күшiнде болған уақытта әуе кемесiн шартта көзделген мақсаттарда пайдалануға болатындай күйде күтiп ұстауға мiндеттi.</w:t>
      </w:r>
    </w:p>
    <w:bookmarkEnd w:id="789"/>
    <w:bookmarkStart w:name="z724" w:id="790"/>
    <w:p>
      <w:pPr>
        <w:spacing w:after="0"/>
        <w:ind w:left="0"/>
        <w:jc w:val="both"/>
      </w:pPr>
      <w:r>
        <w:rPr>
          <w:rFonts w:ascii="Times New Roman"/>
          <w:b w:val="false"/>
          <w:i w:val="false"/>
          <w:color w:val="000000"/>
          <w:sz w:val="28"/>
        </w:rPr>
        <w:t>
      4. Әуе кемесін жалдаушы әуе кемесімен жалданушының келiсiмiмен жалданған әуе кемесiн субчартерге беруге құқылы.</w:t>
      </w:r>
    </w:p>
    <w:bookmarkEnd w:id="790"/>
    <w:bookmarkStart w:name="z258" w:id="791"/>
    <w:p>
      <w:pPr>
        <w:spacing w:after="0"/>
        <w:ind w:left="0"/>
        <w:jc w:val="left"/>
      </w:pPr>
      <w:r>
        <w:rPr>
          <w:rFonts w:ascii="Times New Roman"/>
          <w:b/>
          <w:i w:val="false"/>
          <w:color w:val="000000"/>
        </w:rPr>
        <w:t xml:space="preserve"> 6-тарау. АВИАЦИЯ ПЕРСОНАЛЫ</w:t>
      </w:r>
    </w:p>
    <w:bookmarkEnd w:id="791"/>
    <w:bookmarkStart w:name="z259" w:id="792"/>
    <w:p>
      <w:pPr>
        <w:spacing w:after="0"/>
        <w:ind w:left="0"/>
        <w:jc w:val="left"/>
      </w:pPr>
      <w:r>
        <w:rPr>
          <w:rFonts w:ascii="Times New Roman"/>
          <w:b/>
          <w:i w:val="false"/>
          <w:color w:val="000000"/>
        </w:rPr>
        <w:t xml:space="preserve"> 53-бап. Авиация персоналының сыныптамасы</w:t>
      </w:r>
    </w:p>
    <w:bookmarkEnd w:id="792"/>
    <w:bookmarkStart w:name="z260" w:id="793"/>
    <w:p>
      <w:pPr>
        <w:spacing w:after="0"/>
        <w:ind w:left="0"/>
        <w:jc w:val="both"/>
      </w:pPr>
      <w:r>
        <w:rPr>
          <w:rFonts w:ascii="Times New Roman"/>
          <w:b w:val="false"/>
          <w:i w:val="false"/>
          <w:color w:val="000000"/>
          <w:sz w:val="28"/>
        </w:rPr>
        <w:t>
      1. Авиация персоналы авиация түрлерiне тиесілігіне қарай азаматтық, мемлекеттiк және эксперименттік авиация персоналы болып бөлiнедi.</w:t>
      </w:r>
    </w:p>
    <w:bookmarkEnd w:id="793"/>
    <w:bookmarkStart w:name="z725" w:id="794"/>
    <w:p>
      <w:pPr>
        <w:spacing w:after="0"/>
        <w:ind w:left="0"/>
        <w:jc w:val="both"/>
      </w:pPr>
      <w:r>
        <w:rPr>
          <w:rFonts w:ascii="Times New Roman"/>
          <w:b w:val="false"/>
          <w:i w:val="false"/>
          <w:color w:val="000000"/>
          <w:sz w:val="28"/>
        </w:rPr>
        <w:t>
      2. Мемлекеттік авиацияның авиация персоналы лауазымдарының тiзбелерi мемлекеттік авиация саласындағы уәкілетті органның бұйрығымен белгіленеді.</w:t>
      </w:r>
    </w:p>
    <w:bookmarkEnd w:id="794"/>
    <w:bookmarkStart w:name="z726" w:id="795"/>
    <w:p>
      <w:pPr>
        <w:spacing w:after="0"/>
        <w:ind w:left="0"/>
        <w:jc w:val="both"/>
      </w:pPr>
      <w:r>
        <w:rPr>
          <w:rFonts w:ascii="Times New Roman"/>
          <w:b w:val="false"/>
          <w:i w:val="false"/>
          <w:color w:val="000000"/>
          <w:sz w:val="28"/>
        </w:rPr>
        <w:t>
      3. Азаматтық авиацияның авиация персоналы азаматтық авиация саласындағы уәкілетті орган белгілеген тәртіппен киім үлгісін кию және айырым белгілерін тағып жүру қағидаларын сақтауға міндетті.</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1" w:id="796"/>
    <w:p>
      <w:pPr>
        <w:spacing w:after="0"/>
        <w:ind w:left="0"/>
        <w:jc w:val="left"/>
      </w:pPr>
      <w:r>
        <w:rPr>
          <w:rFonts w:ascii="Times New Roman"/>
          <w:b/>
          <w:i w:val="false"/>
          <w:color w:val="000000"/>
        </w:rPr>
        <w:t xml:space="preserve"> 54-бап. Азаматтық авиацияның авиация персоналын кәсіптік даярлау және қызмет түрлеріне жіберу</w:t>
      </w:r>
    </w:p>
    <w:bookmarkEnd w:id="796"/>
    <w:p>
      <w:pPr>
        <w:spacing w:after="0"/>
        <w:ind w:left="0"/>
        <w:jc w:val="both"/>
      </w:pPr>
      <w:r>
        <w:rPr>
          <w:rFonts w:ascii="Times New Roman"/>
          <w:b w:val="false"/>
          <w:i w:val="false"/>
          <w:color w:val="ff0000"/>
          <w:sz w:val="28"/>
        </w:rPr>
        <w:t xml:space="preserve">
      Ескерту. 54-баптың тақырыбы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262" w:id="797"/>
    <w:p>
      <w:pPr>
        <w:spacing w:after="0"/>
        <w:ind w:left="0"/>
        <w:jc w:val="both"/>
      </w:pPr>
      <w:r>
        <w:rPr>
          <w:rFonts w:ascii="Times New Roman"/>
          <w:b w:val="false"/>
          <w:i w:val="false"/>
          <w:color w:val="000000"/>
          <w:sz w:val="28"/>
        </w:rPr>
        <w:t>
      1. Азаматтық авиацияның авиация персоналын кәсіптік даярлау бастапқы даярлауды, қайта даярлауды және кәсіптік деңгейде ұстауды қамтиды.</w:t>
      </w:r>
    </w:p>
    <w:bookmarkEnd w:id="797"/>
    <w:bookmarkStart w:name="z1213" w:id="798"/>
    <w:p>
      <w:pPr>
        <w:spacing w:after="0"/>
        <w:ind w:left="0"/>
        <w:jc w:val="both"/>
      </w:pPr>
      <w:r>
        <w:rPr>
          <w:rFonts w:ascii="Times New Roman"/>
          <w:b w:val="false"/>
          <w:i w:val="false"/>
          <w:color w:val="000000"/>
          <w:sz w:val="28"/>
        </w:rPr>
        <w:t>
      Авиация персоналын бастапқы даярлау және қайта даярлау авиациялық оқу орталықтарында жүзеге асырылады.</w:t>
      </w:r>
    </w:p>
    <w:bookmarkEnd w:id="798"/>
    <w:bookmarkStart w:name="z1214" w:id="799"/>
    <w:p>
      <w:pPr>
        <w:spacing w:after="0"/>
        <w:ind w:left="0"/>
        <w:jc w:val="both"/>
      </w:pPr>
      <w:r>
        <w:rPr>
          <w:rFonts w:ascii="Times New Roman"/>
          <w:b w:val="false"/>
          <w:i w:val="false"/>
          <w:color w:val="000000"/>
          <w:sz w:val="28"/>
        </w:rPr>
        <w:t>
      Кәсіптік деңгейін ұстау авиациялық оқу орталықтарында және (немесе) азаматтық авиация ұйымдарында жүзеге асырылады.</w:t>
      </w:r>
    </w:p>
    <w:bookmarkEnd w:id="799"/>
    <w:bookmarkStart w:name="z1215" w:id="800"/>
    <w:p>
      <w:pPr>
        <w:spacing w:after="0"/>
        <w:ind w:left="0"/>
        <w:jc w:val="both"/>
      </w:pPr>
      <w:r>
        <w:rPr>
          <w:rFonts w:ascii="Times New Roman"/>
          <w:b w:val="false"/>
          <w:i w:val="false"/>
          <w:color w:val="000000"/>
          <w:sz w:val="28"/>
        </w:rPr>
        <w:t>
      Авиация персоналының біліктілік деңгейін азаматтық авиация саласындағы уәкілетті ұйым тағайындайтын жеке тұлғалар авиация персоналының біліктілік деңгейін айқындау қағидаларына сәйкес айқындайды. Мұндай адамдар азаматтық авиация саласындағы уәкілетті орган белгілейтін біліктілік талаптарына сәйкес келуі тиіс.</w:t>
      </w:r>
    </w:p>
    <w:bookmarkEnd w:id="800"/>
    <w:bookmarkStart w:name="z1341" w:id="801"/>
    <w:p>
      <w:pPr>
        <w:spacing w:after="0"/>
        <w:ind w:left="0"/>
        <w:jc w:val="both"/>
      </w:pPr>
      <w:r>
        <w:rPr>
          <w:rFonts w:ascii="Times New Roman"/>
          <w:b w:val="false"/>
          <w:i w:val="false"/>
          <w:color w:val="000000"/>
          <w:sz w:val="28"/>
        </w:rPr>
        <w:t xml:space="preserve">
      Жеңіл және аса жеңіл авиацияның авиация персоналының біліктілік деңгейін әуе кемелерін пайдаланушыларды біріктіретін коммерциялық емес ұйымдардың тұрақты жұмыс істейтін біліктілік комиссиялары авиация персоналының біліктілік деңгейін айқындау қағидаларына сәйкес айқындайды. </w:t>
      </w:r>
    </w:p>
    <w:bookmarkEnd w:id="801"/>
    <w:bookmarkStart w:name="z1342" w:id="802"/>
    <w:p>
      <w:pPr>
        <w:spacing w:after="0"/>
        <w:ind w:left="0"/>
        <w:jc w:val="both"/>
      </w:pPr>
      <w:r>
        <w:rPr>
          <w:rFonts w:ascii="Times New Roman"/>
          <w:b w:val="false"/>
          <w:i w:val="false"/>
          <w:color w:val="000000"/>
          <w:sz w:val="28"/>
        </w:rPr>
        <w:t xml:space="preserve">
      Авиациялық қауіпсіздік қызметінің персоналын авиациялық қауіпсіздік бойынша даярлау және қайта даярлау азаматтық авиация саласындағы уәкілетті ұйым сертификаттаған авиациялық оқу орталықтарында және (немесе) Халықаралық азаматтық авиация ұйымының (ИКАО) авиациялық қауіпсіздік жөніндегі оқу орталықтарында авиациялық қауіпсіздік бойынша даярлау және қайта даярлау бағдарламасына сәйкес жүзеге асырылады. </w:t>
      </w:r>
    </w:p>
    <w:bookmarkEnd w:id="802"/>
    <w:bookmarkStart w:name="z1343" w:id="803"/>
    <w:p>
      <w:pPr>
        <w:spacing w:after="0"/>
        <w:ind w:left="0"/>
        <w:jc w:val="both"/>
      </w:pPr>
      <w:r>
        <w:rPr>
          <w:rFonts w:ascii="Times New Roman"/>
          <w:b w:val="false"/>
          <w:i w:val="false"/>
          <w:color w:val="000000"/>
          <w:sz w:val="28"/>
        </w:rPr>
        <w:t xml:space="preserve">
      Авиациялық қауіпсіздік қызметінің жете тексеру инспекторларын даярлауды және қайта даярлауды тәуелсіз оқу орталығы авиациялық қауіпсіздік бойынша даярлау және қайта даярлау бағдарламасына сәйкес жүзеге асырады. </w:t>
      </w:r>
    </w:p>
    <w:bookmarkEnd w:id="803"/>
    <w:bookmarkStart w:name="z1344" w:id="804"/>
    <w:p>
      <w:pPr>
        <w:spacing w:after="0"/>
        <w:ind w:left="0"/>
        <w:jc w:val="both"/>
      </w:pPr>
      <w:r>
        <w:rPr>
          <w:rFonts w:ascii="Times New Roman"/>
          <w:b w:val="false"/>
          <w:i w:val="false"/>
          <w:color w:val="000000"/>
          <w:sz w:val="28"/>
        </w:rPr>
        <w:t>
      Әуежайдың кіру шектелген күзетілетін аймағына кіру кезінде ілесіп жүрмеуге болатын рұқсаты бар персоналды авиациялық қауіпсіздік бойынша даярлауды және қайта даярлауды азаматтық авиация саласындағы уәкілетті ұйымнан жұмысқа рұқсат алған авиациялық қауіпсіздік жөніндегі нұсқаушылар азаматтық авиация саласындағы уәкілетті орган сертификаттаған авиациялық оқу орталықтарында және (немесе) Халықаралық азаматтық авиация ұйымының (ИКАО) авиациялық қауіпсіздік жөніндегі оқу орталықтарында немесе азаматтық авиация ұйымдарында авиациялық қауіпсіздік бойынша даярлау және қайта даярлау бағдарламасына сәйкес жүргізеді.</w:t>
      </w:r>
    </w:p>
    <w:bookmarkEnd w:id="804"/>
    <w:bookmarkStart w:name="z727" w:id="805"/>
    <w:p>
      <w:pPr>
        <w:spacing w:after="0"/>
        <w:ind w:left="0"/>
        <w:jc w:val="both"/>
      </w:pPr>
      <w:r>
        <w:rPr>
          <w:rFonts w:ascii="Times New Roman"/>
          <w:b w:val="false"/>
          <w:i w:val="false"/>
          <w:color w:val="000000"/>
          <w:sz w:val="28"/>
        </w:rPr>
        <w:t>
      2. Азаматтық авиацияның авиациялық оқу орталығы көрсететін қызметтердің сертификаттау талаптарына сәйкестігін азаматтық авиация саласындағы уәкілетті ұйым азаматтық авиацияның авиациялық оқу орталығының сертификатын беру арқылы растайды.</w:t>
      </w:r>
    </w:p>
    <w:bookmarkEnd w:id="805"/>
    <w:p>
      <w:pPr>
        <w:spacing w:after="0"/>
        <w:ind w:left="0"/>
        <w:jc w:val="both"/>
      </w:pPr>
      <w:r>
        <w:rPr>
          <w:rFonts w:ascii="Times New Roman"/>
          <w:b w:val="false"/>
          <w:i w:val="false"/>
          <w:color w:val="000000"/>
          <w:sz w:val="28"/>
        </w:rPr>
        <w:t>
      Азаматтық авиацияның авиациялық оқу орталығын сертификаттауды жүргізу тәртібі Азаматтық авиацияның авиациялық оқу орталығын сертификаттау және сертификат беру қағидаларында белгіленеді.</w:t>
      </w:r>
    </w:p>
    <w:p>
      <w:pPr>
        <w:spacing w:after="0"/>
        <w:ind w:left="0"/>
        <w:jc w:val="both"/>
      </w:pPr>
      <w:r>
        <w:rPr>
          <w:rFonts w:ascii="Times New Roman"/>
          <w:b w:val="false"/>
          <w:i w:val="false"/>
          <w:color w:val="000000"/>
          <w:sz w:val="28"/>
        </w:rPr>
        <w:t>
      Азаматтық авиацияның шетелдік авиациялық оқу орталықтарына олардың сертификаттарын азаматтық авиация саласындағы уәкілетті ұйым азаматтық авиацияның авиациялық оқу орталығын сертификаттау және сертификат беру қағидаларына сәйкес танығаннан кейін азаматтық авиацияның авиация персоналын даярлауға және кәсіптік деңгейін ұстап тұруға рұқсат етіледі.</w:t>
      </w:r>
    </w:p>
    <w:p>
      <w:pPr>
        <w:spacing w:after="0"/>
        <w:ind w:left="0"/>
        <w:jc w:val="both"/>
      </w:pPr>
      <w:r>
        <w:rPr>
          <w:rFonts w:ascii="Times New Roman"/>
          <w:b w:val="false"/>
          <w:i w:val="false"/>
          <w:color w:val="000000"/>
          <w:sz w:val="28"/>
        </w:rPr>
        <w:t>
      Қызметі әуе кемелерінің ұшуын орындаумен байланысты азаматтық авиацияның сертификатталған авиациялық оқу орталығы өз қызметтерін көрсету барысында ұшу қауіпсіздігін басқару жөніндегі үлгілік нұсқаулыққа сәйкес орындалатын жұмыстардың көлемі мен күрделілігіне қарай ұшу қауіпсіздігін басқару жүйесін ендіруге міндетті.</w:t>
      </w:r>
    </w:p>
    <w:bookmarkStart w:name="z1345" w:id="806"/>
    <w:p>
      <w:pPr>
        <w:spacing w:after="0"/>
        <w:ind w:left="0"/>
        <w:jc w:val="both"/>
      </w:pPr>
      <w:r>
        <w:rPr>
          <w:rFonts w:ascii="Times New Roman"/>
          <w:b w:val="false"/>
          <w:i w:val="false"/>
          <w:color w:val="000000"/>
          <w:sz w:val="28"/>
        </w:rPr>
        <w:t xml:space="preserve">
      2-1. Авиация персоналы теориялық білімі мен практикалық дағдыларының деңгейін, сондай-ақ Халықаралық азаматтық авиация ұйымының (ИКАО) стандарттарына сәйкес орындайтын функцияларына сай келетін деңгейде тілдерді білетінін авиация персоналының біліктілік деңгейін айқындауға құқығы бар тағайындалған жеке тұлғалар жүргізетін тестілеудің немесе кезеңдік тексерулердің көмегімен көрсетуге тиіс. </w:t>
      </w:r>
    </w:p>
    <w:bookmarkEnd w:id="806"/>
    <w:bookmarkStart w:name="z1346" w:id="807"/>
    <w:p>
      <w:pPr>
        <w:spacing w:after="0"/>
        <w:ind w:left="0"/>
        <w:jc w:val="both"/>
      </w:pPr>
      <w:r>
        <w:rPr>
          <w:rFonts w:ascii="Times New Roman"/>
          <w:b w:val="false"/>
          <w:i w:val="false"/>
          <w:color w:val="000000"/>
          <w:sz w:val="28"/>
        </w:rPr>
        <w:t>
      2-2. Азаматтық әуе кемелерінің ұшу экипаждарының мүшелерін даярлау, олардың практикалық дағдыларын ұстау және тексеру мақсатында қолданылатын ұшуды имитациялаудың тренажерлік құрылғыларын азаматтық авиация саласындағы уәкілетті орган бекітетін азаматтық авиациядағы ұшуды имитациялаудың тренажерлік құрылғыларын бағалау жөніндегі қағидаларға сәйкес қолдануға жол беріледі.</w:t>
      </w:r>
    </w:p>
    <w:bookmarkEnd w:id="807"/>
    <w:bookmarkStart w:name="z1534" w:id="808"/>
    <w:p>
      <w:pPr>
        <w:spacing w:after="0"/>
        <w:ind w:left="0"/>
        <w:jc w:val="both"/>
      </w:pPr>
      <w:r>
        <w:rPr>
          <w:rFonts w:ascii="Times New Roman"/>
          <w:b w:val="false"/>
          <w:i w:val="false"/>
          <w:color w:val="000000"/>
          <w:sz w:val="28"/>
        </w:rPr>
        <w:t>
      2-3. Азаматтық авиацияның авиациялық оқу орталығының нұсқаушы және емтихан алушы персоналы азаматтық авиацияның авиациялық оқу орталығын сертификаттау және сертификат беру қағидаларында айқындалатын тәртіппен азаматтық авиация саласындағы уәкілетті ұйыммен келісіледі. Азаматтық авиацияның авиациялық оқу орталығының нұсқаушы және емтихан алушы персоналына қойылатын біліктілік талаптары авиациялық оқу орталықтарына қойылатын сертификаттау талаптарында белгіленеді.</w:t>
      </w:r>
    </w:p>
    <w:bookmarkEnd w:id="808"/>
    <w:bookmarkStart w:name="z728" w:id="809"/>
    <w:p>
      <w:pPr>
        <w:spacing w:after="0"/>
        <w:ind w:left="0"/>
        <w:jc w:val="both"/>
      </w:pPr>
      <w:r>
        <w:rPr>
          <w:rFonts w:ascii="Times New Roman"/>
          <w:b w:val="false"/>
          <w:i w:val="false"/>
          <w:color w:val="000000"/>
          <w:sz w:val="28"/>
        </w:rPr>
        <w:t>
      3. Авиация персоналына жататын адамдар кәсіптік қызметті жүзеге асыру үшін азаматтық авиация саласындағы уәкілетті ұйыммен келісілген бағдарламалар бойынша кәсіптік даярлықтан өтуге міндетті.</w:t>
      </w:r>
    </w:p>
    <w:bookmarkEnd w:id="809"/>
    <w:p>
      <w:pPr>
        <w:spacing w:after="0"/>
        <w:ind w:left="0"/>
        <w:jc w:val="both"/>
      </w:pPr>
      <w:r>
        <w:rPr>
          <w:rFonts w:ascii="Times New Roman"/>
          <w:b w:val="false"/>
          <w:i w:val="false"/>
          <w:color w:val="000000"/>
          <w:sz w:val="28"/>
        </w:rPr>
        <w:t>
      Әуе кемелерінің ұшуын орындаумен және қамтамасыз етумен және оларға техникалық қызмет көрсетумен, әуе қозғалысына қызмет көрсетумен тікелей байланысты адамдар кәсіптік қызметке осындай қызметті жүзеге асыру құқығына арналған қолданыстағы куәлiгi, қолданыстағы біліктілік белгілері және (немесе) тиісті сыныптағы медициналық сертификаты болған кезде жіберіледі.</w:t>
      </w:r>
    </w:p>
    <w:p>
      <w:pPr>
        <w:spacing w:after="0"/>
        <w:ind w:left="0"/>
        <w:jc w:val="both"/>
      </w:pPr>
      <w:r>
        <w:rPr>
          <w:rFonts w:ascii="Times New Roman"/>
          <w:b w:val="false"/>
          <w:i w:val="false"/>
          <w:color w:val="000000"/>
          <w:sz w:val="28"/>
        </w:rPr>
        <w:t>
      Авиация персоналы куәлігін беру және оның қолданылу мерзімін ұзарту, сондай-ақ біліктілік белгілері мен арнайы белгілер енгізу және олардың қолданылу мерзімін ұзарту азаматтық авиация саласындағы уәкілетті орган бекіткен авиация персоналы куәліктерін беру және олардың қолданылу мерзімін ұзарту тәртібіне сәйкес жүзеге асырылады.</w:t>
      </w:r>
    </w:p>
    <w:p>
      <w:pPr>
        <w:spacing w:after="0"/>
        <w:ind w:left="0"/>
        <w:jc w:val="both"/>
      </w:pPr>
      <w:r>
        <w:rPr>
          <w:rFonts w:ascii="Times New Roman"/>
          <w:b w:val="false"/>
          <w:i w:val="false"/>
          <w:color w:val="000000"/>
          <w:sz w:val="28"/>
        </w:rPr>
        <w:t>
      Жеңіл және аса жеңіл авиацияның авиация персоналы куәлігіне біліктілік белгілері мен арнайы белгілер енгізуді әуе кемелерін пайдаланушыларды біріктіретін коммерциялық емес ұйым авиация персоналы куәлiктерiн беру және олардың қолданылу мерзімін ұзарту тәртібіне сәйкес жүзеге асырады.</w:t>
      </w:r>
    </w:p>
    <w:bookmarkStart w:name="z729" w:id="810"/>
    <w:p>
      <w:pPr>
        <w:spacing w:after="0"/>
        <w:ind w:left="0"/>
        <w:jc w:val="both"/>
      </w:pPr>
      <w:r>
        <w:rPr>
          <w:rFonts w:ascii="Times New Roman"/>
          <w:b w:val="false"/>
          <w:i w:val="false"/>
          <w:color w:val="000000"/>
          <w:sz w:val="28"/>
        </w:rPr>
        <w:t>
      4. Авиация персоналына жататын адам тағылымдамадан өткеннен кейін және тағылымдаманы өткізген лауазымды адамның дербес кәсіптік қызметке жіберу мүмкіндігі туралы шешімінен кейін дербес кәсіптік қызметке жіберіледі. Авиация персоналының дербес кәсіптік қызметіне қол жеткізу мүмкіндігі туралы негізделген шешім үшін тағылымдаманы өткізген адамдар жауаптылықта болады.</w:t>
      </w:r>
    </w:p>
    <w:bookmarkEnd w:id="810"/>
    <w:p>
      <w:pPr>
        <w:spacing w:after="0"/>
        <w:ind w:left="0"/>
        <w:jc w:val="both"/>
      </w:pPr>
      <w:r>
        <w:rPr>
          <w:rFonts w:ascii="Times New Roman"/>
          <w:b w:val="false"/>
          <w:i w:val="false"/>
          <w:color w:val="000000"/>
          <w:sz w:val="28"/>
        </w:rPr>
        <w:t>
      Авиация персоналының дербес кәсіптік қызметке жіберілуіне авиация персоналының біліктілік деңгейін айқындауға құқығы бар, кәсіптік білімдері мен дағдыларына тексеру жүргізген жеке тұлға жауапты болады.</w:t>
      </w:r>
    </w:p>
    <w:bookmarkStart w:name="z730" w:id="811"/>
    <w:p>
      <w:pPr>
        <w:spacing w:after="0"/>
        <w:ind w:left="0"/>
        <w:jc w:val="both"/>
      </w:pPr>
      <w:r>
        <w:rPr>
          <w:rFonts w:ascii="Times New Roman"/>
          <w:b w:val="false"/>
          <w:i w:val="false"/>
          <w:color w:val="000000"/>
          <w:sz w:val="28"/>
        </w:rPr>
        <w:t>
      5. Біліктілік талаптарына сәйкес келген кезде адамға кәсіптік қызметті жүзеге асыру құқығына арналған авиация персоналының куәлігін беруді азаматтық авиация саласындағы уәкілетті ұйым жүзеге асырады.</w:t>
      </w:r>
    </w:p>
    <w:bookmarkEnd w:id="811"/>
    <w:p>
      <w:pPr>
        <w:spacing w:after="0"/>
        <w:ind w:left="0"/>
        <w:jc w:val="both"/>
      </w:pPr>
      <w:r>
        <w:rPr>
          <w:rFonts w:ascii="Times New Roman"/>
          <w:b w:val="false"/>
          <w:i w:val="false"/>
          <w:color w:val="000000"/>
          <w:sz w:val="28"/>
        </w:rPr>
        <w:t>
      Авиация персоналының куәлігін алу үшін адамға қойылатын біліктілік талаптарын азаматтық авиация саласындағы уәкілетті орган айқындайды.</w:t>
      </w:r>
    </w:p>
    <w:p>
      <w:pPr>
        <w:spacing w:after="0"/>
        <w:ind w:left="0"/>
        <w:jc w:val="both"/>
      </w:pPr>
      <w:r>
        <w:rPr>
          <w:rFonts w:ascii="Times New Roman"/>
          <w:b w:val="false"/>
          <w:i w:val="false"/>
          <w:color w:val="000000"/>
          <w:sz w:val="28"/>
        </w:rPr>
        <w:t>
      Азаматтық авиация саласындағы уәкілетті ұйым осы бапқа сәйкес берілген авиация персоналы куәліктерінің және осы Заңның 55-бабына сәйкес танылған авиация персоналы куәліктерінің тізілімін жүргізеді.</w:t>
      </w:r>
    </w:p>
    <w:p>
      <w:pPr>
        <w:spacing w:after="0"/>
        <w:ind w:left="0"/>
        <w:jc w:val="both"/>
      </w:pPr>
      <w:r>
        <w:rPr>
          <w:rFonts w:ascii="Times New Roman"/>
          <w:b w:val="false"/>
          <w:i w:val="false"/>
          <w:color w:val="000000"/>
          <w:sz w:val="28"/>
        </w:rPr>
        <w:t>
      Азаматтық авиация саласындағы уәкілетті ұйым авиация персоналы куәліктерін шет мемлекеттердің авиациялық билігі куәліктерде берілетін құқықтарды және біліктілік белгілері мен арнайы белгілердің қолданылу мерзімдерін қиындықсыз айқындай алатындай етіп ресімдеуді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2012.07.10 N 36-V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216" w:id="812"/>
    <w:p>
      <w:pPr>
        <w:spacing w:after="0"/>
        <w:ind w:left="0"/>
        <w:jc w:val="both"/>
      </w:pPr>
      <w:r>
        <w:rPr>
          <w:rFonts w:ascii="Times New Roman"/>
          <w:b w:val="false"/>
          <w:i w:val="false"/>
          <w:color w:val="000000"/>
          <w:sz w:val="28"/>
        </w:rPr>
        <w:t>
      6-1. Азаматтық авиация саласындағы уәкілетті ұйым мынадай:</w:t>
      </w:r>
    </w:p>
    <w:bookmarkEnd w:id="812"/>
    <w:bookmarkStart w:name="z1217" w:id="813"/>
    <w:p>
      <w:pPr>
        <w:spacing w:after="0"/>
        <w:ind w:left="0"/>
        <w:jc w:val="both"/>
      </w:pPr>
      <w:r>
        <w:rPr>
          <w:rFonts w:ascii="Times New Roman"/>
          <w:b w:val="false"/>
          <w:i w:val="false"/>
          <w:color w:val="000000"/>
          <w:sz w:val="28"/>
        </w:rPr>
        <w:t>
      1) әуе кемесінің ұшуға жарамдылығына әсер ететін жұмыстарды орындаудың технологиясы сақталмаған;</w:t>
      </w:r>
    </w:p>
    <w:bookmarkEnd w:id="813"/>
    <w:bookmarkStart w:name="z1218" w:id="814"/>
    <w:p>
      <w:pPr>
        <w:spacing w:after="0"/>
        <w:ind w:left="0"/>
        <w:jc w:val="both"/>
      </w:pPr>
      <w:r>
        <w:rPr>
          <w:rFonts w:ascii="Times New Roman"/>
          <w:b w:val="false"/>
          <w:i w:val="false"/>
          <w:color w:val="000000"/>
          <w:sz w:val="28"/>
        </w:rPr>
        <w:t>
      2) тексерулер кезінде кәсіптік даярлығы жеткіліксіз деп анықталған;</w:t>
      </w:r>
    </w:p>
    <w:bookmarkEnd w:id="814"/>
    <w:bookmarkStart w:name="z1219" w:id="815"/>
    <w:p>
      <w:pPr>
        <w:spacing w:after="0"/>
        <w:ind w:left="0"/>
        <w:jc w:val="both"/>
      </w:pPr>
      <w:r>
        <w:rPr>
          <w:rFonts w:ascii="Times New Roman"/>
          <w:b w:val="false"/>
          <w:i w:val="false"/>
          <w:color w:val="000000"/>
          <w:sz w:val="28"/>
        </w:rPr>
        <w:t>
      3) ұшуды қамтамасыз ету және орындау, әуе қозғалысына қызмет көрсету және техникалық қызмет көрсету кезінде белгіленген талаптарды бір рет өрескел бұзған;</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1" w:id="816"/>
    <w:p>
      <w:pPr>
        <w:spacing w:after="0"/>
        <w:ind w:left="0"/>
        <w:jc w:val="both"/>
      </w:pPr>
      <w:r>
        <w:rPr>
          <w:rFonts w:ascii="Times New Roman"/>
          <w:b w:val="false"/>
          <w:i w:val="false"/>
          <w:color w:val="000000"/>
          <w:sz w:val="28"/>
        </w:rPr>
        <w:t>
      5) алкогольдік, есірткілік және (немесе) уытқұмарлық (оларға ұқсас заттармен) масаң күйде әуе кемесін басқаруға, әуе кемелеріне техникалық қызмет көрсетуге, әуе қозғалысына қызмет көрсетуге байланысты қызметті орындаған жағдайларда, Қазақстан Республикасының әуе кеңістігін пайдалану және авиация қызметі туралы Қазақстан Республикасының заңнамасына сәйкес берілген не танылған авиация персоналы куәлігінің иесі болып табылатын адамның авиация персоналы куәлігінің (тану туралы шешімнің) қолданылуын тоқтата тұрады.</w:t>
      </w:r>
    </w:p>
    <w:bookmarkEnd w:id="816"/>
    <w:bookmarkStart w:name="z1222" w:id="817"/>
    <w:p>
      <w:pPr>
        <w:spacing w:after="0"/>
        <w:ind w:left="0"/>
        <w:jc w:val="both"/>
      </w:pPr>
      <w:r>
        <w:rPr>
          <w:rFonts w:ascii="Times New Roman"/>
          <w:b w:val="false"/>
          <w:i w:val="false"/>
          <w:color w:val="000000"/>
          <w:sz w:val="28"/>
        </w:rPr>
        <w:t>
      6-2. Азаматтық авиация саласындағы уәкілетті ұйым мынадай:</w:t>
      </w:r>
    </w:p>
    <w:bookmarkEnd w:id="817"/>
    <w:bookmarkStart w:name="z1223" w:id="818"/>
    <w:p>
      <w:pPr>
        <w:spacing w:after="0"/>
        <w:ind w:left="0"/>
        <w:jc w:val="both"/>
      </w:pPr>
      <w:r>
        <w:rPr>
          <w:rFonts w:ascii="Times New Roman"/>
          <w:b w:val="false"/>
          <w:i w:val="false"/>
          <w:color w:val="000000"/>
          <w:sz w:val="28"/>
        </w:rPr>
        <w:t>
      1) өздеріне ұсынылған құжаттарды бұрмалау арқылы куәлік (тану туралы шешім) алған;</w:t>
      </w:r>
    </w:p>
    <w:bookmarkEnd w:id="818"/>
    <w:bookmarkStart w:name="z1224" w:id="819"/>
    <w:p>
      <w:pPr>
        <w:spacing w:after="0"/>
        <w:ind w:left="0"/>
        <w:jc w:val="both"/>
      </w:pPr>
      <w:r>
        <w:rPr>
          <w:rFonts w:ascii="Times New Roman"/>
          <w:b w:val="false"/>
          <w:i w:val="false"/>
          <w:color w:val="000000"/>
          <w:sz w:val="28"/>
        </w:rPr>
        <w:t>
      2) қызметтік міндеттерді орындауға жататын жазбалар мен оларға байланысты деректер бұрмаланған;</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8" w:id="820"/>
    <w:p>
      <w:pPr>
        <w:spacing w:after="0"/>
        <w:ind w:left="0"/>
        <w:jc w:val="both"/>
      </w:pPr>
      <w:r>
        <w:rPr>
          <w:rFonts w:ascii="Times New Roman"/>
          <w:b w:val="false"/>
          <w:i w:val="false"/>
          <w:color w:val="000000"/>
          <w:sz w:val="28"/>
        </w:rPr>
        <w:t>
      6) сот шешімі бойынша Қазақстан Республикасының әуе кеңістігін пайдалану және авиация қызметі туралы Қазақстан Республикасының заңнамасына сәйкес берілген және танылған авиация персоналы куәлігінің иесі болып табылатын адамның авиация персоналы куәлігін (тану туралы шешімді) қайтарып алады.</w:t>
      </w:r>
    </w:p>
    <w:bookmarkEnd w:id="820"/>
    <w:bookmarkStart w:name="z1229" w:id="821"/>
    <w:p>
      <w:pPr>
        <w:spacing w:after="0"/>
        <w:ind w:left="0"/>
        <w:jc w:val="both"/>
      </w:pPr>
      <w:r>
        <w:rPr>
          <w:rFonts w:ascii="Times New Roman"/>
          <w:b w:val="false"/>
          <w:i w:val="false"/>
          <w:color w:val="000000"/>
          <w:sz w:val="28"/>
        </w:rPr>
        <w:t>
      6-3. Авиация персоналы куәлігін тоқтата тұру, сондай-ақ авиация персоналына жататын жеке тұлға болып табылатын өтініш берушіден (иесінен) оны қайтарып алу тәртібі мен мерзімдері Авиация персоналы куәлігін беру және оның қолданылу мерзімін ұзарту қағидаларымен айқындалады.</w:t>
      </w:r>
    </w:p>
    <w:bookmarkEnd w:id="821"/>
    <w:bookmarkStart w:name="z1347" w:id="822"/>
    <w:p>
      <w:pPr>
        <w:spacing w:after="0"/>
        <w:ind w:left="0"/>
        <w:jc w:val="both"/>
      </w:pPr>
      <w:r>
        <w:rPr>
          <w:rFonts w:ascii="Times New Roman"/>
          <w:b w:val="false"/>
          <w:i w:val="false"/>
          <w:color w:val="000000"/>
          <w:sz w:val="28"/>
        </w:rPr>
        <w:t xml:space="preserve">
      6-4. Авиация персоналы куәлігінің иесі болып табылатын адамның Қазақстан Республикасының әуе кеңістігін пайдалану және авиация қызметі туралы Қазақстан Республикасының заңнамасына сәйкес берілген не танылған авиация персоналы куәлігінің (оны тану туралы шешімнің) қолданылуы мынадай: </w:t>
      </w:r>
    </w:p>
    <w:bookmarkEnd w:id="822"/>
    <w:p>
      <w:pPr>
        <w:spacing w:after="0"/>
        <w:ind w:left="0"/>
        <w:jc w:val="both"/>
      </w:pPr>
      <w:r>
        <w:rPr>
          <w:rFonts w:ascii="Times New Roman"/>
          <w:b w:val="false"/>
          <w:i w:val="false"/>
          <w:color w:val="000000"/>
          <w:sz w:val="28"/>
        </w:rPr>
        <w:t xml:space="preserve">
      1) авиация персоналының куәлігі жоғалған, ұрланған, бүлінген немесе оның иесі тегін, атын, әкесінің атын (егер ол жеке басты куәландыратын құжатта көрсетілсе) ауыстырған; </w:t>
      </w:r>
    </w:p>
    <w:p>
      <w:pPr>
        <w:spacing w:after="0"/>
        <w:ind w:left="0"/>
        <w:jc w:val="both"/>
      </w:pPr>
      <w:r>
        <w:rPr>
          <w:rFonts w:ascii="Times New Roman"/>
          <w:b w:val="false"/>
          <w:i w:val="false"/>
          <w:color w:val="000000"/>
          <w:sz w:val="28"/>
        </w:rPr>
        <w:t xml:space="preserve">
      2) еңбекке қабілеттілігінен айырылған (жұмыс орнынан деректер ұсыну бойынша); </w:t>
      </w:r>
    </w:p>
    <w:p>
      <w:pPr>
        <w:spacing w:after="0"/>
        <w:ind w:left="0"/>
        <w:jc w:val="both"/>
      </w:pPr>
      <w:r>
        <w:rPr>
          <w:rFonts w:ascii="Times New Roman"/>
          <w:b w:val="false"/>
          <w:i w:val="false"/>
          <w:color w:val="000000"/>
          <w:sz w:val="28"/>
        </w:rPr>
        <w:t>
      3) қайтыс болған жағдайларда,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2" w:id="823"/>
    <w:p>
      <w:pPr>
        <w:spacing w:after="0"/>
        <w:ind w:left="0"/>
        <w:jc w:val="both"/>
      </w:pPr>
      <w:r>
        <w:rPr>
          <w:rFonts w:ascii="Times New Roman"/>
          <w:b w:val="false"/>
          <w:i w:val="false"/>
          <w:color w:val="000000"/>
          <w:sz w:val="28"/>
        </w:rPr>
        <w:t xml:space="preserve">
      7. Азаматтық және эксперименттік авиацияның ұшу қауіпсіздігіне тікелей байланысты авиация персоналының жұмыс уақыты режимінің ерекшеліктері Халықаралық азаматтық авиация ұйымының (ИКАО) стандарттары мен ұсынылатын практикасы және азаматтық авиация саласындағы халықаралық ұйымдардың авиациялық қағидалары ескеріліп әзірленеді және оларды Қазақстан Республикасы азаматтық авиациясының барлық пайдаланушылары мен ұйымдары үшін азаматтық авиация саласындағы уәкілетті орган белгілейді. </w:t>
      </w:r>
    </w:p>
    <w:bookmarkEnd w:id="823"/>
    <w:p>
      <w:pPr>
        <w:spacing w:after="0"/>
        <w:ind w:left="0"/>
        <w:jc w:val="both"/>
      </w:pPr>
      <w:r>
        <w:rPr>
          <w:rFonts w:ascii="Times New Roman"/>
          <w:b w:val="false"/>
          <w:i w:val="false"/>
          <w:color w:val="000000"/>
          <w:sz w:val="28"/>
        </w:rPr>
        <w:t>
      Азаматтық авиацияның ұшу қауіпсіздігіне тікелей байланысты авиация персоналының жұмыс уақыты режимінің ерекшеліктеріне сәйкес азаматтық авиацияның әуе кемесін пайдаланушы әуе кемелері экипаждары мүшелерінің жұмыс уақыты мен демалысын ұйымдастыру туралы ережені бекітуге құқылы.</w:t>
      </w:r>
    </w:p>
    <w:p>
      <w:pPr>
        <w:spacing w:after="0"/>
        <w:ind w:left="0"/>
        <w:jc w:val="both"/>
      </w:pPr>
      <w:r>
        <w:rPr>
          <w:rFonts w:ascii="Times New Roman"/>
          <w:b w:val="false"/>
          <w:i w:val="false"/>
          <w:color w:val="000000"/>
          <w:sz w:val="28"/>
        </w:rPr>
        <w:t>
      Әуе қозғалысына қызмет көрсетумен тікелей байланысты авиация персоналының жұмыс уақыты режимінің ерекшеліктері әуе қозғалысын ұйымдастыру және оған қызмет көрсету жөніндегі нұсқаулықта айқындалады.</w:t>
      </w:r>
    </w:p>
    <w:bookmarkStart w:name="z733" w:id="824"/>
    <w:p>
      <w:pPr>
        <w:spacing w:after="0"/>
        <w:ind w:left="0"/>
        <w:jc w:val="both"/>
      </w:pPr>
      <w:r>
        <w:rPr>
          <w:rFonts w:ascii="Times New Roman"/>
          <w:b w:val="false"/>
          <w:i w:val="false"/>
          <w:color w:val="000000"/>
          <w:sz w:val="28"/>
        </w:rPr>
        <w:t>
      8. Авиация персоналының аса маңызды ұшуды орындауы мен қызмет көрсетуіне рұқсат ету Қазақстан Республикасы Мемлекеттік күзет қызметінің келісімі бойынша жүзеге асырылады.</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04.07.2013 № 132-V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35" w:id="825"/>
    <w:p>
      <w:pPr>
        <w:spacing w:after="0"/>
        <w:ind w:left="0"/>
        <w:jc w:val="both"/>
      </w:pPr>
      <w:r>
        <w:rPr>
          <w:rFonts w:ascii="Times New Roman"/>
          <w:b w:val="false"/>
          <w:i w:val="false"/>
          <w:color w:val="000000"/>
          <w:sz w:val="28"/>
        </w:rPr>
        <w:t>
      10. Әуе кемесінің ұшуын орындаумен және қамтамасыз етумен және оларға техникалық қызмет көрсетумен, әуе қозғалысына қызмет көрсетумен байланысты адамдардың осындай қызметті алкогольден, есірткіден, уытқұмарлықтан (оларға ұқсас заттардан) масаң күйінде жүзеге асыруына немесе өз міндеттерін орындау процесінде осындай масаңдыққа ұшырататын заттарды пайдалануына тыйым салынады.</w:t>
      </w:r>
    </w:p>
    <w:bookmarkEnd w:id="825"/>
    <w:p>
      <w:pPr>
        <w:spacing w:after="0"/>
        <w:ind w:left="0"/>
        <w:jc w:val="both"/>
      </w:pPr>
      <w:r>
        <w:rPr>
          <w:rFonts w:ascii="Times New Roman"/>
          <w:b w:val="false"/>
          <w:i w:val="false"/>
          <w:color w:val="000000"/>
          <w:sz w:val="28"/>
        </w:rPr>
        <w:t>
      Психикалық белсенді заттарды тұтынатын (тұтынған) барлық куәлік иелері анықталады және ұшу қауіпсіздігіне әсер ететін функцияларды орындаудан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Азаматтық авиация саласындағы медициналық қамтамасыз ету</w:t>
      </w:r>
    </w:p>
    <w:bookmarkStart w:name="z1589" w:id="826"/>
    <w:p>
      <w:pPr>
        <w:spacing w:after="0"/>
        <w:ind w:left="0"/>
        <w:jc w:val="both"/>
      </w:pPr>
      <w:r>
        <w:rPr>
          <w:rFonts w:ascii="Times New Roman"/>
          <w:b w:val="false"/>
          <w:i w:val="false"/>
          <w:color w:val="000000"/>
          <w:sz w:val="28"/>
        </w:rPr>
        <w:t>
      1. Авиация персоналына, сондай-ақ міндетті медициналық куәландыруға және медициналық қарап-тексеруге жататын адамдар санатына қойылатын азаматтық авиация саласындағы медициналық куәландыру, медициналық қарап-тексеру жөніндегі талаптар Халықаралық азаматтық авиация ұйымының (ИКАО) стандарттары мен ұсынылатын практикасы негізінде әзірленген және азаматтық авиация саласындағы уәкілетті орган бекіткен Қазақстан Республикасының азаматтық авиациясындағы медициналық куәландыру және қарап-тексеру қағидаларында белгіленеді.</w:t>
      </w:r>
    </w:p>
    <w:bookmarkEnd w:id="826"/>
    <w:bookmarkStart w:name="z1590" w:id="827"/>
    <w:p>
      <w:pPr>
        <w:spacing w:after="0"/>
        <w:ind w:left="0"/>
        <w:jc w:val="both"/>
      </w:pPr>
      <w:r>
        <w:rPr>
          <w:rFonts w:ascii="Times New Roman"/>
          <w:b w:val="false"/>
          <w:i w:val="false"/>
          <w:color w:val="000000"/>
          <w:sz w:val="28"/>
        </w:rPr>
        <w:t>
      2. Авиация персоналын медициналық куәландыруды авиациялық медициналық орталықтарда азаматтық авиация саласындағы уәкілетті ұйым сертификаттаған авиациялық медициналық сарапшылар жүргізеді. Жеңіл және аса жеңіл авиация пилоттарын медициналық куәландыруды авиациялық медициналық сарапшы жүргізе алады, оған қойылатын талаптар азаматтық авиация саласындағы уәкілетті орган бекітетін авиациялық медициналық сарапшыларды тағайындау қағидаларында белгіленеді.</w:t>
      </w:r>
    </w:p>
    <w:bookmarkEnd w:id="827"/>
    <w:p>
      <w:pPr>
        <w:spacing w:after="0"/>
        <w:ind w:left="0"/>
        <w:jc w:val="both"/>
      </w:pPr>
      <w:r>
        <w:rPr>
          <w:rFonts w:ascii="Times New Roman"/>
          <w:b w:val="false"/>
          <w:i w:val="false"/>
          <w:color w:val="000000"/>
          <w:sz w:val="28"/>
        </w:rPr>
        <w:t>
      Авиациялық медициналық сарапшылар медициналық куәландыру жөніндегі талаптарды бұзғаны үшін жауаптылықта болады.</w:t>
      </w:r>
    </w:p>
    <w:p>
      <w:pPr>
        <w:spacing w:after="0"/>
        <w:ind w:left="0"/>
        <w:jc w:val="both"/>
      </w:pPr>
      <w:r>
        <w:rPr>
          <w:rFonts w:ascii="Times New Roman"/>
          <w:b w:val="false"/>
          <w:i w:val="false"/>
          <w:color w:val="000000"/>
          <w:sz w:val="28"/>
        </w:rPr>
        <w:t>
      Авиациялық медициналық орталықтарға қойылатын сертификаттау талаптарын бұзушылық анықталған жағдайда азаматтық авиация саласындағы уәкілетті ұйым:</w:t>
      </w:r>
    </w:p>
    <w:p>
      <w:pPr>
        <w:spacing w:after="0"/>
        <w:ind w:left="0"/>
        <w:jc w:val="both"/>
      </w:pPr>
      <w:r>
        <w:rPr>
          <w:rFonts w:ascii="Times New Roman"/>
          <w:b w:val="false"/>
          <w:i w:val="false"/>
          <w:color w:val="000000"/>
          <w:sz w:val="28"/>
        </w:rPr>
        <w:t>
      1) авиациялық медициналық орталық сертификатының иесінен осы Заңның 16-3-бабына сәйкес түзету іс-қимылдарының жоспарын ұсынуды және оны орындауды талап етеді;</w:t>
      </w:r>
    </w:p>
    <w:p>
      <w:pPr>
        <w:spacing w:after="0"/>
        <w:ind w:left="0"/>
        <w:jc w:val="both"/>
      </w:pPr>
      <w:r>
        <w:rPr>
          <w:rFonts w:ascii="Times New Roman"/>
          <w:b w:val="false"/>
          <w:i w:val="false"/>
          <w:color w:val="000000"/>
          <w:sz w:val="28"/>
        </w:rPr>
        <w:t>
      2) егер түзету іс-қимылдарының жоспарында келісілген мерзімдерде сертификаттау талаптарын бұзушылық жойылмаса, авиациялық медициналық орталықтың осындай сертификатының (немесе сертификатта көрсетілген қызметтің рұқсат етілген түрлерінің (кіші түрлерінің) қолданылу аясын толық не ішінара тоқтата тұрады;</w:t>
      </w:r>
    </w:p>
    <w:p>
      <w:pPr>
        <w:spacing w:after="0"/>
        <w:ind w:left="0"/>
        <w:jc w:val="both"/>
      </w:pPr>
      <w:r>
        <w:rPr>
          <w:rFonts w:ascii="Times New Roman"/>
          <w:b w:val="false"/>
          <w:i w:val="false"/>
          <w:color w:val="000000"/>
          <w:sz w:val="28"/>
        </w:rPr>
        <w:t>
      3) авиациялық медициналық орталық сертификатын, егер оның қолданылуы тоқтатыла тұрған күннен бастап бір жыл ішінде сертификаттау талаптарын бұзушылық жойылмаса, кері қайтарып алады.</w:t>
      </w:r>
    </w:p>
    <w:p>
      <w:pPr>
        <w:spacing w:after="0"/>
        <w:ind w:left="0"/>
        <w:jc w:val="both"/>
      </w:pPr>
      <w:r>
        <w:rPr>
          <w:rFonts w:ascii="Times New Roman"/>
          <w:b w:val="false"/>
          <w:i w:val="false"/>
          <w:color w:val="000000"/>
          <w:sz w:val="28"/>
        </w:rPr>
        <w:t>
      Авиациялық медициналық орталық сертификатының қолданылуына авиациялық медициналық орталықтарды сертификаттау қағидаларына сәйкес оның иесінің өтініші бойынша да толық не ішінара шектеу қойылуы мүмкін.</w:t>
      </w:r>
    </w:p>
    <w:p>
      <w:pPr>
        <w:spacing w:after="0"/>
        <w:ind w:left="0"/>
        <w:jc w:val="both"/>
      </w:pPr>
      <w:r>
        <w:rPr>
          <w:rFonts w:ascii="Times New Roman"/>
          <w:b w:val="false"/>
          <w:i w:val="false"/>
          <w:color w:val="000000"/>
          <w:sz w:val="28"/>
        </w:rPr>
        <w:t>
      Авиациялық медициналық сарапшыларға қойылатын сертификаттау талаптарын бұзушылық анықталған жағдайда азаматтық авиация саласындағы уәкілетті ұйым:</w:t>
      </w:r>
    </w:p>
    <w:p>
      <w:pPr>
        <w:spacing w:after="0"/>
        <w:ind w:left="0"/>
        <w:jc w:val="both"/>
      </w:pPr>
      <w:r>
        <w:rPr>
          <w:rFonts w:ascii="Times New Roman"/>
          <w:b w:val="false"/>
          <w:i w:val="false"/>
          <w:color w:val="000000"/>
          <w:sz w:val="28"/>
        </w:rPr>
        <w:t>
      1) авиациялық медициналық сарапшыларға қойылатын сертификаттау талаптарын бұзушылықтар жойылғанға дейін үш айға дейінгі мерзімге авиациялық медициналық сарапшының осындай сертификатының (немесе сертификатта көрсетілген қызметтің рұқсат етілген түрлерінің (кіші түрлерінің) қолданылуы аясын толық не ішінара тоқтата тұрады;</w:t>
      </w:r>
    </w:p>
    <w:p>
      <w:pPr>
        <w:spacing w:after="0"/>
        <w:ind w:left="0"/>
        <w:jc w:val="both"/>
      </w:pPr>
      <w:r>
        <w:rPr>
          <w:rFonts w:ascii="Times New Roman"/>
          <w:b w:val="false"/>
          <w:i w:val="false"/>
          <w:color w:val="000000"/>
          <w:sz w:val="28"/>
        </w:rPr>
        <w:t>
      2) авиациялық медициналық сарапшы сертификатын, егер оның қолданылуы тоқтатыла тұрған күннен бастап үш ай ішінде сертификаттау талаптарын бұзушылық жойылмаса, кері қайтарып алады.</w:t>
      </w:r>
    </w:p>
    <w:p>
      <w:pPr>
        <w:spacing w:after="0"/>
        <w:ind w:left="0"/>
        <w:jc w:val="both"/>
      </w:pPr>
      <w:r>
        <w:rPr>
          <w:rFonts w:ascii="Times New Roman"/>
          <w:b w:val="false"/>
          <w:i w:val="false"/>
          <w:color w:val="000000"/>
          <w:sz w:val="28"/>
        </w:rPr>
        <w:t>
      Авиациялық медициналық сарапшы сертификатының қолданылуы:</w:t>
      </w:r>
    </w:p>
    <w:p>
      <w:pPr>
        <w:spacing w:after="0"/>
        <w:ind w:left="0"/>
        <w:jc w:val="both"/>
      </w:pPr>
      <w:r>
        <w:rPr>
          <w:rFonts w:ascii="Times New Roman"/>
          <w:b w:val="false"/>
          <w:i w:val="false"/>
          <w:color w:val="000000"/>
          <w:sz w:val="28"/>
        </w:rPr>
        <w:t>
      1) медициналық куәландыру және сертификаттау талаптары бөлігінде Қазақстан Республикасының әуе кеңістігін пайдалану және авиация қызметі туралы Қазақстан Республикасы заңнамасының талаптары бұзылған;</w:t>
      </w:r>
    </w:p>
    <w:p>
      <w:pPr>
        <w:spacing w:after="0"/>
        <w:ind w:left="0"/>
        <w:jc w:val="both"/>
      </w:pPr>
      <w:r>
        <w:rPr>
          <w:rFonts w:ascii="Times New Roman"/>
          <w:b w:val="false"/>
          <w:i w:val="false"/>
          <w:color w:val="000000"/>
          <w:sz w:val="28"/>
        </w:rPr>
        <w:t>
      2) авиациялық медициналық сарапшы сертификатының иесі өтінішті үш айдан аспайтын мерзімге берген жағдайларда тоқтатыла тұрады.</w:t>
      </w:r>
    </w:p>
    <w:p>
      <w:pPr>
        <w:spacing w:after="0"/>
        <w:ind w:left="0"/>
        <w:jc w:val="both"/>
      </w:pPr>
      <w:r>
        <w:rPr>
          <w:rFonts w:ascii="Times New Roman"/>
          <w:b w:val="false"/>
          <w:i w:val="false"/>
          <w:color w:val="000000"/>
          <w:sz w:val="28"/>
        </w:rPr>
        <w:t>
      Авиациялық медициналық сарапшының сертификаты:</w:t>
      </w:r>
    </w:p>
    <w:p>
      <w:pPr>
        <w:spacing w:after="0"/>
        <w:ind w:left="0"/>
        <w:jc w:val="both"/>
      </w:pPr>
      <w:r>
        <w:rPr>
          <w:rFonts w:ascii="Times New Roman"/>
          <w:b w:val="false"/>
          <w:i w:val="false"/>
          <w:color w:val="000000"/>
          <w:sz w:val="28"/>
        </w:rPr>
        <w:t>
      1) авиациялық медициналық сарапшы сертификатының қолданылуы тоқтатыла тұрған күннен бастап үш ай ішінде сәйкессіздік жойылмаған;</w:t>
      </w:r>
    </w:p>
    <w:p>
      <w:pPr>
        <w:spacing w:after="0"/>
        <w:ind w:left="0"/>
        <w:jc w:val="both"/>
      </w:pPr>
      <w:r>
        <w:rPr>
          <w:rFonts w:ascii="Times New Roman"/>
          <w:b w:val="false"/>
          <w:i w:val="false"/>
          <w:color w:val="000000"/>
          <w:sz w:val="28"/>
        </w:rPr>
        <w:t>
      2) авиациялық медициналық сарапшы сертификатының иесі өтініш берген жағдайларда кері қайтарып алынады.</w:t>
      </w:r>
    </w:p>
    <w:p>
      <w:pPr>
        <w:spacing w:after="0"/>
        <w:ind w:left="0"/>
        <w:jc w:val="both"/>
      </w:pPr>
      <w:r>
        <w:rPr>
          <w:rFonts w:ascii="Times New Roman"/>
          <w:b w:val="false"/>
          <w:i w:val="false"/>
          <w:color w:val="000000"/>
          <w:sz w:val="28"/>
        </w:rPr>
        <w:t>
      Авиациялық медициналық сарапшы сертификатын тоқтата тұру және кері қайтарып алу тәртібі авиациялық медициналық сарапшыларды тағайындау қағидаларында айқындалады.</w:t>
      </w:r>
    </w:p>
    <w:p>
      <w:pPr>
        <w:spacing w:after="0"/>
        <w:ind w:left="0"/>
        <w:jc w:val="both"/>
      </w:pPr>
      <w:r>
        <w:rPr>
          <w:rFonts w:ascii="Times New Roman"/>
          <w:b w:val="false"/>
          <w:i w:val="false"/>
          <w:color w:val="000000"/>
          <w:sz w:val="28"/>
        </w:rPr>
        <w:t>
      Авиациялық медициналық сарапшы сертификатының қолданылуына авиациялық медициналық сарапшыларды тағайындау қағидаларына сәйкес оның иесінің өтініші бойынша да толық не ішінара шектеу қойылуы мүмкін.</w:t>
      </w:r>
    </w:p>
    <w:p>
      <w:pPr>
        <w:spacing w:after="0"/>
        <w:ind w:left="0"/>
        <w:jc w:val="both"/>
      </w:pPr>
      <w:r>
        <w:rPr>
          <w:rFonts w:ascii="Times New Roman"/>
          <w:b w:val="false"/>
          <w:i w:val="false"/>
          <w:color w:val="000000"/>
          <w:sz w:val="28"/>
        </w:rPr>
        <w:t>
      Авиациялық медициналық сарапшыға қатысты азаматтық авиация саласындағы медициналық куәландыруға қойылатын талаптарды бұзушылық анықталған жағдайда азаматтық авиация саласындағы уәкілетті ұйым:</w:t>
      </w:r>
    </w:p>
    <w:p>
      <w:pPr>
        <w:spacing w:after="0"/>
        <w:ind w:left="0"/>
        <w:jc w:val="both"/>
      </w:pPr>
      <w:r>
        <w:rPr>
          <w:rFonts w:ascii="Times New Roman"/>
          <w:b w:val="false"/>
          <w:i w:val="false"/>
          <w:color w:val="000000"/>
          <w:sz w:val="28"/>
        </w:rPr>
        <w:t>
      1) азаматтық авиация саласындағы медициналық куәландыруға қойылатын талаптарды бұзушылық анықталған кезде Қазақстан Республикасының Әкімшілік құқық бұзушылық туралы кодексіне сәйкес шаралар қабылдау үшін азаматтық авиация саласындағы уәкілетті органға материалдарды береді;</w:t>
      </w:r>
    </w:p>
    <w:p>
      <w:pPr>
        <w:spacing w:after="0"/>
        <w:ind w:left="0"/>
        <w:jc w:val="both"/>
      </w:pPr>
      <w:r>
        <w:rPr>
          <w:rFonts w:ascii="Times New Roman"/>
          <w:b w:val="false"/>
          <w:i w:val="false"/>
          <w:color w:val="000000"/>
          <w:sz w:val="28"/>
        </w:rPr>
        <w:t>
      2) азаматтық авиация саласындағы медициналық куәландыруға қойылатын талаптарды бұзушылық әкімшілік жаза қолданылғаннан кейін бір жыл ішінде қайталап жасалған кезде Қазақстан Республикасының Әкімшілік құқық бұзушылық туралы кодексіне сәйкес шаралар қабылдау үшін азаматтық авиация саласындағы уәкілетті органға материалдарды қайта береді және авиациялық медициналық сарапшы сертификатын кері қайтарып алады.</w:t>
      </w:r>
    </w:p>
    <w:bookmarkStart w:name="z1591" w:id="828"/>
    <w:p>
      <w:pPr>
        <w:spacing w:after="0"/>
        <w:ind w:left="0"/>
        <w:jc w:val="both"/>
      </w:pPr>
      <w:r>
        <w:rPr>
          <w:rFonts w:ascii="Times New Roman"/>
          <w:b w:val="false"/>
          <w:i w:val="false"/>
          <w:color w:val="000000"/>
          <w:sz w:val="28"/>
        </w:rPr>
        <w:t>
      3. Медициналық куәландырудан өту кезінде медициналық куәландырудан өтуге өтініш беруші авиациялық медициналық сарапшыға өзіне белгілі және ұшуды орындау үшін қауіп төндіретін ауруларының бар екені туралы ақпаратты хабарлауға міндетті.</w:t>
      </w:r>
    </w:p>
    <w:bookmarkEnd w:id="828"/>
    <w:p>
      <w:pPr>
        <w:spacing w:after="0"/>
        <w:ind w:left="0"/>
        <w:jc w:val="both"/>
      </w:pPr>
      <w:r>
        <w:rPr>
          <w:rFonts w:ascii="Times New Roman"/>
          <w:b w:val="false"/>
          <w:i w:val="false"/>
          <w:color w:val="000000"/>
          <w:sz w:val="28"/>
        </w:rPr>
        <w:t>
      Денсаулық жағдайына қойылатын талаптарға сай келмеген жағдайда медициналық сертификат, егер мынадай шарттар сақталса:</w:t>
      </w:r>
    </w:p>
    <w:p>
      <w:pPr>
        <w:spacing w:after="0"/>
        <w:ind w:left="0"/>
        <w:jc w:val="both"/>
      </w:pPr>
      <w:r>
        <w:rPr>
          <w:rFonts w:ascii="Times New Roman"/>
          <w:b w:val="false"/>
          <w:i w:val="false"/>
          <w:color w:val="000000"/>
          <w:sz w:val="28"/>
        </w:rPr>
        <w:t>
      1) сараптамалық медициналық қорытындыда өтініш берушінің қандай да бір талапқа сай келмеуі ұшу қауіпсіздігіне қатер төндірмейтіні көрсетілсе;</w:t>
      </w:r>
    </w:p>
    <w:p>
      <w:pPr>
        <w:spacing w:after="0"/>
        <w:ind w:left="0"/>
        <w:jc w:val="both"/>
      </w:pPr>
      <w:r>
        <w:rPr>
          <w:rFonts w:ascii="Times New Roman"/>
          <w:b w:val="false"/>
          <w:i w:val="false"/>
          <w:color w:val="000000"/>
          <w:sz w:val="28"/>
        </w:rPr>
        <w:t>
      2) өтініш берушінің тиісті қабілеттері, біліктілігі мен тәжірибесі, сондай-ақ оның жұмыс істеу жағдайлары тиісті түрде ескерілсе;</w:t>
      </w:r>
    </w:p>
    <w:p>
      <w:pPr>
        <w:spacing w:after="0"/>
        <w:ind w:left="0"/>
        <w:jc w:val="both"/>
      </w:pPr>
      <w:r>
        <w:rPr>
          <w:rFonts w:ascii="Times New Roman"/>
          <w:b w:val="false"/>
          <w:i w:val="false"/>
          <w:color w:val="000000"/>
          <w:sz w:val="28"/>
        </w:rPr>
        <w:t>
      3) куәлікте арнайы шектеу немесе шектеулер туралы белгі қойылса, беріледі немесе қайта жаңартылады.</w:t>
      </w:r>
    </w:p>
    <w:p>
      <w:pPr>
        <w:spacing w:after="0"/>
        <w:ind w:left="0"/>
        <w:jc w:val="both"/>
      </w:pPr>
      <w:r>
        <w:rPr>
          <w:rFonts w:ascii="Times New Roman"/>
          <w:b w:val="false"/>
          <w:i w:val="false"/>
          <w:color w:val="000000"/>
          <w:sz w:val="28"/>
        </w:rPr>
        <w:t>
      Әуе кемелерінің ұшуын орындаумен және қамтамасыз етумен, әуе қозғалысына қызмет көрсетумен тікелей байланысты адамның медициналық куәландырудан өту кезінде өзіне белгілі және ұшуды орындау үшін қауіп төндіретін ауруларының бар екені туралы ақпаратты жасыруы анықталған жағдайда, азаматтық авиация саласындағы уәкілетті ұйым:</w:t>
      </w:r>
    </w:p>
    <w:p>
      <w:pPr>
        <w:spacing w:after="0"/>
        <w:ind w:left="0"/>
        <w:jc w:val="both"/>
      </w:pPr>
      <w:r>
        <w:rPr>
          <w:rFonts w:ascii="Times New Roman"/>
          <w:b w:val="false"/>
          <w:i w:val="false"/>
          <w:color w:val="000000"/>
          <w:sz w:val="28"/>
        </w:rPr>
        <w:t>
      1) Қазақстан Республикасының Әкімшілік құқық бұзушылық туралы кодексіне сәйкес шаралар қабылдау үшін азаматтық авиация саласындағы уәкілетті органға материалдарды береді және бұзушылықтар жойылғанға дейін авиация персоналы куәлігінің қолданылуын тоқтата тұрады;</w:t>
      </w:r>
    </w:p>
    <w:p>
      <w:pPr>
        <w:spacing w:after="0"/>
        <w:ind w:left="0"/>
        <w:jc w:val="both"/>
      </w:pPr>
      <w:r>
        <w:rPr>
          <w:rFonts w:ascii="Times New Roman"/>
          <w:b w:val="false"/>
          <w:i w:val="false"/>
          <w:color w:val="000000"/>
          <w:sz w:val="28"/>
        </w:rPr>
        <w:t>
      2) әкімшілік жаза қолданылғаннан кейін бір жыл ішінде бұзушылық қайталап жасалған кезде Қазақстан Республикасының Әкімшілік құқық бұзушылық туралы кодексіне сәйкес шаралар қабылдау үшін азаматтық авиация саласындағы уәкілетті органға материалдарды қайта береді және авиация персоналы куәлігін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3" w:id="829"/>
    <w:p>
      <w:pPr>
        <w:spacing w:after="0"/>
        <w:ind w:left="0"/>
        <w:jc w:val="left"/>
      </w:pPr>
      <w:r>
        <w:rPr>
          <w:rFonts w:ascii="Times New Roman"/>
          <w:b/>
          <w:i w:val="false"/>
          <w:color w:val="000000"/>
        </w:rPr>
        <w:t xml:space="preserve"> 55-бап. Шет мемлекеттің авиация персоналының куәлiгiн тану</w:t>
      </w:r>
    </w:p>
    <w:bookmarkEnd w:id="829"/>
    <w:bookmarkStart w:name="z264" w:id="830"/>
    <w:p>
      <w:pPr>
        <w:spacing w:after="0"/>
        <w:ind w:left="0"/>
        <w:jc w:val="both"/>
      </w:pPr>
      <w:r>
        <w:rPr>
          <w:rFonts w:ascii="Times New Roman"/>
          <w:b w:val="false"/>
          <w:i w:val="false"/>
          <w:color w:val="000000"/>
          <w:sz w:val="28"/>
        </w:rPr>
        <w:t>
      1. Шет мемлекеттер берген авиация персоналының куәлiктерi осындай куәлiктердiң берiлуiне қойылатын талаптар Халықаралық азаматтық авиация ұйымы (ИКАО) белгiлеген стандарттарға сай болған жағдайда Қазақстан Республикасында жарамды деп танылады.</w:t>
      </w:r>
    </w:p>
    <w:bookmarkEnd w:id="830"/>
    <w:p>
      <w:pPr>
        <w:spacing w:after="0"/>
        <w:ind w:left="0"/>
        <w:jc w:val="both"/>
      </w:pPr>
      <w:r>
        <w:rPr>
          <w:rFonts w:ascii="Times New Roman"/>
          <w:b w:val="false"/>
          <w:i w:val="false"/>
          <w:color w:val="000000"/>
          <w:sz w:val="28"/>
        </w:rPr>
        <w:t>
      Шет мемлекет Қазақстан Республикасының азаматына берген авиация персоналының куәлiгін не Қазақстан Республикасына келген шетел азаматының авиация персоналы куәлігін тануды азаматтық авиация саласындағы уәкілетті ұйым тиісті куәлік бере отырып жүзеге асырады.</w:t>
      </w:r>
    </w:p>
    <w:bookmarkStart w:name="z736" w:id="831"/>
    <w:p>
      <w:pPr>
        <w:spacing w:after="0"/>
        <w:ind w:left="0"/>
        <w:jc w:val="both"/>
      </w:pPr>
      <w:r>
        <w:rPr>
          <w:rFonts w:ascii="Times New Roman"/>
          <w:b w:val="false"/>
          <w:i w:val="false"/>
          <w:color w:val="000000"/>
          <w:sz w:val="28"/>
        </w:rPr>
        <w:t>
      2. Шет мемлекеттер берген авиация персоналының куәліктерін тану тәртібі мен шарттарын азаматтық авиация саласындағы уәкілетті орган белгілейді.</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5" w:id="832"/>
    <w:p>
      <w:pPr>
        <w:spacing w:after="0"/>
        <w:ind w:left="0"/>
        <w:jc w:val="left"/>
      </w:pPr>
      <w:r>
        <w:rPr>
          <w:rFonts w:ascii="Times New Roman"/>
          <w:b/>
          <w:i w:val="false"/>
          <w:color w:val="000000"/>
        </w:rPr>
        <w:t xml:space="preserve"> 56-бап. Әуе кемесiнiң экипажы</w:t>
      </w:r>
    </w:p>
    <w:bookmarkEnd w:id="832"/>
    <w:bookmarkStart w:name="z266" w:id="833"/>
    <w:p>
      <w:pPr>
        <w:spacing w:after="0"/>
        <w:ind w:left="0"/>
        <w:jc w:val="both"/>
      </w:pPr>
      <w:r>
        <w:rPr>
          <w:rFonts w:ascii="Times New Roman"/>
          <w:b w:val="false"/>
          <w:i w:val="false"/>
          <w:color w:val="000000"/>
          <w:sz w:val="28"/>
        </w:rPr>
        <w:t>
      1. Азаматтық авиация саласындағы уәкілетті орган немесе мемлекеттік авиация саласындағы уәкілетті орган белгiлеген тәртiппен ұшуды орындау бойынша әуе кемесін басқару және оған қызмет көрсету жөнiндегі белгiлi бiр мiндеттердi атқару тапсырылған авиация персоналының адамдары әуе кемесiнiң экипажы болып табылады.</w:t>
      </w:r>
    </w:p>
    <w:bookmarkEnd w:id="833"/>
    <w:p>
      <w:pPr>
        <w:spacing w:after="0"/>
        <w:ind w:left="0"/>
        <w:jc w:val="both"/>
      </w:pPr>
      <w:r>
        <w:rPr>
          <w:rFonts w:ascii="Times New Roman"/>
          <w:b w:val="false"/>
          <w:i w:val="false"/>
          <w:color w:val="000000"/>
          <w:sz w:val="28"/>
        </w:rPr>
        <w:t>
      Азаматтық әуе кемесінің экипажы кабина экипажын қоса алғанда, ұшу экипажынан және ұшу экипажынан басқа экипаждан тұрады.</w:t>
      </w:r>
    </w:p>
    <w:p>
      <w:pPr>
        <w:spacing w:after="0"/>
        <w:ind w:left="0"/>
        <w:jc w:val="both"/>
      </w:pPr>
      <w:r>
        <w:rPr>
          <w:rFonts w:ascii="Times New Roman"/>
          <w:b w:val="false"/>
          <w:i w:val="false"/>
          <w:color w:val="000000"/>
          <w:sz w:val="28"/>
        </w:rPr>
        <w:t>
      Осы Заңның 54-бабына сәйкес берілген авиация персоналының қолданыстағы куәлігі немесе шет мемлекет берген және осы Заңның 55-бабына сәйкес танылған авиация персоналының куәлігі болған кезде, адам Қазақстан Республикасы пайдаланушысының азаматтық әуе кемесінің ұшу экипажының және ұшу экипажынан басқа экипаждың құрамына кіретін пилот, бортинженер (бортмеханик), штурман немесе бортрадист лауазымын атқарады.</w:t>
      </w:r>
    </w:p>
    <w:bookmarkStart w:name="z737" w:id="834"/>
    <w:p>
      <w:pPr>
        <w:spacing w:after="0"/>
        <w:ind w:left="0"/>
        <w:jc w:val="both"/>
      </w:pPr>
      <w:r>
        <w:rPr>
          <w:rFonts w:ascii="Times New Roman"/>
          <w:b w:val="false"/>
          <w:i w:val="false"/>
          <w:color w:val="000000"/>
          <w:sz w:val="28"/>
        </w:rPr>
        <w:t>
      2. Әуе кемесінің ұшу экипажының ең аз құрамын әуе кемесінің үлгісі мен қызметіне, пайдалану мақсаттары мен талаптарына қарай оны жасаушы айқындайды және ол әрбір үлгідегі әуе кемесін ұшуға пайдалану жөніндегі құжаттарда көрсетіледі.</w:t>
      </w:r>
    </w:p>
    <w:bookmarkEnd w:id="834"/>
    <w:bookmarkStart w:name="z738" w:id="835"/>
    <w:p>
      <w:pPr>
        <w:spacing w:after="0"/>
        <w:ind w:left="0"/>
        <w:jc w:val="both"/>
      </w:pPr>
      <w:r>
        <w:rPr>
          <w:rFonts w:ascii="Times New Roman"/>
          <w:b w:val="false"/>
          <w:i w:val="false"/>
          <w:color w:val="000000"/>
          <w:sz w:val="28"/>
        </w:rPr>
        <w:t>
      3. Эксперименттік әуе кемесіне сынақ жүргізу кезеңіне ұшу экипажының ең аз құрамын осы әуе кемесін жасаушы айқындайды.</w:t>
      </w:r>
    </w:p>
    <w:bookmarkEnd w:id="835"/>
    <w:bookmarkStart w:name="z739" w:id="836"/>
    <w:p>
      <w:pPr>
        <w:spacing w:after="0"/>
        <w:ind w:left="0"/>
        <w:jc w:val="both"/>
      </w:pPr>
      <w:r>
        <w:rPr>
          <w:rFonts w:ascii="Times New Roman"/>
          <w:b w:val="false"/>
          <w:i w:val="false"/>
          <w:color w:val="000000"/>
          <w:sz w:val="28"/>
        </w:rPr>
        <w:t>
      4. Ұшу экипажының құрамы толық болмаса әуе кемесінің ұшуына жол берілмейді.</w:t>
      </w:r>
    </w:p>
    <w:bookmarkEnd w:id="836"/>
    <w:bookmarkStart w:name="z740" w:id="837"/>
    <w:p>
      <w:pPr>
        <w:spacing w:after="0"/>
        <w:ind w:left="0"/>
        <w:jc w:val="both"/>
      </w:pPr>
      <w:r>
        <w:rPr>
          <w:rFonts w:ascii="Times New Roman"/>
          <w:b w:val="false"/>
          <w:i w:val="false"/>
          <w:color w:val="000000"/>
          <w:sz w:val="28"/>
        </w:rPr>
        <w:t xml:space="preserve">
      5. Экипаждың әрбір мүшесінің, егер: </w:t>
      </w:r>
    </w:p>
    <w:bookmarkEnd w:id="837"/>
    <w:p>
      <w:pPr>
        <w:spacing w:after="0"/>
        <w:ind w:left="0"/>
        <w:jc w:val="both"/>
      </w:pPr>
      <w:r>
        <w:rPr>
          <w:rFonts w:ascii="Times New Roman"/>
          <w:b w:val="false"/>
          <w:i w:val="false"/>
          <w:color w:val="000000"/>
          <w:sz w:val="28"/>
        </w:rPr>
        <w:t xml:space="preserve">
      1) өзін шаршаңқы сезінсе немесе ауруының, жарақатының немесе басқа да жағдайлардың салдарынан өзінің дене немесе психикалық жай-күйі міндеттерін талап етілетін стандарттарға сәйкес орындауына мүмкіндік бермейтінін білсе; </w:t>
      </w:r>
    </w:p>
    <w:p>
      <w:pPr>
        <w:spacing w:after="0"/>
        <w:ind w:left="0"/>
        <w:jc w:val="both"/>
      </w:pPr>
      <w:r>
        <w:rPr>
          <w:rFonts w:ascii="Times New Roman"/>
          <w:b w:val="false"/>
          <w:i w:val="false"/>
          <w:color w:val="000000"/>
          <w:sz w:val="28"/>
        </w:rPr>
        <w:t>
      2) өзінің даярлық деңгейі ұшуды қауіпсіз орындау талаптарына сәйкес келмесе, ұшудың сәтті аяқталуына қаупі болғандықтан, ұшуға тапсырманы орындаудан бас тартуға құқығы бар.</w:t>
      </w:r>
    </w:p>
    <w:bookmarkStart w:name="z1348" w:id="838"/>
    <w:p>
      <w:pPr>
        <w:spacing w:after="0"/>
        <w:ind w:left="0"/>
        <w:jc w:val="both"/>
      </w:pPr>
      <w:r>
        <w:rPr>
          <w:rFonts w:ascii="Times New Roman"/>
          <w:b w:val="false"/>
          <w:i w:val="false"/>
          <w:color w:val="000000"/>
          <w:sz w:val="28"/>
        </w:rPr>
        <w:t xml:space="preserve">
      5-1. Экипаж мүшелері: </w:t>
      </w:r>
    </w:p>
    <w:bookmarkEnd w:id="838"/>
    <w:p>
      <w:pPr>
        <w:spacing w:after="0"/>
        <w:ind w:left="0"/>
        <w:jc w:val="both"/>
      </w:pPr>
      <w:r>
        <w:rPr>
          <w:rFonts w:ascii="Times New Roman"/>
          <w:b w:val="false"/>
          <w:i w:val="false"/>
          <w:color w:val="000000"/>
          <w:sz w:val="28"/>
        </w:rPr>
        <w:t xml:space="preserve">
      1) демалу және тамақ ішу үшін жасалған жағдайлар мен мүмкіндіктерді пайдалануға, сондай-ақ өзінің демалыс уақытын күшін толық қалпына келтіруді қамтамасыз ететіндей етіп жоспарлауға және өткізуге; </w:t>
      </w:r>
    </w:p>
    <w:p>
      <w:pPr>
        <w:spacing w:after="0"/>
        <w:ind w:left="0"/>
        <w:jc w:val="both"/>
      </w:pPr>
      <w:r>
        <w:rPr>
          <w:rFonts w:ascii="Times New Roman"/>
          <w:b w:val="false"/>
          <w:i w:val="false"/>
          <w:color w:val="000000"/>
          <w:sz w:val="28"/>
        </w:rPr>
        <w:t xml:space="preserve">
      2) өздеріне куәліктермен және тиісті біліктілік белгілерімен берілетін құқықтарды қауіпсіз және тиісті түрде жүзеге асыруына қабілетсіз етуі мүмкін кез келген психикалық белсенді заттардың әсерінде болған кезде бұл құқықтарды жүзеге асырмауға; </w:t>
      </w:r>
    </w:p>
    <w:p>
      <w:pPr>
        <w:spacing w:after="0"/>
        <w:ind w:left="0"/>
        <w:jc w:val="both"/>
      </w:pPr>
      <w:r>
        <w:rPr>
          <w:rFonts w:ascii="Times New Roman"/>
          <w:b w:val="false"/>
          <w:i w:val="false"/>
          <w:color w:val="000000"/>
          <w:sz w:val="28"/>
        </w:rPr>
        <w:t>
      3) психикалық белсенді заттарды қабылдау тәуекелімен байланысты қандай да бір әрекеттерді жүзеге асырмауға міндетті.</w:t>
      </w:r>
    </w:p>
    <w:bookmarkStart w:name="z741" w:id="839"/>
    <w:p>
      <w:pPr>
        <w:spacing w:after="0"/>
        <w:ind w:left="0"/>
        <w:jc w:val="both"/>
      </w:pPr>
      <w:r>
        <w:rPr>
          <w:rFonts w:ascii="Times New Roman"/>
          <w:b w:val="false"/>
          <w:i w:val="false"/>
          <w:color w:val="000000"/>
          <w:sz w:val="28"/>
        </w:rPr>
        <w:t>
      6. Қазақстан Республикасының азаматтық әуе кемесінің кабина экипажының мүшелері жолаушыларға қызмет көрсетуде қазақ тілін еркін меңгеруге міндетті.</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7" w:id="840"/>
    <w:p>
      <w:pPr>
        <w:spacing w:after="0"/>
        <w:ind w:left="0"/>
        <w:jc w:val="left"/>
      </w:pPr>
      <w:r>
        <w:rPr>
          <w:rFonts w:ascii="Times New Roman"/>
          <w:b/>
          <w:i w:val="false"/>
          <w:color w:val="000000"/>
        </w:rPr>
        <w:t xml:space="preserve"> 57-бап. Әуе кемесiнiң командирi</w:t>
      </w:r>
    </w:p>
    <w:bookmarkEnd w:id="840"/>
    <w:bookmarkStart w:name="z268" w:id="841"/>
    <w:p>
      <w:pPr>
        <w:spacing w:after="0"/>
        <w:ind w:left="0"/>
        <w:jc w:val="both"/>
      </w:pPr>
      <w:r>
        <w:rPr>
          <w:rFonts w:ascii="Times New Roman"/>
          <w:b w:val="false"/>
          <w:i w:val="false"/>
          <w:color w:val="000000"/>
          <w:sz w:val="28"/>
        </w:rPr>
        <w:t>
      1. Белгiленген тәртiппен тиісті оқытудан өткен, пилот куәлігі және осы үлгiдегi әуе кемесiн дербес басқару құқығына рұқсаты бар адам әуе кемесiнiң командирi бола алады.</w:t>
      </w:r>
    </w:p>
    <w:bookmarkEnd w:id="841"/>
    <w:p>
      <w:pPr>
        <w:spacing w:after="0"/>
        <w:ind w:left="0"/>
        <w:jc w:val="both"/>
      </w:pPr>
      <w:r>
        <w:rPr>
          <w:rFonts w:ascii="Times New Roman"/>
          <w:b w:val="false"/>
          <w:i w:val="false"/>
          <w:color w:val="000000"/>
          <w:sz w:val="28"/>
        </w:rPr>
        <w:t>
      Әрбір жекелеген ұшу үшін әуе кемесінің командирін әуе кемесін пайдаланушы немесе жалпы мақсаттағы авиация жағдайында әуе кемесінің иесі тағайындайды.</w:t>
      </w:r>
    </w:p>
    <w:bookmarkStart w:name="z1230" w:id="842"/>
    <w:p>
      <w:pPr>
        <w:spacing w:after="0"/>
        <w:ind w:left="0"/>
        <w:jc w:val="both"/>
      </w:pPr>
      <w:r>
        <w:rPr>
          <w:rFonts w:ascii="Times New Roman"/>
          <w:b w:val="false"/>
          <w:i w:val="false"/>
          <w:color w:val="000000"/>
          <w:sz w:val="28"/>
        </w:rPr>
        <w:t>
      1-1. Азаматтық авиацияның әуе кемесінің командирі болып коммерциялық авиациядағы ұшу тапсырмасына немесе жалпы мақсаттағы авиацияның осыған ұқсас құжатына сәйкес өзіне ұшудың (ұшулардың) қауіпсіз аяқталу жауапкершілігі жүктелген, белгілі бір типтегі әуе кемесін өзі дербес басқаруға рұқсаты бар пилот тағайындалады.</w:t>
      </w:r>
    </w:p>
    <w:bookmarkEnd w:id="842"/>
    <w:bookmarkStart w:name="z742" w:id="843"/>
    <w:p>
      <w:pPr>
        <w:spacing w:after="0"/>
        <w:ind w:left="0"/>
        <w:jc w:val="both"/>
      </w:pPr>
      <w:r>
        <w:rPr>
          <w:rFonts w:ascii="Times New Roman"/>
          <w:b w:val="false"/>
          <w:i w:val="false"/>
          <w:color w:val="000000"/>
          <w:sz w:val="28"/>
        </w:rPr>
        <w:t>
      2. Әуе кемесiнiң командирi әуе кемесін басқаруды жүзеге асырғандығына немесе жүзеге асырмағандығына қарамастан, әуе кемесінің ұшуы мен оны пайдалану қағидаларының, әуе кемесiнде тәртiп пен реттiлiктiң, әуе кемесiндегі мінез-құлық ережесінің сақталуын қамтамасыз етеді, сондай-ақ борттағы адамдардың қауіпсіздігін, әуе кемесінің, жүк пен мүліктің сақталуын қамтамасыз ету жөнінде шаралар қабылдайды.</w:t>
      </w:r>
    </w:p>
    <w:bookmarkEnd w:id="843"/>
    <w:bookmarkStart w:name="z743" w:id="844"/>
    <w:p>
      <w:pPr>
        <w:spacing w:after="0"/>
        <w:ind w:left="0"/>
        <w:jc w:val="both"/>
      </w:pPr>
      <w:r>
        <w:rPr>
          <w:rFonts w:ascii="Times New Roman"/>
          <w:b w:val="false"/>
          <w:i w:val="false"/>
          <w:color w:val="000000"/>
          <w:sz w:val="28"/>
        </w:rPr>
        <w:t>
      3. Әуе кемесі командирінің өкімдері әуе кемесінің бортындағы барлық адамдардың орындауы үшін міндетті.</w:t>
      </w:r>
    </w:p>
    <w:bookmarkEnd w:id="844"/>
    <w:bookmarkStart w:name="z744" w:id="845"/>
    <w:p>
      <w:pPr>
        <w:spacing w:after="0"/>
        <w:ind w:left="0"/>
        <w:jc w:val="both"/>
      </w:pPr>
      <w:r>
        <w:rPr>
          <w:rFonts w:ascii="Times New Roman"/>
          <w:b w:val="false"/>
          <w:i w:val="false"/>
          <w:color w:val="000000"/>
          <w:sz w:val="28"/>
        </w:rPr>
        <w:t>
      4. Әуе кемесінің командирі әуе кемесінің бортындағы барлық адамнан ұшу қауіпсіздігін қамтамасыз етуге байланысты қағидаларды сөзсіз орындауын талап етеді, сондай-ақ әуе кемесінің бортындағы кез келген адамға өз құзыреті шегінде тиісті өкім етеді.</w:t>
      </w:r>
    </w:p>
    <w:bookmarkEnd w:id="845"/>
    <w:bookmarkStart w:name="z745" w:id="846"/>
    <w:p>
      <w:pPr>
        <w:spacing w:after="0"/>
        <w:ind w:left="0"/>
        <w:jc w:val="both"/>
      </w:pPr>
      <w:r>
        <w:rPr>
          <w:rFonts w:ascii="Times New Roman"/>
          <w:b w:val="false"/>
          <w:i w:val="false"/>
          <w:color w:val="000000"/>
          <w:sz w:val="28"/>
        </w:rPr>
        <w:t>
      5. Әуе кемесi командирінің:</w:t>
      </w:r>
    </w:p>
    <w:bookmarkEnd w:id="846"/>
    <w:bookmarkStart w:name="z746" w:id="847"/>
    <w:p>
      <w:pPr>
        <w:spacing w:after="0"/>
        <w:ind w:left="0"/>
        <w:jc w:val="both"/>
      </w:pPr>
      <w:r>
        <w:rPr>
          <w:rFonts w:ascii="Times New Roman"/>
          <w:b w:val="false"/>
          <w:i w:val="false"/>
          <w:color w:val="000000"/>
          <w:sz w:val="28"/>
        </w:rPr>
        <w:t>
      1) әуе кемесінің ұшып көтерілуі, ұшуы және қонуы туралы, сондай-ақ авиациялық оқиғаны болғызбау мақсатында ұшуды тоқтату және әуеайлаққа оралу туралы немесе әуе кемесінің ұшу қауіпсіздігіне анық қатер төнген жағдайда мәжбүрлі түрде қону туралы түпкілікті шешімдер қабылдауға құқығы бар. Осындай шешімдер ұшу жоспарынан, әуе қозғалысына қызмет көрсететін (әуе қозғалысын басқаратын) тиісті органның нұсқауларынан тыс және мүмкіндігінше, белгіленген ұшу қағидаларына сәйкес қабылдануы мүмкін;</w:t>
      </w:r>
    </w:p>
    <w:bookmarkEnd w:id="847"/>
    <w:bookmarkStart w:name="z747" w:id="848"/>
    <w:p>
      <w:pPr>
        <w:spacing w:after="0"/>
        <w:ind w:left="0"/>
        <w:jc w:val="both"/>
      </w:pPr>
      <w:r>
        <w:rPr>
          <w:rFonts w:ascii="Times New Roman"/>
          <w:b w:val="false"/>
          <w:i w:val="false"/>
          <w:color w:val="000000"/>
          <w:sz w:val="28"/>
        </w:rPr>
        <w:t>
      2) әуе кемесінің ұшу қауіпсіздігін қамтамасыз ету мақсатында әуе кемесінің бортындағы адамға өкім етуге және олардың орындалуын талап етуге;</w:t>
      </w:r>
    </w:p>
    <w:bookmarkEnd w:id="848"/>
    <w:bookmarkStart w:name="z748" w:id="849"/>
    <w:p>
      <w:pPr>
        <w:spacing w:after="0"/>
        <w:ind w:left="0"/>
        <w:jc w:val="both"/>
      </w:pPr>
      <w:r>
        <w:rPr>
          <w:rFonts w:ascii="Times New Roman"/>
          <w:b w:val="false"/>
          <w:i w:val="false"/>
          <w:color w:val="000000"/>
          <w:sz w:val="28"/>
        </w:rPr>
        <w:t xml:space="preserve">
      3) мынадай: </w:t>
      </w:r>
    </w:p>
    <w:bookmarkEnd w:id="849"/>
    <w:p>
      <w:pPr>
        <w:spacing w:after="0"/>
        <w:ind w:left="0"/>
        <w:jc w:val="both"/>
      </w:pPr>
      <w:r>
        <w:rPr>
          <w:rFonts w:ascii="Times New Roman"/>
          <w:b w:val="false"/>
          <w:i w:val="false"/>
          <w:color w:val="000000"/>
          <w:sz w:val="28"/>
        </w:rPr>
        <w:t xml:space="preserve">
      өздерінің әрекеттерімен ұшу қауіпсіздігіне тікелей қатер төндіретін; </w:t>
      </w:r>
    </w:p>
    <w:p>
      <w:pPr>
        <w:spacing w:after="0"/>
        <w:ind w:left="0"/>
        <w:jc w:val="both"/>
      </w:pPr>
      <w:r>
        <w:rPr>
          <w:rFonts w:ascii="Times New Roman"/>
          <w:b w:val="false"/>
          <w:i w:val="false"/>
          <w:color w:val="000000"/>
          <w:sz w:val="28"/>
        </w:rPr>
        <w:t>
      азаматтық авиация саласындағы уәкілетті орган бекітетін әуе кемесінің бортында мінез-құлық қағидаларын бұзатын, оның өкіміне бағынудан бас тартатын адамдарға қатысты барлық қажетті шараларды, оның ішінде мәжбүрлеу шараларын қолдануға;</w:t>
      </w:r>
    </w:p>
    <w:bookmarkStart w:name="z749" w:id="850"/>
    <w:p>
      <w:pPr>
        <w:spacing w:after="0"/>
        <w:ind w:left="0"/>
        <w:jc w:val="both"/>
      </w:pPr>
      <w:r>
        <w:rPr>
          <w:rFonts w:ascii="Times New Roman"/>
          <w:b w:val="false"/>
          <w:i w:val="false"/>
          <w:color w:val="000000"/>
          <w:sz w:val="28"/>
        </w:rPr>
        <w:t>
      4) ұшуды орындау кезінде қауіпсіздікке қатер төндіргені және (немесе) әуе кемесінің бортында мінез-құлық қағидаларын бұзғаны туралы тиісті актіні ресімдеуге;</w:t>
      </w:r>
    </w:p>
    <w:bookmarkEnd w:id="850"/>
    <w:bookmarkStart w:name="z750" w:id="851"/>
    <w:p>
      <w:pPr>
        <w:spacing w:after="0"/>
        <w:ind w:left="0"/>
        <w:jc w:val="both"/>
      </w:pPr>
      <w:r>
        <w:rPr>
          <w:rFonts w:ascii="Times New Roman"/>
          <w:b w:val="false"/>
          <w:i w:val="false"/>
          <w:color w:val="000000"/>
          <w:sz w:val="28"/>
        </w:rPr>
        <w:t>
      5) әуе кемесі жақын арадағы әуеайлаққа келгенде ұшу қауіпсіздігіне және әуе кемесінің бортында мінез-құлық тәртібін ұстауға әсер ететін себептер бойынша кез келген экипаж мүшесін немесе жолаушыны әуе кемесінен түсіруге және оны құқық қорғау органдарына беруге;</w:t>
      </w:r>
    </w:p>
    <w:bookmarkEnd w:id="851"/>
    <w:bookmarkStart w:name="z751" w:id="852"/>
    <w:p>
      <w:pPr>
        <w:spacing w:after="0"/>
        <w:ind w:left="0"/>
        <w:jc w:val="both"/>
      </w:pPr>
      <w:r>
        <w:rPr>
          <w:rFonts w:ascii="Times New Roman"/>
          <w:b w:val="false"/>
          <w:i w:val="false"/>
          <w:color w:val="000000"/>
          <w:sz w:val="28"/>
        </w:rPr>
        <w:t>
      6) егер бұл әуе кемесінің ұшу және оны қондыру қауіпсіздігін қамтамасыз ету үшін қажет болса, ұшу кезінде отынды төгу, багажды, жүкті және почта жөнелтілімдерін лақтыру туралы шешім қабылдауға;</w:t>
      </w:r>
    </w:p>
    <w:bookmarkEnd w:id="852"/>
    <w:bookmarkStart w:name="z752" w:id="853"/>
    <w:p>
      <w:pPr>
        <w:spacing w:after="0"/>
        <w:ind w:left="0"/>
        <w:jc w:val="both"/>
      </w:pPr>
      <w:r>
        <w:rPr>
          <w:rFonts w:ascii="Times New Roman"/>
          <w:b w:val="false"/>
          <w:i w:val="false"/>
          <w:color w:val="000000"/>
          <w:sz w:val="28"/>
        </w:rPr>
        <w:t>
      7) тиісті авиациялық қауіпсіздік қызметтері болмаған кезде жолаушыларды, қол жүгін, багажды және жүкті ұшу алдында жете тексеру жүргізуді қамтамасыз етуге;</w:t>
      </w:r>
    </w:p>
    <w:bookmarkEnd w:id="853"/>
    <w:bookmarkStart w:name="z753" w:id="854"/>
    <w:p>
      <w:pPr>
        <w:spacing w:after="0"/>
        <w:ind w:left="0"/>
        <w:jc w:val="both"/>
      </w:pPr>
      <w:r>
        <w:rPr>
          <w:rFonts w:ascii="Times New Roman"/>
          <w:b w:val="false"/>
          <w:i w:val="false"/>
          <w:color w:val="000000"/>
          <w:sz w:val="28"/>
        </w:rPr>
        <w:t>
      8) әуе кемесінің ұшуды қауіпсіз аяқтауын қамтамасыз ету жөніндегі өзге де қажетті шараларды қабылдауға құқығы бар.</w:t>
      </w:r>
    </w:p>
    <w:bookmarkEnd w:id="854"/>
    <w:bookmarkStart w:name="z754" w:id="855"/>
    <w:p>
      <w:pPr>
        <w:spacing w:after="0"/>
        <w:ind w:left="0"/>
        <w:jc w:val="both"/>
      </w:pPr>
      <w:r>
        <w:rPr>
          <w:rFonts w:ascii="Times New Roman"/>
          <w:b w:val="false"/>
          <w:i w:val="false"/>
          <w:color w:val="000000"/>
          <w:sz w:val="28"/>
        </w:rPr>
        <w:t>
      6. Апатқа ұшырау жағдайындағы немесе апатқа ұшыраған адамдар туралы ұшу барысында ақпарат алған әуе кемесінің командирі, бұл туралы әуе қозғалысына қызмет көрсететін (әуе қозғалысын басқаратын) тиісті органға хабарлауға, егер бұл осы әуе кемесінің, жолаушылар мен экипаждың ұшу қауіпсіздігіне қатер төндірмейтін болса, мүмкіндігінше көмек көрсетуге міндетті.</w:t>
      </w:r>
    </w:p>
    <w:bookmarkEnd w:id="855"/>
    <w:bookmarkStart w:name="z755" w:id="856"/>
    <w:p>
      <w:pPr>
        <w:spacing w:after="0"/>
        <w:ind w:left="0"/>
        <w:jc w:val="both"/>
      </w:pPr>
      <w:r>
        <w:rPr>
          <w:rFonts w:ascii="Times New Roman"/>
          <w:b w:val="false"/>
          <w:i w:val="false"/>
          <w:color w:val="000000"/>
          <w:sz w:val="28"/>
        </w:rPr>
        <w:t>
      7. Авиациялық оқиға болған жағдайда әуе кемесінің командирі өз өкілеттіктерін іздестіру және құтқару қызметтері өкілдеріне бергенге дейін әуе кемесінің бортындағы адамдардың іс-қимылдарына басшылық жасайды.</w:t>
      </w:r>
    </w:p>
    <w:bookmarkEnd w:id="856"/>
    <w:bookmarkStart w:name="z756" w:id="857"/>
    <w:p>
      <w:pPr>
        <w:spacing w:after="0"/>
        <w:ind w:left="0"/>
        <w:jc w:val="both"/>
      </w:pPr>
      <w:r>
        <w:rPr>
          <w:rFonts w:ascii="Times New Roman"/>
          <w:b w:val="false"/>
          <w:i w:val="false"/>
          <w:color w:val="000000"/>
          <w:sz w:val="28"/>
        </w:rPr>
        <w:t>
      8. Әуе кемесінің командирі шұғыл медициналық көмекті талап ететін науқас адамдар, сондай-ақ жұқпалы аурулары бар немесе тамақтан уланған деп күдіктенген адамдар анықталған жағдайда бұл туралы алғаш қонатын әуежай қызметтеріне хабарлауға міндетті.</w:t>
      </w:r>
    </w:p>
    <w:bookmarkEnd w:id="857"/>
    <w:bookmarkStart w:name="z1349" w:id="858"/>
    <w:p>
      <w:pPr>
        <w:spacing w:after="0"/>
        <w:ind w:left="0"/>
        <w:jc w:val="both"/>
      </w:pPr>
      <w:r>
        <w:rPr>
          <w:rFonts w:ascii="Times New Roman"/>
          <w:b w:val="false"/>
          <w:i w:val="false"/>
          <w:color w:val="000000"/>
          <w:sz w:val="28"/>
        </w:rPr>
        <w:t xml:space="preserve">
      9. Әуе кемесінің командирі: </w:t>
      </w:r>
    </w:p>
    <w:bookmarkEnd w:id="858"/>
    <w:p>
      <w:pPr>
        <w:spacing w:after="0"/>
        <w:ind w:left="0"/>
        <w:jc w:val="both"/>
      </w:pPr>
      <w:r>
        <w:rPr>
          <w:rFonts w:ascii="Times New Roman"/>
          <w:b w:val="false"/>
          <w:i w:val="false"/>
          <w:color w:val="000000"/>
          <w:sz w:val="28"/>
        </w:rPr>
        <w:t xml:space="preserve">
      1) есіктер жабылғаннан кейін әуе кемесінің бортындағы барлық экипаж мүшелерінің, жолаушылардың және жүктің қауіпсіздігіне; </w:t>
      </w:r>
    </w:p>
    <w:p>
      <w:pPr>
        <w:spacing w:after="0"/>
        <w:ind w:left="0"/>
        <w:jc w:val="both"/>
      </w:pPr>
      <w:r>
        <w:rPr>
          <w:rFonts w:ascii="Times New Roman"/>
          <w:b w:val="false"/>
          <w:i w:val="false"/>
          <w:color w:val="000000"/>
          <w:sz w:val="28"/>
        </w:rPr>
        <w:t xml:space="preserve">
      2) әуе кемесін басқаруға және ұшақ ұшып көтерілу мақсатында қозғалуға дайын болған кезден бастап ұшу аяқталғаннан кейін ол толық тоқтатылған кезге немесе негізгі қозғалтқыш қондырғы ретінде пайдаланылған қозғалтқыш (қозғалтқыштар) ажыратылғанға дейін оның қауіпсіздігіне; </w:t>
      </w:r>
    </w:p>
    <w:p>
      <w:pPr>
        <w:spacing w:after="0"/>
        <w:ind w:left="0"/>
        <w:jc w:val="both"/>
      </w:pPr>
      <w:r>
        <w:rPr>
          <w:rFonts w:ascii="Times New Roman"/>
          <w:b w:val="false"/>
          <w:i w:val="false"/>
          <w:color w:val="000000"/>
          <w:sz w:val="28"/>
        </w:rPr>
        <w:t xml:space="preserve">
      3) ұшуға дейінгі, ұшу уақытындағы және ұшудың барлық кезеңдерінен кейін, сондай-ақ авариялық жағдайда ұшу экипаждары қолданатын бақылау карталары жүйесінің сақталуына; </w:t>
      </w:r>
    </w:p>
    <w:p>
      <w:pPr>
        <w:spacing w:after="0"/>
        <w:ind w:left="0"/>
        <w:jc w:val="both"/>
      </w:pPr>
      <w:r>
        <w:rPr>
          <w:rFonts w:ascii="Times New Roman"/>
          <w:b w:val="false"/>
          <w:i w:val="false"/>
          <w:color w:val="000000"/>
          <w:sz w:val="28"/>
        </w:rPr>
        <w:t xml:space="preserve">
      4) ұшу аяқталғаннан кейін пайдаланушыға әуе кемесіндегі барлық белгілі болған немесе күмән тудыратын ақаулар туралы хабарлауға; </w:t>
      </w:r>
    </w:p>
    <w:p>
      <w:pPr>
        <w:spacing w:after="0"/>
        <w:ind w:left="0"/>
        <w:jc w:val="both"/>
      </w:pPr>
      <w:r>
        <w:rPr>
          <w:rFonts w:ascii="Times New Roman"/>
          <w:b w:val="false"/>
          <w:i w:val="false"/>
          <w:color w:val="000000"/>
          <w:sz w:val="28"/>
        </w:rPr>
        <w:t>
      5) борт журналын жүргізуге немесе бас декларацияны жасауға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Авиация ұйымдарының ұшу қауіпсіздігін қамтамасыз етуге жауапты басшы қызметкерлері</w:t>
      </w:r>
    </w:p>
    <w:bookmarkStart w:name="z1592" w:id="859"/>
    <w:p>
      <w:pPr>
        <w:spacing w:after="0"/>
        <w:ind w:left="0"/>
        <w:jc w:val="both"/>
      </w:pPr>
      <w:r>
        <w:rPr>
          <w:rFonts w:ascii="Times New Roman"/>
          <w:b w:val="false"/>
          <w:i w:val="false"/>
          <w:color w:val="000000"/>
          <w:sz w:val="28"/>
        </w:rPr>
        <w:t>
      1. Ұшу қызметінің басшысы, ұшу қауіпсіздігі жөніндегі инспекция басшысы, ұшуға жарамдылығын ұстап тұру жөніндегі басшы, авиациялық техникаға техникалық қызмет көрсету және оны жөндеу басшысы, сапаны бақылау қызметінің басшысы (жеңіл және аса жеңіл авиацияны қоспағанда) азаматтық және эксперименттік авиация ұйымдарының ұшу қауіпсіздігін қамтамасыз етуге жауапты басшы қызметкерлері деп танылады.</w:t>
      </w:r>
    </w:p>
    <w:bookmarkEnd w:id="859"/>
    <w:p>
      <w:pPr>
        <w:spacing w:after="0"/>
        <w:ind w:left="0"/>
        <w:jc w:val="both"/>
      </w:pPr>
      <w:r>
        <w:rPr>
          <w:rFonts w:ascii="Times New Roman"/>
          <w:b w:val="false"/>
          <w:i w:val="false"/>
          <w:color w:val="000000"/>
          <w:sz w:val="28"/>
        </w:rPr>
        <w:t>
      Азаматтық авиация ұйымдарының басшы қызметкерлеріне қойылатын біліктілік талаптары азаматтық әуе кемелерін пайдаланушыларға және авиациялық техникаға техникалық қызмет көрсету және оны жөндеу жөніндегі ұйымдарға қойылатын сертификаттау талаптарында белгіленеді.</w:t>
      </w:r>
    </w:p>
    <w:bookmarkStart w:name="z1593" w:id="860"/>
    <w:p>
      <w:pPr>
        <w:spacing w:after="0"/>
        <w:ind w:left="0"/>
        <w:jc w:val="both"/>
      </w:pPr>
      <w:r>
        <w:rPr>
          <w:rFonts w:ascii="Times New Roman"/>
          <w:b w:val="false"/>
          <w:i w:val="false"/>
          <w:color w:val="000000"/>
          <w:sz w:val="28"/>
        </w:rPr>
        <w:t>
      2. Ұшу қауіпсіздігін қамтамасыз етуді ұйымдастыруға дербес жауапкершілік пайдаланушының және азаматтық авиация ұйымының бірінші басшысына жүктеледі.</w:t>
      </w:r>
    </w:p>
    <w:bookmarkEnd w:id="860"/>
    <w:p>
      <w:pPr>
        <w:spacing w:after="0"/>
        <w:ind w:left="0"/>
        <w:jc w:val="both"/>
      </w:pPr>
      <w:r>
        <w:rPr>
          <w:rFonts w:ascii="Times New Roman"/>
          <w:b w:val="false"/>
          <w:i w:val="false"/>
          <w:color w:val="000000"/>
          <w:sz w:val="28"/>
        </w:rPr>
        <w:t>
      Пайдаланушының бірінші басшысы лауазымына кандидаттың Қазақстан Республикасының Еңбек кодексіне сәйкес құжатпен расталатын, азаматтық авиация саласындағы басшы лауазымдарда кемінде 3 жыл (немесе тағайындалған күннен бастап үш ай ішінде ұшу қауіпсіздігін қамтамасыз ету жөніндегі курсты кейіннен өту шартымен басқа салалардағы басшы лауазымдарда кемінде 5 жыл) жұмыс тәжірибесі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 w:id="861"/>
    <w:p>
      <w:pPr>
        <w:spacing w:after="0"/>
        <w:ind w:left="0"/>
        <w:jc w:val="left"/>
      </w:pPr>
      <w:r>
        <w:rPr>
          <w:rFonts w:ascii="Times New Roman"/>
          <w:b/>
          <w:i w:val="false"/>
          <w:color w:val="000000"/>
        </w:rPr>
        <w:t xml:space="preserve"> 7-тарау. ПАЙДАЛАНУШЫ</w:t>
      </w:r>
    </w:p>
    <w:bookmarkEnd w:id="861"/>
    <w:bookmarkStart w:name="z272" w:id="862"/>
    <w:p>
      <w:pPr>
        <w:spacing w:after="0"/>
        <w:ind w:left="0"/>
        <w:jc w:val="left"/>
      </w:pPr>
      <w:r>
        <w:rPr>
          <w:rFonts w:ascii="Times New Roman"/>
          <w:b/>
          <w:i w:val="false"/>
          <w:color w:val="000000"/>
        </w:rPr>
        <w:t xml:space="preserve"> 59-бап. Тұлғаларға азаматтық әуе кемелерін пайдалануға рұқсат беру</w:t>
      </w:r>
    </w:p>
    <w:bookmarkEnd w:id="862"/>
    <w:bookmarkStart w:name="z273" w:id="863"/>
    <w:p>
      <w:pPr>
        <w:spacing w:after="0"/>
        <w:ind w:left="0"/>
        <w:jc w:val="both"/>
      </w:pPr>
      <w:r>
        <w:rPr>
          <w:rFonts w:ascii="Times New Roman"/>
          <w:b w:val="false"/>
          <w:i w:val="false"/>
          <w:color w:val="000000"/>
          <w:sz w:val="28"/>
        </w:rPr>
        <w:t>
      1. Азаматтық әуе кемелерін пайдалануға рұқсат етілген Қазақстан Республикасының жеке және заңды тұлғалары:</w:t>
      </w:r>
    </w:p>
    <w:bookmarkEnd w:id="863"/>
    <w:bookmarkStart w:name="z758" w:id="864"/>
    <w:p>
      <w:pPr>
        <w:spacing w:after="0"/>
        <w:ind w:left="0"/>
        <w:jc w:val="both"/>
      </w:pPr>
      <w:r>
        <w:rPr>
          <w:rFonts w:ascii="Times New Roman"/>
          <w:b w:val="false"/>
          <w:i w:val="false"/>
          <w:color w:val="000000"/>
          <w:sz w:val="28"/>
        </w:rPr>
        <w:t>
      1) сертификаттаудан өткеннен кейін және пайдаланушы сертификатын алғаннан кейін коммерциялық әуе тасымалдарын орындайтын пайдаланушы;</w:t>
      </w:r>
    </w:p>
    <w:bookmarkEnd w:id="864"/>
    <w:bookmarkStart w:name="z759" w:id="865"/>
    <w:p>
      <w:pPr>
        <w:spacing w:after="0"/>
        <w:ind w:left="0"/>
        <w:jc w:val="both"/>
      </w:pPr>
      <w:r>
        <w:rPr>
          <w:rFonts w:ascii="Times New Roman"/>
          <w:b w:val="false"/>
          <w:i w:val="false"/>
          <w:color w:val="000000"/>
          <w:sz w:val="28"/>
        </w:rPr>
        <w:t>
      2) сертификаттаудан өткеннен кейін және аваиациялық жұмыстарды орындауға арналған куәлікті алғаннан кейін авиациялық жұмыстарды орындайтын пайдаланушы;</w:t>
      </w:r>
    </w:p>
    <w:bookmarkEnd w:id="865"/>
    <w:bookmarkStart w:name="z760" w:id="866"/>
    <w:p>
      <w:pPr>
        <w:spacing w:after="0"/>
        <w:ind w:left="0"/>
        <w:jc w:val="both"/>
      </w:pPr>
      <w:r>
        <w:rPr>
          <w:rFonts w:ascii="Times New Roman"/>
          <w:b w:val="false"/>
          <w:i w:val="false"/>
          <w:color w:val="000000"/>
          <w:sz w:val="28"/>
        </w:rPr>
        <w:t>
      3) жалпы мақсаттағы авиацияны пайдаланушы болуы мүмкін.</w:t>
      </w:r>
    </w:p>
    <w:bookmarkEnd w:id="866"/>
    <w:bookmarkStart w:name="z761" w:id="867"/>
    <w:p>
      <w:pPr>
        <w:spacing w:after="0"/>
        <w:ind w:left="0"/>
        <w:jc w:val="both"/>
      </w:pPr>
      <w:r>
        <w:rPr>
          <w:rFonts w:ascii="Times New Roman"/>
          <w:b w:val="false"/>
          <w:i w:val="false"/>
          <w:color w:val="000000"/>
          <w:sz w:val="28"/>
        </w:rPr>
        <w:t>
      2. Халықаралық коммерциялық әуе тасымалдарын жүзеге асыратын пайдаланушылар және халықаралық ұшуды орындауға жіберілген жалпы мақсаттағы авиацияның ауыр немесе турбореактивті ұшақтарын пайдаланушылар азаматтық әуе кемелерін пайдаланушылардың ұшу қауіпсіздігін басқару жөніндегі үлгілік нұсқаулыққа сәйкес орындалатын ұшудың көлемі мен күрделілігіне қарай ұшу қауіпсіздігін басқару жүйесін енгізуге міндетті.</w:t>
      </w:r>
    </w:p>
    <w:bookmarkEnd w:id="867"/>
    <w:bookmarkStart w:name="z1536" w:id="868"/>
    <w:p>
      <w:pPr>
        <w:spacing w:after="0"/>
        <w:ind w:left="0"/>
        <w:jc w:val="both"/>
      </w:pPr>
      <w:r>
        <w:rPr>
          <w:rFonts w:ascii="Times New Roman"/>
          <w:b w:val="false"/>
          <w:i w:val="false"/>
          <w:color w:val="000000"/>
          <w:sz w:val="28"/>
        </w:rPr>
        <w:t xml:space="preserve">
      3. Пайдаланушы ұшуды қауіпсіз жүргізуге және Қазақстан Республикасының әуе кеңістігін пайдалану және авиация қызметі туралы Қазақстан Республикасы заңнамасы талаптарының сақталуына жауапты болады. </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4" w:id="869"/>
    <w:p>
      <w:pPr>
        <w:spacing w:after="0"/>
        <w:ind w:left="0"/>
        <w:jc w:val="left"/>
      </w:pPr>
      <w:r>
        <w:rPr>
          <w:rFonts w:ascii="Times New Roman"/>
          <w:b/>
          <w:i w:val="false"/>
          <w:color w:val="000000"/>
        </w:rPr>
        <w:t xml:space="preserve"> 60-бап. Азаматтық әуе кемелерін пайдаланушыларды сертификаттау</w:t>
      </w:r>
    </w:p>
    <w:bookmarkEnd w:id="869"/>
    <w:bookmarkStart w:name="z275" w:id="870"/>
    <w:p>
      <w:pPr>
        <w:spacing w:after="0"/>
        <w:ind w:left="0"/>
        <w:jc w:val="both"/>
      </w:pPr>
      <w:r>
        <w:rPr>
          <w:rFonts w:ascii="Times New Roman"/>
          <w:b w:val="false"/>
          <w:i w:val="false"/>
          <w:color w:val="000000"/>
          <w:sz w:val="28"/>
        </w:rPr>
        <w:t>
      1. Пайдаланушының сертификатын және (немесе) авиациялық жұмыстарды орындауға арналған куәлікті алу үшін өтініш беруші азаматтық авиация саласындағы уәкілетті ұйымға азаматтық әуе кемелерін пайдаланушыны сертификаттау және оған сертификат беру қағидаларына және (немесе) пайдаланушыны авиациялық жұмыстарға жіберу қағидаларына сәйкес сертификаттау талаптары мен сертификаттау шарттарына сәйкестікті растайтын құжаттармен қоса белгіленген нысандағы өтінімді жібереді.</w:t>
      </w:r>
    </w:p>
    <w:bookmarkEnd w:id="870"/>
    <w:bookmarkStart w:name="z762" w:id="871"/>
    <w:p>
      <w:pPr>
        <w:spacing w:after="0"/>
        <w:ind w:left="0"/>
        <w:jc w:val="both"/>
      </w:pPr>
      <w:r>
        <w:rPr>
          <w:rFonts w:ascii="Times New Roman"/>
          <w:b w:val="false"/>
          <w:i w:val="false"/>
          <w:color w:val="000000"/>
          <w:sz w:val="28"/>
        </w:rPr>
        <w:t>
      Пайдаланушы сертификатын немесе авиациялық жұмыстарды орындауға арналған куәлікті алу үшін өтініш беруші азаматтық авиация саласындағы уәкілетті ұйымға өзінде сертификатталған әуе кемелері, даярланған персоналы, құжаттамасы, әуе кемелерін ұшуға, техникалық пайдалануға және ұшуды орындауды қамтамасыз етуге қажетті жабдықтары, ғимараттары, құрылыстары бар екенін, сондай-ақ Қазақстан Республикасының міндетті сақтандыру түрлері туралы заңдарына сәйкес міндетті сақтандыруды жүзеге асыратынын көрсетуге тиіс.</w:t>
      </w:r>
    </w:p>
    <w:bookmarkEnd w:id="871"/>
    <w:p>
      <w:pPr>
        <w:spacing w:after="0"/>
        <w:ind w:left="0"/>
        <w:jc w:val="both"/>
      </w:pPr>
      <w:r>
        <w:rPr>
          <w:rFonts w:ascii="Times New Roman"/>
          <w:b w:val="false"/>
          <w:i w:val="false"/>
          <w:color w:val="000000"/>
          <w:sz w:val="28"/>
        </w:rPr>
        <w:t>
      Пайдаланушы өзінің әуе кемелері бақыланбайтын әуе кеңістігінде ұшқан кезде авариялық хабар беру үшін жауаптылықта болады.</w:t>
      </w:r>
    </w:p>
    <w:p>
      <w:pPr>
        <w:spacing w:after="0"/>
        <w:ind w:left="0"/>
        <w:jc w:val="both"/>
      </w:pPr>
      <w:r>
        <w:rPr>
          <w:rFonts w:ascii="Times New Roman"/>
          <w:b w:val="false"/>
          <w:i w:val="false"/>
          <w:color w:val="000000"/>
          <w:sz w:val="28"/>
        </w:rPr>
        <w:t>
      Бастапқы сертификаттау кезінде өтініш беруші жоспарланған қызметті жүзеге асыру және ұшу қауіпсіздігі мен авиациялық қауіпсіздікті қамтамасыз ету үшін авиация персоналын кәсіптік даярлауға, әуе кемелерінің ұшуға жарамдылығын ұстап тұруға, жабдықтар, құралдар сатып алуға, еңбекақы қорына қаржы ресурстарын бөлуді және өзге де шығыстарды қамтитын қызметтің толық қаржылық-экономикалық жоспарын ұсынады. Қызметтің қаржылық-экономикалық жоспарын пайдаланушы сертификатын алуға үміткер заңды тұлғаның меншік иесі (қатысушылары, акционерлері) бекітеді. Жеткілікті қаржы ресурстарының болуы өтініш берушінің банктік шотынан соңғы үш айдағы тиісті үзінді көшірмемен расталады.</w:t>
      </w:r>
    </w:p>
    <w:bookmarkStart w:name="z769" w:id="872"/>
    <w:p>
      <w:pPr>
        <w:spacing w:after="0"/>
        <w:ind w:left="0"/>
        <w:jc w:val="both"/>
      </w:pPr>
      <w:r>
        <w:rPr>
          <w:rFonts w:ascii="Times New Roman"/>
          <w:b w:val="false"/>
          <w:i w:val="false"/>
          <w:color w:val="000000"/>
          <w:sz w:val="28"/>
        </w:rPr>
        <w:t xml:space="preserve">
      2. Пайдаланушының сертификатында және (немесе) авиациялық жұмыстарды орындауға арналған куәлікте белгіленген пайдалану талаптары мен шектеулерді пайдаланушының бұзуына тыйым салынады. Нақ сол әуе кемесінің екі және одан да көп пайдаланушының сертификаттарында және (немесе) авиациялық жұмыстарды орындауға арналған куәліктерінде болуына жол берілмейді. </w:t>
      </w:r>
    </w:p>
    <w:bookmarkEnd w:id="872"/>
    <w:p>
      <w:pPr>
        <w:spacing w:after="0"/>
        <w:ind w:left="0"/>
        <w:jc w:val="both"/>
      </w:pPr>
      <w:r>
        <w:rPr>
          <w:rFonts w:ascii="Times New Roman"/>
          <w:b w:val="false"/>
          <w:i w:val="false"/>
          <w:color w:val="000000"/>
          <w:sz w:val="28"/>
        </w:rPr>
        <w:t>
      Пайдаланушының қолданыстағы сертификатынсыз және (немесе) авиациялық жұмыстарды орындауға арналған куәліксіз әуе кемелерін пайдалануға тыйым салынады.</w:t>
      </w:r>
    </w:p>
    <w:bookmarkStart w:name="z770" w:id="873"/>
    <w:p>
      <w:pPr>
        <w:spacing w:after="0"/>
        <w:ind w:left="0"/>
        <w:jc w:val="both"/>
      </w:pPr>
      <w:r>
        <w:rPr>
          <w:rFonts w:ascii="Times New Roman"/>
          <w:b w:val="false"/>
          <w:i w:val="false"/>
          <w:color w:val="000000"/>
          <w:sz w:val="28"/>
        </w:rPr>
        <w:t>
      3. Пайдаланушының сертификатын және (немесе) авиациялық жұмыстарды орындауға арналған куәлікті басқа адамға беруге болмайды.</w:t>
      </w:r>
    </w:p>
    <w:bookmarkEnd w:id="873"/>
    <w:bookmarkStart w:name="z771" w:id="874"/>
    <w:p>
      <w:pPr>
        <w:spacing w:after="0"/>
        <w:ind w:left="0"/>
        <w:jc w:val="both"/>
      </w:pPr>
      <w:r>
        <w:rPr>
          <w:rFonts w:ascii="Times New Roman"/>
          <w:b w:val="false"/>
          <w:i w:val="false"/>
          <w:color w:val="000000"/>
          <w:sz w:val="28"/>
        </w:rPr>
        <w:t>
      4. Азаматтық авиация саласындағы уәкілетті ұйым осы Заңның 16-3-бабының ережелеріне сәйкес, сондай-ақ:</w:t>
      </w:r>
    </w:p>
    <w:bookmarkEnd w:id="874"/>
    <w:bookmarkStart w:name="z772" w:id="875"/>
    <w:p>
      <w:pPr>
        <w:spacing w:after="0"/>
        <w:ind w:left="0"/>
        <w:jc w:val="both"/>
      </w:pPr>
      <w:r>
        <w:rPr>
          <w:rFonts w:ascii="Times New Roman"/>
          <w:b w:val="false"/>
          <w:i w:val="false"/>
          <w:color w:val="000000"/>
          <w:sz w:val="28"/>
        </w:rPr>
        <w:t>
      1) пайдаланушы сертификатталған талаптар мен шектеулерді сақтамаған;</w:t>
      </w:r>
    </w:p>
    <w:bookmarkEnd w:id="875"/>
    <w:bookmarkStart w:name="z773" w:id="876"/>
    <w:p>
      <w:pPr>
        <w:spacing w:after="0"/>
        <w:ind w:left="0"/>
        <w:jc w:val="both"/>
      </w:pPr>
      <w:r>
        <w:rPr>
          <w:rFonts w:ascii="Times New Roman"/>
          <w:b w:val="false"/>
          <w:i w:val="false"/>
          <w:color w:val="000000"/>
          <w:sz w:val="28"/>
        </w:rPr>
        <w:t>
      2) Қазақстан Республикасының міндетті сақтандыру түрлері туралы заңнамасының талаптарына сәйкес сақтандыру қамтамасыз етілмеген;</w:t>
      </w:r>
    </w:p>
    <w:bookmarkEnd w:id="876"/>
    <w:bookmarkStart w:name="z774" w:id="877"/>
    <w:p>
      <w:pPr>
        <w:spacing w:after="0"/>
        <w:ind w:left="0"/>
        <w:jc w:val="both"/>
      </w:pPr>
      <w:r>
        <w:rPr>
          <w:rFonts w:ascii="Times New Roman"/>
          <w:b w:val="false"/>
          <w:i w:val="false"/>
          <w:color w:val="000000"/>
          <w:sz w:val="28"/>
        </w:rPr>
        <w:t>
      3) инспекциялық тексеру кезінде, оның ішінде шет мемлекеттерде тексеру кезінде белгілі болған ұшу қауіпсіздігіне әсер ететін бұзушылықтар анықталған жағдайларда;</w:t>
      </w:r>
    </w:p>
    <w:bookmarkEnd w:id="877"/>
    <w:bookmarkStart w:name="z775" w:id="878"/>
    <w:p>
      <w:pPr>
        <w:spacing w:after="0"/>
        <w:ind w:left="0"/>
        <w:jc w:val="both"/>
      </w:pPr>
      <w:r>
        <w:rPr>
          <w:rFonts w:ascii="Times New Roman"/>
          <w:b w:val="false"/>
          <w:i w:val="false"/>
          <w:color w:val="000000"/>
          <w:sz w:val="28"/>
        </w:rPr>
        <w:t>
      4) пайдаланушы жазбаша өтініш берген жағдайда пайдаланушы сертификатының және (немесе) авиациялық жұмыстарды орындауға арналған куәліктің қолданылуын тоқтата тұрады.</w:t>
      </w:r>
    </w:p>
    <w:bookmarkEnd w:id="878"/>
    <w:p>
      <w:pPr>
        <w:spacing w:after="0"/>
        <w:ind w:left="0"/>
        <w:jc w:val="both"/>
      </w:pPr>
      <w:r>
        <w:rPr>
          <w:rFonts w:ascii="Times New Roman"/>
          <w:b w:val="false"/>
          <w:i w:val="false"/>
          <w:color w:val="000000"/>
          <w:sz w:val="28"/>
        </w:rPr>
        <w:t>
      Азаматтық әуе кемелерін пайдаланушы сертификатының және (немесе) авиациялық жұмыстарды орындауға арналған куәліктің қолданылуын тоқтата тұру тәртібі тиісінше Азаматтық әуе кемелерін пайдаланушыны сертификаттау және сертификат беру қағидаларында және Пайдаланушыны авиациялық жұмыстарға жіберу қағидаларында айқындалады.</w:t>
      </w:r>
    </w:p>
    <w:p>
      <w:pPr>
        <w:spacing w:after="0"/>
        <w:ind w:left="0"/>
        <w:jc w:val="both"/>
      </w:pPr>
      <w:r>
        <w:rPr>
          <w:rFonts w:ascii="Times New Roman"/>
          <w:b w:val="false"/>
          <w:i w:val="false"/>
          <w:color w:val="000000"/>
          <w:sz w:val="28"/>
        </w:rPr>
        <w:t>
      Егер әуе кемесін пайдаланушы анықталған сәйкессіздіктерді және (немесе) бұзушылықтарды белгіленген мерзімде жоймаса, азаматтық авиация саласындағы уәкілетті ұйым пайдаланушының сертификатын және (немесе) авиациялық жұмыстарды орындауға арналған куәлікті кері қайтарып алады.</w:t>
      </w:r>
    </w:p>
    <w:p>
      <w:pPr>
        <w:spacing w:after="0"/>
        <w:ind w:left="0"/>
        <w:jc w:val="both"/>
      </w:pPr>
      <w:r>
        <w:rPr>
          <w:rFonts w:ascii="Times New Roman"/>
          <w:b w:val="false"/>
          <w:i w:val="false"/>
          <w:color w:val="000000"/>
          <w:sz w:val="28"/>
        </w:rPr>
        <w:t>
      Пайдаланушы коммерциялық әуе тасымалдарын алты айдан астам мерзімге тоқтатқан жағдайда, азаматтық авиация саласындағы уәкілетті ұйым пайдаланушы сертификатын қайтарып алады.</w:t>
      </w:r>
    </w:p>
    <w:bookmarkStart w:name="z1537" w:id="879"/>
    <w:p>
      <w:pPr>
        <w:spacing w:after="0"/>
        <w:ind w:left="0"/>
        <w:jc w:val="both"/>
      </w:pPr>
      <w:r>
        <w:rPr>
          <w:rFonts w:ascii="Times New Roman"/>
          <w:b w:val="false"/>
          <w:i w:val="false"/>
          <w:color w:val="000000"/>
          <w:sz w:val="28"/>
        </w:rPr>
        <w:t>
      4-1. Азаматтық авиация саласындағы уәкілетті ұйым осы Заңның 16-3-бабы 5-тармағының екінші бөлігіне және 39-бабының 5-1-тармағына сәйкес, сондай-ақ:</w:t>
      </w:r>
    </w:p>
    <w:bookmarkEnd w:id="879"/>
    <w:p>
      <w:pPr>
        <w:spacing w:after="0"/>
        <w:ind w:left="0"/>
        <w:jc w:val="both"/>
      </w:pPr>
      <w:r>
        <w:rPr>
          <w:rFonts w:ascii="Times New Roman"/>
          <w:b w:val="false"/>
          <w:i w:val="false"/>
          <w:color w:val="000000"/>
          <w:sz w:val="28"/>
        </w:rPr>
        <w:t>
      1) егер өтініш берушіге қатысты соттың заңды күшіне енген, оған осы қызмет түрін көрсетуге тыйым салатын шешімі болған;</w:t>
      </w:r>
    </w:p>
    <w:p>
      <w:pPr>
        <w:spacing w:after="0"/>
        <w:ind w:left="0"/>
        <w:jc w:val="both"/>
      </w:pPr>
      <w:r>
        <w:rPr>
          <w:rFonts w:ascii="Times New Roman"/>
          <w:b w:val="false"/>
          <w:i w:val="false"/>
          <w:color w:val="000000"/>
          <w:sz w:val="28"/>
        </w:rPr>
        <w:t>
      2) пайдаланушының жазбаша өтініші болған жағдайларда, пайдаланушы сертификатын және (немесе) авиациялық жұмыстарды орындауға арналған куәлікті кері қайтарып алады.</w:t>
      </w:r>
    </w:p>
    <w:p>
      <w:pPr>
        <w:spacing w:after="0"/>
        <w:ind w:left="0"/>
        <w:jc w:val="both"/>
      </w:pPr>
      <w:r>
        <w:rPr>
          <w:rFonts w:ascii="Times New Roman"/>
          <w:b w:val="false"/>
          <w:i w:val="false"/>
          <w:color w:val="000000"/>
          <w:sz w:val="28"/>
        </w:rPr>
        <w:t>
      Азаматтық әуе кемелерін пайдаланушының сертификатын және (немесе) авиациялық жұмыстарды орындауға арналған куәлікті кері қайтарып алу тәртібі тиісінше азаматтық әуе кемелерін пайдаланушыны сертификаттау және оның сертификатын беру қағидаларында және пайдаланушыны авиациялық жұмыстарға жіберу қағидаларында айқындалады.</w:t>
      </w:r>
    </w:p>
    <w:bookmarkStart w:name="z776" w:id="880"/>
    <w:p>
      <w:pPr>
        <w:spacing w:after="0"/>
        <w:ind w:left="0"/>
        <w:jc w:val="both"/>
      </w:pPr>
      <w:r>
        <w:rPr>
          <w:rFonts w:ascii="Times New Roman"/>
          <w:b w:val="false"/>
          <w:i w:val="false"/>
          <w:color w:val="000000"/>
          <w:sz w:val="28"/>
        </w:rPr>
        <w:t xml:space="preserve">
      5. Пайдаланушының сертификатын және (немесе) авиациялық жұмыстарды орындауға арналған куәлікті беруден бас тарту: </w:t>
      </w:r>
    </w:p>
    <w:bookmarkEnd w:id="880"/>
    <w:p>
      <w:pPr>
        <w:spacing w:after="0"/>
        <w:ind w:left="0"/>
        <w:jc w:val="both"/>
      </w:pPr>
      <w:r>
        <w:rPr>
          <w:rFonts w:ascii="Times New Roman"/>
          <w:b w:val="false"/>
          <w:i w:val="false"/>
          <w:color w:val="000000"/>
          <w:sz w:val="28"/>
        </w:rPr>
        <w:t xml:space="preserve">
      1) осы Заңның 16-бабының 7-тармағында көзделген сәйкессіздіктер анықталған; </w:t>
      </w:r>
    </w:p>
    <w:p>
      <w:pPr>
        <w:spacing w:after="0"/>
        <w:ind w:left="0"/>
        <w:jc w:val="both"/>
      </w:pPr>
      <w:r>
        <w:rPr>
          <w:rFonts w:ascii="Times New Roman"/>
          <w:b w:val="false"/>
          <w:i w:val="false"/>
          <w:color w:val="000000"/>
          <w:sz w:val="28"/>
        </w:rPr>
        <w:t>
      2) өтініш берушіге қатысты оған қызметтердің осы түрін көрсетуге тыйым салатын сот шешімі болған жағдайларда жүргізіледі.</w:t>
      </w:r>
    </w:p>
    <w:bookmarkStart w:name="z1350" w:id="881"/>
    <w:p>
      <w:pPr>
        <w:spacing w:after="0"/>
        <w:ind w:left="0"/>
        <w:jc w:val="both"/>
      </w:pPr>
      <w:r>
        <w:rPr>
          <w:rFonts w:ascii="Times New Roman"/>
          <w:b w:val="false"/>
          <w:i w:val="false"/>
          <w:color w:val="000000"/>
          <w:sz w:val="28"/>
        </w:rPr>
        <w:t>
      Пайдаланушы сертификатын және (немесе) авиациялық жұмыстарды орындауға арналған куәлікті беруден бас тартуға Қазақстан Республикасының заңдарында белгіленген тәртіппен шағым жасалуы мүмкін.</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6" w:id="882"/>
    <w:p>
      <w:pPr>
        <w:spacing w:after="0"/>
        <w:ind w:left="0"/>
        <w:jc w:val="left"/>
      </w:pPr>
      <w:r>
        <w:rPr>
          <w:rFonts w:ascii="Times New Roman"/>
          <w:b/>
          <w:i w:val="false"/>
          <w:color w:val="000000"/>
        </w:rPr>
        <w:t xml:space="preserve"> 61-бап. Жалпы мақсаттағы авиацияны пайдаланушылар</w:t>
      </w:r>
    </w:p>
    <w:bookmarkEnd w:id="882"/>
    <w:bookmarkStart w:name="z277" w:id="883"/>
    <w:p>
      <w:pPr>
        <w:spacing w:after="0"/>
        <w:ind w:left="0"/>
        <w:jc w:val="both"/>
      </w:pPr>
      <w:r>
        <w:rPr>
          <w:rFonts w:ascii="Times New Roman"/>
          <w:b w:val="false"/>
          <w:i w:val="false"/>
          <w:color w:val="000000"/>
          <w:sz w:val="28"/>
        </w:rPr>
        <w:t xml:space="preserve">
      1. Сертификатталған ең жоғары ұшу массасы бес мың жеті жүз килограмм және одан кем болатын ұшақтарды, сертификатталған ең жоғары ұшу массасы үш мың бір жүз жетпіс бес килограмм және одан кем болатын тікұшақтарды, сондай-ақ ұшу аппараттары мен қосалқы құрылғыларды пайдаланатын жалпы мақсаттағы авиацияны пайдаланушыларды ұшуға жіберу үшін мынадай шарттарды сақтау: </w:t>
      </w:r>
    </w:p>
    <w:bookmarkEnd w:id="883"/>
    <w:p>
      <w:pPr>
        <w:spacing w:after="0"/>
        <w:ind w:left="0"/>
        <w:jc w:val="both"/>
      </w:pPr>
      <w:r>
        <w:rPr>
          <w:rFonts w:ascii="Times New Roman"/>
          <w:b w:val="false"/>
          <w:i w:val="false"/>
          <w:color w:val="000000"/>
          <w:sz w:val="28"/>
        </w:rPr>
        <w:t xml:space="preserve">
      1) әуе кемесінің, ұшу аппараты мен қосалқы құрылғының осындай типін басқаруға рұқсаты бар пилоттың қолданыстағы куәлігінің болуы; </w:t>
      </w:r>
    </w:p>
    <w:p>
      <w:pPr>
        <w:spacing w:after="0"/>
        <w:ind w:left="0"/>
        <w:jc w:val="both"/>
      </w:pPr>
      <w:r>
        <w:rPr>
          <w:rFonts w:ascii="Times New Roman"/>
          <w:b w:val="false"/>
          <w:i w:val="false"/>
          <w:color w:val="000000"/>
          <w:sz w:val="28"/>
        </w:rPr>
        <w:t xml:space="preserve">
      2) азаматтық әуе кемесін, ұшу аппаратын, қосалқы құрылғыны мемлекеттік тіркеу туралы куәліктің және азаматтық әуе кемесінің ұшуға жарамдылығының қолданыстағы сертификатының болуы; </w:t>
      </w:r>
    </w:p>
    <w:p>
      <w:pPr>
        <w:spacing w:after="0"/>
        <w:ind w:left="0"/>
        <w:jc w:val="both"/>
      </w:pPr>
      <w:r>
        <w:rPr>
          <w:rFonts w:ascii="Times New Roman"/>
          <w:b w:val="false"/>
          <w:i w:val="false"/>
          <w:color w:val="000000"/>
          <w:sz w:val="28"/>
        </w:rPr>
        <w:t xml:space="preserve">
      3) Қазақстан Республикасының міндетті сақтандыру түрлері туралы заңдарының талаптарына сәйкес сақтандыруды қамтамасыз ету; </w:t>
      </w:r>
    </w:p>
    <w:p>
      <w:pPr>
        <w:spacing w:after="0"/>
        <w:ind w:left="0"/>
        <w:jc w:val="both"/>
      </w:pPr>
      <w:r>
        <w:rPr>
          <w:rFonts w:ascii="Times New Roman"/>
          <w:b w:val="false"/>
          <w:i w:val="false"/>
          <w:color w:val="000000"/>
          <w:sz w:val="28"/>
        </w:rPr>
        <w:t xml:space="preserve">
      4) аэроклубтармен немесе әуе кемелерін пайдаланушыларды біріктіретін коммерциялық емес ұйымдармен бақыланбайтын әуе кеңістігінде ұшқан кезде авариялық хабар беруді қамтамасыз ету бойынша қызметтер көрсетуге арналған шарттар жасасу негіз болып табылады. </w:t>
      </w:r>
    </w:p>
    <w:p>
      <w:pPr>
        <w:spacing w:after="0"/>
        <w:ind w:left="0"/>
        <w:jc w:val="both"/>
      </w:pPr>
      <w:r>
        <w:rPr>
          <w:rFonts w:ascii="Times New Roman"/>
          <w:b w:val="false"/>
          <w:i w:val="false"/>
          <w:color w:val="000000"/>
          <w:sz w:val="28"/>
        </w:rPr>
        <w:t>
      Ұшу қауіпсіздігін әуе кемесінің командирі (пилот) және жалпы мақсаттағы авиацияны пайдаланушы болып табылатын әуе кемесінің иесі қамтамасыз етеді.</w:t>
      </w:r>
    </w:p>
    <w:bookmarkStart w:name="z781" w:id="884"/>
    <w:p>
      <w:pPr>
        <w:spacing w:after="0"/>
        <w:ind w:left="0"/>
        <w:jc w:val="both"/>
      </w:pPr>
      <w:r>
        <w:rPr>
          <w:rFonts w:ascii="Times New Roman"/>
          <w:b w:val="false"/>
          <w:i w:val="false"/>
          <w:color w:val="000000"/>
          <w:sz w:val="28"/>
        </w:rPr>
        <w:t>
      2. Сертификатталған ең жоғары ұшу массасы бес мың жеті жүз килограмнан асатын ұшақтарды және (немесе) бір немесе бірнеше турбореактивті қозғалтқыштармен жарақтандырылған ұшақтарды, сертификатталған ең жоғары ұшу массасы үш мың бір жүз жетпіс бес килограмнан асатын тікұшақтарды пайдаланатын жалпы мақсаттағы авиацияны пайдаланушылар азаматтық авиация саласындағы уәкілетті ұйым жалпы мақсаттағы авиацияны пайдаланушыларды ұшуға жіберу қағидаларына сәйкес ұшуды орындау құқығына арналған куәлікті бергеннен кейін ұшуға жіберіледі.</w:t>
      </w:r>
    </w:p>
    <w:bookmarkEnd w:id="884"/>
    <w:bookmarkStart w:name="z782" w:id="885"/>
    <w:p>
      <w:pPr>
        <w:spacing w:after="0"/>
        <w:ind w:left="0"/>
        <w:jc w:val="both"/>
      </w:pPr>
      <w:r>
        <w:rPr>
          <w:rFonts w:ascii="Times New Roman"/>
          <w:b w:val="false"/>
          <w:i w:val="false"/>
          <w:color w:val="000000"/>
          <w:sz w:val="28"/>
        </w:rPr>
        <w:t>
      3. Азаматтық әуе кемесінің иесі ұшуды орындау құқығына арналған куәлікті алу үшін азаматтық авиация саласындағы уәкілетті ұйымға Жалпы мақсаттағы авиацияны пайдаланушыларды ұшуға жіберу қағидаларында белгіленген талаптарға сәйкестікті растайтын құжаттармен қоса өтінім жібереді.</w:t>
      </w:r>
    </w:p>
    <w:bookmarkEnd w:id="885"/>
    <w:bookmarkStart w:name="z783" w:id="886"/>
    <w:p>
      <w:pPr>
        <w:spacing w:after="0"/>
        <w:ind w:left="0"/>
        <w:jc w:val="both"/>
      </w:pPr>
      <w:r>
        <w:rPr>
          <w:rFonts w:ascii="Times New Roman"/>
          <w:b w:val="false"/>
          <w:i w:val="false"/>
          <w:color w:val="000000"/>
          <w:sz w:val="28"/>
        </w:rPr>
        <w:t>
      4. Ұшуды орындау құқығына арналған куәлікті алу үшін азаматтық әуе кемесі иесінің сертификатталған әуе кемесі, дайындалған авиация персоналы, құжаттамасы, әуе кемесін ұшуға пайдалануға, техникалық пайдалануға және ұшуды орындауды қамтамасыз етуге қажетті жабдықтары болуға, сондай-ақ міндетті сақтандыруды жүзеге асыруға міндетті.</w:t>
      </w:r>
    </w:p>
    <w:bookmarkEnd w:id="886"/>
    <w:p>
      <w:pPr>
        <w:spacing w:after="0"/>
        <w:ind w:left="0"/>
        <w:jc w:val="both"/>
      </w:pPr>
      <w:r>
        <w:rPr>
          <w:rFonts w:ascii="Times New Roman"/>
          <w:b w:val="false"/>
          <w:i w:val="false"/>
          <w:color w:val="000000"/>
          <w:sz w:val="28"/>
        </w:rPr>
        <w:t>
      Әуе кемесін пайдаланушы (оның иесі) өзінің әуе кемелері бақыланбайтын кеңістікте ұшқан кезде авариялық хабар беру үшін жауаптылықта болады.</w:t>
      </w:r>
    </w:p>
    <w:bookmarkStart w:name="z784" w:id="887"/>
    <w:p>
      <w:pPr>
        <w:spacing w:after="0"/>
        <w:ind w:left="0"/>
        <w:jc w:val="both"/>
      </w:pPr>
      <w:r>
        <w:rPr>
          <w:rFonts w:ascii="Times New Roman"/>
          <w:b w:val="false"/>
          <w:i w:val="false"/>
          <w:color w:val="000000"/>
          <w:sz w:val="28"/>
        </w:rPr>
        <w:t>
      5. Ұшуды орындау құқығына арналған куәлікті басқа адамға беруге болмайды.</w:t>
      </w:r>
    </w:p>
    <w:bookmarkEnd w:id="887"/>
    <w:bookmarkStart w:name="z785" w:id="888"/>
    <w:p>
      <w:pPr>
        <w:spacing w:after="0"/>
        <w:ind w:left="0"/>
        <w:jc w:val="both"/>
      </w:pPr>
      <w:r>
        <w:rPr>
          <w:rFonts w:ascii="Times New Roman"/>
          <w:b w:val="false"/>
          <w:i w:val="false"/>
          <w:color w:val="000000"/>
          <w:sz w:val="28"/>
        </w:rPr>
        <w:t>
      6. Азаматтық авиация саласындағы уәкілетті ұйым ұшуды орындау құқығына арналған куәліктің қолданылуын:</w:t>
      </w:r>
    </w:p>
    <w:bookmarkEnd w:id="888"/>
    <w:bookmarkStart w:name="z786" w:id="889"/>
    <w:p>
      <w:pPr>
        <w:spacing w:after="0"/>
        <w:ind w:left="0"/>
        <w:jc w:val="both"/>
      </w:pPr>
      <w:r>
        <w:rPr>
          <w:rFonts w:ascii="Times New Roman"/>
          <w:b w:val="false"/>
          <w:i w:val="false"/>
          <w:color w:val="000000"/>
          <w:sz w:val="28"/>
        </w:rPr>
        <w:t>
      1) әуе кемесін пайдаланушы (оның иесі) Жалпы мақсаттағы авиацияны пайдаланушыларды ұшуға жіберу қағидаларында белгіленген талаптар мен шектеулерді сақтамаған;</w:t>
      </w:r>
    </w:p>
    <w:bookmarkEnd w:id="889"/>
    <w:bookmarkStart w:name="z787" w:id="890"/>
    <w:p>
      <w:pPr>
        <w:spacing w:after="0"/>
        <w:ind w:left="0"/>
        <w:jc w:val="both"/>
      </w:pPr>
      <w:r>
        <w:rPr>
          <w:rFonts w:ascii="Times New Roman"/>
          <w:b w:val="false"/>
          <w:i w:val="false"/>
          <w:color w:val="000000"/>
          <w:sz w:val="28"/>
        </w:rPr>
        <w:t>
      2) Қазақстан Республикасының міндетті сақтандыру түрлері туралы заңдарының талаптарына сәйкес сақтандыру қамтамасыз етілмеген;</w:t>
      </w:r>
    </w:p>
    <w:bookmarkEnd w:id="890"/>
    <w:bookmarkStart w:name="z788" w:id="891"/>
    <w:p>
      <w:pPr>
        <w:spacing w:after="0"/>
        <w:ind w:left="0"/>
        <w:jc w:val="both"/>
      </w:pPr>
      <w:r>
        <w:rPr>
          <w:rFonts w:ascii="Times New Roman"/>
          <w:b w:val="false"/>
          <w:i w:val="false"/>
          <w:color w:val="000000"/>
          <w:sz w:val="28"/>
        </w:rPr>
        <w:t>
      3) осы Заңның 16-3-бабында көзделген бұзушылықтар анықталған;</w:t>
      </w:r>
    </w:p>
    <w:bookmarkEnd w:id="891"/>
    <w:bookmarkStart w:name="z1351" w:id="892"/>
    <w:p>
      <w:pPr>
        <w:spacing w:after="0"/>
        <w:ind w:left="0"/>
        <w:jc w:val="both"/>
      </w:pPr>
      <w:r>
        <w:rPr>
          <w:rFonts w:ascii="Times New Roman"/>
          <w:b w:val="false"/>
          <w:i w:val="false"/>
          <w:color w:val="000000"/>
          <w:sz w:val="28"/>
        </w:rPr>
        <w:t>
      4) пайдаланушының жазбаша өтініші болған жағдайларда тоқтата тұрады.</w:t>
      </w:r>
    </w:p>
    <w:bookmarkEnd w:id="892"/>
    <w:bookmarkStart w:name="z1352" w:id="893"/>
    <w:p>
      <w:pPr>
        <w:spacing w:after="0"/>
        <w:ind w:left="0"/>
        <w:jc w:val="both"/>
      </w:pPr>
      <w:r>
        <w:rPr>
          <w:rFonts w:ascii="Times New Roman"/>
          <w:b w:val="false"/>
          <w:i w:val="false"/>
          <w:color w:val="000000"/>
          <w:sz w:val="28"/>
        </w:rPr>
        <w:t>
      Ұшуды орындау құқығына арналған куәліктің қолданысын тоқтата тұру мен қалпына келтіру тәртібі жалпы мақсаттағы авиацияны пайдаланушыларды ұшуға жіберу қағидаларында айқындалады.</w:t>
      </w:r>
    </w:p>
    <w:bookmarkEnd w:id="893"/>
    <w:bookmarkStart w:name="z789" w:id="894"/>
    <w:p>
      <w:pPr>
        <w:spacing w:after="0"/>
        <w:ind w:left="0"/>
        <w:jc w:val="both"/>
      </w:pPr>
      <w:r>
        <w:rPr>
          <w:rFonts w:ascii="Times New Roman"/>
          <w:b w:val="false"/>
          <w:i w:val="false"/>
          <w:color w:val="000000"/>
          <w:sz w:val="28"/>
        </w:rPr>
        <w:t xml:space="preserve">
      7. Ұшуды орындау құқығына арналған куәлікті беруден бас тарту: </w:t>
      </w:r>
    </w:p>
    <w:bookmarkEnd w:id="894"/>
    <w:p>
      <w:pPr>
        <w:spacing w:after="0"/>
        <w:ind w:left="0"/>
        <w:jc w:val="both"/>
      </w:pPr>
      <w:r>
        <w:rPr>
          <w:rFonts w:ascii="Times New Roman"/>
          <w:b w:val="false"/>
          <w:i w:val="false"/>
          <w:color w:val="000000"/>
          <w:sz w:val="28"/>
        </w:rPr>
        <w:t xml:space="preserve">
      1) өтініш беруші жалпы мақсаттағы авиацияны пайдаланушыларды ұшуға жіберу қағидаларының талаптарына сай келмеген; </w:t>
      </w:r>
    </w:p>
    <w:p>
      <w:pPr>
        <w:spacing w:after="0"/>
        <w:ind w:left="0"/>
        <w:jc w:val="both"/>
      </w:pPr>
      <w:r>
        <w:rPr>
          <w:rFonts w:ascii="Times New Roman"/>
          <w:b w:val="false"/>
          <w:i w:val="false"/>
          <w:color w:val="000000"/>
          <w:sz w:val="28"/>
        </w:rPr>
        <w:t>
      2) өтініш берушіге қатысты оған мұндай ұшуды орындауға тыйым салатын сот шешімі болған жағдайларда жүргізіледі.</w:t>
      </w:r>
    </w:p>
    <w:bookmarkStart w:name="z1353" w:id="895"/>
    <w:p>
      <w:pPr>
        <w:spacing w:after="0"/>
        <w:ind w:left="0"/>
        <w:jc w:val="both"/>
      </w:pPr>
      <w:r>
        <w:rPr>
          <w:rFonts w:ascii="Times New Roman"/>
          <w:b w:val="false"/>
          <w:i w:val="false"/>
          <w:color w:val="000000"/>
          <w:sz w:val="28"/>
        </w:rPr>
        <w:t>
      Ұшуды орындау құқығына арналған куәлікті беруден бас тартуға Қазақстан Республикасының заңдарында белгіленген тәртіппен шағым жасалуы мүмкін.</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8" w:id="896"/>
    <w:p>
      <w:pPr>
        <w:spacing w:after="0"/>
        <w:ind w:left="0"/>
        <w:jc w:val="left"/>
      </w:pPr>
      <w:r>
        <w:rPr>
          <w:rFonts w:ascii="Times New Roman"/>
          <w:b/>
          <w:i w:val="false"/>
          <w:color w:val="000000"/>
        </w:rPr>
        <w:t xml:space="preserve"> 62-бап. Аэроклуб</w:t>
      </w:r>
    </w:p>
    <w:bookmarkEnd w:id="896"/>
    <w:bookmarkStart w:name="z279" w:id="897"/>
    <w:p>
      <w:pPr>
        <w:spacing w:after="0"/>
        <w:ind w:left="0"/>
        <w:jc w:val="both"/>
      </w:pPr>
      <w:r>
        <w:rPr>
          <w:rFonts w:ascii="Times New Roman"/>
          <w:b w:val="false"/>
          <w:i w:val="false"/>
          <w:color w:val="000000"/>
          <w:sz w:val="28"/>
        </w:rPr>
        <w:t>
      1. Аэроклуб ұсынатын қызметтер көрсетуге пайдаланушылармен жасалған шарттардың есебін аэроклуб жүргізеді.</w:t>
      </w:r>
    </w:p>
    <w:bookmarkEnd w:id="897"/>
    <w:p>
      <w:pPr>
        <w:spacing w:after="0"/>
        <w:ind w:left="0"/>
        <w:jc w:val="both"/>
      </w:pPr>
      <w:r>
        <w:rPr>
          <w:rFonts w:ascii="Times New Roman"/>
          <w:b w:val="false"/>
          <w:i w:val="false"/>
          <w:color w:val="000000"/>
          <w:sz w:val="28"/>
        </w:rPr>
        <w:t>
      Аэроклуб пайдаланушы алдындағы өз міндеттемелерін олардың арасында жасалатын шарттың негізінде және пайдаланушымен келісім бойынша басқа аэроклубқа беруге құқылы.</w:t>
      </w:r>
    </w:p>
    <w:p>
      <w:pPr>
        <w:spacing w:after="0"/>
        <w:ind w:left="0"/>
        <w:jc w:val="both"/>
      </w:pPr>
      <w:r>
        <w:rPr>
          <w:rFonts w:ascii="Times New Roman"/>
          <w:b w:val="false"/>
          <w:i w:val="false"/>
          <w:color w:val="000000"/>
          <w:sz w:val="28"/>
        </w:rPr>
        <w:t>
      Аэроклубтың қызметтер көрсетуіне арналған үлгі шартты азаматтық авиация саласындағы уәкілетті орган белгілейді.</w:t>
      </w:r>
    </w:p>
    <w:bookmarkStart w:name="z790" w:id="898"/>
    <w:p>
      <w:pPr>
        <w:spacing w:after="0"/>
        <w:ind w:left="0"/>
        <w:jc w:val="both"/>
      </w:pPr>
      <w:r>
        <w:rPr>
          <w:rFonts w:ascii="Times New Roman"/>
          <w:b w:val="false"/>
          <w:i w:val="false"/>
          <w:color w:val="000000"/>
          <w:sz w:val="28"/>
        </w:rPr>
        <w:t>
      2. Аэроклуб авариялық хабар беруді қамтамасыз етеді және оның көрсететін қызметтерін пайдаланатын пайдаланушыларға метеорологиялық және аэронавигациялық ақпаратты, әуе кемелерін ұшуға жарамдылықта ұстау, оларға техникалық және жөндеу бойынша қызмет көрсету, авиация персоналын кәсіптік даярлау, жауапкершілік аймағы шегінде әуе қозғалысына қызмет көрсету, авиациялық қауіпсіздікті қамтамасыз ету қызметтерін ұсынуға құқылы.</w:t>
      </w:r>
    </w:p>
    <w:bookmarkEnd w:id="898"/>
    <w:bookmarkStart w:name="z791" w:id="899"/>
    <w:p>
      <w:pPr>
        <w:spacing w:after="0"/>
        <w:ind w:left="0"/>
        <w:jc w:val="both"/>
      </w:pPr>
      <w:r>
        <w:rPr>
          <w:rFonts w:ascii="Times New Roman"/>
          <w:b w:val="false"/>
          <w:i w:val="false"/>
          <w:color w:val="000000"/>
          <w:sz w:val="28"/>
        </w:rPr>
        <w:t>
      3. Аэроклуб ұшу қауіпсіздігі және авиациялық қауіпсіздік жөніндегі талаптардың орындалуы үшін пайдаланушымен жасалған шартқа сәйкес жауаптылықта болады.</w:t>
      </w:r>
    </w:p>
    <w:bookmarkEnd w:id="899"/>
    <w:bookmarkStart w:name="z280" w:id="900"/>
    <w:p>
      <w:pPr>
        <w:spacing w:after="0"/>
        <w:ind w:left="0"/>
        <w:jc w:val="left"/>
      </w:pPr>
      <w:r>
        <w:rPr>
          <w:rFonts w:ascii="Times New Roman"/>
          <w:b/>
          <w:i w:val="false"/>
          <w:color w:val="000000"/>
        </w:rPr>
        <w:t xml:space="preserve"> 8-тарау. ӘУЕАЙЛАҚТАР (ТІКҰШАҚ АЙЛАҚТАРЫ).</w:t>
      </w:r>
      <w:r>
        <w:br/>
      </w:r>
      <w:r>
        <w:rPr>
          <w:rFonts w:ascii="Times New Roman"/>
          <w:b/>
          <w:i w:val="false"/>
          <w:color w:val="000000"/>
        </w:rPr>
        <w:t>ӘУЕЖАЙЛАР</w:t>
      </w:r>
    </w:p>
    <w:bookmarkEnd w:id="900"/>
    <w:bookmarkStart w:name="z281" w:id="901"/>
    <w:p>
      <w:pPr>
        <w:spacing w:after="0"/>
        <w:ind w:left="0"/>
        <w:jc w:val="left"/>
      </w:pPr>
      <w:r>
        <w:rPr>
          <w:rFonts w:ascii="Times New Roman"/>
          <w:b/>
          <w:i w:val="false"/>
          <w:color w:val="000000"/>
        </w:rPr>
        <w:t xml:space="preserve"> 63-бап. Әуеайлақтардың (тікұшақ айлақтарының) сыныптамасы</w:t>
      </w:r>
    </w:p>
    <w:bookmarkEnd w:id="901"/>
    <w:bookmarkStart w:name="z282" w:id="902"/>
    <w:p>
      <w:pPr>
        <w:spacing w:after="0"/>
        <w:ind w:left="0"/>
        <w:jc w:val="both"/>
      </w:pPr>
      <w:r>
        <w:rPr>
          <w:rFonts w:ascii="Times New Roman"/>
          <w:b w:val="false"/>
          <w:i w:val="false"/>
          <w:color w:val="000000"/>
          <w:sz w:val="28"/>
        </w:rPr>
        <w:t>
      1. Әуеайлақтар (тікұшақ айлақтары) тиесілігіне қарай:</w:t>
      </w:r>
    </w:p>
    <w:bookmarkEnd w:id="902"/>
    <w:p>
      <w:pPr>
        <w:spacing w:after="0"/>
        <w:ind w:left="0"/>
        <w:jc w:val="both"/>
      </w:pPr>
      <w:r>
        <w:rPr>
          <w:rFonts w:ascii="Times New Roman"/>
          <w:b w:val="false"/>
          <w:i w:val="false"/>
          <w:color w:val="000000"/>
          <w:sz w:val="28"/>
        </w:rPr>
        <w:t>
      азаматтық авиация;</w:t>
      </w:r>
    </w:p>
    <w:p>
      <w:pPr>
        <w:spacing w:after="0"/>
        <w:ind w:left="0"/>
        <w:jc w:val="both"/>
      </w:pPr>
      <w:r>
        <w:rPr>
          <w:rFonts w:ascii="Times New Roman"/>
          <w:b w:val="false"/>
          <w:i w:val="false"/>
          <w:color w:val="000000"/>
          <w:sz w:val="28"/>
        </w:rPr>
        <w:t>
      эксперименттік авиация;</w:t>
      </w:r>
    </w:p>
    <w:p>
      <w:pPr>
        <w:spacing w:after="0"/>
        <w:ind w:left="0"/>
        <w:jc w:val="both"/>
      </w:pPr>
      <w:r>
        <w:rPr>
          <w:rFonts w:ascii="Times New Roman"/>
          <w:b w:val="false"/>
          <w:i w:val="false"/>
          <w:color w:val="000000"/>
          <w:sz w:val="28"/>
        </w:rPr>
        <w:t>
      мемлекеттік авиация әуеайлақтарына (тікұшақ айлақтарына) бөлінеді.</w:t>
      </w:r>
    </w:p>
    <w:bookmarkStart w:name="z792" w:id="903"/>
    <w:p>
      <w:pPr>
        <w:spacing w:after="0"/>
        <w:ind w:left="0"/>
        <w:jc w:val="both"/>
      </w:pPr>
      <w:r>
        <w:rPr>
          <w:rFonts w:ascii="Times New Roman"/>
          <w:b w:val="false"/>
          <w:i w:val="false"/>
          <w:color w:val="000000"/>
          <w:sz w:val="28"/>
        </w:rPr>
        <w:t>
      2. Азаматтық, эксперименттік және мемлекеттік авиация әуеайлақтарының (тікұшақ айлақтарының) сыныптамасын олардың пайдаланылуына, ұшып көтерілу-қону жолағының мөлшерiне және олардың жабын қабатының салмақ көтеру қабiлеттiлiгiне қарай, сондай-ақ әуеайлақтардың (тікұшақ айлақтарының) байланыс, жарық беру сигналдары және ұшуды радиотехникамен қамтамасыз ету құралдарымен жабдықталуына қарай авиация салаларындағы тиісті уәкілетті органдар айқындайды.</w:t>
      </w:r>
    </w:p>
    <w:bookmarkEnd w:id="903"/>
    <w:bookmarkStart w:name="z793" w:id="904"/>
    <w:p>
      <w:pPr>
        <w:spacing w:after="0"/>
        <w:ind w:left="0"/>
        <w:jc w:val="both"/>
      </w:pPr>
      <w:r>
        <w:rPr>
          <w:rFonts w:ascii="Times New Roman"/>
          <w:b w:val="false"/>
          <w:i w:val="false"/>
          <w:color w:val="000000"/>
          <w:sz w:val="28"/>
        </w:rPr>
        <w:t>
      3. Әуеайлақтар (тікұшақ айлақтары) ұшып көтерілу-қону жолағының үстіңгі қабатының түріне қарай жасанды жабыны бар, топырақ бетіндегі, қар бетіндегі, мұз бетіндегі және су бетіндегі әуеайлақтар болуы, сондай-ақ жүзетін баржалардың, кемелердің және басқа да құрылыстардың үстінде болуы мүмкін.</w:t>
      </w:r>
    </w:p>
    <w:bookmarkEnd w:id="904"/>
    <w:bookmarkStart w:name="z283" w:id="905"/>
    <w:p>
      <w:pPr>
        <w:spacing w:after="0"/>
        <w:ind w:left="0"/>
        <w:jc w:val="left"/>
      </w:pPr>
      <w:r>
        <w:rPr>
          <w:rFonts w:ascii="Times New Roman"/>
          <w:b/>
          <w:i w:val="false"/>
          <w:color w:val="000000"/>
        </w:rPr>
        <w:t xml:space="preserve"> 64-бап. Азаматтық авиация әуеайлағын (тікұшақ айлағын), әуежайын пайдаланушы</w:t>
      </w:r>
    </w:p>
    <w:bookmarkEnd w:id="905"/>
    <w:bookmarkStart w:name="z284" w:id="906"/>
    <w:p>
      <w:pPr>
        <w:spacing w:after="0"/>
        <w:ind w:left="0"/>
        <w:jc w:val="both"/>
      </w:pPr>
      <w:r>
        <w:rPr>
          <w:rFonts w:ascii="Times New Roman"/>
          <w:b w:val="false"/>
          <w:i w:val="false"/>
          <w:color w:val="000000"/>
          <w:sz w:val="28"/>
        </w:rPr>
        <w:t>
      1. Меншік құқығымен не өзге де заңды негіздерде әуеайлақты (тікұшақ айлағын) пайдаланатын, Қазақстан Республикасының, сондай-ақ Қазақстан Республикасы ратификациялаған халықаралық шарттарға сәйкес шет мемлекеттің жеке немесе заңды тұлғасы әуеайлақты (тікұшақ айлағын) пайдаланушы деп танылады.</w:t>
      </w:r>
    </w:p>
    <w:bookmarkEnd w:id="906"/>
    <w:bookmarkStart w:name="z764" w:id="907"/>
    <w:p>
      <w:pPr>
        <w:spacing w:after="0"/>
        <w:ind w:left="0"/>
        <w:jc w:val="both"/>
      </w:pPr>
      <w:r>
        <w:rPr>
          <w:rFonts w:ascii="Times New Roman"/>
          <w:b w:val="false"/>
          <w:i w:val="false"/>
          <w:color w:val="000000"/>
          <w:sz w:val="28"/>
        </w:rPr>
        <w:t>
      Меншік құқығымен не өзге де заңды негіздерде әуежайды пайдаланатын Қазақстан Республикасының, сондай-ақ Қазақстан Республикасы ратификациялаған халықаралық шарттарға сәйкес шет мемлекеттің заңды тұлғасы ғана әуежайды пайдаланушы бола алады.</w:t>
      </w:r>
    </w:p>
    <w:bookmarkEnd w:id="907"/>
    <w:bookmarkStart w:name="z767" w:id="908"/>
    <w:p>
      <w:pPr>
        <w:spacing w:after="0"/>
        <w:ind w:left="0"/>
        <w:jc w:val="both"/>
      </w:pPr>
      <w:r>
        <w:rPr>
          <w:rFonts w:ascii="Times New Roman"/>
          <w:b w:val="false"/>
          <w:i w:val="false"/>
          <w:color w:val="000000"/>
          <w:sz w:val="28"/>
        </w:rPr>
        <w:t>
      Әуеайлақты (тікұшақ айлағын), әуежайды пайдаланушы:</w:t>
      </w:r>
    </w:p>
    <w:bookmarkEnd w:id="908"/>
    <w:bookmarkStart w:name="z794" w:id="909"/>
    <w:p>
      <w:pPr>
        <w:spacing w:after="0"/>
        <w:ind w:left="0"/>
        <w:jc w:val="both"/>
      </w:pPr>
      <w:r>
        <w:rPr>
          <w:rFonts w:ascii="Times New Roman"/>
          <w:b w:val="false"/>
          <w:i w:val="false"/>
          <w:color w:val="000000"/>
          <w:sz w:val="28"/>
        </w:rPr>
        <w:t>
      1) әуежай, әуеайлақ (тікұшақ айлағы) аумағында ұшу қауіпсіздігі мен авиациялық қауіпсіздікті қамтамасыз ету жөніндегі талаптардың сақталуын, оның ішінде әуеайлақ (тікұшақ айлағы), әуежай аумағында қызметті жүзеге асыратын жеке және заңды тұлғалардың сақтауын қамтамасыз етеді және бақылайды;</w:t>
      </w:r>
    </w:p>
    <w:bookmarkEnd w:id="909"/>
    <w:bookmarkStart w:name="z795" w:id="910"/>
    <w:p>
      <w:pPr>
        <w:spacing w:after="0"/>
        <w:ind w:left="0"/>
        <w:jc w:val="both"/>
      </w:pPr>
      <w:r>
        <w:rPr>
          <w:rFonts w:ascii="Times New Roman"/>
          <w:b w:val="false"/>
          <w:i w:val="false"/>
          <w:color w:val="000000"/>
          <w:sz w:val="28"/>
        </w:rPr>
        <w:t>
      2) әуеайлақта және әуеайлақ маңындағы аумақта ұшу қауіпсіздігіне қатер төндіруі мүмкін қызметті бақылау жөніндегі комиссияны құрады;</w:t>
      </w:r>
    </w:p>
    <w:bookmarkEnd w:id="910"/>
    <w:bookmarkStart w:name="z796" w:id="911"/>
    <w:p>
      <w:pPr>
        <w:spacing w:after="0"/>
        <w:ind w:left="0"/>
        <w:jc w:val="both"/>
      </w:pPr>
      <w:r>
        <w:rPr>
          <w:rFonts w:ascii="Times New Roman"/>
          <w:b w:val="false"/>
          <w:i w:val="false"/>
          <w:color w:val="000000"/>
          <w:sz w:val="28"/>
        </w:rPr>
        <w:t>
      3) әуе кемелерін қабылдау және жөнелту жөніндегі тәуліктік жоспарды жүргізеді, оның орындалуын қамтамасыз етеді, әуе кемелерінің жөнелтілуі, ұшып көтерілуі мен қонуы тұрақтылығының есебі мен талдауын жүргізеді;</w:t>
      </w:r>
    </w:p>
    <w:bookmarkEnd w:id="911"/>
    <w:bookmarkStart w:name="z797" w:id="912"/>
    <w:p>
      <w:pPr>
        <w:spacing w:after="0"/>
        <w:ind w:left="0"/>
        <w:jc w:val="both"/>
      </w:pPr>
      <w:r>
        <w:rPr>
          <w:rFonts w:ascii="Times New Roman"/>
          <w:b w:val="false"/>
          <w:i w:val="false"/>
          <w:color w:val="000000"/>
          <w:sz w:val="28"/>
        </w:rPr>
        <w:t>
      4) азаматтық авиация саласындағы уәкілетті ұйымның сұратуы бойынша ұшу қауіпсіздігін, авиациялық қауіпсіздікті сақтау туралы есептерді, аудиторлық, бухгалтерлік есептерді ұсынады;</w:t>
      </w:r>
    </w:p>
    <w:bookmarkEnd w:id="912"/>
    <w:bookmarkStart w:name="z798" w:id="913"/>
    <w:p>
      <w:pPr>
        <w:spacing w:after="0"/>
        <w:ind w:left="0"/>
        <w:jc w:val="both"/>
      </w:pPr>
      <w:r>
        <w:rPr>
          <w:rFonts w:ascii="Times New Roman"/>
          <w:b w:val="false"/>
          <w:i w:val="false"/>
          <w:color w:val="000000"/>
          <w:sz w:val="28"/>
        </w:rPr>
        <w:t>
      5) ұшу қауіпсіздігіне қатер төндіретін техникалық және метеорологиялық жағдайларға байланысты азаматтық әуе кемелерін қабылдау және жөнелту үшін әуеайлақты (тікұшақ айлағын), әуежайды жабуға құқығы бар;</w:t>
      </w:r>
    </w:p>
    <w:bookmarkEnd w:id="913"/>
    <w:bookmarkStart w:name="z799" w:id="914"/>
    <w:p>
      <w:pPr>
        <w:spacing w:after="0"/>
        <w:ind w:left="0"/>
        <w:jc w:val="both"/>
      </w:pPr>
      <w:r>
        <w:rPr>
          <w:rFonts w:ascii="Times New Roman"/>
          <w:b w:val="false"/>
          <w:i w:val="false"/>
          <w:color w:val="000000"/>
          <w:sz w:val="28"/>
        </w:rPr>
        <w:t>
      6) авиациялық емес қызметті жүзеге асыруға құқығы бар, бұл ретте мұндай қызметті жүзеге асыруға жұмсалатын шығыстар реттелетін қызметтерге арналған тарифтерге тікелей немесе жанама әсер етпеуге тиіс.</w:t>
      </w:r>
    </w:p>
    <w:bookmarkEnd w:id="914"/>
    <w:bookmarkStart w:name="z1354" w:id="915"/>
    <w:p>
      <w:pPr>
        <w:spacing w:after="0"/>
        <w:ind w:left="0"/>
        <w:jc w:val="both"/>
      </w:pPr>
      <w:r>
        <w:rPr>
          <w:rFonts w:ascii="Times New Roman"/>
          <w:b w:val="false"/>
          <w:i w:val="false"/>
          <w:color w:val="000000"/>
          <w:sz w:val="28"/>
        </w:rPr>
        <w:t>
      1-1. Азаматтық авиация саласында пайдаланылатын әуеайлақта қызметті жүзеге асыратын барлық субъектілер Қазақстан Республикасының әуе кеңістігін пайдалану және авиация қызметі туралы Қазақстан Республикасының заңнамасына сәйкес, әуежай пайдаланушысы белгілеген нормаларды сақтауға міндетті.</w:t>
      </w:r>
    </w:p>
    <w:bookmarkEnd w:id="915"/>
    <w:bookmarkStart w:name="z800" w:id="916"/>
    <w:p>
      <w:pPr>
        <w:spacing w:after="0"/>
        <w:ind w:left="0"/>
        <w:jc w:val="both"/>
      </w:pPr>
      <w:r>
        <w:rPr>
          <w:rFonts w:ascii="Times New Roman"/>
          <w:b w:val="false"/>
          <w:i w:val="false"/>
          <w:color w:val="000000"/>
          <w:sz w:val="28"/>
        </w:rPr>
        <w:t>
      2. Әуежайды пайдаланушының бірінші басшысы лауазымына кандидат азаматтық авиация саласындағы уәкілетті орган белгілейтін біліктілік талаптарына сәйкес келуге тиіс.</w:t>
      </w:r>
    </w:p>
    <w:bookmarkEnd w:id="916"/>
    <w:bookmarkStart w:name="z801" w:id="917"/>
    <w:p>
      <w:pPr>
        <w:spacing w:after="0"/>
        <w:ind w:left="0"/>
        <w:jc w:val="both"/>
      </w:pPr>
      <w:r>
        <w:rPr>
          <w:rFonts w:ascii="Times New Roman"/>
          <w:b w:val="false"/>
          <w:i w:val="false"/>
          <w:color w:val="000000"/>
          <w:sz w:val="28"/>
        </w:rPr>
        <w:t>
      3. Сертификатталған әуеайлақты (тікұшақ айлағын), азаматтық авиация әуежайын пайдаланушы ұшу қауіпсіздігін басқару жүйесін ендіруге міндетті, ол жүзеге асырылатын әуежай қызметінің көлемі мен күрделілігіне сәйкес келуге тиіс.</w:t>
      </w:r>
    </w:p>
    <w:bookmarkEnd w:id="917"/>
    <w:bookmarkStart w:name="z1538" w:id="918"/>
    <w:p>
      <w:pPr>
        <w:spacing w:after="0"/>
        <w:ind w:left="0"/>
        <w:jc w:val="both"/>
      </w:pPr>
      <w:r>
        <w:rPr>
          <w:rFonts w:ascii="Times New Roman"/>
          <w:b w:val="false"/>
          <w:i w:val="false"/>
          <w:color w:val="000000"/>
          <w:sz w:val="28"/>
        </w:rPr>
        <w:t>
      4. Жылына екі жүз мың жолаушыдан кем жолаушылар легімен операциялық шығындарды жабу үшін кірістердің жеткілікті деңгейін қамтамасыз етпейтін коммуналдық меншіктегі азаматтық авиация әуежайлары облыстардың жергілікті атқарушы органдарының шешімдері негізінде бюджет қаражаты есебінен субсидиялауға жатады.</w:t>
      </w:r>
    </w:p>
    <w:bookmarkEnd w:id="918"/>
    <w:bookmarkStart w:name="z1594" w:id="919"/>
    <w:p>
      <w:pPr>
        <w:spacing w:after="0"/>
        <w:ind w:left="0"/>
        <w:jc w:val="both"/>
      </w:pPr>
      <w:r>
        <w:rPr>
          <w:rFonts w:ascii="Times New Roman"/>
          <w:b w:val="false"/>
          <w:i w:val="false"/>
          <w:color w:val="000000"/>
          <w:sz w:val="28"/>
        </w:rPr>
        <w:t>
      5. Республикалық маңызы бар қаланың, астананың азаматтық авиация әуежайын пайдаланушының аса маңызды ұшуға жетекшілік ететін лауазымды адамы Қазақстан Республикасының Мемлекеттік күзет қызметімен келісу бойынша тағайындалады. Әуежайды пайдаланушының бірінші басшысына тікелей бағынатын Қазақстан Республикасының азаматы ғана республикалық маңызы бар қаланың, астананың азаматтық авиация әуежайын пайдаланушының аса маңызды ұшуға жетекшілік ететін лауазымды адамы бола алады.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5" w:id="920"/>
    <w:p>
      <w:pPr>
        <w:spacing w:after="0"/>
        <w:ind w:left="0"/>
        <w:jc w:val="left"/>
      </w:pPr>
      <w:r>
        <w:rPr>
          <w:rFonts w:ascii="Times New Roman"/>
          <w:b/>
          <w:i w:val="false"/>
          <w:color w:val="000000"/>
        </w:rPr>
        <w:t xml:space="preserve"> 65-бап. Әуежай қызметі</w:t>
      </w:r>
    </w:p>
    <w:bookmarkEnd w:id="920"/>
    <w:bookmarkStart w:name="z286" w:id="921"/>
    <w:p>
      <w:pPr>
        <w:spacing w:after="0"/>
        <w:ind w:left="0"/>
        <w:jc w:val="both"/>
      </w:pPr>
      <w:r>
        <w:rPr>
          <w:rFonts w:ascii="Times New Roman"/>
          <w:b w:val="false"/>
          <w:i w:val="false"/>
          <w:color w:val="000000"/>
          <w:sz w:val="28"/>
        </w:rPr>
        <w:t>
      1. Әуежай қызметінің құрамына әуеайлаққа және жерде қызмет көрсету тауарлары, жұмыстары, қызметтері кіреді, олардың тізбесін азаматтық (мемлекеттік) авиация саласындағы уәкілетті орган монополияға қарсы органмен келісу бойынша бекітеді.</w:t>
      </w:r>
    </w:p>
    <w:bookmarkEnd w:id="921"/>
    <w:p>
      <w:pPr>
        <w:spacing w:after="0"/>
        <w:ind w:left="0"/>
        <w:jc w:val="both"/>
      </w:pPr>
      <w:r>
        <w:rPr>
          <w:rFonts w:ascii="Times New Roman"/>
          <w:b w:val="false"/>
          <w:i w:val="false"/>
          <w:color w:val="000000"/>
          <w:sz w:val="28"/>
        </w:rPr>
        <w:t xml:space="preserve">
      Әуежай қызметіне жатпайтын басқа қызмет түрлерін әуежайды (әуеайлақты) пайдаланушы не әуежайды (әуеайлақты) пайдаланушымен әуежай (әуеайлақ) аумағында әуежай қызметіне жатпайтын қызметтерді көрсетуге қол жеткізу қағидаларына сәйкес жасалатын шарт бойынша өзге де жеке және заңды тұлғалар әуежай (әуеайлақ) аумағында жүзеге асыра алады. </w:t>
      </w:r>
    </w:p>
    <w:p>
      <w:pPr>
        <w:spacing w:after="0"/>
        <w:ind w:left="0"/>
        <w:jc w:val="both"/>
      </w:pPr>
      <w:r>
        <w:rPr>
          <w:rFonts w:ascii="Times New Roman"/>
          <w:b w:val="false"/>
          <w:i w:val="false"/>
          <w:color w:val="000000"/>
          <w:sz w:val="28"/>
        </w:rPr>
        <w:t xml:space="preserve">
      Қазақстан Республикасының табиғи монополиялар туралы заңнамасымен әуежайдың (әуеайлақтың) реттелетін қызметтеріне жатқызылған және әуежайды (әуеайлақты) пайдаланушы жүзеге асыратын әуежай қызметінің түрі әуеайлаққа қызмет көрсету деп танылады. </w:t>
      </w:r>
    </w:p>
    <w:p>
      <w:pPr>
        <w:spacing w:after="0"/>
        <w:ind w:left="0"/>
        <w:jc w:val="both"/>
      </w:pPr>
      <w:r>
        <w:rPr>
          <w:rFonts w:ascii="Times New Roman"/>
          <w:b w:val="false"/>
          <w:i w:val="false"/>
          <w:color w:val="000000"/>
          <w:sz w:val="28"/>
        </w:rPr>
        <w:t xml:space="preserve">
      Әуежайды (әуеайлақты) пайдаланушы және (немесе) жерде қызмет көрсету қызметтерін беруші, сондай-ақ өз әуе кемелеріне, жолаушыларға, багажға, жүк пен поштаға өзі дербес қызмет көрсететін авиакомпания жерде қызмет көрсетуді жүзеге асырады. </w:t>
      </w:r>
    </w:p>
    <w:p>
      <w:pPr>
        <w:spacing w:after="0"/>
        <w:ind w:left="0"/>
        <w:jc w:val="both"/>
      </w:pPr>
      <w:r>
        <w:rPr>
          <w:rFonts w:ascii="Times New Roman"/>
          <w:b w:val="false"/>
          <w:i w:val="false"/>
          <w:color w:val="000000"/>
          <w:sz w:val="28"/>
        </w:rPr>
        <w:t xml:space="preserve">
      2. Әуежайда қызмет көрсетілген жолаушылар саны жылына екі миллион адамнан аз болған кезде азаматтық авиация саласындағы уәкілетті орган монополияға қарсы органмен келісу бойынша бекіткен әуежайларда жерде қызмет көрсетуді жүзеге асыру қағидаларына сәйкес әуежайды (әуеайлақты) пайдаланушы әуежай (әуеайлақ) аумағына жерде қызмет көрсету қызметтерін берушінің кіруіне рұқсат бере алады. </w:t>
      </w:r>
    </w:p>
    <w:p>
      <w:pPr>
        <w:spacing w:after="0"/>
        <w:ind w:left="0"/>
        <w:jc w:val="both"/>
      </w:pPr>
      <w:r>
        <w:rPr>
          <w:rFonts w:ascii="Times New Roman"/>
          <w:b w:val="false"/>
          <w:i w:val="false"/>
          <w:color w:val="000000"/>
          <w:sz w:val="28"/>
        </w:rPr>
        <w:t>
      Әуежайда қызмет көрсетілген жолаушылар саны жылына екі миллион адамнан көп болған кезде әуежайды (әуеайлақты) пайдаланушы жерде қызмет көрсетуге кіретін қызметтерді ұсыну үшін әуежай (әуеайлақ) аумағында оларды көрсететін жерде қызмет көрсету қызметтерін берушінің кіруіне рұқсат беруге міндетті.</w:t>
      </w:r>
    </w:p>
    <w:p>
      <w:pPr>
        <w:spacing w:after="0"/>
        <w:ind w:left="0"/>
        <w:jc w:val="both"/>
      </w:pPr>
      <w:r>
        <w:rPr>
          <w:rFonts w:ascii="Times New Roman"/>
          <w:b w:val="false"/>
          <w:i w:val="false"/>
          <w:color w:val="000000"/>
          <w:sz w:val="28"/>
        </w:rPr>
        <w:t xml:space="preserve">
      Әуежай (әуеайлақ) аумағында жерде қызмет көрсету қызметтерін ұсыну тәртібі мен шарттары, жерде қызмет көрсету қызметтерін берушілерге қойылатын талаптар және жерде қызмет көрсету қызметтерін көрсетуге арналған үлгілік шарттың нысаны әуежайларда жерде қызмет көрсетуді жүзеге асыру қағидаларында айқындалады. </w:t>
      </w:r>
    </w:p>
    <w:bookmarkStart w:name="z1539" w:id="922"/>
    <w:p>
      <w:pPr>
        <w:spacing w:after="0"/>
        <w:ind w:left="0"/>
        <w:jc w:val="both"/>
      </w:pPr>
      <w:r>
        <w:rPr>
          <w:rFonts w:ascii="Times New Roman"/>
          <w:b w:val="false"/>
          <w:i w:val="false"/>
          <w:color w:val="000000"/>
          <w:sz w:val="28"/>
        </w:rPr>
        <w:t xml:space="preserve">
      3. Әуежайды (әуеайлақты) пайдаланушы жерде қызмет көрсету қызметтерін берушімен немесе өз әуе кемелеріне, жолаушыларға, багажға, жүк пен поштаға өз бетінше қызмет көрсететін авиакомпаниямен жасасатын шартта жерде қызмет көрсету қызметтерін көрсетуге арналған үлгілік шартқа сәйкес әуежайдың (әуеайлақтың) инфрақұрылым объектілерін, жабдықтары мен техникалық құралдарын пайдаланғаны үшін инфрақұрылымдық алым көзделуге тиіс. </w:t>
      </w:r>
    </w:p>
    <w:bookmarkEnd w:id="922"/>
    <w:bookmarkStart w:name="z1540" w:id="923"/>
    <w:p>
      <w:pPr>
        <w:spacing w:after="0"/>
        <w:ind w:left="0"/>
        <w:jc w:val="both"/>
      </w:pPr>
      <w:r>
        <w:rPr>
          <w:rFonts w:ascii="Times New Roman"/>
          <w:b w:val="false"/>
          <w:i w:val="false"/>
          <w:color w:val="000000"/>
          <w:sz w:val="28"/>
        </w:rPr>
        <w:t xml:space="preserve">
      4. Әуежайды (әуеайлақты) пайдаланушы жерде қызмет көрсету қызметтерін берушіге немесе өз әуе кемелеріне, жолаушыларға, багажға, жүк пен поштаға өз бетінше қызмет көрсететін авиакомпанияға әуежайдың (әуеайлақтың) аумағында жерде қызмет көрсету қызметтерін ұсынуынан негізсіз бас тартуға құқылы емес. </w:t>
      </w:r>
    </w:p>
    <w:bookmarkEnd w:id="923"/>
    <w:p>
      <w:pPr>
        <w:spacing w:after="0"/>
        <w:ind w:left="0"/>
        <w:jc w:val="both"/>
      </w:pPr>
      <w:r>
        <w:rPr>
          <w:rFonts w:ascii="Times New Roman"/>
          <w:b w:val="false"/>
          <w:i w:val="false"/>
          <w:color w:val="000000"/>
          <w:sz w:val="28"/>
        </w:rPr>
        <w:t xml:space="preserve">
      Әуежайды (әуеайлақты) пайдаланушының әуежайдың (әуеайлақтың) аумағында жерде қызмет көрсету қызметтерін берушіге немесе өз әуе кемелеріне, жолаушыларға, багажға, жүк пен поштаға өз бетінше қызмет көрсететін авиакомпанияға бас тарту туралы шешіміне сотқа шағым жасалуы мүмкін. </w:t>
      </w:r>
    </w:p>
    <w:bookmarkStart w:name="z1541" w:id="924"/>
    <w:p>
      <w:pPr>
        <w:spacing w:after="0"/>
        <w:ind w:left="0"/>
        <w:jc w:val="both"/>
      </w:pPr>
      <w:r>
        <w:rPr>
          <w:rFonts w:ascii="Times New Roman"/>
          <w:b w:val="false"/>
          <w:i w:val="false"/>
          <w:color w:val="000000"/>
          <w:sz w:val="28"/>
        </w:rPr>
        <w:t xml:space="preserve">
      5. Әуежайды (әуеайлақты) пайдаланушы мен жерде қызмет көрсету жөніндегі қызметтерді беруші Халықаралық азаматтық авиация ұйымының (ИКАО) стандарттары мен ұсынылатын практикасына немесе азаматтық авиация саласындағы халықаралық ұйымдардың авиациялық қағидаларына сәйкес әуежай қызметіне кіретін қызметтердің сапасын бақылау жөніндегі бағдарламаны әзірлейді және бекітеді. </w:t>
      </w:r>
    </w:p>
    <w:bookmarkEnd w:id="924"/>
    <w:p>
      <w:pPr>
        <w:spacing w:after="0"/>
        <w:ind w:left="0"/>
        <w:jc w:val="both"/>
      </w:pPr>
      <w:r>
        <w:rPr>
          <w:rFonts w:ascii="Times New Roman"/>
          <w:b w:val="false"/>
          <w:i w:val="false"/>
          <w:color w:val="000000"/>
          <w:sz w:val="28"/>
        </w:rPr>
        <w:t>
      Әуежайды (әуеайлақты) пайдаланушы ұсынылатын қызметтердің Халықаралық азаматтық авиация ұйымының (ИКАО) стандарттары мен ұсынылатын практикасына немесе азаматтық авиация саласындағы халықаралық ұйымдардың авиациялық қағидаларына сәйкестігін айқындау үшін өздері ұсынатын қызметтердің және (немесе) жерде қызмет көрсету жөніндегі қызметтерді беруші көрсететін қызметтердің сапасына тұрақты негізде аудит жүргізеді. Мұндай аудитті жүргізу азаматтық авиация ұйымдары арасында шарттық негізде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68" w:id="925"/>
    <w:p>
      <w:pPr>
        <w:spacing w:after="0"/>
        <w:ind w:left="0"/>
        <w:jc w:val="left"/>
      </w:pPr>
      <w:r>
        <w:rPr>
          <w:rFonts w:ascii="Times New Roman"/>
          <w:b/>
          <w:i w:val="false"/>
          <w:color w:val="000000"/>
        </w:rPr>
        <w:t xml:space="preserve"> 65-1-бап. Аэровокзал</w:t>
      </w:r>
    </w:p>
    <w:bookmarkEnd w:id="925"/>
    <w:bookmarkStart w:name="z1248" w:id="926"/>
    <w:p>
      <w:pPr>
        <w:spacing w:after="0"/>
        <w:ind w:left="0"/>
        <w:jc w:val="both"/>
      </w:pPr>
      <w:r>
        <w:rPr>
          <w:rFonts w:ascii="Times New Roman"/>
          <w:b w:val="false"/>
          <w:i w:val="false"/>
          <w:color w:val="000000"/>
          <w:sz w:val="28"/>
        </w:rPr>
        <w:t>
      1. Рейстерге қызмет көрсетуге арналған аэровокзалда авиакассалар, тіркеу үлдіріктері, тіркеу, күту, ұшу және ұшып келу залдары, санитариялық-тұрмыстық үй-жайлар, оның ішінде мүгедектігі бар адамдар мен халықтың жүріп-тұруы шектеулі топтары үшін арнайы жабдықталған үй-жайлар, ана мен бала бөлмесі, ақпараттық қызмет көрсету объектілері, медициналық пункт, қоғамдық тәртіпті сақтау пункті, багажды іздестіру пункті, сақтау камералары болуға тиіс. Аэровокзалдардағы медициналық пункттерге қойылатын талаптар азаматтық авиацияда жолаушыларға медициналық көмек көрсету қағидаларында белгіленеді.</w:t>
      </w:r>
    </w:p>
    <w:bookmarkEnd w:id="926"/>
    <w:p>
      <w:pPr>
        <w:spacing w:after="0"/>
        <w:ind w:left="0"/>
        <w:jc w:val="both"/>
      </w:pPr>
      <w:r>
        <w:rPr>
          <w:rFonts w:ascii="Times New Roman"/>
          <w:b w:val="false"/>
          <w:i w:val="false"/>
          <w:color w:val="000000"/>
          <w:sz w:val="28"/>
        </w:rPr>
        <w:t>
      Авиациялық хабтардың аэровокзалдарының транзиттік жолаушылар мен олардың багажына қызмет көрсету үшін қажетті алаңы, инфрақұрылымы және жабдықтары болуға тиіс.</w:t>
      </w:r>
    </w:p>
    <w:bookmarkStart w:name="z1249" w:id="927"/>
    <w:p>
      <w:pPr>
        <w:spacing w:after="0"/>
        <w:ind w:left="0"/>
        <w:jc w:val="both"/>
      </w:pPr>
      <w:r>
        <w:rPr>
          <w:rFonts w:ascii="Times New Roman"/>
          <w:b w:val="false"/>
          <w:i w:val="false"/>
          <w:color w:val="000000"/>
          <w:sz w:val="28"/>
        </w:rPr>
        <w:t>
      2. Халықаралық рейстерге қызмет көрсетуге арналған аэровокзалда азаматтық авиация саласындағы уәкілетті орган бекітетін Әуе кемелерінің халықаралық ұшуын қамтамасыз етуге арналған әуежайларды ашу және жабу қағидаларының талаптарына сәйкес қосымша объектілер мен үй-жайлар болуға тиіс.</w:t>
      </w:r>
    </w:p>
    <w:bookmarkEnd w:id="927"/>
    <w:bookmarkStart w:name="z1250" w:id="928"/>
    <w:p>
      <w:pPr>
        <w:spacing w:after="0"/>
        <w:ind w:left="0"/>
        <w:jc w:val="both"/>
      </w:pPr>
      <w:r>
        <w:rPr>
          <w:rFonts w:ascii="Times New Roman"/>
          <w:b w:val="false"/>
          <w:i w:val="false"/>
          <w:color w:val="000000"/>
          <w:sz w:val="28"/>
        </w:rPr>
        <w:t>
      3. Аэровокзалдарда халық авиарейстердің ұшу және ұшып келу уақыты, авиабилет құны және олардың бар-жоқ екендігі, шұғыл медициналық көмек, шағымдар мен ұсыныстар кітапшасының тұрған орны, авиакассалардың жұмыс режимі, үй-жайлардың орналасуы, сондай-ақ халыққа көрсетілетін қызметтер тізбесі туралы қазақ және орыс тілдеріндегі, қажет болған кезде басқа тілдердегі де анық ақпаратпен қамтамасыз етіледі.</w:t>
      </w:r>
    </w:p>
    <w:bookmarkEnd w:id="928"/>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Start w:name="z1251" w:id="929"/>
    <w:p>
      <w:pPr>
        <w:spacing w:after="0"/>
        <w:ind w:left="0"/>
        <w:jc w:val="both"/>
      </w:pPr>
      <w:r>
        <w:rPr>
          <w:rFonts w:ascii="Times New Roman"/>
          <w:b w:val="false"/>
          <w:i w:val="false"/>
          <w:color w:val="000000"/>
          <w:sz w:val="28"/>
        </w:rPr>
        <w:t>
      Ақпаратты ұсыну тілдерді, мәтіндерді, Брайль қарпін, тактильдік қатынасты, ірі қаріпті, қолжетімді мультимедиялық құралдарды пайдалана отырып, мүгедектігі бар адамдар үшін де қамтамасыз етіледі.</w:t>
      </w:r>
    </w:p>
    <w:bookmarkEnd w:id="929"/>
    <w:bookmarkStart w:name="z1252" w:id="930"/>
    <w:p>
      <w:pPr>
        <w:spacing w:after="0"/>
        <w:ind w:left="0"/>
        <w:jc w:val="both"/>
      </w:pPr>
      <w:r>
        <w:rPr>
          <w:rFonts w:ascii="Times New Roman"/>
          <w:b w:val="false"/>
          <w:i w:val="false"/>
          <w:color w:val="000000"/>
          <w:sz w:val="28"/>
        </w:rPr>
        <w:t>
      4. Өтетін және шығатын жолдар мүгедектігі бар адамдар мен халықтың жүріп-тұруы шектеулі топтары үшін қолжетімді болуға (пандустармен, арнайы бейімделген лифтілермен жабдықталуға) тиіс.</w:t>
      </w:r>
    </w:p>
    <w:bookmarkEnd w:id="930"/>
    <w:bookmarkStart w:name="z1253" w:id="931"/>
    <w:p>
      <w:pPr>
        <w:spacing w:after="0"/>
        <w:ind w:left="0"/>
        <w:jc w:val="both"/>
      </w:pPr>
      <w:r>
        <w:rPr>
          <w:rFonts w:ascii="Times New Roman"/>
          <w:b w:val="false"/>
          <w:i w:val="false"/>
          <w:color w:val="000000"/>
          <w:sz w:val="28"/>
        </w:rPr>
        <w:t>
      5. Халыққа қызмет көрсетуге арналған аэровокзалдар ақаусыз техникалық жай-күйде ұсталуға тиіс.</w:t>
      </w:r>
    </w:p>
    <w:bookmarkEnd w:id="931"/>
    <w:bookmarkStart w:name="z1254" w:id="932"/>
    <w:p>
      <w:pPr>
        <w:spacing w:after="0"/>
        <w:ind w:left="0"/>
        <w:jc w:val="both"/>
      </w:pPr>
      <w:r>
        <w:rPr>
          <w:rFonts w:ascii="Times New Roman"/>
          <w:b w:val="false"/>
          <w:i w:val="false"/>
          <w:color w:val="000000"/>
          <w:sz w:val="28"/>
        </w:rPr>
        <w:t>
      6. Аэровокзалдарда қызметін жүзеге асыратын адамдар Қазақстан Республикасының әуежайларында жолаушыларға қызмет көрсетуді ұйымдастыру қағидаларын, жолаушыларды, багажды және жүктерді тасымалдау қағидаларын сақтауға және әуе кемесінің ұшу қауіпсіздігіне қатер төндіретін әрекеттерге жол бермеуге тиіс.</w:t>
      </w:r>
    </w:p>
    <w:bookmarkEnd w:id="932"/>
    <w:bookmarkStart w:name="z1255" w:id="933"/>
    <w:p>
      <w:pPr>
        <w:spacing w:after="0"/>
        <w:ind w:left="0"/>
        <w:jc w:val="both"/>
      </w:pPr>
      <w:r>
        <w:rPr>
          <w:rFonts w:ascii="Times New Roman"/>
          <w:b w:val="false"/>
          <w:i w:val="false"/>
          <w:color w:val="000000"/>
          <w:sz w:val="28"/>
        </w:rPr>
        <w:t>
      7. Аэровокзалдар тасымалдау процесінің ажырамас бөлігі болып табылады және Қазақстан Республикасы заңнамасының талаптарына сәйкес пайдаланылуға тиіс.</w:t>
      </w:r>
    </w:p>
    <w:bookmarkEnd w:id="933"/>
    <w:bookmarkStart w:name="z1256" w:id="934"/>
    <w:p>
      <w:pPr>
        <w:spacing w:after="0"/>
        <w:ind w:left="0"/>
        <w:jc w:val="both"/>
      </w:pPr>
      <w:r>
        <w:rPr>
          <w:rFonts w:ascii="Times New Roman"/>
          <w:b w:val="false"/>
          <w:i w:val="false"/>
          <w:color w:val="000000"/>
          <w:sz w:val="28"/>
        </w:rPr>
        <w:t>
      8. Аэровокзалдың класына қарай аэровокзалдардың қызмет көрсету сапасы мен жарақтандырылуына қосымша талаптар қойылады.</w:t>
      </w:r>
    </w:p>
    <w:bookmarkEnd w:id="934"/>
    <w:bookmarkStart w:name="z1257" w:id="935"/>
    <w:p>
      <w:pPr>
        <w:spacing w:after="0"/>
        <w:ind w:left="0"/>
        <w:jc w:val="both"/>
      </w:pPr>
      <w:r>
        <w:rPr>
          <w:rFonts w:ascii="Times New Roman"/>
          <w:b w:val="false"/>
          <w:i w:val="false"/>
          <w:color w:val="000000"/>
          <w:sz w:val="28"/>
        </w:rPr>
        <w:t>
      Аэровокзал класы мен аэровокзал класын айқындау әдістемесін азаматтық авиация саласындағы уәкілетті орган белгілейді.</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65-1-баппен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өзгеріс енгізілді - ҚР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65-2-бап. Азаматтық авиация саласындағы көрсетілетін қызметтердің мүгедектігі бар адамдар үшін қолжетімділігі</w:t>
      </w:r>
    </w:p>
    <w:p>
      <w:pPr>
        <w:spacing w:after="0"/>
        <w:ind w:left="0"/>
        <w:jc w:val="both"/>
      </w:pPr>
      <w:r>
        <w:rPr>
          <w:rFonts w:ascii="Times New Roman"/>
          <w:b w:val="false"/>
          <w:i w:val="false"/>
          <w:color w:val="000000"/>
          <w:sz w:val="28"/>
        </w:rPr>
        <w:t>
      Мүгедектігі бар адамдардың азаматтық авиация саласындағы көрсетілетін қызметтерге қол жеткізуі үшін әуежайларда:</w:t>
      </w:r>
    </w:p>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p>
      <w:pPr>
        <w:spacing w:after="0"/>
        <w:ind w:left="0"/>
        <w:jc w:val="both"/>
      </w:pPr>
      <w:r>
        <w:rPr>
          <w:rFonts w:ascii="Times New Roman"/>
          <w:b w:val="false"/>
          <w:i w:val="false"/>
          <w:color w:val="000000"/>
          <w:sz w:val="28"/>
        </w:rPr>
        <w:t>
      3)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p>
      <w:pPr>
        <w:spacing w:after="0"/>
        <w:ind w:left="0"/>
        <w:jc w:val="both"/>
      </w:pPr>
      <w:r>
        <w:rPr>
          <w:rFonts w:ascii="Times New Roman"/>
          <w:b w:val="false"/>
          <w:i w:val="false"/>
          <w:color w:val="000000"/>
          <w:sz w:val="28"/>
        </w:rPr>
        <w:t>
      4) қоғамдық дәретханалардың кресло-арбалармен жүріп-тұратын адамдарға арналған кабиналармен жабдықталуы қамтамасыз 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65-2-баппен толықтырылды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7" w:id="936"/>
    <w:p>
      <w:pPr>
        <w:spacing w:after="0"/>
        <w:ind w:left="0"/>
        <w:jc w:val="left"/>
      </w:pPr>
      <w:r>
        <w:rPr>
          <w:rFonts w:ascii="Times New Roman"/>
          <w:b/>
          <w:i w:val="false"/>
          <w:color w:val="000000"/>
        </w:rPr>
        <w:t xml:space="preserve"> 66-бап. Әуеайлақтарды, тікұшақ айлақтарын сертификаттау және пайдалануға рұқсат ету</w:t>
      </w:r>
    </w:p>
    <w:bookmarkEnd w:id="936"/>
    <w:bookmarkStart w:name="z288" w:id="937"/>
    <w:p>
      <w:pPr>
        <w:spacing w:after="0"/>
        <w:ind w:left="0"/>
        <w:jc w:val="both"/>
      </w:pPr>
      <w:r>
        <w:rPr>
          <w:rFonts w:ascii="Times New Roman"/>
          <w:b w:val="false"/>
          <w:i w:val="false"/>
          <w:color w:val="000000"/>
          <w:sz w:val="28"/>
        </w:rPr>
        <w:t>
      1. Сертификатталмайтын әуеайлақтарды (тікұшақ айлақтарын), уақытша әуеайлақтарды (тікұшақ айлақтарын) және қону алаңдарын қоспағанда, азаматтық авиация пайдаланатын әуеайлақтар (тікұшақ айлақтары), сондай-ақ бірлесіп пайдаланылатын және орналастырылатын әуеайлақтар азаматтық авиация әуеайлақтарының (тікұшақ айлақтарының) пайдалануға жарамдылығының нормаларына сәйкес келуге тиіс.</w:t>
      </w:r>
    </w:p>
    <w:bookmarkEnd w:id="937"/>
    <w:p>
      <w:pPr>
        <w:spacing w:after="0"/>
        <w:ind w:left="0"/>
        <w:jc w:val="both"/>
      </w:pPr>
      <w:r>
        <w:rPr>
          <w:rFonts w:ascii="Times New Roman"/>
          <w:b w:val="false"/>
          <w:i w:val="false"/>
          <w:color w:val="000000"/>
          <w:sz w:val="28"/>
        </w:rPr>
        <w:t>
      Азаматтық авиация пайдаланатын сертификатталмайтын әуеайлақтар (тікұшақ айлақтары), уақытша әуеайлақтар (тікұшақ айлақтары) және қону алаңдары азаматтық авиация саласындағы уәкілетті орган бекіткен сертификатталмайтын әуеайлақтардың (тікұшақ айлақтарының), уақытша әуеайлақтардың (тікұшақ айлақтарының) және қону алаңдарының пайдалануға жарамдылығы нормаларына сәйкес келуге тиіс.</w:t>
      </w:r>
    </w:p>
    <w:p>
      <w:pPr>
        <w:spacing w:after="0"/>
        <w:ind w:left="0"/>
        <w:jc w:val="both"/>
      </w:pPr>
      <w:r>
        <w:rPr>
          <w:rFonts w:ascii="Times New Roman"/>
          <w:b w:val="false"/>
          <w:i w:val="false"/>
          <w:color w:val="000000"/>
          <w:sz w:val="28"/>
        </w:rPr>
        <w:t>
      Мемлекеттік авиация ғана пайдаланатын әуеайлақтар (тікұшақ айлақтары) мемлекеттік авиация саласындағы уәкілетті орган бекіткен мемлекеттік авиация әуеайлақтарының (тікұшақ айлақтарының) пайдалануға жарамдылығының нормаларына сәйкес келуге тиіс.</w:t>
      </w:r>
    </w:p>
    <w:bookmarkStart w:name="z813" w:id="938"/>
    <w:p>
      <w:pPr>
        <w:spacing w:after="0"/>
        <w:ind w:left="0"/>
        <w:jc w:val="both"/>
      </w:pPr>
      <w:r>
        <w:rPr>
          <w:rFonts w:ascii="Times New Roman"/>
          <w:b w:val="false"/>
          <w:i w:val="false"/>
          <w:color w:val="000000"/>
          <w:sz w:val="28"/>
        </w:rPr>
        <w:t>
      2. Азаматтық авиация пайдаланатын әуеайлақтар (тікұшақ айлақтары), сондай-ақ бірлесіп пайдаланылатын және орналастырылатын әуеайлақтар сертификаттауға жатады, оларда:</w:t>
      </w:r>
    </w:p>
    <w:bookmarkEnd w:id="938"/>
    <w:p>
      <w:pPr>
        <w:spacing w:after="0"/>
        <w:ind w:left="0"/>
        <w:jc w:val="both"/>
      </w:pPr>
      <w:r>
        <w:rPr>
          <w:rFonts w:ascii="Times New Roman"/>
          <w:b w:val="false"/>
          <w:i w:val="false"/>
          <w:color w:val="000000"/>
          <w:sz w:val="28"/>
        </w:rPr>
        <w:t>
      1) халықаралық ұшу;</w:t>
      </w:r>
    </w:p>
    <w:p>
      <w:pPr>
        <w:spacing w:after="0"/>
        <w:ind w:left="0"/>
        <w:jc w:val="both"/>
      </w:pPr>
      <w:r>
        <w:rPr>
          <w:rFonts w:ascii="Times New Roman"/>
          <w:b w:val="false"/>
          <w:i w:val="false"/>
          <w:color w:val="000000"/>
          <w:sz w:val="28"/>
        </w:rPr>
        <w:t>
      2) әуе кемелерінің кез келген типінде тұрақты жолаушылар рейстері;</w:t>
      </w:r>
    </w:p>
    <w:p>
      <w:pPr>
        <w:spacing w:after="0"/>
        <w:ind w:left="0"/>
        <w:jc w:val="both"/>
      </w:pPr>
      <w:r>
        <w:rPr>
          <w:rFonts w:ascii="Times New Roman"/>
          <w:b w:val="false"/>
          <w:i w:val="false"/>
          <w:color w:val="000000"/>
          <w:sz w:val="28"/>
        </w:rPr>
        <w:t>
      3) осы тармақтың 2) тармақшасында көрсетілгендерден басқа, жолаушылар орындарының саны жиырмадан асатын жолаушылар әуе кемелерінің ұшуы;</w:t>
      </w:r>
    </w:p>
    <w:p>
      <w:pPr>
        <w:spacing w:after="0"/>
        <w:ind w:left="0"/>
        <w:jc w:val="both"/>
      </w:pPr>
      <w:r>
        <w:rPr>
          <w:rFonts w:ascii="Times New Roman"/>
          <w:b w:val="false"/>
          <w:i w:val="false"/>
          <w:color w:val="000000"/>
          <w:sz w:val="28"/>
        </w:rPr>
        <w:t>
      4) ең жоғары ұшу массасы бес мың жеті жүз килограмнан асатын әуе кемелерінің коммерциялық ұшуы;</w:t>
      </w:r>
    </w:p>
    <w:p>
      <w:pPr>
        <w:spacing w:after="0"/>
        <w:ind w:left="0"/>
        <w:jc w:val="both"/>
      </w:pPr>
      <w:r>
        <w:rPr>
          <w:rFonts w:ascii="Times New Roman"/>
          <w:b w:val="false"/>
          <w:i w:val="false"/>
          <w:color w:val="000000"/>
          <w:sz w:val="28"/>
        </w:rPr>
        <w:t>
      5) жолаушылар әуе кемелерінің түнгі уақытта ұшуы;</w:t>
      </w:r>
    </w:p>
    <w:p>
      <w:pPr>
        <w:spacing w:after="0"/>
        <w:ind w:left="0"/>
        <w:jc w:val="both"/>
      </w:pPr>
      <w:r>
        <w:rPr>
          <w:rFonts w:ascii="Times New Roman"/>
          <w:b w:val="false"/>
          <w:i w:val="false"/>
          <w:color w:val="000000"/>
          <w:sz w:val="28"/>
        </w:rPr>
        <w:t>
      6) жолаушыларды ашық теңіздегі жылжымайтын немесе қалқымалы объектілерге (теңіз кемелеріне, қондырғыларға) тасымалдауға арналған әуе кемелерінің ұшуы орындалады.</w:t>
      </w:r>
    </w:p>
    <w:p>
      <w:pPr>
        <w:spacing w:after="0"/>
        <w:ind w:left="0"/>
        <w:jc w:val="both"/>
      </w:pPr>
      <w:r>
        <w:rPr>
          <w:rFonts w:ascii="Times New Roman"/>
          <w:b w:val="false"/>
          <w:i w:val="false"/>
          <w:color w:val="000000"/>
          <w:sz w:val="28"/>
        </w:rPr>
        <w:t>
      Осы тармақтың бірінші бөлігінде санамаланған ұшу орындалмайтын әуеайлақтар (тікұшақ айлақтары) сертификаттауды талап етпейді. Алайда мұндай әуеайлақтарды (тікұшақ айлақтарын) әуеайлақты (тікұшақ айлағын) пайдаланушының өтінімі бойынша сертификаттауға жол беріледі.</w:t>
      </w:r>
    </w:p>
    <w:bookmarkStart w:name="z814" w:id="939"/>
    <w:p>
      <w:pPr>
        <w:spacing w:after="0"/>
        <w:ind w:left="0"/>
        <w:jc w:val="both"/>
      </w:pPr>
      <w:r>
        <w:rPr>
          <w:rFonts w:ascii="Times New Roman"/>
          <w:b w:val="false"/>
          <w:i w:val="false"/>
          <w:color w:val="000000"/>
          <w:sz w:val="28"/>
        </w:rPr>
        <w:t>
      3. Cертификатталатын әуеайлақ (тікұшақ айлағы) әуеайлақты (тікұшақ айлағын) пайдаланушы оның жарамдылығы туралы сертификатты алғаннан кейін пайдалануға жіберіледі.</w:t>
      </w:r>
    </w:p>
    <w:bookmarkEnd w:id="939"/>
    <w:p>
      <w:pPr>
        <w:spacing w:after="0"/>
        <w:ind w:left="0"/>
        <w:jc w:val="both"/>
      </w:pPr>
      <w:r>
        <w:rPr>
          <w:rFonts w:ascii="Times New Roman"/>
          <w:b w:val="false"/>
          <w:i w:val="false"/>
          <w:color w:val="000000"/>
          <w:sz w:val="28"/>
        </w:rPr>
        <w:t>
      Сертификатталмайтын әуеайлақтар (тікұшақ айлақтары), уақытша әуеайлақтар (тікұшақ айлақтары) мен қону алаңдары азаматтық авиация саласындағы уәкілетті ұйымды олардың ашылғаны туралы хабардар еткеннен және азаматтық авиация әуеайлақтарының (тікұшақ айлақтарының) пайдалануға жарамдылығы нормаларына немесе сертификатталмайтын әуеайлақтардың (тікұшақ айлақтарының), уақытша әуеайлақтардың (тікұшақ айлақтарының) және қону алаңдарының пайдалануға жарамдылығы нормаларына сәйкестігін растайтын пайдалануға жарамдылық актісін ұсынғаннан кейін пайдалануға жіберіледі.</w:t>
      </w:r>
    </w:p>
    <w:bookmarkStart w:name="z815" w:id="940"/>
    <w:p>
      <w:pPr>
        <w:spacing w:after="0"/>
        <w:ind w:left="0"/>
        <w:jc w:val="both"/>
      </w:pPr>
      <w:r>
        <w:rPr>
          <w:rFonts w:ascii="Times New Roman"/>
          <w:b w:val="false"/>
          <w:i w:val="false"/>
          <w:color w:val="000000"/>
          <w:sz w:val="28"/>
        </w:rPr>
        <w:t>
      4. Мемлекеттік авиация әуеайлақтарын (тікұшақ айлақтарын) пайдалануға рұқсат ету тәртібін мемлекеттік авиация саласындағы уәкілетті орган айқындайды.</w:t>
      </w:r>
    </w:p>
    <w:bookmarkEnd w:id="940"/>
    <w:bookmarkStart w:name="z816" w:id="941"/>
    <w:p>
      <w:pPr>
        <w:spacing w:after="0"/>
        <w:ind w:left="0"/>
        <w:jc w:val="both"/>
      </w:pPr>
      <w:r>
        <w:rPr>
          <w:rFonts w:ascii="Times New Roman"/>
          <w:b w:val="false"/>
          <w:i w:val="false"/>
          <w:color w:val="000000"/>
          <w:sz w:val="28"/>
        </w:rPr>
        <w:t>
      5. Мемлекеттік авиация мүддесінде пайдаланылатын сертификатталмайтын әуеайлақты (тікұшақ айлағын), уақытша əуеайлақтар(тікұшақ айлақтары) мен қону алаңдарын əуеайлақтарды (тікұшақ айлақтарын), автомобиль жолдарының əуеайлақтық учаскелерін пайдаланудың жарамдылық нормаларына жəне мемлекеттік авиацияның əуеайлақтарына (тікұшақ айлақтарына) қойылатын тактикалық-техникалық талаптарға сəйкес пайдалануға рұқсат етіледі.</w:t>
      </w:r>
    </w:p>
    <w:bookmarkEnd w:id="941"/>
    <w:bookmarkStart w:name="z817" w:id="942"/>
    <w:p>
      <w:pPr>
        <w:spacing w:after="0"/>
        <w:ind w:left="0"/>
        <w:jc w:val="both"/>
      </w:pPr>
      <w:r>
        <w:rPr>
          <w:rFonts w:ascii="Times New Roman"/>
          <w:b w:val="false"/>
          <w:i w:val="false"/>
          <w:color w:val="000000"/>
          <w:sz w:val="28"/>
        </w:rPr>
        <w:t>
      6. Азаматтық авиация саласында пайдаланылатын әуеайлақтарды (тікұшақ айлақтарын) сертификаттау тәртібі Әуеайлақтың (тікұшақ айлағының) жарамдылығын сертификаттау және сертификат беру қағидаларында айқындалады.</w:t>
      </w:r>
    </w:p>
    <w:bookmarkEnd w:id="942"/>
    <w:bookmarkStart w:name="z818" w:id="943"/>
    <w:p>
      <w:pPr>
        <w:spacing w:after="0"/>
        <w:ind w:left="0"/>
        <w:jc w:val="both"/>
      </w:pPr>
      <w:r>
        <w:rPr>
          <w:rFonts w:ascii="Times New Roman"/>
          <w:b w:val="false"/>
          <w:i w:val="false"/>
          <w:color w:val="000000"/>
          <w:sz w:val="28"/>
        </w:rPr>
        <w:t>
      7. Әуеайлақтың (тікұшақ айлағының) жарамдылығы сертификатын беруден бас тарту мынадай жағдайларда, егер:</w:t>
      </w:r>
    </w:p>
    <w:bookmarkEnd w:id="943"/>
    <w:bookmarkStart w:name="z819" w:id="944"/>
    <w:p>
      <w:pPr>
        <w:spacing w:after="0"/>
        <w:ind w:left="0"/>
        <w:jc w:val="both"/>
      </w:pPr>
      <w:r>
        <w:rPr>
          <w:rFonts w:ascii="Times New Roman"/>
          <w:b w:val="false"/>
          <w:i w:val="false"/>
          <w:color w:val="000000"/>
          <w:sz w:val="28"/>
        </w:rPr>
        <w:t>
      1) әуеайлақ (тікұшақ айлағы) азаматтық авиация әуеайлақтарының (тікұшақ айлақтарының) пайдалануға жарамдылығы нормаларына сәйкес келмесе;</w:t>
      </w:r>
    </w:p>
    <w:bookmarkEnd w:id="944"/>
    <w:bookmarkStart w:name="z820" w:id="945"/>
    <w:p>
      <w:pPr>
        <w:spacing w:after="0"/>
        <w:ind w:left="0"/>
        <w:jc w:val="both"/>
      </w:pPr>
      <w:r>
        <w:rPr>
          <w:rFonts w:ascii="Times New Roman"/>
          <w:b w:val="false"/>
          <w:i w:val="false"/>
          <w:color w:val="000000"/>
          <w:sz w:val="28"/>
        </w:rPr>
        <w:t>
      2) әуеайлақты (тікұшақ айлағын) пайдаланушы осы Заңның 64-бабының 1-тармағында белгіленген талаптарға сәйкес келмесе, жүргізіледі.</w:t>
      </w:r>
    </w:p>
    <w:bookmarkEnd w:id="945"/>
    <w:bookmarkStart w:name="z821" w:id="946"/>
    <w:p>
      <w:pPr>
        <w:spacing w:after="0"/>
        <w:ind w:left="0"/>
        <w:jc w:val="both"/>
      </w:pPr>
      <w:r>
        <w:rPr>
          <w:rFonts w:ascii="Times New Roman"/>
          <w:b w:val="false"/>
          <w:i w:val="false"/>
          <w:color w:val="000000"/>
          <w:sz w:val="28"/>
        </w:rPr>
        <w:t>
      8. Азаматтық авиация саласындағы уәкілетті ұйым мынадай жағдайларда:</w:t>
      </w:r>
    </w:p>
    <w:bookmarkEnd w:id="946"/>
    <w:bookmarkStart w:name="z822" w:id="947"/>
    <w:p>
      <w:pPr>
        <w:spacing w:after="0"/>
        <w:ind w:left="0"/>
        <w:jc w:val="both"/>
      </w:pPr>
      <w:r>
        <w:rPr>
          <w:rFonts w:ascii="Times New Roman"/>
          <w:b w:val="false"/>
          <w:i w:val="false"/>
          <w:color w:val="000000"/>
          <w:sz w:val="28"/>
        </w:rPr>
        <w:t>
      1) әуеайлақты (тікұшақ айлағын) пайдаланушы сертификаттау талаптарын сақтамаса;</w:t>
      </w:r>
    </w:p>
    <w:bookmarkEnd w:id="947"/>
    <w:bookmarkStart w:name="z823" w:id="948"/>
    <w:p>
      <w:pPr>
        <w:spacing w:after="0"/>
        <w:ind w:left="0"/>
        <w:jc w:val="both"/>
      </w:pPr>
      <w:r>
        <w:rPr>
          <w:rFonts w:ascii="Times New Roman"/>
          <w:b w:val="false"/>
          <w:i w:val="false"/>
          <w:color w:val="000000"/>
          <w:sz w:val="28"/>
        </w:rPr>
        <w:t>
      2) әуеайлақты (тікұшақ айлағын) пайдаланушының өтініші бойынша әуеайлақтың (тікұшақ айлағының) жарамдылығы сертификатының қолданылуын алты айға дейінгі мерзімге тоқтата тұрады.</w:t>
      </w:r>
    </w:p>
    <w:bookmarkEnd w:id="948"/>
    <w:bookmarkStart w:name="z824" w:id="949"/>
    <w:p>
      <w:pPr>
        <w:spacing w:after="0"/>
        <w:ind w:left="0"/>
        <w:jc w:val="both"/>
      </w:pPr>
      <w:r>
        <w:rPr>
          <w:rFonts w:ascii="Times New Roman"/>
          <w:b w:val="false"/>
          <w:i w:val="false"/>
          <w:color w:val="000000"/>
          <w:sz w:val="28"/>
        </w:rPr>
        <w:t>
      9. Егер әуеайлақты (тікұшақ айлағын) пайдаланушы тоқтата тұру негіздері бойынша анықталған сәйкессіздіктерді белгіленген мерзімде жоймаған болса, азаматтық авиация саласындағы уәкілетті ұйым әуеайлақтың (тікұшақ айлағының) жарамдылығы сертификатын қайтарып алады.</w:t>
      </w:r>
    </w:p>
    <w:bookmarkEnd w:id="949"/>
    <w:bookmarkStart w:name="z825" w:id="950"/>
    <w:p>
      <w:pPr>
        <w:spacing w:after="0"/>
        <w:ind w:left="0"/>
        <w:jc w:val="both"/>
      </w:pPr>
      <w:r>
        <w:rPr>
          <w:rFonts w:ascii="Times New Roman"/>
          <w:b w:val="false"/>
          <w:i w:val="false"/>
          <w:color w:val="000000"/>
          <w:sz w:val="28"/>
        </w:rPr>
        <w:t>
      10. Азаматтық авиация саласындағы уәкілетті ұйыммен келісу бойынша азаматтық авиация әуеайлақтарының (тікұшақ айлақтарының) пайдалануға жарамдылығы нормаларынан уақытша ауытқуға, егер мұндай ауытқулар белгіленген ұшу қауіпсіздігі деңгейіне баламалы деңгейді қамтамасыз ететін қосымша шаралар енгізумен өтелсе, рұқсат етіледі.</w:t>
      </w:r>
    </w:p>
    <w:bookmarkEnd w:id="950"/>
    <w:bookmarkStart w:name="z826" w:id="951"/>
    <w:p>
      <w:pPr>
        <w:spacing w:after="0"/>
        <w:ind w:left="0"/>
        <w:jc w:val="both"/>
      </w:pPr>
      <w:r>
        <w:rPr>
          <w:rFonts w:ascii="Times New Roman"/>
          <w:b w:val="false"/>
          <w:i w:val="false"/>
          <w:color w:val="000000"/>
          <w:sz w:val="28"/>
        </w:rPr>
        <w:t>
      11. Әуеайлақтың (тікұшақ айлағының) жарамдылығы сертификатының бүкіл қолданылу кезеңі немесе сертификатталмайтын әуеайлақтар (тікұшақ айлақтары) үшін бүкіл пайдалану кезеңі ішінде ұшу қауіпсіздігін қамтамасыз ету, сертификаттау талаптарына сәйкестігі үшін жауаптылық әуеайлақты (тікұшақ айлағын) пайдаланушыға жүктеледі.</w:t>
      </w:r>
    </w:p>
    <w:bookmarkEnd w:id="951"/>
    <w:p>
      <w:pPr>
        <w:spacing w:after="0"/>
        <w:ind w:left="0"/>
        <w:jc w:val="both"/>
      </w:pPr>
      <w:r>
        <w:rPr>
          <w:rFonts w:ascii="Times New Roman"/>
          <w:b w:val="false"/>
          <w:i w:val="false"/>
          <w:color w:val="000000"/>
          <w:sz w:val="28"/>
        </w:rPr>
        <w:t>
      Бүкіл пайдалану кезеңі ішінде ұшу қауіпсіздігін қамтамасыз ету, уақытша әуеайлақтың (тікұшақ айлағының) және қону алаңының пайдалануға жарамдылығының сәйкестігі үшін жауаптылық пайдаланушыға немесе меншік иесіне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 w:id="952"/>
    <w:p>
      <w:pPr>
        <w:spacing w:after="0"/>
        <w:ind w:left="0"/>
        <w:jc w:val="left"/>
      </w:pPr>
      <w:r>
        <w:rPr>
          <w:rFonts w:ascii="Times New Roman"/>
          <w:b/>
          <w:i w:val="false"/>
          <w:color w:val="000000"/>
        </w:rPr>
        <w:t xml:space="preserve"> 67-бап. Әуеайлақтарды (тiкұшақ айлақтарын) есепке алу</w:t>
      </w:r>
    </w:p>
    <w:bookmarkEnd w:id="952"/>
    <w:bookmarkStart w:name="z290" w:id="953"/>
    <w:p>
      <w:pPr>
        <w:spacing w:after="0"/>
        <w:ind w:left="0"/>
        <w:jc w:val="both"/>
      </w:pPr>
      <w:r>
        <w:rPr>
          <w:rFonts w:ascii="Times New Roman"/>
          <w:b w:val="false"/>
          <w:i w:val="false"/>
          <w:color w:val="000000"/>
          <w:sz w:val="28"/>
        </w:rPr>
        <w:t>
      1. Сертификатталмайтын әуеайлақтардан (тікұшақ айлақтарынан), уақытша әуеайлақтардан (тікұшақ айлақтарынан) және қону алаңдарынан басқа, азаматтық авиация мақсатында пайдаланылатын әуеайлақтар (тiкұшақ айлақтары) азаматтық авиация әуеайлақтарының (тiкұшақ айлақтарының) тiзiлiмiнде есепке алынуға жатады.</w:t>
      </w:r>
    </w:p>
    <w:bookmarkEnd w:id="953"/>
    <w:bookmarkStart w:name="z827" w:id="954"/>
    <w:p>
      <w:pPr>
        <w:spacing w:after="0"/>
        <w:ind w:left="0"/>
        <w:jc w:val="both"/>
      </w:pPr>
      <w:r>
        <w:rPr>
          <w:rFonts w:ascii="Times New Roman"/>
          <w:b w:val="false"/>
          <w:i w:val="false"/>
          <w:color w:val="000000"/>
          <w:sz w:val="28"/>
        </w:rPr>
        <w:t>
      Азаматтық авиация ұйымдары әуеайлақтарды (тiкұшақ айлақтарын) ашқан кезде азаматтық авиация саласындағы уәкілетті ұйымға:</w:t>
      </w:r>
    </w:p>
    <w:bookmarkEnd w:id="954"/>
    <w:bookmarkStart w:name="z828" w:id="955"/>
    <w:p>
      <w:pPr>
        <w:spacing w:after="0"/>
        <w:ind w:left="0"/>
        <w:jc w:val="both"/>
      </w:pPr>
      <w:r>
        <w:rPr>
          <w:rFonts w:ascii="Times New Roman"/>
          <w:b w:val="false"/>
          <w:i w:val="false"/>
          <w:color w:val="000000"/>
          <w:sz w:val="28"/>
        </w:rPr>
        <w:t>
      1) әуеайлақ (тiкұшақ айлағы) орналасқан жер учаскесiне немесе басқа объектiге құқық туралы (жердi тұрақты немесе уақытша өтеулі пайдалану) құқық белгiлейтiн құжаттың көшiрмесiн;</w:t>
      </w:r>
    </w:p>
    <w:bookmarkEnd w:id="955"/>
    <w:bookmarkStart w:name="z829" w:id="956"/>
    <w:p>
      <w:pPr>
        <w:spacing w:after="0"/>
        <w:ind w:left="0"/>
        <w:jc w:val="both"/>
      </w:pPr>
      <w:r>
        <w:rPr>
          <w:rFonts w:ascii="Times New Roman"/>
          <w:b w:val="false"/>
          <w:i w:val="false"/>
          <w:color w:val="000000"/>
          <w:sz w:val="28"/>
        </w:rPr>
        <w:t>
      2) әуеайлаққа (тiкұшақ айлағына) меншiк құқығын немесе иелену құқығын растайтын құжаттардың (сатып алу-сату шарты, қабылдау-беру актiсi, теңгерiмге беру туралы бұйрық, меншiк, мүлiктiк жалдау, сенiмгерлiк басқару құқығы және т. б.) көшiрмелерiн;</w:t>
      </w:r>
    </w:p>
    <w:bookmarkEnd w:id="956"/>
    <w:bookmarkStart w:name="z830" w:id="957"/>
    <w:p>
      <w:pPr>
        <w:spacing w:after="0"/>
        <w:ind w:left="0"/>
        <w:jc w:val="both"/>
      </w:pPr>
      <w:r>
        <w:rPr>
          <w:rFonts w:ascii="Times New Roman"/>
          <w:b w:val="false"/>
          <w:i w:val="false"/>
          <w:color w:val="000000"/>
          <w:sz w:val="28"/>
        </w:rPr>
        <w:t>
      3) әуеайлақтың (тiкұшақ айлағының) техникалық сипаттамалары, географиялық координаттары мен орналасқан орны (елдi мекен) туралы ақпаратты қоса бере отырып, өтiнiш жолдайды.</w:t>
      </w:r>
    </w:p>
    <w:bookmarkEnd w:id="957"/>
    <w:bookmarkStart w:name="z1021" w:id="958"/>
    <w:p>
      <w:pPr>
        <w:spacing w:after="0"/>
        <w:ind w:left="0"/>
        <w:jc w:val="both"/>
      </w:pPr>
      <w:r>
        <w:rPr>
          <w:rFonts w:ascii="Times New Roman"/>
          <w:b w:val="false"/>
          <w:i w:val="false"/>
          <w:color w:val="000000"/>
          <w:sz w:val="28"/>
        </w:rPr>
        <w:t>
      Азаматтық авиация саласындағы уәкілетті ұйымда әуеайлақтардың (тiкұшақ айлақтарының) жабылуы азаматтық авиация ұйымының өтiнiшi бойынша жүзеге асырылады.</w:t>
      </w:r>
    </w:p>
    <w:bookmarkEnd w:id="958"/>
    <w:bookmarkStart w:name="z1022" w:id="959"/>
    <w:p>
      <w:pPr>
        <w:spacing w:after="0"/>
        <w:ind w:left="0"/>
        <w:jc w:val="both"/>
      </w:pPr>
      <w:r>
        <w:rPr>
          <w:rFonts w:ascii="Times New Roman"/>
          <w:b w:val="false"/>
          <w:i w:val="false"/>
          <w:color w:val="000000"/>
          <w:sz w:val="28"/>
        </w:rPr>
        <w:t>
      2. Азаматтық авиация әуеайлақтарын (тiкұшақ айлақтарын), бiрлесiп пайдаланылатын және бiрлесiп орналастырылатын әуеайлақтарды есепке алуды азаматтық авиация саласындағы уәкілетті ұйым жүзеге асырады.</w:t>
      </w:r>
    </w:p>
    <w:bookmarkEnd w:id="959"/>
    <w:bookmarkStart w:name="z1023" w:id="960"/>
    <w:p>
      <w:pPr>
        <w:spacing w:after="0"/>
        <w:ind w:left="0"/>
        <w:jc w:val="both"/>
      </w:pPr>
      <w:r>
        <w:rPr>
          <w:rFonts w:ascii="Times New Roman"/>
          <w:b w:val="false"/>
          <w:i w:val="false"/>
          <w:color w:val="000000"/>
          <w:sz w:val="28"/>
        </w:rPr>
        <w:t>
      3. Пайдаланушылар сертификатталмайтын әуеайлақтарды (тiкұшақ айлақтарын), уақытша әуеайлақтарды (тiкұшақ айлақтарын) және қону алаңдарын азаматтық және мемлекеттiк авиация салаларындағы уәкiлеттi органдар айқындаған тәртiппен есепке алуға тиiс.</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 жаңа редакцияда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1" w:id="961"/>
    <w:p>
      <w:pPr>
        <w:spacing w:after="0"/>
        <w:ind w:left="0"/>
        <w:jc w:val="left"/>
      </w:pPr>
      <w:r>
        <w:rPr>
          <w:rFonts w:ascii="Times New Roman"/>
          <w:b/>
          <w:i w:val="false"/>
          <w:color w:val="000000"/>
        </w:rPr>
        <w:t xml:space="preserve"> 68-бап. Әуе кемелеріне әуеайлақтық қызмет көрсету</w:t>
      </w:r>
    </w:p>
    <w:bookmarkEnd w:id="961"/>
    <w:bookmarkStart w:name="z292" w:id="962"/>
    <w:p>
      <w:pPr>
        <w:spacing w:after="0"/>
        <w:ind w:left="0"/>
        <w:jc w:val="both"/>
      </w:pPr>
      <w:r>
        <w:rPr>
          <w:rFonts w:ascii="Times New Roman"/>
          <w:b w:val="false"/>
          <w:i w:val="false"/>
          <w:color w:val="000000"/>
          <w:sz w:val="28"/>
        </w:rPr>
        <w:t>
      1. Әуеайлақтарды (тікұшақ айлақтарын) пайдаланушылар, аэронавигациялық, метеорологиялық ұйымдар ортақ пайдалану үшін ашылған әуеайлақтарда (тікұшақ айлақтарындарда) әуе кемелерінің ұшуына әуеайлақтық, аэронавигациялық және метеорологиялық қызмет көрсетуді бірдей жағдайларда және шарттар (жария шарттар) негізінде жүзеге асырады.</w:t>
      </w:r>
    </w:p>
    <w:bookmarkEnd w:id="962"/>
    <w:bookmarkStart w:name="z831" w:id="963"/>
    <w:p>
      <w:pPr>
        <w:spacing w:after="0"/>
        <w:ind w:left="0"/>
        <w:jc w:val="both"/>
      </w:pPr>
      <w:r>
        <w:rPr>
          <w:rFonts w:ascii="Times New Roman"/>
          <w:b w:val="false"/>
          <w:i w:val="false"/>
          <w:color w:val="000000"/>
          <w:sz w:val="28"/>
        </w:rPr>
        <w:t>
      2. Әуеайлақтар (тікұшақ айлақтары), әуежайлар ұшу қауiпсiздiгiне қатер төндiретiн техникалық немесе метеорологиялық жағдайлар бойынша, сондай-ақ төтенше жағдайлар туындаған және төтенше жағдай енгізілген кезде ғана олардың жұмысының жарияланған сағаттарында әуе кемелерiн қабылдау және ұшуға шығару үшiн жабық болуы мүмкiн.</w:t>
      </w:r>
    </w:p>
    <w:bookmarkEnd w:id="963"/>
    <w:bookmarkStart w:name="z832" w:id="964"/>
    <w:p>
      <w:pPr>
        <w:spacing w:after="0"/>
        <w:ind w:left="0"/>
        <w:jc w:val="both"/>
      </w:pPr>
      <w:r>
        <w:rPr>
          <w:rFonts w:ascii="Times New Roman"/>
          <w:b w:val="false"/>
          <w:i w:val="false"/>
          <w:color w:val="000000"/>
          <w:sz w:val="28"/>
        </w:rPr>
        <w:t>
      3. Әуе кемелерінің ұшуы мен қонуын, оларды күтіп алу мен ұшуға шығаруды және авиациялық қауіпсіздікті қамтамасыз ету жөніндегі қызметтерді көрсету:</w:t>
      </w:r>
    </w:p>
    <w:bookmarkEnd w:id="964"/>
    <w:bookmarkStart w:name="z833" w:id="965"/>
    <w:p>
      <w:pPr>
        <w:spacing w:after="0"/>
        <w:ind w:left="0"/>
        <w:jc w:val="both"/>
      </w:pPr>
      <w:r>
        <w:rPr>
          <w:rFonts w:ascii="Times New Roman"/>
          <w:b w:val="false"/>
          <w:i w:val="false"/>
          <w:color w:val="000000"/>
          <w:sz w:val="28"/>
        </w:rPr>
        <w:t>
      1) апатқа ұшырау жағдайындағы немесе апатқа ұшыраған, сондай-ақ борттағы авариялық жағдайға, материалдық бөлігі істен шығуына немесе бұзылуына байланысты ұшу маршруттары өзгерген;</w:t>
      </w:r>
    </w:p>
    <w:bookmarkEnd w:id="965"/>
    <w:bookmarkStart w:name="z834" w:id="966"/>
    <w:p>
      <w:pPr>
        <w:spacing w:after="0"/>
        <w:ind w:left="0"/>
        <w:jc w:val="both"/>
      </w:pPr>
      <w:r>
        <w:rPr>
          <w:rFonts w:ascii="Times New Roman"/>
          <w:b w:val="false"/>
          <w:i w:val="false"/>
          <w:color w:val="000000"/>
          <w:sz w:val="28"/>
        </w:rPr>
        <w:t>
      2) iздестiру-құтқару жұмыстарын жүргізу немесе дүлей зілзалалар кезінде халыққа көмек көрсету, сондай-ақ сыртқы саяси қызметті жүзеге асыратын мемлекеттік орган растаған Қазақстан Республикасының халқына медициналық және (немесе) гуманитарлық көмек көрсету үшін;</w:t>
      </w:r>
    </w:p>
    <w:bookmarkEnd w:id="966"/>
    <w:bookmarkStart w:name="z835" w:id="967"/>
    <w:p>
      <w:pPr>
        <w:spacing w:after="0"/>
        <w:ind w:left="0"/>
        <w:jc w:val="both"/>
      </w:pPr>
      <w:r>
        <w:rPr>
          <w:rFonts w:ascii="Times New Roman"/>
          <w:b w:val="false"/>
          <w:i w:val="false"/>
          <w:color w:val="000000"/>
          <w:sz w:val="28"/>
        </w:rPr>
        <w:t>
      3) авиация қызметіне заңсыз араласу актісіне байланысты төтенше жағдайдың салдарынан әуе кемелерінің ұшуын орындаған жағдайда өтеусіз жүзеге асырылады.</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3" w:id="968"/>
    <w:p>
      <w:pPr>
        <w:spacing w:after="0"/>
        <w:ind w:left="0"/>
        <w:jc w:val="left"/>
      </w:pPr>
      <w:r>
        <w:rPr>
          <w:rFonts w:ascii="Times New Roman"/>
          <w:b/>
          <w:i w:val="false"/>
          <w:color w:val="000000"/>
        </w:rPr>
        <w:t xml:space="preserve"> 69-бап. Бірлесіп орналастыру және пайдалану әуеайлақтары</w:t>
      </w:r>
    </w:p>
    <w:bookmarkEnd w:id="968"/>
    <w:bookmarkStart w:name="z294" w:id="969"/>
    <w:p>
      <w:pPr>
        <w:spacing w:after="0"/>
        <w:ind w:left="0"/>
        <w:jc w:val="both"/>
      </w:pPr>
      <w:r>
        <w:rPr>
          <w:rFonts w:ascii="Times New Roman"/>
          <w:b w:val="false"/>
          <w:i w:val="false"/>
          <w:color w:val="000000"/>
          <w:sz w:val="28"/>
        </w:rPr>
        <w:t>
      1. Азаматтық, мемлекеттік және (немесе) эксперименттік авиация ұйымдары бірлесіп орналастыратын әуеайлақ бірлесіп орналастырылатын әуеайлақ болып табылады.</w:t>
      </w:r>
    </w:p>
    <w:bookmarkEnd w:id="969"/>
    <w:bookmarkStart w:name="z836" w:id="970"/>
    <w:p>
      <w:pPr>
        <w:spacing w:after="0"/>
        <w:ind w:left="0"/>
        <w:jc w:val="both"/>
      </w:pPr>
      <w:r>
        <w:rPr>
          <w:rFonts w:ascii="Times New Roman"/>
          <w:b w:val="false"/>
          <w:i w:val="false"/>
          <w:color w:val="000000"/>
          <w:sz w:val="28"/>
        </w:rPr>
        <w:t>
      2. Азаматтық, мемлекеттік және (немесе) эксперименттік авиация бірлесіп пайдаланатын әуеайлақ бірлесіп пайдалану әуеайлағы болып табылады.</w:t>
      </w:r>
    </w:p>
    <w:bookmarkEnd w:id="970"/>
    <w:bookmarkStart w:name="z837" w:id="971"/>
    <w:p>
      <w:pPr>
        <w:spacing w:after="0"/>
        <w:ind w:left="0"/>
        <w:jc w:val="both"/>
      </w:pPr>
      <w:r>
        <w:rPr>
          <w:rFonts w:ascii="Times New Roman"/>
          <w:b w:val="false"/>
          <w:i w:val="false"/>
          <w:color w:val="000000"/>
          <w:sz w:val="28"/>
        </w:rPr>
        <w:t>
      3. Бірлесіп орналастыру әуеайлақтарын және бірлесіп пайдалану әуеайлақтарын пайдалану азаматтық авиация саласындағы уәкілетті орган мемлекеттік авиация саласындағы уәкілетті органмен бірлесіп бекіткен Қазақстан Республикасының азаматтық және мемлекеттік авиациясының бірлесіп орналастыру әуеайлақтарын пайдалану қағидаларына сәйкес шарттар негізінде жүзеге асырылады.</w:t>
      </w:r>
    </w:p>
    <w:bookmarkEnd w:id="971"/>
    <w:bookmarkStart w:name="z838" w:id="972"/>
    <w:p>
      <w:pPr>
        <w:spacing w:after="0"/>
        <w:ind w:left="0"/>
        <w:jc w:val="both"/>
      </w:pPr>
      <w:r>
        <w:rPr>
          <w:rFonts w:ascii="Times New Roman"/>
          <w:b w:val="false"/>
          <w:i w:val="false"/>
          <w:color w:val="000000"/>
          <w:sz w:val="28"/>
        </w:rPr>
        <w:t>
      4. Бірлесіп орналастыру әуеайлақтары және бірлесіп пайдалану әуеайлақтары тиесілігіне қарай азаматтық немесе мемлекеттік авиацияға жатады. Мұндай әуеайлақтардың тізбесі Қазақстан Республикасының азаматтық және мемлекеттік авиациясы салаларындағы уәкілетті органдар басшыларының бірлескен бұйрығымен бекітіледі.</w:t>
      </w:r>
    </w:p>
    <w:bookmarkEnd w:id="972"/>
    <w:bookmarkStart w:name="z295" w:id="973"/>
    <w:p>
      <w:pPr>
        <w:spacing w:after="0"/>
        <w:ind w:left="0"/>
        <w:jc w:val="left"/>
      </w:pPr>
      <w:r>
        <w:rPr>
          <w:rFonts w:ascii="Times New Roman"/>
          <w:b/>
          <w:i w:val="false"/>
          <w:color w:val="000000"/>
        </w:rPr>
        <w:t xml:space="preserve"> 70-бап. Әуе кемелерінің халықаралық ұшуын қамтамасыз етуге арналған әуежайлар</w:t>
      </w:r>
    </w:p>
    <w:bookmarkEnd w:id="973"/>
    <w:bookmarkStart w:name="z296" w:id="974"/>
    <w:p>
      <w:pPr>
        <w:spacing w:after="0"/>
        <w:ind w:left="0"/>
        <w:jc w:val="both"/>
      </w:pPr>
      <w:r>
        <w:rPr>
          <w:rFonts w:ascii="Times New Roman"/>
          <w:b w:val="false"/>
          <w:i w:val="false"/>
          <w:color w:val="000000"/>
          <w:sz w:val="28"/>
        </w:rPr>
        <w:t>
      1. Қазақстан Республикасының аумағына (аумағынан) халықаралық ұшуларды орындайтын барлық азаматтық әуе кемелері халықаралық ұшуға арналған ашық халықаралық әуежайда ұшуды және қонуды жүзеге асыруға тиіс.</w:t>
      </w:r>
    </w:p>
    <w:bookmarkEnd w:id="974"/>
    <w:bookmarkStart w:name="z1355" w:id="975"/>
    <w:p>
      <w:pPr>
        <w:spacing w:after="0"/>
        <w:ind w:left="0"/>
        <w:jc w:val="both"/>
      </w:pPr>
      <w:r>
        <w:rPr>
          <w:rFonts w:ascii="Times New Roman"/>
          <w:b w:val="false"/>
          <w:i w:val="false"/>
          <w:color w:val="000000"/>
          <w:sz w:val="28"/>
        </w:rPr>
        <w:t>
      Әуе кемелерінің халықаралық ұшуын қамтамасыз етуге арналған әуежайларды ашу және жабу тәртібін азаматтық авиация саласындағы уәкілетті орган айқындайды.</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Шет мемлекеттердің мемлекеттік және эксперименттік әуе кемелерінің халықаралық ұшуы, сондай-ақ шет мемлекеттердің әскери құралымдарын, қару-жарақтарын және әскери техникасын тасымалдауға арналған әуе кемелерінің халықаралық ұшуы үшін ашылған әуежайларды азаматтық авиация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7" w:id="976"/>
    <w:p>
      <w:pPr>
        <w:spacing w:after="0"/>
        <w:ind w:left="0"/>
        <w:jc w:val="left"/>
      </w:pPr>
      <w:r>
        <w:rPr>
          <w:rFonts w:ascii="Times New Roman"/>
          <w:b/>
          <w:i w:val="false"/>
          <w:color w:val="000000"/>
        </w:rPr>
        <w:t xml:space="preserve"> 71-бап. Әуеайлақтар мен әуежайларды немесе арнайы объектілерді салу, реконструкциялау, тарату немесе көшіру</w:t>
      </w:r>
    </w:p>
    <w:bookmarkEnd w:id="976"/>
    <w:bookmarkStart w:name="z298" w:id="977"/>
    <w:p>
      <w:pPr>
        <w:spacing w:after="0"/>
        <w:ind w:left="0"/>
        <w:jc w:val="both"/>
      </w:pPr>
      <w:r>
        <w:rPr>
          <w:rFonts w:ascii="Times New Roman"/>
          <w:b w:val="false"/>
          <w:i w:val="false"/>
          <w:color w:val="000000"/>
          <w:sz w:val="28"/>
        </w:rPr>
        <w:t xml:space="preserve">
      1. Әуежайды, сертификатталатын әуеайлақты (тікұшақ айлағын) салу мен реконструкциялау жобалары ұшу қауіпсіздігін, авиациялық және қоғамдық қауіпсіздікті, қоршаған ортаны қорғауды, сондай-ақ әуежайға қызмет көрсету үшін көлік инфрақұрылымының (жолдар мен басқа да жер үстіндегі қатынас жолдары, телекоммуникациялар) қажеттіліктерін қамтамасыз ету жөніндегі шараларды көздеуге тиіс. </w:t>
      </w:r>
    </w:p>
    <w:bookmarkEnd w:id="977"/>
    <w:bookmarkStart w:name="z1542" w:id="978"/>
    <w:p>
      <w:pPr>
        <w:spacing w:after="0"/>
        <w:ind w:left="0"/>
        <w:jc w:val="both"/>
      </w:pPr>
      <w:r>
        <w:rPr>
          <w:rFonts w:ascii="Times New Roman"/>
          <w:b w:val="false"/>
          <w:i w:val="false"/>
          <w:color w:val="000000"/>
          <w:sz w:val="28"/>
        </w:rPr>
        <w:t>
      1-1. Халықаралық әуежайдың әуежай инфрақұрылымын дамытудың егжей-тегжейлі кезеңдерін және басым міндеттерді іске асыру жоспарын қоса алғанда, олардың тізбесін қамтитын бас жоспары болуға тиіс. Бас жоспарды әуежайды пайдаланушы экономикалық орындылық туралы ақпараттың, тасымалдар болжамдарының, әуе кемелерін пайдаланушылар қоятын ағымдағы және болашақ талаптардың негізінде әзірлейді, сондай-ақ әуеайлақтағы әуе қозғалысының көлемін ескере отырып, кезең-кезеңмен қайта қарайды.</w:t>
      </w:r>
    </w:p>
    <w:bookmarkEnd w:id="978"/>
    <w:p>
      <w:pPr>
        <w:spacing w:after="0"/>
        <w:ind w:left="0"/>
        <w:jc w:val="both"/>
      </w:pPr>
      <w:r>
        <w:rPr>
          <w:rFonts w:ascii="Times New Roman"/>
          <w:b w:val="false"/>
          <w:i w:val="false"/>
          <w:color w:val="000000"/>
          <w:sz w:val="28"/>
        </w:rPr>
        <w:t>
      Бас жоспарды жасау кезінде әуеайлақ қызметіне қатысушы тараптармен, атап айтқанда, әуе кемелерін пайдаланушылармен консультациялар жүргізу қажет. Әуе кемелерін пайдаланушылар әуежайды дамытудың бас жоспарын жасауға жәрдемдесу мақсатында әуежайды пайдаланушыға пайдалануға беру болжанып отырған әуе кемелерінің типтері, сипаттамалары мен саны, әуе кемелері операциялары санының күтілетін ұлғаюы және жолаушылар мен жүк тасымалының болжамды көлемі туралы ақпарат беруге тиіс.</w:t>
      </w:r>
    </w:p>
    <w:bookmarkStart w:name="z1595" w:id="979"/>
    <w:p>
      <w:pPr>
        <w:spacing w:after="0"/>
        <w:ind w:left="0"/>
        <w:jc w:val="both"/>
      </w:pPr>
      <w:r>
        <w:rPr>
          <w:rFonts w:ascii="Times New Roman"/>
          <w:b w:val="false"/>
          <w:i w:val="false"/>
          <w:color w:val="000000"/>
          <w:sz w:val="28"/>
        </w:rPr>
        <w:t>
      2. Әуеайлақты салу немесе реконструкциялау кезінде әуеайлақты салу немесе реконструкциялау толық аяқталғанға дейін әуеайлақты пайдаланушы әуеайлақта ұшу қауіпсіздігінің баламалы деңгейін қамтамасыз еткен жағдайда, жекелеген технологиялық аяқталған объектілердің әуе кемелерін қабылдауға және шығаруға уақытша жіберуге рұқсат беріледі. Әуеайлақты пайдаланушы уақытша жіберуді азаматтық авиация саласындағы уәкілетті ұйыммен келісу бойынша жүзеге асырады.</w:t>
      </w:r>
    </w:p>
    <w:bookmarkEnd w:id="979"/>
    <w:bookmarkStart w:name="z1596" w:id="980"/>
    <w:p>
      <w:pPr>
        <w:spacing w:after="0"/>
        <w:ind w:left="0"/>
        <w:jc w:val="both"/>
      </w:pPr>
      <w:r>
        <w:rPr>
          <w:rFonts w:ascii="Times New Roman"/>
          <w:b w:val="false"/>
          <w:i w:val="false"/>
          <w:color w:val="000000"/>
          <w:sz w:val="28"/>
        </w:rPr>
        <w:t>
      3. Әуеайлақтар мен әуежайларды тарату немесе басқа жерге көшіру меншік иесiнiң шешiмi бойынша жүзеге асырылады.</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9" w:id="981"/>
    <w:p>
      <w:pPr>
        <w:spacing w:after="0"/>
        <w:ind w:left="0"/>
        <w:jc w:val="left"/>
      </w:pPr>
      <w:r>
        <w:rPr>
          <w:rFonts w:ascii="Times New Roman"/>
          <w:b/>
          <w:i w:val="false"/>
          <w:color w:val="000000"/>
        </w:rPr>
        <w:t xml:space="preserve"> 72-бап. Әуеайлақ маңы аумағының шегіндегі құрылыс</w:t>
      </w:r>
    </w:p>
    <w:bookmarkEnd w:id="981"/>
    <w:bookmarkStart w:name="z300" w:id="982"/>
    <w:p>
      <w:pPr>
        <w:spacing w:after="0"/>
        <w:ind w:left="0"/>
        <w:jc w:val="both"/>
      </w:pPr>
      <w:r>
        <w:rPr>
          <w:rFonts w:ascii="Times New Roman"/>
          <w:b w:val="false"/>
          <w:i w:val="false"/>
          <w:color w:val="000000"/>
          <w:sz w:val="28"/>
        </w:rPr>
        <w:t>
      Әуеайлақ маңының аумағы шегінде қалалық және ауылдық елді мекендерді жобалау, салу және дамыту, сондай-ақ өнеркәсіп, ауыл шаруашылығы объектілерін және өзге де объектілерді салу және реконструкциялау әуеайлақ жабдықтарының және әуе кемелері ұшуының адамдардың денсаулығына әрі жеке және заңды тұлғалардың қызметіне ықтимал келеңсіз әсері ескеріле отырып, сондай-ақ осы Заңның 90-бабының талаптары ескеріле отырып, ұшу қауіпсіздігі талаптары сақталып жүргізілуге тиіс.</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1" w:id="983"/>
    <w:p>
      <w:pPr>
        <w:spacing w:after="0"/>
        <w:ind w:left="0"/>
        <w:jc w:val="left"/>
      </w:pPr>
      <w:r>
        <w:rPr>
          <w:rFonts w:ascii="Times New Roman"/>
          <w:b/>
          <w:i w:val="false"/>
          <w:color w:val="000000"/>
        </w:rPr>
        <w:t xml:space="preserve"> 73-бап. Әуежайды уақытша басқару</w:t>
      </w:r>
    </w:p>
    <w:bookmarkEnd w:id="983"/>
    <w:bookmarkStart w:name="z302" w:id="984"/>
    <w:p>
      <w:pPr>
        <w:spacing w:after="0"/>
        <w:ind w:left="0"/>
        <w:jc w:val="both"/>
      </w:pPr>
      <w:r>
        <w:rPr>
          <w:rFonts w:ascii="Times New Roman"/>
          <w:b w:val="false"/>
          <w:i w:val="false"/>
          <w:color w:val="000000"/>
          <w:sz w:val="28"/>
        </w:rPr>
        <w:t>
      1. Стратегиялық объект болып табылатын әуежайды елдің мүддесiне, адамдардың өмiрi мен денсаулығына қарамастан пайдаланудан Қазақстан Республикасының ұлттық қауiпсiздiгіне қатер төнген жағдайда азаматтық авиация саласындағы уәкiлеттi орган Қазақстан Республикасының Үкiметiмен келiсім бойынша халықаралық ұшуға қызмет көрсетуге рұқсат етiлген әуежайды пайдаланушыға қатысты уақытша басқаруды енгiзеді.</w:t>
      </w:r>
    </w:p>
    <w:bookmarkEnd w:id="984"/>
    <w:bookmarkStart w:name="z840" w:id="985"/>
    <w:p>
      <w:pPr>
        <w:spacing w:after="0"/>
        <w:ind w:left="0"/>
        <w:jc w:val="both"/>
      </w:pPr>
      <w:r>
        <w:rPr>
          <w:rFonts w:ascii="Times New Roman"/>
          <w:b w:val="false"/>
          <w:i w:val="false"/>
          <w:color w:val="000000"/>
          <w:sz w:val="28"/>
        </w:rPr>
        <w:t>
      2. Халықаралық ұшуға қызмет көрсетуге рұқсат етiлген әуежайды пайдаланушыны уақытша басқаруды уақытша әкiмшiлiк жүзеге асырады.</w:t>
      </w:r>
    </w:p>
    <w:bookmarkEnd w:id="985"/>
    <w:p>
      <w:pPr>
        <w:spacing w:after="0"/>
        <w:ind w:left="0"/>
        <w:jc w:val="both"/>
      </w:pPr>
      <w:r>
        <w:rPr>
          <w:rFonts w:ascii="Times New Roman"/>
          <w:b w:val="false"/>
          <w:i w:val="false"/>
          <w:color w:val="000000"/>
          <w:sz w:val="28"/>
        </w:rPr>
        <w:t>
      Халықаралық ұшуға қызмет көрсетуге рұқсат берiлген әуежайды пайдаланушыны уақытша басқару әуежайды пайдаланушының есебінен жүзеге асырылады.</w:t>
      </w:r>
    </w:p>
    <w:bookmarkStart w:name="z841" w:id="986"/>
    <w:p>
      <w:pPr>
        <w:spacing w:after="0"/>
        <w:ind w:left="0"/>
        <w:jc w:val="both"/>
      </w:pPr>
      <w:r>
        <w:rPr>
          <w:rFonts w:ascii="Times New Roman"/>
          <w:b w:val="false"/>
          <w:i w:val="false"/>
          <w:color w:val="000000"/>
          <w:sz w:val="28"/>
        </w:rPr>
        <w:t>
      3. Уақытша басқаруды енгізу туралы шешімге әуежайдың меншік иесі, оны пайдаланушы немесе пайдаланушы акционерлерінің жалпы жиналысы уәкілеттік берген тұлға Қазақстан Республикасының заңдарында белгіленген тәртіппен шағым жасауы мүмкін.</w:t>
      </w:r>
    </w:p>
    <w:bookmarkEnd w:id="986"/>
    <w:bookmarkStart w:name="z842" w:id="987"/>
    <w:p>
      <w:pPr>
        <w:spacing w:after="0"/>
        <w:ind w:left="0"/>
        <w:jc w:val="both"/>
      </w:pPr>
      <w:r>
        <w:rPr>
          <w:rFonts w:ascii="Times New Roman"/>
          <w:b w:val="false"/>
          <w:i w:val="false"/>
          <w:color w:val="000000"/>
          <w:sz w:val="28"/>
        </w:rPr>
        <w:t>
      4. Азаматтық авиация саласындағы уәкілетті орган уақытша әкімшілікті қалыптастырады, оның құрамына өзіне қатысты уақытша басқару енгізілетін әуежай меншік иесінің және пайдаланушының өкілдері енгізіледі.</w:t>
      </w:r>
    </w:p>
    <w:bookmarkEnd w:id="987"/>
    <w:bookmarkStart w:name="z843" w:id="988"/>
    <w:p>
      <w:pPr>
        <w:spacing w:after="0"/>
        <w:ind w:left="0"/>
        <w:jc w:val="both"/>
      </w:pPr>
      <w:r>
        <w:rPr>
          <w:rFonts w:ascii="Times New Roman"/>
          <w:b w:val="false"/>
          <w:i w:val="false"/>
          <w:color w:val="000000"/>
          <w:sz w:val="28"/>
        </w:rPr>
        <w:t>
      5. Халықаралық ұшуға қызмет көрсетуге рұқсат етілген әуежайды пайдаланушының уақытша басқаруының қолданылуы кезеңінде:</w:t>
      </w:r>
    </w:p>
    <w:bookmarkEnd w:id="988"/>
    <w:bookmarkStart w:name="z844" w:id="989"/>
    <w:p>
      <w:pPr>
        <w:spacing w:after="0"/>
        <w:ind w:left="0"/>
        <w:jc w:val="both"/>
      </w:pPr>
      <w:r>
        <w:rPr>
          <w:rFonts w:ascii="Times New Roman"/>
          <w:b w:val="false"/>
          <w:i w:val="false"/>
          <w:color w:val="000000"/>
          <w:sz w:val="28"/>
        </w:rPr>
        <w:t>
      1) әуежайды пайдаланушының басқару жөніндегі барлық өкілеттіктері уақытша әкімшілікке ауысады;</w:t>
      </w:r>
    </w:p>
    <w:bookmarkEnd w:id="989"/>
    <w:bookmarkStart w:name="z845" w:id="990"/>
    <w:p>
      <w:pPr>
        <w:spacing w:after="0"/>
        <w:ind w:left="0"/>
        <w:jc w:val="both"/>
      </w:pPr>
      <w:r>
        <w:rPr>
          <w:rFonts w:ascii="Times New Roman"/>
          <w:b w:val="false"/>
          <w:i w:val="false"/>
          <w:color w:val="000000"/>
          <w:sz w:val="28"/>
        </w:rPr>
        <w:t>
      2) пайдаланушының әуежайды басқару жөніндегі құқықтары тоқтатыла тұрады;</w:t>
      </w:r>
    </w:p>
    <w:bookmarkEnd w:id="990"/>
    <w:bookmarkStart w:name="z846" w:id="991"/>
    <w:p>
      <w:pPr>
        <w:spacing w:after="0"/>
        <w:ind w:left="0"/>
        <w:jc w:val="both"/>
      </w:pPr>
      <w:r>
        <w:rPr>
          <w:rFonts w:ascii="Times New Roman"/>
          <w:b w:val="false"/>
          <w:i w:val="false"/>
          <w:color w:val="000000"/>
          <w:sz w:val="28"/>
        </w:rPr>
        <w:t>
      3) әуежайды пайдаланушының басқару органдарының және оның басшы қызметкерлерінің өкілеттіктері тоқтатыла тұрады.</w:t>
      </w:r>
    </w:p>
    <w:bookmarkEnd w:id="991"/>
    <w:bookmarkStart w:name="z847" w:id="992"/>
    <w:p>
      <w:pPr>
        <w:spacing w:after="0"/>
        <w:ind w:left="0"/>
        <w:jc w:val="both"/>
      </w:pPr>
      <w:r>
        <w:rPr>
          <w:rFonts w:ascii="Times New Roman"/>
          <w:b w:val="false"/>
          <w:i w:val="false"/>
          <w:color w:val="000000"/>
          <w:sz w:val="28"/>
        </w:rPr>
        <w:t>
      6. Уақытша әкімшілік:</w:t>
      </w:r>
    </w:p>
    <w:bookmarkEnd w:id="992"/>
    <w:bookmarkStart w:name="z848" w:id="993"/>
    <w:p>
      <w:pPr>
        <w:spacing w:after="0"/>
        <w:ind w:left="0"/>
        <w:jc w:val="both"/>
      </w:pPr>
      <w:r>
        <w:rPr>
          <w:rFonts w:ascii="Times New Roman"/>
          <w:b w:val="false"/>
          <w:i w:val="false"/>
          <w:color w:val="000000"/>
          <w:sz w:val="28"/>
        </w:rPr>
        <w:t>
      1) осы Заңда айқындалған құзыреті шегінде әуежайды пайдаланушы қызметінің барлық мәселелері бойынша шешімдерді дербес қабылдайды;</w:t>
      </w:r>
    </w:p>
    <w:bookmarkEnd w:id="993"/>
    <w:bookmarkStart w:name="z849" w:id="994"/>
    <w:p>
      <w:pPr>
        <w:spacing w:after="0"/>
        <w:ind w:left="0"/>
        <w:jc w:val="both"/>
      </w:pPr>
      <w:r>
        <w:rPr>
          <w:rFonts w:ascii="Times New Roman"/>
          <w:b w:val="false"/>
          <w:i w:val="false"/>
          <w:color w:val="000000"/>
          <w:sz w:val="28"/>
        </w:rPr>
        <w:t>
      2) әуежайды пайдаланушының атынан шарттар жасасады және құжаттарға қол қояды;</w:t>
      </w:r>
    </w:p>
    <w:bookmarkEnd w:id="994"/>
    <w:bookmarkStart w:name="z850" w:id="995"/>
    <w:p>
      <w:pPr>
        <w:spacing w:after="0"/>
        <w:ind w:left="0"/>
        <w:jc w:val="both"/>
      </w:pPr>
      <w:r>
        <w:rPr>
          <w:rFonts w:ascii="Times New Roman"/>
          <w:b w:val="false"/>
          <w:i w:val="false"/>
          <w:color w:val="000000"/>
          <w:sz w:val="28"/>
        </w:rPr>
        <w:t>
      3) әуежайды пайдаланушының атынан және соның мүддесінде, оның ішінде сотта өкілдік етуді жүзеге асырады;</w:t>
      </w:r>
    </w:p>
    <w:bookmarkEnd w:id="995"/>
    <w:bookmarkStart w:name="z851" w:id="996"/>
    <w:p>
      <w:pPr>
        <w:spacing w:after="0"/>
        <w:ind w:left="0"/>
        <w:jc w:val="both"/>
      </w:pPr>
      <w:r>
        <w:rPr>
          <w:rFonts w:ascii="Times New Roman"/>
          <w:b w:val="false"/>
          <w:i w:val="false"/>
          <w:color w:val="000000"/>
          <w:sz w:val="28"/>
        </w:rPr>
        <w:t>
      4) әуежайды пайдалануға байланысты өндірістік мәселелерді бағалау үшін тәуелсіз сарапшыларды тартады.</w:t>
      </w:r>
    </w:p>
    <w:bookmarkEnd w:id="996"/>
    <w:bookmarkStart w:name="z852" w:id="997"/>
    <w:p>
      <w:pPr>
        <w:spacing w:after="0"/>
        <w:ind w:left="0"/>
        <w:jc w:val="both"/>
      </w:pPr>
      <w:r>
        <w:rPr>
          <w:rFonts w:ascii="Times New Roman"/>
          <w:b w:val="false"/>
          <w:i w:val="false"/>
          <w:color w:val="000000"/>
          <w:sz w:val="28"/>
        </w:rPr>
        <w:t>
      7. Әуежайды пайдаланушының уақытша басқаруы мынадай негіздер:</w:t>
      </w:r>
    </w:p>
    <w:bookmarkEnd w:id="997"/>
    <w:bookmarkStart w:name="z853" w:id="998"/>
    <w:p>
      <w:pPr>
        <w:spacing w:after="0"/>
        <w:ind w:left="0"/>
        <w:jc w:val="both"/>
      </w:pPr>
      <w:r>
        <w:rPr>
          <w:rFonts w:ascii="Times New Roman"/>
          <w:b w:val="false"/>
          <w:i w:val="false"/>
          <w:color w:val="000000"/>
          <w:sz w:val="28"/>
        </w:rPr>
        <w:t>
      1) азаматтық авиация саласындағы уәкілетті органның шешімімен белгіленген уақытша басқару мерзімінің өтуі;</w:t>
      </w:r>
    </w:p>
    <w:bookmarkEnd w:id="998"/>
    <w:bookmarkStart w:name="z854" w:id="999"/>
    <w:p>
      <w:pPr>
        <w:spacing w:after="0"/>
        <w:ind w:left="0"/>
        <w:jc w:val="both"/>
      </w:pPr>
      <w:r>
        <w:rPr>
          <w:rFonts w:ascii="Times New Roman"/>
          <w:b w:val="false"/>
          <w:i w:val="false"/>
          <w:color w:val="000000"/>
          <w:sz w:val="28"/>
        </w:rPr>
        <w:t>
      2) азаматтық авиация саласындағы уәкілетті органның уақытша басқаруды мерзімінен бұрын аяқтау туралы шешім қабылдауы;</w:t>
      </w:r>
    </w:p>
    <w:bookmarkEnd w:id="999"/>
    <w:bookmarkStart w:name="z855" w:id="1000"/>
    <w:p>
      <w:pPr>
        <w:spacing w:after="0"/>
        <w:ind w:left="0"/>
        <w:jc w:val="both"/>
      </w:pPr>
      <w:r>
        <w:rPr>
          <w:rFonts w:ascii="Times New Roman"/>
          <w:b w:val="false"/>
          <w:i w:val="false"/>
          <w:color w:val="000000"/>
          <w:sz w:val="28"/>
        </w:rPr>
        <w:t>
      3) уақытша басқарудың тоқтатылуы туралы сот шешімінің заңды күшіне енуі бойынша тоқтатылады.</w:t>
      </w:r>
    </w:p>
    <w:bookmarkEnd w:id="1000"/>
    <w:bookmarkStart w:name="z856" w:id="1001"/>
    <w:p>
      <w:pPr>
        <w:spacing w:after="0"/>
        <w:ind w:left="0"/>
        <w:jc w:val="both"/>
      </w:pPr>
      <w:r>
        <w:rPr>
          <w:rFonts w:ascii="Times New Roman"/>
          <w:b w:val="false"/>
          <w:i w:val="false"/>
          <w:color w:val="000000"/>
          <w:sz w:val="28"/>
        </w:rPr>
        <w:t>
      8. Халықаралық ұшуды орындауға рұқсат етілген әуежайды пайдаланушыға уақытша басқару кезеңінде заңсыз әрекеттермен (әрекетсіздікпен) келтірген залалы үшін уақытша әкімшілік мүшелері Қазақстан Республикасының заңдарында белгіленген жауаптылықта болады.</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03" w:id="1002"/>
    <w:p>
      <w:pPr>
        <w:spacing w:after="0"/>
        <w:ind w:left="0"/>
        <w:jc w:val="left"/>
      </w:pPr>
      <w:r>
        <w:rPr>
          <w:rFonts w:ascii="Times New Roman"/>
          <w:b/>
          <w:i w:val="false"/>
          <w:color w:val="000000"/>
        </w:rPr>
        <w:t xml:space="preserve"> 9-тарау. ӘУЕМЕН ТАСЫМАЛДАУ. АВИАЦИЯЛЫҚ ЖҰМЫСТАР</w:t>
      </w:r>
    </w:p>
    <w:bookmarkEnd w:id="1002"/>
    <w:bookmarkStart w:name="z304" w:id="1003"/>
    <w:p>
      <w:pPr>
        <w:spacing w:after="0"/>
        <w:ind w:left="0"/>
        <w:jc w:val="left"/>
      </w:pPr>
      <w:r>
        <w:rPr>
          <w:rFonts w:ascii="Times New Roman"/>
          <w:b/>
          <w:i w:val="false"/>
          <w:color w:val="000000"/>
        </w:rPr>
        <w:t xml:space="preserve"> 74-бап. Әуемен тасымалдауды жүзеге асыру құқығы.Авиакомпаниялар</w:t>
      </w:r>
    </w:p>
    <w:bookmarkEnd w:id="1003"/>
    <w:bookmarkStart w:name="z305" w:id="1004"/>
    <w:p>
      <w:pPr>
        <w:spacing w:after="0"/>
        <w:ind w:left="0"/>
        <w:jc w:val="both"/>
      </w:pPr>
      <w:r>
        <w:rPr>
          <w:rFonts w:ascii="Times New Roman"/>
          <w:b w:val="false"/>
          <w:i w:val="false"/>
          <w:color w:val="000000"/>
          <w:sz w:val="28"/>
        </w:rPr>
        <w:t>
      1. Жолаушыларды, багажды, жүктерді және пошта жөнелтілімдерін ақысын алып немесе жалдау бойынша әуемен тасымалдауды (коммерциялық әуе тасымалдарын) тұрақты және тұрақты емес рейстермен жүзеге асыру құқығына пайдаланушының қолданыстағы сертификаты бар авиакомпаниялар ие болады.</w:t>
      </w:r>
    </w:p>
    <w:bookmarkEnd w:id="1004"/>
    <w:bookmarkStart w:name="z857" w:id="1005"/>
    <w:p>
      <w:pPr>
        <w:spacing w:after="0"/>
        <w:ind w:left="0"/>
        <w:jc w:val="both"/>
      </w:pPr>
      <w:r>
        <w:rPr>
          <w:rFonts w:ascii="Times New Roman"/>
          <w:b w:val="false"/>
          <w:i w:val="false"/>
          <w:color w:val="000000"/>
          <w:sz w:val="28"/>
        </w:rPr>
        <w:t>
      2. Авиакомпаниялар осы Заңға сәйкес азаматтық авиация саласындағы өзге де қызметті жүзеге асыруы мүмкін.</w:t>
      </w:r>
    </w:p>
    <w:bookmarkEnd w:id="1005"/>
    <w:bookmarkStart w:name="z858" w:id="1006"/>
    <w:p>
      <w:pPr>
        <w:spacing w:after="0"/>
        <w:ind w:left="0"/>
        <w:jc w:val="both"/>
      </w:pPr>
      <w:r>
        <w:rPr>
          <w:rFonts w:ascii="Times New Roman"/>
          <w:b w:val="false"/>
          <w:i w:val="false"/>
          <w:color w:val="000000"/>
          <w:sz w:val="28"/>
        </w:rPr>
        <w:t>
      3. Тұрақты әуемен тасымалдауды орындайтын әуе компаниялары Қазақстан Республикасының заңдарында белгіленген тәртіппен акционерлік қоғам нысанында құрылады.</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60" w:id="1007"/>
    <w:p>
      <w:pPr>
        <w:spacing w:after="0"/>
        <w:ind w:left="0"/>
        <w:jc w:val="both"/>
      </w:pPr>
      <w:r>
        <w:rPr>
          <w:rFonts w:ascii="Times New Roman"/>
          <w:b w:val="false"/>
          <w:i w:val="false"/>
          <w:color w:val="000000"/>
          <w:sz w:val="28"/>
        </w:rPr>
        <w:t>
      5. Авиакомпанияда сертификаттау талаптарына сәйкес әуе кемелерінің резервтерін қоса алғанда, әуе кемелері, әуе кемелерін қауіпсіз пайдалану және оларды ұшуға жарамдылықта ұстау үшін, сондай-ақ авиация персоналын даярлауды және қайта даярлауды ұйымдастыру үшін қаржы ресурстары мен мүлкі, әуе кемелерінің ұшуын және көрсетілетін қызметтердің сапасын ұйымдастыру және қамтамасыз ету үшін әуе кемелеріне қосалқы бөлшектерінің қоры болуға тиіс.</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Ескерту. 74-бапқа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Акционерлік қоғам нысанында құрылған авиакомпанияға шетелдік қатысуды (бақылауды) шектеу</w:t>
      </w:r>
    </w:p>
    <w:bookmarkStart w:name="z1467" w:id="1008"/>
    <w:p>
      <w:pPr>
        <w:spacing w:after="0"/>
        <w:ind w:left="0"/>
        <w:jc w:val="both"/>
      </w:pPr>
      <w:r>
        <w:rPr>
          <w:rFonts w:ascii="Times New Roman"/>
          <w:b w:val="false"/>
          <w:i w:val="false"/>
          <w:color w:val="000000"/>
          <w:sz w:val="28"/>
        </w:rPr>
        <w:t>
      1. Шетелдік заңды тұлғаға, заңды тұлға болып табылмайтын шетелдік ұйымға, шетелдікке және (немесе) азаматтығы жоқ адамға дербес не басқа шетелдік заңды тұлғалармен, заңды тұлға болып табылмайтын шетелдік ұйымдармен, шетелдіктермен және (немесе) азаматтығы жоқ адамдармен жиынтықта:</w:t>
      </w:r>
    </w:p>
    <w:bookmarkEnd w:id="1008"/>
    <w:bookmarkStart w:name="z1468" w:id="1009"/>
    <w:p>
      <w:pPr>
        <w:spacing w:after="0"/>
        <w:ind w:left="0"/>
        <w:jc w:val="both"/>
      </w:pPr>
      <w:r>
        <w:rPr>
          <w:rFonts w:ascii="Times New Roman"/>
          <w:b w:val="false"/>
          <w:i w:val="false"/>
          <w:color w:val="000000"/>
          <w:sz w:val="28"/>
        </w:rPr>
        <w:t>
      1) акционерлік қоғам нысанында құрылған авиакомпанияның акцияларын және (немесе) Қазақстан Республикасының немесе шет мемлекеттің заңнамасына сәйкес шығарылған, акционерлік қоғам нысанында құрылған авиакомпанияның акциялары базалық активі болып табылатын туынды бағалы қағаздарды көрсетілген авиакомпанияның орналастырылған (авиакомпанияның өзі сатып алған акциялар шегеріле отырып) акциялары жалпы санының қырық тоғыз және одан көп пайызынан асатын мөлшерде тікелей және (немесе) жанама иеленуге, пайдалануға және (немесе) билік етуге;</w:t>
      </w:r>
    </w:p>
    <w:bookmarkEnd w:id="1009"/>
    <w:bookmarkStart w:name="z1469" w:id="1010"/>
    <w:p>
      <w:pPr>
        <w:spacing w:after="0"/>
        <w:ind w:left="0"/>
        <w:jc w:val="both"/>
      </w:pPr>
      <w:r>
        <w:rPr>
          <w:rFonts w:ascii="Times New Roman"/>
          <w:b w:val="false"/>
          <w:i w:val="false"/>
          <w:color w:val="000000"/>
          <w:sz w:val="28"/>
        </w:rPr>
        <w:t>
      2) акционерлік қоғам нысанында құрылған авиакомпанияға қатысты тиімді бақылауды жүзеге асыруға тыйым салынады.</w:t>
      </w:r>
    </w:p>
    <w:bookmarkEnd w:id="1010"/>
    <w:bookmarkStart w:name="z1470" w:id="1011"/>
    <w:p>
      <w:pPr>
        <w:spacing w:after="0"/>
        <w:ind w:left="0"/>
        <w:jc w:val="both"/>
      </w:pPr>
      <w:r>
        <w:rPr>
          <w:rFonts w:ascii="Times New Roman"/>
          <w:b w:val="false"/>
          <w:i w:val="false"/>
          <w:color w:val="000000"/>
          <w:sz w:val="28"/>
        </w:rPr>
        <w:t>
      2. Акционерлік қоғам нысанында құрылған авиакомпанияның акционері мұндай авиакомпанияға өзі туралы, сондай-ақ оған қатысты тиімді бақылауды жүзеге асыратын тұлғалар туралы, тиімді бақылауды жүзеге асыратын соңғы меншік иелеріне дейін ақпаратты ашуға міндетті.</w:t>
      </w:r>
    </w:p>
    <w:bookmarkEnd w:id="1011"/>
    <w:p>
      <w:pPr>
        <w:spacing w:after="0"/>
        <w:ind w:left="0"/>
        <w:jc w:val="both"/>
      </w:pPr>
      <w:r>
        <w:rPr>
          <w:rFonts w:ascii="Times New Roman"/>
          <w:b w:val="false"/>
          <w:i w:val="false"/>
          <w:color w:val="000000"/>
          <w:sz w:val="28"/>
        </w:rPr>
        <w:t>
      Егер акционерлік қоғам нысанында құрылған авиакомпанияның акционері әрқайсысы осындай акционерге қатысты тиімді бақылауды жүзеге асырмайтын, өзара үлестес емес бірнеше тұлға тікелей және (немесе) жанама иеленетін, пайдаланатын және (немесе) билік ететін заңды тұлға немесе заңды тұлға болып табылмайтын шетелдік ұйым болып табылса, мұндай акционер Қазақстан Республикасы немесе Қазақстан Республикасының азаматы акцияларды, қатысу үлестерін, пайларды не осындай акционерге үлестік қатысудың басқа да нысандарын тікелей және (немесе) жанама иеленетін, пайдаланатын және (немесе) билік ететін барлық жағдай туралы ақпаратты авиакомпанияға қосымша ашуға міндетті.</w:t>
      </w:r>
    </w:p>
    <w:p>
      <w:pPr>
        <w:spacing w:after="0"/>
        <w:ind w:left="0"/>
        <w:jc w:val="both"/>
      </w:pPr>
      <w:r>
        <w:rPr>
          <w:rFonts w:ascii="Times New Roman"/>
          <w:b w:val="false"/>
          <w:i w:val="false"/>
          <w:color w:val="000000"/>
          <w:sz w:val="28"/>
        </w:rPr>
        <w:t>
      Акционерлердің осы тармақта көрсетілген ақпаратты ашу тәртібі, мерзімдері және басқа да шарттары акционерлік қоғам нысанында құрылған авиакомпанияның жарғысында айқындалады.</w:t>
      </w:r>
    </w:p>
    <w:bookmarkStart w:name="z1471" w:id="1012"/>
    <w:p>
      <w:pPr>
        <w:spacing w:after="0"/>
        <w:ind w:left="0"/>
        <w:jc w:val="both"/>
      </w:pPr>
      <w:r>
        <w:rPr>
          <w:rFonts w:ascii="Times New Roman"/>
          <w:b w:val="false"/>
          <w:i w:val="false"/>
          <w:color w:val="000000"/>
          <w:sz w:val="28"/>
        </w:rPr>
        <w:t>
      3. Акционерлік қоғам нысанында құрылған авиакомпания осы баптың 2-тармағына сәйкес осындай авиакомпанияның акционерлері олар туралы ақпаратты ашуға тиіс тұлғаларды тоқсан сайын есепке алуды жүргізуге міндетті.</w:t>
      </w:r>
    </w:p>
    <w:bookmarkEnd w:id="1012"/>
    <w:bookmarkStart w:name="z1472" w:id="1013"/>
    <w:p>
      <w:pPr>
        <w:spacing w:after="0"/>
        <w:ind w:left="0"/>
        <w:jc w:val="both"/>
      </w:pPr>
      <w:r>
        <w:rPr>
          <w:rFonts w:ascii="Times New Roman"/>
          <w:b w:val="false"/>
          <w:i w:val="false"/>
          <w:color w:val="000000"/>
          <w:sz w:val="28"/>
        </w:rPr>
        <w:t>
      4. Акционерлік қоғам нысанында құрылған авиакомпанияға осы баптың 2-тармағының талаптарына сәйкес ақпаратты ішінара немесе толық бермеген акционерлік қоғам нысанында құрылған авиакомпанияның акционері:</w:t>
      </w:r>
    </w:p>
    <w:bookmarkEnd w:id="1013"/>
    <w:p>
      <w:pPr>
        <w:spacing w:after="0"/>
        <w:ind w:left="0"/>
        <w:jc w:val="both"/>
      </w:pPr>
      <w:r>
        <w:rPr>
          <w:rFonts w:ascii="Times New Roman"/>
          <w:b w:val="false"/>
          <w:i w:val="false"/>
          <w:color w:val="000000"/>
          <w:sz w:val="28"/>
        </w:rPr>
        <w:t>
      1) акционерлік қоғам нысанында құрылған авиакомпания акционерлерінің жалпы жиналысы кворумын айқындау кезінде есепке алынбайды;</w:t>
      </w:r>
    </w:p>
    <w:p>
      <w:pPr>
        <w:spacing w:after="0"/>
        <w:ind w:left="0"/>
        <w:jc w:val="both"/>
      </w:pPr>
      <w:r>
        <w:rPr>
          <w:rFonts w:ascii="Times New Roman"/>
          <w:b w:val="false"/>
          <w:i w:val="false"/>
          <w:color w:val="000000"/>
          <w:sz w:val="28"/>
        </w:rPr>
        <w:t>
      2) акционерлік қоғам нысанында құрылған авиакомпания акционерлерінің жалпы жиналысында қаралатын мәселелерге дауыс беруге және (немесе) оларды талқылауға қатысуға құқылы емес.</w:t>
      </w:r>
    </w:p>
    <w:bookmarkStart w:name="z1473" w:id="1014"/>
    <w:p>
      <w:pPr>
        <w:spacing w:after="0"/>
        <w:ind w:left="0"/>
        <w:jc w:val="both"/>
      </w:pPr>
      <w:r>
        <w:rPr>
          <w:rFonts w:ascii="Times New Roman"/>
          <w:b w:val="false"/>
          <w:i w:val="false"/>
          <w:color w:val="000000"/>
          <w:sz w:val="28"/>
        </w:rPr>
        <w:t>
      5. Акционерлік қоғам нысанында құрылған авиакомпания акционерлерінің жалпы жиналысы шешім қабылдағаннан кейін анықталған, акционерлік қоғам нысанында құрылған авиакомпанияның акционері осы баптың 2-тармағының талаптарына сәйкес ұсынған ақпарат анық болмаған кезде:</w:t>
      </w:r>
    </w:p>
    <w:bookmarkEnd w:id="1014"/>
    <w:bookmarkStart w:name="z1474" w:id="1015"/>
    <w:p>
      <w:pPr>
        <w:spacing w:after="0"/>
        <w:ind w:left="0"/>
        <w:jc w:val="both"/>
      </w:pPr>
      <w:r>
        <w:rPr>
          <w:rFonts w:ascii="Times New Roman"/>
          <w:b w:val="false"/>
          <w:i w:val="false"/>
          <w:color w:val="000000"/>
          <w:sz w:val="28"/>
        </w:rPr>
        <w:t>
      1) егер мұндай шешім үшін дауыс беретін акциялардың көпшілігі (анық емес ақпарат ұсынған акционердің дауыс беретін акцияларын есепке алмағанда) дауыс берген жағдайда, акционерлердің жалпы жиналысының шешімі "Акционерлік қоғамдар туралы" Қазақстан Республикасының Заңында белгіленген, акционерлік қоғам нысанында құрылған авиакомпания акционерлерінің жалпы жиналысы шешімді қабылдады деп есептелетін кворумның болуы жөніндегі талаптар сақталған кезде аталған акционердің дауысы есепке алынбай қабылданды деп есептеледі;</w:t>
      </w:r>
    </w:p>
    <w:bookmarkEnd w:id="1015"/>
    <w:bookmarkStart w:name="z1475" w:id="1016"/>
    <w:p>
      <w:pPr>
        <w:spacing w:after="0"/>
        <w:ind w:left="0"/>
        <w:jc w:val="both"/>
      </w:pPr>
      <w:r>
        <w:rPr>
          <w:rFonts w:ascii="Times New Roman"/>
          <w:b w:val="false"/>
          <w:i w:val="false"/>
          <w:color w:val="000000"/>
          <w:sz w:val="28"/>
        </w:rPr>
        <w:t xml:space="preserve">
      2) егер анық емес ақпарат берген акционердің дауысы шешуші болған жағдайда, бұл мән-жай Қазақстан Республикасының заңнамасында айқындалған тәртіппен, акционерлік қоғам нысанында құрылған авиакомпанияның не өзге де мүдделі тұлғалардың талап етуі бойынша акционерлердің жалпы жиналысының тиісті шешімін жарамсыз деп тану үшін негіз болып табылады. </w:t>
      </w:r>
    </w:p>
    <w:bookmarkEnd w:id="1016"/>
    <w:bookmarkStart w:name="z1476" w:id="1017"/>
    <w:p>
      <w:pPr>
        <w:spacing w:after="0"/>
        <w:ind w:left="0"/>
        <w:jc w:val="both"/>
      </w:pPr>
      <w:r>
        <w:rPr>
          <w:rFonts w:ascii="Times New Roman"/>
          <w:b w:val="false"/>
          <w:i w:val="false"/>
          <w:color w:val="000000"/>
          <w:sz w:val="28"/>
        </w:rPr>
        <w:t>
      6. Осы баптың 1-тармағында белгіленген шектеулер бұзылған жағдайда, бұзған акционер:</w:t>
      </w:r>
    </w:p>
    <w:bookmarkEnd w:id="1017"/>
    <w:p>
      <w:pPr>
        <w:spacing w:after="0"/>
        <w:ind w:left="0"/>
        <w:jc w:val="both"/>
      </w:pPr>
      <w:r>
        <w:rPr>
          <w:rFonts w:ascii="Times New Roman"/>
          <w:b w:val="false"/>
          <w:i w:val="false"/>
          <w:color w:val="000000"/>
          <w:sz w:val="28"/>
        </w:rPr>
        <w:t>
      1) жасалған бұзушылық толық жойылғанға дейін акционерлік қоғам нысанында құрылған авиакомпаниядағы өз акцияларымен дауыс беруге құқылы емес;</w:t>
      </w:r>
    </w:p>
    <w:p>
      <w:pPr>
        <w:spacing w:after="0"/>
        <w:ind w:left="0"/>
        <w:jc w:val="both"/>
      </w:pPr>
      <w:r>
        <w:rPr>
          <w:rFonts w:ascii="Times New Roman"/>
          <w:b w:val="false"/>
          <w:i w:val="false"/>
          <w:color w:val="000000"/>
          <w:sz w:val="28"/>
        </w:rPr>
        <w:t>
      2) жасалған бұзушылық толық жойылғанға дейін акционерлік қоғам нысанында құрылған авиакомпанияның акциялары бойынша дивидендтер алуға құқылы емес;</w:t>
      </w:r>
    </w:p>
    <w:p>
      <w:pPr>
        <w:spacing w:after="0"/>
        <w:ind w:left="0"/>
        <w:jc w:val="both"/>
      </w:pPr>
      <w:r>
        <w:rPr>
          <w:rFonts w:ascii="Times New Roman"/>
          <w:b w:val="false"/>
          <w:i w:val="false"/>
          <w:color w:val="000000"/>
          <w:sz w:val="28"/>
        </w:rPr>
        <w:t>
      3) акционерлік қоғам нысанында құрылған авиакомпаниядағы өзіне тиесілі акциялардың санын осы баптың 1-тармағында белгіленген шектеулерден төмен деңгейге дейін азайту жолымен акционерлік қоғам нысанында құрылған авиакомпанияның директорлар кеңесінен тиісті талапты алған күнінен бастап он жұмыс күні ішінде жасалған бұзушылықты жоюға міндетті.</w:t>
      </w:r>
    </w:p>
    <w:bookmarkStart w:name="z1477" w:id="1018"/>
    <w:p>
      <w:pPr>
        <w:spacing w:after="0"/>
        <w:ind w:left="0"/>
        <w:jc w:val="both"/>
      </w:pPr>
      <w:r>
        <w:rPr>
          <w:rFonts w:ascii="Times New Roman"/>
          <w:b w:val="false"/>
          <w:i w:val="false"/>
          <w:color w:val="000000"/>
          <w:sz w:val="28"/>
        </w:rPr>
        <w:t>
      7. Акционерлік қоғам нысанында құрылған авиакомпанияның директорлар кеңесі бұзған акционерді айқындайды және оған осы баптың 1-тармағында белгіленген шектеулерді бұзушылықты жою туралы талапты акционерлік қоғам нысанында құрылған авиакомпанияға шетелдік қатысуды (бақылауды) шектеу жөніндегі қағидаларда және акционерлік қоғам нысанында құрылған авиакомпанияның жарғысында айқындалған тәртіппен жібереді.</w:t>
      </w:r>
    </w:p>
    <w:bookmarkEnd w:id="1018"/>
    <w:bookmarkStart w:name="z1478" w:id="1019"/>
    <w:p>
      <w:pPr>
        <w:spacing w:after="0"/>
        <w:ind w:left="0"/>
        <w:jc w:val="both"/>
      </w:pPr>
      <w:r>
        <w:rPr>
          <w:rFonts w:ascii="Times New Roman"/>
          <w:b w:val="false"/>
          <w:i w:val="false"/>
          <w:color w:val="000000"/>
          <w:sz w:val="28"/>
        </w:rPr>
        <w:t xml:space="preserve">
      8. Егер акционерлік қоғам нысанында құрылған авиакомпания акциялары номиналды ұстауда болса, онда осы баптың ережелері акцияларды номиналды ұстаушының клиенті болып табылатын осындай акциялардың меншік иесіне қатысты қолданылады. </w:t>
      </w:r>
    </w:p>
    <w:bookmarkEnd w:id="1019"/>
    <w:p>
      <w:pPr>
        <w:spacing w:after="0"/>
        <w:ind w:left="0"/>
        <w:jc w:val="both"/>
      </w:pPr>
      <w:r>
        <w:rPr>
          <w:rFonts w:ascii="Times New Roman"/>
          <w:b w:val="false"/>
          <w:i w:val="false"/>
          <w:color w:val="000000"/>
          <w:sz w:val="28"/>
        </w:rPr>
        <w:t>
      Ескертпе: осы баптың мақсаттары үшін мынадай ұғымдар қолданылады:</w:t>
      </w:r>
    </w:p>
    <w:p>
      <w:pPr>
        <w:spacing w:after="0"/>
        <w:ind w:left="0"/>
        <w:jc w:val="both"/>
      </w:pPr>
      <w:r>
        <w:rPr>
          <w:rFonts w:ascii="Times New Roman"/>
          <w:b w:val="false"/>
          <w:i w:val="false"/>
          <w:color w:val="000000"/>
          <w:sz w:val="28"/>
        </w:rPr>
        <w:t>
      1) бұзған акционер – осы баптың 1-тармағында белгіленген шектеулерді бұзған акционер не осы баптың 1-тармағында белгіленген шектеулерді бұзған тұлғаның тиімді бақылауындағы акционер;</w:t>
      </w:r>
    </w:p>
    <w:p>
      <w:pPr>
        <w:spacing w:after="0"/>
        <w:ind w:left="0"/>
        <w:jc w:val="both"/>
      </w:pPr>
      <w:r>
        <w:rPr>
          <w:rFonts w:ascii="Times New Roman"/>
          <w:b w:val="false"/>
          <w:i w:val="false"/>
          <w:color w:val="000000"/>
          <w:sz w:val="28"/>
        </w:rPr>
        <w:t>
      2) тиімді бақылау – заңды тұлғаның немесе заңды тұлға болып табылмайтын шетелдік ұйымның шешімдерін айқындау мүмкіндігі, ол мынадай шарттардың бірі болған кезде:</w:t>
      </w:r>
    </w:p>
    <w:p>
      <w:pPr>
        <w:spacing w:after="0"/>
        <w:ind w:left="0"/>
        <w:jc w:val="both"/>
      </w:pPr>
      <w:r>
        <w:rPr>
          <w:rFonts w:ascii="Times New Roman"/>
          <w:b w:val="false"/>
          <w:i w:val="false"/>
          <w:color w:val="000000"/>
          <w:sz w:val="28"/>
        </w:rPr>
        <w:t xml:space="preserve">
      заңды тұлғаның немесе заңды тұлға болып табылмайтын шетелдік ұйымның орналастырылған (артықшылықты және заңды тұлға сатып алғандарды шегере отырып) акцияларының, қатысу үлестерінің, пайларының не үлестік қатысудың басқа да нысандарының елу пайыздан астамын тікелей және (немесе) жанама иеленгенде, пайдаланғанда және (немесе) билік еткенде; </w:t>
      </w:r>
    </w:p>
    <w:p>
      <w:pPr>
        <w:spacing w:after="0"/>
        <w:ind w:left="0"/>
        <w:jc w:val="both"/>
      </w:pPr>
      <w:r>
        <w:rPr>
          <w:rFonts w:ascii="Times New Roman"/>
          <w:b w:val="false"/>
          <w:i w:val="false"/>
          <w:color w:val="000000"/>
          <w:sz w:val="28"/>
        </w:rPr>
        <w:t>
      заңды тұлғаның немесе заңды тұлға болып табылмайтын шетелдік ұйымның басқару органы немесе атқарушы органы құрамының кемінде жартысын тікелей немесе жанама сайлау мүмкіндігі болғанда;</w:t>
      </w:r>
    </w:p>
    <w:p>
      <w:pPr>
        <w:spacing w:after="0"/>
        <w:ind w:left="0"/>
        <w:jc w:val="both"/>
      </w:pPr>
      <w:r>
        <w:rPr>
          <w:rFonts w:ascii="Times New Roman"/>
          <w:b w:val="false"/>
          <w:i w:val="false"/>
          <w:color w:val="000000"/>
          <w:sz w:val="28"/>
        </w:rPr>
        <w:t>
      бір тұлғаның дербес не бір немесе бірнеше тұлғамен бірлесіп, заңды тұлғаның немесе заңды тұлға болып табылмайтын шетелдік ұйымның шешімдерін Қазақстан Республикасы заңнамалық актісінің, сот шешімінің негізінде, шартқа (растайтын құжаттарға) орай немесе акционерлік қоғам нысанында құрылған авиакомпанияға шетелдік қатысуды (бақылауды) шектеу жөніндегі қағидаларда көзделген жағдайларда өзгеше түрде тікелей немесе жанама айқындау мүмкіндігі болғанда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6" w:id="1020"/>
    <w:p>
      <w:pPr>
        <w:spacing w:after="0"/>
        <w:ind w:left="0"/>
        <w:jc w:val="left"/>
      </w:pPr>
      <w:r>
        <w:rPr>
          <w:rFonts w:ascii="Times New Roman"/>
          <w:b/>
          <w:i w:val="false"/>
          <w:color w:val="000000"/>
        </w:rPr>
        <w:t xml:space="preserve"> 75-бап. Халықаралық әуемен тасымалдау</w:t>
      </w:r>
    </w:p>
    <w:bookmarkEnd w:id="1020"/>
    <w:bookmarkStart w:name="z307" w:id="1021"/>
    <w:p>
      <w:pPr>
        <w:spacing w:after="0"/>
        <w:ind w:left="0"/>
        <w:jc w:val="both"/>
      </w:pPr>
      <w:r>
        <w:rPr>
          <w:rFonts w:ascii="Times New Roman"/>
          <w:b w:val="false"/>
          <w:i w:val="false"/>
          <w:color w:val="000000"/>
          <w:sz w:val="28"/>
        </w:rPr>
        <w:t>
      1. Қазақстан Республикасының азаматтық әуе кемелерiнде халықаралық әуе тасымалдары кезінде, егер Қазақстан Республикасы ратификациялаған халықаралық шарттардан өзгеше жағдай туындамаса, әуемен тасымалдау туралы жалпы ережелер қолданылады.</w:t>
      </w:r>
    </w:p>
    <w:bookmarkEnd w:id="1021"/>
    <w:bookmarkStart w:name="z862" w:id="1022"/>
    <w:p>
      <w:pPr>
        <w:spacing w:after="0"/>
        <w:ind w:left="0"/>
        <w:jc w:val="both"/>
      </w:pPr>
      <w:r>
        <w:rPr>
          <w:rFonts w:ascii="Times New Roman"/>
          <w:b w:val="false"/>
          <w:i w:val="false"/>
          <w:color w:val="000000"/>
          <w:sz w:val="28"/>
        </w:rPr>
        <w:t>
      2. Қазақстан Республикасы қатысушысы болып табылатын әуе қатынасы туралы халықаралық шартқа сәйкес тұрақты әуемен тасымалдауды жүзеге асыру үшін азаматтық авиация саласындағы уәкілетті орган осы Заңның 80-бабында белгіленген тәртіппен айқындаған тасымалдаушы тағайындалған әуемен тасымалдаушы болып табылады.</w:t>
      </w:r>
    </w:p>
    <w:bookmarkEnd w:id="1022"/>
    <w:bookmarkStart w:name="z863" w:id="1023"/>
    <w:p>
      <w:pPr>
        <w:spacing w:after="0"/>
        <w:ind w:left="0"/>
        <w:jc w:val="both"/>
      </w:pPr>
      <w:r>
        <w:rPr>
          <w:rFonts w:ascii="Times New Roman"/>
          <w:b w:val="false"/>
          <w:i w:val="false"/>
          <w:color w:val="000000"/>
          <w:sz w:val="28"/>
        </w:rPr>
        <w:t>
      3. Почта жөнелтілімдерінің халықаралық әуемен тасымалдау Қазақстан Республикасы ратификациялаған халықаралық шарттардың қағидалары сақтала отырып жүзеге асырылады.</w:t>
      </w:r>
    </w:p>
    <w:bookmarkEnd w:id="1023"/>
    <w:p>
      <w:pPr>
        <w:spacing w:after="0"/>
        <w:ind w:left="0"/>
        <w:jc w:val="both"/>
      </w:pPr>
      <w:r>
        <w:rPr>
          <w:rFonts w:ascii="Times New Roman"/>
          <w:b/>
          <w:i w:val="false"/>
          <w:color w:val="000000"/>
          <w:sz w:val="28"/>
        </w:rPr>
        <w:t xml:space="preserve">75-1-бап. Формальдылықтарды оңайлату </w:t>
      </w:r>
    </w:p>
    <w:bookmarkStart w:name="z1463" w:id="1024"/>
    <w:p>
      <w:pPr>
        <w:spacing w:after="0"/>
        <w:ind w:left="0"/>
        <w:jc w:val="both"/>
      </w:pPr>
      <w:r>
        <w:rPr>
          <w:rFonts w:ascii="Times New Roman"/>
          <w:b w:val="false"/>
          <w:i w:val="false"/>
          <w:color w:val="000000"/>
          <w:sz w:val="28"/>
        </w:rPr>
        <w:t xml:space="preserve">
      1. Әуе тасымалдарына жәрдемдесу және оларды жылдамдату, сондай-ақ әуе кемелерінің, экипаждардың, жолаушылар мен жүктің негізсіз кешіктірілуін болғызбау мақсатында азаматтық авиация саласындағы уәкілетті орган басқа мемлекеттік органдармен келісу бойынша шекаралық, кедендік, санитариялық және басқа да бақылау түрлерімен байланысты формальдылықтарды оңайлатуға бағытталған бағдарламаны әзірлейді. </w:t>
      </w:r>
    </w:p>
    <w:bookmarkEnd w:id="1024"/>
    <w:bookmarkStart w:name="z1464" w:id="1025"/>
    <w:p>
      <w:pPr>
        <w:spacing w:after="0"/>
        <w:ind w:left="0"/>
        <w:jc w:val="both"/>
      </w:pPr>
      <w:r>
        <w:rPr>
          <w:rFonts w:ascii="Times New Roman"/>
          <w:b w:val="false"/>
          <w:i w:val="false"/>
          <w:color w:val="000000"/>
          <w:sz w:val="28"/>
        </w:rPr>
        <w:t>
      2. Әуе тасымалына байланысты формальдылықтарды оңайлату жөніндегі шаралар авиациялық қауіпсіздікті қамтамасыз ету және мемлекеттік қадағалауды жүзеге асыру жөніндегі шараларға залал келтіретіндей етіп жүргізілмеуге тиіс.</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75-1-баппен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8" w:id="1026"/>
    <w:p>
      <w:pPr>
        <w:spacing w:after="0"/>
        <w:ind w:left="0"/>
        <w:jc w:val="left"/>
      </w:pPr>
      <w:r>
        <w:rPr>
          <w:rFonts w:ascii="Times New Roman"/>
          <w:b/>
          <w:i w:val="false"/>
          <w:color w:val="000000"/>
        </w:rPr>
        <w:t xml:space="preserve"> 76-бап. Коммерциялық әуемен тасымалдау саласындағы негізгі ережелер</w:t>
      </w:r>
    </w:p>
    <w:bookmarkEnd w:id="1026"/>
    <w:bookmarkStart w:name="z309" w:id="1027"/>
    <w:p>
      <w:pPr>
        <w:spacing w:after="0"/>
        <w:ind w:left="0"/>
        <w:jc w:val="both"/>
      </w:pPr>
      <w:r>
        <w:rPr>
          <w:rFonts w:ascii="Times New Roman"/>
          <w:b w:val="false"/>
          <w:i w:val="false"/>
          <w:color w:val="000000"/>
          <w:sz w:val="28"/>
        </w:rPr>
        <w:t>
      1. Коммерциялық әуе тасымалдары әуе тасымалы шартының негізінде орындалады. Әуе тасымалы шарты авиакомпания не ол уәкілеттік берген тұлғалар (агенттер) беретін тасымалдау құжаттарын ресімдеумен куәландырылады.</w:t>
      </w:r>
    </w:p>
    <w:bookmarkEnd w:id="1027"/>
    <w:bookmarkStart w:name="z1267" w:id="1028"/>
    <w:p>
      <w:pPr>
        <w:spacing w:after="0"/>
        <w:ind w:left="0"/>
        <w:jc w:val="both"/>
      </w:pPr>
      <w:r>
        <w:rPr>
          <w:rFonts w:ascii="Times New Roman"/>
          <w:b w:val="false"/>
          <w:i w:val="false"/>
          <w:color w:val="000000"/>
          <w:sz w:val="28"/>
        </w:rPr>
        <w:t>
      Жолаушылардың, багаждың және жүктердің коммерциялық әуе тасымалдары азаматтық авиация саласындағы уәкілетті орган бекіткен Жолаушыларды, багажды және жүктерді әуе көлігімен тасымалдау қағидаларына сәйкес жүзеге асырылады.</w:t>
      </w:r>
    </w:p>
    <w:bookmarkEnd w:id="1028"/>
    <w:bookmarkStart w:name="z864" w:id="1029"/>
    <w:p>
      <w:pPr>
        <w:spacing w:after="0"/>
        <w:ind w:left="0"/>
        <w:jc w:val="both"/>
      </w:pPr>
      <w:r>
        <w:rPr>
          <w:rFonts w:ascii="Times New Roman"/>
          <w:b w:val="false"/>
          <w:i w:val="false"/>
          <w:color w:val="000000"/>
          <w:sz w:val="28"/>
        </w:rPr>
        <w:t>
      2. Әрбір жолаушыға жеке билет ресімделеді, ол:</w:t>
      </w:r>
    </w:p>
    <w:bookmarkEnd w:id="1029"/>
    <w:bookmarkStart w:name="z865" w:id="1030"/>
    <w:p>
      <w:pPr>
        <w:spacing w:after="0"/>
        <w:ind w:left="0"/>
        <w:jc w:val="both"/>
      </w:pPr>
      <w:r>
        <w:rPr>
          <w:rFonts w:ascii="Times New Roman"/>
          <w:b w:val="false"/>
          <w:i w:val="false"/>
          <w:color w:val="000000"/>
          <w:sz w:val="28"/>
        </w:rPr>
        <w:t>
      1) жолаушының әуемен тасымалдау шартының талаптарымен танысқанын;</w:t>
      </w:r>
    </w:p>
    <w:bookmarkEnd w:id="1030"/>
    <w:bookmarkStart w:name="z866" w:id="1031"/>
    <w:p>
      <w:pPr>
        <w:spacing w:after="0"/>
        <w:ind w:left="0"/>
        <w:jc w:val="both"/>
      </w:pPr>
      <w:r>
        <w:rPr>
          <w:rFonts w:ascii="Times New Roman"/>
          <w:b w:val="false"/>
          <w:i w:val="false"/>
          <w:color w:val="000000"/>
          <w:sz w:val="28"/>
        </w:rPr>
        <w:t>
      2) жолаушы мен авиакомпания арасында әуемен тасымалдау шартының жасалғанын растайды.</w:t>
      </w:r>
    </w:p>
    <w:bookmarkEnd w:id="1031"/>
    <w:p>
      <w:pPr>
        <w:spacing w:after="0"/>
        <w:ind w:left="0"/>
        <w:jc w:val="both"/>
      </w:pPr>
      <w:r>
        <w:rPr>
          <w:rFonts w:ascii="Times New Roman"/>
          <w:b w:val="false"/>
          <w:i w:val="false"/>
          <w:color w:val="000000"/>
          <w:sz w:val="28"/>
        </w:rPr>
        <w:t>
      Билет жолаушының жеке басын куәландыратын құжаттың деректері негізінде ресімделеді.</w:t>
      </w:r>
    </w:p>
    <w:bookmarkStart w:name="z867" w:id="1032"/>
    <w:p>
      <w:pPr>
        <w:spacing w:after="0"/>
        <w:ind w:left="0"/>
        <w:jc w:val="both"/>
      </w:pPr>
      <w:r>
        <w:rPr>
          <w:rFonts w:ascii="Times New Roman"/>
          <w:b w:val="false"/>
          <w:i w:val="false"/>
          <w:color w:val="000000"/>
          <w:sz w:val="28"/>
        </w:rPr>
        <w:t>
      3. Авиакомпания әуе кемесінің бортында жолаушыларға қызмет көрсеткен кезде ұсынылатын тағам өнімдерінің жарамдылық мерзімдерін сақтауға міндетті.</w:t>
      </w:r>
    </w:p>
    <w:bookmarkEnd w:id="1032"/>
    <w:p>
      <w:pPr>
        <w:spacing w:after="0"/>
        <w:ind w:left="0"/>
        <w:jc w:val="both"/>
      </w:pPr>
      <w:r>
        <w:rPr>
          <w:rFonts w:ascii="Times New Roman"/>
          <w:b w:val="false"/>
          <w:i w:val="false"/>
          <w:color w:val="000000"/>
          <w:sz w:val="28"/>
        </w:rPr>
        <w:t>
      Авиакомпания және оның лауазымды адамдары әуе кемесінің бортында жолаушыларға қызмет көрсеткен кезде ұсынылатын тағам өнімдерінің жарамдылық мерзімдерін бұзғаны үшін Қазақстан Республикасының заңдарына сәйкес жауаптылықта болады.</w:t>
      </w:r>
    </w:p>
    <w:bookmarkStart w:name="z868" w:id="1033"/>
    <w:p>
      <w:pPr>
        <w:spacing w:after="0"/>
        <w:ind w:left="0"/>
        <w:jc w:val="both"/>
      </w:pPr>
      <w:r>
        <w:rPr>
          <w:rFonts w:ascii="Times New Roman"/>
          <w:b w:val="false"/>
          <w:i w:val="false"/>
          <w:color w:val="000000"/>
          <w:sz w:val="28"/>
        </w:rPr>
        <w:t>
      4. Тiркелген багажды тасымалдаған кезде жөнелту және межелі пункттерi көрсетiлген багаж түбiртегi берiледi.</w:t>
      </w:r>
    </w:p>
    <w:bookmarkEnd w:id="1033"/>
    <w:bookmarkStart w:name="z869" w:id="1034"/>
    <w:p>
      <w:pPr>
        <w:spacing w:after="0"/>
        <w:ind w:left="0"/>
        <w:jc w:val="both"/>
      </w:pPr>
      <w:r>
        <w:rPr>
          <w:rFonts w:ascii="Times New Roman"/>
          <w:b w:val="false"/>
          <w:i w:val="false"/>
          <w:color w:val="000000"/>
          <w:sz w:val="28"/>
        </w:rPr>
        <w:t>
      5. Жүкті тасымалдаған кезде жөнелту және межелі пункттері, жүктің салмағы, оны тасымалдаудың шарттары көрсетілген жүкқұжаты берiледi. Жүкқұжат қағаз жеткізгіште немесе электрондық түрде жазып беріледі. Жөнелтуші мәліметтер ұсынуға және жүк берілгенге дейін Қазақстан Республикасы мен шет мемлекеттердің заңнамасында белгіленген рәсімдерді орындау үшін алушыға қажетті барлық құжаттарды жүкқұжатына қоса беруге тиіс.</w:t>
      </w:r>
    </w:p>
    <w:bookmarkEnd w:id="1034"/>
    <w:p>
      <w:pPr>
        <w:spacing w:after="0"/>
        <w:ind w:left="0"/>
        <w:jc w:val="both"/>
      </w:pPr>
      <w:r>
        <w:rPr>
          <w:rFonts w:ascii="Times New Roman"/>
          <w:b w:val="false"/>
          <w:i w:val="false"/>
          <w:color w:val="000000"/>
          <w:sz w:val="28"/>
        </w:rPr>
        <w:t>
      Электрондық түрде жазып берілетін жүкқұжаттарды қабылдау, өңдеу, беру және сақтау авиакомпаниялар қолданатын ақпараттық жүйе мен ақпараттық технологиялар арқылы жүзеге асырылады.</w:t>
      </w:r>
    </w:p>
    <w:p>
      <w:pPr>
        <w:spacing w:after="0"/>
        <w:ind w:left="0"/>
        <w:jc w:val="both"/>
      </w:pPr>
      <w:r>
        <w:rPr>
          <w:rFonts w:ascii="Times New Roman"/>
          <w:b w:val="false"/>
          <w:i w:val="false"/>
          <w:color w:val="000000"/>
          <w:sz w:val="28"/>
        </w:rPr>
        <w:t>
      Бiрыңғай тауар-көлiк жүкқұжаты (бірыңғай коносамент) бойынша әртүрлi көлiк түрлерiмен жүктердi аралас тасымалдауға қатысатын тасымалдаушылардың, сондай-ақ басқа да тұлғалардың қарым-қатынастары Қазақстан Республикасының көлік туралы заңнамалық актiлерiнде айқындалады.</w:t>
      </w:r>
    </w:p>
    <w:p>
      <w:pPr>
        <w:spacing w:after="0"/>
        <w:ind w:left="0"/>
        <w:jc w:val="both"/>
      </w:pPr>
      <w:r>
        <w:rPr>
          <w:rFonts w:ascii="Times New Roman"/>
          <w:b w:val="false"/>
          <w:i w:val="false"/>
          <w:color w:val="000000"/>
          <w:sz w:val="28"/>
        </w:rPr>
        <w:t>
      Азаматтық әуе кемелерінде қауіпті жүктерді тасымалдау ерекшеліктері Қазақстан Республикасының заңнамасында, азаматтық авиация саласындағы уәкілетті орган бекіткен азаматтық әуе кемелерінде қауіпті жүктерді әуеде тасымалдау жөніндегі нұсқаулықта, сондай-ақ Қазақстан Республикасының халықаралық шарттарында айқындалады.</w:t>
      </w:r>
    </w:p>
    <w:bookmarkStart w:name="z1275" w:id="1035"/>
    <w:p>
      <w:pPr>
        <w:spacing w:after="0"/>
        <w:ind w:left="0"/>
        <w:jc w:val="both"/>
      </w:pPr>
      <w:r>
        <w:rPr>
          <w:rFonts w:ascii="Times New Roman"/>
          <w:b w:val="false"/>
          <w:i w:val="false"/>
          <w:color w:val="000000"/>
          <w:sz w:val="28"/>
        </w:rPr>
        <w:t>
      5-1. Жүк жөнелтушінің, жүкті алушының жүкті әуе тасымалдауына арналған құжаттарда көрсетілген межелі пунктке әуе тасымалдаушының уақтылы жеткізуіне және оның сақталуын қамтамасыз етуіне құқығы бар.</w:t>
      </w:r>
    </w:p>
    <w:bookmarkEnd w:id="1035"/>
    <w:p>
      <w:pPr>
        <w:spacing w:after="0"/>
        <w:ind w:left="0"/>
        <w:jc w:val="both"/>
      </w:pPr>
      <w:r>
        <w:rPr>
          <w:rFonts w:ascii="Times New Roman"/>
          <w:b w:val="false"/>
          <w:i w:val="false"/>
          <w:color w:val="000000"/>
          <w:sz w:val="28"/>
        </w:rPr>
        <w:t>
      Жүкті, багажды немесе пошта жөнелтілімдерін тасымалдау шарты бұзылған жағдайда, жүк жөнелтушінің немесе жүкті алушының тасымалдаушыдан жүктің, багаждың немесе пошта жөнелтілімдерінің сақталмау себептері туралы құжаттарды (коммерциялық акт, жалпы нысандағы акт және өзге де құжаттар) жасауды талап етуге құқығы бар.</w:t>
      </w:r>
    </w:p>
    <w:p>
      <w:pPr>
        <w:spacing w:after="0"/>
        <w:ind w:left="0"/>
        <w:jc w:val="both"/>
      </w:pPr>
      <w:r>
        <w:rPr>
          <w:rFonts w:ascii="Times New Roman"/>
          <w:b w:val="false"/>
          <w:i w:val="false"/>
          <w:color w:val="000000"/>
          <w:sz w:val="28"/>
        </w:rPr>
        <w:t>
      Егер жүктің сапасы оның тiкелей мақсаты бойынша пайдаланылуы мүмкін болмайтындай өзгергендігі анықталған болса, жүк алушының бүлінген немесе бұзылған жүкті қабылдаудан бас тартуға және оны жоғалтқаны үшiн өтем талап етуге құқығы бар.</w:t>
      </w:r>
    </w:p>
    <w:bookmarkStart w:name="z1276" w:id="1036"/>
    <w:p>
      <w:pPr>
        <w:spacing w:after="0"/>
        <w:ind w:left="0"/>
        <w:jc w:val="both"/>
      </w:pPr>
      <w:r>
        <w:rPr>
          <w:rFonts w:ascii="Times New Roman"/>
          <w:b w:val="false"/>
          <w:i w:val="false"/>
          <w:color w:val="000000"/>
          <w:sz w:val="28"/>
        </w:rPr>
        <w:t>
      5-2. Әуе тасымалын жүзеге асыратын авиакомпания:</w:t>
      </w:r>
    </w:p>
    <w:bookmarkEnd w:id="1036"/>
    <w:p>
      <w:pPr>
        <w:spacing w:after="0"/>
        <w:ind w:left="0"/>
        <w:jc w:val="both"/>
      </w:pPr>
      <w:r>
        <w:rPr>
          <w:rFonts w:ascii="Times New Roman"/>
          <w:b w:val="false"/>
          <w:i w:val="false"/>
          <w:color w:val="000000"/>
          <w:sz w:val="28"/>
        </w:rPr>
        <w:t>
      1) жолаушылар мен жүк жөнелтушілерден авиациялық қауіпсіздік пен ұшу қауіпсіздігін қамтамасыз ету жөніндегі қағидаларды, оның ішінде қарап-тексеруді ұйымдастыру және жүргізу арқылы сақтауын талап етеді;</w:t>
      </w:r>
    </w:p>
    <w:p>
      <w:pPr>
        <w:spacing w:after="0"/>
        <w:ind w:left="0"/>
        <w:jc w:val="both"/>
      </w:pPr>
      <w:r>
        <w:rPr>
          <w:rFonts w:ascii="Times New Roman"/>
          <w:b w:val="false"/>
          <w:i w:val="false"/>
          <w:color w:val="000000"/>
          <w:sz w:val="28"/>
        </w:rPr>
        <w:t>
      2) Қазақстан Республикасының заңнамасына сәйкес жолаушыларға (жүкті жөнелтушілерге) тиісті үлгідегі ақаусыз әуе кемесін, білікті ұшу экипажын, тасымалдау қауіпсіздігін және өзге де көрсетілетін қызметтерді ұсынуды қамтамасыз етеді;</w:t>
      </w:r>
    </w:p>
    <w:p>
      <w:pPr>
        <w:spacing w:after="0"/>
        <w:ind w:left="0"/>
        <w:jc w:val="both"/>
      </w:pPr>
      <w:r>
        <w:rPr>
          <w:rFonts w:ascii="Times New Roman"/>
          <w:b w:val="false"/>
          <w:i w:val="false"/>
          <w:color w:val="000000"/>
          <w:sz w:val="28"/>
        </w:rPr>
        <w:t>
      3) жолаушыларды, багажды және жүктерді әуе көлігімен тасымалдау қағидаларында белгіленген, жолаушыларға, жүкті жөнелтушілерге, жүкті алушыларға қызмет көрсету талаптарын сақтайды;</w:t>
      </w:r>
    </w:p>
    <w:p>
      <w:pPr>
        <w:spacing w:after="0"/>
        <w:ind w:left="0"/>
        <w:jc w:val="both"/>
      </w:pPr>
      <w:r>
        <w:rPr>
          <w:rFonts w:ascii="Times New Roman"/>
          <w:b w:val="false"/>
          <w:i w:val="false"/>
          <w:color w:val="000000"/>
          <w:sz w:val="28"/>
        </w:rPr>
        <w:t>
      4) жолаушының, жүкті жөнелтушінің немесе жүкті алушының талап етуі бойынша және жолаушыны, багажды, жүкті немесе пошта жөнелтілімдерін тасымалдау шарты бұзылған жағдайда, олардың бірі тасымалдау құжаттарын көрсеткен кезде жүктің, багаждың немесе пошта жөнелтілімдерінің сақталмауының себептері туралы құжаттарды (коммерциялық акт, жалпы нысандағы акт және өзге де құжаттар) жасайды.</w:t>
      </w:r>
    </w:p>
    <w:bookmarkStart w:name="z870" w:id="1037"/>
    <w:p>
      <w:pPr>
        <w:spacing w:after="0"/>
        <w:ind w:left="0"/>
        <w:jc w:val="both"/>
      </w:pPr>
      <w:r>
        <w:rPr>
          <w:rFonts w:ascii="Times New Roman"/>
          <w:b w:val="false"/>
          <w:i w:val="false"/>
          <w:color w:val="000000"/>
          <w:sz w:val="28"/>
        </w:rPr>
        <w:t>
      6. Почта жөнелтілімдерін әуемен тасымалдау шарты, оның талаптары және почта жөнелтілімдерін тасымалдауға қабылдау почта жүкқұжатымен куәландырылады.</w:t>
      </w:r>
    </w:p>
    <w:bookmarkEnd w:id="1037"/>
    <w:bookmarkStart w:name="z871" w:id="1038"/>
    <w:p>
      <w:pPr>
        <w:spacing w:after="0"/>
        <w:ind w:left="0"/>
        <w:jc w:val="both"/>
      </w:pPr>
      <w:r>
        <w:rPr>
          <w:rFonts w:ascii="Times New Roman"/>
          <w:b w:val="false"/>
          <w:i w:val="false"/>
          <w:color w:val="000000"/>
          <w:sz w:val="28"/>
        </w:rPr>
        <w:t>
      7. Тасымалдау құжаттарын ресімдеу қажетті деректерді тасымалдау құжатының электрондық немесе қағаз нысанына қолмен, автоматтандырылған немесе электрондық режимде енгізу арқылы жүзеге асырылады.</w:t>
      </w:r>
    </w:p>
    <w:bookmarkEnd w:id="1038"/>
    <w:p>
      <w:pPr>
        <w:spacing w:after="0"/>
        <w:ind w:left="0"/>
        <w:jc w:val="both"/>
      </w:pPr>
      <w:r>
        <w:rPr>
          <w:rFonts w:ascii="Times New Roman"/>
          <w:b w:val="false"/>
          <w:i w:val="false"/>
          <w:color w:val="000000"/>
          <w:sz w:val="28"/>
        </w:rPr>
        <w:t>
      Брондалғаннан кейін тасымалдау құжатын ресімдеу авиакомпания белгілеген мерзімде жүргізіледі.</w:t>
      </w:r>
    </w:p>
    <w:bookmarkStart w:name="z872" w:id="1039"/>
    <w:p>
      <w:pPr>
        <w:spacing w:after="0"/>
        <w:ind w:left="0"/>
        <w:jc w:val="both"/>
      </w:pPr>
      <w:r>
        <w:rPr>
          <w:rFonts w:ascii="Times New Roman"/>
          <w:b w:val="false"/>
          <w:i w:val="false"/>
          <w:color w:val="000000"/>
          <w:sz w:val="28"/>
        </w:rPr>
        <w:t>
      8. Авиакомпания алатын және жолаушыларды, багажды, жүкті және почта жөнелтілімдерін тасымалдау құнына кіретін алымдардың негізгі түрлері әуежай және отын алымдары болып табылады.</w:t>
      </w:r>
    </w:p>
    <w:bookmarkEnd w:id="1039"/>
    <w:bookmarkStart w:name="z873" w:id="1040"/>
    <w:p>
      <w:pPr>
        <w:spacing w:after="0"/>
        <w:ind w:left="0"/>
        <w:jc w:val="both"/>
      </w:pPr>
      <w:r>
        <w:rPr>
          <w:rFonts w:ascii="Times New Roman"/>
          <w:b w:val="false"/>
          <w:i w:val="false"/>
          <w:color w:val="000000"/>
          <w:sz w:val="28"/>
        </w:rPr>
        <w:t>
      9. Тасымалдауға арналған тариф қолданылатын кезеңде авиациялық отынға жұмсалатын шығындардың өсуін өтеу мақсатында авиакомпания алатын, оны есептеген кезде бұл өсуді ескеру мүмкін болмаған алым отын алымы болып табылады.</w:t>
      </w:r>
    </w:p>
    <w:bookmarkEnd w:id="1040"/>
    <w:bookmarkStart w:name="z874" w:id="1041"/>
    <w:p>
      <w:pPr>
        <w:spacing w:after="0"/>
        <w:ind w:left="0"/>
        <w:jc w:val="both"/>
      </w:pPr>
      <w:r>
        <w:rPr>
          <w:rFonts w:ascii="Times New Roman"/>
          <w:b w:val="false"/>
          <w:i w:val="false"/>
          <w:color w:val="000000"/>
          <w:sz w:val="28"/>
        </w:rPr>
        <w:t>
      10. Авиакомпания әуежай алымын жолаушыларға әуежайда қызмет көрсету жөніндегі қызметтер құнын өтеу мақсатында енгізеді және алады.</w:t>
      </w:r>
    </w:p>
    <w:bookmarkEnd w:id="1041"/>
    <w:bookmarkStart w:name="z875" w:id="1042"/>
    <w:p>
      <w:pPr>
        <w:spacing w:after="0"/>
        <w:ind w:left="0"/>
        <w:jc w:val="both"/>
      </w:pPr>
      <w:r>
        <w:rPr>
          <w:rFonts w:ascii="Times New Roman"/>
          <w:b w:val="false"/>
          <w:i w:val="false"/>
          <w:color w:val="000000"/>
          <w:sz w:val="28"/>
        </w:rPr>
        <w:t>
      11. Әуежайларда және әуе кемелерінің бортында жолаушыларға ақпараттық-анықтамалық қызмет көрсету қазақ және орыс тілдерінде жүзеге асырылады.</w:t>
      </w:r>
    </w:p>
    <w:bookmarkEnd w:id="1042"/>
    <w:p>
      <w:pPr>
        <w:spacing w:after="0"/>
        <w:ind w:left="0"/>
        <w:jc w:val="both"/>
      </w:pPr>
      <w:r>
        <w:rPr>
          <w:rFonts w:ascii="Times New Roman"/>
          <w:b w:val="false"/>
          <w:i w:val="false"/>
          <w:color w:val="000000"/>
          <w:sz w:val="28"/>
        </w:rPr>
        <w:t>
      Қосымша басқа тілдерді пайдалануға жол беріледі.</w:t>
      </w:r>
    </w:p>
    <w:p>
      <w:pPr>
        <w:spacing w:after="0"/>
        <w:ind w:left="0"/>
        <w:jc w:val="both"/>
      </w:pPr>
      <w:r>
        <w:rPr>
          <w:rFonts w:ascii="Times New Roman"/>
          <w:b w:val="false"/>
          <w:i w:val="false"/>
          <w:color w:val="000000"/>
          <w:sz w:val="28"/>
        </w:rPr>
        <w:t>
      Жолаушыларға қызмет көрсету орындарында, оның ішінде билеттер сатылатын пункттерде ақпарат қазақ және орыс тілдерінде, қажет болған кезде басқа тілдерде де беріледі.</w:t>
      </w:r>
    </w:p>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6" w:id="1043"/>
    <w:p>
      <w:pPr>
        <w:spacing w:after="0"/>
        <w:ind w:left="0"/>
        <w:jc w:val="left"/>
      </w:pPr>
      <w:r>
        <w:rPr>
          <w:rFonts w:ascii="Times New Roman"/>
          <w:b/>
          <w:i w:val="false"/>
          <w:color w:val="000000"/>
        </w:rPr>
        <w:t xml:space="preserve"> 76-1-бап. Әлеуметтік, табиғи және техногендік сипаттағы төтенше жағдайлар кезінде, төтенше жағдай енгізілген кезде әуе көлігін пайдалану</w:t>
      </w:r>
    </w:p>
    <w:bookmarkEnd w:id="1043"/>
    <w:bookmarkStart w:name="z1027" w:id="1044"/>
    <w:p>
      <w:pPr>
        <w:spacing w:after="0"/>
        <w:ind w:left="0"/>
        <w:jc w:val="both"/>
      </w:pPr>
      <w:r>
        <w:rPr>
          <w:rFonts w:ascii="Times New Roman"/>
          <w:b w:val="false"/>
          <w:i w:val="false"/>
          <w:color w:val="000000"/>
          <w:sz w:val="28"/>
        </w:rPr>
        <w:t>
      Әлеуметтік, табиғи және техногендiк сипаттағы төтенше жағдайлар туындаған, сондай-ақ төтенше жағдай енгізілген кезде әуе көлігі төтенше жағдайларды және олардың зардаптарын жою бойынша шаралар қолдану үшін пайдаланылады.</w:t>
      </w:r>
    </w:p>
    <w:bookmarkEnd w:id="1044"/>
    <w:bookmarkStart w:name="z1028" w:id="1045"/>
    <w:p>
      <w:pPr>
        <w:spacing w:after="0"/>
        <w:ind w:left="0"/>
        <w:jc w:val="both"/>
      </w:pPr>
      <w:r>
        <w:rPr>
          <w:rFonts w:ascii="Times New Roman"/>
          <w:b w:val="false"/>
          <w:i w:val="false"/>
          <w:color w:val="000000"/>
          <w:sz w:val="28"/>
        </w:rPr>
        <w:t>
      Авиакомпаниялар (дипломатиялық иммунитеті бар шет мемлекеттер мен халықаралық ұйымдардың өкілдіктерінен басқа) құқық қорғау органдарының, арнаулы мемлекеттік органдардың, азаматтық қорғау органдарының және Қазақстан Республикасы Қорғаныс министрлігінің өтінімдері бойынша азаматтық авиация саласындағы уәкілетті органның шешімі негізінде құқық қорғау, арнаулы мемлекеттік органдар мен азаматтық қорғау органдарының жеке құрамын оқиғалар, төтенше жағдайлар болған жерлерге тасымалдау және шұғыл медициналық көмекке мұқтаж азаматтарды емдеу мекемелеріне жеткізу жөніндегі қызметтерді көрсетуге міндетті.</w:t>
      </w:r>
    </w:p>
    <w:bookmarkEnd w:id="1045"/>
    <w:bookmarkStart w:name="z1029" w:id="1046"/>
    <w:p>
      <w:pPr>
        <w:spacing w:after="0"/>
        <w:ind w:left="0"/>
        <w:jc w:val="both"/>
      </w:pPr>
      <w:r>
        <w:rPr>
          <w:rFonts w:ascii="Times New Roman"/>
          <w:b w:val="false"/>
          <w:i w:val="false"/>
          <w:color w:val="000000"/>
          <w:sz w:val="28"/>
        </w:rPr>
        <w:t>
      Осы бапта көзделген жағдайларда авиакомпанияларға көрсеткен қызметтері үшін шығыстар, сондай-ақ келтірілген залал Қазақстан Республикасының азаматтық заңнамасында және "Азаматтық қорғау туралы" Қазақстан Республикасының Заңында белгіленген тәртіппен мемлекеттік бюджет есебінен өтеледі.</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76-1-баппен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0" w:id="1047"/>
    <w:p>
      <w:pPr>
        <w:spacing w:after="0"/>
        <w:ind w:left="0"/>
        <w:jc w:val="left"/>
      </w:pPr>
      <w:r>
        <w:rPr>
          <w:rFonts w:ascii="Times New Roman"/>
          <w:b/>
          <w:i w:val="false"/>
          <w:color w:val="000000"/>
        </w:rPr>
        <w:t xml:space="preserve"> 77-бап. Жолаушының құқықтары мен міндеттері</w:t>
      </w:r>
    </w:p>
    <w:bookmarkEnd w:id="1047"/>
    <w:bookmarkStart w:name="z311" w:id="1048"/>
    <w:p>
      <w:pPr>
        <w:spacing w:after="0"/>
        <w:ind w:left="0"/>
        <w:jc w:val="both"/>
      </w:pPr>
      <w:r>
        <w:rPr>
          <w:rFonts w:ascii="Times New Roman"/>
          <w:b w:val="false"/>
          <w:i w:val="false"/>
          <w:color w:val="000000"/>
          <w:sz w:val="28"/>
        </w:rPr>
        <w:t>
      1. Жолаушының:</w:t>
      </w:r>
    </w:p>
    <w:bookmarkEnd w:id="1048"/>
    <w:p>
      <w:pPr>
        <w:spacing w:after="0"/>
        <w:ind w:left="0"/>
        <w:jc w:val="both"/>
      </w:pPr>
      <w:r>
        <w:rPr>
          <w:rFonts w:ascii="Times New Roman"/>
          <w:b w:val="false"/>
          <w:i w:val="false"/>
          <w:color w:val="000000"/>
          <w:sz w:val="28"/>
        </w:rPr>
        <w:t>
      жолаушылар тасымалы үшін ашық кез келген авиамаршрут бойынша билет алуға;</w:t>
      </w:r>
    </w:p>
    <w:p>
      <w:pPr>
        <w:spacing w:after="0"/>
        <w:ind w:left="0"/>
        <w:jc w:val="both"/>
      </w:pPr>
      <w:r>
        <w:rPr>
          <w:rFonts w:ascii="Times New Roman"/>
          <w:b w:val="false"/>
          <w:i w:val="false"/>
          <w:color w:val="000000"/>
          <w:sz w:val="28"/>
        </w:rPr>
        <w:t>
      алынған билетіне сәйкес орын алуға;</w:t>
      </w:r>
    </w:p>
    <w:p>
      <w:pPr>
        <w:spacing w:after="0"/>
        <w:ind w:left="0"/>
        <w:jc w:val="both"/>
      </w:pPr>
      <w:r>
        <w:rPr>
          <w:rFonts w:ascii="Times New Roman"/>
          <w:b w:val="false"/>
          <w:i w:val="false"/>
          <w:color w:val="000000"/>
          <w:sz w:val="28"/>
        </w:rPr>
        <w:t>
      белгіленген нормалар шегінде қол жүгі мен багажды өзімен бірге тегін алып өтуге;</w:t>
      </w:r>
    </w:p>
    <w:p>
      <w:pPr>
        <w:spacing w:after="0"/>
        <w:ind w:left="0"/>
        <w:jc w:val="both"/>
      </w:pPr>
      <w:r>
        <w:rPr>
          <w:rFonts w:ascii="Times New Roman"/>
          <w:b w:val="false"/>
          <w:i w:val="false"/>
          <w:color w:val="000000"/>
          <w:sz w:val="28"/>
        </w:rPr>
        <w:t>
      тасымалдаушының кінәсінен немесе әуе кемесінің кеш келуі салдарынан рейс мәртебесі өзгерген кезде осы Заңда және Қазақстан Республикасының өзге де заңдарында көзделген көрсетілетін қызметтерге;</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құқықтарға ие болуға құқығы бар.</w:t>
      </w:r>
    </w:p>
    <w:p>
      <w:pPr>
        <w:spacing w:after="0"/>
        <w:ind w:left="0"/>
        <w:jc w:val="both"/>
      </w:pPr>
      <w:r>
        <w:rPr>
          <w:rFonts w:ascii="Times New Roman"/>
          <w:b w:val="false"/>
          <w:i w:val="false"/>
          <w:color w:val="000000"/>
          <w:sz w:val="28"/>
        </w:rPr>
        <w:t>
      Мүгедектігі бар адамдар мен халықтың жүріп-тұруы шектеулі топтары қатарындағы жолаушылардың жеке пайдалануға арналған зембілдерді және кресло-арбаны өздерімен багаж ретінде тегін алып жүруге қосымша құқығы бар.</w:t>
      </w:r>
    </w:p>
    <w:bookmarkStart w:name="z876" w:id="1049"/>
    <w:p>
      <w:pPr>
        <w:spacing w:after="0"/>
        <w:ind w:left="0"/>
        <w:jc w:val="both"/>
      </w:pPr>
      <w:r>
        <w:rPr>
          <w:rFonts w:ascii="Times New Roman"/>
          <w:b w:val="false"/>
          <w:i w:val="false"/>
          <w:color w:val="000000"/>
          <w:sz w:val="28"/>
        </w:rPr>
        <w:t>
      2. Жолаушы:</w:t>
      </w:r>
    </w:p>
    <w:bookmarkEnd w:id="1049"/>
    <w:p>
      <w:pPr>
        <w:spacing w:after="0"/>
        <w:ind w:left="0"/>
        <w:jc w:val="both"/>
      </w:pPr>
      <w:r>
        <w:rPr>
          <w:rFonts w:ascii="Times New Roman"/>
          <w:b w:val="false"/>
          <w:i w:val="false"/>
          <w:color w:val="000000"/>
          <w:sz w:val="28"/>
        </w:rPr>
        <w:t>
      әуе көлігінде Жолаушыларды, багажды және жүктерді тасымалдау қағидаларын сақтауға және әуе кемесінің ұшу қауіпсіздігіне қатер төндіретін іс-әрекеттерге жол бермеуге;</w:t>
      </w:r>
    </w:p>
    <w:p>
      <w:pPr>
        <w:spacing w:after="0"/>
        <w:ind w:left="0"/>
        <w:jc w:val="both"/>
      </w:pPr>
      <w:r>
        <w:rPr>
          <w:rFonts w:ascii="Times New Roman"/>
          <w:b w:val="false"/>
          <w:i w:val="false"/>
          <w:color w:val="000000"/>
          <w:sz w:val="28"/>
        </w:rPr>
        <w:t>
      авиация персоналының өз қызметтік міндеттерін орындауы кезінде кедергі жасамауға;</w:t>
      </w:r>
    </w:p>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2" w:id="1050"/>
    <w:p>
      <w:pPr>
        <w:spacing w:after="0"/>
        <w:ind w:left="0"/>
        <w:jc w:val="left"/>
      </w:pPr>
      <w:r>
        <w:rPr>
          <w:rFonts w:ascii="Times New Roman"/>
          <w:b/>
          <w:i w:val="false"/>
          <w:color w:val="000000"/>
        </w:rPr>
        <w:t xml:space="preserve"> 78-бап. Жолаушыны әуемен тасымалдау шартын бiржақты тоқтату</w:t>
      </w:r>
    </w:p>
    <w:bookmarkEnd w:id="1050"/>
    <w:bookmarkStart w:name="z313" w:id="1051"/>
    <w:p>
      <w:pPr>
        <w:spacing w:after="0"/>
        <w:ind w:left="0"/>
        <w:jc w:val="both"/>
      </w:pPr>
      <w:r>
        <w:rPr>
          <w:rFonts w:ascii="Times New Roman"/>
          <w:b w:val="false"/>
          <w:i w:val="false"/>
          <w:color w:val="000000"/>
          <w:sz w:val="28"/>
        </w:rPr>
        <w:t>
      1. Жолаушының ұшудан бас тартуға және енгізген тасымалдау ақысын әуемен тасымалдау шартында белгiленген мөлшерде қайтарып алуға құқығы бар.</w:t>
      </w:r>
    </w:p>
    <w:bookmarkEnd w:id="1051"/>
    <w:bookmarkStart w:name="z877" w:id="1052"/>
    <w:p>
      <w:pPr>
        <w:spacing w:after="0"/>
        <w:ind w:left="0"/>
        <w:jc w:val="both"/>
      </w:pPr>
      <w:r>
        <w:rPr>
          <w:rFonts w:ascii="Times New Roman"/>
          <w:b w:val="false"/>
          <w:i w:val="false"/>
          <w:color w:val="000000"/>
          <w:sz w:val="28"/>
        </w:rPr>
        <w:t>
      2. Әуемен тасымалдау шарты авиакомпанияның бастамасы бойынша біржақты тәртіппен мынадай:</w:t>
      </w:r>
    </w:p>
    <w:bookmarkEnd w:id="1052"/>
    <w:bookmarkStart w:name="z878" w:id="1053"/>
    <w:p>
      <w:pPr>
        <w:spacing w:after="0"/>
        <w:ind w:left="0"/>
        <w:jc w:val="both"/>
      </w:pPr>
      <w:r>
        <w:rPr>
          <w:rFonts w:ascii="Times New Roman"/>
          <w:b w:val="false"/>
          <w:i w:val="false"/>
          <w:color w:val="000000"/>
          <w:sz w:val="28"/>
        </w:rPr>
        <w:t>
      1) жолаушы әуе кемесi ұшуының алдында осы Заңның 107-бабында белгiленген тексеруден бас тартқан;</w:t>
      </w:r>
    </w:p>
    <w:bookmarkEnd w:id="1053"/>
    <w:bookmarkStart w:name="z879" w:id="1054"/>
    <w:p>
      <w:pPr>
        <w:spacing w:after="0"/>
        <w:ind w:left="0"/>
        <w:jc w:val="both"/>
      </w:pPr>
      <w:r>
        <w:rPr>
          <w:rFonts w:ascii="Times New Roman"/>
          <w:b w:val="false"/>
          <w:i w:val="false"/>
          <w:color w:val="000000"/>
          <w:sz w:val="28"/>
        </w:rPr>
        <w:t>
      2) жолаушы Жолаушыларды, багажды және жүктерді әуемен тасымалдау қағидаларын бұзған және (немесе) жолаушы әуе кемесiнiң ұшу қауiпсiздiгiне қатер төндiретін iс-әрекет жасаған;</w:t>
      </w:r>
    </w:p>
    <w:bookmarkEnd w:id="1054"/>
    <w:bookmarkStart w:name="z880" w:id="1055"/>
    <w:p>
      <w:pPr>
        <w:spacing w:after="0"/>
        <w:ind w:left="0"/>
        <w:jc w:val="both"/>
      </w:pPr>
      <w:r>
        <w:rPr>
          <w:rFonts w:ascii="Times New Roman"/>
          <w:b w:val="false"/>
          <w:i w:val="false"/>
          <w:color w:val="000000"/>
          <w:sz w:val="28"/>
        </w:rPr>
        <w:t>
      3) жолаушы өзінің денсаулығына немесе әуе кемесiнiң бортындағы адамдар мен мүлiктiң қауiпсiздiгiне қатер төндiретін, сондай-ақ басқа жолаушыларға қолайсыз жағдай туғызатын алкогольмен, есірткімен, уытқұмарлықпен масаң күйде болған;</w:t>
      </w:r>
    </w:p>
    <w:bookmarkEnd w:id="1055"/>
    <w:bookmarkStart w:name="z1231" w:id="1056"/>
    <w:p>
      <w:pPr>
        <w:spacing w:after="0"/>
        <w:ind w:left="0"/>
        <w:jc w:val="both"/>
      </w:pPr>
      <w:r>
        <w:rPr>
          <w:rFonts w:ascii="Times New Roman"/>
          <w:b w:val="false"/>
          <w:i w:val="false"/>
          <w:color w:val="000000"/>
          <w:sz w:val="28"/>
        </w:rPr>
        <w:t>
      4) жолаушылар әуе кемесінің бортында осы Заңның 88-бабында көзделген өз міндеттерін орындамаған;</w:t>
      </w:r>
    </w:p>
    <w:bookmarkEnd w:id="1056"/>
    <w:p>
      <w:pPr>
        <w:spacing w:after="0"/>
        <w:ind w:left="0"/>
        <w:jc w:val="both"/>
      </w:pPr>
      <w:r>
        <w:rPr>
          <w:rFonts w:ascii="Times New Roman"/>
          <w:b w:val="false"/>
          <w:i w:val="false"/>
          <w:color w:val="000000"/>
          <w:sz w:val="28"/>
        </w:rPr>
        <w:t>
      5) осы Заңның 78-1-бабының 6-тармағында көзделген жағдайларды қоспағанда, жолаушы авиакомпанияның әуе тасымалы шектелген адамдар тізіліміне енгізілген жағдайларда тоқтатылуы мүмкін.</w:t>
      </w:r>
    </w:p>
    <w:bookmarkStart w:name="z1232" w:id="1057"/>
    <w:p>
      <w:pPr>
        <w:spacing w:after="0"/>
        <w:ind w:left="0"/>
        <w:jc w:val="both"/>
      </w:pPr>
      <w:r>
        <w:rPr>
          <w:rFonts w:ascii="Times New Roman"/>
          <w:b w:val="false"/>
          <w:i w:val="false"/>
          <w:color w:val="000000"/>
          <w:sz w:val="28"/>
        </w:rPr>
        <w:t>
      Жолаушының алкогольмен, есірткімен, уытқұмарлықпен масаң күйде болуы Қазақстан Республикасының заңнамасында белгіленген тәртіппен медициналық куәландыру арқылы расталады.</w:t>
      </w:r>
    </w:p>
    <w:bookmarkEnd w:id="1057"/>
    <w:p>
      <w:pPr>
        <w:spacing w:after="0"/>
        <w:ind w:left="0"/>
        <w:jc w:val="both"/>
      </w:pPr>
      <w:r>
        <w:rPr>
          <w:rFonts w:ascii="Times New Roman"/>
          <w:b w:val="false"/>
          <w:i w:val="false"/>
          <w:color w:val="000000"/>
          <w:sz w:val="28"/>
        </w:rPr>
        <w:t>
      Авиакомпанияның бастамасы бойынша әуемен тасымалдау шартын жолаушының жасалғаны үшін бұрын тасымалдаушының бастамасы бойынша әуемен тасымалдау шарты тоқтатылып қойған әрекеттері үшін, сондай-ақ егер жолаушы осы Заңның 78-1-бабына сәйкес авиакомпанияның әуе тасымалы шектелген адамдар тізіліміне енгізілмеген болса, қайтадан тоқтатуға жол берілмейді.</w:t>
      </w:r>
    </w:p>
    <w:bookmarkStart w:name="z881" w:id="1058"/>
    <w:p>
      <w:pPr>
        <w:spacing w:after="0"/>
        <w:ind w:left="0"/>
        <w:jc w:val="both"/>
      </w:pPr>
      <w:r>
        <w:rPr>
          <w:rFonts w:ascii="Times New Roman"/>
          <w:b w:val="false"/>
          <w:i w:val="false"/>
          <w:color w:val="000000"/>
          <w:sz w:val="28"/>
        </w:rPr>
        <w:t>
      3. Егер осы Заңда өзгеше көзделмесе, жолаушыны әуемен тасымалдау шарты тоқтатылған жағдайда тасымалдау үшiн енгізілген төлем әуемен тасымалдау шартында көзделген тәртiппен қайтарылады.</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78-1-бап. Авиакомпанияның әуе тасымалы шектелген адамдар тізілімі</w:t>
      </w:r>
    </w:p>
    <w:bookmarkStart w:name="z1597" w:id="1059"/>
    <w:p>
      <w:pPr>
        <w:spacing w:after="0"/>
        <w:ind w:left="0"/>
        <w:jc w:val="both"/>
      </w:pPr>
      <w:r>
        <w:rPr>
          <w:rFonts w:ascii="Times New Roman"/>
          <w:b w:val="false"/>
          <w:i w:val="false"/>
          <w:color w:val="000000"/>
          <w:sz w:val="28"/>
        </w:rPr>
        <w:t>
      1. Осы баптың 6-тармағында көзделген жағдайларды қоспағанда, егер авиакомпания жеке тұлғаны немесе жолаушыны авиакомпанияның әуе тасымалы шектелген адамдар тізіліміне енгізсе, осы авиакомпания жеке тұлғаға әуемен тасымалдау шартын жасасудан бас тартады немесе жолаушымен әуемен тасымалдау шартын біржақты тәртіппен тоқтатады.</w:t>
      </w:r>
    </w:p>
    <w:bookmarkEnd w:id="1059"/>
    <w:bookmarkStart w:name="z1598" w:id="1060"/>
    <w:p>
      <w:pPr>
        <w:spacing w:after="0"/>
        <w:ind w:left="0"/>
        <w:jc w:val="both"/>
      </w:pPr>
      <w:r>
        <w:rPr>
          <w:rFonts w:ascii="Times New Roman"/>
          <w:b w:val="false"/>
          <w:i w:val="false"/>
          <w:color w:val="000000"/>
          <w:sz w:val="28"/>
        </w:rPr>
        <w:t>
      2. Жолаушының Қазақстан Республикасы Әкімшілік құқық бұзушылық туралы кодексінің 441-бабының 1-2-бөлігінде, 564-бабының бесінші бөлігінде және 566-бабында көзделген әкімшілік құқық бұзушылық не Қазақстан Республикасы Қылмыстық кодексінің 293-бабы екінші бөлігінің 4) тармағында көзделген қылмыстық құқық бұзушылық белгілеріне сәйкес келуі мүмкін әрекеттер жасау фактісі туралы әуе кемесінің командирі не аға бортжолсерігі авиакомпания басшысын немесе басшысының міндетін атқарушыны жазбаша түрде хабардар етеді.</w:t>
      </w:r>
    </w:p>
    <w:bookmarkEnd w:id="1060"/>
    <w:p>
      <w:pPr>
        <w:spacing w:after="0"/>
        <w:ind w:left="0"/>
        <w:jc w:val="both"/>
      </w:pPr>
      <w:r>
        <w:rPr>
          <w:rFonts w:ascii="Times New Roman"/>
          <w:b w:val="false"/>
          <w:i w:val="false"/>
          <w:color w:val="000000"/>
          <w:sz w:val="28"/>
        </w:rPr>
        <w:t>
      Әуе кемесінің бортында жолаушының Қазақстан Республикасы Әкімшілік құқық бұзушылық туралы кодексінің 73-1, 73-2 және 434-баптарында көзделген әкімшілік құқық бұзушылық белгілеріне сәйкес келуі мүмкін әрекеттер жасау фактісі туралы әуе кемесінің командирі не аға бортжолсерігі авиакомпанияның басшысын немесе басшысының міндетін атқарушыны жазбаша түрде хабардар етеді.</w:t>
      </w:r>
    </w:p>
    <w:bookmarkStart w:name="z1599" w:id="1061"/>
    <w:p>
      <w:pPr>
        <w:spacing w:after="0"/>
        <w:ind w:left="0"/>
        <w:jc w:val="both"/>
      </w:pPr>
      <w:r>
        <w:rPr>
          <w:rFonts w:ascii="Times New Roman"/>
          <w:b w:val="false"/>
          <w:i w:val="false"/>
          <w:color w:val="000000"/>
          <w:sz w:val="28"/>
        </w:rPr>
        <w:t>
      3. Жолаушыны авиакомпанияның әуе тасымалы шектелген адамдар тізіліміне енгізу туралы шешімді осы баптың 2-тармағында көзделген құқық бұзушылықты жасағаны үшін соттың әкімшілік жаза қолдану туралы заңды күшіне енген қаулысының, айыптау үкімінің негізінде авиакомпания басшысы немесе басшысының міндетін атқарушы қабылдайды. Мұндай шешім авиакомпания осы тармақта көрсетілген сот қаулысын немесе үкімін алған немесе ол тиісті интернет-ресурстарда орналастырылған күннен бастап күнтізбелік отыз күннен аспайтын мерзімде қабылданады.</w:t>
      </w:r>
    </w:p>
    <w:bookmarkEnd w:id="1061"/>
    <w:bookmarkStart w:name="z1600" w:id="1062"/>
    <w:p>
      <w:pPr>
        <w:spacing w:after="0"/>
        <w:ind w:left="0"/>
        <w:jc w:val="both"/>
      </w:pPr>
      <w:r>
        <w:rPr>
          <w:rFonts w:ascii="Times New Roman"/>
          <w:b w:val="false"/>
          <w:i w:val="false"/>
          <w:color w:val="000000"/>
          <w:sz w:val="28"/>
        </w:rPr>
        <w:t>
      4. Жолаушыны авиакомпанияның әуе тасымалы шектелген адамдар тізіліміне енгізу туралы шешімге Қазақстан Республикасының заңдарында белгіленген тәртіппен сотта дау айтылуы мүмкін.</w:t>
      </w:r>
    </w:p>
    <w:bookmarkEnd w:id="1062"/>
    <w:bookmarkStart w:name="z1601" w:id="1063"/>
    <w:p>
      <w:pPr>
        <w:spacing w:after="0"/>
        <w:ind w:left="0"/>
        <w:jc w:val="both"/>
      </w:pPr>
      <w:r>
        <w:rPr>
          <w:rFonts w:ascii="Times New Roman"/>
          <w:b w:val="false"/>
          <w:i w:val="false"/>
          <w:color w:val="000000"/>
          <w:sz w:val="28"/>
        </w:rPr>
        <w:t>
      5. Авиакомпания осы баптың 3-тармағында көрсетілген сот қаулысы не үкімі заңды күшіне енген күннен бастап бір жыл өткен соң жолаушыны авиакомпанияның әуе тасымалы шектелген адамдар тізілімінен алып тастауға міндетті.</w:t>
      </w:r>
    </w:p>
    <w:bookmarkEnd w:id="1063"/>
    <w:p>
      <w:pPr>
        <w:spacing w:after="0"/>
        <w:ind w:left="0"/>
        <w:jc w:val="both"/>
      </w:pPr>
      <w:r>
        <w:rPr>
          <w:rFonts w:ascii="Times New Roman"/>
          <w:b w:val="false"/>
          <w:i w:val="false"/>
          <w:color w:val="000000"/>
          <w:sz w:val="28"/>
        </w:rPr>
        <w:t>
      Осы тармақта көрсетілген мерзімдер өткенге дейін осы баптың 3-тармағында көзделген сот қаулыларының немесе үкімінің күші жойылған жағдайда, күші жойылған кезден бастап бір айдан кешіктірмей авиакомпания жолаушыны авиакомпанияның әуе тасымалы шектелген адамдар тізілімінен алып тастауға міндетті.</w:t>
      </w:r>
    </w:p>
    <w:bookmarkStart w:name="z1602" w:id="1064"/>
    <w:p>
      <w:pPr>
        <w:spacing w:after="0"/>
        <w:ind w:left="0"/>
        <w:jc w:val="both"/>
      </w:pPr>
      <w:r>
        <w:rPr>
          <w:rFonts w:ascii="Times New Roman"/>
          <w:b w:val="false"/>
          <w:i w:val="false"/>
          <w:color w:val="000000"/>
          <w:sz w:val="28"/>
        </w:rPr>
        <w:t>
      6. Егер авиакомпанияның әуе тасымалы шектелген адамдар тізіліміне енгізілген жеке тұлға не жолаушы әуе тасымалы Қазақстан Республикасы мен жөнелту пункті немесе межелі пункт арасындағы көлік қатынасы болып табылатын жалғыз тәсіл болған кезде жөнелту пунктінен Қазақстан Республикасына әуе тасымалы Қазақстан Республикасымен көлік қатынасы болып табылатын жалғыз тәсілмен қайтып келетін болса, не Қазақстан Республикасының шегінен тысқары жерге шығарып жіберілуге, депортациялауға немесе реадмиссиялауға (Қазақстан Республикасының реадмиссия туралы халықаралық шарттарына сәйкес Қазақстан Республикасына беруге немесе қабылдауға) жататын болса, не емдеу орнына немесе кері қарай бара жатса, не мүгедектігі бар адамдар арасынан жолаушыны емдеу орнына немесе кері қарай алып жүрсе, не отбасы мүшесін немесе жақын туысын жерлеуге бара жатса не кері қайтса, бұл құжат түрінде расталатын болса, не оларды осы баптың 7-тармағына сәйкес авиакомпания әуе тасымалы шектелген адамдар тізіліміне енгізу туралы хабардар етілмесе немесе тиісті түрде хабардар етілмесе, авиакомпанияның әуе тасымалы шектелген адамдар тізіліміне авиакомпания енгізген жеке тұлғаға әуе тасымалы шартын жасасудан бас тартылмайды не жолаушымен әуе тасымалы шарты тоқтатылмайды.</w:t>
      </w:r>
    </w:p>
    <w:bookmarkEnd w:id="1064"/>
    <w:bookmarkStart w:name="z1603" w:id="1065"/>
    <w:p>
      <w:pPr>
        <w:spacing w:after="0"/>
        <w:ind w:left="0"/>
        <w:jc w:val="both"/>
      </w:pPr>
      <w:r>
        <w:rPr>
          <w:rFonts w:ascii="Times New Roman"/>
          <w:b w:val="false"/>
          <w:i w:val="false"/>
          <w:color w:val="000000"/>
          <w:sz w:val="28"/>
        </w:rPr>
        <w:t>
      7. Авиакомпания жолаушыны (жеке тұлғаны) авиакомпанияның әуе тасымалы шектелген адамдар тізіліміне оның енгізілгені туралы, сондай-ақ осы баптың 6-тармағында көрсетілген, жолаушыға (жеке тұлғаға) әуемен тасымалдау шартын жасасудан бас тартылмайтын жағдайлар туралы жазбаша түрде немесе электрондық нысанда хабардар етуге міндетті.</w:t>
      </w:r>
    </w:p>
    <w:bookmarkEnd w:id="1065"/>
    <w:p>
      <w:pPr>
        <w:spacing w:after="0"/>
        <w:ind w:left="0"/>
        <w:jc w:val="both"/>
      </w:pPr>
      <w:r>
        <w:rPr>
          <w:rFonts w:ascii="Times New Roman"/>
          <w:b w:val="false"/>
          <w:i w:val="false"/>
          <w:color w:val="000000"/>
          <w:sz w:val="28"/>
        </w:rPr>
        <w:t>
      Хабарлама мынадай:</w:t>
      </w:r>
    </w:p>
    <w:p>
      <w:pPr>
        <w:spacing w:after="0"/>
        <w:ind w:left="0"/>
        <w:jc w:val="both"/>
      </w:pPr>
      <w:r>
        <w:rPr>
          <w:rFonts w:ascii="Times New Roman"/>
          <w:b w:val="false"/>
          <w:i w:val="false"/>
          <w:color w:val="000000"/>
          <w:sz w:val="28"/>
        </w:rPr>
        <w:t>
      1) жолаушы (жеке тұлға) жеке өзі растаған ұялы байланыстың абоненттік нөмірі бойынша немесе электрондық пошта мекенжайы бойынша мәтіндік хабар жіберілген;</w:t>
      </w:r>
    </w:p>
    <w:p>
      <w:pPr>
        <w:spacing w:after="0"/>
        <w:ind w:left="0"/>
        <w:jc w:val="both"/>
      </w:pPr>
      <w:r>
        <w:rPr>
          <w:rFonts w:ascii="Times New Roman"/>
          <w:b w:val="false"/>
          <w:i w:val="false"/>
          <w:color w:val="000000"/>
          <w:sz w:val="28"/>
        </w:rPr>
        <w:t>
      2) жолаушы (жеке тұлға) жеке өзіне немесе онымен бірге тұратын кәмелетке толған отбасы мүшелерінің біріне тапсырғаны туралы жөнелтушіге қайтарылуға жататын хабарламаға қол қойғызып табыс етілетін жеделхатпен, тапсырыс хатпен хабардар етілген;</w:t>
      </w:r>
    </w:p>
    <w:p>
      <w:pPr>
        <w:spacing w:after="0"/>
        <w:ind w:left="0"/>
        <w:jc w:val="both"/>
      </w:pPr>
      <w:r>
        <w:rPr>
          <w:rFonts w:ascii="Times New Roman"/>
          <w:b w:val="false"/>
          <w:i w:val="false"/>
          <w:color w:val="000000"/>
          <w:sz w:val="28"/>
        </w:rPr>
        <w:t>
      3) ол хабарламаның жеткізілгенін тіркеуді қамтамасыз ететін тыйым салынбаған өзге де тәсілдермен жіберілген жағдайларда, тиісті түрде жеткізілген болып саналады.</w:t>
      </w:r>
    </w:p>
    <w:p>
      <w:pPr>
        <w:spacing w:after="0"/>
        <w:ind w:left="0"/>
        <w:jc w:val="both"/>
      </w:pPr>
      <w:r>
        <w:rPr>
          <w:rFonts w:ascii="Times New Roman"/>
          <w:b w:val="false"/>
          <w:i w:val="false"/>
          <w:color w:val="000000"/>
          <w:sz w:val="28"/>
        </w:rPr>
        <w:t>
      8. Авиакомпания авиакомпанияның әуе тасымалы шектелген адамдар тізіліміне енгізілген жолаушының (жеке тұлғаның) дербес деректерін үшінші тұлғаларға беруге құқылы емес және "Дербес деректер және оларды қорғау туралы" Қазақстан Республикасының Заңына сәйкес осы адамдардың құпиялылығын қамтамасыз етеді.</w:t>
      </w:r>
    </w:p>
    <w:p>
      <w:pPr>
        <w:spacing w:after="0"/>
        <w:ind w:left="0"/>
        <w:jc w:val="both"/>
      </w:pPr>
      <w:r>
        <w:rPr>
          <w:rFonts w:ascii="Times New Roman"/>
          <w:b w:val="false"/>
          <w:i w:val="false"/>
          <w:color w:val="000000"/>
          <w:sz w:val="28"/>
        </w:rPr>
        <w:t>
      9. Авиакомпания авиакомпанияның әуе тасымалы шектелген адамдар тізіліміне енгізілген жолаушымен әуе тасымалы шартын тоқтатқан жағдайда, жолаушыға сатып алынған билеттің (ұшу учаскесі билетінің) толық құны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78-1-баппен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4" w:id="1066"/>
    <w:p>
      <w:pPr>
        <w:spacing w:after="0"/>
        <w:ind w:left="0"/>
        <w:jc w:val="left"/>
      </w:pPr>
      <w:r>
        <w:rPr>
          <w:rFonts w:ascii="Times New Roman"/>
          <w:b/>
          <w:i w:val="false"/>
          <w:color w:val="000000"/>
        </w:rPr>
        <w:t xml:space="preserve"> 79-бап. Авиамаршруттар</w:t>
      </w:r>
    </w:p>
    <w:bookmarkEnd w:id="1066"/>
    <w:bookmarkStart w:name="z315" w:id="1067"/>
    <w:p>
      <w:pPr>
        <w:spacing w:after="0"/>
        <w:ind w:left="0"/>
        <w:jc w:val="both"/>
      </w:pPr>
      <w:r>
        <w:rPr>
          <w:rFonts w:ascii="Times New Roman"/>
          <w:b w:val="false"/>
          <w:i w:val="false"/>
          <w:color w:val="000000"/>
          <w:sz w:val="28"/>
        </w:rPr>
        <w:t>
      1. Тұрақты және тұрақты емес коммерциялық әуемен тасымалдау авиамаршруттар бойынша жүзеге асырылады.</w:t>
      </w:r>
    </w:p>
    <w:bookmarkEnd w:id="1067"/>
    <w:bookmarkStart w:name="z882" w:id="1068"/>
    <w:p>
      <w:pPr>
        <w:spacing w:after="0"/>
        <w:ind w:left="0"/>
        <w:jc w:val="both"/>
      </w:pPr>
      <w:r>
        <w:rPr>
          <w:rFonts w:ascii="Times New Roman"/>
          <w:b w:val="false"/>
          <w:i w:val="false"/>
          <w:color w:val="000000"/>
          <w:sz w:val="28"/>
        </w:rPr>
        <w:t>
      2. Авиамаршруттар халықаралық маршруттар және iшкi маршруттар болып бөлінеді.</w:t>
      </w:r>
    </w:p>
    <w:bookmarkEnd w:id="1068"/>
    <w:p>
      <w:pPr>
        <w:spacing w:after="0"/>
        <w:ind w:left="0"/>
        <w:jc w:val="both"/>
      </w:pPr>
      <w:r>
        <w:rPr>
          <w:rFonts w:ascii="Times New Roman"/>
          <w:b w:val="false"/>
          <w:i w:val="false"/>
          <w:color w:val="000000"/>
          <w:sz w:val="28"/>
        </w:rPr>
        <w:t>
      Тұрақты коммерциялық әуемен тасымалдауды жүзеге асыруға арналған халықаралық авиамаршруттар Қазақстан Республикасының халықаралық шарттарына сәйкес айқындалады.</w:t>
      </w:r>
    </w:p>
    <w:p>
      <w:pPr>
        <w:spacing w:after="0"/>
        <w:ind w:left="0"/>
        <w:jc w:val="both"/>
      </w:pPr>
      <w:r>
        <w:rPr>
          <w:rFonts w:ascii="Times New Roman"/>
          <w:b w:val="false"/>
          <w:i w:val="false"/>
          <w:color w:val="000000"/>
          <w:sz w:val="28"/>
        </w:rPr>
        <w:t>
      Авиакомпанияларды тұрақты ішкі коммерциялық әуемен тасымалдауларды орындауға рұқсат ету қағидаларында белгіленген біліктілік талаптарына сай авиакомпанияларға ішкі тұрақты коммерциялық әуемен тасымалдауларды орындауға рұқсат етіледі.</w:t>
      </w:r>
    </w:p>
    <w:bookmarkStart w:name="z1358" w:id="1069"/>
    <w:p>
      <w:pPr>
        <w:spacing w:after="0"/>
        <w:ind w:left="0"/>
        <w:jc w:val="both"/>
      </w:pPr>
      <w:r>
        <w:rPr>
          <w:rFonts w:ascii="Times New Roman"/>
          <w:b w:val="false"/>
          <w:i w:val="false"/>
          <w:color w:val="000000"/>
          <w:sz w:val="28"/>
        </w:rPr>
        <w:t xml:space="preserve">
      2-1. Авиакомпанияларды тұрақты ішкі коммерциялық әуе тасымалдарын орындауға жіберу қағидаларында белгіленген біліктілік талаптарына сәйкессіздік авиакомпанияны тұрақты ішкі коммерциялық әуе тасымалдарын орындауға жіберуден бас тарту үшін негіз болып табылады. </w:t>
      </w:r>
    </w:p>
    <w:bookmarkEnd w:id="1069"/>
    <w:p>
      <w:pPr>
        <w:spacing w:after="0"/>
        <w:ind w:left="0"/>
        <w:jc w:val="both"/>
      </w:pPr>
      <w:r>
        <w:rPr>
          <w:rFonts w:ascii="Times New Roman"/>
          <w:b w:val="false"/>
          <w:i w:val="false"/>
          <w:color w:val="000000"/>
          <w:sz w:val="28"/>
        </w:rPr>
        <w:t>
      Авиакомпанияларды тұрақты ішкі коммерциялық әуе тасымалдарын орындауға жіберу қағидаларында белгіленген біліктілік талаптарын авиакомпания сақтамаған кезде азаматтық авиация саласындағы уәкілетті ұйым бұрын берілген рұқсатты үш айға дейін тоқтата тұрады. Тоқтата тұру үшін негіз болған бұзушылықтар осы тармақта белгіленген мерзімде жойылмаған жағдайда, бұрын берілген рұқсат қайтарып алынады.</w:t>
      </w:r>
    </w:p>
    <w:bookmarkStart w:name="z883" w:id="10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Авиамаршруттың тиiмдi жұмыс iстеуi үшін қажеттi кiрiс деңгейiн қамтамасыз етпейтiн, Қазақстан Республикасы Үкiметiнiң немесе ол уәкiлеттiк берген мемлекеттiк органның шешiмдерi негiзiнде жүзеге асырылатын авиамаршруттар бойынша тұрақты тасымалдар, облыстардың, республикалық маңызы бар қалалар мен астананың жергiлiктi атқарушы органдарының шешiмдерi негiзiнде жүзеге асырылатын тасымалдар, сондай-ақ басымдығы бар халықаралық авиамаршруттарға жатқызылатын тасымалдар бюджет қаражаты есебінен субсидиялануға жатады.</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16" w:id="1071"/>
    <w:p>
      <w:pPr>
        <w:spacing w:after="0"/>
        <w:ind w:left="0"/>
        <w:jc w:val="left"/>
      </w:pPr>
      <w:r>
        <w:rPr>
          <w:rFonts w:ascii="Times New Roman"/>
          <w:b/>
          <w:i w:val="false"/>
          <w:color w:val="000000"/>
        </w:rPr>
        <w:t xml:space="preserve"> 80-бап. Тұрақты әуемен тасымалдаулар үшiн халықаралық және субсидияланатын авиамаршруттарды бөлу</w:t>
      </w:r>
    </w:p>
    <w:bookmarkEnd w:id="1071"/>
    <w:p>
      <w:pPr>
        <w:spacing w:after="0"/>
        <w:ind w:left="0"/>
        <w:jc w:val="both"/>
      </w:pPr>
      <w:r>
        <w:rPr>
          <w:rFonts w:ascii="Times New Roman"/>
          <w:b w:val="false"/>
          <w:i w:val="false"/>
          <w:color w:val="ff0000"/>
          <w:sz w:val="28"/>
        </w:rPr>
        <w:t xml:space="preserve">
      Ескерту. Тақырып жаңа редакцияда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17" w:id="1072"/>
    <w:p>
      <w:pPr>
        <w:spacing w:after="0"/>
        <w:ind w:left="0"/>
        <w:jc w:val="both"/>
      </w:pPr>
      <w:r>
        <w:rPr>
          <w:rFonts w:ascii="Times New Roman"/>
          <w:b w:val="false"/>
          <w:i w:val="false"/>
          <w:color w:val="000000"/>
          <w:sz w:val="28"/>
        </w:rPr>
        <w:t xml:space="preserve">
      1. Үкіметаралық келісімдерге сәйкес авиатасымалдаушылардың саны немесе рейстерді орындау жиілігі бойынша шектеу белгіленген Қазақстан Республикасының авиакомпаниялары арасында халықаралық авиамашруттарды, сондай-ақ тұрақты әуе тасымалдарын жүзеге асыруға арналған субсидияланатын авиамаршруттарды (облысішілік авиамаршруттарды қоспағанда) бөлудi азаматтық авиация саласындағы уәкiлеттi орган конкурстық негізде жүргiзедi. Жолаушыларды, багажды, жүктерді және пошта жөнелтілімдерін тасымалдау бойынша қызметтер көрсету үшін субсидияланатын облысішілік авиамаршруттарға конкурсты жергілікті атқарушы органдар жүзеге асырады. Конкурс жеңiмпаздарына авиамаршрутқа арналған куәлiктер берiледi. </w:t>
      </w:r>
    </w:p>
    <w:bookmarkEnd w:id="1072"/>
    <w:p>
      <w:pPr>
        <w:spacing w:after="0"/>
        <w:ind w:left="0"/>
        <w:jc w:val="both"/>
      </w:pPr>
      <w:r>
        <w:rPr>
          <w:rFonts w:ascii="Times New Roman"/>
          <w:b w:val="false"/>
          <w:i w:val="false"/>
          <w:color w:val="000000"/>
          <w:sz w:val="28"/>
        </w:rPr>
        <w:t xml:space="preserve">
      Халықаралық авиамаршруттарға арналған конкурс үкіметаралық келісімдерге сәйкес авиатасымалдаушылардың саны немесе рейстерді орындау жиілігі бойынша шектеу белгіленген авиамаршруттарға: </w:t>
      </w:r>
    </w:p>
    <w:p>
      <w:pPr>
        <w:spacing w:after="0"/>
        <w:ind w:left="0"/>
        <w:jc w:val="both"/>
      </w:pPr>
      <w:r>
        <w:rPr>
          <w:rFonts w:ascii="Times New Roman"/>
          <w:b w:val="false"/>
          <w:i w:val="false"/>
          <w:color w:val="000000"/>
          <w:sz w:val="28"/>
        </w:rPr>
        <w:t xml:space="preserve">
      1) жаңа авиамаршруттар ашылған; </w:t>
      </w:r>
    </w:p>
    <w:p>
      <w:pPr>
        <w:spacing w:after="0"/>
        <w:ind w:left="0"/>
        <w:jc w:val="both"/>
      </w:pPr>
      <w:r>
        <w:rPr>
          <w:rFonts w:ascii="Times New Roman"/>
          <w:b w:val="false"/>
          <w:i w:val="false"/>
          <w:color w:val="000000"/>
          <w:sz w:val="28"/>
        </w:rPr>
        <w:t xml:space="preserve">
      2) үкіметаралық келісімге енгізілген өзгерістерге сәйкес қолданыстағы халықаралық авиамаршрутта қосымша жиіліктер бөлінген; </w:t>
      </w:r>
    </w:p>
    <w:p>
      <w:pPr>
        <w:spacing w:after="0"/>
        <w:ind w:left="0"/>
        <w:jc w:val="both"/>
      </w:pPr>
      <w:r>
        <w:rPr>
          <w:rFonts w:ascii="Times New Roman"/>
          <w:b w:val="false"/>
          <w:i w:val="false"/>
          <w:color w:val="000000"/>
          <w:sz w:val="28"/>
        </w:rPr>
        <w:t xml:space="preserve">
      3) авиатасымалдаушы халықаралық авиамаршрутты пайдаланудан бас тартқан кезде босатылған жиіліктер бөлінген жағдайларда жүргізіледі. </w:t>
      </w:r>
    </w:p>
    <w:p>
      <w:pPr>
        <w:spacing w:after="0"/>
        <w:ind w:left="0"/>
        <w:jc w:val="both"/>
      </w:pPr>
      <w:r>
        <w:rPr>
          <w:rFonts w:ascii="Times New Roman"/>
          <w:b w:val="false"/>
          <w:i w:val="false"/>
          <w:color w:val="000000"/>
          <w:sz w:val="28"/>
        </w:rPr>
        <w:t>
      Конкурсқа жолаушыларды, багажды, жүктерді және пошта жөнелтiлімдерiн тасымалдау бойынша халықаралық авиамаршрутқа конкурс өткiзу және авиамаршруттарға куәлiктер беру қағидаларында, сондай-ақ жолаушыларды, багажды, жүктерді және пошта жөнелтiлiмдерiн тасымалдау бойынша субсидияланатын авиамаршрутқа конкурс өткiзу және авиамаршруттарға куәлiктер беру қағидаларында белгіленген бiлiктiлiк талаптарына сәйкес келетін авиакомпаниялар жіберіледі.</w:t>
      </w:r>
    </w:p>
    <w:bookmarkStart w:name="z884" w:id="1073"/>
    <w:p>
      <w:pPr>
        <w:spacing w:after="0"/>
        <w:ind w:left="0"/>
        <w:jc w:val="both"/>
      </w:pPr>
      <w:r>
        <w:rPr>
          <w:rFonts w:ascii="Times New Roman"/>
          <w:b w:val="false"/>
          <w:i w:val="false"/>
          <w:color w:val="000000"/>
          <w:sz w:val="28"/>
        </w:rPr>
        <w:t>
      2. Азаматтық авиация саласындағы уәкілетті орган және жергілікті атқарушы органдар құзыреті шегінде авиакомпания авиамаршрутты пайдалану талаптарын орындамаған жағдайда одан авиамаршрутқа арналған куәлікті қайтарып алады.</w:t>
      </w:r>
    </w:p>
    <w:bookmarkEnd w:id="1073"/>
    <w:bookmarkStart w:name="z885" w:id="1074"/>
    <w:p>
      <w:pPr>
        <w:spacing w:after="0"/>
        <w:ind w:left="0"/>
        <w:jc w:val="both"/>
      </w:pPr>
      <w:r>
        <w:rPr>
          <w:rFonts w:ascii="Times New Roman"/>
          <w:b w:val="false"/>
          <w:i w:val="false"/>
          <w:color w:val="000000"/>
          <w:sz w:val="28"/>
        </w:rPr>
        <w:t>
      3. Мыналар:</w:t>
      </w:r>
    </w:p>
    <w:bookmarkEnd w:id="1074"/>
    <w:bookmarkStart w:name="z886" w:id="1075"/>
    <w:p>
      <w:pPr>
        <w:spacing w:after="0"/>
        <w:ind w:left="0"/>
        <w:jc w:val="both"/>
      </w:pPr>
      <w:r>
        <w:rPr>
          <w:rFonts w:ascii="Times New Roman"/>
          <w:b w:val="false"/>
          <w:i w:val="false"/>
          <w:color w:val="000000"/>
          <w:sz w:val="28"/>
        </w:rPr>
        <w:t>
      1) ұшу қауіпсіздігіне қатер төндіретін жағдайларды және (немесе) еңсерілмейтін күштің салдарын қоспағанда, авиамаршрутты пайдаланудың басталған күнін, белгілі бір уақыт кезеңінде тұрақты рейстердің белгіленген санын орындауды және әуе кемелерінің авиамаршрутында кестеде белгіленген үлгілерді және (немесе) сыйымдылықты қолдануды қамтитын кестені авиакомпанияның сақтауы;</w:t>
      </w:r>
    </w:p>
    <w:bookmarkEnd w:id="1075"/>
    <w:bookmarkStart w:name="z887" w:id="1076"/>
    <w:p>
      <w:pPr>
        <w:spacing w:after="0"/>
        <w:ind w:left="0"/>
        <w:jc w:val="both"/>
      </w:pPr>
      <w:r>
        <w:rPr>
          <w:rFonts w:ascii="Times New Roman"/>
          <w:b w:val="false"/>
          <w:i w:val="false"/>
          <w:color w:val="000000"/>
          <w:sz w:val="28"/>
        </w:rPr>
        <w:t>
      2) Қазақстан Республикасы қатысушысы болып табылатын әуе қатынасы туралы халықаралық шарттарға сәйкестік;</w:t>
      </w:r>
    </w:p>
    <w:bookmarkEnd w:id="1076"/>
    <w:bookmarkStart w:name="z888" w:id="1077"/>
    <w:p>
      <w:pPr>
        <w:spacing w:after="0"/>
        <w:ind w:left="0"/>
        <w:jc w:val="both"/>
      </w:pPr>
      <w:r>
        <w:rPr>
          <w:rFonts w:ascii="Times New Roman"/>
          <w:b w:val="false"/>
          <w:i w:val="false"/>
          <w:color w:val="000000"/>
          <w:sz w:val="28"/>
        </w:rPr>
        <w:t>
      3) белгіленген кестеге сәйкес тұрақты әуе тасымалдарын қамтамасыз ету үшін авиакомпанияда болжамды кірісті ескермегенде бір ай ішінде қажетті қаржы қаражатының азаймайтын резервінің болуы авиамаршрутты пайдаланудың талаптары деп түсініледі.</w:t>
      </w:r>
    </w:p>
    <w:bookmarkEnd w:id="1077"/>
    <w:bookmarkStart w:name="z889" w:id="1078"/>
    <w:p>
      <w:pPr>
        <w:spacing w:after="0"/>
        <w:ind w:left="0"/>
        <w:jc w:val="both"/>
      </w:pPr>
      <w:r>
        <w:rPr>
          <w:rFonts w:ascii="Times New Roman"/>
          <w:b w:val="false"/>
          <w:i w:val="false"/>
          <w:color w:val="000000"/>
          <w:sz w:val="28"/>
        </w:rPr>
        <w:t>
      4. Авиакомпаниядан халықаралық немесе субсидияланатын авиамаршрутқа арналған куәлiктi қайтарып алған кезде куәлiк конкурстық ұсынысы жеңiмпаздан (жеңiмпаздардан) кейiн үздiк деп танылған конкурстың басқа қатысушысына берiледi.</w:t>
      </w:r>
    </w:p>
    <w:bookmarkEnd w:id="1078"/>
    <w:bookmarkStart w:name="z890" w:id="1079"/>
    <w:p>
      <w:pPr>
        <w:spacing w:after="0"/>
        <w:ind w:left="0"/>
        <w:jc w:val="both"/>
      </w:pPr>
      <w:r>
        <w:rPr>
          <w:rFonts w:ascii="Times New Roman"/>
          <w:b w:val="false"/>
          <w:i w:val="false"/>
          <w:color w:val="000000"/>
          <w:sz w:val="28"/>
        </w:rPr>
        <w:t>
      5. Халықтың әуе қатынасына қажеттiлігiн қанағаттандыру үшiн азаматтық авиация саласындағы уәкiлеттi орган авиамаршруттарды бөлу жөнiндегi конкурстар аралығындағы кезеңде қажеттiгi туындаған авиамаршрутты пайдалану үшiн авиамаршруттарды бөлу жөнiндегi конкурсты өткiзбей-ақ авиакомпанияға халықаралық немесе субсидияланатын авиамаршрутқа арналған куәлiктi беруге құқылы.</w:t>
      </w:r>
    </w:p>
    <w:bookmarkEnd w:id="1079"/>
    <w:bookmarkStart w:name="z1025" w:id="1080"/>
    <w:p>
      <w:pPr>
        <w:spacing w:after="0"/>
        <w:ind w:left="0"/>
        <w:jc w:val="both"/>
      </w:pPr>
      <w:r>
        <w:rPr>
          <w:rFonts w:ascii="Times New Roman"/>
          <w:b w:val="false"/>
          <w:i w:val="false"/>
          <w:color w:val="000000"/>
          <w:sz w:val="28"/>
        </w:rPr>
        <w:t>
      Пайдалану қажеттiгi конкурстар аралығындағы кезеңде туындаған халықаралық немесе субсидияланатын авиамаршрутты бөлген кезде жолаушыларды, багажды, жүктер мен почта жөнелтiлiмдерiн тасымалдау бойынша халықаралық авиамаршрутқа конкурс өткiзу және авиамаршруттарға куәлiктер беру қағидаларында, сондай-ақ жолаушыларды, багажды, жүктер мен почта жөнелтiлiмдерiн тасымалдау бойынша субсидияланатын авиамаршрутқа конкурс өткiзу және авиамаршруттарға куәлiктер беру қағидаларында көзделген бiлiктiлiк талаптарына авиакомпания сай келген жағдайда, өтiнiм берген барлық авиакомпанияларға куәлік берiледi.</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18" w:id="1081"/>
    <w:p>
      <w:pPr>
        <w:spacing w:after="0"/>
        <w:ind w:left="0"/>
        <w:jc w:val="left"/>
      </w:pPr>
      <w:r>
        <w:rPr>
          <w:rFonts w:ascii="Times New Roman"/>
          <w:b/>
          <w:i w:val="false"/>
          <w:color w:val="000000"/>
        </w:rPr>
        <w:t xml:space="preserve"> 81-бап. Шетелдік әуемен тасымалдаушылардың Қазақстан Республикасының аумағындағы қызметі</w:t>
      </w:r>
    </w:p>
    <w:bookmarkEnd w:id="1081"/>
    <w:bookmarkStart w:name="z319" w:id="1082"/>
    <w:p>
      <w:pPr>
        <w:spacing w:after="0"/>
        <w:ind w:left="0"/>
        <w:jc w:val="both"/>
      </w:pPr>
      <w:r>
        <w:rPr>
          <w:rFonts w:ascii="Times New Roman"/>
          <w:b w:val="false"/>
          <w:i w:val="false"/>
          <w:color w:val="000000"/>
          <w:sz w:val="28"/>
        </w:rPr>
        <w:t>
      1. Шетелдiк әуемен тасымалдаушылар Қазақстан Республикасы аумағындағы өз қызметiн Қазақстан Республикасының заңнамасына және Қазақстан Республикасы қатысушысы болып табылатын халықаралық шарттарға сәйкес жүзеге асырады.</w:t>
      </w:r>
    </w:p>
    <w:bookmarkEnd w:id="1082"/>
    <w:bookmarkStart w:name="z891" w:id="1083"/>
    <w:p>
      <w:pPr>
        <w:spacing w:after="0"/>
        <w:ind w:left="0"/>
        <w:jc w:val="both"/>
      </w:pPr>
      <w:r>
        <w:rPr>
          <w:rFonts w:ascii="Times New Roman"/>
          <w:b w:val="false"/>
          <w:i w:val="false"/>
          <w:color w:val="000000"/>
          <w:sz w:val="28"/>
        </w:rPr>
        <w:t>
      2. Қазақстан Республикасына (Қазақстан Республикасынан) тұрақты жолаушылар рейстерін орындауды жоспарлайтын шетелдік тасымалдаушылар азаматтық авиация саласындағы уәкілетті органда аккредиттеуден өтуге міндетті.</w:t>
      </w:r>
    </w:p>
    <w:bookmarkEnd w:id="1083"/>
    <w:bookmarkStart w:name="z892" w:id="1084"/>
    <w:p>
      <w:pPr>
        <w:spacing w:after="0"/>
        <w:ind w:left="0"/>
        <w:jc w:val="both"/>
      </w:pPr>
      <w:r>
        <w:rPr>
          <w:rFonts w:ascii="Times New Roman"/>
          <w:b w:val="false"/>
          <w:i w:val="false"/>
          <w:color w:val="000000"/>
          <w:sz w:val="28"/>
        </w:rPr>
        <w:t xml:space="preserve">
      3. Аккредиттеуді өткізу үшін шетелдік әуемен тасымалдаушы азаматтық авиация саласындағы уәкілетті орган бекіткен Қазақстан Республикасында шетелдік әуемен тасымалдаушыларды аккредиттеу қағидаларына сәйкес тізбе бойынша, оның ішінде: </w:t>
      </w:r>
    </w:p>
    <w:bookmarkEnd w:id="1084"/>
    <w:p>
      <w:pPr>
        <w:spacing w:after="0"/>
        <w:ind w:left="0"/>
        <w:jc w:val="both"/>
      </w:pPr>
      <w:r>
        <w:rPr>
          <w:rFonts w:ascii="Times New Roman"/>
          <w:b w:val="false"/>
          <w:i w:val="false"/>
          <w:color w:val="000000"/>
          <w:sz w:val="28"/>
        </w:rPr>
        <w:t xml:space="preserve">
      1) коммерциялық әуе тасымалдарын орындауға шетелдік әуемен тасымалдаушыны тіркеуші мемлекет тарапынан рұқсатты; </w:t>
      </w:r>
    </w:p>
    <w:p>
      <w:pPr>
        <w:spacing w:after="0"/>
        <w:ind w:left="0"/>
        <w:jc w:val="both"/>
      </w:pPr>
      <w:r>
        <w:rPr>
          <w:rFonts w:ascii="Times New Roman"/>
          <w:b w:val="false"/>
          <w:i w:val="false"/>
          <w:color w:val="000000"/>
          <w:sz w:val="28"/>
        </w:rPr>
        <w:t xml:space="preserve">
      2) тиісті шет мемлекеттен тағайындалған әуемен тасымалдаушының мәртебесін; </w:t>
      </w:r>
    </w:p>
    <w:p>
      <w:pPr>
        <w:spacing w:after="0"/>
        <w:ind w:left="0"/>
        <w:jc w:val="both"/>
      </w:pPr>
      <w:r>
        <w:rPr>
          <w:rFonts w:ascii="Times New Roman"/>
          <w:b w:val="false"/>
          <w:i w:val="false"/>
          <w:color w:val="000000"/>
          <w:sz w:val="28"/>
        </w:rPr>
        <w:t xml:space="preserve">
      3) пайдаланушының авиациялық қауіпсіздік бағдарламасын; </w:t>
      </w:r>
    </w:p>
    <w:p>
      <w:pPr>
        <w:spacing w:after="0"/>
        <w:ind w:left="0"/>
        <w:jc w:val="both"/>
      </w:pPr>
      <w:r>
        <w:rPr>
          <w:rFonts w:ascii="Times New Roman"/>
          <w:b w:val="false"/>
          <w:i w:val="false"/>
          <w:color w:val="000000"/>
          <w:sz w:val="28"/>
        </w:rPr>
        <w:t xml:space="preserve">
      4) Қазақстан Республикасының көлік туралы заңнамасында белгіленген тәртіппен ресімделген және (немесе) брондалған билеттер туралы мәліметтер беруді растайтын құжаттарды азаматтық авиация саласындағы уәкілетті органға ұсынуға міндетті. </w:t>
      </w:r>
    </w:p>
    <w:p>
      <w:pPr>
        <w:spacing w:after="0"/>
        <w:ind w:left="0"/>
        <w:jc w:val="both"/>
      </w:pPr>
      <w:r>
        <w:rPr>
          <w:rFonts w:ascii="Times New Roman"/>
          <w:b w:val="false"/>
          <w:i w:val="false"/>
          <w:color w:val="000000"/>
          <w:sz w:val="28"/>
        </w:rPr>
        <w:t>
      Азаматтық авиация саласындағы уәкілетті орган аккредиттеу туралы құжаттарды қарауды олар келіп түскен күннен бастап жиырма жұмыс күні ішінде жүзеге асырады.</w:t>
      </w:r>
    </w:p>
    <w:p>
      <w:pPr>
        <w:spacing w:after="0"/>
        <w:ind w:left="0"/>
        <w:jc w:val="both"/>
      </w:pPr>
      <w:r>
        <w:rPr>
          <w:rFonts w:ascii="Times New Roman"/>
          <w:b w:val="false"/>
          <w:i w:val="false"/>
          <w:color w:val="000000"/>
          <w:sz w:val="28"/>
        </w:rPr>
        <w:t xml:space="preserve">
      Аккредиттеу нәтижелері бойынша азаматтық авиация саласындағы уәкілетті орган шетелдік әуемен тасымалдаушыға Қазақстан Республикасында шетелдік әуемен тасымалдаушыларды аккредиттеу қағидаларында белгіленген нысан бойынша аккредиттеу туралы куәлік береді не одан уәжді түрде бас тартады. </w:t>
      </w:r>
    </w:p>
    <w:p>
      <w:pPr>
        <w:spacing w:after="0"/>
        <w:ind w:left="0"/>
        <w:jc w:val="both"/>
      </w:pPr>
      <w:r>
        <w:rPr>
          <w:rFonts w:ascii="Times New Roman"/>
          <w:b w:val="false"/>
          <w:i w:val="false"/>
          <w:color w:val="000000"/>
          <w:sz w:val="28"/>
        </w:rPr>
        <w:t xml:space="preserve">
      Аккредиттеу туралы куәлікті беруден бас тарту үшін: </w:t>
      </w:r>
    </w:p>
    <w:p>
      <w:pPr>
        <w:spacing w:after="0"/>
        <w:ind w:left="0"/>
        <w:jc w:val="both"/>
      </w:pPr>
      <w:r>
        <w:rPr>
          <w:rFonts w:ascii="Times New Roman"/>
          <w:b w:val="false"/>
          <w:i w:val="false"/>
          <w:color w:val="000000"/>
          <w:sz w:val="28"/>
        </w:rPr>
        <w:t xml:space="preserve">
      1) Қазақстан Республикасында шетелдік әуемен тасымалдаушыларды аккредиттеу қағидаларына сәйкес тізбе бойынша құжаттарды ұсынбау не толық ұсынбау; </w:t>
      </w:r>
    </w:p>
    <w:p>
      <w:pPr>
        <w:spacing w:after="0"/>
        <w:ind w:left="0"/>
        <w:jc w:val="both"/>
      </w:pPr>
      <w:r>
        <w:rPr>
          <w:rFonts w:ascii="Times New Roman"/>
          <w:b w:val="false"/>
          <w:i w:val="false"/>
          <w:color w:val="000000"/>
          <w:sz w:val="28"/>
        </w:rPr>
        <w:t xml:space="preserve">
      2) азаматтық авиация саласындағы уәкілетті органға ұсынылған құжаттарда анық емес мәліметтердің не қолданылу мерзімі өтіп кеткен мәліметтердің (құжаттардың) болуы негіз болып табылады. </w:t>
      </w:r>
    </w:p>
    <w:p>
      <w:pPr>
        <w:spacing w:after="0"/>
        <w:ind w:left="0"/>
        <w:jc w:val="both"/>
      </w:pPr>
      <w:r>
        <w:rPr>
          <w:rFonts w:ascii="Times New Roman"/>
          <w:b w:val="false"/>
          <w:i w:val="false"/>
          <w:color w:val="000000"/>
          <w:sz w:val="28"/>
        </w:rPr>
        <w:t>
      Аккредиттеу тәртібі, егер Қазақстан Республикасының халықаралық шартында өзгеше белгіленбесе, Қазақстан Республикасында шетелдік әуемен тасымалдаушыларды аккредиттеу қағидаларында айқындалады.</w:t>
      </w:r>
    </w:p>
    <w:bookmarkStart w:name="z893" w:id="1085"/>
    <w:p>
      <w:pPr>
        <w:spacing w:after="0"/>
        <w:ind w:left="0"/>
        <w:jc w:val="both"/>
      </w:pPr>
      <w:r>
        <w:rPr>
          <w:rFonts w:ascii="Times New Roman"/>
          <w:b w:val="false"/>
          <w:i w:val="false"/>
          <w:color w:val="000000"/>
          <w:sz w:val="28"/>
        </w:rPr>
        <w:t>
      4. Шетелдік әуемен тасымалдаушыға қатысты тасымалдауға құқық беру шарттары Қазақстан Республикасы қатысушысы болып табылатын әуе қатынасы туралы халықаралық шарттарда және Қазақстан Республикасының заңнамасында айқындалады.</w:t>
      </w:r>
    </w:p>
    <w:bookmarkEnd w:id="1085"/>
    <w:bookmarkStart w:name="z894" w:id="1086"/>
    <w:p>
      <w:pPr>
        <w:spacing w:after="0"/>
        <w:ind w:left="0"/>
        <w:jc w:val="both"/>
      </w:pPr>
      <w:r>
        <w:rPr>
          <w:rFonts w:ascii="Times New Roman"/>
          <w:b w:val="false"/>
          <w:i w:val="false"/>
          <w:color w:val="000000"/>
          <w:sz w:val="28"/>
        </w:rPr>
        <w:t>
      5. Шетелдік әуемен тасымалдаушылар экипажды және жолаушыларды Қазақстан Республикасының халық денсаулығы және денсаулық сақтау жүйесі саласындағы заңнамасына сәйкес өткізу мерзімдерін сақтай отырып, сапалы және қауіпсіз тамақпен қамтамасыз етуге міндетті.</w:t>
      </w:r>
    </w:p>
    <w:bookmarkEnd w:id="1086"/>
    <w:bookmarkStart w:name="z895" w:id="1087"/>
    <w:p>
      <w:pPr>
        <w:spacing w:after="0"/>
        <w:ind w:left="0"/>
        <w:jc w:val="both"/>
      </w:pPr>
      <w:r>
        <w:rPr>
          <w:rFonts w:ascii="Times New Roman"/>
          <w:b w:val="false"/>
          <w:i w:val="false"/>
          <w:color w:val="000000"/>
          <w:sz w:val="28"/>
        </w:rPr>
        <w:t>
      6. Шетелдік әуемен тасымалдаушылардың өкілдіктері Қазақстан Республикасының аумағында жолаушыларға ақпараттық-анықтамалық қызмет көрсетуді қазақ тілінде жүзеге асырады.</w:t>
      </w:r>
    </w:p>
    <w:bookmarkEnd w:id="1087"/>
    <w:p>
      <w:pPr>
        <w:spacing w:after="0"/>
        <w:ind w:left="0"/>
        <w:jc w:val="both"/>
      </w:pPr>
      <w:r>
        <w:rPr>
          <w:rFonts w:ascii="Times New Roman"/>
          <w:b w:val="false"/>
          <w:i w:val="false"/>
          <w:color w:val="000000"/>
          <w:sz w:val="28"/>
        </w:rPr>
        <w:t>
      Қосымша басқа тілдерді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0" w:id="1088"/>
    <w:p>
      <w:pPr>
        <w:spacing w:after="0"/>
        <w:ind w:left="0"/>
        <w:jc w:val="left"/>
      </w:pPr>
      <w:r>
        <w:rPr>
          <w:rFonts w:ascii="Times New Roman"/>
          <w:b/>
          <w:i w:val="false"/>
          <w:color w:val="000000"/>
        </w:rPr>
        <w:t xml:space="preserve"> 82-бап. Авиациялық жұмыстарды орындау</w:t>
      </w:r>
    </w:p>
    <w:bookmarkEnd w:id="1088"/>
    <w:bookmarkStart w:name="z321" w:id="1089"/>
    <w:p>
      <w:pPr>
        <w:spacing w:after="0"/>
        <w:ind w:left="0"/>
        <w:jc w:val="both"/>
      </w:pPr>
      <w:r>
        <w:rPr>
          <w:rFonts w:ascii="Times New Roman"/>
          <w:b w:val="false"/>
          <w:i w:val="false"/>
          <w:color w:val="000000"/>
          <w:sz w:val="28"/>
        </w:rPr>
        <w:t>
      1. Авиациялық жұмыстар азаматтық әуе кемесін пайдаланушы мен тапсырыс берушi арасындағы шарт негiзiнде жүзеге асырылады.</w:t>
      </w:r>
    </w:p>
    <w:bookmarkEnd w:id="1089"/>
    <w:bookmarkStart w:name="z896" w:id="1090"/>
    <w:p>
      <w:pPr>
        <w:spacing w:after="0"/>
        <w:ind w:left="0"/>
        <w:jc w:val="both"/>
      </w:pPr>
      <w:r>
        <w:rPr>
          <w:rFonts w:ascii="Times New Roman"/>
          <w:b w:val="false"/>
          <w:i w:val="false"/>
          <w:color w:val="000000"/>
          <w:sz w:val="28"/>
        </w:rPr>
        <w:t>
      2. Авиациялық жұмыстардың тізбесі мен оларды орындауға қойылатын талаптар Азаматтық авиация саласындағы ұшуларды жүргізу қағидаларында белгіленеді.</w:t>
      </w:r>
    </w:p>
    <w:bookmarkEnd w:id="1090"/>
    <w:bookmarkStart w:name="z1359" w:id="1091"/>
    <w:p>
      <w:pPr>
        <w:spacing w:after="0"/>
        <w:ind w:left="0"/>
        <w:jc w:val="both"/>
      </w:pPr>
      <w:r>
        <w:rPr>
          <w:rFonts w:ascii="Times New Roman"/>
          <w:b w:val="false"/>
          <w:i w:val="false"/>
          <w:color w:val="000000"/>
          <w:sz w:val="28"/>
        </w:rPr>
        <w:t>
      3. Азаматтық авиация ұйымының жұмыскерлері болып табылмайтын, бірақ авиациялық жұмыстарды орындау кезінде жұмысқа тартылған адамдар авиация персоналына жатпайды.</w:t>
      </w:r>
    </w:p>
    <w:bookmarkEnd w:id="1091"/>
    <w:bookmarkStart w:name="z1481" w:id="1092"/>
    <w:p>
      <w:pPr>
        <w:spacing w:after="0"/>
        <w:ind w:left="0"/>
        <w:jc w:val="both"/>
      </w:pPr>
      <w:r>
        <w:rPr>
          <w:rFonts w:ascii="Times New Roman"/>
          <w:b w:val="false"/>
          <w:i w:val="false"/>
          <w:color w:val="000000"/>
          <w:sz w:val="28"/>
        </w:rPr>
        <w:t>
      4. Пилотсыз авиациялық жүйелерді қолданып, авиациялық жұмыстарды орындау үшін оларды пайдаланушы Қазақстан Республикасының әуе кеңістігінде пилотсыз авиациялық жүйелерді пайдалану қағидаларында айқындалған тәртіппен азаматтық авиация саласындағы уәкілетті ұйымнан авиациялық жұмыстарды орындауға рұқсат алуға міндетті.</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81" w:id="1093"/>
    <w:p>
      <w:pPr>
        <w:spacing w:after="0"/>
        <w:ind w:left="0"/>
        <w:jc w:val="left"/>
      </w:pPr>
      <w:r>
        <w:rPr>
          <w:rFonts w:ascii="Times New Roman"/>
          <w:b/>
          <w:i w:val="false"/>
          <w:color w:val="000000"/>
        </w:rPr>
        <w:t xml:space="preserve"> 82-1-бап. Тікұшақ қызметтерін ұсыну жөніндегі бірыңғай оператордың құқықтық жағдайы</w:t>
      </w:r>
    </w:p>
    <w:bookmarkEnd w:id="1093"/>
    <w:bookmarkStart w:name="z1282" w:id="1094"/>
    <w:p>
      <w:pPr>
        <w:spacing w:after="0"/>
        <w:ind w:left="0"/>
        <w:jc w:val="both"/>
      </w:pPr>
      <w:r>
        <w:rPr>
          <w:rFonts w:ascii="Times New Roman"/>
          <w:b w:val="false"/>
          <w:i w:val="false"/>
          <w:color w:val="000000"/>
          <w:sz w:val="28"/>
        </w:rPr>
        <w:t>
      1. Тікұшақ қызметтерін ұсыну жөніндегі бірыңғай оператордың қызметі осы Заңмен және Қазақстан Республикасының өзге де нормативтік құқықтық актілерімен реттеледі.</w:t>
      </w:r>
    </w:p>
    <w:bookmarkEnd w:id="1094"/>
    <w:bookmarkStart w:name="z1283" w:id="1095"/>
    <w:p>
      <w:pPr>
        <w:spacing w:after="0"/>
        <w:ind w:left="0"/>
        <w:jc w:val="both"/>
      </w:pPr>
      <w:r>
        <w:rPr>
          <w:rFonts w:ascii="Times New Roman"/>
          <w:b w:val="false"/>
          <w:i w:val="false"/>
          <w:color w:val="000000"/>
          <w:sz w:val="28"/>
        </w:rPr>
        <w:t>
      2. Тікұшақ қызметтерін ұсыну жөніндегі бірыңғай оператордың мүлкі Қазақстан Республикасының заңнамасына сәйкес қалыптастырылады.</w:t>
      </w:r>
    </w:p>
    <w:bookmarkEnd w:id="1095"/>
    <w:bookmarkStart w:name="z1284" w:id="1096"/>
    <w:p>
      <w:pPr>
        <w:spacing w:after="0"/>
        <w:ind w:left="0"/>
        <w:jc w:val="both"/>
      </w:pPr>
      <w:r>
        <w:rPr>
          <w:rFonts w:ascii="Times New Roman"/>
          <w:b w:val="false"/>
          <w:i w:val="false"/>
          <w:color w:val="000000"/>
          <w:sz w:val="28"/>
        </w:rPr>
        <w:t>
      3. Тікұшақ қызметтерін ұсыну жөніндегі бірыңғай оператор тікұшақ қызметтерін көрсету жөніндегі өкілеттіктерді іске асыру мақсатында Қазақстан Республикасының заңнамасында тыйым салынбаған кез келген қаржыландыру көздерін тартуға және пайдалануға құқылы.</w:t>
      </w:r>
    </w:p>
    <w:bookmarkEnd w:id="1096"/>
    <w:bookmarkStart w:name="z1285" w:id="1097"/>
    <w:p>
      <w:pPr>
        <w:spacing w:after="0"/>
        <w:ind w:left="0"/>
        <w:jc w:val="both"/>
      </w:pPr>
      <w:r>
        <w:rPr>
          <w:rFonts w:ascii="Times New Roman"/>
          <w:b w:val="false"/>
          <w:i w:val="false"/>
          <w:color w:val="000000"/>
          <w:sz w:val="28"/>
        </w:rPr>
        <w:t>
      4. Тікұшақ қызметтерін ұсыну жөніндегі бірыңғай оператордың өкілеттіктеріне мемлекеттік органдар мен бюджет қаражаты есебінен қаржыландырылатын ұйымдарға тікұшақ қызметтерін ұсыну жатады.</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9-тарау 82-1-баппен толықтырылды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322" w:id="1098"/>
    <w:p>
      <w:pPr>
        <w:spacing w:after="0"/>
        <w:ind w:left="0"/>
        <w:jc w:val="left"/>
      </w:pPr>
      <w:r>
        <w:rPr>
          <w:rFonts w:ascii="Times New Roman"/>
          <w:b/>
          <w:i w:val="false"/>
          <w:color w:val="000000"/>
        </w:rPr>
        <w:t xml:space="preserve"> 10-тарау. ӘУЕМЕН ТАСЫМАЛДАУ САЛАСЫНДАҒЫ ЖАУАПКЕРШІЛІК</w:t>
      </w:r>
    </w:p>
    <w:bookmarkEnd w:id="1098"/>
    <w:bookmarkStart w:name="z323" w:id="1099"/>
    <w:p>
      <w:pPr>
        <w:spacing w:after="0"/>
        <w:ind w:left="0"/>
        <w:jc w:val="left"/>
      </w:pPr>
      <w:r>
        <w:rPr>
          <w:rFonts w:ascii="Times New Roman"/>
          <w:b/>
          <w:i w:val="false"/>
          <w:color w:val="000000"/>
        </w:rPr>
        <w:t xml:space="preserve"> 83-бап. Әуемен тасымалдау кезiнде жолаушының өміріне немесе денсаулығына зиян келтіргені үшiн тасымалдаушының жауапкершілігі</w:t>
      </w:r>
    </w:p>
    <w:bookmarkEnd w:id="1099"/>
    <w:bookmarkStart w:name="z324" w:id="1100"/>
    <w:p>
      <w:pPr>
        <w:spacing w:after="0"/>
        <w:ind w:left="0"/>
        <w:jc w:val="both"/>
      </w:pPr>
      <w:r>
        <w:rPr>
          <w:rFonts w:ascii="Times New Roman"/>
          <w:b w:val="false"/>
          <w:i w:val="false"/>
          <w:color w:val="000000"/>
          <w:sz w:val="28"/>
        </w:rPr>
        <w:t>
      1. Тасымалдаушы, егер зиян еңсерілмейтін күштің салдарынан немесе жәбірленушінің ниетінен туындағанын дәлелдемесе, әуемен тасымалдау кезiнде жолаушының өміріне немесе денсаулығына келтірілген зиян үшін Қазақстан Республикасының заңдарында белгiленген жауаптылықта болады.</w:t>
      </w:r>
    </w:p>
    <w:bookmarkEnd w:id="1100"/>
    <w:p>
      <w:pPr>
        <w:spacing w:after="0"/>
        <w:ind w:left="0"/>
        <w:jc w:val="both"/>
      </w:pPr>
      <w:r>
        <w:rPr>
          <w:rFonts w:ascii="Times New Roman"/>
          <w:b w:val="false"/>
          <w:i w:val="false"/>
          <w:color w:val="000000"/>
          <w:sz w:val="28"/>
        </w:rPr>
        <w:t>
      Жолаушыны әуемен тасымалдау жолаушы әуе кемесінің бортына отырғызылған кезден бастап, әуе кемесiнiң ұшқанына немесе ұшпағанына қарамастан, жолаушы әуе кемесінің бортын тастап шыққан кезге дейiнгi кезеңді қамтиды.</w:t>
      </w:r>
    </w:p>
    <w:bookmarkStart w:name="z897" w:id="1101"/>
    <w:p>
      <w:pPr>
        <w:spacing w:after="0"/>
        <w:ind w:left="0"/>
        <w:jc w:val="both"/>
      </w:pPr>
      <w:r>
        <w:rPr>
          <w:rFonts w:ascii="Times New Roman"/>
          <w:b w:val="false"/>
          <w:i w:val="false"/>
          <w:color w:val="000000"/>
          <w:sz w:val="28"/>
        </w:rPr>
        <w:t>
      2. Халықаралық ұшуды орындаған кезде әуемен тасымалдау кезiнде жолаушының өміріне немесе денсаулығына келтірілген зиян үшiн тасымалдаушының жауаптылығы Қазақстан Республикасы ратификациялаған халықаралық шарттарға сәйкес айқындалады.</w:t>
      </w:r>
    </w:p>
    <w:bookmarkEnd w:id="1101"/>
    <w:bookmarkStart w:name="z325" w:id="1102"/>
    <w:p>
      <w:pPr>
        <w:spacing w:after="0"/>
        <w:ind w:left="0"/>
        <w:jc w:val="left"/>
      </w:pPr>
      <w:r>
        <w:rPr>
          <w:rFonts w:ascii="Times New Roman"/>
          <w:b/>
          <w:i w:val="false"/>
          <w:color w:val="000000"/>
        </w:rPr>
        <w:t xml:space="preserve"> 84-бап. Багаж бен жүктің және жолаушының өзінде болған заттардың жоғалғаны, жетіспеушілігі және (немесе)зақымданғаны (бүлінгені) үшін тасымалдаушының жауапкершілігі</w:t>
      </w:r>
    </w:p>
    <w:bookmarkEnd w:id="1102"/>
    <w:bookmarkStart w:name="z326" w:id="1103"/>
    <w:p>
      <w:pPr>
        <w:spacing w:after="0"/>
        <w:ind w:left="0"/>
        <w:jc w:val="both"/>
      </w:pPr>
      <w:r>
        <w:rPr>
          <w:rFonts w:ascii="Times New Roman"/>
          <w:b w:val="false"/>
          <w:i w:val="false"/>
          <w:color w:val="000000"/>
          <w:sz w:val="28"/>
        </w:rPr>
        <w:t>
      Тасымалдаушы тіркелген багаждың, жүктің жоғалғаны, жетіспеушілігі және (немесе) зақымданғаны (бүлінгені) үшiн, егер багаждың немесе жүктің жоғалғаны, жетіспеушілігі және (немесе) зақымданғаны (бүлінгені) оның кінәсінен болмағандығын дәлелдемесе, залалды мынадай мөлшерде:</w:t>
      </w:r>
    </w:p>
    <w:bookmarkEnd w:id="1103"/>
    <w:bookmarkStart w:name="z898" w:id="1104"/>
    <w:p>
      <w:pPr>
        <w:spacing w:after="0"/>
        <w:ind w:left="0"/>
        <w:jc w:val="both"/>
      </w:pPr>
      <w:r>
        <w:rPr>
          <w:rFonts w:ascii="Times New Roman"/>
          <w:b w:val="false"/>
          <w:i w:val="false"/>
          <w:color w:val="000000"/>
          <w:sz w:val="28"/>
        </w:rPr>
        <w:t>
      1) тасымалдауға құны жарияланбай қабылданған багаждың, жүктің жоғалғаны немесе жетіспеушілігі үшiн – әуемен тасымалдау шартында белгіленген мөлшерде;</w:t>
      </w:r>
    </w:p>
    <w:bookmarkEnd w:id="1104"/>
    <w:bookmarkStart w:name="z899" w:id="1105"/>
    <w:p>
      <w:pPr>
        <w:spacing w:after="0"/>
        <w:ind w:left="0"/>
        <w:jc w:val="both"/>
      </w:pPr>
      <w:r>
        <w:rPr>
          <w:rFonts w:ascii="Times New Roman"/>
          <w:b w:val="false"/>
          <w:i w:val="false"/>
          <w:color w:val="000000"/>
          <w:sz w:val="28"/>
        </w:rPr>
        <w:t>
      2) тасымалға құны жарияланып қабылданған багаждың, жүктің жоғалғаны немесе жетіспеушілігі үшiн – жарияланған құн мөлшерiнде;</w:t>
      </w:r>
    </w:p>
    <w:bookmarkEnd w:id="1105"/>
    <w:bookmarkStart w:name="z900" w:id="1106"/>
    <w:p>
      <w:pPr>
        <w:spacing w:after="0"/>
        <w:ind w:left="0"/>
        <w:jc w:val="both"/>
      </w:pPr>
      <w:r>
        <w:rPr>
          <w:rFonts w:ascii="Times New Roman"/>
          <w:b w:val="false"/>
          <w:i w:val="false"/>
          <w:color w:val="000000"/>
          <w:sz w:val="28"/>
        </w:rPr>
        <w:t>
      3) багаждың, жүктің зақымданғаны үшін – багаждың, жүктің құнының азайған сомасы мөлшерiнде, ал зақымданған жүкті немесе багажды қалпына келтіру мүмкін болмаған кезде – оның құны мөлшерінде өтейді.</w:t>
      </w:r>
    </w:p>
    <w:bookmarkEnd w:id="1106"/>
    <w:p>
      <w:pPr>
        <w:spacing w:after="0"/>
        <w:ind w:left="0"/>
        <w:jc w:val="both"/>
      </w:pPr>
      <w:r>
        <w:rPr>
          <w:rFonts w:ascii="Times New Roman"/>
          <w:b w:val="false"/>
          <w:i w:val="false"/>
          <w:color w:val="000000"/>
          <w:sz w:val="28"/>
        </w:rPr>
        <w:t>
      Тасымалдаушы жолаушының өзінде болған заттардың жоғалғаны, жетіспеушілігі және (немесе) зақымданғаны (бүлінгені) үшiн, егер жолаушы зиян тасымалдаушының кінәсінен болғандығын дәлелдесе, заттар құнының азайған сомасы мөлшерінде залалды өтейді.</w:t>
      </w:r>
    </w:p>
    <w:p>
      <w:pPr>
        <w:spacing w:after="0"/>
        <w:ind w:left="0"/>
        <w:jc w:val="both"/>
      </w:pPr>
      <w:r>
        <w:rPr>
          <w:rFonts w:ascii="Times New Roman"/>
          <w:b w:val="false"/>
          <w:i w:val="false"/>
          <w:color w:val="000000"/>
          <w:sz w:val="28"/>
        </w:rPr>
        <w:t>
      Халықаралық ұшуды орындаған кезде тіркелген багаждың, жүктің, жолаушының өзінде болған заттардың жоғалғаны, жетіспеушілігі және (немесе) зақымданғаны (бүлінгені) үшiн тасымалдаушының жауаптылығы Қазақстан Республикасы ратификациялаған халықаралық шарттарға сәйкес айқындалады.</w:t>
      </w:r>
    </w:p>
    <w:p>
      <w:pPr>
        <w:spacing w:after="0"/>
        <w:ind w:left="0"/>
        <w:jc w:val="both"/>
      </w:pPr>
      <w:r>
        <w:rPr>
          <w:rFonts w:ascii="Times New Roman"/>
          <w:b w:val="false"/>
          <w:i w:val="false"/>
          <w:color w:val="000000"/>
          <w:sz w:val="28"/>
        </w:rPr>
        <w:t>
      Егер багаждың, жүктiң бiр бөлiгiнiң немесе солардың iшiндегi қандай да бiр заттың жоғалғаны, жетiспеушiлiгi және (немесе) зақымданғаны (бүлінгені) сол багаж түбiртегiнде немесе жүкқұжатында жазылған багаждың немесе жүктiң құнына әсер ететін болса, өтем мөлшерiн белгiлеген кезде бүкіл осы багаждың және (немесе) жүктiң жалпы құны ескерiлуге тиiс.</w:t>
      </w:r>
    </w:p>
    <w:p>
      <w:pPr>
        <w:spacing w:after="0"/>
        <w:ind w:left="0"/>
        <w:jc w:val="both"/>
      </w:pPr>
      <w:r>
        <w:rPr>
          <w:rFonts w:ascii="Times New Roman"/>
          <w:b w:val="false"/>
          <w:i w:val="false"/>
          <w:color w:val="000000"/>
          <w:sz w:val="28"/>
        </w:rPr>
        <w:t>
      Тасымалдаушы жүктiң немесе багаждың жоғалуынан, жетіспеушілігінен немесе зақымдануынан (бүлiнуiнен) келтiрiлген белгiленген залалды өтеумен қатар, жөнелтушiге (алушыға), егер тасымалдау ақысы жүк құнына кiрмейтiн болса, жоғалған, жетіспеген, бүлiнген немесе зақымданған жүктi немесе багажды тасымалдау үшiн алынған ақыны қайтарады.</w:t>
      </w:r>
    </w:p>
    <w:bookmarkStart w:name="z327" w:id="1107"/>
    <w:p>
      <w:pPr>
        <w:spacing w:after="0"/>
        <w:ind w:left="0"/>
        <w:jc w:val="left"/>
      </w:pPr>
      <w:r>
        <w:rPr>
          <w:rFonts w:ascii="Times New Roman"/>
          <w:b/>
          <w:i w:val="false"/>
          <w:color w:val="000000"/>
        </w:rPr>
        <w:t xml:space="preserve"> 85-бап. Пошта жөнелтілімдерінің жоғалғаны, жетiспеушілігі, зақымданғаны (бүлінгені) және (немесе) жеткiзiлуiнiң кешіктірілгені үшiн тасымалдаушының жауапкершілігі</w:t>
      </w:r>
    </w:p>
    <w:bookmarkEnd w:id="1107"/>
    <w:bookmarkStart w:name="z328" w:id="1108"/>
    <w:p>
      <w:pPr>
        <w:spacing w:after="0"/>
        <w:ind w:left="0"/>
        <w:jc w:val="both"/>
      </w:pPr>
      <w:r>
        <w:rPr>
          <w:rFonts w:ascii="Times New Roman"/>
          <w:b w:val="false"/>
          <w:i w:val="false"/>
          <w:color w:val="000000"/>
          <w:sz w:val="28"/>
        </w:rPr>
        <w:t>
      Тасымалдаушының кінәсінен пошта жөнелтілімдерінің жоғалғаны, жетiспеушілігі, зақымданғаны (бүлінгені) және (немесе) жеткiзiлуiнiң кешiктiрiлгенi үшiн пошта операторлары жөнелтушілердің немесе адресаттардың алдында жауапкершілікте болған мөлшерде тасымалдаушы пошта операторларының алдында материалдық жауапкершілікте болады.</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9" w:id="1109"/>
    <w:p>
      <w:pPr>
        <w:spacing w:after="0"/>
        <w:ind w:left="0"/>
        <w:jc w:val="left"/>
      </w:pPr>
      <w:r>
        <w:rPr>
          <w:rFonts w:ascii="Times New Roman"/>
          <w:b/>
          <w:i w:val="false"/>
          <w:color w:val="000000"/>
        </w:rPr>
        <w:t xml:space="preserve"> 86-бап. Тасымалдаушының рейстің мәртебесі өзгерген кездегi жолаушы алдындағы жауапкершілігі</w:t>
      </w:r>
    </w:p>
    <w:bookmarkEnd w:id="1109"/>
    <w:p>
      <w:pPr>
        <w:spacing w:after="0"/>
        <w:ind w:left="0"/>
        <w:jc w:val="both"/>
      </w:pPr>
      <w:r>
        <w:rPr>
          <w:rFonts w:ascii="Times New Roman"/>
          <w:b w:val="false"/>
          <w:i w:val="false"/>
          <w:color w:val="ff0000"/>
          <w:sz w:val="28"/>
        </w:rPr>
        <w:t xml:space="preserve">
      Ескерту. 86-баптың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30" w:id="1110"/>
    <w:p>
      <w:pPr>
        <w:spacing w:after="0"/>
        <w:ind w:left="0"/>
        <w:jc w:val="both"/>
      </w:pPr>
      <w:r>
        <w:rPr>
          <w:rFonts w:ascii="Times New Roman"/>
          <w:b w:val="false"/>
          <w:i w:val="false"/>
          <w:color w:val="000000"/>
          <w:sz w:val="28"/>
        </w:rPr>
        <w:t>
      1. Тасымалдаушының кінәсінен немесе әуе кемесінің кеш келуі салдарынан рейстің мәртебесі өзгерген кезде тасымалдаушы жолаушылар үшін жөнелту пункттері мен аралық пункттерде мынадай:</w:t>
      </w:r>
    </w:p>
    <w:bookmarkEnd w:id="1110"/>
    <w:bookmarkStart w:name="z901" w:id="1111"/>
    <w:p>
      <w:pPr>
        <w:spacing w:after="0"/>
        <w:ind w:left="0"/>
        <w:jc w:val="both"/>
      </w:pPr>
      <w:r>
        <w:rPr>
          <w:rFonts w:ascii="Times New Roman"/>
          <w:b w:val="false"/>
          <w:i w:val="false"/>
          <w:color w:val="000000"/>
          <w:sz w:val="28"/>
        </w:rPr>
        <w:t>
      1) жеті жасқа дейінгі балалы (болған кезде) жолаушыға ана мен бала бөлмесін ұсыну;</w:t>
      </w:r>
    </w:p>
    <w:bookmarkEnd w:id="1111"/>
    <w:bookmarkStart w:name="z902" w:id="1112"/>
    <w:p>
      <w:pPr>
        <w:spacing w:after="0"/>
        <w:ind w:left="0"/>
        <w:jc w:val="both"/>
      </w:pPr>
      <w:r>
        <w:rPr>
          <w:rFonts w:ascii="Times New Roman"/>
          <w:b w:val="false"/>
          <w:i w:val="false"/>
          <w:color w:val="000000"/>
          <w:sz w:val="28"/>
        </w:rPr>
        <w:t>
      2) рейстің жөнелтілуін екі сағаттан аса күткен кезде ұзақтығы бес минуттан аспайтын екі телефон қоңырауын шалу, оның ішінде халықаралық байланыс желісі бойынша қоңырау шалу немесе электрондық почта арқылы екі хабарлама жіберу;</w:t>
      </w:r>
    </w:p>
    <w:bookmarkEnd w:id="1112"/>
    <w:bookmarkStart w:name="z903" w:id="1113"/>
    <w:p>
      <w:pPr>
        <w:spacing w:after="0"/>
        <w:ind w:left="0"/>
        <w:jc w:val="both"/>
      </w:pPr>
      <w:r>
        <w:rPr>
          <w:rFonts w:ascii="Times New Roman"/>
          <w:b w:val="false"/>
          <w:i w:val="false"/>
          <w:color w:val="000000"/>
          <w:sz w:val="28"/>
        </w:rPr>
        <w:t>
      3) рейстің жөнелтілуін екі сағаттан аса күткен кезде салқындатылған сусындармен қамтамасыз ету;</w:t>
      </w:r>
    </w:p>
    <w:bookmarkEnd w:id="1113"/>
    <w:bookmarkStart w:name="z904" w:id="1114"/>
    <w:p>
      <w:pPr>
        <w:spacing w:after="0"/>
        <w:ind w:left="0"/>
        <w:jc w:val="both"/>
      </w:pPr>
      <w:r>
        <w:rPr>
          <w:rFonts w:ascii="Times New Roman"/>
          <w:b w:val="false"/>
          <w:i w:val="false"/>
          <w:color w:val="000000"/>
          <w:sz w:val="28"/>
        </w:rPr>
        <w:t>
      4) рейстің жөнелтілуін төрт сағаттан аса және әрі қарай күткен кезде:</w:t>
      </w:r>
    </w:p>
    <w:bookmarkEnd w:id="1114"/>
    <w:p>
      <w:pPr>
        <w:spacing w:after="0"/>
        <w:ind w:left="0"/>
        <w:jc w:val="both"/>
      </w:pPr>
      <w:r>
        <w:rPr>
          <w:rFonts w:ascii="Times New Roman"/>
          <w:b w:val="false"/>
          <w:i w:val="false"/>
          <w:color w:val="000000"/>
          <w:sz w:val="28"/>
        </w:rPr>
        <w:t>
      күндізгі уақытта - әрбір алты сағат сайын;</w:t>
      </w:r>
    </w:p>
    <w:p>
      <w:pPr>
        <w:spacing w:after="0"/>
        <w:ind w:left="0"/>
        <w:jc w:val="both"/>
      </w:pPr>
      <w:r>
        <w:rPr>
          <w:rFonts w:ascii="Times New Roman"/>
          <w:b w:val="false"/>
          <w:i w:val="false"/>
          <w:color w:val="000000"/>
          <w:sz w:val="28"/>
        </w:rPr>
        <w:t>
      түнгі уақытта әрбір сегіз сағат сайын ыстық тамақпен қамтамасыз ету;</w:t>
      </w:r>
    </w:p>
    <w:bookmarkStart w:name="z905" w:id="1115"/>
    <w:p>
      <w:pPr>
        <w:spacing w:after="0"/>
        <w:ind w:left="0"/>
        <w:jc w:val="both"/>
      </w:pPr>
      <w:r>
        <w:rPr>
          <w:rFonts w:ascii="Times New Roman"/>
          <w:b w:val="false"/>
          <w:i w:val="false"/>
          <w:color w:val="000000"/>
          <w:sz w:val="28"/>
        </w:rPr>
        <w:t>
      5) рейстің ұшуын күндізгі уақытта сегіз сағаттан аса және түнгі уақытта алты сағаттан аса күткен кезде тасымалдаушы ұсынған қонақ үйге орналастыру;</w:t>
      </w:r>
    </w:p>
    <w:bookmarkEnd w:id="1115"/>
    <w:bookmarkStart w:name="z906" w:id="1116"/>
    <w:p>
      <w:pPr>
        <w:spacing w:after="0"/>
        <w:ind w:left="0"/>
        <w:jc w:val="both"/>
      </w:pPr>
      <w:r>
        <w:rPr>
          <w:rFonts w:ascii="Times New Roman"/>
          <w:b w:val="false"/>
          <w:i w:val="false"/>
          <w:color w:val="000000"/>
          <w:sz w:val="28"/>
        </w:rPr>
        <w:t>
      6) қонақ үй қосымша ақысы алынбай ұсынылатын жағдайда тасымалдаушы ұсынған көлікпен әуежайдан қонақ үйге дейін және кері қарай жеткізу қызметтерін көрсетуді ұйымдастыруға міндетті.</w:t>
      </w:r>
    </w:p>
    <w:bookmarkEnd w:id="1116"/>
    <w:p>
      <w:pPr>
        <w:spacing w:after="0"/>
        <w:ind w:left="0"/>
        <w:jc w:val="both"/>
      </w:pPr>
      <w:r>
        <w:rPr>
          <w:rFonts w:ascii="Times New Roman"/>
          <w:b w:val="false"/>
          <w:i w:val="false"/>
          <w:color w:val="000000"/>
          <w:sz w:val="28"/>
        </w:rPr>
        <w:t>
      Осы тармақта көрсетілген қызметтер жолаушыларға қосымша ақысы алынбай көрсетіледі.</w:t>
      </w:r>
    </w:p>
    <w:p>
      <w:pPr>
        <w:spacing w:after="0"/>
        <w:ind w:left="0"/>
        <w:jc w:val="both"/>
      </w:pPr>
      <w:r>
        <w:rPr>
          <w:rFonts w:ascii="Times New Roman"/>
          <w:b w:val="false"/>
          <w:i w:val="false"/>
          <w:color w:val="000000"/>
          <w:sz w:val="28"/>
        </w:rPr>
        <w:t>
      Рейстің мәртебесі өзгерген кезде тасымалдаушы осындай өзгеріс туралы өзіне белгілі болған бойда жолаушыны билетті сатып алу кезінде көрсетілген ұялы байланыстың абоненттік нөмірі және электрондық пошта мекенжайы бойынша, сондай-ақ әуежайда:</w:t>
      </w:r>
    </w:p>
    <w:p>
      <w:pPr>
        <w:spacing w:after="0"/>
        <w:ind w:left="0"/>
        <w:jc w:val="both"/>
      </w:pPr>
      <w:r>
        <w:rPr>
          <w:rFonts w:ascii="Times New Roman"/>
          <w:b w:val="false"/>
          <w:i w:val="false"/>
          <w:color w:val="000000"/>
          <w:sz w:val="28"/>
        </w:rPr>
        <w:t>
      1) рейс мәртебесінің өзгеру себептері және жаңа ұшу уақыты және (немесе) жаңа маршрут туралы;</w:t>
      </w:r>
    </w:p>
    <w:p>
      <w:pPr>
        <w:spacing w:after="0"/>
        <w:ind w:left="0"/>
        <w:jc w:val="both"/>
      </w:pPr>
      <w:r>
        <w:rPr>
          <w:rFonts w:ascii="Times New Roman"/>
          <w:b w:val="false"/>
          <w:i w:val="false"/>
          <w:color w:val="000000"/>
          <w:sz w:val="28"/>
        </w:rPr>
        <w:t>
      2) егер өзгеріс осы тармақтың бірінші бөлігіне сәйкес тасымалдаушының кінәсінен немесе әуе кемесінің кеш келуі салдарынан болса, рейс мәртебесінің өзгеруіне байланысты тасымалдаушы ұсынатын қызметтер тізбесі туралы хабардар етеді.</w:t>
      </w:r>
    </w:p>
    <w:bookmarkStart w:name="z907" w:id="1117"/>
    <w:p>
      <w:pPr>
        <w:spacing w:after="0"/>
        <w:ind w:left="0"/>
        <w:jc w:val="both"/>
      </w:pPr>
      <w:r>
        <w:rPr>
          <w:rFonts w:ascii="Times New Roman"/>
          <w:b w:val="false"/>
          <w:i w:val="false"/>
          <w:color w:val="000000"/>
          <w:sz w:val="28"/>
        </w:rPr>
        <w:t>
      2. Тасымалдаушының кінәсінен рейстің мәртебесі бес сағаттан астам мерзімге өзгертілген кезде, жолаушының қалауы бойынша, тасымалдаушы:</w:t>
      </w:r>
    </w:p>
    <w:bookmarkEnd w:id="1117"/>
    <w:bookmarkStart w:name="z959" w:id="1118"/>
    <w:p>
      <w:pPr>
        <w:spacing w:after="0"/>
        <w:ind w:left="0"/>
        <w:jc w:val="both"/>
      </w:pPr>
      <w:r>
        <w:rPr>
          <w:rFonts w:ascii="Times New Roman"/>
          <w:b w:val="false"/>
          <w:i w:val="false"/>
          <w:color w:val="000000"/>
          <w:sz w:val="28"/>
        </w:rPr>
        <w:t>
      1) осы баптың 1-тармағына сәйкес қызметтер көрсете отырып, жолаушыны билетте көрсетiлген баратын жеріне жақын арада ұшатын рейспен тасымалдауды қамтамасыз етуге;</w:t>
      </w:r>
    </w:p>
    <w:bookmarkEnd w:id="1118"/>
    <w:bookmarkStart w:name="z960" w:id="1119"/>
    <w:p>
      <w:pPr>
        <w:spacing w:after="0"/>
        <w:ind w:left="0"/>
        <w:jc w:val="both"/>
      </w:pPr>
      <w:r>
        <w:rPr>
          <w:rFonts w:ascii="Times New Roman"/>
          <w:b w:val="false"/>
          <w:i w:val="false"/>
          <w:color w:val="000000"/>
          <w:sz w:val="28"/>
        </w:rPr>
        <w:t>
      2) жолаушыға билеттiң толық құнын қайтаруға мiндеттi.</w:t>
      </w:r>
    </w:p>
    <w:bookmarkEnd w:id="1119"/>
    <w:bookmarkStart w:name="z1360" w:id="1120"/>
    <w:p>
      <w:pPr>
        <w:spacing w:after="0"/>
        <w:ind w:left="0"/>
        <w:jc w:val="both"/>
      </w:pPr>
      <w:r>
        <w:rPr>
          <w:rFonts w:ascii="Times New Roman"/>
          <w:b w:val="false"/>
          <w:i w:val="false"/>
          <w:color w:val="000000"/>
          <w:sz w:val="28"/>
        </w:rPr>
        <w:t>
      3. Тасымалдаушы жолаушыны межелі пунктке жеткізу мерзімін өткізіп алғаны үшін, егер мерзімін өткізіп алу еңсерілмейтін күш салдарынан орын алғанын дәлелдей алмаса, жолаушы шеккен шығындарын өтеуден басқа, егер бұл осындай мерзімін өткізіп алуға байланысты орын алған болса, мерзімін өткізіп алған әрбір сағат үшін тариф (мерзімін өткізіп алу орын алған ұшу учаскесі тарифі) құнының үш пайызы мөлшерінде айыппұл төлейді.</w:t>
      </w:r>
    </w:p>
    <w:bookmarkEnd w:id="1120"/>
    <w:p>
      <w:pPr>
        <w:spacing w:after="0"/>
        <w:ind w:left="0"/>
        <w:jc w:val="both"/>
      </w:pPr>
      <w:r>
        <w:rPr>
          <w:rFonts w:ascii="Times New Roman"/>
          <w:b w:val="false"/>
          <w:i w:val="false"/>
          <w:color w:val="000000"/>
          <w:sz w:val="28"/>
        </w:rPr>
        <w:t>
      Айыппұл сомасын сатып алынған тариф (мерзімін өткізіп алу орын алған ұшу учаскесі тарифі) құнынан асыруға болмайды.</w:t>
      </w:r>
    </w:p>
    <w:bookmarkStart w:name="z1544" w:id="1121"/>
    <w:p>
      <w:pPr>
        <w:spacing w:after="0"/>
        <w:ind w:left="0"/>
        <w:jc w:val="both"/>
      </w:pPr>
      <w:r>
        <w:rPr>
          <w:rFonts w:ascii="Times New Roman"/>
          <w:b w:val="false"/>
          <w:i w:val="false"/>
          <w:color w:val="000000"/>
          <w:sz w:val="28"/>
        </w:rPr>
        <w:t>
      4. Тасымалдаушы жолаушыны межелі пунктке жеткізу мерзімін өткізіп алғаны үшін айыппұл төлеуді жолаушының өтініші бойынша тасымалдаушының интернет-ресурсы және билеттер сату пункттері арқылы жүргізеді.</w:t>
      </w:r>
    </w:p>
    <w:bookmarkEnd w:id="1121"/>
    <w:bookmarkStart w:name="z1604" w:id="1122"/>
    <w:p>
      <w:pPr>
        <w:spacing w:after="0"/>
        <w:ind w:left="0"/>
        <w:jc w:val="both"/>
      </w:pPr>
      <w:r>
        <w:rPr>
          <w:rFonts w:ascii="Times New Roman"/>
          <w:b w:val="false"/>
          <w:i w:val="false"/>
          <w:color w:val="000000"/>
          <w:sz w:val="28"/>
        </w:rPr>
        <w:t>
      5. Осы бапта көзделген талаптардың бұзылуына жол берген тасымалдаушылар Қазақстан Республикасының заңдарына сәйкес жауапты болады.</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86-1-бап. Талап қоюдың ескіру мерзімдері</w:t>
      </w:r>
    </w:p>
    <w:bookmarkStart w:name="z1605" w:id="1123"/>
    <w:p>
      <w:pPr>
        <w:spacing w:after="0"/>
        <w:ind w:left="0"/>
        <w:jc w:val="both"/>
      </w:pPr>
      <w:r>
        <w:rPr>
          <w:rFonts w:ascii="Times New Roman"/>
          <w:b w:val="false"/>
          <w:i w:val="false"/>
          <w:color w:val="000000"/>
          <w:sz w:val="28"/>
        </w:rPr>
        <w:t>
      1. Тасымалдаушы наразылықты қанағаттандырудан толық немесе ішінара бас тартқан не қойылған наразылыққа тасымалдаушыдан жауап алынбаған жағдайларда, тасымалдаушыға тасымалдаудан туындайтын талап қоюлар наразылық жіберілген кезден бастап он бес жұмыс күні өткен соң қойылуы мүмкін.</w:t>
      </w:r>
    </w:p>
    <w:bookmarkEnd w:id="1123"/>
    <w:bookmarkStart w:name="z1606" w:id="1124"/>
    <w:p>
      <w:pPr>
        <w:spacing w:after="0"/>
        <w:ind w:left="0"/>
        <w:jc w:val="both"/>
      </w:pPr>
      <w:r>
        <w:rPr>
          <w:rFonts w:ascii="Times New Roman"/>
          <w:b w:val="false"/>
          <w:i w:val="false"/>
          <w:color w:val="000000"/>
          <w:sz w:val="28"/>
        </w:rPr>
        <w:t>
      2. Тасымалдау шарты бойынша талап қоюдың ескіру мерзімі – екі жыл.</w:t>
      </w:r>
    </w:p>
    <w:bookmarkEnd w:id="1124"/>
    <w:bookmarkStart w:name="z1607" w:id="1125"/>
    <w:p>
      <w:pPr>
        <w:spacing w:after="0"/>
        <w:ind w:left="0"/>
        <w:jc w:val="both"/>
      </w:pPr>
      <w:r>
        <w:rPr>
          <w:rFonts w:ascii="Times New Roman"/>
          <w:b w:val="false"/>
          <w:i w:val="false"/>
          <w:color w:val="000000"/>
          <w:sz w:val="28"/>
        </w:rPr>
        <w:t>
      3. Талап қоюдың ескіру мерзімі талап қоюға негіз болған оқиға басталғаннан кейінгі келесі күннен бастап есептеледі.</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86-1-баппен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1" w:id="1126"/>
    <w:p>
      <w:pPr>
        <w:spacing w:after="0"/>
        <w:ind w:left="0"/>
        <w:jc w:val="left"/>
      </w:pPr>
      <w:r>
        <w:rPr>
          <w:rFonts w:ascii="Times New Roman"/>
          <w:b/>
          <w:i w:val="false"/>
          <w:color w:val="000000"/>
        </w:rPr>
        <w:t xml:space="preserve"> 87-бап. Азаматтық авиация қызметімен байланысты міндетті сақтандыру</w:t>
      </w:r>
    </w:p>
    <w:bookmarkEnd w:id="1126"/>
    <w:bookmarkStart w:name="z332" w:id="1127"/>
    <w:p>
      <w:pPr>
        <w:spacing w:after="0"/>
        <w:ind w:left="0"/>
        <w:jc w:val="both"/>
      </w:pPr>
      <w:r>
        <w:rPr>
          <w:rFonts w:ascii="Times New Roman"/>
          <w:b w:val="false"/>
          <w:i w:val="false"/>
          <w:color w:val="000000"/>
          <w:sz w:val="28"/>
        </w:rPr>
        <w:t>
      Әуе кемелерінің, азаматтық авиацияның басқа да объектілері мен жабдықтарының меншік иелері (иелері) мен пайдаланушылары Қазақстан Республикасының сақтандыру туралы заңдарының талаптарына сәйкес өзінің азаматтық-құқықтық жауапкершілігін, оның ішінде жолаушылардың және авиация персоналының алдындағы, сондай-ақ жүк иесінің немесе жүкті жөнелтушінің алдындағы жауапкершілігін сақтандыруға міндетті.</w:t>
      </w:r>
    </w:p>
    <w:bookmarkEnd w:id="1127"/>
    <w:p>
      <w:pPr>
        <w:spacing w:after="0"/>
        <w:ind w:left="0"/>
        <w:jc w:val="both"/>
      </w:pPr>
      <w:r>
        <w:rPr>
          <w:rFonts w:ascii="Times New Roman"/>
          <w:b w:val="false"/>
          <w:i w:val="false"/>
          <w:color w:val="000000"/>
          <w:sz w:val="28"/>
        </w:rPr>
        <w:t>
      Халықаралық әуемен тасымалдау кезіндегі сақтандыру Қазақстан Республикасы ратификациялаған халықаралық шарттарға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3" w:id="1128"/>
    <w:p>
      <w:pPr>
        <w:spacing w:after="0"/>
        <w:ind w:left="0"/>
        <w:jc w:val="left"/>
      </w:pPr>
      <w:r>
        <w:rPr>
          <w:rFonts w:ascii="Times New Roman"/>
          <w:b/>
          <w:i w:val="false"/>
          <w:color w:val="000000"/>
        </w:rPr>
        <w:t xml:space="preserve"> 11-тарау. ҰШУ ҚАУІПСІЗДІГІНЕ ӘСЕР ЕТЕТІН ІС-ӘРЕКЕТТЕР ЖӘНЕ ҚЫЗМЕТ</w:t>
      </w:r>
    </w:p>
    <w:bookmarkEnd w:id="1128"/>
    <w:p>
      <w:pPr>
        <w:spacing w:after="0"/>
        <w:ind w:left="0"/>
        <w:jc w:val="both"/>
      </w:pPr>
      <w:r>
        <w:rPr>
          <w:rFonts w:ascii="Times New Roman"/>
          <w:b w:val="false"/>
          <w:i w:val="false"/>
          <w:color w:val="ff0000"/>
          <w:sz w:val="28"/>
        </w:rPr>
        <w:t xml:space="preserve">
      Ескерту. 11-тараудың тақырыбына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34" w:id="1129"/>
    <w:p>
      <w:pPr>
        <w:spacing w:after="0"/>
        <w:ind w:left="0"/>
        <w:jc w:val="left"/>
      </w:pPr>
      <w:r>
        <w:rPr>
          <w:rFonts w:ascii="Times New Roman"/>
          <w:b/>
          <w:i w:val="false"/>
          <w:color w:val="000000"/>
        </w:rPr>
        <w:t xml:space="preserve"> 88-бап. Әуе кемесінің бортындағы адамдардың ұшу қауіпсіздігін қамтамасыз ету жөніндегі міндеттері мен іс-әрекеттері</w:t>
      </w:r>
    </w:p>
    <w:bookmarkEnd w:id="1129"/>
    <w:bookmarkStart w:name="z335" w:id="1130"/>
    <w:p>
      <w:pPr>
        <w:spacing w:after="0"/>
        <w:ind w:left="0"/>
        <w:jc w:val="both"/>
      </w:pPr>
      <w:r>
        <w:rPr>
          <w:rFonts w:ascii="Times New Roman"/>
          <w:b w:val="false"/>
          <w:i w:val="false"/>
          <w:color w:val="000000"/>
          <w:sz w:val="28"/>
        </w:rPr>
        <w:t>
      1. Әуе кемесіндегі жолаушылар ретіндегі адамдар:</w:t>
      </w:r>
    </w:p>
    <w:bookmarkEnd w:id="1130"/>
    <w:bookmarkStart w:name="z908" w:id="1131"/>
    <w:p>
      <w:pPr>
        <w:spacing w:after="0"/>
        <w:ind w:left="0"/>
        <w:jc w:val="both"/>
      </w:pPr>
      <w:r>
        <w:rPr>
          <w:rFonts w:ascii="Times New Roman"/>
          <w:b w:val="false"/>
          <w:i w:val="false"/>
          <w:color w:val="000000"/>
          <w:sz w:val="28"/>
        </w:rPr>
        <w:t>
      1) әуе кемесі командирінің және экипаждың басқа мүшелерінің талаптарын, сондай-ақ қосылған ақпараттық таблода көрсетілген іс-әрекеттерді сөзсіз орындауға;</w:t>
      </w:r>
    </w:p>
    <w:bookmarkEnd w:id="1131"/>
    <w:bookmarkStart w:name="z909" w:id="1132"/>
    <w:p>
      <w:pPr>
        <w:spacing w:after="0"/>
        <w:ind w:left="0"/>
        <w:jc w:val="both"/>
      </w:pPr>
      <w:r>
        <w:rPr>
          <w:rFonts w:ascii="Times New Roman"/>
          <w:b w:val="false"/>
          <w:i w:val="false"/>
          <w:color w:val="000000"/>
          <w:sz w:val="28"/>
        </w:rPr>
        <w:t>
      2) қол жүгі мен жеке заттарын осы үшін арнайы бөлінген орындарға орналастыруға;</w:t>
      </w:r>
    </w:p>
    <w:bookmarkEnd w:id="1132"/>
    <w:bookmarkStart w:name="z910" w:id="1133"/>
    <w:p>
      <w:pPr>
        <w:spacing w:after="0"/>
        <w:ind w:left="0"/>
        <w:jc w:val="both"/>
      </w:pPr>
      <w:r>
        <w:rPr>
          <w:rFonts w:ascii="Times New Roman"/>
          <w:b w:val="false"/>
          <w:i w:val="false"/>
          <w:color w:val="000000"/>
          <w:sz w:val="28"/>
        </w:rPr>
        <w:t>
      3) әуе кемесі командирінің өкімі бойынша немесе көрсетілген іс-әрекеттерді орындауға міндеттейтін ақпараттық табло қосылған кезде жолаушы креслосының таңу белдіктерін тағуға;</w:t>
      </w:r>
    </w:p>
    <w:bookmarkEnd w:id="1133"/>
    <w:bookmarkStart w:name="z911" w:id="1134"/>
    <w:p>
      <w:pPr>
        <w:spacing w:after="0"/>
        <w:ind w:left="0"/>
        <w:jc w:val="both"/>
      </w:pPr>
      <w:r>
        <w:rPr>
          <w:rFonts w:ascii="Times New Roman"/>
          <w:b w:val="false"/>
          <w:i w:val="false"/>
          <w:color w:val="000000"/>
          <w:sz w:val="28"/>
        </w:rPr>
        <w:t>
      4) бүкіл ұшу кезінде әуе кемесінің бортында тәртіп пен реттілікті сақтауға міндетті.</w:t>
      </w:r>
    </w:p>
    <w:bookmarkEnd w:id="1134"/>
    <w:bookmarkStart w:name="z912" w:id="1135"/>
    <w:p>
      <w:pPr>
        <w:spacing w:after="0"/>
        <w:ind w:left="0"/>
        <w:jc w:val="both"/>
      </w:pPr>
      <w:r>
        <w:rPr>
          <w:rFonts w:ascii="Times New Roman"/>
          <w:b w:val="false"/>
          <w:i w:val="false"/>
          <w:color w:val="000000"/>
          <w:sz w:val="28"/>
        </w:rPr>
        <w:t>
      2. Әуе кемесiнің бортындағы адамдардың, оның iшiнде кеменің есі болып табылатын адамдардың экипаждың iс-әрекетіне араласуына, одан ұшуды орындаудың жоспары мен ретiн өзгертудi немесе әуе қозғалысына қызмет көрсету не әуе қозғалысын басқару органдарының нұсқауларын орындамауды талап етуiне тыйым салынады.</w:t>
      </w:r>
    </w:p>
    <w:bookmarkEnd w:id="1135"/>
    <w:bookmarkStart w:name="z913" w:id="1136"/>
    <w:p>
      <w:pPr>
        <w:spacing w:after="0"/>
        <w:ind w:left="0"/>
        <w:jc w:val="both"/>
      </w:pPr>
      <w:r>
        <w:rPr>
          <w:rFonts w:ascii="Times New Roman"/>
          <w:b w:val="false"/>
          <w:i w:val="false"/>
          <w:color w:val="000000"/>
          <w:sz w:val="28"/>
        </w:rPr>
        <w:t>
      3. Әуе кемесіндегі жолаушылар ретіндегі адамдардың:</w:t>
      </w:r>
    </w:p>
    <w:bookmarkEnd w:id="1136"/>
    <w:p>
      <w:pPr>
        <w:spacing w:after="0"/>
        <w:ind w:left="0"/>
        <w:jc w:val="both"/>
      </w:pPr>
      <w:r>
        <w:rPr>
          <w:rFonts w:ascii="Times New Roman"/>
          <w:b w:val="false"/>
          <w:i w:val="false"/>
          <w:color w:val="000000"/>
          <w:sz w:val="28"/>
        </w:rPr>
        <w:t>
      1) ұшу қауіпсіздігіне қатер төндіретін жағдайлар туғызуына;</w:t>
      </w:r>
    </w:p>
    <w:p>
      <w:pPr>
        <w:spacing w:after="0"/>
        <w:ind w:left="0"/>
        <w:jc w:val="both"/>
      </w:pPr>
      <w:r>
        <w:rPr>
          <w:rFonts w:ascii="Times New Roman"/>
          <w:b w:val="false"/>
          <w:i w:val="false"/>
          <w:color w:val="000000"/>
          <w:sz w:val="28"/>
        </w:rPr>
        <w:t>
      2) экипаж мүшелеріне қауіп төндіруіне;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ұялы байланыс пен радиоэлектрондық құралдарды әуе кемесінің бортында "ұшуда" деген автономды режимде пайдалануды қоспағанда, ұшудың бүкіл кезеңдерінде ұялы, транкингтік байланыс қызметтерін пайдалануына, әуе кемесін жүргізу, биікке көтерілу, қонуға бет алу кезеңдерінде радиоэлектрондық құралдар мен тұрмыстық мақсаттағы жоғары жиілікті құрылғыларды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6" w:id="1137"/>
    <w:p>
      <w:pPr>
        <w:spacing w:after="0"/>
        <w:ind w:left="0"/>
        <w:jc w:val="left"/>
      </w:pPr>
      <w:r>
        <w:rPr>
          <w:rFonts w:ascii="Times New Roman"/>
          <w:b/>
          <w:i w:val="false"/>
          <w:color w:val="000000"/>
        </w:rPr>
        <w:t xml:space="preserve"> 89-бап. Әуе кемесінің бортындағы адамдар ұшу қауіпсіздігіне қатер төндіретін жағдайлар</w:t>
      </w:r>
    </w:p>
    <w:bookmarkEnd w:id="1137"/>
    <w:bookmarkStart w:name="z337" w:id="1138"/>
    <w:p>
      <w:pPr>
        <w:spacing w:after="0"/>
        <w:ind w:left="0"/>
        <w:jc w:val="both"/>
      </w:pPr>
      <w:r>
        <w:rPr>
          <w:rFonts w:ascii="Times New Roman"/>
          <w:b w:val="false"/>
          <w:i w:val="false"/>
          <w:color w:val="000000"/>
          <w:sz w:val="28"/>
        </w:rPr>
        <w:t>
      Осы Заңның 88-бабы 3-тармағының 1) тармақшасында көрсетілген, әуе кемесінің бортындағы адамдардың ұшу қауіпсіздігіне қатер төндіретін жағдайларына:</w:t>
      </w:r>
    </w:p>
    <w:bookmarkEnd w:id="1138"/>
    <w:p>
      <w:pPr>
        <w:spacing w:after="0"/>
        <w:ind w:left="0"/>
        <w:jc w:val="both"/>
      </w:pPr>
      <w:r>
        <w:rPr>
          <w:rFonts w:ascii="Times New Roman"/>
          <w:b w:val="false"/>
          <w:i w:val="false"/>
          <w:color w:val="000000"/>
          <w:sz w:val="28"/>
        </w:rPr>
        <w:t>
      ұшып келе жатқан әуе кемесінің бортында адамдардың өміріне немесе денсаулығына және әуе кемесінің қауіпсіздігіне қатер төндіре отырып, зорлық-зомбылық актісін жасау;</w:t>
      </w:r>
    </w:p>
    <w:p>
      <w:pPr>
        <w:spacing w:after="0"/>
        <w:ind w:left="0"/>
        <w:jc w:val="both"/>
      </w:pPr>
      <w:r>
        <w:rPr>
          <w:rFonts w:ascii="Times New Roman"/>
          <w:b w:val="false"/>
          <w:i w:val="false"/>
          <w:color w:val="000000"/>
          <w:sz w:val="28"/>
        </w:rPr>
        <w:t>
      әуе кемесіне және ұшу қауіпсіздігін қамтамасыз ететін оның жабдықтарына зақым келтіру;</w:t>
      </w:r>
    </w:p>
    <w:p>
      <w:pPr>
        <w:spacing w:after="0"/>
        <w:ind w:left="0"/>
        <w:jc w:val="both"/>
      </w:pPr>
      <w:r>
        <w:rPr>
          <w:rFonts w:ascii="Times New Roman"/>
          <w:b w:val="false"/>
          <w:i w:val="false"/>
          <w:color w:val="000000"/>
          <w:sz w:val="28"/>
        </w:rPr>
        <w:t>
      ұшу кезінде әуе кемесінің қауіпсіздігіне қатер төндіретін көрінеу жалған мәліметтерді хабарлау;</w:t>
      </w:r>
    </w:p>
    <w:p>
      <w:pPr>
        <w:spacing w:after="0"/>
        <w:ind w:left="0"/>
        <w:jc w:val="both"/>
      </w:pPr>
      <w:r>
        <w:rPr>
          <w:rFonts w:ascii="Times New Roman"/>
          <w:b w:val="false"/>
          <w:i w:val="false"/>
          <w:color w:val="000000"/>
          <w:sz w:val="28"/>
        </w:rPr>
        <w:t>
      әуе кемесін қиратуы немесе ұшу кезінде оның қауіпсіздігіне қатер төндіретін зақым келтіруі мүмкін қондырғыларды немесе заттарды әуе кемесіне орналастыруға әкеп соқтыратын іс-әрекеттер жасау;</w:t>
      </w:r>
    </w:p>
    <w:p>
      <w:pPr>
        <w:spacing w:after="0"/>
        <w:ind w:left="0"/>
        <w:jc w:val="both"/>
      </w:pPr>
      <w:r>
        <w:rPr>
          <w:rFonts w:ascii="Times New Roman"/>
          <w:b w:val="false"/>
          <w:i w:val="false"/>
          <w:color w:val="000000"/>
          <w:sz w:val="28"/>
        </w:rPr>
        <w:t>
      әуе кемесінің бортында авариялық жағдай туындаған жағдайларды қоспағанда, әуе кемесінің есіктерін және (немесе) авариялық шығатын есіктерді ашуға әрекет ету;</w:t>
      </w:r>
    </w:p>
    <w:p>
      <w:pPr>
        <w:spacing w:after="0"/>
        <w:ind w:left="0"/>
        <w:jc w:val="both"/>
      </w:pPr>
      <w:r>
        <w:rPr>
          <w:rFonts w:ascii="Times New Roman"/>
          <w:b w:val="false"/>
          <w:i w:val="false"/>
          <w:color w:val="000000"/>
          <w:sz w:val="28"/>
        </w:rPr>
        <w:t>
      әуе кемесінің бортында темекі бұйымдарын,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8" w:id="1139"/>
    <w:p>
      <w:pPr>
        <w:spacing w:after="0"/>
        <w:ind w:left="0"/>
        <w:jc w:val="left"/>
      </w:pPr>
      <w:r>
        <w:rPr>
          <w:rFonts w:ascii="Times New Roman"/>
          <w:b/>
          <w:i w:val="false"/>
          <w:color w:val="000000"/>
        </w:rPr>
        <w:t xml:space="preserve"> 90-бап. Ұшу қауiпсiздiгiне қатер төндiруі мүмкiн қызмет</w:t>
      </w:r>
    </w:p>
    <w:bookmarkEnd w:id="1139"/>
    <w:bookmarkStart w:name="z339" w:id="1140"/>
    <w:p>
      <w:pPr>
        <w:spacing w:after="0"/>
        <w:ind w:left="0"/>
        <w:jc w:val="both"/>
      </w:pPr>
      <w:r>
        <w:rPr>
          <w:rFonts w:ascii="Times New Roman"/>
          <w:b w:val="false"/>
          <w:i w:val="false"/>
          <w:color w:val="000000"/>
          <w:sz w:val="28"/>
        </w:rPr>
        <w:t>
      1. Ұшу қауiпсiздiгiне қатер төндiретiн қызметке әуеайлақ маңындағы аумақта және әуе трассаларының шегiндегi жерлерде кедергілер болып табылатын объектілерді салу, электр беру желілерін орнату және басқа да құрылысжайларды орналастыру; оның салдарынан әуе кеңiстiгiнде радиотолқындық, көрінетін, акустикалық және өзге де сәулелену түрлері жүргізілетін жұмыстар; құстардың топталып жиналуы үшін жағдай жасайтын немесе ұшу көрiнiсiн нашарлататын объектiлердi орналастыру, сондай-ақ әуе кеңiстiгiн пайдаланумен тікелей байланысты емес, бiрақ ұшудың, әуе кемелері жабдықтарының және олардағы адамдардың қауіпсіздігіне әсерiн тигiзетiн кез келген басқа қызмет жатады.</w:t>
      </w:r>
    </w:p>
    <w:bookmarkEnd w:id="1140"/>
    <w:p>
      <w:pPr>
        <w:spacing w:after="0"/>
        <w:ind w:left="0"/>
        <w:jc w:val="both"/>
      </w:pPr>
      <w:r>
        <w:rPr>
          <w:rFonts w:ascii="Times New Roman"/>
          <w:b w:val="false"/>
          <w:i w:val="false"/>
          <w:color w:val="000000"/>
          <w:sz w:val="28"/>
        </w:rPr>
        <w:t>
      Мұндай қызмет Әуе кемелерінің ұшу қауіпсіздігіне қатер төндіруі мүмкін қызметті жүзеге асыруға рұқсаттар беру қағидаларына сәйкес берілетін рұқсатпен ғана жүзеге асырылуы мүмкін.</w:t>
      </w:r>
    </w:p>
    <w:bookmarkStart w:name="z918" w:id="1141"/>
    <w:p>
      <w:pPr>
        <w:spacing w:after="0"/>
        <w:ind w:left="0"/>
        <w:jc w:val="both"/>
      </w:pPr>
      <w:r>
        <w:rPr>
          <w:rFonts w:ascii="Times New Roman"/>
          <w:b w:val="false"/>
          <w:i w:val="false"/>
          <w:color w:val="000000"/>
          <w:sz w:val="28"/>
        </w:rPr>
        <w:t>
      2. Рұқсат алу мыналарды:</w:t>
      </w:r>
    </w:p>
    <w:bookmarkEnd w:id="1141"/>
    <w:bookmarkStart w:name="z919" w:id="1142"/>
    <w:p>
      <w:pPr>
        <w:spacing w:after="0"/>
        <w:ind w:left="0"/>
        <w:jc w:val="both"/>
      </w:pPr>
      <w:r>
        <w:rPr>
          <w:rFonts w:ascii="Times New Roman"/>
          <w:b w:val="false"/>
          <w:i w:val="false"/>
          <w:color w:val="000000"/>
          <w:sz w:val="28"/>
        </w:rPr>
        <w:t>
      1) биіктігі мен орналасқан жері Әуе кемелерінің ұшу қауіпсіздігіне қатер төндіруі мүмкін қызметті жүзеге асыруға рұқсаттар беру қағидаларындағы ұшу қауіпсіздігін қамтамасыз ету ескеріле отырып айқындалған әуеайлақ ауданындағы барлық объектілерді;</w:t>
      </w:r>
    </w:p>
    <w:bookmarkEnd w:id="1142"/>
    <w:bookmarkStart w:name="z920" w:id="1143"/>
    <w:p>
      <w:pPr>
        <w:spacing w:after="0"/>
        <w:ind w:left="0"/>
        <w:jc w:val="both"/>
      </w:pPr>
      <w:r>
        <w:rPr>
          <w:rFonts w:ascii="Times New Roman"/>
          <w:b w:val="false"/>
          <w:i w:val="false"/>
          <w:color w:val="000000"/>
          <w:sz w:val="28"/>
        </w:rPr>
        <w:t>
      2) авиациялық радиотехникалық құралдардың, жарық беретін сигнал жабдықтарының қалыпты жұмыс істеуі үшін кедергі келтіруі, ұшқыштардың көзінің шағылысуына себеп болуы мүмкін байланыс, электр беру желілерін, сондай-ақ басқа да радиотолқындық және көрінетін электромагниттік сәулелену объектілерін;</w:t>
      </w:r>
    </w:p>
    <w:bookmarkEnd w:id="1143"/>
    <w:bookmarkStart w:name="z921" w:id="1144"/>
    <w:p>
      <w:pPr>
        <w:spacing w:after="0"/>
        <w:ind w:left="0"/>
        <w:jc w:val="both"/>
      </w:pPr>
      <w:r>
        <w:rPr>
          <w:rFonts w:ascii="Times New Roman"/>
          <w:b w:val="false"/>
          <w:i w:val="false"/>
          <w:color w:val="000000"/>
          <w:sz w:val="28"/>
        </w:rPr>
        <w:t>
      3) жарылыс қаупі бар объектілерді;</w:t>
      </w:r>
    </w:p>
    <w:bookmarkEnd w:id="1144"/>
    <w:bookmarkStart w:name="z922" w:id="1145"/>
    <w:p>
      <w:pPr>
        <w:spacing w:after="0"/>
        <w:ind w:left="0"/>
        <w:jc w:val="both"/>
      </w:pPr>
      <w:r>
        <w:rPr>
          <w:rFonts w:ascii="Times New Roman"/>
          <w:b w:val="false"/>
          <w:i w:val="false"/>
          <w:color w:val="000000"/>
          <w:sz w:val="28"/>
        </w:rPr>
        <w:t>
      4) шығарылатын газдарды авариялық жағу үшін факелді құрылғыларды орналастыру үшін талап етіледі.</w:t>
      </w:r>
    </w:p>
    <w:bookmarkEnd w:id="1145"/>
    <w:p>
      <w:pPr>
        <w:spacing w:after="0"/>
        <w:ind w:left="0"/>
        <w:jc w:val="both"/>
      </w:pPr>
      <w:r>
        <w:rPr>
          <w:rFonts w:ascii="Times New Roman"/>
          <w:b w:val="false"/>
          <w:i w:val="false"/>
          <w:color w:val="000000"/>
          <w:sz w:val="28"/>
        </w:rPr>
        <w:t>
      Факелді құрылғылардың биіктігін анықтау кезінде жалын шығарудың ең жоғары ықтимал биіктігі ескеріледі;</w:t>
      </w:r>
    </w:p>
    <w:bookmarkStart w:name="z923" w:id="1146"/>
    <w:p>
      <w:pPr>
        <w:spacing w:after="0"/>
        <w:ind w:left="0"/>
        <w:jc w:val="both"/>
      </w:pPr>
      <w:r>
        <w:rPr>
          <w:rFonts w:ascii="Times New Roman"/>
          <w:b w:val="false"/>
          <w:i w:val="false"/>
          <w:color w:val="000000"/>
          <w:sz w:val="28"/>
        </w:rPr>
        <w:t>
      5) қызметі әуеайлақ (тікұшақ айлағы) ауданындағы көрудің нашарлауына әкеп соғуы мүмкін өнеркәсіптік, өзге де кәсіпорындар мен құрылысжайларды;</w:t>
      </w:r>
    </w:p>
    <w:bookmarkEnd w:id="1146"/>
    <w:bookmarkStart w:name="z1546" w:id="1147"/>
    <w:p>
      <w:pPr>
        <w:spacing w:after="0"/>
        <w:ind w:left="0"/>
        <w:jc w:val="both"/>
      </w:pPr>
      <w:r>
        <w:rPr>
          <w:rFonts w:ascii="Times New Roman"/>
          <w:b w:val="false"/>
          <w:i w:val="false"/>
          <w:color w:val="000000"/>
          <w:sz w:val="28"/>
        </w:rPr>
        <w:t>
      6) әуеайлақтың бақылау нүктесінен он үш километр радиуста аң өсіру фермаларын, мал сою орындарын және ауыл шаруашылығы қызметін жүзеге асыратын басқа да объектілерді салу, орнату, орналастыру, кеңейту, реконструкциялау немесе техникалық қайта жарақтандыру үшін талап етіледі. Мұндай қызмет, егер ол әуе кемелерінің ұшу қауіпсіздігіне қатер төндіруі мүмкін қызметті жүзеге асыруға рұқсаттар беру қағидаларында айқындалатын өлшемшарттарға сәйкес құстардың топталып жиналуына алып келмесе және ұшу қауіпсіздігіне қатер төндірмесе ғана мүмкін болады.</w:t>
      </w:r>
    </w:p>
    <w:bookmarkEnd w:id="1147"/>
    <w:bookmarkStart w:name="z924" w:id="1148"/>
    <w:p>
      <w:pPr>
        <w:spacing w:after="0"/>
        <w:ind w:left="0"/>
        <w:jc w:val="both"/>
      </w:pPr>
      <w:r>
        <w:rPr>
          <w:rFonts w:ascii="Times New Roman"/>
          <w:b w:val="false"/>
          <w:i w:val="false"/>
          <w:color w:val="000000"/>
          <w:sz w:val="28"/>
        </w:rPr>
        <w:t>
      3. Осы баптың 2-тармағында көрсетілген объектілерді салу, орнату, орналастыру, кеңейту, реконструкциялау немесе техникалық қайта жарақтандыру азаматтық авиация саласындағы уәкілетті ұйым немесе мемлекеттік авиация саласындағы уәкілетті орган беретін рұқсаттарға сәйкес жүзеге асырылады.</w:t>
      </w:r>
    </w:p>
    <w:bookmarkEnd w:id="1148"/>
    <w:bookmarkStart w:name="z925" w:id="1149"/>
    <w:p>
      <w:pPr>
        <w:spacing w:after="0"/>
        <w:ind w:left="0"/>
        <w:jc w:val="both"/>
      </w:pPr>
      <w:r>
        <w:rPr>
          <w:rFonts w:ascii="Times New Roman"/>
          <w:b w:val="false"/>
          <w:i w:val="false"/>
          <w:color w:val="000000"/>
          <w:sz w:val="28"/>
        </w:rPr>
        <w:t>
      4. Әуеайлақтың бақылау нүктесінен он үш километр жақын қашықтықта құстардың топталып жиналуына алып келетін және ұшу қауіпсіздігіне қатер төндіретін қалдықтарды тастайтын орындарды орналастыруға тыйым салынады.</w:t>
      </w:r>
    </w:p>
    <w:bookmarkEnd w:id="1149"/>
    <w:bookmarkStart w:name="z926" w:id="1150"/>
    <w:p>
      <w:pPr>
        <w:spacing w:after="0"/>
        <w:ind w:left="0"/>
        <w:jc w:val="both"/>
      </w:pPr>
      <w:r>
        <w:rPr>
          <w:rFonts w:ascii="Times New Roman"/>
          <w:b w:val="false"/>
          <w:i w:val="false"/>
          <w:color w:val="000000"/>
          <w:sz w:val="28"/>
        </w:rPr>
        <w:t>
      5. Ұшу қауiпсiздiгiне қатер төндiретiн қызметтi жүзеге асыру ережелерiнің бұзылуына жол берген жеке және заңды тұлғалар осы бұзушылықтарды өз есебiнен және өз күштерiмен жоюға, ал оларды жойғанға дейiн ондай қызметтiң жүзеге асырылуын тоқтатуға мiндеттi.</w:t>
      </w:r>
    </w:p>
    <w:bookmarkEnd w:id="1150"/>
    <w:bookmarkStart w:name="z927" w:id="1151"/>
    <w:p>
      <w:pPr>
        <w:spacing w:after="0"/>
        <w:ind w:left="0"/>
        <w:jc w:val="both"/>
      </w:pPr>
      <w:r>
        <w:rPr>
          <w:rFonts w:ascii="Times New Roman"/>
          <w:b w:val="false"/>
          <w:i w:val="false"/>
          <w:color w:val="000000"/>
          <w:sz w:val="28"/>
        </w:rPr>
        <w:t>
      6. Әуе кемелерiнiң ұшу қауiпсiздiгiне қатер төндiруі ықтимал қызмет атқарылып жатқан ауданға олардың абайсызда ұшып кiру жағдайларын болғызбау үшін, осындай қызметтi жүзеге асыратын жеке және заңды тұлғалар Қазақстан Республикасының әуе кеңістігін пайдалану қағидаларына сәйкес мемлекеттік авиация саласындағы уәкілетті органға және азаматтық авиация саласындағы уәкілетті ұйымға аталған қызмет туралы хабар беруге мiндеттi.</w:t>
      </w:r>
    </w:p>
    <w:bookmarkEnd w:id="1151"/>
    <w:bookmarkStart w:name="z928" w:id="1152"/>
    <w:p>
      <w:pPr>
        <w:spacing w:after="0"/>
        <w:ind w:left="0"/>
        <w:jc w:val="both"/>
      </w:pPr>
      <w:r>
        <w:rPr>
          <w:rFonts w:ascii="Times New Roman"/>
          <w:b w:val="false"/>
          <w:i w:val="false"/>
          <w:color w:val="000000"/>
          <w:sz w:val="28"/>
        </w:rPr>
        <w:t>
      7. Осындай қызметтiң жүзеге асырылуын бақылауды және қадағалауды мемлекеттік авиация саласындағы уәкілетті орган және азаматтық авиация саласындағы уәкілетті ұйым өз құзыреті және жауапкершілік аймағы шегінде орындайды.</w:t>
      </w:r>
    </w:p>
    <w:bookmarkEnd w:id="1152"/>
    <w:bookmarkStart w:name="z961" w:id="1153"/>
    <w:p>
      <w:pPr>
        <w:spacing w:after="0"/>
        <w:ind w:left="0"/>
        <w:jc w:val="both"/>
      </w:pPr>
      <w:r>
        <w:rPr>
          <w:rFonts w:ascii="Times New Roman"/>
          <w:b w:val="false"/>
          <w:i w:val="false"/>
          <w:color w:val="000000"/>
          <w:sz w:val="28"/>
        </w:rPr>
        <w:t>
      8. Әуежайлар аумағы шегінде жөндеу, құрылыс және монтаждау жұмыстарының барлық түрін жүргізуді ұлттық қауіпсіздік органдары немесе Қазақстан Республикасы Мемлекеттік күзет қызметі күзет іс-шараларын жүргізу кезеңінде тоқтата тұруы мүмкін.</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0" w:id="1154"/>
    <w:p>
      <w:pPr>
        <w:spacing w:after="0"/>
        <w:ind w:left="0"/>
        <w:jc w:val="left"/>
      </w:pPr>
      <w:r>
        <w:rPr>
          <w:rFonts w:ascii="Times New Roman"/>
          <w:b/>
          <w:i w:val="false"/>
          <w:color w:val="000000"/>
        </w:rPr>
        <w:t xml:space="preserve"> 91-бап. Ұшу қауiпсiздiгiне қатер төндiретiн объектiлердiтаңбалау</w:t>
      </w:r>
    </w:p>
    <w:bookmarkEnd w:id="1154"/>
    <w:bookmarkStart w:name="z341" w:id="1155"/>
    <w:p>
      <w:pPr>
        <w:spacing w:after="0"/>
        <w:ind w:left="0"/>
        <w:jc w:val="both"/>
      </w:pPr>
      <w:r>
        <w:rPr>
          <w:rFonts w:ascii="Times New Roman"/>
          <w:b w:val="false"/>
          <w:i w:val="false"/>
          <w:color w:val="000000"/>
          <w:sz w:val="28"/>
        </w:rPr>
        <w:t>
      1. Ғимараттар мен құрылыстардың иелерi ұшу қауiпсiздiгiн қамтамасыз ету мақсатында Әуе кемелерінің ұшу қауіпсіздігіне қатер төндіруі мүмкін қызметті жүзеге асыруға рұқсаттар беру қағидаларына, азаматтық авиация әуеайлақтарының (тікұшақ айлақтарының) пайдалануға жарамдылығы нормаларына сәйкес осы объектiлерге түнде және күндiз көрiнетiн таңбалық белгiлер мен құрылғыларды өз есебiнен орнатуға мiндеттi.</w:t>
      </w:r>
    </w:p>
    <w:bookmarkEnd w:id="1155"/>
    <w:p>
      <w:pPr>
        <w:spacing w:after="0"/>
        <w:ind w:left="0"/>
        <w:jc w:val="both"/>
      </w:pPr>
      <w:r>
        <w:rPr>
          <w:rFonts w:ascii="Times New Roman"/>
          <w:b w:val="false"/>
          <w:i w:val="false"/>
          <w:color w:val="000000"/>
          <w:sz w:val="28"/>
        </w:rPr>
        <w:t>
      Әуеайлақтарды айырып-тану үшін қабылданған таңбалық белгiлер мен құрылғыларға ұқсайтын қандай да бiр белгiлер мен құрылғыларды әуеайлақ ауданында орнатуға жол берiлмейдi.</w:t>
      </w:r>
    </w:p>
    <w:bookmarkStart w:name="z929" w:id="1156"/>
    <w:p>
      <w:pPr>
        <w:spacing w:after="0"/>
        <w:ind w:left="0"/>
        <w:jc w:val="both"/>
      </w:pPr>
      <w:r>
        <w:rPr>
          <w:rFonts w:ascii="Times New Roman"/>
          <w:b w:val="false"/>
          <w:i w:val="false"/>
          <w:color w:val="000000"/>
          <w:sz w:val="28"/>
        </w:rPr>
        <w:t>
      2. Әуеайлақ ауданындағы объектілерді таңбалаудың жүзеге асырылуын бақылау өз құзыреті және жауапкершілік аймағы шегінде мемлекеттік авиация саласындағы уәкілетті органға және азаматтық авиация саласындағы уәкілетті ұйымға жүктеледi.</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2" w:id="1157"/>
    <w:p>
      <w:pPr>
        <w:spacing w:after="0"/>
        <w:ind w:left="0"/>
        <w:jc w:val="left"/>
      </w:pPr>
      <w:r>
        <w:rPr>
          <w:rFonts w:ascii="Times New Roman"/>
          <w:b/>
          <w:i w:val="false"/>
          <w:color w:val="000000"/>
        </w:rPr>
        <w:t xml:space="preserve"> 12-тарау. АВИАЦИЯЛЫҚ ОҚИҒАЛАР МЕН ИНЦИДЕНТТЕР ЖӘНЕ ОЛАРДЫ ТЕКСЕРУ</w:t>
      </w:r>
    </w:p>
    <w:bookmarkEnd w:id="1157"/>
    <w:bookmarkStart w:name="z343" w:id="1158"/>
    <w:p>
      <w:pPr>
        <w:spacing w:after="0"/>
        <w:ind w:left="0"/>
        <w:jc w:val="left"/>
      </w:pPr>
      <w:r>
        <w:rPr>
          <w:rFonts w:ascii="Times New Roman"/>
          <w:b/>
          <w:i w:val="false"/>
          <w:color w:val="000000"/>
        </w:rPr>
        <w:t xml:space="preserve"> 92-бап. Авиациялық жағдайлар, оқиғалар мен оқыс оқиғалар</w:t>
      </w:r>
    </w:p>
    <w:bookmarkEnd w:id="1158"/>
    <w:p>
      <w:pPr>
        <w:spacing w:after="0"/>
        <w:ind w:left="0"/>
        <w:jc w:val="both"/>
      </w:pPr>
      <w:r>
        <w:rPr>
          <w:rFonts w:ascii="Times New Roman"/>
          <w:b w:val="false"/>
          <w:i w:val="false"/>
          <w:color w:val="ff0000"/>
          <w:sz w:val="28"/>
        </w:rPr>
        <w:t xml:space="preserve">
      Ескерту. 92-баптың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4" w:id="1159"/>
    <w:p>
      <w:pPr>
        <w:spacing w:after="0"/>
        <w:ind w:left="0"/>
        <w:jc w:val="both"/>
      </w:pPr>
      <w:r>
        <w:rPr>
          <w:rFonts w:ascii="Times New Roman"/>
          <w:b w:val="false"/>
          <w:i w:val="false"/>
          <w:color w:val="000000"/>
          <w:sz w:val="28"/>
        </w:rPr>
        <w:t>
      1. Әуе кемесін ұшуға пайдаланумен байланысты әуе кемесінің бортындағы адамдардың мерт болуына (дене жарақатын алып, соңынан қайтыс болуына) және (немесе) осы әуе кемесінің жойылып кетуіне әкеп соқтырған оқиға мемлекеттік авиацияда авиациялық оқиға деп танылады.</w:t>
      </w:r>
    </w:p>
    <w:bookmarkEnd w:id="1159"/>
    <w:bookmarkStart w:name="z930" w:id="1160"/>
    <w:p>
      <w:pPr>
        <w:spacing w:after="0"/>
        <w:ind w:left="0"/>
        <w:jc w:val="both"/>
      </w:pPr>
      <w:r>
        <w:rPr>
          <w:rFonts w:ascii="Times New Roman"/>
          <w:b w:val="false"/>
          <w:i w:val="false"/>
          <w:color w:val="000000"/>
          <w:sz w:val="28"/>
        </w:rPr>
        <w:t>
      2. Азаматтық әуе кемесін ұшу мақсатында пайдаланумен байланысты, пилот басқаратын әуе кемесі жағдайында қандай да бір адам ұшу ниетімен бортқа кірген кезден бастап ұшу мақсатында бортта болған барлық адамдар әуе кемесін тастап шыққан кезге дейін орын алған немесе пилотсыз әуе кемесінде әуе кемесі ұшу мақсатында қозғалуға дайын болған кезден бастап ұшуды аяқтап тоқтағанға және негізгі күш қондырғысын ажыратқанға дейін орын алған және оның барысында:</w:t>
      </w:r>
    </w:p>
    <w:bookmarkEnd w:id="1160"/>
    <w:bookmarkStart w:name="z931" w:id="1161"/>
    <w:p>
      <w:pPr>
        <w:spacing w:after="0"/>
        <w:ind w:left="0"/>
        <w:jc w:val="both"/>
      </w:pPr>
      <w:r>
        <w:rPr>
          <w:rFonts w:ascii="Times New Roman"/>
          <w:b w:val="false"/>
          <w:i w:val="false"/>
          <w:color w:val="000000"/>
          <w:sz w:val="28"/>
        </w:rPr>
        <w:t>
      1) дене жарақатын табиғи себептер салдарынан алған, өзін-өзі жарақаттаған не басқа адамдар жарақаттаған немесе әдетте жолаушылар мен экипаж мүшелерінің кіруіне болатын аймақтан тыс жерде жасырынып қалған билетсіз жолаушыларға дене жарақаты салынған жағдайларды қоспағанда, қандай да бір адамның осы әуе кемесінде болуы, осы әуе кемесінен бөлініп түскен бөлігін қоса алғанда, әуе кемесінің қандай да бір бөлігімен тікелей жанасуы, реактивтік қозғалтқыш газдары ағысының тікелей әсері салдарынан дене жарақатын алып, соңынан қайтыс болған немесе денсаулығына ауыр зиян, сондай-ақ денсаулығына ауырлығы орташа зиян келген;</w:t>
      </w:r>
    </w:p>
    <w:bookmarkEnd w:id="1161"/>
    <w:bookmarkStart w:name="z932" w:id="1162"/>
    <w:p>
      <w:pPr>
        <w:spacing w:after="0"/>
        <w:ind w:left="0"/>
        <w:jc w:val="both"/>
      </w:pPr>
      <w:r>
        <w:rPr>
          <w:rFonts w:ascii="Times New Roman"/>
          <w:b w:val="false"/>
          <w:i w:val="false"/>
          <w:color w:val="000000"/>
          <w:sz w:val="28"/>
        </w:rPr>
        <w:t>
      2) мыналарды:</w:t>
      </w:r>
    </w:p>
    <w:bookmarkEnd w:id="1162"/>
    <w:p>
      <w:pPr>
        <w:spacing w:after="0"/>
        <w:ind w:left="0"/>
        <w:jc w:val="both"/>
      </w:pPr>
      <w:r>
        <w:rPr>
          <w:rFonts w:ascii="Times New Roman"/>
          <w:b w:val="false"/>
          <w:i w:val="false"/>
          <w:color w:val="000000"/>
          <w:sz w:val="28"/>
        </w:rPr>
        <w:t>
      бір ғана қозғалтқыш, оның капоттары немесе оның қосалқы агрегаттары бүлінген кездегі қозғалтқыштың істен шыққан немесе зақымданған;</w:t>
      </w:r>
    </w:p>
    <w:p>
      <w:pPr>
        <w:spacing w:after="0"/>
        <w:ind w:left="0"/>
        <w:jc w:val="both"/>
      </w:pPr>
      <w:r>
        <w:rPr>
          <w:rFonts w:ascii="Times New Roman"/>
          <w:b w:val="false"/>
          <w:i w:val="false"/>
          <w:color w:val="000000"/>
          <w:sz w:val="28"/>
        </w:rPr>
        <w:t>
      тек қана әуе бұрандалары, күш түсетін бұрандалардың қалақтары, соңғы жағындағы бұранданың қалақтары, планердің күш түспейтін элементтері, ағыстатқыштар, қанатының ұштары, антенналар, датчиктер, қалақтар, пневматикалар, тежегіш құрылғылар, алдыңғы әйнектері, доңғалақтары зақымданған жағдайларын қоспағанда, әуе кемесі зақымданған немесе оның конструкциялары сынған, соның салдарынан әуе кемесі конструкциясының беріктігі бұзылатын, әуе кемесінің техникалық немесе ұшу сипаттамалары нашарлайтын, ірі жөндеу немесе зақымданған элементті ауыстыру қажет болатын; немесе шассилері, шассилердің ашылатын панельдері болымсыз зақымданған жағдайларын қоспағанда, әуе кемесі зақымданған немесе оның конструкциялары сынған, соның салдарынан әуе кемесі конструкциясының беріктігі бұзылатын, әуе кемесінің техникалық немесе ұшу сипаттамалары нашарлайтын, ірі жөндеу немесе зақымданған элементті ауыстыру қажет болатын; не қаптамада аздаған майысқан жерлер немесе ойықтар болған, оның ішінде бұршақтың немесе құстармен соқтығысудың салдарынан (радиолакатор антеннасының ағыстатқышындағы ойықтарды қоса алғанда) аздаған зақымданған;</w:t>
      </w:r>
    </w:p>
    <w:bookmarkStart w:name="z933" w:id="1163"/>
    <w:p>
      <w:pPr>
        <w:spacing w:after="0"/>
        <w:ind w:left="0"/>
        <w:jc w:val="both"/>
      </w:pPr>
      <w:r>
        <w:rPr>
          <w:rFonts w:ascii="Times New Roman"/>
          <w:b w:val="false"/>
          <w:i w:val="false"/>
          <w:color w:val="000000"/>
          <w:sz w:val="28"/>
        </w:rPr>
        <w:t>
      3) әуе кемесі хабарсыз жоғалып кеткен немесе оған бару мүлдем мүмкін болмайтын жерде болған авиациялық оқиға азаматтық (эксперименттік) авиациядағы оқиға деп танылады.</w:t>
      </w:r>
    </w:p>
    <w:bookmarkEnd w:id="1163"/>
    <w:bookmarkStart w:name="z934" w:id="1164"/>
    <w:p>
      <w:pPr>
        <w:spacing w:after="0"/>
        <w:ind w:left="0"/>
        <w:jc w:val="both"/>
      </w:pPr>
      <w:r>
        <w:rPr>
          <w:rFonts w:ascii="Times New Roman"/>
          <w:b w:val="false"/>
          <w:i w:val="false"/>
          <w:color w:val="000000"/>
          <w:sz w:val="28"/>
        </w:rPr>
        <w:t>
      3. Мемлекеттік авиациядағы авиациялық инцидент деп әуе кемесін ұшуға пайдаланумен байланысты, әуе кемесінің тұтастығына және (немесе) оның бортындағы адамдардың өміріне қатер туғызуы мүмкін немесе қатер туғызған, бірақ авиациялық оқиғамен аяқталмаған оқиға танылады.</w:t>
      </w:r>
    </w:p>
    <w:bookmarkEnd w:id="1164"/>
    <w:bookmarkStart w:name="z935" w:id="1165"/>
    <w:p>
      <w:pPr>
        <w:spacing w:after="0"/>
        <w:ind w:left="0"/>
        <w:jc w:val="both"/>
      </w:pPr>
      <w:r>
        <w:rPr>
          <w:rFonts w:ascii="Times New Roman"/>
          <w:b w:val="false"/>
          <w:i w:val="false"/>
          <w:color w:val="000000"/>
          <w:sz w:val="28"/>
        </w:rPr>
        <w:t>
      4. Азаматтық (эксперименттік) авиациядағы авиациялық инцидент деп азаматтық әуе кемесін пайдаланумен байланысты, қандай да бір адам ұшу ниетімен бортқа кірген кезден бастап ұшу мақсатында бортта болған барлық адамдар әуе кемесін тастап шыққан кезге дейін орын алған және әуе кемесінің, экипаждың, ұшуды басқару және қамтамасыз ету қызметтерінің қалыпты жұмыс істеуден ауытқуына байланысты, ұшу қауіпсіздігіне әсер етуі мүмкін сыртқы ортаның әсеріне байланысты болған, бірақ авиациялық оқиғамен аяқталмаған оқиға танылады.</w:t>
      </w:r>
    </w:p>
    <w:bookmarkEnd w:id="1165"/>
    <w:bookmarkStart w:name="z1547" w:id="1166"/>
    <w:p>
      <w:pPr>
        <w:spacing w:after="0"/>
        <w:ind w:left="0"/>
        <w:jc w:val="both"/>
      </w:pPr>
      <w:r>
        <w:rPr>
          <w:rFonts w:ascii="Times New Roman"/>
          <w:b w:val="false"/>
          <w:i w:val="false"/>
          <w:color w:val="000000"/>
          <w:sz w:val="28"/>
        </w:rPr>
        <w:t>
      5. Әуе кемесінің ұшу қауіпсіздігіне қатер төнген, зақымдануы немесе жоғалуы және (немесе) осы әуе кемесінде болған адамдардың қаза болуы орын алған әуе кемесін ұшуға пайдаланумен байланысты жағдай мемлекеттік авиациядағы авиациялық жағдай деп танылады.</w:t>
      </w:r>
    </w:p>
    <w:bookmarkEnd w:id="1166"/>
    <w:bookmarkStart w:name="z1608" w:id="1167"/>
    <w:p>
      <w:pPr>
        <w:spacing w:after="0"/>
        <w:ind w:left="0"/>
        <w:jc w:val="both"/>
      </w:pPr>
      <w:r>
        <w:rPr>
          <w:rFonts w:ascii="Times New Roman"/>
          <w:b w:val="false"/>
          <w:i w:val="false"/>
          <w:color w:val="000000"/>
          <w:sz w:val="28"/>
        </w:rPr>
        <w:t>
      6. Азаматтық авиациядағы авиациялық жағдай деп ұшу қауіпсіздігін бұзуға байланысты қатер төндіретін немесе егер мұндай жағдай түзетілмесе немесе жойылмаса, әуе кемесінің, оның бортындағы адамдардың немесе басқа да адамдардың қауіпсіздігіне қатер төндіруі мүмкін авиациялық оқиға немесе оқыс оқиға, сондай-ақ кез келген басқа жағдай танылады.</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92-1-бап. Авиациялық жағдайлар туралы деректерді міндетті және ерікті түрде ұсыну жүйесі</w:t>
      </w:r>
    </w:p>
    <w:bookmarkStart w:name="z1609" w:id="1168"/>
    <w:p>
      <w:pPr>
        <w:spacing w:after="0"/>
        <w:ind w:left="0"/>
        <w:jc w:val="both"/>
      </w:pPr>
      <w:r>
        <w:rPr>
          <w:rFonts w:ascii="Times New Roman"/>
          <w:b w:val="false"/>
          <w:i w:val="false"/>
          <w:color w:val="000000"/>
          <w:sz w:val="28"/>
        </w:rPr>
        <w:t>
      1. Азаматтық және эксперименттік авиациядағы авиациялық жағдайларды болғызбау үшін ұшу қауіпсіздігінің деңгейін арттыру авиациялық жағдайлар туралы деректерді міндетті және ерікті түрде ұсынудың мақсаты болып табылады.</w:t>
      </w:r>
    </w:p>
    <w:bookmarkEnd w:id="1168"/>
    <w:bookmarkStart w:name="z1610" w:id="1169"/>
    <w:p>
      <w:pPr>
        <w:spacing w:after="0"/>
        <w:ind w:left="0"/>
        <w:jc w:val="both"/>
      </w:pPr>
      <w:r>
        <w:rPr>
          <w:rFonts w:ascii="Times New Roman"/>
          <w:b w:val="false"/>
          <w:i w:val="false"/>
          <w:color w:val="000000"/>
          <w:sz w:val="28"/>
        </w:rPr>
        <w:t>
      2. Авиациялық жағдайлар туралы деректерді міндетті және ерікті түрде ұсыну жүйесін ендіру әділ мәдениет қағидатына негізделуге тиіс.</w:t>
      </w:r>
    </w:p>
    <w:bookmarkEnd w:id="1169"/>
    <w:bookmarkStart w:name="z1611" w:id="1170"/>
    <w:p>
      <w:pPr>
        <w:spacing w:after="0"/>
        <w:ind w:left="0"/>
        <w:jc w:val="both"/>
      </w:pPr>
      <w:r>
        <w:rPr>
          <w:rFonts w:ascii="Times New Roman"/>
          <w:b w:val="false"/>
          <w:i w:val="false"/>
          <w:color w:val="000000"/>
          <w:sz w:val="28"/>
        </w:rPr>
        <w:t>
      3. Авиация персоналы және пайдаланушылар мен азаматтық және эксперименттік авиация ұйымдарының өзге де жұмыскерлері ұшу қауіпсіздігіне елеулі тәуекел туғызуы мүмкін және авиациялық жағдайлар туралы хабарлау авиациялық жағдайлар туралы деректерді міндетті түрде ұсыну жүйесі арқылы жүзеге асырылатын авиациялық жағдайлардың санаттарына жататын авиациялық жағдайлар туралы құлақтандыруға міндетті.</w:t>
      </w:r>
    </w:p>
    <w:bookmarkEnd w:id="1170"/>
    <w:p>
      <w:pPr>
        <w:spacing w:after="0"/>
        <w:ind w:left="0"/>
        <w:jc w:val="both"/>
      </w:pPr>
      <w:r>
        <w:rPr>
          <w:rFonts w:ascii="Times New Roman"/>
          <w:b w:val="false"/>
          <w:i w:val="false"/>
          <w:color w:val="000000"/>
          <w:sz w:val="28"/>
        </w:rPr>
        <w:t>
      Деректерін ұсыну авиациялық жағдайлар туралы деректерді міндетті түрде ұсыну жүйесі арқылы жүзеге асырылатын авиациялық жағдайлардың санаттары, сондай-ақ осы санаттағы авиациялық жағдайлар туралы деректерді ұсынатын тұлғалардың тізбесі азаматтық және эксперименттік авиациядағы авиациялық оқиғалар мен оқыс оқиғалардың деректерін ұсыну және оларды тергеп-тексеру қағидаларында белгіленеді.</w:t>
      </w:r>
    </w:p>
    <w:bookmarkStart w:name="z1612" w:id="1171"/>
    <w:p>
      <w:pPr>
        <w:spacing w:after="0"/>
        <w:ind w:left="0"/>
        <w:jc w:val="both"/>
      </w:pPr>
      <w:r>
        <w:rPr>
          <w:rFonts w:ascii="Times New Roman"/>
          <w:b w:val="false"/>
          <w:i w:val="false"/>
          <w:color w:val="000000"/>
          <w:sz w:val="28"/>
        </w:rPr>
        <w:t>
      4. Осы баптың 3-тармағында көрсетілген тізбеде көзделмеген авиация персоналы және пайдаланушылар мен азаматтық авиация ұйымдарының өзге де жұмыскерлері құлақтандыруға міндетті санатқа жатпайтын авиациялық жағдайлар туралы, егер олар ұшу қауіпсіздігін қамтамасыз етуге байланысты ақпаратқа жататын болса, сондай-ақ егер мұндай ақпарат ұшу қауіпсіздігіне нақты немесе ықтимал қатер төндіретіндей қабылданатын болса, авиациялық жағдайлар туралы деректерді ерікті түрде ұсыну жүйесі арқылы хабарлайды.</w:t>
      </w:r>
    </w:p>
    <w:bookmarkEnd w:id="1171"/>
    <w:bookmarkStart w:name="z1613" w:id="1172"/>
    <w:p>
      <w:pPr>
        <w:spacing w:after="0"/>
        <w:ind w:left="0"/>
        <w:jc w:val="both"/>
      </w:pPr>
      <w:r>
        <w:rPr>
          <w:rFonts w:ascii="Times New Roman"/>
          <w:b w:val="false"/>
          <w:i w:val="false"/>
          <w:color w:val="000000"/>
          <w:sz w:val="28"/>
        </w:rPr>
        <w:t>
      5. Авиациялық жағдай туралы ұсынылған деректерді алғаннан кейін пайдаланушы мен азаматтық және эксперименттік авиация ұйымы азаматтық авиация саласындағы уәкілетті ұйымға және азаматтық авиация саласындағы уәкілетті органға осы баптың 3 және 4-тармақтарына сәйкес жиналған жағдайлардың анық-қанығын:</w:t>
      </w:r>
    </w:p>
    <w:bookmarkEnd w:id="1172"/>
    <w:bookmarkStart w:name="z1614" w:id="1173"/>
    <w:p>
      <w:pPr>
        <w:spacing w:after="0"/>
        <w:ind w:left="0"/>
        <w:jc w:val="both"/>
      </w:pPr>
      <w:r>
        <w:rPr>
          <w:rFonts w:ascii="Times New Roman"/>
          <w:b w:val="false"/>
          <w:i w:val="false"/>
          <w:color w:val="000000"/>
          <w:sz w:val="28"/>
        </w:rPr>
        <w:t>
      1) авиациялық оқиғалар үшін – жиырма төрт сағаттан кешіктірмейтін;</w:t>
      </w:r>
    </w:p>
    <w:bookmarkEnd w:id="1173"/>
    <w:bookmarkStart w:name="z1615" w:id="1174"/>
    <w:p>
      <w:pPr>
        <w:spacing w:after="0"/>
        <w:ind w:left="0"/>
        <w:jc w:val="both"/>
      </w:pPr>
      <w:r>
        <w:rPr>
          <w:rFonts w:ascii="Times New Roman"/>
          <w:b w:val="false"/>
          <w:i w:val="false"/>
          <w:color w:val="000000"/>
          <w:sz w:val="28"/>
        </w:rPr>
        <w:t>
      2) басқа авиациялық жағдайлар үшін жетпіс екі сағаттан кешіктірмейтін мерзімде хабарлайды.</w:t>
      </w:r>
    </w:p>
    <w:bookmarkEnd w:id="1174"/>
    <w:bookmarkStart w:name="z1616" w:id="1175"/>
    <w:p>
      <w:pPr>
        <w:spacing w:after="0"/>
        <w:ind w:left="0"/>
        <w:jc w:val="both"/>
      </w:pPr>
      <w:r>
        <w:rPr>
          <w:rFonts w:ascii="Times New Roman"/>
          <w:b w:val="false"/>
          <w:i w:val="false"/>
          <w:color w:val="000000"/>
          <w:sz w:val="28"/>
        </w:rPr>
        <w:t>
      6. Сапаны қамтамасыз ету мақсатында ұсынылатын деректерде барынша аз ақпарат қамтылуға тиіс, оған қойылатын талаптар авиациялық жағдайдың санатына қарай өзгеруі мүмкін және азаматтық және эксперименттік авиациядағы авиациялық оқиғалар мен оқыс оқиғалардың деректерін ұсыну және оларды тергеп-тексеру қағидаларына сәйкес белгіленеді.</w:t>
      </w:r>
    </w:p>
    <w:bookmarkEnd w:id="1175"/>
    <w:bookmarkStart w:name="z1617" w:id="1176"/>
    <w:p>
      <w:pPr>
        <w:spacing w:after="0"/>
        <w:ind w:left="0"/>
        <w:jc w:val="both"/>
      </w:pPr>
      <w:r>
        <w:rPr>
          <w:rFonts w:ascii="Times New Roman"/>
          <w:b w:val="false"/>
          <w:i w:val="false"/>
          <w:color w:val="000000"/>
          <w:sz w:val="28"/>
        </w:rPr>
        <w:t>
      7. Авиациялық жағдайлар туралы деректерді ұсыну жүйесіне қойылатын жекелеген талаптар және деректерді ұсыну тәртібі азаматтық және эксперименттік авиациядағы авиациялық оқиғалар мен оқыс оқиғалардың деректерін ұсыну және оларды тергеп-тексеру қағидаларында және әуежайларда әуе қозғалысына қызмет көрсету кезінде, әуе кемелеріне техникалық қызмет көрсету кезінде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үлгілік нұсқаулықтарда белгіленеді.</w:t>
      </w:r>
    </w:p>
    <w:bookmarkEnd w:id="1176"/>
    <w:bookmarkStart w:name="z1618" w:id="1177"/>
    <w:p>
      <w:pPr>
        <w:spacing w:after="0"/>
        <w:ind w:left="0"/>
        <w:jc w:val="both"/>
      </w:pPr>
      <w:r>
        <w:rPr>
          <w:rFonts w:ascii="Times New Roman"/>
          <w:b w:val="false"/>
          <w:i w:val="false"/>
          <w:color w:val="000000"/>
          <w:sz w:val="28"/>
        </w:rPr>
        <w:t>
      8. Пайдаланушылар мен азаматтық және эксперименттік авиация ұйымдары ішкі қағидаларды, сондай-ақ ұшу қауіпсіздігін басқару жүйесін ұйымдастыру жөніндегі нұсқаулықты қабылдау арқылы авиациялық жағдайлар туралы деректерді міндетті және ерікті түрде ұсыну жүйесін ендіреді және қолдап отырады.</w:t>
      </w:r>
    </w:p>
    <w:bookmarkEnd w:id="1177"/>
    <w:bookmarkStart w:name="z1619" w:id="1178"/>
    <w:p>
      <w:pPr>
        <w:spacing w:after="0"/>
        <w:ind w:left="0"/>
        <w:jc w:val="both"/>
      </w:pPr>
      <w:r>
        <w:rPr>
          <w:rFonts w:ascii="Times New Roman"/>
          <w:b w:val="false"/>
          <w:i w:val="false"/>
          <w:color w:val="000000"/>
          <w:sz w:val="28"/>
        </w:rPr>
        <w:t>
      9. Пайдаланушылар мен азаматтық және эксперименттік авиация ұйымдары авиациялық жағдайлар туралы ақпаратты электрондық дерекқорларда сақтауға тиіс, олар азаматтық авиация саласындағы уәкілетті органның және азаматтық авиация саласындағы уәкілетті ұйымның авиациялық жағдайлар дерекқорымен үйлесімді болуға тиіс.</w:t>
      </w:r>
    </w:p>
    <w:bookmarkEnd w:id="1178"/>
    <w:bookmarkStart w:name="z1620" w:id="1179"/>
    <w:p>
      <w:pPr>
        <w:spacing w:after="0"/>
        <w:ind w:left="0"/>
        <w:jc w:val="both"/>
      </w:pPr>
      <w:r>
        <w:rPr>
          <w:rFonts w:ascii="Times New Roman"/>
          <w:b w:val="false"/>
          <w:i w:val="false"/>
          <w:color w:val="000000"/>
          <w:sz w:val="28"/>
        </w:rPr>
        <w:t>
      10. Сертификатталған ең жоғары массасы екі мың екі жүз елу килограмнан асатын әуе кемелерімен және (немесе) турбореактивті қозғалтқышы бар ұшақтармен болған авиациялық оқиғалар туралы ақпараттық есептер Халықаралық азаматтық авиация ұйымына (ИКАО) жіберіледі.</w:t>
      </w:r>
    </w:p>
    <w:bookmarkEnd w:id="1179"/>
    <w:bookmarkStart w:name="z1621" w:id="1180"/>
    <w:p>
      <w:pPr>
        <w:spacing w:after="0"/>
        <w:ind w:left="0"/>
        <w:jc w:val="both"/>
      </w:pPr>
      <w:r>
        <w:rPr>
          <w:rFonts w:ascii="Times New Roman"/>
          <w:b w:val="false"/>
          <w:i w:val="false"/>
          <w:color w:val="000000"/>
          <w:sz w:val="28"/>
        </w:rPr>
        <w:t>
      11. Азаматтық авиация саласындағы уәкілетті орган азаматтық авиация саласындағы уәкілетті ұйыммен бірлесіп, осы баптың 3, 4 және 5-тармақтарына сәйкес алынған деректерді тәуелсіз жинау, бағалау, өңдеу, талдау және сақтау үшін тетік құрады. Ұсынылған деректерді өңдеу ұшу қауіпсіздігін қамтамасыз ету мен арттырудан басқа, ақпаратты өзге мақсаттарда пайдалануды болғызбау ниетімен жүзеге асырылуға тиіс және әділ мәдениетті іске асыру мақсатында хабарлаушы адамның және авиациялық жағдайлар туралы есептерде аталған адамдардың жеке басының құпиялылығын тиісті түрде қамтамасыз етуге тиіс.</w:t>
      </w:r>
    </w:p>
    <w:bookmarkEnd w:id="1180"/>
    <w:bookmarkStart w:name="z1622" w:id="1181"/>
    <w:p>
      <w:pPr>
        <w:spacing w:after="0"/>
        <w:ind w:left="0"/>
        <w:jc w:val="both"/>
      </w:pPr>
      <w:r>
        <w:rPr>
          <w:rFonts w:ascii="Times New Roman"/>
          <w:b w:val="false"/>
          <w:i w:val="false"/>
          <w:color w:val="000000"/>
          <w:sz w:val="28"/>
        </w:rPr>
        <w:t>
      12. Азаматтық және эксперименттік авиациядағы авиациялық жағдайлардың санаттары азаматтық және эксперименттік авиациядағы авиациялық оқиғалар мен оқыс оқиғалардың деректерін ұсыну және оларды тергеп-тексеру қағидаларында айқындалады.</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92-1-баппен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92-2-бап. Авиациялық жағдайлар туралы ақпараттың құпиялылығы, оны тиісінше пайдалану және ақпарат көзін қорғау</w:t>
      </w:r>
    </w:p>
    <w:bookmarkStart w:name="z1624" w:id="1182"/>
    <w:p>
      <w:pPr>
        <w:spacing w:after="0"/>
        <w:ind w:left="0"/>
        <w:jc w:val="both"/>
      </w:pPr>
      <w:r>
        <w:rPr>
          <w:rFonts w:ascii="Times New Roman"/>
          <w:b w:val="false"/>
          <w:i w:val="false"/>
          <w:color w:val="000000"/>
          <w:sz w:val="28"/>
        </w:rPr>
        <w:t>
      1. Азаматтық және эксперименттік авиациядағы авиациялық жағдайлар туралы деректер тиісті түрде қорғалуға тиіс және оларды жинау олардың құпиялылығына кепілдік беру, авиациялық жағдайлар туралы есептерде көрсетілген адамдардың дербес деректерін қорғау және авиация персоналы мен азаматтық және эксперименттік авиациядағы өзге де жұмыскерлердің авиациялық жағдайлар туралы деректерді міндетті және ерікті түрде ұсыну жүйесінің беріктігіне сенімділігін қамтамасыз ету арқылы қамтамасыз етілуге тиіс.</w:t>
      </w:r>
    </w:p>
    <w:bookmarkEnd w:id="1182"/>
    <w:bookmarkStart w:name="z1625" w:id="1183"/>
    <w:p>
      <w:pPr>
        <w:spacing w:after="0"/>
        <w:ind w:left="0"/>
        <w:jc w:val="both"/>
      </w:pPr>
      <w:r>
        <w:rPr>
          <w:rFonts w:ascii="Times New Roman"/>
          <w:b w:val="false"/>
          <w:i w:val="false"/>
          <w:color w:val="000000"/>
          <w:sz w:val="28"/>
        </w:rPr>
        <w:t>
      2. Авиациялық жағдайлар туралы хабарлайтын немесе есептерде аталатын авиация персоналы мен азаматтық және эксперименттік авиация саласының өзге де жұмыскерлері өздері берген ақпарат негізінде жұмыс берушісі тарапынан тәртіптік жазаға және (немесе) материалдық жауаптылыққа тартылмауға тиіс.</w:t>
      </w:r>
    </w:p>
    <w:bookmarkEnd w:id="1183"/>
    <w:bookmarkStart w:name="z1626" w:id="1184"/>
    <w:p>
      <w:pPr>
        <w:spacing w:after="0"/>
        <w:ind w:left="0"/>
        <w:jc w:val="both"/>
      </w:pPr>
      <w:r>
        <w:rPr>
          <w:rFonts w:ascii="Times New Roman"/>
          <w:b w:val="false"/>
          <w:i w:val="false"/>
          <w:color w:val="000000"/>
          <w:sz w:val="28"/>
        </w:rPr>
        <w:t>
      Осы тармақтың бірінші бөлігінің талаптары мынадай жағдайлардың бірі:</w:t>
      </w:r>
    </w:p>
    <w:bookmarkEnd w:id="1184"/>
    <w:bookmarkStart w:name="z1627" w:id="1185"/>
    <w:p>
      <w:pPr>
        <w:spacing w:after="0"/>
        <w:ind w:left="0"/>
        <w:jc w:val="both"/>
      </w:pPr>
      <w:r>
        <w:rPr>
          <w:rFonts w:ascii="Times New Roman"/>
          <w:b w:val="false"/>
          <w:i w:val="false"/>
          <w:color w:val="000000"/>
          <w:sz w:val="28"/>
        </w:rPr>
        <w:t>
      1) әдейі жасалған теріс қылық;</w:t>
      </w:r>
    </w:p>
    <w:bookmarkEnd w:id="1185"/>
    <w:bookmarkStart w:name="z1628" w:id="1186"/>
    <w:p>
      <w:pPr>
        <w:spacing w:after="0"/>
        <w:ind w:left="0"/>
        <w:jc w:val="both"/>
      </w:pPr>
      <w:r>
        <w:rPr>
          <w:rFonts w:ascii="Times New Roman"/>
          <w:b w:val="false"/>
          <w:i w:val="false"/>
          <w:color w:val="000000"/>
          <w:sz w:val="28"/>
        </w:rPr>
        <w:t>
      2) шынайы тәуекелді айқын елемеу және адамның өмірі мен денсаулығына болжауға болатын зиян келтіруге, мүлікке нұқсан келтіруге алы пкелген немесе ұшу қауіпсіздігінің деңгейін елеулі түрде төмендеткен лауазымдық міндеттерді сақтамау орын алған кезде қолданылмайды.</w:t>
      </w:r>
    </w:p>
    <w:bookmarkEnd w:id="1186"/>
    <w:bookmarkStart w:name="z1629" w:id="1187"/>
    <w:p>
      <w:pPr>
        <w:spacing w:after="0"/>
        <w:ind w:left="0"/>
        <w:jc w:val="both"/>
      </w:pPr>
      <w:r>
        <w:rPr>
          <w:rFonts w:ascii="Times New Roman"/>
          <w:b w:val="false"/>
          <w:i w:val="false"/>
          <w:color w:val="000000"/>
          <w:sz w:val="28"/>
        </w:rPr>
        <w:t>
      3. Пайдаланушылар мен азаматтық және эксперименттік авиация ұйымдары авиациялық жағдайлар туралы ақпаратты:</w:t>
      </w:r>
    </w:p>
    <w:bookmarkEnd w:id="1187"/>
    <w:bookmarkStart w:name="z1630" w:id="1188"/>
    <w:p>
      <w:pPr>
        <w:spacing w:after="0"/>
        <w:ind w:left="0"/>
        <w:jc w:val="both"/>
      </w:pPr>
      <w:r>
        <w:rPr>
          <w:rFonts w:ascii="Times New Roman"/>
          <w:b w:val="false"/>
          <w:i w:val="false"/>
          <w:color w:val="000000"/>
          <w:sz w:val="28"/>
        </w:rPr>
        <w:t>
      1) авиациялық жағдайлар туралы хабарлайтын немесе есептерде аталатын адамдарға кінәні немесе жауаптылықты жүктеу;</w:t>
      </w:r>
    </w:p>
    <w:bookmarkEnd w:id="1188"/>
    <w:bookmarkStart w:name="z1631" w:id="1189"/>
    <w:p>
      <w:pPr>
        <w:spacing w:after="0"/>
        <w:ind w:left="0"/>
        <w:jc w:val="both"/>
      </w:pPr>
      <w:r>
        <w:rPr>
          <w:rFonts w:ascii="Times New Roman"/>
          <w:b w:val="false"/>
          <w:i w:val="false"/>
          <w:color w:val="000000"/>
          <w:sz w:val="28"/>
        </w:rPr>
        <w:t>
      2) ұшу қауіпсіздігін қолдаудан немесе арттырудан басқа кез келген өзге де мақсаттар үшін бермеуге немесе пайдаланбауға тиіс.</w:t>
      </w:r>
    </w:p>
    <w:bookmarkEnd w:id="1189"/>
    <w:bookmarkStart w:name="z1632" w:id="1190"/>
    <w:p>
      <w:pPr>
        <w:spacing w:after="0"/>
        <w:ind w:left="0"/>
        <w:jc w:val="both"/>
      </w:pPr>
      <w:r>
        <w:rPr>
          <w:rFonts w:ascii="Times New Roman"/>
          <w:b w:val="false"/>
          <w:i w:val="false"/>
          <w:color w:val="000000"/>
          <w:sz w:val="28"/>
        </w:rPr>
        <w:t>
      4. Авиациялық жағдай туралы есепте аталатын және дәл сол жағдайлар туралы өзіне белгілі болған кезден бастап хабарлауға міндетті болған, жұмыс берушінің ішкі қағидаларында белгіленген мерзімде қасақана хабарламаған азаматтық және эксперименттік авиация саласының жұмыскері жауаптылыққа тартылуы мүмкін.</w:t>
      </w:r>
    </w:p>
    <w:bookmarkEnd w:id="1190"/>
    <w:bookmarkStart w:name="z1633" w:id="1191"/>
    <w:p>
      <w:pPr>
        <w:spacing w:after="0"/>
        <w:ind w:left="0"/>
        <w:jc w:val="both"/>
      </w:pPr>
      <w:r>
        <w:rPr>
          <w:rFonts w:ascii="Times New Roman"/>
          <w:b w:val="false"/>
          <w:i w:val="false"/>
          <w:color w:val="000000"/>
          <w:sz w:val="28"/>
        </w:rPr>
        <w:t>
      5. Егер тәртіптік немесе әкімшілік іс жүргізу Қазақстан Республикасының заңнамасына сәйкес қозғалған болса, авиациялық жағдайлар туралы есептерде қамтылған ақпарат авиациялық жағдайлар туралы құлақтандырған азаматтық және эксперименттік авиация саласының жұмыскеріне немесе авиациялық жағдайлар туралы есепте аталған адамға қарсы пайдаланылмайды.</w:t>
      </w:r>
    </w:p>
    <w:bookmarkEnd w:id="1191"/>
    <w:bookmarkStart w:name="z1634" w:id="1192"/>
    <w:p>
      <w:pPr>
        <w:spacing w:after="0"/>
        <w:ind w:left="0"/>
        <w:jc w:val="both"/>
      </w:pPr>
      <w:r>
        <w:rPr>
          <w:rFonts w:ascii="Times New Roman"/>
          <w:b w:val="false"/>
          <w:i w:val="false"/>
          <w:color w:val="000000"/>
          <w:sz w:val="28"/>
        </w:rPr>
        <w:t>
      6. Пайдаланушылар мен азаматтық және эксперименттік авиация ұйымдары жұмыскерлермен консультациядан кейін әділ мәдениетті іске асыру тәртібін белгілейтін ішкі қағидаларды қабылдайды. Әділ мәдениетті іске асыру осы Заңның 92-1 және 92-3-баптарының және осы баптың ережелеріне, сондай-ақ азаматтық және эксперименттік авиациядағы авиациялық оқиғалар мен оқыс оқиғалардың деректерін ұсыну және оларды тергеп-тексеру қағидаларында көзделген талаптарға сәйкес жүзеге асырылуға тиіс.</w:t>
      </w:r>
    </w:p>
    <w:bookmarkEnd w:id="1192"/>
    <w:bookmarkStart w:name="z1635" w:id="1193"/>
    <w:p>
      <w:pPr>
        <w:spacing w:after="0"/>
        <w:ind w:left="0"/>
        <w:jc w:val="both"/>
      </w:pPr>
      <w:r>
        <w:rPr>
          <w:rFonts w:ascii="Times New Roman"/>
          <w:b w:val="false"/>
          <w:i w:val="false"/>
          <w:color w:val="000000"/>
          <w:sz w:val="28"/>
        </w:rPr>
        <w:t>
      7. Авиациялық жағдайлар туралы хабарлайтын немесе есептерде аталатын авиация персоналы мен азаматтық және эксперименттік авиация саласының жұмыскерлері туралы ақпаратқа, олардың дербес деректеріне авиациялық жағдайлар туралы есептерді жинауға, бағалауға, өңдеуге, талдауға және сақтауға тікелей тартылған пайдаланушының және азаматтық және эксперименттік авиация ұйымының жұмыскерлері ғана қол жеткізе алады.</w:t>
      </w:r>
    </w:p>
    <w:bookmarkEnd w:id="1193"/>
    <w:bookmarkStart w:name="z1636" w:id="1194"/>
    <w:p>
      <w:pPr>
        <w:spacing w:after="0"/>
        <w:ind w:left="0"/>
        <w:jc w:val="both"/>
      </w:pPr>
      <w:r>
        <w:rPr>
          <w:rFonts w:ascii="Times New Roman"/>
          <w:b w:val="false"/>
          <w:i w:val="false"/>
          <w:color w:val="000000"/>
          <w:sz w:val="28"/>
        </w:rPr>
        <w:t>
      8. Авиациялық оқиғалар мен оқыс оқиғаларды тергеп-тексеру талаптарына сәйкес талап етілетін жағдайларды қоспағанда, авиациялық жағдайлар туралы хабарлайтын немесе есептерде аталатын адамдардың дербес деректері жария етілмейді, дерекқорларға енгізілмейді және қолжетімділігі шектеулі ақпарат болып табылады.</w:t>
      </w:r>
    </w:p>
    <w:bookmarkEnd w:id="1194"/>
    <w:bookmarkStart w:name="z1637" w:id="1195"/>
    <w:p>
      <w:pPr>
        <w:spacing w:after="0"/>
        <w:ind w:left="0"/>
        <w:jc w:val="both"/>
      </w:pPr>
      <w:r>
        <w:rPr>
          <w:rFonts w:ascii="Times New Roman"/>
          <w:b w:val="false"/>
          <w:i w:val="false"/>
          <w:color w:val="000000"/>
          <w:sz w:val="28"/>
        </w:rPr>
        <w:t>
      9. Авиация персоналы мен азаматтық және эксперименттік авиация саласының өзге де жұмыскерлері осы бап ережелерінің бұзылуы туралы азаматтық авиация саласындағы уәкілетті ұйымға хабарлауға құқылы және бұл үшін жұмыс беруші оларды жауаптылыққа тартпауға тиіс.</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92-2-баппен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92-3-бап. Авиациялық жағдайларды талдау және тиісті (түзетуші) шараларды қабылдау</w:t>
      </w:r>
    </w:p>
    <w:bookmarkStart w:name="z1639" w:id="1196"/>
    <w:p>
      <w:pPr>
        <w:spacing w:after="0"/>
        <w:ind w:left="0"/>
        <w:jc w:val="both"/>
      </w:pPr>
      <w:r>
        <w:rPr>
          <w:rFonts w:ascii="Times New Roman"/>
          <w:b w:val="false"/>
          <w:i w:val="false"/>
          <w:color w:val="000000"/>
          <w:sz w:val="28"/>
        </w:rPr>
        <w:t>
      1. Пайдаланушылар мен азаматтық және эксперименттік авиация ұйымдары анықталған авиациялық жағдайларға байланысты ұшу қауіпсіздігіне төнетін қатерлерді анықтау мақсатында авиациялық жағдайларды талдау процесін әзірлейді.</w:t>
      </w:r>
    </w:p>
    <w:bookmarkEnd w:id="1196"/>
    <w:bookmarkStart w:name="z1640" w:id="1197"/>
    <w:p>
      <w:pPr>
        <w:spacing w:after="0"/>
        <w:ind w:left="0"/>
        <w:jc w:val="both"/>
      </w:pPr>
      <w:r>
        <w:rPr>
          <w:rFonts w:ascii="Times New Roman"/>
          <w:b w:val="false"/>
          <w:i w:val="false"/>
          <w:color w:val="000000"/>
          <w:sz w:val="28"/>
        </w:rPr>
        <w:t>
      2. Талдау нәтижелері бойынша пайдаланушы мен азаматтық және эксперименттік авиация ұйымы ұшу қауіпсіздігі саласындағы нақты немесе ықтимал кемшіліктерді жою үшін қажетті кез келген тиісті түзету немесе алдын алу іс-қимылдарын:</w:t>
      </w:r>
    </w:p>
    <w:bookmarkEnd w:id="1197"/>
    <w:bookmarkStart w:name="z1641" w:id="1198"/>
    <w:p>
      <w:pPr>
        <w:spacing w:after="0"/>
        <w:ind w:left="0"/>
        <w:jc w:val="both"/>
      </w:pPr>
      <w:r>
        <w:rPr>
          <w:rFonts w:ascii="Times New Roman"/>
          <w:b w:val="false"/>
          <w:i w:val="false"/>
          <w:color w:val="000000"/>
          <w:sz w:val="28"/>
        </w:rPr>
        <w:t>
      1) осы іс-қимылдарды уақтылы орындай отырып;</w:t>
      </w:r>
    </w:p>
    <w:bookmarkEnd w:id="1198"/>
    <w:bookmarkStart w:name="z1642" w:id="1199"/>
    <w:p>
      <w:pPr>
        <w:spacing w:after="0"/>
        <w:ind w:left="0"/>
        <w:jc w:val="both"/>
      </w:pPr>
      <w:r>
        <w:rPr>
          <w:rFonts w:ascii="Times New Roman"/>
          <w:b w:val="false"/>
          <w:i w:val="false"/>
          <w:color w:val="000000"/>
          <w:sz w:val="28"/>
        </w:rPr>
        <w:t>
      2) іс-қимылдардың іске асырылуы мен тиімділігін мониторингтеу процесін белгілей отырып айқындайды.</w:t>
      </w:r>
    </w:p>
    <w:bookmarkEnd w:id="1199"/>
    <w:bookmarkStart w:name="z1643" w:id="1200"/>
    <w:p>
      <w:pPr>
        <w:spacing w:after="0"/>
        <w:ind w:left="0"/>
        <w:jc w:val="both"/>
      </w:pPr>
      <w:r>
        <w:rPr>
          <w:rFonts w:ascii="Times New Roman"/>
          <w:b w:val="false"/>
          <w:i w:val="false"/>
          <w:color w:val="000000"/>
          <w:sz w:val="28"/>
        </w:rPr>
        <w:t>
      3. Пайдаланушылар мен азаматтық және эксперименттік авиация ұйымдары авиация персоналы мен азаматтық және эксперименттік авиация саласындағы өзге де жұмыскерлерге авиациялық жағдайлар туралы деректерді міндетті және ерікті түрде ұсыну жүйесі шеңберінде талдау нәтижелері бойынша қолданылған шаралар туралы ақпаратты ұдайы беруге тиіс.</w:t>
      </w:r>
    </w:p>
    <w:bookmarkEnd w:id="1200"/>
    <w:bookmarkStart w:name="z1644" w:id="1201"/>
    <w:p>
      <w:pPr>
        <w:spacing w:after="0"/>
        <w:ind w:left="0"/>
        <w:jc w:val="both"/>
      </w:pPr>
      <w:r>
        <w:rPr>
          <w:rFonts w:ascii="Times New Roman"/>
          <w:b w:val="false"/>
          <w:i w:val="false"/>
          <w:color w:val="000000"/>
          <w:sz w:val="28"/>
        </w:rPr>
        <w:t>
      4. Пайдаланушылар мен азаматтық және эксперименттік авиация ұйымдары өз талдауларының алдын ала нәтижелерін азаматтық авиация саласындағы уәкілетті ұйымға және азаматтық авиация саласындағы уәкілетті органға жіберуге, сондай-ақ түпкі нәтижелерді, егер бұл нәтижелер ұшу қауіпсіздігі үшін нақты немесе ықтимал тәуекелді сәйкестендірсе, жіберуге тиіс.</w:t>
      </w:r>
    </w:p>
    <w:bookmarkEnd w:id="1201"/>
    <w:bookmarkStart w:name="z1645" w:id="1202"/>
    <w:p>
      <w:pPr>
        <w:spacing w:after="0"/>
        <w:ind w:left="0"/>
        <w:jc w:val="both"/>
      </w:pPr>
      <w:r>
        <w:rPr>
          <w:rFonts w:ascii="Times New Roman"/>
          <w:b w:val="false"/>
          <w:i w:val="false"/>
          <w:color w:val="000000"/>
          <w:sz w:val="28"/>
        </w:rPr>
        <w:t>
      5. Азаматтық авиация саласындағы уәкілетті ұйым пайдаланушылар мен азаматтық және эксперименттік авиация ұйымдары ұшу қауіпсіздігі саласындағы нақты немесе ықтимал кемшіліктерді жою үшін қажетті түзету немесе алдын алу іс-қимылдарын талдау және орындау бойынша жүргізетін жұмыстарға мониторингті жүзеге асырады.</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92-3-баппен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5" w:id="1203"/>
    <w:p>
      <w:pPr>
        <w:spacing w:after="0"/>
        <w:ind w:left="0"/>
        <w:jc w:val="left"/>
      </w:pPr>
      <w:r>
        <w:rPr>
          <w:rFonts w:ascii="Times New Roman"/>
          <w:b/>
          <w:i w:val="false"/>
          <w:color w:val="000000"/>
        </w:rPr>
        <w:t xml:space="preserve"> 93-бап. Авиациялық оқиғаны немесе инцидентті тексеру</w:t>
      </w:r>
    </w:p>
    <w:bookmarkEnd w:id="1203"/>
    <w:bookmarkStart w:name="z346" w:id="1204"/>
    <w:p>
      <w:pPr>
        <w:spacing w:after="0"/>
        <w:ind w:left="0"/>
        <w:jc w:val="both"/>
      </w:pPr>
      <w:r>
        <w:rPr>
          <w:rFonts w:ascii="Times New Roman"/>
          <w:b w:val="false"/>
          <w:i w:val="false"/>
          <w:color w:val="000000"/>
          <w:sz w:val="28"/>
        </w:rPr>
        <w:t>
      1. Қазақстан Республикасының әуе кемесімен не шет мемлекеттің әуе кемесімен Қазақстан Республикасының аумағында болған авиациялық оқиға немесе инцидент міндетті түрде тексерілуге жатады.</w:t>
      </w:r>
    </w:p>
    <w:bookmarkEnd w:id="1204"/>
    <w:bookmarkStart w:name="z936" w:id="1205"/>
    <w:p>
      <w:pPr>
        <w:spacing w:after="0"/>
        <w:ind w:left="0"/>
        <w:jc w:val="both"/>
      </w:pPr>
      <w:r>
        <w:rPr>
          <w:rFonts w:ascii="Times New Roman"/>
          <w:b w:val="false"/>
          <w:i w:val="false"/>
          <w:color w:val="000000"/>
          <w:sz w:val="28"/>
        </w:rPr>
        <w:t>
      2. Авиациялық оқиғаны немесе оқыс оқиғаны тергеп-тексеру мақсаты оқиғаның себептерін және (немесе) ілеспе факторларды анықтау, болашақта авиациялық оқиғалар мен оқыс оқиғаларды болғызбау және қауіпсіздікті қамтамасыз ету жөнінде ұсынымдар әзірлеу болып табылады.</w:t>
      </w:r>
    </w:p>
    <w:bookmarkEnd w:id="1205"/>
    <w:p>
      <w:pPr>
        <w:spacing w:after="0"/>
        <w:ind w:left="0"/>
        <w:jc w:val="both"/>
      </w:pPr>
      <w:r>
        <w:rPr>
          <w:rFonts w:ascii="Times New Roman"/>
          <w:b w:val="false"/>
          <w:i w:val="false"/>
          <w:color w:val="000000"/>
          <w:sz w:val="28"/>
        </w:rPr>
        <w:t>
      Кімнің болсын кінәсі мен жауапкершілігін анықтау авиациялық оқиғаны немесе инцидентті тексерудің мақсаты болып табылмайды.</w:t>
      </w:r>
    </w:p>
    <w:p>
      <w:pPr>
        <w:spacing w:after="0"/>
        <w:ind w:left="0"/>
        <w:jc w:val="both"/>
      </w:pPr>
      <w:r>
        <w:rPr>
          <w:rFonts w:ascii="Times New Roman"/>
          <w:b w:val="false"/>
          <w:i w:val="false"/>
          <w:color w:val="000000"/>
          <w:sz w:val="28"/>
        </w:rPr>
        <w:t>
      Азаматтық және эксперименттік авиацияда авиациялық оқиғаны немесе оқыс оқиғаны тергеп-тексеруді азаматтық авиация саласындағы уәкілетті орган құратын комиссия жүзеге асырады.</w:t>
      </w:r>
    </w:p>
    <w:p>
      <w:pPr>
        <w:spacing w:after="0"/>
        <w:ind w:left="0"/>
        <w:jc w:val="both"/>
      </w:pPr>
      <w:r>
        <w:rPr>
          <w:rFonts w:ascii="Times New Roman"/>
          <w:b w:val="false"/>
          <w:i w:val="false"/>
          <w:color w:val="000000"/>
          <w:sz w:val="28"/>
        </w:rPr>
        <w:t xml:space="preserve">
      Тізбесі азаматтық және эксперименттік авиациядағы авиациялық оқиғалар мен оқыс оқиғалардың деректерін ұсыну және оларды тергеп-тексеру қағидаларында белгіленген оқыс оқиғалардың жекелеген түрлерін ұшу қауіпсіздігін басқару жүйелері шеңберінде пайдаланушылар (азаматтық авиация ұйымдары) дербес тергеп-тексереді. Мұндай тергеп-тексерулер азаматтық авиация саласындағы уәкілетті органның шешімі бойынша азаматтық және эксперименттік авиациядағы авиациялық оқиғалар мен оқыс оқиғалардың деректерін ұсыну және оларды тергеп-тексеру қағидаларында белгіленген тәртіппен және мерзімдерде жүргізіледі. Тергеп-тексеру аяқталғаннан кейін пайдаланушылар (азаматтық авиация ұйымдары) түпкілікті есепті азаматтық авиация саласындағы уәкілетті органға және азаматтық авиация саласындағы уәкілетті ұйымға береді. </w:t>
      </w:r>
    </w:p>
    <w:p>
      <w:pPr>
        <w:spacing w:after="0"/>
        <w:ind w:left="0"/>
        <w:jc w:val="both"/>
      </w:pPr>
      <w:r>
        <w:rPr>
          <w:rFonts w:ascii="Times New Roman"/>
          <w:b w:val="false"/>
          <w:i w:val="false"/>
          <w:color w:val="000000"/>
          <w:sz w:val="28"/>
        </w:rPr>
        <w:t>
      Мемлекеттік авиацияда авиациялық оқиғаны немесе оқыс оқиғаны тергеп-тексеруді комиссия мемлекеттік авиация саласындағы уәкілетті орган бекіткен Қазақстан Республикасының мемлекеттік авиациясындағы авиациялық оқиғалар мен оқыс оқиғаларды тергеп-тексеру қағидаларына сәйкес жүргізеді.</w:t>
      </w:r>
    </w:p>
    <w:bookmarkStart w:name="z937" w:id="1206"/>
    <w:p>
      <w:pPr>
        <w:spacing w:after="0"/>
        <w:ind w:left="0"/>
        <w:jc w:val="both"/>
      </w:pPr>
      <w:r>
        <w:rPr>
          <w:rFonts w:ascii="Times New Roman"/>
          <w:b w:val="false"/>
          <w:i w:val="false"/>
          <w:color w:val="000000"/>
          <w:sz w:val="28"/>
        </w:rPr>
        <w:t>
      3. Авиациялық оқиғаны немесе оқыс оқиғаны тергеп-тексеру жөнiндегi комиссияның өкiлеттiгi, сондай-ақ азаматтық және эксперименттік авиациядағы авиациялық оқиғаға немесе оқыс оқиғаға тергеп-тексеру жүргізу тәртібі азаматтық авиация саласындағы уәкілетті орган бекіткен азаматтық және эксперименттік авиациядағы авиациялық оқиғалар мен оқыс оқиғалардың деректерін ұсыну және оларды тергеп-тексеру қағидаларында айқындалады.</w:t>
      </w:r>
    </w:p>
    <w:bookmarkEnd w:id="1206"/>
    <w:p>
      <w:pPr>
        <w:spacing w:after="0"/>
        <w:ind w:left="0"/>
        <w:jc w:val="both"/>
      </w:pPr>
      <w:r>
        <w:rPr>
          <w:rFonts w:ascii="Times New Roman"/>
          <w:b w:val="false"/>
          <w:i w:val="false"/>
          <w:color w:val="000000"/>
          <w:sz w:val="28"/>
        </w:rPr>
        <w:t>
      Авиациялық оқиғаны немесе оқыс оқиғаны тергеп-тексеру жөнiндегi комиссияның өкiлеттiгi, сондай-ақ мемлекеттік авиациядағы авиациялық оқиғаға немесе оқыс оқиғаға тергеп-тексеру жүргізу тәртібі мемлекеттік авиация саласындағы уәкiлеттi орган бекіткен Қазақстан Республикасында мемлекеттік авиациядағы авиациялық оқиғалар мен оқыс оқиғаларды тергеп-тексеру қағидаларында айқындалады.</w:t>
      </w:r>
    </w:p>
    <w:p>
      <w:pPr>
        <w:spacing w:after="0"/>
        <w:ind w:left="0"/>
        <w:jc w:val="both"/>
      </w:pPr>
      <w:r>
        <w:rPr>
          <w:rFonts w:ascii="Times New Roman"/>
          <w:b w:val="false"/>
          <w:i w:val="false"/>
          <w:color w:val="000000"/>
          <w:sz w:val="28"/>
        </w:rPr>
        <w:t>
      Тергеуді ұйымдастыру кезінде авиациялық оқиғаларды немесе оқыс оқиғаларды тергеу жөніндегі комиссияның қызметіне, Қазақстан Республикасының заңдарында тікелей көзделген жағдайлардан басқа, жеке және (немесе) заңды тұлғалардың, басқа да мемлекеттік органдардың тарапынан араласуға жол берілмейді.</w:t>
      </w:r>
    </w:p>
    <w:p>
      <w:pPr>
        <w:spacing w:after="0"/>
        <w:ind w:left="0"/>
        <w:jc w:val="both"/>
      </w:pPr>
      <w:r>
        <w:rPr>
          <w:rFonts w:ascii="Times New Roman"/>
          <w:b w:val="false"/>
          <w:i w:val="false"/>
          <w:color w:val="000000"/>
          <w:sz w:val="28"/>
        </w:rPr>
        <w:t>
      Авиациялық оқиғаны немесе инцидентті тексеру жөніндегі комиссия авиациялық оқиғаға немесе инцидентке қатысты оқиға болған жерлерді, объектілерді және сынықтарды тексеруге, жұмыстарға сарапшыларды тартуға, көрген адамдардан сұрауға, авиациялық оқиғаның немесе инциденттің және (немесе) ілеспе факторлардың себептерін анықтап белгілеу үшін қажетті зерттеулер мен сынақтар жүргізуді тағайындауға, осындай авиациялық оқиғаларды немесе инциденттерді болдырмау немесе олардың салдарын азайту мақсатында ұсынымдар беруге құқылы.</w:t>
      </w:r>
    </w:p>
    <w:p>
      <w:pPr>
        <w:spacing w:after="0"/>
        <w:ind w:left="0"/>
        <w:jc w:val="both"/>
      </w:pPr>
      <w:r>
        <w:rPr>
          <w:rFonts w:ascii="Times New Roman"/>
          <w:b w:val="false"/>
          <w:i w:val="false"/>
          <w:color w:val="000000"/>
          <w:sz w:val="28"/>
        </w:rPr>
        <w:t>
      Авиациялық оқиғаны немесе оқыс оқиғаны тергеп-тексеру жөніндегі комиссия жүргізілетін тергеп-тексеру кезінде объективтілік пен бейтараптық қағидаттарын басшылыққа алуға тиіс. Тергеп-тексерудің тәуелсіз болуы мақсатында авиациялық оқиғаны немесе оқыс оқиғаны тергеп-тексеру жөніндегі комиссия мүдделер қақтығысын болғызбауды ескере отырып қалыптастырылады.</w:t>
      </w:r>
    </w:p>
    <w:bookmarkStart w:name="z938" w:id="1207"/>
    <w:p>
      <w:pPr>
        <w:spacing w:after="0"/>
        <w:ind w:left="0"/>
        <w:jc w:val="both"/>
      </w:pPr>
      <w:r>
        <w:rPr>
          <w:rFonts w:ascii="Times New Roman"/>
          <w:b w:val="false"/>
          <w:i w:val="false"/>
          <w:color w:val="000000"/>
          <w:sz w:val="28"/>
        </w:rPr>
        <w:t>
      4. Қазақстан Республикасының аумағында шетелдік әуе кемесімен болған авиациялық оқиға немесе инцидент авиация саласындағы уәкілетті органдар комиссияларының тексеруіне жатады немесе оны өзара келісім бойынша әуе кемесі тіркелген елдің (пайдаланушының) шет мемлекеті тексереді.</w:t>
      </w:r>
    </w:p>
    <w:bookmarkEnd w:id="1207"/>
    <w:bookmarkStart w:name="z939" w:id="1208"/>
    <w:p>
      <w:pPr>
        <w:spacing w:after="0"/>
        <w:ind w:left="0"/>
        <w:jc w:val="both"/>
      </w:pPr>
      <w:r>
        <w:rPr>
          <w:rFonts w:ascii="Times New Roman"/>
          <w:b w:val="false"/>
          <w:i w:val="false"/>
          <w:color w:val="000000"/>
          <w:sz w:val="28"/>
        </w:rPr>
        <w:t>
      5. Егер Қазақстан Республикасының азаматтық әуе кемелерінің мемлекеттік тізілімінде тіркелген не Қазақстан Республикасының жеке немесе заңды тұлғасы оны пайдаланушы болып табылатын азаматтық авиацияның әуе кемесі шет мемлекеттің аумағында авиациялық оқиғаға немесе оқыс оқиғаға ұшыраған жағдайда, азаматтық авиация саласындағы уәкілетті орган Халықаралық азаматтық авиация ұйымының (ИКАО) стандарттары мен ұсынылатын практикасына және азаматтық және эксперименттік авиациядағы авиациялық оқиғалар мен оқыс оқиғалардың деректерін ұсыну және оларды тергеп-тексеру қағидаларына сәйкес әрекеттерін жүзеге асырады.</w:t>
      </w:r>
    </w:p>
    <w:bookmarkEnd w:id="1208"/>
    <w:bookmarkStart w:name="z940" w:id="1209"/>
    <w:p>
      <w:pPr>
        <w:spacing w:after="0"/>
        <w:ind w:left="0"/>
        <w:jc w:val="both"/>
      </w:pPr>
      <w:r>
        <w:rPr>
          <w:rFonts w:ascii="Times New Roman"/>
          <w:b w:val="false"/>
          <w:i w:val="false"/>
          <w:color w:val="000000"/>
          <w:sz w:val="28"/>
        </w:rPr>
        <w:t xml:space="preserve">
      6. Тергеп-тексеру процесінде авиациялық оқиға туралы ақпарат тек нақты деректермен шектеледі. "Ақпаратқа қол жеткізу туралы" Қазақстан Республикасының Заңында белгіленген жағдайларды қоспағанда, мыналар: </w:t>
      </w:r>
    </w:p>
    <w:bookmarkEnd w:id="1209"/>
    <w:p>
      <w:pPr>
        <w:spacing w:after="0"/>
        <w:ind w:left="0"/>
        <w:jc w:val="both"/>
      </w:pPr>
      <w:r>
        <w:rPr>
          <w:rFonts w:ascii="Times New Roman"/>
          <w:b w:val="false"/>
          <w:i w:val="false"/>
          <w:color w:val="000000"/>
          <w:sz w:val="28"/>
        </w:rPr>
        <w:t xml:space="preserve">
      1) тергеп-тексеру процесінде жеке немесе заңды тұлғалардан, мемлекеттік органдардан алынған мәліметтер; </w:t>
      </w:r>
    </w:p>
    <w:p>
      <w:pPr>
        <w:spacing w:after="0"/>
        <w:ind w:left="0"/>
        <w:jc w:val="both"/>
      </w:pPr>
      <w:r>
        <w:rPr>
          <w:rFonts w:ascii="Times New Roman"/>
          <w:b w:val="false"/>
          <w:i w:val="false"/>
          <w:color w:val="000000"/>
          <w:sz w:val="28"/>
        </w:rPr>
        <w:t xml:space="preserve">
      2) әуе кемесін пайдалануға қатысы бар адамдар арасындағы хат жазысу туралы мәліметтер; </w:t>
      </w:r>
    </w:p>
    <w:p>
      <w:pPr>
        <w:spacing w:after="0"/>
        <w:ind w:left="0"/>
        <w:jc w:val="both"/>
      </w:pPr>
      <w:r>
        <w:rPr>
          <w:rFonts w:ascii="Times New Roman"/>
          <w:b w:val="false"/>
          <w:i w:val="false"/>
          <w:color w:val="000000"/>
          <w:sz w:val="28"/>
        </w:rPr>
        <w:t xml:space="preserve">
      3) авиациялық оқиғаға немесе оқыс оқиғаға қатысушы адамдарға қатысты медициналық деректер және (немесе) биометриялық және (немесе) дербес деректер; </w:t>
      </w:r>
    </w:p>
    <w:p>
      <w:pPr>
        <w:spacing w:after="0"/>
        <w:ind w:left="0"/>
        <w:jc w:val="both"/>
      </w:pPr>
      <w:r>
        <w:rPr>
          <w:rFonts w:ascii="Times New Roman"/>
          <w:b w:val="false"/>
          <w:i w:val="false"/>
          <w:color w:val="000000"/>
          <w:sz w:val="28"/>
        </w:rPr>
        <w:t xml:space="preserve">
      4) борттағы өздігінен жазатын құрал жазбалары және осындай жазбалардың түсіндірілетін мағынасы; </w:t>
      </w:r>
    </w:p>
    <w:p>
      <w:pPr>
        <w:spacing w:after="0"/>
        <w:ind w:left="0"/>
        <w:jc w:val="both"/>
      </w:pPr>
      <w:r>
        <w:rPr>
          <w:rFonts w:ascii="Times New Roman"/>
          <w:b w:val="false"/>
          <w:i w:val="false"/>
          <w:color w:val="000000"/>
          <w:sz w:val="28"/>
        </w:rPr>
        <w:t xml:space="preserve">
      5) әуе қозғалысына қызмет көрсету немесе әуе қозғалысын басқару органдарының жазбалары және жазбалардың түсіндірілетін мағыналары; </w:t>
      </w:r>
    </w:p>
    <w:p>
      <w:pPr>
        <w:spacing w:after="0"/>
        <w:ind w:left="0"/>
        <w:jc w:val="both"/>
      </w:pPr>
      <w:r>
        <w:rPr>
          <w:rFonts w:ascii="Times New Roman"/>
          <w:b w:val="false"/>
          <w:i w:val="false"/>
          <w:color w:val="000000"/>
          <w:sz w:val="28"/>
        </w:rPr>
        <w:t xml:space="preserve">
      6) экипаж кабинасындағы көрнекі мән-жайды жазатын құралдардың жазбалары мен осындай жазбалардың кез келген бөлігі немесе түсіндірілетін мағынасы; </w:t>
      </w:r>
    </w:p>
    <w:p>
      <w:pPr>
        <w:spacing w:after="0"/>
        <w:ind w:left="0"/>
        <w:jc w:val="both"/>
      </w:pPr>
      <w:r>
        <w:rPr>
          <w:rFonts w:ascii="Times New Roman"/>
          <w:b w:val="false"/>
          <w:i w:val="false"/>
          <w:color w:val="000000"/>
          <w:sz w:val="28"/>
        </w:rPr>
        <w:t>
      7) борттағы өздігінен жазатын құралдар жазбаларын қоса алғанда, тергеп-тексеруге қатысты ақпаратты талдау кезіндегі комиссия мүшелерінің не тартылған сарапшылардың не әуе кемесі тіркелген шет мемлекеттің уәкілетті өкілдерінің (пайдаланушының, әзірлеушінің немесе дайындаушының) пікірлері (нұсқалар, өтініштер) қамтылған ақпарат жария етілмейді.</w:t>
      </w:r>
    </w:p>
    <w:p>
      <w:pPr>
        <w:spacing w:after="0"/>
        <w:ind w:left="0"/>
        <w:jc w:val="both"/>
      </w:pPr>
      <w:r>
        <w:rPr>
          <w:rFonts w:ascii="Times New Roman"/>
          <w:b w:val="false"/>
          <w:i w:val="false"/>
          <w:color w:val="000000"/>
          <w:sz w:val="28"/>
        </w:rPr>
        <w:t>
      Осы тармақта көрсетілген ақпарат түпкілікті есепке енгізіледі немесе авиациялық оқиғаны немесе оқыс оқиғаны талдауға қатысы болған жағдайда ғана оған қосылады. Осындай талдауға қатысы жоқ жазбалардың бөліктері жария етілмейді.</w:t>
      </w:r>
    </w:p>
    <w:bookmarkStart w:name="z1361" w:id="1210"/>
    <w:p>
      <w:pPr>
        <w:spacing w:after="0"/>
        <w:ind w:left="0"/>
        <w:jc w:val="both"/>
      </w:pPr>
      <w:r>
        <w:rPr>
          <w:rFonts w:ascii="Times New Roman"/>
          <w:b w:val="false"/>
          <w:i w:val="false"/>
          <w:color w:val="000000"/>
          <w:sz w:val="28"/>
        </w:rPr>
        <w:t xml:space="preserve">
      7. Жеке және заңды тұлғалар, мемлекеттік органдар тергеп-тексеру жөніндегі комиссияның сұрау салуы бойынша жүргізілетін тергеп-тексеруге қатысы бар ақпаратты және (немесе) құжаттаманы ұсынуға міндетті. </w:t>
      </w:r>
    </w:p>
    <w:bookmarkEnd w:id="1210"/>
    <w:bookmarkStart w:name="z1362" w:id="1211"/>
    <w:p>
      <w:pPr>
        <w:spacing w:after="0"/>
        <w:ind w:left="0"/>
        <w:jc w:val="both"/>
      </w:pPr>
      <w:r>
        <w:rPr>
          <w:rFonts w:ascii="Times New Roman"/>
          <w:b w:val="false"/>
          <w:i w:val="false"/>
          <w:color w:val="000000"/>
          <w:sz w:val="28"/>
        </w:rPr>
        <w:t>
      8. Азаматтық және мемлекеттік авиациялар салаларындағы уәкілетті органдар жүргізетін авиациялық оқиғалар мен оқыс оқиғаларды тергеп-тексерулер Қазақстан Республикасының құқық қорғау, арнаулы және өзге де мемлекеттік органдары жүргізетін тергеп-тексерулерден тәуелсіз болып табылады.</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93-1-бап. Тергеп-тексеру жөніндегі уәкіл </w:t>
      </w:r>
    </w:p>
    <w:bookmarkStart w:name="z1364" w:id="1212"/>
    <w:p>
      <w:pPr>
        <w:spacing w:after="0"/>
        <w:ind w:left="0"/>
        <w:jc w:val="both"/>
      </w:pPr>
      <w:r>
        <w:rPr>
          <w:rFonts w:ascii="Times New Roman"/>
          <w:b w:val="false"/>
          <w:i w:val="false"/>
          <w:color w:val="000000"/>
          <w:sz w:val="28"/>
        </w:rPr>
        <w:t xml:space="preserve">
      1. Тергеп-тексеру жөніндегі уәкіл азаматтық авиация саласындағы уәкілетті органның бастапқы дайындықтан өткен және авиациялық оқиғаны немесе оқыс оқиғаны тергеп-тексеру жөніндегі комиссия құрамында азаматтық авиация саласындағы авиациялық оқиғалар мен оқыс оқиғаларды тергеп-тексеруді ұйымдастыру және жүргізу тапсырылған лауазымды адамы болып табылады. </w:t>
      </w:r>
    </w:p>
    <w:bookmarkEnd w:id="1212"/>
    <w:p>
      <w:pPr>
        <w:spacing w:after="0"/>
        <w:ind w:left="0"/>
        <w:jc w:val="both"/>
      </w:pPr>
      <w:r>
        <w:rPr>
          <w:rFonts w:ascii="Times New Roman"/>
          <w:b w:val="false"/>
          <w:i w:val="false"/>
          <w:color w:val="000000"/>
          <w:sz w:val="28"/>
        </w:rPr>
        <w:t xml:space="preserve">
      Тергеп-тексерулерді ұйымдастыру кезінде, Қазақстан Республикасының заңдарында тікелей көзделгеннен басқа жағдайларда, жеке және (немесе) заңды тұлғалар, басқа да мемлекеттік органдар тарапынан тергеп-тексеру жөніндегі уәкілдің қызметіне араласуға жол берілмейді. </w:t>
      </w:r>
    </w:p>
    <w:bookmarkStart w:name="z1365" w:id="1213"/>
    <w:p>
      <w:pPr>
        <w:spacing w:after="0"/>
        <w:ind w:left="0"/>
        <w:jc w:val="both"/>
      </w:pPr>
      <w:r>
        <w:rPr>
          <w:rFonts w:ascii="Times New Roman"/>
          <w:b w:val="false"/>
          <w:i w:val="false"/>
          <w:color w:val="000000"/>
          <w:sz w:val="28"/>
        </w:rPr>
        <w:t xml:space="preserve">
      2. Тергеп-тексеру жөніндегі уәкіл оқиға болған жерде және тергеп-тексеру процесінде авиациялық оқиғаны немесе оқыс оқиғаны және оған байланысты барлық аспектілерді тергеп-тексеруді жоспарлайды, жүргізеді және үйлестіреді. </w:t>
      </w:r>
    </w:p>
    <w:bookmarkEnd w:id="1213"/>
    <w:p>
      <w:pPr>
        <w:spacing w:after="0"/>
        <w:ind w:left="0"/>
        <w:jc w:val="both"/>
      </w:pPr>
      <w:r>
        <w:rPr>
          <w:rFonts w:ascii="Times New Roman"/>
          <w:b w:val="false"/>
          <w:i w:val="false"/>
          <w:color w:val="000000"/>
          <w:sz w:val="28"/>
        </w:rPr>
        <w:t>
      Тергеп-тексеру жөніндегі уәкіл авиациялық оқиғаларды немесе оқыс оқиғаларды тергеп-тексеру процесіне Қазақстан Республикасының заңнамасына сәйкес жауапты болады.</w:t>
      </w:r>
    </w:p>
    <w:bookmarkStart w:name="z1366" w:id="1214"/>
    <w:p>
      <w:pPr>
        <w:spacing w:after="0"/>
        <w:ind w:left="0"/>
        <w:jc w:val="both"/>
      </w:pPr>
      <w:r>
        <w:rPr>
          <w:rFonts w:ascii="Times New Roman"/>
          <w:b w:val="false"/>
          <w:i w:val="false"/>
          <w:color w:val="000000"/>
          <w:sz w:val="28"/>
        </w:rPr>
        <w:t xml:space="preserve">
      3. Тергеп-тексеру жөніндегі уәкілдің өз міндеттерін орындау кезінде: </w:t>
      </w:r>
    </w:p>
    <w:bookmarkEnd w:id="1214"/>
    <w:p>
      <w:pPr>
        <w:spacing w:after="0"/>
        <w:ind w:left="0"/>
        <w:jc w:val="both"/>
      </w:pPr>
      <w:r>
        <w:rPr>
          <w:rFonts w:ascii="Times New Roman"/>
          <w:b w:val="false"/>
          <w:i w:val="false"/>
          <w:color w:val="000000"/>
          <w:sz w:val="28"/>
        </w:rPr>
        <w:t xml:space="preserve">
      1) тергеп-тексеру жүргізудің тәуелсіздігі мен объективтілігін қамтамасыз ету үшін, сондай-ақ тергеп-тексеруге қатысты дәлелдемелердің жоғалуын немесе өзгертілуін болғызбау мақсатында басқа мемлекеттік органдардың өкілдерімен өзара іс-қимыл жасау жоспарын құруға; </w:t>
      </w:r>
    </w:p>
    <w:p>
      <w:pPr>
        <w:spacing w:after="0"/>
        <w:ind w:left="0"/>
        <w:jc w:val="both"/>
      </w:pPr>
      <w:r>
        <w:rPr>
          <w:rFonts w:ascii="Times New Roman"/>
          <w:b w:val="false"/>
          <w:i w:val="false"/>
          <w:color w:val="000000"/>
          <w:sz w:val="28"/>
        </w:rPr>
        <w:t xml:space="preserve">
      2) авиация оқиғасы болған жерге және әуе кемесін пайдалануға, оған қызмет көрсетуге және ұшуларды қамтамасыз етуге тартылған авиация персоналына байланысты барлық құжаттамаға кедергісіз қол жеткізуге, авиациялық оқиғаның немесе оқыс оқиғаның туындауына себепші болып табылатын немесе ықпал етуі, әсер етуі мүмкін оқиға орындарын, объектілер мен сынықтарды, қосалқы бөлшектерді және кез келген басқа да объектілерді қарап-тексеруді және одан әрі зерттеп-қарауды жүргізуге; </w:t>
      </w:r>
    </w:p>
    <w:p>
      <w:pPr>
        <w:spacing w:after="0"/>
        <w:ind w:left="0"/>
        <w:jc w:val="both"/>
      </w:pPr>
      <w:r>
        <w:rPr>
          <w:rFonts w:ascii="Times New Roman"/>
          <w:b w:val="false"/>
          <w:i w:val="false"/>
          <w:color w:val="000000"/>
          <w:sz w:val="28"/>
        </w:rPr>
        <w:t xml:space="preserve">
      3) борттағы өздігінен жазатын құралдарды немесе әуе кемесінің бортындағы ақпарат жеткізгіш кез келген басқа да құрылғыны, сондай-ақ әуе қозғалысына қызмет көрсету органдарының жазбаларын іздеу, қалпына келтіру, шығарып алу, олардың деректерін оқу кезінде үйлестіруді және алынған деректердің сақталуына толық бақылауды жүзеге асыруға құқығы бар. Борттағы өздігінен жазатын құралдар жазбаларын шығарып алу және оқу Қазақстан Республикасындағы тиісті құралдар немесе шет мемлекеттердің авиациялық оқиғаларды немесе оқыс оқиғаларды тергеп-тексеру жөніндегі құзыретті органдарының құралдары пайдаланыла отырып, қандай да бір кідіріссіз жүргізілуге тиіс; </w:t>
      </w:r>
    </w:p>
    <w:p>
      <w:pPr>
        <w:spacing w:after="0"/>
        <w:ind w:left="0"/>
        <w:jc w:val="both"/>
      </w:pPr>
      <w:r>
        <w:rPr>
          <w:rFonts w:ascii="Times New Roman"/>
          <w:b w:val="false"/>
          <w:i w:val="false"/>
          <w:color w:val="000000"/>
          <w:sz w:val="28"/>
        </w:rPr>
        <w:t xml:space="preserve">
      4) көзімен көргендерден, авиация персоналынан және авиациялық оқиғаға немесе оқыс оқиғаға қатысы бар басқа да адамдардан сұрауға, авиациялық оқиғаның немесе оқыс оқиғаның себептерін және (немесе) ілеспе факторларды анықтау үшін қажетті зерттеулер мен сынақтар жүргізуді тағайындауға; </w:t>
      </w:r>
    </w:p>
    <w:p>
      <w:pPr>
        <w:spacing w:after="0"/>
        <w:ind w:left="0"/>
        <w:jc w:val="both"/>
      </w:pPr>
      <w:r>
        <w:rPr>
          <w:rFonts w:ascii="Times New Roman"/>
          <w:b w:val="false"/>
          <w:i w:val="false"/>
          <w:color w:val="000000"/>
          <w:sz w:val="28"/>
        </w:rPr>
        <w:t xml:space="preserve">
      5) сарапшыларды жұмысқа тартуға, олардың авиациялық оқиғаны немесе оқыс оқиғаны тергеп-тексеруге қатысты есептерін сұратуға; </w:t>
      </w:r>
    </w:p>
    <w:p>
      <w:pPr>
        <w:spacing w:after="0"/>
        <w:ind w:left="0"/>
        <w:jc w:val="both"/>
      </w:pPr>
      <w:r>
        <w:rPr>
          <w:rFonts w:ascii="Times New Roman"/>
          <w:b w:val="false"/>
          <w:i w:val="false"/>
          <w:color w:val="000000"/>
          <w:sz w:val="28"/>
        </w:rPr>
        <w:t xml:space="preserve">
      6) пайдаланушымен келісу бойынша ұшу кезінде азаматтық әуе кемесінің бортында әуе кемесінің кабинасында және салонында отыру құқығымен болуына құқығы бар. </w:t>
      </w:r>
    </w:p>
    <w:bookmarkStart w:name="z1367" w:id="1215"/>
    <w:p>
      <w:pPr>
        <w:spacing w:after="0"/>
        <w:ind w:left="0"/>
        <w:jc w:val="both"/>
      </w:pPr>
      <w:r>
        <w:rPr>
          <w:rFonts w:ascii="Times New Roman"/>
          <w:b w:val="false"/>
          <w:i w:val="false"/>
          <w:color w:val="000000"/>
          <w:sz w:val="28"/>
        </w:rPr>
        <w:t xml:space="preserve">
      4. Тергеп-тексеру жөніндегі уәкіл азаматтық және эксперименттік авиациядағы авиациялық оқиғаларды немесе оқыс оқиғаларды тергеп-тексеруді жүзеге асыру кезінде: </w:t>
      </w:r>
    </w:p>
    <w:bookmarkEnd w:id="1215"/>
    <w:p>
      <w:pPr>
        <w:spacing w:after="0"/>
        <w:ind w:left="0"/>
        <w:jc w:val="both"/>
      </w:pPr>
      <w:r>
        <w:rPr>
          <w:rFonts w:ascii="Times New Roman"/>
          <w:b w:val="false"/>
          <w:i w:val="false"/>
          <w:color w:val="000000"/>
          <w:sz w:val="28"/>
        </w:rPr>
        <w:t xml:space="preserve">
      1) Қазақстан Республикасының заңнамасын сақтауға; </w:t>
      </w:r>
    </w:p>
    <w:p>
      <w:pPr>
        <w:spacing w:after="0"/>
        <w:ind w:left="0"/>
        <w:jc w:val="both"/>
      </w:pPr>
      <w:r>
        <w:rPr>
          <w:rFonts w:ascii="Times New Roman"/>
          <w:b w:val="false"/>
          <w:i w:val="false"/>
          <w:color w:val="000000"/>
          <w:sz w:val="28"/>
        </w:rPr>
        <w:t xml:space="preserve">
      2) азаматтық авиациядағы авиациялық оқиғаларды немесе оқыс оқиғаларды тергеп-тексеру бойынша Қазақстан Республикасының заңдарына сәйкес берілген өкілеттіктерді уақтылы және толық көлемде орындауға; </w:t>
      </w:r>
    </w:p>
    <w:p>
      <w:pPr>
        <w:spacing w:after="0"/>
        <w:ind w:left="0"/>
        <w:jc w:val="both"/>
      </w:pPr>
      <w:r>
        <w:rPr>
          <w:rFonts w:ascii="Times New Roman"/>
          <w:b w:val="false"/>
          <w:i w:val="false"/>
          <w:color w:val="000000"/>
          <w:sz w:val="28"/>
        </w:rPr>
        <w:t xml:space="preserve">
      3) авиациялық оқиға немесе оқыс оқиға болған жерге келуге, азаматтық авиациядағы авиациялық оқиғаларды немесе оқыс оқиғаларды тергеп-тексеруді ұйымдастыру мен жүргізуді осы Заңға, азаматтық және эксперименттік авиация саласындағы авиациялық оқиғалар мен оқыс оқиғалардың деректерін ұсыну және оларды тергеп-тексеру қағидаларына және Халықаралық азаматтық авиация ұйымының (ИКАО) стандарттарына сәйкес жүзеге асыруға; </w:t>
      </w:r>
    </w:p>
    <w:p>
      <w:pPr>
        <w:spacing w:after="0"/>
        <w:ind w:left="0"/>
        <w:jc w:val="both"/>
      </w:pPr>
      <w:r>
        <w:rPr>
          <w:rFonts w:ascii="Times New Roman"/>
          <w:b w:val="false"/>
          <w:i w:val="false"/>
          <w:color w:val="000000"/>
          <w:sz w:val="28"/>
        </w:rPr>
        <w:t>
      4) азаматтық және эксперименттік авиация саласындағы авиациялық оқиғалар мен оқыс оқиғалардың деректерін ұсыну және оларды тергеп-тексеру қағидаларында белгіленген нысан бойынша азаматтық авиациядағы авиациялық оқиғалар мен оқыс оқиғаларды тергеп-тексеру жөніндегі жұмыстарды ұйымдастыруға және жүргізуге өкілеттіктер беретін куәлігінің болуы міндетті.</w:t>
      </w:r>
    </w:p>
    <w:bookmarkStart w:name="z1368" w:id="1216"/>
    <w:p>
      <w:pPr>
        <w:spacing w:after="0"/>
        <w:ind w:left="0"/>
        <w:jc w:val="both"/>
      </w:pPr>
      <w:r>
        <w:rPr>
          <w:rFonts w:ascii="Times New Roman"/>
          <w:b w:val="false"/>
          <w:i w:val="false"/>
          <w:color w:val="000000"/>
          <w:sz w:val="28"/>
        </w:rPr>
        <w:t xml:space="preserve">
      5. Тергеп-тексеру жөніндегі уәкіл болып табылатын мемлекеттік қызметшілер мемлекеттік бюджет есебінен ұсталатын Қазақстан Республикасы органдары жұмыскерлерінің еңбегіне ақы төлеудің бірыңғай жүйесі негізінде белгіленетін ақшалай ризықпен қамтамасыз етіледі. </w:t>
      </w:r>
    </w:p>
    <w:bookmarkEnd w:id="1216"/>
    <w:p>
      <w:pPr>
        <w:spacing w:after="0"/>
        <w:ind w:left="0"/>
        <w:jc w:val="both"/>
      </w:pPr>
      <w:r>
        <w:rPr>
          <w:rFonts w:ascii="Times New Roman"/>
          <w:b w:val="false"/>
          <w:i w:val="false"/>
          <w:color w:val="000000"/>
          <w:sz w:val="28"/>
        </w:rPr>
        <w:t>
      Ақшалай ризық ақшалай үлесті (лауазымдық айлықақы), айрықша еңбек жағдайлары үшін үстемеақыларды және Қазақстан Республикасының заңнамасында белгіленетін басқа да үстемеақылар мен сыйлықақыларды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93-1-баппен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Мемлекеттік авиация саласындағы авиациялық оқиғаларды немесе оқыс оқиғаларды сыныптау және есепке алу</w:t>
      </w:r>
    </w:p>
    <w:bookmarkStart w:name="z1646" w:id="1217"/>
    <w:p>
      <w:pPr>
        <w:spacing w:after="0"/>
        <w:ind w:left="0"/>
        <w:jc w:val="both"/>
      </w:pPr>
      <w:r>
        <w:rPr>
          <w:rFonts w:ascii="Times New Roman"/>
          <w:b w:val="false"/>
          <w:i w:val="false"/>
          <w:color w:val="000000"/>
          <w:sz w:val="28"/>
        </w:rPr>
        <w:t>
      1. Мемлекеттік авиация саласындағы авиациялық оқиғаларды немесе оқыс оқиғаларды сыныптауды және есепке алуды мемлекеттік авиация саласындағы уәкілетті орган жүзеге асырады.</w:t>
      </w:r>
    </w:p>
    <w:bookmarkEnd w:id="1217"/>
    <w:bookmarkStart w:name="z1647" w:id="1218"/>
    <w:p>
      <w:pPr>
        <w:spacing w:after="0"/>
        <w:ind w:left="0"/>
        <w:jc w:val="both"/>
      </w:pPr>
      <w:r>
        <w:rPr>
          <w:rFonts w:ascii="Times New Roman"/>
          <w:b w:val="false"/>
          <w:i w:val="false"/>
          <w:color w:val="000000"/>
          <w:sz w:val="28"/>
        </w:rPr>
        <w:t>
      2. Мемлекеттік авиациядағы авиациялық оқиғаларды немесе оқыс оқиғаларды сыныптау және есепке алу Қазақстан Республикасының мемлекеттік авиациясындағы авиациялық оқиғалар мен оқыс оқиғаларды тергеп-тексеру қағидаларында айқындалады.</w:t>
      </w:r>
    </w:p>
    <w:bookmarkEnd w:id="1218"/>
    <w:bookmarkStart w:name="z1648" w:id="1219"/>
    <w:p>
      <w:pPr>
        <w:spacing w:after="0"/>
        <w:ind w:left="0"/>
        <w:jc w:val="both"/>
      </w:pPr>
      <w:r>
        <w:rPr>
          <w:rFonts w:ascii="Times New Roman"/>
          <w:b w:val="false"/>
          <w:i w:val="false"/>
          <w:color w:val="000000"/>
          <w:sz w:val="28"/>
        </w:rPr>
        <w:t>
      3. Мемлекеттік авиация саласындағы авиациялық оқиғаларды немесе оқыс оқиғаларды есепке алу үшін мемлекеттік авиация саласындағы уәкілетті орган ұшу қауіпсіздігін қамтамасыз етудегі нақты немесе ықтимал кемшіліктер туралы ақпарат жинауға жәрдемдесу мақсатында авиациялық оқиғалар немесе оқыс оқиғалар туралы деректерді ұсыну жүйесін құрады.</w:t>
      </w:r>
    </w:p>
    <w:bookmarkEnd w:id="1219"/>
    <w:p>
      <w:pPr>
        <w:spacing w:after="0"/>
        <w:ind w:left="0"/>
        <w:jc w:val="both"/>
      </w:pPr>
      <w:r>
        <w:rPr>
          <w:rFonts w:ascii="Times New Roman"/>
          <w:b w:val="false"/>
          <w:i w:val="false"/>
          <w:color w:val="000000"/>
          <w:sz w:val="28"/>
        </w:rPr>
        <w:t>
      Осы жүйені құру тәртібі Қазақстан Республикасының мемлекеттік авиациясындағы авиациялық оқиғалар мен оқыс оқиғаларды тергеп-тексеру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9" w:id="1220"/>
    <w:p>
      <w:pPr>
        <w:spacing w:after="0"/>
        <w:ind w:left="0"/>
        <w:jc w:val="left"/>
      </w:pPr>
      <w:r>
        <w:rPr>
          <w:rFonts w:ascii="Times New Roman"/>
          <w:b/>
          <w:i w:val="false"/>
          <w:color w:val="000000"/>
        </w:rPr>
        <w:t xml:space="preserve"> 95-бап. Заттай дәлелдемелерді сақтау</w:t>
      </w:r>
    </w:p>
    <w:bookmarkEnd w:id="1220"/>
    <w:bookmarkStart w:name="z350" w:id="1221"/>
    <w:p>
      <w:pPr>
        <w:spacing w:after="0"/>
        <w:ind w:left="0"/>
        <w:jc w:val="both"/>
      </w:pPr>
      <w:r>
        <w:rPr>
          <w:rFonts w:ascii="Times New Roman"/>
          <w:b w:val="false"/>
          <w:i w:val="false"/>
          <w:color w:val="000000"/>
          <w:sz w:val="28"/>
        </w:rPr>
        <w:t xml:space="preserve">
      Осы Заңның 101-бабында көзделген жағдайларды қоспағанда, жеке және заңды тұлғалар әуе кемесін, оның құрамдас бөліктерiн, бортындағы және жер үстiндегi объективтік бақылау құралдарын, әуе кемесiндегi барлық заттарды, сондай-ақ авиациялық оқиға немесе оқыс оқиға әсерін тигізген аумақ пен ондағы заттарды, әуе кемесін жасауға, жөндеу мен пайдалануға және оның ұшуын қамтамасыз етуге қатысты бүкiл құжаттаманы осы авиациялық оқиғаны тергеп-тексеру жөнiндегi комиссияның мүшелерi немесе тергеп-тексеру жөніндегі уәкіл, сондай-ақ егер әуе кемесін тіркеуші шет мемлекет тергеп-тексеруге қатысуға ниет білдірсе, осындай мемлекеттің уәкілетті өкілі (пайдаланушы, әзірлеуші немесе дайындаушы) келгенге дейін ешкімге қол сұқтырмай сақтауға тиіс. </w:t>
      </w:r>
    </w:p>
    <w:bookmarkEnd w:id="1221"/>
    <w:p>
      <w:pPr>
        <w:spacing w:after="0"/>
        <w:ind w:left="0"/>
        <w:jc w:val="both"/>
      </w:pPr>
      <w:r>
        <w:rPr>
          <w:rFonts w:ascii="Times New Roman"/>
          <w:b w:val="false"/>
          <w:i w:val="false"/>
          <w:color w:val="000000"/>
          <w:sz w:val="28"/>
        </w:rPr>
        <w:t>
      Заттай дәлелдемелерді сақтау алып қойылуы, бұзылуы, жоғалуы немесе жойылуы мүмкін кез келген заттай дәлелдемелерді суретке түсіру арқылы немесе басқа да тиісті тәсілдермен сақтауды қамтиды. Күзет одан әрі зақымданудан, бөтен адамдардың кіруінен, ұрланудан және бұзылудан алдын ала қорғауды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1" w:id="1222"/>
    <w:p>
      <w:pPr>
        <w:spacing w:after="0"/>
        <w:ind w:left="0"/>
        <w:jc w:val="left"/>
      </w:pPr>
      <w:r>
        <w:rPr>
          <w:rFonts w:ascii="Times New Roman"/>
          <w:b/>
          <w:i w:val="false"/>
          <w:color w:val="000000"/>
        </w:rPr>
        <w:t xml:space="preserve"> 96-бап. Авиациялық оқиға болған жердегi жұмыс</w:t>
      </w:r>
    </w:p>
    <w:bookmarkEnd w:id="1222"/>
    <w:bookmarkStart w:name="z352" w:id="1223"/>
    <w:p>
      <w:pPr>
        <w:spacing w:after="0"/>
        <w:ind w:left="0"/>
        <w:jc w:val="both"/>
      </w:pPr>
      <w:r>
        <w:rPr>
          <w:rFonts w:ascii="Times New Roman"/>
          <w:b w:val="false"/>
          <w:i w:val="false"/>
          <w:color w:val="000000"/>
          <w:sz w:val="28"/>
        </w:rPr>
        <w:t>
      Авиациялық оқиға болған жерде жүргiзiлетiн тексеру дүлей зiлзала зардаптарын жою жөнiндегi жұмыстарға теңестiрiлетiн ерекше жағдайдағы жұмыстар санатына жатқызылады.</w:t>
      </w:r>
    </w:p>
    <w:bookmarkEnd w:id="1223"/>
    <w:p>
      <w:pPr>
        <w:spacing w:after="0"/>
        <w:ind w:left="0"/>
        <w:jc w:val="both"/>
      </w:pPr>
      <w:r>
        <w:rPr>
          <w:rFonts w:ascii="Times New Roman"/>
          <w:b w:val="false"/>
          <w:i w:val="false"/>
          <w:color w:val="000000"/>
          <w:sz w:val="28"/>
        </w:rPr>
        <w:t>
      Облыстардың, республикалық маңызы бар қалалар мен астананың, аудандардың, облыстық маңызы бар қалалардың жергiлiктi атқарушы органдары, заңды және жеке тұлғалар авиациялық оқиғаны тексеру жөнiндегi комиссияға жан-жақты жәрдем көрсетуге мiндеттi.</w:t>
      </w:r>
    </w:p>
    <w:bookmarkStart w:name="z353" w:id="1224"/>
    <w:p>
      <w:pPr>
        <w:spacing w:after="0"/>
        <w:ind w:left="0"/>
        <w:jc w:val="left"/>
      </w:pPr>
      <w:r>
        <w:rPr>
          <w:rFonts w:ascii="Times New Roman"/>
          <w:b/>
          <w:i w:val="false"/>
          <w:color w:val="000000"/>
        </w:rPr>
        <w:t xml:space="preserve"> 97-бап. Авиациялық оқиғаны тексеруге байланысты жұмыстарды қаржыландыру және шығыстарды өтеу тәртiбi</w:t>
      </w:r>
    </w:p>
    <w:bookmarkEnd w:id="1224"/>
    <w:bookmarkStart w:name="z354" w:id="1225"/>
    <w:p>
      <w:pPr>
        <w:spacing w:after="0"/>
        <w:ind w:left="0"/>
        <w:jc w:val="both"/>
      </w:pPr>
      <w:r>
        <w:rPr>
          <w:rFonts w:ascii="Times New Roman"/>
          <w:b w:val="false"/>
          <w:i w:val="false"/>
          <w:color w:val="000000"/>
          <w:sz w:val="28"/>
        </w:rPr>
        <w:t>
      Авиациялық оқиғаны тексеруге байланысты барлық жұмысты пайдаланушы қаржыландырады.</w:t>
      </w:r>
    </w:p>
    <w:bookmarkEnd w:id="1225"/>
    <w:p>
      <w:pPr>
        <w:spacing w:after="0"/>
        <w:ind w:left="0"/>
        <w:jc w:val="both"/>
      </w:pPr>
      <w:r>
        <w:rPr>
          <w:rFonts w:ascii="Times New Roman"/>
          <w:b w:val="false"/>
          <w:i w:val="false"/>
          <w:color w:val="000000"/>
          <w:sz w:val="28"/>
        </w:rPr>
        <w:t>
      Авиациялық оқиғаны тексерумен байланысты ғылыми-зерттеу, конструкторлық, жөндеу және өнеркәсiптiк ұйымдар жүргiзетiн зерттеулер мен сынақтарды осы ұйымдар қаржыландырып, пайдаланушы кейiннен шығындардың орнын толтырады.</w:t>
      </w:r>
    </w:p>
    <w:bookmarkStart w:name="z355" w:id="1226"/>
    <w:p>
      <w:pPr>
        <w:spacing w:after="0"/>
        <w:ind w:left="0"/>
        <w:jc w:val="left"/>
      </w:pPr>
      <w:r>
        <w:rPr>
          <w:rFonts w:ascii="Times New Roman"/>
          <w:b/>
          <w:i w:val="false"/>
          <w:color w:val="000000"/>
        </w:rPr>
        <w:t xml:space="preserve"> 13-тарау. ӘУЕ КЕМЕЛЕРІН, ОЛАРДЫҢ ЖОЛАУШЫЛАРЫ МЕН ЭКИПАЖ</w:t>
      </w:r>
      <w:r>
        <w:br/>
      </w:r>
      <w:r>
        <w:rPr>
          <w:rFonts w:ascii="Times New Roman"/>
          <w:b/>
          <w:i w:val="false"/>
          <w:color w:val="000000"/>
        </w:rPr>
        <w:t>МҮШЕЛЕРІН ІЗДЕСТІРУ ЖӘНЕ ҚҰТҚАРУ</w:t>
      </w:r>
    </w:p>
    <w:bookmarkEnd w:id="1226"/>
    <w:bookmarkStart w:name="z356" w:id="1227"/>
    <w:p>
      <w:pPr>
        <w:spacing w:after="0"/>
        <w:ind w:left="0"/>
        <w:jc w:val="left"/>
      </w:pPr>
      <w:r>
        <w:rPr>
          <w:rFonts w:ascii="Times New Roman"/>
          <w:b/>
          <w:i w:val="false"/>
          <w:color w:val="000000"/>
        </w:rPr>
        <w:t xml:space="preserve"> 98-бап. Әуе кемелерін, олардың жолаушылары мен экипаж мүшелерін іздестіруді және құтқаруды ұйымдастыру</w:t>
      </w:r>
    </w:p>
    <w:bookmarkEnd w:id="1227"/>
    <w:bookmarkStart w:name="z357" w:id="1228"/>
    <w:p>
      <w:pPr>
        <w:spacing w:after="0"/>
        <w:ind w:left="0"/>
        <w:jc w:val="both"/>
      </w:pPr>
      <w:r>
        <w:rPr>
          <w:rFonts w:ascii="Times New Roman"/>
          <w:b w:val="false"/>
          <w:i w:val="false"/>
          <w:color w:val="000000"/>
          <w:sz w:val="28"/>
        </w:rPr>
        <w:t>
      1. Апатқа ұшырау жағдайындағы немесе апатқа ұшыраған әуе кемелерiн, сондай-ақ олардың жолаушылары мен экипаж мүшелерін iздестiру мен құтқаруды ұйымдастыру Халықаралық азаматтық авиация ұйымының (ИКАО) стандарттарына сәйкес әзірленген және Қазақстан Республикасының Үкіметі бекіткен Қазақстан Республикасының аумағында ұшуды іздестіру-құтқарумен қамтамасыз етуді ұйымдастыру жөніндегі қағидаларға сәйкес жүзеге асырылады.</w:t>
      </w:r>
    </w:p>
    <w:bookmarkEnd w:id="1228"/>
    <w:bookmarkStart w:name="z944" w:id="1229"/>
    <w:p>
      <w:pPr>
        <w:spacing w:after="0"/>
        <w:ind w:left="0"/>
        <w:jc w:val="both"/>
      </w:pPr>
      <w:r>
        <w:rPr>
          <w:rFonts w:ascii="Times New Roman"/>
          <w:b w:val="false"/>
          <w:i w:val="false"/>
          <w:color w:val="000000"/>
          <w:sz w:val="28"/>
        </w:rPr>
        <w:t>
      Қазақстан Республикасының аумағында ұшуды іздестіру-құтқарумен қамтамасыз етуді ұйымдастыру қағидалары:</w:t>
      </w:r>
    </w:p>
    <w:bookmarkEnd w:id="1229"/>
    <w:bookmarkStart w:name="z945" w:id="1230"/>
    <w:p>
      <w:pPr>
        <w:spacing w:after="0"/>
        <w:ind w:left="0"/>
        <w:jc w:val="both"/>
      </w:pPr>
      <w:r>
        <w:rPr>
          <w:rFonts w:ascii="Times New Roman"/>
          <w:b w:val="false"/>
          <w:i w:val="false"/>
          <w:color w:val="000000"/>
          <w:sz w:val="28"/>
        </w:rPr>
        <w:t>
      1) авариялық хабар беру тәртібін, апатқа ұшырау жағдайындағы немесе апатқа ұшыраған әуе кемелерiн, сондай-ақ олардың жолаушылары мен экипаж мүшелерін іздестіру мен құтқаруды ұйымдастыру схемасын;</w:t>
      </w:r>
    </w:p>
    <w:bookmarkEnd w:id="1230"/>
    <w:bookmarkStart w:name="z946" w:id="1231"/>
    <w:p>
      <w:pPr>
        <w:spacing w:after="0"/>
        <w:ind w:left="0"/>
        <w:jc w:val="both"/>
      </w:pPr>
      <w:r>
        <w:rPr>
          <w:rFonts w:ascii="Times New Roman"/>
          <w:b w:val="false"/>
          <w:i w:val="false"/>
          <w:color w:val="000000"/>
          <w:sz w:val="28"/>
        </w:rPr>
        <w:t>
      2) персоналға және әуе қозғалысына қызмет көрсету, әуе қозғалысын басқару органдарын, іздестіру-құтқару командаларын, мемлекеттік органдардың авариялық-құтқару қызметтерін, әуе кемелерін пайдаланушыларды қажетті жабдықпен және байланыс құралдарымен жарақтандыруға қойылатын талаптарды;</w:t>
      </w:r>
    </w:p>
    <w:bookmarkEnd w:id="1231"/>
    <w:bookmarkStart w:name="z947" w:id="1232"/>
    <w:p>
      <w:pPr>
        <w:spacing w:after="0"/>
        <w:ind w:left="0"/>
        <w:jc w:val="both"/>
      </w:pPr>
      <w:r>
        <w:rPr>
          <w:rFonts w:ascii="Times New Roman"/>
          <w:b w:val="false"/>
          <w:i w:val="false"/>
          <w:color w:val="000000"/>
          <w:sz w:val="28"/>
        </w:rPr>
        <w:t>
      3) іздестіру-құтқару операцияларын жүргізу жоспарын әзірлеу, келісу және бекіту тәртібін;</w:t>
      </w:r>
    </w:p>
    <w:bookmarkEnd w:id="1232"/>
    <w:bookmarkStart w:name="z948" w:id="1233"/>
    <w:p>
      <w:pPr>
        <w:spacing w:after="0"/>
        <w:ind w:left="0"/>
        <w:jc w:val="both"/>
      </w:pPr>
      <w:r>
        <w:rPr>
          <w:rFonts w:ascii="Times New Roman"/>
          <w:b w:val="false"/>
          <w:i w:val="false"/>
          <w:color w:val="000000"/>
          <w:sz w:val="28"/>
        </w:rPr>
        <w:t>
      4) Қазақстан Республикасының аумағында іздестіру-құтқару қызметін бірлесіп құратын барлық мемлекеттік органдардың, әуе қозғалысына қызмет көрсету, әуе кемесін басқару органдарының, іздестіру-құтқару командаларының, мемлекеттік органдардың іздестіру-құтқару қызметтерінің, әуе кемесін пайдаланушылардың және әуежайлардың арасында жауапкершілікті бөлуді және іс-шараларды ұйымдастыруды;</w:t>
      </w:r>
    </w:p>
    <w:bookmarkEnd w:id="1233"/>
    <w:bookmarkStart w:name="z1233" w:id="1234"/>
    <w:p>
      <w:pPr>
        <w:spacing w:after="0"/>
        <w:ind w:left="0"/>
        <w:jc w:val="both"/>
      </w:pPr>
      <w:r>
        <w:rPr>
          <w:rFonts w:ascii="Times New Roman"/>
          <w:b w:val="false"/>
          <w:i w:val="false"/>
          <w:color w:val="000000"/>
          <w:sz w:val="28"/>
        </w:rPr>
        <w:t>
      5) азаматтық авиация ұйымдары іздестіру-құтқару операцияларын (жұмыстарын) жүзеге асырған және оны қамтамасыз етуге қатысқан кезінде олардың шығынын өтеу тәртібін қамтуға тиіс.</w:t>
      </w:r>
    </w:p>
    <w:bookmarkEnd w:id="1234"/>
    <w:bookmarkStart w:name="z1234" w:id="1235"/>
    <w:p>
      <w:pPr>
        <w:spacing w:after="0"/>
        <w:ind w:left="0"/>
        <w:jc w:val="both"/>
      </w:pPr>
      <w:r>
        <w:rPr>
          <w:rFonts w:ascii="Times New Roman"/>
          <w:b w:val="false"/>
          <w:i w:val="false"/>
          <w:color w:val="000000"/>
          <w:sz w:val="28"/>
        </w:rPr>
        <w:t>
      1-1. Азаматтық авиацияда әуе кемелерінің іздестіру-құтқару кезекшілігін қамтамасыз ету аэронавигациялық қызмет көрсету үшін алынатын алымдар есебінен жүзеге асырылады.</w:t>
      </w:r>
    </w:p>
    <w:bookmarkEnd w:id="1235"/>
    <w:bookmarkStart w:name="z949" w:id="1236"/>
    <w:p>
      <w:pPr>
        <w:spacing w:after="0"/>
        <w:ind w:left="0"/>
        <w:jc w:val="both"/>
      </w:pPr>
      <w:r>
        <w:rPr>
          <w:rFonts w:ascii="Times New Roman"/>
          <w:b w:val="false"/>
          <w:i w:val="false"/>
          <w:color w:val="000000"/>
          <w:sz w:val="28"/>
        </w:rPr>
        <w:t>
      2. Қазақстан Республикасының аумағында кез келген мемлекеттің әуе кемелерін, жолаушылар мен экипаж мүшелерін іздестіру және құтқару жөніндегі жұмыстар мемлекеттік бюджет қаражаты есебінен жүзеге асырылады.</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1" w:id="1237"/>
    <w:p>
      <w:pPr>
        <w:spacing w:after="0"/>
        <w:ind w:left="0"/>
        <w:jc w:val="both"/>
      </w:pPr>
      <w:r>
        <w:rPr>
          <w:rFonts w:ascii="Times New Roman"/>
          <w:b w:val="false"/>
          <w:i w:val="false"/>
          <w:color w:val="000000"/>
          <w:sz w:val="28"/>
        </w:rPr>
        <w:t>
      4. Облыстардың, республикалық маңызы бар қалалар мен астананың, аудандардың, облыстық маңызы бар қалалардың жергiлiктi атқарушы органдары, ұйымдар әуе кемесiн iздестiруді және құтқаруды жүргiзуде кез келген мүмкiн болатын көмектерiн көрсетуге мiндеттi және iздестiру-құтқару органдары келгенге дейін адамдарды құтқару, оларға медициналық және басқа да көмек көрсету, сондай-ақ әуе кемесiн және оның бортындағы құжаттаманы, жабдықтар мен мүлiктi күзету жөнінде қажеттi шараларды қолданады.</w:t>
      </w:r>
    </w:p>
    <w:bookmarkEnd w:id="1237"/>
    <w:bookmarkStart w:name="z952" w:id="1238"/>
    <w:p>
      <w:pPr>
        <w:spacing w:after="0"/>
        <w:ind w:left="0"/>
        <w:jc w:val="both"/>
      </w:pPr>
      <w:r>
        <w:rPr>
          <w:rFonts w:ascii="Times New Roman"/>
          <w:b w:val="false"/>
          <w:i w:val="false"/>
          <w:color w:val="000000"/>
          <w:sz w:val="28"/>
        </w:rPr>
        <w:t>
      5. Авиациялық iздестiру-құтқару жұмыстарын ұйымдастыру және жүзеге асыру кезінде өздерінің құзыретіне және жарғысына сәйкес мемлекеттік органдардың (кәсіпорындардың) күштері мен құралдары, сондай-ақ іздестіру және құтқару ауданындағы әуе кемелерінің экипажы тартылады және пайдаланылады.</w:t>
      </w:r>
    </w:p>
    <w:bookmarkEnd w:id="1238"/>
    <w:bookmarkStart w:name="z953" w:id="1239"/>
    <w:p>
      <w:pPr>
        <w:spacing w:after="0"/>
        <w:ind w:left="0"/>
        <w:jc w:val="both"/>
      </w:pPr>
      <w:r>
        <w:rPr>
          <w:rFonts w:ascii="Times New Roman"/>
          <w:b w:val="false"/>
          <w:i w:val="false"/>
          <w:color w:val="000000"/>
          <w:sz w:val="28"/>
        </w:rPr>
        <w:t>
      6. Апатқа ұшырау жағдайындағы немесе апатқа ұшыраған әуе кемелерiне қажеттi көмек көрсету үшiн Қазақстан Республикасының аумағына кiруге:</w:t>
      </w:r>
    </w:p>
    <w:bookmarkEnd w:id="1239"/>
    <w:bookmarkStart w:name="z954" w:id="1240"/>
    <w:p>
      <w:pPr>
        <w:spacing w:after="0"/>
        <w:ind w:left="0"/>
        <w:jc w:val="both"/>
      </w:pPr>
      <w:r>
        <w:rPr>
          <w:rFonts w:ascii="Times New Roman"/>
          <w:b w:val="false"/>
          <w:i w:val="false"/>
          <w:color w:val="000000"/>
          <w:sz w:val="28"/>
        </w:rPr>
        <w:t>
      1) басқа мемлекеттердiң iздестiру-құтқару күштерi мен құралдарына;</w:t>
      </w:r>
    </w:p>
    <w:bookmarkEnd w:id="1240"/>
    <w:bookmarkStart w:name="z955" w:id="1241"/>
    <w:p>
      <w:pPr>
        <w:spacing w:after="0"/>
        <w:ind w:left="0"/>
        <w:jc w:val="both"/>
      </w:pPr>
      <w:r>
        <w:rPr>
          <w:rFonts w:ascii="Times New Roman"/>
          <w:b w:val="false"/>
          <w:i w:val="false"/>
          <w:color w:val="000000"/>
          <w:sz w:val="28"/>
        </w:rPr>
        <w:t>
      2) сол әуе кемелерiнiң иелерi мен пайдаланушыларына;</w:t>
      </w:r>
    </w:p>
    <w:bookmarkEnd w:id="1241"/>
    <w:bookmarkStart w:name="z956" w:id="1242"/>
    <w:p>
      <w:pPr>
        <w:spacing w:after="0"/>
        <w:ind w:left="0"/>
        <w:jc w:val="both"/>
      </w:pPr>
      <w:r>
        <w:rPr>
          <w:rFonts w:ascii="Times New Roman"/>
          <w:b w:val="false"/>
          <w:i w:val="false"/>
          <w:color w:val="000000"/>
          <w:sz w:val="28"/>
        </w:rPr>
        <w:t>
      3) апатқа ұшырау жағдайындағы немесе апатқа ұшыраған әуе кемелерi тiркелген мемлекеттiң билігіне рұқсат етiледi.</w:t>
      </w:r>
    </w:p>
    <w:bookmarkEnd w:id="1242"/>
    <w:p>
      <w:pPr>
        <w:spacing w:after="0"/>
        <w:ind w:left="0"/>
        <w:jc w:val="both"/>
      </w:pPr>
      <w:r>
        <w:rPr>
          <w:rFonts w:ascii="Times New Roman"/>
          <w:b w:val="false"/>
          <w:i w:val="false"/>
          <w:color w:val="000000"/>
          <w:sz w:val="28"/>
        </w:rPr>
        <w:t>
      Мұндай рұқсаттың шарттары Қазақстан Республикасының әуе кеңістігін пайдалану қағидаларына және Қазақстан Республикасының аумағында ұшуды іздестіру-құтқарумен қамтамасыз етуді ұйымдастыру жөніндегі қағидаларға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8" w:id="1243"/>
    <w:p>
      <w:pPr>
        <w:spacing w:after="0"/>
        <w:ind w:left="0"/>
        <w:jc w:val="left"/>
      </w:pPr>
      <w:r>
        <w:rPr>
          <w:rFonts w:ascii="Times New Roman"/>
          <w:b/>
          <w:i w:val="false"/>
          <w:color w:val="000000"/>
        </w:rPr>
        <w:t xml:space="preserve"> 99-бап. Апатқа ұшырау жағдайындағы немесе апатқа ұшыраған әуе кемесi экипажының iс-әрекеттері</w:t>
      </w:r>
    </w:p>
    <w:bookmarkEnd w:id="1243"/>
    <w:bookmarkStart w:name="z359" w:id="1244"/>
    <w:p>
      <w:pPr>
        <w:spacing w:after="0"/>
        <w:ind w:left="0"/>
        <w:jc w:val="both"/>
      </w:pPr>
      <w:r>
        <w:rPr>
          <w:rFonts w:ascii="Times New Roman"/>
          <w:b w:val="false"/>
          <w:i w:val="false"/>
          <w:color w:val="000000"/>
          <w:sz w:val="28"/>
        </w:rPr>
        <w:t>
      1. Апатқа ұшырау жағдайындағы немесе апатқа ұшыраған әуе кемесінің экипажы Қазақстан Республикасының аумағында ұшуды іздестіру-құтқарумен қамтамасыз етуді ұйымдастыру қағидаларына сәйкес шараларды және адамдардың өмiрi мен денсаулығын сақтау және мүлiктi, оның ішінде әуе кемесін сақтау бойынша өзге де ықтимал шараларды қабылдауға міндетті.</w:t>
      </w:r>
    </w:p>
    <w:bookmarkEnd w:id="1244"/>
    <w:bookmarkStart w:name="z957" w:id="1245"/>
    <w:p>
      <w:pPr>
        <w:spacing w:after="0"/>
        <w:ind w:left="0"/>
        <w:jc w:val="both"/>
      </w:pPr>
      <w:r>
        <w:rPr>
          <w:rFonts w:ascii="Times New Roman"/>
          <w:b w:val="false"/>
          <w:i w:val="false"/>
          <w:color w:val="000000"/>
          <w:sz w:val="28"/>
        </w:rPr>
        <w:t>
      2. Апатқа ұшыраған әуе кемесiнiң экипажы өз өкiлеттiктерiн азаматтық қорғау саласындағы уәкілетті органның өкілдеріне тапсырғанға дейiн борттағы адамдарды, мүлiктi құтқару мен олардың қауiпсiздiгiн қамтамасыз ету, әуе кемесiнiң өзiн сақтау жөнiнде барлық мүмкiн болатын шараларды қолдануға мiндеттi. Әуе кемесi экипажының барлық мүшелерi адамдарды, мүлiктi және әуе кемесiн құтқаруға қатысуға мiндеттi.</w:t>
      </w:r>
    </w:p>
    <w:bookmarkEnd w:id="1245"/>
    <w:bookmarkStart w:name="z958" w:id="1246"/>
    <w:p>
      <w:pPr>
        <w:spacing w:after="0"/>
        <w:ind w:left="0"/>
        <w:jc w:val="both"/>
      </w:pPr>
      <w:r>
        <w:rPr>
          <w:rFonts w:ascii="Times New Roman"/>
          <w:b w:val="false"/>
          <w:i w:val="false"/>
          <w:color w:val="000000"/>
          <w:sz w:val="28"/>
        </w:rPr>
        <w:t>
      3. Апатқа ұшырау жағдайындағы немесе апатқа ұшыраған әуе кемесiнiң командирi азаматтық қорғау саласындағы уәкілетті органның өкілдері келгенге дейін осы әуе кемесiнiң бортындағы адамдардың iс-әрекеттеріне басшылық жасайды.</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0" w:id="1247"/>
    <w:p>
      <w:pPr>
        <w:spacing w:after="0"/>
        <w:ind w:left="0"/>
        <w:jc w:val="left"/>
      </w:pPr>
      <w:r>
        <w:rPr>
          <w:rFonts w:ascii="Times New Roman"/>
          <w:b/>
          <w:i w:val="false"/>
          <w:color w:val="000000"/>
        </w:rPr>
        <w:t xml:space="preserve"> 100-бап. Апатқа ұшырау жағдайындағы немесе апатқа ұшыраған әуе кемесi туралы хабарлау</w:t>
      </w:r>
    </w:p>
    <w:bookmarkEnd w:id="1247"/>
    <w:bookmarkStart w:name="z361" w:id="1248"/>
    <w:p>
      <w:pPr>
        <w:spacing w:after="0"/>
        <w:ind w:left="0"/>
        <w:jc w:val="both"/>
      </w:pPr>
      <w:r>
        <w:rPr>
          <w:rFonts w:ascii="Times New Roman"/>
          <w:b w:val="false"/>
          <w:i w:val="false"/>
          <w:color w:val="000000"/>
          <w:sz w:val="28"/>
        </w:rPr>
        <w:t>
      1. Әуе қозғалысына қызмет көрсету, әуе қозғалысын басқару органдары, аэроклубтар апатқа ұшырау жағдайындағы немесе апатқа ұшыраған әуе кемесі туралы ақпаратты, сондай-ақ қауiптi жағдайға ұшыраған адамдар туралы кез келген өзге де ақпаратты алған кезде Қазақстан Республикасының аумағында ұшуды іздестіру-құтқарумен қамтамасыз етуді ұйымдастыру қағидаларында айқындалатын тәртіппен қажетті көмек көрсету бойынша барлық ықтимал шараларды қабылдауға және іздестіру-құтқару операцияларын жүргізу жоспарына сәйкес іздестіру-құтқару командаларына, мемлекеттік органдардың авариялық-құтқару қызметтеріне, әуе кемелерін пайдаланушыларға дереу хабарлауға, сондай-ақ өз құзыреті шегінде авариялық оқиғаға немесе оқыс оқиғаға тергеп-тексеру жүргізуді ұйымдастыру үшін азаматтық және мемлекеттік авиация салаларындағы уәкілетті органдарды хабардар етуге міндетті.</w:t>
      </w:r>
    </w:p>
    <w:bookmarkEnd w:id="1248"/>
    <w:bookmarkStart w:name="z962" w:id="1249"/>
    <w:p>
      <w:pPr>
        <w:spacing w:after="0"/>
        <w:ind w:left="0"/>
        <w:jc w:val="both"/>
      </w:pPr>
      <w:r>
        <w:rPr>
          <w:rFonts w:ascii="Times New Roman"/>
          <w:b w:val="false"/>
          <w:i w:val="false"/>
          <w:color w:val="000000"/>
          <w:sz w:val="28"/>
        </w:rPr>
        <w:t>
      2. Облыстардың, республикалық маңызы бар қалалар мен астананың, аудандардың, облыстық маңызы бар қалалардың жергiлiктi атқарушы органдары, жеке және заңды тұлғалар әуе кемелерiнiң апатқа ұшырауы жөнінде өздерiне белгiлi болған барлық жағдайлар туралы азаматтық қорғау саласындағы уәкілетті органға немесе жақын маңдағы әуеайлаққа дереу хабарлауға мiндеттi.</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 w:id="1250"/>
    <w:p>
      <w:pPr>
        <w:spacing w:after="0"/>
        <w:ind w:left="0"/>
        <w:jc w:val="left"/>
      </w:pPr>
      <w:r>
        <w:rPr>
          <w:rFonts w:ascii="Times New Roman"/>
          <w:b/>
          <w:i w:val="false"/>
          <w:color w:val="000000"/>
        </w:rPr>
        <w:t xml:space="preserve"> 101-бап. Авариялық-құтқару жұмыстары</w:t>
      </w:r>
    </w:p>
    <w:bookmarkEnd w:id="1250"/>
    <w:bookmarkStart w:name="z363" w:id="1251"/>
    <w:p>
      <w:pPr>
        <w:spacing w:after="0"/>
        <w:ind w:left="0"/>
        <w:jc w:val="both"/>
      </w:pPr>
      <w:r>
        <w:rPr>
          <w:rFonts w:ascii="Times New Roman"/>
          <w:b w:val="false"/>
          <w:i w:val="false"/>
          <w:color w:val="000000"/>
          <w:sz w:val="28"/>
        </w:rPr>
        <w:t>
      1. Әуеайлақта және әуеайлақ маңындағы аумақта авариялық-құтқару жұмыстарын жүргiзу әуе кемесi апатқа ұшыраған пайдаланушының есебiнен меншiк иелерiнiң немесе әуеайлақтар иелерiнiң күштерiмен және құралдарымен Қазақстан Республикасының әуежайларында ұшуды авариялық-құтқарумен қамтамасыз ету қағидаларына сәйкес жүзеге асырылады.</w:t>
      </w:r>
    </w:p>
    <w:bookmarkEnd w:id="1251"/>
    <w:bookmarkStart w:name="z963" w:id="1252"/>
    <w:p>
      <w:pPr>
        <w:spacing w:after="0"/>
        <w:ind w:left="0"/>
        <w:jc w:val="both"/>
      </w:pPr>
      <w:r>
        <w:rPr>
          <w:rFonts w:ascii="Times New Roman"/>
          <w:b w:val="false"/>
          <w:i w:val="false"/>
          <w:color w:val="000000"/>
          <w:sz w:val="28"/>
        </w:rPr>
        <w:t>
      2. Егер апатқа ұшыраған әуе кемесi немесе оның бөліктерi темiржол, автомобиль, су көлiгiнiң қозғалысына немесе әуе кемелерiнiң ұшуына кедергi келтiрсе, құтқару жұмыстарының басшысы көлiк құралдары қозғалысын немесе ұшуды қалпына келтiру мақсатында әуе кемесiнің (оның бөліктерiнің) орналасқан жерiн және жалпы жай-күйiн алдын ала белгiлеп алып, оларды басқа орынға көшіру жөнінде шаралар қолдануға мiндеттi.</w:t>
      </w:r>
    </w:p>
    <w:bookmarkEnd w:id="1252"/>
    <w:bookmarkStart w:name="z364" w:id="1253"/>
    <w:p>
      <w:pPr>
        <w:spacing w:after="0"/>
        <w:ind w:left="0"/>
        <w:jc w:val="left"/>
      </w:pPr>
      <w:r>
        <w:rPr>
          <w:rFonts w:ascii="Times New Roman"/>
          <w:b/>
          <w:i w:val="false"/>
          <w:color w:val="000000"/>
        </w:rPr>
        <w:t xml:space="preserve"> 102-бап. Әуе кемесiн, оның жолаушылары мен экипажын iздестiрудi тоқтату</w:t>
      </w:r>
    </w:p>
    <w:bookmarkEnd w:id="1253"/>
    <w:bookmarkStart w:name="z365" w:id="1254"/>
    <w:p>
      <w:pPr>
        <w:spacing w:after="0"/>
        <w:ind w:left="0"/>
        <w:jc w:val="both"/>
      </w:pPr>
      <w:r>
        <w:rPr>
          <w:rFonts w:ascii="Times New Roman"/>
          <w:b w:val="false"/>
          <w:i w:val="false"/>
          <w:color w:val="000000"/>
          <w:sz w:val="28"/>
        </w:rPr>
        <w:t>
      1. Iздестiру шаралары нәтиже бермеген жағдайда, апатқа ұшыраған әуе кемесiн iздестiрудi тоқтату туралы шешiмдi әуе кемесiнiң иесiмен және іздестiру-құтқару командасының басшысымен келiсім бойынша тексеру жөнiндегi комиссияның төрағасы қабылдайды.</w:t>
      </w:r>
    </w:p>
    <w:bookmarkEnd w:id="1254"/>
    <w:p>
      <w:pPr>
        <w:spacing w:after="0"/>
        <w:ind w:left="0"/>
        <w:jc w:val="both"/>
      </w:pPr>
      <w:r>
        <w:rPr>
          <w:rFonts w:ascii="Times New Roman"/>
          <w:b w:val="false"/>
          <w:i w:val="false"/>
          <w:color w:val="000000"/>
          <w:sz w:val="28"/>
        </w:rPr>
        <w:t>
      Апатқа ұшыраған әуе кемесін іздестіруді тоқтату туралы шешім қолда бар iздестiру-құтқару күштерiмен және құралдарымен бұдан әрi iздестiру әуе кемесiн табуға және тiрi қалған адамдарды құтқаруға қол жеткiзбейді деп пайымдауға жеткiлiктi негіздер болғанда ғана қабылдануы мүмкiн.</w:t>
      </w:r>
    </w:p>
    <w:bookmarkStart w:name="z964" w:id="1255"/>
    <w:p>
      <w:pPr>
        <w:spacing w:after="0"/>
        <w:ind w:left="0"/>
        <w:jc w:val="both"/>
      </w:pPr>
      <w:r>
        <w:rPr>
          <w:rFonts w:ascii="Times New Roman"/>
          <w:b w:val="false"/>
          <w:i w:val="false"/>
          <w:color w:val="000000"/>
          <w:sz w:val="28"/>
        </w:rPr>
        <w:t>
      2. Апатқа ұшыраған әуе кемесін іздестіруді тоқтату туралы шешімге осы әуе кемесін иеленуші Қазақстан Республикасының заңдарында белгіленген тәртіппен шағым жасауы мүмкін.</w:t>
      </w:r>
    </w:p>
    <w:bookmarkEnd w:id="1255"/>
    <w:bookmarkStart w:name="z965" w:id="1256"/>
    <w:p>
      <w:pPr>
        <w:spacing w:after="0"/>
        <w:ind w:left="0"/>
        <w:jc w:val="both"/>
      </w:pPr>
      <w:r>
        <w:rPr>
          <w:rFonts w:ascii="Times New Roman"/>
          <w:b w:val="false"/>
          <w:i w:val="false"/>
          <w:color w:val="000000"/>
          <w:sz w:val="28"/>
        </w:rPr>
        <w:t>
      3. Осы бапқа сәйкес iздестiрiлуi тоқтатылған әуе кемесi хабарсыз жоғалып кеткен болып есептеледi.</w:t>
      </w:r>
    </w:p>
    <w:bookmarkEnd w:id="1256"/>
    <w:p>
      <w:pPr>
        <w:spacing w:after="0"/>
        <w:ind w:left="0"/>
        <w:jc w:val="both"/>
      </w:pPr>
      <w:r>
        <w:rPr>
          <w:rFonts w:ascii="Times New Roman"/>
          <w:b w:val="false"/>
          <w:i w:val="false"/>
          <w:color w:val="000000"/>
          <w:sz w:val="28"/>
        </w:rPr>
        <w:t>
      Хабарсыз жоғалып кеткен әуе кемесi экипажының мүшелері мен жолаушыларын хабарсыз жоқ болып кеткендер деп тану немесе оларды қайтыс болды деп жариялау Қазақстан Республикасының заңнамасында белгiленген тәртiппен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66" w:id="1257"/>
    <w:p>
      <w:pPr>
        <w:spacing w:after="0"/>
        <w:ind w:left="0"/>
        <w:jc w:val="left"/>
      </w:pPr>
      <w:r>
        <w:rPr>
          <w:rFonts w:ascii="Times New Roman"/>
          <w:b/>
          <w:i w:val="false"/>
          <w:color w:val="000000"/>
        </w:rPr>
        <w:t xml:space="preserve"> 103-бап. Қазақстан Республикасының аумағынан тыс жерлердегi әуе кемелерін iздестiру және құтқару</w:t>
      </w:r>
    </w:p>
    <w:bookmarkEnd w:id="1257"/>
    <w:bookmarkStart w:name="z367" w:id="1258"/>
    <w:p>
      <w:pPr>
        <w:spacing w:after="0"/>
        <w:ind w:left="0"/>
        <w:jc w:val="both"/>
      </w:pPr>
      <w:r>
        <w:rPr>
          <w:rFonts w:ascii="Times New Roman"/>
          <w:b w:val="false"/>
          <w:i w:val="false"/>
          <w:color w:val="000000"/>
          <w:sz w:val="28"/>
        </w:rPr>
        <w:t>
      Қазақстан Республикасының аумағынан тыс жерлерде апатқа ұшырау жағдайындағы немесе апатқа ұшыраған Қазақстан Республикасының әуе кемелерiн iздестiру және құтқару осы Заңның және Қазақстан Республикасы ратификациялаған халықаралық шарттардың талаптары ескеріле отырып, аумағында осы жұмыстар жүргiзiлетiн мемлекеттiң iздестiру-құтқару жұмыстарын орындау қағидаларына сәйкес жүзеге асырылады.</w:t>
      </w:r>
    </w:p>
    <w:bookmarkEnd w:id="1258"/>
    <w:bookmarkStart w:name="z368" w:id="1259"/>
    <w:p>
      <w:pPr>
        <w:spacing w:after="0"/>
        <w:ind w:left="0"/>
        <w:jc w:val="left"/>
      </w:pPr>
      <w:r>
        <w:rPr>
          <w:rFonts w:ascii="Times New Roman"/>
          <w:b/>
          <w:i w:val="false"/>
          <w:color w:val="000000"/>
        </w:rPr>
        <w:t xml:space="preserve"> 104-бап. Апат жағдайларына әуе кемелерiн жабдықтау және экипажды даярлау</w:t>
      </w:r>
    </w:p>
    <w:bookmarkEnd w:id="1259"/>
    <w:bookmarkStart w:name="z369" w:id="1260"/>
    <w:p>
      <w:pPr>
        <w:spacing w:after="0"/>
        <w:ind w:left="0"/>
        <w:jc w:val="both"/>
      </w:pPr>
      <w:r>
        <w:rPr>
          <w:rFonts w:ascii="Times New Roman"/>
          <w:b w:val="false"/>
          <w:i w:val="false"/>
          <w:color w:val="000000"/>
          <w:sz w:val="28"/>
        </w:rPr>
        <w:t>
      1. Әуе кемелерi іздестіру мен құтқаруға арналған борттық авариялық-құтқару құралдарымен және авариялық жетекті таратқыштармен жабдықталады, олардың тiзбесi әуе кемесiнiң үлгiсi мен ұшатын ауданына қарай азаматтық әуе кемелерінің ұшуға жарамдылығы нормаларына сәйкес айқындалады, ал мемлекеттiк авиацияның әуе кемелерi үшiн мемлекеттік авиация саласындағы уәкілетті орган айқындайды.</w:t>
      </w:r>
    </w:p>
    <w:bookmarkEnd w:id="1260"/>
    <w:bookmarkStart w:name="z966" w:id="1261"/>
    <w:p>
      <w:pPr>
        <w:spacing w:after="0"/>
        <w:ind w:left="0"/>
        <w:jc w:val="both"/>
      </w:pPr>
      <w:r>
        <w:rPr>
          <w:rFonts w:ascii="Times New Roman"/>
          <w:b w:val="false"/>
          <w:i w:val="false"/>
          <w:color w:val="000000"/>
          <w:sz w:val="28"/>
        </w:rPr>
        <w:t>
      2. Әуе кемесi экипажының барлық мүшелерi авариялық-құтқару даярлығы және әуе кемесiнiң бортында авариялық жағдай туындаған кезде жолаушыларға көмек көрсету бағдарламасы бойынша арнайы оқытудан өтуге мiндеттi.</w:t>
      </w:r>
    </w:p>
    <w:bookmarkEnd w:id="1261"/>
    <w:bookmarkStart w:name="z967" w:id="1262"/>
    <w:p>
      <w:pPr>
        <w:spacing w:after="0"/>
        <w:ind w:left="0"/>
        <w:jc w:val="both"/>
      </w:pPr>
      <w:r>
        <w:rPr>
          <w:rFonts w:ascii="Times New Roman"/>
          <w:b w:val="false"/>
          <w:i w:val="false"/>
          <w:color w:val="000000"/>
          <w:sz w:val="28"/>
        </w:rPr>
        <w:t>
      3. Экипаж осындай жағдайда жасалатын iс-әрекеттер туралы және жеке және борттық авариялық-құтқару құралдарын пайдалану қағидалары туралы жолаушыларға мiндеттi түрде нұсқау беруге тиiс.</w:t>
      </w:r>
    </w:p>
    <w:bookmarkEnd w:id="1262"/>
    <w:p>
      <w:pPr>
        <w:spacing w:after="0"/>
        <w:ind w:left="0"/>
        <w:jc w:val="both"/>
      </w:pPr>
      <w:r>
        <w:rPr>
          <w:rFonts w:ascii="Times New Roman"/>
          <w:b w:val="false"/>
          <w:i w:val="false"/>
          <w:color w:val="000000"/>
          <w:sz w:val="28"/>
        </w:rPr>
        <w:t>
      Жолаушыларға арналған ақпарат қазақ және орыс тілдерінде берілуге тиіс. Бейнеақпаратты қолдануға рұқсат етіледі.</w:t>
      </w:r>
    </w:p>
    <w:bookmarkStart w:name="z370" w:id="1263"/>
    <w:p>
      <w:pPr>
        <w:spacing w:after="0"/>
        <w:ind w:left="0"/>
        <w:jc w:val="left"/>
      </w:pPr>
      <w:r>
        <w:rPr>
          <w:rFonts w:ascii="Times New Roman"/>
          <w:b/>
          <w:i w:val="false"/>
          <w:color w:val="000000"/>
        </w:rPr>
        <w:t xml:space="preserve"> 14-тарау. АВИАЦИЯЛЫҚ ҚАУІПСІЗДІК</w:t>
      </w:r>
    </w:p>
    <w:bookmarkEnd w:id="1263"/>
    <w:bookmarkStart w:name="z371" w:id="1264"/>
    <w:p>
      <w:pPr>
        <w:spacing w:after="0"/>
        <w:ind w:left="0"/>
        <w:jc w:val="left"/>
      </w:pPr>
      <w:r>
        <w:rPr>
          <w:rFonts w:ascii="Times New Roman"/>
          <w:b/>
          <w:i w:val="false"/>
          <w:color w:val="000000"/>
        </w:rPr>
        <w:t xml:space="preserve"> 105-бап. Авиациялық қауiпсiздiкті қамтамасыз ету</w:t>
      </w:r>
    </w:p>
    <w:bookmarkEnd w:id="1264"/>
    <w:bookmarkStart w:name="z372" w:id="1265"/>
    <w:p>
      <w:pPr>
        <w:spacing w:after="0"/>
        <w:ind w:left="0"/>
        <w:jc w:val="both"/>
      </w:pPr>
      <w:r>
        <w:rPr>
          <w:rFonts w:ascii="Times New Roman"/>
          <w:b w:val="false"/>
          <w:i w:val="false"/>
          <w:color w:val="000000"/>
          <w:sz w:val="28"/>
        </w:rPr>
        <w:t xml:space="preserve">
      1. Әуеайлақтарды (тікұшақ айлақтарын) пайдаланушылар, әуе кемелерін пайдаланушылар Қазақстан Республикасы азаматтық авиациясының авиациялық қауіпсіздік бағдарламасына сәйкес азаматтық авиацияны оның қызметіне заңсыз араласу актілерінен қорғау жөніндегі шараларды қабылдауға мiндеттi. </w:t>
      </w:r>
    </w:p>
    <w:bookmarkEnd w:id="1265"/>
    <w:p>
      <w:pPr>
        <w:spacing w:after="0"/>
        <w:ind w:left="0"/>
        <w:jc w:val="both"/>
      </w:pPr>
      <w:r>
        <w:rPr>
          <w:rFonts w:ascii="Times New Roman"/>
          <w:b w:val="false"/>
          <w:i w:val="false"/>
          <w:color w:val="000000"/>
          <w:sz w:val="28"/>
        </w:rPr>
        <w:t xml:space="preserve">
      Жерде және әуеде азаматтық авиация қауіпсіздігіне қатер төндіретін акт немесе актіні жасауға әрекеттену, атап айтқанда: </w:t>
      </w:r>
    </w:p>
    <w:p>
      <w:pPr>
        <w:spacing w:after="0"/>
        <w:ind w:left="0"/>
        <w:jc w:val="both"/>
      </w:pPr>
      <w:r>
        <w:rPr>
          <w:rFonts w:ascii="Times New Roman"/>
          <w:b w:val="false"/>
          <w:i w:val="false"/>
          <w:color w:val="000000"/>
          <w:sz w:val="28"/>
        </w:rPr>
        <w:t xml:space="preserve">
      әуе кемесін заңсыз басып алу; </w:t>
      </w:r>
    </w:p>
    <w:p>
      <w:pPr>
        <w:spacing w:after="0"/>
        <w:ind w:left="0"/>
        <w:jc w:val="both"/>
      </w:pPr>
      <w:r>
        <w:rPr>
          <w:rFonts w:ascii="Times New Roman"/>
          <w:b w:val="false"/>
          <w:i w:val="false"/>
          <w:color w:val="000000"/>
          <w:sz w:val="28"/>
        </w:rPr>
        <w:t xml:space="preserve">
      пайдаланудағы әуе кемесін бұзу; </w:t>
      </w:r>
    </w:p>
    <w:p>
      <w:pPr>
        <w:spacing w:after="0"/>
        <w:ind w:left="0"/>
        <w:jc w:val="both"/>
      </w:pPr>
      <w:r>
        <w:rPr>
          <w:rFonts w:ascii="Times New Roman"/>
          <w:b w:val="false"/>
          <w:i w:val="false"/>
          <w:color w:val="000000"/>
          <w:sz w:val="28"/>
        </w:rPr>
        <w:t xml:space="preserve">
      әуе кемесінің бортында немесе әуеайлақтарда адамдарды кепілге алу; </w:t>
      </w:r>
    </w:p>
    <w:p>
      <w:pPr>
        <w:spacing w:after="0"/>
        <w:ind w:left="0"/>
        <w:jc w:val="both"/>
      </w:pPr>
      <w:r>
        <w:rPr>
          <w:rFonts w:ascii="Times New Roman"/>
          <w:b w:val="false"/>
          <w:i w:val="false"/>
          <w:color w:val="000000"/>
          <w:sz w:val="28"/>
        </w:rPr>
        <w:t xml:space="preserve">
      әуе кемесінің бортына, әуежайға (әуеайлаққа) немесе аэронавигациялық құрал немесе қызмет орналасқан жерге күшпен кіру; </w:t>
      </w:r>
    </w:p>
    <w:p>
      <w:pPr>
        <w:spacing w:after="0"/>
        <w:ind w:left="0"/>
        <w:jc w:val="both"/>
      </w:pPr>
      <w:r>
        <w:rPr>
          <w:rFonts w:ascii="Times New Roman"/>
          <w:b w:val="false"/>
          <w:i w:val="false"/>
          <w:color w:val="000000"/>
          <w:sz w:val="28"/>
        </w:rPr>
        <w:t xml:space="preserve">
      әуе кемесінің бортына немесе әуежайға қылмыстық мақсаттарға арналған қаруды, қауіпті құрылғыларды немесе материалды орналастыру; </w:t>
      </w:r>
    </w:p>
    <w:p>
      <w:pPr>
        <w:spacing w:after="0"/>
        <w:ind w:left="0"/>
        <w:jc w:val="both"/>
      </w:pPr>
      <w:r>
        <w:rPr>
          <w:rFonts w:ascii="Times New Roman"/>
          <w:b w:val="false"/>
          <w:i w:val="false"/>
          <w:color w:val="000000"/>
          <w:sz w:val="28"/>
        </w:rPr>
        <w:t xml:space="preserve">
      пайдаланудағы әуе кемесін адамды өлімге ұшырату, елеулі жарақаттау немесе мүлікке немесе қоршаған ортаға айтарлықтай залал келтіру мақсатында пайдалану; </w:t>
      </w:r>
    </w:p>
    <w:p>
      <w:pPr>
        <w:spacing w:after="0"/>
        <w:ind w:left="0"/>
        <w:jc w:val="both"/>
      </w:pPr>
      <w:r>
        <w:rPr>
          <w:rFonts w:ascii="Times New Roman"/>
          <w:b w:val="false"/>
          <w:i w:val="false"/>
          <w:color w:val="000000"/>
          <w:sz w:val="28"/>
        </w:rPr>
        <w:t>
      ұшып келе жатқан немесе жердегі әуе кемесінің қауіпсіздігіне, жолаушылардың, экипаж мүшелерінің, жердегі персоналдың немесе әуежайдағы жұртшылықтың немесе азаматтық авиацияның құралдары немесе қызметі орналасқан жердің қауіпсіздігіне қатер төндіретін жалған ақпаратты хабарлау азаматтық авиация қызметіне заңсыз араласу актісі болып табылады.</w:t>
      </w:r>
    </w:p>
    <w:bookmarkStart w:name="z1235" w:id="1266"/>
    <w:p>
      <w:pPr>
        <w:spacing w:after="0"/>
        <w:ind w:left="0"/>
        <w:jc w:val="both"/>
      </w:pPr>
      <w:r>
        <w:rPr>
          <w:rFonts w:ascii="Times New Roman"/>
          <w:b w:val="false"/>
          <w:i w:val="false"/>
          <w:color w:val="000000"/>
          <w:sz w:val="28"/>
        </w:rPr>
        <w:t>
      1-1. Әуежайлар мен авиакомпаниялар пайдаланушыларының Қазақстан Республикасының заңнамасына сәйкес қызметтік қару мен оның оқ-дәрілерін сатып алуға, сақтауға және пайдалануға құқығы бар.</w:t>
      </w:r>
    </w:p>
    <w:bookmarkEnd w:id="1266"/>
    <w:bookmarkStart w:name="z1369" w:id="1267"/>
    <w:p>
      <w:pPr>
        <w:spacing w:after="0"/>
        <w:ind w:left="0"/>
        <w:jc w:val="both"/>
      </w:pPr>
      <w:r>
        <w:rPr>
          <w:rFonts w:ascii="Times New Roman"/>
          <w:b w:val="false"/>
          <w:i w:val="false"/>
          <w:color w:val="000000"/>
          <w:sz w:val="28"/>
        </w:rPr>
        <w:t>
      1-2. Азаматтық авиация ұйымы авиациялық қауіпсіздік бағдарламаларын әзірлейді және қабылдайды, оларда Қазақстан Республикасы азаматтық авиациясының авиациялық қауіпсіздік бағдарламасына сәйкес әзірленген, заңсыз араласу актілерін болғызбау және оларға қарсы іс-қимыл жасау шаралары мен рәсімдері көзделеді.</w:t>
      </w:r>
    </w:p>
    <w:bookmarkEnd w:id="1267"/>
    <w:bookmarkStart w:name="z968" w:id="1268"/>
    <w:p>
      <w:pPr>
        <w:spacing w:after="0"/>
        <w:ind w:left="0"/>
        <w:jc w:val="both"/>
      </w:pPr>
      <w:r>
        <w:rPr>
          <w:rFonts w:ascii="Times New Roman"/>
          <w:b w:val="false"/>
          <w:i w:val="false"/>
          <w:color w:val="000000"/>
          <w:sz w:val="28"/>
        </w:rPr>
        <w:t>
      2. Азаматтық авиацияны оның қызметiне заңсыз араласу актілерінен қорғау:</w:t>
      </w:r>
    </w:p>
    <w:bookmarkEnd w:id="1268"/>
    <w:bookmarkStart w:name="z969" w:id="1269"/>
    <w:p>
      <w:pPr>
        <w:spacing w:after="0"/>
        <w:ind w:left="0"/>
        <w:jc w:val="both"/>
      </w:pPr>
      <w:r>
        <w:rPr>
          <w:rFonts w:ascii="Times New Roman"/>
          <w:b w:val="false"/>
          <w:i w:val="false"/>
          <w:color w:val="000000"/>
          <w:sz w:val="28"/>
        </w:rPr>
        <w:t xml:space="preserve">
      1) әуежайдың бақыланатын аймағына, оның ішінде әуежайдың кіру шектелген күзетілетін аймақтарына және әуе кемесінің бортына бөгде адамдар мен көлiк құралдарының кiруiн болғызбау. </w:t>
      </w:r>
    </w:p>
    <w:bookmarkEnd w:id="1269"/>
    <w:p>
      <w:pPr>
        <w:spacing w:after="0"/>
        <w:ind w:left="0"/>
        <w:jc w:val="both"/>
      </w:pPr>
      <w:r>
        <w:rPr>
          <w:rFonts w:ascii="Times New Roman"/>
          <w:b w:val="false"/>
          <w:i w:val="false"/>
          <w:color w:val="000000"/>
          <w:sz w:val="28"/>
        </w:rPr>
        <w:t>
      Жете тексеру пунктінен әуе кемесіне дейінгі коммерциялық авиацияның ұшатын жолаушыларына арналған аймақтар, сондай-ақ перрон, жете тексеруден өткен багаж бен жүктер бар әуе кемелеріне қызмет көрсету аймақтарын қоса алғанда, багаж өңдеу аймақтары, жүк қоймалары, пошта жөнелтілімдерін өңдеу орталықтары, әуежайдың бақыланатын аймағында орналасқан бортта тамақтандыру мен ұшақтарды тазалау қызметтерінің үй-жайлары кіру шектелген күзетілетін аймақ болып табылады;</w:t>
      </w:r>
    </w:p>
    <w:bookmarkStart w:name="z1549" w:id="1270"/>
    <w:p>
      <w:pPr>
        <w:spacing w:after="0"/>
        <w:ind w:left="0"/>
        <w:jc w:val="both"/>
      </w:pPr>
      <w:r>
        <w:rPr>
          <w:rFonts w:ascii="Times New Roman"/>
          <w:b w:val="false"/>
          <w:i w:val="false"/>
          <w:color w:val="000000"/>
          <w:sz w:val="28"/>
        </w:rPr>
        <w:t>
      1-1) авиациялық жұмыстарды орындау кезінде пилотсыз авиациялық жүйеге бөгде адамдардың кіруін болғызбау;</w:t>
      </w:r>
    </w:p>
    <w:bookmarkEnd w:id="1270"/>
    <w:bookmarkStart w:name="z970" w:id="1271"/>
    <w:p>
      <w:pPr>
        <w:spacing w:after="0"/>
        <w:ind w:left="0"/>
        <w:jc w:val="both"/>
      </w:pPr>
      <w:r>
        <w:rPr>
          <w:rFonts w:ascii="Times New Roman"/>
          <w:b w:val="false"/>
          <w:i w:val="false"/>
          <w:color w:val="000000"/>
          <w:sz w:val="28"/>
        </w:rPr>
        <w:t>
      2) бөгде адамдардың әуе кемелерiне кiрiп кету мүмкiндiгiн болғызбайтындай тұрақтардағы әуе кемелерiн күзету;</w:t>
      </w:r>
    </w:p>
    <w:bookmarkEnd w:id="1271"/>
    <w:bookmarkStart w:name="z1649" w:id="1272"/>
    <w:p>
      <w:pPr>
        <w:spacing w:after="0"/>
        <w:ind w:left="0"/>
        <w:jc w:val="both"/>
      </w:pPr>
      <w:r>
        <w:rPr>
          <w:rFonts w:ascii="Times New Roman"/>
          <w:b w:val="false"/>
          <w:i w:val="false"/>
          <w:color w:val="000000"/>
          <w:sz w:val="28"/>
        </w:rPr>
        <w:t>
      2-1) пилотсыз әуе кемесін сақтау орнына заңсыз кіру және бағдарламалық қамтылымның және (немесе) жабдықтың конфигурациясын заңсыз өзгерту мүмкіндігін болғызбайтын пилотсыз авиациялық жүйені тиісінше сақтау;</w:t>
      </w:r>
    </w:p>
    <w:bookmarkEnd w:id="1272"/>
    <w:bookmarkStart w:name="z971" w:id="1273"/>
    <w:p>
      <w:pPr>
        <w:spacing w:after="0"/>
        <w:ind w:left="0"/>
        <w:jc w:val="both"/>
      </w:pPr>
      <w:r>
        <w:rPr>
          <w:rFonts w:ascii="Times New Roman"/>
          <w:b w:val="false"/>
          <w:i w:val="false"/>
          <w:color w:val="000000"/>
          <w:sz w:val="28"/>
        </w:rPr>
        <w:t>
      3) әуе кемелерінде, оның ішінде пилотсыз әуе кемелерінде тасымалдауға тыйым салынған қаруларды, оқ-дәрiлердi, жарылғыш, радиоактивтi, уландырғыш, тез тұтанғыш және басқа да қауiптi заттар мен құралдарды заңсыз алып жүру мүмкiндiгiн болғызбау;</w:t>
      </w:r>
    </w:p>
    <w:bookmarkEnd w:id="1273"/>
    <w:bookmarkStart w:name="z972" w:id="1274"/>
    <w:p>
      <w:pPr>
        <w:spacing w:after="0"/>
        <w:ind w:left="0"/>
        <w:jc w:val="both"/>
      </w:pPr>
      <w:r>
        <w:rPr>
          <w:rFonts w:ascii="Times New Roman"/>
          <w:b w:val="false"/>
          <w:i w:val="false"/>
          <w:color w:val="000000"/>
          <w:sz w:val="28"/>
        </w:rPr>
        <w:t>
      4) қару-жарақ пен оқ-дәрiлердi тасымалдау кезiнде олардың әуе кемелерiнің жолаушылардан оқшауланған бөлiктерiнде оқтары алынған күйде багажбен тасымалдануын қамтамасыз ететiн айрықша сақтық шараларын енгiзу;</w:t>
      </w:r>
    </w:p>
    <w:bookmarkEnd w:id="1274"/>
    <w:bookmarkStart w:name="z973" w:id="1275"/>
    <w:p>
      <w:pPr>
        <w:spacing w:after="0"/>
        <w:ind w:left="0"/>
        <w:jc w:val="both"/>
      </w:pPr>
      <w:r>
        <w:rPr>
          <w:rFonts w:ascii="Times New Roman"/>
          <w:b w:val="false"/>
          <w:i w:val="false"/>
          <w:color w:val="000000"/>
          <w:sz w:val="28"/>
        </w:rPr>
        <w:t>
      5) ерекше жағдайларда әуе кемелерiн, пилотсыз авиациялық жүйелерді арнайы қарап тексеру;</w:t>
      </w:r>
    </w:p>
    <w:bookmarkEnd w:id="1275"/>
    <w:bookmarkStart w:name="z974" w:id="1276"/>
    <w:p>
      <w:pPr>
        <w:spacing w:after="0"/>
        <w:ind w:left="0"/>
        <w:jc w:val="both"/>
      </w:pPr>
      <w:r>
        <w:rPr>
          <w:rFonts w:ascii="Times New Roman"/>
          <w:b w:val="false"/>
          <w:i w:val="false"/>
          <w:color w:val="000000"/>
          <w:sz w:val="28"/>
        </w:rPr>
        <w:t>
      6) ұшу кезiнде экипаждың қауiпсiз жұмысын қамтамасыз ететiн, сондай-ақ әуе кемесiн заңға қайшы пайдалануға жол бермейтiн техникалық құрылғылармен әуе кемелерiн жабдықтау;</w:t>
      </w:r>
    </w:p>
    <w:bookmarkEnd w:id="1276"/>
    <w:bookmarkStart w:name="z1370" w:id="1277"/>
    <w:p>
      <w:pPr>
        <w:spacing w:after="0"/>
        <w:ind w:left="0"/>
        <w:jc w:val="both"/>
      </w:pPr>
      <w:r>
        <w:rPr>
          <w:rFonts w:ascii="Times New Roman"/>
          <w:b w:val="false"/>
          <w:i w:val="false"/>
          <w:color w:val="000000"/>
          <w:sz w:val="28"/>
        </w:rPr>
        <w:t xml:space="preserve">
      6-1) әуе кемесінің бортына, әуежайға немесе аэронавигациялық құрал және басқа да объектілер орналасқан жерге заңсыз кіруді болғызбау; </w:t>
      </w:r>
    </w:p>
    <w:bookmarkEnd w:id="1277"/>
    <w:bookmarkStart w:name="z1371" w:id="1278"/>
    <w:p>
      <w:pPr>
        <w:spacing w:after="0"/>
        <w:ind w:left="0"/>
        <w:jc w:val="both"/>
      </w:pPr>
      <w:r>
        <w:rPr>
          <w:rFonts w:ascii="Times New Roman"/>
          <w:b w:val="false"/>
          <w:i w:val="false"/>
          <w:color w:val="000000"/>
          <w:sz w:val="28"/>
        </w:rPr>
        <w:t>
      6-2) аэровокзалдар мен іргелес аумақтардың жалпы рұқсат етілген аймақтарында қауіпсіздіктің қажетті шараларымен;</w:t>
      </w:r>
    </w:p>
    <w:bookmarkEnd w:id="1278"/>
    <w:bookmarkStart w:name="z1550" w:id="1279"/>
    <w:p>
      <w:pPr>
        <w:spacing w:after="0"/>
        <w:ind w:left="0"/>
        <w:jc w:val="both"/>
      </w:pPr>
      <w:r>
        <w:rPr>
          <w:rFonts w:ascii="Times New Roman"/>
          <w:b w:val="false"/>
          <w:i w:val="false"/>
          <w:color w:val="000000"/>
          <w:sz w:val="28"/>
        </w:rPr>
        <w:t>
      6-3) азаматтық авиация мақсаттары үшін пайдаланылатын ақпараттық технологиялар мен байланыс технологияларының және деректердің маңызды жүйелерінің қауіпсіздік шаралары;</w:t>
      </w:r>
    </w:p>
    <w:bookmarkEnd w:id="1279"/>
    <w:bookmarkStart w:name="z1650" w:id="1280"/>
    <w:p>
      <w:pPr>
        <w:spacing w:after="0"/>
        <w:ind w:left="0"/>
        <w:jc w:val="both"/>
      </w:pPr>
      <w:r>
        <w:rPr>
          <w:rFonts w:ascii="Times New Roman"/>
          <w:b w:val="false"/>
          <w:i w:val="false"/>
          <w:color w:val="000000"/>
          <w:sz w:val="28"/>
        </w:rPr>
        <w:t>
      6-4) пилотсыз авиациялық жүйелерді құқыққа қарсы пайдалануды болғызбайтын бағдарламалық-техникалық құралдармен пилотсыз авиациялық жүйелерді жарақтандыру;</w:t>
      </w:r>
    </w:p>
    <w:bookmarkEnd w:id="1280"/>
    <w:bookmarkStart w:name="z975" w:id="1281"/>
    <w:p>
      <w:pPr>
        <w:spacing w:after="0"/>
        <w:ind w:left="0"/>
        <w:jc w:val="both"/>
      </w:pPr>
      <w:r>
        <w:rPr>
          <w:rFonts w:ascii="Times New Roman"/>
          <w:b w:val="false"/>
          <w:i w:val="false"/>
          <w:color w:val="000000"/>
          <w:sz w:val="28"/>
        </w:rPr>
        <w:t>
      7) азаматтық авиация саласындағы уәкілетті ұйым мен мемлекеттік органдар авиациялық қауіпсіздікті қамтамасыз етуде өз құзыреті шегінде арнайы әзiрлеген авиация қызметiне заңсыз араласуға қарсы іс-әрекет жасау шаралары, сондай-ақ авиациялық қауiпсiздiкті қамтамасыз ететiн басқа да шаралар арқылы қамтамасыз етiледi.</w:t>
      </w:r>
    </w:p>
    <w:bookmarkEnd w:id="1281"/>
    <w:bookmarkStart w:name="z1236" w:id="1282"/>
    <w:p>
      <w:pPr>
        <w:spacing w:after="0"/>
        <w:ind w:left="0"/>
        <w:jc w:val="both"/>
      </w:pPr>
      <w:r>
        <w:rPr>
          <w:rFonts w:ascii="Times New Roman"/>
          <w:b w:val="false"/>
          <w:i w:val="false"/>
          <w:color w:val="000000"/>
          <w:sz w:val="28"/>
        </w:rPr>
        <w:t>
      2-1. Егер әуе кемесі заңсыз араласу актісіне ұшыраса, әуе кемесінің командирі, егер әуе кемесінің бортындағы жағдай өзгені талап етпесе, Авиациялық қауiпсiздiк қағидаларына сәйкес, азаматтық авиация саласындағы уәкілетті ұйым айқындаған қолайлы әуеайлаққа аса қысқа мерзімде қону әрекетін жүзеге асырады.</w:t>
      </w:r>
    </w:p>
    <w:bookmarkEnd w:id="1282"/>
    <w:bookmarkStart w:name="z976" w:id="1283"/>
    <w:p>
      <w:pPr>
        <w:spacing w:after="0"/>
        <w:ind w:left="0"/>
        <w:jc w:val="both"/>
      </w:pPr>
      <w:r>
        <w:rPr>
          <w:rFonts w:ascii="Times New Roman"/>
          <w:b w:val="false"/>
          <w:i w:val="false"/>
          <w:color w:val="000000"/>
          <w:sz w:val="28"/>
        </w:rPr>
        <w:t>
      3. Әуе кемелерін пайдаланушылар әуе кемесінің бортында азаматтық авиация саласындағы уәкілетті орган бекіткен Төтенше жағдайлардағы іс-әрекеттер бойынша азаматтық әуе кемелерінің экипаждарына арналған нұсқаулықтан үзінді көшірменің болуын қамтамасыз етеді.</w:t>
      </w:r>
    </w:p>
    <w:bookmarkEnd w:id="1283"/>
    <w:bookmarkStart w:name="z1372" w:id="1284"/>
    <w:p>
      <w:pPr>
        <w:spacing w:after="0"/>
        <w:ind w:left="0"/>
        <w:jc w:val="both"/>
      </w:pPr>
      <w:r>
        <w:rPr>
          <w:rFonts w:ascii="Times New Roman"/>
          <w:b w:val="false"/>
          <w:i w:val="false"/>
          <w:color w:val="000000"/>
          <w:sz w:val="28"/>
        </w:rPr>
        <w:t>
      3-1. Ұшып келуі, ұшып кетуі кезінде және тұрақта тұрған уақытында әуе кемесінің бортына бөгде адамның заңсыз кіруіне тыйым салынады.</w:t>
      </w:r>
    </w:p>
    <w:bookmarkEnd w:id="1284"/>
    <w:bookmarkStart w:name="z1551" w:id="1285"/>
    <w:p>
      <w:pPr>
        <w:spacing w:after="0"/>
        <w:ind w:left="0"/>
        <w:jc w:val="both"/>
      </w:pPr>
      <w:r>
        <w:rPr>
          <w:rFonts w:ascii="Times New Roman"/>
          <w:b w:val="false"/>
          <w:i w:val="false"/>
          <w:color w:val="000000"/>
          <w:sz w:val="28"/>
        </w:rPr>
        <w:t>
      3-2. Қазақстан Республикасының әуе кеңістігінде пилотсыз авиациялық жүйелерді пайдалану қағидаларында көзделген жағдайларды қоспағанда, пилотсыз авиациялық жүйені бөгде адамға беруге тыйым салынады.</w:t>
      </w:r>
    </w:p>
    <w:bookmarkEnd w:id="1285"/>
    <w:bookmarkStart w:name="z977" w:id="1286"/>
    <w:p>
      <w:pPr>
        <w:spacing w:after="0"/>
        <w:ind w:left="0"/>
        <w:jc w:val="both"/>
      </w:pPr>
      <w:r>
        <w:rPr>
          <w:rFonts w:ascii="Times New Roman"/>
          <w:b w:val="false"/>
          <w:i w:val="false"/>
          <w:color w:val="000000"/>
          <w:sz w:val="28"/>
        </w:rPr>
        <w:t>
      4. Қазақстан Республикасының азаматтық авиациясын заңсыз араласу актілерінен қорғауды қамтамасыз ететін заңдардың, қағидалар мен рәсімдердің сақталуына бақылауды және қадағалауды азаматтық авиация саласындағы уәкілетті ұйым басқа мемлекеттік органдардың құзыретіне сәйкес олармен бірлесіп жүзеге асырады.</w:t>
      </w:r>
    </w:p>
    <w:bookmarkEnd w:id="1286"/>
    <w:p>
      <w:pPr>
        <w:spacing w:after="0"/>
        <w:ind w:left="0"/>
        <w:jc w:val="both"/>
      </w:pPr>
      <w:r>
        <w:rPr>
          <w:rFonts w:ascii="Times New Roman"/>
          <w:b w:val="false"/>
          <w:i w:val="false"/>
          <w:color w:val="000000"/>
          <w:sz w:val="28"/>
        </w:rPr>
        <w:t xml:space="preserve">
      Азаматтық авиация саласындағы уәкілетті ұйым басшысының Қазақстан Республикасының азаматтық авиациясын заңсыз араласу актілерінен қорғау саласындағы лауазымдық өкілеттіктер берілетін орынбасары Қазақстан Республикасының Ұлттық қауіпсіздік комитетімен келісу бойынша тағайындалады. </w:t>
      </w:r>
    </w:p>
    <w:p>
      <w:pPr>
        <w:spacing w:after="0"/>
        <w:ind w:left="0"/>
        <w:jc w:val="both"/>
      </w:pPr>
      <w:r>
        <w:rPr>
          <w:rFonts w:ascii="Times New Roman"/>
          <w:b w:val="false"/>
          <w:i w:val="false"/>
          <w:color w:val="000000"/>
          <w:sz w:val="28"/>
        </w:rPr>
        <w:t>
      Қазақстан Республикасының Ұлттық қауіпсіздік комитеті тағайындалатын адамды келісуден бас тартудың анықталған себебін түсіндірмеуге құқылы.</w:t>
      </w:r>
    </w:p>
    <w:bookmarkStart w:name="z1373" w:id="1287"/>
    <w:p>
      <w:pPr>
        <w:spacing w:after="0"/>
        <w:ind w:left="0"/>
        <w:jc w:val="both"/>
      </w:pPr>
      <w:r>
        <w:rPr>
          <w:rFonts w:ascii="Times New Roman"/>
          <w:b w:val="false"/>
          <w:i w:val="false"/>
          <w:color w:val="000000"/>
          <w:sz w:val="28"/>
        </w:rPr>
        <w:t>
      4-1. Азаматтық авиация саласындағы уәкілетті ұйым жыл сайын Қазақстан Республикасының әуе кеңістігін пайдалану және авиация қызметі туралы Қазақстан Республикасы заңнамасының авиация қауіпсіздігін қамтамасыз ету бөлігіндегі талаптарын сақтау тұрғысында азаматтық авиация ұйымдарында тексерулер мен сынақтар жүргізуге бағытталған іс-шаралар кешені түсінілетін авиациялық қауіпсіздікті тұрақты қадағалауды қамтамасыз ету жөніндегі бағдарламаны қабылдайды.</w:t>
      </w:r>
    </w:p>
    <w:bookmarkEnd w:id="1287"/>
    <w:bookmarkStart w:name="z978" w:id="1288"/>
    <w:p>
      <w:pPr>
        <w:spacing w:after="0"/>
        <w:ind w:left="0"/>
        <w:jc w:val="both"/>
      </w:pPr>
      <w:r>
        <w:rPr>
          <w:rFonts w:ascii="Times New Roman"/>
          <w:b w:val="false"/>
          <w:i w:val="false"/>
          <w:color w:val="000000"/>
          <w:sz w:val="28"/>
        </w:rPr>
        <w:t>
      5. Осы баптың 2-тармағында көрсетілген авиациялық қауіпсіздік шараларының сапасына бақылауды және қадағалауды жүргізу:</w:t>
      </w:r>
    </w:p>
    <w:bookmarkEnd w:id="1288"/>
    <w:bookmarkStart w:name="z979" w:id="1289"/>
    <w:p>
      <w:pPr>
        <w:spacing w:after="0"/>
        <w:ind w:left="0"/>
        <w:jc w:val="both"/>
      </w:pPr>
      <w:r>
        <w:rPr>
          <w:rFonts w:ascii="Times New Roman"/>
          <w:b w:val="false"/>
          <w:i w:val="false"/>
          <w:color w:val="000000"/>
          <w:sz w:val="28"/>
        </w:rPr>
        <w:t>
      1) Қазақстан Республикасының әуеайлақтарын (тікұшақ айлақтарын) пайдаланушыларды, азаматтық әуе кемелерін , авиациялық жұмыстарды орындайтын пилотсыз авиациялық жүйелерді пайдаланушыларды және Қазақстан Республикасының әуежайларына тұрақты рейстер орындайтын шет мемлекеттердің азаматтық әуе кемелерін пайдаланушыларды жылына бір реттен жиі емес кезеңділікпен ішінара тексерулер және жоспардан тыс тексерулер;</w:t>
      </w:r>
    </w:p>
    <w:bookmarkEnd w:id="1289"/>
    <w:bookmarkStart w:name="z980" w:id="1290"/>
    <w:p>
      <w:pPr>
        <w:spacing w:after="0"/>
        <w:ind w:left="0"/>
        <w:jc w:val="both"/>
      </w:pPr>
      <w:r>
        <w:rPr>
          <w:rFonts w:ascii="Times New Roman"/>
          <w:b w:val="false"/>
          <w:i w:val="false"/>
          <w:color w:val="000000"/>
          <w:sz w:val="28"/>
        </w:rPr>
        <w:t>
      2) ұлттық қауіпсіздік органдары жүргізетін қызметтік эксперименттер;</w:t>
      </w:r>
    </w:p>
    <w:bookmarkEnd w:id="1290"/>
    <w:bookmarkStart w:name="z981" w:id="1291"/>
    <w:p>
      <w:pPr>
        <w:spacing w:after="0"/>
        <w:ind w:left="0"/>
        <w:jc w:val="both"/>
      </w:pPr>
      <w:r>
        <w:rPr>
          <w:rFonts w:ascii="Times New Roman"/>
          <w:b w:val="false"/>
          <w:i w:val="false"/>
          <w:color w:val="000000"/>
          <w:sz w:val="28"/>
        </w:rPr>
        <w:t>
      3) әуеайлақтарды (тікұшақ айлақтарын) және азаматтық әуе кемелерін пайдаланушылардың авиациялық қауіпсіздік бойынша ішкі тексерулері;</w:t>
      </w:r>
    </w:p>
    <w:bookmarkEnd w:id="1291"/>
    <w:bookmarkStart w:name="z982" w:id="1292"/>
    <w:p>
      <w:pPr>
        <w:spacing w:after="0"/>
        <w:ind w:left="0"/>
        <w:jc w:val="both"/>
      </w:pPr>
      <w:r>
        <w:rPr>
          <w:rFonts w:ascii="Times New Roman"/>
          <w:b w:val="false"/>
          <w:i w:val="false"/>
          <w:color w:val="000000"/>
          <w:sz w:val="28"/>
        </w:rPr>
        <w:t>
      4) әуежайдың авиациялық қауіпсіздік қызметін сертификаттау;</w:t>
      </w:r>
    </w:p>
    <w:bookmarkEnd w:id="1292"/>
    <w:bookmarkStart w:name="z983" w:id="1293"/>
    <w:p>
      <w:pPr>
        <w:spacing w:after="0"/>
        <w:ind w:left="0"/>
        <w:jc w:val="both"/>
      </w:pPr>
      <w:r>
        <w:rPr>
          <w:rFonts w:ascii="Times New Roman"/>
          <w:b w:val="false"/>
          <w:i w:val="false"/>
          <w:color w:val="000000"/>
          <w:sz w:val="28"/>
        </w:rPr>
        <w:t>
      5) авиациялық қауіпсіздік шараларының сапасын бақылауды жүзеге асыратын мамандарды іріктеуді жүргізу;</w:t>
      </w:r>
    </w:p>
    <w:bookmarkEnd w:id="1293"/>
    <w:bookmarkStart w:name="z984" w:id="1294"/>
    <w:p>
      <w:pPr>
        <w:spacing w:after="0"/>
        <w:ind w:left="0"/>
        <w:jc w:val="both"/>
      </w:pPr>
      <w:r>
        <w:rPr>
          <w:rFonts w:ascii="Times New Roman"/>
          <w:b w:val="false"/>
          <w:i w:val="false"/>
          <w:color w:val="000000"/>
          <w:sz w:val="28"/>
        </w:rPr>
        <w:t>
      6) кемшіліктерді анықтауды және оларды жою жөнінде шаралар қабылдауды қамтитын авиациялық қауіпсіздіктің жай-күйіне талдау жүргізу;</w:t>
      </w:r>
    </w:p>
    <w:bookmarkEnd w:id="1294"/>
    <w:bookmarkStart w:name="z1374" w:id="1295"/>
    <w:p>
      <w:pPr>
        <w:spacing w:after="0"/>
        <w:ind w:left="0"/>
        <w:jc w:val="both"/>
      </w:pPr>
      <w:r>
        <w:rPr>
          <w:rFonts w:ascii="Times New Roman"/>
          <w:b w:val="false"/>
          <w:i w:val="false"/>
          <w:color w:val="000000"/>
          <w:sz w:val="28"/>
        </w:rPr>
        <w:t>
      7) авиациялық қауіпсіздік жүйесіне сынақтар жүргізу арқылы жүзеге асырылады.</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5" w:id="1296"/>
    <w:p>
      <w:pPr>
        <w:spacing w:after="0"/>
        <w:ind w:left="0"/>
        <w:jc w:val="both"/>
      </w:pPr>
      <w:r>
        <w:rPr>
          <w:rFonts w:ascii="Times New Roman"/>
          <w:b w:val="false"/>
          <w:i w:val="false"/>
          <w:color w:val="000000"/>
          <w:sz w:val="28"/>
        </w:rPr>
        <w:t>
      6. Әуеайлақтарды (тікұшақ айлақтарын) және азаматтық әуе кемелерін пайдаланушыларды тексерулер олардың адамдарды, әуежайдың бақыланатын аймағында орналасқан әуе кемелерін, азаматтық авиация объектілерін, радионавигациялық құралдарды, жабдықтарды заңсыз араласу актілерінен қорғауды қамтамасыз ету қабілетін анықтау үшін жүргізіледі.</w:t>
      </w:r>
    </w:p>
    <w:bookmarkEnd w:id="1296"/>
    <w:bookmarkStart w:name="z986" w:id="1297"/>
    <w:p>
      <w:pPr>
        <w:spacing w:after="0"/>
        <w:ind w:left="0"/>
        <w:jc w:val="both"/>
      </w:pPr>
      <w:r>
        <w:rPr>
          <w:rFonts w:ascii="Times New Roman"/>
          <w:b w:val="false"/>
          <w:i w:val="false"/>
          <w:color w:val="000000"/>
          <w:sz w:val="28"/>
        </w:rPr>
        <w:t>
      7. Ішінара тексерулер қатерлерді бағалау және әуежай арқылы немесе азаматтық әуе кемелерін пайдаланушылар жүзеге асырған тасымалдар көлемі, сондай-ақ авиациялық қауіпсіздік саласында бұрын анықталған бұзушылықтар ескеріле отырып жүргізіледі.</w:t>
      </w:r>
    </w:p>
    <w:bookmarkEnd w:id="1297"/>
    <w:bookmarkStart w:name="z987" w:id="1298"/>
    <w:p>
      <w:pPr>
        <w:spacing w:after="0"/>
        <w:ind w:left="0"/>
        <w:jc w:val="both"/>
      </w:pPr>
      <w:r>
        <w:rPr>
          <w:rFonts w:ascii="Times New Roman"/>
          <w:b w:val="false"/>
          <w:i w:val="false"/>
          <w:color w:val="000000"/>
          <w:sz w:val="28"/>
        </w:rPr>
        <w:t>
      8. Қызметтік эксперимент жүргізу жөніндегі талаптар:</w:t>
      </w:r>
    </w:p>
    <w:bookmarkEnd w:id="1298"/>
    <w:bookmarkStart w:name="z988" w:id="1299"/>
    <w:p>
      <w:pPr>
        <w:spacing w:after="0"/>
        <w:ind w:left="0"/>
        <w:jc w:val="both"/>
      </w:pPr>
      <w:r>
        <w:rPr>
          <w:rFonts w:ascii="Times New Roman"/>
          <w:b w:val="false"/>
          <w:i w:val="false"/>
          <w:color w:val="000000"/>
          <w:sz w:val="28"/>
        </w:rPr>
        <w:t>
      1) қызметтік эксперимент азаматтық авиация ұйымдарының үздіксіз қызметін бұзатын заңсыз араласу актісін айнытпай көрсетуге және әуеайлақтарды (тікұшақ айлақтарын) және азаматтық әуе кемелерін пайдаланушылардың авиациялық қауіпсіздігін қамтамасыз ету сапасын тексеруге тиіс;</w:t>
      </w:r>
    </w:p>
    <w:bookmarkEnd w:id="1299"/>
    <w:bookmarkStart w:name="z989" w:id="1300"/>
    <w:p>
      <w:pPr>
        <w:spacing w:after="0"/>
        <w:ind w:left="0"/>
        <w:jc w:val="both"/>
      </w:pPr>
      <w:r>
        <w:rPr>
          <w:rFonts w:ascii="Times New Roman"/>
          <w:b w:val="false"/>
          <w:i w:val="false"/>
          <w:color w:val="000000"/>
          <w:sz w:val="28"/>
        </w:rPr>
        <w:t>
      2) қызметтік эксперимент жүргізу адамдардың өміріне және әуе кемелерінің, авиациялық техниканың және әуежайдың бақыланатын аймағындағы басқа да объектілердің қауіпсіздігіне қатер төндірмеуге тиіс;</w:t>
      </w:r>
    </w:p>
    <w:bookmarkEnd w:id="1300"/>
    <w:bookmarkStart w:name="z990" w:id="1301"/>
    <w:p>
      <w:pPr>
        <w:spacing w:after="0"/>
        <w:ind w:left="0"/>
        <w:jc w:val="both"/>
      </w:pPr>
      <w:r>
        <w:rPr>
          <w:rFonts w:ascii="Times New Roman"/>
          <w:b w:val="false"/>
          <w:i w:val="false"/>
          <w:color w:val="000000"/>
          <w:sz w:val="28"/>
        </w:rPr>
        <w:t>
      3) қызметтік эксперимент әуеайлақтарды (тікұшақ айлақтарын) және азаматтық әуе кемелерін пайдаланушыларға, өзге де заңды және жеке тұлғаларға материалдық залал келтірмеуге тиіс және азаматтық авиация ұйымдарының үздіксіз қызметіне әсер етпеуге тиіс;</w:t>
      </w:r>
    </w:p>
    <w:bookmarkEnd w:id="1301"/>
    <w:bookmarkStart w:name="z991" w:id="1302"/>
    <w:p>
      <w:pPr>
        <w:spacing w:after="0"/>
        <w:ind w:left="0"/>
        <w:jc w:val="both"/>
      </w:pPr>
      <w:r>
        <w:rPr>
          <w:rFonts w:ascii="Times New Roman"/>
          <w:b w:val="false"/>
          <w:i w:val="false"/>
          <w:color w:val="000000"/>
          <w:sz w:val="28"/>
        </w:rPr>
        <w:t>
      4) қызметтік эксперимент ұлттық қауіпсіздік органдары өкілдерінің, эксперимент жетекшісінің және әуеайлақтарды (тікұшақ айлақтарын) және азаматтық әуе кемелерін пайдаланушылардың авиациялық қауіпсіздік қызметі басшысының тұрақты бақылауымен жүзеге асырылуға тиіс;</w:t>
      </w:r>
    </w:p>
    <w:bookmarkEnd w:id="1302"/>
    <w:bookmarkStart w:name="z992" w:id="1303"/>
    <w:p>
      <w:pPr>
        <w:spacing w:after="0"/>
        <w:ind w:left="0"/>
        <w:jc w:val="both"/>
      </w:pPr>
      <w:r>
        <w:rPr>
          <w:rFonts w:ascii="Times New Roman"/>
          <w:b w:val="false"/>
          <w:i w:val="false"/>
          <w:color w:val="000000"/>
          <w:sz w:val="28"/>
        </w:rPr>
        <w:t>
      5) экспериментке қатысушылардың күш қолдануын және ұстаудан және авиациялық қауіпсіздік қызметі өкілдерінің не қызметтік экспериментке қатысатын мемлекеттік органдардың талаптарын орындаудан жалтарудың өзге де тәсілдерін қолдануын болғызбауға тиіс.</w:t>
      </w:r>
    </w:p>
    <w:bookmarkEnd w:id="1303"/>
    <w:bookmarkStart w:name="z993" w:id="1304"/>
    <w:p>
      <w:pPr>
        <w:spacing w:after="0"/>
        <w:ind w:left="0"/>
        <w:jc w:val="both"/>
      </w:pPr>
      <w:r>
        <w:rPr>
          <w:rFonts w:ascii="Times New Roman"/>
          <w:b w:val="false"/>
          <w:i w:val="false"/>
          <w:color w:val="000000"/>
          <w:sz w:val="28"/>
        </w:rPr>
        <w:t>
      9. Әуежайлардың, әуеайлақтардың (тікұшақ айлақтарының) және азаматтық әуе кемелерінің пайдаланушылары ішкі аудиттерді, тексерулерді, зерттеп-қарауларды, сенімділікті тексеруді қамтитын авиациялық қауіпсіздікті қамтамасыз етудің сапасын бақылау жөніндегі ішкі шараларды жүзеге асырады. Шараларды іске асыруды Авиациялық қауіпсіздіктің сақталуы сапасына бақылау жүргізу қағидаларына сәйкес әзірленген авиациялық қауіпсіздік бойынша сапаны ішкі бақылау бағдарламасы негізінде сапаны бақылаудың ішкі аудиторы (маманы) жүзеге асырады.</w:t>
      </w:r>
    </w:p>
    <w:bookmarkEnd w:id="1304"/>
    <w:bookmarkStart w:name="z1376" w:id="1305"/>
    <w:p>
      <w:pPr>
        <w:spacing w:after="0"/>
        <w:ind w:left="0"/>
        <w:jc w:val="both"/>
      </w:pPr>
      <w:r>
        <w:rPr>
          <w:rFonts w:ascii="Times New Roman"/>
          <w:b w:val="false"/>
          <w:i w:val="false"/>
          <w:color w:val="000000"/>
          <w:sz w:val="28"/>
        </w:rPr>
        <w:t>
      10. Авиациялық қауіпсіздік жүйесіне сынақты Авиациялық қауіпсіздіктің сақталуы сапасына бақылау жүргізу қағидаларына сәйкес азаматтық авиация саласындағы уәкілетті ұйым жүргізеді.</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3" w:id="1306"/>
    <w:p>
      <w:pPr>
        <w:spacing w:after="0"/>
        <w:ind w:left="0"/>
        <w:jc w:val="left"/>
      </w:pPr>
      <w:r>
        <w:rPr>
          <w:rFonts w:ascii="Times New Roman"/>
          <w:b/>
          <w:i w:val="false"/>
          <w:color w:val="000000"/>
        </w:rPr>
        <w:t xml:space="preserve"> 106-бап. Авиациялық қауіпсіздік қызметтері</w:t>
      </w:r>
    </w:p>
    <w:bookmarkEnd w:id="1306"/>
    <w:bookmarkStart w:name="z374" w:id="1307"/>
    <w:p>
      <w:pPr>
        <w:spacing w:after="0"/>
        <w:ind w:left="0"/>
        <w:jc w:val="both"/>
      </w:pPr>
      <w:r>
        <w:rPr>
          <w:rFonts w:ascii="Times New Roman"/>
          <w:b w:val="false"/>
          <w:i w:val="false"/>
          <w:color w:val="000000"/>
          <w:sz w:val="28"/>
        </w:rPr>
        <w:t>
      1. Әуежайдың және тұрақты әуе тасымалдарын орындайтын авиакомпанияның, сондай-ақ аэронавигациялық қызмет көрсетуді берушілердің өз құрылымында тиісті қажетті техникалық құралдармен және кадр құрамымен жасақталған, азаматтық авиацияны заңсыз араласу актілерінен қорғауды қамтамасыз ететін авиациялық қауіпсіздік қызметі болуға тиіс.</w:t>
      </w:r>
    </w:p>
    <w:bookmarkEnd w:id="1307"/>
    <w:p>
      <w:pPr>
        <w:spacing w:after="0"/>
        <w:ind w:left="0"/>
        <w:jc w:val="both"/>
      </w:pPr>
      <w:r>
        <w:rPr>
          <w:rFonts w:ascii="Times New Roman"/>
          <w:b w:val="false"/>
          <w:i w:val="false"/>
          <w:color w:val="000000"/>
          <w:sz w:val="28"/>
        </w:rPr>
        <w:t>
      Авиациялық жұмыстарды және тұрақты емес әуемен тасымалдауды орындайтын пайдаланушының өз құрылымында авиациялық қауіпсіздік жөніндегі жауапты адамы болуға тиіс.</w:t>
      </w:r>
    </w:p>
    <w:bookmarkStart w:name="z1237" w:id="1308"/>
    <w:p>
      <w:pPr>
        <w:spacing w:after="0"/>
        <w:ind w:left="0"/>
        <w:jc w:val="both"/>
      </w:pPr>
      <w:r>
        <w:rPr>
          <w:rFonts w:ascii="Times New Roman"/>
          <w:b w:val="false"/>
          <w:i w:val="false"/>
          <w:color w:val="000000"/>
          <w:sz w:val="28"/>
        </w:rPr>
        <w:t>
      1-1. Әуежайлар мен авиакомпаниялардың авиациялық қауіпсіздік қызметтері қызметкерлерінің Қазақстан Республикасының заңнамасына сәйкес қызметтік қару мен оның оқ-дәрілерін қолдануға, сақтауға және алып жүруге құқығы бар.</w:t>
      </w:r>
    </w:p>
    <w:bookmarkEnd w:id="1308"/>
    <w:bookmarkStart w:name="z994" w:id="1309"/>
    <w:p>
      <w:pPr>
        <w:spacing w:after="0"/>
        <w:ind w:left="0"/>
        <w:jc w:val="both"/>
      </w:pPr>
      <w:r>
        <w:rPr>
          <w:rFonts w:ascii="Times New Roman"/>
          <w:b w:val="false"/>
          <w:i w:val="false"/>
          <w:color w:val="000000"/>
          <w:sz w:val="28"/>
        </w:rPr>
        <w:t>
      2. Әуежайдың, тұрақты әуе тасымалдарын орындайтын авиакомпанияның , сондай-ақ аэронавигациялық қызмет көрсетуді берушінің бірінші басшысына тікелей бағынатын және оның орынбасары болып табылатын, Қазақстан Республикасының Ұлттық қауіпсіздік комитетімен келісу бойынша тағайындалатын, авиациялық қауіпсіздік бойынша даярлау және қайта даярлау бағдарламасына сәйкес тиісті оқудан өткен және жұмысқа жіберілетін Қазақстан Республикасының азаматы тиісінше әуежайдың, тұрақты әуе тасымалдарын орындайтын авиакомпанияның, сондай-ақ аэронавигациялық қызмет көрсетуді берушінің авиациялық қауіпсіздік қызметінің басшысы бола алады.</w:t>
      </w:r>
    </w:p>
    <w:bookmarkEnd w:id="1309"/>
    <w:p>
      <w:pPr>
        <w:spacing w:after="0"/>
        <w:ind w:left="0"/>
        <w:jc w:val="both"/>
      </w:pPr>
      <w:r>
        <w:rPr>
          <w:rFonts w:ascii="Times New Roman"/>
          <w:b w:val="false"/>
          <w:i w:val="false"/>
          <w:color w:val="000000"/>
          <w:sz w:val="28"/>
        </w:rPr>
        <w:t>
      Қазақстан Республикасының Президентін және күзетілетін өзге де адамдарды тасымалдауды жүзеге асыратын авиакомпанияның авиациялық қауіпсіздік қызметінің басшылары Қазақстан Республикасы Мемлекеттік күзет қызметімен келісіле отырып тағайындалады.</w:t>
      </w:r>
    </w:p>
    <w:p>
      <w:pPr>
        <w:spacing w:after="0"/>
        <w:ind w:left="0"/>
        <w:jc w:val="both"/>
      </w:pPr>
      <w:r>
        <w:rPr>
          <w:rFonts w:ascii="Times New Roman"/>
          <w:b w:val="false"/>
          <w:i w:val="false"/>
          <w:color w:val="000000"/>
          <w:sz w:val="28"/>
        </w:rPr>
        <w:t>
      Пайдаланушының бірінші басшысына тікелей бағынатын, ұлттық қауіпсіздік органдарының келісімі бойынша тағайындалатын Қазақстан Республикасының азаматы ғана тұрақты емес әуемен тасымалдауды және авиациялық жұмыстарды орындайтын пайдаланушының авиациялық қауіпсіздік жөніндегі жауапты адамы бола алады.</w:t>
      </w:r>
    </w:p>
    <w:bookmarkStart w:name="z995" w:id="1310"/>
    <w:p>
      <w:pPr>
        <w:spacing w:after="0"/>
        <w:ind w:left="0"/>
        <w:jc w:val="both"/>
      </w:pPr>
      <w:r>
        <w:rPr>
          <w:rFonts w:ascii="Times New Roman"/>
          <w:b w:val="false"/>
          <w:i w:val="false"/>
          <w:color w:val="000000"/>
          <w:sz w:val="28"/>
        </w:rPr>
        <w:t>
      3. Авиациялық қауіпсіздік үшін дербес жауаптылық:</w:t>
      </w:r>
    </w:p>
    <w:bookmarkEnd w:id="1310"/>
    <w:bookmarkStart w:name="z996" w:id="1311"/>
    <w:p>
      <w:pPr>
        <w:spacing w:after="0"/>
        <w:ind w:left="0"/>
        <w:jc w:val="both"/>
      </w:pPr>
      <w:r>
        <w:rPr>
          <w:rFonts w:ascii="Times New Roman"/>
          <w:b w:val="false"/>
          <w:i w:val="false"/>
          <w:color w:val="000000"/>
          <w:sz w:val="28"/>
        </w:rPr>
        <w:t>
      1) әуежайды пайдаланушы болып табылатын ұйымның бірінші басшысына және оның орынбасарына – әуежайдың авиациялық қауіпсіздік қызметінің басшысына;</w:t>
      </w:r>
    </w:p>
    <w:bookmarkEnd w:id="1311"/>
    <w:bookmarkStart w:name="z997" w:id="1312"/>
    <w:p>
      <w:pPr>
        <w:spacing w:after="0"/>
        <w:ind w:left="0"/>
        <w:jc w:val="both"/>
      </w:pPr>
      <w:r>
        <w:rPr>
          <w:rFonts w:ascii="Times New Roman"/>
          <w:b w:val="false"/>
          <w:i w:val="false"/>
          <w:color w:val="000000"/>
          <w:sz w:val="28"/>
        </w:rPr>
        <w:t>
      2) тұрақты әуе тасымалдарын орындайтын авиакомпанияның бірінші басшысына және оның орынбасарына – авиациялық қауіпсіздік қызметінің басшысына;</w:t>
      </w:r>
    </w:p>
    <w:bookmarkEnd w:id="1312"/>
    <w:bookmarkStart w:name="z998" w:id="1313"/>
    <w:p>
      <w:pPr>
        <w:spacing w:after="0"/>
        <w:ind w:left="0"/>
        <w:jc w:val="both"/>
      </w:pPr>
      <w:r>
        <w:rPr>
          <w:rFonts w:ascii="Times New Roman"/>
          <w:b w:val="false"/>
          <w:i w:val="false"/>
          <w:color w:val="000000"/>
          <w:sz w:val="28"/>
        </w:rPr>
        <w:t>
      3) тұрақты емес әуемен тасымалдауды және (немесе) авиациялық жұмыстарды орындайтын әуе кемелерін пайдаланушының бірінші басшысына және авиациялық қауіпсіздік жөніндегі жауапты адамына;</w:t>
      </w:r>
    </w:p>
    <w:bookmarkEnd w:id="1313"/>
    <w:bookmarkStart w:name="z999" w:id="1314"/>
    <w:p>
      <w:pPr>
        <w:spacing w:after="0"/>
        <w:ind w:left="0"/>
        <w:jc w:val="both"/>
      </w:pPr>
      <w:r>
        <w:rPr>
          <w:rFonts w:ascii="Times New Roman"/>
          <w:b w:val="false"/>
          <w:i w:val="false"/>
          <w:color w:val="000000"/>
          <w:sz w:val="28"/>
        </w:rPr>
        <w:t>
      4) жалпы мақсаттағы авиацияны пайдаланушыларға жататын әуе кемесінің иесіне;</w:t>
      </w:r>
    </w:p>
    <w:bookmarkEnd w:id="1314"/>
    <w:bookmarkStart w:name="z1377" w:id="1315"/>
    <w:p>
      <w:pPr>
        <w:spacing w:after="0"/>
        <w:ind w:left="0"/>
        <w:jc w:val="both"/>
      </w:pPr>
      <w:r>
        <w:rPr>
          <w:rFonts w:ascii="Times New Roman"/>
          <w:b w:val="false"/>
          <w:i w:val="false"/>
          <w:color w:val="000000"/>
          <w:sz w:val="28"/>
        </w:rPr>
        <w:t>
      5) аэронавигациялық қызмет көрсетуді беруші органның бірінші басшысына және оның авиациялық қауіпсіздік қызметінің басшысына;</w:t>
      </w:r>
    </w:p>
    <w:bookmarkEnd w:id="1315"/>
    <w:bookmarkStart w:name="z1651" w:id="1316"/>
    <w:p>
      <w:pPr>
        <w:spacing w:after="0"/>
        <w:ind w:left="0"/>
        <w:jc w:val="both"/>
      </w:pPr>
      <w:r>
        <w:rPr>
          <w:rFonts w:ascii="Times New Roman"/>
          <w:b w:val="false"/>
          <w:i w:val="false"/>
          <w:color w:val="000000"/>
          <w:sz w:val="28"/>
        </w:rPr>
        <w:t>
      6) пилотсыз авиациялық жүйелерді пайдаланушыға жүктеледі.</w:t>
      </w:r>
    </w:p>
    <w:bookmarkEnd w:id="1316"/>
    <w:bookmarkStart w:name="z1000" w:id="1317"/>
    <w:p>
      <w:pPr>
        <w:spacing w:after="0"/>
        <w:ind w:left="0"/>
        <w:jc w:val="both"/>
      </w:pPr>
      <w:r>
        <w:rPr>
          <w:rFonts w:ascii="Times New Roman"/>
          <w:b w:val="false"/>
          <w:i w:val="false"/>
          <w:color w:val="000000"/>
          <w:sz w:val="28"/>
        </w:rPr>
        <w:t>
      4. Азаматтық авиация ұйымдарының авиациялық қауіпсіздік қызметтерінің жұмысы азаматтық авиация саласындағы уәкілетті ұйыммен, Қазақстан Республикасының ұлттық қауіпсіздік органдарымен, құқық қорғау және өзге де мемлекеттік органдарымен олардың құзіретіне сәйкес өзара іс-қимыл жасай отырып жүзеге асырылады.</w:t>
      </w:r>
    </w:p>
    <w:bookmarkEnd w:id="1317"/>
    <w:bookmarkStart w:name="z1013" w:id="1318"/>
    <w:p>
      <w:pPr>
        <w:spacing w:after="0"/>
        <w:ind w:left="0"/>
        <w:jc w:val="both"/>
      </w:pPr>
      <w:r>
        <w:rPr>
          <w:rFonts w:ascii="Times New Roman"/>
          <w:b w:val="false"/>
          <w:i w:val="false"/>
          <w:color w:val="000000"/>
          <w:sz w:val="28"/>
        </w:rPr>
        <w:t>
      5. Авиациялық қауіпсіздік қызметіне жұмысқа алу кезінде заңда белгіленген тәртіппен жойылмаған немесе алынбаған соттылығы бар адамдар қабылданбайды.</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375" w:id="1319"/>
    <w:p>
      <w:pPr>
        <w:spacing w:after="0"/>
        <w:ind w:left="0"/>
        <w:jc w:val="left"/>
      </w:pPr>
      <w:r>
        <w:rPr>
          <w:rFonts w:ascii="Times New Roman"/>
          <w:b/>
          <w:i w:val="false"/>
          <w:color w:val="000000"/>
        </w:rPr>
        <w:t xml:space="preserve"> 107-бап. Қарап тексеру</w:t>
      </w:r>
    </w:p>
    <w:bookmarkEnd w:id="1319"/>
    <w:bookmarkStart w:name="z376" w:id="1320"/>
    <w:p>
      <w:pPr>
        <w:spacing w:after="0"/>
        <w:ind w:left="0"/>
        <w:jc w:val="both"/>
      </w:pPr>
      <w:r>
        <w:rPr>
          <w:rFonts w:ascii="Times New Roman"/>
          <w:b w:val="false"/>
          <w:i w:val="false"/>
          <w:color w:val="000000"/>
          <w:sz w:val="28"/>
        </w:rPr>
        <w:t>
      1. Әуе кемесінің жолаушылары мен экипаж мүшелерінің қауіпсіздігін қамтамасыз ету мақсатында әуе кемесі, борттағы қосалқы заттар мен тағам, экипаж мүшелері, жолаушылар, багаж, қол жүгі, оның ішінде жолаушылардың өздерінде болатын заттар, сондай-ақ жүктер мен почта жөнелтілімдері міндетті түрде ұшу алдында қарап тексеруге жатады.</w:t>
      </w:r>
    </w:p>
    <w:bookmarkEnd w:id="1320"/>
    <w:bookmarkStart w:name="z1001" w:id="1321"/>
    <w:p>
      <w:pPr>
        <w:spacing w:after="0"/>
        <w:ind w:left="0"/>
        <w:jc w:val="both"/>
      </w:pPr>
      <w:r>
        <w:rPr>
          <w:rFonts w:ascii="Times New Roman"/>
          <w:b w:val="false"/>
          <w:i w:val="false"/>
          <w:color w:val="000000"/>
          <w:sz w:val="28"/>
        </w:rPr>
        <w:t>
      2. Жолаушыларды, багажды, қол жүгін, оның ішінде жолаушылардың өздерінде болатын заттарды, экипаж мүшелерін, азаматтық авиацияның авиация персоналы қатарындағы адамдарды, әуе кемесі бортындағы қосалқы заттар мен тағамды, жүктер мен пошта жөнелтілімдерін және әуежайдың бақыланатын аймағына келетін барлық адамдарды ұшар алдында жете тексеруді авиациялық қауіпсіздік бойынша даярлау және қайта даярлау бағдарламасына сәйкес бағдарламалар бойынша тиісті оқудан өткен және азаматтық авиация саласындағы уәкілетті ұйымда жұмысқа рұқсат алған авиациялық қауіпсіздік қызметінің жете тексеру инспекторлары жүргізеді.</w:t>
      </w:r>
    </w:p>
    <w:bookmarkEnd w:id="1321"/>
    <w:p>
      <w:pPr>
        <w:spacing w:after="0"/>
        <w:ind w:left="0"/>
        <w:jc w:val="both"/>
      </w:pPr>
      <w:r>
        <w:rPr>
          <w:rFonts w:ascii="Times New Roman"/>
          <w:b w:val="false"/>
          <w:i w:val="false"/>
          <w:color w:val="000000"/>
          <w:sz w:val="28"/>
        </w:rPr>
        <w:t>
      Әуе кемелерін пайдаланушылар өздерінің әуе кемелеріне ұшу алдында қарап тексеру жүргізілу үшін жауапты болады.</w:t>
      </w:r>
    </w:p>
    <w:p>
      <w:pPr>
        <w:spacing w:after="0"/>
        <w:ind w:left="0"/>
        <w:jc w:val="both"/>
      </w:pPr>
      <w:r>
        <w:rPr>
          <w:rFonts w:ascii="Times New Roman"/>
          <w:b w:val="false"/>
          <w:i w:val="false"/>
          <w:color w:val="000000"/>
          <w:sz w:val="28"/>
        </w:rPr>
        <w:t>
      Ұшу кезінде қарап тексеруді әуе кемесінің командирі тағайындаған экипаж мүшесі жүргізеді.</w:t>
      </w:r>
    </w:p>
    <w:p>
      <w:pPr>
        <w:spacing w:after="0"/>
        <w:ind w:left="0"/>
        <w:jc w:val="both"/>
      </w:pPr>
      <w:r>
        <w:rPr>
          <w:rFonts w:ascii="Times New Roman"/>
          <w:b w:val="false"/>
          <w:i w:val="false"/>
          <w:color w:val="000000"/>
          <w:sz w:val="28"/>
        </w:rPr>
        <w:t>
      Әуежайларда әуе кемесін арнайы қарап тексеруді әуежайдың авиациялық қауіпсіздік қызметінің персоналы экипаж мүшелерін (инженерлік-техникалық құрамды) және мемлекеттік органдарды олардың құзыретіне сәйкес тарта отырып жүзеге асырады.</w:t>
      </w:r>
    </w:p>
    <w:bookmarkStart w:name="z1002" w:id="1322"/>
    <w:p>
      <w:pPr>
        <w:spacing w:after="0"/>
        <w:ind w:left="0"/>
        <w:jc w:val="both"/>
      </w:pPr>
      <w:r>
        <w:rPr>
          <w:rFonts w:ascii="Times New Roman"/>
          <w:b w:val="false"/>
          <w:i w:val="false"/>
          <w:color w:val="000000"/>
          <w:sz w:val="28"/>
        </w:rPr>
        <w:t>
      3. Авиациялық қауіпсіздік қызметі жоқ сертификатталмайтын әуеайлақта (тікұшақ айлағында), уақытша әуеайлақта (тікұшақ айлағында) және қону алаңында ұшу алдындағы қарап тексеруді жүргізу әуе кемесінің экипажына жүктеледі.</w:t>
      </w:r>
    </w:p>
    <w:bookmarkEnd w:id="1322"/>
    <w:bookmarkStart w:name="z1003" w:id="1323"/>
    <w:p>
      <w:pPr>
        <w:spacing w:after="0"/>
        <w:ind w:left="0"/>
        <w:jc w:val="both"/>
      </w:pPr>
      <w:r>
        <w:rPr>
          <w:rFonts w:ascii="Times New Roman"/>
          <w:b w:val="false"/>
          <w:i w:val="false"/>
          <w:color w:val="000000"/>
          <w:sz w:val="28"/>
        </w:rPr>
        <w:t>
      4. Қол жүгін, багажды қарап тексерудің және жолаушыларды жеке қарап тексерудің алдында жолаушыға оның қолында болуы мүмкін, қауіпті заттар мен нәрселер тізбесінде белгіленген қауіпті заттар мен нәрселерді, сондай-ақ жолаушыларға азаматтық әуе кемелерімен тасымалдауға тыйым салынған есірткінің барлық түрлерін көрсетуге ұсыныс жасалады.</w:t>
      </w:r>
    </w:p>
    <w:bookmarkEnd w:id="1323"/>
    <w:p>
      <w:pPr>
        <w:spacing w:after="0"/>
        <w:ind w:left="0"/>
        <w:jc w:val="both"/>
      </w:pPr>
      <w:r>
        <w:rPr>
          <w:rFonts w:ascii="Times New Roman"/>
          <w:b w:val="false"/>
          <w:i w:val="false"/>
          <w:color w:val="000000"/>
          <w:sz w:val="28"/>
        </w:rPr>
        <w:t>
      Қарап тексеру кезінде жолаушының жеке басын куәландыратын құжаттарды тасымалдау құжаттарымен салыстырып тексеру жүргізіледі.</w:t>
      </w:r>
    </w:p>
    <w:p>
      <w:pPr>
        <w:spacing w:after="0"/>
        <w:ind w:left="0"/>
        <w:jc w:val="both"/>
      </w:pPr>
      <w:r>
        <w:rPr>
          <w:rFonts w:ascii="Times New Roman"/>
          <w:b w:val="false"/>
          <w:i w:val="false"/>
          <w:color w:val="000000"/>
          <w:sz w:val="28"/>
        </w:rPr>
        <w:t>
      Қол жүгін, багажын және өздерін жеке қарап тексеруден жалтарған жолаушылар тасымалдауға жіберілмейді.</w:t>
      </w:r>
    </w:p>
    <w:p>
      <w:pPr>
        <w:spacing w:after="0"/>
        <w:ind w:left="0"/>
        <w:jc w:val="both"/>
      </w:pPr>
      <w:r>
        <w:rPr>
          <w:rFonts w:ascii="Times New Roman"/>
          <w:b w:val="false"/>
          <w:i w:val="false"/>
          <w:color w:val="000000"/>
          <w:sz w:val="28"/>
        </w:rPr>
        <w:t>
      Қарап тексеруді ұйымдастыру үшін әуежайлардың басшылары мен авиациялық қауіпсіздік қызметінің басшылары жауаптылықта болады.</w:t>
      </w:r>
    </w:p>
    <w:bookmarkStart w:name="z1004" w:id="1324"/>
    <w:p>
      <w:pPr>
        <w:spacing w:after="0"/>
        <w:ind w:left="0"/>
        <w:jc w:val="both"/>
      </w:pPr>
      <w:r>
        <w:rPr>
          <w:rFonts w:ascii="Times New Roman"/>
          <w:b w:val="false"/>
          <w:i w:val="false"/>
          <w:color w:val="000000"/>
          <w:sz w:val="28"/>
        </w:rPr>
        <w:t>
      5. Әуе кемесіне жүк тиелгеннен кейін оның барлық сыртқы есіктері жабылған кезден бастап жүкті түсіру үшін осы есіктердің кез келгені ашылған кезге дейін жолаушының келісіміне қарамастан, қарап тексеру жүргізілуі мүмкін.</w:t>
      </w:r>
    </w:p>
    <w:bookmarkEnd w:id="1324"/>
    <w:bookmarkStart w:name="z1005" w:id="1325"/>
    <w:p>
      <w:pPr>
        <w:spacing w:after="0"/>
        <w:ind w:left="0"/>
        <w:jc w:val="both"/>
      </w:pPr>
      <w:r>
        <w:rPr>
          <w:rFonts w:ascii="Times New Roman"/>
          <w:b w:val="false"/>
          <w:i w:val="false"/>
          <w:color w:val="000000"/>
          <w:sz w:val="28"/>
        </w:rPr>
        <w:t>
      6. Жете тексеру кезінде техникалық құралдар қолданылады, оларға қойылатын талаптарды азаматтық авиация саласындағы уәкілетті орган белгілейді.</w:t>
      </w:r>
    </w:p>
    <w:bookmarkEnd w:id="1325"/>
    <w:p>
      <w:pPr>
        <w:spacing w:after="0"/>
        <w:ind w:left="0"/>
        <w:jc w:val="both"/>
      </w:pPr>
      <w:r>
        <w:rPr>
          <w:rFonts w:ascii="Times New Roman"/>
          <w:b w:val="false"/>
          <w:i w:val="false"/>
          <w:color w:val="000000"/>
          <w:sz w:val="28"/>
        </w:rPr>
        <w:t>
      Авиациялық қауіпсіздікті қамтамасыз ету жөніндегі қосымша шаралар ретінде жолаушыларды ішінара жеке қарап тексеру және олардың қол жүгі мен багажын қолмен қарап тексеру жүргізілуі мүмкін.</w:t>
      </w:r>
    </w:p>
    <w:p>
      <w:pPr>
        <w:spacing w:after="0"/>
        <w:ind w:left="0"/>
        <w:jc w:val="both"/>
      </w:pPr>
      <w:r>
        <w:rPr>
          <w:rFonts w:ascii="Times New Roman"/>
          <w:b w:val="false"/>
          <w:i w:val="false"/>
          <w:color w:val="000000"/>
          <w:sz w:val="28"/>
        </w:rPr>
        <w:t>
      Жолаушыларды жеке қарап тексеру және олардың қол жүгі мен багажын қолмен қарап тексеру Авиациялық қауіпсіздік қағидаларына сәйкес әуе кемесімен тасымалдауға тыйым салынған заттар мен нәрселерді табу үшін қажет болатын шектерде жүзеге асырылады.</w:t>
      </w:r>
    </w:p>
    <w:p>
      <w:pPr>
        <w:spacing w:after="0"/>
        <w:ind w:left="0"/>
        <w:jc w:val="both"/>
      </w:pPr>
      <w:r>
        <w:rPr>
          <w:rFonts w:ascii="Times New Roman"/>
          <w:b w:val="false"/>
          <w:i w:val="false"/>
          <w:color w:val="000000"/>
          <w:sz w:val="28"/>
        </w:rPr>
        <w:t>
      Әкімшілік құқық бұзушылық жасау құралдарын не нәрселерін табу мақсатында жеке қарап тексеруді Қазақстан Республикасының "Әкімшілік құқық бұзушылық туралы" Кодексінде санамалап көрсетілген лауазымды адамдар жүргізеді.</w:t>
      </w:r>
    </w:p>
    <w:p>
      <w:pPr>
        <w:spacing w:after="0"/>
        <w:ind w:left="0"/>
        <w:jc w:val="both"/>
      </w:pPr>
      <w:r>
        <w:rPr>
          <w:rFonts w:ascii="Times New Roman"/>
          <w:b w:val="false"/>
          <w:i w:val="false"/>
          <w:color w:val="000000"/>
          <w:sz w:val="28"/>
        </w:rPr>
        <w:t>
      Жолаушылардың және экипаж мүшелерінің өздерінде болатын, азаматтық әуе кемелерімен тасымалдауға тыйым салынған барлық заттар мен нәрселерді табу мақсатында жеке қарап тексеруді әуежайдың авиациялық қауіпсіздік қызметінің мамандары жүргізеді.</w:t>
      </w:r>
    </w:p>
    <w:p>
      <w:pPr>
        <w:spacing w:after="0"/>
        <w:ind w:left="0"/>
        <w:jc w:val="both"/>
      </w:pPr>
      <w:r>
        <w:rPr>
          <w:rFonts w:ascii="Times New Roman"/>
          <w:b w:val="false"/>
          <w:i w:val="false"/>
          <w:color w:val="000000"/>
          <w:sz w:val="28"/>
        </w:rPr>
        <w:t>
      Жеке қарап тексеруді тексерілетін жолаушымен бір жыныстағы адам ғана әуежайларда санитарлық-эпидемиологиялық қағидалар мен нормалардың талаптарына сай келетін арнайы бөлінген үй-жайларда жүргізеді.</w:t>
      </w:r>
    </w:p>
    <w:p>
      <w:pPr>
        <w:spacing w:after="0"/>
        <w:ind w:left="0"/>
        <w:jc w:val="both"/>
      </w:pPr>
      <w:r>
        <w:rPr>
          <w:rFonts w:ascii="Times New Roman"/>
          <w:b w:val="false"/>
          <w:i w:val="false"/>
          <w:color w:val="000000"/>
          <w:sz w:val="28"/>
        </w:rPr>
        <w:t>
      Бір үй-жайда бір уақытта бірнеше жолаушыны жеке қарап тексеруге тыйым салынады.</w:t>
      </w:r>
    </w:p>
    <w:p>
      <w:pPr>
        <w:spacing w:after="0"/>
        <w:ind w:left="0"/>
        <w:jc w:val="both"/>
      </w:pPr>
      <w:r>
        <w:rPr>
          <w:rFonts w:ascii="Times New Roman"/>
          <w:b w:val="false"/>
          <w:i w:val="false"/>
          <w:color w:val="000000"/>
          <w:sz w:val="28"/>
        </w:rPr>
        <w:t>
      Жеке қарап тексерудің нәтижелері қарап тексеру жүргізу туралы шешім қабылдаған адам, қарап тексеру жүргізген адам және жолаушы қол қоятын актімен ресімделеді.</w:t>
      </w:r>
    </w:p>
    <w:bookmarkStart w:name="z1006" w:id="1326"/>
    <w:p>
      <w:pPr>
        <w:spacing w:after="0"/>
        <w:ind w:left="0"/>
        <w:jc w:val="both"/>
      </w:pPr>
      <w:r>
        <w:rPr>
          <w:rFonts w:ascii="Times New Roman"/>
          <w:b w:val="false"/>
          <w:i w:val="false"/>
          <w:color w:val="000000"/>
          <w:sz w:val="28"/>
        </w:rPr>
        <w:t>
      7. Егер жолаушының қол жүгін, багажын және өзін жеке қарап тексерген кезде азаматтық әуе кемелерімен алып жүруге тыйым салынған заттар мен нәрселер табылмаса, әуежайдың және авиакомпанияның лауазымды адамдары, сондай-ақ қарап тексеруді жүргізген басқа да адамдар жолаушыны билет алынған рейспен немесе кезекті рейспен жөнелтуді қамтамасыз ететін қажетті шараларды қабылдауға міндетті.</w:t>
      </w:r>
    </w:p>
    <w:bookmarkEnd w:id="1326"/>
    <w:p>
      <w:pPr>
        <w:spacing w:after="0"/>
        <w:ind w:left="0"/>
        <w:jc w:val="both"/>
      </w:pPr>
      <w:r>
        <w:rPr>
          <w:rFonts w:ascii="Times New Roman"/>
          <w:b w:val="false"/>
          <w:i w:val="false"/>
          <w:color w:val="000000"/>
          <w:sz w:val="28"/>
        </w:rPr>
        <w:t>
      Жолаушы қарап тексеруге байланысты жөнелтудің кешіктірілуі себебінен ұшудан немесе ұшуды жалғастырудан бас тартқан жағдайда, авиакомпания оның талап етуі бойынша билеттің құнын немесе оның пайдаланылмаған бөлігін Жолаушыларды, багажды және жүктерді әуе көлігімен тасымалдау қағидаларында көзделген тәртіппен өтеуге тиіс.</w:t>
      </w:r>
    </w:p>
    <w:bookmarkStart w:name="z1007" w:id="1327"/>
    <w:p>
      <w:pPr>
        <w:spacing w:after="0"/>
        <w:ind w:left="0"/>
        <w:jc w:val="both"/>
      </w:pPr>
      <w:r>
        <w:rPr>
          <w:rFonts w:ascii="Times New Roman"/>
          <w:b w:val="false"/>
          <w:i w:val="false"/>
          <w:color w:val="000000"/>
          <w:sz w:val="28"/>
        </w:rPr>
        <w:t>
      8. Қазақстан Республикасының Үкiметi бекіткен арнайы тізбе бойынша лауазымды адамдарды қоспағанда, әуе кемесімен тасымалданатын әрбір адам мен оның багажына қатысты жете тексеру жүргізіледі.</w:t>
      </w:r>
    </w:p>
    <w:bookmarkEnd w:id="1327"/>
    <w:bookmarkStart w:name="z1008" w:id="1328"/>
    <w:p>
      <w:pPr>
        <w:spacing w:after="0"/>
        <w:ind w:left="0"/>
        <w:jc w:val="both"/>
      </w:pPr>
      <w:r>
        <w:rPr>
          <w:rFonts w:ascii="Times New Roman"/>
          <w:b w:val="false"/>
          <w:i w:val="false"/>
          <w:color w:val="000000"/>
          <w:sz w:val="28"/>
        </w:rPr>
        <w:t>
      9. Әуежайдың бақыланатын аймағында қарап тексеру жүргізудің тәртібі мен шарттары Авиациялық қауіпсіздік қағидаларында айқындалады.</w:t>
      </w:r>
    </w:p>
    <w:bookmarkEnd w:id="1328"/>
    <w:bookmarkStart w:name="z1378" w:id="1329"/>
    <w:p>
      <w:pPr>
        <w:spacing w:after="0"/>
        <w:ind w:left="0"/>
        <w:jc w:val="both"/>
      </w:pPr>
      <w:r>
        <w:rPr>
          <w:rFonts w:ascii="Times New Roman"/>
          <w:b w:val="false"/>
          <w:i w:val="false"/>
          <w:color w:val="000000"/>
          <w:sz w:val="28"/>
        </w:rPr>
        <w:t>
      10. Қазақстан Республикасының терроризмге қарсы іс-қимыл туралы заңнамасына сәйкес белгіленген қауіп-қатер деңгейіне байланысты жолаушылар және аэровокзалдарға келетін адамдар, олардың алып жүретін заттары, оның ішінде қол жүгі мен багажы Қазақстан Республикасы азаматтық авиациясының авиациялық қауіпсіздік бағдарламасына сәйкес жете тексеруге жатады.</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7" w:id="1330"/>
    <w:p>
      <w:pPr>
        <w:spacing w:after="0"/>
        <w:ind w:left="0"/>
        <w:jc w:val="left"/>
      </w:pPr>
      <w:r>
        <w:rPr>
          <w:rFonts w:ascii="Times New Roman"/>
          <w:b/>
          <w:i w:val="false"/>
          <w:color w:val="000000"/>
        </w:rPr>
        <w:t xml:space="preserve"> 108-бап. Экипаж мүшесінің куәлігі</w:t>
      </w:r>
    </w:p>
    <w:bookmarkEnd w:id="1330"/>
    <w:bookmarkStart w:name="z378" w:id="1331"/>
    <w:p>
      <w:pPr>
        <w:spacing w:after="0"/>
        <w:ind w:left="0"/>
        <w:jc w:val="both"/>
      </w:pPr>
      <w:r>
        <w:rPr>
          <w:rFonts w:ascii="Times New Roman"/>
          <w:b w:val="false"/>
          <w:i w:val="false"/>
          <w:color w:val="000000"/>
          <w:sz w:val="28"/>
        </w:rPr>
        <w:t>
      Авиация персоналы адамдарының өз қызметтік міндеттерін орындауы кезінде экипаж мүшесінің куәлігін көрсетуі оларға әуежайларда бірінші кезекте қарап тексеруден өту құқығын береді. Экипаж мүшесінің куәлігі әуежайдың бақыланатын аймағына рұқсаттама болып табылады.</w:t>
      </w:r>
    </w:p>
    <w:bookmarkEnd w:id="1331"/>
    <w:p>
      <w:pPr>
        <w:spacing w:after="0"/>
        <w:ind w:left="0"/>
        <w:jc w:val="both"/>
      </w:pPr>
      <w:r>
        <w:rPr>
          <w:rFonts w:ascii="Times New Roman"/>
          <w:b w:val="false"/>
          <w:i w:val="false"/>
          <w:color w:val="000000"/>
          <w:sz w:val="28"/>
        </w:rPr>
        <w:t>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ұлттық қауіпсіздік органдарымен келісілгеннен кейін азаматтық авиация саласындағы уәкілетті орган бекіткен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9" w:id="1332"/>
    <w:p>
      <w:pPr>
        <w:spacing w:after="0"/>
        <w:ind w:left="0"/>
        <w:jc w:val="left"/>
      </w:pPr>
      <w:r>
        <w:rPr>
          <w:rFonts w:ascii="Times New Roman"/>
          <w:b/>
          <w:i w:val="false"/>
          <w:color w:val="000000"/>
        </w:rPr>
        <w:t xml:space="preserve"> 15-тарау. ҚОРЫТЫНДЫ ЖӘНЕ ӨТПЕЛІ ЕРЕЖЕЛЕР</w:t>
      </w:r>
    </w:p>
    <w:bookmarkEnd w:id="1332"/>
    <w:bookmarkStart w:name="z380" w:id="1333"/>
    <w:p>
      <w:pPr>
        <w:spacing w:after="0"/>
        <w:ind w:left="0"/>
        <w:jc w:val="left"/>
      </w:pPr>
      <w:r>
        <w:rPr>
          <w:rFonts w:ascii="Times New Roman"/>
          <w:b/>
          <w:i w:val="false"/>
          <w:color w:val="000000"/>
        </w:rPr>
        <w:t xml:space="preserve"> 109-бап. Қазақстан Республикасының әуе кеңістігін пайдалану және авиация қызметі туралы Қазақстан Республикасының заңнамасын бұзғаны үшін жауаптылық</w:t>
      </w:r>
    </w:p>
    <w:bookmarkEnd w:id="1333"/>
    <w:bookmarkStart w:name="z381" w:id="1334"/>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заңнамасын бұзу Қазақстан Республикасының заңдарына сәйкес жауаптылыққа әкеп соғады.</w:t>
      </w:r>
    </w:p>
    <w:bookmarkEnd w:id="1334"/>
    <w:bookmarkStart w:name="z382" w:id="1335"/>
    <w:p>
      <w:pPr>
        <w:spacing w:after="0"/>
        <w:ind w:left="0"/>
        <w:jc w:val="left"/>
      </w:pPr>
      <w:r>
        <w:rPr>
          <w:rFonts w:ascii="Times New Roman"/>
          <w:b/>
          <w:i w:val="false"/>
          <w:color w:val="000000"/>
        </w:rPr>
        <w:t xml:space="preserve"> 110-бап. Өтпелi ережелер</w:t>
      </w:r>
    </w:p>
    <w:bookmarkEnd w:id="1335"/>
    <w:bookmarkStart w:name="z383" w:id="1336"/>
    <w:p>
      <w:pPr>
        <w:spacing w:after="0"/>
        <w:ind w:left="0"/>
        <w:jc w:val="both"/>
      </w:pPr>
      <w:r>
        <w:rPr>
          <w:rFonts w:ascii="Times New Roman"/>
          <w:b w:val="false"/>
          <w:i w:val="false"/>
          <w:color w:val="000000"/>
          <w:sz w:val="28"/>
        </w:rPr>
        <w:t>
      1. Осы Заң қолданысқа енгiзiлгенге дейiн құрылған авиакомпаниялар осы Заң қолданысқа енгiзiлген күннен бастап бiр жыл iшiнде өздерiнiң құрылтай құжаттарына тиiстi өзгерiстер енгiзуге мiндеттi.</w:t>
      </w:r>
    </w:p>
    <w:bookmarkEnd w:id="1336"/>
    <w:bookmarkStart w:name="z1009" w:id="1337"/>
    <w:p>
      <w:pPr>
        <w:spacing w:after="0"/>
        <w:ind w:left="0"/>
        <w:jc w:val="both"/>
      </w:pPr>
      <w:r>
        <w:rPr>
          <w:rFonts w:ascii="Times New Roman"/>
          <w:b w:val="false"/>
          <w:i w:val="false"/>
          <w:color w:val="000000"/>
          <w:sz w:val="28"/>
        </w:rPr>
        <w:t>
      2. Авиакомпаниялар осы баптың 1-тармағының талаптарын орындамаған жағдайда азаматтық авиация саласындағы уәкілетті орган осы баптың 1-тармағында белгiленген мерзiм аяқталған күннен бастап үш айдан кешiктiрмей азаматтық әуе кемелерін пайдаланушының сертификатын қайтарып алады.</w:t>
      </w:r>
    </w:p>
    <w:bookmarkEnd w:id="1337"/>
    <w:bookmarkStart w:name="z384" w:id="1338"/>
    <w:p>
      <w:pPr>
        <w:spacing w:after="0"/>
        <w:ind w:left="0"/>
        <w:jc w:val="left"/>
      </w:pPr>
      <w:r>
        <w:rPr>
          <w:rFonts w:ascii="Times New Roman"/>
          <w:b/>
          <w:i w:val="false"/>
          <w:color w:val="000000"/>
        </w:rPr>
        <w:t xml:space="preserve"> 111-бап. Осы Заңды қолданысқа енгізу тәртібі</w:t>
      </w:r>
    </w:p>
    <w:bookmarkEnd w:id="1338"/>
    <w:bookmarkStart w:name="z385" w:id="1339"/>
    <w:p>
      <w:pPr>
        <w:spacing w:after="0"/>
        <w:ind w:left="0"/>
        <w:jc w:val="both"/>
      </w:pPr>
      <w:r>
        <w:rPr>
          <w:rFonts w:ascii="Times New Roman"/>
          <w:b w:val="false"/>
          <w:i w:val="false"/>
          <w:color w:val="000000"/>
          <w:sz w:val="28"/>
        </w:rPr>
        <w:t>
      1. Осы Заң, алғашқы ресми жарияланған күнінен бастап алты ай өткен соң қолданысқа енгізілетін 16-бабының 3-тармағының екінші - алтыншы абзацтарын қоспағанда, алғашқы ресми жарияланғанынан кейін күнтізбелік он күн өткен соң қолданысқа енгізіледі.</w:t>
      </w:r>
    </w:p>
    <w:bookmarkEnd w:id="1339"/>
    <w:bookmarkStart w:name="z1010" w:id="1340"/>
    <w:p>
      <w:pPr>
        <w:spacing w:after="0"/>
        <w:ind w:left="0"/>
        <w:jc w:val="both"/>
      </w:pPr>
      <w:r>
        <w:rPr>
          <w:rFonts w:ascii="Times New Roman"/>
          <w:b w:val="false"/>
          <w:i w:val="false"/>
          <w:color w:val="000000"/>
          <w:sz w:val="28"/>
        </w:rPr>
        <w:t>
      2. Осы Заң қолданысқа енгізілген күнінен бастап мыналардың күші жойылды деп танылсын:</w:t>
      </w:r>
    </w:p>
    <w:bookmarkEnd w:id="1340"/>
    <w:bookmarkStart w:name="z1011" w:id="1341"/>
    <w:p>
      <w:pPr>
        <w:spacing w:after="0"/>
        <w:ind w:left="0"/>
        <w:jc w:val="both"/>
      </w:pPr>
      <w:r>
        <w:rPr>
          <w:rFonts w:ascii="Times New Roman"/>
          <w:b w:val="false"/>
          <w:i w:val="false"/>
          <w:color w:val="000000"/>
          <w:sz w:val="28"/>
        </w:rPr>
        <w:t xml:space="preserve">
      1) "Қазақстан Республикасының әуе кеңістігін пайдалану және авиация қызметі туралы" 1995 жылғы 20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1995 ж., № 23, 148-құжат; Қазақстан Республикасы Парламентінің Жаршысы, 2001 ж., № 23, 321-құжат; № 24, 338-құжат; 2002 ж., № 15, 147-құжат; 2003 ж., № 10, 54-құжат; 2004 ж., № 23, 142-құжат; 2005 ж., № 7-8, 23-құжат; 2006 ж., № 24, 148-құжат; 2007 ж., № 2, 18-құжат; № 8, 52-құжат; № 9, 67-құжат; № 18, 143-құжат; № 20, 152-құжат; 2009 ж., № 18, 84-құжат; 2010 ж., № 5, 23-құжат);</w:t>
      </w:r>
    </w:p>
    <w:bookmarkEnd w:id="1341"/>
    <w:bookmarkStart w:name="z1012" w:id="1342"/>
    <w:p>
      <w:pPr>
        <w:spacing w:after="0"/>
        <w:ind w:left="0"/>
        <w:jc w:val="both"/>
      </w:pPr>
      <w:r>
        <w:rPr>
          <w:rFonts w:ascii="Times New Roman"/>
          <w:b w:val="false"/>
          <w:i w:val="false"/>
          <w:color w:val="000000"/>
          <w:sz w:val="28"/>
        </w:rPr>
        <w:t xml:space="preserve">
      2) "Азаматтық авиацияны мемлекеттік реттеу туралы" 2001 жылғы 15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2001 ж., № 23, 320-құжат; 2004 ж., № 23, 142-құжат; 2005 ж., № 7-8, 23-құжат; 2006 ж., № 24, 148-құжат; 2007 ж., № 2, 18-құжат; № 9, 67-құжат; № 18, 143-құжат; 2009 ж., № 18, 84-құжат; 2010 ж., № 5, 23-құжат).</w:t>
      </w:r>
    </w:p>
    <w:bookmarkEnd w:id="13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