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11ac6" w14:textId="6411a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сақтандыру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2010 жылғы 15 шілдедегі № 338-IV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1994 жылғы 27 желтоқсанда Қазақстан Республикасының Жоғарғы Кеңесі қабылдаған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91-баптың</w:t>
      </w:r>
      <w:r>
        <w:rPr>
          <w:rFonts w:ascii="Times New Roman"/>
          <w:b w:val="false"/>
          <w:i w:val="false"/>
          <w:color w:val="000000"/>
          <w:sz w:val="28"/>
        </w:rPr>
        <w:t xml:space="preserve"> 3-тармағының бірінші сөйлемі «Акционерлік қоғам» деген сөздерден кейін «, Қазақстан Республикасының заңнамалық актілерінде көзделген жағдайларды қоспағанда,» деген сөздермен толықтырылсын;</w:t>
      </w:r>
    </w:p>
    <w:bookmarkEnd w:id="0"/>
    <w:bookmarkStart w:name="z4" w:id="1"/>
    <w:p>
      <w:pPr>
        <w:spacing w:after="0"/>
        <w:ind w:left="0"/>
        <w:jc w:val="both"/>
      </w:pPr>
      <w:r>
        <w:rPr>
          <w:rFonts w:ascii="Times New Roman"/>
          <w:b w:val="false"/>
          <w:i w:val="false"/>
          <w:color w:val="000000"/>
          <w:sz w:val="28"/>
        </w:rPr>
        <w:t>
      2) </w:t>
      </w:r>
      <w:r>
        <w:rPr>
          <w:rFonts w:ascii="Times New Roman"/>
          <w:b w:val="false"/>
          <w:i w:val="false"/>
          <w:color w:val="000000"/>
          <w:sz w:val="28"/>
        </w:rPr>
        <w:t>106-баптың</w:t>
      </w:r>
      <w:r>
        <w:rPr>
          <w:rFonts w:ascii="Times New Roman"/>
          <w:b w:val="false"/>
          <w:i w:val="false"/>
          <w:color w:val="000000"/>
          <w:sz w:val="28"/>
        </w:rPr>
        <w:t xml:space="preserve"> 1-тармағы мынадай мазмұндағы екінші бөлікпен толықтырылсын:</w:t>
      </w:r>
      <w:r>
        <w:br/>
      </w:r>
      <w:r>
        <w:rPr>
          <w:rFonts w:ascii="Times New Roman"/>
          <w:b w:val="false"/>
          <w:i w:val="false"/>
          <w:color w:val="000000"/>
          <w:sz w:val="28"/>
        </w:rPr>
        <w:t>
      «Қаржы нарығындағы қызметті жүзеге асыратын жеке тұлғалардың қоғамдық бiрлестiктерді құру және оларға қатысу ерекшеліктері Қазақстан Республикасының заңнамалық актілерінде белгіленеді.».</w:t>
      </w:r>
    </w:p>
    <w:bookmarkEnd w:id="1"/>
    <w:bookmarkStart w:name="z5" w:id="2"/>
    <w:p>
      <w:pPr>
        <w:spacing w:after="0"/>
        <w:ind w:left="0"/>
        <w:jc w:val="both"/>
      </w:pPr>
      <w:r>
        <w:rPr>
          <w:rFonts w:ascii="Times New Roman"/>
          <w:b w:val="false"/>
          <w:i w:val="false"/>
          <w:color w:val="000000"/>
          <w:sz w:val="28"/>
        </w:rPr>
        <w:t>
      2.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803-баптың</w:t>
      </w:r>
      <w:r>
        <w:rPr>
          <w:rFonts w:ascii="Times New Roman"/>
          <w:b w:val="false"/>
          <w:i w:val="false"/>
          <w:color w:val="000000"/>
          <w:sz w:val="28"/>
        </w:rPr>
        <w:t xml:space="preserve"> 1-тармағы мынадай мазмұндағы екінші бөлікпен толықтырылсын:</w:t>
      </w:r>
      <w:r>
        <w:br/>
      </w:r>
      <w:r>
        <w:rPr>
          <w:rFonts w:ascii="Times New Roman"/>
          <w:b w:val="false"/>
          <w:i w:val="false"/>
          <w:color w:val="000000"/>
          <w:sz w:val="28"/>
        </w:rPr>
        <w:t>
      «Қазақстан Республикасының заңнамалық актілерінде сақтандыру шартында көзделген тәртіппен және жағдайларда өзге де төлемдерді жүзеге асыру жағдайлары көзделуі мүмкін.»;</w:t>
      </w:r>
    </w:p>
    <w:bookmarkEnd w:id="2"/>
    <w:bookmarkStart w:name="z7" w:id="3"/>
    <w:p>
      <w:pPr>
        <w:spacing w:after="0"/>
        <w:ind w:left="0"/>
        <w:jc w:val="both"/>
      </w:pPr>
      <w:r>
        <w:rPr>
          <w:rFonts w:ascii="Times New Roman"/>
          <w:b w:val="false"/>
          <w:i w:val="false"/>
          <w:color w:val="000000"/>
          <w:sz w:val="28"/>
        </w:rPr>
        <w:t>
      2) </w:t>
      </w:r>
      <w:r>
        <w:rPr>
          <w:rFonts w:ascii="Times New Roman"/>
          <w:b w:val="false"/>
          <w:i w:val="false"/>
          <w:color w:val="000000"/>
          <w:sz w:val="28"/>
        </w:rPr>
        <w:t>817-баптың</w:t>
      </w:r>
      <w:r>
        <w:rPr>
          <w:rFonts w:ascii="Times New Roman"/>
          <w:b w:val="false"/>
          <w:i w:val="false"/>
          <w:color w:val="000000"/>
          <w:sz w:val="28"/>
        </w:rPr>
        <w:t xml:space="preserve"> 4-тармағы «сақтанушының» деген сөзден кейін «(пайда алушының, сақтандырылушының)» деген сөздермен толықтырылсын;</w:t>
      </w:r>
    </w:p>
    <w:bookmarkEnd w:id="3"/>
    <w:bookmarkStart w:name="z8" w:id="4"/>
    <w:p>
      <w:pPr>
        <w:spacing w:after="0"/>
        <w:ind w:left="0"/>
        <w:jc w:val="both"/>
      </w:pPr>
      <w:r>
        <w:rPr>
          <w:rFonts w:ascii="Times New Roman"/>
          <w:b w:val="false"/>
          <w:i w:val="false"/>
          <w:color w:val="000000"/>
          <w:sz w:val="28"/>
        </w:rPr>
        <w:t>
      3) </w:t>
      </w:r>
      <w:r>
        <w:rPr>
          <w:rFonts w:ascii="Times New Roman"/>
          <w:b w:val="false"/>
          <w:i w:val="false"/>
          <w:color w:val="000000"/>
          <w:sz w:val="28"/>
        </w:rPr>
        <w:t>825-1-баптың</w:t>
      </w:r>
      <w:r>
        <w:rPr>
          <w:rFonts w:ascii="Times New Roman"/>
          <w:b w:val="false"/>
          <w:i w:val="false"/>
          <w:color w:val="000000"/>
          <w:sz w:val="28"/>
        </w:rPr>
        <w:t xml:space="preserve"> 2-тармағы мынадай мазмұндағы 10-1) тармақшамен толықтырылсын:</w:t>
      </w:r>
      <w:r>
        <w:br/>
      </w:r>
      <w:r>
        <w:rPr>
          <w:rFonts w:ascii="Times New Roman"/>
          <w:b w:val="false"/>
          <w:i w:val="false"/>
          <w:color w:val="000000"/>
          <w:sz w:val="28"/>
        </w:rPr>
        <w:t>
      «10-1) сақтанушыға немесе сақтандырылушыға сақтандыру төлемiн жүзеге асыруға қажетті жетіспейтін құжаттар туралы хабарлау мерзімі;»;</w:t>
      </w:r>
    </w:p>
    <w:bookmarkEnd w:id="4"/>
    <w:bookmarkStart w:name="z9" w:id="5"/>
    <w:p>
      <w:pPr>
        <w:spacing w:after="0"/>
        <w:ind w:left="0"/>
        <w:jc w:val="both"/>
      </w:pPr>
      <w:r>
        <w:rPr>
          <w:rFonts w:ascii="Times New Roman"/>
          <w:b w:val="false"/>
          <w:i w:val="false"/>
          <w:color w:val="000000"/>
          <w:sz w:val="28"/>
        </w:rPr>
        <w:t>
      4) </w:t>
      </w:r>
      <w:r>
        <w:rPr>
          <w:rFonts w:ascii="Times New Roman"/>
          <w:b w:val="false"/>
          <w:i w:val="false"/>
          <w:color w:val="000000"/>
          <w:sz w:val="28"/>
        </w:rPr>
        <w:t>826-баптың</w:t>
      </w:r>
      <w:r>
        <w:rPr>
          <w:rFonts w:ascii="Times New Roman"/>
          <w:b w:val="false"/>
          <w:i w:val="false"/>
          <w:color w:val="000000"/>
          <w:sz w:val="28"/>
        </w:rPr>
        <w:t xml:space="preserve"> 1-тармағында:</w:t>
      </w:r>
      <w:r>
        <w:br/>
      </w:r>
      <w:r>
        <w:rPr>
          <w:rFonts w:ascii="Times New Roman"/>
          <w:b w:val="false"/>
          <w:i w:val="false"/>
          <w:color w:val="000000"/>
          <w:sz w:val="28"/>
        </w:rPr>
        <w:t>
      5) тармақшадағы «сақтандыру сомасы мен» деген сөздер «сақтандыру сомасының мөлшері (аннуитеттік сақтандыру шарттарын қоспағанда) және» деген сөздермен ауыстырылсын;</w:t>
      </w:r>
      <w:r>
        <w:br/>
      </w:r>
      <w:r>
        <w:rPr>
          <w:rFonts w:ascii="Times New Roman"/>
          <w:b w:val="false"/>
          <w:i w:val="false"/>
          <w:color w:val="000000"/>
          <w:sz w:val="28"/>
        </w:rPr>
        <w:t>
      мынадай мазмұндағы 11-1) тармақшамен толықтырылсын:</w:t>
      </w:r>
      <w:r>
        <w:br/>
      </w:r>
      <w:r>
        <w:rPr>
          <w:rFonts w:ascii="Times New Roman"/>
          <w:b w:val="false"/>
          <w:i w:val="false"/>
          <w:color w:val="000000"/>
          <w:sz w:val="28"/>
        </w:rPr>
        <w:t>
      «11-1) сақтанушыны немесе сақтандырылушыны сақтандыру төлемiн жүзеге асыруға қажетті жетіспейтін құжаттар туралы хабардар ету мерзімдері;»;</w:t>
      </w:r>
      <w:r>
        <w:br/>
      </w:r>
      <w:r>
        <w:rPr>
          <w:rFonts w:ascii="Times New Roman"/>
          <w:b w:val="false"/>
          <w:i w:val="false"/>
          <w:color w:val="000000"/>
          <w:sz w:val="28"/>
        </w:rPr>
        <w:t>
      12) және 13) тармақшалардағы «салық төлеушiнiң тiркеу нөмiрiн (eгep бар болса)» деген сөздер «сәйкестендіру нөмiрiн» деген сөздермен ауыстырылсын;</w:t>
      </w:r>
    </w:p>
    <w:bookmarkEnd w:id="5"/>
    <w:bookmarkStart w:name="z10" w:id="6"/>
    <w:p>
      <w:pPr>
        <w:spacing w:after="0"/>
        <w:ind w:left="0"/>
        <w:jc w:val="both"/>
      </w:pPr>
      <w:r>
        <w:rPr>
          <w:rFonts w:ascii="Times New Roman"/>
          <w:b w:val="false"/>
          <w:i w:val="false"/>
          <w:color w:val="000000"/>
          <w:sz w:val="28"/>
        </w:rPr>
        <w:t>
      5) </w:t>
      </w:r>
      <w:r>
        <w:rPr>
          <w:rFonts w:ascii="Times New Roman"/>
          <w:b w:val="false"/>
          <w:i w:val="false"/>
          <w:color w:val="000000"/>
          <w:sz w:val="28"/>
        </w:rPr>
        <w:t>826-1-баптың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Сақтандыру жарнасын (алғашқысын қоспағанда) жинақтаушы сақтандыру шартында белгіленген мерзімде алмаған сақтандырушы сақтанушыны сақтандыру жарнасын төлеу қажеттiгi туралы хабардар етуге мiндеттi.»;</w:t>
      </w:r>
    </w:p>
    <w:bookmarkEnd w:id="6"/>
    <w:bookmarkStart w:name="z11" w:id="7"/>
    <w:p>
      <w:pPr>
        <w:spacing w:after="0"/>
        <w:ind w:left="0"/>
        <w:jc w:val="both"/>
      </w:pPr>
      <w:r>
        <w:rPr>
          <w:rFonts w:ascii="Times New Roman"/>
          <w:b w:val="false"/>
          <w:i w:val="false"/>
          <w:color w:val="000000"/>
          <w:sz w:val="28"/>
        </w:rPr>
        <w:t>
      6) </w:t>
      </w:r>
      <w:r>
        <w:rPr>
          <w:rFonts w:ascii="Times New Roman"/>
          <w:b w:val="false"/>
          <w:i w:val="false"/>
          <w:color w:val="000000"/>
          <w:sz w:val="28"/>
        </w:rPr>
        <w:t>828-баптың</w:t>
      </w:r>
      <w:r>
        <w:rPr>
          <w:rFonts w:ascii="Times New Roman"/>
          <w:b w:val="false"/>
          <w:i w:val="false"/>
          <w:color w:val="000000"/>
          <w:sz w:val="28"/>
        </w:rPr>
        <w:t xml:space="preserve"> 1-тармағының 3) тармақшасындағы «қамтамасыз етуге мiндеттi.» деген сөздер «қамтамасыз етуге;» деген сөздермен ауыстырылып, мынадай мазмұндағы 4) тармақшамен толықтырылсын:</w:t>
      </w:r>
      <w:r>
        <w:br/>
      </w:r>
      <w:r>
        <w:rPr>
          <w:rFonts w:ascii="Times New Roman"/>
          <w:b w:val="false"/>
          <w:i w:val="false"/>
          <w:color w:val="000000"/>
          <w:sz w:val="28"/>
        </w:rPr>
        <w:t>
      «4) сақтанушы (сақтандырылушы) немесе жәбiрленушi (пайда алушы) не олардың өкілі сақтандыру төлемін жүзеге асыру үшін қажетті барлық құжаттарды бермеген жағдайда, оларды сақтандыру шартында белгіленген мерзімде жетіспейтін құжаттар туралы хабардар етуге міндетті.»;</w:t>
      </w:r>
    </w:p>
    <w:bookmarkEnd w:id="7"/>
    <w:bookmarkStart w:name="z12" w:id="8"/>
    <w:p>
      <w:pPr>
        <w:spacing w:after="0"/>
        <w:ind w:left="0"/>
        <w:jc w:val="both"/>
      </w:pPr>
      <w:r>
        <w:rPr>
          <w:rFonts w:ascii="Times New Roman"/>
          <w:b w:val="false"/>
          <w:i w:val="false"/>
          <w:color w:val="000000"/>
          <w:sz w:val="28"/>
        </w:rPr>
        <w:t>
      7) </w:t>
      </w:r>
      <w:r>
        <w:rPr>
          <w:rFonts w:ascii="Times New Roman"/>
          <w:b w:val="false"/>
          <w:i w:val="false"/>
          <w:color w:val="000000"/>
          <w:sz w:val="28"/>
        </w:rPr>
        <w:t>830-баптың</w:t>
      </w:r>
      <w:r>
        <w:rPr>
          <w:rFonts w:ascii="Times New Roman"/>
          <w:b w:val="false"/>
          <w:i w:val="false"/>
          <w:color w:val="000000"/>
          <w:sz w:val="28"/>
        </w:rPr>
        <w:t xml:space="preserve"> 1-1-тармағындағы және 5-тармағының 6) тармақшасындағы «Міндетті сақтандыру», «міндетті сақтандыру» деген сөздер тиісінше «Сақтандыру ісі және сақтандыру қызметі», «сақтандыру ісі және сақтандыру қызметі» деген сөздермен ауыстырылсын;</w:t>
      </w:r>
    </w:p>
    <w:bookmarkEnd w:id="8"/>
    <w:bookmarkStart w:name="z13" w:id="9"/>
    <w:p>
      <w:pPr>
        <w:spacing w:after="0"/>
        <w:ind w:left="0"/>
        <w:jc w:val="both"/>
      </w:pPr>
      <w:r>
        <w:rPr>
          <w:rFonts w:ascii="Times New Roman"/>
          <w:b w:val="false"/>
          <w:i w:val="false"/>
          <w:color w:val="000000"/>
          <w:sz w:val="28"/>
        </w:rPr>
        <w:t>
      8) </w:t>
      </w:r>
      <w:r>
        <w:rPr>
          <w:rFonts w:ascii="Times New Roman"/>
          <w:b w:val="false"/>
          <w:i w:val="false"/>
          <w:color w:val="000000"/>
          <w:sz w:val="28"/>
        </w:rPr>
        <w:t>841-баптың</w:t>
      </w:r>
      <w:r>
        <w:rPr>
          <w:rFonts w:ascii="Times New Roman"/>
          <w:b w:val="false"/>
          <w:i w:val="false"/>
          <w:color w:val="000000"/>
          <w:sz w:val="28"/>
        </w:rPr>
        <w:t xml:space="preserve"> 1-тармағында:</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«Сақтандыру қызметі туралы» Қазақстан Республикасының Заңында көзделген жағдайларды қоспағанда, соттың сақтандырушыны мәжбүрлеп тарату туралы шешімі заңды күшіне енгізілген;»;</w:t>
      </w:r>
      <w:r>
        <w:br/>
      </w:r>
      <w:r>
        <w:rPr>
          <w:rFonts w:ascii="Times New Roman"/>
          <w:b w:val="false"/>
          <w:i w:val="false"/>
          <w:color w:val="000000"/>
          <w:sz w:val="28"/>
        </w:rPr>
        <w:t>
      7) тармақша алып тасталсын;</w:t>
      </w:r>
      <w:r>
        <w:br/>
      </w:r>
      <w:r>
        <w:rPr>
          <w:rFonts w:ascii="Times New Roman"/>
          <w:b w:val="false"/>
          <w:i w:val="false"/>
          <w:color w:val="000000"/>
          <w:sz w:val="28"/>
        </w:rPr>
        <w:t>
      8) тармақшадағы «өзгертілген реттерде мерзімінен бұрын тоқтатылады.» деген сөздер «өзгертілген;» деген сөзбен ауыстырылып, мынадай мазмұндағы 9) тармақшамен толықтырылсын:</w:t>
      </w:r>
      <w:r>
        <w:br/>
      </w:r>
      <w:r>
        <w:rPr>
          <w:rFonts w:ascii="Times New Roman"/>
          <w:b w:val="false"/>
          <w:i w:val="false"/>
          <w:color w:val="000000"/>
          <w:sz w:val="28"/>
        </w:rPr>
        <w:t>
      «9) «Сақтандыру қызметі туралы» Қазақстан Республикасының Заңында көзделген жағдайларда мерзімінен бұрын тоқтатылады.»;</w:t>
      </w:r>
    </w:p>
    <w:bookmarkEnd w:id="9"/>
    <w:bookmarkStart w:name="z14" w:id="10"/>
    <w:p>
      <w:pPr>
        <w:spacing w:after="0"/>
        <w:ind w:left="0"/>
        <w:jc w:val="both"/>
      </w:pPr>
      <w:r>
        <w:rPr>
          <w:rFonts w:ascii="Times New Roman"/>
          <w:b w:val="false"/>
          <w:i w:val="false"/>
          <w:color w:val="000000"/>
          <w:sz w:val="28"/>
        </w:rPr>
        <w:t>
      9) </w:t>
      </w:r>
      <w:r>
        <w:rPr>
          <w:rFonts w:ascii="Times New Roman"/>
          <w:b w:val="false"/>
          <w:i w:val="false"/>
          <w:color w:val="000000"/>
          <w:sz w:val="28"/>
        </w:rPr>
        <w:t>842-бап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«842-бап. Сақтандыру шартын мерзімінен</w:t>
      </w:r>
      <w:r>
        <w:br/>
      </w:r>
      <w:r>
        <w:rPr>
          <w:rFonts w:ascii="Times New Roman"/>
          <w:b w:val="false"/>
          <w:i w:val="false"/>
          <w:color w:val="000000"/>
          <w:sz w:val="28"/>
        </w:rPr>
        <w:t>
</w:t>
      </w:r>
      <w:r>
        <w:rPr>
          <w:rFonts w:ascii="Times New Roman"/>
          <w:b/>
          <w:i w:val="false"/>
          <w:color w:val="000000"/>
          <w:sz w:val="28"/>
        </w:rPr>
        <w:t>                бұрын тоқтатудың салдары</w:t>
      </w:r>
    </w:p>
    <w:bookmarkEnd w:id="10"/>
    <w:bookmarkStart w:name="z16" w:id="11"/>
    <w:p>
      <w:pPr>
        <w:spacing w:after="0"/>
        <w:ind w:left="0"/>
        <w:jc w:val="both"/>
      </w:pPr>
      <w:r>
        <w:rPr>
          <w:rFonts w:ascii="Times New Roman"/>
          <w:b w:val="false"/>
          <w:i w:val="false"/>
          <w:color w:val="000000"/>
          <w:sz w:val="28"/>
        </w:rPr>
        <w:t>
      1. Жинақтаушы емес сақтандыру шарты осы Кодекстiң 841-бабының 1-тармағында көзделген жағдайлар бойынша мерзiмiнен бұрын тоқтатылған кезде сақтандырушының сақтандыру сыйлықақысының осы сақтандыру қолданылған уақытқа барабар бөлiгiне құқығы бap. Сақтандырушыны тарату кезiнде сақтандыру сыйлықақыларын (жарналарын) қайтару Қазақстан Республикасының сақтандыру ісі және сақтандыру қызметi туралы заңнамасында белгiленген кредиторлардың талаптарын қанағаттандыру кезектілігіне сәйкес жүзеге асырылады.</w:t>
      </w:r>
      <w:r>
        <w:br/>
      </w:r>
      <w:r>
        <w:rPr>
          <w:rFonts w:ascii="Times New Roman"/>
          <w:b w:val="false"/>
          <w:i w:val="false"/>
          <w:color w:val="000000"/>
          <w:sz w:val="28"/>
        </w:rPr>
        <w:t>
      Жинақтаушы сақтандыру шарты осы Кодекстің 841-бабының 1-тармағының 6) тармақшасында және осы баптың 3-тармағында көзделген жағдайларда мерзімінен бұрын тоқтатылған кезде сатып алу сомасы шартта белгіленген мөлшерде ғана және Қазақстан Республикасының сақтандыру және сақтандыру қызметі туралы заңнамасында белгіленген кредиторлардың талаптарын қанағаттандыру кезектілігіне сәйкес қайтарылуға тиіс.</w:t>
      </w:r>
      <w:r>
        <w:br/>
      </w:r>
      <w:r>
        <w:rPr>
          <w:rFonts w:ascii="Times New Roman"/>
          <w:b w:val="false"/>
          <w:i w:val="false"/>
          <w:color w:val="000000"/>
          <w:sz w:val="28"/>
        </w:rPr>
        <w:t>
</w:t>
      </w:r>
      <w:r>
        <w:rPr>
          <w:rFonts w:ascii="Times New Roman"/>
          <w:b w:val="false"/>
          <w:i w:val="false"/>
          <w:color w:val="000000"/>
          <w:sz w:val="28"/>
        </w:rPr>
        <w:t>
      2. Сақтанушы шарттан бас тартқан кезде (осы Кодекстiң 841-бабының 2-тармағы), егер бұл осы Кодекстiң 841-бабының 1 және 1-1-тармақтарында көрсетілген мән-жайлармен байланысты болмаса, егер шартта өзгеше көзделмесе, сақтандырушыға төленген сақтандыру сыйлықақысы не сақтандыру жарналары қайтарылуға жатпайды.</w:t>
      </w:r>
      <w:r>
        <w:br/>
      </w:r>
      <w:r>
        <w:rPr>
          <w:rFonts w:ascii="Times New Roman"/>
          <w:b w:val="false"/>
          <w:i w:val="false"/>
          <w:color w:val="000000"/>
          <w:sz w:val="28"/>
        </w:rPr>
        <w:t>
</w:t>
      </w:r>
      <w:r>
        <w:rPr>
          <w:rFonts w:ascii="Times New Roman"/>
          <w:b w:val="false"/>
          <w:i w:val="false"/>
          <w:color w:val="000000"/>
          <w:sz w:val="28"/>
        </w:rPr>
        <w:t>
      3. Сақтандыру шартының мерзiмiнен бұрын тоқтатылуы шарт талаптарының сақтандырушының кiнәсiне байланысты орындалмауынан болған жағдайда, сақтандырушы сақтанушының төлеген сақтандыру сыйлықақысын не сақтандыру жарналарын оған толық қайтаруға мiндеттi.».</w:t>
      </w:r>
    </w:p>
    <w:bookmarkEnd w:id="11"/>
    <w:bookmarkStart w:name="z19" w:id="12"/>
    <w:p>
      <w:pPr>
        <w:spacing w:after="0"/>
        <w:ind w:left="0"/>
        <w:jc w:val="both"/>
      </w:pPr>
      <w:r>
        <w:rPr>
          <w:rFonts w:ascii="Times New Roman"/>
          <w:b w:val="false"/>
          <w:i w:val="false"/>
          <w:color w:val="000000"/>
          <w:sz w:val="28"/>
        </w:rPr>
        <w:t>
      10) </w:t>
      </w:r>
      <w:r>
        <w:rPr>
          <w:rFonts w:ascii="Times New Roman"/>
          <w:b w:val="false"/>
          <w:i w:val="false"/>
          <w:color w:val="000000"/>
          <w:sz w:val="28"/>
        </w:rPr>
        <w:t>848-баптың</w:t>
      </w:r>
      <w:r>
        <w:rPr>
          <w:rFonts w:ascii="Times New Roman"/>
          <w:b w:val="false"/>
          <w:i w:val="false"/>
          <w:color w:val="000000"/>
          <w:sz w:val="28"/>
        </w:rPr>
        <w:t xml:space="preserve"> 4) тармақшасындағы «беруге мiндеттi.» деген сөздер «беруге;» деген сөзбен ауыстырылып, мынадай мазмұндағы 5) тармақшамен толықтырылсын:</w:t>
      </w:r>
      <w:r>
        <w:br/>
      </w:r>
      <w:r>
        <w:rPr>
          <w:rFonts w:ascii="Times New Roman"/>
          <w:b w:val="false"/>
          <w:i w:val="false"/>
          <w:color w:val="000000"/>
          <w:sz w:val="28"/>
        </w:rPr>
        <w:t>
      «5) Қазақстан Республикасының заңнамалық актілерінде көзделген өзге де міндеттерді орындауға мiндеттi.»;</w:t>
      </w:r>
    </w:p>
    <w:bookmarkEnd w:id="12"/>
    <w:bookmarkStart w:name="z20" w:id="13"/>
    <w:p>
      <w:pPr>
        <w:spacing w:after="0"/>
        <w:ind w:left="0"/>
        <w:jc w:val="both"/>
      </w:pPr>
      <w:r>
        <w:rPr>
          <w:rFonts w:ascii="Times New Roman"/>
          <w:b w:val="false"/>
          <w:i w:val="false"/>
          <w:color w:val="000000"/>
          <w:sz w:val="28"/>
        </w:rPr>
        <w:t>
      11) </w:t>
      </w:r>
      <w:r>
        <w:rPr>
          <w:rFonts w:ascii="Times New Roman"/>
          <w:b w:val="false"/>
          <w:i w:val="false"/>
          <w:color w:val="000000"/>
          <w:sz w:val="28"/>
        </w:rPr>
        <w:t>849-бап</w:t>
      </w:r>
      <w:r>
        <w:rPr>
          <w:rFonts w:ascii="Times New Roman"/>
          <w:b w:val="false"/>
          <w:i w:val="false"/>
          <w:color w:val="000000"/>
          <w:sz w:val="28"/>
        </w:rPr>
        <w:t xml:space="preserve"> мынадай мазмұндағы 4-тармақпен толықтырылсын:</w:t>
      </w:r>
      <w:r>
        <w:br/>
      </w:r>
      <w:r>
        <w:rPr>
          <w:rFonts w:ascii="Times New Roman"/>
          <w:b w:val="false"/>
          <w:i w:val="false"/>
          <w:color w:val="000000"/>
          <w:sz w:val="28"/>
        </w:rPr>
        <w:t>
      «4. Қазақстан Республикасының заңнамалық актілерінде сенiм бiлдiрушiнің өзге де міндеттері көзделуі мүмкін.».</w:t>
      </w:r>
    </w:p>
    <w:bookmarkEnd w:id="13"/>
    <w:bookmarkStart w:name="z21" w:id="14"/>
    <w:p>
      <w:pPr>
        <w:spacing w:after="0"/>
        <w:ind w:left="0"/>
        <w:jc w:val="both"/>
      </w:pPr>
      <w:r>
        <w:rPr>
          <w:rFonts w:ascii="Times New Roman"/>
          <w:b w:val="false"/>
          <w:i w:val="false"/>
          <w:color w:val="000000"/>
          <w:sz w:val="28"/>
        </w:rPr>
        <w:t>
      3. 2001 жылғы 30 қаңтардағы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106 -құжат;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w:t>
      </w:r>
      <w:r>
        <w:br/>
      </w:r>
      <w:r>
        <w:rPr>
          <w:rFonts w:ascii="Times New Roman"/>
          <w:b w:val="false"/>
          <w:i w:val="false"/>
          <w:color w:val="000000"/>
          <w:sz w:val="28"/>
        </w:rPr>
        <w:t>
      </w:t>
      </w:r>
      <w:r>
        <w:rPr>
          <w:rFonts w:ascii="Times New Roman"/>
          <w:b w:val="false"/>
          <w:i w:val="false"/>
          <w:color w:val="000000"/>
          <w:sz w:val="28"/>
        </w:rPr>
        <w:t>173-баптың</w:t>
      </w:r>
      <w:r>
        <w:rPr>
          <w:rFonts w:ascii="Times New Roman"/>
          <w:b w:val="false"/>
          <w:i w:val="false"/>
          <w:color w:val="000000"/>
          <w:sz w:val="28"/>
        </w:rPr>
        <w:t xml:space="preserve"> бесінші бөлігінде:</w:t>
      </w:r>
      <w:r>
        <w:br/>
      </w:r>
      <w:r>
        <w:rPr>
          <w:rFonts w:ascii="Times New Roman"/>
          <w:b w:val="false"/>
          <w:i w:val="false"/>
          <w:color w:val="000000"/>
          <w:sz w:val="28"/>
        </w:rPr>
        <w:t>
      бірінші абзац «орындауы,» деген сөзден кейін «, сондай-ақ сақтандыру агентінің міндетті сақтандыру шартын жасауы,» деген сөздермен толықтырылсын;</w:t>
      </w:r>
      <w:r>
        <w:br/>
      </w:r>
      <w:r>
        <w:rPr>
          <w:rFonts w:ascii="Times New Roman"/>
          <w:b w:val="false"/>
          <w:i w:val="false"/>
          <w:color w:val="000000"/>
          <w:sz w:val="28"/>
        </w:rPr>
        <w:t>
      екінші абзацтың мемлекеттік тілдегі мәтіні өзгермейді.</w:t>
      </w:r>
    </w:p>
    <w:bookmarkEnd w:id="14"/>
    <w:bookmarkStart w:name="z22" w:id="15"/>
    <w:p>
      <w:pPr>
        <w:spacing w:after="0"/>
        <w:ind w:left="0"/>
        <w:jc w:val="both"/>
      </w:pPr>
      <w:r>
        <w:rPr>
          <w:rFonts w:ascii="Times New Roman"/>
          <w:b w:val="false"/>
          <w:i w:val="false"/>
          <w:color w:val="000000"/>
          <w:sz w:val="28"/>
        </w:rPr>
        <w:t>
      4.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22-І, 22-ІІ, 112-құжат; 2009 ж., № 2-3, 16, 18-құжаттар; № 13-14, 63-құжат; № 15-16, 74-құжат; № 17, 82-құжат; № 18, 84-құжат; № 23, 100-құжат; № 24, 134-құжат; 2010 ж., № 1-2, 5-құжат; № 5, 23-құжат; № 7, 28, 29-құжаттар):</w:t>
      </w:r>
      <w:r>
        <w:br/>
      </w:r>
      <w:r>
        <w:rPr>
          <w:rFonts w:ascii="Times New Roman"/>
          <w:b w:val="false"/>
          <w:i w:val="false"/>
          <w:color w:val="000000"/>
          <w:sz w:val="28"/>
        </w:rPr>
        <w:t>
      </w:t>
      </w:r>
      <w:r>
        <w:rPr>
          <w:rFonts w:ascii="Times New Roman"/>
          <w:b w:val="false"/>
          <w:i w:val="false"/>
          <w:color w:val="000000"/>
          <w:sz w:val="28"/>
        </w:rPr>
        <w:t>428-баптың</w:t>
      </w:r>
      <w:r>
        <w:rPr>
          <w:rFonts w:ascii="Times New Roman"/>
          <w:b w:val="false"/>
          <w:i w:val="false"/>
          <w:color w:val="000000"/>
          <w:sz w:val="28"/>
        </w:rPr>
        <w:t xml:space="preserve"> 4-тармағының 10) тармақшасы мынадай редакцияда жазылсын:</w:t>
      </w:r>
      <w:r>
        <w:br/>
      </w:r>
      <w:r>
        <w:rPr>
          <w:rFonts w:ascii="Times New Roman"/>
          <w:b w:val="false"/>
          <w:i w:val="false"/>
          <w:color w:val="000000"/>
          <w:sz w:val="28"/>
        </w:rPr>
        <w:t>
      «10) сақтандыру брокері мен сақтандыру агентінің қаржы, сақтандыру қызметіне және делдалдық қызметіне қолданылмайды.».</w:t>
      </w:r>
    </w:p>
    <w:bookmarkEnd w:id="15"/>
    <w:bookmarkStart w:name="z23" w:id="16"/>
    <w:p>
      <w:pPr>
        <w:spacing w:after="0"/>
        <w:ind w:left="0"/>
        <w:jc w:val="both"/>
      </w:pPr>
      <w:r>
        <w:rPr>
          <w:rFonts w:ascii="Times New Roman"/>
          <w:b w:val="false"/>
          <w:i w:val="false"/>
          <w:color w:val="000000"/>
          <w:sz w:val="28"/>
        </w:rPr>
        <w:t>
      5.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5-баптың</w:t>
      </w:r>
      <w:r>
        <w:rPr>
          <w:rFonts w:ascii="Times New Roman"/>
          <w:b w:val="false"/>
          <w:i w:val="false"/>
          <w:color w:val="000000"/>
          <w:sz w:val="28"/>
        </w:rPr>
        <w:t xml:space="preserve"> 2-тармағында:</w:t>
      </w:r>
      <w:r>
        <w:br/>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«сақтандыру (қайта сақтандыру) ұйымдары, сақтандыру холдингтері және сақтандыру (қайта сақтандыру) ұйымы және (немесе) сақтандыру холдингі ірі қатысушысы болып табылатын ұйымдар, сақтандыру брокері;»;</w:t>
      </w:r>
      <w:r>
        <w:br/>
      </w:r>
      <w:r>
        <w:rPr>
          <w:rFonts w:ascii="Times New Roman"/>
          <w:b w:val="false"/>
          <w:i w:val="false"/>
          <w:color w:val="000000"/>
          <w:sz w:val="28"/>
        </w:rPr>
        <w:t>
      төртінші абзац алып тасталсын;</w:t>
      </w:r>
    </w:p>
    <w:bookmarkEnd w:id="16"/>
    <w:bookmarkStart w:name="z25" w:id="17"/>
    <w:p>
      <w:pPr>
        <w:spacing w:after="0"/>
        <w:ind w:left="0"/>
        <w:jc w:val="both"/>
      </w:pPr>
      <w:r>
        <w:rPr>
          <w:rFonts w:ascii="Times New Roman"/>
          <w:b w:val="false"/>
          <w:i w:val="false"/>
          <w:color w:val="000000"/>
          <w:sz w:val="28"/>
        </w:rPr>
        <w:t>
      2) </w:t>
      </w:r>
      <w:r>
        <w:rPr>
          <w:rFonts w:ascii="Times New Roman"/>
          <w:b w:val="false"/>
          <w:i w:val="false"/>
          <w:color w:val="000000"/>
          <w:sz w:val="28"/>
        </w:rPr>
        <w:t>21-баптың</w:t>
      </w:r>
      <w:r>
        <w:rPr>
          <w:rFonts w:ascii="Times New Roman"/>
          <w:b w:val="false"/>
          <w:i w:val="false"/>
          <w:color w:val="000000"/>
          <w:sz w:val="28"/>
        </w:rPr>
        <w:t xml:space="preserve"> 2-тармағында:</w:t>
      </w:r>
      <w:r>
        <w:br/>
      </w:r>
      <w:r>
        <w:rPr>
          <w:rFonts w:ascii="Times New Roman"/>
          <w:b w:val="false"/>
          <w:i w:val="false"/>
          <w:color w:val="000000"/>
          <w:sz w:val="28"/>
        </w:rPr>
        <w:t>
      7) тармақша «қаржы ұйымдарына» деген сөздерден кейін «, банктік конгломерат құрамына кіретін ұйымдарға, сақтандыру тобына кіретін ұйымдарға» деген сөздермен толықтырылсын;</w:t>
      </w:r>
      <w:r>
        <w:br/>
      </w:r>
      <w:r>
        <w:rPr>
          <w:rFonts w:ascii="Times New Roman"/>
          <w:b w:val="false"/>
          <w:i w:val="false"/>
          <w:color w:val="000000"/>
          <w:sz w:val="28"/>
        </w:rPr>
        <w:t>
      9) тармақша «қаржылық ұйымдардың» деген сөздерден кейін «, банктік конгломерат құрамына кіретін ұйымдардың, сақтандыру тобына кіретін ұйымдардың» деген сөздермен толықтырылсын.</w:t>
      </w:r>
    </w:p>
    <w:bookmarkEnd w:id="17"/>
    <w:bookmarkStart w:name="z26" w:id="18"/>
    <w:p>
      <w:pPr>
        <w:spacing w:after="0"/>
        <w:ind w:left="0"/>
        <w:jc w:val="both"/>
      </w:pPr>
      <w:r>
        <w:rPr>
          <w:rFonts w:ascii="Times New Roman"/>
          <w:b w:val="false"/>
          <w:i w:val="false"/>
          <w:color w:val="000000"/>
          <w:sz w:val="28"/>
        </w:rPr>
        <w:t>
      6.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22, 406-құжат; 2003 ж., № 11, 56-құжат; № 12, 85-құжат; № 15, 139-құжат; 2004 ж., № 11-12, 66-құжат; 2005 ж., № 14, 55, 58-құжаттар; № 23, 104-құжат; 2006 ж., № 3, 22-құжат; № 4, 25-құжат; № 8, 45-құжат; № 13, 85-құжат; № 16, 99-құжат; 2007 ж., № 2, 18-құжат; № 4, 28, 33-құжаттар; № 8, 52-құжат; № 18, 145-құжат; 2008 ж., № 17-18, 72-құжат; № 20, 88-құжат; 2009 ж., № 2-3, 18-құжат; № 17, 81-құжат; № 19, 88-құжат; № 24, 134-құжат; № 5, 23-құжат):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3-бапта</w:t>
      </w:r>
      <w:r>
        <w:rPr>
          <w:rFonts w:ascii="Times New Roman"/>
          <w:b w:val="false"/>
          <w:i w:val="false"/>
          <w:color w:val="000000"/>
          <w:sz w:val="28"/>
        </w:rPr>
        <w:t>:</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аджастер - функциясына сақтандыру төлемі бойынша өтінішті қарау және сақтандыру жағдайынан болған залалды бағалау кіретін сақтандыру (қайта сақтандыру) ұйымының қызметкері;»;</w:t>
      </w:r>
      <w:r>
        <w:br/>
      </w:r>
      <w:r>
        <w:rPr>
          <w:rFonts w:ascii="Times New Roman"/>
          <w:b w:val="false"/>
          <w:i w:val="false"/>
          <w:color w:val="000000"/>
          <w:sz w:val="28"/>
        </w:rPr>
        <w:t>
      мынадай мазмұндағы 1-1), 1-2) және 1-3) тармақшалармен толықтырылсын:</w:t>
      </w:r>
      <w:r>
        <w:br/>
      </w:r>
      <w:r>
        <w:rPr>
          <w:rFonts w:ascii="Times New Roman"/>
          <w:b w:val="false"/>
          <w:i w:val="false"/>
          <w:color w:val="000000"/>
          <w:sz w:val="28"/>
        </w:rPr>
        <w:t>
      «1-1) актуарий - сақтандыру (қайта сақтандыру) ұйымының қажетті төлем қабілеттілігі мен қаржылық тұрақтылығының қажетті деңгейін қамтамасыз ету мақсатында сақтандыру және қайта сақтандыру шарттары бойынша міндеттемелер мөлшерінің, сақтандыру сыйлықақысы ставкаларының экономикалық-математикалық есептеулерін жүргізуге байланысты қызметті жүзеге асыратын, сондай-ақ сақтандыру (қайта сақтандыру) ұйымы жүргізіп жатқан және жүргізуді жоспарлап отырған сақтандыру түрлерінің пайдалылығы мен табыстылығын бағалауды жүргізетін, уәкілетті органның лицензиясы бар жеке тұлға;</w:t>
      </w:r>
      <w:r>
        <w:br/>
      </w:r>
      <w:r>
        <w:rPr>
          <w:rFonts w:ascii="Times New Roman"/>
          <w:b w:val="false"/>
          <w:i w:val="false"/>
          <w:color w:val="000000"/>
          <w:sz w:val="28"/>
        </w:rPr>
        <w:t>
      1-2) актуарийлер бірлестігі - өз мүшелерінің мүддесін қорғауды және олардың кәсіби қызметтеріне жағдай жасауды қамтамасыз ету үшін қоғамдық бірлестік нысанында құрылған коммерциялық емес ұйым;</w:t>
      </w:r>
      <w:r>
        <w:br/>
      </w:r>
      <w:r>
        <w:rPr>
          <w:rFonts w:ascii="Times New Roman"/>
          <w:b w:val="false"/>
          <w:i w:val="false"/>
          <w:color w:val="000000"/>
          <w:sz w:val="28"/>
        </w:rPr>
        <w:t>
      1-3) андеррайтер - функциясына сақтандыруға қабылданатын сақтандыру тәуекелдерін бағалау және сақтандыру (қайта сақтандыру) шарттарының талаптарын айқындау кіретін сақтандыру (қайта сақтандыру) ұйымының қызметкері;»;</w:t>
      </w:r>
      <w:r>
        <w:br/>
      </w:r>
      <w:r>
        <w:rPr>
          <w:rFonts w:ascii="Times New Roman"/>
          <w:b w:val="false"/>
          <w:i w:val="false"/>
          <w:color w:val="000000"/>
          <w:sz w:val="28"/>
        </w:rPr>
        <w:t>
      3) тармақшаның екінші абзацы «дауыс беретін» деген сөздерден кейін «(артықшылықты акцияларды шегере отырып)» деген сөздермен толықтырылсын;</w:t>
      </w:r>
      <w:r>
        <w:br/>
      </w:r>
      <w:r>
        <w:rPr>
          <w:rFonts w:ascii="Times New Roman"/>
          <w:b w:val="false"/>
          <w:i w:val="false"/>
          <w:color w:val="000000"/>
          <w:sz w:val="28"/>
        </w:rPr>
        <w:t>
      7) және 8) тармақшалар «дауыс беретін» деген сөздерден кейін «(артықшылықты акцияларды шегере отырып)» деген сөздермен толықтырылсын;</w:t>
      </w:r>
      <w:r>
        <w:br/>
      </w:r>
      <w:r>
        <w:rPr>
          <w:rFonts w:ascii="Times New Roman"/>
          <w:b w:val="false"/>
          <w:i w:val="false"/>
          <w:color w:val="000000"/>
          <w:sz w:val="28"/>
        </w:rPr>
        <w:t>
      16) тармақшада:</w:t>
      </w:r>
      <w:r>
        <w:br/>
      </w:r>
      <w:r>
        <w:rPr>
          <w:rFonts w:ascii="Times New Roman"/>
          <w:b w:val="false"/>
          <w:i w:val="false"/>
          <w:color w:val="000000"/>
          <w:sz w:val="28"/>
        </w:rPr>
        <w:t>
      «сақтандыру агенті - » деген сөздерден кейін «сақтандыру агенттерінің тізіліміне енген және» деген сөздермен толықтырылсын;</w:t>
      </w:r>
      <w:r>
        <w:br/>
      </w:r>
      <w:r>
        <w:rPr>
          <w:rFonts w:ascii="Times New Roman"/>
          <w:b w:val="false"/>
          <w:i w:val="false"/>
          <w:color w:val="000000"/>
          <w:sz w:val="28"/>
        </w:rPr>
        <w:t>
      «берілген өкілеттіктеріне сәйкес» деген сөздер «тапсырыс шарты негізінде» деген сөздермен ауыстырылсын;</w:t>
      </w:r>
      <w:r>
        <w:br/>
      </w:r>
      <w:r>
        <w:rPr>
          <w:rFonts w:ascii="Times New Roman"/>
          <w:b w:val="false"/>
          <w:i w:val="false"/>
          <w:color w:val="000000"/>
          <w:sz w:val="28"/>
        </w:rPr>
        <w:t>
      мынадай мазмұндағы 18-1), 18-2), 23-1) және 23-2) тармақшалармен толықтырылсын;</w:t>
      </w:r>
      <w:r>
        <w:br/>
      </w:r>
      <w:r>
        <w:rPr>
          <w:rFonts w:ascii="Times New Roman"/>
          <w:b w:val="false"/>
          <w:i w:val="false"/>
          <w:color w:val="000000"/>
          <w:sz w:val="28"/>
        </w:rPr>
        <w:t>
      «18-1) сақтандыру есебі - дерекқорда бар ақпаратты толық немесе ішінара беру нысаны;»;</w:t>
      </w:r>
      <w:r>
        <w:br/>
      </w:r>
      <w:r>
        <w:rPr>
          <w:rFonts w:ascii="Times New Roman"/>
          <w:b w:val="false"/>
          <w:i w:val="false"/>
          <w:color w:val="000000"/>
          <w:sz w:val="28"/>
        </w:rPr>
        <w:t>
      18-2) сақтандыру жөніндегі бірыңғай дерекқор (бұдан әрі - дерекқор) – сақтандырушы, сақтанушы, сақтандырылушы және пайда алушы туралы ақпараттың жиынтығы;»;</w:t>
      </w:r>
      <w:r>
        <w:br/>
      </w:r>
      <w:r>
        <w:rPr>
          <w:rFonts w:ascii="Times New Roman"/>
          <w:b w:val="false"/>
          <w:i w:val="false"/>
          <w:color w:val="000000"/>
          <w:sz w:val="28"/>
        </w:rPr>
        <w:t>
      «23-1) сақтандыру тәуекелі – сақтандыру жағдайының басталу ықтималдылығы;</w:t>
      </w:r>
      <w:r>
        <w:br/>
      </w:r>
      <w:r>
        <w:rPr>
          <w:rFonts w:ascii="Times New Roman"/>
          <w:b w:val="false"/>
          <w:i w:val="false"/>
          <w:color w:val="000000"/>
          <w:sz w:val="28"/>
        </w:rPr>
        <w:t>
      23-2) сақтандыру тобы - бас ұйымнан және оның еншілес ұйымдарынан, сондай-ақ капиталында бас ұйымның және (немесе) оның еншілес ұйымдарының қомақты үлесі бар және мынадай талаптардың біреуіне сәйкес келетін ұйымдардан тұратын, банктік конгломерат болып табылмайтын заңды тұлғалар тобы:</w:t>
      </w:r>
      <w:r>
        <w:br/>
      </w:r>
      <w:r>
        <w:rPr>
          <w:rFonts w:ascii="Times New Roman"/>
          <w:b w:val="false"/>
          <w:i w:val="false"/>
          <w:color w:val="000000"/>
          <w:sz w:val="28"/>
        </w:rPr>
        <w:t>
      сақтандыру (қайта сақтандыру) ұйымы бас ұйым болып табылады немесе еншілес ұйымдардың біреуі сақтандыру (қайта сақтандыру) ұйымы болып табылады;</w:t>
      </w:r>
      <w:r>
        <w:br/>
      </w:r>
      <w:r>
        <w:rPr>
          <w:rFonts w:ascii="Times New Roman"/>
          <w:b w:val="false"/>
          <w:i w:val="false"/>
          <w:color w:val="000000"/>
          <w:sz w:val="28"/>
        </w:rPr>
        <w:t>
      сақтандыру (қайта сақтандыру) ұйымы бас ұйым болып табылмайды, бірақ топтың қызметі негізінен сақтандыру секторында шоғырланған, яғни сақтандыру (қайта сақтандыру) ұйымдарының жиынтық активтерінің топтың жиынтық активтеріне арасалмағы қырық және одан да көп пайызды құрайды;</w:t>
      </w:r>
      <w:r>
        <w:br/>
      </w:r>
      <w:r>
        <w:rPr>
          <w:rFonts w:ascii="Times New Roman"/>
          <w:b w:val="false"/>
          <w:i w:val="false"/>
          <w:color w:val="000000"/>
          <w:sz w:val="28"/>
        </w:rPr>
        <w:t>
      сақтандыру (қайта сақтандыру) ұйымы бас ұйым болып табылмайды, бірақ топта бір сақтандыру (қайта сақтандыру) ұйымы және өзге де қаржы ұйымы болады.</w:t>
      </w:r>
      <w:r>
        <w:br/>
      </w:r>
      <w:r>
        <w:rPr>
          <w:rFonts w:ascii="Times New Roman"/>
          <w:b w:val="false"/>
          <w:i w:val="false"/>
          <w:color w:val="000000"/>
          <w:sz w:val="28"/>
        </w:rPr>
        <w:t>
      Егер құрамына сақтандыру (қайта сақтандыру) ұйымы кіретін заңды тұлғалар тобында ұлттық басқарушы холдинг бас ұйым болып табылса, онда мыналар сақтандыру тобы болып танылады:</w:t>
      </w:r>
      <w:r>
        <w:br/>
      </w:r>
      <w:r>
        <w:rPr>
          <w:rFonts w:ascii="Times New Roman"/>
          <w:b w:val="false"/>
          <w:i w:val="false"/>
          <w:color w:val="000000"/>
          <w:sz w:val="28"/>
        </w:rPr>
        <w:t>
      сақтандыру (қайта сақтандыру) ұйымы;</w:t>
      </w:r>
      <w:r>
        <w:br/>
      </w:r>
      <w:r>
        <w:rPr>
          <w:rFonts w:ascii="Times New Roman"/>
          <w:b w:val="false"/>
          <w:i w:val="false"/>
          <w:color w:val="000000"/>
          <w:sz w:val="28"/>
        </w:rPr>
        <w:t>
      сақтандыру (қайта сақтандыру) ұйымының бас ұйымы болып табылатын сақтандыру холдингі;</w:t>
      </w:r>
      <w:r>
        <w:br/>
      </w:r>
      <w:r>
        <w:rPr>
          <w:rFonts w:ascii="Times New Roman"/>
          <w:b w:val="false"/>
          <w:i w:val="false"/>
          <w:color w:val="000000"/>
          <w:sz w:val="28"/>
        </w:rPr>
        <w:t>
      сақтандыру (қайта сақтандыру) ұйымының және сақтандыру (қайта сақтандыру) ұйымының бас ұйымы болып табылатын сақтандыру холдингінің еншілес ұйымдары;</w:t>
      </w:r>
      <w:r>
        <w:br/>
      </w:r>
      <w:r>
        <w:rPr>
          <w:rFonts w:ascii="Times New Roman"/>
          <w:b w:val="false"/>
          <w:i w:val="false"/>
          <w:color w:val="000000"/>
          <w:sz w:val="28"/>
        </w:rPr>
        <w:t>
      капиталында сақтандыру (қайта сақтандыру) ұйымының, сақтандыру (қайта сақтандыру) ұйымының еншілес ұйымдарының, сақтандыру (қайта сақтандыру) ұйымының бас ұйымы болып табылатын сақтандыру холдингінің қомақты қатысуы бар ұйымдар.</w:t>
      </w:r>
      <w:r>
        <w:br/>
      </w:r>
      <w:r>
        <w:rPr>
          <w:rFonts w:ascii="Times New Roman"/>
          <w:b w:val="false"/>
          <w:i w:val="false"/>
          <w:color w:val="000000"/>
          <w:sz w:val="28"/>
        </w:rPr>
        <w:t>
      Егер заңды тұлғалар тобында бас ұйым - Қазақстан Республикасының резиденті емес - сақтандыру (қайта сақтандыру) ұйымы болса, онда сақтандыру тобы болып Қазақстан Республикасының резиденті - еншілес сақтандыру (қайта сақтандыру) ұйымы және оның еншілес ұйымдары, сондай-ақ капиталында еншілес сақтандыру (қайта сақтандыру) ұйымының және оның еншілес ұйымдарының қомақты үлесі бар ұйым танылады;»;</w:t>
      </w:r>
      <w:r>
        <w:br/>
      </w:r>
      <w:r>
        <w:rPr>
          <w:rFonts w:ascii="Times New Roman"/>
          <w:b w:val="false"/>
          <w:i w:val="false"/>
          <w:color w:val="000000"/>
          <w:sz w:val="28"/>
        </w:rPr>
        <w:t>
      25) тармақша «сақтандыру (қайта сақтандыру) ұйымы ірі қатысушысының», «сақтандыру (қайта сақтандыру) ұйымының бірлескен ірі қатысушысы» деген сөздерден кейін тиісінше «, сақтандыру холдингінің», «, сақтандыру холдингі» деген сөздермен толықтырылсын;</w:t>
      </w:r>
      <w:r>
        <w:br/>
      </w:r>
      <w:r>
        <w:rPr>
          <w:rFonts w:ascii="Times New Roman"/>
          <w:b w:val="false"/>
          <w:i w:val="false"/>
          <w:color w:val="000000"/>
          <w:sz w:val="28"/>
        </w:rPr>
        <w:t>
      мынадай мазмұндағы 25-1) тармақшамен толықтырылсын:</w:t>
      </w:r>
      <w:r>
        <w:br/>
      </w:r>
      <w:r>
        <w:rPr>
          <w:rFonts w:ascii="Times New Roman"/>
          <w:b w:val="false"/>
          <w:i w:val="false"/>
          <w:color w:val="000000"/>
          <w:sz w:val="28"/>
        </w:rPr>
        <w:t>
      «25-1) сақтандыру (қайта сақтандыру) ұйымдарының, сақтандыру брокерлерінің бірлестігі - өз мүшелерінің мүддесін қорғауды қамтамасыз ету және олардың кәсіби қызметін үйлестіру үшін қауымдастық (одақ) нысанында құрылған коммерциялық емес ұйым;»;</w:t>
      </w:r>
      <w:r>
        <w:br/>
      </w:r>
      <w:r>
        <w:rPr>
          <w:rFonts w:ascii="Times New Roman"/>
          <w:b w:val="false"/>
          <w:i w:val="false"/>
          <w:color w:val="000000"/>
          <w:sz w:val="28"/>
        </w:rPr>
        <w:t>
      26-тармақшада:</w:t>
      </w:r>
      <w:r>
        <w:br/>
      </w:r>
      <w:r>
        <w:rPr>
          <w:rFonts w:ascii="Times New Roman"/>
          <w:b w:val="false"/>
          <w:i w:val="false"/>
          <w:color w:val="000000"/>
          <w:sz w:val="28"/>
        </w:rPr>
        <w:t>
      бірінші абзац «дауыс беретін» деген сөздерден кейін «(артықшылықты акцияларды шегере отырып)» деген сөздермен толықтырылсын;</w:t>
      </w:r>
      <w:r>
        <w:br/>
      </w:r>
      <w:r>
        <w:rPr>
          <w:rFonts w:ascii="Times New Roman"/>
          <w:b w:val="false"/>
          <w:i w:val="false"/>
          <w:color w:val="000000"/>
          <w:sz w:val="28"/>
        </w:rPr>
        <w:t>
      екінші абзацтағы «акцияларының он немесе одан да көп процентімен» деген сөздер «дауыс беретін (артықшылықты акцияларды шегере отырып) акцияларының он немесе одан да көп пайызымен» деген сөздермен ауыстырылсын;</w:t>
      </w:r>
      <w:r>
        <w:br/>
      </w:r>
      <w:r>
        <w:rPr>
          <w:rFonts w:ascii="Times New Roman"/>
          <w:b w:val="false"/>
          <w:i w:val="false"/>
          <w:color w:val="000000"/>
          <w:sz w:val="28"/>
        </w:rPr>
        <w:t>
      мынадай мазмұндағы 26-1), 28), 29) және 30) тармақшалармен толықтырылсын:</w:t>
      </w:r>
      <w:r>
        <w:br/>
      </w:r>
      <w:r>
        <w:rPr>
          <w:rFonts w:ascii="Times New Roman"/>
          <w:b w:val="false"/>
          <w:i w:val="false"/>
          <w:color w:val="000000"/>
          <w:sz w:val="28"/>
        </w:rPr>
        <w:t>
      «26-1) сақтандыру холдингі – уәкілетті органның жазбаша келісіміне сәйкес сақтандыру (қайта сақтандыру) ұйымының дауыс беретін (артықшылықты акцияларды шегере отырып) акцияларының жиырма бес немесе одан да көп пайызын тікелей немесе жанама иелене алатын немесе:</w:t>
      </w:r>
      <w:r>
        <w:br/>
      </w:r>
      <w:r>
        <w:rPr>
          <w:rFonts w:ascii="Times New Roman"/>
          <w:b w:val="false"/>
          <w:i w:val="false"/>
          <w:color w:val="000000"/>
          <w:sz w:val="28"/>
        </w:rPr>
        <w:t>
      сақтандыру (қайта сақтандыру) ұйымының дауыс беретін акцияларының (артықшылықты акцияларды шегере отырып) жиырма бес немесе одан да көп пайызымен тікелей немесе жанама дауыс беру;</w:t>
      </w:r>
      <w:r>
        <w:br/>
      </w:r>
      <w:r>
        <w:rPr>
          <w:rFonts w:ascii="Times New Roman"/>
          <w:b w:val="false"/>
          <w:i w:val="false"/>
          <w:color w:val="000000"/>
          <w:sz w:val="28"/>
        </w:rPr>
        <w:t>
      сақтандыру (қайта сақтандыру) ұйымы қабылдайтын шешімдерді шартқа орай не өзгеше түрде анықтау немесе бақылау жасау мүмкіндігіне ие заңды тұлға;»;</w:t>
      </w:r>
      <w:r>
        <w:br/>
      </w:r>
      <w:r>
        <w:rPr>
          <w:rFonts w:ascii="Times New Roman"/>
          <w:b w:val="false"/>
          <w:i w:val="false"/>
          <w:color w:val="000000"/>
          <w:sz w:val="28"/>
        </w:rPr>
        <w:t>
      «28) сюрвейер - функциясына сақтандыруға қабылданатын сақтандыру объектісін алдын ала тексеріп қарау мен бағалау кіретін сақтандыру (қайта сақтандыру) ұйымының қызметкері не ақылы қызмет көрсету шартына сәйкес сақтандыру (қайта сақтандыру) ұйымына қызмет көрсететін заңды тұлға;</w:t>
      </w:r>
      <w:r>
        <w:br/>
      </w:r>
      <w:r>
        <w:rPr>
          <w:rFonts w:ascii="Times New Roman"/>
          <w:b w:val="false"/>
          <w:i w:val="false"/>
          <w:color w:val="000000"/>
          <w:sz w:val="28"/>
        </w:rPr>
        <w:t>
      29) тәуелсіз актуарий – осы Заңның талаптарына сәйкес келетін, сақтандыру (қайта сақтандыру) ұйымының штатында тұрған актуарийдің есептеулерін бағалауды жүргізу үшін сақтандыру (қайта сақтандыру) ұйымы тартатын жеке тұлға;</w:t>
      </w:r>
      <w:r>
        <w:br/>
      </w:r>
      <w:r>
        <w:rPr>
          <w:rFonts w:ascii="Times New Roman"/>
          <w:b w:val="false"/>
          <w:i w:val="false"/>
          <w:color w:val="000000"/>
          <w:sz w:val="28"/>
        </w:rPr>
        <w:t>
      30) ішкі резервтік қор – сақтанушылардан инвестициялау мақсаттары үшін алынған сақтандыру сыйлықақысы және басқару нәтижесінде келтірілген сақтандырушының шығыстарын ескере отырып, оларды инвестициялаудан алынған кіріс (залалдар) бөлігінің есебінен уәкілетті органның нормативтік құқықтық актісінің талаптарына сәйкес сақтандырушы қалыптастыратын ақша сомасы.»;</w:t>
      </w:r>
    </w:p>
    <w:bookmarkEnd w:id="18"/>
    <w:bookmarkStart w:name="z28" w:id="19"/>
    <w:p>
      <w:pPr>
        <w:spacing w:after="0"/>
        <w:ind w:left="0"/>
        <w:jc w:val="both"/>
      </w:pPr>
      <w:r>
        <w:rPr>
          <w:rFonts w:ascii="Times New Roman"/>
          <w:b w:val="false"/>
          <w:i w:val="false"/>
          <w:color w:val="000000"/>
          <w:sz w:val="28"/>
        </w:rPr>
        <w:t>
      2) </w:t>
      </w:r>
      <w:r>
        <w:rPr>
          <w:rFonts w:ascii="Times New Roman"/>
          <w:b w:val="false"/>
          <w:i w:val="false"/>
          <w:color w:val="000000"/>
          <w:sz w:val="28"/>
        </w:rPr>
        <w:t>5-1-бап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«5-1-бап. Қазақстан Республикасының резиденттері емес</w:t>
      </w:r>
      <w:r>
        <w:br/>
      </w:r>
      <w:r>
        <w:rPr>
          <w:rFonts w:ascii="Times New Roman"/>
          <w:b w:val="false"/>
          <w:i w:val="false"/>
          <w:color w:val="000000"/>
          <w:sz w:val="28"/>
        </w:rPr>
        <w:t>
</w:t>
      </w:r>
      <w:r>
        <w:rPr>
          <w:rFonts w:ascii="Times New Roman"/>
          <w:b/>
          <w:i w:val="false"/>
          <w:color w:val="000000"/>
          <w:sz w:val="28"/>
        </w:rPr>
        <w:t>                сақтандыру ұйымдарының сақтандыруы</w:t>
      </w:r>
    </w:p>
    <w:bookmarkEnd w:id="19"/>
    <w:bookmarkStart w:name="z30" w:id="20"/>
    <w:p>
      <w:pPr>
        <w:spacing w:after="0"/>
        <w:ind w:left="0"/>
        <w:jc w:val="both"/>
      </w:pPr>
      <w:r>
        <w:rPr>
          <w:rFonts w:ascii="Times New Roman"/>
          <w:b w:val="false"/>
          <w:i w:val="false"/>
          <w:color w:val="000000"/>
          <w:sz w:val="28"/>
        </w:rPr>
        <w:t>
      1. Заңды тұлғаның немесе оның оқшауланған бөлімшелерінің Қазақстан Республикасының аумағында орналасқан мүліктік мүдделерін және Қазақстан Республикасының резиденті болып табылатын жеке тұлғаның мүліктік мүдделерін сақтандыруды тек сақтандыру ұйымы - Қазақстан Республикасының резиденті ғана жүзеге асыра алады.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резиденттері емес сақтандыру ұйымдарымен, жұмыс істеу, оқу, емделу немесе демалу мақсатында Қазақстан Республикасының шегінен тысқары жерлерде уақытша болатын жеке тұлғалармен - Қазақстан Республикасының резиденттерімен осы тұлғалардың тек Қазақстан Республикасының шегінен тысқары жерлерде уақытша болу кезеңіне ғана сақтандыру шарттарын жасасуға және оларды орындауға жол беріледі.</w:t>
      </w:r>
      <w:r>
        <w:br/>
      </w:r>
      <w:r>
        <w:rPr>
          <w:rFonts w:ascii="Times New Roman"/>
          <w:b w:val="false"/>
          <w:i w:val="false"/>
          <w:color w:val="000000"/>
          <w:sz w:val="28"/>
        </w:rPr>
        <w:t>
</w:t>
      </w:r>
      <w:r>
        <w:rPr>
          <w:rFonts w:ascii="Times New Roman"/>
          <w:b w:val="false"/>
          <w:i w:val="false"/>
          <w:color w:val="000000"/>
          <w:sz w:val="28"/>
        </w:rPr>
        <w:t>
      3. Осы баптың 2-тармағында көзделген жағдайларды қоспағанда, Қазақстан Республикасының екінші деңгейдегі банктеріне және банк операцияларының жекелеген түрлерін жүзеге асыратын ұйымдарға:</w:t>
      </w:r>
      <w:r>
        <w:br/>
      </w:r>
      <w:r>
        <w:rPr>
          <w:rFonts w:ascii="Times New Roman"/>
          <w:b w:val="false"/>
          <w:i w:val="false"/>
          <w:color w:val="000000"/>
          <w:sz w:val="28"/>
        </w:rPr>
        <w:t>
</w:t>
      </w:r>
      <w:r>
        <w:rPr>
          <w:rFonts w:ascii="Times New Roman"/>
          <w:b w:val="false"/>
          <w:i w:val="false"/>
          <w:color w:val="000000"/>
          <w:sz w:val="28"/>
        </w:rPr>
        <w:t>
      1) жеке және заңды тұлғалардан - Қазақстан Республикасының резиденттерінен Қазақстан Республикасының резиденті еместердің пайдасына сақтандыру сыйлықақыларын (жарналарын) төлеуге;</w:t>
      </w:r>
      <w:r>
        <w:br/>
      </w:r>
      <w:r>
        <w:rPr>
          <w:rFonts w:ascii="Times New Roman"/>
          <w:b w:val="false"/>
          <w:i w:val="false"/>
          <w:color w:val="000000"/>
          <w:sz w:val="28"/>
        </w:rPr>
        <w:t>
</w:t>
      </w:r>
      <w:r>
        <w:rPr>
          <w:rFonts w:ascii="Times New Roman"/>
          <w:b w:val="false"/>
          <w:i w:val="false"/>
          <w:color w:val="000000"/>
          <w:sz w:val="28"/>
        </w:rPr>
        <w:t>
      2) жеке және заңды тұлғалардың - Қазақстан Республикасының резиденттерінің пайдасына сақтандыру шарттары бойынша Қазақстан Республикасының резиденті еместерден алынатын сақтандыру төлемдерін жүзеге асырумен байланысты төлемдер мен ақша аударымдарын жүзеге асыруға тыйым салынады.»;</w:t>
      </w:r>
    </w:p>
    <w:bookmarkEnd w:id="20"/>
    <w:bookmarkStart w:name="z35" w:id="21"/>
    <w:p>
      <w:pPr>
        <w:spacing w:after="0"/>
        <w:ind w:left="0"/>
        <w:jc w:val="both"/>
      </w:pPr>
      <w:r>
        <w:rPr>
          <w:rFonts w:ascii="Times New Roman"/>
          <w:b w:val="false"/>
          <w:i w:val="false"/>
          <w:color w:val="000000"/>
          <w:sz w:val="28"/>
        </w:rPr>
        <w:t>
      3)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2-тармақтың 3) және 4) тармақшалары алып тасталсын;</w:t>
      </w:r>
      <w:r>
        <w:br/>
      </w:r>
      <w:r>
        <w:rPr>
          <w:rFonts w:ascii="Times New Roman"/>
          <w:b w:val="false"/>
          <w:i w:val="false"/>
          <w:color w:val="000000"/>
          <w:sz w:val="28"/>
        </w:rPr>
        <w:t>
      3-тармақ мынадай мазмұндағы 15-1) және 18) тармақшалармен толықтырылсын:</w:t>
      </w:r>
      <w:r>
        <w:br/>
      </w:r>
      <w:r>
        <w:rPr>
          <w:rFonts w:ascii="Times New Roman"/>
          <w:b w:val="false"/>
          <w:i w:val="false"/>
          <w:color w:val="000000"/>
          <w:sz w:val="28"/>
        </w:rPr>
        <w:t>
      «15-1) осы тармақтың 13), 14), 15) және 16) тармақшаларында көрсетілген сыныптарды қоспағанда, қаржы ұйымдарының шығындарын сақтандыру;»;</w:t>
      </w:r>
      <w:r>
        <w:br/>
      </w:r>
      <w:r>
        <w:rPr>
          <w:rFonts w:ascii="Times New Roman"/>
          <w:b w:val="false"/>
          <w:i w:val="false"/>
          <w:color w:val="000000"/>
          <w:sz w:val="28"/>
        </w:rPr>
        <w:t>
      «18) титулдық сақтандыру.»;</w:t>
      </w:r>
    </w:p>
    <w:bookmarkEnd w:id="21"/>
    <w:bookmarkStart w:name="z36" w:id="22"/>
    <w:p>
      <w:pPr>
        <w:spacing w:after="0"/>
        <w:ind w:left="0"/>
        <w:jc w:val="both"/>
      </w:pPr>
      <w:r>
        <w:rPr>
          <w:rFonts w:ascii="Times New Roman"/>
          <w:b w:val="false"/>
          <w:i w:val="false"/>
          <w:color w:val="000000"/>
          <w:sz w:val="28"/>
        </w:rPr>
        <w:t>
      4)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2-1 және 2-2-тармақтар алып тасталсын;</w:t>
      </w:r>
      <w:r>
        <w:br/>
      </w:r>
      <w:r>
        <w:rPr>
          <w:rFonts w:ascii="Times New Roman"/>
          <w:b w:val="false"/>
          <w:i w:val="false"/>
          <w:color w:val="000000"/>
          <w:sz w:val="28"/>
        </w:rPr>
        <w:t>
      мынадай мазмұндағы 16 және 17-тармақтармен толықтырылсын:</w:t>
      </w:r>
      <w:r>
        <w:br/>
      </w:r>
      <w:r>
        <w:rPr>
          <w:rFonts w:ascii="Times New Roman"/>
          <w:b w:val="false"/>
          <w:i w:val="false"/>
          <w:color w:val="000000"/>
          <w:sz w:val="28"/>
        </w:rPr>
        <w:t>
      «16. Қаржы ұйымдарының шығындарын сақтандыру, осы Заңның 6-бабы 3-тармағының 13), 14), 15) және 16) тармақшаларында көрсетілген сыныптарды қоспағанда, қаржы ұйымдарының қаржылық қызметтер көрсетуі нәтижесіндегі шығындарды ішінара немесе толық өтеу мөлшерінде сақтандыру төлемін жүзеге асыруды көздейтін сақтандыру түрлерінің жиынтығын білдіреді.</w:t>
      </w:r>
      <w:r>
        <w:br/>
      </w:r>
      <w:r>
        <w:rPr>
          <w:rFonts w:ascii="Times New Roman"/>
          <w:b w:val="false"/>
          <w:i w:val="false"/>
          <w:color w:val="000000"/>
          <w:sz w:val="28"/>
        </w:rPr>
        <w:t>
      17. Титулдық сақтандыру мүлікке меншік құқығын тоқтатқан жағдайда, сақтанушының мүліктік мүдделеріне келтірілген залалды ішінара немесе толық өтеу мөлшерінде сақтандыру төлемін жүзеге асыруды көздейтін сақтандыру түрлерінің жиынтығын білдіреді.»;</w:t>
      </w:r>
    </w:p>
    <w:bookmarkEnd w:id="22"/>
    <w:bookmarkStart w:name="z37" w:id="23"/>
    <w:p>
      <w:pPr>
        <w:spacing w:after="0"/>
        <w:ind w:left="0"/>
        <w:jc w:val="both"/>
      </w:pPr>
      <w:r>
        <w:rPr>
          <w:rFonts w:ascii="Times New Roman"/>
          <w:b w:val="false"/>
          <w:i w:val="false"/>
          <w:color w:val="000000"/>
          <w:sz w:val="28"/>
        </w:rPr>
        <w:t>
      5) </w:t>
      </w:r>
      <w:r>
        <w:rPr>
          <w:rFonts w:ascii="Times New Roman"/>
          <w:b w:val="false"/>
          <w:i w:val="false"/>
          <w:color w:val="000000"/>
          <w:sz w:val="28"/>
        </w:rPr>
        <w:t>9-баптың</w:t>
      </w:r>
      <w:r>
        <w:rPr>
          <w:rFonts w:ascii="Times New Roman"/>
          <w:b w:val="false"/>
          <w:i w:val="false"/>
          <w:color w:val="000000"/>
          <w:sz w:val="28"/>
        </w:rPr>
        <w:t xml:space="preserve"> 5-тармағында:</w:t>
      </w:r>
      <w:r>
        <w:br/>
      </w:r>
      <w:r>
        <w:rPr>
          <w:rFonts w:ascii="Times New Roman"/>
          <w:b w:val="false"/>
          <w:i w:val="false"/>
          <w:color w:val="000000"/>
          <w:sz w:val="28"/>
        </w:rPr>
        <w:t>
      «сақтандыру ұйымы» деген сөздерден кейін «осы Заңның 8-бабының 3-тармағында көзделген сыныптарды біріктіруді ескере отырып,» деген сөздермен толықтырылсын;</w:t>
      </w:r>
      <w:r>
        <w:br/>
      </w:r>
      <w:r>
        <w:rPr>
          <w:rFonts w:ascii="Times New Roman"/>
          <w:b w:val="false"/>
          <w:i w:val="false"/>
          <w:color w:val="000000"/>
          <w:sz w:val="28"/>
        </w:rPr>
        <w:t>
      «тек қана» деген сөздер алып тасталсын;</w:t>
      </w:r>
    </w:p>
    <w:bookmarkEnd w:id="23"/>
    <w:bookmarkStart w:name="z38" w:id="24"/>
    <w:p>
      <w:pPr>
        <w:spacing w:after="0"/>
        <w:ind w:left="0"/>
        <w:jc w:val="both"/>
      </w:pPr>
      <w:r>
        <w:rPr>
          <w:rFonts w:ascii="Times New Roman"/>
          <w:b w:val="false"/>
          <w:i w:val="false"/>
          <w:color w:val="000000"/>
          <w:sz w:val="28"/>
        </w:rPr>
        <w:t>
      6) </w:t>
      </w:r>
      <w:r>
        <w:rPr>
          <w:rFonts w:ascii="Times New Roman"/>
          <w:b w:val="false"/>
          <w:i w:val="false"/>
          <w:color w:val="000000"/>
          <w:sz w:val="28"/>
        </w:rPr>
        <w:t>10-бап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«10-бап. Сақтандыру нарығының қатысушылары</w:t>
      </w:r>
    </w:p>
    <w:bookmarkEnd w:id="24"/>
    <w:bookmarkStart w:name="z40" w:id="25"/>
    <w:p>
      <w:pPr>
        <w:spacing w:after="0"/>
        <w:ind w:left="0"/>
        <w:jc w:val="both"/>
      </w:pPr>
      <w:r>
        <w:rPr>
          <w:rFonts w:ascii="Times New Roman"/>
          <w:b w:val="false"/>
          <w:i w:val="false"/>
          <w:color w:val="000000"/>
          <w:sz w:val="28"/>
        </w:rPr>
        <w:t>
      Қазақстан Республикасы сақтандыру нарығының қатысушылары:</w:t>
      </w:r>
      <w:r>
        <w:br/>
      </w:r>
      <w:r>
        <w:rPr>
          <w:rFonts w:ascii="Times New Roman"/>
          <w:b w:val="false"/>
          <w:i w:val="false"/>
          <w:color w:val="000000"/>
          <w:sz w:val="28"/>
        </w:rPr>
        <w:t>
</w:t>
      </w:r>
      <w:r>
        <w:rPr>
          <w:rFonts w:ascii="Times New Roman"/>
          <w:b w:val="false"/>
          <w:i w:val="false"/>
          <w:color w:val="000000"/>
          <w:sz w:val="28"/>
        </w:rPr>
        <w:t>
      1) сақтандыру (қайта сақтандыру) ұйымы;</w:t>
      </w:r>
      <w:r>
        <w:br/>
      </w:r>
      <w:r>
        <w:rPr>
          <w:rFonts w:ascii="Times New Roman"/>
          <w:b w:val="false"/>
          <w:i w:val="false"/>
          <w:color w:val="000000"/>
          <w:sz w:val="28"/>
        </w:rPr>
        <w:t>
</w:t>
      </w:r>
      <w:r>
        <w:rPr>
          <w:rFonts w:ascii="Times New Roman"/>
          <w:b w:val="false"/>
          <w:i w:val="false"/>
          <w:color w:val="000000"/>
          <w:sz w:val="28"/>
        </w:rPr>
        <w:t>
      2) сақтандыру брокерi;</w:t>
      </w:r>
      <w:r>
        <w:br/>
      </w:r>
      <w:r>
        <w:rPr>
          <w:rFonts w:ascii="Times New Roman"/>
          <w:b w:val="false"/>
          <w:i w:val="false"/>
          <w:color w:val="000000"/>
          <w:sz w:val="28"/>
        </w:rPr>
        <w:t>
</w:t>
      </w:r>
      <w:r>
        <w:rPr>
          <w:rFonts w:ascii="Times New Roman"/>
          <w:b w:val="false"/>
          <w:i w:val="false"/>
          <w:color w:val="000000"/>
          <w:sz w:val="28"/>
        </w:rPr>
        <w:t>
      3) сақтандыру агентi;</w:t>
      </w:r>
      <w:r>
        <w:br/>
      </w:r>
      <w:r>
        <w:rPr>
          <w:rFonts w:ascii="Times New Roman"/>
          <w:b w:val="false"/>
          <w:i w:val="false"/>
          <w:color w:val="000000"/>
          <w:sz w:val="28"/>
        </w:rPr>
        <w:t>
</w:t>
      </w:r>
      <w:r>
        <w:rPr>
          <w:rFonts w:ascii="Times New Roman"/>
          <w:b w:val="false"/>
          <w:i w:val="false"/>
          <w:color w:val="000000"/>
          <w:sz w:val="28"/>
        </w:rPr>
        <w:t>
      4) сақтанушы, сақтандырылушы, пайда алушы;</w:t>
      </w:r>
      <w:r>
        <w:br/>
      </w:r>
      <w:r>
        <w:rPr>
          <w:rFonts w:ascii="Times New Roman"/>
          <w:b w:val="false"/>
          <w:i w:val="false"/>
          <w:color w:val="000000"/>
          <w:sz w:val="28"/>
        </w:rPr>
        <w:t>
</w:t>
      </w:r>
      <w:r>
        <w:rPr>
          <w:rFonts w:ascii="Times New Roman"/>
          <w:b w:val="false"/>
          <w:i w:val="false"/>
          <w:color w:val="000000"/>
          <w:sz w:val="28"/>
        </w:rPr>
        <w:t>
      5) актуарий;</w:t>
      </w:r>
      <w:r>
        <w:br/>
      </w:r>
      <w:r>
        <w:rPr>
          <w:rFonts w:ascii="Times New Roman"/>
          <w:b w:val="false"/>
          <w:i w:val="false"/>
          <w:color w:val="000000"/>
          <w:sz w:val="28"/>
        </w:rPr>
        <w:t>
</w:t>
      </w:r>
      <w:r>
        <w:rPr>
          <w:rFonts w:ascii="Times New Roman"/>
          <w:b w:val="false"/>
          <w:i w:val="false"/>
          <w:color w:val="000000"/>
          <w:sz w:val="28"/>
        </w:rPr>
        <w:t>
      6) тәуелсіз актуарий;</w:t>
      </w:r>
      <w:r>
        <w:br/>
      </w:r>
      <w:r>
        <w:rPr>
          <w:rFonts w:ascii="Times New Roman"/>
          <w:b w:val="false"/>
          <w:i w:val="false"/>
          <w:color w:val="000000"/>
          <w:sz w:val="28"/>
        </w:rPr>
        <w:t>
</w:t>
      </w:r>
      <w:r>
        <w:rPr>
          <w:rFonts w:ascii="Times New Roman"/>
          <w:b w:val="false"/>
          <w:i w:val="false"/>
          <w:color w:val="000000"/>
          <w:sz w:val="28"/>
        </w:rPr>
        <w:t>
      7) тәуелсіз бағалаушы;</w:t>
      </w:r>
      <w:r>
        <w:br/>
      </w:r>
      <w:r>
        <w:rPr>
          <w:rFonts w:ascii="Times New Roman"/>
          <w:b w:val="false"/>
          <w:i w:val="false"/>
          <w:color w:val="000000"/>
          <w:sz w:val="28"/>
        </w:rPr>
        <w:t>
</w:t>
      </w:r>
      <w:r>
        <w:rPr>
          <w:rFonts w:ascii="Times New Roman"/>
          <w:b w:val="false"/>
          <w:i w:val="false"/>
          <w:color w:val="000000"/>
          <w:sz w:val="28"/>
        </w:rPr>
        <w:t>
      8) андеррайтер;</w:t>
      </w:r>
      <w:r>
        <w:br/>
      </w:r>
      <w:r>
        <w:rPr>
          <w:rFonts w:ascii="Times New Roman"/>
          <w:b w:val="false"/>
          <w:i w:val="false"/>
          <w:color w:val="000000"/>
          <w:sz w:val="28"/>
        </w:rPr>
        <w:t>
</w:t>
      </w:r>
      <w:r>
        <w:rPr>
          <w:rFonts w:ascii="Times New Roman"/>
          <w:b w:val="false"/>
          <w:i w:val="false"/>
          <w:color w:val="000000"/>
          <w:sz w:val="28"/>
        </w:rPr>
        <w:t>
      9) аджастер;</w:t>
      </w:r>
      <w:r>
        <w:br/>
      </w:r>
      <w:r>
        <w:rPr>
          <w:rFonts w:ascii="Times New Roman"/>
          <w:b w:val="false"/>
          <w:i w:val="false"/>
          <w:color w:val="000000"/>
          <w:sz w:val="28"/>
        </w:rPr>
        <w:t>
</w:t>
      </w:r>
      <w:r>
        <w:rPr>
          <w:rFonts w:ascii="Times New Roman"/>
          <w:b w:val="false"/>
          <w:i w:val="false"/>
          <w:color w:val="000000"/>
          <w:sz w:val="28"/>
        </w:rPr>
        <w:t>
      10) сюрвейер;</w:t>
      </w:r>
      <w:r>
        <w:br/>
      </w:r>
      <w:r>
        <w:rPr>
          <w:rFonts w:ascii="Times New Roman"/>
          <w:b w:val="false"/>
          <w:i w:val="false"/>
          <w:color w:val="000000"/>
          <w:sz w:val="28"/>
        </w:rPr>
        <w:t>
</w:t>
      </w:r>
      <w:r>
        <w:rPr>
          <w:rFonts w:ascii="Times New Roman"/>
          <w:b w:val="false"/>
          <w:i w:val="false"/>
          <w:color w:val="000000"/>
          <w:sz w:val="28"/>
        </w:rPr>
        <w:t>
      11) сақтандыру омбудсманы;</w:t>
      </w:r>
      <w:r>
        <w:br/>
      </w:r>
      <w:r>
        <w:rPr>
          <w:rFonts w:ascii="Times New Roman"/>
          <w:b w:val="false"/>
          <w:i w:val="false"/>
          <w:color w:val="000000"/>
          <w:sz w:val="28"/>
        </w:rPr>
        <w:t>
</w:t>
      </w:r>
      <w:r>
        <w:rPr>
          <w:rFonts w:ascii="Times New Roman"/>
          <w:b w:val="false"/>
          <w:i w:val="false"/>
          <w:color w:val="000000"/>
          <w:sz w:val="28"/>
        </w:rPr>
        <w:t>
      12) сақтандыру (қайта сақтандыру) ұйымдары мен сақтандыру брокерлерінің бірлестігі;</w:t>
      </w:r>
      <w:r>
        <w:br/>
      </w:r>
      <w:r>
        <w:rPr>
          <w:rFonts w:ascii="Times New Roman"/>
          <w:b w:val="false"/>
          <w:i w:val="false"/>
          <w:color w:val="000000"/>
          <w:sz w:val="28"/>
        </w:rPr>
        <w:t>
</w:t>
      </w:r>
      <w:r>
        <w:rPr>
          <w:rFonts w:ascii="Times New Roman"/>
          <w:b w:val="false"/>
          <w:i w:val="false"/>
          <w:color w:val="000000"/>
          <w:sz w:val="28"/>
        </w:rPr>
        <w:t>
      13) актуарийлер бірлестігі;</w:t>
      </w:r>
      <w:r>
        <w:br/>
      </w:r>
      <w:r>
        <w:rPr>
          <w:rFonts w:ascii="Times New Roman"/>
          <w:b w:val="false"/>
          <w:i w:val="false"/>
          <w:color w:val="000000"/>
          <w:sz w:val="28"/>
        </w:rPr>
        <w:t>
</w:t>
      </w:r>
      <w:r>
        <w:rPr>
          <w:rFonts w:ascii="Times New Roman"/>
          <w:b w:val="false"/>
          <w:i w:val="false"/>
          <w:color w:val="000000"/>
          <w:sz w:val="28"/>
        </w:rPr>
        <w:t>
      14) сақтандырумен байланысты кәсiпкерлiк қызметтi жүзеге асыратын өзге де жеке және заңды тұлғалар болып табылады.»;</w:t>
      </w:r>
    </w:p>
    <w:bookmarkEnd w:id="25"/>
    <w:bookmarkStart w:name="z55" w:id="26"/>
    <w:p>
      <w:pPr>
        <w:spacing w:after="0"/>
        <w:ind w:left="0"/>
        <w:jc w:val="both"/>
      </w:pPr>
      <w:r>
        <w:rPr>
          <w:rFonts w:ascii="Times New Roman"/>
          <w:b w:val="false"/>
          <w:i w:val="false"/>
          <w:color w:val="000000"/>
          <w:sz w:val="28"/>
        </w:rPr>
        <w:t>
      7) мынадай мазмұндағы 10-1 және 10-2-баптармен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«10-1-бап. Сақтандыру (қайта сақтандыру) ұйымдары мен</w:t>
      </w:r>
      <w:r>
        <w:br/>
      </w:r>
      <w:r>
        <w:rPr>
          <w:rFonts w:ascii="Times New Roman"/>
          <w:b w:val="false"/>
          <w:i w:val="false"/>
          <w:color w:val="000000"/>
          <w:sz w:val="28"/>
        </w:rPr>
        <w:t>
</w:t>
      </w:r>
      <w:r>
        <w:rPr>
          <w:rFonts w:ascii="Times New Roman"/>
          <w:b/>
          <w:i w:val="false"/>
          <w:color w:val="000000"/>
          <w:sz w:val="28"/>
        </w:rPr>
        <w:t>                 сақтандыру брокерлері бірлестігінің,</w:t>
      </w:r>
      <w:r>
        <w:br/>
      </w:r>
      <w:r>
        <w:rPr>
          <w:rFonts w:ascii="Times New Roman"/>
          <w:b w:val="false"/>
          <w:i w:val="false"/>
          <w:color w:val="000000"/>
          <w:sz w:val="28"/>
        </w:rPr>
        <w:t>
</w:t>
      </w:r>
      <w:r>
        <w:rPr>
          <w:rFonts w:ascii="Times New Roman"/>
          <w:b/>
          <w:i w:val="false"/>
          <w:color w:val="000000"/>
          <w:sz w:val="28"/>
        </w:rPr>
        <w:t>                 актуарийлер бірлестігінің өкілеттіктері</w:t>
      </w:r>
    </w:p>
    <w:bookmarkEnd w:id="26"/>
    <w:bookmarkStart w:name="z57" w:id="27"/>
    <w:p>
      <w:pPr>
        <w:spacing w:after="0"/>
        <w:ind w:left="0"/>
        <w:jc w:val="both"/>
      </w:pPr>
      <w:r>
        <w:rPr>
          <w:rFonts w:ascii="Times New Roman"/>
          <w:b w:val="false"/>
          <w:i w:val="false"/>
          <w:color w:val="000000"/>
          <w:sz w:val="28"/>
        </w:rPr>
        <w:t>
      1. Сақтандыру (қайта сақтандыру) ұйымдары мен сақтандыру брокерлері бірлестігінің, актуарийлер бірлестігінің өкілеттіктеріне:</w:t>
      </w:r>
      <w:r>
        <w:br/>
      </w:r>
      <w:r>
        <w:rPr>
          <w:rFonts w:ascii="Times New Roman"/>
          <w:b w:val="false"/>
          <w:i w:val="false"/>
          <w:color w:val="000000"/>
          <w:sz w:val="28"/>
        </w:rPr>
        <w:t>
</w:t>
      </w:r>
      <w:r>
        <w:rPr>
          <w:rFonts w:ascii="Times New Roman"/>
          <w:b w:val="false"/>
          <w:i w:val="false"/>
          <w:color w:val="000000"/>
          <w:sz w:val="28"/>
        </w:rPr>
        <w:t>
      1) сақтандыру нарығында өз қызметін жүзеге асыру кезінде өз мүшелерінің өзара іс-әрекетін қамтамасыз ету;</w:t>
      </w:r>
      <w:r>
        <w:br/>
      </w:r>
      <w:r>
        <w:rPr>
          <w:rFonts w:ascii="Times New Roman"/>
          <w:b w:val="false"/>
          <w:i w:val="false"/>
          <w:color w:val="000000"/>
          <w:sz w:val="28"/>
        </w:rPr>
        <w:t>
</w:t>
      </w:r>
      <w:r>
        <w:rPr>
          <w:rFonts w:ascii="Times New Roman"/>
          <w:b w:val="false"/>
          <w:i w:val="false"/>
          <w:color w:val="000000"/>
          <w:sz w:val="28"/>
        </w:rPr>
        <w:t>
      2) ішкі құжаттарды әзірлеу;</w:t>
      </w:r>
      <w:r>
        <w:br/>
      </w:r>
      <w:r>
        <w:rPr>
          <w:rFonts w:ascii="Times New Roman"/>
          <w:b w:val="false"/>
          <w:i w:val="false"/>
          <w:color w:val="000000"/>
          <w:sz w:val="28"/>
        </w:rPr>
        <w:t>
</w:t>
      </w:r>
      <w:r>
        <w:rPr>
          <w:rFonts w:ascii="Times New Roman"/>
          <w:b w:val="false"/>
          <w:i w:val="false"/>
          <w:color w:val="000000"/>
          <w:sz w:val="28"/>
        </w:rPr>
        <w:t>
      3) сақтандыру нарығына қатысушыларды оқытуды өткізу;</w:t>
      </w:r>
      <w:r>
        <w:br/>
      </w:r>
      <w:r>
        <w:rPr>
          <w:rFonts w:ascii="Times New Roman"/>
          <w:b w:val="false"/>
          <w:i w:val="false"/>
          <w:color w:val="000000"/>
          <w:sz w:val="28"/>
        </w:rPr>
        <w:t>
</w:t>
      </w:r>
      <w:r>
        <w:rPr>
          <w:rFonts w:ascii="Times New Roman"/>
          <w:b w:val="false"/>
          <w:i w:val="false"/>
          <w:color w:val="000000"/>
          <w:sz w:val="28"/>
        </w:rPr>
        <w:t>
      4) мүшелерінің арасында туындайтын дауларды қарау;</w:t>
      </w:r>
      <w:r>
        <w:br/>
      </w:r>
      <w:r>
        <w:rPr>
          <w:rFonts w:ascii="Times New Roman"/>
          <w:b w:val="false"/>
          <w:i w:val="false"/>
          <w:color w:val="000000"/>
          <w:sz w:val="28"/>
        </w:rPr>
        <w:t>
</w:t>
      </w:r>
      <w:r>
        <w:rPr>
          <w:rFonts w:ascii="Times New Roman"/>
          <w:b w:val="false"/>
          <w:i w:val="false"/>
          <w:color w:val="000000"/>
          <w:sz w:val="28"/>
        </w:rPr>
        <w:t>
      5) өз мүшелерінің мүдделерін қорғауды қамтамасыз ету;</w:t>
      </w:r>
      <w:r>
        <w:br/>
      </w:r>
      <w:r>
        <w:rPr>
          <w:rFonts w:ascii="Times New Roman"/>
          <w:b w:val="false"/>
          <w:i w:val="false"/>
          <w:color w:val="000000"/>
          <w:sz w:val="28"/>
        </w:rPr>
        <w:t>
</w:t>
      </w:r>
      <w:r>
        <w:rPr>
          <w:rFonts w:ascii="Times New Roman"/>
          <w:b w:val="false"/>
          <w:i w:val="false"/>
          <w:color w:val="000000"/>
          <w:sz w:val="28"/>
        </w:rPr>
        <w:t>
      6) Қазақстан Республикасының заңнамалық актілерінде белгіленген талаптарды сақтандыру нарығына кәсіби қатысушылардың ықтимал бұзушылықтары туралы мәліметтерді уәкілетті органға жіберу;</w:t>
      </w:r>
      <w:r>
        <w:br/>
      </w:r>
      <w:r>
        <w:rPr>
          <w:rFonts w:ascii="Times New Roman"/>
          <w:b w:val="false"/>
          <w:i w:val="false"/>
          <w:color w:val="000000"/>
          <w:sz w:val="28"/>
        </w:rPr>
        <w:t>
</w:t>
      </w:r>
      <w:r>
        <w:rPr>
          <w:rFonts w:ascii="Times New Roman"/>
          <w:b w:val="false"/>
          <w:i w:val="false"/>
          <w:color w:val="000000"/>
          <w:sz w:val="28"/>
        </w:rPr>
        <w:t>
      7) құрылтай құжаттарында көзделген өзге де функцияларды жүзеге асыру жатады.</w:t>
      </w:r>
      <w:r>
        <w:br/>
      </w:r>
      <w:r>
        <w:rPr>
          <w:rFonts w:ascii="Times New Roman"/>
          <w:b w:val="false"/>
          <w:i w:val="false"/>
          <w:color w:val="000000"/>
          <w:sz w:val="28"/>
        </w:rPr>
        <w:t>
</w:t>
      </w:r>
      <w:r>
        <w:rPr>
          <w:rFonts w:ascii="Times New Roman"/>
          <w:b w:val="false"/>
          <w:i w:val="false"/>
          <w:color w:val="000000"/>
          <w:sz w:val="28"/>
        </w:rPr>
        <w:t>
      2. Сақтандыру (қайта сақтандыру) ұйымдары мен сақтандыру брокерлері бірлестігі, актуарийлер бірлестігі өз мүшелерінің кәсіби қызметінің мәселелері бойынша уәкілетті орган беретін ақпаратты өз мүшелерінің назарына жеткізуге міндетті.</w:t>
      </w:r>
    </w:p>
    <w:bookmarkEnd w:id="27"/>
    <w:bookmarkStart w:name="z66" w:id="28"/>
    <w:p>
      <w:pPr>
        <w:spacing w:after="0"/>
        <w:ind w:left="0"/>
        <w:jc w:val="both"/>
      </w:pPr>
      <w:r>
        <w:rPr>
          <w:rFonts w:ascii="Times New Roman"/>
          <w:b w:val="false"/>
          <w:i w:val="false"/>
          <w:color w:val="000000"/>
          <w:sz w:val="28"/>
        </w:rPr>
        <w:t>
</w:t>
      </w:r>
      <w:r>
        <w:rPr>
          <w:rFonts w:ascii="Times New Roman"/>
          <w:b/>
          <w:i w:val="false"/>
          <w:color w:val="000000"/>
          <w:sz w:val="28"/>
        </w:rPr>
        <w:t>      10-2-бап. Сақтандыру (қайта сақтандыру) ұйымдары мен</w:t>
      </w:r>
      <w:r>
        <w:br/>
      </w:r>
      <w:r>
        <w:rPr>
          <w:rFonts w:ascii="Times New Roman"/>
          <w:b w:val="false"/>
          <w:i w:val="false"/>
          <w:color w:val="000000"/>
          <w:sz w:val="28"/>
        </w:rPr>
        <w:t>
</w:t>
      </w:r>
      <w:r>
        <w:rPr>
          <w:rFonts w:ascii="Times New Roman"/>
          <w:b/>
          <w:i w:val="false"/>
          <w:color w:val="000000"/>
          <w:sz w:val="28"/>
        </w:rPr>
        <w:t>                сақтандыру брокерлері бірлестігінің,</w:t>
      </w:r>
      <w:r>
        <w:br/>
      </w:r>
      <w:r>
        <w:rPr>
          <w:rFonts w:ascii="Times New Roman"/>
          <w:b w:val="false"/>
          <w:i w:val="false"/>
          <w:color w:val="000000"/>
          <w:sz w:val="28"/>
        </w:rPr>
        <w:t>
</w:t>
      </w:r>
      <w:r>
        <w:rPr>
          <w:rFonts w:ascii="Times New Roman"/>
          <w:b/>
          <w:i w:val="false"/>
          <w:color w:val="000000"/>
          <w:sz w:val="28"/>
        </w:rPr>
        <w:t>                актуарийлер бірлестігінің ішкі құжаттары</w:t>
      </w:r>
    </w:p>
    <w:bookmarkEnd w:id="28"/>
    <w:bookmarkStart w:name="z67" w:id="29"/>
    <w:p>
      <w:pPr>
        <w:spacing w:after="0"/>
        <w:ind w:left="0"/>
        <w:jc w:val="both"/>
      </w:pPr>
      <w:r>
        <w:rPr>
          <w:rFonts w:ascii="Times New Roman"/>
          <w:b w:val="false"/>
          <w:i w:val="false"/>
          <w:color w:val="000000"/>
          <w:sz w:val="28"/>
        </w:rPr>
        <w:t>
      Сақтандыру (қайта сақтандыру) ұйымдары мен сақтандыру брокерлері бірлестігі, актуарийлер бірлестігі мынадай ішкі құжаттарды:</w:t>
      </w:r>
      <w:r>
        <w:br/>
      </w:r>
      <w:r>
        <w:rPr>
          <w:rFonts w:ascii="Times New Roman"/>
          <w:b w:val="false"/>
          <w:i w:val="false"/>
          <w:color w:val="000000"/>
          <w:sz w:val="28"/>
        </w:rPr>
        <w:t>
</w:t>
      </w:r>
      <w:r>
        <w:rPr>
          <w:rFonts w:ascii="Times New Roman"/>
          <w:b w:val="false"/>
          <w:i w:val="false"/>
          <w:color w:val="000000"/>
          <w:sz w:val="28"/>
        </w:rPr>
        <w:t>
      1) сақтандыру нарығындағы қызмет стандарттарын;</w:t>
      </w:r>
      <w:r>
        <w:br/>
      </w:r>
      <w:r>
        <w:rPr>
          <w:rFonts w:ascii="Times New Roman"/>
          <w:b w:val="false"/>
          <w:i w:val="false"/>
          <w:color w:val="000000"/>
          <w:sz w:val="28"/>
        </w:rPr>
        <w:t>
</w:t>
      </w:r>
      <w:r>
        <w:rPr>
          <w:rFonts w:ascii="Times New Roman"/>
          <w:b w:val="false"/>
          <w:i w:val="false"/>
          <w:color w:val="000000"/>
          <w:sz w:val="28"/>
        </w:rPr>
        <w:t>
      2) кәсіби әдеп кодексін;</w:t>
      </w:r>
      <w:r>
        <w:br/>
      </w:r>
      <w:r>
        <w:rPr>
          <w:rFonts w:ascii="Times New Roman"/>
          <w:b w:val="false"/>
          <w:i w:val="false"/>
          <w:color w:val="000000"/>
          <w:sz w:val="28"/>
        </w:rPr>
        <w:t>
</w:t>
      </w:r>
      <w:r>
        <w:rPr>
          <w:rFonts w:ascii="Times New Roman"/>
          <w:b w:val="false"/>
          <w:i w:val="false"/>
          <w:color w:val="000000"/>
          <w:sz w:val="28"/>
        </w:rPr>
        <w:t>
      3) дауларды шешу тәртібін;</w:t>
      </w:r>
      <w:r>
        <w:br/>
      </w:r>
      <w:r>
        <w:rPr>
          <w:rFonts w:ascii="Times New Roman"/>
          <w:b w:val="false"/>
          <w:i w:val="false"/>
          <w:color w:val="000000"/>
          <w:sz w:val="28"/>
        </w:rPr>
        <w:t>
</w:t>
      </w:r>
      <w:r>
        <w:rPr>
          <w:rFonts w:ascii="Times New Roman"/>
          <w:b w:val="false"/>
          <w:i w:val="false"/>
          <w:color w:val="000000"/>
          <w:sz w:val="28"/>
        </w:rPr>
        <w:t>
      4) жарғыда көзделген өзге де құжаттарды қабылдайды.</w:t>
      </w:r>
      <w:r>
        <w:br/>
      </w:r>
      <w:r>
        <w:rPr>
          <w:rFonts w:ascii="Times New Roman"/>
          <w:b w:val="false"/>
          <w:i w:val="false"/>
          <w:color w:val="000000"/>
          <w:sz w:val="28"/>
        </w:rPr>
        <w:t>
      Ішкі құжаттарды сақтандыру (қайта сақтандыру) ұйымдары мен сақтандыру брокерлері бірлестіктерін, актуарийлер бірлестіктерін басқарудың жоғары органы бекітеді және олар өз мүшелерінің орындауы үшін міндетті болып табылады.»;</w:t>
      </w:r>
    </w:p>
    <w:bookmarkEnd w:id="29"/>
    <w:bookmarkStart w:name="z72" w:id="30"/>
    <w:p>
      <w:pPr>
        <w:spacing w:after="0"/>
        <w:ind w:left="0"/>
        <w:jc w:val="both"/>
      </w:pPr>
      <w:r>
        <w:rPr>
          <w:rFonts w:ascii="Times New Roman"/>
          <w:b w:val="false"/>
          <w:i w:val="false"/>
          <w:color w:val="000000"/>
          <w:sz w:val="28"/>
        </w:rPr>
        <w:t>
      8)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2-тармақта: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осы Заңда белгіленген шектеулерді ескере отырып, инвестициялық қызметтi;»;</w:t>
      </w:r>
      <w:r>
        <w:br/>
      </w:r>
      <w:r>
        <w:rPr>
          <w:rFonts w:ascii="Times New Roman"/>
          <w:b w:val="false"/>
          <w:i w:val="false"/>
          <w:color w:val="000000"/>
          <w:sz w:val="28"/>
        </w:rPr>
        <w:t>
      5) тармақшадағы «бұрын» деген сөз алып тасталсын;</w:t>
      </w:r>
      <w:r>
        <w:br/>
      </w:r>
      <w:r>
        <w:rPr>
          <w:rFonts w:ascii="Times New Roman"/>
          <w:b w:val="false"/>
          <w:i w:val="false"/>
          <w:color w:val="000000"/>
          <w:sz w:val="28"/>
        </w:rPr>
        <w:t>
      10) тармақша алып тасталсын;</w:t>
      </w:r>
      <w:r>
        <w:br/>
      </w:r>
      <w:r>
        <w:rPr>
          <w:rFonts w:ascii="Times New Roman"/>
          <w:b w:val="false"/>
          <w:i w:val="false"/>
          <w:color w:val="000000"/>
          <w:sz w:val="28"/>
        </w:rPr>
        <w:t>
      4-тармақта:</w:t>
      </w:r>
      <w:r>
        <w:br/>
      </w:r>
      <w:r>
        <w:rPr>
          <w:rFonts w:ascii="Times New Roman"/>
          <w:b w:val="false"/>
          <w:i w:val="false"/>
          <w:color w:val="000000"/>
          <w:sz w:val="28"/>
        </w:rPr>
        <w:t>
      бірінші бөліктің бірінші сөйлеміндегі «таратылған жағдайда» деген сөздердің алдынан «мәжбүрлеп» деген сөзбен толықтырылсын;</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«Сақтандыру ұйымдары мәжбүрлеп таратылған жағдайда сақтанушыларға (сақтандырылушыларға, пайда алушыларға) сақтандыру төлемдерiн жүзеге асыруға кепiлдiк беретiн ұйымға сақтандыру ұйымдарының міндетті қатысуы осы Заңда немесе Қазақстан Республикасының сақтандырудың міндетті түрлері бойынша заңнамалық актілерінде көзделеді.»;</w:t>
      </w:r>
    </w:p>
    <w:bookmarkEnd w:id="30"/>
    <w:bookmarkStart w:name="z73" w:id="31"/>
    <w:p>
      <w:pPr>
        <w:spacing w:after="0"/>
        <w:ind w:left="0"/>
        <w:jc w:val="both"/>
      </w:pPr>
      <w:r>
        <w:rPr>
          <w:rFonts w:ascii="Times New Roman"/>
          <w:b w:val="false"/>
          <w:i w:val="false"/>
          <w:color w:val="000000"/>
          <w:sz w:val="28"/>
        </w:rPr>
        <w:t>
      9) </w:t>
      </w:r>
      <w:r>
        <w:rPr>
          <w:rFonts w:ascii="Times New Roman"/>
          <w:b w:val="false"/>
          <w:i w:val="false"/>
          <w:color w:val="000000"/>
          <w:sz w:val="28"/>
        </w:rPr>
        <w:t>11-1-бап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«11-1-бап. Сақтандыру қызметін жүзеге асырудың</w:t>
      </w:r>
      <w:r>
        <w:br/>
      </w:r>
      <w:r>
        <w:rPr>
          <w:rFonts w:ascii="Times New Roman"/>
          <w:b w:val="false"/>
          <w:i w:val="false"/>
          <w:color w:val="000000"/>
          <w:sz w:val="28"/>
        </w:rPr>
        <w:t>
</w:t>
      </w:r>
      <w:r>
        <w:rPr>
          <w:rFonts w:ascii="Times New Roman"/>
          <w:b/>
          <w:i w:val="false"/>
          <w:color w:val="000000"/>
          <w:sz w:val="28"/>
        </w:rPr>
        <w:t>                 жалпы талаптары</w:t>
      </w:r>
    </w:p>
    <w:bookmarkEnd w:id="31"/>
    <w:bookmarkStart w:name="z75" w:id="32"/>
    <w:p>
      <w:pPr>
        <w:spacing w:after="0"/>
        <w:ind w:left="0"/>
        <w:jc w:val="both"/>
      </w:pPr>
      <w:r>
        <w:rPr>
          <w:rFonts w:ascii="Times New Roman"/>
          <w:b w:val="false"/>
          <w:i w:val="false"/>
          <w:color w:val="000000"/>
          <w:sz w:val="28"/>
        </w:rPr>
        <w:t>
      1. Сақтандыру (қайта сақтандыру) ұйымы сақтандыру қызметін (қайта сақтандыру жөніндегі қызметті) жүзеге асыру құқығына лицензиясы, сақтандыруды белгілі бір түрі бойынша жүзеге асырудың жалпы талаптарын айқындайтын сақтандыру қағидалары және ішкі қағидалары болғанда ғана сақтандыру қызметін жүзеге асыруға құқылы.</w:t>
      </w:r>
      <w:r>
        <w:br/>
      </w:r>
      <w:r>
        <w:rPr>
          <w:rFonts w:ascii="Times New Roman"/>
          <w:b w:val="false"/>
          <w:i w:val="false"/>
          <w:color w:val="000000"/>
          <w:sz w:val="28"/>
        </w:rPr>
        <w:t>
</w:t>
      </w:r>
      <w:r>
        <w:rPr>
          <w:rFonts w:ascii="Times New Roman"/>
          <w:b w:val="false"/>
          <w:i w:val="false"/>
          <w:color w:val="000000"/>
          <w:sz w:val="28"/>
        </w:rPr>
        <w:t>
      2. Сақтандыру (қайта сақтандыру) ұйымының ішкі қағидалары:</w:t>
      </w:r>
      <w:r>
        <w:br/>
      </w:r>
      <w:r>
        <w:rPr>
          <w:rFonts w:ascii="Times New Roman"/>
          <w:b w:val="false"/>
          <w:i w:val="false"/>
          <w:color w:val="000000"/>
          <w:sz w:val="28"/>
        </w:rPr>
        <w:t>
</w:t>
      </w:r>
      <w:r>
        <w:rPr>
          <w:rFonts w:ascii="Times New Roman"/>
          <w:b w:val="false"/>
          <w:i w:val="false"/>
          <w:color w:val="000000"/>
          <w:sz w:val="28"/>
        </w:rPr>
        <w:t>
      1) сақтандыру (қайта сақтандыру) ұйымы бөлімшелерінің құрылымын, міндеттерін, функциялары мен өкілеттіктерін;</w:t>
      </w:r>
      <w:r>
        <w:br/>
      </w:r>
      <w:r>
        <w:rPr>
          <w:rFonts w:ascii="Times New Roman"/>
          <w:b w:val="false"/>
          <w:i w:val="false"/>
          <w:color w:val="000000"/>
          <w:sz w:val="28"/>
        </w:rPr>
        <w:t>
</w:t>
      </w:r>
      <w:r>
        <w:rPr>
          <w:rFonts w:ascii="Times New Roman"/>
          <w:b w:val="false"/>
          <w:i w:val="false"/>
          <w:color w:val="000000"/>
          <w:sz w:val="28"/>
        </w:rPr>
        <w:t>
      2) ішкі аудит қызметінің және тұрақты жұмыс істейтін басқа да органдардың құрылымын, мүшелерінің санын, міндеттерін, функциялары мен өкілеттіктерін;</w:t>
      </w:r>
      <w:r>
        <w:br/>
      </w:r>
      <w:r>
        <w:rPr>
          <w:rFonts w:ascii="Times New Roman"/>
          <w:b w:val="false"/>
          <w:i w:val="false"/>
          <w:color w:val="000000"/>
          <w:sz w:val="28"/>
        </w:rPr>
        <w:t>
</w:t>
      </w:r>
      <w:r>
        <w:rPr>
          <w:rFonts w:ascii="Times New Roman"/>
          <w:b w:val="false"/>
          <w:i w:val="false"/>
          <w:color w:val="000000"/>
          <w:sz w:val="28"/>
        </w:rPr>
        <w:t>
      3) сақтандыру (қайта сақтандыру) ұйымының техникалық (сақтандыру), инвестициялық, кредиттік, операциялық, нарықтық және басқа да тәуекелдерді басқару жөніндегі саясатын ашып көрсететін тәуекелдерді басқару жүйесін;</w:t>
      </w:r>
      <w:r>
        <w:br/>
      </w:r>
      <w:r>
        <w:rPr>
          <w:rFonts w:ascii="Times New Roman"/>
          <w:b w:val="false"/>
          <w:i w:val="false"/>
          <w:color w:val="000000"/>
          <w:sz w:val="28"/>
        </w:rPr>
        <w:t>
</w:t>
      </w:r>
      <w:r>
        <w:rPr>
          <w:rFonts w:ascii="Times New Roman"/>
          <w:b w:val="false"/>
          <w:i w:val="false"/>
          <w:color w:val="000000"/>
          <w:sz w:val="28"/>
        </w:rPr>
        <w:t>
      4) құрылымдық бөлімшелер басшыларының құқықтары мен міндеттерін;</w:t>
      </w:r>
      <w:r>
        <w:br/>
      </w:r>
      <w:r>
        <w:rPr>
          <w:rFonts w:ascii="Times New Roman"/>
          <w:b w:val="false"/>
          <w:i w:val="false"/>
          <w:color w:val="000000"/>
          <w:sz w:val="28"/>
        </w:rPr>
        <w:t>
</w:t>
      </w:r>
      <w:r>
        <w:rPr>
          <w:rFonts w:ascii="Times New Roman"/>
          <w:b w:val="false"/>
          <w:i w:val="false"/>
          <w:color w:val="000000"/>
          <w:sz w:val="28"/>
        </w:rPr>
        <w:t>
      5) сақтандыру (қайта сақтандыру) ұйымының лауазымды адамдары мен қызметкерлері ұйымның атынан және ұйымның есебінен мәмілелерді жүзеге асырған кезде солардың өкілеттіктерін;</w:t>
      </w:r>
      <w:r>
        <w:br/>
      </w:r>
      <w:r>
        <w:rPr>
          <w:rFonts w:ascii="Times New Roman"/>
          <w:b w:val="false"/>
          <w:i w:val="false"/>
          <w:color w:val="000000"/>
          <w:sz w:val="28"/>
        </w:rPr>
        <w:t>
</w:t>
      </w:r>
      <w:r>
        <w:rPr>
          <w:rFonts w:ascii="Times New Roman"/>
          <w:b w:val="false"/>
          <w:i w:val="false"/>
          <w:color w:val="000000"/>
          <w:sz w:val="28"/>
        </w:rPr>
        <w:t>
      6) сақтанушылардың (сақтандырылушылардың), жәбірленушілердің (пайда алушылардың) және олардың өкілдерінің жазбаша және ауызша өтініштерін, сондай-ақ сақтандыру жағдайлары мәселелері бойынша келіп түсетін өтініштер мен құжаттарды тіркеу тәртібін;</w:t>
      </w:r>
      <w:r>
        <w:br/>
      </w:r>
      <w:r>
        <w:rPr>
          <w:rFonts w:ascii="Times New Roman"/>
          <w:b w:val="false"/>
          <w:i w:val="false"/>
          <w:color w:val="000000"/>
          <w:sz w:val="28"/>
        </w:rPr>
        <w:t>
</w:t>
      </w:r>
      <w:r>
        <w:rPr>
          <w:rFonts w:ascii="Times New Roman"/>
          <w:b w:val="false"/>
          <w:i w:val="false"/>
          <w:color w:val="000000"/>
          <w:sz w:val="28"/>
        </w:rPr>
        <w:t>
      7) сақтандыру жағдайларының мәселелері жөніндегі өтініштер мен құжаттар бойынша оларды қарау және сақтанушыларға (сақтандырылушыларға), жәбірленушілерге (пайда алушыларға) және олардың өкілдеріне жауап беру тәртібі мен мерзімдерін;</w:t>
      </w:r>
      <w:r>
        <w:br/>
      </w:r>
      <w:r>
        <w:rPr>
          <w:rFonts w:ascii="Times New Roman"/>
          <w:b w:val="false"/>
          <w:i w:val="false"/>
          <w:color w:val="000000"/>
          <w:sz w:val="28"/>
        </w:rPr>
        <w:t>
</w:t>
      </w:r>
      <w:r>
        <w:rPr>
          <w:rFonts w:ascii="Times New Roman"/>
          <w:b w:val="false"/>
          <w:i w:val="false"/>
          <w:color w:val="000000"/>
          <w:sz w:val="28"/>
        </w:rPr>
        <w:t>
      8) сақтандыру төлемін жүзеге асыру мерзімдерін көрсете отырып, сақтандыру төлемі туралы шешімді қабылдау немесе одан бас тартудың дәлелді негіздемесін ұсыну рәсімін;</w:t>
      </w:r>
      <w:r>
        <w:br/>
      </w:r>
      <w:r>
        <w:rPr>
          <w:rFonts w:ascii="Times New Roman"/>
          <w:b w:val="false"/>
          <w:i w:val="false"/>
          <w:color w:val="000000"/>
          <w:sz w:val="28"/>
        </w:rPr>
        <w:t>
</w:t>
      </w:r>
      <w:r>
        <w:rPr>
          <w:rFonts w:ascii="Times New Roman"/>
          <w:b w:val="false"/>
          <w:i w:val="false"/>
          <w:color w:val="000000"/>
          <w:sz w:val="28"/>
        </w:rPr>
        <w:t>
      9) сақтандыру тәуекелдерін (оның ішінде сақтандыруға қабылданатын мүлікті) және сақтандыру жағдайы бойынша залалдың мөлшерін бағалау тәртібін;</w:t>
      </w:r>
      <w:r>
        <w:br/>
      </w:r>
      <w:r>
        <w:rPr>
          <w:rFonts w:ascii="Times New Roman"/>
          <w:b w:val="false"/>
          <w:i w:val="false"/>
          <w:color w:val="000000"/>
          <w:sz w:val="28"/>
        </w:rPr>
        <w:t>
</w:t>
      </w:r>
      <w:r>
        <w:rPr>
          <w:rFonts w:ascii="Times New Roman"/>
          <w:b w:val="false"/>
          <w:i w:val="false"/>
          <w:color w:val="000000"/>
          <w:sz w:val="28"/>
        </w:rPr>
        <w:t>
      10) андеррайтердің, аджастердің және сюрвейердің өкілеттіктерін айқындауға тиіс.</w:t>
      </w:r>
      <w:r>
        <w:br/>
      </w:r>
      <w:r>
        <w:rPr>
          <w:rFonts w:ascii="Times New Roman"/>
          <w:b w:val="false"/>
          <w:i w:val="false"/>
          <w:color w:val="000000"/>
          <w:sz w:val="28"/>
        </w:rPr>
        <w:t>
</w:t>
      </w:r>
      <w:r>
        <w:rPr>
          <w:rFonts w:ascii="Times New Roman"/>
          <w:b w:val="false"/>
          <w:i w:val="false"/>
          <w:color w:val="000000"/>
          <w:sz w:val="28"/>
        </w:rPr>
        <w:t>
      3. Сақтандыру қағидаларын және сақтандыру (қайта сақтандыру) ұйымының ішкі қағидаларын директорлар кеңесі бекітеді.</w:t>
      </w:r>
      <w:r>
        <w:br/>
      </w:r>
      <w:r>
        <w:rPr>
          <w:rFonts w:ascii="Times New Roman"/>
          <w:b w:val="false"/>
          <w:i w:val="false"/>
          <w:color w:val="000000"/>
          <w:sz w:val="28"/>
        </w:rPr>
        <w:t>
</w:t>
      </w:r>
      <w:r>
        <w:rPr>
          <w:rFonts w:ascii="Times New Roman"/>
          <w:b w:val="false"/>
          <w:i w:val="false"/>
          <w:color w:val="000000"/>
          <w:sz w:val="28"/>
        </w:rPr>
        <w:t>
      4. Сақтандыру (қайта сақтандыру) ұйымы өз штатында актуарийі болмаса, сақтандыру қызметін жүзеге асыруға құқылы емес.</w:t>
      </w:r>
      <w:r>
        <w:br/>
      </w:r>
      <w:r>
        <w:rPr>
          <w:rFonts w:ascii="Times New Roman"/>
          <w:b w:val="false"/>
          <w:i w:val="false"/>
          <w:color w:val="000000"/>
          <w:sz w:val="28"/>
        </w:rPr>
        <w:t>
      Тәуелсіз актуарий ретінде тартылатын жағдайларды қоспағанда, актуарий өз қызметін басқа сақтандыру (қайта сақтандыру) ұйымдарында қоса атқаруға құқылы емес.</w:t>
      </w:r>
      <w:r>
        <w:br/>
      </w:r>
      <w:r>
        <w:rPr>
          <w:rFonts w:ascii="Times New Roman"/>
          <w:b w:val="false"/>
          <w:i w:val="false"/>
          <w:color w:val="000000"/>
          <w:sz w:val="28"/>
        </w:rPr>
        <w:t>
</w:t>
      </w:r>
      <w:r>
        <w:rPr>
          <w:rFonts w:ascii="Times New Roman"/>
          <w:b w:val="false"/>
          <w:i w:val="false"/>
          <w:color w:val="000000"/>
          <w:sz w:val="28"/>
        </w:rPr>
        <w:t>
      5. Сақтандыру (қайта сақтандыру) ұйымы уәкілетті органның нормативтік құқықтық актісінде белгіленген тәртіппен және мерзімде сақтандыру (қайта сақтандыру) ұйымының штатында тұрған актуарийдің осы Заңда белгіленген қызметін тексеру үшін тәуелсіз актуарийді тартады.</w:t>
      </w:r>
      <w:r>
        <w:br/>
      </w:r>
      <w:r>
        <w:rPr>
          <w:rFonts w:ascii="Times New Roman"/>
          <w:b w:val="false"/>
          <w:i w:val="false"/>
          <w:color w:val="000000"/>
          <w:sz w:val="28"/>
        </w:rPr>
        <w:t>
      Осы тармақтың талаптары аудиторлық ұйым міндетті аудит жүргізген кезде тәуелсіз актуарийді тартқан жағдайда сақтандыру (қайта сақтандыру) ұйымына қолданылмайды.</w:t>
      </w:r>
      <w:r>
        <w:br/>
      </w:r>
      <w:r>
        <w:rPr>
          <w:rFonts w:ascii="Times New Roman"/>
          <w:b w:val="false"/>
          <w:i w:val="false"/>
          <w:color w:val="000000"/>
          <w:sz w:val="28"/>
        </w:rPr>
        <w:t>
</w:t>
      </w:r>
      <w:r>
        <w:rPr>
          <w:rFonts w:ascii="Times New Roman"/>
          <w:b w:val="false"/>
          <w:i w:val="false"/>
          <w:color w:val="000000"/>
          <w:sz w:val="28"/>
        </w:rPr>
        <w:t>
      6. Тәуелсіз актуарий мынадай талаптарға сай болуға тиіс:</w:t>
      </w:r>
      <w:r>
        <w:br/>
      </w:r>
      <w:r>
        <w:rPr>
          <w:rFonts w:ascii="Times New Roman"/>
          <w:b w:val="false"/>
          <w:i w:val="false"/>
          <w:color w:val="000000"/>
          <w:sz w:val="28"/>
        </w:rPr>
        <w:t>
</w:t>
      </w:r>
      <w:r>
        <w:rPr>
          <w:rFonts w:ascii="Times New Roman"/>
          <w:b w:val="false"/>
          <w:i w:val="false"/>
          <w:color w:val="000000"/>
          <w:sz w:val="28"/>
        </w:rPr>
        <w:t>
      1) тексерілетін сақтандыру (қайта сақтандыру) ұйымының қызметкері болмауы;</w:t>
      </w:r>
      <w:r>
        <w:br/>
      </w:r>
      <w:r>
        <w:rPr>
          <w:rFonts w:ascii="Times New Roman"/>
          <w:b w:val="false"/>
          <w:i w:val="false"/>
          <w:color w:val="000000"/>
          <w:sz w:val="28"/>
        </w:rPr>
        <w:t>
</w:t>
      </w:r>
      <w:r>
        <w:rPr>
          <w:rFonts w:ascii="Times New Roman"/>
          <w:b w:val="false"/>
          <w:i w:val="false"/>
          <w:color w:val="000000"/>
          <w:sz w:val="28"/>
        </w:rPr>
        <w:t>
      2) сақтандыру (қайта сақтандыру) ұйымы қызметін жүзеге асыратын сақтандыру саласында кемінде екі жыл актуарийлік қызмет тәжірибесінің болуы;</w:t>
      </w:r>
      <w:r>
        <w:br/>
      </w:r>
      <w:r>
        <w:rPr>
          <w:rFonts w:ascii="Times New Roman"/>
          <w:b w:val="false"/>
          <w:i w:val="false"/>
          <w:color w:val="000000"/>
          <w:sz w:val="28"/>
        </w:rPr>
        <w:t>
</w:t>
      </w:r>
      <w:r>
        <w:rPr>
          <w:rFonts w:ascii="Times New Roman"/>
          <w:b w:val="false"/>
          <w:i w:val="false"/>
          <w:color w:val="000000"/>
          <w:sz w:val="28"/>
        </w:rPr>
        <w:t>
      3) уәкілетті органның актуарийлік қызметке арналған лицензиясы болуы немесе тізбесі мен талаптарын уәкілетті орган белгілейтін актуарийлердің халықаралық қауымдастығының мүшесі болуы.</w:t>
      </w:r>
      <w:r>
        <w:br/>
      </w:r>
      <w:r>
        <w:rPr>
          <w:rFonts w:ascii="Times New Roman"/>
          <w:b w:val="false"/>
          <w:i w:val="false"/>
          <w:color w:val="000000"/>
          <w:sz w:val="28"/>
        </w:rPr>
        <w:t>
</w:t>
      </w:r>
      <w:r>
        <w:rPr>
          <w:rFonts w:ascii="Times New Roman"/>
          <w:b w:val="false"/>
          <w:i w:val="false"/>
          <w:color w:val="000000"/>
          <w:sz w:val="28"/>
        </w:rPr>
        <w:t>
      7. Тәуелсіз актуарий сақтандыру (қайта сақтандыру) ұйымының штатында тұрған актуарийдің қызметін тексеру барысында алынған мәліметтерді жария еткені үшін Қазақстан Республикасының заңдарына сәйкес жауаптылықта болады.</w:t>
      </w:r>
      <w:r>
        <w:br/>
      </w:r>
      <w:r>
        <w:rPr>
          <w:rFonts w:ascii="Times New Roman"/>
          <w:b w:val="false"/>
          <w:i w:val="false"/>
          <w:color w:val="000000"/>
          <w:sz w:val="28"/>
        </w:rPr>
        <w:t>
</w:t>
      </w:r>
      <w:r>
        <w:rPr>
          <w:rFonts w:ascii="Times New Roman"/>
          <w:b w:val="false"/>
          <w:i w:val="false"/>
          <w:color w:val="000000"/>
          <w:sz w:val="28"/>
        </w:rPr>
        <w:t>
      8. Сақтандыру ұйымының сақтандыру, оның ішінде сақтандыру нарығына қатысушылармен өзара қарым-қатынастағы қызметін жүзеге асыруына қойылатын талаптар уәкілетті органның нормативтік құқықтық актісінде белгіленеді.»;</w:t>
      </w:r>
    </w:p>
    <w:bookmarkEnd w:id="32"/>
    <w:bookmarkStart w:name="z96" w:id="33"/>
    <w:p>
      <w:pPr>
        <w:spacing w:after="0"/>
        <w:ind w:left="0"/>
        <w:jc w:val="both"/>
      </w:pPr>
      <w:r>
        <w:rPr>
          <w:rFonts w:ascii="Times New Roman"/>
          <w:b w:val="false"/>
          <w:i w:val="false"/>
          <w:color w:val="000000"/>
          <w:sz w:val="28"/>
        </w:rPr>
        <w:t>
      10) </w:t>
      </w:r>
      <w:r>
        <w:rPr>
          <w:rFonts w:ascii="Times New Roman"/>
          <w:b w:val="false"/>
          <w:i w:val="false"/>
          <w:color w:val="000000"/>
          <w:sz w:val="28"/>
        </w:rPr>
        <w:t>12-бап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«12-бап. Өмірді сақтандыру жөнiндегi қызметтi</w:t>
      </w:r>
      <w:r>
        <w:br/>
      </w:r>
      <w:r>
        <w:rPr>
          <w:rFonts w:ascii="Times New Roman"/>
          <w:b w:val="false"/>
          <w:i w:val="false"/>
          <w:color w:val="000000"/>
          <w:sz w:val="28"/>
        </w:rPr>
        <w:t>
</w:t>
      </w:r>
      <w:r>
        <w:rPr>
          <w:rFonts w:ascii="Times New Roman"/>
          <w:b/>
          <w:i w:val="false"/>
          <w:color w:val="000000"/>
          <w:sz w:val="28"/>
        </w:rPr>
        <w:t>               жүзеге асырудың ерекшелiктерi</w:t>
      </w:r>
    </w:p>
    <w:bookmarkEnd w:id="33"/>
    <w:bookmarkStart w:name="z98" w:id="34"/>
    <w:p>
      <w:pPr>
        <w:spacing w:after="0"/>
        <w:ind w:left="0"/>
        <w:jc w:val="both"/>
      </w:pPr>
      <w:r>
        <w:rPr>
          <w:rFonts w:ascii="Times New Roman"/>
          <w:b w:val="false"/>
          <w:i w:val="false"/>
          <w:color w:val="000000"/>
          <w:sz w:val="28"/>
        </w:rPr>
        <w:t>
      1. Жинақтаушы сақтандыру жөнiндегi қызметтi жүзеге асыратын сақтандыру ұйымы уәкiлеттi органның нормативтiк құқықтық актiлерiнiң талаптарын ескере отырып, өзiнiң сақтанушыларына сатып алу сомасы шегiнде қарыз беруге құқылы.</w:t>
      </w:r>
      <w:r>
        <w:br/>
      </w:r>
      <w:r>
        <w:rPr>
          <w:rFonts w:ascii="Times New Roman"/>
          <w:b w:val="false"/>
          <w:i w:val="false"/>
          <w:color w:val="000000"/>
          <w:sz w:val="28"/>
        </w:rPr>
        <w:t>
</w:t>
      </w:r>
      <w:r>
        <w:rPr>
          <w:rFonts w:ascii="Times New Roman"/>
          <w:b w:val="false"/>
          <w:i w:val="false"/>
          <w:color w:val="000000"/>
          <w:sz w:val="28"/>
        </w:rPr>
        <w:t>
      2. Сақтандыру ұйымы аннуитеттік сақтандыру шартының қолданысы кезеңінде актуарийдiң қорытындысы негiзiнде уәкiлеттi органның нормативтiк құқықтық актiлерiнде көзделген тәртiппен тұрақты сақтандыру төлемiнiң мөлшерiн ұлғайтуға құқылы.</w:t>
      </w:r>
      <w:r>
        <w:br/>
      </w:r>
      <w:r>
        <w:rPr>
          <w:rFonts w:ascii="Times New Roman"/>
          <w:b w:val="false"/>
          <w:i w:val="false"/>
          <w:color w:val="000000"/>
          <w:sz w:val="28"/>
        </w:rPr>
        <w:t>
</w:t>
      </w:r>
      <w:r>
        <w:rPr>
          <w:rFonts w:ascii="Times New Roman"/>
          <w:b w:val="false"/>
          <w:i w:val="false"/>
          <w:color w:val="000000"/>
          <w:sz w:val="28"/>
        </w:rPr>
        <w:t>
      3. Жинақтаушы сақтандыру жөніндегі қызметті жүзеге асыратын сақтандыру ұйымы «Қызметкер еңбек (қызмет) мiндеттерiн атқарған кезде оның өмiрi мен денсаулығына зиян келтiргенi үшiн жұмыс берушiнiң азаматтық-құқықтық жауапкершiлiгiн мiндеттi сақтандыру туралы» немесе «Қазақстан Республикасында зейнетақымен қамсыздандыру туралы» Қазақстан Республикасының заңдарына сәйкес аннуитеттік сақтандыру шарттарын жасасқанға дейін сақтандыру ұйымдары мәжбүрлеп таратылған жағдайда сақтанушыларға (сақтандырылушыларға, пайда алушыларға) сақтандыру төлемдерiн жүзеге асыруға кепiлдiк беретiн ұйыммен қатысу шартын жасасуға және аталған ұйымды құру және оның қызметі туралы Қазақстан Республикасының заңында айқындалған тәртіппен оның акционері болуға міндетті.</w:t>
      </w:r>
      <w:r>
        <w:br/>
      </w:r>
      <w:r>
        <w:rPr>
          <w:rFonts w:ascii="Times New Roman"/>
          <w:b w:val="false"/>
          <w:i w:val="false"/>
          <w:color w:val="000000"/>
          <w:sz w:val="28"/>
        </w:rPr>
        <w:t>
</w:t>
      </w:r>
      <w:r>
        <w:rPr>
          <w:rFonts w:ascii="Times New Roman"/>
          <w:b w:val="false"/>
          <w:i w:val="false"/>
          <w:color w:val="000000"/>
          <w:sz w:val="28"/>
        </w:rPr>
        <w:t>
      4. Сақтандыру ұйымы сақтанушы инвестицияларға қатысқан, сондай-ақ сақтандырушының пайдасы жағдайында сақтандыру төлемдерiн жүзеге асыруды көздейтін осы Заңның 6-бабының 2-тармағында көрсетілген сақтандыру сыныптары шеңберінде сақтандыру түрлерін әзірлеуге құқылы.</w:t>
      </w:r>
      <w:r>
        <w:br/>
      </w:r>
      <w:r>
        <w:rPr>
          <w:rFonts w:ascii="Times New Roman"/>
          <w:b w:val="false"/>
          <w:i w:val="false"/>
          <w:color w:val="000000"/>
          <w:sz w:val="28"/>
        </w:rPr>
        <w:t>
</w:t>
      </w:r>
      <w:r>
        <w:rPr>
          <w:rFonts w:ascii="Times New Roman"/>
          <w:b w:val="false"/>
          <w:i w:val="false"/>
          <w:color w:val="000000"/>
          <w:sz w:val="28"/>
        </w:rPr>
        <w:t>
      5. Сақтанушының инвестицияларға немесе сақтандырушының пайдасына қатысу тәртібі мен ерекшеліктері, сондай-ақ сақтанушының инвестицияларға немесе сақтандырушының пайдасына қатысу жағдайларын көздейтін сақтандыру шартының мазмұнына қойылатын талаптар уәкілетті органның нормативтік құқықтық актісінде белгіленеді.</w:t>
      </w:r>
      <w:r>
        <w:br/>
      </w:r>
      <w:r>
        <w:rPr>
          <w:rFonts w:ascii="Times New Roman"/>
          <w:b w:val="false"/>
          <w:i w:val="false"/>
          <w:color w:val="000000"/>
          <w:sz w:val="28"/>
        </w:rPr>
        <w:t>
      Сақтанушының инвестицияларға қатысу жағдайларын көздейтін сақтандыру шартын жасасу кезінде сақтандыру ұйымы ішкі резервтік қордың орнын толтыратын активтерді уәкілетті органның нормативтік құқықтық актісінде көзделген тәртіппен және жағдайларда инвестициялық портфельді басқаратын инвестициялық басқармаға беруге міндетті.</w:t>
      </w:r>
      <w:r>
        <w:br/>
      </w:r>
      <w:r>
        <w:rPr>
          <w:rFonts w:ascii="Times New Roman"/>
          <w:b w:val="false"/>
          <w:i w:val="false"/>
          <w:color w:val="000000"/>
          <w:sz w:val="28"/>
        </w:rPr>
        <w:t>
      Ішкі резервтік қордың активтерін есепке алуды және сақтауды инвестициялық портфельді басқарушымен жасалған кастодиандық шартқа сәйкес кастодиан жүзеге асырады.</w:t>
      </w:r>
      <w:r>
        <w:br/>
      </w:r>
      <w:r>
        <w:rPr>
          <w:rFonts w:ascii="Times New Roman"/>
          <w:b w:val="false"/>
          <w:i w:val="false"/>
          <w:color w:val="000000"/>
          <w:sz w:val="28"/>
        </w:rPr>
        <w:t>
      Ішкі резервтік қордың қаражатын осы Заңда көзделмеген мақсаттарға пайдалануға жол берілмейді.</w:t>
      </w:r>
      <w:r>
        <w:br/>
      </w:r>
      <w:r>
        <w:rPr>
          <w:rFonts w:ascii="Times New Roman"/>
          <w:b w:val="false"/>
          <w:i w:val="false"/>
          <w:color w:val="000000"/>
          <w:sz w:val="28"/>
        </w:rPr>
        <w:t>
      Сақтанушының инвестицияларға немесе сақтандырушының пайдасына қатысумен байланысты төлемдерді есепке жазу - аяқталған қаржы жылының қорытындысы бойынша жүргізіледі.</w:t>
      </w:r>
      <w:r>
        <w:br/>
      </w:r>
      <w:r>
        <w:rPr>
          <w:rFonts w:ascii="Times New Roman"/>
          <w:b w:val="false"/>
          <w:i w:val="false"/>
          <w:color w:val="000000"/>
          <w:sz w:val="28"/>
        </w:rPr>
        <w:t>
</w:t>
      </w:r>
      <w:r>
        <w:rPr>
          <w:rFonts w:ascii="Times New Roman"/>
          <w:b w:val="false"/>
          <w:i w:val="false"/>
          <w:color w:val="000000"/>
          <w:sz w:val="28"/>
        </w:rPr>
        <w:t>
      6. Жинақталған сомаларды есепке ала отырып, сақтанушының инвестицияларға немесе сақтандырушының пайдасына қатысуына байланысты төлемдерді жүзеге асыру:</w:t>
      </w:r>
      <w:r>
        <w:br/>
      </w:r>
      <w:r>
        <w:rPr>
          <w:rFonts w:ascii="Times New Roman"/>
          <w:b w:val="false"/>
          <w:i w:val="false"/>
          <w:color w:val="000000"/>
          <w:sz w:val="28"/>
        </w:rPr>
        <w:t>
</w:t>
      </w:r>
      <w:r>
        <w:rPr>
          <w:rFonts w:ascii="Times New Roman"/>
          <w:b w:val="false"/>
          <w:i w:val="false"/>
          <w:color w:val="000000"/>
          <w:sz w:val="28"/>
        </w:rPr>
        <w:t>
      1) сақтандыру төлемі құрамында сақтандыру жағдайы басталған;</w:t>
      </w:r>
      <w:r>
        <w:br/>
      </w:r>
      <w:r>
        <w:rPr>
          <w:rFonts w:ascii="Times New Roman"/>
          <w:b w:val="false"/>
          <w:i w:val="false"/>
          <w:color w:val="000000"/>
          <w:sz w:val="28"/>
        </w:rPr>
        <w:t>
</w:t>
      </w:r>
      <w:r>
        <w:rPr>
          <w:rFonts w:ascii="Times New Roman"/>
          <w:b w:val="false"/>
          <w:i w:val="false"/>
          <w:color w:val="000000"/>
          <w:sz w:val="28"/>
        </w:rPr>
        <w:t>
      2) сақтандыру төлемі құрамында жинақтаушы сақтандыру мерзімі аяқталған;</w:t>
      </w:r>
      <w:r>
        <w:br/>
      </w:r>
      <w:r>
        <w:rPr>
          <w:rFonts w:ascii="Times New Roman"/>
          <w:b w:val="false"/>
          <w:i w:val="false"/>
          <w:color w:val="000000"/>
          <w:sz w:val="28"/>
        </w:rPr>
        <w:t>
</w:t>
      </w:r>
      <w:r>
        <w:rPr>
          <w:rFonts w:ascii="Times New Roman"/>
          <w:b w:val="false"/>
          <w:i w:val="false"/>
          <w:color w:val="000000"/>
          <w:sz w:val="28"/>
        </w:rPr>
        <w:t>
      3) сатып алу сомасы құрамындағы сақтандыру шарты мерзімінен бұрын бұзылған жағдайларда жүргізіледі.</w:t>
      </w:r>
      <w:r>
        <w:br/>
      </w:r>
      <w:r>
        <w:rPr>
          <w:rFonts w:ascii="Times New Roman"/>
          <w:b w:val="false"/>
          <w:i w:val="false"/>
          <w:color w:val="000000"/>
          <w:sz w:val="28"/>
        </w:rPr>
        <w:t>
      Сақтанушының акционерлермен (жалғыз акционермен) және (немесе) сақтандыру ұйымының аффилиирленген тұлғаларымен сақтандырушының пайдасына қатысу жағдайларын көздейтін сақтандыру шартын жасасуға жол берілмейді.»;</w:t>
      </w:r>
    </w:p>
    <w:bookmarkEnd w:id="34"/>
    <w:bookmarkStart w:name="z107" w:id="35"/>
    <w:p>
      <w:pPr>
        <w:spacing w:after="0"/>
        <w:ind w:left="0"/>
        <w:jc w:val="both"/>
      </w:pPr>
      <w:r>
        <w:rPr>
          <w:rFonts w:ascii="Times New Roman"/>
          <w:b w:val="false"/>
          <w:i w:val="false"/>
          <w:color w:val="000000"/>
          <w:sz w:val="28"/>
        </w:rPr>
        <w:t>
      11) </w:t>
      </w:r>
      <w:r>
        <w:rPr>
          <w:rFonts w:ascii="Times New Roman"/>
          <w:b w:val="false"/>
          <w:i w:val="false"/>
          <w:color w:val="000000"/>
          <w:sz w:val="28"/>
        </w:rPr>
        <w:t>14-баптың</w:t>
      </w:r>
      <w:r>
        <w:rPr>
          <w:rFonts w:ascii="Times New Roman"/>
          <w:b w:val="false"/>
          <w:i w:val="false"/>
          <w:color w:val="000000"/>
          <w:sz w:val="28"/>
        </w:rPr>
        <w:t xml:space="preserve"> 1-тармағының 2) тармақшасы:</w:t>
      </w:r>
      <w:r>
        <w:br/>
      </w:r>
      <w:r>
        <w:rPr>
          <w:rFonts w:ascii="Times New Roman"/>
          <w:b w:val="false"/>
          <w:i w:val="false"/>
          <w:color w:val="000000"/>
          <w:sz w:val="28"/>
        </w:rPr>
        <w:t>
      «жарнамада» деген сөзден кейін «сақтандыру», «қайта сақтандыру,», деген сөздермен толықтырылсын;</w:t>
      </w:r>
      <w:r>
        <w:br/>
      </w:r>
      <w:r>
        <w:rPr>
          <w:rFonts w:ascii="Times New Roman"/>
          <w:b w:val="false"/>
          <w:i w:val="false"/>
          <w:color w:val="000000"/>
          <w:sz w:val="28"/>
        </w:rPr>
        <w:t>
      «сөздердi (сөз тiркестерiн)» деген сөздерден кейін «кез келген тілде» деген сөздермен толықтырылсын;</w:t>
      </w:r>
    </w:p>
    <w:bookmarkEnd w:id="35"/>
    <w:bookmarkStart w:name="z108" w:id="36"/>
    <w:p>
      <w:pPr>
        <w:spacing w:after="0"/>
        <w:ind w:left="0"/>
        <w:jc w:val="both"/>
      </w:pPr>
      <w:r>
        <w:rPr>
          <w:rFonts w:ascii="Times New Roman"/>
          <w:b w:val="false"/>
          <w:i w:val="false"/>
          <w:color w:val="000000"/>
          <w:sz w:val="28"/>
        </w:rPr>
        <w:t>
      12) </w:t>
      </w:r>
      <w:r>
        <w:rPr>
          <w:rFonts w:ascii="Times New Roman"/>
          <w:b w:val="false"/>
          <w:i w:val="false"/>
          <w:color w:val="000000"/>
          <w:sz w:val="28"/>
        </w:rPr>
        <w:t>15-1-баптың</w:t>
      </w:r>
      <w:r>
        <w:rPr>
          <w:rFonts w:ascii="Times New Roman"/>
          <w:b w:val="false"/>
          <w:i w:val="false"/>
          <w:color w:val="000000"/>
          <w:sz w:val="28"/>
        </w:rPr>
        <w:t xml:space="preserve"> 3-тармағындағы «міндеттемесін төлеу мүмкіндігін оған беру» деген сөздер «міндеттемесін төлеу мүмкіндіктерін сақтандыру (қайта сақтандыру) ұйымына беру» деген сөздермен ауыстырылсын;</w:t>
      </w:r>
    </w:p>
    <w:bookmarkEnd w:id="36"/>
    <w:bookmarkStart w:name="z109" w:id="37"/>
    <w:p>
      <w:pPr>
        <w:spacing w:after="0"/>
        <w:ind w:left="0"/>
        <w:jc w:val="both"/>
      </w:pPr>
      <w:r>
        <w:rPr>
          <w:rFonts w:ascii="Times New Roman"/>
          <w:b w:val="false"/>
          <w:i w:val="false"/>
          <w:color w:val="000000"/>
          <w:sz w:val="28"/>
        </w:rPr>
        <w:t>
      13) </w:t>
      </w:r>
      <w:r>
        <w:rPr>
          <w:rFonts w:ascii="Times New Roman"/>
          <w:b w:val="false"/>
          <w:i w:val="false"/>
          <w:color w:val="000000"/>
          <w:sz w:val="28"/>
        </w:rPr>
        <w:t>16-баптың</w:t>
      </w:r>
      <w:r>
        <w:rPr>
          <w:rFonts w:ascii="Times New Roman"/>
          <w:b w:val="false"/>
          <w:i w:val="false"/>
          <w:color w:val="000000"/>
          <w:sz w:val="28"/>
        </w:rPr>
        <w:t xml:space="preserve"> 3-тармағы «аудиторлық есептi» деген сөздерден кейін «, сондай-ақ сақтандыру құпиясын, коммерциялық немесе заңмен қорғалатын өзге де құпияны құрамайтын өзге де ақпаратты» деген сөздермен толықтырылсын;</w:t>
      </w:r>
    </w:p>
    <w:bookmarkEnd w:id="37"/>
    <w:bookmarkStart w:name="z110" w:id="38"/>
    <w:p>
      <w:pPr>
        <w:spacing w:after="0"/>
        <w:ind w:left="0"/>
        <w:jc w:val="both"/>
      </w:pPr>
      <w:r>
        <w:rPr>
          <w:rFonts w:ascii="Times New Roman"/>
          <w:b w:val="false"/>
          <w:i w:val="false"/>
          <w:color w:val="000000"/>
          <w:sz w:val="28"/>
        </w:rPr>
        <w:t>
      14) </w:t>
      </w:r>
      <w:r>
        <w:rPr>
          <w:rFonts w:ascii="Times New Roman"/>
          <w:b w:val="false"/>
          <w:i w:val="false"/>
          <w:color w:val="000000"/>
          <w:sz w:val="28"/>
        </w:rPr>
        <w:t>17-бапта</w:t>
      </w:r>
      <w:r>
        <w:rPr>
          <w:rFonts w:ascii="Times New Roman"/>
          <w:b w:val="false"/>
          <w:i w:val="false"/>
          <w:color w:val="000000"/>
          <w:sz w:val="28"/>
        </w:rPr>
        <w:t>:</w:t>
      </w:r>
      <w:r>
        <w:br/>
      </w:r>
      <w:r>
        <w:rPr>
          <w:rFonts w:ascii="Times New Roman"/>
          <w:b w:val="false"/>
          <w:i w:val="false"/>
          <w:color w:val="000000"/>
          <w:sz w:val="28"/>
        </w:rPr>
        <w:t>
      1-тармақтың екінші бөлігіндегі «жүзеге асыруға құқығы жоқ» деген сөздер «жүзеге асыруына тыйым салынады» деген сөздермен ауыстырылсын;</w:t>
      </w:r>
      <w:r>
        <w:br/>
      </w:r>
      <w:r>
        <w:rPr>
          <w:rFonts w:ascii="Times New Roman"/>
          <w:b w:val="false"/>
          <w:i w:val="false"/>
          <w:color w:val="000000"/>
          <w:sz w:val="28"/>
        </w:rPr>
        <w:t>
      мынадай мазмұндағы 5 және 6-тармақтармен толықтырылсын:</w:t>
      </w:r>
      <w:r>
        <w:br/>
      </w:r>
      <w:r>
        <w:rPr>
          <w:rFonts w:ascii="Times New Roman"/>
          <w:b w:val="false"/>
          <w:i w:val="false"/>
          <w:color w:val="000000"/>
          <w:sz w:val="28"/>
        </w:rPr>
        <w:t>
      «5. Сақтандыру брокерінің атынан жасалған сақтандыру (қайта сақтандыру) шарты бойынша сыйақы тек қана сақтанушының (цеденттің) төлеуіне жатады.</w:t>
      </w:r>
      <w:r>
        <w:br/>
      </w:r>
      <w:r>
        <w:rPr>
          <w:rFonts w:ascii="Times New Roman"/>
          <w:b w:val="false"/>
          <w:i w:val="false"/>
          <w:color w:val="000000"/>
          <w:sz w:val="28"/>
        </w:rPr>
        <w:t>
      6. Егер сақтандыру брокері сақтанушының атынан және оның тапсырмасы бойынша сақтандырушымен сақтандыру шартын жасасуға байланысты қатынастарда болған жағдайда, сақтандыру брокеріне осы сақтандырушыға (цедентке) одан әрі сақтандыру тәуекелін қайта сақтандыруға беруге байланысты қызметтер көрсетуге тыйым салынады.»;</w:t>
      </w:r>
    </w:p>
    <w:bookmarkEnd w:id="38"/>
    <w:bookmarkStart w:name="z111" w:id="39"/>
    <w:p>
      <w:pPr>
        <w:spacing w:after="0"/>
        <w:ind w:left="0"/>
        <w:jc w:val="both"/>
      </w:pPr>
      <w:r>
        <w:rPr>
          <w:rFonts w:ascii="Times New Roman"/>
          <w:b w:val="false"/>
          <w:i w:val="false"/>
          <w:color w:val="000000"/>
          <w:sz w:val="28"/>
        </w:rPr>
        <w:t>
      15) </w:t>
      </w:r>
      <w:r>
        <w:rPr>
          <w:rFonts w:ascii="Times New Roman"/>
          <w:b w:val="false"/>
          <w:i w:val="false"/>
          <w:color w:val="000000"/>
          <w:sz w:val="28"/>
        </w:rPr>
        <w:t>18-бап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«18-бап. Сақтандыру агентiнiң делдалдық қызметi</w:t>
      </w:r>
      <w:r>
        <w:br/>
      </w:r>
      <w:r>
        <w:rPr>
          <w:rFonts w:ascii="Times New Roman"/>
          <w:b w:val="false"/>
          <w:i w:val="false"/>
          <w:color w:val="000000"/>
          <w:sz w:val="28"/>
        </w:rPr>
        <w:t>
</w:t>
      </w:r>
      <w:r>
        <w:rPr>
          <w:rFonts w:ascii="Times New Roman"/>
          <w:b/>
          <w:i w:val="false"/>
          <w:color w:val="000000"/>
          <w:sz w:val="28"/>
        </w:rPr>
        <w:t>               және оған қойылатын талаптар</w:t>
      </w:r>
    </w:p>
    <w:bookmarkEnd w:id="39"/>
    <w:bookmarkStart w:name="z113" w:id="40"/>
    <w:p>
      <w:pPr>
        <w:spacing w:after="0"/>
        <w:ind w:left="0"/>
        <w:jc w:val="both"/>
      </w:pPr>
      <w:r>
        <w:rPr>
          <w:rFonts w:ascii="Times New Roman"/>
          <w:b w:val="false"/>
          <w:i w:val="false"/>
          <w:color w:val="000000"/>
          <w:sz w:val="28"/>
        </w:rPr>
        <w:t>
      1. Сақтандыру агентiнiң сақтандыру нарығында делдалдық қызметтi жүзеге асыруға өкiлеттiгi осы Заңның және уәкілетті органның нормативтік құқықтық актілерінің талаптары ескеріле отырып, тапсырма шартында айқындалады.</w:t>
      </w:r>
      <w:r>
        <w:br/>
      </w:r>
      <w:r>
        <w:rPr>
          <w:rFonts w:ascii="Times New Roman"/>
          <w:b w:val="false"/>
          <w:i w:val="false"/>
          <w:color w:val="000000"/>
          <w:sz w:val="28"/>
        </w:rPr>
        <w:t>
      Сақтандыру ұйымы мен сақтандыру агентінің арасында жасалатын тапсырма шартына қойылатын талаптар уәкілетті органның нормативтік құқықтық актісінде белгіленеді.</w:t>
      </w:r>
      <w:r>
        <w:br/>
      </w:r>
      <w:r>
        <w:rPr>
          <w:rFonts w:ascii="Times New Roman"/>
          <w:b w:val="false"/>
          <w:i w:val="false"/>
          <w:color w:val="000000"/>
          <w:sz w:val="28"/>
        </w:rPr>
        <w:t>
      Сақтандыру агентi сақтандыру ұйымы өкілеттік берген іс-әрекеттерді өзі жасайды және оларды жасауды өзге адамға қайта сенім білдіріп тапсыруға құқылы емес.</w:t>
      </w:r>
      <w:r>
        <w:br/>
      </w:r>
      <w:r>
        <w:rPr>
          <w:rFonts w:ascii="Times New Roman"/>
          <w:b w:val="false"/>
          <w:i w:val="false"/>
          <w:color w:val="000000"/>
          <w:sz w:val="28"/>
        </w:rPr>
        <w:t>
      Сақтандыру агентінде өкiлеттiктер болмаған жағдайда оның сақтандыру агентi ретiндегi қызметiне жол берiлмейдi.</w:t>
      </w:r>
      <w:r>
        <w:br/>
      </w:r>
      <w:r>
        <w:rPr>
          <w:rFonts w:ascii="Times New Roman"/>
          <w:b w:val="false"/>
          <w:i w:val="false"/>
          <w:color w:val="000000"/>
          <w:sz w:val="28"/>
        </w:rPr>
        <w:t>
</w:t>
      </w:r>
      <w:r>
        <w:rPr>
          <w:rFonts w:ascii="Times New Roman"/>
          <w:b w:val="false"/>
          <w:i w:val="false"/>
          <w:color w:val="000000"/>
          <w:sz w:val="28"/>
        </w:rPr>
        <w:t>
      2. Сақтандыру ұйымы өзiнiң атынан және оның тапсырысы бойынша сақтандыру агентi жасасқан сақтандыру шарты бойынша мiндеттемелердi орындауға міндетті.</w:t>
      </w:r>
      <w:r>
        <w:br/>
      </w:r>
      <w:r>
        <w:rPr>
          <w:rFonts w:ascii="Times New Roman"/>
          <w:b w:val="false"/>
          <w:i w:val="false"/>
          <w:color w:val="000000"/>
          <w:sz w:val="28"/>
        </w:rPr>
        <w:t>
</w:t>
      </w:r>
      <w:r>
        <w:rPr>
          <w:rFonts w:ascii="Times New Roman"/>
          <w:b w:val="false"/>
          <w:i w:val="false"/>
          <w:color w:val="000000"/>
          <w:sz w:val="28"/>
        </w:rPr>
        <w:t>
      Сақтандыру ұйымы сақтандыру агентiнің мынадай іс-әрекеттерді жасағаны:</w:t>
      </w:r>
      <w:r>
        <w:br/>
      </w:r>
      <w:r>
        <w:rPr>
          <w:rFonts w:ascii="Times New Roman"/>
          <w:b w:val="false"/>
          <w:i w:val="false"/>
          <w:color w:val="000000"/>
          <w:sz w:val="28"/>
        </w:rPr>
        <w:t>
</w:t>
      </w:r>
      <w:r>
        <w:rPr>
          <w:rFonts w:ascii="Times New Roman"/>
          <w:b w:val="false"/>
          <w:i w:val="false"/>
          <w:color w:val="000000"/>
          <w:sz w:val="28"/>
        </w:rPr>
        <w:t>
      1) сақтандыру шарттарын жасасқаны, сондай-ақ сақтандыру агентінің белгіленген өкілеттіктерден тыс іс-әрекеттер жасағаны;</w:t>
      </w:r>
      <w:r>
        <w:br/>
      </w:r>
      <w:r>
        <w:rPr>
          <w:rFonts w:ascii="Times New Roman"/>
          <w:b w:val="false"/>
          <w:i w:val="false"/>
          <w:color w:val="000000"/>
          <w:sz w:val="28"/>
        </w:rPr>
        <w:t>
</w:t>
      </w:r>
      <w:r>
        <w:rPr>
          <w:rFonts w:ascii="Times New Roman"/>
          <w:b w:val="false"/>
          <w:i w:val="false"/>
          <w:color w:val="000000"/>
          <w:sz w:val="28"/>
        </w:rPr>
        <w:t>
      2) уәкілетті органның лицензиясы жоқ сақтандыру ұйымының сақтандыру сыныптары мен түрлері бойынша сақтандыру шарттарын жасасқаны;</w:t>
      </w:r>
      <w:r>
        <w:br/>
      </w:r>
      <w:r>
        <w:rPr>
          <w:rFonts w:ascii="Times New Roman"/>
          <w:b w:val="false"/>
          <w:i w:val="false"/>
          <w:color w:val="000000"/>
          <w:sz w:val="28"/>
        </w:rPr>
        <w:t>
</w:t>
      </w:r>
      <w:r>
        <w:rPr>
          <w:rFonts w:ascii="Times New Roman"/>
          <w:b w:val="false"/>
          <w:i w:val="false"/>
          <w:color w:val="000000"/>
          <w:sz w:val="28"/>
        </w:rPr>
        <w:t>
      3) сақтандыру шартын жасасу талаптары бойынша сақтанушыны әдейі шатастырғаны;</w:t>
      </w:r>
      <w:r>
        <w:br/>
      </w:r>
      <w:r>
        <w:rPr>
          <w:rFonts w:ascii="Times New Roman"/>
          <w:b w:val="false"/>
          <w:i w:val="false"/>
          <w:color w:val="000000"/>
          <w:sz w:val="28"/>
        </w:rPr>
        <w:t>
</w:t>
      </w:r>
      <w:r>
        <w:rPr>
          <w:rFonts w:ascii="Times New Roman"/>
          <w:b w:val="false"/>
          <w:i w:val="false"/>
          <w:color w:val="000000"/>
          <w:sz w:val="28"/>
        </w:rPr>
        <w:t>
      4) сақтандыру шартын және олардың негізінде сақтандыру шарты жасалатын құжаттарды ресімдеу жөніндегі Қазақстан Республикасының заңнамасында көзделген талаптарды сақтамағаны;</w:t>
      </w:r>
      <w:r>
        <w:br/>
      </w:r>
      <w:r>
        <w:rPr>
          <w:rFonts w:ascii="Times New Roman"/>
          <w:b w:val="false"/>
          <w:i w:val="false"/>
          <w:color w:val="000000"/>
          <w:sz w:val="28"/>
        </w:rPr>
        <w:t>
</w:t>
      </w:r>
      <w:r>
        <w:rPr>
          <w:rFonts w:ascii="Times New Roman"/>
          <w:b w:val="false"/>
          <w:i w:val="false"/>
          <w:color w:val="000000"/>
          <w:sz w:val="28"/>
        </w:rPr>
        <w:t>
      5) Қазақстан Республикасының сақтандыру және сақтандыру қызметі туралы заңнамасының талаптарын өзге де бұзушылықтары үшін жауаптылықта болады.</w:t>
      </w:r>
      <w:r>
        <w:br/>
      </w:r>
      <w:r>
        <w:rPr>
          <w:rFonts w:ascii="Times New Roman"/>
          <w:b w:val="false"/>
          <w:i w:val="false"/>
          <w:color w:val="000000"/>
          <w:sz w:val="28"/>
        </w:rPr>
        <w:t>
      Сақтандыру ұйымы сақтандыру агентiнің Қазақстан Республикасының сақтандыру және сақтандыру қызметі туралы заңнамасында көзделген делдалдық қызметті жүзеге асыруына байланысты емес іс-әрекеті үшін жауаптылықта болмайды.</w:t>
      </w:r>
      <w:r>
        <w:br/>
      </w:r>
      <w:r>
        <w:rPr>
          <w:rFonts w:ascii="Times New Roman"/>
          <w:b w:val="false"/>
          <w:i w:val="false"/>
          <w:color w:val="000000"/>
          <w:sz w:val="28"/>
        </w:rPr>
        <w:t>
</w:t>
      </w:r>
      <w:r>
        <w:rPr>
          <w:rFonts w:ascii="Times New Roman"/>
          <w:b w:val="false"/>
          <w:i w:val="false"/>
          <w:color w:val="000000"/>
          <w:sz w:val="28"/>
        </w:rPr>
        <w:t>
      3. Сақтандыру агентi сақтауға мiндеттi шарттар, оның iшiнде сақтандыру есептілігі бланкiлерiнiң есебiн жүргiзу мен сақтау, қолма-қол ақшамен жұмыс істеу мәселелерi жөнiндегi шарттар Қазақстан Республикасы заңнамасының талаптары ескерiле отырып, сақтандыру ұйымының iшкi құжаттарында белгiленедi.</w:t>
      </w:r>
      <w:r>
        <w:br/>
      </w:r>
      <w:r>
        <w:rPr>
          <w:rFonts w:ascii="Times New Roman"/>
          <w:b w:val="false"/>
          <w:i w:val="false"/>
          <w:color w:val="000000"/>
          <w:sz w:val="28"/>
        </w:rPr>
        <w:t>
</w:t>
      </w:r>
      <w:r>
        <w:rPr>
          <w:rFonts w:ascii="Times New Roman"/>
          <w:b w:val="false"/>
          <w:i w:val="false"/>
          <w:color w:val="000000"/>
          <w:sz w:val="28"/>
        </w:rPr>
        <w:t>
      4. Сақтандыру агентiне сақтандыру ұйымының атынан және оның тапсырмасы бойынша сақтандыру шарттарын жасасу кезінде сақтандыру сыйлықақысын төлеуге сақтанушыдан төлемді қолма-қол ақшамен қабылдауға тыйым салынады.</w:t>
      </w:r>
      <w:r>
        <w:br/>
      </w:r>
      <w:r>
        <w:rPr>
          <w:rFonts w:ascii="Times New Roman"/>
          <w:b w:val="false"/>
          <w:i w:val="false"/>
          <w:color w:val="000000"/>
          <w:sz w:val="28"/>
        </w:rPr>
        <w:t>
      Осы шектеу сақтандыру агентiнің Қазақстан Республикасының аумағына уақытша келетін адамдардан Қазақстан Республикасының Мемлекеттік шекарасы арқылы өткізу бекеттерінде сақтандыру шарты бойынша сақтандыру сыйлықақысын төлеуге төлемді қолма-қол ақшамен қабылдауына қолданылмайды.</w:t>
      </w:r>
      <w:r>
        <w:br/>
      </w:r>
      <w:r>
        <w:rPr>
          <w:rFonts w:ascii="Times New Roman"/>
          <w:b w:val="false"/>
          <w:i w:val="false"/>
          <w:color w:val="000000"/>
          <w:sz w:val="28"/>
        </w:rPr>
        <w:t>
</w:t>
      </w:r>
      <w:r>
        <w:rPr>
          <w:rFonts w:ascii="Times New Roman"/>
          <w:b w:val="false"/>
          <w:i w:val="false"/>
          <w:color w:val="000000"/>
          <w:sz w:val="28"/>
        </w:rPr>
        <w:t>
      5. Сақтандыру агентiне тапсырма шарты бойынша оған тиесілі сыйақыны сақтанушылардан алынатын сақтандыру сыйлықақыларынан ұстап қалуына тыйым салынады.</w:t>
      </w:r>
      <w:r>
        <w:br/>
      </w:r>
      <w:r>
        <w:rPr>
          <w:rFonts w:ascii="Times New Roman"/>
          <w:b w:val="false"/>
          <w:i w:val="false"/>
          <w:color w:val="000000"/>
          <w:sz w:val="28"/>
        </w:rPr>
        <w:t>
</w:t>
      </w:r>
      <w:r>
        <w:rPr>
          <w:rFonts w:ascii="Times New Roman"/>
          <w:b w:val="false"/>
          <w:i w:val="false"/>
          <w:color w:val="000000"/>
          <w:sz w:val="28"/>
        </w:rPr>
        <w:t>
      6. Осы Заңның 18-2-бабында көзделген өкілеттіктер шегінде бір сақтандыру шарты бойынша екі немесе одан да көп сақтандыру агентінің делдалдық қызметті жүзеге асыруына жол берілмейді.</w:t>
      </w:r>
      <w:r>
        <w:br/>
      </w:r>
      <w:r>
        <w:rPr>
          <w:rFonts w:ascii="Times New Roman"/>
          <w:b w:val="false"/>
          <w:i w:val="false"/>
          <w:color w:val="000000"/>
          <w:sz w:val="28"/>
        </w:rPr>
        <w:t>
</w:t>
      </w:r>
      <w:r>
        <w:rPr>
          <w:rFonts w:ascii="Times New Roman"/>
          <w:b w:val="false"/>
          <w:i w:val="false"/>
          <w:color w:val="000000"/>
          <w:sz w:val="28"/>
        </w:rPr>
        <w:t>
      7. Сақтандырушының сақтандырудың міндетті түрлері бойынша Қазақстан Республикасының заңнамалық актілерінің талаптарына сәйкес сақтандыру шарттарын жасасу бойынша делдалдық қызмет көрсеткені үшін сақтандыру агентіне төлейтін комиссиялық сыйақының мөлшері:</w:t>
      </w:r>
      <w:r>
        <w:br/>
      </w:r>
      <w:r>
        <w:rPr>
          <w:rFonts w:ascii="Times New Roman"/>
          <w:b w:val="false"/>
          <w:i w:val="false"/>
          <w:color w:val="000000"/>
          <w:sz w:val="28"/>
        </w:rPr>
        <w:t>
      жеке тұлға үшін – осы шарт бойынша төленуге жататын есепке жазылған сыйлықақы мөлшерінің он пайызынан;</w:t>
      </w:r>
      <w:r>
        <w:br/>
      </w:r>
      <w:r>
        <w:rPr>
          <w:rFonts w:ascii="Times New Roman"/>
          <w:b w:val="false"/>
          <w:i w:val="false"/>
          <w:color w:val="000000"/>
          <w:sz w:val="28"/>
        </w:rPr>
        <w:t>
      заңды тұлға үшін – осы шарт бойынша төленуге жататын есепке жазылған сыйлықақы мөлшерінің он бес пайызынан аспауға тиіс.</w:t>
      </w:r>
      <w:r>
        <w:br/>
      </w:r>
      <w:r>
        <w:rPr>
          <w:rFonts w:ascii="Times New Roman"/>
          <w:b w:val="false"/>
          <w:i w:val="false"/>
          <w:color w:val="000000"/>
          <w:sz w:val="28"/>
        </w:rPr>
        <w:t>
</w:t>
      </w:r>
      <w:r>
        <w:rPr>
          <w:rFonts w:ascii="Times New Roman"/>
          <w:b w:val="false"/>
          <w:i w:val="false"/>
          <w:color w:val="000000"/>
          <w:sz w:val="28"/>
        </w:rPr>
        <w:t>
      8. Комиссиялық сыйақының құрамына сақтандыру (қайта сақтандыру) ұйымының сақтандыру агентіне қатысты шығыстарының барлық түрлері, оның ішінде жалға алуға ақы төлеу жөніндегі шығыстары, сыйақылардың кез келген түрлері, сондай-ақ кез келген мүлікті немесе материалдық пайданы беру кіреді.»;</w:t>
      </w:r>
    </w:p>
    <w:bookmarkEnd w:id="40"/>
    <w:bookmarkStart w:name="z127" w:id="41"/>
    <w:p>
      <w:pPr>
        <w:spacing w:after="0"/>
        <w:ind w:left="0"/>
        <w:jc w:val="both"/>
      </w:pPr>
      <w:r>
        <w:rPr>
          <w:rFonts w:ascii="Times New Roman"/>
          <w:b w:val="false"/>
          <w:i w:val="false"/>
          <w:color w:val="000000"/>
          <w:sz w:val="28"/>
        </w:rPr>
        <w:t>
      16) </w:t>
      </w:r>
      <w:r>
        <w:rPr>
          <w:rFonts w:ascii="Times New Roman"/>
          <w:b w:val="false"/>
          <w:i w:val="false"/>
          <w:color w:val="000000"/>
          <w:sz w:val="28"/>
        </w:rPr>
        <w:t>18-1-бап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«18-1-бап. Сақтандыру агентінің делдалдық қызметін</w:t>
      </w:r>
      <w:r>
        <w:br/>
      </w:r>
      <w:r>
        <w:rPr>
          <w:rFonts w:ascii="Times New Roman"/>
          <w:b w:val="false"/>
          <w:i w:val="false"/>
          <w:color w:val="000000"/>
          <w:sz w:val="28"/>
        </w:rPr>
        <w:t>
</w:t>
      </w:r>
      <w:r>
        <w:rPr>
          <w:rFonts w:ascii="Times New Roman"/>
          <w:b/>
          <w:i w:val="false"/>
          <w:color w:val="000000"/>
          <w:sz w:val="28"/>
        </w:rPr>
        <w:t>                 жүзеге асыратын адамдарға, сондай-ақ олардың</w:t>
      </w:r>
      <w:r>
        <w:br/>
      </w:r>
      <w:r>
        <w:rPr>
          <w:rFonts w:ascii="Times New Roman"/>
          <w:b w:val="false"/>
          <w:i w:val="false"/>
          <w:color w:val="000000"/>
          <w:sz w:val="28"/>
        </w:rPr>
        <w:t>
</w:t>
      </w:r>
      <w:r>
        <w:rPr>
          <w:rFonts w:ascii="Times New Roman"/>
          <w:b/>
          <w:i w:val="false"/>
          <w:color w:val="000000"/>
          <w:sz w:val="28"/>
        </w:rPr>
        <w:t>                 есебін жүргізу және оқыту тәртібіне қойылатын</w:t>
      </w:r>
      <w:r>
        <w:br/>
      </w:r>
      <w:r>
        <w:rPr>
          <w:rFonts w:ascii="Times New Roman"/>
          <w:b w:val="false"/>
          <w:i w:val="false"/>
          <w:color w:val="000000"/>
          <w:sz w:val="28"/>
        </w:rPr>
        <w:t>
</w:t>
      </w:r>
      <w:r>
        <w:rPr>
          <w:rFonts w:ascii="Times New Roman"/>
          <w:b/>
          <w:i w:val="false"/>
          <w:color w:val="000000"/>
          <w:sz w:val="28"/>
        </w:rPr>
        <w:t>                 талаптар</w:t>
      </w:r>
    </w:p>
    <w:bookmarkEnd w:id="41"/>
    <w:bookmarkStart w:name="z129" w:id="42"/>
    <w:p>
      <w:pPr>
        <w:spacing w:after="0"/>
        <w:ind w:left="0"/>
        <w:jc w:val="both"/>
      </w:pP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кәмелеттік жасқа толмаған;</w:t>
      </w:r>
      <w:r>
        <w:br/>
      </w:r>
      <w:r>
        <w:rPr>
          <w:rFonts w:ascii="Times New Roman"/>
          <w:b w:val="false"/>
          <w:i w:val="false"/>
          <w:color w:val="000000"/>
          <w:sz w:val="28"/>
        </w:rPr>
        <w:t>
</w:t>
      </w:r>
      <w:r>
        <w:rPr>
          <w:rFonts w:ascii="Times New Roman"/>
          <w:b w:val="false"/>
          <w:i w:val="false"/>
          <w:color w:val="000000"/>
          <w:sz w:val="28"/>
        </w:rPr>
        <w:t>
      2) сот тәртібімен әрекетке қабілетсіз не әрекет қабілеті шектеулі деп танылған;</w:t>
      </w:r>
      <w:r>
        <w:br/>
      </w:r>
      <w:r>
        <w:rPr>
          <w:rFonts w:ascii="Times New Roman"/>
          <w:b w:val="false"/>
          <w:i w:val="false"/>
          <w:color w:val="000000"/>
          <w:sz w:val="28"/>
        </w:rPr>
        <w:t>
</w:t>
      </w:r>
      <w:r>
        <w:rPr>
          <w:rFonts w:ascii="Times New Roman"/>
          <w:b w:val="false"/>
          <w:i w:val="false"/>
          <w:color w:val="000000"/>
          <w:sz w:val="28"/>
        </w:rPr>
        <w:t>
      3) орта білімі жоқ;</w:t>
      </w:r>
      <w:r>
        <w:br/>
      </w:r>
      <w:r>
        <w:rPr>
          <w:rFonts w:ascii="Times New Roman"/>
          <w:b w:val="false"/>
          <w:i w:val="false"/>
          <w:color w:val="000000"/>
          <w:sz w:val="28"/>
        </w:rPr>
        <w:t>
</w:t>
      </w:r>
      <w:r>
        <w:rPr>
          <w:rFonts w:ascii="Times New Roman"/>
          <w:b w:val="false"/>
          <w:i w:val="false"/>
          <w:color w:val="000000"/>
          <w:sz w:val="28"/>
        </w:rPr>
        <w:t>
      4) осы баптың 4-тармағында көзделген талаптарға сәйкес оқытудан өтпеген;</w:t>
      </w:r>
      <w:r>
        <w:br/>
      </w:r>
      <w:r>
        <w:rPr>
          <w:rFonts w:ascii="Times New Roman"/>
          <w:b w:val="false"/>
          <w:i w:val="false"/>
          <w:color w:val="000000"/>
          <w:sz w:val="28"/>
        </w:rPr>
        <w:t>
</w:t>
      </w:r>
      <w:r>
        <w:rPr>
          <w:rFonts w:ascii="Times New Roman"/>
          <w:b w:val="false"/>
          <w:i w:val="false"/>
          <w:color w:val="000000"/>
          <w:sz w:val="28"/>
        </w:rPr>
        <w:t>
      5) еңбек шарты негізінде сақтандыру ұйымының, сақтандыру брокерінің қызметкері болып табылатын;</w:t>
      </w:r>
      <w:r>
        <w:br/>
      </w:r>
      <w:r>
        <w:rPr>
          <w:rFonts w:ascii="Times New Roman"/>
          <w:b w:val="false"/>
          <w:i w:val="false"/>
          <w:color w:val="000000"/>
          <w:sz w:val="28"/>
        </w:rPr>
        <w:t>
</w:t>
      </w:r>
      <w:r>
        <w:rPr>
          <w:rFonts w:ascii="Times New Roman"/>
          <w:b w:val="false"/>
          <w:i w:val="false"/>
          <w:color w:val="000000"/>
          <w:sz w:val="28"/>
        </w:rPr>
        <w:t>
      6) экономикалық қызмет саласында жасаған қылмыстары үшін заңда белгіленген тәртіппен өтелмеген немесе алынбаған соттылығы бар;</w:t>
      </w:r>
      <w:r>
        <w:br/>
      </w:r>
      <w:r>
        <w:rPr>
          <w:rFonts w:ascii="Times New Roman"/>
          <w:b w:val="false"/>
          <w:i w:val="false"/>
          <w:color w:val="000000"/>
          <w:sz w:val="28"/>
        </w:rPr>
        <w:t>
</w:t>
      </w:r>
      <w:r>
        <w:rPr>
          <w:rFonts w:ascii="Times New Roman"/>
          <w:b w:val="false"/>
          <w:i w:val="false"/>
          <w:color w:val="000000"/>
          <w:sz w:val="28"/>
        </w:rPr>
        <w:t>
      7) бұрын уәкілетті органның сақтандыру (қайта сақтандыру) ұйымының акцияларын мәжбүрлеп сатып алу, лицензиядан айыру, Қазақстан Республикасының заңнамасында белгіленген тәртіппен мәжбүрлеп тарату туралы шешім қабылдағанға дейінгі бір жылдан аспайтын кезеңде сақтандыру (қайта сақтандыру) ұйымының, сақтандыру брокерінің не өзге де қаржы ұйымының не Қазақстан Республикасының заңнамасында белгіленген тәртіппен банкрот деп танылған басқа да заңды тұлғаның басшы қызметкері лауазымын атқарған жеке тұлға сақтандыру агентінің делдалдық қызметін жүзеге асыруға құқылы емес. Аталған талап уәкілетті орган сақтандыру (қайта сақтандыру) ұйымының акцияларын мәжбүрлеп сатып алу, лицензиядан айыру, мәжбүрлеп тарату туралы шешім қабылдағаннан не заңды тұлғаны Қазақстан Республикасының заңнамасында белгіленген тәртіппен банкрот деп танығаннан кейін бес жыл бойы қолданылады;</w:t>
      </w:r>
      <w:r>
        <w:br/>
      </w:r>
      <w:r>
        <w:rPr>
          <w:rFonts w:ascii="Times New Roman"/>
          <w:b w:val="false"/>
          <w:i w:val="false"/>
          <w:color w:val="000000"/>
          <w:sz w:val="28"/>
        </w:rPr>
        <w:t>
</w:t>
      </w:r>
      <w:r>
        <w:rPr>
          <w:rFonts w:ascii="Times New Roman"/>
          <w:b w:val="false"/>
          <w:i w:val="false"/>
          <w:color w:val="000000"/>
          <w:sz w:val="28"/>
        </w:rPr>
        <w:t>
      8) біліктілігінің жеткіліксіздігі салдарынан қызметкер атқаратын лауазымына немесе орындайтын жұмысына сәйкес келмеген жағдайда сақтандыру брокерінің, сақтандыру агентінің - заңды тұлғаның бастамасы бойынша еңбек шарты бұзылған, бұрын сақтандыру брокерінің, сақтандыру агентінің - заңды тұлғаның қызметкері болған жеке тұлға сақтандыру агентінің делдалдық қызметін жүзеге асыруға құқылы емес. Аталған талап сақтандыру брокерінің, сақтандыру агентінің - заңды тұлғаның бастамасы бойынша еңбек шарты бұзылған күннен бастап бес жыл бойы қолданылады.</w:t>
      </w:r>
      <w:r>
        <w:br/>
      </w:r>
      <w:r>
        <w:rPr>
          <w:rFonts w:ascii="Times New Roman"/>
          <w:b w:val="false"/>
          <w:i w:val="false"/>
          <w:color w:val="000000"/>
          <w:sz w:val="28"/>
        </w:rPr>
        <w:t>
</w:t>
      </w:r>
      <w:r>
        <w:rPr>
          <w:rFonts w:ascii="Times New Roman"/>
          <w:b w:val="false"/>
          <w:i w:val="false"/>
          <w:color w:val="000000"/>
          <w:sz w:val="28"/>
        </w:rPr>
        <w:t>
      2. Сақтандыру ұйымы сақтандыру агенттерінің тізілімін жүргізуге және оны сақтандыру қызметтерін тұтынушылардың шолу жасауы мен танысуы үшін (интернет-ресурстарды қоса алғанда) қолжетімді жерге орналастыруға міндетті.</w:t>
      </w:r>
      <w:r>
        <w:br/>
      </w:r>
      <w:r>
        <w:rPr>
          <w:rFonts w:ascii="Times New Roman"/>
          <w:b w:val="false"/>
          <w:i w:val="false"/>
          <w:color w:val="000000"/>
          <w:sz w:val="28"/>
        </w:rPr>
        <w:t>
      Сақтандыру агентінің делдалдық қызметін жүзеге асыратын адамдардың осы баптың 1-тармағының талаптарына сәйкестігі және оқытудың ең қысқа бағдарламасы бойынша емтихандар тапсырғанын растайтын құжаттың болуы сақтандыру агенттерінің тізіліміне енгізуге негіз болып табылады.</w:t>
      </w:r>
      <w:r>
        <w:br/>
      </w:r>
      <w:r>
        <w:rPr>
          <w:rFonts w:ascii="Times New Roman"/>
          <w:b w:val="false"/>
          <w:i w:val="false"/>
          <w:color w:val="000000"/>
          <w:sz w:val="28"/>
        </w:rPr>
        <w:t>
      Заңды тұлға болып табылатын сақтандыру агенті осы баптың 1-тармағының талаптарына сәйкес сақтандыру шарттарын жасасу лауазымдық міндеттеріне кіретін қызметкерлерді міндетті түрде көрсете отырып және оларда оқытудың ең қысқа бағдарламасы бойынша емтихандар тапсырғанын растайтын құжаттары болған кезде сақтандыру агенттерінің тізіліміне енгізілуге жатады.</w:t>
      </w:r>
      <w:r>
        <w:br/>
      </w:r>
      <w:r>
        <w:rPr>
          <w:rFonts w:ascii="Times New Roman"/>
          <w:b w:val="false"/>
          <w:i w:val="false"/>
          <w:color w:val="000000"/>
          <w:sz w:val="28"/>
        </w:rPr>
        <w:t>
      Лауазымдық міндеттеріне сақтандыру шарттарын жасасу кіретін сақтандыру агенті – заңды тұлға қызметкерлерінің саны екі адамнан кем болмауға тиіс.</w:t>
      </w:r>
      <w:r>
        <w:br/>
      </w:r>
      <w:r>
        <w:rPr>
          <w:rFonts w:ascii="Times New Roman"/>
          <w:b w:val="false"/>
          <w:i w:val="false"/>
          <w:color w:val="000000"/>
          <w:sz w:val="28"/>
        </w:rPr>
        <w:t>
</w:t>
      </w:r>
      <w:r>
        <w:rPr>
          <w:rFonts w:ascii="Times New Roman"/>
          <w:b w:val="false"/>
          <w:i w:val="false"/>
          <w:color w:val="000000"/>
          <w:sz w:val="28"/>
        </w:rPr>
        <w:t>
      3. Сақтандыру ұйымы сақтандыру агентінің делдалдық қызметін жүзеге асыратын адамдардың тізілімін уәкілетті органның нормативтік құқықтық актісінде көзделген тәртіппен және мерзімде уәкілетті органға табыс етуге міндетті.</w:t>
      </w:r>
      <w:r>
        <w:br/>
      </w:r>
      <w:r>
        <w:rPr>
          <w:rFonts w:ascii="Times New Roman"/>
          <w:b w:val="false"/>
          <w:i w:val="false"/>
          <w:color w:val="000000"/>
          <w:sz w:val="28"/>
        </w:rPr>
        <w:t>
</w:t>
      </w:r>
      <w:r>
        <w:rPr>
          <w:rFonts w:ascii="Times New Roman"/>
          <w:b w:val="false"/>
          <w:i w:val="false"/>
          <w:color w:val="000000"/>
          <w:sz w:val="28"/>
        </w:rPr>
        <w:t>
      4. Оқуды ұйымдастыруды және оқытудың ең қысқа бағдарламасы бойынша емтихандар тапсырғанын растайтын тиісті құжат беруді сақтандыру ұйымы жүзеге асырады.</w:t>
      </w:r>
      <w:r>
        <w:br/>
      </w:r>
      <w:r>
        <w:rPr>
          <w:rFonts w:ascii="Times New Roman"/>
          <w:b w:val="false"/>
          <w:i w:val="false"/>
          <w:color w:val="000000"/>
          <w:sz w:val="28"/>
        </w:rPr>
        <w:t>
      Оқытудың ең қысқа бағдарламасын және оқытуды жүргізудің тәртібіне қойылатын талаптарды уәкілетті орган белгілейді.</w:t>
      </w:r>
      <w:r>
        <w:br/>
      </w:r>
      <w:r>
        <w:rPr>
          <w:rFonts w:ascii="Times New Roman"/>
          <w:b w:val="false"/>
          <w:i w:val="false"/>
          <w:color w:val="000000"/>
          <w:sz w:val="28"/>
        </w:rPr>
        <w:t>
      Сақтандыру ұйымы сақтандыру агентіне басқа сақтандыру ұйымы берген оқытудың ең қысқа бағдарламасы бойынша емтихандар тапсырғанын растайтын құжатты танымауға құқылы.</w:t>
      </w:r>
      <w:r>
        <w:br/>
      </w:r>
      <w:r>
        <w:rPr>
          <w:rFonts w:ascii="Times New Roman"/>
          <w:b w:val="false"/>
          <w:i w:val="false"/>
          <w:color w:val="000000"/>
          <w:sz w:val="28"/>
        </w:rPr>
        <w:t>
</w:t>
      </w:r>
      <w:r>
        <w:rPr>
          <w:rFonts w:ascii="Times New Roman"/>
          <w:b w:val="false"/>
          <w:i w:val="false"/>
          <w:color w:val="000000"/>
          <w:sz w:val="28"/>
        </w:rPr>
        <w:t>
      5. Сақтандыру агенттерінің тізілімінен шығаруға:</w:t>
      </w:r>
      <w:r>
        <w:br/>
      </w:r>
      <w:r>
        <w:rPr>
          <w:rFonts w:ascii="Times New Roman"/>
          <w:b w:val="false"/>
          <w:i w:val="false"/>
          <w:color w:val="000000"/>
          <w:sz w:val="28"/>
        </w:rPr>
        <w:t>
</w:t>
      </w:r>
      <w:r>
        <w:rPr>
          <w:rFonts w:ascii="Times New Roman"/>
          <w:b w:val="false"/>
          <w:i w:val="false"/>
          <w:color w:val="000000"/>
          <w:sz w:val="28"/>
        </w:rPr>
        <w:t>
      1) сақтандыру агентінің қатарынан он екі ай ішінде Қазақстан Республикасының заңнамасын бірнеше рет бұзғандығының анықталғаны туралы сақтандыру ұйымы шығарған уәкілетті органның жазбаша нұсқамасы;</w:t>
      </w:r>
      <w:r>
        <w:br/>
      </w:r>
      <w:r>
        <w:rPr>
          <w:rFonts w:ascii="Times New Roman"/>
          <w:b w:val="false"/>
          <w:i w:val="false"/>
          <w:color w:val="000000"/>
          <w:sz w:val="28"/>
        </w:rPr>
        <w:t>
</w:t>
      </w:r>
      <w:r>
        <w:rPr>
          <w:rFonts w:ascii="Times New Roman"/>
          <w:b w:val="false"/>
          <w:i w:val="false"/>
          <w:color w:val="000000"/>
          <w:sz w:val="28"/>
        </w:rPr>
        <w:t>
      2) тапсырма шартының талаптарынан туындайтын міндеттерді сақтандыру агентінің орындамағанын, сондай-ақ Қазақстан Республикасы заңнамасының талаптарына қайшы келетін сақтандыру шарттарын жасасқанын сақтандыру ұйымының анықтауы;</w:t>
      </w:r>
      <w:r>
        <w:br/>
      </w:r>
      <w:r>
        <w:rPr>
          <w:rFonts w:ascii="Times New Roman"/>
          <w:b w:val="false"/>
          <w:i w:val="false"/>
          <w:color w:val="000000"/>
          <w:sz w:val="28"/>
        </w:rPr>
        <w:t>
</w:t>
      </w:r>
      <w:r>
        <w:rPr>
          <w:rFonts w:ascii="Times New Roman"/>
          <w:b w:val="false"/>
          <w:i w:val="false"/>
          <w:color w:val="000000"/>
          <w:sz w:val="28"/>
        </w:rPr>
        <w:t>
      3) сақтандыру агентінің делдалдық қызметін жүзеге асыратын адамның осы баптың 1-тармағында көзделген талаптарға сәйкес келмеуін уәкілетті органның, сақтандыру ұйымының анықтауы негіз болып табылады.</w:t>
      </w:r>
      <w:r>
        <w:br/>
      </w:r>
      <w:r>
        <w:rPr>
          <w:rFonts w:ascii="Times New Roman"/>
          <w:b w:val="false"/>
          <w:i w:val="false"/>
          <w:color w:val="000000"/>
          <w:sz w:val="28"/>
        </w:rPr>
        <w:t>
      Сақтандыру агенті осы тармақта көзделген негіздер бойынша сақтандыру агенттерінің тізілімінен шығарылған жағдайда, аталған адамға ол шығарылған сәттен бастап бес жыл бойы сақтандыру агентінің қызметін жүзеге асыруға тыйым салынады.»;</w:t>
      </w:r>
    </w:p>
    <w:bookmarkEnd w:id="42"/>
    <w:bookmarkStart w:name="z145" w:id="43"/>
    <w:p>
      <w:pPr>
        <w:spacing w:after="0"/>
        <w:ind w:left="0"/>
        <w:jc w:val="both"/>
      </w:pPr>
      <w:r>
        <w:rPr>
          <w:rFonts w:ascii="Times New Roman"/>
          <w:b w:val="false"/>
          <w:i w:val="false"/>
          <w:color w:val="000000"/>
          <w:sz w:val="28"/>
        </w:rPr>
        <w:t>
      17) </w:t>
      </w:r>
      <w:r>
        <w:rPr>
          <w:rFonts w:ascii="Times New Roman"/>
          <w:b w:val="false"/>
          <w:i w:val="false"/>
          <w:color w:val="000000"/>
          <w:sz w:val="28"/>
        </w:rPr>
        <w:t>4-тарау</w:t>
      </w:r>
      <w:r>
        <w:rPr>
          <w:rFonts w:ascii="Times New Roman"/>
          <w:b w:val="false"/>
          <w:i w:val="false"/>
          <w:color w:val="000000"/>
          <w:sz w:val="28"/>
        </w:rPr>
        <w:t xml:space="preserve"> мынадай мазмұндағы 18-2-баппен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«18-2-бап. Сақтандыру агентінің құқықтары мен міндеттері</w:t>
      </w:r>
    </w:p>
    <w:bookmarkEnd w:id="43"/>
    <w:bookmarkStart w:name="z147" w:id="44"/>
    <w:p>
      <w:pPr>
        <w:spacing w:after="0"/>
        <w:ind w:left="0"/>
        <w:jc w:val="both"/>
      </w:pPr>
      <w:r>
        <w:rPr>
          <w:rFonts w:ascii="Times New Roman"/>
          <w:b w:val="false"/>
          <w:i w:val="false"/>
          <w:color w:val="000000"/>
          <w:sz w:val="28"/>
        </w:rPr>
        <w:t>
      1. Сақтандыру агенті өз қызметінде:</w:t>
      </w:r>
      <w:r>
        <w:br/>
      </w:r>
      <w:r>
        <w:rPr>
          <w:rFonts w:ascii="Times New Roman"/>
          <w:b w:val="false"/>
          <w:i w:val="false"/>
          <w:color w:val="000000"/>
          <w:sz w:val="28"/>
        </w:rPr>
        <w:t>
</w:t>
      </w:r>
      <w:r>
        <w:rPr>
          <w:rFonts w:ascii="Times New Roman"/>
          <w:b w:val="false"/>
          <w:i w:val="false"/>
          <w:color w:val="000000"/>
          <w:sz w:val="28"/>
        </w:rPr>
        <w:t>
      1) осы Заңның 18 және 18-1-баптарында көзделген шектеулерді ескере отырып, бір немесе бірнеше сақтандыру ұйымдарының атынан және оның тапсырмасы бойынша делдалдық қызметті жүзеге асыруға;</w:t>
      </w:r>
      <w:r>
        <w:br/>
      </w:r>
      <w:r>
        <w:rPr>
          <w:rFonts w:ascii="Times New Roman"/>
          <w:b w:val="false"/>
          <w:i w:val="false"/>
          <w:color w:val="000000"/>
          <w:sz w:val="28"/>
        </w:rPr>
        <w:t>
</w:t>
      </w:r>
      <w:r>
        <w:rPr>
          <w:rFonts w:ascii="Times New Roman"/>
          <w:b w:val="false"/>
          <w:i w:val="false"/>
          <w:color w:val="000000"/>
          <w:sz w:val="28"/>
        </w:rPr>
        <w:t>
      2) сақтандыру ұйымынан лицензиясының бар екендігі және қаржылық есептілік деректері туралы дұрыс ақпарат алуға;</w:t>
      </w:r>
      <w:r>
        <w:br/>
      </w:r>
      <w:r>
        <w:rPr>
          <w:rFonts w:ascii="Times New Roman"/>
          <w:b w:val="false"/>
          <w:i w:val="false"/>
          <w:color w:val="000000"/>
          <w:sz w:val="28"/>
        </w:rPr>
        <w:t>
</w:t>
      </w:r>
      <w:r>
        <w:rPr>
          <w:rFonts w:ascii="Times New Roman"/>
          <w:b w:val="false"/>
          <w:i w:val="false"/>
          <w:color w:val="000000"/>
          <w:sz w:val="28"/>
        </w:rPr>
        <w:t>
      3) сақтандыру бойынша консультативтік қызметті жүзеге асыруға;</w:t>
      </w:r>
      <w:r>
        <w:br/>
      </w:r>
      <w:r>
        <w:rPr>
          <w:rFonts w:ascii="Times New Roman"/>
          <w:b w:val="false"/>
          <w:i w:val="false"/>
          <w:color w:val="000000"/>
          <w:sz w:val="28"/>
        </w:rPr>
        <w:t>
</w:t>
      </w:r>
      <w:r>
        <w:rPr>
          <w:rFonts w:ascii="Times New Roman"/>
          <w:b w:val="false"/>
          <w:i w:val="false"/>
          <w:color w:val="000000"/>
          <w:sz w:val="28"/>
        </w:rPr>
        <w:t>
      4) өзінің делдалдық қызметін қолма-қол ақшасыз төлеммен жүзеге асырғаны үшін сақтандыру ұйымынан сыйақы алуға құқылы.</w:t>
      </w:r>
      <w:r>
        <w:br/>
      </w:r>
      <w:r>
        <w:rPr>
          <w:rFonts w:ascii="Times New Roman"/>
          <w:b w:val="false"/>
          <w:i w:val="false"/>
          <w:color w:val="000000"/>
          <w:sz w:val="28"/>
        </w:rPr>
        <w:t>
</w:t>
      </w:r>
      <w:r>
        <w:rPr>
          <w:rFonts w:ascii="Times New Roman"/>
          <w:b w:val="false"/>
          <w:i w:val="false"/>
          <w:color w:val="000000"/>
          <w:sz w:val="28"/>
        </w:rPr>
        <w:t>
      2. Сақтандыру агенті өз қызметінде:</w:t>
      </w:r>
      <w:r>
        <w:br/>
      </w:r>
      <w:r>
        <w:rPr>
          <w:rFonts w:ascii="Times New Roman"/>
          <w:b w:val="false"/>
          <w:i w:val="false"/>
          <w:color w:val="000000"/>
          <w:sz w:val="28"/>
        </w:rPr>
        <w:t>
</w:t>
      </w:r>
      <w:r>
        <w:rPr>
          <w:rFonts w:ascii="Times New Roman"/>
          <w:b w:val="false"/>
          <w:i w:val="false"/>
          <w:color w:val="000000"/>
          <w:sz w:val="28"/>
        </w:rPr>
        <w:t>
      1) сақтанушыға тапсырма шартын, сондай-ақ:</w:t>
      </w:r>
      <w:r>
        <w:br/>
      </w:r>
      <w:r>
        <w:rPr>
          <w:rFonts w:ascii="Times New Roman"/>
          <w:b w:val="false"/>
          <w:i w:val="false"/>
          <w:color w:val="000000"/>
          <w:sz w:val="28"/>
        </w:rPr>
        <w:t>
      оның жеке басын куәландыратын;</w:t>
      </w:r>
      <w:r>
        <w:br/>
      </w:r>
      <w:r>
        <w:rPr>
          <w:rFonts w:ascii="Times New Roman"/>
          <w:b w:val="false"/>
          <w:i w:val="false"/>
          <w:color w:val="000000"/>
          <w:sz w:val="28"/>
        </w:rPr>
        <w:t>
      сақтандыру агенттерінің тізілімінде оның деректерінің бар екендігін растайтын құжаттарды көрсетуге;</w:t>
      </w:r>
      <w:r>
        <w:br/>
      </w:r>
      <w:r>
        <w:rPr>
          <w:rFonts w:ascii="Times New Roman"/>
          <w:b w:val="false"/>
          <w:i w:val="false"/>
          <w:color w:val="000000"/>
          <w:sz w:val="28"/>
        </w:rPr>
        <w:t>
</w:t>
      </w:r>
      <w:r>
        <w:rPr>
          <w:rFonts w:ascii="Times New Roman"/>
          <w:b w:val="false"/>
          <w:i w:val="false"/>
          <w:color w:val="000000"/>
          <w:sz w:val="28"/>
        </w:rPr>
        <w:t>
      2) сақтандыру қызметін жүзеге асыру құқығына арналған сақтандыру ұйымы лицензиясының көшірмесін қоса алғанда, өзі сақтандыру агенті болып табылатын сақтандыру ұйымы туралы ақпарат беруге;</w:t>
      </w:r>
      <w:r>
        <w:br/>
      </w:r>
      <w:r>
        <w:rPr>
          <w:rFonts w:ascii="Times New Roman"/>
          <w:b w:val="false"/>
          <w:i w:val="false"/>
          <w:color w:val="000000"/>
          <w:sz w:val="28"/>
        </w:rPr>
        <w:t>
</w:t>
      </w:r>
      <w:r>
        <w:rPr>
          <w:rFonts w:ascii="Times New Roman"/>
          <w:b w:val="false"/>
          <w:i w:val="false"/>
          <w:color w:val="000000"/>
          <w:sz w:val="28"/>
        </w:rPr>
        <w:t>
      3) жасасатын сақтандыру шарты бойынша сақтандыру қағидаларымен сақтанушыны таныстыруға және Қазақстан Республикасы Азаматтық кодексінің </w:t>
      </w:r>
      <w:r>
        <w:rPr>
          <w:rFonts w:ascii="Times New Roman"/>
          <w:b w:val="false"/>
          <w:i w:val="false"/>
          <w:color w:val="000000"/>
          <w:sz w:val="28"/>
        </w:rPr>
        <w:t>828-бабында</w:t>
      </w:r>
      <w:r>
        <w:rPr>
          <w:rFonts w:ascii="Times New Roman"/>
          <w:b w:val="false"/>
          <w:i w:val="false"/>
          <w:color w:val="000000"/>
          <w:sz w:val="28"/>
        </w:rPr>
        <w:t xml:space="preserve"> көзделген жағдайларда қағидалардың көшірмесін беруге;</w:t>
      </w:r>
      <w:r>
        <w:br/>
      </w:r>
      <w:r>
        <w:rPr>
          <w:rFonts w:ascii="Times New Roman"/>
          <w:b w:val="false"/>
          <w:i w:val="false"/>
          <w:color w:val="000000"/>
          <w:sz w:val="28"/>
        </w:rPr>
        <w:t>
</w:t>
      </w:r>
      <w:r>
        <w:rPr>
          <w:rFonts w:ascii="Times New Roman"/>
          <w:b w:val="false"/>
          <w:i w:val="false"/>
          <w:color w:val="000000"/>
          <w:sz w:val="28"/>
        </w:rPr>
        <w:t>
      4) ақпарат және, бар болса, - жасасатын сақтандыру шарты бойынша барлық қажетті құжаттарды беруге;</w:t>
      </w:r>
      <w:r>
        <w:br/>
      </w:r>
      <w:r>
        <w:rPr>
          <w:rFonts w:ascii="Times New Roman"/>
          <w:b w:val="false"/>
          <w:i w:val="false"/>
          <w:color w:val="000000"/>
          <w:sz w:val="28"/>
        </w:rPr>
        <w:t>
</w:t>
      </w:r>
      <w:r>
        <w:rPr>
          <w:rFonts w:ascii="Times New Roman"/>
          <w:b w:val="false"/>
          <w:i w:val="false"/>
          <w:color w:val="000000"/>
          <w:sz w:val="28"/>
        </w:rPr>
        <w:t>
      5) сақтандыру шартын жасасу кезінде құжаттарды дұрыс және уақтылы ресімдеуді қамтамасыз етуге;</w:t>
      </w:r>
      <w:r>
        <w:br/>
      </w:r>
      <w:r>
        <w:rPr>
          <w:rFonts w:ascii="Times New Roman"/>
          <w:b w:val="false"/>
          <w:i w:val="false"/>
          <w:color w:val="000000"/>
          <w:sz w:val="28"/>
        </w:rPr>
        <w:t>
</w:t>
      </w:r>
      <w:r>
        <w:rPr>
          <w:rFonts w:ascii="Times New Roman"/>
          <w:b w:val="false"/>
          <w:i w:val="false"/>
          <w:color w:val="000000"/>
          <w:sz w:val="28"/>
        </w:rPr>
        <w:t>
      6) делдалдық қызметті жүзеге асыру кезінде алынған ақпараттың жабықтығын қамтамасыз етуге міндетті.»;</w:t>
      </w:r>
    </w:p>
    <w:bookmarkEnd w:id="44"/>
    <w:bookmarkStart w:name="z159" w:id="45"/>
    <w:p>
      <w:pPr>
        <w:spacing w:after="0"/>
        <w:ind w:left="0"/>
        <w:jc w:val="both"/>
      </w:pPr>
      <w:r>
        <w:rPr>
          <w:rFonts w:ascii="Times New Roman"/>
          <w:b w:val="false"/>
          <w:i w:val="false"/>
          <w:color w:val="000000"/>
          <w:sz w:val="28"/>
        </w:rPr>
        <w:t>
      18) </w:t>
      </w:r>
      <w:r>
        <w:rPr>
          <w:rFonts w:ascii="Times New Roman"/>
          <w:b w:val="false"/>
          <w:i w:val="false"/>
          <w:color w:val="000000"/>
          <w:sz w:val="28"/>
        </w:rPr>
        <w:t>19-бап</w:t>
      </w:r>
      <w:r>
        <w:rPr>
          <w:rFonts w:ascii="Times New Roman"/>
          <w:b w:val="false"/>
          <w:i w:val="false"/>
          <w:color w:val="000000"/>
          <w:sz w:val="28"/>
        </w:rPr>
        <w:t xml:space="preserve"> мынадай мазмұндағы 7-тармақпен толықтырылсын:</w:t>
      </w:r>
      <w:r>
        <w:br/>
      </w:r>
      <w:r>
        <w:rPr>
          <w:rFonts w:ascii="Times New Roman"/>
          <w:b w:val="false"/>
          <w:i w:val="false"/>
          <w:color w:val="000000"/>
          <w:sz w:val="28"/>
        </w:rPr>
        <w:t>
      «7. Тәуелсіз актуарий сақтандыру (қайта сақтандыру) ұйымының штатында тұрған актуарий жүргізген есептердің дұрыстығын тексеру нәтижесін уәкілетті органның нормативтік құқықтық актісінде белгіленген тәртіппен және мерзімде уәкілетті органға жібереді.»;</w:t>
      </w:r>
    </w:p>
    <w:bookmarkEnd w:id="45"/>
    <w:bookmarkStart w:name="z160" w:id="46"/>
    <w:p>
      <w:pPr>
        <w:spacing w:after="0"/>
        <w:ind w:left="0"/>
        <w:jc w:val="both"/>
      </w:pPr>
      <w:r>
        <w:rPr>
          <w:rFonts w:ascii="Times New Roman"/>
          <w:b w:val="false"/>
          <w:i w:val="false"/>
          <w:color w:val="000000"/>
          <w:sz w:val="28"/>
        </w:rPr>
        <w:t>
      19) </w:t>
      </w:r>
      <w:r>
        <w:rPr>
          <w:rFonts w:ascii="Times New Roman"/>
          <w:b w:val="false"/>
          <w:i w:val="false"/>
          <w:color w:val="000000"/>
          <w:sz w:val="28"/>
        </w:rPr>
        <w:t>20-бап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«20-бап. Аудит</w:t>
      </w:r>
    </w:p>
    <w:bookmarkEnd w:id="46"/>
    <w:bookmarkStart w:name="z162" w:id="47"/>
    <w:p>
      <w:pPr>
        <w:spacing w:after="0"/>
        <w:ind w:left="0"/>
        <w:jc w:val="both"/>
      </w:pPr>
      <w:r>
        <w:rPr>
          <w:rFonts w:ascii="Times New Roman"/>
          <w:b w:val="false"/>
          <w:i w:val="false"/>
          <w:color w:val="000000"/>
          <w:sz w:val="28"/>
        </w:rPr>
        <w:t>
      1. Сақтандыру (қайта сақтандыру) ұйымының аудитін Қазақстан Республикасының аудиторлық қызмет туралы заңнамасына сәйкес аудит жүргізуге құқығы бар аудиторлық ұйым жүргізеді.</w:t>
      </w:r>
      <w:r>
        <w:br/>
      </w:r>
      <w:r>
        <w:rPr>
          <w:rFonts w:ascii="Times New Roman"/>
          <w:b w:val="false"/>
          <w:i w:val="false"/>
          <w:color w:val="000000"/>
          <w:sz w:val="28"/>
        </w:rPr>
        <w:t>
</w:t>
      </w:r>
      <w:r>
        <w:rPr>
          <w:rFonts w:ascii="Times New Roman"/>
          <w:b w:val="false"/>
          <w:i w:val="false"/>
          <w:color w:val="000000"/>
          <w:sz w:val="28"/>
        </w:rPr>
        <w:t>
      2. Сақтандыру (қайта сақтандыру) ұйымы, сақтандыру холдингі және сақтандыру (қайта сақтандыру) ұйымы және (немесе) сақтандыру холдингі ірі қатысушылары болып табылатын ұйымдар, сондай-ақ сақтандыру тобына кіретін ұйымдар өз қызметiнiң аудитiн қатарынан жетi жылдан астам - бiр аудиторлық ұйымда не қатарынан бес жылдан астам - аудиторлық ұйымда жұмыс iстейтiн аудиторда жүргiзуге құқылы емес.</w:t>
      </w:r>
      <w:r>
        <w:br/>
      </w:r>
      <w:r>
        <w:rPr>
          <w:rFonts w:ascii="Times New Roman"/>
          <w:b w:val="false"/>
          <w:i w:val="false"/>
          <w:color w:val="000000"/>
          <w:sz w:val="28"/>
        </w:rPr>
        <w:t>
      Осы тармақтың талабы банк конгломератының құрамына кіретін сақтандыру (қайта сақтандыру) ұйымына қолданылмайды.</w:t>
      </w:r>
      <w:r>
        <w:br/>
      </w:r>
      <w:r>
        <w:rPr>
          <w:rFonts w:ascii="Times New Roman"/>
          <w:b w:val="false"/>
          <w:i w:val="false"/>
          <w:color w:val="000000"/>
          <w:sz w:val="28"/>
        </w:rPr>
        <w:t>
</w:t>
      </w:r>
      <w:r>
        <w:rPr>
          <w:rFonts w:ascii="Times New Roman"/>
          <w:b w:val="false"/>
          <w:i w:val="false"/>
          <w:color w:val="000000"/>
          <w:sz w:val="28"/>
        </w:rPr>
        <w:t>
      3. Сақтандыру тобына бас ұйым және Қазақстан Республикасының резиденттері болып табылатын оның еншілес ұйымдары ретінде кіретін ұйымдардың аудитін белгілі бір аудиторлық ұйым жүзеге асырады. Сақтандыру тобының құрамына кіретін бас ұйымның және Қазақстан Республикасының резиденттері емес оның еншілес ұйымдарының аудитін, осындай аудит жүргізу олар резидент болып табылатын ел заңнамасының талаптарына қайшы келмейтін жағдайларда, белгілі бір аудиторлық ұйым жүзеге асыруға тиіс.</w:t>
      </w:r>
      <w:r>
        <w:br/>
      </w:r>
      <w:r>
        <w:rPr>
          <w:rFonts w:ascii="Times New Roman"/>
          <w:b w:val="false"/>
          <w:i w:val="false"/>
          <w:color w:val="000000"/>
          <w:sz w:val="28"/>
        </w:rPr>
        <w:t>
</w:t>
      </w:r>
      <w:r>
        <w:rPr>
          <w:rFonts w:ascii="Times New Roman"/>
          <w:b w:val="false"/>
          <w:i w:val="false"/>
          <w:color w:val="000000"/>
          <w:sz w:val="28"/>
        </w:rPr>
        <w:t>
      4. Аудиторлық ұйым сақтандыру (қайта сақтандыру) ұйымының аудитін тәуелсіз актуарийді тарту арқылы жүргізуге құқылы.</w:t>
      </w:r>
      <w:r>
        <w:br/>
      </w:r>
      <w:r>
        <w:rPr>
          <w:rFonts w:ascii="Times New Roman"/>
          <w:b w:val="false"/>
          <w:i w:val="false"/>
          <w:color w:val="000000"/>
          <w:sz w:val="28"/>
        </w:rPr>
        <w:t>
</w:t>
      </w:r>
      <w:r>
        <w:rPr>
          <w:rFonts w:ascii="Times New Roman"/>
          <w:b w:val="false"/>
          <w:i w:val="false"/>
          <w:color w:val="000000"/>
          <w:sz w:val="28"/>
        </w:rPr>
        <w:t>
      5. Сақтандыру (қайта сақтандыру) ұйымының немесе сақтандыру тобының құрамына кіретін басқа да заңды тұлғалардың қаржылық есептілігінің аудиторлық есебі коммерциялық құпияны құрамайды.</w:t>
      </w:r>
      <w:r>
        <w:br/>
      </w:r>
      <w:r>
        <w:rPr>
          <w:rFonts w:ascii="Times New Roman"/>
          <w:b w:val="false"/>
          <w:i w:val="false"/>
          <w:color w:val="000000"/>
          <w:sz w:val="28"/>
        </w:rPr>
        <w:t>
</w:t>
      </w:r>
      <w:r>
        <w:rPr>
          <w:rFonts w:ascii="Times New Roman"/>
          <w:b w:val="false"/>
          <w:i w:val="false"/>
          <w:color w:val="000000"/>
          <w:sz w:val="28"/>
        </w:rPr>
        <w:t>
      6. Сақтандыру (қайта сақтандыру) ұйымының өз құрылымында қызметі лицензиялауға жатпайтын ішкі аудит қызметі (аудитор) болуы міндетті.</w:t>
      </w:r>
      <w:r>
        <w:br/>
      </w:r>
      <w:r>
        <w:rPr>
          <w:rFonts w:ascii="Times New Roman"/>
          <w:b w:val="false"/>
          <w:i w:val="false"/>
          <w:color w:val="000000"/>
          <w:sz w:val="28"/>
        </w:rPr>
        <w:t>
</w:t>
      </w:r>
      <w:r>
        <w:rPr>
          <w:rFonts w:ascii="Times New Roman"/>
          <w:b w:val="false"/>
          <w:i w:val="false"/>
          <w:color w:val="000000"/>
          <w:sz w:val="28"/>
        </w:rPr>
        <w:t>
      7. Ішкі аудит жүргізу тәртібі уәкілетті органның нормативтік құқықтық актілерінің талаптарын ескере отырып, сақтандыру (қайта сақтандыру) ұйымының тиісті ішкі құжаттарында айқындалады.</w:t>
      </w:r>
      <w:r>
        <w:br/>
      </w:r>
      <w:r>
        <w:rPr>
          <w:rFonts w:ascii="Times New Roman"/>
          <w:b w:val="false"/>
          <w:i w:val="false"/>
          <w:color w:val="000000"/>
          <w:sz w:val="28"/>
        </w:rPr>
        <w:t>
</w:t>
      </w:r>
      <w:r>
        <w:rPr>
          <w:rFonts w:ascii="Times New Roman"/>
          <w:b w:val="false"/>
          <w:i w:val="false"/>
          <w:color w:val="000000"/>
          <w:sz w:val="28"/>
        </w:rPr>
        <w:t>
      8. Қаржы жылының қорытындылары бойынша аудит жүргізу сақтандыру (қайта сақтандыру) ұйымдары, сақтандыру холдингтері және сақтандыру (қайта сақтандыру) ұйымы және (немесе) сақтандыру холдингі ірі қатысушылары болып табылатын ұйымдар, сақтандыру брокерлері үшін міндетті. Аудиторлық ұйымның жүргізілген аудит туралы есебі мен ұсынымдарының көшірмелерін сақтандыру (қайта сақтандыру) ұйымдары, сақтандыру холдингтері, сақтандыру (қайта сақтандыру) ұйымы және (немесе) сақтандыру холдингі ірі қатысушылары болып табылатын ұйымдар мен аудиторлық ұйымдар осы құжаттарды алған күннен бастап немесе оларды сақтандыру (қайта сақтандыру) ұйымдарына, сақтандыру холдингтеріне және сақтандыру (қайта сақтандыру) ұйымы және (немесе) сақтандыру холдингі ірі қатысушылары болып табылатын ұйымдарға берген күннен бастап күнтізбелік отыз күн ішінде уәкілетті органға табыс етуге тиіс.</w:t>
      </w:r>
      <w:r>
        <w:br/>
      </w:r>
      <w:r>
        <w:rPr>
          <w:rFonts w:ascii="Times New Roman"/>
          <w:b w:val="false"/>
          <w:i w:val="false"/>
          <w:color w:val="000000"/>
          <w:sz w:val="28"/>
        </w:rPr>
        <w:t>
      Сақтандыру (қайта сақтандыру) ұйымы аудиторлық есептің көшірмесін алғаннан кейін күнтізбелік он күн ішінде сақтандыру (қайта сақтандыру) ұйымының капиталында қомақты қатысуы бар басқа заңды тұлғаға табыс етуге міндетті.</w:t>
      </w:r>
      <w:r>
        <w:br/>
      </w:r>
      <w:r>
        <w:rPr>
          <w:rFonts w:ascii="Times New Roman"/>
          <w:b w:val="false"/>
          <w:i w:val="false"/>
          <w:color w:val="000000"/>
          <w:sz w:val="28"/>
        </w:rPr>
        <w:t>
      Сақтандыру (қайта сақтандыру) ұйымының және сақтандыру холдингінің шоғырландырылған жылдық қаржылық есептілігін аудиторлық ұйым растауға тиіс.</w:t>
      </w:r>
      <w:r>
        <w:br/>
      </w:r>
      <w:r>
        <w:rPr>
          <w:rFonts w:ascii="Times New Roman"/>
          <w:b w:val="false"/>
          <w:i w:val="false"/>
          <w:color w:val="000000"/>
          <w:sz w:val="28"/>
        </w:rPr>
        <w:t>
</w:t>
      </w:r>
      <w:r>
        <w:rPr>
          <w:rFonts w:ascii="Times New Roman"/>
          <w:b w:val="false"/>
          <w:i w:val="false"/>
          <w:color w:val="000000"/>
          <w:sz w:val="28"/>
        </w:rPr>
        <w:t>
      9. Өзі орналасқан елде шоғырландырылған қадағалауға жататын, Қазақстан Республикасының резиденті емес сақтандыру холдингі аудиторлық есептің көшірмесін және аудиторлық ұйымның ұсынымдарын өзі осы құжаттарды қазақ немесе орыс тілдерінде алған күннен бастап күнтізбелік отыз күн ішінде уәкілетті органға табыс етеді.</w:t>
      </w:r>
      <w:r>
        <w:br/>
      </w:r>
      <w:r>
        <w:rPr>
          <w:rFonts w:ascii="Times New Roman"/>
          <w:b w:val="false"/>
          <w:i w:val="false"/>
          <w:color w:val="000000"/>
          <w:sz w:val="28"/>
        </w:rPr>
        <w:t>
      Өзі орналасқан елде шоғырландырылған қадағалауға жататын Қазақстан Республикасының резиденті емес сақтандыру холдингінің шоғырландырылған жылдық қаржылық есептілігін өзі орналасқан елдегі қаржы ұйымдарына аудит жүргізуге құқылы аудиторлық ұйым растауға тиіс.</w:t>
      </w:r>
      <w:r>
        <w:br/>
      </w:r>
      <w:r>
        <w:rPr>
          <w:rFonts w:ascii="Times New Roman"/>
          <w:b w:val="false"/>
          <w:i w:val="false"/>
          <w:color w:val="000000"/>
          <w:sz w:val="28"/>
        </w:rPr>
        <w:t>
</w:t>
      </w:r>
      <w:r>
        <w:rPr>
          <w:rFonts w:ascii="Times New Roman"/>
          <w:b w:val="false"/>
          <w:i w:val="false"/>
          <w:color w:val="000000"/>
          <w:sz w:val="28"/>
        </w:rPr>
        <w:t>
      10. Сақтандыру (қайта сақтандыру) ұйымы, сақтандыру холдингі және сақтандыру тобының құрамына кіретін ұйым аудиторлық есепте көрсетілген сақтандыру (қайта сақтандыру) ұйымының немесе сақтандыру тобының қаржылық жағдайына әсер ететін бұзушылықтарды аталған тұлғалар аудиторлық есепті алған күннен бастап үш ай ішінде жоймаған жағдайда, уәкілетті орган бұзушылықтар жойылғанға дейін:</w:t>
      </w:r>
      <w:r>
        <w:br/>
      </w:r>
      <w:r>
        <w:rPr>
          <w:rFonts w:ascii="Times New Roman"/>
          <w:b w:val="false"/>
          <w:i w:val="false"/>
          <w:color w:val="000000"/>
          <w:sz w:val="28"/>
        </w:rPr>
        <w:t>
      сақтандыру (қайта сақтандыру) ұйымына қатысты осы Заңның 54-бабы 1-тармағының 8-1) тармақшасы негізінде сақтандыру (қайта сақтандыру) ұйымының лицензиясының қолданысын тоқтата тұруға;</w:t>
      </w:r>
      <w:r>
        <w:br/>
      </w:r>
      <w:r>
        <w:rPr>
          <w:rFonts w:ascii="Times New Roman"/>
          <w:b w:val="false"/>
          <w:i w:val="false"/>
          <w:color w:val="000000"/>
          <w:sz w:val="28"/>
        </w:rPr>
        <w:t>
      сақтандыру холдингіне, сақтандыру холдингінің құрамына кіретін ұйымға қатысты осы Заңның 53-1-бабының 2-тармағында көзделген шараларды қолдануға құқылы.</w:t>
      </w:r>
      <w:r>
        <w:br/>
      </w:r>
      <w:r>
        <w:rPr>
          <w:rFonts w:ascii="Times New Roman"/>
          <w:b w:val="false"/>
          <w:i w:val="false"/>
          <w:color w:val="000000"/>
          <w:sz w:val="28"/>
        </w:rPr>
        <w:t>
      Осы есепті алған күннен бастап бір жыл ішінде бұзушылықтар жойылмаған жағдайда уәкілетті орган:</w:t>
      </w:r>
      <w:r>
        <w:br/>
      </w:r>
      <w:r>
        <w:rPr>
          <w:rFonts w:ascii="Times New Roman"/>
          <w:b w:val="false"/>
          <w:i w:val="false"/>
          <w:color w:val="000000"/>
          <w:sz w:val="28"/>
        </w:rPr>
        <w:t>
      сақтандыру (қайта сақтандыру) ұйымына қатысты - осы Заңның 55-бабы 1-тармағының 1) тармақшасы негізінде сақтандыру (қайта сақтандыру) ұйымын лицензиядан айыруға;</w:t>
      </w:r>
      <w:r>
        <w:br/>
      </w:r>
      <w:r>
        <w:rPr>
          <w:rFonts w:ascii="Times New Roman"/>
          <w:b w:val="false"/>
          <w:i w:val="false"/>
          <w:color w:val="000000"/>
          <w:sz w:val="28"/>
        </w:rPr>
        <w:t>
      сақтандыру холдингіне қатысты - осы Заңның 53-1-бабының 3-тармағында көзделген шараларды қолдануға құқылы.»;</w:t>
      </w:r>
    </w:p>
    <w:bookmarkEnd w:id="47"/>
    <w:bookmarkStart w:name="z172" w:id="48"/>
    <w:p>
      <w:pPr>
        <w:spacing w:after="0"/>
        <w:ind w:left="0"/>
        <w:jc w:val="both"/>
      </w:pPr>
      <w:r>
        <w:rPr>
          <w:rFonts w:ascii="Times New Roman"/>
          <w:b w:val="false"/>
          <w:i w:val="false"/>
          <w:color w:val="000000"/>
          <w:sz w:val="28"/>
        </w:rPr>
        <w:t>
      20) </w:t>
      </w:r>
      <w:r>
        <w:rPr>
          <w:rFonts w:ascii="Times New Roman"/>
          <w:b w:val="false"/>
          <w:i w:val="false"/>
          <w:color w:val="000000"/>
          <w:sz w:val="28"/>
        </w:rPr>
        <w:t>25-баптың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Сақтандыру (қайта сақтандыру) ұйымының акциялары орналастырылған кезде тек қана Қазақстан Республикасының ұлттық валютасындағы ақшамен төленуге тиiс.</w:t>
      </w:r>
      <w:r>
        <w:br/>
      </w:r>
      <w:r>
        <w:rPr>
          <w:rFonts w:ascii="Times New Roman"/>
          <w:b w:val="false"/>
          <w:i w:val="false"/>
          <w:color w:val="000000"/>
          <w:sz w:val="28"/>
        </w:rPr>
        <w:t>
      Осы Заңның 26-бабының 4-тармағы 1) тармақшасының екінші және үшінші бөліктерінде көзделген талаптар сақтандыру (қайта сақтандыру) ұйымының жарғылық капиталының ұлғаюы жағдайларына қолданылады.»;</w:t>
      </w:r>
    </w:p>
    <w:bookmarkEnd w:id="48"/>
    <w:bookmarkStart w:name="z173" w:id="49"/>
    <w:p>
      <w:pPr>
        <w:spacing w:after="0"/>
        <w:ind w:left="0"/>
        <w:jc w:val="both"/>
      </w:pPr>
      <w:r>
        <w:rPr>
          <w:rFonts w:ascii="Times New Roman"/>
          <w:b w:val="false"/>
          <w:i w:val="false"/>
          <w:color w:val="000000"/>
          <w:sz w:val="28"/>
        </w:rPr>
        <w:t>
      21) </w:t>
      </w:r>
      <w:r>
        <w:rPr>
          <w:rFonts w:ascii="Times New Roman"/>
          <w:b w:val="false"/>
          <w:i w:val="false"/>
          <w:color w:val="000000"/>
          <w:sz w:val="28"/>
        </w:rPr>
        <w:t>26-бапта</w:t>
      </w:r>
      <w:r>
        <w:rPr>
          <w:rFonts w:ascii="Times New Roman"/>
          <w:b w:val="false"/>
          <w:i w:val="false"/>
          <w:color w:val="000000"/>
          <w:sz w:val="28"/>
        </w:rPr>
        <w:t>:</w:t>
      </w:r>
      <w:r>
        <w:br/>
      </w:r>
      <w:r>
        <w:rPr>
          <w:rFonts w:ascii="Times New Roman"/>
          <w:b w:val="false"/>
          <w:i w:val="false"/>
          <w:color w:val="000000"/>
          <w:sz w:val="28"/>
        </w:rPr>
        <w:t>
      тақырыбындағы «ірі қатысушысы» деген сөздер «сақтандыру холдингі және ірі қатысушысы» деген сөздермен ауыстырылсын;</w:t>
      </w:r>
      <w:r>
        <w:br/>
      </w:r>
      <w:r>
        <w:rPr>
          <w:rFonts w:ascii="Times New Roman"/>
          <w:b w:val="false"/>
          <w:i w:val="false"/>
          <w:color w:val="000000"/>
          <w:sz w:val="28"/>
        </w:rPr>
        <w:t>
      1-тармақта:</w:t>
      </w:r>
      <w:r>
        <w:br/>
      </w:r>
      <w:r>
        <w:rPr>
          <w:rFonts w:ascii="Times New Roman"/>
          <w:b w:val="false"/>
          <w:i w:val="false"/>
          <w:color w:val="000000"/>
          <w:sz w:val="28"/>
        </w:rPr>
        <w:t>
      бірінші бөлігіндегі «ірі қатысушысы» деген сөздер «сақтандыру холдингі, ірі қатысушысы» деген сөздермен ауыстырылсын;</w:t>
      </w:r>
      <w:r>
        <w:br/>
      </w:r>
      <w:r>
        <w:rPr>
          <w:rFonts w:ascii="Times New Roman"/>
          <w:b w:val="false"/>
          <w:i w:val="false"/>
          <w:color w:val="000000"/>
          <w:sz w:val="28"/>
        </w:rPr>
        <w:t>
      үшінші бөлігінің бірінші сөйлеміндегі «ірі қатысушысы» деген сөздер «сақтандыру холдингі немесе ірі қатысушысы» деген сөздермен ауыстырылсын;</w:t>
      </w:r>
      <w:r>
        <w:br/>
      </w:r>
      <w:r>
        <w:rPr>
          <w:rFonts w:ascii="Times New Roman"/>
          <w:b w:val="false"/>
          <w:i w:val="false"/>
          <w:color w:val="000000"/>
          <w:sz w:val="28"/>
        </w:rPr>
        <w:t>
      төртінші бөлік «дауыс беретін» деген сөздерден кейін «(артықшылықты акцияларды шегере отырып)» деген сөздермен толықтырылсын;</w:t>
      </w:r>
      <w:r>
        <w:br/>
      </w:r>
      <w:r>
        <w:rPr>
          <w:rFonts w:ascii="Times New Roman"/>
          <w:b w:val="false"/>
          <w:i w:val="false"/>
          <w:color w:val="000000"/>
          <w:sz w:val="28"/>
        </w:rPr>
        <w:t>
      2-тармақ «Ірі қатысушы» деген сөздерден кейін «немесе сақтандыру холдингі» деген сөздермен толықтырылсын;</w:t>
      </w:r>
      <w:r>
        <w:br/>
      </w:r>
      <w:r>
        <w:rPr>
          <w:rFonts w:ascii="Times New Roman"/>
          <w:b w:val="false"/>
          <w:i w:val="false"/>
          <w:color w:val="000000"/>
          <w:sz w:val="28"/>
        </w:rPr>
        <w:t>
      4-тармақтың 1) тармақшасы мынадай редакцияда жазылсын:</w:t>
      </w:r>
      <w:r>
        <w:br/>
      </w:r>
      <w:r>
        <w:rPr>
          <w:rFonts w:ascii="Times New Roman"/>
          <w:b w:val="false"/>
          <w:i w:val="false"/>
          <w:color w:val="000000"/>
          <w:sz w:val="28"/>
        </w:rPr>
        <w:t>
      «1) сақтандыру (қайта сақтандыру) ұйымының акцияларын, оның ішінде бұрын сатып алынғандарын растайтын құжаттардың көшірмелерін қоса тіркей отырып, акцияларды сатып алуға пайдаланылатын ақша көздері мен қаражаттардың сипаттамасын қоса алғанда, сатып алу шарттары мен тәртібі туралы мәліметтерді табыс етеді.</w:t>
      </w:r>
      <w:r>
        <w:br/>
      </w:r>
      <w:r>
        <w:rPr>
          <w:rFonts w:ascii="Times New Roman"/>
          <w:b w:val="false"/>
          <w:i w:val="false"/>
          <w:color w:val="000000"/>
          <w:sz w:val="28"/>
        </w:rPr>
        <w:t>
      Кез келген көздерден алынған, соңғы жыл ішінде кәсіпкерлік қызметінен алынған кірістің орташа жылдық шамасы мөлшеріндегі және барлық салық түрлері төленген ақша, сондай-ақ болуы құжаттамалық түрде расталуы мүмкін өтініш берушінің ақша жинақтары сақтандыру ұйымының акцияларын сатып алу үшін пайдаланылатын көз болып табылады.</w:t>
      </w:r>
      <w:r>
        <w:br/>
      </w:r>
      <w:r>
        <w:rPr>
          <w:rFonts w:ascii="Times New Roman"/>
          <w:b w:val="false"/>
          <w:i w:val="false"/>
          <w:color w:val="000000"/>
          <w:sz w:val="28"/>
        </w:rPr>
        <w:t>
      Бұл ретте сыйға тарту шарты бойынша, ұтыстардан, тегін алынған мүлікті сатудан алынған ақша сақтандыру (қайта сақтандыру) ұйымының иеленген акциялары құнының жиырма бес және одан да көп пайызынан аспауға тиіс;»;</w:t>
      </w:r>
      <w:r>
        <w:br/>
      </w:r>
      <w:r>
        <w:rPr>
          <w:rFonts w:ascii="Times New Roman"/>
          <w:b w:val="false"/>
          <w:i w:val="false"/>
          <w:color w:val="000000"/>
          <w:sz w:val="28"/>
        </w:rPr>
        <w:t>
      7-1-тармақта:</w:t>
      </w:r>
      <w:r>
        <w:br/>
      </w:r>
      <w:r>
        <w:rPr>
          <w:rFonts w:ascii="Times New Roman"/>
          <w:b w:val="false"/>
          <w:i w:val="false"/>
          <w:color w:val="000000"/>
          <w:sz w:val="28"/>
        </w:rPr>
        <w:t>
      бірінші абзацта:</w:t>
      </w:r>
      <w:r>
        <w:br/>
      </w:r>
      <w:r>
        <w:rPr>
          <w:rFonts w:ascii="Times New Roman"/>
          <w:b w:val="false"/>
          <w:i w:val="false"/>
          <w:color w:val="000000"/>
          <w:sz w:val="28"/>
        </w:rPr>
        <w:t>
      «Сақтандыру (қайта сақтандыру) ұйымының ірі қатысушысы» деген сөздер «Сақтандыру холдингі» деген сөздермен ауыстырылсын;</w:t>
      </w:r>
      <w:r>
        <w:br/>
      </w:r>
      <w:r>
        <w:rPr>
          <w:rFonts w:ascii="Times New Roman"/>
          <w:b w:val="false"/>
          <w:i w:val="false"/>
          <w:color w:val="000000"/>
          <w:sz w:val="28"/>
        </w:rPr>
        <w:t>
      «дауыс беретін» деген сөздерден кейін «(артықшылықты акцияларды шегере отырып)» деген сөздермен толықтырылсын;</w:t>
      </w:r>
      <w:r>
        <w:br/>
      </w:r>
      <w:r>
        <w:rPr>
          <w:rFonts w:ascii="Times New Roman"/>
          <w:b w:val="false"/>
          <w:i w:val="false"/>
          <w:color w:val="000000"/>
          <w:sz w:val="28"/>
        </w:rPr>
        <w:t>
      3) тармақшадағы «сақтандыру (қайта сақтандыру) ұйымының ірі қатысушысы» деген сөздер «сақтандыру холдингі» деген сөздермен ауыстырылсын;</w:t>
      </w:r>
      <w:r>
        <w:br/>
      </w:r>
      <w:r>
        <w:rPr>
          <w:rFonts w:ascii="Times New Roman"/>
          <w:b w:val="false"/>
          <w:i w:val="false"/>
          <w:color w:val="000000"/>
          <w:sz w:val="28"/>
        </w:rPr>
        <w:t>
      8-тармақтың бірінші абзацында:</w:t>
      </w:r>
      <w:r>
        <w:br/>
      </w:r>
      <w:r>
        <w:rPr>
          <w:rFonts w:ascii="Times New Roman"/>
          <w:b w:val="false"/>
          <w:i w:val="false"/>
          <w:color w:val="000000"/>
          <w:sz w:val="28"/>
        </w:rPr>
        <w:t>
      «ұйымы акцияларының» деген сөздер «ұйымының дауыс беретін (артықшылықты акцияларды шегере отырып) акцияларының» деген сөздермен ауыстырылсын;</w:t>
      </w:r>
      <w:r>
        <w:br/>
      </w:r>
      <w:r>
        <w:rPr>
          <w:rFonts w:ascii="Times New Roman"/>
          <w:b w:val="false"/>
          <w:i w:val="false"/>
          <w:color w:val="000000"/>
          <w:sz w:val="28"/>
        </w:rPr>
        <w:t>
      «процентін иеленетін немесе олармен» деген сөздер «пайызын иеленетін немесе дауыс беретін (артықшылықты акцияларды шегере отырып) акцияларының он немесе одан да көп пайызымен» деген сөздермен ауыстырылсын;</w:t>
      </w:r>
      <w:r>
        <w:br/>
      </w:r>
      <w:r>
        <w:rPr>
          <w:rFonts w:ascii="Times New Roman"/>
          <w:b w:val="false"/>
          <w:i w:val="false"/>
          <w:color w:val="000000"/>
          <w:sz w:val="28"/>
        </w:rPr>
        <w:t>
      мынадай мазмұндағы 8-1-тармақпен толықтырылсын:</w:t>
      </w:r>
      <w:r>
        <w:br/>
      </w:r>
      <w:r>
        <w:rPr>
          <w:rFonts w:ascii="Times New Roman"/>
          <w:b w:val="false"/>
          <w:i w:val="false"/>
          <w:color w:val="000000"/>
          <w:sz w:val="28"/>
        </w:rPr>
        <w:t>
      «8-1. Уәкілетті органның сақтандыру холдингі мәртебесін алуға келісім беруі сақтандыру (қайта сақтандыру) ұйымының ірі қатысушысы үшін айқындалған тәртіппен жүзеге асырылады.</w:t>
      </w:r>
      <w:r>
        <w:br/>
      </w:r>
      <w:r>
        <w:rPr>
          <w:rFonts w:ascii="Times New Roman"/>
          <w:b w:val="false"/>
          <w:i w:val="false"/>
          <w:color w:val="000000"/>
          <w:sz w:val="28"/>
        </w:rPr>
        <w:t>
      Осы Заңның 26-1-бабының 1-тармағында көзделген негіздерден басқа, уәкілетті органның сақтандыру холдингі мәртебесін алуға келісімін беруден бас тартуы үшін:</w:t>
      </w:r>
      <w:r>
        <w:br/>
      </w:r>
      <w:r>
        <w:rPr>
          <w:rFonts w:ascii="Times New Roman"/>
          <w:b w:val="false"/>
          <w:i w:val="false"/>
          <w:color w:val="000000"/>
          <w:sz w:val="28"/>
        </w:rPr>
        <w:t>
      1) өтініш беруші - қаржы ұйымы өзі орналасқан елде шоғырландырылған негізде қадағалауға жатпайтын жағдайлар;</w:t>
      </w:r>
      <w:r>
        <w:br/>
      </w:r>
      <w:r>
        <w:rPr>
          <w:rFonts w:ascii="Times New Roman"/>
          <w:b w:val="false"/>
          <w:i w:val="false"/>
          <w:color w:val="000000"/>
          <w:sz w:val="28"/>
        </w:rPr>
        <w:t>
      2) Қазақстан Республикасының резиденті емес сақтандыру тобының қатысушылары өзі орналасқан елдердің заңнамасына байланысты сақтандыру тобына шоғырландырылған қадағалауды жүргізудің мүмкін еместігі олардың және сақтандыру тобының осы Заңда көзделген талаптарды орындауына мүмкіндік бермеуі негіз болып табылады.»;</w:t>
      </w:r>
      <w:r>
        <w:br/>
      </w:r>
      <w:r>
        <w:rPr>
          <w:rFonts w:ascii="Times New Roman"/>
          <w:b w:val="false"/>
          <w:i w:val="false"/>
          <w:color w:val="000000"/>
          <w:sz w:val="28"/>
        </w:rPr>
        <w:t>
      9-тармақтағы «Сақтандыру (қайта сақтандыру)» деген сөздер «Сақтандыру холдингі немесе сақтандыру (қайта сақтандыру)» деген сөздермен ауыстырылсын;</w:t>
      </w:r>
      <w:r>
        <w:br/>
      </w:r>
      <w:r>
        <w:rPr>
          <w:rFonts w:ascii="Times New Roman"/>
          <w:b w:val="false"/>
          <w:i w:val="false"/>
          <w:color w:val="000000"/>
          <w:sz w:val="28"/>
        </w:rPr>
        <w:t>
      10-тармақ:</w:t>
      </w:r>
      <w:r>
        <w:br/>
      </w:r>
      <w:r>
        <w:rPr>
          <w:rFonts w:ascii="Times New Roman"/>
          <w:b w:val="false"/>
          <w:i w:val="false"/>
          <w:color w:val="000000"/>
          <w:sz w:val="28"/>
        </w:rPr>
        <w:t>
      «ірі қатысушы» деген сөздерден кейін «немесе сақтандыру холдингі» деген сөздермен толықтырылсын;</w:t>
      </w:r>
      <w:r>
        <w:br/>
      </w:r>
      <w:r>
        <w:rPr>
          <w:rFonts w:ascii="Times New Roman"/>
          <w:b w:val="false"/>
          <w:i w:val="false"/>
          <w:color w:val="000000"/>
          <w:sz w:val="28"/>
        </w:rPr>
        <w:t>
      «сақтандыру (қайта сақтандыру) ұйымының ірі қатысушылары» деген сөздерден кейін «немесе сақтандыру холдингі» деген сөздермен толықтырылсын;</w:t>
      </w:r>
      <w:r>
        <w:br/>
      </w:r>
      <w:r>
        <w:rPr>
          <w:rFonts w:ascii="Times New Roman"/>
          <w:b w:val="false"/>
          <w:i w:val="false"/>
          <w:color w:val="000000"/>
          <w:sz w:val="28"/>
        </w:rPr>
        <w:t>
      11-тармақ «себептер бойынша» деген сөздерден кейін «сақтандыру холдингінің немесе» деген сөздермен толықтырылсын;</w:t>
      </w:r>
      <w:r>
        <w:br/>
      </w:r>
      <w:r>
        <w:rPr>
          <w:rFonts w:ascii="Times New Roman"/>
          <w:b w:val="false"/>
          <w:i w:val="false"/>
          <w:color w:val="000000"/>
          <w:sz w:val="28"/>
        </w:rPr>
        <w:t>
      11-1-тармақтың 4) тармақшасы «дауыс беретін» деген сөздерден кейін «(артықшылықты акцияларды шегере отырып)» деген сөздермен толықтырылсын;</w:t>
      </w:r>
      <w:r>
        <w:br/>
      </w:r>
      <w:r>
        <w:rPr>
          <w:rFonts w:ascii="Times New Roman"/>
          <w:b w:val="false"/>
          <w:i w:val="false"/>
          <w:color w:val="000000"/>
          <w:sz w:val="28"/>
        </w:rPr>
        <w:t>
      мынадай мазмұндағы 11-2-тармақпен толықтырылсын:</w:t>
      </w:r>
      <w:r>
        <w:br/>
      </w:r>
      <w:r>
        <w:rPr>
          <w:rFonts w:ascii="Times New Roman"/>
          <w:b w:val="false"/>
          <w:i w:val="false"/>
          <w:color w:val="000000"/>
          <w:sz w:val="28"/>
        </w:rPr>
        <w:t>
      «11-2. Жиынтығында сақтандыру (қайта сақтандыру) ұйымының дауыс беретін (артықшылықты акцияларды шегере отырып) акцияларының жиырма бес немесе одан да көп пайызын иеленетін немесе сақтандыру (қайта сақтандыру) ұйымының дауыс беретін (артықшылықты акцияларды шегере отырып) акцияларының жиырма бес немесе одан да көп пайызымен тікелей немесе жанама дауыс беру мүмкіндігі бар және:</w:t>
      </w:r>
      <w:r>
        <w:br/>
      </w:r>
      <w:r>
        <w:rPr>
          <w:rFonts w:ascii="Times New Roman"/>
          <w:b w:val="false"/>
          <w:i w:val="false"/>
          <w:color w:val="000000"/>
          <w:sz w:val="28"/>
        </w:rPr>
        <w:t>
      1) сақтандыру (қайта сақтандыру) ұйымының шешімдеріне өздерінің арасында жасалған шартқа орай не өзгеше түрде бірлесіп ықпал ететін;</w:t>
      </w:r>
      <w:r>
        <w:br/>
      </w:r>
      <w:r>
        <w:rPr>
          <w:rFonts w:ascii="Times New Roman"/>
          <w:b w:val="false"/>
          <w:i w:val="false"/>
          <w:color w:val="000000"/>
          <w:sz w:val="28"/>
        </w:rPr>
        <w:t>
      2) жеке алғанда немесе өзара бір-бірінің ірі қатысушылары болып табылатын;</w:t>
      </w:r>
      <w:r>
        <w:br/>
      </w:r>
      <w:r>
        <w:rPr>
          <w:rFonts w:ascii="Times New Roman"/>
          <w:b w:val="false"/>
          <w:i w:val="false"/>
          <w:color w:val="000000"/>
          <w:sz w:val="28"/>
        </w:rPr>
        <w:t>
      3) олардың бірі басқа тұлғаның өкілі болып табылатын;</w:t>
      </w:r>
      <w:r>
        <w:br/>
      </w:r>
      <w:r>
        <w:rPr>
          <w:rFonts w:ascii="Times New Roman"/>
          <w:b w:val="false"/>
          <w:i w:val="false"/>
          <w:color w:val="000000"/>
          <w:sz w:val="28"/>
        </w:rPr>
        <w:t>
      4) олардың бірі өздерінің арасында жасалған шартқа сәйкес екінші тұлғаға сақтандыру (қайта сақтандыру) ұйымының акцияларын сатып алу мүмкіндігін берген тұлғалар бірлесіп сақтандыру холдингі болып табылатын тұлғалар деп танылады.»;</w:t>
      </w:r>
      <w:r>
        <w:br/>
      </w:r>
      <w:r>
        <w:rPr>
          <w:rFonts w:ascii="Times New Roman"/>
          <w:b w:val="false"/>
          <w:i w:val="false"/>
          <w:color w:val="000000"/>
          <w:sz w:val="28"/>
        </w:rPr>
        <w:t>
      12-тармақтағы «ірі қатысушы» деген сөздер «сақтандыру холдингі немесе ірі қатысушы» деген сөздермен ауыстырылсын;</w:t>
      </w:r>
      <w:r>
        <w:br/>
      </w:r>
      <w:r>
        <w:rPr>
          <w:rFonts w:ascii="Times New Roman"/>
          <w:b w:val="false"/>
          <w:i w:val="false"/>
          <w:color w:val="000000"/>
          <w:sz w:val="28"/>
        </w:rPr>
        <w:t>
      13-тармақта:</w:t>
      </w:r>
      <w:r>
        <w:br/>
      </w:r>
      <w:r>
        <w:rPr>
          <w:rFonts w:ascii="Times New Roman"/>
          <w:b w:val="false"/>
          <w:i w:val="false"/>
          <w:color w:val="000000"/>
          <w:sz w:val="28"/>
        </w:rPr>
        <w:t>
      бірінші бөлік:</w:t>
      </w:r>
      <w:r>
        <w:br/>
      </w:r>
      <w:r>
        <w:rPr>
          <w:rFonts w:ascii="Times New Roman"/>
          <w:b w:val="false"/>
          <w:i w:val="false"/>
          <w:color w:val="000000"/>
          <w:sz w:val="28"/>
        </w:rPr>
        <w:t>
      «Сақтандыру (қайта сақтандыру) ұйымының ірі қатысушысы» деген сөздерден кейін «, сақтандыру холдингі» деген сөздермен толықтырылсын;</w:t>
      </w:r>
      <w:r>
        <w:br/>
      </w:r>
      <w:r>
        <w:rPr>
          <w:rFonts w:ascii="Times New Roman"/>
          <w:b w:val="false"/>
          <w:i w:val="false"/>
          <w:color w:val="000000"/>
          <w:sz w:val="28"/>
        </w:rPr>
        <w:t>
      «дауыс беретін» деген сөздерден кейін «(артықшылықты акцияларды шегере отырып)» деген сөздермен толықтырылсын;</w:t>
      </w:r>
      <w:r>
        <w:br/>
      </w:r>
      <w:r>
        <w:rPr>
          <w:rFonts w:ascii="Times New Roman"/>
          <w:b w:val="false"/>
          <w:i w:val="false"/>
          <w:color w:val="000000"/>
          <w:sz w:val="28"/>
        </w:rPr>
        <w:t>
      екінші бөлікте:</w:t>
      </w:r>
      <w:r>
        <w:br/>
      </w:r>
      <w:r>
        <w:rPr>
          <w:rFonts w:ascii="Times New Roman"/>
          <w:b w:val="false"/>
          <w:i w:val="false"/>
          <w:color w:val="000000"/>
          <w:sz w:val="28"/>
        </w:rPr>
        <w:t>
      «Сақтандыру (қайта сақтандыру) ұйымының ірі қатысушысына» деген сөздерден кейін «, сақтандыру холдингіне» деген сөздермен толықтырылсын;</w:t>
      </w:r>
      <w:r>
        <w:br/>
      </w:r>
      <w:r>
        <w:rPr>
          <w:rFonts w:ascii="Times New Roman"/>
          <w:b w:val="false"/>
          <w:i w:val="false"/>
          <w:color w:val="000000"/>
          <w:sz w:val="28"/>
        </w:rPr>
        <w:t>
      «дауыс беретін» деген сөздерден кейін «(артықшылықты акцияларды шегере отырып)» деген сөздермен толықтырылсын;</w:t>
      </w:r>
      <w:r>
        <w:br/>
      </w:r>
      <w:r>
        <w:rPr>
          <w:rFonts w:ascii="Times New Roman"/>
          <w:b w:val="false"/>
          <w:i w:val="false"/>
          <w:color w:val="000000"/>
          <w:sz w:val="28"/>
        </w:rPr>
        <w:t>
      «сақтандыру (қайта сақтандыру) ұйымының ірі қатысушысы» деген сөздер «сақтандыру (қайта сақтандыру) ұйымының ірі қатысушысы, сақтандыру холдингі» деген сөздермен ауыстырылсын;</w:t>
      </w:r>
      <w:r>
        <w:br/>
      </w:r>
      <w:r>
        <w:rPr>
          <w:rFonts w:ascii="Times New Roman"/>
          <w:b w:val="false"/>
          <w:i w:val="false"/>
          <w:color w:val="000000"/>
          <w:sz w:val="28"/>
        </w:rPr>
        <w:t>
      үшінші бөлік:</w:t>
      </w:r>
      <w:r>
        <w:br/>
      </w:r>
      <w:r>
        <w:rPr>
          <w:rFonts w:ascii="Times New Roman"/>
          <w:b w:val="false"/>
          <w:i w:val="false"/>
          <w:color w:val="000000"/>
          <w:sz w:val="28"/>
        </w:rPr>
        <w:t>
      «сақтандыру (қайта сақтандыру) ұйымының ірі қатысушысына» деген сөздерден кейін «немесе сақтандыру холдингіне» деген сөздермен толықтырылсын;</w:t>
      </w:r>
      <w:r>
        <w:br/>
      </w:r>
      <w:r>
        <w:rPr>
          <w:rFonts w:ascii="Times New Roman"/>
          <w:b w:val="false"/>
          <w:i w:val="false"/>
          <w:color w:val="000000"/>
          <w:sz w:val="28"/>
        </w:rPr>
        <w:t>
      «дауыс беретін» деген сөздерден кейін «(артықшылықты акцияларды шегере отырып)» деген сөздермен толықтырылсын;</w:t>
      </w:r>
      <w:r>
        <w:br/>
      </w:r>
      <w:r>
        <w:rPr>
          <w:rFonts w:ascii="Times New Roman"/>
          <w:b w:val="false"/>
          <w:i w:val="false"/>
          <w:color w:val="000000"/>
          <w:sz w:val="28"/>
        </w:rPr>
        <w:t>
      «сақтандыру (қайта сақтандыру) ұйымының ірі қатысушысының» деген сөздерден кейін «, сақтандыру холдингінің» деген сөздермен толықтырылсын;</w:t>
      </w:r>
      <w:r>
        <w:br/>
      </w:r>
      <w:r>
        <w:rPr>
          <w:rFonts w:ascii="Times New Roman"/>
          <w:b w:val="false"/>
          <w:i w:val="false"/>
          <w:color w:val="000000"/>
          <w:sz w:val="28"/>
        </w:rPr>
        <w:t>
      «сақтандыру (қайта сақтандыру) ұйымының ірі қатысушысы» деген сөздерден кейін «немесе сақтандыру холдингі» деген сөздермен толықтырылсын;</w:t>
      </w:r>
      <w:r>
        <w:br/>
      </w:r>
      <w:r>
        <w:rPr>
          <w:rFonts w:ascii="Times New Roman"/>
          <w:b w:val="false"/>
          <w:i w:val="false"/>
          <w:color w:val="000000"/>
          <w:sz w:val="28"/>
        </w:rPr>
        <w:t>
      14 және 15-тармақтар «дауыс беретiн» деген сөздерден кейін (артықшылықты акцияларды шегере отырып)» деген сөздермен толықтырылсын;</w:t>
      </w:r>
      <w:r>
        <w:br/>
      </w:r>
      <w:r>
        <w:rPr>
          <w:rFonts w:ascii="Times New Roman"/>
          <w:b w:val="false"/>
          <w:i w:val="false"/>
          <w:color w:val="000000"/>
          <w:sz w:val="28"/>
        </w:rPr>
        <w:t>
      16-тармақта:</w:t>
      </w:r>
      <w:r>
        <w:br/>
      </w:r>
      <w:r>
        <w:rPr>
          <w:rFonts w:ascii="Times New Roman"/>
          <w:b w:val="false"/>
          <w:i w:val="false"/>
          <w:color w:val="000000"/>
          <w:sz w:val="28"/>
        </w:rPr>
        <w:t>
      «сақтандыру (қайта сақтандыру) ұйымы ірі қатысушыларының,» деген сөздерден кейін «сақтандыру холдингінің,» деген сөздермен толықтырылсын;</w:t>
      </w:r>
      <w:r>
        <w:br/>
      </w:r>
      <w:r>
        <w:rPr>
          <w:rFonts w:ascii="Times New Roman"/>
          <w:b w:val="false"/>
          <w:i w:val="false"/>
          <w:color w:val="000000"/>
          <w:sz w:val="28"/>
        </w:rPr>
        <w:t>
      «сондай-ақ» деген сөзден кейін «сақтандыру холдингінің немесе» деген сөздермен толықтырылсын;</w:t>
      </w:r>
    </w:p>
    <w:bookmarkEnd w:id="49"/>
    <w:bookmarkStart w:name="z174" w:id="50"/>
    <w:p>
      <w:pPr>
        <w:spacing w:after="0"/>
        <w:ind w:left="0"/>
        <w:jc w:val="both"/>
      </w:pPr>
      <w:r>
        <w:rPr>
          <w:rFonts w:ascii="Times New Roman"/>
          <w:b w:val="false"/>
          <w:i w:val="false"/>
          <w:color w:val="000000"/>
          <w:sz w:val="28"/>
        </w:rPr>
        <w:t>
      22) </w:t>
      </w:r>
      <w:r>
        <w:rPr>
          <w:rFonts w:ascii="Times New Roman"/>
          <w:b w:val="false"/>
          <w:i w:val="false"/>
          <w:color w:val="000000"/>
          <w:sz w:val="28"/>
        </w:rPr>
        <w:t>26-1-баптың</w:t>
      </w:r>
      <w:r>
        <w:rPr>
          <w:rFonts w:ascii="Times New Roman"/>
          <w:b w:val="false"/>
          <w:i w:val="false"/>
          <w:color w:val="000000"/>
          <w:sz w:val="28"/>
        </w:rPr>
        <w:t xml:space="preserve"> 1-тармағының 1) тармақшасы мынадай редакцияда жазылсын:</w:t>
      </w:r>
      <w:r>
        <w:br/>
      </w:r>
      <w:r>
        <w:rPr>
          <w:rFonts w:ascii="Times New Roman"/>
          <w:b w:val="false"/>
          <w:i w:val="false"/>
          <w:color w:val="000000"/>
          <w:sz w:val="28"/>
        </w:rPr>
        <w:t>
      «1) құжаттардың толық емес пакетін табыс ету не табыс етілген құжаттардың осы Заңның 26-бабында көрсетілген талаптарға сәйкес болмауы;»;</w:t>
      </w:r>
    </w:p>
    <w:bookmarkEnd w:id="50"/>
    <w:bookmarkStart w:name="z175" w:id="51"/>
    <w:p>
      <w:pPr>
        <w:spacing w:after="0"/>
        <w:ind w:left="0"/>
        <w:jc w:val="both"/>
      </w:pPr>
      <w:r>
        <w:rPr>
          <w:rFonts w:ascii="Times New Roman"/>
          <w:b w:val="false"/>
          <w:i w:val="false"/>
          <w:color w:val="000000"/>
          <w:sz w:val="28"/>
        </w:rPr>
        <w:t>
      23) </w:t>
      </w:r>
      <w:r>
        <w:rPr>
          <w:rFonts w:ascii="Times New Roman"/>
          <w:b w:val="false"/>
          <w:i w:val="false"/>
          <w:color w:val="000000"/>
          <w:sz w:val="28"/>
        </w:rPr>
        <w:t>27-бапта</w:t>
      </w:r>
      <w:r>
        <w:rPr>
          <w:rFonts w:ascii="Times New Roman"/>
          <w:b w:val="false"/>
          <w:i w:val="false"/>
          <w:color w:val="000000"/>
          <w:sz w:val="28"/>
        </w:rPr>
        <w:t>:</w:t>
      </w:r>
      <w:r>
        <w:br/>
      </w:r>
      <w:r>
        <w:rPr>
          <w:rFonts w:ascii="Times New Roman"/>
          <w:b w:val="false"/>
          <w:i w:val="false"/>
          <w:color w:val="000000"/>
          <w:sz w:val="28"/>
        </w:rPr>
        <w:t>
      1-тармақтың 5) тармақшасындағы «экономикалық қызмет саласында жасаған қылмысы, сыбайлас жемқорлық және мемлекеттік қызмет пен мемлекеттік басқару мүдделеріне қарсы өзге де қылмысы үшін» деген сөздер алып тасталсын;</w:t>
      </w:r>
      <w:r>
        <w:br/>
      </w:r>
      <w:r>
        <w:rPr>
          <w:rFonts w:ascii="Times New Roman"/>
          <w:b w:val="false"/>
          <w:i w:val="false"/>
          <w:color w:val="000000"/>
          <w:sz w:val="28"/>
        </w:rPr>
        <w:t>
      1-1-тармақ «сақтандыру (қайта сақтандыру) ұйымының ірі қатысушысы» деген сөздерден кейін «немесе сақтандыру холдингі» деген сөздермен толықтырылсын;</w:t>
      </w:r>
    </w:p>
    <w:bookmarkEnd w:id="51"/>
    <w:bookmarkStart w:name="z176" w:id="52"/>
    <w:p>
      <w:pPr>
        <w:spacing w:after="0"/>
        <w:ind w:left="0"/>
        <w:jc w:val="both"/>
      </w:pPr>
      <w:r>
        <w:rPr>
          <w:rFonts w:ascii="Times New Roman"/>
          <w:b w:val="false"/>
          <w:i w:val="false"/>
          <w:color w:val="000000"/>
          <w:sz w:val="28"/>
        </w:rPr>
        <w:t>
      24) </w:t>
      </w:r>
      <w:r>
        <w:rPr>
          <w:rFonts w:ascii="Times New Roman"/>
          <w:b w:val="false"/>
          <w:i w:val="false"/>
          <w:color w:val="000000"/>
          <w:sz w:val="28"/>
        </w:rPr>
        <w:t>28-баптың</w:t>
      </w:r>
      <w:r>
        <w:rPr>
          <w:rFonts w:ascii="Times New Roman"/>
          <w:b w:val="false"/>
          <w:i w:val="false"/>
          <w:color w:val="000000"/>
          <w:sz w:val="28"/>
        </w:rPr>
        <w:t xml:space="preserve"> 1-тармағында:</w:t>
      </w:r>
      <w:r>
        <w:br/>
      </w:r>
      <w:r>
        <w:rPr>
          <w:rFonts w:ascii="Times New Roman"/>
          <w:b w:val="false"/>
          <w:i w:val="false"/>
          <w:color w:val="000000"/>
          <w:sz w:val="28"/>
        </w:rPr>
        <w:t>
      6) тармақшадағы «рұқсат» деген сөз «келісім» деген сөзбен ауыстырылсын;</w:t>
      </w:r>
      <w:r>
        <w:br/>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«6-1) осы Заңның 26-бабында белгіленген шектеулерді сақтамауы;»;</w:t>
      </w:r>
    </w:p>
    <w:bookmarkEnd w:id="52"/>
    <w:bookmarkStart w:name="z177" w:id="53"/>
    <w:p>
      <w:pPr>
        <w:spacing w:after="0"/>
        <w:ind w:left="0"/>
        <w:jc w:val="both"/>
      </w:pPr>
      <w:r>
        <w:rPr>
          <w:rFonts w:ascii="Times New Roman"/>
          <w:b w:val="false"/>
          <w:i w:val="false"/>
          <w:color w:val="000000"/>
          <w:sz w:val="28"/>
        </w:rPr>
        <w:t>
      25) </w:t>
      </w:r>
      <w:r>
        <w:rPr>
          <w:rFonts w:ascii="Times New Roman"/>
          <w:b w:val="false"/>
          <w:i w:val="false"/>
          <w:color w:val="000000"/>
          <w:sz w:val="28"/>
        </w:rPr>
        <w:t>32-бапта</w:t>
      </w:r>
      <w:r>
        <w:rPr>
          <w:rFonts w:ascii="Times New Roman"/>
          <w:b w:val="false"/>
          <w:i w:val="false"/>
          <w:color w:val="000000"/>
          <w:sz w:val="28"/>
        </w:rPr>
        <w:t>:</w:t>
      </w:r>
      <w:r>
        <w:br/>
      </w:r>
      <w:r>
        <w:rPr>
          <w:rFonts w:ascii="Times New Roman"/>
          <w:b w:val="false"/>
          <w:i w:val="false"/>
          <w:color w:val="000000"/>
          <w:sz w:val="28"/>
        </w:rPr>
        <w:t>
      1-тармақтың бірінші бөлігіндегі «48-бабының 1-тармағында» деген сөздер «48-бабында» деген сөздермен ауыстырылсын;</w:t>
      </w:r>
      <w:r>
        <w:br/>
      </w:r>
      <w:r>
        <w:rPr>
          <w:rFonts w:ascii="Times New Roman"/>
          <w:b w:val="false"/>
          <w:i w:val="false"/>
          <w:color w:val="000000"/>
          <w:sz w:val="28"/>
        </w:rPr>
        <w:t>
      4-тармақтың 4) тармақшасы мынадай редакцияда жазылсын:</w:t>
      </w:r>
      <w:r>
        <w:br/>
      </w:r>
      <w:r>
        <w:rPr>
          <w:rFonts w:ascii="Times New Roman"/>
          <w:b w:val="false"/>
          <w:i w:val="false"/>
          <w:color w:val="000000"/>
          <w:sz w:val="28"/>
        </w:rPr>
        <w:t>
      «4) еншілес ұйымның ұйымдық құрылымын және аффилиирленген тұлғалары туралы мәліметтерді қоса тіркейді.</w:t>
      </w:r>
      <w:r>
        <w:br/>
      </w:r>
      <w:r>
        <w:rPr>
          <w:rFonts w:ascii="Times New Roman"/>
          <w:b w:val="false"/>
          <w:i w:val="false"/>
          <w:color w:val="000000"/>
          <w:sz w:val="28"/>
        </w:rPr>
        <w:t>
      Сақтандыру (қайта сақтандыру) ұйымында сақтандыру холдингі болмаған жағдайда:</w:t>
      </w:r>
      <w:r>
        <w:br/>
      </w:r>
      <w:r>
        <w:rPr>
          <w:rFonts w:ascii="Times New Roman"/>
          <w:b w:val="false"/>
          <w:i w:val="false"/>
          <w:color w:val="000000"/>
          <w:sz w:val="28"/>
        </w:rPr>
        <w:t>
      өздерінің қызметін осы ұйымдар қауымдастығы меморандумының немесе ережелерінің талаптарына сәйкес бірлескен негізде басқарылатын болса;</w:t>
      </w:r>
      <w:r>
        <w:br/>
      </w:r>
      <w:r>
        <w:rPr>
          <w:rFonts w:ascii="Times New Roman"/>
          <w:b w:val="false"/>
          <w:i w:val="false"/>
          <w:color w:val="000000"/>
          <w:sz w:val="28"/>
        </w:rPr>
        <w:t>
      егер аталған ұйымдардың басқару органы немесе атқарушы органы құрамының үштен бірінен астамын белгілі бір адамдар құраса, еншілес ұйыммен байланысты ұйымдар туралы ақпарат қосымша беріледі;»;</w:t>
      </w:r>
      <w:r>
        <w:br/>
      </w:r>
      <w:r>
        <w:rPr>
          <w:rFonts w:ascii="Times New Roman"/>
          <w:b w:val="false"/>
          <w:i w:val="false"/>
          <w:color w:val="000000"/>
          <w:sz w:val="28"/>
        </w:rPr>
        <w:t>
      5-тармақ мынадай мазмұндағы 4-1) тармақшамен толықтырылсын:</w:t>
      </w:r>
      <w:r>
        <w:br/>
      </w:r>
      <w:r>
        <w:rPr>
          <w:rFonts w:ascii="Times New Roman"/>
          <w:b w:val="false"/>
          <w:i w:val="false"/>
          <w:color w:val="000000"/>
          <w:sz w:val="28"/>
        </w:rPr>
        <w:t>
      «4-1) сақтандыру (қайта сақтандыру) ұйымының еншілес ұйымдарының болуын болжау нәтижесінде құрамына сақтандыру (қайта сақтандыру) ұйымы кіретін сақтандыру тобының пруденциялық нормативтерді сақтамауы;»;</w:t>
      </w:r>
    </w:p>
    <w:bookmarkEnd w:id="53"/>
    <w:bookmarkStart w:name="z178" w:id="54"/>
    <w:p>
      <w:pPr>
        <w:spacing w:after="0"/>
        <w:ind w:left="0"/>
        <w:jc w:val="both"/>
      </w:pPr>
      <w:r>
        <w:rPr>
          <w:rFonts w:ascii="Times New Roman"/>
          <w:b w:val="false"/>
          <w:i w:val="false"/>
          <w:color w:val="000000"/>
          <w:sz w:val="28"/>
        </w:rPr>
        <w:t>
      26) </w:t>
      </w:r>
      <w:r>
        <w:rPr>
          <w:rFonts w:ascii="Times New Roman"/>
          <w:b w:val="false"/>
          <w:i w:val="false"/>
          <w:color w:val="000000"/>
          <w:sz w:val="28"/>
        </w:rPr>
        <w:t>34-баптың</w:t>
      </w:r>
      <w:r>
        <w:rPr>
          <w:rFonts w:ascii="Times New Roman"/>
          <w:b w:val="false"/>
          <w:i w:val="false"/>
          <w:color w:val="000000"/>
          <w:sz w:val="28"/>
        </w:rPr>
        <w:t xml:space="preserve"> 2-тармағының 4) тармақшасы «ірі қатысушысы» деген сөздерден кейін «(сақтандыру холдингі)» деген сөздермен толықтырылсын;</w:t>
      </w:r>
    </w:p>
    <w:bookmarkEnd w:id="54"/>
    <w:bookmarkStart w:name="z179" w:id="55"/>
    <w:p>
      <w:pPr>
        <w:spacing w:after="0"/>
        <w:ind w:left="0"/>
        <w:jc w:val="both"/>
      </w:pPr>
      <w:r>
        <w:rPr>
          <w:rFonts w:ascii="Times New Roman"/>
          <w:b w:val="false"/>
          <w:i w:val="false"/>
          <w:color w:val="000000"/>
          <w:sz w:val="28"/>
        </w:rPr>
        <w:t>
      27) </w:t>
      </w:r>
      <w:r>
        <w:rPr>
          <w:rFonts w:ascii="Times New Roman"/>
          <w:b w:val="false"/>
          <w:i w:val="false"/>
          <w:color w:val="000000"/>
          <w:sz w:val="28"/>
        </w:rPr>
        <w:t>35-баптың</w:t>
      </w:r>
      <w:r>
        <w:rPr>
          <w:rFonts w:ascii="Times New Roman"/>
          <w:b w:val="false"/>
          <w:i w:val="false"/>
          <w:color w:val="000000"/>
          <w:sz w:val="28"/>
        </w:rPr>
        <w:t xml:space="preserve"> 2-тармағының бірінші абзацындағы «Орналастырылған (артықшылықты және сатып алынған акцияларды шегере отырып)» деген сөздер «Дауыс беретін (артықшылықты акцияларды шегере отырып)» деген сөздермен ауыстырылсын;</w:t>
      </w:r>
    </w:p>
    <w:bookmarkEnd w:id="55"/>
    <w:bookmarkStart w:name="z180" w:id="56"/>
    <w:p>
      <w:pPr>
        <w:spacing w:after="0"/>
        <w:ind w:left="0"/>
        <w:jc w:val="both"/>
      </w:pPr>
      <w:r>
        <w:rPr>
          <w:rFonts w:ascii="Times New Roman"/>
          <w:b w:val="false"/>
          <w:i w:val="false"/>
          <w:color w:val="000000"/>
          <w:sz w:val="28"/>
        </w:rPr>
        <w:t>
      28) </w:t>
      </w:r>
      <w:r>
        <w:rPr>
          <w:rFonts w:ascii="Times New Roman"/>
          <w:b w:val="false"/>
          <w:i w:val="false"/>
          <w:color w:val="000000"/>
          <w:sz w:val="28"/>
        </w:rPr>
        <w:t>37-бапта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барлық ұйымдастыру-техникалық іс-шараларын, оның ішінде уәкілетті орган мен Ұлттық Банктің нормативтік құқықтық актілерінің талаптарына сай келетін бухгалтерлік есеп және бухгалтерлік есеп жүргізуді автоматтандыру мәселелері бойынша іс-шараларды орындағаны туралы куәландыратын құжаттарды;»;</w:t>
      </w:r>
      <w:r>
        <w:br/>
      </w:r>
      <w:r>
        <w:rPr>
          <w:rFonts w:ascii="Times New Roman"/>
          <w:b w:val="false"/>
          <w:i w:val="false"/>
          <w:color w:val="000000"/>
          <w:sz w:val="28"/>
        </w:rPr>
        <w:t>
      11) тармақшада:</w:t>
      </w:r>
      <w:r>
        <w:br/>
      </w:r>
      <w:r>
        <w:rPr>
          <w:rFonts w:ascii="Times New Roman"/>
          <w:b w:val="false"/>
          <w:i w:val="false"/>
          <w:color w:val="000000"/>
          <w:sz w:val="28"/>
        </w:rPr>
        <w:t>
      «мiндеттi» деген сөз алып тасталсын;</w:t>
      </w:r>
      <w:r>
        <w:br/>
      </w:r>
      <w:r>
        <w:rPr>
          <w:rFonts w:ascii="Times New Roman"/>
          <w:b w:val="false"/>
          <w:i w:val="false"/>
          <w:color w:val="000000"/>
          <w:sz w:val="28"/>
        </w:rPr>
        <w:t>
      «заңнамалық актiлерiнде» деген сөздер «сақтандырудың міндетті түрлері бойынша заңнамалық актілерінде немесе осы Заңда» деген сөздермен ауыстырылсын;</w:t>
      </w:r>
      <w:r>
        <w:br/>
      </w:r>
      <w:r>
        <w:rPr>
          <w:rFonts w:ascii="Times New Roman"/>
          <w:b w:val="false"/>
          <w:i w:val="false"/>
          <w:color w:val="000000"/>
          <w:sz w:val="28"/>
        </w:rPr>
        <w:t>
      11-1) тармақшада:</w:t>
      </w:r>
      <w:r>
        <w:br/>
      </w:r>
      <w:r>
        <w:rPr>
          <w:rFonts w:ascii="Times New Roman"/>
          <w:b w:val="false"/>
          <w:i w:val="false"/>
          <w:color w:val="000000"/>
          <w:sz w:val="28"/>
        </w:rPr>
        <w:t>
      «мiндеттi» деген сөз алып тасталсын;</w:t>
      </w:r>
      <w:r>
        <w:br/>
      </w:r>
      <w:r>
        <w:rPr>
          <w:rFonts w:ascii="Times New Roman"/>
          <w:b w:val="false"/>
          <w:i w:val="false"/>
          <w:color w:val="000000"/>
          <w:sz w:val="28"/>
        </w:rPr>
        <w:t>
      «мiндеттi сақтандыру туралы заңнамалық актiсiнде» деген сөздер «сақтандырудың міндетті түрі бойынша заңнамалық актісінде немесе осы Заңда» деген сөздермен ауыстырылсын;</w:t>
      </w:r>
      <w:r>
        <w:br/>
      </w:r>
      <w:r>
        <w:rPr>
          <w:rFonts w:ascii="Times New Roman"/>
          <w:b w:val="false"/>
          <w:i w:val="false"/>
          <w:color w:val="000000"/>
          <w:sz w:val="28"/>
        </w:rPr>
        <w:t>
      12) тармақша мынадай редакцияда жазылсын:</w:t>
      </w:r>
      <w:r>
        <w:br/>
      </w:r>
      <w:r>
        <w:rPr>
          <w:rFonts w:ascii="Times New Roman"/>
          <w:b w:val="false"/>
          <w:i w:val="false"/>
          <w:color w:val="000000"/>
          <w:sz w:val="28"/>
        </w:rPr>
        <w:t>
      «12) осы Заңның және Қазақстан Республикасының сақтандырудың міндетті түрлері бойынша заңнамалық актілерінің талаптарына сәйкес дерекқорына қатысуын растайтын құжаттарды;»;</w:t>
      </w:r>
      <w:r>
        <w:br/>
      </w:r>
      <w:r>
        <w:rPr>
          <w:rFonts w:ascii="Times New Roman"/>
          <w:b w:val="false"/>
          <w:i w:val="false"/>
          <w:color w:val="000000"/>
          <w:sz w:val="28"/>
        </w:rPr>
        <w:t>
      2-тармақта: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сақтандыру шарты бойынша сақтандыру ұйымдарын мәжбүрлеп тарату кезінде сақтанушыларға (сақтандырылушыларға, пайда алушыларға) сақтандыру төлемдерiн жүзеге асыруға кепiлдiк беретін ұйымға қатысу шартының, егер сақтандыру ұйымының мұндай ұйымға мiндеттi қатысуы Қазақстан Республикасының сақтандырудың міндетті түрлері бойынша заңнамалық актiлерiнде немесе осы Заңда белгiленген болса, нотариат куәландырған көшiрмесiн;»;</w:t>
      </w:r>
      <w:r>
        <w:br/>
      </w:r>
      <w:r>
        <w:rPr>
          <w:rFonts w:ascii="Times New Roman"/>
          <w:b w:val="false"/>
          <w:i w:val="false"/>
          <w:color w:val="000000"/>
          <w:sz w:val="28"/>
        </w:rPr>
        <w:t>
      3-1) тармақшада:</w:t>
      </w:r>
      <w:r>
        <w:br/>
      </w:r>
      <w:r>
        <w:rPr>
          <w:rFonts w:ascii="Times New Roman"/>
          <w:b w:val="false"/>
          <w:i w:val="false"/>
          <w:color w:val="000000"/>
          <w:sz w:val="28"/>
        </w:rPr>
        <w:t>
      «мiндеттi» деген сөз алып тасталсын;</w:t>
      </w:r>
      <w:r>
        <w:br/>
      </w:r>
      <w:r>
        <w:rPr>
          <w:rFonts w:ascii="Times New Roman"/>
          <w:b w:val="false"/>
          <w:i w:val="false"/>
          <w:color w:val="000000"/>
          <w:sz w:val="28"/>
        </w:rPr>
        <w:t>
      «мiндеттi сақтандыру туралы заңнамалық актiсiнде» деген сөздер «сақтандырудың міндетті түрі бойынша заңнамалық актісінде немесе осы Заңда» деген сөздермен ауыстырылсын;</w:t>
      </w:r>
      <w:r>
        <w:br/>
      </w:r>
      <w:r>
        <w:rPr>
          <w:rFonts w:ascii="Times New Roman"/>
          <w:b w:val="false"/>
          <w:i w:val="false"/>
          <w:color w:val="000000"/>
          <w:sz w:val="28"/>
        </w:rPr>
        <w:t>
      5) тармақшадағы «лицензия алу үшiн) табыс етедi.» деген сөздер «лицензия алу үшін);» деген сөздермен ауыстырылып, мынадай мазмұндағы 6) және 7) тармақшалармен толықтырылсын:</w:t>
      </w:r>
      <w:r>
        <w:br/>
      </w:r>
      <w:r>
        <w:rPr>
          <w:rFonts w:ascii="Times New Roman"/>
          <w:b w:val="false"/>
          <w:i w:val="false"/>
          <w:color w:val="000000"/>
          <w:sz w:val="28"/>
        </w:rPr>
        <w:t>
      «6) осы Заңның және Қазақстан Республикасының сақтандырудың міндетті түрлері бойынша заңнамалық актілерінің талаптарына сәйкес дерекқорға қатысуын растайтын құжаттарды;</w:t>
      </w:r>
      <w:r>
        <w:br/>
      </w:r>
      <w:r>
        <w:rPr>
          <w:rFonts w:ascii="Times New Roman"/>
          <w:b w:val="false"/>
          <w:i w:val="false"/>
          <w:color w:val="000000"/>
          <w:sz w:val="28"/>
        </w:rPr>
        <w:t>
      7) уәкілетті орган белгілеген тәуекелдерді басқару және ішкі бақылау жүйелерінің болуы бөлігіндегі талаптарды орындағанын растайтын құжаттарды табыс етеді.»;</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Сақтандыру ұйымы сақтандыру ұйымын құруға рұқсат алу кезiнде сақтандырудың қосымша сыныптары бойынша сақтандыру қызметiн жүзеге асыру құқығына лицензия алу үшiн бизнес-жоспарда көрсетiлген талаптарды орындау мерзiмi аяқталғанға дейiн уәкiлеттi органға өтініш жасауға құқылы емес.</w:t>
      </w:r>
      <w:r>
        <w:br/>
      </w:r>
      <w:r>
        <w:rPr>
          <w:rFonts w:ascii="Times New Roman"/>
          <w:b w:val="false"/>
          <w:i w:val="false"/>
          <w:color w:val="000000"/>
          <w:sz w:val="28"/>
        </w:rPr>
        <w:t>
      Осы тармақтың талабы:</w:t>
      </w:r>
      <w:r>
        <w:br/>
      </w:r>
      <w:r>
        <w:rPr>
          <w:rFonts w:ascii="Times New Roman"/>
          <w:b w:val="false"/>
          <w:i w:val="false"/>
          <w:color w:val="000000"/>
          <w:sz w:val="28"/>
        </w:rPr>
        <w:t>
      1) сақтандырудың жаңа сыныптары мен түрлерін енгізуді;</w:t>
      </w:r>
      <w:r>
        <w:br/>
      </w:r>
      <w:r>
        <w:rPr>
          <w:rFonts w:ascii="Times New Roman"/>
          <w:b w:val="false"/>
          <w:i w:val="false"/>
          <w:color w:val="000000"/>
          <w:sz w:val="28"/>
        </w:rPr>
        <w:t>
      2) сақтандырудың жекелеген сыныптары мен түрлері бойынша сақтандыру қызметін жүзеге асыру тәртібі мен талаптарын өзгертуді көздейтін Қазақстан Республикасының заңнамалық актілері қабылданған жағдайларда қолданылмайды.»;</w:t>
      </w:r>
    </w:p>
    <w:bookmarkEnd w:id="56"/>
    <w:bookmarkStart w:name="z181" w:id="57"/>
    <w:p>
      <w:pPr>
        <w:spacing w:after="0"/>
        <w:ind w:left="0"/>
        <w:jc w:val="both"/>
      </w:pPr>
      <w:r>
        <w:rPr>
          <w:rFonts w:ascii="Times New Roman"/>
          <w:b w:val="false"/>
          <w:i w:val="false"/>
          <w:color w:val="000000"/>
          <w:sz w:val="28"/>
        </w:rPr>
        <w:t>
      29) </w:t>
      </w:r>
      <w:r>
        <w:rPr>
          <w:rFonts w:ascii="Times New Roman"/>
          <w:b w:val="false"/>
          <w:i w:val="false"/>
          <w:color w:val="000000"/>
          <w:sz w:val="28"/>
        </w:rPr>
        <w:t>40-бап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«40-бап. Актуарийлік қызметті лицензиялау</w:t>
      </w:r>
    </w:p>
    <w:bookmarkEnd w:id="57"/>
    <w:bookmarkStart w:name="z183" w:id="58"/>
    <w:p>
      <w:pPr>
        <w:spacing w:after="0"/>
        <w:ind w:left="0"/>
        <w:jc w:val="both"/>
      </w:pPr>
      <w:r>
        <w:rPr>
          <w:rFonts w:ascii="Times New Roman"/>
          <w:b w:val="false"/>
          <w:i w:val="false"/>
          <w:color w:val="000000"/>
          <w:sz w:val="28"/>
        </w:rPr>
        <w:t>
      1. Қазақстан Республикасының сақтандыру нарығындағы актуарийлік қызметті лицензиялауды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2. Сақтандыру нарығында актуарийлік қызметті жүзеге асыру құқығына лицензия алу үшін өтініш беруші уәкілетті органға мынадай құжаттарды:</w:t>
      </w:r>
      <w:r>
        <w:br/>
      </w:r>
      <w:r>
        <w:rPr>
          <w:rFonts w:ascii="Times New Roman"/>
          <w:b w:val="false"/>
          <w:i w:val="false"/>
          <w:color w:val="000000"/>
          <w:sz w:val="28"/>
        </w:rPr>
        <w:t>
</w:t>
      </w:r>
      <w:r>
        <w:rPr>
          <w:rFonts w:ascii="Times New Roman"/>
          <w:b w:val="false"/>
          <w:i w:val="false"/>
          <w:color w:val="000000"/>
          <w:sz w:val="28"/>
        </w:rPr>
        <w:t>
      1) уәкілетті органның нормативтік құқықтық актісінде белгіленген нысан бойынша лицензия беру туралы өтінішті;</w:t>
      </w:r>
      <w:r>
        <w:br/>
      </w:r>
      <w:r>
        <w:rPr>
          <w:rFonts w:ascii="Times New Roman"/>
          <w:b w:val="false"/>
          <w:i w:val="false"/>
          <w:color w:val="000000"/>
          <w:sz w:val="28"/>
        </w:rPr>
        <w:t>
</w:t>
      </w:r>
      <w:r>
        <w:rPr>
          <w:rFonts w:ascii="Times New Roman"/>
          <w:b w:val="false"/>
          <w:i w:val="false"/>
          <w:color w:val="000000"/>
          <w:sz w:val="28"/>
        </w:rPr>
        <w:t>
      2) уәкілетті органның нормативтік құқықтық актісінде белгіленген нысан бойынша лицензия алуға өтініш беруші туралы мәліметті;</w:t>
      </w:r>
      <w:r>
        <w:br/>
      </w:r>
      <w:r>
        <w:rPr>
          <w:rFonts w:ascii="Times New Roman"/>
          <w:b w:val="false"/>
          <w:i w:val="false"/>
          <w:color w:val="000000"/>
          <w:sz w:val="28"/>
        </w:rPr>
        <w:t>
</w:t>
      </w:r>
      <w:r>
        <w:rPr>
          <w:rFonts w:ascii="Times New Roman"/>
          <w:b w:val="false"/>
          <w:i w:val="false"/>
          <w:color w:val="000000"/>
          <w:sz w:val="28"/>
        </w:rPr>
        <w:t>
      3) жеке басын куәландыратын құжаттың көшірмесін;</w:t>
      </w:r>
      <w:r>
        <w:br/>
      </w:r>
      <w:r>
        <w:rPr>
          <w:rFonts w:ascii="Times New Roman"/>
          <w:b w:val="false"/>
          <w:i w:val="false"/>
          <w:color w:val="000000"/>
          <w:sz w:val="28"/>
        </w:rPr>
        <w:t>
</w:t>
      </w:r>
      <w:r>
        <w:rPr>
          <w:rFonts w:ascii="Times New Roman"/>
          <w:b w:val="false"/>
          <w:i w:val="false"/>
          <w:color w:val="000000"/>
          <w:sz w:val="28"/>
        </w:rPr>
        <w:t>
      4) жоғары білімі туралы дипломның нотариат куәландырған көшірмесін;</w:t>
      </w:r>
      <w:r>
        <w:br/>
      </w:r>
      <w:r>
        <w:rPr>
          <w:rFonts w:ascii="Times New Roman"/>
          <w:b w:val="false"/>
          <w:i w:val="false"/>
          <w:color w:val="000000"/>
          <w:sz w:val="28"/>
        </w:rPr>
        <w:t>
</w:t>
      </w:r>
      <w:r>
        <w:rPr>
          <w:rFonts w:ascii="Times New Roman"/>
          <w:b w:val="false"/>
          <w:i w:val="false"/>
          <w:color w:val="000000"/>
          <w:sz w:val="28"/>
        </w:rPr>
        <w:t>
      5) лицензиялық алымды төлегенін растайтын құжаттың көшірмесін;</w:t>
      </w:r>
      <w:r>
        <w:br/>
      </w:r>
      <w:r>
        <w:rPr>
          <w:rFonts w:ascii="Times New Roman"/>
          <w:b w:val="false"/>
          <w:i w:val="false"/>
          <w:color w:val="000000"/>
          <w:sz w:val="28"/>
        </w:rPr>
        <w:t>
</w:t>
      </w:r>
      <w:r>
        <w:rPr>
          <w:rFonts w:ascii="Times New Roman"/>
          <w:b w:val="false"/>
          <w:i w:val="false"/>
          <w:color w:val="000000"/>
          <w:sz w:val="28"/>
        </w:rPr>
        <w:t>
      6) өтініш берушінің салық органына есепке тұрғаны туралы куәліктің нотариат куәландырған көшірмесін;</w:t>
      </w:r>
      <w:r>
        <w:br/>
      </w:r>
      <w:r>
        <w:rPr>
          <w:rFonts w:ascii="Times New Roman"/>
          <w:b w:val="false"/>
          <w:i w:val="false"/>
          <w:color w:val="000000"/>
          <w:sz w:val="28"/>
        </w:rPr>
        <w:t>
</w:t>
      </w:r>
      <w:r>
        <w:rPr>
          <w:rFonts w:ascii="Times New Roman"/>
          <w:b w:val="false"/>
          <w:i w:val="false"/>
          <w:color w:val="000000"/>
          <w:sz w:val="28"/>
        </w:rPr>
        <w:t>
      7) өтініш беруші лицензия алу үшін уәкілетті органның нормативтік құқықтық актісінде белгіленген актуарийлерді оқытудың ең қысқа міндетті бағдарламасы бойынша оқытудан өткенін және тиісті емтихандарды сәтті тапсырғанын куәландыратын құжаттардың көшірмелерін немесе уәкілетті органның нормативтік құқықтық актісінің талаптарына сәйкес «Актуарий» мамандығы бойынша іскерлік әкімшілік ету магистрі дипломының көшірмесін;</w:t>
      </w:r>
      <w:r>
        <w:br/>
      </w:r>
      <w:r>
        <w:rPr>
          <w:rFonts w:ascii="Times New Roman"/>
          <w:b w:val="false"/>
          <w:i w:val="false"/>
          <w:color w:val="000000"/>
          <w:sz w:val="28"/>
        </w:rPr>
        <w:t>
</w:t>
      </w:r>
      <w:r>
        <w:rPr>
          <w:rFonts w:ascii="Times New Roman"/>
          <w:b w:val="false"/>
          <w:i w:val="false"/>
          <w:color w:val="000000"/>
          <w:sz w:val="28"/>
        </w:rPr>
        <w:t>
      8) Қазақстан Республикасының резиденттері емес жеке тұлғалар үшін – тізбесі мен талаптарын уәкілетті орган белгілейтін актуарийдің мәртебесін және актуарийлердің халықаралық қауымдастықтарына  мүшелігін растайтын құжаттардың көшірмелерін табыс етеді.</w:t>
      </w:r>
      <w:r>
        <w:br/>
      </w:r>
      <w:r>
        <w:rPr>
          <w:rFonts w:ascii="Times New Roman"/>
          <w:b w:val="false"/>
          <w:i w:val="false"/>
          <w:color w:val="000000"/>
          <w:sz w:val="28"/>
        </w:rPr>
        <w:t>
      Лицензия беру туралы өтінішті уәкілетті орган Қазақстан Республикасы заңнамасының талаптарына сәйкес келетін құжаттардың толық пакетін табыс еткен күннен бастап бір ай ішінде қарайды.</w:t>
      </w:r>
      <w:r>
        <w:br/>
      </w:r>
      <w:r>
        <w:rPr>
          <w:rFonts w:ascii="Times New Roman"/>
          <w:b w:val="false"/>
          <w:i w:val="false"/>
          <w:color w:val="000000"/>
          <w:sz w:val="28"/>
        </w:rPr>
        <w:t>
</w:t>
      </w:r>
      <w:r>
        <w:rPr>
          <w:rFonts w:ascii="Times New Roman"/>
          <w:b w:val="false"/>
          <w:i w:val="false"/>
          <w:color w:val="000000"/>
          <w:sz w:val="28"/>
        </w:rPr>
        <w:t>
      3. Сақтандыру нарығында актуарийлік қызметті жүзеге асыруға арналған лицензия өтініш берушіге ол Қазақстан Республикасының сақтандыру ісі және сақтандыру қызметі туралы заңнамасын білуіне тестілеуден өткеннен кейін беріледі. Тестілеуді өткізу тәртібі уәкілетті органның нормативтік құқықтық актісінде белгіленеді.</w:t>
      </w:r>
      <w:r>
        <w:br/>
      </w:r>
      <w:r>
        <w:rPr>
          <w:rFonts w:ascii="Times New Roman"/>
          <w:b w:val="false"/>
          <w:i w:val="false"/>
          <w:color w:val="000000"/>
          <w:sz w:val="28"/>
        </w:rPr>
        <w:t>
      Актуарий лицензияны алғаннан кейін актуарлық қызметті жүзеге асыруға лицензияны алған күнінен бастап күнтізбелік он төрт күн ішінде уәкілетті органға оның актуарийлердің бірлестігіндегі мүшелігін растайтын құжатты табыс етуге міндетті.</w:t>
      </w:r>
      <w:r>
        <w:br/>
      </w:r>
      <w:r>
        <w:rPr>
          <w:rFonts w:ascii="Times New Roman"/>
          <w:b w:val="false"/>
          <w:i w:val="false"/>
          <w:color w:val="000000"/>
          <w:sz w:val="28"/>
        </w:rPr>
        <w:t>
</w:t>
      </w:r>
      <w:r>
        <w:rPr>
          <w:rFonts w:ascii="Times New Roman"/>
          <w:b w:val="false"/>
          <w:i w:val="false"/>
          <w:color w:val="000000"/>
          <w:sz w:val="28"/>
        </w:rPr>
        <w:t>
      4. Актуарий әрбір үш жыл сайын уәкілетті органның нормативтік құқықтық актісінде белгіленген тәртіппен біліктілік емтиханын тапсыруға міндетті.</w:t>
      </w:r>
      <w:r>
        <w:br/>
      </w:r>
      <w:r>
        <w:rPr>
          <w:rFonts w:ascii="Times New Roman"/>
          <w:b w:val="false"/>
          <w:i w:val="false"/>
          <w:color w:val="000000"/>
          <w:sz w:val="28"/>
        </w:rPr>
        <w:t>
</w:t>
      </w:r>
      <w:r>
        <w:rPr>
          <w:rFonts w:ascii="Times New Roman"/>
          <w:b w:val="false"/>
          <w:i w:val="false"/>
          <w:color w:val="000000"/>
          <w:sz w:val="28"/>
        </w:rPr>
        <w:t>
      5. Мынадай:</w:t>
      </w:r>
      <w:r>
        <w:br/>
      </w:r>
      <w:r>
        <w:rPr>
          <w:rFonts w:ascii="Times New Roman"/>
          <w:b w:val="false"/>
          <w:i w:val="false"/>
          <w:color w:val="000000"/>
          <w:sz w:val="28"/>
        </w:rPr>
        <w:t>
</w:t>
      </w:r>
      <w:r>
        <w:rPr>
          <w:rFonts w:ascii="Times New Roman"/>
          <w:b w:val="false"/>
          <w:i w:val="false"/>
          <w:color w:val="000000"/>
          <w:sz w:val="28"/>
        </w:rPr>
        <w:t>
      1) егер өтініш беруші осы баптың 1-тармағында белгіленген лицензия алуға арналған барлық құжаттарды табыс етпеген;</w:t>
      </w:r>
      <w:r>
        <w:br/>
      </w:r>
      <w:r>
        <w:rPr>
          <w:rFonts w:ascii="Times New Roman"/>
          <w:b w:val="false"/>
          <w:i w:val="false"/>
          <w:color w:val="000000"/>
          <w:sz w:val="28"/>
        </w:rPr>
        <w:t>
</w:t>
      </w:r>
      <w:r>
        <w:rPr>
          <w:rFonts w:ascii="Times New Roman"/>
          <w:b w:val="false"/>
          <w:i w:val="false"/>
          <w:color w:val="000000"/>
          <w:sz w:val="28"/>
        </w:rPr>
        <w:t>
      2) осы Заңның 60-бабы 1-тармағының 2), 3) және 4) тармақшаларында көзделген негіздер бойынша лицензиядан айыру туралы деректер болған;</w:t>
      </w:r>
      <w:r>
        <w:br/>
      </w:r>
      <w:r>
        <w:rPr>
          <w:rFonts w:ascii="Times New Roman"/>
          <w:b w:val="false"/>
          <w:i w:val="false"/>
          <w:color w:val="000000"/>
          <w:sz w:val="28"/>
        </w:rPr>
        <w:t>
</w:t>
      </w:r>
      <w:r>
        <w:rPr>
          <w:rFonts w:ascii="Times New Roman"/>
          <w:b w:val="false"/>
          <w:i w:val="false"/>
          <w:color w:val="000000"/>
          <w:sz w:val="28"/>
        </w:rPr>
        <w:t>
      3) уәкілетті орган өткізген тестілеудің теріс нәтижесі жағдайларында лицензия беруден бас тартылуы мүмкін.</w:t>
      </w:r>
      <w:r>
        <w:br/>
      </w:r>
      <w:r>
        <w:rPr>
          <w:rFonts w:ascii="Times New Roman"/>
          <w:b w:val="false"/>
          <w:i w:val="false"/>
          <w:color w:val="000000"/>
          <w:sz w:val="28"/>
        </w:rPr>
        <w:t>
</w:t>
      </w:r>
      <w:r>
        <w:rPr>
          <w:rFonts w:ascii="Times New Roman"/>
          <w:b w:val="false"/>
          <w:i w:val="false"/>
          <w:color w:val="000000"/>
          <w:sz w:val="28"/>
        </w:rPr>
        <w:t>
      6. Лицензия беру туралы ақпарат уәкілетті органның мерзімді басылымдарында қазақ және орыс тілдерінде жарияланады.»;</w:t>
      </w:r>
    </w:p>
    <w:bookmarkEnd w:id="58"/>
    <w:bookmarkStart w:name="z200" w:id="59"/>
    <w:p>
      <w:pPr>
        <w:spacing w:after="0"/>
        <w:ind w:left="0"/>
        <w:jc w:val="both"/>
      </w:pPr>
      <w:r>
        <w:rPr>
          <w:rFonts w:ascii="Times New Roman"/>
          <w:b w:val="false"/>
          <w:i w:val="false"/>
          <w:color w:val="000000"/>
          <w:sz w:val="28"/>
        </w:rPr>
        <w:t>
      30) </w:t>
      </w:r>
      <w:r>
        <w:rPr>
          <w:rFonts w:ascii="Times New Roman"/>
          <w:b w:val="false"/>
          <w:i w:val="false"/>
          <w:color w:val="000000"/>
          <w:sz w:val="28"/>
        </w:rPr>
        <w:t>42-баптың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Сақтандыру қызметін мемлекеттік реттеуді және қадағалауды Қазақстан Республикасының заңнамасында белгіленген өкілеттіктерге сәйкес уәкілетті орган жүзеге асырады.</w:t>
      </w:r>
      <w:r>
        <w:br/>
      </w:r>
      <w:r>
        <w:rPr>
          <w:rFonts w:ascii="Times New Roman"/>
          <w:b w:val="false"/>
          <w:i w:val="false"/>
          <w:color w:val="000000"/>
          <w:sz w:val="28"/>
        </w:rPr>
        <w:t>
      Уәкілетті органның құқықтық мәртебесі Қазақстан Республикасының заңдарында және Қазақстан Республикасы Президентінің актілерінде айқындалады.»;</w:t>
      </w:r>
    </w:p>
    <w:bookmarkEnd w:id="59"/>
    <w:bookmarkStart w:name="z201" w:id="60"/>
    <w:p>
      <w:pPr>
        <w:spacing w:after="0"/>
        <w:ind w:left="0"/>
        <w:jc w:val="both"/>
      </w:pPr>
      <w:r>
        <w:rPr>
          <w:rFonts w:ascii="Times New Roman"/>
          <w:b w:val="false"/>
          <w:i w:val="false"/>
          <w:color w:val="000000"/>
          <w:sz w:val="28"/>
        </w:rPr>
        <w:t>
      31) </w:t>
      </w:r>
      <w:r>
        <w:rPr>
          <w:rFonts w:ascii="Times New Roman"/>
          <w:b w:val="false"/>
          <w:i w:val="false"/>
          <w:color w:val="000000"/>
          <w:sz w:val="28"/>
        </w:rPr>
        <w:t>43-бапта</w:t>
      </w:r>
      <w:r>
        <w:rPr>
          <w:rFonts w:ascii="Times New Roman"/>
          <w:b w:val="false"/>
          <w:i w:val="false"/>
          <w:color w:val="000000"/>
          <w:sz w:val="28"/>
        </w:rPr>
        <w:t>:</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«43-бап. Уәкілетті органның құзыреті»;</w:t>
      </w:r>
      <w:r>
        <w:br/>
      </w:r>
      <w:r>
        <w:rPr>
          <w:rFonts w:ascii="Times New Roman"/>
          <w:b w:val="false"/>
          <w:i w:val="false"/>
          <w:color w:val="000000"/>
          <w:sz w:val="28"/>
        </w:rPr>
        <w:t>
      3-1) тармақшада:</w:t>
      </w:r>
      <w:r>
        <w:br/>
      </w:r>
      <w:r>
        <w:rPr>
          <w:rFonts w:ascii="Times New Roman"/>
          <w:b w:val="false"/>
          <w:i w:val="false"/>
          <w:color w:val="000000"/>
          <w:sz w:val="28"/>
        </w:rPr>
        <w:t>
      «рұқсат беру» деген сөздер «келісім беру» деген сөздермен ауыстырылсын;</w:t>
      </w:r>
      <w:r>
        <w:br/>
      </w:r>
      <w:r>
        <w:rPr>
          <w:rFonts w:ascii="Times New Roman"/>
          <w:b w:val="false"/>
          <w:i w:val="false"/>
          <w:color w:val="000000"/>
          <w:sz w:val="28"/>
        </w:rPr>
        <w:t>
      «дауыс беретін» деген сөздерден кейін «(артықшылықты акцияларды шегере отырып)» деген сөздермен толықтырылсын;</w:t>
      </w:r>
      <w:r>
        <w:br/>
      </w:r>
      <w:r>
        <w:rPr>
          <w:rFonts w:ascii="Times New Roman"/>
          <w:b w:val="false"/>
          <w:i w:val="false"/>
          <w:color w:val="000000"/>
          <w:sz w:val="28"/>
        </w:rPr>
        <w:t>
      мынадай мазмұндағы 6-1), 9-3) және 16-1) тармақшалармен толықтырылсын:</w:t>
      </w:r>
      <w:r>
        <w:br/>
      </w:r>
      <w:r>
        <w:rPr>
          <w:rFonts w:ascii="Times New Roman"/>
          <w:b w:val="false"/>
          <w:i w:val="false"/>
          <w:color w:val="000000"/>
          <w:sz w:val="28"/>
        </w:rPr>
        <w:t>
      «6-1) осы Заңның 54-бабы 1-тармағының 2) тармақшасында көзделген негіздер бойынша лицензияның қолданылуы тоқтатыла тұрған жағдайда, шығыстардың, оның ішінде әкімшілік, сақтандыру (қайта сақтандыру) ұйымы шығыстарының ұлғаюын шектеуге құқылы;»;</w:t>
      </w:r>
      <w:r>
        <w:br/>
      </w:r>
      <w:r>
        <w:rPr>
          <w:rFonts w:ascii="Times New Roman"/>
          <w:b w:val="false"/>
          <w:i w:val="false"/>
          <w:color w:val="000000"/>
          <w:sz w:val="28"/>
        </w:rPr>
        <w:t>
      «9-3) сатып алу сомасы есебінің тәртібін белгілейді;»;</w:t>
      </w:r>
      <w:r>
        <w:br/>
      </w:r>
      <w:r>
        <w:rPr>
          <w:rFonts w:ascii="Times New Roman"/>
          <w:b w:val="false"/>
          <w:i w:val="false"/>
          <w:color w:val="000000"/>
          <w:sz w:val="28"/>
        </w:rPr>
        <w:t>
      «16-1) уақытша әкімшіліктің сақтандыру (қайта сақтандыру) ұйымын консервациялау немесе лицензиядан айыру кезінде сақтандыру портфелін беру туралы шешімін келіседі;»;</w:t>
      </w:r>
      <w:r>
        <w:br/>
      </w:r>
      <w:r>
        <w:rPr>
          <w:rFonts w:ascii="Times New Roman"/>
          <w:b w:val="false"/>
          <w:i w:val="false"/>
          <w:color w:val="000000"/>
          <w:sz w:val="28"/>
        </w:rPr>
        <w:t>
      23) тармақша «кәсіби қатысушыларына» деген сөздерден кейін «орындауға міндетті» деген сөздермен толықтырылсын;</w:t>
      </w:r>
      <w:r>
        <w:br/>
      </w:r>
      <w:r>
        <w:rPr>
          <w:rFonts w:ascii="Times New Roman"/>
          <w:b w:val="false"/>
          <w:i w:val="false"/>
          <w:color w:val="000000"/>
          <w:sz w:val="28"/>
        </w:rPr>
        <w:t>
      27) тармақша мынадай редакцияда жазылсын:</w:t>
      </w:r>
      <w:r>
        <w:br/>
      </w:r>
      <w:r>
        <w:rPr>
          <w:rFonts w:ascii="Times New Roman"/>
          <w:b w:val="false"/>
          <w:i w:val="false"/>
          <w:color w:val="000000"/>
          <w:sz w:val="28"/>
        </w:rPr>
        <w:t>
      «27) Қазақстан Республикасының заңнамасында көзделген өзге де өкілеттіктерді жүзеге асырады.»;</w:t>
      </w:r>
    </w:p>
    <w:bookmarkEnd w:id="60"/>
    <w:bookmarkStart w:name="z202" w:id="61"/>
    <w:p>
      <w:pPr>
        <w:spacing w:after="0"/>
        <w:ind w:left="0"/>
        <w:jc w:val="both"/>
      </w:pPr>
      <w:r>
        <w:rPr>
          <w:rFonts w:ascii="Times New Roman"/>
          <w:b w:val="false"/>
          <w:i w:val="false"/>
          <w:color w:val="000000"/>
          <w:sz w:val="28"/>
        </w:rPr>
        <w:t>
      32) </w:t>
      </w:r>
      <w:r>
        <w:rPr>
          <w:rFonts w:ascii="Times New Roman"/>
          <w:b w:val="false"/>
          <w:i w:val="false"/>
          <w:color w:val="000000"/>
          <w:sz w:val="28"/>
        </w:rPr>
        <w:t>46-бапта</w:t>
      </w:r>
      <w:r>
        <w:rPr>
          <w:rFonts w:ascii="Times New Roman"/>
          <w:b w:val="false"/>
          <w:i w:val="false"/>
          <w:color w:val="000000"/>
          <w:sz w:val="28"/>
        </w:rPr>
        <w:t>:</w:t>
      </w:r>
      <w:r>
        <w:br/>
      </w:r>
      <w:r>
        <w:rPr>
          <w:rFonts w:ascii="Times New Roman"/>
          <w:b w:val="false"/>
          <w:i w:val="false"/>
          <w:color w:val="000000"/>
          <w:sz w:val="28"/>
        </w:rPr>
        <w:t>
      2 және 5-тармақтар мынадай редакцияда жазылсын:</w:t>
      </w:r>
      <w:r>
        <w:br/>
      </w:r>
      <w:r>
        <w:rPr>
          <w:rFonts w:ascii="Times New Roman"/>
          <w:b w:val="false"/>
          <w:i w:val="false"/>
          <w:color w:val="000000"/>
          <w:sz w:val="28"/>
        </w:rPr>
        <w:t>
      «2. Сақтандыру (қайта сақтандыру) ұйымдарына арналған пруденциялық нормативтер:</w:t>
      </w:r>
      <w:r>
        <w:br/>
      </w:r>
      <w:r>
        <w:rPr>
          <w:rFonts w:ascii="Times New Roman"/>
          <w:b w:val="false"/>
          <w:i w:val="false"/>
          <w:color w:val="000000"/>
          <w:sz w:val="28"/>
        </w:rPr>
        <w:t>
      1) жарғылық капиталдың ең төменгі мөлшерін;</w:t>
      </w:r>
      <w:r>
        <w:br/>
      </w:r>
      <w:r>
        <w:rPr>
          <w:rFonts w:ascii="Times New Roman"/>
          <w:b w:val="false"/>
          <w:i w:val="false"/>
          <w:color w:val="000000"/>
          <w:sz w:val="28"/>
        </w:rPr>
        <w:t>
      2) төлем қабілеттілігі маржасының жеткіліктілігі нормативін;</w:t>
      </w:r>
      <w:r>
        <w:br/>
      </w:r>
      <w:r>
        <w:rPr>
          <w:rFonts w:ascii="Times New Roman"/>
          <w:b w:val="false"/>
          <w:i w:val="false"/>
          <w:color w:val="000000"/>
          <w:sz w:val="28"/>
        </w:rPr>
        <w:t>
      3) жоғары өтімді активтердің жеткіліктілік нормативін;</w:t>
      </w:r>
      <w:r>
        <w:br/>
      </w:r>
      <w:r>
        <w:rPr>
          <w:rFonts w:ascii="Times New Roman"/>
          <w:b w:val="false"/>
          <w:i w:val="false"/>
          <w:color w:val="000000"/>
          <w:sz w:val="28"/>
        </w:rPr>
        <w:t>
      4) активтерді әртараптандыру нормативін қамтиды.</w:t>
      </w:r>
      <w:r>
        <w:br/>
      </w:r>
      <w:r>
        <w:rPr>
          <w:rFonts w:ascii="Times New Roman"/>
          <w:b w:val="false"/>
          <w:i w:val="false"/>
          <w:color w:val="000000"/>
          <w:sz w:val="28"/>
        </w:rPr>
        <w:t>
      Сақтандыру топтарына арналған пруденциялық норматив төлем қабілеттілігі маржасының жеткіліктілік нормативі болып табылады.</w:t>
      </w:r>
      <w:r>
        <w:br/>
      </w:r>
      <w:r>
        <w:rPr>
          <w:rFonts w:ascii="Times New Roman"/>
          <w:b w:val="false"/>
          <w:i w:val="false"/>
          <w:color w:val="000000"/>
          <w:sz w:val="28"/>
        </w:rPr>
        <w:t>
      Уәкiлеттi орган қосымша пруденциялық нормативтер белгiлеуге құқылы.»;</w:t>
      </w:r>
      <w:r>
        <w:br/>
      </w:r>
      <w:r>
        <w:rPr>
          <w:rFonts w:ascii="Times New Roman"/>
          <w:b w:val="false"/>
          <w:i w:val="false"/>
          <w:color w:val="000000"/>
          <w:sz w:val="28"/>
        </w:rPr>
        <w:t>
      «5. Сақтандыру сыныптары және жекелеген сақтандыру (қайта сақтандыру) шарты бойынша, оның ішінде топтап сақтандыру және ортақ сақтандыру кезінде сақтандыру (қайта сақтандыру) ұйымының өздiгiнен ұстап қалуының ең көп мөлшерi, сондай-ақ оның есебінің тәртібі уәкілетті органның нормативтік құқықтық актісімен белгіленеді.»;</w:t>
      </w:r>
      <w:r>
        <w:br/>
      </w:r>
      <w:r>
        <w:rPr>
          <w:rFonts w:ascii="Times New Roman"/>
          <w:b w:val="false"/>
          <w:i w:val="false"/>
          <w:color w:val="000000"/>
          <w:sz w:val="28"/>
        </w:rPr>
        <w:t>
      6 және 7-тармақтар алып тасталсын;</w:t>
      </w:r>
      <w:r>
        <w:br/>
      </w:r>
      <w:r>
        <w:rPr>
          <w:rFonts w:ascii="Times New Roman"/>
          <w:b w:val="false"/>
          <w:i w:val="false"/>
          <w:color w:val="000000"/>
          <w:sz w:val="28"/>
        </w:rPr>
        <w:t>
      мынадай мазмұндағы 7-1-тармақпен толықтырылсын:</w:t>
      </w:r>
      <w:r>
        <w:br/>
      </w:r>
      <w:r>
        <w:rPr>
          <w:rFonts w:ascii="Times New Roman"/>
          <w:b w:val="false"/>
          <w:i w:val="false"/>
          <w:color w:val="000000"/>
          <w:sz w:val="28"/>
        </w:rPr>
        <w:t>
      «7-1. Қайта сақтандыру шарты уәкілетті орган белгілеген жағдайларда төлем қабілеттілігі маржасының жеткіліктілік нормативін есептеу кезінде ескерілмейді.»;</w:t>
      </w:r>
      <w:r>
        <w:br/>
      </w:r>
      <w:r>
        <w:rPr>
          <w:rFonts w:ascii="Times New Roman"/>
          <w:b w:val="false"/>
          <w:i w:val="false"/>
          <w:color w:val="000000"/>
          <w:sz w:val="28"/>
        </w:rPr>
        <w:t>
      9-тармақ алып тасталсын;</w:t>
      </w:r>
    </w:p>
    <w:bookmarkEnd w:id="61"/>
    <w:bookmarkStart w:name="z203" w:id="62"/>
    <w:p>
      <w:pPr>
        <w:spacing w:after="0"/>
        <w:ind w:left="0"/>
        <w:jc w:val="both"/>
      </w:pPr>
      <w:r>
        <w:rPr>
          <w:rFonts w:ascii="Times New Roman"/>
          <w:b w:val="false"/>
          <w:i w:val="false"/>
          <w:color w:val="000000"/>
          <w:sz w:val="28"/>
        </w:rPr>
        <w:t>
      33) </w:t>
      </w:r>
      <w:r>
        <w:rPr>
          <w:rFonts w:ascii="Times New Roman"/>
          <w:b w:val="false"/>
          <w:i w:val="false"/>
          <w:color w:val="000000"/>
          <w:sz w:val="28"/>
        </w:rPr>
        <w:t>46-1-бап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«46-1-бап. Ірі қатысушылардың міндеттері</w:t>
      </w:r>
    </w:p>
    <w:bookmarkEnd w:id="62"/>
    <w:bookmarkStart w:name="z205" w:id="63"/>
    <w:p>
      <w:pPr>
        <w:spacing w:after="0"/>
        <w:ind w:left="0"/>
        <w:jc w:val="both"/>
      </w:pPr>
      <w:r>
        <w:rPr>
          <w:rFonts w:ascii="Times New Roman"/>
          <w:b w:val="false"/>
          <w:i w:val="false"/>
          <w:color w:val="000000"/>
          <w:sz w:val="28"/>
        </w:rPr>
        <w:t>
      1. Уәкілетті орган, Қазақстан Республикасының заңнамасына сәйкес сақтандыру (қайта сақтандыру) ұйымының пруденциялық нормативтерді және (немесе) сақтауға міндетті өзге де нормалар мен лимиттерді бұзғаны үшін сақтандыру (қайта сақтандыру) ұйымын және (немесе) сақтандыру холдингтерін жауаптылыққа тарту жөнінде шаралар қолданады.</w:t>
      </w:r>
      <w:r>
        <w:br/>
      </w:r>
      <w:r>
        <w:rPr>
          <w:rFonts w:ascii="Times New Roman"/>
          <w:b w:val="false"/>
          <w:i w:val="false"/>
          <w:color w:val="000000"/>
          <w:sz w:val="28"/>
        </w:rPr>
        <w:t>
</w:t>
      </w:r>
      <w:r>
        <w:rPr>
          <w:rFonts w:ascii="Times New Roman"/>
          <w:b w:val="false"/>
          <w:i w:val="false"/>
          <w:color w:val="000000"/>
          <w:sz w:val="28"/>
        </w:rPr>
        <w:t>
      2. Сақтандыру холдингі, сондай-ақ сақтандыру (қайта сақтандыру) ұйымының ірі қатысушылары - сақтандыру (қайта сақтандыру) ұйымының дауыс беретін (артықшылықты акцияларды шегере отырып) акцияларының жиырма бес пайыздан астамын тікелей немесе жанама иемденетін жеке тұлғалар уәкілетті органның нормативтік құқықтық актілерінде көзделген, пруденциялық нормативтерді белгіленген деңгейлерден төмен емес деңгейде ұстау жөніндегі шараларды қолдануға міндетті.</w:t>
      </w:r>
      <w:r>
        <w:br/>
      </w:r>
      <w:r>
        <w:rPr>
          <w:rFonts w:ascii="Times New Roman"/>
          <w:b w:val="false"/>
          <w:i w:val="false"/>
          <w:color w:val="000000"/>
          <w:sz w:val="28"/>
        </w:rPr>
        <w:t>
</w:t>
      </w:r>
      <w:r>
        <w:rPr>
          <w:rFonts w:ascii="Times New Roman"/>
          <w:b w:val="false"/>
          <w:i w:val="false"/>
          <w:color w:val="000000"/>
          <w:sz w:val="28"/>
        </w:rPr>
        <w:t>
      3. Сақтандыру холдингі сақтандыру (қайта сақтандыру) ұйымының төлем қабілеттілігі маржасының мөлшерін уәкілетті органның нормативтік құқықтық актілерінде белгіленген деңгейде қамтамасыз етуге міндетті.</w:t>
      </w:r>
      <w:r>
        <w:br/>
      </w:r>
      <w:r>
        <w:rPr>
          <w:rFonts w:ascii="Times New Roman"/>
          <w:b w:val="false"/>
          <w:i w:val="false"/>
          <w:color w:val="000000"/>
          <w:sz w:val="28"/>
        </w:rPr>
        <w:t>
      Уәкілетті орган сақтандыру холдингі жоқ сақтандыру (қайта сақтандыру) ұйымдары үшін жекелеген пруденциялық нормативтерді және олардың нормативтік мәнін белгілеуге құқылы.</w:t>
      </w:r>
      <w:r>
        <w:br/>
      </w:r>
      <w:r>
        <w:rPr>
          <w:rFonts w:ascii="Times New Roman"/>
          <w:b w:val="false"/>
          <w:i w:val="false"/>
          <w:color w:val="000000"/>
          <w:sz w:val="28"/>
        </w:rPr>
        <w:t>
</w:t>
      </w:r>
      <w:r>
        <w:rPr>
          <w:rFonts w:ascii="Times New Roman"/>
          <w:b w:val="false"/>
          <w:i w:val="false"/>
          <w:color w:val="000000"/>
          <w:sz w:val="28"/>
        </w:rPr>
        <w:t>
      4. Сақтандыру (қайта сақтандыру) ұйымының пруденциялық нормативтерінің деңгейі төмендеген жағдайда, сақтандыру холдингі уәкілетті органның талабы бойынша сақтандыру (қайта сақтандыру) ұйымының қаржылық жағдайын жақсарту, оның ішінде сақтандыру (қайта сақтандыру) ұйымының төлем қабілеттілігі маржасын сақтандыру (қайта сақтандыру) ұйымының қаржылық тұрақтылығын қамтамасыз етуге жеткілікті мөлшерде ұлғайту жөніндегі шараларды қолдануға міндетті.</w:t>
      </w:r>
      <w:r>
        <w:br/>
      </w:r>
      <w:r>
        <w:rPr>
          <w:rFonts w:ascii="Times New Roman"/>
          <w:b w:val="false"/>
          <w:i w:val="false"/>
          <w:color w:val="000000"/>
          <w:sz w:val="28"/>
        </w:rPr>
        <w:t>
</w:t>
      </w:r>
      <w:r>
        <w:rPr>
          <w:rFonts w:ascii="Times New Roman"/>
          <w:b w:val="false"/>
          <w:i w:val="false"/>
          <w:color w:val="000000"/>
          <w:sz w:val="28"/>
        </w:rPr>
        <w:t>
      5. Егер уәкілетті орган сақтандыру (қайта сақтандыру) ұйымы ірі қатысушыларының аффилиирленген тұлғаларының, олардың лауазымды тұлғаларының немесе қызметкерлерінің бұзушылықтары, заңсыз әрекеті немесе әрекетсіздігі сақтандыру (қайта сақтандыру) ұйымының қаржылық жағдайын нашарлатқанын анықтаса, осы бапта келтірілген шаралар осы тұлғаларға қатысты да қолданылуы мүмкін.»;</w:t>
      </w:r>
    </w:p>
    <w:bookmarkEnd w:id="63"/>
    <w:bookmarkStart w:name="z210" w:id="64"/>
    <w:p>
      <w:pPr>
        <w:spacing w:after="0"/>
        <w:ind w:left="0"/>
        <w:jc w:val="both"/>
      </w:pPr>
      <w:r>
        <w:rPr>
          <w:rFonts w:ascii="Times New Roman"/>
          <w:b w:val="false"/>
          <w:i w:val="false"/>
          <w:color w:val="000000"/>
          <w:sz w:val="28"/>
        </w:rPr>
        <w:t>
      34) </w:t>
      </w:r>
      <w:r>
        <w:rPr>
          <w:rFonts w:ascii="Times New Roman"/>
          <w:b w:val="false"/>
          <w:i w:val="false"/>
          <w:color w:val="000000"/>
          <w:sz w:val="28"/>
        </w:rPr>
        <w:t>48-бапта</w:t>
      </w:r>
      <w:r>
        <w:rPr>
          <w:rFonts w:ascii="Times New Roman"/>
          <w:b w:val="false"/>
          <w:i w:val="false"/>
          <w:color w:val="000000"/>
          <w:sz w:val="28"/>
        </w:rPr>
        <w:t>:</w:t>
      </w:r>
      <w:r>
        <w:br/>
      </w:r>
      <w:r>
        <w:rPr>
          <w:rFonts w:ascii="Times New Roman"/>
          <w:b w:val="false"/>
          <w:i w:val="false"/>
          <w:color w:val="000000"/>
          <w:sz w:val="28"/>
        </w:rPr>
        <w:t>
      1-тармақтың 7) тармақшасында:</w:t>
      </w:r>
      <w:r>
        <w:br/>
      </w:r>
      <w:r>
        <w:rPr>
          <w:rFonts w:ascii="Times New Roman"/>
          <w:b w:val="false"/>
          <w:i w:val="false"/>
          <w:color w:val="000000"/>
          <w:sz w:val="28"/>
        </w:rPr>
        <w:t>
      «кепілдік беретін қордың» деген сөздер «кепілдік беретін ұйымның» деген сөздермен ауыстырылсын;</w:t>
      </w:r>
      <w:r>
        <w:br/>
      </w:r>
      <w:r>
        <w:rPr>
          <w:rFonts w:ascii="Times New Roman"/>
          <w:b w:val="false"/>
          <w:i w:val="false"/>
          <w:color w:val="000000"/>
          <w:sz w:val="28"/>
        </w:rPr>
        <w:t>
      «міндетті» деген сөз алып тасталсын;</w:t>
      </w:r>
      <w:r>
        <w:br/>
      </w:r>
      <w:r>
        <w:rPr>
          <w:rFonts w:ascii="Times New Roman"/>
          <w:b w:val="false"/>
          <w:i w:val="false"/>
          <w:color w:val="000000"/>
          <w:sz w:val="28"/>
        </w:rPr>
        <w:t>
      мынадай мазмұндағы 1-4-тармақпен толықтырылсын:</w:t>
      </w:r>
      <w:r>
        <w:br/>
      </w:r>
      <w:r>
        <w:rPr>
          <w:rFonts w:ascii="Times New Roman"/>
          <w:b w:val="false"/>
          <w:i w:val="false"/>
          <w:color w:val="000000"/>
          <w:sz w:val="28"/>
        </w:rPr>
        <w:t>
      «1-4. Осы баптың 1 және 1-1-тармақтарында белгіленген шектеулер ішкі резервтік қорды орналастыру жағдайларына қолданылмайды.»;</w:t>
      </w:r>
      <w:r>
        <w:br/>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«5. Сақтандыру (қайта сақтандыру) ұйымына:</w:t>
      </w:r>
      <w:r>
        <w:br/>
      </w:r>
      <w:r>
        <w:rPr>
          <w:rFonts w:ascii="Times New Roman"/>
          <w:b w:val="false"/>
          <w:i w:val="false"/>
          <w:color w:val="000000"/>
          <w:sz w:val="28"/>
        </w:rPr>
        <w:t>
      1) акциялардан басқа, бағалы қағаздарды шығаруға;</w:t>
      </w:r>
      <w:r>
        <w:br/>
      </w:r>
      <w:r>
        <w:rPr>
          <w:rFonts w:ascii="Times New Roman"/>
          <w:b w:val="false"/>
          <w:i w:val="false"/>
          <w:color w:val="000000"/>
          <w:sz w:val="28"/>
        </w:rPr>
        <w:t>
      2) банктерден меншікті капиталының мөлшерінен асатын қарыз қаражатын үш айдан астам мерзімге тартуға тыйым салынады.»;</w:t>
      </w:r>
    </w:p>
    <w:bookmarkEnd w:id="64"/>
    <w:bookmarkStart w:name="z211" w:id="65"/>
    <w:p>
      <w:pPr>
        <w:spacing w:after="0"/>
        <w:ind w:left="0"/>
        <w:jc w:val="both"/>
      </w:pPr>
      <w:r>
        <w:rPr>
          <w:rFonts w:ascii="Times New Roman"/>
          <w:b w:val="false"/>
          <w:i w:val="false"/>
          <w:color w:val="000000"/>
          <w:sz w:val="28"/>
        </w:rPr>
        <w:t>
      35) </w:t>
      </w:r>
      <w:r>
        <w:rPr>
          <w:rFonts w:ascii="Times New Roman"/>
          <w:b w:val="false"/>
          <w:i w:val="false"/>
          <w:color w:val="000000"/>
          <w:sz w:val="28"/>
        </w:rPr>
        <w:t>51-бапта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«дауыс беретiн» деген сөздерден кейін «(артықшылықты акцияларды шегере отырып)» деген сөздермен толықтырылсын;</w:t>
      </w:r>
      <w:r>
        <w:br/>
      </w:r>
      <w:r>
        <w:rPr>
          <w:rFonts w:ascii="Times New Roman"/>
          <w:b w:val="false"/>
          <w:i w:val="false"/>
          <w:color w:val="000000"/>
          <w:sz w:val="28"/>
        </w:rPr>
        <w:t>
      «уәкiлеттi орган белгiлеген нысан бойынша» деген сөздер «растайтын құжаттарды табыс ете отырып» деген сөздермен ауыстырылсын;</w:t>
      </w:r>
      <w:r>
        <w:br/>
      </w:r>
      <w:r>
        <w:rPr>
          <w:rFonts w:ascii="Times New Roman"/>
          <w:b w:val="false"/>
          <w:i w:val="false"/>
          <w:color w:val="000000"/>
          <w:sz w:val="28"/>
        </w:rPr>
        <w:t>
      3-тармақ алып тасталсын;</w:t>
      </w:r>
    </w:p>
    <w:bookmarkEnd w:id="65"/>
    <w:bookmarkStart w:name="z212" w:id="66"/>
    <w:p>
      <w:pPr>
        <w:spacing w:after="0"/>
        <w:ind w:left="0"/>
        <w:jc w:val="both"/>
      </w:pPr>
      <w:r>
        <w:rPr>
          <w:rFonts w:ascii="Times New Roman"/>
          <w:b w:val="false"/>
          <w:i w:val="false"/>
          <w:color w:val="000000"/>
          <w:sz w:val="28"/>
        </w:rPr>
        <w:t>
      36) </w:t>
      </w:r>
      <w:r>
        <w:rPr>
          <w:rFonts w:ascii="Times New Roman"/>
          <w:b w:val="false"/>
          <w:i w:val="false"/>
          <w:color w:val="000000"/>
          <w:sz w:val="28"/>
        </w:rPr>
        <w:t>53-1-бап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i w:val="false"/>
          <w:color w:val="000000"/>
          <w:sz w:val="28"/>
        </w:rPr>
        <w:t>      «53-1-бап. Ірі қатысушы немесе сақтандыру холдингі</w:t>
      </w:r>
      <w:r>
        <w:br/>
      </w:r>
      <w:r>
        <w:rPr>
          <w:rFonts w:ascii="Times New Roman"/>
          <w:b w:val="false"/>
          <w:i w:val="false"/>
          <w:color w:val="000000"/>
          <w:sz w:val="28"/>
        </w:rPr>
        <w:t>
</w:t>
      </w:r>
      <w:r>
        <w:rPr>
          <w:rFonts w:ascii="Times New Roman"/>
          <w:b/>
          <w:i w:val="false"/>
          <w:color w:val="000000"/>
          <w:sz w:val="28"/>
        </w:rPr>
        <w:t>                 белгілерін иемденуші тұлғаларға, сондай-ақ</w:t>
      </w:r>
      <w:r>
        <w:br/>
      </w:r>
      <w:r>
        <w:rPr>
          <w:rFonts w:ascii="Times New Roman"/>
          <w:b w:val="false"/>
          <w:i w:val="false"/>
          <w:color w:val="000000"/>
          <w:sz w:val="28"/>
        </w:rPr>
        <w:t>
</w:t>
      </w:r>
      <w:r>
        <w:rPr>
          <w:rFonts w:ascii="Times New Roman"/>
          <w:b/>
          <w:i w:val="false"/>
          <w:color w:val="000000"/>
          <w:sz w:val="28"/>
        </w:rPr>
        <w:t>                 сақтандыру (қайта сақтандыру) ұйымының ірі</w:t>
      </w:r>
      <w:r>
        <w:br/>
      </w:r>
      <w:r>
        <w:rPr>
          <w:rFonts w:ascii="Times New Roman"/>
          <w:b w:val="false"/>
          <w:i w:val="false"/>
          <w:color w:val="000000"/>
          <w:sz w:val="28"/>
        </w:rPr>
        <w:t>
</w:t>
      </w:r>
      <w:r>
        <w:rPr>
          <w:rFonts w:ascii="Times New Roman"/>
          <w:b/>
          <w:i w:val="false"/>
          <w:color w:val="000000"/>
          <w:sz w:val="28"/>
        </w:rPr>
        <w:t>                 қатысушыларына, сақтандыру холдингіне және</w:t>
      </w:r>
      <w:r>
        <w:br/>
      </w:r>
      <w:r>
        <w:rPr>
          <w:rFonts w:ascii="Times New Roman"/>
          <w:b w:val="false"/>
          <w:i w:val="false"/>
          <w:color w:val="000000"/>
          <w:sz w:val="28"/>
        </w:rPr>
        <w:t>
</w:t>
      </w:r>
      <w:r>
        <w:rPr>
          <w:rFonts w:ascii="Times New Roman"/>
          <w:b/>
          <w:i w:val="false"/>
          <w:color w:val="000000"/>
          <w:sz w:val="28"/>
        </w:rPr>
        <w:t>                 сақтандыру тобы құрамына кіретін заңды</w:t>
      </w:r>
      <w:r>
        <w:br/>
      </w:r>
      <w:r>
        <w:rPr>
          <w:rFonts w:ascii="Times New Roman"/>
          <w:b w:val="false"/>
          <w:i w:val="false"/>
          <w:color w:val="000000"/>
          <w:sz w:val="28"/>
        </w:rPr>
        <w:t>
</w:t>
      </w:r>
      <w:r>
        <w:rPr>
          <w:rFonts w:ascii="Times New Roman"/>
          <w:b/>
          <w:i w:val="false"/>
          <w:color w:val="000000"/>
          <w:sz w:val="28"/>
        </w:rPr>
        <w:t>                 тұлғаларға қолданылатын мәжбүрлеу шаралары</w:t>
      </w:r>
    </w:p>
    <w:bookmarkEnd w:id="66"/>
    <w:bookmarkStart w:name="z213" w:id="67"/>
    <w:p>
      <w:pPr>
        <w:spacing w:after="0"/>
        <w:ind w:left="0"/>
        <w:jc w:val="both"/>
      </w:pPr>
      <w:r>
        <w:rPr>
          <w:rFonts w:ascii="Times New Roman"/>
          <w:b w:val="false"/>
          <w:i w:val="false"/>
          <w:color w:val="000000"/>
          <w:sz w:val="28"/>
        </w:rPr>
        <w:t>
      1. Уәкілетті орган ірі қатысушы немесе сақтандыру холдингі белгілерін иеленуші тұлғаларға, сақтандыру (қайта сақтандыру) ұйымының ірі қатысушыларына, сақтандыру холдингіне, сондай-ақ сақтандыру тобы құрамына кіретін заңды тұлғаларға:</w:t>
      </w:r>
      <w:r>
        <w:br/>
      </w:r>
      <w:r>
        <w:rPr>
          <w:rFonts w:ascii="Times New Roman"/>
          <w:b w:val="false"/>
          <w:i w:val="false"/>
          <w:color w:val="000000"/>
          <w:sz w:val="28"/>
        </w:rPr>
        <w:t>
</w:t>
      </w:r>
      <w:r>
        <w:rPr>
          <w:rFonts w:ascii="Times New Roman"/>
          <w:b w:val="false"/>
          <w:i w:val="false"/>
          <w:color w:val="000000"/>
          <w:sz w:val="28"/>
        </w:rPr>
        <w:t>
      1) ірі қатысушы және сақтандыру холдингі мәртебесін иеленуге уәкілетті органның келісімін алмаған;</w:t>
      </w:r>
      <w:r>
        <w:br/>
      </w:r>
      <w:r>
        <w:rPr>
          <w:rFonts w:ascii="Times New Roman"/>
          <w:b w:val="false"/>
          <w:i w:val="false"/>
          <w:color w:val="000000"/>
          <w:sz w:val="28"/>
        </w:rPr>
        <w:t>
</w:t>
      </w:r>
      <w:r>
        <w:rPr>
          <w:rFonts w:ascii="Times New Roman"/>
          <w:b w:val="false"/>
          <w:i w:val="false"/>
          <w:color w:val="000000"/>
          <w:sz w:val="28"/>
        </w:rPr>
        <w:t>
      2) сақтандыру (қайта сақтандыру) ұйымының ірі қатысушысы және сақтандыру холдингінің мәртебесін иеленгеннен кейін осы Заңның 26-1-бабының 1-тармағында көрсетілген мән-жайлар туындаған;</w:t>
      </w:r>
      <w:r>
        <w:br/>
      </w:r>
      <w:r>
        <w:rPr>
          <w:rFonts w:ascii="Times New Roman"/>
          <w:b w:val="false"/>
          <w:i w:val="false"/>
          <w:color w:val="000000"/>
          <w:sz w:val="28"/>
        </w:rPr>
        <w:t>
</w:t>
      </w:r>
      <w:r>
        <w:rPr>
          <w:rFonts w:ascii="Times New Roman"/>
          <w:b w:val="false"/>
          <w:i w:val="false"/>
          <w:color w:val="000000"/>
          <w:sz w:val="28"/>
        </w:rPr>
        <w:t>
      3) осы Заңның 53-2-бабының 7-тармағына сәйкес уәкілетті органның жазбаша нұсқамаларын орындамаған;</w:t>
      </w:r>
      <w:r>
        <w:br/>
      </w:r>
      <w:r>
        <w:rPr>
          <w:rFonts w:ascii="Times New Roman"/>
          <w:b w:val="false"/>
          <w:i w:val="false"/>
          <w:color w:val="000000"/>
          <w:sz w:val="28"/>
        </w:rPr>
        <w:t>
</w:t>
      </w:r>
      <w:r>
        <w:rPr>
          <w:rFonts w:ascii="Times New Roman"/>
          <w:b w:val="false"/>
          <w:i w:val="false"/>
          <w:color w:val="000000"/>
          <w:sz w:val="28"/>
        </w:rPr>
        <w:t>
      4) жасалуы салдарынан сақтандыру (қайта сақтандыру) ұйымына залал келтірілген немесе келтірілуі мүмкін іс-әрекеттерді ірі қатысушы немесе сақтандыру холдингі белгілерін иемденуші тұлға, сондай-ақ сақтандыру (қайта сақтандыру) ұйымының ірі қатысушысы, сақтандыру холдингі және сақтандыру тобының құрамына кіретін заңды тұлға жасаған;</w:t>
      </w:r>
      <w:r>
        <w:br/>
      </w:r>
      <w:r>
        <w:rPr>
          <w:rFonts w:ascii="Times New Roman"/>
          <w:b w:val="false"/>
          <w:i w:val="false"/>
          <w:color w:val="000000"/>
          <w:sz w:val="28"/>
        </w:rPr>
        <w:t>
</w:t>
      </w:r>
      <w:r>
        <w:rPr>
          <w:rFonts w:ascii="Times New Roman"/>
          <w:b w:val="false"/>
          <w:i w:val="false"/>
          <w:color w:val="000000"/>
          <w:sz w:val="28"/>
        </w:rPr>
        <w:t>
      5) олардың салдарынан сақтандыру (қайта сақтандыру) ұйымына залал келтірілген немесе келтірілуі мүмкін, ірі қатысушы немесе сақтандыру холдингі белгілерін иемденуші тұлғаның, сондай-ақ сақтандыру (қайта сақтандыру) ұйымының ірі қатысушысының, сақтандыру холдингінің және сақтандыру тобының құрамына кіретін заңды тұлғалардың қаржылық жағдайының тұрақсыздығы;</w:t>
      </w:r>
      <w:r>
        <w:br/>
      </w:r>
      <w:r>
        <w:rPr>
          <w:rFonts w:ascii="Times New Roman"/>
          <w:b w:val="false"/>
          <w:i w:val="false"/>
          <w:color w:val="000000"/>
          <w:sz w:val="28"/>
        </w:rPr>
        <w:t>
</w:t>
      </w:r>
      <w:r>
        <w:rPr>
          <w:rFonts w:ascii="Times New Roman"/>
          <w:b w:val="false"/>
          <w:i w:val="false"/>
          <w:color w:val="000000"/>
          <w:sz w:val="28"/>
        </w:rPr>
        <w:t>
      6) сақтандыру (қайта сақтандыру) ұйымы мен ірі қатысушы немесе сақтандыру холдингі белгілерін иемденуші тұлғаның және (немесе) сақтандыру (қайта сақтандыру) ұйымының ірі қатысушысы, сақтандыру холдингі арасында уәкілетті органның осы Заңда көзделген қадағалау функцияларын жүзеге асыруына кедергі келтіретін қатынастар болған жағдайларда мәжбүрлеу шараларын қолдануға құқылы.</w:t>
      </w:r>
      <w:r>
        <w:br/>
      </w:r>
      <w:r>
        <w:rPr>
          <w:rFonts w:ascii="Times New Roman"/>
          <w:b w:val="false"/>
          <w:i w:val="false"/>
          <w:color w:val="000000"/>
          <w:sz w:val="28"/>
        </w:rPr>
        <w:t>
      Сақтандыру холдингтеріне және сақтандыру (қайта сақтандыру) ұйымының ірі қатысушыларына - сақтандыру (қайта сақтандыру) ұйымының дауыс беретін (артықшылықты акцияларды шегере отырып) акцияларының жиырма бес пайыздан астамын тікелей немесе жанама иемденетін жеке тұлғаларға уәкілетті орган осы Заңның 46-1-бабы 2-тармағының талаптарын орындамауға әкеп соққан олардың іс-әрекеті немесе әрекетсіздігі үшін мәжбүрлеу шараларын қолдануға құқылы.</w:t>
      </w:r>
      <w:r>
        <w:br/>
      </w:r>
      <w:r>
        <w:rPr>
          <w:rFonts w:ascii="Times New Roman"/>
          <w:b w:val="false"/>
          <w:i w:val="false"/>
          <w:color w:val="000000"/>
          <w:sz w:val="28"/>
        </w:rPr>
        <w:t>
</w:t>
      </w:r>
      <w:r>
        <w:rPr>
          <w:rFonts w:ascii="Times New Roman"/>
          <w:b w:val="false"/>
          <w:i w:val="false"/>
          <w:color w:val="000000"/>
          <w:sz w:val="28"/>
        </w:rPr>
        <w:t>
      2. Осы баптың 1-тармағында көзделген жағдайлар болған кезде уәкілетті орган:</w:t>
      </w:r>
      <w:r>
        <w:br/>
      </w:r>
      <w:r>
        <w:rPr>
          <w:rFonts w:ascii="Times New Roman"/>
          <w:b w:val="false"/>
          <w:i w:val="false"/>
          <w:color w:val="000000"/>
          <w:sz w:val="28"/>
        </w:rPr>
        <w:t>
</w:t>
      </w:r>
      <w:r>
        <w:rPr>
          <w:rFonts w:ascii="Times New Roman"/>
          <w:b w:val="false"/>
          <w:i w:val="false"/>
          <w:color w:val="000000"/>
          <w:sz w:val="28"/>
        </w:rPr>
        <w:t>
      1) ірі қатысушы белгілерін иемденуші тұлғадан, сондай-ақ сақтандыру (қайта сақтандыру) ұйымының ірі қатысушысынан сақтандыру (қайта сақтандыру) ұйымының оларға тікелей немесе жанама түрде тиесілі акцияларының санын дауыс беретін (артықшылықты акцияларды шегере отырып) акциялардың он пайызынан төмен деңгейге дейін азайтуды талап етуге;</w:t>
      </w:r>
      <w:r>
        <w:br/>
      </w:r>
      <w:r>
        <w:rPr>
          <w:rFonts w:ascii="Times New Roman"/>
          <w:b w:val="false"/>
          <w:i w:val="false"/>
          <w:color w:val="000000"/>
          <w:sz w:val="28"/>
        </w:rPr>
        <w:t>
</w:t>
      </w:r>
      <w:r>
        <w:rPr>
          <w:rFonts w:ascii="Times New Roman"/>
          <w:b w:val="false"/>
          <w:i w:val="false"/>
          <w:color w:val="000000"/>
          <w:sz w:val="28"/>
        </w:rPr>
        <w:t>
      2) сақтандыру холдингі белгілерін иемденуші тұлғадан, сондай-ақ сақтандыру холдингінен сақтандыру (қайта сақтандыру) ұйымының оларға тікелей немесе жанама түрде тиесілі акцияларының санын дауыс беретін (артықшылықты акцияларды шегере отырып) акциялардың жиырма бес пайызынан төмен деңгейге дейін азайтуды талап етуге және сақтандыру (қайта сақтандыру) ұйымын тәуекелге душар ететін, олар мен сақтандыру (қайта сақтандыру) ұйымы арасындағы операцияларды (тікелей және жанама) жүзеге асыруды тоқтата тұруды талап етуге;</w:t>
      </w:r>
      <w:r>
        <w:br/>
      </w:r>
      <w:r>
        <w:rPr>
          <w:rFonts w:ascii="Times New Roman"/>
          <w:b w:val="false"/>
          <w:i w:val="false"/>
          <w:color w:val="000000"/>
          <w:sz w:val="28"/>
        </w:rPr>
        <w:t>
</w:t>
      </w:r>
      <w:r>
        <w:rPr>
          <w:rFonts w:ascii="Times New Roman"/>
          <w:b w:val="false"/>
          <w:i w:val="false"/>
          <w:color w:val="000000"/>
          <w:sz w:val="28"/>
        </w:rPr>
        <w:t>
      3) сақтандыру (қайта сақтандыру) ұйымы немесе сақтандыру холдингі қатысушысы болып табылатын ұйымға, сондай-ақ сақтандыру тобының құрамына кіретін ұйымдарға қатысты сақтандыру (қайта сақтандыру) ұйымынан сақтандыру (қайта сақтандыру) ұйымын тәуекелге душар ететін, олар мен сақтандыру (қайта сақтандыру) ұйымы арасындағы операцияларды (тікелей және жанама) жүзеге асыруды тоқтата тұруды талап етуге;</w:t>
      </w:r>
      <w:r>
        <w:br/>
      </w:r>
      <w:r>
        <w:rPr>
          <w:rFonts w:ascii="Times New Roman"/>
          <w:b w:val="false"/>
          <w:i w:val="false"/>
          <w:color w:val="000000"/>
          <w:sz w:val="28"/>
        </w:rPr>
        <w:t>
</w:t>
      </w:r>
      <w:r>
        <w:rPr>
          <w:rFonts w:ascii="Times New Roman"/>
          <w:b w:val="false"/>
          <w:i w:val="false"/>
          <w:color w:val="000000"/>
          <w:sz w:val="28"/>
        </w:rPr>
        <w:t>
      4) сақтандыру (қайта сақтандыру) ұйымынан, сақтандыру холдингінен немесе сақтандыру холдингі белгілерін иемденуші тұлғадан капиталында өздерінің қомақты қатысуы бар еншілес ұйымды немесе ұйымдарды иемдену немесе бақылау үлесін иеліктен шығаруды талап етуге құқылы.</w:t>
      </w:r>
      <w:r>
        <w:br/>
      </w:r>
      <w:r>
        <w:rPr>
          <w:rFonts w:ascii="Times New Roman"/>
          <w:b w:val="false"/>
          <w:i w:val="false"/>
          <w:color w:val="000000"/>
          <w:sz w:val="28"/>
        </w:rPr>
        <w:t>
</w:t>
      </w:r>
      <w:r>
        <w:rPr>
          <w:rFonts w:ascii="Times New Roman"/>
          <w:b w:val="false"/>
          <w:i w:val="false"/>
          <w:color w:val="000000"/>
          <w:sz w:val="28"/>
        </w:rPr>
        <w:t>
      3. Сақтандыру (қайта сақтандыру) ұйымының ірі қатысушысы, сақтандыру холдингі не сақтандыру (қайта сақтандыру) ұйымының ірі қатысушысы не сақтандыру холдингі белгілерін иемденуші тұлға, осы баптың 2-тармағында, сондай-ақ осы Заңның 20-бабының 10-тармағында көзделген талаптарды орындамаған жағдайда уәкілетті органның шешімі негізінде сақтандыру (қайта сақтандыру) ұйымының ірі қатысушысының, сақтандыру холдингінің не сақтандыру (қайта сақтандыру) ұйымының ірі қатысушысы немесе сақтандыру холдингінің белгілерін иемденуші тұлғаның акцияларын сенімгерлікпен басқару тағайындалады. Осы акциялар уәкілетті органға сенімгерлікпен басқаруға үш айға дейінгі мерзімге беріледі.</w:t>
      </w:r>
      <w:r>
        <w:br/>
      </w:r>
      <w:r>
        <w:rPr>
          <w:rFonts w:ascii="Times New Roman"/>
          <w:b w:val="false"/>
          <w:i w:val="false"/>
          <w:color w:val="000000"/>
          <w:sz w:val="28"/>
        </w:rPr>
        <w:t>
      Уәкілетті органның акцияларды сенімгерлікпен басқаруды жүзеге асыруы кезеңінде акциялардың меншік иесі сенімгерлікпен басқарудағы акцияларға қатысты қандай да бір іс-әрекетті жүзеге асыруға құқылы емес.</w:t>
      </w:r>
      <w:r>
        <w:br/>
      </w:r>
      <w:r>
        <w:rPr>
          <w:rFonts w:ascii="Times New Roman"/>
          <w:b w:val="false"/>
          <w:i w:val="false"/>
          <w:color w:val="000000"/>
          <w:sz w:val="28"/>
        </w:rPr>
        <w:t>
      Сақтандыру (қайта сақтандыру) ұйымының ірі қатысушысы, сақтандыру холдингі не сақтандыру (қайта сақтандыру) ұйымының ірі қатысушысының, сақтандыру холдингінің белгілерін иемденуші тұлға уәкілетті органның алдында сақтандыру (қайта сақтандыру) ұйымының өзіне тиесілі барлық акцияларын қолдаухатта көрсетілген тұлғаларға сату туралы қолдаухат беруге құқылы.</w:t>
      </w:r>
      <w:r>
        <w:br/>
      </w:r>
      <w:r>
        <w:rPr>
          <w:rFonts w:ascii="Times New Roman"/>
          <w:b w:val="false"/>
          <w:i w:val="false"/>
          <w:color w:val="000000"/>
          <w:sz w:val="28"/>
        </w:rPr>
        <w:t>
      Акция сатып алушылар қолдаухатта көрсетілген Қазақстан Республикасы заңнамасының талаптарын орындаған жағдайда уәкілетті орган қолдаухатты қанағаттандырады.</w:t>
      </w:r>
      <w:r>
        <w:br/>
      </w:r>
      <w:r>
        <w:rPr>
          <w:rFonts w:ascii="Times New Roman"/>
          <w:b w:val="false"/>
          <w:i w:val="false"/>
          <w:color w:val="000000"/>
          <w:sz w:val="28"/>
        </w:rPr>
        <w:t>
      Акциялар уәкілетті органға сенімгерлікпен басқаруға берілген күннен бастап екі ай ішінде акцияларды сенімгерлікпен басқаруға беру үшін негіздер жойылмағанда, уәкілетті орган сенімгерлікпен басқарудағы акцияларды бағалы қағаздардың ұйымдастырылған нарығында оларды өткізу жолымен иеліктен шығарады. Көрсетілген акцияларды сатудан түскен ақша акциялары уәкілетті органға сенімгерлікпен басқаруға берілген тұлғаларға аударылады.</w:t>
      </w:r>
      <w:r>
        <w:br/>
      </w:r>
      <w:r>
        <w:rPr>
          <w:rFonts w:ascii="Times New Roman"/>
          <w:b w:val="false"/>
          <w:i w:val="false"/>
          <w:color w:val="000000"/>
          <w:sz w:val="28"/>
        </w:rPr>
        <w:t>
      Сақтандыру (қайта сақтандыру) ұйымының ірі қатысушысының, сақтандыру холдингінің не сақтандыру (қайта сақтандыру) ұйымының ірі қатысушысының, сақтандыру холдингінің белгілерін иемденуші тұлғаның акцияларын сату жөніндегі іс-шаралар сақтандыру (қайта сақтандыру) ұйымының қаражаты есебінен жүзеге асырылады.»;</w:t>
      </w:r>
    </w:p>
    <w:bookmarkEnd w:id="67"/>
    <w:bookmarkStart w:name="z226" w:id="68"/>
    <w:p>
      <w:pPr>
        <w:spacing w:after="0"/>
        <w:ind w:left="0"/>
        <w:jc w:val="both"/>
      </w:pPr>
      <w:r>
        <w:rPr>
          <w:rFonts w:ascii="Times New Roman"/>
          <w:b w:val="false"/>
          <w:i w:val="false"/>
          <w:color w:val="000000"/>
          <w:sz w:val="28"/>
        </w:rPr>
        <w:t>
      37) </w:t>
      </w:r>
      <w:r>
        <w:rPr>
          <w:rFonts w:ascii="Times New Roman"/>
          <w:b w:val="false"/>
          <w:i w:val="false"/>
          <w:color w:val="000000"/>
          <w:sz w:val="28"/>
        </w:rPr>
        <w:t>53-2-бапта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бірінші бөлігінің бірінші абзацы «пруденциялық нормативтердi» деген сөздердің алдынан «немесе сақтандыру тобының» деген сөздермен толықтырылсын;</w:t>
      </w:r>
      <w:r>
        <w:br/>
      </w:r>
      <w:r>
        <w:rPr>
          <w:rFonts w:ascii="Times New Roman"/>
          <w:b w:val="false"/>
          <w:i w:val="false"/>
          <w:color w:val="000000"/>
          <w:sz w:val="28"/>
        </w:rPr>
        <w:t>
      екінші бөлік «тармақтың» деген сөзден кейін «1),» деген цифрмен толықтырылсын;</w:t>
      </w:r>
      <w:r>
        <w:br/>
      </w:r>
      <w:r>
        <w:rPr>
          <w:rFonts w:ascii="Times New Roman"/>
          <w:b w:val="false"/>
          <w:i w:val="false"/>
          <w:color w:val="000000"/>
          <w:sz w:val="28"/>
        </w:rPr>
        <w:t>
      3-тармақтың бірінші бөлігіндегі «орындалуға міндетті» деген сөздер алып тасталсын;</w:t>
      </w:r>
      <w:r>
        <w:br/>
      </w:r>
      <w:r>
        <w:rPr>
          <w:rFonts w:ascii="Times New Roman"/>
          <w:b w:val="false"/>
          <w:i w:val="false"/>
          <w:color w:val="000000"/>
          <w:sz w:val="28"/>
        </w:rPr>
        <w:t>
      7-тармақ:</w:t>
      </w:r>
      <w:r>
        <w:br/>
      </w:r>
      <w:r>
        <w:rPr>
          <w:rFonts w:ascii="Times New Roman"/>
          <w:b w:val="false"/>
          <w:i w:val="false"/>
          <w:color w:val="000000"/>
          <w:sz w:val="28"/>
        </w:rPr>
        <w:t>
      «уәкілетті орган» деген сөздерден кейін «сақтандыру холдингінің, сақтандыру тобының құрамына кіретін заңды тұлғалардың,» деген сөздермен толықтырылсын;</w:t>
      </w:r>
      <w:r>
        <w:br/>
      </w:r>
      <w:r>
        <w:rPr>
          <w:rFonts w:ascii="Times New Roman"/>
          <w:b w:val="false"/>
          <w:i w:val="false"/>
          <w:color w:val="000000"/>
          <w:sz w:val="28"/>
        </w:rPr>
        <w:t>
      «келтірілген шаралар,» деген сөздерден кейін «олар осы Заңның талаптарын бұзған жағдайларда, сондай-ақ,» деген сөздермен толықтырылсын;</w:t>
      </w:r>
    </w:p>
    <w:bookmarkEnd w:id="68"/>
    <w:bookmarkStart w:name="z227" w:id="69"/>
    <w:p>
      <w:pPr>
        <w:spacing w:after="0"/>
        <w:ind w:left="0"/>
        <w:jc w:val="both"/>
      </w:pPr>
      <w:r>
        <w:rPr>
          <w:rFonts w:ascii="Times New Roman"/>
          <w:b w:val="false"/>
          <w:i w:val="false"/>
          <w:color w:val="000000"/>
          <w:sz w:val="28"/>
        </w:rPr>
        <w:t>
      38) </w:t>
      </w:r>
      <w:r>
        <w:rPr>
          <w:rFonts w:ascii="Times New Roman"/>
          <w:b w:val="false"/>
          <w:i w:val="false"/>
          <w:color w:val="000000"/>
          <w:sz w:val="28"/>
        </w:rPr>
        <w:t>53-3-баптың</w:t>
      </w:r>
      <w:r>
        <w:rPr>
          <w:rFonts w:ascii="Times New Roman"/>
          <w:b w:val="false"/>
          <w:i w:val="false"/>
          <w:color w:val="000000"/>
          <w:sz w:val="28"/>
        </w:rPr>
        <w:t xml:space="preserve"> 2-тармағы мынадай мазмұндағы 2-1) тармақшамен толықтырылсын:</w:t>
      </w:r>
      <w:r>
        <w:br/>
      </w:r>
      <w:r>
        <w:rPr>
          <w:rFonts w:ascii="Times New Roman"/>
          <w:b w:val="false"/>
          <w:i w:val="false"/>
          <w:color w:val="000000"/>
          <w:sz w:val="28"/>
        </w:rPr>
        <w:t>
      «2-1) осы Заңның 55-1, 55-2, 55-3, 55-4 және 55-5-баптарында белгіленген негіздер бойынша және тәртіппен консервацияны енгізуді;»;</w:t>
      </w:r>
    </w:p>
    <w:bookmarkEnd w:id="69"/>
    <w:bookmarkStart w:name="z228" w:id="70"/>
    <w:p>
      <w:pPr>
        <w:spacing w:after="0"/>
        <w:ind w:left="0"/>
        <w:jc w:val="both"/>
      </w:pPr>
      <w:r>
        <w:rPr>
          <w:rFonts w:ascii="Times New Roman"/>
          <w:b w:val="false"/>
          <w:i w:val="false"/>
          <w:color w:val="000000"/>
          <w:sz w:val="28"/>
        </w:rPr>
        <w:t>
      39) </w:t>
      </w:r>
      <w:r>
        <w:rPr>
          <w:rFonts w:ascii="Times New Roman"/>
          <w:b w:val="false"/>
          <w:i w:val="false"/>
          <w:color w:val="000000"/>
          <w:sz w:val="28"/>
        </w:rPr>
        <w:t>54-баптың</w:t>
      </w:r>
      <w:r>
        <w:rPr>
          <w:rFonts w:ascii="Times New Roman"/>
          <w:b w:val="false"/>
          <w:i w:val="false"/>
          <w:color w:val="000000"/>
          <w:sz w:val="28"/>
        </w:rPr>
        <w:t xml:space="preserve"> 1-тармағында: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Қазақстан Республикасының заңнамасында белгiленген қатарынан екi есепті кезең ішінде уәкiлеттi органға есептiлікті табыс етпеген;»;</w:t>
      </w:r>
      <w:r>
        <w:br/>
      </w:r>
      <w:r>
        <w:rPr>
          <w:rFonts w:ascii="Times New Roman"/>
          <w:b w:val="false"/>
          <w:i w:val="false"/>
          <w:color w:val="000000"/>
          <w:sz w:val="28"/>
        </w:rPr>
        <w:t>
      8-1) тармақшада «8» деген цифр «10» деген цифрмен ауыстырылсын;</w:t>
      </w:r>
      <w:r>
        <w:br/>
      </w:r>
      <w:r>
        <w:rPr>
          <w:rFonts w:ascii="Times New Roman"/>
          <w:b w:val="false"/>
          <w:i w:val="false"/>
          <w:color w:val="000000"/>
          <w:sz w:val="28"/>
        </w:rPr>
        <w:t>
      9) тармақшада:</w:t>
      </w:r>
      <w:r>
        <w:br/>
      </w:r>
      <w:r>
        <w:rPr>
          <w:rFonts w:ascii="Times New Roman"/>
          <w:b w:val="false"/>
          <w:i w:val="false"/>
          <w:color w:val="000000"/>
          <w:sz w:val="28"/>
        </w:rPr>
        <w:t>
      «кепілдік беретін қорға» деген сөздер «кепілдік беретін ұйымға» деген сөздермен ауыстырылсын;</w:t>
      </w:r>
      <w:r>
        <w:br/>
      </w:r>
      <w:r>
        <w:rPr>
          <w:rFonts w:ascii="Times New Roman"/>
          <w:b w:val="false"/>
          <w:i w:val="false"/>
          <w:color w:val="000000"/>
          <w:sz w:val="28"/>
        </w:rPr>
        <w:t>
      «мiндеттi сақтандыру шарттары» деген сөздер «сақтандыру шарттары» деген сөздермен ауыстырылсын;</w:t>
      </w:r>
      <w:r>
        <w:br/>
      </w:r>
      <w:r>
        <w:rPr>
          <w:rFonts w:ascii="Times New Roman"/>
          <w:b w:val="false"/>
          <w:i w:val="false"/>
          <w:color w:val="000000"/>
          <w:sz w:val="28"/>
        </w:rPr>
        <w:t>
      11) тармақшадағы «бұзған жағдайларда сақтандыру (қайта сақтандыру) ұйымдары мен сақтандыру брокері лицензиясының қолданылуы алты айға дейінгі мерзімге тоқтатыла тұрады.» деген сөздер «бұзған;» деген сөзбен ауыстырылып, мынадай мазмұндағы 12), 13), 14) және 15) тармақшалармен толықтырылсын:</w:t>
      </w:r>
      <w:r>
        <w:br/>
      </w:r>
      <w:r>
        <w:rPr>
          <w:rFonts w:ascii="Times New Roman"/>
          <w:b w:val="false"/>
          <w:i w:val="false"/>
          <w:color w:val="000000"/>
          <w:sz w:val="28"/>
        </w:rPr>
        <w:t>
      «12) сақтандыру (қайта сақтандыру) ұйымында осы Заңда көзделген жағдайларда дерекқорға қатысу шарты болмаған;</w:t>
      </w:r>
      <w:r>
        <w:br/>
      </w:r>
      <w:r>
        <w:rPr>
          <w:rFonts w:ascii="Times New Roman"/>
          <w:b w:val="false"/>
          <w:i w:val="false"/>
          <w:color w:val="000000"/>
          <w:sz w:val="28"/>
        </w:rPr>
        <w:t>
      13) сақтандыру (қайта сақтандыру) ұйымында қатысу шарты болмаған немесе сақтандыру ұйымдарын мәжбүрлеп таратқан жағдайда сақтанушыларға (сақтандырылушыларға, пайда алушыларға) сақтандыру төлемдерiн жүзеге асыруға кепiлдiк беретiн ұйымның осы Заңда немесе Қазақстан Республикасының сақтандырудың міндетті түрлері бойынша заңнамалық актілерінде болуы көзделген акциялары болмаған;</w:t>
      </w:r>
      <w:r>
        <w:br/>
      </w:r>
      <w:r>
        <w:rPr>
          <w:rFonts w:ascii="Times New Roman"/>
          <w:b w:val="false"/>
          <w:i w:val="false"/>
          <w:color w:val="000000"/>
          <w:sz w:val="28"/>
        </w:rPr>
        <w:t>
      14) сақтандыру агенті осы Заңның және Қазақстан Республикасының сақтандырудың міндетті түрлері бойынша заңнамалық актілерінің талаптарын орындамаған;</w:t>
      </w:r>
      <w:r>
        <w:br/>
      </w:r>
      <w:r>
        <w:rPr>
          <w:rFonts w:ascii="Times New Roman"/>
          <w:b w:val="false"/>
          <w:i w:val="false"/>
          <w:color w:val="000000"/>
          <w:sz w:val="28"/>
        </w:rPr>
        <w:t>
      15) сақтандыру холдингі, сақтандыру (қайта сақтандыру) ұйымының ірі қатысушысы - сақтандыру (қайта сақтандыру) ұйымының дауыс беретін (артықшылықты акцияларды шегере отырып) акцияларының жиырма бес пайыздан астамын тікелей немесе жанама иемденетін жеке тұлға уәкілетті органның сақтандыру (қайта сақтандыру) ұйымының меншікті капиталын ұлғайту жөніндегі талаптарын, сондай-ақ осы Заңның 53-1-бабының 2-тармағына сәйкес қойылатын талаптарды орындамаған жағдайларда сақтандыру (қайта сақтандыру) ұйымдары мен сақтандыру брокері лицензиясының қолданылуы алты айға дейінгі мерзімге тоқтатыла тұрады.»;</w:t>
      </w:r>
    </w:p>
    <w:bookmarkEnd w:id="70"/>
    <w:bookmarkStart w:name="z229" w:id="71"/>
    <w:p>
      <w:pPr>
        <w:spacing w:after="0"/>
        <w:ind w:left="0"/>
        <w:jc w:val="both"/>
      </w:pPr>
      <w:r>
        <w:rPr>
          <w:rFonts w:ascii="Times New Roman"/>
          <w:b w:val="false"/>
          <w:i w:val="false"/>
          <w:color w:val="000000"/>
          <w:sz w:val="28"/>
        </w:rPr>
        <w:t>
      40) мынадай мазмұндағы 54-1-баппен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«54-1-бап. Консервациялау немесе лицензиядан айыру</w:t>
      </w:r>
      <w:r>
        <w:br/>
      </w:r>
      <w:r>
        <w:rPr>
          <w:rFonts w:ascii="Times New Roman"/>
          <w:b w:val="false"/>
          <w:i w:val="false"/>
          <w:color w:val="000000"/>
          <w:sz w:val="28"/>
        </w:rPr>
        <w:t>
</w:t>
      </w:r>
      <w:r>
        <w:rPr>
          <w:rFonts w:ascii="Times New Roman"/>
          <w:b/>
          <w:i w:val="false"/>
          <w:color w:val="000000"/>
          <w:sz w:val="28"/>
        </w:rPr>
        <w:t>                 кезінде сақтандыру портфелін беру</w:t>
      </w:r>
    </w:p>
    <w:bookmarkEnd w:id="71"/>
    <w:bookmarkStart w:name="z231" w:id="72"/>
    <w:p>
      <w:pPr>
        <w:spacing w:after="0"/>
        <w:ind w:left="0"/>
        <w:jc w:val="both"/>
      </w:pPr>
      <w:r>
        <w:rPr>
          <w:rFonts w:ascii="Times New Roman"/>
          <w:b w:val="false"/>
          <w:i w:val="false"/>
          <w:color w:val="000000"/>
          <w:sz w:val="28"/>
        </w:rPr>
        <w:t>
      1. Сақтандыру портфелін беруді жүзеге асыруды сақтандыру (қайта сақтандыру) ұйымының уақытша әкімшілігі сақтандыру (қайта сақтандыру) ұйымын консервациялау сатысында немесе оны мәжбүрлеп тарату туралы сот шешімі заңды күшіне енгенге дейін оның қаржылық жағдайын сауықтыру немесе сақтанушылардың құқықтарын қорғау мақсатында жүргізуі мүмкін.</w:t>
      </w:r>
      <w:r>
        <w:br/>
      </w:r>
      <w:r>
        <w:rPr>
          <w:rFonts w:ascii="Times New Roman"/>
          <w:b w:val="false"/>
          <w:i w:val="false"/>
          <w:color w:val="000000"/>
          <w:sz w:val="28"/>
        </w:rPr>
        <w:t>
      Сақтандыру портфелін басқа сақтандыру (қайта сақтандыру) ұйымына (ұйымдарына) беруге сақтандыру шарттарын қамтамасыз ету үшін активтер жеткілікті болған жағдайда жол беріледі.</w:t>
      </w:r>
      <w:r>
        <w:br/>
      </w:r>
      <w:r>
        <w:rPr>
          <w:rFonts w:ascii="Times New Roman"/>
          <w:b w:val="false"/>
          <w:i w:val="false"/>
          <w:color w:val="000000"/>
          <w:sz w:val="28"/>
        </w:rPr>
        <w:t>
      Сақтандыру (қайта сақтандыру) ұйымын консервациялау немесе лицензиядан айыру кезінде сақтандыру портфелін беру туралы уақытша әкімшіліктің шешімі уәкілетті органмен келісуге жатады.</w:t>
      </w:r>
      <w:r>
        <w:br/>
      </w:r>
      <w:r>
        <w:rPr>
          <w:rFonts w:ascii="Times New Roman"/>
          <w:b w:val="false"/>
          <w:i w:val="false"/>
          <w:color w:val="000000"/>
          <w:sz w:val="28"/>
        </w:rPr>
        <w:t>
</w:t>
      </w:r>
      <w:r>
        <w:rPr>
          <w:rFonts w:ascii="Times New Roman"/>
          <w:b w:val="false"/>
          <w:i w:val="false"/>
          <w:color w:val="000000"/>
          <w:sz w:val="28"/>
        </w:rPr>
        <w:t>
      2. Сақтандыру портфелін беру туралы шешім уәкілетті органмен келісілгеннен кейін уақытша әкімшілік сақтандыру портфелін беру туралы хабарландыруды бес жұмыс күнінен кешіктірмей жариялайды. Сақтандыру портфелін беру туралы хабарландыру Қазақстан Республикасының бүкіл аумағында таратылатын мерзімді басылымдарда қазақ және орыс тілдерінде жарияланады.</w:t>
      </w:r>
      <w:r>
        <w:br/>
      </w:r>
      <w:r>
        <w:rPr>
          <w:rFonts w:ascii="Times New Roman"/>
          <w:b w:val="false"/>
          <w:i w:val="false"/>
          <w:color w:val="000000"/>
          <w:sz w:val="28"/>
        </w:rPr>
        <w:t>
      Консервациялау сатысында сақтандыру портфелін беру кезінде хабарландыруда сақтанушылар сақтандыру шартын берумен келіспеген жағдайда қарсылықтарды беру тәртібі, мерзімдері және олардың қарсылықтары қабылданатын мекенжай көрсетіледі.</w:t>
      </w:r>
      <w:r>
        <w:br/>
      </w:r>
      <w:r>
        <w:rPr>
          <w:rFonts w:ascii="Times New Roman"/>
          <w:b w:val="false"/>
          <w:i w:val="false"/>
          <w:color w:val="000000"/>
          <w:sz w:val="28"/>
        </w:rPr>
        <w:t>
</w:t>
      </w:r>
      <w:r>
        <w:rPr>
          <w:rFonts w:ascii="Times New Roman"/>
          <w:b w:val="false"/>
          <w:i w:val="false"/>
          <w:color w:val="000000"/>
          <w:sz w:val="28"/>
        </w:rPr>
        <w:t>
      3. Консервациялау сатысында уақытша әкімшілік уәкілетті органмен келісім бойынша сақтанушының сақтандыру шартын беру туралы келісімі болған кезде бір немесе бірнеше сақтандыру сыныбы бойынша сақтандыру портфелін ішінара немесе толық беру туралы шешім қабылдайды.</w:t>
      </w:r>
      <w:r>
        <w:br/>
      </w:r>
      <w:r>
        <w:rPr>
          <w:rFonts w:ascii="Times New Roman"/>
          <w:b w:val="false"/>
          <w:i w:val="false"/>
          <w:color w:val="000000"/>
          <w:sz w:val="28"/>
        </w:rPr>
        <w:t>
      Хабарландыру жарияланған күннен бастап күнтізбелік он күн ішінде сақтанушының жазбаша қарсылығының болмауы сақтанушының сақтандыру портфелін беруге келісімі ретінде қаралады.</w:t>
      </w:r>
      <w:r>
        <w:br/>
      </w:r>
      <w:r>
        <w:rPr>
          <w:rFonts w:ascii="Times New Roman"/>
          <w:b w:val="false"/>
          <w:i w:val="false"/>
          <w:color w:val="000000"/>
          <w:sz w:val="28"/>
        </w:rPr>
        <w:t>
      Уақытша әкімшілік сақтанушылардың жазбаша қарсылығын көрсетуі үшін осы тармақтың екінші бөлігінде белгіленген мерзім өткен күннен бастап күнтізбелік үш күн ішінде сақтандыру портфелін беруге келісім берген сақтанушылардың тізімін қалыптастырады.</w:t>
      </w:r>
      <w:r>
        <w:br/>
      </w:r>
      <w:r>
        <w:rPr>
          <w:rFonts w:ascii="Times New Roman"/>
          <w:b w:val="false"/>
          <w:i w:val="false"/>
          <w:color w:val="000000"/>
          <w:sz w:val="28"/>
        </w:rPr>
        <w:t>
</w:t>
      </w:r>
      <w:r>
        <w:rPr>
          <w:rFonts w:ascii="Times New Roman"/>
          <w:b w:val="false"/>
          <w:i w:val="false"/>
          <w:color w:val="000000"/>
          <w:sz w:val="28"/>
        </w:rPr>
        <w:t>
      4. Сақтандыру ұйымын лицензиядан айыру кезінде сақтандыру портфелін беру сақтанушының келісімінсіз толық көлемде жүзеге асырылады.</w:t>
      </w:r>
      <w:r>
        <w:br/>
      </w:r>
      <w:r>
        <w:rPr>
          <w:rFonts w:ascii="Times New Roman"/>
          <w:b w:val="false"/>
          <w:i w:val="false"/>
          <w:color w:val="000000"/>
          <w:sz w:val="28"/>
        </w:rPr>
        <w:t>
</w:t>
      </w:r>
      <w:r>
        <w:rPr>
          <w:rFonts w:ascii="Times New Roman"/>
          <w:b w:val="false"/>
          <w:i w:val="false"/>
          <w:color w:val="000000"/>
          <w:sz w:val="28"/>
        </w:rPr>
        <w:t>
      5. Сақтандыру (қайта сақтандыру) ұйымын консервациялау немесе лицензиядан айыру кезінде сақтандыру портфелін берудің тәртібі мен ерекшеліктері уәкілетті органның нормативтік құқықтық актілерінде айқындалады.»;</w:t>
      </w:r>
    </w:p>
    <w:bookmarkEnd w:id="72"/>
    <w:bookmarkStart w:name="z236" w:id="73"/>
    <w:p>
      <w:pPr>
        <w:spacing w:after="0"/>
        <w:ind w:left="0"/>
        <w:jc w:val="both"/>
      </w:pPr>
      <w:r>
        <w:rPr>
          <w:rFonts w:ascii="Times New Roman"/>
          <w:b w:val="false"/>
          <w:i w:val="false"/>
          <w:color w:val="000000"/>
          <w:sz w:val="28"/>
        </w:rPr>
        <w:t>
      41) </w:t>
      </w:r>
      <w:r>
        <w:rPr>
          <w:rFonts w:ascii="Times New Roman"/>
          <w:b w:val="false"/>
          <w:i w:val="false"/>
          <w:color w:val="000000"/>
          <w:sz w:val="28"/>
        </w:rPr>
        <w:t>55-баптың</w:t>
      </w:r>
      <w:r>
        <w:rPr>
          <w:rFonts w:ascii="Times New Roman"/>
          <w:b w:val="false"/>
          <w:i w:val="false"/>
          <w:color w:val="000000"/>
          <w:sz w:val="28"/>
        </w:rPr>
        <w:t xml:space="preserve"> 1-тармағында:</w:t>
      </w:r>
      <w:r>
        <w:br/>
      </w:r>
      <w:r>
        <w:rPr>
          <w:rFonts w:ascii="Times New Roman"/>
          <w:b w:val="false"/>
          <w:i w:val="false"/>
          <w:color w:val="000000"/>
          <w:sz w:val="28"/>
        </w:rPr>
        <w:t>
      2-1) тармақшасындағы «жазбаша нұсқамасын» деген сөздер «ықпал етудің шектеулі шараларын» деген сөздермен ауыстырылсын;</w:t>
      </w:r>
      <w:r>
        <w:br/>
      </w:r>
      <w:r>
        <w:rPr>
          <w:rFonts w:ascii="Times New Roman"/>
          <w:b w:val="false"/>
          <w:i w:val="false"/>
          <w:color w:val="000000"/>
          <w:sz w:val="28"/>
        </w:rPr>
        <w:t>
      5) тармақша алып тасталсын;</w:t>
      </w:r>
    </w:p>
    <w:bookmarkEnd w:id="73"/>
    <w:bookmarkStart w:name="z237" w:id="74"/>
    <w:p>
      <w:pPr>
        <w:spacing w:after="0"/>
        <w:ind w:left="0"/>
        <w:jc w:val="both"/>
      </w:pPr>
      <w:r>
        <w:rPr>
          <w:rFonts w:ascii="Times New Roman"/>
          <w:b w:val="false"/>
          <w:i w:val="false"/>
          <w:color w:val="000000"/>
          <w:sz w:val="28"/>
        </w:rPr>
        <w:t>
      42) мынадай мазмұндағы 55-1, 55-2, 55-3, 55-4, 55-5 және 55-6-баптармен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«55-1-бап. Сақтандыру (қайта сақтандыру) ұйымын</w:t>
      </w:r>
      <w:r>
        <w:br/>
      </w:r>
      <w:r>
        <w:rPr>
          <w:rFonts w:ascii="Times New Roman"/>
          <w:b w:val="false"/>
          <w:i w:val="false"/>
          <w:color w:val="000000"/>
          <w:sz w:val="28"/>
        </w:rPr>
        <w:t>
</w:t>
      </w:r>
      <w:r>
        <w:rPr>
          <w:rFonts w:ascii="Times New Roman"/>
          <w:b/>
          <w:i w:val="false"/>
          <w:color w:val="000000"/>
          <w:sz w:val="28"/>
        </w:rPr>
        <w:t>                 консервациялау ұғымы</w:t>
      </w:r>
    </w:p>
    <w:bookmarkEnd w:id="74"/>
    <w:bookmarkStart w:name="z239" w:id="75"/>
    <w:p>
      <w:pPr>
        <w:spacing w:after="0"/>
        <w:ind w:left="0"/>
        <w:jc w:val="both"/>
      </w:pPr>
      <w:r>
        <w:rPr>
          <w:rFonts w:ascii="Times New Roman"/>
          <w:b w:val="false"/>
          <w:i w:val="false"/>
          <w:color w:val="000000"/>
          <w:sz w:val="28"/>
        </w:rPr>
        <w:t>
      1. Сақтандыру (қайта сақтандыру) ұйымын консервациялау уәкілетті органның шешімі бойынша сақтандыру (қайта сақтандыру) ұйымына қатысты оның қаржылық жағдайын сауықтыру және жұмыс сапасын жақсарту мақсатында әкімшілік, заңдық, қаржылық, ұйымдық-техникалық және басқа да іс-шаралар мен рәсімдер кешенін мәжбүрлеп жүргізуді білдіреді.</w:t>
      </w:r>
      <w:r>
        <w:br/>
      </w:r>
      <w:r>
        <w:rPr>
          <w:rFonts w:ascii="Times New Roman"/>
          <w:b w:val="false"/>
          <w:i w:val="false"/>
          <w:color w:val="000000"/>
          <w:sz w:val="28"/>
        </w:rPr>
        <w:t>
</w:t>
      </w:r>
      <w:r>
        <w:rPr>
          <w:rFonts w:ascii="Times New Roman"/>
          <w:b w:val="false"/>
          <w:i w:val="false"/>
          <w:color w:val="000000"/>
          <w:sz w:val="28"/>
        </w:rPr>
        <w:t>
      2. Сақтандыру (қайта сақтандыру) ұйымы:</w:t>
      </w:r>
      <w:r>
        <w:br/>
      </w:r>
      <w:r>
        <w:rPr>
          <w:rFonts w:ascii="Times New Roman"/>
          <w:b w:val="false"/>
          <w:i w:val="false"/>
          <w:color w:val="000000"/>
          <w:sz w:val="28"/>
        </w:rPr>
        <w:t>
</w:t>
      </w:r>
      <w:r>
        <w:rPr>
          <w:rFonts w:ascii="Times New Roman"/>
          <w:b w:val="false"/>
          <w:i w:val="false"/>
          <w:color w:val="000000"/>
          <w:sz w:val="28"/>
        </w:rPr>
        <w:t>
      1) төлем қабілеттілігі маржасының жеткілікті нормативін орындамаған;</w:t>
      </w:r>
      <w:r>
        <w:br/>
      </w:r>
      <w:r>
        <w:rPr>
          <w:rFonts w:ascii="Times New Roman"/>
          <w:b w:val="false"/>
          <w:i w:val="false"/>
          <w:color w:val="000000"/>
          <w:sz w:val="28"/>
        </w:rPr>
        <w:t>
</w:t>
      </w:r>
      <w:r>
        <w:rPr>
          <w:rFonts w:ascii="Times New Roman"/>
          <w:b w:val="false"/>
          <w:i w:val="false"/>
          <w:color w:val="000000"/>
          <w:sz w:val="28"/>
        </w:rPr>
        <w:t>
      2) осы Заңның 54-бабының 1-тармағында көзделген негіздердің кез келгені бойынша консервациялауға ұшырауы мүмкін.</w:t>
      </w:r>
      <w:r>
        <w:br/>
      </w:r>
      <w:r>
        <w:rPr>
          <w:rFonts w:ascii="Times New Roman"/>
          <w:b w:val="false"/>
          <w:i w:val="false"/>
          <w:color w:val="000000"/>
          <w:sz w:val="28"/>
        </w:rPr>
        <w:t>
</w:t>
      </w:r>
      <w:r>
        <w:rPr>
          <w:rFonts w:ascii="Times New Roman"/>
          <w:b w:val="false"/>
          <w:i w:val="false"/>
          <w:color w:val="000000"/>
          <w:sz w:val="28"/>
        </w:rPr>
        <w:t>
      3. Консервациялау режимін белгілеу уәкілетті органның шектеулі (бір жылға дейін) мерзімге сақтандыру (қайта сақтандыру) ұйымын басқару жөніндегі уақытша әкімшілікті тағайындауын көздейді.</w:t>
      </w:r>
      <w:r>
        <w:br/>
      </w:r>
      <w:r>
        <w:rPr>
          <w:rFonts w:ascii="Times New Roman"/>
          <w:b w:val="false"/>
          <w:i w:val="false"/>
          <w:color w:val="000000"/>
          <w:sz w:val="28"/>
        </w:rPr>
        <w:t>
</w:t>
      </w:r>
      <w:r>
        <w:rPr>
          <w:rFonts w:ascii="Times New Roman"/>
          <w:b w:val="false"/>
          <w:i w:val="false"/>
          <w:color w:val="000000"/>
          <w:sz w:val="28"/>
        </w:rPr>
        <w:t>
      4. Сақтандыру (қайта сақтандыру) ұйымын консервациялау сақтандыру (қайта сақтандыру) ұйымының өз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5. Уәкілетті органның консервациялауды жүргізу туралы шешіміне сақтандыру (қайта сақтандыру) ұйымының акционерлері сот тәртібімен он күн мерзімде шағымдана алады. Аталған шешімге шағымдану сақтандыру (қайта сақтандыру) ұйымын консервациялауды тоқтата тұрмайды.</w:t>
      </w:r>
    </w:p>
    <w:bookmarkEnd w:id="75"/>
    <w:bookmarkStart w:name="z246" w:id="76"/>
    <w:p>
      <w:pPr>
        <w:spacing w:after="0"/>
        <w:ind w:left="0"/>
        <w:jc w:val="both"/>
      </w:pPr>
      <w:r>
        <w:rPr>
          <w:rFonts w:ascii="Times New Roman"/>
          <w:b w:val="false"/>
          <w:i w:val="false"/>
          <w:color w:val="000000"/>
          <w:sz w:val="28"/>
        </w:rPr>
        <w:t>
</w:t>
      </w:r>
      <w:r>
        <w:rPr>
          <w:rFonts w:ascii="Times New Roman"/>
          <w:b/>
          <w:i w:val="false"/>
          <w:color w:val="000000"/>
          <w:sz w:val="28"/>
        </w:rPr>
        <w:t>      55-2-бап. Сақтандыру (қайта сақтандыру) ұйымын басқару</w:t>
      </w:r>
      <w:r>
        <w:br/>
      </w:r>
      <w:r>
        <w:rPr>
          <w:rFonts w:ascii="Times New Roman"/>
          <w:b w:val="false"/>
          <w:i w:val="false"/>
          <w:color w:val="000000"/>
          <w:sz w:val="28"/>
        </w:rPr>
        <w:t>
</w:t>
      </w:r>
      <w:r>
        <w:rPr>
          <w:rFonts w:ascii="Times New Roman"/>
          <w:b/>
          <w:i w:val="false"/>
          <w:color w:val="000000"/>
          <w:sz w:val="28"/>
        </w:rPr>
        <w:t>                жөніндегі уақытша әкімшілік</w:t>
      </w:r>
    </w:p>
    <w:bookmarkEnd w:id="76"/>
    <w:bookmarkStart w:name="z247" w:id="77"/>
    <w:p>
      <w:pPr>
        <w:spacing w:after="0"/>
        <w:ind w:left="0"/>
        <w:jc w:val="both"/>
      </w:pPr>
      <w:r>
        <w:rPr>
          <w:rFonts w:ascii="Times New Roman"/>
          <w:b w:val="false"/>
          <w:i w:val="false"/>
          <w:color w:val="000000"/>
          <w:sz w:val="28"/>
        </w:rPr>
        <w:t>
      1. Уақытша әкімшілікті уәкілетті орган оның қызметкерлері қатарынан не осы Заңның 34-бабының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талаптарға сәйкес келетін өзге де адамдардан тағайындайды.</w:t>
      </w:r>
      <w:r>
        <w:br/>
      </w:r>
      <w:r>
        <w:rPr>
          <w:rFonts w:ascii="Times New Roman"/>
          <w:b w:val="false"/>
          <w:i w:val="false"/>
          <w:color w:val="000000"/>
          <w:sz w:val="28"/>
        </w:rPr>
        <w:t>
</w:t>
      </w:r>
      <w:r>
        <w:rPr>
          <w:rFonts w:ascii="Times New Roman"/>
          <w:b w:val="false"/>
          <w:i w:val="false"/>
          <w:color w:val="000000"/>
          <w:sz w:val="28"/>
        </w:rPr>
        <w:t>
      2. Уақытша әкімшіліктің басшысы мен мүшелерінің (уәкілетті органның қызметкерлерін қоспағанда) құқықтары мен міндеттері, сондай-ақ еңбегіне ақы төлеу жағдайлары уәкілетті орган мен уақытша әкімшіліктің арасында жасалған жеке шартпен белгіленеді.</w:t>
      </w:r>
      <w:r>
        <w:br/>
      </w:r>
      <w:r>
        <w:rPr>
          <w:rFonts w:ascii="Times New Roman"/>
          <w:b w:val="false"/>
          <w:i w:val="false"/>
          <w:color w:val="000000"/>
          <w:sz w:val="28"/>
        </w:rPr>
        <w:t>
</w:t>
      </w:r>
      <w:r>
        <w:rPr>
          <w:rFonts w:ascii="Times New Roman"/>
          <w:b w:val="false"/>
          <w:i w:val="false"/>
          <w:color w:val="000000"/>
          <w:sz w:val="28"/>
        </w:rPr>
        <w:t>
      3. Уақытша әкімшілік өз қызметінде осы Заңды, уәкілетті органның нормативтік құқықтық актілерін және Қазақстан Республикасының өзге де заңнамасын басшылыққа алады.</w:t>
      </w:r>
      <w:r>
        <w:br/>
      </w:r>
      <w:r>
        <w:rPr>
          <w:rFonts w:ascii="Times New Roman"/>
          <w:b w:val="false"/>
          <w:i w:val="false"/>
          <w:color w:val="000000"/>
          <w:sz w:val="28"/>
        </w:rPr>
        <w:t>
</w:t>
      </w:r>
      <w:r>
        <w:rPr>
          <w:rFonts w:ascii="Times New Roman"/>
          <w:b w:val="false"/>
          <w:i w:val="false"/>
          <w:color w:val="000000"/>
          <w:sz w:val="28"/>
        </w:rPr>
        <w:t>
      4. Уәкілетті орган уақытша әкімшіліктің мүшелерін кез келген сәтте ауыстыруға құқылы.</w:t>
      </w:r>
      <w:r>
        <w:br/>
      </w:r>
      <w:r>
        <w:rPr>
          <w:rFonts w:ascii="Times New Roman"/>
          <w:b w:val="false"/>
          <w:i w:val="false"/>
          <w:color w:val="000000"/>
          <w:sz w:val="28"/>
        </w:rPr>
        <w:t>
</w:t>
      </w:r>
      <w:r>
        <w:rPr>
          <w:rFonts w:ascii="Times New Roman"/>
          <w:b w:val="false"/>
          <w:i w:val="false"/>
          <w:color w:val="000000"/>
          <w:sz w:val="28"/>
        </w:rPr>
        <w:t>
      5. Сақтандыру (қайта сақтандыру) ұйымы келтірген залал үшін уақытша әкімшіліктің басшысы мен мүшелері Қазақстан Республикасының заңдарына сәйкес жауаптылықта болады. Қалыпты өндірістік тәуекел санатына жатқызылуы мүмкін залал үшін жауапкершілікті уақытша әкімшіліктің басшысы мен мүшелеріне жүктеуге жол беруге болмайды.</w:t>
      </w:r>
    </w:p>
    <w:bookmarkEnd w:id="77"/>
    <w:bookmarkStart w:name="z252" w:id="78"/>
    <w:p>
      <w:pPr>
        <w:spacing w:after="0"/>
        <w:ind w:left="0"/>
        <w:jc w:val="both"/>
      </w:pPr>
      <w:r>
        <w:rPr>
          <w:rFonts w:ascii="Times New Roman"/>
          <w:b w:val="false"/>
          <w:i w:val="false"/>
          <w:color w:val="000000"/>
          <w:sz w:val="28"/>
        </w:rPr>
        <w:t>
</w:t>
      </w:r>
      <w:r>
        <w:rPr>
          <w:rFonts w:ascii="Times New Roman"/>
          <w:b/>
          <w:i w:val="false"/>
          <w:color w:val="000000"/>
          <w:sz w:val="28"/>
        </w:rPr>
        <w:t>      55-3-бап. Сақтандыру (қайта сақтандыру) ұйымына</w:t>
      </w:r>
      <w:r>
        <w:br/>
      </w:r>
      <w:r>
        <w:rPr>
          <w:rFonts w:ascii="Times New Roman"/>
          <w:b w:val="false"/>
          <w:i w:val="false"/>
          <w:color w:val="000000"/>
          <w:sz w:val="28"/>
        </w:rPr>
        <w:t>
</w:t>
      </w:r>
      <w:r>
        <w:rPr>
          <w:rFonts w:ascii="Times New Roman"/>
          <w:b/>
          <w:i w:val="false"/>
          <w:color w:val="000000"/>
          <w:sz w:val="28"/>
        </w:rPr>
        <w:t>                консервация жүргізу туралы шешім</w:t>
      </w:r>
    </w:p>
    <w:bookmarkEnd w:id="78"/>
    <w:bookmarkStart w:name="z253" w:id="79"/>
    <w:p>
      <w:pPr>
        <w:spacing w:after="0"/>
        <w:ind w:left="0"/>
        <w:jc w:val="both"/>
      </w:pPr>
      <w:r>
        <w:rPr>
          <w:rFonts w:ascii="Times New Roman"/>
          <w:b w:val="false"/>
          <w:i w:val="false"/>
          <w:color w:val="000000"/>
          <w:sz w:val="28"/>
        </w:rPr>
        <w:t>
      1. Уәкілетті органның сақтандыру (қайта сақтандыру) ұйымына консервация жүргізу туралы шешімі:</w:t>
      </w:r>
      <w:r>
        <w:br/>
      </w:r>
      <w:r>
        <w:rPr>
          <w:rFonts w:ascii="Times New Roman"/>
          <w:b w:val="false"/>
          <w:i w:val="false"/>
          <w:color w:val="000000"/>
          <w:sz w:val="28"/>
        </w:rPr>
        <w:t>
</w:t>
      </w:r>
      <w:r>
        <w:rPr>
          <w:rFonts w:ascii="Times New Roman"/>
          <w:b w:val="false"/>
          <w:i w:val="false"/>
          <w:color w:val="000000"/>
          <w:sz w:val="28"/>
        </w:rPr>
        <w:t>
      1) сақтандыру (қайта сақтандыру) ұйымының атауын және оның орналасқан жерін;</w:t>
      </w:r>
      <w:r>
        <w:br/>
      </w:r>
      <w:r>
        <w:rPr>
          <w:rFonts w:ascii="Times New Roman"/>
          <w:b w:val="false"/>
          <w:i w:val="false"/>
          <w:color w:val="000000"/>
          <w:sz w:val="28"/>
        </w:rPr>
        <w:t>
</w:t>
      </w:r>
      <w:r>
        <w:rPr>
          <w:rFonts w:ascii="Times New Roman"/>
          <w:b w:val="false"/>
          <w:i w:val="false"/>
          <w:color w:val="000000"/>
          <w:sz w:val="28"/>
        </w:rPr>
        <w:t>
      2) сақтандыру (қайта сақтандыру) ұйымын консервациялау туралы шешімнің негіздемесін;</w:t>
      </w:r>
      <w:r>
        <w:br/>
      </w:r>
      <w:r>
        <w:rPr>
          <w:rFonts w:ascii="Times New Roman"/>
          <w:b w:val="false"/>
          <w:i w:val="false"/>
          <w:color w:val="000000"/>
          <w:sz w:val="28"/>
        </w:rPr>
        <w:t>
</w:t>
      </w:r>
      <w:r>
        <w:rPr>
          <w:rFonts w:ascii="Times New Roman"/>
          <w:b w:val="false"/>
          <w:i w:val="false"/>
          <w:color w:val="000000"/>
          <w:sz w:val="28"/>
        </w:rPr>
        <w:t>
      3) консервациялау әрекетінің басталуы мен мерзімін;</w:t>
      </w:r>
      <w:r>
        <w:br/>
      </w:r>
      <w:r>
        <w:rPr>
          <w:rFonts w:ascii="Times New Roman"/>
          <w:b w:val="false"/>
          <w:i w:val="false"/>
          <w:color w:val="000000"/>
          <w:sz w:val="28"/>
        </w:rPr>
        <w:t>
</w:t>
      </w:r>
      <w:r>
        <w:rPr>
          <w:rFonts w:ascii="Times New Roman"/>
          <w:b w:val="false"/>
          <w:i w:val="false"/>
          <w:color w:val="000000"/>
          <w:sz w:val="28"/>
        </w:rPr>
        <w:t>
      4) сақтандыру (қайта сақтандыру) ұйымының қызметіне қойылатын шектеулер тізбесін;</w:t>
      </w:r>
      <w:r>
        <w:br/>
      </w:r>
      <w:r>
        <w:rPr>
          <w:rFonts w:ascii="Times New Roman"/>
          <w:b w:val="false"/>
          <w:i w:val="false"/>
          <w:color w:val="000000"/>
          <w:sz w:val="28"/>
        </w:rPr>
        <w:t>
</w:t>
      </w:r>
      <w:r>
        <w:rPr>
          <w:rFonts w:ascii="Times New Roman"/>
          <w:b w:val="false"/>
          <w:i w:val="false"/>
          <w:color w:val="000000"/>
          <w:sz w:val="28"/>
        </w:rPr>
        <w:t>
      5) уақытша әкімшіліктің дербес құрамын;</w:t>
      </w:r>
      <w:r>
        <w:br/>
      </w:r>
      <w:r>
        <w:rPr>
          <w:rFonts w:ascii="Times New Roman"/>
          <w:b w:val="false"/>
          <w:i w:val="false"/>
          <w:color w:val="000000"/>
          <w:sz w:val="28"/>
        </w:rPr>
        <w:t>
</w:t>
      </w:r>
      <w:r>
        <w:rPr>
          <w:rFonts w:ascii="Times New Roman"/>
          <w:b w:val="false"/>
          <w:i w:val="false"/>
          <w:color w:val="000000"/>
          <w:sz w:val="28"/>
        </w:rPr>
        <w:t>
      6) консервациялау режимінде тұрған сақтандыру (қайта сақтандыру) ұйымының басшы қызметкерлеріне өз жұмысы туралы есепті, табысы туралы декларацияны, меншiгiнiң бар екендігі және мөлшері туралы мәліметтерді дайындау және осы құжаттарды уақытша әкiмшiлiкке беру туралы нұсқамасын;</w:t>
      </w:r>
      <w:r>
        <w:br/>
      </w:r>
      <w:r>
        <w:rPr>
          <w:rFonts w:ascii="Times New Roman"/>
          <w:b w:val="false"/>
          <w:i w:val="false"/>
          <w:color w:val="000000"/>
          <w:sz w:val="28"/>
        </w:rPr>
        <w:t>
</w:t>
      </w:r>
      <w:r>
        <w:rPr>
          <w:rFonts w:ascii="Times New Roman"/>
          <w:b w:val="false"/>
          <w:i w:val="false"/>
          <w:color w:val="000000"/>
          <w:sz w:val="28"/>
        </w:rPr>
        <w:t>
      7) уақытша әкімшіліктің ұсынымын қамтуға тиіс.</w:t>
      </w:r>
      <w:r>
        <w:br/>
      </w:r>
      <w:r>
        <w:rPr>
          <w:rFonts w:ascii="Times New Roman"/>
          <w:b w:val="false"/>
          <w:i w:val="false"/>
          <w:color w:val="000000"/>
          <w:sz w:val="28"/>
        </w:rPr>
        <w:t>
</w:t>
      </w:r>
      <w:r>
        <w:rPr>
          <w:rFonts w:ascii="Times New Roman"/>
          <w:b w:val="false"/>
          <w:i w:val="false"/>
          <w:color w:val="000000"/>
          <w:sz w:val="28"/>
        </w:rPr>
        <w:t>
      2. Уәкiлеттi орган сақтандыру (қайта сақтандыру) ұйымына консервация жүргізу туралы шешiмдi Қазақстан Республикасының бүкіл аумағына таратылатын мерзiмдi екі басылымда жариялайды.</w:t>
      </w:r>
    </w:p>
    <w:bookmarkEnd w:id="79"/>
    <w:bookmarkStart w:name="z545" w:id="80"/>
    <w:p>
      <w:pPr>
        <w:spacing w:after="0"/>
        <w:ind w:left="0"/>
        <w:jc w:val="both"/>
      </w:pPr>
      <w:r>
        <w:rPr>
          <w:rFonts w:ascii="Times New Roman"/>
          <w:b w:val="false"/>
          <w:i w:val="false"/>
          <w:color w:val="000000"/>
          <w:sz w:val="28"/>
        </w:rPr>
        <w:t>
</w:t>
      </w:r>
      <w:r>
        <w:rPr>
          <w:rFonts w:ascii="Times New Roman"/>
          <w:b/>
          <w:i w:val="false"/>
          <w:color w:val="000000"/>
          <w:sz w:val="28"/>
        </w:rPr>
        <w:t>      55-4-бап. Сақтандыру (қайта сақтандыру) ұйымын</w:t>
      </w:r>
      <w:r>
        <w:br/>
      </w:r>
      <w:r>
        <w:rPr>
          <w:rFonts w:ascii="Times New Roman"/>
          <w:b w:val="false"/>
          <w:i w:val="false"/>
          <w:color w:val="000000"/>
          <w:sz w:val="28"/>
        </w:rPr>
        <w:t>
</w:t>
      </w:r>
      <w:r>
        <w:rPr>
          <w:rFonts w:ascii="Times New Roman"/>
          <w:b/>
          <w:i w:val="false"/>
          <w:color w:val="000000"/>
          <w:sz w:val="28"/>
        </w:rPr>
        <w:t>                консервациялау кезеңінде басқару ерекшеліктері.</w:t>
      </w:r>
      <w:r>
        <w:br/>
      </w:r>
      <w:r>
        <w:rPr>
          <w:rFonts w:ascii="Times New Roman"/>
          <w:b w:val="false"/>
          <w:i w:val="false"/>
          <w:color w:val="000000"/>
          <w:sz w:val="28"/>
        </w:rPr>
        <w:t>
</w:t>
      </w:r>
      <w:r>
        <w:rPr>
          <w:rFonts w:ascii="Times New Roman"/>
          <w:b/>
          <w:i w:val="false"/>
          <w:color w:val="000000"/>
          <w:sz w:val="28"/>
        </w:rPr>
        <w:t>                Сақтандыру (қайта сақтандыру) ұйымын басқару</w:t>
      </w:r>
      <w:r>
        <w:br/>
      </w:r>
      <w:r>
        <w:rPr>
          <w:rFonts w:ascii="Times New Roman"/>
          <w:b w:val="false"/>
          <w:i w:val="false"/>
          <w:color w:val="000000"/>
          <w:sz w:val="28"/>
        </w:rPr>
        <w:t>
</w:t>
      </w:r>
      <w:r>
        <w:rPr>
          <w:rFonts w:ascii="Times New Roman"/>
          <w:b/>
          <w:i w:val="false"/>
          <w:color w:val="000000"/>
          <w:sz w:val="28"/>
        </w:rPr>
        <w:t>                жөніндегі уақытша әкімшіліктің өкілеттіктері</w:t>
      </w:r>
    </w:p>
    <w:bookmarkEnd w:id="80"/>
    <w:bookmarkStart w:name="z546" w:id="81"/>
    <w:p>
      <w:pPr>
        <w:spacing w:after="0"/>
        <w:ind w:left="0"/>
        <w:jc w:val="both"/>
      </w:pPr>
      <w:r>
        <w:rPr>
          <w:rFonts w:ascii="Times New Roman"/>
          <w:b w:val="false"/>
          <w:i w:val="false"/>
          <w:color w:val="000000"/>
          <w:sz w:val="28"/>
        </w:rPr>
        <w:t>
      1. Консервациялау әрекетінің басталуымен және оның мерзімінде:</w:t>
      </w:r>
      <w:r>
        <w:br/>
      </w:r>
      <w:r>
        <w:rPr>
          <w:rFonts w:ascii="Times New Roman"/>
          <w:b w:val="false"/>
          <w:i w:val="false"/>
          <w:color w:val="000000"/>
          <w:sz w:val="28"/>
        </w:rPr>
        <w:t>
</w:t>
      </w:r>
      <w:r>
        <w:rPr>
          <w:rFonts w:ascii="Times New Roman"/>
          <w:b w:val="false"/>
          <w:i w:val="false"/>
          <w:color w:val="000000"/>
          <w:sz w:val="28"/>
        </w:rPr>
        <w:t>
      1) осы сақтандыру (қайта сақтандыру) ұйымы эмитенті болып табылатын сақтандыру (қайта сақтандыру) ұйымы акционерлерінің акцияларды пайдалану және оларға билік ету жөніндегі құқықтары тоқтатыла тұрады;</w:t>
      </w:r>
      <w:r>
        <w:br/>
      </w:r>
      <w:r>
        <w:rPr>
          <w:rFonts w:ascii="Times New Roman"/>
          <w:b w:val="false"/>
          <w:i w:val="false"/>
          <w:color w:val="000000"/>
          <w:sz w:val="28"/>
        </w:rPr>
        <w:t>
</w:t>
      </w:r>
      <w:r>
        <w:rPr>
          <w:rFonts w:ascii="Times New Roman"/>
          <w:b w:val="false"/>
          <w:i w:val="false"/>
          <w:color w:val="000000"/>
          <w:sz w:val="28"/>
        </w:rPr>
        <w:t>
      2) сақтандыру (қайта сақтандыру) ұйымы органдарының өкілеттіктері тоқтатыла тұрады және оның басшы қызметкерлері жұмыстан шеттетіледі;</w:t>
      </w:r>
      <w:r>
        <w:br/>
      </w:r>
      <w:r>
        <w:rPr>
          <w:rFonts w:ascii="Times New Roman"/>
          <w:b w:val="false"/>
          <w:i w:val="false"/>
          <w:color w:val="000000"/>
          <w:sz w:val="28"/>
        </w:rPr>
        <w:t>
</w:t>
      </w:r>
      <w:r>
        <w:rPr>
          <w:rFonts w:ascii="Times New Roman"/>
          <w:b w:val="false"/>
          <w:i w:val="false"/>
          <w:color w:val="000000"/>
          <w:sz w:val="28"/>
        </w:rPr>
        <w:t>
      3) сақтандыру (қайта сақтандыру) ұйымын басқару жөніндегі барлық өкілеттіктер, сондай-ақ осы сақтандыру (қайта сақтандыру) ұйымы эмитенті болып табылатын сақтандыру (қайта сақтандыру) ұйымы акционерлерінің акцияларды пайдалану жөніндегі құқықтары уақытша әкімшілікке көшеді;</w:t>
      </w:r>
      <w:r>
        <w:br/>
      </w:r>
      <w:r>
        <w:rPr>
          <w:rFonts w:ascii="Times New Roman"/>
          <w:b w:val="false"/>
          <w:i w:val="false"/>
          <w:color w:val="000000"/>
          <w:sz w:val="28"/>
        </w:rPr>
        <w:t>
</w:t>
      </w:r>
      <w:r>
        <w:rPr>
          <w:rFonts w:ascii="Times New Roman"/>
          <w:b w:val="false"/>
          <w:i w:val="false"/>
          <w:color w:val="000000"/>
          <w:sz w:val="28"/>
        </w:rPr>
        <w:t>
      4) уақытша әкiмшiлiк хабардар етілмей және оның жазбаша келiсiмiнсiз сақтандыру (қайта сақтандыру) ұйымының атынан және оның есебінен жасалған барлық мәмілелер жарамсыз деп танылады.</w:t>
      </w:r>
      <w:r>
        <w:br/>
      </w:r>
      <w:r>
        <w:rPr>
          <w:rFonts w:ascii="Times New Roman"/>
          <w:b w:val="false"/>
          <w:i w:val="false"/>
          <w:color w:val="000000"/>
          <w:sz w:val="28"/>
        </w:rPr>
        <w:t>
</w:t>
      </w:r>
      <w:r>
        <w:rPr>
          <w:rFonts w:ascii="Times New Roman"/>
          <w:b w:val="false"/>
          <w:i w:val="false"/>
          <w:color w:val="000000"/>
          <w:sz w:val="28"/>
        </w:rPr>
        <w:t>
      2. Уақытша әкiмшiлiк:</w:t>
      </w:r>
      <w:r>
        <w:br/>
      </w:r>
      <w:r>
        <w:rPr>
          <w:rFonts w:ascii="Times New Roman"/>
          <w:b w:val="false"/>
          <w:i w:val="false"/>
          <w:color w:val="000000"/>
          <w:sz w:val="28"/>
        </w:rPr>
        <w:t>
</w:t>
      </w:r>
      <w:r>
        <w:rPr>
          <w:rFonts w:ascii="Times New Roman"/>
          <w:b w:val="false"/>
          <w:i w:val="false"/>
          <w:color w:val="000000"/>
          <w:sz w:val="28"/>
        </w:rPr>
        <w:t>
      1) осы Заңның 55-5-бабының талаптарын ескере отырып, сақтандыру (қайта сақтандыру) ұйымы қызметiнiң барлық мәселелері бойынша өздігінен шешім қабылдауға;</w:t>
      </w:r>
      <w:r>
        <w:br/>
      </w:r>
      <w:r>
        <w:rPr>
          <w:rFonts w:ascii="Times New Roman"/>
          <w:b w:val="false"/>
          <w:i w:val="false"/>
          <w:color w:val="000000"/>
          <w:sz w:val="28"/>
        </w:rPr>
        <w:t>
</w:t>
      </w:r>
      <w:r>
        <w:rPr>
          <w:rFonts w:ascii="Times New Roman"/>
          <w:b w:val="false"/>
          <w:i w:val="false"/>
          <w:color w:val="000000"/>
          <w:sz w:val="28"/>
        </w:rPr>
        <w:t>
      2) қажет болған жағдайда консервациялау кезеңінде жасасқан сақтандыру шарттары бойынша сақтандыру (қайта сақтандыру) ұйымының мiндеттемелерiн толық немесе iшiнара тоқтата тұруға;</w:t>
      </w:r>
      <w:r>
        <w:br/>
      </w:r>
      <w:r>
        <w:rPr>
          <w:rFonts w:ascii="Times New Roman"/>
          <w:b w:val="false"/>
          <w:i w:val="false"/>
          <w:color w:val="000000"/>
          <w:sz w:val="28"/>
        </w:rPr>
        <w:t>
</w:t>
      </w:r>
      <w:r>
        <w:rPr>
          <w:rFonts w:ascii="Times New Roman"/>
          <w:b w:val="false"/>
          <w:i w:val="false"/>
          <w:color w:val="000000"/>
          <w:sz w:val="28"/>
        </w:rPr>
        <w:t>
      3) қажет болған жағдайда сақтандыру (қайта сақтандыру) ұйымының қаражатын салуды көздейтін сақтандыру (қайта сақтандыру) ұйымы жасасқан шарттарды бұзуға не ставкаларын, тарифтерін және қолданылу мерзiмдерiн өзгертуді қоса алғанда, оларға біржақты тәртіппен өзгерістер мен толықтырулар енгізуге;</w:t>
      </w:r>
      <w:r>
        <w:br/>
      </w:r>
      <w:r>
        <w:rPr>
          <w:rFonts w:ascii="Times New Roman"/>
          <w:b w:val="false"/>
          <w:i w:val="false"/>
          <w:color w:val="000000"/>
          <w:sz w:val="28"/>
        </w:rPr>
        <w:t>
</w:t>
      </w:r>
      <w:r>
        <w:rPr>
          <w:rFonts w:ascii="Times New Roman"/>
          <w:b w:val="false"/>
          <w:i w:val="false"/>
          <w:color w:val="000000"/>
          <w:sz w:val="28"/>
        </w:rPr>
        <w:t>
      4) сақтандыру (қайта сақтандыру) ұйымының атынан кез келген шарттар мен құжаттарға қол қоюға;</w:t>
      </w:r>
      <w:r>
        <w:br/>
      </w:r>
      <w:r>
        <w:rPr>
          <w:rFonts w:ascii="Times New Roman"/>
          <w:b w:val="false"/>
          <w:i w:val="false"/>
          <w:color w:val="000000"/>
          <w:sz w:val="28"/>
        </w:rPr>
        <w:t>
</w:t>
      </w:r>
      <w:r>
        <w:rPr>
          <w:rFonts w:ascii="Times New Roman"/>
          <w:b w:val="false"/>
          <w:i w:val="false"/>
          <w:color w:val="000000"/>
          <w:sz w:val="28"/>
        </w:rPr>
        <w:t>
      5) сақтандыру (қайта сақтандыру) ұйымының атынан және оның мүддесіне орай талап қоюға;</w:t>
      </w:r>
      <w:r>
        <w:br/>
      </w:r>
      <w:r>
        <w:rPr>
          <w:rFonts w:ascii="Times New Roman"/>
          <w:b w:val="false"/>
          <w:i w:val="false"/>
          <w:color w:val="000000"/>
          <w:sz w:val="28"/>
        </w:rPr>
        <w:t>
</w:t>
      </w:r>
      <w:r>
        <w:rPr>
          <w:rFonts w:ascii="Times New Roman"/>
          <w:b w:val="false"/>
          <w:i w:val="false"/>
          <w:color w:val="000000"/>
          <w:sz w:val="28"/>
        </w:rPr>
        <w:t>
      6) сақтандыру (қайта сақтандыру) ұйымының қызметкерлерін қызметтен босату, қызметiн төмендету немесе қызметтен уақытша шеттету, олардың арасында міндеттерін бөлу туралы бұйрықтарды қоса алғанда, бұйрықтар шығаруға;</w:t>
      </w:r>
      <w:r>
        <w:br/>
      </w:r>
      <w:r>
        <w:rPr>
          <w:rFonts w:ascii="Times New Roman"/>
          <w:b w:val="false"/>
          <w:i w:val="false"/>
          <w:color w:val="000000"/>
          <w:sz w:val="28"/>
        </w:rPr>
        <w:t>
</w:t>
      </w:r>
      <w:r>
        <w:rPr>
          <w:rFonts w:ascii="Times New Roman"/>
          <w:b w:val="false"/>
          <w:i w:val="false"/>
          <w:color w:val="000000"/>
          <w:sz w:val="28"/>
        </w:rPr>
        <w:t>
      7) кредитор мен борышкердің бір адам болуына орай өзара талаптарды есепке жазуды жүргізуге;</w:t>
      </w:r>
      <w:r>
        <w:br/>
      </w:r>
      <w:r>
        <w:rPr>
          <w:rFonts w:ascii="Times New Roman"/>
          <w:b w:val="false"/>
          <w:i w:val="false"/>
          <w:color w:val="000000"/>
          <w:sz w:val="28"/>
        </w:rPr>
        <w:t>
</w:t>
      </w:r>
      <w:r>
        <w:rPr>
          <w:rFonts w:ascii="Times New Roman"/>
          <w:b w:val="false"/>
          <w:i w:val="false"/>
          <w:color w:val="000000"/>
          <w:sz w:val="28"/>
        </w:rPr>
        <w:t>
      8) сақтандыру портфелінің бір бөлігін не толық көлемде уәкiлеттi органның нормативтік құқықтық актілеріне сәйкес басқа сақтандыру (қайта сақтандыру) ұйымына беруге құқылы.</w:t>
      </w:r>
    </w:p>
    <w:bookmarkEnd w:id="81"/>
    <w:bookmarkStart w:name="z560" w:id="82"/>
    <w:p>
      <w:pPr>
        <w:spacing w:after="0"/>
        <w:ind w:left="0"/>
        <w:jc w:val="both"/>
      </w:pPr>
      <w:r>
        <w:rPr>
          <w:rFonts w:ascii="Times New Roman"/>
          <w:b w:val="false"/>
          <w:i w:val="false"/>
          <w:color w:val="000000"/>
          <w:sz w:val="28"/>
        </w:rPr>
        <w:t>
</w:t>
      </w:r>
      <w:r>
        <w:rPr>
          <w:rFonts w:ascii="Times New Roman"/>
          <w:b/>
          <w:i w:val="false"/>
          <w:color w:val="000000"/>
          <w:sz w:val="28"/>
        </w:rPr>
        <w:t>      55-5-бап. Сақтандыру (қайта сақтандыру) ұйымы уақытша</w:t>
      </w:r>
      <w:r>
        <w:br/>
      </w:r>
      <w:r>
        <w:rPr>
          <w:rFonts w:ascii="Times New Roman"/>
          <w:b w:val="false"/>
          <w:i w:val="false"/>
          <w:color w:val="000000"/>
          <w:sz w:val="28"/>
        </w:rPr>
        <w:t>
</w:t>
      </w:r>
      <w:r>
        <w:rPr>
          <w:rFonts w:ascii="Times New Roman"/>
          <w:b/>
          <w:i w:val="false"/>
          <w:color w:val="000000"/>
          <w:sz w:val="28"/>
        </w:rPr>
        <w:t>                әкімшілігінің (уақытша басқарушысының) қызметін</w:t>
      </w:r>
      <w:r>
        <w:br/>
      </w:r>
      <w:r>
        <w:rPr>
          <w:rFonts w:ascii="Times New Roman"/>
          <w:b w:val="false"/>
          <w:i w:val="false"/>
          <w:color w:val="000000"/>
          <w:sz w:val="28"/>
        </w:rPr>
        <w:t>
</w:t>
      </w:r>
      <w:r>
        <w:rPr>
          <w:rFonts w:ascii="Times New Roman"/>
          <w:b/>
          <w:i w:val="false"/>
          <w:color w:val="000000"/>
          <w:sz w:val="28"/>
        </w:rPr>
        <w:t>                бақылау</w:t>
      </w:r>
    </w:p>
    <w:bookmarkEnd w:id="82"/>
    <w:bookmarkStart w:name="z561" w:id="83"/>
    <w:p>
      <w:pPr>
        <w:spacing w:after="0"/>
        <w:ind w:left="0"/>
        <w:jc w:val="both"/>
      </w:pPr>
      <w:r>
        <w:rPr>
          <w:rFonts w:ascii="Times New Roman"/>
          <w:b w:val="false"/>
          <w:i w:val="false"/>
          <w:color w:val="000000"/>
          <w:sz w:val="28"/>
        </w:rPr>
        <w:t>
      1. Сақтандыру (қайта сақтандыру) ұйымын консервациялау мерзімі ішінде сақтандыру (қайта сақтандыру) ұйымының уақытша әкімшілігінің (уақытша басқарушысының) қызметін бақылауды ұйымдастыруды уәкілетті орган жүзеге асырады, ол:</w:t>
      </w:r>
      <w:r>
        <w:br/>
      </w:r>
      <w:r>
        <w:rPr>
          <w:rFonts w:ascii="Times New Roman"/>
          <w:b w:val="false"/>
          <w:i w:val="false"/>
          <w:color w:val="000000"/>
          <w:sz w:val="28"/>
        </w:rPr>
        <w:t>
</w:t>
      </w:r>
      <w:r>
        <w:rPr>
          <w:rFonts w:ascii="Times New Roman"/>
          <w:b w:val="false"/>
          <w:i w:val="false"/>
          <w:color w:val="000000"/>
          <w:sz w:val="28"/>
        </w:rPr>
        <w:t>
      1) сақтандыру (қайта сақтандыру) ұйымын консервациялау кезеңінде қызметтің негізгі бағыттары туралы ұсынымдар беруге (негізгі іс-шаралар жоспарын ұсынуға);</w:t>
      </w:r>
      <w:r>
        <w:br/>
      </w:r>
      <w:r>
        <w:rPr>
          <w:rFonts w:ascii="Times New Roman"/>
          <w:b w:val="false"/>
          <w:i w:val="false"/>
          <w:color w:val="000000"/>
          <w:sz w:val="28"/>
        </w:rPr>
        <w:t>
</w:t>
      </w:r>
      <w:r>
        <w:rPr>
          <w:rFonts w:ascii="Times New Roman"/>
          <w:b w:val="false"/>
          <w:i w:val="false"/>
          <w:color w:val="000000"/>
          <w:sz w:val="28"/>
        </w:rPr>
        <w:t>
      2) орындалуы міндетті жазбаша нұсқаулар беруге;</w:t>
      </w:r>
      <w:r>
        <w:br/>
      </w:r>
      <w:r>
        <w:rPr>
          <w:rFonts w:ascii="Times New Roman"/>
          <w:b w:val="false"/>
          <w:i w:val="false"/>
          <w:color w:val="000000"/>
          <w:sz w:val="28"/>
        </w:rPr>
        <w:t>
</w:t>
      </w:r>
      <w:r>
        <w:rPr>
          <w:rFonts w:ascii="Times New Roman"/>
          <w:b w:val="false"/>
          <w:i w:val="false"/>
          <w:color w:val="000000"/>
          <w:sz w:val="28"/>
        </w:rPr>
        <w:t>
      3) оның қызметі және сақтандыру (қайта сақтандыру) ұйымының қызметі туралы ақпарат беруді талап етуге;</w:t>
      </w:r>
      <w:r>
        <w:br/>
      </w:r>
      <w:r>
        <w:rPr>
          <w:rFonts w:ascii="Times New Roman"/>
          <w:b w:val="false"/>
          <w:i w:val="false"/>
          <w:color w:val="000000"/>
          <w:sz w:val="28"/>
        </w:rPr>
        <w:t>
</w:t>
      </w:r>
      <w:r>
        <w:rPr>
          <w:rFonts w:ascii="Times New Roman"/>
          <w:b w:val="false"/>
          <w:i w:val="false"/>
          <w:color w:val="000000"/>
          <w:sz w:val="28"/>
        </w:rPr>
        <w:t>
      4) істелген жұмыс туралы есепті тыңдауға;</w:t>
      </w:r>
      <w:r>
        <w:br/>
      </w:r>
      <w:r>
        <w:rPr>
          <w:rFonts w:ascii="Times New Roman"/>
          <w:b w:val="false"/>
          <w:i w:val="false"/>
          <w:color w:val="000000"/>
          <w:sz w:val="28"/>
        </w:rPr>
        <w:t>
</w:t>
      </w:r>
      <w:r>
        <w:rPr>
          <w:rFonts w:ascii="Times New Roman"/>
          <w:b w:val="false"/>
          <w:i w:val="false"/>
          <w:color w:val="000000"/>
          <w:sz w:val="28"/>
        </w:rPr>
        <w:t>
      5) консервациялау мерзімін ұзартуға;</w:t>
      </w:r>
      <w:r>
        <w:br/>
      </w:r>
      <w:r>
        <w:rPr>
          <w:rFonts w:ascii="Times New Roman"/>
          <w:b w:val="false"/>
          <w:i w:val="false"/>
          <w:color w:val="000000"/>
          <w:sz w:val="28"/>
        </w:rPr>
        <w:t>
</w:t>
      </w:r>
      <w:r>
        <w:rPr>
          <w:rFonts w:ascii="Times New Roman"/>
          <w:b w:val="false"/>
          <w:i w:val="false"/>
          <w:color w:val="000000"/>
          <w:sz w:val="28"/>
        </w:rPr>
        <w:t>
      6) сақтандыру (қайта сақтандыру) ұйымын консервациялауды аяқтау туралы шешім қабылдауға құқылы.</w:t>
      </w:r>
      <w:r>
        <w:br/>
      </w:r>
      <w:r>
        <w:rPr>
          <w:rFonts w:ascii="Times New Roman"/>
          <w:b w:val="false"/>
          <w:i w:val="false"/>
          <w:color w:val="000000"/>
          <w:sz w:val="28"/>
        </w:rPr>
        <w:t>
</w:t>
      </w:r>
      <w:r>
        <w:rPr>
          <w:rFonts w:ascii="Times New Roman"/>
          <w:b w:val="false"/>
          <w:i w:val="false"/>
          <w:color w:val="000000"/>
          <w:sz w:val="28"/>
        </w:rPr>
        <w:t>
      2. Сақтандыру (қайта сақтандыру) ұйымы уақытша әкімшілігінің (уақытша басқарушысының) қызметін егжей-тегжейлі регламенттеу және оның үшінші тұлғалармен өзара қарым-қатынастарының принциптері уәкілетті органның нормативтік құқықтық актілерімен айқындалады.</w:t>
      </w:r>
    </w:p>
    <w:bookmarkEnd w:id="83"/>
    <w:bookmarkStart w:name="z569" w:id="84"/>
    <w:p>
      <w:pPr>
        <w:spacing w:after="0"/>
        <w:ind w:left="0"/>
        <w:jc w:val="both"/>
      </w:pPr>
      <w:r>
        <w:rPr>
          <w:rFonts w:ascii="Times New Roman"/>
          <w:b w:val="false"/>
          <w:i w:val="false"/>
          <w:color w:val="000000"/>
          <w:sz w:val="28"/>
        </w:rPr>
        <w:t>
</w:t>
      </w:r>
      <w:r>
        <w:rPr>
          <w:rFonts w:ascii="Times New Roman"/>
          <w:b/>
          <w:i w:val="false"/>
          <w:color w:val="000000"/>
          <w:sz w:val="28"/>
        </w:rPr>
        <w:t>      55-6-бап. Консервациялауды тоқтату</w:t>
      </w:r>
    </w:p>
    <w:bookmarkEnd w:id="84"/>
    <w:bookmarkStart w:name="z570" w:id="85"/>
    <w:p>
      <w:pPr>
        <w:spacing w:after="0"/>
        <w:ind w:left="0"/>
        <w:jc w:val="both"/>
      </w:pPr>
      <w:r>
        <w:rPr>
          <w:rFonts w:ascii="Times New Roman"/>
          <w:b w:val="false"/>
          <w:i w:val="false"/>
          <w:color w:val="000000"/>
          <w:sz w:val="28"/>
        </w:rPr>
        <w:t>
      1. Сақтандыру (қайта сақтандыру) ұйымын консервациялау:</w:t>
      </w:r>
      <w:r>
        <w:br/>
      </w:r>
      <w:r>
        <w:rPr>
          <w:rFonts w:ascii="Times New Roman"/>
          <w:b w:val="false"/>
          <w:i w:val="false"/>
          <w:color w:val="000000"/>
          <w:sz w:val="28"/>
        </w:rPr>
        <w:t>
</w:t>
      </w:r>
      <w:r>
        <w:rPr>
          <w:rFonts w:ascii="Times New Roman"/>
          <w:b w:val="false"/>
          <w:i w:val="false"/>
          <w:color w:val="000000"/>
          <w:sz w:val="28"/>
        </w:rPr>
        <w:t>
      1) уәкілетті органның шешімімен белгіленген консервациялау мерзімінің аяқталуы;</w:t>
      </w:r>
      <w:r>
        <w:br/>
      </w:r>
      <w:r>
        <w:rPr>
          <w:rFonts w:ascii="Times New Roman"/>
          <w:b w:val="false"/>
          <w:i w:val="false"/>
          <w:color w:val="000000"/>
          <w:sz w:val="28"/>
        </w:rPr>
        <w:t>
</w:t>
      </w:r>
      <w:r>
        <w:rPr>
          <w:rFonts w:ascii="Times New Roman"/>
          <w:b w:val="false"/>
          <w:i w:val="false"/>
          <w:color w:val="000000"/>
          <w:sz w:val="28"/>
        </w:rPr>
        <w:t>
      2) уәкілетті органның консервациялауды мерзімінен бұрын аяқтау туралы шешім қабылдауы негіздері бойынша тоқтатылады.</w:t>
      </w:r>
      <w:r>
        <w:br/>
      </w:r>
      <w:r>
        <w:rPr>
          <w:rFonts w:ascii="Times New Roman"/>
          <w:b w:val="false"/>
          <w:i w:val="false"/>
          <w:color w:val="000000"/>
          <w:sz w:val="28"/>
        </w:rPr>
        <w:t>
</w:t>
      </w:r>
      <w:r>
        <w:rPr>
          <w:rFonts w:ascii="Times New Roman"/>
          <w:b w:val="false"/>
          <w:i w:val="false"/>
          <w:color w:val="000000"/>
          <w:sz w:val="28"/>
        </w:rPr>
        <w:t>
      2. Сақтандыру (қайта сақтандыру) ұйымын консервациялауды (оның ішінде мерзімінен бұрын да) тоқтату оның қаржылық жағдайын сауықтыруға және жұмыс сапасын жақсартуға байланысты уәкілетті орган немесе уақытша әкімшілік белгілеген осы сақтандыру (қайта сақтандыру) ұйымына қатысты барлық шектеулерді алып тастауға әкеп соғады. Бұл ретте консервациялау мерзімі ішінде сақтандыру (қайта сақтандыру) ұйымының құрылтай құжаттарына, басқару органдарына және қызметкерлерінің құрамына енгізілген өзгерістер мен толықтырулар күшінде қалады.</w:t>
      </w:r>
      <w:r>
        <w:br/>
      </w:r>
      <w:r>
        <w:rPr>
          <w:rFonts w:ascii="Times New Roman"/>
          <w:b w:val="false"/>
          <w:i w:val="false"/>
          <w:color w:val="000000"/>
          <w:sz w:val="28"/>
        </w:rPr>
        <w:t>
</w:t>
      </w:r>
      <w:r>
        <w:rPr>
          <w:rFonts w:ascii="Times New Roman"/>
          <w:b w:val="false"/>
          <w:i w:val="false"/>
          <w:color w:val="000000"/>
          <w:sz w:val="28"/>
        </w:rPr>
        <w:t>
      3. Егер сақтандыру (қайта сақтандыру) ұйымын консервациялау оның қаржылық жағдайын сауықтыруға және жұмыс сапасын жақсартуға әкелмеген жағдайда, уәкілетті орган осы Заңда көзделген негіздер бойынша сақтандыру қызметін, қайта сақтандыру жөніндегі қызметті жүзеге асыру құқығына арналған лицензиясынан айыруға құқылы.»;</w:t>
      </w:r>
    </w:p>
    <w:bookmarkEnd w:id="85"/>
    <w:bookmarkStart w:name="z575" w:id="86"/>
    <w:p>
      <w:pPr>
        <w:spacing w:after="0"/>
        <w:ind w:left="0"/>
        <w:jc w:val="both"/>
      </w:pPr>
      <w:r>
        <w:rPr>
          <w:rFonts w:ascii="Times New Roman"/>
          <w:b w:val="false"/>
          <w:i w:val="false"/>
          <w:color w:val="000000"/>
          <w:sz w:val="28"/>
        </w:rPr>
        <w:t>
      43) </w:t>
      </w:r>
      <w:r>
        <w:rPr>
          <w:rFonts w:ascii="Times New Roman"/>
          <w:b w:val="false"/>
          <w:i w:val="false"/>
          <w:color w:val="000000"/>
          <w:sz w:val="28"/>
        </w:rPr>
        <w:t>56-бапта</w:t>
      </w:r>
      <w:r>
        <w:rPr>
          <w:rFonts w:ascii="Times New Roman"/>
          <w:b w:val="false"/>
          <w:i w:val="false"/>
          <w:color w:val="000000"/>
          <w:sz w:val="28"/>
        </w:rPr>
        <w:t>:</w:t>
      </w:r>
      <w:r>
        <w:br/>
      </w:r>
      <w:r>
        <w:rPr>
          <w:rFonts w:ascii="Times New Roman"/>
          <w:b w:val="false"/>
          <w:i w:val="false"/>
          <w:color w:val="000000"/>
          <w:sz w:val="28"/>
        </w:rPr>
        <w:t>
      2-тармақта «сақтандыру (қайта сақтандыру) ұйымының,» деген сөздер алып тасталсын;</w:t>
      </w:r>
      <w:r>
        <w:br/>
      </w:r>
      <w:r>
        <w:rPr>
          <w:rFonts w:ascii="Times New Roman"/>
          <w:b w:val="false"/>
          <w:i w:val="false"/>
          <w:color w:val="000000"/>
          <w:sz w:val="28"/>
        </w:rPr>
        <w:t>
      3-тармақтағы «басқару» деген сөз алып тасталсын;</w:t>
      </w:r>
      <w:r>
        <w:br/>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Сақтандыру (қайта сақтандыру) ұйымының уақытша әкімшілігі сақтандыру (қайта сақтандыру) ұйымын лицензиясынан айырған күннен бастап он жұмыс күні ішінде осы Заңның 54-1-бабында және уәкілетті органның нормативтік құқықтық актісінде көзделген тәртіппен уәкілетті органмен келісуге жататын сақтандыру портфелін беру туралы шешім қабылдайды.</w:t>
      </w:r>
      <w:r>
        <w:br/>
      </w:r>
      <w:r>
        <w:rPr>
          <w:rFonts w:ascii="Times New Roman"/>
          <w:b w:val="false"/>
          <w:i w:val="false"/>
          <w:color w:val="000000"/>
          <w:sz w:val="28"/>
        </w:rPr>
        <w:t>
      Уәкілетті орган сақтандыру (қайта сақтандыру) ұйымының уақытша әкімшілігі сақтандыру портфелін бергеннен кейін немесе осы тармақтың бірінші бөлігінде белгіленген мерзімде сақтандыру портфелін беру туралы шешімді ол қабылдамағаннан кейін, Қазақстан Республикасының заңнамасында белгіленген тәртіппен сақтандыру (қайта сақтандыру) ұйымының қызметін мәжбүрлеп тоқтату (тарату) туралы өтінішпен сотқа жүгінеді.»;</w:t>
      </w:r>
    </w:p>
    <w:bookmarkEnd w:id="86"/>
    <w:bookmarkStart w:name="z576" w:id="87"/>
    <w:p>
      <w:pPr>
        <w:spacing w:after="0"/>
        <w:ind w:left="0"/>
        <w:jc w:val="both"/>
      </w:pPr>
      <w:r>
        <w:rPr>
          <w:rFonts w:ascii="Times New Roman"/>
          <w:b w:val="false"/>
          <w:i w:val="false"/>
          <w:color w:val="000000"/>
          <w:sz w:val="28"/>
        </w:rPr>
        <w:t>
      44) </w:t>
      </w:r>
      <w:r>
        <w:rPr>
          <w:rFonts w:ascii="Times New Roman"/>
          <w:b w:val="false"/>
          <w:i w:val="false"/>
          <w:color w:val="000000"/>
          <w:sz w:val="28"/>
        </w:rPr>
        <w:t>59-баптың</w:t>
      </w:r>
      <w:r>
        <w:rPr>
          <w:rFonts w:ascii="Times New Roman"/>
          <w:b w:val="false"/>
          <w:i w:val="false"/>
          <w:color w:val="000000"/>
          <w:sz w:val="28"/>
        </w:rPr>
        <w:t xml:space="preserve"> 1-тармағы мынадай мазмұндағы 1-2) тармақшамен толықтырылсын:</w:t>
      </w:r>
      <w:r>
        <w:br/>
      </w:r>
      <w:r>
        <w:rPr>
          <w:rFonts w:ascii="Times New Roman"/>
          <w:b w:val="false"/>
          <w:i w:val="false"/>
          <w:color w:val="000000"/>
          <w:sz w:val="28"/>
        </w:rPr>
        <w:t>
      «1-2) осы Заңның 40-бабы 3-тармағы екінші бөлігінің талаптарын орындамаған;»;</w:t>
      </w:r>
    </w:p>
    <w:bookmarkEnd w:id="87"/>
    <w:bookmarkStart w:name="z577" w:id="88"/>
    <w:p>
      <w:pPr>
        <w:spacing w:after="0"/>
        <w:ind w:left="0"/>
        <w:jc w:val="both"/>
      </w:pPr>
      <w:r>
        <w:rPr>
          <w:rFonts w:ascii="Times New Roman"/>
          <w:b w:val="false"/>
          <w:i w:val="false"/>
          <w:color w:val="000000"/>
          <w:sz w:val="28"/>
        </w:rPr>
        <w:t>
      45) </w:t>
      </w:r>
      <w:r>
        <w:rPr>
          <w:rFonts w:ascii="Times New Roman"/>
          <w:b w:val="false"/>
          <w:i w:val="false"/>
          <w:color w:val="000000"/>
          <w:sz w:val="28"/>
        </w:rPr>
        <w:t>60-баптың</w:t>
      </w:r>
      <w:r>
        <w:rPr>
          <w:rFonts w:ascii="Times New Roman"/>
          <w:b w:val="false"/>
          <w:i w:val="false"/>
          <w:color w:val="000000"/>
          <w:sz w:val="28"/>
        </w:rPr>
        <w:t xml:space="preserve"> 1-тармағының 3) тармақшасы «актуарий есептеулерiн жүргiзу» деген сөздерден кейін «, сондай-ақ тәуелсіз актуарий ретіндегі қызметті жүзеге асыру» деген сөздермен толықтырылсын;</w:t>
      </w:r>
    </w:p>
    <w:bookmarkEnd w:id="88"/>
    <w:bookmarkStart w:name="z578" w:id="89"/>
    <w:p>
      <w:pPr>
        <w:spacing w:after="0"/>
        <w:ind w:left="0"/>
        <w:jc w:val="both"/>
      </w:pPr>
      <w:r>
        <w:rPr>
          <w:rFonts w:ascii="Times New Roman"/>
          <w:b w:val="false"/>
          <w:i w:val="false"/>
          <w:color w:val="000000"/>
          <w:sz w:val="28"/>
        </w:rPr>
        <w:t>
      46) </w:t>
      </w:r>
      <w:r>
        <w:rPr>
          <w:rFonts w:ascii="Times New Roman"/>
          <w:b w:val="false"/>
          <w:i w:val="false"/>
          <w:color w:val="000000"/>
          <w:sz w:val="28"/>
        </w:rPr>
        <w:t>62-баптың</w:t>
      </w:r>
      <w:r>
        <w:rPr>
          <w:rFonts w:ascii="Times New Roman"/>
          <w:b w:val="false"/>
          <w:i w:val="false"/>
          <w:color w:val="000000"/>
          <w:sz w:val="28"/>
        </w:rPr>
        <w:t xml:space="preserve"> 3, 4 және 5-тармақтарындағы «өз еркімен қайта құрылуын жүргізуге» деген сөздер «өз еркімен қайта құрылуына» деген сөздермен ауыстырылсын;</w:t>
      </w:r>
    </w:p>
    <w:bookmarkEnd w:id="89"/>
    <w:bookmarkStart w:name="z579" w:id="90"/>
    <w:p>
      <w:pPr>
        <w:spacing w:after="0"/>
        <w:ind w:left="0"/>
        <w:jc w:val="both"/>
      </w:pPr>
      <w:r>
        <w:rPr>
          <w:rFonts w:ascii="Times New Roman"/>
          <w:b w:val="false"/>
          <w:i w:val="false"/>
          <w:color w:val="000000"/>
          <w:sz w:val="28"/>
        </w:rPr>
        <w:t>
      47) </w:t>
      </w:r>
      <w:r>
        <w:rPr>
          <w:rFonts w:ascii="Times New Roman"/>
          <w:b w:val="false"/>
          <w:i w:val="false"/>
          <w:color w:val="000000"/>
          <w:sz w:val="28"/>
        </w:rPr>
        <w:t>69-бап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«69-бап. Сақтандыру (қайта сақтандыру) ұйымын мәжбүрлеп</w:t>
      </w:r>
      <w:r>
        <w:br/>
      </w:r>
      <w:r>
        <w:rPr>
          <w:rFonts w:ascii="Times New Roman"/>
          <w:b w:val="false"/>
          <w:i w:val="false"/>
          <w:color w:val="000000"/>
          <w:sz w:val="28"/>
        </w:rPr>
        <w:t>
</w:t>
      </w:r>
      <w:r>
        <w:rPr>
          <w:rFonts w:ascii="Times New Roman"/>
          <w:b/>
          <w:i w:val="false"/>
          <w:color w:val="000000"/>
          <w:sz w:val="28"/>
        </w:rPr>
        <w:t>               тарату ерекшелiктерi</w:t>
      </w:r>
    </w:p>
    <w:bookmarkEnd w:id="90"/>
    <w:bookmarkStart w:name="z581" w:id="91"/>
    <w:p>
      <w:pPr>
        <w:spacing w:after="0"/>
        <w:ind w:left="0"/>
        <w:jc w:val="both"/>
      </w:pPr>
      <w:r>
        <w:rPr>
          <w:rFonts w:ascii="Times New Roman"/>
          <w:b w:val="false"/>
          <w:i w:val="false"/>
          <w:color w:val="000000"/>
          <w:sz w:val="28"/>
        </w:rPr>
        <w:t>
      1. Уақытша әкiмшiлiк өз өкiлеттiгiн доғарып, сақтандыру (қайта сақтандыру) ұйымының құжаттары мен мүлкін бір айдан аспайтын мерзімде тарату комиссиясының төрағасына өткізеді. Егер мәжбүрлеп таратылатын сақтандыру ұйымы сақтандыру төлемдеріне кепілдік беру жүйесінің қатысушысы болып табылса, уақытша әкiмшiлiк сақтандыру ұйымдары мәжбүрлеп таратылатын жағдайда, сақтанушыларға (сақтандырылушыларға, пайда алушыларға) сақтандыру төлемдерiн жүзеге асыруға кепілдік беретін ұйымға уәкілетті органның нормативтік құқықтық актісінде көзделген көлемде және мерзімде ақпарат береді.</w:t>
      </w:r>
      <w:r>
        <w:br/>
      </w:r>
      <w:r>
        <w:rPr>
          <w:rFonts w:ascii="Times New Roman"/>
          <w:b w:val="false"/>
          <w:i w:val="false"/>
          <w:color w:val="000000"/>
          <w:sz w:val="28"/>
        </w:rPr>
        <w:t>
</w:t>
      </w:r>
      <w:r>
        <w:rPr>
          <w:rFonts w:ascii="Times New Roman"/>
          <w:b w:val="false"/>
          <w:i w:val="false"/>
          <w:color w:val="000000"/>
          <w:sz w:val="28"/>
        </w:rPr>
        <w:t>
      2. Сақтандыру (қайта сақтандыру) ұйымын лицензиядан айырған күннен бастап:</w:t>
      </w:r>
      <w:r>
        <w:br/>
      </w:r>
      <w:r>
        <w:rPr>
          <w:rFonts w:ascii="Times New Roman"/>
          <w:b w:val="false"/>
          <w:i w:val="false"/>
          <w:color w:val="000000"/>
          <w:sz w:val="28"/>
        </w:rPr>
        <w:t>
</w:t>
      </w:r>
      <w:r>
        <w:rPr>
          <w:rFonts w:ascii="Times New Roman"/>
          <w:b w:val="false"/>
          <w:i w:val="false"/>
          <w:color w:val="000000"/>
          <w:sz w:val="28"/>
        </w:rPr>
        <w:t>
      1) сақтандыру (қайта сақтандыру) ұйымының құрылтайшылары (қатысушылары), органдары сақтандыру (қайта сақтандыру) ұйымының мүлкіне билік етуге құқылы емес;</w:t>
      </w:r>
      <w:r>
        <w:br/>
      </w:r>
      <w:r>
        <w:rPr>
          <w:rFonts w:ascii="Times New Roman"/>
          <w:b w:val="false"/>
          <w:i w:val="false"/>
          <w:color w:val="000000"/>
          <w:sz w:val="28"/>
        </w:rPr>
        <w:t>
</w:t>
      </w:r>
      <w:r>
        <w:rPr>
          <w:rFonts w:ascii="Times New Roman"/>
          <w:b w:val="false"/>
          <w:i w:val="false"/>
          <w:color w:val="000000"/>
          <w:sz w:val="28"/>
        </w:rPr>
        <w:t>
      2) таратылатын сақтандыру (қайта сақтандыру) ұйымына қатысты соттардың бұрын қабылдаған шешімдерін орындау тоқтатыла тұрады;</w:t>
      </w:r>
      <w:r>
        <w:br/>
      </w:r>
      <w:r>
        <w:rPr>
          <w:rFonts w:ascii="Times New Roman"/>
          <w:b w:val="false"/>
          <w:i w:val="false"/>
          <w:color w:val="000000"/>
          <w:sz w:val="28"/>
        </w:rPr>
        <w:t>
</w:t>
      </w:r>
      <w:r>
        <w:rPr>
          <w:rFonts w:ascii="Times New Roman"/>
          <w:b w:val="false"/>
          <w:i w:val="false"/>
          <w:color w:val="000000"/>
          <w:sz w:val="28"/>
        </w:rPr>
        <w:t>
      3) кредиторлардың таратылатын сақтандыру (қайта сақтандыру) ұйымына қойылатын талаптары, осы Заңның 55-бабының 3-тармағында көзделген шығыстарға байланысты талаптарды қоспағанда, тарату ісін жүргізуге ғана қойылуы мүмкін;</w:t>
      </w:r>
      <w:r>
        <w:br/>
      </w:r>
      <w:r>
        <w:rPr>
          <w:rFonts w:ascii="Times New Roman"/>
          <w:b w:val="false"/>
          <w:i w:val="false"/>
          <w:color w:val="000000"/>
          <w:sz w:val="28"/>
        </w:rPr>
        <w:t>
</w:t>
      </w:r>
      <w:r>
        <w:rPr>
          <w:rFonts w:ascii="Times New Roman"/>
          <w:b w:val="false"/>
          <w:i w:val="false"/>
          <w:color w:val="000000"/>
          <w:sz w:val="28"/>
        </w:rPr>
        <w:t>
      4) кредиторлардың, салық қызметі органдарының талаптары бойынша сақтандыру (қайта сақтандыру) ұйымының банктік шоттарынан ақша өндіріп алуына, оның ішінде даусыз (акцептсіз) тәртіппен қанағаттандыруға жататын, сондай-ақ сақтандыру (қайта сақтандыру) ұйымының мүлкіне арналған айналымға жол берілмейді;</w:t>
      </w:r>
      <w:r>
        <w:br/>
      </w:r>
      <w:r>
        <w:rPr>
          <w:rFonts w:ascii="Times New Roman"/>
          <w:b w:val="false"/>
          <w:i w:val="false"/>
          <w:color w:val="000000"/>
          <w:sz w:val="28"/>
        </w:rPr>
        <w:t>
</w:t>
      </w:r>
      <w:r>
        <w:rPr>
          <w:rFonts w:ascii="Times New Roman"/>
          <w:b w:val="false"/>
          <w:i w:val="false"/>
          <w:color w:val="000000"/>
          <w:sz w:val="28"/>
        </w:rPr>
        <w:t>
      5) сақтандыру (қайта сақтандыру) ұйымының лауазымды адамдарына оларға тиесілі сақтандыру (қайта сақтандыру) ұйымының акцияларын иеліктен шығаруға тыйым салынады;</w:t>
      </w:r>
      <w:r>
        <w:br/>
      </w:r>
      <w:r>
        <w:rPr>
          <w:rFonts w:ascii="Times New Roman"/>
          <w:b w:val="false"/>
          <w:i w:val="false"/>
          <w:color w:val="000000"/>
          <w:sz w:val="28"/>
        </w:rPr>
        <w:t>
</w:t>
      </w:r>
      <w:r>
        <w:rPr>
          <w:rFonts w:ascii="Times New Roman"/>
          <w:b w:val="false"/>
          <w:i w:val="false"/>
          <w:color w:val="000000"/>
          <w:sz w:val="28"/>
        </w:rPr>
        <w:t>
      6) басшы қызметкерлер Қазақстан Республикасының еңбек заңнамасына сәйкес жұмыстан шеттетіледі.</w:t>
      </w:r>
      <w:r>
        <w:br/>
      </w:r>
      <w:r>
        <w:rPr>
          <w:rFonts w:ascii="Times New Roman"/>
          <w:b w:val="false"/>
          <w:i w:val="false"/>
          <w:color w:val="000000"/>
          <w:sz w:val="28"/>
        </w:rPr>
        <w:t>
</w:t>
      </w:r>
      <w:r>
        <w:rPr>
          <w:rFonts w:ascii="Times New Roman"/>
          <w:b w:val="false"/>
          <w:i w:val="false"/>
          <w:color w:val="000000"/>
          <w:sz w:val="28"/>
        </w:rPr>
        <w:t>
      3. Сақтандыру (қайта сақтандыру) ұйымы мәжбүрлеп таратылған жағдайда сот уәкілетті органды хабардар етеді және күнтізбелік он күн ішінде оған сақтандыру (қайта сақтандыру) ұйымын мәжбүрлеп тарату туралы шешімнің көшірмесін жібереді.</w:t>
      </w:r>
      <w:r>
        <w:br/>
      </w:r>
      <w:r>
        <w:rPr>
          <w:rFonts w:ascii="Times New Roman"/>
          <w:b w:val="false"/>
          <w:i w:val="false"/>
          <w:color w:val="000000"/>
          <w:sz w:val="28"/>
        </w:rPr>
        <w:t>
</w:t>
      </w:r>
      <w:r>
        <w:rPr>
          <w:rFonts w:ascii="Times New Roman"/>
          <w:b w:val="false"/>
          <w:i w:val="false"/>
          <w:color w:val="000000"/>
          <w:sz w:val="28"/>
        </w:rPr>
        <w:t>
      4. Сот сақтандыру (қайта сақтандыру) ұйымын мәжбүрлеп тарату туралы шешім қабылдаған жағдайда, уәкілетті органның лицензиядан айырумен байланысты емес негіздер бойынша, уәкілетті орган оны лицензиядан айыру туралы мәселені Қазақстан Республикасының заңнамасында белгіленген тәртіппен қарайды.</w:t>
      </w:r>
      <w:r>
        <w:br/>
      </w:r>
      <w:r>
        <w:rPr>
          <w:rFonts w:ascii="Times New Roman"/>
          <w:b w:val="false"/>
          <w:i w:val="false"/>
          <w:color w:val="000000"/>
          <w:sz w:val="28"/>
        </w:rPr>
        <w:t>
</w:t>
      </w:r>
      <w:r>
        <w:rPr>
          <w:rFonts w:ascii="Times New Roman"/>
          <w:b w:val="false"/>
          <w:i w:val="false"/>
          <w:color w:val="000000"/>
          <w:sz w:val="28"/>
        </w:rPr>
        <w:t>
      5. Банкроттық негіз бойынша сақтандыру (қайта сақтандыру) ұйымдарын тарату осы Заңның талаптары ескеріле отырып, жүзеге асырылады.»;</w:t>
      </w:r>
    </w:p>
    <w:bookmarkEnd w:id="91"/>
    <w:bookmarkStart w:name="z592" w:id="92"/>
    <w:p>
      <w:pPr>
        <w:spacing w:after="0"/>
        <w:ind w:left="0"/>
        <w:jc w:val="both"/>
      </w:pPr>
      <w:r>
        <w:rPr>
          <w:rFonts w:ascii="Times New Roman"/>
          <w:b w:val="false"/>
          <w:i w:val="false"/>
          <w:color w:val="000000"/>
          <w:sz w:val="28"/>
        </w:rPr>
        <w:t>
      48) мынадай мазмұндағы 69-1-баппен толықтырылсын:</w:t>
      </w:r>
    </w:p>
    <w:bookmarkEnd w:id="92"/>
    <w:bookmarkStart w:name="z593" w:id="93"/>
    <w:p>
      <w:pPr>
        <w:spacing w:after="0"/>
        <w:ind w:left="0"/>
        <w:jc w:val="both"/>
      </w:pPr>
      <w:r>
        <w:rPr>
          <w:rFonts w:ascii="Times New Roman"/>
          <w:b w:val="false"/>
          <w:i w:val="false"/>
          <w:color w:val="000000"/>
          <w:sz w:val="28"/>
        </w:rPr>
        <w:t>       
</w:t>
      </w:r>
      <w:r>
        <w:rPr>
          <w:rFonts w:ascii="Times New Roman"/>
          <w:b/>
          <w:i w:val="false"/>
          <w:color w:val="000000"/>
          <w:sz w:val="28"/>
        </w:rPr>
        <w:t>«69-1-бап. Сақтандыру (қайта сақтандыру) ұйымын мәжбүрлеп</w:t>
      </w:r>
      <w:r>
        <w:br/>
      </w:r>
      <w:r>
        <w:rPr>
          <w:rFonts w:ascii="Times New Roman"/>
          <w:b w:val="false"/>
          <w:i w:val="false"/>
          <w:color w:val="000000"/>
          <w:sz w:val="28"/>
        </w:rPr>
        <w:t>
</w:t>
      </w:r>
      <w:r>
        <w:rPr>
          <w:rFonts w:ascii="Times New Roman"/>
          <w:b/>
          <w:i w:val="false"/>
          <w:color w:val="000000"/>
          <w:sz w:val="28"/>
        </w:rPr>
        <w:t>                 тарату туралы сот шешімі заңды күшіне енген</w:t>
      </w:r>
      <w:r>
        <w:br/>
      </w:r>
      <w:r>
        <w:rPr>
          <w:rFonts w:ascii="Times New Roman"/>
          <w:b w:val="false"/>
          <w:i w:val="false"/>
          <w:color w:val="000000"/>
          <w:sz w:val="28"/>
        </w:rPr>
        <w:t>
</w:t>
      </w:r>
      <w:r>
        <w:rPr>
          <w:rFonts w:ascii="Times New Roman"/>
          <w:b/>
          <w:i w:val="false"/>
          <w:color w:val="000000"/>
          <w:sz w:val="28"/>
        </w:rPr>
        <w:t>                 күннен бастап сақтандыру портфелін беру</w:t>
      </w:r>
    </w:p>
    <w:bookmarkEnd w:id="93"/>
    <w:bookmarkStart w:name="z594" w:id="94"/>
    <w:p>
      <w:pPr>
        <w:spacing w:after="0"/>
        <w:ind w:left="0"/>
        <w:jc w:val="both"/>
      </w:pPr>
      <w:r>
        <w:rPr>
          <w:rFonts w:ascii="Times New Roman"/>
          <w:b w:val="false"/>
          <w:i w:val="false"/>
          <w:color w:val="000000"/>
          <w:sz w:val="28"/>
        </w:rPr>
        <w:t>
      1. Сақтандыру (қайта сақтандыру) ұйымын мәжбүрлеп тарату туралы сот шешімі заңды күшіне енген күннен бастап мәжбүрлеп таратылатын сақтандыру (қайта сақтандыру) ұйымының тарату комиссиясы сақтандыру төлемдеріне кепілдік беру жүйесіне енгізілген кепілдік берілген сақтандыру түрлері бойынша толық көлемде сақтанушының келісімінсіз сақтандыру портфелін беруді жүзеге асырады.</w:t>
      </w:r>
      <w:r>
        <w:br/>
      </w:r>
      <w:r>
        <w:rPr>
          <w:rFonts w:ascii="Times New Roman"/>
          <w:b w:val="false"/>
          <w:i w:val="false"/>
          <w:color w:val="000000"/>
          <w:sz w:val="28"/>
        </w:rPr>
        <w:t>
      Осы бапта көзделген іс-шаралар сақтандыру (қайта сақтандыру) ұйымын мәжбүрлеп тарату туралы сот шешімі заңды күшіне енген күннен бастап үш ай ішінде жүзеге асырылады.</w:t>
      </w:r>
      <w:r>
        <w:br/>
      </w:r>
      <w:r>
        <w:rPr>
          <w:rFonts w:ascii="Times New Roman"/>
          <w:b w:val="false"/>
          <w:i w:val="false"/>
          <w:color w:val="000000"/>
          <w:sz w:val="28"/>
        </w:rPr>
        <w:t>
</w:t>
      </w:r>
      <w:r>
        <w:rPr>
          <w:rFonts w:ascii="Times New Roman"/>
          <w:b w:val="false"/>
          <w:i w:val="false"/>
          <w:color w:val="000000"/>
          <w:sz w:val="28"/>
        </w:rPr>
        <w:t>
      2. Мәжбүрлеп таратылатын сақтандыру (қайта сақтандыру) ұйымының сақтандыру портфелін сақтандыру (қайта сақтандыру) ұйымының тарату комиссиясы бір немесе бірнеше сақтандыру (қайта сақтандыру) ұйымына кепілдік берілетін сақтандыру және (немесе) қайта сақтандыру түрі бойынша лицензия болған және ол (олар) уәкілетті органның нормативтік құқықтық актісінде белгіленген талаптарға сәйкес болған кезде беруі мүмкін.</w:t>
      </w:r>
      <w:r>
        <w:br/>
      </w:r>
      <w:r>
        <w:rPr>
          <w:rFonts w:ascii="Times New Roman"/>
          <w:b w:val="false"/>
          <w:i w:val="false"/>
          <w:color w:val="000000"/>
          <w:sz w:val="28"/>
        </w:rPr>
        <w:t>
      Сақтандыру портфелін беру сақтандыру шарттары бойынша сақтандыру ұйымдарын мәжбүрлеп тарату кезінде сақтанушыларға (сақтандырылушыларға, пайда алушыларға) сақтандыру төлемдерін жүзеге асыруға кепілдік беретін ұйымның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3. Мәжбүрлеп таратылатын сақтандыру (қайта сақтандыру) ұйымы міндеттемелерінің туындағаны туралы мәлімделген және олар бойынша сақтандыру төлемдері жүзеге асырылмаған немесе толық көлемде жүзеге асырылмаған сақтандыру жағдайлары бойынша сақтандыру төлемдерін жүзеге асыру жөніндегі олардың міндеттемелері туындаған сақтандыру шарттары берілетін сақтандыру портфелінің құрамына енгізілмейді.</w:t>
      </w:r>
      <w:r>
        <w:br/>
      </w:r>
      <w:r>
        <w:rPr>
          <w:rFonts w:ascii="Times New Roman"/>
          <w:b w:val="false"/>
          <w:i w:val="false"/>
          <w:color w:val="000000"/>
          <w:sz w:val="28"/>
        </w:rPr>
        <w:t>
      Сақтандыру шарттарының тізілімінде және (немесе) мәжбүрлеп таратылатын сақтандыру (қайта сақтандыру) ұйымының дерекқорында сақтандыру шарты болмаған жағдайда, сақтанушы мәжбүрлеп таратылатын сақтандыру (қайта сақтандыру) ұйымымен жасалған, қолданылу мерзімі аяқталмаған сақтандыру шарты (түпнұсқасы, көшірмесі, телнұсқасы) болған кезде осы шарт қолданылуы тиіс болған қалған уақыт кезеңіне барабар сақтандыру сыйлықақысының бөлігін талап ету құқығымен мәжбүрлеп таратылатын сақтандыру (қайта сақтандыру) ұйымының тарату комиссиясына өтініш жасайды.</w:t>
      </w:r>
      <w:r>
        <w:br/>
      </w:r>
      <w:r>
        <w:rPr>
          <w:rFonts w:ascii="Times New Roman"/>
          <w:b w:val="false"/>
          <w:i w:val="false"/>
          <w:color w:val="000000"/>
          <w:sz w:val="28"/>
        </w:rPr>
        <w:t>
      Бұл ретте мәжбүрлеп таратылатын сақтандыру (қайта сақтандыру) ұйымымен жасалған сақтандыру шарты мәжбүрлеп таратылатын сақтандыру (қайта сақтандыру) ұйымының тарату комиссиясына сақтанушы ұсынатын сақтандыру сыйлықақысының бөлігін қайтару туралы өтініштің негізінде қолданысын мерзімінен бұрын тоқтатады.</w:t>
      </w:r>
      <w:r>
        <w:br/>
      </w:r>
      <w:r>
        <w:rPr>
          <w:rFonts w:ascii="Times New Roman"/>
          <w:b w:val="false"/>
          <w:i w:val="false"/>
          <w:color w:val="000000"/>
          <w:sz w:val="28"/>
        </w:rPr>
        <w:t>
</w:t>
      </w:r>
      <w:r>
        <w:rPr>
          <w:rFonts w:ascii="Times New Roman"/>
          <w:b w:val="false"/>
          <w:i w:val="false"/>
          <w:color w:val="000000"/>
          <w:sz w:val="28"/>
        </w:rPr>
        <w:t>
      4. Мәжбүрлеп таратылатын сақтандыру (қайта сақтандыру) ұйымының сақтандыру портфелі берілген (қабылдап алынған) күннен бастап қабылдаған сақтандыру шарттары бойынша туындайтын міндеттемелерді, қабылдайтын сақтандыру (қайта сақтандыру) ұйымы (қабылдайтын сақтандыру (қайта сақтандыру) ұйымдары) орындайды.</w:t>
      </w:r>
      <w:r>
        <w:br/>
      </w:r>
      <w:r>
        <w:rPr>
          <w:rFonts w:ascii="Times New Roman"/>
          <w:b w:val="false"/>
          <w:i w:val="false"/>
          <w:color w:val="000000"/>
          <w:sz w:val="28"/>
        </w:rPr>
        <w:t>
      Берілген сақтандыру шарты онда белгіленген мерзім аяқталғанға дейін қолданылады.</w:t>
      </w:r>
      <w:r>
        <w:br/>
      </w:r>
      <w:r>
        <w:rPr>
          <w:rFonts w:ascii="Times New Roman"/>
          <w:b w:val="false"/>
          <w:i w:val="false"/>
          <w:color w:val="000000"/>
          <w:sz w:val="28"/>
        </w:rPr>
        <w:t>
      Мәжбүрлеп таратылатын сақтандыру (қайта сақтандыру) ұйымының сақтанушыларымен жаңа сақтандыру шартын жасасу не мәжбүрлеп таратылатын сақтандыру (қайта сақтандыру) ұйымының сақтанушыларымен жасалған сақтандыру шартына өзгерістер енгізу талап етілмейді.</w:t>
      </w:r>
      <w:r>
        <w:br/>
      </w:r>
      <w:r>
        <w:rPr>
          <w:rFonts w:ascii="Times New Roman"/>
          <w:b w:val="false"/>
          <w:i w:val="false"/>
          <w:color w:val="000000"/>
          <w:sz w:val="28"/>
        </w:rPr>
        <w:t>
</w:t>
      </w:r>
      <w:r>
        <w:rPr>
          <w:rFonts w:ascii="Times New Roman"/>
          <w:b w:val="false"/>
          <w:i w:val="false"/>
          <w:color w:val="000000"/>
          <w:sz w:val="28"/>
        </w:rPr>
        <w:t>
      5. Сақтандыру портфелін беру туралы хабарландыруды мәжбүрлеп таратылатын сақтандыру (қайта сақтандыру) ұйымының тарату комиссиясы мәжбүрлеп таратылатын сақтандыру (қайта сақтандыру) ұйымының сақтандыру портфелін сақтандыру (қайта сақтандыру) ұйымы (сақтандыру (қайта сақтандыру ұйымдары) қабылдап алған күннен бастап бес жұмыс күні ішінде Қазақстан Республикасының бүкіл аумағында таратылатын мерзімді басылымдарда қазақ және орыс тілдерінде жариялайды.</w:t>
      </w:r>
      <w:r>
        <w:br/>
      </w:r>
      <w:r>
        <w:rPr>
          <w:rFonts w:ascii="Times New Roman"/>
          <w:b w:val="false"/>
          <w:i w:val="false"/>
          <w:color w:val="000000"/>
          <w:sz w:val="28"/>
        </w:rPr>
        <w:t>
</w:t>
      </w:r>
      <w:r>
        <w:rPr>
          <w:rFonts w:ascii="Times New Roman"/>
          <w:b w:val="false"/>
          <w:i w:val="false"/>
          <w:color w:val="000000"/>
          <w:sz w:val="28"/>
        </w:rPr>
        <w:t>
      Хабарландыруда:</w:t>
      </w:r>
      <w:r>
        <w:br/>
      </w:r>
      <w:r>
        <w:rPr>
          <w:rFonts w:ascii="Times New Roman"/>
          <w:b w:val="false"/>
          <w:i w:val="false"/>
          <w:color w:val="000000"/>
          <w:sz w:val="28"/>
        </w:rPr>
        <w:t>
</w:t>
      </w:r>
      <w:r>
        <w:rPr>
          <w:rFonts w:ascii="Times New Roman"/>
          <w:b w:val="false"/>
          <w:i w:val="false"/>
          <w:color w:val="000000"/>
          <w:sz w:val="28"/>
        </w:rPr>
        <w:t>
      1) сақтандыру портфелінің берілген күні;</w:t>
      </w:r>
      <w:r>
        <w:br/>
      </w:r>
      <w:r>
        <w:rPr>
          <w:rFonts w:ascii="Times New Roman"/>
          <w:b w:val="false"/>
          <w:i w:val="false"/>
          <w:color w:val="000000"/>
          <w:sz w:val="28"/>
        </w:rPr>
        <w:t>
</w:t>
      </w:r>
      <w:r>
        <w:rPr>
          <w:rFonts w:ascii="Times New Roman"/>
          <w:b w:val="false"/>
          <w:i w:val="false"/>
          <w:color w:val="000000"/>
          <w:sz w:val="28"/>
        </w:rPr>
        <w:t>
      2) мәжбүрлеп таратылатын сақтандыру (қайта сақтандыру) ұйымының сақтандыру портфелін қабылдаған сақтандыру (қайта сақтандыру) ұйымының сақтандыру (қайта сақтандыру ұйымдарының) атауы және байланыс телефондары көрсетілген орналасқан жері;</w:t>
      </w:r>
      <w:r>
        <w:br/>
      </w:r>
      <w:r>
        <w:rPr>
          <w:rFonts w:ascii="Times New Roman"/>
          <w:b w:val="false"/>
          <w:i w:val="false"/>
          <w:color w:val="000000"/>
          <w:sz w:val="28"/>
        </w:rPr>
        <w:t>
</w:t>
      </w:r>
      <w:r>
        <w:rPr>
          <w:rFonts w:ascii="Times New Roman"/>
          <w:b w:val="false"/>
          <w:i w:val="false"/>
          <w:color w:val="000000"/>
          <w:sz w:val="28"/>
        </w:rPr>
        <w:t>
      3) мәжбүрлеп таратылатын сақтандыру (қайта сақтандыру) ұйымының тарату комиссиясының және сақтандыру ұйымдарын мәжбүрлеп тарату кезінде сақтанушыларға (сақтандырылушыларға, пайда алушыларға) сақтандыру төлемдерін жүзеге асыруға кепілдік беретін ұйымның байланыс телефондары көрсетілген орналасқан жері туралы ақпарат қамтылуға тиіс.</w:t>
      </w:r>
      <w:r>
        <w:br/>
      </w:r>
      <w:r>
        <w:rPr>
          <w:rFonts w:ascii="Times New Roman"/>
          <w:b w:val="false"/>
          <w:i w:val="false"/>
          <w:color w:val="000000"/>
          <w:sz w:val="28"/>
        </w:rPr>
        <w:t>
</w:t>
      </w:r>
      <w:r>
        <w:rPr>
          <w:rFonts w:ascii="Times New Roman"/>
          <w:b w:val="false"/>
          <w:i w:val="false"/>
          <w:color w:val="000000"/>
          <w:sz w:val="28"/>
        </w:rPr>
        <w:t>
      6. Сақтандыру (қайта сақтандыру) ұйымын мәжбүрлеп тарату туралы соттың шешімі заңды күшіне енген күнінен бастап сақтандыру портфелін беру тәртібі мен ерекшеліктері уәкілетті органның нормативтік құқықтық актісімен айқындалады.»;</w:t>
      </w:r>
    </w:p>
    <w:bookmarkEnd w:id="94"/>
    <w:bookmarkStart w:name="z604" w:id="95"/>
    <w:p>
      <w:pPr>
        <w:spacing w:after="0"/>
        <w:ind w:left="0"/>
        <w:jc w:val="both"/>
      </w:pPr>
      <w:r>
        <w:rPr>
          <w:rFonts w:ascii="Times New Roman"/>
          <w:b w:val="false"/>
          <w:i w:val="false"/>
          <w:color w:val="000000"/>
          <w:sz w:val="28"/>
        </w:rPr>
        <w:t>
      49) </w:t>
      </w:r>
      <w:r>
        <w:rPr>
          <w:rFonts w:ascii="Times New Roman"/>
          <w:b w:val="false"/>
          <w:i w:val="false"/>
          <w:color w:val="000000"/>
          <w:sz w:val="28"/>
        </w:rPr>
        <w:t>70-баптың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«4. Сақтандыру (қайта сақтандыру) ұйымының тарату конкурстық массасы осы Заңда белгiленген ерекшелiктер ескерiле отырып, Қазақстан Республикасының заңнамасында айқындалған тәртiппен қалыптастырылады.</w:t>
      </w:r>
      <w:r>
        <w:br/>
      </w:r>
      <w:r>
        <w:rPr>
          <w:rFonts w:ascii="Times New Roman"/>
          <w:b w:val="false"/>
          <w:i w:val="false"/>
          <w:color w:val="000000"/>
          <w:sz w:val="28"/>
        </w:rPr>
        <w:t>
      Ішкі резерв қорының есебінен иеленіп алынған активтер таратылатын сақтандыру (қайта сақтандыру) ұйымының конкурстық (тарату) массасына енгізілмейді.</w:t>
      </w:r>
      <w:r>
        <w:br/>
      </w:r>
      <w:r>
        <w:rPr>
          <w:rFonts w:ascii="Times New Roman"/>
          <w:b w:val="false"/>
          <w:i w:val="false"/>
          <w:color w:val="000000"/>
          <w:sz w:val="28"/>
        </w:rPr>
        <w:t>
      Сақтанушының инвестицияларға қатысуы шартын көздейтін сақтандыру шарттарын жасасқан сақтанушылар арасында ішкі резервтік қорды бөлу осы Заңның 72-бабының 1-тармағында көзделген кезектен тыс жүзеге асырылады.</w:t>
      </w:r>
      <w:r>
        <w:br/>
      </w:r>
      <w:r>
        <w:rPr>
          <w:rFonts w:ascii="Times New Roman"/>
          <w:b w:val="false"/>
          <w:i w:val="false"/>
          <w:color w:val="000000"/>
          <w:sz w:val="28"/>
        </w:rPr>
        <w:t>
      Сақтандыру (қайта сақтандыру) ұйымының тарату комиссиясының төрағасына, мүшелеріне және өзге де жұмысқа тартылған қызметкерлерге төленетін сыйақының ай сайынғы мөлшері олардың әрқайсысына республикалық бюджет туралы заңда тиісті қаржы жылына арналып белгіленген ең төменгі жалақының он еселенген мөлшерінен аспауға тиіс.</w:t>
      </w:r>
      <w:r>
        <w:br/>
      </w:r>
      <w:r>
        <w:rPr>
          <w:rFonts w:ascii="Times New Roman"/>
          <w:b w:val="false"/>
          <w:i w:val="false"/>
          <w:color w:val="000000"/>
          <w:sz w:val="28"/>
        </w:rPr>
        <w:t>
      Таратылатын сақтандыру (қайта сақтандыру) ұйымының мүлкiн сатуды оның тарату комиссиясы Қазақстан Республикасының заңнамасында айқындалған тәртiппен жүргiзедi.</w:t>
      </w:r>
      <w:r>
        <w:br/>
      </w:r>
      <w:r>
        <w:rPr>
          <w:rFonts w:ascii="Times New Roman"/>
          <w:b w:val="false"/>
          <w:i w:val="false"/>
          <w:color w:val="000000"/>
          <w:sz w:val="28"/>
        </w:rPr>
        <w:t>
      Сақтандыру (қайта сақтандыру) ұйымының тарату комиссиясының қызметiн бақылауды уәкiлеттi орган жүзеге асырады.»;</w:t>
      </w:r>
    </w:p>
    <w:bookmarkEnd w:id="95"/>
    <w:bookmarkStart w:name="z605" w:id="96"/>
    <w:p>
      <w:pPr>
        <w:spacing w:after="0"/>
        <w:ind w:left="0"/>
        <w:jc w:val="both"/>
      </w:pPr>
      <w:r>
        <w:rPr>
          <w:rFonts w:ascii="Times New Roman"/>
          <w:b w:val="false"/>
          <w:i w:val="false"/>
          <w:color w:val="000000"/>
          <w:sz w:val="28"/>
        </w:rPr>
        <w:t>
      50) </w:t>
      </w:r>
      <w:r>
        <w:rPr>
          <w:rFonts w:ascii="Times New Roman"/>
          <w:b w:val="false"/>
          <w:i w:val="false"/>
          <w:color w:val="000000"/>
          <w:sz w:val="28"/>
        </w:rPr>
        <w:t>72-бапта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бiрiншi кезекте, сақтандыру (қайта сақтандыру) ұйымын  тарату туралы соттың шешімі заңды күшіне енгенге дейін басталған сақтандыру жағдайлары бойынша сақтандыру төлемдерін жүзеге асыру жөніндегі кредиторлардың талаптары қанағаттандырылады;»;</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екінші кезекте, жалақыдан және (немесе) өзге де кірістерден алименттерге ұсталған төлемдерді төлеу жөніндегі талаптар, сондай-ақ таратылатын сақтандыру ұйымы азаматтардың өмiрiне немесе денсаулығына зиян келтiргенi үшiн жауапты болатын жағдайда, ол азаматтардың талаптары сақтандыру шарттары бойынша жауапкершiлiкпен байланысты емес негiздер бойынша тиiстi мерзiмдiк төлемдердi капиталдандыру арқылы қанағаттандырылады;»;</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үшінші кезекте, еңбек шарты бойынша жұмыс iстейтiн адамдармен еңбекке ақы төлеу және өтемақы төлеу жөнінде, Әлеуметтік сақтандыру мемлекеттік қорына әлеуметтік аударымдар бойынша, жалақыдан ұсталған міндетті зейнетақы жарналарын төлеу жөнiндегі берешектер, сондай-ақ авторлық шарттар бойынша сыйақылар төлеу жөнiнде есеп айырысу жүргiзiледi;»;</w:t>
      </w:r>
      <w:r>
        <w:br/>
      </w:r>
      <w:r>
        <w:rPr>
          <w:rFonts w:ascii="Times New Roman"/>
          <w:b w:val="false"/>
          <w:i w:val="false"/>
          <w:color w:val="000000"/>
          <w:sz w:val="28"/>
        </w:rPr>
        <w:t>
      3) тармақшада «үшінші» деген сөз «төртінші» деген сөзбен ауыстырылсын;</w:t>
      </w:r>
      <w:r>
        <w:br/>
      </w:r>
      <w:r>
        <w:rPr>
          <w:rFonts w:ascii="Times New Roman"/>
          <w:b w:val="false"/>
          <w:i w:val="false"/>
          <w:color w:val="000000"/>
          <w:sz w:val="28"/>
        </w:rPr>
        <w:t>
      4) тармақшада «төртінші» деген сөз «бесінші» деген сөзбен ауыстырылсын;</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алтыншы кезекте, жасалған сақтандыру шарттары бойынша осы тармақтың 3) және 4) тармақшаларында көрсетілгеннен өзге, кредиторлардың талаптары, сондай-ақ сақтандыру ұйымдарын мәжбүрлеп тарату кезiнде сақтандыру шарттары бойынша жүзеге асырылған кепiлдiк төлемдерi, Қазақстан Республикасының сақтандыру ісі және сақтандыру қызметі туралы заңнамасында көзделген тәртіппен және жағдайларда басқа сақтандыру (қайта сақтандыру) ұйымына берілген мәжбүрлеп таратылатын сақтандыру (қайта сақтандыру) ұйымының сақтандыру портфелін төлеуге байланысты шығыстары және оларды жүзеге асыруға байланысты өзге де шығыстар бойынша сақтанушылардың (сақтандырылушылардың, пайда алушылардың) сақтандыру төлемдерiн жүзеге асыруға кепiлдiк беретiн ұйымның талаптары қанағаттандырылады;»;</w:t>
      </w:r>
      <w:r>
        <w:br/>
      </w:r>
      <w:r>
        <w:rPr>
          <w:rFonts w:ascii="Times New Roman"/>
          <w:b w:val="false"/>
          <w:i w:val="false"/>
          <w:color w:val="000000"/>
          <w:sz w:val="28"/>
        </w:rPr>
        <w:t>
      6) тармақшада «алтыншы» деген сөз «жетінші» деген сөзбен ауыстырылсын;</w:t>
      </w:r>
      <w:r>
        <w:br/>
      </w:r>
      <w:r>
        <w:rPr>
          <w:rFonts w:ascii="Times New Roman"/>
          <w:b w:val="false"/>
          <w:i w:val="false"/>
          <w:color w:val="000000"/>
          <w:sz w:val="28"/>
        </w:rPr>
        <w:t>
      7) тармақшада «жетінші» деген сөз «сегізінші» деген сөзбен ауыстырылсын;</w:t>
      </w:r>
      <w:r>
        <w:br/>
      </w:r>
      <w:r>
        <w:rPr>
          <w:rFonts w:ascii="Times New Roman"/>
          <w:b w:val="false"/>
          <w:i w:val="false"/>
          <w:color w:val="000000"/>
          <w:sz w:val="28"/>
        </w:rPr>
        <w:t>
      8) тармақшада «сегізінші» деген сөз «тоғызыншы» деген сөзбен ауыстырылсын;</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Сақтандыру (қайта сақтандыру) ұйымын тарату ісіне байланысты шығыстар кезектен тыс жүргізіледі.»;</w:t>
      </w:r>
      <w:r>
        <w:br/>
      </w:r>
      <w:r>
        <w:rPr>
          <w:rFonts w:ascii="Times New Roman"/>
          <w:b w:val="false"/>
          <w:i w:val="false"/>
          <w:color w:val="000000"/>
          <w:sz w:val="28"/>
        </w:rPr>
        <w:t>
      3-тармақта:</w:t>
      </w:r>
      <w:r>
        <w:br/>
      </w:r>
      <w:r>
        <w:rPr>
          <w:rFonts w:ascii="Times New Roman"/>
          <w:b w:val="false"/>
          <w:i w:val="false"/>
          <w:color w:val="000000"/>
          <w:sz w:val="28"/>
        </w:rPr>
        <w:t>
      1) тармақша «бiрiншi кезекте,» деген сөздерден кейін «жалақыдан және (немесе) өзге де кірістерден алименттерге ұсталған төлемдерді төлеу жөніндегі талаптар, сондай-ақ» деген сөздермен толықтырылсын;</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екінші кезекте, еңбек шарты бойынша жұмыс iстейтiн адамдармен еңбекке ақы төлеу және өтемақы төлеу жөнінде, Әлеуметтік сақтандыру мемлекеттік қорына әлеуметтік аударымдар бойынша, жалақыдан ұсталған міндетті зейнетақы жарналарын төлеу жөнiндегі берешектер, сондай-ақ авторлық шарттар бойынша сыйақылар төлеу жөнiнде есеп айырысу жүргiзiледi;»;</w:t>
      </w:r>
    </w:p>
    <w:bookmarkEnd w:id="96"/>
    <w:bookmarkStart w:name="z606" w:id="97"/>
    <w:p>
      <w:pPr>
        <w:spacing w:after="0"/>
        <w:ind w:left="0"/>
        <w:jc w:val="both"/>
      </w:pPr>
      <w:r>
        <w:rPr>
          <w:rFonts w:ascii="Times New Roman"/>
          <w:b w:val="false"/>
          <w:i w:val="false"/>
          <w:color w:val="000000"/>
          <w:sz w:val="28"/>
        </w:rPr>
        <w:t>
      51) </w:t>
      </w:r>
      <w:r>
        <w:rPr>
          <w:rFonts w:ascii="Times New Roman"/>
          <w:b w:val="false"/>
          <w:i w:val="false"/>
          <w:color w:val="000000"/>
          <w:sz w:val="28"/>
        </w:rPr>
        <w:t>74-баптың</w:t>
      </w:r>
      <w:r>
        <w:rPr>
          <w:rFonts w:ascii="Times New Roman"/>
          <w:b w:val="false"/>
          <w:i w:val="false"/>
          <w:color w:val="000000"/>
          <w:sz w:val="28"/>
        </w:rPr>
        <w:t xml:space="preserve"> 4-тармағы алып тасталсын;</w:t>
      </w:r>
    </w:p>
    <w:bookmarkEnd w:id="97"/>
    <w:bookmarkStart w:name="z607" w:id="98"/>
    <w:p>
      <w:pPr>
        <w:spacing w:after="0"/>
        <w:ind w:left="0"/>
        <w:jc w:val="both"/>
      </w:pPr>
      <w:r>
        <w:rPr>
          <w:rFonts w:ascii="Times New Roman"/>
          <w:b w:val="false"/>
          <w:i w:val="false"/>
          <w:color w:val="000000"/>
          <w:sz w:val="28"/>
        </w:rPr>
        <w:t>
      52) </w:t>
      </w:r>
      <w:r>
        <w:rPr>
          <w:rFonts w:ascii="Times New Roman"/>
          <w:b w:val="false"/>
          <w:i w:val="false"/>
          <w:color w:val="000000"/>
          <w:sz w:val="28"/>
        </w:rPr>
        <w:t>74-1-бапта</w:t>
      </w:r>
      <w:r>
        <w:rPr>
          <w:rFonts w:ascii="Times New Roman"/>
          <w:b w:val="false"/>
          <w:i w:val="false"/>
          <w:color w:val="000000"/>
          <w:sz w:val="28"/>
        </w:rPr>
        <w:t>:</w:t>
      </w:r>
      <w:r>
        <w:br/>
      </w:r>
      <w:r>
        <w:rPr>
          <w:rFonts w:ascii="Times New Roman"/>
          <w:b w:val="false"/>
          <w:i w:val="false"/>
          <w:color w:val="000000"/>
          <w:sz w:val="28"/>
        </w:rPr>
        <w:t>
      тақырыбы «ірі қатысушысының» деген сөздерден кейін «және сақтандыру холдингтерінің» деген сөздермен толықтырылсын;</w:t>
      </w:r>
      <w:r>
        <w:br/>
      </w:r>
      <w:r>
        <w:rPr>
          <w:rFonts w:ascii="Times New Roman"/>
          <w:b w:val="false"/>
          <w:i w:val="false"/>
          <w:color w:val="000000"/>
          <w:sz w:val="28"/>
        </w:rPr>
        <w:t>
      3-тармақтың бірінші абзацы мынадай редакцияда жазылсын:</w:t>
      </w:r>
      <w:r>
        <w:br/>
      </w:r>
      <w:r>
        <w:rPr>
          <w:rFonts w:ascii="Times New Roman"/>
          <w:b w:val="false"/>
          <w:i w:val="false"/>
          <w:color w:val="000000"/>
          <w:sz w:val="28"/>
        </w:rPr>
        <w:t>
      «3. Сақтандыру холдингі уәкілетті органға:»;</w:t>
      </w:r>
      <w:r>
        <w:br/>
      </w:r>
      <w:r>
        <w:rPr>
          <w:rFonts w:ascii="Times New Roman"/>
          <w:b w:val="false"/>
          <w:i w:val="false"/>
          <w:color w:val="000000"/>
          <w:sz w:val="28"/>
        </w:rPr>
        <w:t>
      4-тармақта:</w:t>
      </w:r>
      <w:r>
        <w:br/>
      </w:r>
      <w:r>
        <w:rPr>
          <w:rFonts w:ascii="Times New Roman"/>
          <w:b w:val="false"/>
          <w:i w:val="false"/>
          <w:color w:val="000000"/>
          <w:sz w:val="28"/>
        </w:rPr>
        <w:t>
      бірінші бөлікте:</w:t>
      </w:r>
      <w:r>
        <w:br/>
      </w:r>
      <w:r>
        <w:rPr>
          <w:rFonts w:ascii="Times New Roman"/>
          <w:b w:val="false"/>
          <w:i w:val="false"/>
          <w:color w:val="000000"/>
          <w:sz w:val="28"/>
        </w:rPr>
        <w:t>
      бірінші абзацындағы «сақтандыру (қайта сақтандыру) ұйымының дауыс беретін акцияларының жиырма бес және одан да көп процентін иеленетін (олармен дауыс беру мүмкіндігі бар) ірі қатысушының» деген сөздер «сақтандыру холдингінің» деген сөздермен ауыстырылсын;</w:t>
      </w:r>
      <w:r>
        <w:br/>
      </w:r>
      <w:r>
        <w:rPr>
          <w:rFonts w:ascii="Times New Roman"/>
          <w:b w:val="false"/>
          <w:i w:val="false"/>
          <w:color w:val="000000"/>
          <w:sz w:val="28"/>
        </w:rPr>
        <w:t>
      1) және 2) тармақшалар мынадай редакцияда жазылсын:</w:t>
      </w:r>
      <w:r>
        <w:br/>
      </w:r>
      <w:r>
        <w:rPr>
          <w:rFonts w:ascii="Times New Roman"/>
          <w:b w:val="false"/>
          <w:i w:val="false"/>
          <w:color w:val="000000"/>
          <w:sz w:val="28"/>
        </w:rPr>
        <w:t>
      «1) сақтандыру (қайта сақтандыру) ұйымының ірі қатысушысының, сақтандыру холдингінің қызмет түрлерінің сипаттамасы;</w:t>
      </w:r>
      <w:r>
        <w:br/>
      </w:r>
      <w:r>
        <w:rPr>
          <w:rFonts w:ascii="Times New Roman"/>
          <w:b w:val="false"/>
          <w:i w:val="false"/>
          <w:color w:val="000000"/>
          <w:sz w:val="28"/>
        </w:rPr>
        <w:t>
      2) сақтандыру (қайта сақтандыру) ұйымының ірі қатысушысы, сақтандыру холдингі қатысушысы (акционері) болып табылатын әрбір ұйымның атауы, оның жарғылық капиталына қатысу үлесінің мөлшері (тиесілі акцияларының саны), қызмет түрінің немесе түрлерінің сипаттамасы, сақтандыру (қайта сақтандыру) ұйымының ірі қатысушысы, сақтандыру холдингі ірі қатысушысы (ірі акционері) болып табылатын ұйымдардың қаржылық есептілігі;»;</w:t>
      </w:r>
      <w:r>
        <w:br/>
      </w:r>
      <w:r>
        <w:rPr>
          <w:rFonts w:ascii="Times New Roman"/>
          <w:b w:val="false"/>
          <w:i w:val="false"/>
          <w:color w:val="000000"/>
          <w:sz w:val="28"/>
        </w:rPr>
        <w:t>
      3) тармақшадағы «(сақтандыру (қайта сақтандыру) ұйымының дауыс беретін акцияларының жиырма бес және одан да көп процентін иеленетін (олармен дауыс беру мүмкіндігі бар) заңды тұлғаның)» деген сөздер «, сақтандыру холдингінің» деген сөздермен ауыстырылсын;</w:t>
      </w:r>
      <w:r>
        <w:br/>
      </w:r>
      <w:r>
        <w:rPr>
          <w:rFonts w:ascii="Times New Roman"/>
          <w:b w:val="false"/>
          <w:i w:val="false"/>
          <w:color w:val="000000"/>
          <w:sz w:val="28"/>
        </w:rPr>
        <w:t>
      екінші бөлігіндегі «сақтандыру (қайта сақтандыру) ұйымының дауыс беретін акцияларының жиырма бес және одан да көп процентін иеленетін (олармен дауыс беру мүмкіндігі бар) ірі қатысушы» деген сөздер «сақтандыру холдингі» деген сөздермен ауыстырылсын;</w:t>
      </w:r>
      <w:r>
        <w:br/>
      </w:r>
      <w:r>
        <w:rPr>
          <w:rFonts w:ascii="Times New Roman"/>
          <w:b w:val="false"/>
          <w:i w:val="false"/>
          <w:color w:val="000000"/>
          <w:sz w:val="28"/>
        </w:rPr>
        <w:t>
      үшінші бөлік «заңды тұлғаның», «заңды тұлға» деген сөздерден кейін тиісінше «немесе сақтандыру холдингінің», «немесе сақтандыру холдингі» деген сөздермен толықтырылсын;</w:t>
      </w:r>
      <w:r>
        <w:br/>
      </w:r>
      <w:r>
        <w:rPr>
          <w:rFonts w:ascii="Times New Roman"/>
          <w:b w:val="false"/>
          <w:i w:val="false"/>
          <w:color w:val="000000"/>
          <w:sz w:val="28"/>
        </w:rPr>
        <w:t>
      5-тармақ «сақтандыру (қайта сақтандыру) ұйымының ірі қатысушысы» деген сөздерден кейін тиісінше «, сақтандыру холдингі» деген сөздермен толықтырылсын;</w:t>
      </w:r>
      <w:r>
        <w:br/>
      </w:r>
      <w:r>
        <w:rPr>
          <w:rFonts w:ascii="Times New Roman"/>
          <w:b w:val="false"/>
          <w:i w:val="false"/>
          <w:color w:val="000000"/>
          <w:sz w:val="28"/>
        </w:rPr>
        <w:t>
      6-тармақта:</w:t>
      </w:r>
      <w:r>
        <w:br/>
      </w:r>
      <w:r>
        <w:rPr>
          <w:rFonts w:ascii="Times New Roman"/>
          <w:b w:val="false"/>
          <w:i w:val="false"/>
          <w:color w:val="000000"/>
          <w:sz w:val="28"/>
        </w:rPr>
        <w:t>
      бірінші бөлігіндегі «сақтандыру (қайта сақтандыру) ұйымының дауыс беретін акцияларының жиырма бес және одан да көп процентін тікелей немесе жанама иеленетін (дауыс беру мүмкіндігі бар) Қазақстан Республикасының резиденті емес - ірі қатысушы» деген сөздер «Қазақстан Республикасының резиденті емес сақтандыру холдингі» деген сөздермен ауыстырылсын;</w:t>
      </w:r>
      <w:r>
        <w:br/>
      </w:r>
      <w:r>
        <w:rPr>
          <w:rFonts w:ascii="Times New Roman"/>
          <w:b w:val="false"/>
          <w:i w:val="false"/>
          <w:color w:val="000000"/>
          <w:sz w:val="28"/>
        </w:rPr>
        <w:t>
      екінші бөлікте:</w:t>
      </w:r>
      <w:r>
        <w:br/>
      </w:r>
      <w:r>
        <w:rPr>
          <w:rFonts w:ascii="Times New Roman"/>
          <w:b w:val="false"/>
          <w:i w:val="false"/>
          <w:color w:val="000000"/>
          <w:sz w:val="28"/>
        </w:rPr>
        <w:t>
      бірінші абзацындағы «сақтандыру (қайта сақтандыру) ұйымының дауыс беретін акцияларының жиырма бес және одан да көп процентін тікелей немесе жанама иеленетін (дауыс беру мүмкіндігі бар) Қазақстан Республикасының резиденті емес – ірі қатысушысының» деген сөздер «сақтандыру холдингінің - Қазақстан Республикасының резиденті еместің» деген сөздермен ауыстырылсын;</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сақтандыру холдингі қызмет түрлерінің сипаттамасы;»;</w:t>
      </w:r>
      <w:r>
        <w:br/>
      </w:r>
      <w:r>
        <w:rPr>
          <w:rFonts w:ascii="Times New Roman"/>
          <w:b w:val="false"/>
          <w:i w:val="false"/>
          <w:color w:val="000000"/>
          <w:sz w:val="28"/>
        </w:rPr>
        <w:t>
      2) тармақшадағы «ірі қатысушы (сақтандыру (қайта сақтандыру) ұйымының дауыс беретін акцияларының жиырма бес және одан да көп процентін иеленетін (дауыс беру мүмкіндігі бар) заңды тұлға)» деген сөздер «сақтандыру холдингі» деген сөздермен ауыстырылсын;</w:t>
      </w:r>
      <w:r>
        <w:br/>
      </w:r>
      <w:r>
        <w:rPr>
          <w:rFonts w:ascii="Times New Roman"/>
          <w:b w:val="false"/>
          <w:i w:val="false"/>
          <w:color w:val="000000"/>
          <w:sz w:val="28"/>
        </w:rPr>
        <w:t>
      3) тармақшадағы «сақтандыру (қайта сақтандыру) ұйымының ірі қатысушысының» деген сөздер «сақтандыру холдингінің» деген сөздермен ауыстырылсын;</w:t>
      </w:r>
      <w:r>
        <w:br/>
      </w:r>
      <w:r>
        <w:rPr>
          <w:rFonts w:ascii="Times New Roman"/>
          <w:b w:val="false"/>
          <w:i w:val="false"/>
          <w:color w:val="000000"/>
          <w:sz w:val="28"/>
        </w:rPr>
        <w:t>
      7-тармақ «ірі қатысушысы» деген сөздерден кейін «, сақтандыру холдингі» деген сөздермен толықтырылсын;</w:t>
      </w:r>
    </w:p>
    <w:bookmarkEnd w:id="98"/>
    <w:bookmarkStart w:name="z608" w:id="99"/>
    <w:p>
      <w:pPr>
        <w:spacing w:after="0"/>
        <w:ind w:left="0"/>
        <w:jc w:val="both"/>
      </w:pPr>
      <w:r>
        <w:rPr>
          <w:rFonts w:ascii="Times New Roman"/>
          <w:b w:val="false"/>
          <w:i w:val="false"/>
          <w:color w:val="000000"/>
          <w:sz w:val="28"/>
        </w:rPr>
        <w:t>
      53) </w:t>
      </w:r>
      <w:r>
        <w:rPr>
          <w:rFonts w:ascii="Times New Roman"/>
          <w:b w:val="false"/>
          <w:i w:val="false"/>
          <w:color w:val="000000"/>
          <w:sz w:val="28"/>
        </w:rPr>
        <w:t>77-бап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«77-бап. Құжаттарды сақтау тәртiбi мен мерзiмi</w:t>
      </w:r>
    </w:p>
    <w:bookmarkEnd w:id="99"/>
    <w:bookmarkStart w:name="z610" w:id="100"/>
    <w:p>
      <w:pPr>
        <w:spacing w:after="0"/>
        <w:ind w:left="0"/>
        <w:jc w:val="both"/>
      </w:pPr>
      <w:r>
        <w:rPr>
          <w:rFonts w:ascii="Times New Roman"/>
          <w:b w:val="false"/>
          <w:i w:val="false"/>
          <w:color w:val="000000"/>
          <w:sz w:val="28"/>
        </w:rPr>
        <w:t>
      1. Кәсiпкерлiк қызметтi жүзеге асыратын сақтандыру нарығының кәсiби қатысушылары, сақтандыру агенттерi Қазақстан Республикасының заңнамасында белгiленген тәртiппен сақтандыру (қайта сақтандыру), сақтандыру делдалдығы жөнiндегi деректердi қалыптастыруға және өз қызметiне байланысты құжаттардың есебiн жүргiзу мен сақталуын қамтамасыз етуге мiндеттi.</w:t>
      </w:r>
      <w:r>
        <w:br/>
      </w:r>
      <w:r>
        <w:rPr>
          <w:rFonts w:ascii="Times New Roman"/>
          <w:b w:val="false"/>
          <w:i w:val="false"/>
          <w:color w:val="000000"/>
          <w:sz w:val="28"/>
        </w:rPr>
        <w:t>
      Сақтандыру (қайта сақтандыру) ұйымы уәкiлеттi органның нормативтік құқықтық актісінде белгіленген тәртіппен сақтандыру (қайта сақтандыру) шарттарының тізілімін жүргізуге міндетті. Сақтандыру (қайта сақтандыру) шарты ол жасалған сәттен бастап бір жұмыс күні ішінде сақтандыру (қайта сақтандыру) шарттарының тізіліміне енгізілуге тиіс.</w:t>
      </w:r>
      <w:r>
        <w:br/>
      </w:r>
      <w:r>
        <w:rPr>
          <w:rFonts w:ascii="Times New Roman"/>
          <w:b w:val="false"/>
          <w:i w:val="false"/>
          <w:color w:val="000000"/>
          <w:sz w:val="28"/>
        </w:rPr>
        <w:t>
      Сақтандыру шарттарының тізілімінде және дерекқорда қамтылатын сақтанушы (сақтандырылушы) туралы ақпарат (тегі, аты, әкесінің аты (ол болған кезде) немесе заңды тұлғаның атауы, сақтандыру шартының нөмірі, оның жасалған, сақтандыру шартының күшіне енген және қолданылуы аяқталған күндері, жеке сәйкестендіру нөмірі немесе бизнес-сәйкестендіру нөмірі) бір-біріне сәйкес келуге тиіс.</w:t>
      </w:r>
      <w:r>
        <w:br/>
      </w:r>
      <w:r>
        <w:rPr>
          <w:rFonts w:ascii="Times New Roman"/>
          <w:b w:val="false"/>
          <w:i w:val="false"/>
          <w:color w:val="000000"/>
          <w:sz w:val="28"/>
        </w:rPr>
        <w:t>
</w:t>
      </w:r>
      <w:r>
        <w:rPr>
          <w:rFonts w:ascii="Times New Roman"/>
          <w:b w:val="false"/>
          <w:i w:val="false"/>
          <w:color w:val="000000"/>
          <w:sz w:val="28"/>
        </w:rPr>
        <w:t>
      2. Мiндеттi түрде сақталуға жататын құжаттардың тiзбесiн және кәсiпкерлiк қызметтi жүзеге асыратын сақтандыру нарығының кәсiби қатысушыларының, сақтандыру агенттерiнiң оларды сақтау тәртiбi мен мерзiмiн уәкiлеттi орган мұрағаттар мен құжаттаманы басқарудың уәкiлеттi органымен келiсе отырып белгiлейдi.»;</w:t>
      </w:r>
    </w:p>
    <w:bookmarkEnd w:id="100"/>
    <w:bookmarkStart w:name="z612" w:id="101"/>
    <w:p>
      <w:pPr>
        <w:spacing w:after="0"/>
        <w:ind w:left="0"/>
        <w:jc w:val="both"/>
      </w:pPr>
      <w:r>
        <w:rPr>
          <w:rFonts w:ascii="Times New Roman"/>
          <w:b w:val="false"/>
          <w:i w:val="false"/>
          <w:color w:val="000000"/>
          <w:sz w:val="28"/>
        </w:rPr>
        <w:t>
      54) мынадай мазмұндағы 14-тараумен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«14-тарау. Дерекқорды қалыптастыру және жүргізу</w:t>
      </w:r>
      <w:r>
        <w:br/>
      </w:r>
      <w:r>
        <w:rPr>
          <w:rFonts w:ascii="Times New Roman"/>
          <w:b w:val="false"/>
          <w:i w:val="false"/>
          <w:color w:val="000000"/>
          <w:sz w:val="28"/>
        </w:rPr>
        <w:t>
</w:t>
      </w:r>
      <w:r>
        <w:rPr>
          <w:rFonts w:ascii="Times New Roman"/>
          <w:b/>
          <w:i w:val="false"/>
          <w:color w:val="000000"/>
          <w:sz w:val="28"/>
        </w:rPr>
        <w:t>                 жөніндегі қызмет</w:t>
      </w:r>
    </w:p>
    <w:bookmarkEnd w:id="101"/>
    <w:bookmarkStart w:name="z614" w:id="102"/>
    <w:p>
      <w:pPr>
        <w:spacing w:after="0"/>
        <w:ind w:left="0"/>
        <w:jc w:val="both"/>
      </w:pPr>
      <w:r>
        <w:rPr>
          <w:rFonts w:ascii="Times New Roman"/>
          <w:b w:val="false"/>
          <w:i w:val="false"/>
          <w:color w:val="000000"/>
          <w:sz w:val="28"/>
        </w:rPr>
        <w:t>
</w:t>
      </w:r>
      <w:r>
        <w:rPr>
          <w:rFonts w:ascii="Times New Roman"/>
          <w:b/>
          <w:i w:val="false"/>
          <w:color w:val="000000"/>
          <w:sz w:val="28"/>
        </w:rPr>
        <w:t>      79-бап. Дерекқорды қалыптастыру және жүргізу жөніндегі</w:t>
      </w:r>
      <w:r>
        <w:br/>
      </w:r>
      <w:r>
        <w:rPr>
          <w:rFonts w:ascii="Times New Roman"/>
          <w:b w:val="false"/>
          <w:i w:val="false"/>
          <w:color w:val="000000"/>
          <w:sz w:val="28"/>
        </w:rPr>
        <w:t>
</w:t>
      </w:r>
      <w:r>
        <w:rPr>
          <w:rFonts w:ascii="Times New Roman"/>
          <w:b/>
          <w:i w:val="false"/>
          <w:color w:val="000000"/>
          <w:sz w:val="28"/>
        </w:rPr>
        <w:t>              ұйымның құрылу тәртібі мен негізгі функциялары</w:t>
      </w:r>
    </w:p>
    <w:bookmarkEnd w:id="102"/>
    <w:bookmarkStart w:name="z615" w:id="103"/>
    <w:p>
      <w:pPr>
        <w:spacing w:after="0"/>
        <w:ind w:left="0"/>
        <w:jc w:val="both"/>
      </w:pPr>
      <w:r>
        <w:rPr>
          <w:rFonts w:ascii="Times New Roman"/>
          <w:b w:val="false"/>
          <w:i w:val="false"/>
          <w:color w:val="000000"/>
          <w:sz w:val="28"/>
        </w:rPr>
        <w:t>
      1. Дерекқорды қалыптастыру және жүргізу жөніндегі ұйым (бұдан әрі – ұйым) коммерциялық емес ұйым болып табылады және өз қызметін осы Заңның, Қазақстан Республикасының сақтандырудың міндетті түрлері бойынша заңнамалық актілерінің, Қазақстан Республикасының коммерциялық емес ұйымдар туралы заңнамасының және құрылтай құжаттарының негізінде жүзеге асырады.</w:t>
      </w:r>
      <w:r>
        <w:br/>
      </w:r>
      <w:r>
        <w:rPr>
          <w:rFonts w:ascii="Times New Roman"/>
          <w:b w:val="false"/>
          <w:i w:val="false"/>
          <w:color w:val="000000"/>
          <w:sz w:val="28"/>
        </w:rPr>
        <w:t>
</w:t>
      </w:r>
      <w:r>
        <w:rPr>
          <w:rFonts w:ascii="Times New Roman"/>
          <w:b w:val="false"/>
          <w:i w:val="false"/>
          <w:color w:val="000000"/>
          <w:sz w:val="28"/>
        </w:rPr>
        <w:t>
      2. Ұйым өз қызметін көлік құралдары иелерінің азаматтық-құқықтық жауапкершілігін міндетті сақтандыру бойынша дерекқор негізінде жүзеге асырады.</w:t>
      </w:r>
      <w:r>
        <w:br/>
      </w:r>
      <w:r>
        <w:rPr>
          <w:rFonts w:ascii="Times New Roman"/>
          <w:b w:val="false"/>
          <w:i w:val="false"/>
          <w:color w:val="000000"/>
          <w:sz w:val="28"/>
        </w:rPr>
        <w:t>
</w:t>
      </w:r>
      <w:r>
        <w:rPr>
          <w:rFonts w:ascii="Times New Roman"/>
          <w:b w:val="false"/>
          <w:i w:val="false"/>
          <w:color w:val="000000"/>
          <w:sz w:val="28"/>
        </w:rPr>
        <w:t>
      Өкілдер кеңесі ұйымның қызметіне бақылау жасауды жүзеге асырады. Өкілдер кеңесінің құрамына:</w:t>
      </w:r>
      <w:r>
        <w:br/>
      </w:r>
      <w:r>
        <w:rPr>
          <w:rFonts w:ascii="Times New Roman"/>
          <w:b w:val="false"/>
          <w:i w:val="false"/>
          <w:color w:val="000000"/>
          <w:sz w:val="28"/>
        </w:rPr>
        <w:t>
</w:t>
      </w:r>
      <w:r>
        <w:rPr>
          <w:rFonts w:ascii="Times New Roman"/>
          <w:b w:val="false"/>
          <w:i w:val="false"/>
          <w:color w:val="000000"/>
          <w:sz w:val="28"/>
        </w:rPr>
        <w:t>
      1) сақтандыру (қайта сақтандыру) ұйымдарының басым көпшілігі сайлаған сақтандыру (қайта сақтандыру) ұйымдарының екі өкілі;</w:t>
      </w:r>
      <w:r>
        <w:br/>
      </w:r>
      <w:r>
        <w:rPr>
          <w:rFonts w:ascii="Times New Roman"/>
          <w:b w:val="false"/>
          <w:i w:val="false"/>
          <w:color w:val="000000"/>
          <w:sz w:val="28"/>
        </w:rPr>
        <w:t>
</w:t>
      </w:r>
      <w:r>
        <w:rPr>
          <w:rFonts w:ascii="Times New Roman"/>
          <w:b w:val="false"/>
          <w:i w:val="false"/>
          <w:color w:val="000000"/>
          <w:sz w:val="28"/>
        </w:rPr>
        <w:t>
      2) ұйымның екі өкілі;</w:t>
      </w:r>
      <w:r>
        <w:br/>
      </w:r>
      <w:r>
        <w:rPr>
          <w:rFonts w:ascii="Times New Roman"/>
          <w:b w:val="false"/>
          <w:i w:val="false"/>
          <w:color w:val="000000"/>
          <w:sz w:val="28"/>
        </w:rPr>
        <w:t>
</w:t>
      </w:r>
      <w:r>
        <w:rPr>
          <w:rFonts w:ascii="Times New Roman"/>
          <w:b w:val="false"/>
          <w:i w:val="false"/>
          <w:color w:val="000000"/>
          <w:sz w:val="28"/>
        </w:rPr>
        <w:t>
      3) уәкілетті органның бір өкілі кіреді.</w:t>
      </w:r>
      <w:r>
        <w:br/>
      </w:r>
      <w:r>
        <w:rPr>
          <w:rFonts w:ascii="Times New Roman"/>
          <w:b w:val="false"/>
          <w:i w:val="false"/>
          <w:color w:val="000000"/>
          <w:sz w:val="28"/>
        </w:rPr>
        <w:t>
</w:t>
      </w:r>
      <w:r>
        <w:rPr>
          <w:rFonts w:ascii="Times New Roman"/>
          <w:b w:val="false"/>
          <w:i w:val="false"/>
          <w:color w:val="000000"/>
          <w:sz w:val="28"/>
        </w:rPr>
        <w:t>
      3. Өкілдер кеңесінің төрағасын оның құрамынан өкілдер кеңесінің көпшілік даусымен өкілдер кеңесінің мүшелері сайлайды.</w:t>
      </w:r>
      <w:r>
        <w:br/>
      </w:r>
      <w:r>
        <w:rPr>
          <w:rFonts w:ascii="Times New Roman"/>
          <w:b w:val="false"/>
          <w:i w:val="false"/>
          <w:color w:val="000000"/>
          <w:sz w:val="28"/>
        </w:rPr>
        <w:t>
      Өкілдер кеңесінің отырысын өкілдер кеңесінің төрағасы жеке өзінің бастамасы, өкілдер кеңесі мүшесінің, ұйымның атқарушы органының, сондай-ақ ұйымның жарғысымен айқындалған өзге де адамдардың талап етуі бойынша шақырады.</w:t>
      </w:r>
      <w:r>
        <w:br/>
      </w:r>
      <w:r>
        <w:rPr>
          <w:rFonts w:ascii="Times New Roman"/>
          <w:b w:val="false"/>
          <w:i w:val="false"/>
          <w:color w:val="000000"/>
          <w:sz w:val="28"/>
        </w:rPr>
        <w:t>
</w:t>
      </w:r>
      <w:r>
        <w:rPr>
          <w:rFonts w:ascii="Times New Roman"/>
          <w:b w:val="false"/>
          <w:i w:val="false"/>
          <w:color w:val="000000"/>
          <w:sz w:val="28"/>
        </w:rPr>
        <w:t>
      4. Өкілдер кеңесінің құзыретіне:</w:t>
      </w:r>
      <w:r>
        <w:br/>
      </w:r>
      <w:r>
        <w:rPr>
          <w:rFonts w:ascii="Times New Roman"/>
          <w:b w:val="false"/>
          <w:i w:val="false"/>
          <w:color w:val="000000"/>
          <w:sz w:val="28"/>
        </w:rPr>
        <w:t>
</w:t>
      </w:r>
      <w:r>
        <w:rPr>
          <w:rFonts w:ascii="Times New Roman"/>
          <w:b w:val="false"/>
          <w:i w:val="false"/>
          <w:color w:val="000000"/>
          <w:sz w:val="28"/>
        </w:rPr>
        <w:t>
      1) ұйым қызметінің басым бағыттарын айқындау;</w:t>
      </w:r>
      <w:r>
        <w:br/>
      </w:r>
      <w:r>
        <w:rPr>
          <w:rFonts w:ascii="Times New Roman"/>
          <w:b w:val="false"/>
          <w:i w:val="false"/>
          <w:color w:val="000000"/>
          <w:sz w:val="28"/>
        </w:rPr>
        <w:t>
</w:t>
      </w:r>
      <w:r>
        <w:rPr>
          <w:rFonts w:ascii="Times New Roman"/>
          <w:b w:val="false"/>
          <w:i w:val="false"/>
          <w:color w:val="000000"/>
          <w:sz w:val="28"/>
        </w:rPr>
        <w:t>
      2) ұйымның жылдық бюджетін бекіту;</w:t>
      </w:r>
      <w:r>
        <w:br/>
      </w:r>
      <w:r>
        <w:rPr>
          <w:rFonts w:ascii="Times New Roman"/>
          <w:b w:val="false"/>
          <w:i w:val="false"/>
          <w:color w:val="000000"/>
          <w:sz w:val="28"/>
        </w:rPr>
        <w:t>
</w:t>
      </w:r>
      <w:r>
        <w:rPr>
          <w:rFonts w:ascii="Times New Roman"/>
          <w:b w:val="false"/>
          <w:i w:val="false"/>
          <w:color w:val="000000"/>
          <w:sz w:val="28"/>
        </w:rPr>
        <w:t>
      3) ұйымның резервтік және өзге де қорларын пайдалану;</w:t>
      </w:r>
      <w:r>
        <w:br/>
      </w:r>
      <w:r>
        <w:rPr>
          <w:rFonts w:ascii="Times New Roman"/>
          <w:b w:val="false"/>
          <w:i w:val="false"/>
          <w:color w:val="000000"/>
          <w:sz w:val="28"/>
        </w:rPr>
        <w:t>
</w:t>
      </w:r>
      <w:r>
        <w:rPr>
          <w:rFonts w:ascii="Times New Roman"/>
          <w:b w:val="false"/>
          <w:i w:val="false"/>
          <w:color w:val="000000"/>
          <w:sz w:val="28"/>
        </w:rPr>
        <w:t>
      4) ұйымның филиалдарын құру және өкілдіктерін ашу;</w:t>
      </w:r>
      <w:r>
        <w:br/>
      </w:r>
      <w:r>
        <w:rPr>
          <w:rFonts w:ascii="Times New Roman"/>
          <w:b w:val="false"/>
          <w:i w:val="false"/>
          <w:color w:val="000000"/>
          <w:sz w:val="28"/>
        </w:rPr>
        <w:t>
</w:t>
      </w:r>
      <w:r>
        <w:rPr>
          <w:rFonts w:ascii="Times New Roman"/>
          <w:b w:val="false"/>
          <w:i w:val="false"/>
          <w:color w:val="000000"/>
          <w:sz w:val="28"/>
        </w:rPr>
        <w:t>
      5) еншілес және тәуелді заңды тұлғаларды құру;</w:t>
      </w:r>
      <w:r>
        <w:br/>
      </w:r>
      <w:r>
        <w:rPr>
          <w:rFonts w:ascii="Times New Roman"/>
          <w:b w:val="false"/>
          <w:i w:val="false"/>
          <w:color w:val="000000"/>
          <w:sz w:val="28"/>
        </w:rPr>
        <w:t>
</w:t>
      </w:r>
      <w:r>
        <w:rPr>
          <w:rFonts w:ascii="Times New Roman"/>
          <w:b w:val="false"/>
          <w:i w:val="false"/>
          <w:color w:val="000000"/>
          <w:sz w:val="28"/>
        </w:rPr>
        <w:t>
      6) мүлікті иеленумен және иеліктен шығарумен байланысты ірі мәмілелер жасасу туралы шешім қабылдау;</w:t>
      </w:r>
      <w:r>
        <w:br/>
      </w:r>
      <w:r>
        <w:rPr>
          <w:rFonts w:ascii="Times New Roman"/>
          <w:b w:val="false"/>
          <w:i w:val="false"/>
          <w:color w:val="000000"/>
          <w:sz w:val="28"/>
        </w:rPr>
        <w:t>
</w:t>
      </w:r>
      <w:r>
        <w:rPr>
          <w:rFonts w:ascii="Times New Roman"/>
          <w:b w:val="false"/>
          <w:i w:val="false"/>
          <w:color w:val="000000"/>
          <w:sz w:val="28"/>
        </w:rPr>
        <w:t>
      7) ұйымның атқарушы органының қызметіне қатысты құжаттарға қол жеткізу жатады. Алынған құжаттар тек қана қызметтік мақсаттарда пайдаланылады;</w:t>
      </w:r>
      <w:r>
        <w:br/>
      </w:r>
      <w:r>
        <w:rPr>
          <w:rFonts w:ascii="Times New Roman"/>
          <w:b w:val="false"/>
          <w:i w:val="false"/>
          <w:color w:val="000000"/>
          <w:sz w:val="28"/>
        </w:rPr>
        <w:t>
</w:t>
      </w:r>
      <w:r>
        <w:rPr>
          <w:rFonts w:ascii="Times New Roman"/>
          <w:b w:val="false"/>
          <w:i w:val="false"/>
          <w:color w:val="000000"/>
          <w:sz w:val="28"/>
        </w:rPr>
        <w:t>
      8) ұйымның атқарушы органының есептерін қарау;</w:t>
      </w:r>
      <w:r>
        <w:br/>
      </w:r>
      <w:r>
        <w:rPr>
          <w:rFonts w:ascii="Times New Roman"/>
          <w:b w:val="false"/>
          <w:i w:val="false"/>
          <w:color w:val="000000"/>
          <w:sz w:val="28"/>
        </w:rPr>
        <w:t>
</w:t>
      </w:r>
      <w:r>
        <w:rPr>
          <w:rFonts w:ascii="Times New Roman"/>
          <w:b w:val="false"/>
          <w:i w:val="false"/>
          <w:color w:val="000000"/>
          <w:sz w:val="28"/>
        </w:rPr>
        <w:t>
      9) өзге де мәселелерді шешу жатады.</w:t>
      </w:r>
      <w:r>
        <w:br/>
      </w:r>
      <w:r>
        <w:rPr>
          <w:rFonts w:ascii="Times New Roman"/>
          <w:b w:val="false"/>
          <w:i w:val="false"/>
          <w:color w:val="000000"/>
          <w:sz w:val="28"/>
        </w:rPr>
        <w:t>
</w:t>
      </w:r>
      <w:r>
        <w:rPr>
          <w:rFonts w:ascii="Times New Roman"/>
          <w:b w:val="false"/>
          <w:i w:val="false"/>
          <w:color w:val="000000"/>
          <w:sz w:val="28"/>
        </w:rPr>
        <w:t>
      5. Сақтандыру сыныптары (түрлері) бойынша дерекқорды енгізу тәртібі:</w:t>
      </w:r>
      <w:r>
        <w:br/>
      </w:r>
      <w:r>
        <w:rPr>
          <w:rFonts w:ascii="Times New Roman"/>
          <w:b w:val="false"/>
          <w:i w:val="false"/>
          <w:color w:val="000000"/>
          <w:sz w:val="28"/>
        </w:rPr>
        <w:t>
</w:t>
      </w:r>
      <w:r>
        <w:rPr>
          <w:rFonts w:ascii="Times New Roman"/>
          <w:b w:val="false"/>
          <w:i w:val="false"/>
          <w:color w:val="000000"/>
          <w:sz w:val="28"/>
        </w:rPr>
        <w:t>
      1) осы Заңның 80-бабы 3-тармағының 1) тармақшасында көрсетілген ақпарат берушілермен ақпарат беру туралы шарт жасасу;</w:t>
      </w:r>
      <w:r>
        <w:br/>
      </w:r>
      <w:r>
        <w:rPr>
          <w:rFonts w:ascii="Times New Roman"/>
          <w:b w:val="false"/>
          <w:i w:val="false"/>
          <w:color w:val="000000"/>
          <w:sz w:val="28"/>
        </w:rPr>
        <w:t>
</w:t>
      </w:r>
      <w:r>
        <w:rPr>
          <w:rFonts w:ascii="Times New Roman"/>
          <w:b w:val="false"/>
          <w:i w:val="false"/>
          <w:color w:val="000000"/>
          <w:sz w:val="28"/>
        </w:rPr>
        <w:t>
      2) дерекқорды басқару жүйесін пайдалануға беру;</w:t>
      </w:r>
      <w:r>
        <w:br/>
      </w:r>
      <w:r>
        <w:rPr>
          <w:rFonts w:ascii="Times New Roman"/>
          <w:b w:val="false"/>
          <w:i w:val="false"/>
          <w:color w:val="000000"/>
          <w:sz w:val="28"/>
        </w:rPr>
        <w:t>
</w:t>
      </w:r>
      <w:r>
        <w:rPr>
          <w:rFonts w:ascii="Times New Roman"/>
          <w:b w:val="false"/>
          <w:i w:val="false"/>
          <w:color w:val="000000"/>
          <w:sz w:val="28"/>
        </w:rPr>
        <w:t>
      3) дерекқорды қалыптастыру жөніндегі ақпараттық процесті ұйымдастыру;</w:t>
      </w:r>
      <w:r>
        <w:br/>
      </w:r>
      <w:r>
        <w:rPr>
          <w:rFonts w:ascii="Times New Roman"/>
          <w:b w:val="false"/>
          <w:i w:val="false"/>
          <w:color w:val="000000"/>
          <w:sz w:val="28"/>
        </w:rPr>
        <w:t>
</w:t>
      </w:r>
      <w:r>
        <w:rPr>
          <w:rFonts w:ascii="Times New Roman"/>
          <w:b w:val="false"/>
          <w:i w:val="false"/>
          <w:color w:val="000000"/>
          <w:sz w:val="28"/>
        </w:rPr>
        <w:t>
      4) олармен ақпарат беру туралы шарт жасасқан ақпарат берушілермен осы тармақтың 3) тармақшасында көрсетілген ақпараттық процесті тестілеу кезеңдерінен тұрады.</w:t>
      </w:r>
      <w:r>
        <w:br/>
      </w:r>
      <w:r>
        <w:rPr>
          <w:rFonts w:ascii="Times New Roman"/>
          <w:b w:val="false"/>
          <w:i w:val="false"/>
          <w:color w:val="000000"/>
          <w:sz w:val="28"/>
        </w:rPr>
        <w:t>
      Дерекқордың басқару жүйесін пайдалануға беру жөніндегі қажетті іс-шараларды орындауын тексеруді ақпараттандыру саласындағы уәкілетті мемлекеттік органмен бірлесіп құрылған уәкілетті органның комиссиясы жүзеге асырады, оның нәтижелері дерекқорды басқару жүйесін пайдалануға беру актісінде уәкілетті орган белгілеген нысан бойынша көрсетіледі.</w:t>
      </w:r>
      <w:r>
        <w:br/>
      </w:r>
      <w:r>
        <w:rPr>
          <w:rFonts w:ascii="Times New Roman"/>
          <w:b w:val="false"/>
          <w:i w:val="false"/>
          <w:color w:val="000000"/>
          <w:sz w:val="28"/>
        </w:rPr>
        <w:t>
      Ұйымның қызметін жүзеге асыруға дерекқорды басқару  жүйесін пайдалануға беру актісі мен ішкі ережелері болған кезде ғана жол беріледі.</w:t>
      </w:r>
      <w:r>
        <w:br/>
      </w:r>
      <w:r>
        <w:rPr>
          <w:rFonts w:ascii="Times New Roman"/>
          <w:b w:val="false"/>
          <w:i w:val="false"/>
          <w:color w:val="000000"/>
          <w:sz w:val="28"/>
        </w:rPr>
        <w:t>
      Ұйым қызметінің тәртібін белгілейтін ішкі ережелердің мазмұнына қойылатын талаптар уәкілетті органның нормативтік құқықтық актісінде айқындалады. Уәкілетті органның нормативтік құқықтық актісі олардың дерекқорды құруға және қорғауға қатысуы жөнінде ақпарат берушілер ретіндегі қызметіне қатысты бөлігінде осы Заңның 80-бабы 3-тармағының 1) тармақшасында көрсетілген ақпарат берушілердің орындауы үшін міндетті.</w:t>
      </w:r>
      <w:r>
        <w:br/>
      </w:r>
      <w:r>
        <w:rPr>
          <w:rFonts w:ascii="Times New Roman"/>
          <w:b w:val="false"/>
          <w:i w:val="false"/>
          <w:color w:val="000000"/>
          <w:sz w:val="28"/>
        </w:rPr>
        <w:t>
</w:t>
      </w:r>
      <w:r>
        <w:rPr>
          <w:rFonts w:ascii="Times New Roman"/>
          <w:b w:val="false"/>
          <w:i w:val="false"/>
          <w:color w:val="000000"/>
          <w:sz w:val="28"/>
        </w:rPr>
        <w:t>
      6. Ұйым өз қызметінде мынадай ұйымдық, техникалық шаралар мен технологиялық талаптардың орындалуын:</w:t>
      </w:r>
      <w:r>
        <w:br/>
      </w:r>
      <w:r>
        <w:rPr>
          <w:rFonts w:ascii="Times New Roman"/>
          <w:b w:val="false"/>
          <w:i w:val="false"/>
          <w:color w:val="000000"/>
          <w:sz w:val="28"/>
        </w:rPr>
        <w:t>
</w:t>
      </w:r>
      <w:r>
        <w:rPr>
          <w:rFonts w:ascii="Times New Roman"/>
          <w:b w:val="false"/>
          <w:i w:val="false"/>
          <w:color w:val="000000"/>
          <w:sz w:val="28"/>
        </w:rPr>
        <w:t>
      1) ақпараттық жүйелерді, дерекқорды қауіпсіз орналастыру және пайдалану үшін техникалық және өзге де үй-жайларының болуын;</w:t>
      </w:r>
      <w:r>
        <w:br/>
      </w:r>
      <w:r>
        <w:rPr>
          <w:rFonts w:ascii="Times New Roman"/>
          <w:b w:val="false"/>
          <w:i w:val="false"/>
          <w:color w:val="000000"/>
          <w:sz w:val="28"/>
        </w:rPr>
        <w:t>
</w:t>
      </w:r>
      <w:r>
        <w:rPr>
          <w:rFonts w:ascii="Times New Roman"/>
          <w:b w:val="false"/>
          <w:i w:val="false"/>
          <w:color w:val="000000"/>
          <w:sz w:val="28"/>
        </w:rPr>
        <w:t>
      2) дерекқорды және аталған ақпараттық жүйелерді қорғау құралдарын орналастыру үшін ақпараттық жүйелерді қалыптастыру және пайдалану кезінде сертификатталған жабдық пен бағдарламалық қамтамасыз етудің қолданылуын қамтамасыз етуге міндетті.</w:t>
      </w:r>
      <w:r>
        <w:br/>
      </w:r>
      <w:r>
        <w:rPr>
          <w:rFonts w:ascii="Times New Roman"/>
          <w:b w:val="false"/>
          <w:i w:val="false"/>
          <w:color w:val="000000"/>
          <w:sz w:val="28"/>
        </w:rPr>
        <w:t>
</w:t>
      </w:r>
      <w:r>
        <w:rPr>
          <w:rFonts w:ascii="Times New Roman"/>
          <w:b w:val="false"/>
          <w:i w:val="false"/>
          <w:color w:val="000000"/>
          <w:sz w:val="28"/>
        </w:rPr>
        <w:t>
      7. Ұйымның негізгі функциялары:</w:t>
      </w:r>
      <w:r>
        <w:br/>
      </w:r>
      <w:r>
        <w:rPr>
          <w:rFonts w:ascii="Times New Roman"/>
          <w:b w:val="false"/>
          <w:i w:val="false"/>
          <w:color w:val="000000"/>
          <w:sz w:val="28"/>
        </w:rPr>
        <w:t>
</w:t>
      </w:r>
      <w:r>
        <w:rPr>
          <w:rFonts w:ascii="Times New Roman"/>
          <w:b w:val="false"/>
          <w:i w:val="false"/>
          <w:color w:val="000000"/>
          <w:sz w:val="28"/>
        </w:rPr>
        <w:t>
      1) осы Заңның 81-бабының 1 және 2-тармақтарында көзделген ақпаратты жинау;</w:t>
      </w:r>
      <w:r>
        <w:br/>
      </w:r>
      <w:r>
        <w:rPr>
          <w:rFonts w:ascii="Times New Roman"/>
          <w:b w:val="false"/>
          <w:i w:val="false"/>
          <w:color w:val="000000"/>
          <w:sz w:val="28"/>
        </w:rPr>
        <w:t>
</w:t>
      </w:r>
      <w:r>
        <w:rPr>
          <w:rFonts w:ascii="Times New Roman"/>
          <w:b w:val="false"/>
          <w:i w:val="false"/>
          <w:color w:val="000000"/>
          <w:sz w:val="28"/>
        </w:rPr>
        <w:t>
      2) сақтандыру есептерін қалыптастыру және беру, осы Заңда және Қазақстан Республикасының сақтандырудың міндетті түрлері бойынша заңнамалық актілерінде белгіленген оның мазмұнына қойылатын талаптар;</w:t>
      </w:r>
      <w:r>
        <w:br/>
      </w:r>
      <w:r>
        <w:rPr>
          <w:rFonts w:ascii="Times New Roman"/>
          <w:b w:val="false"/>
          <w:i w:val="false"/>
          <w:color w:val="000000"/>
          <w:sz w:val="28"/>
        </w:rPr>
        <w:t>
</w:t>
      </w:r>
      <w:r>
        <w:rPr>
          <w:rFonts w:ascii="Times New Roman"/>
          <w:b w:val="false"/>
          <w:i w:val="false"/>
          <w:color w:val="000000"/>
          <w:sz w:val="28"/>
        </w:rPr>
        <w:t>
      3) сақтандыру статистикасын қалыптастыру;</w:t>
      </w:r>
      <w:r>
        <w:br/>
      </w:r>
      <w:r>
        <w:rPr>
          <w:rFonts w:ascii="Times New Roman"/>
          <w:b w:val="false"/>
          <w:i w:val="false"/>
          <w:color w:val="000000"/>
          <w:sz w:val="28"/>
        </w:rPr>
        <w:t>
</w:t>
      </w:r>
      <w:r>
        <w:rPr>
          <w:rFonts w:ascii="Times New Roman"/>
          <w:b w:val="false"/>
          <w:i w:val="false"/>
          <w:color w:val="000000"/>
          <w:sz w:val="28"/>
        </w:rPr>
        <w:t>
      4) Қазақстан Республикасының сақтандырудың міндетті түрлері бойынша заңнамалық актілеріне сәйкес міндетті сақтандыру шарттары бойынша сақтандыру сыйлықақыларын автоматты түрде есептеу болып табылады.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заңнамалық актілерінде және осы Заңда көзделген талаптарды іске асыру жөніндегі функциялардың сапалы және уақтылы орындалуын қамтамасыз ету мақсатында ұйым жеке және заңды тұлғалардан, сондай-ақ мемлекеттік органдардан ақпарат, оның ішінде сақтандыру құпиясын құрайтын ақпарат алуға құқылы.</w:t>
      </w:r>
      <w:r>
        <w:br/>
      </w:r>
      <w:r>
        <w:rPr>
          <w:rFonts w:ascii="Times New Roman"/>
          <w:b w:val="false"/>
          <w:i w:val="false"/>
          <w:color w:val="000000"/>
          <w:sz w:val="28"/>
        </w:rPr>
        <w:t>
      Ұйымның қызметкерлері өз функцияларын жүзеге асыру барысында алған қызметтік, коммерциялық құпияларды, сақтандыру құпиясын немесе өзге де заңмен қорғалатын құпияны құрайтын мәліметтерді жария еткені үшін Қазақстан Республикасының заңдарына сәйкес жауапты болады.</w:t>
      </w:r>
    </w:p>
    <w:bookmarkEnd w:id="103"/>
    <w:bookmarkStart w:name="z646" w:id="104"/>
    <w:p>
      <w:pPr>
        <w:spacing w:after="0"/>
        <w:ind w:left="0"/>
        <w:jc w:val="both"/>
      </w:pPr>
      <w:r>
        <w:rPr>
          <w:rFonts w:ascii="Times New Roman"/>
          <w:b w:val="false"/>
          <w:i w:val="false"/>
          <w:color w:val="000000"/>
          <w:sz w:val="28"/>
        </w:rPr>
        <w:t>
</w:t>
      </w:r>
      <w:r>
        <w:rPr>
          <w:rFonts w:ascii="Times New Roman"/>
          <w:b/>
          <w:i w:val="false"/>
          <w:color w:val="000000"/>
          <w:sz w:val="28"/>
        </w:rPr>
        <w:t>      80-бап. Дерекқор</w:t>
      </w:r>
    </w:p>
    <w:bookmarkEnd w:id="104"/>
    <w:bookmarkStart w:name="z647" w:id="105"/>
    <w:p>
      <w:pPr>
        <w:spacing w:after="0"/>
        <w:ind w:left="0"/>
        <w:jc w:val="both"/>
      </w:pPr>
      <w:r>
        <w:rPr>
          <w:rFonts w:ascii="Times New Roman"/>
          <w:b w:val="false"/>
          <w:i w:val="false"/>
          <w:color w:val="000000"/>
          <w:sz w:val="28"/>
        </w:rPr>
        <w:t>
      1. Ұйым дерекқордың құрылымын осы баптың 3-тармағының 1) тармақшасында көрсетілген ақпарат берушімен келісім бойынша осы Заңда және уәкілетті органның нормативтік құқықтық актісінде белгіленген талаптарды ескере отырып, анықтайды.</w:t>
      </w:r>
      <w:r>
        <w:br/>
      </w:r>
      <w:r>
        <w:rPr>
          <w:rFonts w:ascii="Times New Roman"/>
          <w:b w:val="false"/>
          <w:i w:val="false"/>
          <w:color w:val="000000"/>
          <w:sz w:val="28"/>
        </w:rPr>
        <w:t>
</w:t>
      </w:r>
      <w:r>
        <w:rPr>
          <w:rFonts w:ascii="Times New Roman"/>
          <w:b w:val="false"/>
          <w:i w:val="false"/>
          <w:color w:val="000000"/>
          <w:sz w:val="28"/>
        </w:rPr>
        <w:t>
      2. Сақтандыру есебі мынадай түрлерге бөлінеді:</w:t>
      </w:r>
      <w:r>
        <w:br/>
      </w:r>
      <w:r>
        <w:rPr>
          <w:rFonts w:ascii="Times New Roman"/>
          <w:b w:val="false"/>
          <w:i w:val="false"/>
          <w:color w:val="000000"/>
          <w:sz w:val="28"/>
        </w:rPr>
        <w:t>
</w:t>
      </w:r>
      <w:r>
        <w:rPr>
          <w:rFonts w:ascii="Times New Roman"/>
          <w:b w:val="false"/>
          <w:i w:val="false"/>
          <w:color w:val="000000"/>
          <w:sz w:val="28"/>
        </w:rPr>
        <w:t>
      1) қолжетімділігі шектеулі сақтандыру есебі - қосарлы сақтандыру туралы, сақтандыру төлемдері туралы, төленген сақтандыру сыйлықақылары туралы, сақтандыру сомасының мөлшерлері туралы мәліметтерді және сақтанушының, сақтандырылушының немесе пайда алушының жеке басына қатысты өзге де мәліметтерді құрайтын сақтандыру есебі;</w:t>
      </w:r>
      <w:r>
        <w:br/>
      </w:r>
      <w:r>
        <w:rPr>
          <w:rFonts w:ascii="Times New Roman"/>
          <w:b w:val="false"/>
          <w:i w:val="false"/>
          <w:color w:val="000000"/>
          <w:sz w:val="28"/>
        </w:rPr>
        <w:t>
</w:t>
      </w:r>
      <w:r>
        <w:rPr>
          <w:rFonts w:ascii="Times New Roman"/>
          <w:b w:val="false"/>
          <w:i w:val="false"/>
          <w:color w:val="000000"/>
          <w:sz w:val="28"/>
        </w:rPr>
        <w:t>
      2) қолжетімділігі стандартты сақтандыру есебі – сақтандыру жағдайлары туралы, сақтандыру объектісі туралы, сақтандыру құпиясына жатпайтын өзге де мәліметтерді құрайтын сақтандыру есебі.</w:t>
      </w:r>
      <w:r>
        <w:br/>
      </w:r>
      <w:r>
        <w:rPr>
          <w:rFonts w:ascii="Times New Roman"/>
          <w:b w:val="false"/>
          <w:i w:val="false"/>
          <w:color w:val="000000"/>
          <w:sz w:val="28"/>
        </w:rPr>
        <w:t>
</w:t>
      </w:r>
      <w:r>
        <w:rPr>
          <w:rFonts w:ascii="Times New Roman"/>
          <w:b w:val="false"/>
          <w:i w:val="false"/>
          <w:color w:val="000000"/>
          <w:sz w:val="28"/>
        </w:rPr>
        <w:t>
      3. Дерекқорды қалыптастыру үшін:</w:t>
      </w:r>
      <w:r>
        <w:br/>
      </w:r>
      <w:r>
        <w:rPr>
          <w:rFonts w:ascii="Times New Roman"/>
          <w:b w:val="false"/>
          <w:i w:val="false"/>
          <w:color w:val="000000"/>
          <w:sz w:val="28"/>
        </w:rPr>
        <w:t>
</w:t>
      </w:r>
      <w:r>
        <w:rPr>
          <w:rFonts w:ascii="Times New Roman"/>
          <w:b w:val="false"/>
          <w:i w:val="false"/>
          <w:color w:val="000000"/>
          <w:sz w:val="28"/>
        </w:rPr>
        <w:t>
      1) ұйыммен ақпарат беру туралы жасалған шарттар негізінде сақтандырушылар;</w:t>
      </w:r>
      <w:r>
        <w:br/>
      </w:r>
      <w:r>
        <w:rPr>
          <w:rFonts w:ascii="Times New Roman"/>
          <w:b w:val="false"/>
          <w:i w:val="false"/>
          <w:color w:val="000000"/>
          <w:sz w:val="28"/>
        </w:rPr>
        <w:t>
</w:t>
      </w:r>
      <w:r>
        <w:rPr>
          <w:rFonts w:ascii="Times New Roman"/>
          <w:b w:val="false"/>
          <w:i w:val="false"/>
          <w:color w:val="000000"/>
          <w:sz w:val="28"/>
        </w:rPr>
        <w:t>
      2) Қазақстан Республикасының сақтандырудың міндетті түрлері бойынша заңнамалық актілерінің талаптарына сәйкес дерекқор субъектілеріне мемлекеттік бақылау жасауды жүзеге асыратын уәкілетті мемлекеттік органдар;</w:t>
      </w:r>
      <w:r>
        <w:br/>
      </w:r>
      <w:r>
        <w:rPr>
          <w:rFonts w:ascii="Times New Roman"/>
          <w:b w:val="false"/>
          <w:i w:val="false"/>
          <w:color w:val="000000"/>
          <w:sz w:val="28"/>
        </w:rPr>
        <w:t>
</w:t>
      </w:r>
      <w:r>
        <w:rPr>
          <w:rFonts w:ascii="Times New Roman"/>
          <w:b w:val="false"/>
          <w:i w:val="false"/>
          <w:color w:val="000000"/>
          <w:sz w:val="28"/>
        </w:rPr>
        <w:t>
      3) ақпарат беру туралы шарттар негізінде өзге де адамдар ақпарат берушілер болып табылады.</w:t>
      </w:r>
      <w:r>
        <w:br/>
      </w:r>
      <w:r>
        <w:rPr>
          <w:rFonts w:ascii="Times New Roman"/>
          <w:b w:val="false"/>
          <w:i w:val="false"/>
          <w:color w:val="000000"/>
          <w:sz w:val="28"/>
        </w:rPr>
        <w:t>
</w:t>
      </w:r>
      <w:r>
        <w:rPr>
          <w:rFonts w:ascii="Times New Roman"/>
          <w:b w:val="false"/>
          <w:i w:val="false"/>
          <w:color w:val="000000"/>
          <w:sz w:val="28"/>
        </w:rPr>
        <w:t>
      4. Мыналар:</w:t>
      </w:r>
      <w:r>
        <w:br/>
      </w:r>
      <w:r>
        <w:rPr>
          <w:rFonts w:ascii="Times New Roman"/>
          <w:b w:val="false"/>
          <w:i w:val="false"/>
          <w:color w:val="000000"/>
          <w:sz w:val="28"/>
        </w:rPr>
        <w:t>
</w:t>
      </w:r>
      <w:r>
        <w:rPr>
          <w:rFonts w:ascii="Times New Roman"/>
          <w:b w:val="false"/>
          <w:i w:val="false"/>
          <w:color w:val="000000"/>
          <w:sz w:val="28"/>
        </w:rPr>
        <w:t>
      1) уәкілетті орган;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сақтандырудың міндетті түрлері бойынша заңнамалық актілерінің талаптарына сәйкес дерекқор субъектілерін мемлекеттік бақылауды жүзеге асыратын уәкілетті мемлекеттік органдар;</w:t>
      </w:r>
      <w:r>
        <w:br/>
      </w:r>
      <w:r>
        <w:rPr>
          <w:rFonts w:ascii="Times New Roman"/>
          <w:b w:val="false"/>
          <w:i w:val="false"/>
          <w:color w:val="000000"/>
          <w:sz w:val="28"/>
        </w:rPr>
        <w:t>
</w:t>
      </w:r>
      <w:r>
        <w:rPr>
          <w:rFonts w:ascii="Times New Roman"/>
          <w:b w:val="false"/>
          <w:i w:val="false"/>
          <w:color w:val="000000"/>
          <w:sz w:val="28"/>
        </w:rPr>
        <w:t>
      3) ұйыммен сақтандыру есептерін алу туралы жасалған шарттар негізінде сақтандырушылар;</w:t>
      </w:r>
      <w:r>
        <w:br/>
      </w:r>
      <w:r>
        <w:rPr>
          <w:rFonts w:ascii="Times New Roman"/>
          <w:b w:val="false"/>
          <w:i w:val="false"/>
          <w:color w:val="000000"/>
          <w:sz w:val="28"/>
        </w:rPr>
        <w:t>
</w:t>
      </w:r>
      <w:r>
        <w:rPr>
          <w:rFonts w:ascii="Times New Roman"/>
          <w:b w:val="false"/>
          <w:i w:val="false"/>
          <w:color w:val="000000"/>
          <w:sz w:val="28"/>
        </w:rPr>
        <w:t>
      4) дерекқор субъектілері (сақтанушы, сақтандырылушы, пайда алушы);</w:t>
      </w:r>
      <w:r>
        <w:br/>
      </w:r>
      <w:r>
        <w:rPr>
          <w:rFonts w:ascii="Times New Roman"/>
          <w:b w:val="false"/>
          <w:i w:val="false"/>
          <w:color w:val="000000"/>
          <w:sz w:val="28"/>
        </w:rPr>
        <w:t>
</w:t>
      </w:r>
      <w:r>
        <w:rPr>
          <w:rFonts w:ascii="Times New Roman"/>
          <w:b w:val="false"/>
          <w:i w:val="false"/>
          <w:color w:val="000000"/>
          <w:sz w:val="28"/>
        </w:rPr>
        <w:t>
      5) сақтандыру және актуарийлік есептер саласында консультациялық қызметтер көрсетуді ұсынатын консалтингтік және ғылыми-зерттеу ұйымдары;</w:t>
      </w:r>
      <w:r>
        <w:br/>
      </w:r>
      <w:r>
        <w:rPr>
          <w:rFonts w:ascii="Times New Roman"/>
          <w:b w:val="false"/>
          <w:i w:val="false"/>
          <w:color w:val="000000"/>
          <w:sz w:val="28"/>
        </w:rPr>
        <w:t>
</w:t>
      </w:r>
      <w:r>
        <w:rPr>
          <w:rFonts w:ascii="Times New Roman"/>
          <w:b w:val="false"/>
          <w:i w:val="false"/>
          <w:color w:val="000000"/>
          <w:sz w:val="28"/>
        </w:rPr>
        <w:t>
      6) Қазақстан Республикасының сақтандырудың міндетті түрлері бойынша заңнамалық актілерінде көзделген тәртіппен өзге де адамдар;</w:t>
      </w:r>
      <w:r>
        <w:br/>
      </w:r>
      <w:r>
        <w:rPr>
          <w:rFonts w:ascii="Times New Roman"/>
          <w:b w:val="false"/>
          <w:i w:val="false"/>
          <w:color w:val="000000"/>
          <w:sz w:val="28"/>
        </w:rPr>
        <w:t>
</w:t>
      </w:r>
      <w:r>
        <w:rPr>
          <w:rFonts w:ascii="Times New Roman"/>
          <w:b w:val="false"/>
          <w:i w:val="false"/>
          <w:color w:val="000000"/>
          <w:sz w:val="28"/>
        </w:rPr>
        <w:t>
      7) сақтандыру омбудсманы;</w:t>
      </w:r>
      <w:r>
        <w:br/>
      </w:r>
      <w:r>
        <w:rPr>
          <w:rFonts w:ascii="Times New Roman"/>
          <w:b w:val="false"/>
          <w:i w:val="false"/>
          <w:color w:val="000000"/>
          <w:sz w:val="28"/>
        </w:rPr>
        <w:t>
</w:t>
      </w:r>
      <w:r>
        <w:rPr>
          <w:rFonts w:ascii="Times New Roman"/>
          <w:b w:val="false"/>
          <w:i w:val="false"/>
          <w:color w:val="000000"/>
          <w:sz w:val="28"/>
        </w:rPr>
        <w:t>
      8) Қазақстан Республикасы Азаматтық кодексінің 830-бабы 5-тармағының 1) – 4) тармақшаларында көрсетілген адамдар сақтандыру есебін алушылар болып табылады</w:t>
      </w:r>
      <w:r>
        <w:rPr>
          <w:rFonts w:ascii="Times New Roman"/>
          <w:b/>
          <w:i w:val="false"/>
          <w:color w:val="000000"/>
          <w:sz w:val="28"/>
        </w:rPr>
        <w:t>.</w:t>
      </w:r>
      <w:r>
        <w:br/>
      </w:r>
      <w:r>
        <w:rPr>
          <w:rFonts w:ascii="Times New Roman"/>
          <w:b w:val="false"/>
          <w:i w:val="false"/>
          <w:color w:val="000000"/>
          <w:sz w:val="28"/>
        </w:rPr>
        <w:t>
      Осы тармақта көрсетілмеген өзге де адамдарға ақпарат беруге жол берілмейді.</w:t>
      </w:r>
      <w:r>
        <w:br/>
      </w:r>
      <w:r>
        <w:rPr>
          <w:rFonts w:ascii="Times New Roman"/>
          <w:b w:val="false"/>
          <w:i w:val="false"/>
          <w:color w:val="000000"/>
          <w:sz w:val="28"/>
        </w:rPr>
        <w:t>
</w:t>
      </w:r>
      <w:r>
        <w:rPr>
          <w:rFonts w:ascii="Times New Roman"/>
          <w:b w:val="false"/>
          <w:i w:val="false"/>
          <w:color w:val="000000"/>
          <w:sz w:val="28"/>
        </w:rPr>
        <w:t>
      5. Осы баптың 4-тармағында көрсетілген сақтандыру есебін алушыларға дерекқордан сақтандыру есептерін беру қолжетімділік деңгейлеріне және сақтандыру есептерінің түріне қарай жүзеге асырылады:</w:t>
      </w:r>
      <w:r>
        <w:br/>
      </w:r>
      <w:r>
        <w:rPr>
          <w:rFonts w:ascii="Times New Roman"/>
          <w:b w:val="false"/>
          <w:i w:val="false"/>
          <w:color w:val="000000"/>
          <w:sz w:val="28"/>
        </w:rPr>
        <w:t>
</w:t>
      </w:r>
      <w:r>
        <w:rPr>
          <w:rFonts w:ascii="Times New Roman"/>
          <w:b w:val="false"/>
          <w:i w:val="false"/>
          <w:color w:val="000000"/>
          <w:sz w:val="28"/>
        </w:rPr>
        <w:t>
      1) осы баптың 4-тармағының 1) – 3) тармақшаларында көрсетілген сақтандыру есебін алушылар дерекқордың барлық субъектілері туралы қолжетімділігі шектеулі және стандартты сақтандыру есептерін алуға құқылы;</w:t>
      </w:r>
      <w:r>
        <w:br/>
      </w:r>
      <w:r>
        <w:rPr>
          <w:rFonts w:ascii="Times New Roman"/>
          <w:b w:val="false"/>
          <w:i w:val="false"/>
          <w:color w:val="000000"/>
          <w:sz w:val="28"/>
        </w:rPr>
        <w:t>
</w:t>
      </w:r>
      <w:r>
        <w:rPr>
          <w:rFonts w:ascii="Times New Roman"/>
          <w:b w:val="false"/>
          <w:i w:val="false"/>
          <w:color w:val="000000"/>
          <w:sz w:val="28"/>
        </w:rPr>
        <w:t>
      2) осы баптың 4-тармағының 4) тармақшасында көрсетілген сақтандыру есебін алушылар тек өзі туралы қолжетімділігі шектеулі және стандартты сақтандыру есебін алуға құқылы;</w:t>
      </w:r>
      <w:r>
        <w:br/>
      </w:r>
      <w:r>
        <w:rPr>
          <w:rFonts w:ascii="Times New Roman"/>
          <w:b w:val="false"/>
          <w:i w:val="false"/>
          <w:color w:val="000000"/>
          <w:sz w:val="28"/>
        </w:rPr>
        <w:t>
</w:t>
      </w:r>
      <w:r>
        <w:rPr>
          <w:rFonts w:ascii="Times New Roman"/>
          <w:b w:val="false"/>
          <w:i w:val="false"/>
          <w:color w:val="000000"/>
          <w:sz w:val="28"/>
        </w:rPr>
        <w:t>
      3) осы баптың 4-тармағының 5) тармақшасында көрсетілген сақтандыру есебін алушылар жасалған сақтандыру шарттарының саны, сақтандыру сыйлықақыларының көлемдері, сақтандыру жағдайлары, сондай-ақ сақтандыру төлемдерінің сомалары (мүлік және денсаулық бойынша төлемдер бөлігінде) бойынша жиынтық ақпаратты қамтитын қолжетімділігі шектеулі және стандартты сақтандыру есептерін алуға құқылы;</w:t>
      </w:r>
      <w:r>
        <w:br/>
      </w:r>
      <w:r>
        <w:rPr>
          <w:rFonts w:ascii="Times New Roman"/>
          <w:b w:val="false"/>
          <w:i w:val="false"/>
          <w:color w:val="000000"/>
          <w:sz w:val="28"/>
        </w:rPr>
        <w:t>
</w:t>
      </w:r>
      <w:r>
        <w:rPr>
          <w:rFonts w:ascii="Times New Roman"/>
          <w:b w:val="false"/>
          <w:i w:val="false"/>
          <w:color w:val="000000"/>
          <w:sz w:val="28"/>
        </w:rPr>
        <w:t>
      4) осы баптың 4-тармағының 6) тармақшасында көрсетілген сақтандыру есебін алушылар Қазақстан Республикасының сақтандырудың міндетті түрлері бойынша заңнамалық актілерінде көзделген ақпаратты қамтитын сақтандыру есептерін алуға құқылы;</w:t>
      </w:r>
      <w:r>
        <w:br/>
      </w:r>
      <w:r>
        <w:rPr>
          <w:rFonts w:ascii="Times New Roman"/>
          <w:b w:val="false"/>
          <w:i w:val="false"/>
          <w:color w:val="000000"/>
          <w:sz w:val="28"/>
        </w:rPr>
        <w:t>
</w:t>
      </w:r>
      <w:r>
        <w:rPr>
          <w:rFonts w:ascii="Times New Roman"/>
          <w:b w:val="false"/>
          <w:i w:val="false"/>
          <w:color w:val="000000"/>
          <w:sz w:val="28"/>
        </w:rPr>
        <w:t>
      5) осы баптың 4-тармағының 7) тармақшасында көрсетілген сақтандыру есебін алушылар Қазақстан Республикасының сақтандырудың міндетті түрлері бойынша заңнамалық актілерінде көзделген тәртіппен мәселелерді реттеу кезінде дерекқор субъектілері туралы қолжетімділігі шектеулі және стандартты сақтандыру есептерін алуға құқылы.</w:t>
      </w:r>
      <w:r>
        <w:br/>
      </w:r>
      <w:r>
        <w:rPr>
          <w:rFonts w:ascii="Times New Roman"/>
          <w:b w:val="false"/>
          <w:i w:val="false"/>
          <w:color w:val="000000"/>
          <w:sz w:val="28"/>
        </w:rPr>
        <w:t>
      Осы баптың 4-тармағының 1), 2), 3), 6) және 7) тармақшаларында көрсетілген сақтандыру есебін алушылар өздерінің функцияларын жүзеге асыру барысында алған қызметтік, коммерциялық құпияларды, сақтандыру құпиясын немесе Қазақстан Республикасының заңдарына сәйкес заңмен қорғалатын өзге де құпияны құрайтын мәліметтерді жария еткені үшін жауапты болады.</w:t>
      </w:r>
      <w:r>
        <w:br/>
      </w:r>
      <w:r>
        <w:rPr>
          <w:rFonts w:ascii="Times New Roman"/>
          <w:b w:val="false"/>
          <w:i w:val="false"/>
          <w:color w:val="000000"/>
          <w:sz w:val="28"/>
        </w:rPr>
        <w:t>
</w:t>
      </w:r>
      <w:r>
        <w:rPr>
          <w:rFonts w:ascii="Times New Roman"/>
          <w:b w:val="false"/>
          <w:i w:val="false"/>
          <w:color w:val="000000"/>
          <w:sz w:val="28"/>
        </w:rPr>
        <w:t>
      6. Осы баптың 4-тармағында көрсетілген сақтандыру есебін алушылардың сауал салуы сақтандыру есебін беруге негіз болып табылады.</w:t>
      </w:r>
      <w:r>
        <w:br/>
      </w:r>
      <w:r>
        <w:rPr>
          <w:rFonts w:ascii="Times New Roman"/>
          <w:b w:val="false"/>
          <w:i w:val="false"/>
          <w:color w:val="000000"/>
          <w:sz w:val="28"/>
        </w:rPr>
        <w:t>
      Дерекқорға сауал салу үшін жауапты уәкілетті адам сауал салуды осы баптың 4-тармағының 4) және 5) тармақшаларында көрсетілген сақтандыру есебін алушылардың атынан береді, ол туралы ақпарат дерекқор алушылардың тізілімінде болады.</w:t>
      </w:r>
      <w:r>
        <w:br/>
      </w:r>
      <w:r>
        <w:rPr>
          <w:rFonts w:ascii="Times New Roman"/>
          <w:b w:val="false"/>
          <w:i w:val="false"/>
          <w:color w:val="000000"/>
          <w:sz w:val="28"/>
        </w:rPr>
        <w:t>
      Ұйымның осы баптың 4-тармағының 1), 2) және 5) тармақшаларында көрсетілген алушыларға сақтандыру есебін табыс етуі олардың қағаз жеткізгіште немесе электрондық цифрлық қолтаңбамен куәландырылған электрондық құжат нысанында сауал салуы негізінде жүзеге асырылады.</w:t>
      </w:r>
      <w:r>
        <w:br/>
      </w:r>
      <w:r>
        <w:rPr>
          <w:rFonts w:ascii="Times New Roman"/>
          <w:b w:val="false"/>
          <w:i w:val="false"/>
          <w:color w:val="000000"/>
          <w:sz w:val="28"/>
        </w:rPr>
        <w:t>
      Дерекқор субъектісіне сақтандыру есебі оның қағаз жеткізгіштегі немесе Қазақстан Республикасының ақпараттандыру, электрондық құжат және электрондық цифрлық қолтаңба туралы заңнамасында белгіленген тәртіппен электрондық цифрлық қолтаңбамен куәландырылған электрондық құжат түріндегі сауал салуы негізінде беріледі.</w:t>
      </w:r>
    </w:p>
    <w:bookmarkEnd w:id="105"/>
    <w:bookmarkStart w:name="z671" w:id="106"/>
    <w:p>
      <w:pPr>
        <w:spacing w:after="0"/>
        <w:ind w:left="0"/>
        <w:jc w:val="both"/>
      </w:pPr>
      <w:r>
        <w:rPr>
          <w:rFonts w:ascii="Times New Roman"/>
          <w:b w:val="false"/>
          <w:i w:val="false"/>
          <w:color w:val="000000"/>
          <w:sz w:val="28"/>
        </w:rPr>
        <w:t>
</w:t>
      </w:r>
      <w:r>
        <w:rPr>
          <w:rFonts w:ascii="Times New Roman"/>
          <w:b/>
          <w:i w:val="false"/>
          <w:color w:val="000000"/>
          <w:sz w:val="28"/>
        </w:rPr>
        <w:t>      81-бап. Дерекқорды қалыптастыру үшін</w:t>
      </w:r>
      <w:r>
        <w:br/>
      </w:r>
      <w:r>
        <w:rPr>
          <w:rFonts w:ascii="Times New Roman"/>
          <w:b w:val="false"/>
          <w:i w:val="false"/>
          <w:color w:val="000000"/>
          <w:sz w:val="28"/>
        </w:rPr>
        <w:t>
</w:t>
      </w:r>
      <w:r>
        <w:rPr>
          <w:rFonts w:ascii="Times New Roman"/>
          <w:b/>
          <w:i w:val="false"/>
          <w:color w:val="000000"/>
          <w:sz w:val="28"/>
        </w:rPr>
        <w:t>              берілетін ақпарат</w:t>
      </w:r>
    </w:p>
    <w:bookmarkEnd w:id="106"/>
    <w:bookmarkStart w:name="z672" w:id="107"/>
    <w:p>
      <w:pPr>
        <w:spacing w:after="0"/>
        <w:ind w:left="0"/>
        <w:jc w:val="both"/>
      </w:pPr>
      <w:r>
        <w:rPr>
          <w:rFonts w:ascii="Times New Roman"/>
          <w:b w:val="false"/>
          <w:i w:val="false"/>
          <w:color w:val="000000"/>
          <w:sz w:val="28"/>
        </w:rPr>
        <w:t>
      1. Осы Заңның 80-бабының 3-тармағының 1) тармақшасында көрсетілген ақпарат берушілер осы Заңда және уәкілетті органның нормативтік құқықтық актісінде көзделген талаптарды ескере отырып, ақпарат беру және (немесе) сақтандыру есептерін алу туралы шартта көзделген тәртіппен, мерзімде және көлемде әрбір жасалған сақтандыру шарты бойынша сақтандыру сыйлықақыларының көлемдері туралы, сақтандыру жағдайлары, сондай-ақ сақтандыру төлемдерінің сомалары туралы (мүлік және денсаулық бойынша төлемдер бөлігінде) ақпарат береді.</w:t>
      </w:r>
      <w:r>
        <w:br/>
      </w:r>
      <w:r>
        <w:rPr>
          <w:rFonts w:ascii="Times New Roman"/>
          <w:b w:val="false"/>
          <w:i w:val="false"/>
          <w:color w:val="000000"/>
          <w:sz w:val="28"/>
        </w:rPr>
        <w:t>
</w:t>
      </w:r>
      <w:r>
        <w:rPr>
          <w:rFonts w:ascii="Times New Roman"/>
          <w:b w:val="false"/>
          <w:i w:val="false"/>
          <w:color w:val="000000"/>
          <w:sz w:val="28"/>
        </w:rPr>
        <w:t>
      2. Уәкілетті органның нормативтік құқықтық актісімен осы Заңның 80-бабы 3-тармағының 1) тармақшасында көрсетілген ақпарат берушілердің дерекқорға беретін ақпаратының мазмұнына қойылатын қосымша талаптар белгіленуі мүмкін.</w:t>
      </w:r>
      <w:r>
        <w:br/>
      </w:r>
      <w:r>
        <w:rPr>
          <w:rFonts w:ascii="Times New Roman"/>
          <w:b w:val="false"/>
          <w:i w:val="false"/>
          <w:color w:val="000000"/>
          <w:sz w:val="28"/>
        </w:rPr>
        <w:t>
</w:t>
      </w:r>
      <w:r>
        <w:rPr>
          <w:rFonts w:ascii="Times New Roman"/>
          <w:b w:val="false"/>
          <w:i w:val="false"/>
          <w:color w:val="000000"/>
          <w:sz w:val="28"/>
        </w:rPr>
        <w:t>
      3. Осы баптың 1 және 2-тармақтарында тізбеленген ақпаратты осы Заңның 80-бабы 3-тармағының 1) тармақшасында көрсетілген ақпарат берушілер уәкілетті органның нормативтік құқықтық актісінде белгіленген мерзімдерде тиісті бағдарламалық қамтамасыз етумен біріктірілген ақпараттық жүйелерді пайдалана отырып, электрондық түрде береді.</w:t>
      </w:r>
    </w:p>
    <w:bookmarkEnd w:id="107"/>
    <w:bookmarkStart w:name="z675" w:id="108"/>
    <w:p>
      <w:pPr>
        <w:spacing w:after="0"/>
        <w:ind w:left="0"/>
        <w:jc w:val="both"/>
      </w:pPr>
      <w:r>
        <w:rPr>
          <w:rFonts w:ascii="Times New Roman"/>
          <w:b w:val="false"/>
          <w:i w:val="false"/>
          <w:color w:val="000000"/>
          <w:sz w:val="28"/>
        </w:rPr>
        <w:t>
</w:t>
      </w:r>
      <w:r>
        <w:rPr>
          <w:rFonts w:ascii="Times New Roman"/>
          <w:b/>
          <w:i w:val="false"/>
          <w:color w:val="000000"/>
          <w:sz w:val="28"/>
        </w:rPr>
        <w:t>      82-бап. Дерекқорды қалыптастыруға және жүргізуге қатысушы</w:t>
      </w:r>
      <w:r>
        <w:br/>
      </w:r>
      <w:r>
        <w:rPr>
          <w:rFonts w:ascii="Times New Roman"/>
          <w:b w:val="false"/>
          <w:i w:val="false"/>
          <w:color w:val="000000"/>
          <w:sz w:val="28"/>
        </w:rPr>
        <w:t>
</w:t>
      </w:r>
      <w:r>
        <w:rPr>
          <w:rFonts w:ascii="Times New Roman"/>
          <w:b/>
          <w:i w:val="false"/>
          <w:color w:val="000000"/>
          <w:sz w:val="28"/>
        </w:rPr>
        <w:t>              тұлғалардың құқықтары мен міндеттері</w:t>
      </w:r>
    </w:p>
    <w:bookmarkEnd w:id="108"/>
    <w:bookmarkStart w:name="z676" w:id="109"/>
    <w:p>
      <w:pPr>
        <w:spacing w:after="0"/>
        <w:ind w:left="0"/>
        <w:jc w:val="both"/>
      </w:pPr>
      <w:r>
        <w:rPr>
          <w:rFonts w:ascii="Times New Roman"/>
          <w:b w:val="false"/>
          <w:i w:val="false"/>
          <w:color w:val="000000"/>
          <w:sz w:val="28"/>
        </w:rPr>
        <w:t>
      1. Ұйым:</w:t>
      </w:r>
      <w:r>
        <w:br/>
      </w:r>
      <w:r>
        <w:rPr>
          <w:rFonts w:ascii="Times New Roman"/>
          <w:b w:val="false"/>
          <w:i w:val="false"/>
          <w:color w:val="000000"/>
          <w:sz w:val="28"/>
        </w:rPr>
        <w:t>
</w:t>
      </w:r>
      <w:r>
        <w:rPr>
          <w:rFonts w:ascii="Times New Roman"/>
          <w:b w:val="false"/>
          <w:i w:val="false"/>
          <w:color w:val="000000"/>
          <w:sz w:val="28"/>
        </w:rPr>
        <w:t>
      1) сақтандыру есептерін қалыптастыруды жүзеге асыруға;</w:t>
      </w:r>
      <w:r>
        <w:br/>
      </w:r>
      <w:r>
        <w:rPr>
          <w:rFonts w:ascii="Times New Roman"/>
          <w:b w:val="false"/>
          <w:i w:val="false"/>
          <w:color w:val="000000"/>
          <w:sz w:val="28"/>
        </w:rPr>
        <w:t>
</w:t>
      </w:r>
      <w:r>
        <w:rPr>
          <w:rFonts w:ascii="Times New Roman"/>
          <w:b w:val="false"/>
          <w:i w:val="false"/>
          <w:color w:val="000000"/>
          <w:sz w:val="28"/>
        </w:rPr>
        <w:t>
      2) осы Заңда және уәкілетті органның нормативтік құқықтық актілерінде көзделген тәртіппен сақтандыру есептерін беруге;</w:t>
      </w:r>
      <w:r>
        <w:br/>
      </w:r>
      <w:r>
        <w:rPr>
          <w:rFonts w:ascii="Times New Roman"/>
          <w:b w:val="false"/>
          <w:i w:val="false"/>
          <w:color w:val="000000"/>
          <w:sz w:val="28"/>
        </w:rPr>
        <w:t>
</w:t>
      </w:r>
      <w:r>
        <w:rPr>
          <w:rFonts w:ascii="Times New Roman"/>
          <w:b w:val="false"/>
          <w:i w:val="false"/>
          <w:color w:val="000000"/>
          <w:sz w:val="28"/>
        </w:rPr>
        <w:t>
      3) осы Заңда көзделген жағдайларды қоспағанда, сақтандыру есептерінде қамтылған ақпараттың ашылуына жол бермеуге;</w:t>
      </w:r>
      <w:r>
        <w:br/>
      </w:r>
      <w:r>
        <w:rPr>
          <w:rFonts w:ascii="Times New Roman"/>
          <w:b w:val="false"/>
          <w:i w:val="false"/>
          <w:color w:val="000000"/>
          <w:sz w:val="28"/>
        </w:rPr>
        <w:t>
</w:t>
      </w:r>
      <w:r>
        <w:rPr>
          <w:rFonts w:ascii="Times New Roman"/>
          <w:b w:val="false"/>
          <w:i w:val="false"/>
          <w:color w:val="000000"/>
          <w:sz w:val="28"/>
        </w:rPr>
        <w:t>
      4) егер алушыға берілген сақтандыру есебінде ұйым қызметкерлерінің әрекеті немесе әрекетсіздігі салдарынан ақпарат берушілердің ұйымға берген ақпаратына сәйкес келмейтін ақпаратты қамтыған жағдайда, аталған сәйкессіздік анықталған сәттен бастап бес жұмыс күні ішінде сақтандыру есебін алушыға және дерекқор субъектісіне түзетілген сақтандыру есебін беруге міндетті.</w:t>
      </w:r>
      <w:r>
        <w:br/>
      </w:r>
      <w:r>
        <w:rPr>
          <w:rFonts w:ascii="Times New Roman"/>
          <w:b w:val="false"/>
          <w:i w:val="false"/>
          <w:color w:val="000000"/>
          <w:sz w:val="28"/>
        </w:rPr>
        <w:t>
      Ақпарат берушінің ұйым берген сақтандыру есебінің сәйкес келмеу фактісін растауы қажет болған жағдайда, сақтандыру есебін алушыға және дерекқор субъектісіне түзетілген сақтандыру есебін беру мерзімін есептеу ұйымның ақпарат берушіден тиісті ақпаратты алған сәтінен бастап осы баптың 3-тармағының 7) тармақшасында белгіленген мерзімде жүзеге асырылады;</w:t>
      </w:r>
      <w:r>
        <w:br/>
      </w:r>
      <w:r>
        <w:rPr>
          <w:rFonts w:ascii="Times New Roman"/>
          <w:b w:val="false"/>
          <w:i w:val="false"/>
          <w:color w:val="000000"/>
          <w:sz w:val="28"/>
        </w:rPr>
        <w:t>
</w:t>
      </w:r>
      <w:r>
        <w:rPr>
          <w:rFonts w:ascii="Times New Roman"/>
          <w:b w:val="false"/>
          <w:i w:val="false"/>
          <w:color w:val="000000"/>
          <w:sz w:val="28"/>
        </w:rPr>
        <w:t>
      5) дерекқор субъектісінің өтініші бойынша дерекқор субъектісі дауласатын ақпаратты берген ақпарат беруші туралы мәліметтерді беруге;</w:t>
      </w:r>
      <w:r>
        <w:br/>
      </w:r>
      <w:r>
        <w:rPr>
          <w:rFonts w:ascii="Times New Roman"/>
          <w:b w:val="false"/>
          <w:i w:val="false"/>
          <w:color w:val="000000"/>
          <w:sz w:val="28"/>
        </w:rPr>
        <w:t>
</w:t>
      </w:r>
      <w:r>
        <w:rPr>
          <w:rFonts w:ascii="Times New Roman"/>
          <w:b w:val="false"/>
          <w:i w:val="false"/>
          <w:color w:val="000000"/>
          <w:sz w:val="28"/>
        </w:rPr>
        <w:t>
      6) сақтандыру есебін беру туралы сауал салу Қазақстан Республикасының заңнамасында белгіленген талаптарды бұза отырып жасалса, оны беруден бас тартуға;</w:t>
      </w:r>
      <w:r>
        <w:br/>
      </w:r>
      <w:r>
        <w:rPr>
          <w:rFonts w:ascii="Times New Roman"/>
          <w:b w:val="false"/>
          <w:i w:val="false"/>
          <w:color w:val="000000"/>
          <w:sz w:val="28"/>
        </w:rPr>
        <w:t>
</w:t>
      </w:r>
      <w:r>
        <w:rPr>
          <w:rFonts w:ascii="Times New Roman"/>
          <w:b w:val="false"/>
          <w:i w:val="false"/>
          <w:color w:val="000000"/>
          <w:sz w:val="28"/>
        </w:rPr>
        <w:t>
      7) сақтандыру есептерін беру және берілген сақтандыру есептерінің есебін жүргізу туралы сауал салудың есебін жүргізуге;</w:t>
      </w:r>
      <w:r>
        <w:br/>
      </w:r>
      <w:r>
        <w:rPr>
          <w:rFonts w:ascii="Times New Roman"/>
          <w:b w:val="false"/>
          <w:i w:val="false"/>
          <w:color w:val="000000"/>
          <w:sz w:val="28"/>
        </w:rPr>
        <w:t>
</w:t>
      </w:r>
      <w:r>
        <w:rPr>
          <w:rFonts w:ascii="Times New Roman"/>
          <w:b w:val="false"/>
          <w:i w:val="false"/>
          <w:color w:val="000000"/>
          <w:sz w:val="28"/>
        </w:rPr>
        <w:t>
      8) қайта ресімдеуге немесе нақтылауға жататын тиісті негіздер болған кезде түскен ақпаратты түзету, толықтыру туралы талаппен ақпарат берушіге өтініш жасауға;</w:t>
      </w:r>
      <w:r>
        <w:br/>
      </w:r>
      <w:r>
        <w:rPr>
          <w:rFonts w:ascii="Times New Roman"/>
          <w:b w:val="false"/>
          <w:i w:val="false"/>
          <w:color w:val="000000"/>
          <w:sz w:val="28"/>
        </w:rPr>
        <w:t>
</w:t>
      </w:r>
      <w:r>
        <w:rPr>
          <w:rFonts w:ascii="Times New Roman"/>
          <w:b w:val="false"/>
          <w:i w:val="false"/>
          <w:color w:val="000000"/>
          <w:sz w:val="28"/>
        </w:rPr>
        <w:t>
      9) ақпараттық ресурстар мен ақпараттық жүйелерді Қазақстан Республикасының заңнамасына сәйкес пайдалануға;</w:t>
      </w:r>
      <w:r>
        <w:br/>
      </w:r>
      <w:r>
        <w:rPr>
          <w:rFonts w:ascii="Times New Roman"/>
          <w:b w:val="false"/>
          <w:i w:val="false"/>
          <w:color w:val="000000"/>
          <w:sz w:val="28"/>
        </w:rPr>
        <w:t>
</w:t>
      </w:r>
      <w:r>
        <w:rPr>
          <w:rFonts w:ascii="Times New Roman"/>
          <w:b w:val="false"/>
          <w:i w:val="false"/>
          <w:color w:val="000000"/>
          <w:sz w:val="28"/>
        </w:rPr>
        <w:t>
      10) осы Заңның 80-бабының 3-тармағында көрсетілген ақпарат берушілердің дерекқордың ақпараттық ресурстарын құруға және қол жеткізуге қатысуының тең жағдайларын қамтамасыз етуге;</w:t>
      </w:r>
      <w:r>
        <w:br/>
      </w:r>
      <w:r>
        <w:rPr>
          <w:rFonts w:ascii="Times New Roman"/>
          <w:b w:val="false"/>
          <w:i w:val="false"/>
          <w:color w:val="000000"/>
          <w:sz w:val="28"/>
        </w:rPr>
        <w:t>
</w:t>
      </w:r>
      <w:r>
        <w:rPr>
          <w:rFonts w:ascii="Times New Roman"/>
          <w:b w:val="false"/>
          <w:i w:val="false"/>
          <w:color w:val="000000"/>
          <w:sz w:val="28"/>
        </w:rPr>
        <w:t>
      11) Қазақстан Республикасының заңнамасында көзделген өзінің өкілеттіктерін іске асыру мақсатында уәкілетті органның сұратқан ақпаратын, оның ішінде:</w:t>
      </w:r>
      <w:r>
        <w:br/>
      </w:r>
      <w:r>
        <w:rPr>
          <w:rFonts w:ascii="Times New Roman"/>
          <w:b w:val="false"/>
          <w:i w:val="false"/>
          <w:color w:val="000000"/>
          <w:sz w:val="28"/>
        </w:rPr>
        <w:t>
      берілуі осы Заңмен, уәкілетті органның нормативтік құқықтық актісімен және ақпарат беру және (немесе) сақтандыру есептерін алу туралы шарттармен талап етілетін осы Заңның 80-бабы 3-тармағының 1) тармақшасында көрсетілген ақпарат берушілердің ақпарат бермеуі, уақтылы бермеуі не толық көлемде бермеуі туралы ақпаратты;</w:t>
      </w:r>
      <w:r>
        <w:br/>
      </w:r>
      <w:r>
        <w:rPr>
          <w:rFonts w:ascii="Times New Roman"/>
          <w:b w:val="false"/>
          <w:i w:val="false"/>
          <w:color w:val="000000"/>
          <w:sz w:val="28"/>
        </w:rPr>
        <w:t>
      Қазақстан Республикасының сақтандырудың міндетті түрлері бойынша заңнамалық актілерінің талаптарын бұза отырып, осы Заңның 80-бабы 3-тармағының 1) тармақшасында көрсетілген ақпарат берушілер есептеген сақтандыру сыйлықақыларының мөлшерлері туралы ақпаратты беруге;</w:t>
      </w:r>
      <w:r>
        <w:br/>
      </w:r>
      <w:r>
        <w:rPr>
          <w:rFonts w:ascii="Times New Roman"/>
          <w:b w:val="false"/>
          <w:i w:val="false"/>
          <w:color w:val="000000"/>
          <w:sz w:val="28"/>
        </w:rPr>
        <w:t>
</w:t>
      </w:r>
      <w:r>
        <w:rPr>
          <w:rFonts w:ascii="Times New Roman"/>
          <w:b w:val="false"/>
          <w:i w:val="false"/>
          <w:color w:val="000000"/>
          <w:sz w:val="28"/>
        </w:rPr>
        <w:t>
      12) уәкілетті органға дерекқордың қол жеткізуіне рұқсат беруге;</w:t>
      </w:r>
      <w:r>
        <w:br/>
      </w:r>
      <w:r>
        <w:rPr>
          <w:rFonts w:ascii="Times New Roman"/>
          <w:b w:val="false"/>
          <w:i w:val="false"/>
          <w:color w:val="000000"/>
          <w:sz w:val="28"/>
        </w:rPr>
        <w:t>
</w:t>
      </w:r>
      <w:r>
        <w:rPr>
          <w:rFonts w:ascii="Times New Roman"/>
          <w:b w:val="false"/>
          <w:i w:val="false"/>
          <w:color w:val="000000"/>
          <w:sz w:val="28"/>
        </w:rPr>
        <w:t>
      13) дерекқор субъектісі өтініш жасаған күннен бастап екі жұмыс күні ішінде оған, сақтанушының міндетті сақтандыру шарты бойынша дерекқорға мәліметтер енгізу міндетіне кіретін сақтандырушымен (ақпарат берушімен) жасалған міндетті сақтандыру шарты туралы дерекқорда мәліметтердің бар екендігі туралы ақпарат беруге;</w:t>
      </w:r>
      <w:r>
        <w:br/>
      </w:r>
      <w:r>
        <w:rPr>
          <w:rFonts w:ascii="Times New Roman"/>
          <w:b w:val="false"/>
          <w:i w:val="false"/>
          <w:color w:val="000000"/>
          <w:sz w:val="28"/>
        </w:rPr>
        <w:t>
</w:t>
      </w:r>
      <w:r>
        <w:rPr>
          <w:rFonts w:ascii="Times New Roman"/>
          <w:b w:val="false"/>
          <w:i w:val="false"/>
          <w:color w:val="000000"/>
          <w:sz w:val="28"/>
        </w:rPr>
        <w:t>
      14) Қазақстан Республикасының сақтандырудың міндетті түрлері бойынша заңнамалық актілерінде көзделген жағдайларда, жәбірленушінің немесе Қазақстан Республикасының заңдарына сәйкес жәбірленушінің өліміне байланысты зиянның өтеміне құқығы бар адамның жазбаша өтініші алынған күннен бастап үш жұмыс күні ішінде сақтандыру полисінің бар не жоқ екендігі туралы жазбаша мәліметтер беруге;</w:t>
      </w:r>
      <w:r>
        <w:br/>
      </w:r>
      <w:r>
        <w:rPr>
          <w:rFonts w:ascii="Times New Roman"/>
          <w:b w:val="false"/>
          <w:i w:val="false"/>
          <w:color w:val="000000"/>
          <w:sz w:val="28"/>
        </w:rPr>
        <w:t>
</w:t>
      </w:r>
      <w:r>
        <w:rPr>
          <w:rFonts w:ascii="Times New Roman"/>
          <w:b w:val="false"/>
          <w:i w:val="false"/>
          <w:color w:val="000000"/>
          <w:sz w:val="28"/>
        </w:rPr>
        <w:t>
      15) Қазақстан Республикасының заңнамасында және (немесе) ақпарат беру және (немесе) сақтандыру есептерін алу туралы шарттарда белгіленген өзге де талаптарды сақтауға міндетті.</w:t>
      </w:r>
      <w:r>
        <w:br/>
      </w:r>
      <w:r>
        <w:rPr>
          <w:rFonts w:ascii="Times New Roman"/>
          <w:b w:val="false"/>
          <w:i w:val="false"/>
          <w:color w:val="000000"/>
          <w:sz w:val="28"/>
        </w:rPr>
        <w:t>
</w:t>
      </w:r>
      <w:r>
        <w:rPr>
          <w:rFonts w:ascii="Times New Roman"/>
          <w:b w:val="false"/>
          <w:i w:val="false"/>
          <w:color w:val="000000"/>
          <w:sz w:val="28"/>
        </w:rPr>
        <w:t>
      2. Ұйым:</w:t>
      </w:r>
      <w:r>
        <w:br/>
      </w:r>
      <w:r>
        <w:rPr>
          <w:rFonts w:ascii="Times New Roman"/>
          <w:b w:val="false"/>
          <w:i w:val="false"/>
          <w:color w:val="000000"/>
          <w:sz w:val="28"/>
        </w:rPr>
        <w:t>
</w:t>
      </w:r>
      <w:r>
        <w:rPr>
          <w:rFonts w:ascii="Times New Roman"/>
          <w:b w:val="false"/>
          <w:i w:val="false"/>
          <w:color w:val="000000"/>
          <w:sz w:val="28"/>
        </w:rPr>
        <w:t>
      1) ақпарат берушілермен ақпарат беру және (немесе) сақтандыру есептерін алушылармен сақтандыру есептерін алу туралы шарттар жасасуға;</w:t>
      </w:r>
      <w:r>
        <w:br/>
      </w:r>
      <w:r>
        <w:rPr>
          <w:rFonts w:ascii="Times New Roman"/>
          <w:b w:val="false"/>
          <w:i w:val="false"/>
          <w:color w:val="000000"/>
          <w:sz w:val="28"/>
        </w:rPr>
        <w:t>
</w:t>
      </w:r>
      <w:r>
        <w:rPr>
          <w:rFonts w:ascii="Times New Roman"/>
          <w:b w:val="false"/>
          <w:i w:val="false"/>
          <w:color w:val="000000"/>
          <w:sz w:val="28"/>
        </w:rPr>
        <w:t>
      2) ақпаратты берушілерден дерекқорды қалыптастыру үшін берілетін толық және дұрыс ақпаратты талап етуге;</w:t>
      </w:r>
      <w:r>
        <w:br/>
      </w:r>
      <w:r>
        <w:rPr>
          <w:rFonts w:ascii="Times New Roman"/>
          <w:b w:val="false"/>
          <w:i w:val="false"/>
          <w:color w:val="000000"/>
          <w:sz w:val="28"/>
        </w:rPr>
        <w:t>
</w:t>
      </w:r>
      <w:r>
        <w:rPr>
          <w:rFonts w:ascii="Times New Roman"/>
          <w:b w:val="false"/>
          <w:i w:val="false"/>
          <w:color w:val="000000"/>
          <w:sz w:val="28"/>
        </w:rPr>
        <w:t>
      3) ақпарат берушінің ұсынған ақпаратын оның дұрыс немесе толық ресімделмеуіне, ақпарат беруші, сақтандыру есебін алушы, дерекқор субъекті деректерінің ақпараттық жүйеде пайдаланылатын талаптарға сай келмеуіне байланысты оны дерекқорда пайдаланбай қайтаруға;</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заңнамалық актілерінде және осы Заңға сәйкес жасалған шарттарда көзделген өзге де құқықтарға ие болуға құқылы.</w:t>
      </w:r>
      <w:r>
        <w:br/>
      </w:r>
      <w:r>
        <w:rPr>
          <w:rFonts w:ascii="Times New Roman"/>
          <w:b w:val="false"/>
          <w:i w:val="false"/>
          <w:color w:val="000000"/>
          <w:sz w:val="28"/>
        </w:rPr>
        <w:t>
</w:t>
      </w:r>
      <w:r>
        <w:rPr>
          <w:rFonts w:ascii="Times New Roman"/>
          <w:b w:val="false"/>
          <w:i w:val="false"/>
          <w:color w:val="000000"/>
          <w:sz w:val="28"/>
        </w:rPr>
        <w:t>
      3. Ақпарат берушілер:</w:t>
      </w:r>
      <w:r>
        <w:br/>
      </w:r>
      <w:r>
        <w:rPr>
          <w:rFonts w:ascii="Times New Roman"/>
          <w:b w:val="false"/>
          <w:i w:val="false"/>
          <w:color w:val="000000"/>
          <w:sz w:val="28"/>
        </w:rPr>
        <w:t>
</w:t>
      </w:r>
      <w:r>
        <w:rPr>
          <w:rFonts w:ascii="Times New Roman"/>
          <w:b w:val="false"/>
          <w:i w:val="false"/>
          <w:color w:val="000000"/>
          <w:sz w:val="28"/>
        </w:rPr>
        <w:t>
      1) ұйыммен ақпарат беру және (немесе) сақтандыру есептерін алу туралы шарттар жасасуға;</w:t>
      </w:r>
      <w:r>
        <w:br/>
      </w:r>
      <w:r>
        <w:rPr>
          <w:rFonts w:ascii="Times New Roman"/>
          <w:b w:val="false"/>
          <w:i w:val="false"/>
          <w:color w:val="000000"/>
          <w:sz w:val="28"/>
        </w:rPr>
        <w:t>
</w:t>
      </w:r>
      <w:r>
        <w:rPr>
          <w:rFonts w:ascii="Times New Roman"/>
          <w:b w:val="false"/>
          <w:i w:val="false"/>
          <w:color w:val="000000"/>
          <w:sz w:val="28"/>
        </w:rPr>
        <w:t>
      2) ақпарат беру және (немесе) сақтандыру есептерін алу туралы шарттарда айқындалған көлемде, тәртіппен және мерзімде оны қалыптастыру үшін дерекқорға ақпарат беруге;</w:t>
      </w:r>
      <w:r>
        <w:br/>
      </w:r>
      <w:r>
        <w:rPr>
          <w:rFonts w:ascii="Times New Roman"/>
          <w:b w:val="false"/>
          <w:i w:val="false"/>
          <w:color w:val="000000"/>
          <w:sz w:val="28"/>
        </w:rPr>
        <w:t>
</w:t>
      </w:r>
      <w:r>
        <w:rPr>
          <w:rFonts w:ascii="Times New Roman"/>
          <w:b w:val="false"/>
          <w:i w:val="false"/>
          <w:color w:val="000000"/>
          <w:sz w:val="28"/>
        </w:rPr>
        <w:t>
      3) дерекқор субъектісінің талабы бойынша ұйымға берілген ақпаратқа түзетулер енгізуге;</w:t>
      </w:r>
      <w:r>
        <w:br/>
      </w:r>
      <w:r>
        <w:rPr>
          <w:rFonts w:ascii="Times New Roman"/>
          <w:b w:val="false"/>
          <w:i w:val="false"/>
          <w:color w:val="000000"/>
          <w:sz w:val="28"/>
        </w:rPr>
        <w:t>
</w:t>
      </w:r>
      <w:r>
        <w:rPr>
          <w:rFonts w:ascii="Times New Roman"/>
          <w:b w:val="false"/>
          <w:i w:val="false"/>
          <w:color w:val="000000"/>
          <w:sz w:val="28"/>
        </w:rPr>
        <w:t>
      4) ұйымға дерекқор субъекті туралы қолда бар мәліметтерге дәл сәйкес келетін ақпарат беруге;</w:t>
      </w:r>
      <w:r>
        <w:br/>
      </w:r>
      <w:r>
        <w:rPr>
          <w:rFonts w:ascii="Times New Roman"/>
          <w:b w:val="false"/>
          <w:i w:val="false"/>
          <w:color w:val="000000"/>
          <w:sz w:val="28"/>
        </w:rPr>
        <w:t>
</w:t>
      </w:r>
      <w:r>
        <w:rPr>
          <w:rFonts w:ascii="Times New Roman"/>
          <w:b w:val="false"/>
          <w:i w:val="false"/>
          <w:color w:val="000000"/>
          <w:sz w:val="28"/>
        </w:rPr>
        <w:t>
      5) ақпараттық ресурстар мен ақпараттық жүйелерді Қазақстан Республикасының заңнамасына сәйкес пайдалануға;</w:t>
      </w:r>
      <w:r>
        <w:br/>
      </w:r>
      <w:r>
        <w:rPr>
          <w:rFonts w:ascii="Times New Roman"/>
          <w:b w:val="false"/>
          <w:i w:val="false"/>
          <w:color w:val="000000"/>
          <w:sz w:val="28"/>
        </w:rPr>
        <w:t>
</w:t>
      </w:r>
      <w:r>
        <w:rPr>
          <w:rFonts w:ascii="Times New Roman"/>
          <w:b w:val="false"/>
          <w:i w:val="false"/>
          <w:color w:val="000000"/>
          <w:sz w:val="28"/>
        </w:rPr>
        <w:t>
      6) өз қаражаты есебінен ақпаратты алу мен өңдеудің тиісті талаптарын қамтамасыз етуге;</w:t>
      </w:r>
      <w:r>
        <w:br/>
      </w:r>
      <w:r>
        <w:rPr>
          <w:rFonts w:ascii="Times New Roman"/>
          <w:b w:val="false"/>
          <w:i w:val="false"/>
          <w:color w:val="000000"/>
          <w:sz w:val="28"/>
        </w:rPr>
        <w:t>
</w:t>
      </w:r>
      <w:r>
        <w:rPr>
          <w:rFonts w:ascii="Times New Roman"/>
          <w:b w:val="false"/>
          <w:i w:val="false"/>
          <w:color w:val="000000"/>
          <w:sz w:val="28"/>
        </w:rPr>
        <w:t>
      7) осы баптың 1-тармағының 4) тармақшасында көзделген жағдайларда ұйымға үш жұмыс күні ішінде ақпарат беруге міндетті.</w:t>
      </w:r>
      <w:r>
        <w:br/>
      </w:r>
      <w:r>
        <w:rPr>
          <w:rFonts w:ascii="Times New Roman"/>
          <w:b w:val="false"/>
          <w:i w:val="false"/>
          <w:color w:val="000000"/>
          <w:sz w:val="28"/>
        </w:rPr>
        <w:t>
</w:t>
      </w:r>
      <w:r>
        <w:rPr>
          <w:rFonts w:ascii="Times New Roman"/>
          <w:b w:val="false"/>
          <w:i w:val="false"/>
          <w:color w:val="000000"/>
          <w:sz w:val="28"/>
        </w:rPr>
        <w:t>
      4. Ақпарат беруші:</w:t>
      </w:r>
      <w:r>
        <w:br/>
      </w:r>
      <w:r>
        <w:rPr>
          <w:rFonts w:ascii="Times New Roman"/>
          <w:b w:val="false"/>
          <w:i w:val="false"/>
          <w:color w:val="000000"/>
          <w:sz w:val="28"/>
        </w:rPr>
        <w:t>
</w:t>
      </w:r>
      <w:r>
        <w:rPr>
          <w:rFonts w:ascii="Times New Roman"/>
          <w:b w:val="false"/>
          <w:i w:val="false"/>
          <w:color w:val="000000"/>
          <w:sz w:val="28"/>
        </w:rPr>
        <w:t>
      1) берілетін ақпаратты осы Заңға сәйкес пайдалануды ұйымнан талап етуге;</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заңнамалық актілеріне және (немесе) ақпарат беру және (немесе) ақпарат алу туралы шартқа сәйкес өзге де құқықтарға ие болуға құқылы.</w:t>
      </w:r>
      <w:r>
        <w:br/>
      </w:r>
      <w:r>
        <w:rPr>
          <w:rFonts w:ascii="Times New Roman"/>
          <w:b w:val="false"/>
          <w:i w:val="false"/>
          <w:color w:val="000000"/>
          <w:sz w:val="28"/>
        </w:rPr>
        <w:t>
</w:t>
      </w:r>
      <w:r>
        <w:rPr>
          <w:rFonts w:ascii="Times New Roman"/>
          <w:b w:val="false"/>
          <w:i w:val="false"/>
          <w:color w:val="000000"/>
          <w:sz w:val="28"/>
        </w:rPr>
        <w:t>
      5. Осы Заңның 80-бабы 4-тармағының 3) және 5) тармақшаларында көрсетілген сақтандыру есебін алушылар:</w:t>
      </w:r>
      <w:r>
        <w:br/>
      </w:r>
      <w:r>
        <w:rPr>
          <w:rFonts w:ascii="Times New Roman"/>
          <w:b w:val="false"/>
          <w:i w:val="false"/>
          <w:color w:val="000000"/>
          <w:sz w:val="28"/>
        </w:rPr>
        <w:t>
</w:t>
      </w:r>
      <w:r>
        <w:rPr>
          <w:rFonts w:ascii="Times New Roman"/>
          <w:b w:val="false"/>
          <w:i w:val="false"/>
          <w:color w:val="000000"/>
          <w:sz w:val="28"/>
        </w:rPr>
        <w:t>
      1) ақпарат алушы ретінде тіркеу кезінде өздері берген мәліметтердің өзгергені туралы хабарлауға;</w:t>
      </w:r>
      <w:r>
        <w:br/>
      </w:r>
      <w:r>
        <w:rPr>
          <w:rFonts w:ascii="Times New Roman"/>
          <w:b w:val="false"/>
          <w:i w:val="false"/>
          <w:color w:val="000000"/>
          <w:sz w:val="28"/>
        </w:rPr>
        <w:t>
</w:t>
      </w:r>
      <w:r>
        <w:rPr>
          <w:rFonts w:ascii="Times New Roman"/>
          <w:b w:val="false"/>
          <w:i w:val="false"/>
          <w:color w:val="000000"/>
          <w:sz w:val="28"/>
        </w:rPr>
        <w:t>
      2) алынған ақпаратқа қатысты оның жабықтығын сақтауға және оны үшінші тұлғаларға жария етпеуге;</w:t>
      </w:r>
      <w:r>
        <w:br/>
      </w:r>
      <w:r>
        <w:rPr>
          <w:rFonts w:ascii="Times New Roman"/>
          <w:b w:val="false"/>
          <w:i w:val="false"/>
          <w:color w:val="000000"/>
          <w:sz w:val="28"/>
        </w:rPr>
        <w:t>
</w:t>
      </w:r>
      <w:r>
        <w:rPr>
          <w:rFonts w:ascii="Times New Roman"/>
          <w:b w:val="false"/>
          <w:i w:val="false"/>
          <w:color w:val="000000"/>
          <w:sz w:val="28"/>
        </w:rPr>
        <w:t>
      3) алынған ақпаратты осы Заңда көзделген мақсаттар үшін ғана пайдалануға;</w:t>
      </w:r>
      <w:r>
        <w:br/>
      </w:r>
      <w:r>
        <w:rPr>
          <w:rFonts w:ascii="Times New Roman"/>
          <w:b w:val="false"/>
          <w:i w:val="false"/>
          <w:color w:val="000000"/>
          <w:sz w:val="28"/>
        </w:rPr>
        <w:t>
</w:t>
      </w:r>
      <w:r>
        <w:rPr>
          <w:rFonts w:ascii="Times New Roman"/>
          <w:b w:val="false"/>
          <w:i w:val="false"/>
          <w:color w:val="000000"/>
          <w:sz w:val="28"/>
        </w:rPr>
        <w:t>
      4) дерекқор субъектісін оның талабы бойынша ақпараттың мазмұнымен таныстыруға не оған ішкі құжаттарға сәйкес осы ақпараттың көшірмесін беруге;</w:t>
      </w:r>
      <w:r>
        <w:br/>
      </w:r>
      <w:r>
        <w:rPr>
          <w:rFonts w:ascii="Times New Roman"/>
          <w:b w:val="false"/>
          <w:i w:val="false"/>
          <w:color w:val="000000"/>
          <w:sz w:val="28"/>
        </w:rPr>
        <w:t>
</w:t>
      </w:r>
      <w:r>
        <w:rPr>
          <w:rFonts w:ascii="Times New Roman"/>
          <w:b w:val="false"/>
          <w:i w:val="false"/>
          <w:color w:val="000000"/>
          <w:sz w:val="28"/>
        </w:rPr>
        <w:t>
      5) дерекқордан ақпарат беру жөніндегі қызметке сақтандыру есептерін беру және (немесе) алу туралы шартта айқындалған тәртіппен, мөлшерде және мерзімде ақы төлеуге;</w:t>
      </w:r>
      <w:r>
        <w:br/>
      </w:r>
      <w:r>
        <w:rPr>
          <w:rFonts w:ascii="Times New Roman"/>
          <w:b w:val="false"/>
          <w:i w:val="false"/>
          <w:color w:val="000000"/>
          <w:sz w:val="28"/>
        </w:rPr>
        <w:t>
</w:t>
      </w:r>
      <w:r>
        <w:rPr>
          <w:rFonts w:ascii="Times New Roman"/>
          <w:b w:val="false"/>
          <w:i w:val="false"/>
          <w:color w:val="000000"/>
          <w:sz w:val="28"/>
        </w:rPr>
        <w:t>
      6) Қазақстан Республикасының заңнамалық актілеріне және (немесе) ақпарат беру және (немесе) сақтандыру есептерін алу туралы шартқа сәйкес өзге де міндеттерді мойнына алуға міндетті.</w:t>
      </w:r>
      <w:r>
        <w:br/>
      </w:r>
      <w:r>
        <w:rPr>
          <w:rFonts w:ascii="Times New Roman"/>
          <w:b w:val="false"/>
          <w:i w:val="false"/>
          <w:color w:val="000000"/>
          <w:sz w:val="28"/>
        </w:rPr>
        <w:t>
</w:t>
      </w:r>
      <w:r>
        <w:rPr>
          <w:rFonts w:ascii="Times New Roman"/>
          <w:b w:val="false"/>
          <w:i w:val="false"/>
          <w:color w:val="000000"/>
          <w:sz w:val="28"/>
        </w:rPr>
        <w:t>
      6. Ақпарат алушы сақтандыру есебін алуға және Қазақстан Республикасының заңнамалық актілеріне сәйкес өзге де құқықтарға ие болуға құқылы.</w:t>
      </w:r>
      <w:r>
        <w:br/>
      </w:r>
      <w:r>
        <w:rPr>
          <w:rFonts w:ascii="Times New Roman"/>
          <w:b w:val="false"/>
          <w:i w:val="false"/>
          <w:color w:val="000000"/>
          <w:sz w:val="28"/>
        </w:rPr>
        <w:t>
</w:t>
      </w:r>
      <w:r>
        <w:rPr>
          <w:rFonts w:ascii="Times New Roman"/>
          <w:b w:val="false"/>
          <w:i w:val="false"/>
          <w:color w:val="000000"/>
          <w:sz w:val="28"/>
        </w:rPr>
        <w:t>
      7. Дерекқор субъектісі:</w:t>
      </w:r>
      <w:r>
        <w:br/>
      </w:r>
      <w:r>
        <w:rPr>
          <w:rFonts w:ascii="Times New Roman"/>
          <w:b w:val="false"/>
          <w:i w:val="false"/>
          <w:color w:val="000000"/>
          <w:sz w:val="28"/>
        </w:rPr>
        <w:t>
</w:t>
      </w:r>
      <w:r>
        <w:rPr>
          <w:rFonts w:ascii="Times New Roman"/>
          <w:b w:val="false"/>
          <w:i w:val="false"/>
          <w:color w:val="000000"/>
          <w:sz w:val="28"/>
        </w:rPr>
        <w:t>
      1) осы Заңда белгіленген талаптарға сәйкес өзі туралы сақтандыру есебін алуға;</w:t>
      </w:r>
      <w:r>
        <w:br/>
      </w:r>
      <w:r>
        <w:rPr>
          <w:rFonts w:ascii="Times New Roman"/>
          <w:b w:val="false"/>
          <w:i w:val="false"/>
          <w:color w:val="000000"/>
          <w:sz w:val="28"/>
        </w:rPr>
        <w:t>
</w:t>
      </w:r>
      <w:r>
        <w:rPr>
          <w:rFonts w:ascii="Times New Roman"/>
          <w:b w:val="false"/>
          <w:i w:val="false"/>
          <w:color w:val="000000"/>
          <w:sz w:val="28"/>
        </w:rPr>
        <w:t>
      2) сақтандыру шартын жасасу кезінде осы Заңның 80–бабы 4-тармағының 3) тармақшасында көрсетілген сақтандыру есебін алушыдан сақтандыру есебімен таныстыруды не осы алушының дерекқордан алған сақтандыру есебінің көшірмесін беруді талап етуге;</w:t>
      </w:r>
      <w:r>
        <w:br/>
      </w:r>
      <w:r>
        <w:rPr>
          <w:rFonts w:ascii="Times New Roman"/>
          <w:b w:val="false"/>
          <w:i w:val="false"/>
          <w:color w:val="000000"/>
          <w:sz w:val="28"/>
        </w:rPr>
        <w:t>
</w:t>
      </w:r>
      <w:r>
        <w:rPr>
          <w:rFonts w:ascii="Times New Roman"/>
          <w:b w:val="false"/>
          <w:i w:val="false"/>
          <w:color w:val="000000"/>
          <w:sz w:val="28"/>
        </w:rPr>
        <w:t>
      3) ақпарат беруші туралы ақпаратты алысымен сақтандыру есебінде қамтылған ақпаратпен келіспеушілігін мәлімдеуге;</w:t>
      </w:r>
      <w:r>
        <w:br/>
      </w:r>
      <w:r>
        <w:rPr>
          <w:rFonts w:ascii="Times New Roman"/>
          <w:b w:val="false"/>
          <w:i w:val="false"/>
          <w:color w:val="000000"/>
          <w:sz w:val="28"/>
        </w:rPr>
        <w:t>
</w:t>
      </w:r>
      <w:r>
        <w:rPr>
          <w:rFonts w:ascii="Times New Roman"/>
          <w:b w:val="false"/>
          <w:i w:val="false"/>
          <w:color w:val="000000"/>
          <w:sz w:val="28"/>
        </w:rPr>
        <w:t>
      4) ақпарат берушіге және ұйымға дұрыс емес ақпаратты түзету туралы талаппен өтініш жасауға;</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заңнамалық актілеріне сәйкес өзге де құқықтарға ие болуға құқылы.</w:t>
      </w:r>
    </w:p>
    <w:bookmarkEnd w:id="109"/>
    <w:bookmarkStart w:name="z722" w:id="110"/>
    <w:p>
      <w:pPr>
        <w:spacing w:after="0"/>
        <w:ind w:left="0"/>
        <w:jc w:val="both"/>
      </w:pPr>
      <w:r>
        <w:rPr>
          <w:rFonts w:ascii="Times New Roman"/>
          <w:b w:val="false"/>
          <w:i w:val="false"/>
          <w:color w:val="000000"/>
          <w:sz w:val="28"/>
        </w:rPr>
        <w:t>
</w:t>
      </w:r>
      <w:r>
        <w:rPr>
          <w:rFonts w:ascii="Times New Roman"/>
          <w:b/>
          <w:i w:val="false"/>
          <w:color w:val="000000"/>
          <w:sz w:val="28"/>
        </w:rPr>
        <w:t>      83-бап. Ақпарат беру және (немесе) сақтандыру есептерін</w:t>
      </w:r>
      <w:r>
        <w:br/>
      </w:r>
      <w:r>
        <w:rPr>
          <w:rFonts w:ascii="Times New Roman"/>
          <w:b w:val="false"/>
          <w:i w:val="false"/>
          <w:color w:val="000000"/>
          <w:sz w:val="28"/>
        </w:rPr>
        <w:t>
</w:t>
      </w:r>
      <w:r>
        <w:rPr>
          <w:rFonts w:ascii="Times New Roman"/>
          <w:b/>
          <w:i w:val="false"/>
          <w:color w:val="000000"/>
          <w:sz w:val="28"/>
        </w:rPr>
        <w:t>              алу туралы шарттың міндетті талаптары</w:t>
      </w:r>
    </w:p>
    <w:bookmarkEnd w:id="110"/>
    <w:bookmarkStart w:name="z723" w:id="111"/>
    <w:p>
      <w:pPr>
        <w:spacing w:after="0"/>
        <w:ind w:left="0"/>
        <w:jc w:val="both"/>
      </w:pPr>
      <w:r>
        <w:rPr>
          <w:rFonts w:ascii="Times New Roman"/>
          <w:b w:val="false"/>
          <w:i w:val="false"/>
          <w:color w:val="000000"/>
          <w:sz w:val="28"/>
        </w:rPr>
        <w:t>
      Ақпарат беру және (немесе) сақтандыру есептерін алу туралы шарт:</w:t>
      </w:r>
      <w:r>
        <w:br/>
      </w:r>
      <w:r>
        <w:rPr>
          <w:rFonts w:ascii="Times New Roman"/>
          <w:b w:val="false"/>
          <w:i w:val="false"/>
          <w:color w:val="000000"/>
          <w:sz w:val="28"/>
        </w:rPr>
        <w:t>
</w:t>
      </w:r>
      <w:r>
        <w:rPr>
          <w:rFonts w:ascii="Times New Roman"/>
          <w:b w:val="false"/>
          <w:i w:val="false"/>
          <w:color w:val="000000"/>
          <w:sz w:val="28"/>
        </w:rPr>
        <w:t>
      1) тараптардың толық атауын, олардың орналасқан жері мен банк деректемелері туралы мәліметтерді;</w:t>
      </w:r>
      <w:r>
        <w:br/>
      </w:r>
      <w:r>
        <w:rPr>
          <w:rFonts w:ascii="Times New Roman"/>
          <w:b w:val="false"/>
          <w:i w:val="false"/>
          <w:color w:val="000000"/>
          <w:sz w:val="28"/>
        </w:rPr>
        <w:t>
</w:t>
      </w:r>
      <w:r>
        <w:rPr>
          <w:rFonts w:ascii="Times New Roman"/>
          <w:b w:val="false"/>
          <w:i w:val="false"/>
          <w:color w:val="000000"/>
          <w:sz w:val="28"/>
        </w:rPr>
        <w:t>
      2) шарттың осы Заңға сәйкес келетін нысанасы туралы нұсқаманы;</w:t>
      </w:r>
      <w:r>
        <w:br/>
      </w:r>
      <w:r>
        <w:rPr>
          <w:rFonts w:ascii="Times New Roman"/>
          <w:b w:val="false"/>
          <w:i w:val="false"/>
          <w:color w:val="000000"/>
          <w:sz w:val="28"/>
        </w:rPr>
        <w:t>
</w:t>
      </w:r>
      <w:r>
        <w:rPr>
          <w:rFonts w:ascii="Times New Roman"/>
          <w:b w:val="false"/>
          <w:i w:val="false"/>
          <w:color w:val="000000"/>
          <w:sz w:val="28"/>
        </w:rPr>
        <w:t>
      3) дерекқордан берілетін сақтандыру есептерінің тізбесі мен нысанын;</w:t>
      </w:r>
      <w:r>
        <w:br/>
      </w:r>
      <w:r>
        <w:rPr>
          <w:rFonts w:ascii="Times New Roman"/>
          <w:b w:val="false"/>
          <w:i w:val="false"/>
          <w:color w:val="000000"/>
          <w:sz w:val="28"/>
        </w:rPr>
        <w:t>
</w:t>
      </w:r>
      <w:r>
        <w:rPr>
          <w:rFonts w:ascii="Times New Roman"/>
          <w:b w:val="false"/>
          <w:i w:val="false"/>
          <w:color w:val="000000"/>
          <w:sz w:val="28"/>
        </w:rPr>
        <w:t>
      4) тараптардың осы Заңға сәйкес келетін құқықтары мен міндеттерін;</w:t>
      </w:r>
      <w:r>
        <w:br/>
      </w:r>
      <w:r>
        <w:rPr>
          <w:rFonts w:ascii="Times New Roman"/>
          <w:b w:val="false"/>
          <w:i w:val="false"/>
          <w:color w:val="000000"/>
          <w:sz w:val="28"/>
        </w:rPr>
        <w:t>
</w:t>
      </w:r>
      <w:r>
        <w:rPr>
          <w:rFonts w:ascii="Times New Roman"/>
          <w:b w:val="false"/>
          <w:i w:val="false"/>
          <w:color w:val="000000"/>
          <w:sz w:val="28"/>
        </w:rPr>
        <w:t>
      5) дерекқордан ақпарат беру жөніндегі қызметтерге ақы төлеу тәртібін;</w:t>
      </w:r>
      <w:r>
        <w:br/>
      </w:r>
      <w:r>
        <w:rPr>
          <w:rFonts w:ascii="Times New Roman"/>
          <w:b w:val="false"/>
          <w:i w:val="false"/>
          <w:color w:val="000000"/>
          <w:sz w:val="28"/>
        </w:rPr>
        <w:t>
</w:t>
      </w:r>
      <w:r>
        <w:rPr>
          <w:rFonts w:ascii="Times New Roman"/>
          <w:b w:val="false"/>
          <w:i w:val="false"/>
          <w:color w:val="000000"/>
          <w:sz w:val="28"/>
        </w:rPr>
        <w:t>
      6) дерекқорды қалыптастыру үшін ақпараттың түрлерін, көлемін, мерзімін (кезеңділігін), оны беру тәртібін;</w:t>
      </w:r>
      <w:r>
        <w:br/>
      </w:r>
      <w:r>
        <w:rPr>
          <w:rFonts w:ascii="Times New Roman"/>
          <w:b w:val="false"/>
          <w:i w:val="false"/>
          <w:color w:val="000000"/>
          <w:sz w:val="28"/>
        </w:rPr>
        <w:t>
</w:t>
      </w:r>
      <w:r>
        <w:rPr>
          <w:rFonts w:ascii="Times New Roman"/>
          <w:b w:val="false"/>
          <w:i w:val="false"/>
          <w:color w:val="000000"/>
          <w:sz w:val="28"/>
        </w:rPr>
        <w:t>
      7) сақтандыру есептерінде қамтылатын ақпараттың түрлерін, мерзімін (кезеңділігін), көлемін және сақтандыру есептерін алу тәртібін;</w:t>
      </w:r>
      <w:r>
        <w:br/>
      </w:r>
      <w:r>
        <w:rPr>
          <w:rFonts w:ascii="Times New Roman"/>
          <w:b w:val="false"/>
          <w:i w:val="false"/>
          <w:color w:val="000000"/>
          <w:sz w:val="28"/>
        </w:rPr>
        <w:t>
</w:t>
      </w:r>
      <w:r>
        <w:rPr>
          <w:rFonts w:ascii="Times New Roman"/>
          <w:b w:val="false"/>
          <w:i w:val="false"/>
          <w:color w:val="000000"/>
          <w:sz w:val="28"/>
        </w:rPr>
        <w:t>
      8) шарттың қолданыс мерзімін, осы Заңда көзделген жағдайларда шартты орындаудан біржақты бас тарту кезінде оны өзгертудің, бұзудың негізі мен тәртібін, сондай-ақ шарт бойынша міндеттемелерді орындамағандығы немесе тиісінше орындағандығы үшін тұрақсыздық төлемінің мөлшерлерін;</w:t>
      </w:r>
      <w:r>
        <w:br/>
      </w:r>
      <w:r>
        <w:rPr>
          <w:rFonts w:ascii="Times New Roman"/>
          <w:b w:val="false"/>
          <w:i w:val="false"/>
          <w:color w:val="000000"/>
          <w:sz w:val="28"/>
        </w:rPr>
        <w:t>
</w:t>
      </w:r>
      <w:r>
        <w:rPr>
          <w:rFonts w:ascii="Times New Roman"/>
          <w:b w:val="false"/>
          <w:i w:val="false"/>
          <w:color w:val="000000"/>
          <w:sz w:val="28"/>
        </w:rPr>
        <w:t>
      9) ұйымға жіберілетін барлық ақпаратқа қатысты оның жабықтығы режимін сақтау туралы ақпарат берушінің міндеттемесін;</w:t>
      </w:r>
      <w:r>
        <w:br/>
      </w:r>
      <w:r>
        <w:rPr>
          <w:rFonts w:ascii="Times New Roman"/>
          <w:b w:val="false"/>
          <w:i w:val="false"/>
          <w:color w:val="000000"/>
          <w:sz w:val="28"/>
        </w:rPr>
        <w:t>
</w:t>
      </w:r>
      <w:r>
        <w:rPr>
          <w:rFonts w:ascii="Times New Roman"/>
          <w:b w:val="false"/>
          <w:i w:val="false"/>
          <w:color w:val="000000"/>
          <w:sz w:val="28"/>
        </w:rPr>
        <w:t>
      10) алынатын барлық ақпаратқа қатысты оның жабықтығы режимін сақтау туралы ұйымның міндеттемесін;</w:t>
      </w:r>
      <w:r>
        <w:br/>
      </w:r>
      <w:r>
        <w:rPr>
          <w:rFonts w:ascii="Times New Roman"/>
          <w:b w:val="false"/>
          <w:i w:val="false"/>
          <w:color w:val="000000"/>
          <w:sz w:val="28"/>
        </w:rPr>
        <w:t>
</w:t>
      </w:r>
      <w:r>
        <w:rPr>
          <w:rFonts w:ascii="Times New Roman"/>
          <w:b w:val="false"/>
          <w:i w:val="false"/>
          <w:color w:val="000000"/>
          <w:sz w:val="28"/>
        </w:rPr>
        <w:t>
      11) шартты бұзғаны үшін тараптардың жауапкершілігі туралы талаптарды қамтуға тиіс.</w:t>
      </w:r>
      <w:r>
        <w:br/>
      </w:r>
      <w:r>
        <w:rPr>
          <w:rFonts w:ascii="Times New Roman"/>
          <w:b w:val="false"/>
          <w:i w:val="false"/>
          <w:color w:val="000000"/>
          <w:sz w:val="28"/>
        </w:rPr>
        <w:t>
      Ақпарат беру туралы шартты орындаудан біржақты бас тарту өз еркімен қайтарған, сондай-ақ сақтандыру ұйымын сақтандыру қызметін жүзеге асыру құқығы лицензиясынан айырған жағдайларда ғана мүмкін болады. Бұл ретте сақтандыру ұйымы осы Заңның 81-бабында көзделген қолданыстағы сақтандыру шарттарының мерзімі аяқталғанға дейін ұйымға ақпарат беруге міндетті.</w:t>
      </w:r>
      <w:r>
        <w:br/>
      </w:r>
      <w:r>
        <w:rPr>
          <w:rFonts w:ascii="Times New Roman"/>
          <w:b w:val="false"/>
          <w:i w:val="false"/>
          <w:color w:val="000000"/>
          <w:sz w:val="28"/>
        </w:rPr>
        <w:t>
</w:t>
      </w:r>
      <w:r>
        <w:rPr>
          <w:rFonts w:ascii="Times New Roman"/>
          <w:b w:val="false"/>
          <w:i w:val="false"/>
          <w:color w:val="000000"/>
          <w:sz w:val="28"/>
        </w:rPr>
        <w:t>
      Осы Заңның 80-бабы 3-тармағының 1) тармақшасында көрсетілген ақпарат берушілермен ақпарат беру және (немесе) сақтандыру есептерін алу туралы шарт жасасу кезінде ақпарат беру және (немесе) сақтандыру есептерін алу туралы шартқа:</w:t>
      </w:r>
      <w:r>
        <w:br/>
      </w:r>
      <w:r>
        <w:rPr>
          <w:rFonts w:ascii="Times New Roman"/>
          <w:b w:val="false"/>
          <w:i w:val="false"/>
          <w:color w:val="000000"/>
          <w:sz w:val="28"/>
        </w:rPr>
        <w:t>
</w:t>
      </w:r>
      <w:r>
        <w:rPr>
          <w:rFonts w:ascii="Times New Roman"/>
          <w:b w:val="false"/>
          <w:i w:val="false"/>
          <w:color w:val="000000"/>
          <w:sz w:val="28"/>
        </w:rPr>
        <w:t>
      1) осы Заңның 81-бабының 2-тармағында көзделген ақпараттың тізбесі мен нысандары;</w:t>
      </w:r>
      <w:r>
        <w:br/>
      </w:r>
      <w:r>
        <w:rPr>
          <w:rFonts w:ascii="Times New Roman"/>
          <w:b w:val="false"/>
          <w:i w:val="false"/>
          <w:color w:val="000000"/>
          <w:sz w:val="28"/>
        </w:rPr>
        <w:t>
</w:t>
      </w:r>
      <w:r>
        <w:rPr>
          <w:rFonts w:ascii="Times New Roman"/>
          <w:b w:val="false"/>
          <w:i w:val="false"/>
          <w:color w:val="000000"/>
          <w:sz w:val="28"/>
        </w:rPr>
        <w:t>
      2) дерекқорды құру және аталған ақпараттық жүйелерді қорғау құралдары үшін пайдаланылатын ақпараттық жүйелерді қалыптастыру және пайдалану кезінде қолданылатын бағдарламалық қамтамасыз етуді қорғау жөніндегі ұйымдық, техникалық іс-шаралар мен технологиялық талаптарды бірлесіп іске асырудың міндеттілігі туралы талаптар міндетті түрде енгізілуге жатады.</w:t>
      </w:r>
    </w:p>
    <w:bookmarkEnd w:id="111"/>
    <w:bookmarkStart w:name="z738" w:id="112"/>
    <w:p>
      <w:pPr>
        <w:spacing w:after="0"/>
        <w:ind w:left="0"/>
        <w:jc w:val="both"/>
      </w:pPr>
      <w:r>
        <w:rPr>
          <w:rFonts w:ascii="Times New Roman"/>
          <w:b w:val="false"/>
          <w:i w:val="false"/>
          <w:color w:val="000000"/>
          <w:sz w:val="28"/>
        </w:rPr>
        <w:t>
</w:t>
      </w:r>
      <w:r>
        <w:rPr>
          <w:rFonts w:ascii="Times New Roman"/>
          <w:b/>
          <w:i w:val="false"/>
          <w:color w:val="000000"/>
          <w:sz w:val="28"/>
        </w:rPr>
        <w:t>      84-бап. Ұйымға тіркелу</w:t>
      </w:r>
    </w:p>
    <w:bookmarkEnd w:id="112"/>
    <w:bookmarkStart w:name="z739" w:id="113"/>
    <w:p>
      <w:pPr>
        <w:spacing w:after="0"/>
        <w:ind w:left="0"/>
        <w:jc w:val="both"/>
      </w:pPr>
      <w:r>
        <w:rPr>
          <w:rFonts w:ascii="Times New Roman"/>
          <w:b w:val="false"/>
          <w:i w:val="false"/>
          <w:color w:val="000000"/>
          <w:sz w:val="28"/>
        </w:rPr>
        <w:t>
      Осы Заңның 80-бабының 3-тармағында көрсетілген ақпарат берушілер ұйымға тіркелу үшін мынадай құжаттарды:</w:t>
      </w:r>
      <w:r>
        <w:br/>
      </w:r>
      <w:r>
        <w:rPr>
          <w:rFonts w:ascii="Times New Roman"/>
          <w:b w:val="false"/>
          <w:i w:val="false"/>
          <w:color w:val="000000"/>
          <w:sz w:val="28"/>
        </w:rPr>
        <w:t>
</w:t>
      </w:r>
      <w:r>
        <w:rPr>
          <w:rFonts w:ascii="Times New Roman"/>
          <w:b w:val="false"/>
          <w:i w:val="false"/>
          <w:color w:val="000000"/>
          <w:sz w:val="28"/>
        </w:rPr>
        <w:t>
      1) ұйымға тіркеу туралы өтінішті;</w:t>
      </w:r>
      <w:r>
        <w:br/>
      </w:r>
      <w:r>
        <w:rPr>
          <w:rFonts w:ascii="Times New Roman"/>
          <w:b w:val="false"/>
          <w:i w:val="false"/>
          <w:color w:val="000000"/>
          <w:sz w:val="28"/>
        </w:rPr>
        <w:t>
</w:t>
      </w:r>
      <w:r>
        <w:rPr>
          <w:rFonts w:ascii="Times New Roman"/>
          <w:b w:val="false"/>
          <w:i w:val="false"/>
          <w:color w:val="000000"/>
          <w:sz w:val="28"/>
        </w:rPr>
        <w:t>
      2) заңды тұлғаны мемлекеттік тіркеу туралы куәліктің көшірмесін;</w:t>
      </w:r>
      <w:r>
        <w:br/>
      </w:r>
      <w:r>
        <w:rPr>
          <w:rFonts w:ascii="Times New Roman"/>
          <w:b w:val="false"/>
          <w:i w:val="false"/>
          <w:color w:val="000000"/>
          <w:sz w:val="28"/>
        </w:rPr>
        <w:t>
</w:t>
      </w:r>
      <w:r>
        <w:rPr>
          <w:rFonts w:ascii="Times New Roman"/>
          <w:b w:val="false"/>
          <w:i w:val="false"/>
          <w:color w:val="000000"/>
          <w:sz w:val="28"/>
        </w:rPr>
        <w:t>
      3) ұйым белгілеген тәртіппен дерекқорға сауал салуды жүзеге асыруға уәкілеттік берілген лауазымды адамдардың тегі, аты, әкесінің аты (ол бар болған кезде) туралы ақпаратты табыс етеді.</w:t>
      </w:r>
      <w:r>
        <w:br/>
      </w:r>
      <w:r>
        <w:rPr>
          <w:rFonts w:ascii="Times New Roman"/>
          <w:b w:val="false"/>
          <w:i w:val="false"/>
          <w:color w:val="000000"/>
          <w:sz w:val="28"/>
        </w:rPr>
        <w:t>
      Қажет кезінде көрсетілген ақпарат аталған адамдардың электрондық цифрлық қолтаңбасымен куәландырылады.</w:t>
      </w:r>
    </w:p>
    <w:bookmarkEnd w:id="113"/>
    <w:bookmarkStart w:name="z743" w:id="114"/>
    <w:p>
      <w:pPr>
        <w:spacing w:after="0"/>
        <w:ind w:left="0"/>
        <w:jc w:val="both"/>
      </w:pPr>
      <w:r>
        <w:rPr>
          <w:rFonts w:ascii="Times New Roman"/>
          <w:b w:val="false"/>
          <w:i w:val="false"/>
          <w:color w:val="000000"/>
          <w:sz w:val="28"/>
        </w:rPr>
        <w:t>
</w:t>
      </w:r>
      <w:r>
        <w:rPr>
          <w:rFonts w:ascii="Times New Roman"/>
          <w:b/>
          <w:i w:val="false"/>
          <w:color w:val="000000"/>
          <w:sz w:val="28"/>
        </w:rPr>
        <w:t>      85-бап. Ұйымды қайта ұйымдастыру және тарату</w:t>
      </w:r>
    </w:p>
    <w:bookmarkEnd w:id="114"/>
    <w:bookmarkStart w:name="z744" w:id="115"/>
    <w:p>
      <w:pPr>
        <w:spacing w:after="0"/>
        <w:ind w:left="0"/>
        <w:jc w:val="both"/>
      </w:pPr>
      <w:r>
        <w:rPr>
          <w:rFonts w:ascii="Times New Roman"/>
          <w:b w:val="false"/>
          <w:i w:val="false"/>
          <w:color w:val="000000"/>
          <w:sz w:val="28"/>
        </w:rPr>
        <w:t>
      Ұйымды қайта ұйымдастыру және тарату Қазақстан Республикасының заңнамасында көзделген тәртіппен жүзеге асырылады.</w:t>
      </w:r>
      <w:r>
        <w:br/>
      </w:r>
      <w:r>
        <w:rPr>
          <w:rFonts w:ascii="Times New Roman"/>
          <w:b w:val="false"/>
          <w:i w:val="false"/>
          <w:color w:val="000000"/>
          <w:sz w:val="28"/>
        </w:rPr>
        <w:t>
      Ұйымды қайта ұйымдастыру кезінде дерекқор бөліну, бірігу, қосылу, бөлініп шығу немесе қайта құру нәтижесінде құрылған құқық мирасқорына берілуге жатады.</w:t>
      </w:r>
      <w:r>
        <w:br/>
      </w:r>
      <w:r>
        <w:rPr>
          <w:rFonts w:ascii="Times New Roman"/>
          <w:b w:val="false"/>
          <w:i w:val="false"/>
          <w:color w:val="000000"/>
          <w:sz w:val="28"/>
        </w:rPr>
        <w:t>
      Ұйымды тарату кезінде дерекқор осы Заңның 79-бабы 1-тармағының талаптарына сәйкес өтеусіз негізде дерекқорды қалыптастыру және жүргізу жөніндегі басқа ұйымға беруге жатады.».</w:t>
      </w:r>
    </w:p>
    <w:bookmarkEnd w:id="115"/>
    <w:bookmarkStart w:name="z745" w:id="116"/>
    <w:p>
      <w:pPr>
        <w:spacing w:after="0"/>
        <w:ind w:left="0"/>
        <w:jc w:val="both"/>
      </w:pPr>
      <w:r>
        <w:rPr>
          <w:rFonts w:ascii="Times New Roman"/>
          <w:b w:val="false"/>
          <w:i w:val="false"/>
          <w:color w:val="000000"/>
          <w:sz w:val="28"/>
        </w:rPr>
        <w:t>
      7. «Сақтандыру төлемдеріне кепілдік беру қоры туралы» 2003 жылғы 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11, 63-құжат; 2005 ж., № 14, 55-құжат; 2006 ж., № 4, 25-құжат; 2007 ж., № 2, 18-құжат; № 8, 52-құжат; № 24, 134-құжат; № 5, 23-құжат):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«3-1) кепілдік берілетін сақтандыру түрлері – Қазақстан Республикасының міндетті сақтандыру туралы заңнамалық актісінде немесе «Сақтандыру қызметі туралы» Қазақстан Республикасының Заңында Сақтандыру төлемдеріне кепілдік беру қорына міндетті қатысу көзделген міндетті немесе ерікті сақтандыру түрлері;»;</w:t>
      </w:r>
      <w:r>
        <w:br/>
      </w:r>
      <w:r>
        <w:rPr>
          <w:rFonts w:ascii="Times New Roman"/>
          <w:b w:val="false"/>
          <w:i w:val="false"/>
          <w:color w:val="000000"/>
          <w:sz w:val="28"/>
        </w:rPr>
        <w:t>
      4) тармақшадағы «міндетті» деген сөз алып тасталсын;</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кредитор – мәжбүрлеп таратылатын сақтандыру ұйымының сақтандыру шарты бойынша сақтандыру жағдайы туындаған кезде кепілдік төлемін алуға құқығы бар сақтанушы (сақтандырылушы, пайда алушы), сондай-ақ жәбірленушіге (зиянды өтетуге құқығы бар адамға) сақтандыру шартында және Қазақстан Республикасының міндетті сақтандыру туралы заңнамалық актілерінде белгіленген сақтандырушының жауапкершілігі көлемінің шегінде келтірілген зиянды өтеген және сақтандыру төлеміне құқық алған өзге де тұлға;»;</w:t>
      </w:r>
      <w:r>
        <w:br/>
      </w:r>
      <w:r>
        <w:rPr>
          <w:rFonts w:ascii="Times New Roman"/>
          <w:b w:val="false"/>
          <w:i w:val="false"/>
          <w:color w:val="000000"/>
          <w:sz w:val="28"/>
        </w:rPr>
        <w:t>
      10) тармақшада:</w:t>
      </w:r>
      <w:r>
        <w:br/>
      </w:r>
      <w:r>
        <w:rPr>
          <w:rFonts w:ascii="Times New Roman"/>
          <w:b w:val="false"/>
          <w:i w:val="false"/>
          <w:color w:val="000000"/>
          <w:sz w:val="28"/>
        </w:rPr>
        <w:t>
      «, Қазақстан Республикасының міндетті сақтандыру туралы заңнамалық актісінде Сақтандыру төлемдеріне кепілдік беру қорына сақтандыру ұйымының міндетті қатысуы көзделген» деген сөздер алып тасталсын;</w:t>
      </w:r>
      <w:r>
        <w:br/>
      </w:r>
      <w:r>
        <w:rPr>
          <w:rFonts w:ascii="Times New Roman"/>
          <w:b w:val="false"/>
          <w:i w:val="false"/>
          <w:color w:val="000000"/>
          <w:sz w:val="28"/>
        </w:rPr>
        <w:t>
      «міндетті сақтандыру түрлері» деген сөздер «кепілдік берілетін сақтандыру түрлері» деген сөздермен ауыстырылсын;</w:t>
      </w:r>
      <w:r>
        <w:br/>
      </w:r>
      <w:r>
        <w:rPr>
          <w:rFonts w:ascii="Times New Roman"/>
          <w:b w:val="false"/>
          <w:i w:val="false"/>
          <w:color w:val="000000"/>
          <w:sz w:val="28"/>
        </w:rPr>
        <w:t>
      11), 12) және 13) тармақшалар алып тасталсын;</w:t>
      </w:r>
      <w:r>
        <w:br/>
      </w:r>
      <w:r>
        <w:rPr>
          <w:rFonts w:ascii="Times New Roman"/>
          <w:b w:val="false"/>
          <w:i w:val="false"/>
          <w:color w:val="000000"/>
          <w:sz w:val="28"/>
        </w:rPr>
        <w:t>
      14) тармақша мынадай редакцияда жазылсын:</w:t>
      </w:r>
      <w:r>
        <w:br/>
      </w:r>
      <w:r>
        <w:rPr>
          <w:rFonts w:ascii="Times New Roman"/>
          <w:b w:val="false"/>
          <w:i w:val="false"/>
          <w:color w:val="000000"/>
          <w:sz w:val="28"/>
        </w:rPr>
        <w:t>
      «14) өтініш беруші – сақтандырудың кепілдік берілетін түрлері бойынша лицензия алуға және (немесе) қызметті жүзеге асыруға ниет білдірген, Қазақстан Республикасының заңнамасына сәйкес сақтандыру ұйымы ретінде тіркелген заңды тұлға не сақтандыру ұйымы;»;</w:t>
      </w:r>
      <w:r>
        <w:br/>
      </w:r>
      <w:r>
        <w:rPr>
          <w:rFonts w:ascii="Times New Roman"/>
          <w:b w:val="false"/>
          <w:i w:val="false"/>
          <w:color w:val="000000"/>
          <w:sz w:val="28"/>
        </w:rPr>
        <w:t>
      15) тармақшадағы «міндетті» деген сөз алып тасталсын;</w:t>
      </w:r>
      <w:r>
        <w:br/>
      </w:r>
      <w:r>
        <w:rPr>
          <w:rFonts w:ascii="Times New Roman"/>
          <w:b w:val="false"/>
          <w:i w:val="false"/>
          <w:color w:val="000000"/>
          <w:sz w:val="28"/>
        </w:rPr>
        <w:t>
      18) тармақша мынадай редакцияда жазылсын:</w:t>
      </w:r>
      <w:r>
        <w:br/>
      </w:r>
      <w:r>
        <w:rPr>
          <w:rFonts w:ascii="Times New Roman"/>
          <w:b w:val="false"/>
          <w:i w:val="false"/>
          <w:color w:val="000000"/>
          <w:sz w:val="28"/>
        </w:rPr>
        <w:t>
      «18) сақтандыру төлемдеріне кепілдік беру резерві – міндетті жарналар, сондай-ақ мәжбүрлеп таратылған сақтандыру (қайта сақтандыру) ұйымынан Сақтандыру төлемдеріне кепілдік беру қорының талаптарын қанағаттандыру тәртібімен ол алған және осы Заңның 12-бабының 2-2-тармағында көзделген жағдайларда пайдаланылатын ақша есебінен Сақтандыру төлемдеріне кепілдік беру қоры қалыптастыратын ақша сомасы;»;</w:t>
      </w:r>
      <w:r>
        <w:br/>
      </w:r>
      <w:r>
        <w:rPr>
          <w:rFonts w:ascii="Times New Roman"/>
          <w:b w:val="false"/>
          <w:i w:val="false"/>
          <w:color w:val="000000"/>
          <w:sz w:val="28"/>
        </w:rPr>
        <w:t>
      мынадай мазмұндағы 18-1) тармақшамен толықтырылсын:</w:t>
      </w:r>
      <w:r>
        <w:br/>
      </w:r>
      <w:r>
        <w:rPr>
          <w:rFonts w:ascii="Times New Roman"/>
          <w:b w:val="false"/>
          <w:i w:val="false"/>
          <w:color w:val="000000"/>
          <w:sz w:val="28"/>
        </w:rPr>
        <w:t>
      «18-1) сақтандыру шарты – кепілдік берілетін сақтандыру түрлері бойынша сақтанушының  сақтандыру ұйымымен жасасқан шарты;»;</w:t>
      </w:r>
    </w:p>
    <w:bookmarkEnd w:id="116"/>
    <w:bookmarkStart w:name="z747" w:id="117"/>
    <w:p>
      <w:pPr>
        <w:spacing w:after="0"/>
        <w:ind w:left="0"/>
        <w:jc w:val="both"/>
      </w:pPr>
      <w:r>
        <w:rPr>
          <w:rFonts w:ascii="Times New Roman"/>
          <w:b w:val="false"/>
          <w:i w:val="false"/>
          <w:color w:val="000000"/>
          <w:sz w:val="28"/>
        </w:rPr>
        <w:t>
      2) </w:t>
      </w:r>
      <w:r>
        <w:rPr>
          <w:rFonts w:ascii="Times New Roman"/>
          <w:b w:val="false"/>
          <w:i w:val="false"/>
          <w:color w:val="000000"/>
          <w:sz w:val="28"/>
        </w:rPr>
        <w:t>3-2-баптың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«3) кепілдік төлемдерін, Қазақстан Республикасының сақтандыру және сақтандыру қызметі туралы заңнамасында көзделген тәртіппен және жағдайларда қатысушы-сақтандыру ұйымына берілетін мәжбүрлеп таратылатын сақтандыру (қайта сақтандыру) ұйымының сақтандыру портфелін төлеу, сондай-ақ жәбірленушінің өміріне, денсаулығына келтірілген зиянды және (немесе) жерлеуге жұмсалған шығыстарды өтеу жөніндегі төлемдерді жүзеге асыру тәртібі мен мерзімдерін бұзу;»;</w:t>
      </w:r>
    </w:p>
    <w:bookmarkEnd w:id="117"/>
    <w:bookmarkStart w:name="z748" w:id="118"/>
    <w:p>
      <w:pPr>
        <w:spacing w:after="0"/>
        <w:ind w:left="0"/>
        <w:jc w:val="both"/>
      </w:pPr>
      <w:r>
        <w:rPr>
          <w:rFonts w:ascii="Times New Roman"/>
          <w:b w:val="false"/>
          <w:i w:val="false"/>
          <w:color w:val="000000"/>
          <w:sz w:val="28"/>
        </w:rPr>
        <w:t>
      3) </w:t>
      </w:r>
      <w:r>
        <w:rPr>
          <w:rFonts w:ascii="Times New Roman"/>
          <w:b w:val="false"/>
          <w:i w:val="false"/>
          <w:color w:val="000000"/>
          <w:sz w:val="28"/>
        </w:rPr>
        <w:t>4-баптың</w:t>
      </w:r>
      <w:r>
        <w:rPr>
          <w:rFonts w:ascii="Times New Roman"/>
          <w:b w:val="false"/>
          <w:i w:val="false"/>
          <w:color w:val="000000"/>
          <w:sz w:val="28"/>
        </w:rPr>
        <w:t xml:space="preserve"> 1-тармағының 1) тармақшасындағы «және өтемақы» деген сөздер алып тасталсын;</w:t>
      </w:r>
    </w:p>
    <w:bookmarkEnd w:id="118"/>
    <w:bookmarkStart w:name="z749" w:id="119"/>
    <w:p>
      <w:pPr>
        <w:spacing w:after="0"/>
        <w:ind w:left="0"/>
        <w:jc w:val="both"/>
      </w:pPr>
      <w:r>
        <w:rPr>
          <w:rFonts w:ascii="Times New Roman"/>
          <w:b w:val="false"/>
          <w:i w:val="false"/>
          <w:color w:val="000000"/>
          <w:sz w:val="28"/>
        </w:rPr>
        <w:t>
      4) </w:t>
      </w:r>
      <w:r>
        <w:rPr>
          <w:rFonts w:ascii="Times New Roman"/>
          <w:b w:val="false"/>
          <w:i w:val="false"/>
          <w:color w:val="000000"/>
          <w:sz w:val="28"/>
        </w:rPr>
        <w:t>7-бап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«7-бап. Қор кепілдіктері</w:t>
      </w:r>
    </w:p>
    <w:bookmarkEnd w:id="119"/>
    <w:bookmarkStart w:name="z751" w:id="120"/>
    <w:p>
      <w:pPr>
        <w:spacing w:after="0"/>
        <w:ind w:left="0"/>
        <w:jc w:val="both"/>
      </w:pPr>
      <w:r>
        <w:rPr>
          <w:rFonts w:ascii="Times New Roman"/>
          <w:b w:val="false"/>
          <w:i w:val="false"/>
          <w:color w:val="000000"/>
          <w:sz w:val="28"/>
        </w:rPr>
        <w:t>
      1. Қатысушы-сақтандыру ұйымын мәжбүрлеп тарату туралы сот шешімі заңды күшіне енген күннен бастап Қор:</w:t>
      </w:r>
      <w:r>
        <w:br/>
      </w:r>
      <w:r>
        <w:rPr>
          <w:rFonts w:ascii="Times New Roman"/>
          <w:b w:val="false"/>
          <w:i w:val="false"/>
          <w:color w:val="000000"/>
          <w:sz w:val="28"/>
        </w:rPr>
        <w:t>
</w:t>
      </w:r>
      <w:r>
        <w:rPr>
          <w:rFonts w:ascii="Times New Roman"/>
          <w:b w:val="false"/>
          <w:i w:val="false"/>
          <w:color w:val="000000"/>
          <w:sz w:val="28"/>
        </w:rPr>
        <w:t>
      1) Қазақстан Республикасының сақтандыру және сақтандыру қызметі туралы заңнамасында көзделген тәртіппен және жағдайларда қатысушы-сақтандыру ұйымына берілетін, мәжбүрлеп таратылатын сақтандыру (қайта сақтандыру) ұйымының сақтандыру портфелін төлеу;</w:t>
      </w:r>
      <w:r>
        <w:br/>
      </w:r>
      <w:r>
        <w:rPr>
          <w:rFonts w:ascii="Times New Roman"/>
          <w:b w:val="false"/>
          <w:i w:val="false"/>
          <w:color w:val="000000"/>
          <w:sz w:val="28"/>
        </w:rPr>
        <w:t>
</w:t>
      </w:r>
      <w:r>
        <w:rPr>
          <w:rFonts w:ascii="Times New Roman"/>
          <w:b w:val="false"/>
          <w:i w:val="false"/>
          <w:color w:val="000000"/>
          <w:sz w:val="28"/>
        </w:rPr>
        <w:t>
      2) мәжбүрлеп таратылатын сақтандыру (қайта сақтандыру) ұйымы сақтандыру төлемінен заңсыз бас тартқан (толық немесе ішінара) не толық көлемде оны жүзеге асырмаған жағдайда, «Сақтандыру қызметі туралы» Қазақстан Республикасының Заңында көзделген тәртіппен мәжбүрлеп таратылатын сақтандыру (қайта сақтандыру) ұйымының сақтандыру портфелін берген (қабылдаған) күнге дейін сақтандыру шарттары бойынша туындаған барлық сақтандыру жағдайлары бойынша кредиторларға кепілдік төлемдерін жүзеге асыру жөнінде өзіне міндеттемелер қабылдайды.</w:t>
      </w:r>
      <w:r>
        <w:br/>
      </w:r>
      <w:r>
        <w:rPr>
          <w:rFonts w:ascii="Times New Roman"/>
          <w:b w:val="false"/>
          <w:i w:val="false"/>
          <w:color w:val="000000"/>
          <w:sz w:val="28"/>
        </w:rPr>
        <w:t>
</w:t>
      </w:r>
      <w:r>
        <w:rPr>
          <w:rFonts w:ascii="Times New Roman"/>
          <w:b w:val="false"/>
          <w:i w:val="false"/>
          <w:color w:val="000000"/>
          <w:sz w:val="28"/>
        </w:rPr>
        <w:t>
      2. Мәжбүрлеп таратылатын сақтандыру (қайта сақтандыру) ұйымының сақтандыру шарттарының тізіліміне және (немесе) Қазақстан Республикасының міндетті сақтандыру туралы заңнамалық актілерінің немесе «Сақтандыру қызметі туралы» Қазақстан Республикасы Заңының талаптарына сәйкес сақтандыру жөніндегі бірыңғай дерекқорға енгізілген сақтандырудың кепілдік берілетін түрлері бойынша сақтандыру шарттары Қор кепілдіктерімен жабылмайды.</w:t>
      </w:r>
      <w:r>
        <w:br/>
      </w:r>
      <w:r>
        <w:rPr>
          <w:rFonts w:ascii="Times New Roman"/>
          <w:b w:val="false"/>
          <w:i w:val="false"/>
          <w:color w:val="000000"/>
          <w:sz w:val="28"/>
        </w:rPr>
        <w:t>
      Осы жағдайда кредитор мәжбүрлеп таратылатын сақтандыру (қайта сақтандыру) ұйымының тарату комиссиясына жүгінеді.</w:t>
      </w:r>
      <w:r>
        <w:br/>
      </w:r>
      <w:r>
        <w:rPr>
          <w:rFonts w:ascii="Times New Roman"/>
          <w:b w:val="false"/>
          <w:i w:val="false"/>
          <w:color w:val="000000"/>
          <w:sz w:val="28"/>
        </w:rPr>
        <w:t>
</w:t>
      </w:r>
      <w:r>
        <w:rPr>
          <w:rFonts w:ascii="Times New Roman"/>
          <w:b w:val="false"/>
          <w:i w:val="false"/>
          <w:color w:val="000000"/>
          <w:sz w:val="28"/>
        </w:rPr>
        <w:t>
      3. Қор осы Заңның 8-бабы 1-тармағының 2) тармақшасында көзделген жағдайларда жәбірленушінің өміріне, денсаулығына келтірілген зиянды және (немесе) жерлеуге жұмсалған шығыстарды өтеу жөніндегі төлемдерді жүзеге асыру жөніндегі міндеттемелерді өз мойнына алады.»;</w:t>
      </w:r>
    </w:p>
    <w:bookmarkEnd w:id="120"/>
    <w:bookmarkStart w:name="z756" w:id="121"/>
    <w:p>
      <w:pPr>
        <w:spacing w:after="0"/>
        <w:ind w:left="0"/>
        <w:jc w:val="both"/>
      </w:pPr>
      <w:r>
        <w:rPr>
          <w:rFonts w:ascii="Times New Roman"/>
          <w:b w:val="false"/>
          <w:i w:val="false"/>
          <w:color w:val="000000"/>
          <w:sz w:val="28"/>
        </w:rPr>
        <w:t>
      5) </w:t>
      </w:r>
      <w:r>
        <w:rPr>
          <w:rFonts w:ascii="Times New Roman"/>
          <w:b w:val="false"/>
          <w:i w:val="false"/>
          <w:color w:val="000000"/>
          <w:sz w:val="28"/>
        </w:rPr>
        <w:t>8-баптың</w:t>
      </w:r>
      <w:r>
        <w:rPr>
          <w:rFonts w:ascii="Times New Roman"/>
          <w:b w:val="false"/>
          <w:i w:val="false"/>
          <w:color w:val="000000"/>
          <w:sz w:val="28"/>
        </w:rPr>
        <w:t xml:space="preserve"> 2-тармағында:</w:t>
      </w:r>
      <w:r>
        <w:br/>
      </w:r>
      <w:r>
        <w:rPr>
          <w:rFonts w:ascii="Times New Roman"/>
          <w:b w:val="false"/>
          <w:i w:val="false"/>
          <w:color w:val="000000"/>
          <w:sz w:val="28"/>
        </w:rPr>
        <w:t>
      1) тармақшадағы «және өтемақы» деген сөздер алып тасталсын;</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Қазақстан Республикасының сақтандыру және сақтандыру қызметі туралы заңнамасында көзделген тәртіппен және жағдайларда қатысушы-сақтандыру ұйымына берілетін, мәжбүрлеп таратылатын сақтандыру (қайта сақтандыру) ұйымының сақтандыру портфелін төлеуді;»;</w:t>
      </w:r>
    </w:p>
    <w:bookmarkEnd w:id="121"/>
    <w:bookmarkStart w:name="z757" w:id="122"/>
    <w:p>
      <w:pPr>
        <w:spacing w:after="0"/>
        <w:ind w:left="0"/>
        <w:jc w:val="both"/>
      </w:pPr>
      <w:r>
        <w:rPr>
          <w:rFonts w:ascii="Times New Roman"/>
          <w:b w:val="false"/>
          <w:i w:val="false"/>
          <w:color w:val="000000"/>
          <w:sz w:val="28"/>
        </w:rPr>
        <w:t>
      6)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1-тармақ «Өтініш беруші» деген сөздерден кейін «кепілдік берілетін сақтандыру түрлері бойынша» деген сөздермен толықтырылсын;</w:t>
      </w:r>
      <w:r>
        <w:br/>
      </w:r>
      <w:r>
        <w:rPr>
          <w:rFonts w:ascii="Times New Roman"/>
          <w:b w:val="false"/>
          <w:i w:val="false"/>
          <w:color w:val="000000"/>
          <w:sz w:val="28"/>
        </w:rPr>
        <w:t>
      3-тармақтағы «міндетті сақтандыру» деген сөздер «кепілдік берілетін сақтандыру түрлері» деген сөздермен ауыстырылсын;</w:t>
      </w:r>
      <w:r>
        <w:br/>
      </w:r>
      <w:r>
        <w:rPr>
          <w:rFonts w:ascii="Times New Roman"/>
          <w:b w:val="false"/>
          <w:i w:val="false"/>
          <w:color w:val="000000"/>
          <w:sz w:val="28"/>
        </w:rPr>
        <w:t>
      4-тармақта:</w:t>
      </w:r>
      <w:r>
        <w:br/>
      </w:r>
      <w:r>
        <w:rPr>
          <w:rFonts w:ascii="Times New Roman"/>
          <w:b w:val="false"/>
          <w:i w:val="false"/>
          <w:color w:val="000000"/>
          <w:sz w:val="28"/>
        </w:rPr>
        <w:t>
      «міндетті сақтандыру бойынша» деген сөздер «кепілдік берілетін сақтандыру түрлері бойынша» деген сөздермен ауыстырылсын;</w:t>
      </w:r>
      <w:r>
        <w:br/>
      </w:r>
      <w:r>
        <w:rPr>
          <w:rFonts w:ascii="Times New Roman"/>
          <w:b w:val="false"/>
          <w:i w:val="false"/>
          <w:color w:val="000000"/>
          <w:sz w:val="28"/>
        </w:rPr>
        <w:t>
      «және міндетті сақтандыру» деген сөздер «және сақтандыру» деген сөздермен ауыстырылсын;</w:t>
      </w:r>
    </w:p>
    <w:bookmarkEnd w:id="122"/>
    <w:bookmarkStart w:name="z758" w:id="123"/>
    <w:p>
      <w:pPr>
        <w:spacing w:after="0"/>
        <w:ind w:left="0"/>
        <w:jc w:val="both"/>
      </w:pPr>
      <w:r>
        <w:rPr>
          <w:rFonts w:ascii="Times New Roman"/>
          <w:b w:val="false"/>
          <w:i w:val="false"/>
          <w:color w:val="000000"/>
          <w:sz w:val="28"/>
        </w:rPr>
        <w:t>
      7) </w:t>
      </w:r>
      <w:r>
        <w:rPr>
          <w:rFonts w:ascii="Times New Roman"/>
          <w:b w:val="false"/>
          <w:i w:val="false"/>
          <w:color w:val="000000"/>
          <w:sz w:val="28"/>
        </w:rPr>
        <w:t>10-баптың</w:t>
      </w:r>
      <w:r>
        <w:rPr>
          <w:rFonts w:ascii="Times New Roman"/>
          <w:b w:val="false"/>
          <w:i w:val="false"/>
          <w:color w:val="000000"/>
          <w:sz w:val="28"/>
        </w:rPr>
        <w:t xml:space="preserve"> 1-бөлігінің 10 тармақшадағы «талаптар;» деген сөз «талаптар болуға тиіс.» деген сөздермен ауыстырылып, 11) тармақшасы алып тасталсын;</w:t>
      </w:r>
    </w:p>
    <w:bookmarkEnd w:id="123"/>
    <w:bookmarkStart w:name="z759" w:id="124"/>
    <w:p>
      <w:pPr>
        <w:spacing w:after="0"/>
        <w:ind w:left="0"/>
        <w:jc w:val="both"/>
      </w:pPr>
      <w:r>
        <w:rPr>
          <w:rFonts w:ascii="Times New Roman"/>
          <w:b w:val="false"/>
          <w:i w:val="false"/>
          <w:color w:val="000000"/>
          <w:sz w:val="28"/>
        </w:rPr>
        <w:t>
      8) </w:t>
      </w:r>
      <w:r>
        <w:rPr>
          <w:rFonts w:ascii="Times New Roman"/>
          <w:b w:val="false"/>
          <w:i w:val="false"/>
          <w:color w:val="000000"/>
          <w:sz w:val="28"/>
        </w:rPr>
        <w:t>11-баптың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«2) Қордың қатысушы-сақтандыру ұйымы кепілдік берілетін сақтандыру түрлері бойынша сақтандыру қызметін тоқтатқан және осы сақтандыру түрлері бойынша жасалған сақтандыру шарттарының қолданылуын тоқтатқан жағдайда тоқтатылады.»;</w:t>
      </w:r>
    </w:p>
    <w:bookmarkEnd w:id="124"/>
    <w:bookmarkStart w:name="z760" w:id="125"/>
    <w:p>
      <w:pPr>
        <w:spacing w:after="0"/>
        <w:ind w:left="0"/>
        <w:jc w:val="both"/>
      </w:pPr>
      <w:r>
        <w:rPr>
          <w:rFonts w:ascii="Times New Roman"/>
          <w:b w:val="false"/>
          <w:i w:val="false"/>
          <w:color w:val="000000"/>
          <w:sz w:val="28"/>
        </w:rPr>
        <w:t>
      9) </w:t>
      </w:r>
      <w:r>
        <w:rPr>
          <w:rFonts w:ascii="Times New Roman"/>
          <w:b w:val="false"/>
          <w:i w:val="false"/>
          <w:color w:val="000000"/>
          <w:sz w:val="28"/>
        </w:rPr>
        <w:t>12-бапта</w:t>
      </w:r>
      <w:r>
        <w:rPr>
          <w:rFonts w:ascii="Times New Roman"/>
          <w:b w:val="false"/>
          <w:i w:val="false"/>
          <w:color w:val="000000"/>
          <w:sz w:val="28"/>
        </w:rPr>
        <w:t>:</w:t>
      </w:r>
      <w:r>
        <w:br/>
      </w:r>
      <w:r>
        <w:rPr>
          <w:rFonts w:ascii="Times New Roman"/>
          <w:b w:val="false"/>
          <w:i w:val="false"/>
          <w:color w:val="000000"/>
          <w:sz w:val="28"/>
        </w:rPr>
        <w:t>
      2-тармақтағы «міндетті түрлері» деген сөздер «кепілдік берілетін түрлері» деген сөздермен ауыстырылсын;</w:t>
      </w:r>
      <w:r>
        <w:br/>
      </w:r>
      <w:r>
        <w:rPr>
          <w:rFonts w:ascii="Times New Roman"/>
          <w:b w:val="false"/>
          <w:i w:val="false"/>
          <w:color w:val="000000"/>
          <w:sz w:val="28"/>
        </w:rPr>
        <w:t>
      мынадай мазмұндағы 2-1 және 2-2-тармақтармен толықтырылсын:</w:t>
      </w:r>
      <w:r>
        <w:br/>
      </w:r>
      <w:r>
        <w:rPr>
          <w:rFonts w:ascii="Times New Roman"/>
          <w:b w:val="false"/>
          <w:i w:val="false"/>
          <w:color w:val="000000"/>
          <w:sz w:val="28"/>
        </w:rPr>
        <w:t>
      «2-1. Қазақстан Республикасының заңнамасында белгіленген пруденциялық нормативтер мен өзге де сақталуға міндетті нормалар мен лимиттерді қатысушы-сақтандыру ұйымы бұзған жағдайда, мұндай сақтандыру ұйымы үшін міндетті жарна ставкасы уәкілетті органның нормативтік құқықтық актісінде көзделген тәртіппен ұлғайтылуға тиіс.</w:t>
      </w:r>
      <w:r>
        <w:br/>
      </w:r>
      <w:r>
        <w:rPr>
          <w:rFonts w:ascii="Times New Roman"/>
          <w:b w:val="false"/>
          <w:i w:val="false"/>
          <w:color w:val="000000"/>
          <w:sz w:val="28"/>
        </w:rPr>
        <w:t>
      2-2. Сақтандыру төлемдеріне кепілдік беретін резерв:</w:t>
      </w:r>
      <w:r>
        <w:br/>
      </w:r>
      <w:r>
        <w:rPr>
          <w:rFonts w:ascii="Times New Roman"/>
          <w:b w:val="false"/>
          <w:i w:val="false"/>
          <w:color w:val="000000"/>
          <w:sz w:val="28"/>
        </w:rPr>
        <w:t>
      1) осы Заңның 7-бабында көзделген Қордың кепілдіктері бойынша міндеттемелерін;</w:t>
      </w:r>
      <w:r>
        <w:br/>
      </w:r>
      <w:r>
        <w:rPr>
          <w:rFonts w:ascii="Times New Roman"/>
          <w:b w:val="false"/>
          <w:i w:val="false"/>
          <w:color w:val="000000"/>
          <w:sz w:val="28"/>
        </w:rPr>
        <w:t>
      2) осы Заңның 8-бабы 2-тармағының 1) және 1-1) тармақшаларында көзделген функцияларды Қордың жүзеге асыруына байланысты шығыстарды, сондай-ақ осы Заңда көзделген жағдайларда жәбірленушінің өміріне, денсаулығына келтірілген зиянды және (немесе) жерлеуге жұмсалған шығыстарды өтеу жөніндегі төлемдерді өтеу үшін пайдаланылады.»;</w:t>
      </w:r>
      <w:r>
        <w:br/>
      </w:r>
      <w:r>
        <w:rPr>
          <w:rFonts w:ascii="Times New Roman"/>
          <w:b w:val="false"/>
          <w:i w:val="false"/>
          <w:color w:val="000000"/>
          <w:sz w:val="28"/>
        </w:rPr>
        <w:t>
      3-тармақтың бірінші бөлігінде:</w:t>
      </w:r>
      <w:r>
        <w:br/>
      </w:r>
      <w:r>
        <w:rPr>
          <w:rFonts w:ascii="Times New Roman"/>
          <w:b w:val="false"/>
          <w:i w:val="false"/>
          <w:color w:val="000000"/>
          <w:sz w:val="28"/>
        </w:rPr>
        <w:t>
      «Кепілдік және өтемақы төлемдерін», «кепілдік және өтемақы төлемдерін» деген сөздер тиісінше «Осы Заңның 8-бабы 2-тармағының 1) және 1-1) тармақшаларында көзделген функцияларды», «осы Заңның 8-бабы 2-тармағының 1) және 1-1) тармақшаларында көзделген функцияларды» деген сөздермен ауыстырылсын;</w:t>
      </w:r>
      <w:r>
        <w:br/>
      </w:r>
      <w:r>
        <w:rPr>
          <w:rFonts w:ascii="Times New Roman"/>
          <w:b w:val="false"/>
          <w:i w:val="false"/>
          <w:color w:val="000000"/>
          <w:sz w:val="28"/>
        </w:rPr>
        <w:t>
      4-тармақтың бірінші бөлігінде:</w:t>
      </w:r>
      <w:r>
        <w:br/>
      </w:r>
      <w:r>
        <w:rPr>
          <w:rFonts w:ascii="Times New Roman"/>
          <w:b w:val="false"/>
          <w:i w:val="false"/>
          <w:color w:val="000000"/>
          <w:sz w:val="28"/>
        </w:rPr>
        <w:t>
      «сақтандырудың міндетті түрлері» деген сөздер «сақтандырудың кепілдік берілетін түрлері» деген сөздермен ауыстырылсын;</w:t>
      </w:r>
      <w:r>
        <w:br/>
      </w:r>
      <w:r>
        <w:rPr>
          <w:rFonts w:ascii="Times New Roman"/>
          <w:b w:val="false"/>
          <w:i w:val="false"/>
          <w:color w:val="000000"/>
          <w:sz w:val="28"/>
        </w:rPr>
        <w:t>
      «міндетті сақтандыру» деген сөздер «сақтандыру» деген сөзбен ауыстырылсын;</w:t>
      </w:r>
      <w:r>
        <w:br/>
      </w:r>
      <w:r>
        <w:rPr>
          <w:rFonts w:ascii="Times New Roman"/>
          <w:b w:val="false"/>
          <w:i w:val="false"/>
          <w:color w:val="000000"/>
          <w:sz w:val="28"/>
        </w:rPr>
        <w:t>
      5-тармақтағы «Кепілдік және өтемақы төлемдерін» деген сөздер «Осы Заңның 8-бабы 2-тармағының 1) және 1-1) тармақшаларында көзделген функцияларды» деген сөздермен ауыстырылсын;</w:t>
      </w:r>
    </w:p>
    <w:bookmarkEnd w:id="125"/>
    <w:bookmarkStart w:name="z761" w:id="126"/>
    <w:p>
      <w:pPr>
        <w:spacing w:after="0"/>
        <w:ind w:left="0"/>
        <w:jc w:val="both"/>
      </w:pPr>
      <w:r>
        <w:rPr>
          <w:rFonts w:ascii="Times New Roman"/>
          <w:b w:val="false"/>
          <w:i w:val="false"/>
          <w:color w:val="000000"/>
          <w:sz w:val="28"/>
        </w:rPr>
        <w:t>
      10) </w:t>
      </w:r>
      <w:r>
        <w:rPr>
          <w:rFonts w:ascii="Times New Roman"/>
          <w:b w:val="false"/>
          <w:i w:val="false"/>
          <w:color w:val="000000"/>
          <w:sz w:val="28"/>
        </w:rPr>
        <w:t>13-баптың</w:t>
      </w:r>
      <w:r>
        <w:rPr>
          <w:rFonts w:ascii="Times New Roman"/>
          <w:b w:val="false"/>
          <w:i w:val="false"/>
          <w:color w:val="000000"/>
          <w:sz w:val="28"/>
        </w:rPr>
        <w:t xml:space="preserve"> 1-тармағының екінші бөлігіндегі және 2-тармағының бірінші бөлігіндегі «міндетті» деген сөз «кепілдік берілетін» деген сөздермен ауыстырылсын;</w:t>
      </w:r>
    </w:p>
    <w:bookmarkEnd w:id="126"/>
    <w:bookmarkStart w:name="z762" w:id="127"/>
    <w:p>
      <w:pPr>
        <w:spacing w:after="0"/>
        <w:ind w:left="0"/>
        <w:jc w:val="both"/>
      </w:pPr>
      <w:r>
        <w:rPr>
          <w:rFonts w:ascii="Times New Roman"/>
          <w:b w:val="false"/>
          <w:i w:val="false"/>
          <w:color w:val="000000"/>
          <w:sz w:val="28"/>
        </w:rPr>
        <w:t>
      11) </w:t>
      </w:r>
      <w:r>
        <w:rPr>
          <w:rFonts w:ascii="Times New Roman"/>
          <w:b w:val="false"/>
          <w:i w:val="false"/>
          <w:color w:val="000000"/>
          <w:sz w:val="28"/>
        </w:rPr>
        <w:t>15-бапта</w:t>
      </w:r>
      <w:r>
        <w:rPr>
          <w:rFonts w:ascii="Times New Roman"/>
          <w:b w:val="false"/>
          <w:i w:val="false"/>
          <w:color w:val="000000"/>
          <w:sz w:val="28"/>
        </w:rPr>
        <w:t>:</w:t>
      </w:r>
      <w:r>
        <w:br/>
      </w:r>
      <w:r>
        <w:rPr>
          <w:rFonts w:ascii="Times New Roman"/>
          <w:b w:val="false"/>
          <w:i w:val="false"/>
          <w:color w:val="000000"/>
          <w:sz w:val="28"/>
        </w:rPr>
        <w:t>
      1-тармақтың екінші бөлігінде:</w:t>
      </w:r>
      <w:r>
        <w:br/>
      </w:r>
      <w:r>
        <w:rPr>
          <w:rFonts w:ascii="Times New Roman"/>
          <w:b w:val="false"/>
          <w:i w:val="false"/>
          <w:color w:val="000000"/>
          <w:sz w:val="28"/>
        </w:rPr>
        <w:t>
      1) тармақшадағы «міндетті» деген сөз алып тасталсын;</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сақтандыру ұйымын мәжбүрлеп тарату туралы сот шешімі заңды күшіне енген күннен бастап «Сақтандыру қызметі туралы» Қазақстан Республикасының Заңында көзделген тәртіппен мәжбүрлеп таратылатын сақтандыру (қайта сақтандыру) ұйымының сақтандыру портфелін берген (қабылдаған) күнге дейінгі кезеңде туындаған сақтандыру жағдайлары бойынша құқылы.»;</w:t>
      </w:r>
      <w:r>
        <w:br/>
      </w:r>
      <w:r>
        <w:rPr>
          <w:rFonts w:ascii="Times New Roman"/>
          <w:b w:val="false"/>
          <w:i w:val="false"/>
          <w:color w:val="000000"/>
          <w:sz w:val="28"/>
        </w:rPr>
        <w:t>
      2-тармақта:</w:t>
      </w:r>
      <w:r>
        <w:br/>
      </w:r>
      <w:r>
        <w:rPr>
          <w:rFonts w:ascii="Times New Roman"/>
          <w:b w:val="false"/>
          <w:i w:val="false"/>
          <w:color w:val="000000"/>
          <w:sz w:val="28"/>
        </w:rPr>
        <w:t>
      бірінші бөлікте:</w:t>
      </w:r>
      <w:r>
        <w:br/>
      </w:r>
      <w:r>
        <w:rPr>
          <w:rFonts w:ascii="Times New Roman"/>
          <w:b w:val="false"/>
          <w:i w:val="false"/>
          <w:color w:val="000000"/>
          <w:sz w:val="28"/>
        </w:rPr>
        <w:t>
      «растайтын құжаттар болғанда,» деген сөздер алып тасталсын;</w:t>
      </w:r>
      <w:r>
        <w:br/>
      </w:r>
      <w:r>
        <w:rPr>
          <w:rFonts w:ascii="Times New Roman"/>
          <w:b w:val="false"/>
          <w:i w:val="false"/>
          <w:color w:val="000000"/>
          <w:sz w:val="28"/>
        </w:rPr>
        <w:t>
      «алты» деген сөз «екі» деген сөзбен ауыстырылсын;</w:t>
      </w:r>
      <w:r>
        <w:br/>
      </w:r>
      <w:r>
        <w:rPr>
          <w:rFonts w:ascii="Times New Roman"/>
          <w:b w:val="false"/>
          <w:i w:val="false"/>
          <w:color w:val="000000"/>
          <w:sz w:val="28"/>
        </w:rPr>
        <w:t>
      екінші бөлігіндегі «оларды алу үшін» деген сөздер алып тасталсын;</w:t>
      </w:r>
      <w:r>
        <w:br/>
      </w:r>
      <w:r>
        <w:rPr>
          <w:rFonts w:ascii="Times New Roman"/>
          <w:b w:val="false"/>
          <w:i w:val="false"/>
          <w:color w:val="000000"/>
          <w:sz w:val="28"/>
        </w:rPr>
        <w:t>
      3-тармақта:</w:t>
      </w:r>
      <w:r>
        <w:br/>
      </w:r>
      <w:r>
        <w:rPr>
          <w:rFonts w:ascii="Times New Roman"/>
          <w:b w:val="false"/>
          <w:i w:val="false"/>
          <w:color w:val="000000"/>
          <w:sz w:val="28"/>
        </w:rPr>
        <w:t>
      бірінші бөлігіндегі «міндетті» деген сөз алып тасталсын;</w:t>
      </w:r>
      <w:r>
        <w:br/>
      </w:r>
      <w:r>
        <w:rPr>
          <w:rFonts w:ascii="Times New Roman"/>
          <w:b w:val="false"/>
          <w:i w:val="false"/>
          <w:color w:val="000000"/>
          <w:sz w:val="28"/>
        </w:rPr>
        <w:t>
      екінші бөлік «заңнамалық актілерде» деген сөздерден кейін «немесе сақтандыру шартында» деген сөздермен толықтырылсын;</w:t>
      </w:r>
      <w:r>
        <w:br/>
      </w:r>
      <w:r>
        <w:rPr>
          <w:rFonts w:ascii="Times New Roman"/>
          <w:b w:val="false"/>
          <w:i w:val="false"/>
          <w:color w:val="000000"/>
          <w:sz w:val="28"/>
        </w:rPr>
        <w:t>
      5-тармақ «іс-шараларды» деген сөзден кейін «, бүлінген мүлікті бағалау жүргізуге арналған шығыстарды қоса алғанда,» деген сөздермен толықтырылсын;</w:t>
      </w:r>
      <w:r>
        <w:br/>
      </w:r>
      <w:r>
        <w:rPr>
          <w:rFonts w:ascii="Times New Roman"/>
          <w:b w:val="false"/>
          <w:i w:val="false"/>
          <w:color w:val="000000"/>
          <w:sz w:val="28"/>
        </w:rPr>
        <w:t>
      6 және 7-тармақтар мынадай редакцияда жазылсын:</w:t>
      </w:r>
      <w:r>
        <w:br/>
      </w:r>
      <w:r>
        <w:rPr>
          <w:rFonts w:ascii="Times New Roman"/>
          <w:b w:val="false"/>
          <w:i w:val="false"/>
          <w:color w:val="000000"/>
          <w:sz w:val="28"/>
        </w:rPr>
        <w:t>
      «6. Кепілдік төлемдерінің ерекшеліктері, тәртібі мен мөлшері осы Заңға және уәкілетті органның нормативтік құқықтық актілеріне сәйкес айқындалады.</w:t>
      </w:r>
      <w:r>
        <w:br/>
      </w:r>
      <w:r>
        <w:rPr>
          <w:rFonts w:ascii="Times New Roman"/>
          <w:b w:val="false"/>
          <w:i w:val="false"/>
          <w:color w:val="000000"/>
          <w:sz w:val="28"/>
        </w:rPr>
        <w:t>
      7. Кредитордың моральдық залалы, алынбаған пайдасы, сақтандыру шарты бойынша тұрақсыздық төлемі және мәжбүрлеп таратылатын сақтандыру (қайта сақтандыру) ұйымынан сот тәртібімен бұрын өндіріп алынған өзге де шығыстар кепілдік төлемімен жабылмайды.»;</w:t>
      </w:r>
      <w:r>
        <w:br/>
      </w:r>
      <w:r>
        <w:rPr>
          <w:rFonts w:ascii="Times New Roman"/>
          <w:b w:val="false"/>
          <w:i w:val="false"/>
          <w:color w:val="000000"/>
          <w:sz w:val="28"/>
        </w:rPr>
        <w:t>
      9-тармақтың бірінші бөлігіндегі «міндетті» деген сөз алып тасталсын;</w:t>
      </w:r>
      <w:r>
        <w:br/>
      </w:r>
      <w:r>
        <w:rPr>
          <w:rFonts w:ascii="Times New Roman"/>
          <w:b w:val="false"/>
          <w:i w:val="false"/>
          <w:color w:val="000000"/>
          <w:sz w:val="28"/>
        </w:rPr>
        <w:t>
      мынадай мазмұндағы 10-тармақпен толықтырылсын:</w:t>
      </w:r>
      <w:r>
        <w:br/>
      </w:r>
      <w:r>
        <w:rPr>
          <w:rFonts w:ascii="Times New Roman"/>
          <w:b w:val="false"/>
          <w:i w:val="false"/>
          <w:color w:val="000000"/>
          <w:sz w:val="28"/>
        </w:rPr>
        <w:t>
      «10. Қор қатысушы-сақтандыру ұйымын мәжбүрлеп тарату туралы сот шешімі заңды күшіне енген көшірмені алған күнінен бастап он жұмыс күні ішінде Қазақстан Республикасының бүкіл аумағында таратылатын мерзімді басылымдарда мәжбүрлеп таратылатын сақтандыру (қайта сақтандыру) ұйымының кредиторларына туындаған сақтандыру жағдайлары бойынша кепілдік төлемдерінің жүзеге асырылуы туралы хабарламаны қазақ және орыс тілдерінде жариялайды.»;</w:t>
      </w:r>
    </w:p>
    <w:bookmarkEnd w:id="127"/>
    <w:bookmarkStart w:name="z763" w:id="128"/>
    <w:p>
      <w:pPr>
        <w:spacing w:after="0"/>
        <w:ind w:left="0"/>
        <w:jc w:val="both"/>
      </w:pPr>
      <w:r>
        <w:rPr>
          <w:rFonts w:ascii="Times New Roman"/>
          <w:b w:val="false"/>
          <w:i w:val="false"/>
          <w:color w:val="000000"/>
          <w:sz w:val="28"/>
        </w:rPr>
        <w:t>
      12) </w:t>
      </w:r>
      <w:r>
        <w:rPr>
          <w:rFonts w:ascii="Times New Roman"/>
          <w:b w:val="false"/>
          <w:i w:val="false"/>
          <w:color w:val="000000"/>
          <w:sz w:val="28"/>
        </w:rPr>
        <w:t>16-бап</w:t>
      </w:r>
      <w:r>
        <w:rPr>
          <w:rFonts w:ascii="Times New Roman"/>
          <w:b w:val="false"/>
          <w:i w:val="false"/>
          <w:color w:val="000000"/>
          <w:sz w:val="28"/>
        </w:rPr>
        <w:t xml:space="preserve"> алып тасталсын;</w:t>
      </w:r>
    </w:p>
    <w:bookmarkEnd w:id="128"/>
    <w:bookmarkStart w:name="z764" w:id="129"/>
    <w:p>
      <w:pPr>
        <w:spacing w:after="0"/>
        <w:ind w:left="0"/>
        <w:jc w:val="both"/>
      </w:pPr>
      <w:r>
        <w:rPr>
          <w:rFonts w:ascii="Times New Roman"/>
          <w:b w:val="false"/>
          <w:i w:val="false"/>
          <w:color w:val="000000"/>
          <w:sz w:val="28"/>
        </w:rPr>
        <w:t>
      13) </w:t>
      </w:r>
      <w:r>
        <w:rPr>
          <w:rFonts w:ascii="Times New Roman"/>
          <w:b w:val="false"/>
          <w:i w:val="false"/>
          <w:color w:val="000000"/>
          <w:sz w:val="28"/>
        </w:rPr>
        <w:t>17-бап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«17-бап. Қор кепілдіктерінің тоқтатылуы</w:t>
      </w:r>
    </w:p>
    <w:bookmarkEnd w:id="129"/>
    <w:bookmarkStart w:name="z766" w:id="130"/>
    <w:p>
      <w:pPr>
        <w:spacing w:after="0"/>
        <w:ind w:left="0"/>
        <w:jc w:val="both"/>
      </w:pPr>
      <w:r>
        <w:rPr>
          <w:rFonts w:ascii="Times New Roman"/>
          <w:b w:val="false"/>
          <w:i w:val="false"/>
          <w:color w:val="000000"/>
          <w:sz w:val="28"/>
        </w:rPr>
        <w:t>
      Қор кепілдіктері:</w:t>
      </w:r>
      <w:r>
        <w:br/>
      </w:r>
      <w:r>
        <w:rPr>
          <w:rFonts w:ascii="Times New Roman"/>
          <w:b w:val="false"/>
          <w:i w:val="false"/>
          <w:color w:val="000000"/>
          <w:sz w:val="28"/>
        </w:rPr>
        <w:t>
</w:t>
      </w:r>
      <w:r>
        <w:rPr>
          <w:rFonts w:ascii="Times New Roman"/>
          <w:b w:val="false"/>
          <w:i w:val="false"/>
          <w:color w:val="000000"/>
          <w:sz w:val="28"/>
        </w:rPr>
        <w:t>
      1) осы Заңға сәйкес кепілдік төлемі жүзеге асырылған;</w:t>
      </w:r>
      <w:r>
        <w:br/>
      </w:r>
      <w:r>
        <w:rPr>
          <w:rFonts w:ascii="Times New Roman"/>
          <w:b w:val="false"/>
          <w:i w:val="false"/>
          <w:color w:val="000000"/>
          <w:sz w:val="28"/>
        </w:rPr>
        <w:t>
</w:t>
      </w:r>
      <w:r>
        <w:rPr>
          <w:rFonts w:ascii="Times New Roman"/>
          <w:b w:val="false"/>
          <w:i w:val="false"/>
          <w:color w:val="000000"/>
          <w:sz w:val="28"/>
        </w:rPr>
        <w:t>
      2) кредитордың осы Заңның 15-бабында белгіленген өтініш жасау мерзімдері аяқталған;</w:t>
      </w:r>
      <w:r>
        <w:br/>
      </w:r>
      <w:r>
        <w:rPr>
          <w:rFonts w:ascii="Times New Roman"/>
          <w:b w:val="false"/>
          <w:i w:val="false"/>
          <w:color w:val="000000"/>
          <w:sz w:val="28"/>
        </w:rPr>
        <w:t>
</w:t>
      </w:r>
      <w:r>
        <w:rPr>
          <w:rFonts w:ascii="Times New Roman"/>
          <w:b w:val="false"/>
          <w:i w:val="false"/>
          <w:color w:val="000000"/>
          <w:sz w:val="28"/>
        </w:rPr>
        <w:t>
      3) сақтандыру шартының қолданыс мерзімі аяқталған;</w:t>
      </w:r>
      <w:r>
        <w:br/>
      </w:r>
      <w:r>
        <w:rPr>
          <w:rFonts w:ascii="Times New Roman"/>
          <w:b w:val="false"/>
          <w:i w:val="false"/>
          <w:color w:val="000000"/>
          <w:sz w:val="28"/>
        </w:rPr>
        <w:t>
</w:t>
      </w:r>
      <w:r>
        <w:rPr>
          <w:rFonts w:ascii="Times New Roman"/>
          <w:b w:val="false"/>
          <w:i w:val="false"/>
          <w:color w:val="000000"/>
          <w:sz w:val="28"/>
        </w:rPr>
        <w:t>
      4) Қазақстан Республикасының сақтандыру және сақтандыру қызметі туралы заңнамасында көзделген тәртіппен және жағдайларда қатысушы-сақтандыру ұйымына берілетін, мәжбүрлеп таратылатын сақтандыру (қайта сақтандыру) ұйымының сақтандыру портфелін төлеген жағдайларда тоқтатылады.»;</w:t>
      </w:r>
    </w:p>
    <w:bookmarkEnd w:id="130"/>
    <w:bookmarkStart w:name="z771" w:id="131"/>
    <w:p>
      <w:pPr>
        <w:spacing w:after="0"/>
        <w:ind w:left="0"/>
        <w:jc w:val="both"/>
      </w:pPr>
      <w:r>
        <w:rPr>
          <w:rFonts w:ascii="Times New Roman"/>
          <w:b w:val="false"/>
          <w:i w:val="false"/>
          <w:color w:val="000000"/>
          <w:sz w:val="28"/>
        </w:rPr>
        <w:t>
      14) </w:t>
      </w:r>
      <w:r>
        <w:rPr>
          <w:rFonts w:ascii="Times New Roman"/>
          <w:b w:val="false"/>
          <w:i w:val="false"/>
          <w:color w:val="000000"/>
          <w:sz w:val="28"/>
        </w:rPr>
        <w:t>18-бапта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4) тармақшадағы «міндетті» деген сөз алып тасталсын;</w:t>
      </w:r>
      <w:r>
        <w:br/>
      </w:r>
      <w:r>
        <w:rPr>
          <w:rFonts w:ascii="Times New Roman"/>
          <w:b w:val="false"/>
          <w:i w:val="false"/>
          <w:color w:val="000000"/>
          <w:sz w:val="28"/>
        </w:rPr>
        <w:t>
      5) тармақшадағы «осы Заңда және» деген сөздер «осы Заңда, сақтандыру шартында немесе» деген сөздермен ауыстырылсын;</w:t>
      </w:r>
      <w:r>
        <w:br/>
      </w:r>
      <w:r>
        <w:rPr>
          <w:rFonts w:ascii="Times New Roman"/>
          <w:b w:val="false"/>
          <w:i w:val="false"/>
          <w:color w:val="000000"/>
          <w:sz w:val="28"/>
        </w:rPr>
        <w:t>
      2-тармақта:</w:t>
      </w:r>
      <w:r>
        <w:br/>
      </w:r>
      <w:r>
        <w:rPr>
          <w:rFonts w:ascii="Times New Roman"/>
          <w:b w:val="false"/>
          <w:i w:val="false"/>
          <w:color w:val="000000"/>
          <w:sz w:val="28"/>
        </w:rPr>
        <w:t>
      1) тармақшадағы «Қазақстан Республикасының міндетті сақтандыру туралы заң актісіне» деген сөздер «Қазақстан Республикасының міндетті сақтандыру туралы заңнамалық актісіне немесе «Сақтандыру қызметі туралы» Қазақстан Республикасының Заңына» деген сөздермен ауыстырылсын;</w:t>
      </w:r>
      <w:r>
        <w:br/>
      </w:r>
      <w:r>
        <w:rPr>
          <w:rFonts w:ascii="Times New Roman"/>
          <w:b w:val="false"/>
          <w:i w:val="false"/>
          <w:color w:val="000000"/>
          <w:sz w:val="28"/>
        </w:rPr>
        <w:t>
      11) тармақша алып тасталсын;</w:t>
      </w:r>
    </w:p>
    <w:bookmarkEnd w:id="131"/>
    <w:bookmarkStart w:name="z772" w:id="132"/>
    <w:p>
      <w:pPr>
        <w:spacing w:after="0"/>
        <w:ind w:left="0"/>
        <w:jc w:val="both"/>
      </w:pPr>
      <w:r>
        <w:rPr>
          <w:rFonts w:ascii="Times New Roman"/>
          <w:b w:val="false"/>
          <w:i w:val="false"/>
          <w:color w:val="000000"/>
          <w:sz w:val="28"/>
        </w:rPr>
        <w:t>
      15) </w:t>
      </w:r>
      <w:r>
        <w:rPr>
          <w:rFonts w:ascii="Times New Roman"/>
          <w:b w:val="false"/>
          <w:i w:val="false"/>
          <w:color w:val="000000"/>
          <w:sz w:val="28"/>
        </w:rPr>
        <w:t>19-баптың</w:t>
      </w:r>
      <w:r>
        <w:rPr>
          <w:rFonts w:ascii="Times New Roman"/>
          <w:b w:val="false"/>
          <w:i w:val="false"/>
          <w:color w:val="000000"/>
          <w:sz w:val="28"/>
        </w:rPr>
        <w:t xml:space="preserve"> 2-тармағында:</w:t>
      </w:r>
      <w:r>
        <w:br/>
      </w:r>
      <w:r>
        <w:rPr>
          <w:rFonts w:ascii="Times New Roman"/>
          <w:b w:val="false"/>
          <w:i w:val="false"/>
          <w:color w:val="000000"/>
          <w:sz w:val="28"/>
        </w:rPr>
        <w:t>
      2) тармақшадағы «міндетті» деген сөз алып тасталсын;</w:t>
      </w:r>
      <w:r>
        <w:br/>
      </w:r>
      <w:r>
        <w:rPr>
          <w:rFonts w:ascii="Times New Roman"/>
          <w:b w:val="false"/>
          <w:i w:val="false"/>
          <w:color w:val="000000"/>
          <w:sz w:val="28"/>
        </w:rPr>
        <w:t>
      4) тармақшада:</w:t>
      </w:r>
      <w:r>
        <w:br/>
      </w:r>
      <w:r>
        <w:rPr>
          <w:rFonts w:ascii="Times New Roman"/>
          <w:b w:val="false"/>
          <w:i w:val="false"/>
          <w:color w:val="000000"/>
          <w:sz w:val="28"/>
        </w:rPr>
        <w:t>
      «Қазақстан Республикасының міндетті сақтандыру туралы заң актісіне» деген сөздер «Қазақстан Республикасының міндетті сақтандыру туралы заңнамалық актісіне немесе «Сақтандыру қызметі туралы» Қазақстан Республикасының Заңына» деген сөздермен ауыстырылсын;</w:t>
      </w:r>
      <w:r>
        <w:br/>
      </w:r>
      <w:r>
        <w:rPr>
          <w:rFonts w:ascii="Times New Roman"/>
          <w:b w:val="false"/>
          <w:i w:val="false"/>
          <w:color w:val="000000"/>
          <w:sz w:val="28"/>
        </w:rPr>
        <w:t>
      «міндетті сақтандыру түрлері» деген сөздер «сақтандырудың кепілдік берілетін түрлері» деген сөздермен ауыстырылсын;</w:t>
      </w:r>
      <w:r>
        <w:br/>
      </w:r>
      <w:r>
        <w:rPr>
          <w:rFonts w:ascii="Times New Roman"/>
          <w:b w:val="false"/>
          <w:i w:val="false"/>
          <w:color w:val="000000"/>
          <w:sz w:val="28"/>
        </w:rPr>
        <w:t>
      6) тармақша алып тасталсын;</w:t>
      </w:r>
    </w:p>
    <w:bookmarkEnd w:id="132"/>
    <w:bookmarkStart w:name="z773" w:id="133"/>
    <w:p>
      <w:pPr>
        <w:spacing w:after="0"/>
        <w:ind w:left="0"/>
        <w:jc w:val="both"/>
      </w:pPr>
      <w:r>
        <w:rPr>
          <w:rFonts w:ascii="Times New Roman"/>
          <w:b w:val="false"/>
          <w:i w:val="false"/>
          <w:color w:val="000000"/>
          <w:sz w:val="28"/>
        </w:rPr>
        <w:t>
      16) </w:t>
      </w:r>
      <w:r>
        <w:rPr>
          <w:rFonts w:ascii="Times New Roman"/>
          <w:b w:val="false"/>
          <w:i w:val="false"/>
          <w:color w:val="000000"/>
          <w:sz w:val="28"/>
        </w:rPr>
        <w:t>20-бапта</w:t>
      </w:r>
      <w:r>
        <w:rPr>
          <w:rFonts w:ascii="Times New Roman"/>
          <w:b w:val="false"/>
          <w:i w:val="false"/>
          <w:color w:val="000000"/>
          <w:sz w:val="28"/>
        </w:rPr>
        <w:t>:</w:t>
      </w:r>
      <w:r>
        <w:br/>
      </w:r>
      <w:r>
        <w:rPr>
          <w:rFonts w:ascii="Times New Roman"/>
          <w:b w:val="false"/>
          <w:i w:val="false"/>
          <w:color w:val="000000"/>
          <w:sz w:val="28"/>
        </w:rPr>
        <w:t>
      1-тармақтың 1) тармақшасындағы «алуға;» деген сөз «алуға құқылы.» деген сөздермен ауыстырылып, 2) тармақшасы алып тасталсын;</w:t>
      </w:r>
      <w:r>
        <w:br/>
      </w:r>
      <w:r>
        <w:rPr>
          <w:rFonts w:ascii="Times New Roman"/>
          <w:b w:val="false"/>
          <w:i w:val="false"/>
          <w:color w:val="000000"/>
          <w:sz w:val="28"/>
        </w:rPr>
        <w:t>
      2-тармақтың 3) тармақшасындағы «міндетті» деген сөз алып тасталсын;</w:t>
      </w:r>
    </w:p>
    <w:bookmarkEnd w:id="133"/>
    <w:bookmarkStart w:name="z774" w:id="134"/>
    <w:p>
      <w:pPr>
        <w:spacing w:after="0"/>
        <w:ind w:left="0"/>
        <w:jc w:val="both"/>
      </w:pPr>
      <w:r>
        <w:rPr>
          <w:rFonts w:ascii="Times New Roman"/>
          <w:b w:val="false"/>
          <w:i w:val="false"/>
          <w:color w:val="000000"/>
          <w:sz w:val="28"/>
        </w:rPr>
        <w:t>
      17) </w:t>
      </w:r>
      <w:r>
        <w:rPr>
          <w:rFonts w:ascii="Times New Roman"/>
          <w:b w:val="false"/>
          <w:i w:val="false"/>
          <w:color w:val="000000"/>
          <w:sz w:val="28"/>
        </w:rPr>
        <w:t>21-бапта</w:t>
      </w:r>
      <w:r>
        <w:rPr>
          <w:rFonts w:ascii="Times New Roman"/>
          <w:b w:val="false"/>
          <w:i w:val="false"/>
          <w:color w:val="000000"/>
          <w:sz w:val="28"/>
        </w:rPr>
        <w:t>:</w:t>
      </w:r>
      <w:r>
        <w:br/>
      </w:r>
      <w:r>
        <w:rPr>
          <w:rFonts w:ascii="Times New Roman"/>
          <w:b w:val="false"/>
          <w:i w:val="false"/>
          <w:color w:val="000000"/>
          <w:sz w:val="28"/>
        </w:rPr>
        <w:t>
      1-тармақтың 2) тармақшасы алып тасталсын;</w:t>
      </w:r>
      <w:r>
        <w:br/>
      </w:r>
      <w:r>
        <w:rPr>
          <w:rFonts w:ascii="Times New Roman"/>
          <w:b w:val="false"/>
          <w:i w:val="false"/>
          <w:color w:val="000000"/>
          <w:sz w:val="28"/>
        </w:rPr>
        <w:t>
      2-тармақтың 1) тармақшасында:</w:t>
      </w:r>
      <w:r>
        <w:br/>
      </w:r>
      <w:r>
        <w:rPr>
          <w:rFonts w:ascii="Times New Roman"/>
          <w:b w:val="false"/>
          <w:i w:val="false"/>
          <w:color w:val="000000"/>
          <w:sz w:val="28"/>
        </w:rPr>
        <w:t>
      «Қазақстан Республикасының міндетті сақтандыру туралы заң актісінде» деген сөздер «Қазақстан Республикасының міндетті сақтандыру туралы заңнамалық актісінде немесе сақтандыру шартында» деген сөздермен ауыстырылсын;</w:t>
      </w:r>
      <w:r>
        <w:br/>
      </w:r>
      <w:r>
        <w:rPr>
          <w:rFonts w:ascii="Times New Roman"/>
          <w:b w:val="false"/>
          <w:i w:val="false"/>
          <w:color w:val="000000"/>
          <w:sz w:val="28"/>
        </w:rPr>
        <w:t>
      «міндетті» деген сөз алып тасталсын;</w:t>
      </w:r>
    </w:p>
    <w:bookmarkEnd w:id="134"/>
    <w:bookmarkStart w:name="z775" w:id="135"/>
    <w:p>
      <w:pPr>
        <w:spacing w:after="0"/>
        <w:ind w:left="0"/>
        <w:jc w:val="both"/>
      </w:pPr>
      <w:r>
        <w:rPr>
          <w:rFonts w:ascii="Times New Roman"/>
          <w:b w:val="false"/>
          <w:i w:val="false"/>
          <w:color w:val="000000"/>
          <w:sz w:val="28"/>
        </w:rPr>
        <w:t>
      18) </w:t>
      </w:r>
      <w:r>
        <w:rPr>
          <w:rFonts w:ascii="Times New Roman"/>
          <w:b w:val="false"/>
          <w:i w:val="false"/>
          <w:color w:val="000000"/>
          <w:sz w:val="28"/>
        </w:rPr>
        <w:t>22-баптың</w:t>
      </w:r>
      <w:r>
        <w:rPr>
          <w:rFonts w:ascii="Times New Roman"/>
          <w:b w:val="false"/>
          <w:i w:val="false"/>
          <w:color w:val="000000"/>
          <w:sz w:val="28"/>
        </w:rPr>
        <w:t xml:space="preserve"> 2-тармағы «заңнамалық актілерінде» деген сөздерден кейін «немесе «Сақтандыру қызметі туралы» Қазақстан Республикасының Заңында» деген сөздермен толықтырылсын.</w:t>
      </w:r>
    </w:p>
    <w:bookmarkEnd w:id="135"/>
    <w:bookmarkStart w:name="z776" w:id="136"/>
    <w:p>
      <w:pPr>
        <w:spacing w:after="0"/>
        <w:ind w:left="0"/>
        <w:jc w:val="both"/>
      </w:pPr>
      <w:r>
        <w:rPr>
          <w:rFonts w:ascii="Times New Roman"/>
          <w:b w:val="false"/>
          <w:i w:val="false"/>
          <w:color w:val="000000"/>
          <w:sz w:val="28"/>
        </w:rPr>
        <w:t>
      8. «Көлік құралдары иелерінің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104-құжат; 2006 ж., № 3, 22-құжат; № 4, 25-құжат; 2007 ж., № 8, 52-құжат; 2008 ж., № 6-7, 27-құжат; № 17, 81-құжат; № 24, 134-құжат; 2010 ж., № 1-2, 1-құжат):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8-баптың</w:t>
      </w:r>
      <w:r>
        <w:rPr>
          <w:rFonts w:ascii="Times New Roman"/>
          <w:b w:val="false"/>
          <w:i w:val="false"/>
          <w:color w:val="000000"/>
          <w:sz w:val="28"/>
        </w:rPr>
        <w:t xml:space="preserve"> 1-тармағының 3) тармақшасындағы «болуы;» деген сөз «болуы міндетті.» деген сөздермен ауыстырылып, 4) тармақшасы алып тасталсын;</w:t>
      </w:r>
    </w:p>
    <w:bookmarkEnd w:id="136"/>
    <w:bookmarkStart w:name="z778" w:id="137"/>
    <w:p>
      <w:pPr>
        <w:spacing w:after="0"/>
        <w:ind w:left="0"/>
        <w:jc w:val="both"/>
      </w:pPr>
      <w:r>
        <w:rPr>
          <w:rFonts w:ascii="Times New Roman"/>
          <w:b w:val="false"/>
          <w:i w:val="false"/>
          <w:color w:val="000000"/>
          <w:sz w:val="28"/>
        </w:rPr>
        <w:t>
      2) </w:t>
      </w:r>
      <w:r>
        <w:rPr>
          <w:rFonts w:ascii="Times New Roman"/>
          <w:b w:val="false"/>
          <w:i w:val="false"/>
          <w:color w:val="000000"/>
          <w:sz w:val="28"/>
        </w:rPr>
        <w:t>8-1</w:t>
      </w:r>
      <w:r>
        <w:rPr>
          <w:rFonts w:ascii="Times New Roman"/>
          <w:b w:val="false"/>
          <w:i w:val="false"/>
          <w:color w:val="000000"/>
          <w:sz w:val="28"/>
        </w:rPr>
        <w:t>, </w:t>
      </w:r>
      <w:r>
        <w:rPr>
          <w:rFonts w:ascii="Times New Roman"/>
          <w:b w:val="false"/>
          <w:i w:val="false"/>
          <w:color w:val="000000"/>
          <w:sz w:val="28"/>
        </w:rPr>
        <w:t>8-2</w:t>
      </w:r>
      <w:r>
        <w:rPr>
          <w:rFonts w:ascii="Times New Roman"/>
          <w:b w:val="false"/>
          <w:i w:val="false"/>
          <w:color w:val="000000"/>
          <w:sz w:val="28"/>
        </w:rPr>
        <w:t xml:space="preserve"> және </w:t>
      </w:r>
      <w:r>
        <w:rPr>
          <w:rFonts w:ascii="Times New Roman"/>
          <w:b w:val="false"/>
          <w:i w:val="false"/>
          <w:color w:val="000000"/>
          <w:sz w:val="28"/>
        </w:rPr>
        <w:t>8-3-баптар</w:t>
      </w:r>
      <w:r>
        <w:rPr>
          <w:rFonts w:ascii="Times New Roman"/>
          <w:b w:val="false"/>
          <w:i w:val="false"/>
          <w:color w:val="000000"/>
          <w:sz w:val="28"/>
        </w:rPr>
        <w:t xml:space="preserve"> алып тасталсын;</w:t>
      </w:r>
    </w:p>
    <w:bookmarkEnd w:id="137"/>
    <w:bookmarkStart w:name="z779" w:id="138"/>
    <w:p>
      <w:pPr>
        <w:spacing w:after="0"/>
        <w:ind w:left="0"/>
        <w:jc w:val="both"/>
      </w:pPr>
      <w:r>
        <w:rPr>
          <w:rFonts w:ascii="Times New Roman"/>
          <w:b w:val="false"/>
          <w:i w:val="false"/>
          <w:color w:val="000000"/>
          <w:sz w:val="28"/>
        </w:rPr>
        <w:t>
      3) </w:t>
      </w:r>
      <w:r>
        <w:rPr>
          <w:rFonts w:ascii="Times New Roman"/>
          <w:b w:val="false"/>
          <w:i w:val="false"/>
          <w:color w:val="000000"/>
          <w:sz w:val="28"/>
        </w:rPr>
        <w:t>16-баптың</w:t>
      </w:r>
      <w:r>
        <w:rPr>
          <w:rFonts w:ascii="Times New Roman"/>
          <w:b w:val="false"/>
          <w:i w:val="false"/>
          <w:color w:val="000000"/>
          <w:sz w:val="28"/>
        </w:rPr>
        <w:t xml:space="preserve"> 1-тармағының 1-1) тармақшасындағы «деректер базасын» деген сөздер «сақтандыру бойынша бірыңғай дерекқорды (бұдан әрі - дерекқор)» деген сөздермен ауыстырылсын.</w:t>
      </w:r>
    </w:p>
    <w:bookmarkEnd w:id="138"/>
    <w:bookmarkStart w:name="z780" w:id="139"/>
    <w:p>
      <w:pPr>
        <w:spacing w:after="0"/>
        <w:ind w:left="0"/>
        <w:jc w:val="both"/>
      </w:pPr>
      <w:r>
        <w:rPr>
          <w:rFonts w:ascii="Times New Roman"/>
          <w:b w:val="false"/>
          <w:i w:val="false"/>
          <w:color w:val="000000"/>
          <w:sz w:val="28"/>
        </w:rPr>
        <w:t>
      9. «Қаржы рыногы мен қаржылық ұйымдарды мемлекеттiк реттеу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132-құжат; 2004 ж., № 11-12, 66-құжат; № 16, 91-құжат; 2005 ж., № 14, 55-құжат; № 23, 104-құжат; 2006 ж., № 3, 22-құжат; № 4, 24-құжат; № 8, 45-құжат; № 13, 85-құжат; № 15, 95-құжат; 2007 ж., № 4, 28-құжат; 2008 ж., № 17-18, 72-құжат; 2009 ж., № 17, 81-құжат; № 19, 88-құжат; 2010 ж., № 5, 23-құжат):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9-бап</w:t>
      </w:r>
      <w:r>
        <w:rPr>
          <w:rFonts w:ascii="Times New Roman"/>
          <w:b w:val="false"/>
          <w:i w:val="false"/>
          <w:color w:val="000000"/>
          <w:sz w:val="28"/>
        </w:rPr>
        <w:t xml:space="preserve"> мынадай мазмұндағы 2-2-тармақпен толықтырылсын:</w:t>
      </w:r>
      <w:r>
        <w:br/>
      </w:r>
      <w:r>
        <w:rPr>
          <w:rFonts w:ascii="Times New Roman"/>
          <w:b w:val="false"/>
          <w:i w:val="false"/>
          <w:color w:val="000000"/>
          <w:sz w:val="28"/>
        </w:rPr>
        <w:t>
      «2-2. Уәкілетті орган қадағалау функцияларын жүзеге асыру мақсатында банктерде, жинақтаушы зейнетақы қорларында, зейнетақы активтерін инвестициялық басқаруды жүзеге асыратын ұйымдарда, сақтандыру (қайта сақтандыру) ұйымдарында өз өкілінің (бұдан әрі - өкіл) болуына құқылы.»;</w:t>
      </w:r>
    </w:p>
    <w:bookmarkEnd w:id="139"/>
    <w:bookmarkStart w:name="z782" w:id="140"/>
    <w:p>
      <w:pPr>
        <w:spacing w:after="0"/>
        <w:ind w:left="0"/>
        <w:jc w:val="both"/>
      </w:pPr>
      <w:r>
        <w:rPr>
          <w:rFonts w:ascii="Times New Roman"/>
          <w:b w:val="false"/>
          <w:i w:val="false"/>
          <w:color w:val="000000"/>
          <w:sz w:val="28"/>
        </w:rPr>
        <w:t>
      2) мынадай мазмұндағы 9-1-баппен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«9-1-бап. Өкілдің мақсаты, функциялары, құқықтары мен</w:t>
      </w:r>
      <w:r>
        <w:br/>
      </w:r>
      <w:r>
        <w:rPr>
          <w:rFonts w:ascii="Times New Roman"/>
          <w:b w:val="false"/>
          <w:i w:val="false"/>
          <w:color w:val="000000"/>
          <w:sz w:val="28"/>
        </w:rPr>
        <w:t>
</w:t>
      </w:r>
      <w:r>
        <w:rPr>
          <w:rFonts w:ascii="Times New Roman"/>
          <w:b/>
          <w:i w:val="false"/>
          <w:color w:val="000000"/>
          <w:sz w:val="28"/>
        </w:rPr>
        <w:t>                міндеттері</w:t>
      </w:r>
    </w:p>
    <w:bookmarkEnd w:id="140"/>
    <w:bookmarkStart w:name="z784" w:id="141"/>
    <w:p>
      <w:pPr>
        <w:spacing w:after="0"/>
        <w:ind w:left="0"/>
        <w:jc w:val="both"/>
      </w:pPr>
      <w:r>
        <w:rPr>
          <w:rFonts w:ascii="Times New Roman"/>
          <w:b w:val="false"/>
          <w:i w:val="false"/>
          <w:color w:val="000000"/>
          <w:sz w:val="28"/>
        </w:rPr>
        <w:t>
      1. Уәкілетті орган қадағалау функцияларын жүзеге асыру мақсатында уәкілетті органның өз қызметкерлері қатарынан өзі тағайындайтын өзінің өкілін банктерге, жинақтаушы зейнетақы қорларына, зейнетақы активтерін инвестициялық басқаруды жүзеге асыратын ұйымдарға, сақтандыру (қайта сақтандыру) ұйымдарына жібереді.</w:t>
      </w:r>
      <w:r>
        <w:br/>
      </w:r>
      <w:r>
        <w:rPr>
          <w:rFonts w:ascii="Times New Roman"/>
          <w:b w:val="false"/>
          <w:i w:val="false"/>
          <w:color w:val="000000"/>
          <w:sz w:val="28"/>
        </w:rPr>
        <w:t>
      Осы баптың 1-тармағында көрсетілген қаржылық ұйымдардың біріндегі өкілдер санын уәкілетті орган айқындайды.</w:t>
      </w:r>
      <w:r>
        <w:br/>
      </w:r>
      <w:r>
        <w:rPr>
          <w:rFonts w:ascii="Times New Roman"/>
          <w:b w:val="false"/>
          <w:i w:val="false"/>
          <w:color w:val="000000"/>
          <w:sz w:val="28"/>
        </w:rPr>
        <w:t>
</w:t>
      </w:r>
      <w:r>
        <w:rPr>
          <w:rFonts w:ascii="Times New Roman"/>
          <w:b w:val="false"/>
          <w:i w:val="false"/>
          <w:color w:val="000000"/>
          <w:sz w:val="28"/>
        </w:rPr>
        <w:t>
      2. Өкіл өз қызметінде осы Заңды, уәкілетті органның нормативтік құқықтық актілерін және Қазақстан Республикасының өзге де заңнамасын басшылыққа алады.</w:t>
      </w:r>
      <w:r>
        <w:br/>
      </w:r>
      <w:r>
        <w:rPr>
          <w:rFonts w:ascii="Times New Roman"/>
          <w:b w:val="false"/>
          <w:i w:val="false"/>
          <w:color w:val="000000"/>
          <w:sz w:val="28"/>
        </w:rPr>
        <w:t>
</w:t>
      </w:r>
      <w:r>
        <w:rPr>
          <w:rFonts w:ascii="Times New Roman"/>
          <w:b w:val="false"/>
          <w:i w:val="false"/>
          <w:color w:val="000000"/>
          <w:sz w:val="28"/>
        </w:rPr>
        <w:t>
      3. Уәкілетті орган банктегі, жинақтаушы зейнетақы қорындағы, зейнетақы активтерін инвестициялық басқаруды жүзеге асыратын ұйымдағы, сақтандыру (қайта сақтандыру) ұйымындағы өз өкілін кез келген уақытта ауыстыруға құқылы.</w:t>
      </w:r>
      <w:r>
        <w:br/>
      </w:r>
      <w:r>
        <w:rPr>
          <w:rFonts w:ascii="Times New Roman"/>
          <w:b w:val="false"/>
          <w:i w:val="false"/>
          <w:color w:val="000000"/>
          <w:sz w:val="28"/>
        </w:rPr>
        <w:t>
</w:t>
      </w:r>
      <w:r>
        <w:rPr>
          <w:rFonts w:ascii="Times New Roman"/>
          <w:b w:val="false"/>
          <w:i w:val="false"/>
          <w:color w:val="000000"/>
          <w:sz w:val="28"/>
        </w:rPr>
        <w:t>
      4. Өкілдің негізгі міндеті уәкілетті органның қадағалау функцияларын жүзеге асыруды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5. Өкіл өзіне жүктелген міндеттерді іске асыру мақсатында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банктің, жинақтаушы зейнетақы қорының, зейнетақы активтерін инвестициялық басқаруды жүзеге асыратын ұйымның, сақтандыру (қайта сақтандыру) ұйымының қаржылық жағдайын талдайды;</w:t>
      </w:r>
      <w:r>
        <w:br/>
      </w:r>
      <w:r>
        <w:rPr>
          <w:rFonts w:ascii="Times New Roman"/>
          <w:b w:val="false"/>
          <w:i w:val="false"/>
          <w:color w:val="000000"/>
          <w:sz w:val="28"/>
        </w:rPr>
        <w:t>
</w:t>
      </w:r>
      <w:r>
        <w:rPr>
          <w:rFonts w:ascii="Times New Roman"/>
          <w:b w:val="false"/>
          <w:i w:val="false"/>
          <w:color w:val="000000"/>
          <w:sz w:val="28"/>
        </w:rPr>
        <w:t>
      2) уәкілетті органның нормативтік құқықтық актілерінің, сауалдың, нұсқамаларының, талаптарының сақталуын бақылайды;</w:t>
      </w:r>
      <w:r>
        <w:br/>
      </w:r>
      <w:r>
        <w:rPr>
          <w:rFonts w:ascii="Times New Roman"/>
          <w:b w:val="false"/>
          <w:i w:val="false"/>
          <w:color w:val="000000"/>
          <w:sz w:val="28"/>
        </w:rPr>
        <w:t>
</w:t>
      </w:r>
      <w:r>
        <w:rPr>
          <w:rFonts w:ascii="Times New Roman"/>
          <w:b w:val="false"/>
          <w:i w:val="false"/>
          <w:color w:val="000000"/>
          <w:sz w:val="28"/>
        </w:rPr>
        <w:t>
      3) банкте, жинақтаушы зейнетақы қорында, зейнетақы активтерін инвестициялық басқаруды жүзеге асыратын ұйымда, сақтандыру (қайта сақтандыру) ұйымында тексеру жүргізу жөнінде ұсыныстар енгізеді;</w:t>
      </w:r>
      <w:r>
        <w:br/>
      </w:r>
      <w:r>
        <w:rPr>
          <w:rFonts w:ascii="Times New Roman"/>
          <w:b w:val="false"/>
          <w:i w:val="false"/>
          <w:color w:val="000000"/>
          <w:sz w:val="28"/>
        </w:rPr>
        <w:t>
</w:t>
      </w:r>
      <w:r>
        <w:rPr>
          <w:rFonts w:ascii="Times New Roman"/>
          <w:b w:val="false"/>
          <w:i w:val="false"/>
          <w:color w:val="000000"/>
          <w:sz w:val="28"/>
        </w:rPr>
        <w:t>
      4) банк, жинақтаушы зейнетақы қоры, зейнетақы активтерін инвестициялық басқаруды жүзеге асыратын ұйым, сақтандыру (қайта сақтандыру) ұйымы басқармасының, директорлар кеңесінің, тұрақты не уақытша жұмыс істейтін комиссияларының (комитеттерінің, жұмыс топтарының) (бұдан әрі - банктің, жинақтаушы зейнетақы қорының, зейнетақы активтерін инвестициялық басқаруды жүзеге асыратын ұйымның, сақтандыру (қайта сақтандыру) ұйымының органдары) отырыстарына байқаушы ретінде қатысады;</w:t>
      </w:r>
      <w:r>
        <w:br/>
      </w:r>
      <w:r>
        <w:rPr>
          <w:rFonts w:ascii="Times New Roman"/>
          <w:b w:val="false"/>
          <w:i w:val="false"/>
          <w:color w:val="000000"/>
          <w:sz w:val="28"/>
        </w:rPr>
        <w:t>
</w:t>
      </w:r>
      <w:r>
        <w:rPr>
          <w:rFonts w:ascii="Times New Roman"/>
          <w:b w:val="false"/>
          <w:i w:val="false"/>
          <w:color w:val="000000"/>
          <w:sz w:val="28"/>
        </w:rPr>
        <w:t>
      5) акционерлердің жалпы жиналысының күн тәртібіндегі мәселелер бойынша дауыс беру және өз пікірін білдіру құқығынсыз байқаушы ретінде банк, жинақтаушы зейнетақы қоры, зейнетақы активтерін инвестициялық басқаруды жүзеге асыратын ұйым, сақтандыру (қайта сақтандыру) ұйымы акционерлерінің жалпы жиналысына қатысады.</w:t>
      </w:r>
      <w:r>
        <w:br/>
      </w:r>
      <w:r>
        <w:rPr>
          <w:rFonts w:ascii="Times New Roman"/>
          <w:b w:val="false"/>
          <w:i w:val="false"/>
          <w:color w:val="000000"/>
          <w:sz w:val="28"/>
        </w:rPr>
        <w:t>
</w:t>
      </w:r>
      <w:r>
        <w:rPr>
          <w:rFonts w:ascii="Times New Roman"/>
          <w:b w:val="false"/>
          <w:i w:val="false"/>
          <w:color w:val="000000"/>
          <w:sz w:val="28"/>
        </w:rPr>
        <w:t>
      6. Өкіл:</w:t>
      </w:r>
      <w:r>
        <w:br/>
      </w:r>
      <w:r>
        <w:rPr>
          <w:rFonts w:ascii="Times New Roman"/>
          <w:b w:val="false"/>
          <w:i w:val="false"/>
          <w:color w:val="000000"/>
          <w:sz w:val="28"/>
        </w:rPr>
        <w:t>
</w:t>
      </w:r>
      <w:r>
        <w:rPr>
          <w:rFonts w:ascii="Times New Roman"/>
          <w:b w:val="false"/>
          <w:i w:val="false"/>
          <w:color w:val="000000"/>
          <w:sz w:val="28"/>
        </w:rPr>
        <w:t>
      1) өзіне жүктелген функцияларды орындау мақсатында осы баптың 1-тармағында көрсетілген қаржы ұйымдарынан және (немесе) олардың лауазымды адамдарынан ауызша және жазбаша нысандағы мәліметтер мен құжаттарды, оның ішінде қаржылық есептілікті және банк, жинақтаушы зейнетақы қоры, зейнетақы активтерін инвестициялық басқаруды жүзеге асыратын ұйым, сақтандыру (қайта сақтандыру) ұйымы органдары отырыстарының (сырттай өткізілгендерін қоса алғанда) материалдарын сұратуға;</w:t>
      </w:r>
      <w:r>
        <w:br/>
      </w:r>
      <w:r>
        <w:rPr>
          <w:rFonts w:ascii="Times New Roman"/>
          <w:b w:val="false"/>
          <w:i w:val="false"/>
          <w:color w:val="000000"/>
          <w:sz w:val="28"/>
        </w:rPr>
        <w:t>
</w:t>
      </w:r>
      <w:r>
        <w:rPr>
          <w:rFonts w:ascii="Times New Roman"/>
          <w:b w:val="false"/>
          <w:i w:val="false"/>
          <w:color w:val="000000"/>
          <w:sz w:val="28"/>
        </w:rPr>
        <w:t>
      2) автоматтандырылған жүйелер мен дерекқорға деректерді түзету мүмкіндігінсіз (қарау режимінде) қол жеткізуге құқылы.</w:t>
      </w:r>
      <w:r>
        <w:br/>
      </w:r>
      <w:r>
        <w:rPr>
          <w:rFonts w:ascii="Times New Roman"/>
          <w:b w:val="false"/>
          <w:i w:val="false"/>
          <w:color w:val="000000"/>
          <w:sz w:val="28"/>
        </w:rPr>
        <w:t>
</w:t>
      </w:r>
      <w:r>
        <w:rPr>
          <w:rFonts w:ascii="Times New Roman"/>
          <w:b w:val="false"/>
          <w:i w:val="false"/>
          <w:color w:val="000000"/>
          <w:sz w:val="28"/>
        </w:rPr>
        <w:t>
      7. Өкіл:</w:t>
      </w:r>
      <w:r>
        <w:br/>
      </w:r>
      <w:r>
        <w:rPr>
          <w:rFonts w:ascii="Times New Roman"/>
          <w:b w:val="false"/>
          <w:i w:val="false"/>
          <w:color w:val="000000"/>
          <w:sz w:val="28"/>
        </w:rPr>
        <w:t>
</w:t>
      </w:r>
      <w:r>
        <w:rPr>
          <w:rFonts w:ascii="Times New Roman"/>
          <w:b w:val="false"/>
          <w:i w:val="false"/>
          <w:color w:val="000000"/>
          <w:sz w:val="28"/>
        </w:rPr>
        <w:t>
      1) өзі сұратқан мәліметтер мен құжаттарды осы баптың 1-тармағында көрсетілген қаржы ұйымдарының бермеуі немесе уақтылы бермеуі, уәкілетті орган өкілінің өз функцияларын орындауына кедергі келтіруі, осы қаржы ұйымдарының тарапынан параға сатып алу, қорқыту немесе оған өзге де құқыққа сыйымсыз ықпал ету фактілері туралы уәкілетті органға хабарлауға;</w:t>
      </w:r>
      <w:r>
        <w:br/>
      </w:r>
      <w:r>
        <w:rPr>
          <w:rFonts w:ascii="Times New Roman"/>
          <w:b w:val="false"/>
          <w:i w:val="false"/>
          <w:color w:val="000000"/>
          <w:sz w:val="28"/>
        </w:rPr>
        <w:t>
</w:t>
      </w:r>
      <w:r>
        <w:rPr>
          <w:rFonts w:ascii="Times New Roman"/>
          <w:b w:val="false"/>
          <w:i w:val="false"/>
          <w:color w:val="000000"/>
          <w:sz w:val="28"/>
        </w:rPr>
        <w:t>
      2) уәкілетті органның банкке, жинақтаушы зейнетақы қорына, зейнетақы активтерін инвестициялық басқаруды жүзеге асыратын ұйымға, сақтандыру (қайта сақтандыру) ұйымына өз өкілін жіберу туралы шешімінде көрсетілген мәселелер жөнінде уәкілетті органның тапсырмасы бойынша өзге де функцияларды орындауға міндетті.</w:t>
      </w:r>
      <w:r>
        <w:br/>
      </w:r>
      <w:r>
        <w:rPr>
          <w:rFonts w:ascii="Times New Roman"/>
          <w:b w:val="false"/>
          <w:i w:val="false"/>
          <w:color w:val="000000"/>
          <w:sz w:val="28"/>
        </w:rPr>
        <w:t>
</w:t>
      </w:r>
      <w:r>
        <w:rPr>
          <w:rFonts w:ascii="Times New Roman"/>
          <w:b w:val="false"/>
          <w:i w:val="false"/>
          <w:color w:val="000000"/>
          <w:sz w:val="28"/>
        </w:rPr>
        <w:t>
      8. Өкіл жіберілетін банк, жинақтаушы зейнетақы қоры, зейнетақы активтерін инвестициялық басқаруды жүзеге асыратын ұйым, сақтандыру (қайта сақтандыру) ұйымы:</w:t>
      </w:r>
      <w:r>
        <w:br/>
      </w:r>
      <w:r>
        <w:rPr>
          <w:rFonts w:ascii="Times New Roman"/>
          <w:b w:val="false"/>
          <w:i w:val="false"/>
          <w:color w:val="000000"/>
          <w:sz w:val="28"/>
        </w:rPr>
        <w:t>
</w:t>
      </w:r>
      <w:r>
        <w:rPr>
          <w:rFonts w:ascii="Times New Roman"/>
          <w:b w:val="false"/>
          <w:i w:val="false"/>
          <w:color w:val="000000"/>
          <w:sz w:val="28"/>
        </w:rPr>
        <w:t>
      1) өкілге өз функцияларын орындауына жәрдем көрсетуге;</w:t>
      </w:r>
      <w:r>
        <w:br/>
      </w:r>
      <w:r>
        <w:rPr>
          <w:rFonts w:ascii="Times New Roman"/>
          <w:b w:val="false"/>
          <w:i w:val="false"/>
          <w:color w:val="000000"/>
          <w:sz w:val="28"/>
        </w:rPr>
        <w:t>
</w:t>
      </w:r>
      <w:r>
        <w:rPr>
          <w:rFonts w:ascii="Times New Roman"/>
          <w:b w:val="false"/>
          <w:i w:val="false"/>
          <w:color w:val="000000"/>
          <w:sz w:val="28"/>
        </w:rPr>
        <w:t>
      2) өкілге осы баптың 1-тармағында көрсетілген қаржылық ұйымдардың лауазымды адамдары мен қызметкерлерінің ақпаратты толық және уақтылы беру мүмкіндігін және барлық ақпарат көздеріне қолжетімдікті қамтамасыз етуге;</w:t>
      </w:r>
      <w:r>
        <w:br/>
      </w:r>
      <w:r>
        <w:rPr>
          <w:rFonts w:ascii="Times New Roman"/>
          <w:b w:val="false"/>
          <w:i w:val="false"/>
          <w:color w:val="000000"/>
          <w:sz w:val="28"/>
        </w:rPr>
        <w:t>
</w:t>
      </w:r>
      <w:r>
        <w:rPr>
          <w:rFonts w:ascii="Times New Roman"/>
          <w:b w:val="false"/>
          <w:i w:val="false"/>
          <w:color w:val="000000"/>
          <w:sz w:val="28"/>
        </w:rPr>
        <w:t>
      3) өкілден сауалды алған күні не сауалда белгіленген және өздерімен келісілген мерзімдерде барлық қажетті мәліметтер мен құжаттарды табыс етуге;</w:t>
      </w:r>
      <w:r>
        <w:br/>
      </w:r>
      <w:r>
        <w:rPr>
          <w:rFonts w:ascii="Times New Roman"/>
          <w:b w:val="false"/>
          <w:i w:val="false"/>
          <w:color w:val="000000"/>
          <w:sz w:val="28"/>
        </w:rPr>
        <w:t>
</w:t>
      </w:r>
      <w:r>
        <w:rPr>
          <w:rFonts w:ascii="Times New Roman"/>
          <w:b w:val="false"/>
          <w:i w:val="false"/>
          <w:color w:val="000000"/>
          <w:sz w:val="28"/>
        </w:rPr>
        <w:t>
      4) өздерінің қызметіне қатысты ақпаратқа, оның ішінде автоматтандырылған жүйелер мен дерекқорға деректерді түзету мүмкіндігінсіз (қарау режимінде) қол жеткізуді қамтамасыз етуге;</w:t>
      </w:r>
      <w:r>
        <w:br/>
      </w:r>
      <w:r>
        <w:rPr>
          <w:rFonts w:ascii="Times New Roman"/>
          <w:b w:val="false"/>
          <w:i w:val="false"/>
          <w:color w:val="000000"/>
          <w:sz w:val="28"/>
        </w:rPr>
        <w:t>
</w:t>
      </w:r>
      <w:r>
        <w:rPr>
          <w:rFonts w:ascii="Times New Roman"/>
          <w:b w:val="false"/>
          <w:i w:val="false"/>
          <w:color w:val="000000"/>
          <w:sz w:val="28"/>
        </w:rPr>
        <w:t>
      5) өкілдерді өзіне жүктелген функцияларды орындау үшін қажетті құжаттардың көшірмелерімен қамтамасыз етуге міндетті.</w:t>
      </w:r>
      <w:r>
        <w:br/>
      </w:r>
      <w:r>
        <w:rPr>
          <w:rFonts w:ascii="Times New Roman"/>
          <w:b w:val="false"/>
          <w:i w:val="false"/>
          <w:color w:val="000000"/>
          <w:sz w:val="28"/>
        </w:rPr>
        <w:t>
</w:t>
      </w:r>
      <w:r>
        <w:rPr>
          <w:rFonts w:ascii="Times New Roman"/>
          <w:b w:val="false"/>
          <w:i w:val="false"/>
          <w:color w:val="000000"/>
          <w:sz w:val="28"/>
        </w:rPr>
        <w:t>
      9. Өкіл өзінің қадағалау функцияларын жүзеге асыруы барысында алған қызметтік, коммерциялық, банктік құпияны, зейнетақы жинақталымдарының құпиясын, сақтандыру немесе өзге де заңмен қорғалатын құпияны құрайтын мәліметтерді, оның ішінде уәкілетті органдағы жұмысын тоқтатқаннан кейін үш жыл ішінде жария еткені үшін Қазақстан Республикасының заңдарына сәйкес жауапты болады.</w:t>
      </w:r>
      <w:r>
        <w:br/>
      </w:r>
      <w:r>
        <w:rPr>
          <w:rFonts w:ascii="Times New Roman"/>
          <w:b w:val="false"/>
          <w:i w:val="false"/>
          <w:color w:val="000000"/>
          <w:sz w:val="28"/>
        </w:rPr>
        <w:t>
      Өкіл уәкілетті органдағы жұмысын тоқтатқаннан кейін бір жыл ішінде өзі өкілі болып табылған банкке, жинақтаушы зейнетақы қорына, зейнетақы активтерін инвестициялық басқаруды жүзеге асыратын ұйымға, сақтандыру (қайта сақтандыру) ұйымына жұмысқа қабылдана алмайды.</w:t>
      </w:r>
      <w:r>
        <w:br/>
      </w:r>
      <w:r>
        <w:rPr>
          <w:rFonts w:ascii="Times New Roman"/>
          <w:b w:val="false"/>
          <w:i w:val="false"/>
          <w:color w:val="000000"/>
          <w:sz w:val="28"/>
        </w:rPr>
        <w:t>
      Өкіл банк, жинақтаушы зейнетақы қоры, зейнетақы активтерін инвестициялық басқаруды жүзеге асыратын ұйым, сақтандыру (қайта сақтандыру) ұйымы органдары отырыстарының барысында қабылданатын (қабылданған) нәтижелер мен шешімдер үшін жауапты болмайды.»;</w:t>
      </w:r>
    </w:p>
    <w:bookmarkEnd w:id="141"/>
    <w:bookmarkStart w:name="z807" w:id="142"/>
    <w:p>
      <w:pPr>
        <w:spacing w:after="0"/>
        <w:ind w:left="0"/>
        <w:jc w:val="both"/>
      </w:pPr>
      <w:r>
        <w:rPr>
          <w:rFonts w:ascii="Times New Roman"/>
          <w:b w:val="false"/>
          <w:i w:val="false"/>
          <w:color w:val="000000"/>
          <w:sz w:val="28"/>
        </w:rPr>
        <w:t>
      3) </w:t>
      </w:r>
      <w:r>
        <w:rPr>
          <w:rFonts w:ascii="Times New Roman"/>
          <w:b w:val="false"/>
          <w:i w:val="false"/>
          <w:color w:val="000000"/>
          <w:sz w:val="28"/>
        </w:rPr>
        <w:t>10-баптың</w:t>
      </w:r>
      <w:r>
        <w:rPr>
          <w:rFonts w:ascii="Times New Roman"/>
          <w:b w:val="false"/>
          <w:i w:val="false"/>
          <w:color w:val="000000"/>
          <w:sz w:val="28"/>
        </w:rPr>
        <w:t xml:space="preserve"> екінші бөлігі және 10-1-бап алып тасталсын.</w:t>
      </w:r>
    </w:p>
    <w:bookmarkEnd w:id="142"/>
    <w:bookmarkStart w:name="z808" w:id="143"/>
    <w:p>
      <w:pPr>
        <w:spacing w:after="0"/>
        <w:ind w:left="0"/>
        <w:jc w:val="both"/>
      </w:pPr>
      <w:r>
        <w:rPr>
          <w:rFonts w:ascii="Times New Roman"/>
          <w:b w:val="false"/>
          <w:i w:val="false"/>
          <w:color w:val="000000"/>
          <w:sz w:val="28"/>
        </w:rPr>
        <w:t>
      10. «Лицензиялау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10-құжат; № 20, 152-құжат; 2008 ж., № 20, 89-құжат; № 23, 114-құжат; № 24, 128, 129-құжаттар; 2009 ж., № 2-3, 16, 18-құжаттар; № 9-10, 47-құжат; № 13-14, 62, 63-құжаттар; № 17, 79, 81, 82-құжаттар; № 18, 84, 85-құжаттар; № 23, 100-құжат; № 24, 134-құжат; 2010 ж., № 1-2, 4-құжат; № 7, 28-құжат):</w:t>
      </w:r>
      <w:r>
        <w:br/>
      </w:r>
      <w:r>
        <w:rPr>
          <w:rFonts w:ascii="Times New Roman"/>
          <w:b w:val="false"/>
          <w:i w:val="false"/>
          <w:color w:val="000000"/>
          <w:sz w:val="28"/>
        </w:rPr>
        <w:t>
      </w:t>
      </w:r>
      <w:r>
        <w:rPr>
          <w:rFonts w:ascii="Times New Roman"/>
          <w:b w:val="false"/>
          <w:i w:val="false"/>
          <w:color w:val="000000"/>
          <w:sz w:val="28"/>
        </w:rPr>
        <w:t>32-бапта</w:t>
      </w:r>
      <w:r>
        <w:rPr>
          <w:rFonts w:ascii="Times New Roman"/>
          <w:b w:val="false"/>
          <w:i w:val="false"/>
          <w:color w:val="000000"/>
          <w:sz w:val="28"/>
        </w:rPr>
        <w:t>:</w:t>
      </w:r>
      <w:r>
        <w:br/>
      </w:r>
      <w:r>
        <w:rPr>
          <w:rFonts w:ascii="Times New Roman"/>
          <w:b w:val="false"/>
          <w:i w:val="false"/>
          <w:color w:val="000000"/>
          <w:sz w:val="28"/>
        </w:rPr>
        <w:t>
      3) тармақшасының төртінші және бесінші абзацтары алып тасталсын;</w:t>
      </w:r>
      <w:r>
        <w:br/>
      </w:r>
      <w:r>
        <w:rPr>
          <w:rFonts w:ascii="Times New Roman"/>
          <w:b w:val="false"/>
          <w:i w:val="false"/>
          <w:color w:val="000000"/>
          <w:sz w:val="28"/>
        </w:rPr>
        <w:t>
      4) тармақша:</w:t>
      </w:r>
      <w:r>
        <w:br/>
      </w:r>
      <w:r>
        <w:rPr>
          <w:rFonts w:ascii="Times New Roman"/>
          <w:b w:val="false"/>
          <w:i w:val="false"/>
          <w:color w:val="000000"/>
          <w:sz w:val="28"/>
        </w:rPr>
        <w:t>
      мынадай мазмұндағы он жетінші абзацпен толықтырылсын:</w:t>
      </w:r>
      <w:r>
        <w:br/>
      </w:r>
      <w:r>
        <w:rPr>
          <w:rFonts w:ascii="Times New Roman"/>
          <w:b w:val="false"/>
          <w:i w:val="false"/>
          <w:color w:val="000000"/>
          <w:sz w:val="28"/>
        </w:rPr>
        <w:t>
      «осы тармақшаның он төртінші, он бесінші, он алтыншы және он сегізінші абзацтарында көрсетілген сыныптарды қоспағанда, қаржы ұйымдарының залалдарын сақтандыру;»;</w:t>
      </w:r>
      <w:r>
        <w:br/>
      </w:r>
      <w:r>
        <w:rPr>
          <w:rFonts w:ascii="Times New Roman"/>
          <w:b w:val="false"/>
          <w:i w:val="false"/>
          <w:color w:val="000000"/>
          <w:sz w:val="28"/>
        </w:rPr>
        <w:t>
      мынадай мазмұндағы он тоғызыншы абзацпен толықтырылсын:</w:t>
      </w:r>
      <w:r>
        <w:br/>
      </w:r>
      <w:r>
        <w:rPr>
          <w:rFonts w:ascii="Times New Roman"/>
          <w:b w:val="false"/>
          <w:i w:val="false"/>
          <w:color w:val="000000"/>
          <w:sz w:val="28"/>
        </w:rPr>
        <w:t>
      «титулдық сақтандыру;»;</w:t>
      </w:r>
      <w:r>
        <w:br/>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«8) тәуелсіз актуарий ретінде қызметті жүзеге асыратын және тізбесі мен оларға қойылатын талаптарды қаржы нарығы және қаржылық ұйымдарды реттеу мен қадағалау жөніндегі уәкілетті мемлекеттік орган белгілеген актуарийлердің халықаралық қауымдастықтарының мүшелері болып табылатын адамдардың қызметін қоспағанда, сақтандыру нарығындағы актуарийлік қызмет;».</w:t>
      </w:r>
    </w:p>
    <w:bookmarkEnd w:id="143"/>
    <w:bookmarkStart w:name="z809" w:id="144"/>
    <w:p>
      <w:pPr>
        <w:spacing w:after="0"/>
        <w:ind w:left="0"/>
        <w:jc w:val="both"/>
      </w:pPr>
      <w:r>
        <w:rPr>
          <w:rFonts w:ascii="Times New Roman"/>
          <w:b w:val="false"/>
          <w:i w:val="false"/>
          <w:color w:val="000000"/>
          <w:sz w:val="28"/>
        </w:rPr>
        <w:t>
      </w:t>
      </w:r>
      <w:r>
        <w:rPr>
          <w:rFonts w:ascii="Times New Roman"/>
          <w:b/>
          <w:i w:val="false"/>
          <w:color w:val="000000"/>
          <w:sz w:val="28"/>
        </w:rPr>
        <w:t>2-бап.</w:t>
      </w:r>
      <w:r>
        <w:br/>
      </w:r>
      <w:r>
        <w:rPr>
          <w:rFonts w:ascii="Times New Roman"/>
          <w:b w:val="false"/>
          <w:i w:val="false"/>
          <w:color w:val="000000"/>
          <w:sz w:val="28"/>
        </w:rPr>
        <w:t>
</w:t>
      </w:r>
      <w:r>
        <w:rPr>
          <w:rFonts w:ascii="Times New Roman"/>
          <w:b w:val="false"/>
          <w:i w:val="false"/>
          <w:color w:val="000000"/>
          <w:sz w:val="28"/>
        </w:rPr>
        <w:t>
      1. Осы Заң мыналарды:</w:t>
      </w:r>
      <w:r>
        <w:br/>
      </w:r>
      <w:r>
        <w:rPr>
          <w:rFonts w:ascii="Times New Roman"/>
          <w:b w:val="false"/>
          <w:i w:val="false"/>
          <w:color w:val="000000"/>
          <w:sz w:val="28"/>
        </w:rPr>
        <w:t>
</w:t>
      </w:r>
      <w:r>
        <w:rPr>
          <w:rFonts w:ascii="Times New Roman"/>
          <w:b w:val="false"/>
          <w:i w:val="false"/>
          <w:color w:val="000000"/>
          <w:sz w:val="28"/>
        </w:rPr>
        <w:t>
      1) алғашқы ресми жарияланғанынан кейін алты ай өткен соң қолданысқа енгізілетін 1-баптың 6-тармағы </w:t>
      </w:r>
      <w:r>
        <w:rPr>
          <w:rFonts w:ascii="Times New Roman"/>
          <w:b w:val="false"/>
          <w:i w:val="false"/>
          <w:color w:val="000000"/>
          <w:sz w:val="28"/>
        </w:rPr>
        <w:t>39) тармақшасының</w:t>
      </w:r>
      <w:r>
        <w:rPr>
          <w:rFonts w:ascii="Times New Roman"/>
          <w:b w:val="false"/>
          <w:i w:val="false"/>
          <w:color w:val="000000"/>
          <w:sz w:val="28"/>
        </w:rPr>
        <w:t xml:space="preserve"> он бірінші абзацын;</w:t>
      </w:r>
      <w:r>
        <w:br/>
      </w:r>
      <w:r>
        <w:rPr>
          <w:rFonts w:ascii="Times New Roman"/>
          <w:b w:val="false"/>
          <w:i w:val="false"/>
          <w:color w:val="000000"/>
          <w:sz w:val="28"/>
        </w:rPr>
        <w:t>
</w:t>
      </w:r>
      <w:r>
        <w:rPr>
          <w:rFonts w:ascii="Times New Roman"/>
          <w:b w:val="false"/>
          <w:i w:val="false"/>
          <w:color w:val="000000"/>
          <w:sz w:val="28"/>
        </w:rPr>
        <w:t>
      2) 2011 жылғы 1 қаңтардан бастап қолданысқа енгізілетін 1-баптың 6-тармағы </w:t>
      </w:r>
      <w:r>
        <w:rPr>
          <w:rFonts w:ascii="Times New Roman"/>
          <w:b w:val="false"/>
          <w:i w:val="false"/>
          <w:color w:val="000000"/>
          <w:sz w:val="28"/>
        </w:rPr>
        <w:t>1) тармақшасының</w:t>
      </w:r>
      <w:r>
        <w:rPr>
          <w:rFonts w:ascii="Times New Roman"/>
          <w:b w:val="false"/>
          <w:i w:val="false"/>
          <w:color w:val="000000"/>
          <w:sz w:val="28"/>
        </w:rPr>
        <w:t> он үшінші – он бесінші абзацтарын, </w:t>
      </w:r>
      <w:r>
        <w:rPr>
          <w:rFonts w:ascii="Times New Roman"/>
          <w:b w:val="false"/>
          <w:i w:val="false"/>
          <w:color w:val="000000"/>
          <w:sz w:val="28"/>
        </w:rPr>
        <w:t>28) тармақшасының</w:t>
      </w:r>
      <w:r>
        <w:rPr>
          <w:rFonts w:ascii="Times New Roman"/>
          <w:b w:val="false"/>
          <w:i w:val="false"/>
          <w:color w:val="000000"/>
          <w:sz w:val="28"/>
        </w:rPr>
        <w:t> он бірінші, он екінші және жиырмасыншы абзацтарын, </w:t>
      </w:r>
      <w:r>
        <w:rPr>
          <w:rFonts w:ascii="Times New Roman"/>
          <w:b w:val="false"/>
          <w:i w:val="false"/>
          <w:color w:val="000000"/>
          <w:sz w:val="28"/>
        </w:rPr>
        <w:t>39) тармақшасының</w:t>
      </w:r>
      <w:r>
        <w:rPr>
          <w:rFonts w:ascii="Times New Roman"/>
          <w:b w:val="false"/>
          <w:i w:val="false"/>
          <w:color w:val="000000"/>
          <w:sz w:val="28"/>
        </w:rPr>
        <w:t xml:space="preserve"> тоғызыншы абзацын, 8-тармағын;</w:t>
      </w:r>
      <w:r>
        <w:br/>
      </w:r>
      <w:r>
        <w:rPr>
          <w:rFonts w:ascii="Times New Roman"/>
          <w:b w:val="false"/>
          <w:i w:val="false"/>
          <w:color w:val="000000"/>
          <w:sz w:val="28"/>
        </w:rPr>
        <w:t>
</w:t>
      </w:r>
      <w:r>
        <w:rPr>
          <w:rFonts w:ascii="Times New Roman"/>
          <w:b w:val="false"/>
          <w:i w:val="false"/>
          <w:color w:val="000000"/>
          <w:sz w:val="28"/>
        </w:rPr>
        <w:t>
      3) 2012 жылғы 1 қаңтардан бастап қолданысқа енгізілетін 1-баптың 2-тармағы </w:t>
      </w:r>
      <w:r>
        <w:rPr>
          <w:rFonts w:ascii="Times New Roman"/>
          <w:b w:val="false"/>
          <w:i w:val="false"/>
          <w:color w:val="000000"/>
          <w:sz w:val="28"/>
        </w:rPr>
        <w:t>4) тармақшасының</w:t>
      </w:r>
      <w:r>
        <w:rPr>
          <w:rFonts w:ascii="Times New Roman"/>
          <w:b w:val="false"/>
          <w:i w:val="false"/>
          <w:color w:val="000000"/>
          <w:sz w:val="28"/>
        </w:rPr>
        <w:t xml:space="preserve"> бесінші абзацын, 6-тармағы </w:t>
      </w:r>
      <w:r>
        <w:rPr>
          <w:rFonts w:ascii="Times New Roman"/>
          <w:b w:val="false"/>
          <w:i w:val="false"/>
          <w:color w:val="000000"/>
          <w:sz w:val="28"/>
        </w:rPr>
        <w:t>1) тармақшасының</w:t>
      </w:r>
      <w:r>
        <w:rPr>
          <w:rFonts w:ascii="Times New Roman"/>
          <w:b w:val="false"/>
          <w:i w:val="false"/>
          <w:color w:val="000000"/>
          <w:sz w:val="28"/>
        </w:rPr>
        <w:t> отыз сегізінші абзацын, </w:t>
      </w:r>
      <w:r>
        <w:rPr>
          <w:rFonts w:ascii="Times New Roman"/>
          <w:b w:val="false"/>
          <w:i w:val="false"/>
          <w:color w:val="000000"/>
          <w:sz w:val="28"/>
        </w:rPr>
        <w:t>6) тармақшасының</w:t>
      </w:r>
      <w:r>
        <w:rPr>
          <w:rFonts w:ascii="Times New Roman"/>
          <w:b w:val="false"/>
          <w:i w:val="false"/>
          <w:color w:val="000000"/>
          <w:sz w:val="28"/>
        </w:rPr>
        <w:t xml:space="preserve"> тоғызыншы абзацын, </w:t>
      </w:r>
      <w:r>
        <w:rPr>
          <w:rFonts w:ascii="Times New Roman"/>
          <w:b w:val="false"/>
          <w:i w:val="false"/>
          <w:color w:val="000000"/>
          <w:sz w:val="28"/>
        </w:rPr>
        <w:t>9) тармақшасының</w:t>
      </w:r>
      <w:r>
        <w:rPr>
          <w:rFonts w:ascii="Times New Roman"/>
          <w:b w:val="false"/>
          <w:i w:val="false"/>
          <w:color w:val="000000"/>
          <w:sz w:val="28"/>
        </w:rPr>
        <w:t> он жетінші – жиырма төртінші абзацтарын, </w:t>
      </w:r>
      <w:r>
        <w:rPr>
          <w:rFonts w:ascii="Times New Roman"/>
          <w:b w:val="false"/>
          <w:i w:val="false"/>
          <w:color w:val="000000"/>
          <w:sz w:val="28"/>
        </w:rPr>
        <w:t>10) тармақшасының</w:t>
      </w:r>
      <w:r>
        <w:rPr>
          <w:rFonts w:ascii="Times New Roman"/>
          <w:b w:val="false"/>
          <w:i w:val="false"/>
          <w:color w:val="000000"/>
          <w:sz w:val="28"/>
        </w:rPr>
        <w:t> бесінші абзацын, </w:t>
      </w:r>
      <w:r>
        <w:rPr>
          <w:rFonts w:ascii="Times New Roman"/>
          <w:b w:val="false"/>
          <w:i w:val="false"/>
          <w:color w:val="000000"/>
          <w:sz w:val="28"/>
        </w:rPr>
        <w:t>15) тармақшасының</w:t>
      </w:r>
      <w:r>
        <w:rPr>
          <w:rFonts w:ascii="Times New Roman"/>
          <w:b w:val="false"/>
          <w:i w:val="false"/>
          <w:color w:val="000000"/>
          <w:sz w:val="28"/>
        </w:rPr>
        <w:t>  он алтыншы және он жетінші абзацтарын, </w:t>
      </w:r>
      <w:r>
        <w:rPr>
          <w:rFonts w:ascii="Times New Roman"/>
          <w:b w:val="false"/>
          <w:i w:val="false"/>
          <w:color w:val="000000"/>
          <w:sz w:val="28"/>
        </w:rPr>
        <w:t>18) тармақшасын</w:t>
      </w:r>
      <w:r>
        <w:rPr>
          <w:rFonts w:ascii="Times New Roman"/>
          <w:b w:val="false"/>
          <w:i w:val="false"/>
          <w:color w:val="000000"/>
          <w:sz w:val="28"/>
        </w:rPr>
        <w:t>, </w:t>
      </w:r>
      <w:r>
        <w:rPr>
          <w:rFonts w:ascii="Times New Roman"/>
          <w:b w:val="false"/>
          <w:i w:val="false"/>
          <w:color w:val="000000"/>
          <w:sz w:val="28"/>
        </w:rPr>
        <w:t>19) тармақшасының</w:t>
      </w:r>
      <w:r>
        <w:rPr>
          <w:rFonts w:ascii="Times New Roman"/>
          <w:b w:val="false"/>
          <w:i w:val="false"/>
          <w:color w:val="000000"/>
          <w:sz w:val="28"/>
        </w:rPr>
        <w:t xml:space="preserve"> жетінші абзацын, </w:t>
      </w:r>
      <w:r>
        <w:rPr>
          <w:rFonts w:ascii="Times New Roman"/>
          <w:b w:val="false"/>
          <w:i w:val="false"/>
          <w:color w:val="000000"/>
          <w:sz w:val="28"/>
        </w:rPr>
        <w:t>45) тармақшасын</w:t>
      </w:r>
      <w:r>
        <w:rPr>
          <w:rFonts w:ascii="Times New Roman"/>
          <w:b w:val="false"/>
          <w:i w:val="false"/>
          <w:color w:val="000000"/>
          <w:sz w:val="28"/>
        </w:rPr>
        <w:t>, </w:t>
      </w:r>
      <w:r>
        <w:rPr>
          <w:rFonts w:ascii="Times New Roman"/>
          <w:b w:val="false"/>
          <w:i w:val="false"/>
          <w:color w:val="000000"/>
          <w:sz w:val="28"/>
        </w:rPr>
        <w:t>10-тармағының</w:t>
      </w:r>
      <w:r>
        <w:rPr>
          <w:rFonts w:ascii="Times New Roman"/>
          <w:b w:val="false"/>
          <w:i w:val="false"/>
          <w:color w:val="000000"/>
          <w:sz w:val="28"/>
        </w:rPr>
        <w:t xml:space="preserve"> тоғызыншы және оныншы абзацтарын қоспағанда,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Сақтандыру ұйымдары осы Заң қолданысқа енгізілген күннен бастап алты ай ішінде өз қызметін және сақтандыру агенттерінің қызметін осы Заңның 1-бабы 6-тармағының </w:t>
      </w:r>
      <w:r>
        <w:rPr>
          <w:rFonts w:ascii="Times New Roman"/>
          <w:b w:val="false"/>
          <w:i w:val="false"/>
          <w:color w:val="000000"/>
          <w:sz w:val="28"/>
        </w:rPr>
        <w:t>1) тармақшасы</w:t>
      </w:r>
      <w:r>
        <w:rPr>
          <w:rFonts w:ascii="Times New Roman"/>
          <w:b w:val="false"/>
          <w:i w:val="false"/>
          <w:color w:val="000000"/>
          <w:sz w:val="28"/>
        </w:rPr>
        <w:t xml:space="preserve"> оныншы, он бірінші және он екінші абзацтарының, </w:t>
      </w:r>
      <w:r>
        <w:rPr>
          <w:rFonts w:ascii="Times New Roman"/>
          <w:b w:val="false"/>
          <w:i w:val="false"/>
          <w:color w:val="000000"/>
          <w:sz w:val="28"/>
        </w:rPr>
        <w:t>15) тармақшасы</w:t>
      </w:r>
      <w:r>
        <w:rPr>
          <w:rFonts w:ascii="Times New Roman"/>
          <w:b w:val="false"/>
          <w:i w:val="false"/>
          <w:color w:val="000000"/>
          <w:sz w:val="28"/>
        </w:rPr>
        <w:t xml:space="preserve"> үшінші абзацының, </w:t>
      </w:r>
      <w:r>
        <w:rPr>
          <w:rFonts w:ascii="Times New Roman"/>
          <w:b w:val="false"/>
          <w:i w:val="false"/>
          <w:color w:val="000000"/>
          <w:sz w:val="28"/>
        </w:rPr>
        <w:t>16) тармақшасының</w:t>
      </w:r>
      <w:r>
        <w:rPr>
          <w:rFonts w:ascii="Times New Roman"/>
          <w:b w:val="false"/>
          <w:i w:val="false"/>
          <w:color w:val="000000"/>
          <w:sz w:val="28"/>
        </w:rPr>
        <w:t>, </w:t>
      </w:r>
      <w:r>
        <w:rPr>
          <w:rFonts w:ascii="Times New Roman"/>
          <w:b w:val="false"/>
          <w:i w:val="false"/>
          <w:color w:val="000000"/>
          <w:sz w:val="28"/>
        </w:rPr>
        <w:t>17) тармақшасы</w:t>
      </w:r>
      <w:r>
        <w:rPr>
          <w:rFonts w:ascii="Times New Roman"/>
          <w:b w:val="false"/>
          <w:i w:val="false"/>
          <w:color w:val="000000"/>
          <w:sz w:val="28"/>
        </w:rPr>
        <w:t xml:space="preserve"> төртінші, тоғызыншы, оныншы және он бірінші абзацтарының талаптарына сәйкес келтіруге міндетті.</w:t>
      </w:r>
      <w:r>
        <w:br/>
      </w:r>
      <w:r>
        <w:rPr>
          <w:rFonts w:ascii="Times New Roman"/>
          <w:b w:val="false"/>
          <w:i w:val="false"/>
          <w:color w:val="000000"/>
          <w:sz w:val="28"/>
        </w:rPr>
        <w:t>
</w:t>
      </w:r>
      <w:r>
        <w:rPr>
          <w:rFonts w:ascii="Times New Roman"/>
          <w:b w:val="false"/>
          <w:i w:val="false"/>
          <w:color w:val="000000"/>
          <w:sz w:val="28"/>
        </w:rPr>
        <w:t>
      Осы тармақтың бірінші бөлігінде көзделген жоғарыда аталған ережелердің орындалуын растау үшін сақтандыру ұйымдары осы тармақтың бірінші бөлігінде белгіленген мерзім басталған кезден бастап күнтізбелік он күн ішінде мынадай құжаттарды:</w:t>
      </w:r>
      <w:r>
        <w:br/>
      </w:r>
      <w:r>
        <w:rPr>
          <w:rFonts w:ascii="Times New Roman"/>
          <w:b w:val="false"/>
          <w:i w:val="false"/>
          <w:color w:val="000000"/>
          <w:sz w:val="28"/>
        </w:rPr>
        <w:t>
</w:t>
      </w:r>
      <w:r>
        <w:rPr>
          <w:rFonts w:ascii="Times New Roman"/>
          <w:b w:val="false"/>
          <w:i w:val="false"/>
          <w:color w:val="000000"/>
          <w:sz w:val="28"/>
        </w:rPr>
        <w:t>
      1) сақтандыру агенттерінің оқытудың ең қысқа бағдарламасы бойынша емтихандарды тапсырғанын растайтын құжаттардың көшірмелерін;</w:t>
      </w:r>
      <w:r>
        <w:br/>
      </w:r>
      <w:r>
        <w:rPr>
          <w:rFonts w:ascii="Times New Roman"/>
          <w:b w:val="false"/>
          <w:i w:val="false"/>
          <w:color w:val="000000"/>
          <w:sz w:val="28"/>
        </w:rPr>
        <w:t>
</w:t>
      </w:r>
      <w:r>
        <w:rPr>
          <w:rFonts w:ascii="Times New Roman"/>
          <w:b w:val="false"/>
          <w:i w:val="false"/>
          <w:color w:val="000000"/>
          <w:sz w:val="28"/>
        </w:rPr>
        <w:t>
      2) уәкілетті органның нормативтік құқықтық актісінде белгіленген нысан бойынша сақтандыру агенттерінің тізілімін;</w:t>
      </w:r>
      <w:r>
        <w:br/>
      </w:r>
      <w:r>
        <w:rPr>
          <w:rFonts w:ascii="Times New Roman"/>
          <w:b w:val="false"/>
          <w:i w:val="false"/>
          <w:color w:val="000000"/>
          <w:sz w:val="28"/>
        </w:rPr>
        <w:t>
</w:t>
      </w:r>
      <w:r>
        <w:rPr>
          <w:rFonts w:ascii="Times New Roman"/>
          <w:b w:val="false"/>
          <w:i w:val="false"/>
          <w:color w:val="000000"/>
          <w:sz w:val="28"/>
        </w:rPr>
        <w:t>
      3) сақтандыру агенттерімен жасалған тапсырма шарттарының көшірмелерін табыс етуге міндетті.</w:t>
      </w:r>
      <w:r>
        <w:br/>
      </w:r>
      <w:r>
        <w:rPr>
          <w:rFonts w:ascii="Times New Roman"/>
          <w:b w:val="false"/>
          <w:i w:val="false"/>
          <w:color w:val="000000"/>
          <w:sz w:val="28"/>
        </w:rPr>
        <w:t>
</w:t>
      </w:r>
      <w:r>
        <w:rPr>
          <w:rFonts w:ascii="Times New Roman"/>
          <w:b w:val="false"/>
          <w:i w:val="false"/>
          <w:color w:val="000000"/>
          <w:sz w:val="28"/>
        </w:rPr>
        <w:t>
      3. Осы Заңның 1-бабы 6-тармағының </w:t>
      </w:r>
      <w:r>
        <w:rPr>
          <w:rFonts w:ascii="Times New Roman"/>
          <w:b w:val="false"/>
          <w:i w:val="false"/>
          <w:color w:val="000000"/>
          <w:sz w:val="28"/>
        </w:rPr>
        <w:t>17) тармақшасы</w:t>
      </w:r>
      <w:r>
        <w:rPr>
          <w:rFonts w:ascii="Times New Roman"/>
          <w:b w:val="false"/>
          <w:i w:val="false"/>
          <w:color w:val="000000"/>
          <w:sz w:val="28"/>
        </w:rPr>
        <w:t xml:space="preserve"> жетінші абзацының ережелері сақтандыру ұйымдарының сақтандыру агенттеріне сыйақыларды төлеу жөніндегі, бұрын жасалған агенттік келісімдерден немесе сақтандыру агентінің сақтандыру ұйымының атынан және оның тапсырмасы бойынша сақтандыру шарттарын жасасу құқығын куәландыратын өзге де құжаттардан туындаған қатынастарға қолданылады.</w:t>
      </w:r>
      <w:r>
        <w:br/>
      </w:r>
      <w:r>
        <w:rPr>
          <w:rFonts w:ascii="Times New Roman"/>
          <w:b w:val="false"/>
          <w:i w:val="false"/>
          <w:color w:val="000000"/>
          <w:sz w:val="28"/>
        </w:rPr>
        <w:t>
</w:t>
      </w:r>
      <w:r>
        <w:rPr>
          <w:rFonts w:ascii="Times New Roman"/>
          <w:b w:val="false"/>
          <w:i w:val="false"/>
          <w:color w:val="000000"/>
          <w:sz w:val="28"/>
        </w:rPr>
        <w:t>
      4. Сақтандыру ұйымдары сақтандыру бойынша біртұтас дерекқорды қалыптастыру және жүргізу жөніндегі ұйыммен ақпарат беру және сақтандыру есептерін алу туралы шарт жасасуға және бұл ұйымға осы Заңның 1-бабының 6-тармағы </w:t>
      </w:r>
      <w:r>
        <w:rPr>
          <w:rFonts w:ascii="Times New Roman"/>
          <w:b w:val="false"/>
          <w:i w:val="false"/>
          <w:color w:val="000000"/>
          <w:sz w:val="28"/>
        </w:rPr>
        <w:t>54) тармақшасының</w:t>
      </w:r>
      <w:r>
        <w:rPr>
          <w:rFonts w:ascii="Times New Roman"/>
          <w:b w:val="false"/>
          <w:i w:val="false"/>
          <w:color w:val="000000"/>
          <w:sz w:val="28"/>
        </w:rPr>
        <w:t xml:space="preserve"> жүз жиырма төртінші – жүз қырық алтыншы абзацтарында көзделген тәртіппен мынадай мерзімдерде:</w:t>
      </w:r>
      <w:r>
        <w:br/>
      </w:r>
      <w:r>
        <w:rPr>
          <w:rFonts w:ascii="Times New Roman"/>
          <w:b w:val="false"/>
          <w:i w:val="false"/>
          <w:color w:val="000000"/>
          <w:sz w:val="28"/>
        </w:rPr>
        <w:t>
</w:t>
      </w:r>
      <w:r>
        <w:rPr>
          <w:rFonts w:ascii="Times New Roman"/>
          <w:b w:val="false"/>
          <w:i w:val="false"/>
          <w:color w:val="000000"/>
          <w:sz w:val="28"/>
        </w:rPr>
        <w:t>
      1) сақтандырудың міндетті түрлері бойынша сақтандыру қызметін жүзеге асыру құқығына арналған лицензиясы бар сақтандыру ұйымдары – 2011 жылғы 1 қаңтарға дейінгі мерзімде тіркелуге міндетті.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алып тасталды - ҚР 27.04.2015 </w:t>
      </w:r>
      <w:r>
        <w:rPr>
          <w:rFonts w:ascii="Times New Roman"/>
          <w:b w:val="false"/>
          <w:i w:val="false"/>
          <w:color w:val="00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алып тасталды - ҚР 27.04.2015 </w:t>
      </w:r>
      <w:r>
        <w:rPr>
          <w:rFonts w:ascii="Times New Roman"/>
          <w:b w:val="false"/>
          <w:i w:val="false"/>
          <w:color w:val="00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Сақтандыру ұйымдары осы 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4-тармақтарының</w:t>
      </w:r>
      <w:r>
        <w:rPr>
          <w:rFonts w:ascii="Times New Roman"/>
          <w:b w:val="false"/>
          <w:i w:val="false"/>
          <w:color w:val="000000"/>
          <w:sz w:val="28"/>
        </w:rPr>
        <w:t xml:space="preserve"> талаптарын орындамаған жағдайда, уәкілетті орган «Сақтандыру қызметі туралы» Қазақстан Республикасының Заңында көзделген тәртіппен оларды сақтандыру қызметін жүзеге асыру құқығына арналған лицензиядан айыруға құқылы.</w:t>
      </w:r>
      <w:r>
        <w:br/>
      </w:r>
      <w:r>
        <w:rPr>
          <w:rFonts w:ascii="Times New Roman"/>
          <w:b w:val="false"/>
          <w:i w:val="false"/>
          <w:color w:val="000000"/>
          <w:sz w:val="28"/>
        </w:rPr>
        <w:t>
</w:t>
      </w:r>
      <w:r>
        <w:rPr>
          <w:rFonts w:ascii="Times New Roman"/>
          <w:b w:val="false"/>
          <w:i w:val="false"/>
          <w:color w:val="000000"/>
          <w:sz w:val="28"/>
        </w:rPr>
        <w:t>
      6. Сақтандыру агенті осы тармақпен 2012 жылғы 1 қаңтарға дейін белгіленген шектеулерді ескере отырып, сақтандырушының сақтандыру сыйлықақысын қолма-қол ақшасыз және қолма-қол ақшамен төлеген кезінде бірнеше сақтандыру ұйымының атынан және солардың тапсырмасы бойынша делдалдық қызметті жүзеге асырады.</w:t>
      </w:r>
      <w:r>
        <w:br/>
      </w:r>
      <w:r>
        <w:rPr>
          <w:rFonts w:ascii="Times New Roman"/>
          <w:b w:val="false"/>
          <w:i w:val="false"/>
          <w:color w:val="000000"/>
          <w:sz w:val="28"/>
        </w:rPr>
        <w:t>
      Сақтандырушыдан сақтандыру сыйлықақысын төлеу үшін төлемді қолма-қол ақшамен алуға бір сақтандыру ұйымының атынан және соның тапсырмасы бойынша сақтандыру шарттарын жасасқан кезде жол беріледі.</w:t>
      </w:r>
      <w:r>
        <w:br/>
      </w:r>
      <w:r>
        <w:rPr>
          <w:rFonts w:ascii="Times New Roman"/>
          <w:b w:val="false"/>
          <w:i w:val="false"/>
          <w:color w:val="000000"/>
          <w:sz w:val="28"/>
        </w:rPr>
        <w:t>
      Сақтандыру агенті сақтандырушыдан төлемді әрбір сақтандыру шартына есептегенде республикалық бюджет туралы заңда тиісті қаржы жылына арналып белгіленген айлық есептік көрсеткіштің қырық еселенген мөлшерінен аспайтын мөлшерде қолма-қол ақшамен қабылдайды.</w:t>
      </w:r>
      <w:r>
        <w:br/>
      </w:r>
      <w:r>
        <w:rPr>
          <w:rFonts w:ascii="Times New Roman"/>
          <w:b w:val="false"/>
          <w:i w:val="false"/>
          <w:color w:val="000000"/>
          <w:sz w:val="28"/>
        </w:rPr>
        <w:t>
      Сақтандыру агенті сақтандыру шарттары бойынша сақтандыру сыйлықақысын төлеу үшін сақтандырушылардан алынатын қолма-қол ақша пайдаланылатын төлемдердің күнделікті жиынтық мөлшері сақтандыру ұйымының әрбір сақтандыру агенті үшін белгілеген лимитінен аспауға тиіс.</w:t>
      </w:r>
      <w:r>
        <w:br/>
      </w:r>
      <w:r>
        <w:rPr>
          <w:rFonts w:ascii="Times New Roman"/>
          <w:b w:val="false"/>
          <w:i w:val="false"/>
          <w:color w:val="000000"/>
          <w:sz w:val="28"/>
        </w:rPr>
        <w:t>
      Сақтандыру агентіне сақтандырушылардан алған сақтандыру сыйлықақыларынан тапсырма шарты бойынша өзіне тиесілі сыйақыны ұстап қалуға тыйым салынады.</w:t>
      </w:r>
      <w:r>
        <w:br/>
      </w:r>
      <w:r>
        <w:rPr>
          <w:rFonts w:ascii="Times New Roman"/>
          <w:b w:val="false"/>
          <w:i w:val="false"/>
          <w:color w:val="000000"/>
          <w:sz w:val="28"/>
        </w:rPr>
        <w:t>
</w:t>
      </w:r>
      <w:r>
        <w:rPr>
          <w:rFonts w:ascii="Times New Roman"/>
          <w:b w:val="false"/>
          <w:i w:val="false"/>
          <w:color w:val="000000"/>
          <w:sz w:val="28"/>
        </w:rPr>
        <w:t>
      7. 1-баптың 6-тармағы </w:t>
      </w:r>
      <w:r>
        <w:rPr>
          <w:rFonts w:ascii="Times New Roman"/>
          <w:b w:val="false"/>
          <w:i w:val="false"/>
          <w:color w:val="000000"/>
          <w:sz w:val="28"/>
        </w:rPr>
        <w:t>29) тармақшасының</w:t>
      </w:r>
      <w:r>
        <w:rPr>
          <w:rFonts w:ascii="Times New Roman"/>
          <w:b w:val="false"/>
          <w:i w:val="false"/>
          <w:color w:val="000000"/>
          <w:sz w:val="28"/>
        </w:rPr>
        <w:t xml:space="preserve"> оныншы абзацы 2012 жылғы 1 қаңтарға дейін қолданылады.</w:t>
      </w:r>
      <w:r>
        <w:br/>
      </w:r>
      <w:r>
        <w:rPr>
          <w:rFonts w:ascii="Times New Roman"/>
          <w:b w:val="false"/>
          <w:i w:val="false"/>
          <w:color w:val="000000"/>
          <w:sz w:val="28"/>
        </w:rPr>
        <w:t>
</w:t>
      </w:r>
      <w:r>
        <w:rPr>
          <w:rFonts w:ascii="Times New Roman"/>
          <w:b w:val="false"/>
          <w:i w:val="false"/>
          <w:color w:val="000000"/>
          <w:sz w:val="28"/>
        </w:rPr>
        <w:t>
      8. Актуарий 2012 жылғы 1 қаңтарға дейінгі мерзімде актуарийлерді оқытудың уәкілетті органның нормативтік құқықтық актісімен бекітілген ең қысқа міндетті бағдарламасы бойынша емтихан тапсыруға міндетті.</w:t>
      </w:r>
      <w:r>
        <w:br/>
      </w:r>
      <w:r>
        <w:rPr>
          <w:rFonts w:ascii="Times New Roman"/>
          <w:b w:val="false"/>
          <w:i w:val="false"/>
          <w:color w:val="000000"/>
          <w:sz w:val="28"/>
        </w:rPr>
        <w:t>
      </w:t>
      </w:r>
      <w:r>
        <w:rPr>
          <w:rFonts w:ascii="Times New Roman"/>
          <w:b w:val="false"/>
          <w:i w:val="false"/>
          <w:color w:val="ff0000"/>
          <w:sz w:val="28"/>
        </w:rPr>
        <w:t xml:space="preserve">Ескерту. 2-бапқа өзгеріс енгізілді - ҚР 27.04.2015 </w:t>
      </w:r>
      <w:r>
        <w:rPr>
          <w:rFonts w:ascii="Times New Roman"/>
          <w:b w:val="false"/>
          <w:i w:val="false"/>
          <w:color w:val="00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144"/>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