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d4700" w14:textId="dad4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заңнамалық актілеріне сәйкестендіру нөмірлері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2010 жылғы 15 шілдедегі № 327-IV Заңы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1-бап</w:t>
      </w:r>
      <w:r>
        <w:rPr>
          <w:rFonts w:ascii="Times New Roman"/>
          <w:b w:val="false"/>
          <w:i w:val="false"/>
          <w:color w:val="000000"/>
          <w:sz w:val="28"/>
        </w:rPr>
        <w:t>. Қазақстан Республикасының мына заңнамалық актілеріне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"Сәйкестендіру нөмірлерінің ұлттық тізілімдері туралы" 2007 жылғы 12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2007 ж., № 3, 19-құжат; 2008 ж., № 23, 114-құжат; 2010 ж, № 5, 23-құжат):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13-бапта: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1-тармақтағы "ол қолданысқа енгізілген күннен бастап үш жыл алты ай өткен соң" деген сөздер "2012 жылғы 1 қаңтардан бастап"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3-тармақта: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бөліктегі "осы баптың 2-тармағында көзделген мерзім өткен кезден бастап үш жыл өткен соң" деген сөздер "2012 жылғы 1 қаңтардан бастап"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бөліктегі "Осы Заң қолданысқа енгізілген күннен бастап үш жыл алты ай өткенге дейін" деген сөздер "2012 жылғы 1 қаңтарға дейін" деген сөздермен ауыстырылсын.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Республикасының кейбір заңнамалық актілеріне сәйкестендіру нөмірлерінің ұлттық тізілімдері мәселелері бойынша өзгерістер мен толықтырулар енгізу туралы" 2007 жылғы 12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2007 ж., № 3, 20-құжат; 2008 ж., № 20, 88-құжат; 2010 ж., № 5, 23-құжат):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2-баптағы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"ол қолданысқа енгізілген күннен бастап үш жыл алты ай өткен соң" деген сөздер "2012 жылғы 1 қаңтардан бастап" деген сөздермен ауыстырылсын.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Республикасының кейбір заңнамалық актілеріне банкроттық мәселелері бойынша өзгерістер мен толықтырулар енгізу туралы" 2008 жылғы 5 шілдедегі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2008 ж., № 13-14, 58-құжат):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бөлігіндегі "2010 жылғы 13 тамыздан" деген сөздер "2012 жылғы 1 қаңтардан" деген сөздермен ауыстырылсын.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"Салық және бюджетке төленетін басқа да міндетті төлемдер туралы" Қазақстан Республикасының кодексін (Салық кодексі) қолданысқа енгізу туралы" 2008 жылғы 10 желтоқсандағы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2008 ж., № 23, 113-құжат; 2009 ж., № 13-14, 63-құжат; № 18, 84-құжат, № 23, 100-құжат; № 24, 134-құжат; 2010 ж., № 5, 23-құжат):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36-бапта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төртінші бөлігі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"Біржолғы талондар беру: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 қаңтарға дейін — салық төлеушінің куәлігін;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 қаңтардан бастап сәйкестендіру нөмірі бар құжатты көрсеткенде жүргізіледі.";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10-тармақтың екінші бөлігінде: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екінші және үшінші абзацтар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"2012 жылғы 1 қаңтарға дейін — дара кәсіпкердің немесе заңды тұлғаның салық төлеуші куәлігінің көшірмесін;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 қаңтардан бастап дара кәсіпкердің немесе заңды тұлғаның сәйкестендіру нөмірі бар құжаттың көшірмесін қоса беріп, біржолғы талонды алу құқығына нотариат куәландырған сенімхатты ұсынуға тиіс";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46-баптың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"46-бап. 2012 жылғы 1 қаңтарға дейін:";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47-баптың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"47-бап. 2012 жылғы 1 қаңтарға дейін:";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48-баптың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2012 жылғы 1 қаңтарға дейін 562-баптың 8 - 12-тармақтарының;".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Республикасының кейбір заңнамалық актілеріне заңды тұлғаларды мемлекеттік тіркеуді және филиалдар мен өкілдіктерді есептік тіркеуді оңайлату мәселелері бойынша өзгерістер мен толықтырулар енгізу туралы" 2010 жылғы 20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 Парламентінің Жаршысы, 2010 ж., № 1-2, 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2-баптың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2-тармағындағы "2010 жылғы 13 тамызға" деген сөздер "2012 жылғы 1 қаңтарға" деген сөздермен ауыстырылсын.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2-бап.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Заң алғашқы ресми жарияланған күнінен бастап қолданысқа енгізіледі.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              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