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a82a" w14:textId="e83a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кедендік шекарасы арқылы өткізілетін тауарлар мен көлік құралдары туралы алдын ала ақпаратты ұсыну туралы және алмасу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323-IV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мамырда Санкт-Петербургте жасалған Кеден одағының кедендік шекарасы арқылы өткізілетін тауарлар мен көлік құралдары туралы алдын ала ақпаратты ұсыну туралы және алмасу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кедендік шекарасы арқылы өткізілетін тауарлар</w:t>
      </w:r>
      <w:r>
        <w:br/>
      </w:r>
      <w:r>
        <w:rPr>
          <w:rFonts w:ascii="Times New Roman"/>
          <w:b/>
          <w:i w:val="false"/>
          <w:color w:val="000000"/>
        </w:rPr>
        <w:t>көлік құралдары туралы алдын ала ақпаратты ұсыну туралы</w:t>
      </w:r>
      <w:r>
        <w:br/>
      </w:r>
      <w:r>
        <w:rPr>
          <w:rFonts w:ascii="Times New Roman"/>
          <w:b/>
          <w:i w:val="false"/>
          <w:color w:val="000000"/>
        </w:rPr>
        <w:t>және алмасу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