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1c48" w14:textId="6b81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Еркін қоймалар және еркін қойманың кедендік рәсімі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маусымдағы № 320-IV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18 маусымда Санкт-Петербургте жасалған Еркін қоймалар және еркін қойманың кедендік рәсімі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Еркін қоймалар және еркін қойманың кедендік рәсімі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