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0fb3" w14:textId="5cd0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 туралы</w:t>
      </w:r>
    </w:p>
    <w:p>
      <w:pPr>
        <w:spacing w:after="0"/>
        <w:ind w:left="0"/>
        <w:jc w:val="both"/>
      </w:pPr>
      <w:r>
        <w:rPr>
          <w:rFonts w:ascii="Times New Roman"/>
          <w:b w:val="false"/>
          <w:i w:val="false"/>
          <w:color w:val="000000"/>
          <w:sz w:val="28"/>
        </w:rPr>
        <w:t>Қазақстан Республикасының 2010 жылғы 19 наурыздағы № 257-IV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ҚР Заңының қолданысқа енгізілу тәртібін</w:t>
      </w:r>
      <w:r>
        <w:rPr>
          <w:rFonts w:ascii="Times New Roman"/>
          <w:b w:val="false"/>
          <w:i w:val="false"/>
          <w:color w:val="000000"/>
          <w:sz w:val="28"/>
        </w:rPr>
        <w:t xml:space="preserve"> 28-баптан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Бүкіл мәтін бойынша "алғашқы статистикалық" деген сөздер "бастапқы статистикалық" деген сөздермен ауыстырылды – ҚР 05.07.2024 </w:t>
      </w:r>
      <w:r>
        <w:rPr>
          <w:rFonts w:ascii="Times New Roman"/>
          <w:b w:val="false"/>
          <w:i w:val="false"/>
          <w:color w:val="000000"/>
          <w:sz w:val="28"/>
        </w:rPr>
        <w:t>№ 115-VIII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Start w:name="z1" w:id="0"/>
    <w:p>
      <w:pPr>
        <w:spacing w:after="0"/>
        <w:ind w:left="0"/>
        <w:jc w:val="both"/>
      </w:pPr>
      <w:r>
        <w:rPr>
          <w:rFonts w:ascii="Times New Roman"/>
          <w:b w:val="false"/>
          <w:i w:val="false"/>
          <w:color w:val="000000"/>
          <w:sz w:val="28"/>
        </w:rPr>
        <w:t>
       Осы Заң мемлекеттік статистикалық қызмет процесінде, сондай-ақ әкімшілік деректердің сапасын айқындау кезінде туындайтын қоғамдық қатынастарды реттейді және қоғамның, мемлекет пен халықаралық қоғамдастықтың ресми статистикалық ақпаратқа деген сұранысын қанағаттандыруға бағытталған.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4" w:id="3"/>
    <w:p>
      <w:pPr>
        <w:spacing w:after="0"/>
        <w:ind w:left="0"/>
        <w:jc w:val="both"/>
      </w:pPr>
      <w:r>
        <w:rPr>
          <w:rFonts w:ascii="Times New Roman"/>
          <w:b w:val="false"/>
          <w:i w:val="false"/>
          <w:color w:val="000000"/>
          <w:sz w:val="28"/>
        </w:rPr>
        <w:t>
      Осы Заңда мынадай негізгі ұғымдар пайдаланылады: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2" w:id="4"/>
    <w:p>
      <w:pPr>
        <w:spacing w:after="0"/>
        <w:ind w:left="0"/>
        <w:jc w:val="both"/>
      </w:pPr>
      <w:r>
        <w:rPr>
          <w:rFonts w:ascii="Times New Roman"/>
          <w:b w:val="false"/>
          <w:i w:val="false"/>
          <w:color w:val="000000"/>
          <w:sz w:val="28"/>
        </w:rPr>
        <w:t>
      1-1) арнайы құрылған комиссия – ұлттық санаққа дайындыққа және оны жүргізуге байланысты ұйымдастырушылық және нұсқаулық мәселелерді шешу үшін құрылған комиссия;</w:t>
      </w:r>
    </w:p>
    <w:bookmarkEnd w:id="4"/>
    <w:bookmarkStart w:name="z263" w:id="5"/>
    <w:p>
      <w:pPr>
        <w:spacing w:after="0"/>
        <w:ind w:left="0"/>
        <w:jc w:val="both"/>
      </w:pPr>
      <w:r>
        <w:rPr>
          <w:rFonts w:ascii="Times New Roman"/>
          <w:b w:val="false"/>
          <w:i w:val="false"/>
          <w:color w:val="000000"/>
          <w:sz w:val="28"/>
        </w:rPr>
        <w:t>
      1-2) ауыл шаруашылығы санағы – ауыл шаруашылығының құрылымы мен жай-күйі туралы деректерді жинау, өңдеу, ресми статистикалық ақпаратты талдау және тарату процесін қамтитын статистикалық байқау;</w:t>
      </w:r>
    </w:p>
    <w:bookmarkEnd w:id="5"/>
    <w:bookmarkStart w:name="z6" w:id="6"/>
    <w:p>
      <w:pPr>
        <w:spacing w:after="0"/>
        <w:ind w:left="0"/>
        <w:jc w:val="both"/>
      </w:pPr>
      <w:r>
        <w:rPr>
          <w:rFonts w:ascii="Times New Roman"/>
          <w:b w:val="false"/>
          <w:i w:val="false"/>
          <w:color w:val="000000"/>
          <w:sz w:val="28"/>
        </w:rPr>
        <w:t>
      2) әкімшілік дереккөздер - статистикалық қызметті қоспағанда, Қазақстан Республикасының заңнамасына сәйкес стратегиялық, реттеуіш, іске асыру немесе бақылау функцияларын іске асыру процесінде есепке алу деректерін немесе өзге де деректерді жинауды жүзеге асыратын орталық және жергілікті атқарушы органдар, кенттің, ауылдың, ауылдық округтің әкімдері, Қазақстан Республикасының Ұлттық Банкі және өзге де мемлекеттік органдар;</w:t>
      </w:r>
    </w:p>
    <w:bookmarkEnd w:id="6"/>
    <w:bookmarkStart w:name="z7" w:id="7"/>
    <w:p>
      <w:pPr>
        <w:spacing w:after="0"/>
        <w:ind w:left="0"/>
        <w:jc w:val="both"/>
      </w:pPr>
      <w:r>
        <w:rPr>
          <w:rFonts w:ascii="Times New Roman"/>
          <w:b w:val="false"/>
          <w:i w:val="false"/>
          <w:color w:val="000000"/>
          <w:sz w:val="28"/>
        </w:rPr>
        <w:t>
      3) әкімшілік деректер – бастапқы статистикалық және балама деректерді қоспағанда, әкімшілік дереккөздер қалыптастыратын жеке немесе заңды тұлға жөніндегі жеке-дара сандық (сандар көмегімен өлшенетін) және (немесе) сапалық (белгілі бір қағидат және (немесе) белгі бойынша құрылған) деректер және шаруашылық бойынша есепке алу деректері;</w:t>
      </w:r>
    </w:p>
    <w:bookmarkEnd w:id="7"/>
    <w:bookmarkStart w:name="z264" w:id="8"/>
    <w:p>
      <w:pPr>
        <w:spacing w:after="0"/>
        <w:ind w:left="0"/>
        <w:jc w:val="both"/>
      </w:pPr>
      <w:r>
        <w:rPr>
          <w:rFonts w:ascii="Times New Roman"/>
          <w:b w:val="false"/>
          <w:i w:val="false"/>
          <w:color w:val="000000"/>
          <w:sz w:val="28"/>
        </w:rPr>
        <w:t>
      3-1) әкімшілік деректерді ұсыну графигі – мемлекеттік статистика саласындағы уәкілетті органға әкімшілік деректерді беретін әкімшілік дереккөздер туралы, әкімшілік деректерді ұсыну кезеңділігі мен мерзімдері туралы мәліметтерді қамтитын құжат;</w:t>
      </w:r>
    </w:p>
    <w:bookmarkEnd w:id="8"/>
    <w:bookmarkStart w:name="z337" w:id="9"/>
    <w:p>
      <w:pPr>
        <w:spacing w:after="0"/>
        <w:ind w:left="0"/>
        <w:jc w:val="both"/>
      </w:pPr>
      <w:r>
        <w:rPr>
          <w:rFonts w:ascii="Times New Roman"/>
          <w:b w:val="false"/>
          <w:i w:val="false"/>
          <w:color w:val="000000"/>
          <w:sz w:val="28"/>
        </w:rPr>
        <w:t xml:space="preserve">
      3-2) бағаларды тіркеу – тауарлар мен көрсетілетін қызметтерге бағалар (тарифтер) туралы жалпымемлекеттік статистикалық байқаулардың, әкімшілік және балама деректердің негізіндегі бағалар мониторингі; </w:t>
      </w:r>
    </w:p>
    <w:bookmarkEnd w:id="9"/>
    <w:bookmarkStart w:name="z338" w:id="10"/>
    <w:p>
      <w:pPr>
        <w:spacing w:after="0"/>
        <w:ind w:left="0"/>
        <w:jc w:val="both"/>
      </w:pPr>
      <w:r>
        <w:rPr>
          <w:rFonts w:ascii="Times New Roman"/>
          <w:b w:val="false"/>
          <w:i w:val="false"/>
          <w:color w:val="000000"/>
          <w:sz w:val="28"/>
        </w:rPr>
        <w:t>
      3-3) балама деректер – бастапқы статистикалық немесе әкімшілік деректер болып табылмайтын деректер;</w:t>
      </w:r>
    </w:p>
    <w:bookmarkEnd w:id="10"/>
    <w:bookmarkStart w:name="z339" w:id="11"/>
    <w:p>
      <w:pPr>
        <w:spacing w:after="0"/>
        <w:ind w:left="0"/>
        <w:jc w:val="both"/>
      </w:pPr>
      <w:r>
        <w:rPr>
          <w:rFonts w:ascii="Times New Roman"/>
          <w:b w:val="false"/>
          <w:i w:val="false"/>
          <w:color w:val="000000"/>
          <w:sz w:val="28"/>
        </w:rPr>
        <w:t>
      3-4) бастапқы статистикалық деректер – статистикалық нысандарда алынған немесе тіркелген деректер;</w:t>
      </w:r>
    </w:p>
    <w:bookmarkEnd w:id="11"/>
    <w:bookmarkStart w:name="z8" w:id="12"/>
    <w:p>
      <w:pPr>
        <w:spacing w:after="0"/>
        <w:ind w:left="0"/>
        <w:jc w:val="both"/>
      </w:pPr>
      <w:r>
        <w:rPr>
          <w:rFonts w:ascii="Times New Roman"/>
          <w:b w:val="false"/>
          <w:i w:val="false"/>
          <w:color w:val="000000"/>
          <w:sz w:val="28"/>
        </w:rPr>
        <w:t>
      4) ведомстволық статистикалық байқау - мемлекеттік статистика саласындағы уәкілетті органды қоспағанда, статистикалық жұмыс жоспарына сәйкес статистикалық жұмыс жүргізуге уәкілеттік берілген мемлекеттік органдар мен Қазақстан Республикасының Ұлттық Банкі жүргізетін статистикалық байқау;</w:t>
      </w:r>
    </w:p>
    <w:bookmarkEnd w:id="12"/>
    <w:bookmarkStart w:name="z340" w:id="13"/>
    <w:p>
      <w:pPr>
        <w:spacing w:after="0"/>
        <w:ind w:left="0"/>
        <w:jc w:val="both"/>
      </w:pPr>
      <w:r>
        <w:rPr>
          <w:rFonts w:ascii="Times New Roman"/>
          <w:b w:val="false"/>
          <w:i w:val="false"/>
          <w:color w:val="000000"/>
          <w:sz w:val="28"/>
        </w:rPr>
        <w:t xml:space="preserve">
      4-1) деректер өнімі – балама деректерді өңдеу негізінде қалыптастырылатын өнім; </w:t>
      </w:r>
    </w:p>
    <w:bookmarkEnd w:id="13"/>
    <w:bookmarkStart w:name="z341" w:id="14"/>
    <w:p>
      <w:pPr>
        <w:spacing w:after="0"/>
        <w:ind w:left="0"/>
        <w:jc w:val="both"/>
      </w:pPr>
      <w:r>
        <w:rPr>
          <w:rFonts w:ascii="Times New Roman"/>
          <w:b w:val="false"/>
          <w:i w:val="false"/>
          <w:color w:val="000000"/>
          <w:sz w:val="28"/>
        </w:rPr>
        <w:t>
      4-2) деректерді бақылаушы – әкімшілік деректердің сапасын бағалау үшін әкімшілік дереккөздерге қатысты мемлекеттік бақылау жүргізу кезінде тартылатын, мемлекеттік статистика саласындағы мемлекеттік монополия субъектісінің ақпараттық-коммуникациялық технологиялар саласындағы маманы;</w:t>
      </w:r>
    </w:p>
    <w:bookmarkEnd w:id="14"/>
    <w:bookmarkStart w:name="z342" w:id="15"/>
    <w:p>
      <w:pPr>
        <w:spacing w:after="0"/>
        <w:ind w:left="0"/>
        <w:jc w:val="both"/>
      </w:pPr>
      <w:r>
        <w:rPr>
          <w:rFonts w:ascii="Times New Roman"/>
          <w:b w:val="false"/>
          <w:i w:val="false"/>
          <w:color w:val="000000"/>
          <w:sz w:val="28"/>
        </w:rPr>
        <w:t>
      4-3) деректердің сапасы – Қазақстан Республикасының заңнамасына сәйкес деректердің пайдалануға жарамдылық дәрежесін көрсететін сипаттама;</w:t>
      </w:r>
    </w:p>
    <w:bookmarkEnd w:id="15"/>
    <w:bookmarkStart w:name="z9" w:id="16"/>
    <w:p>
      <w:pPr>
        <w:spacing w:after="0"/>
        <w:ind w:left="0"/>
        <w:jc w:val="both"/>
      </w:pPr>
      <w:r>
        <w:rPr>
          <w:rFonts w:ascii="Times New Roman"/>
          <w:b w:val="false"/>
          <w:i w:val="false"/>
          <w:color w:val="000000"/>
          <w:sz w:val="28"/>
        </w:rPr>
        <w:t>
      5) жалпымемлекеттік статистикалық байқау - мемлекеттік статистика саласындағы уәкілетті орган жүргізетін статистикалық байқау;</w:t>
      </w:r>
    </w:p>
    <w:bookmarkEnd w:id="16"/>
    <w:bookmarkStart w:name="z265" w:id="17"/>
    <w:p>
      <w:pPr>
        <w:spacing w:after="0"/>
        <w:ind w:left="0"/>
        <w:jc w:val="both"/>
      </w:pPr>
      <w:r>
        <w:rPr>
          <w:rFonts w:ascii="Times New Roman"/>
          <w:b w:val="false"/>
          <w:i w:val="false"/>
          <w:color w:val="000000"/>
          <w:sz w:val="28"/>
        </w:rPr>
        <w:t>
      5-1) интервьюер – жалпымемлекеттік статистикалық байқауларды және ұлттық санақтарды жүргізу кезінде респонденттер мен үй шаруашылықтарына сауал салуды жүзеге асыратын адам;</w:t>
      </w:r>
    </w:p>
    <w:bookmarkEnd w:id="17"/>
    <w:bookmarkStart w:name="z10" w:id="18"/>
    <w:p>
      <w:pPr>
        <w:spacing w:after="0"/>
        <w:ind w:left="0"/>
        <w:jc w:val="both"/>
      </w:pPr>
      <w:r>
        <w:rPr>
          <w:rFonts w:ascii="Times New Roman"/>
          <w:b w:val="false"/>
          <w:i w:val="false"/>
          <w:color w:val="000000"/>
          <w:sz w:val="28"/>
        </w:rPr>
        <w:t>
      6) мемлекеттік статистика - ресми статистикалық ақпаратты түзу;</w:t>
      </w:r>
    </w:p>
    <w:bookmarkEnd w:id="18"/>
    <w:bookmarkStart w:name="z11" w:id="19"/>
    <w:p>
      <w:pPr>
        <w:spacing w:after="0"/>
        <w:ind w:left="0"/>
        <w:jc w:val="both"/>
      </w:pPr>
      <w:r>
        <w:rPr>
          <w:rFonts w:ascii="Times New Roman"/>
          <w:b w:val="false"/>
          <w:i w:val="false"/>
          <w:color w:val="000000"/>
          <w:sz w:val="28"/>
        </w:rPr>
        <w:t>
      7) мемлекеттік статистика саласындағы уәкілетті орган (бұдан әрі - уәкілетті орган) - өз құзыреті шегінде мемлекеттік статистика саласындағы басшылықты, сондай-ақ салааралық үйлестіруді жүзеге асыратын, әкімшілік деректердің сапасын айқындайтын мемлекеттік орган;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 w:id="20"/>
    <w:p>
      <w:pPr>
        <w:spacing w:after="0"/>
        <w:ind w:left="0"/>
        <w:jc w:val="both"/>
      </w:pPr>
      <w:r>
        <w:rPr>
          <w:rFonts w:ascii="Times New Roman"/>
          <w:b w:val="false"/>
          <w:i w:val="false"/>
          <w:color w:val="000000"/>
          <w:sz w:val="28"/>
        </w:rPr>
        <w:t>
      8) пайдаланушы - ресми статистикалық ақпаратты алуға өтініш жасайтын және (немесе) оны пайдаланатын тұлға;</w:t>
      </w:r>
    </w:p>
    <w:bookmarkEnd w:id="20"/>
    <w:bookmarkStart w:name="z13" w:id="21"/>
    <w:p>
      <w:pPr>
        <w:spacing w:after="0"/>
        <w:ind w:left="0"/>
        <w:jc w:val="both"/>
      </w:pPr>
      <w:r>
        <w:rPr>
          <w:rFonts w:ascii="Times New Roman"/>
          <w:b w:val="false"/>
          <w:i w:val="false"/>
          <w:color w:val="000000"/>
          <w:sz w:val="28"/>
        </w:rPr>
        <w:t>
      9) ресми статистикалық ақпарат - статистикалық жұмыс жоспарына сәйкес және ұлттық санақ жүргізу кезінде мемлекеттік статистика органдары қалыптастыратын статистикалық ақпарат;</w:t>
      </w:r>
    </w:p>
    <w:bookmarkEnd w:id="21"/>
    <w:bookmarkStart w:name="z14" w:id="22"/>
    <w:p>
      <w:pPr>
        <w:spacing w:after="0"/>
        <w:ind w:left="0"/>
        <w:jc w:val="both"/>
      </w:pPr>
      <w:r>
        <w:rPr>
          <w:rFonts w:ascii="Times New Roman"/>
          <w:b w:val="false"/>
          <w:i w:val="false"/>
          <w:color w:val="000000"/>
          <w:sz w:val="28"/>
        </w:rPr>
        <w:t>
      10) ресми статистикалық ақпаратты тарату графигі - пайдаланушыларды статистикалық жұмыс жоспарына сәйкес мемлекеттік статистика органдары қалыптастыратын статистикалық көрсеткіштер туралы мәліметтермен қамтамасыз ететін құжат;</w:t>
      </w:r>
    </w:p>
    <w:bookmarkEnd w:id="22"/>
    <w:bookmarkStart w:name="z15" w:id="23"/>
    <w:p>
      <w:pPr>
        <w:spacing w:after="0"/>
        <w:ind w:left="0"/>
        <w:jc w:val="both"/>
      </w:pPr>
      <w:r>
        <w:rPr>
          <w:rFonts w:ascii="Times New Roman"/>
          <w:b w:val="false"/>
          <w:i w:val="false"/>
          <w:color w:val="000000"/>
          <w:sz w:val="28"/>
        </w:rPr>
        <w:t>
      11)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bookmarkEnd w:id="23"/>
    <w:bookmarkStart w:name="z16" w:id="24"/>
    <w:p>
      <w:pPr>
        <w:spacing w:after="0"/>
        <w:ind w:left="0"/>
        <w:jc w:val="both"/>
      </w:pPr>
      <w:r>
        <w:rPr>
          <w:rFonts w:ascii="Times New Roman"/>
          <w:b w:val="false"/>
          <w:i w:val="false"/>
          <w:color w:val="000000"/>
          <w:sz w:val="28"/>
        </w:rPr>
        <w:t>
      12) респонденттердің бастапқы статистикалық деректерді ұсыну графигі - респонденттердің тобы, статистикалық байқаулардың атаулары, респонденттердің бастапқы статистикалық деректерді ұсыну кезеңділігі мен мерзімдері және бастапқы статистикалық деректердің жиналуына жауапты мемлекеттік орган туралы мәліметтерді қамтитын құжат;</w:t>
      </w:r>
    </w:p>
    <w:bookmarkEnd w:id="24"/>
    <w:bookmarkStart w:name="z17" w:id="25"/>
    <w:p>
      <w:pPr>
        <w:spacing w:after="0"/>
        <w:ind w:left="0"/>
        <w:jc w:val="both"/>
      </w:pPr>
      <w:r>
        <w:rPr>
          <w:rFonts w:ascii="Times New Roman"/>
          <w:b w:val="false"/>
          <w:i w:val="false"/>
          <w:color w:val="000000"/>
          <w:sz w:val="28"/>
        </w:rPr>
        <w:t>
      13) статистикалық ақпарат - бастапқы статистикалық деректерді және (немесе) әкімшілік және (немесе) балама деректерді өңдеу процесінде алынып, біріктірілген деректер;</w:t>
      </w:r>
    </w:p>
    <w:bookmarkEnd w:id="25"/>
    <w:bookmarkStart w:name="z18" w:id="26"/>
    <w:p>
      <w:pPr>
        <w:spacing w:after="0"/>
        <w:ind w:left="0"/>
        <w:jc w:val="both"/>
      </w:pPr>
      <w:r>
        <w:rPr>
          <w:rFonts w:ascii="Times New Roman"/>
          <w:b w:val="false"/>
          <w:i w:val="false"/>
          <w:color w:val="000000"/>
          <w:sz w:val="28"/>
        </w:rPr>
        <w:t>
      14) статистикалық әдіснама - статистикалық қызметте пайдаланылатын, белгіленген тәртіппен бекітілген ғылыми негізделген амалдардың, тәсілдер мен әдістердің жиынтығы;</w:t>
      </w:r>
    </w:p>
    <w:bookmarkEnd w:id="26"/>
    <w:bookmarkStart w:name="z19" w:id="27"/>
    <w:p>
      <w:pPr>
        <w:spacing w:after="0"/>
        <w:ind w:left="0"/>
        <w:jc w:val="both"/>
      </w:pPr>
      <w:r>
        <w:rPr>
          <w:rFonts w:ascii="Times New Roman"/>
          <w:b w:val="false"/>
          <w:i w:val="false"/>
          <w:color w:val="000000"/>
          <w:sz w:val="28"/>
        </w:rPr>
        <w:t>
      15) статистикалық байқау - статистикалық байқау объектісі бойынша бастапқы статистикалық деректерді ғылыми-ұйымдастырып жинау;</w:t>
      </w:r>
    </w:p>
    <w:bookmarkEnd w:id="27"/>
    <w:bookmarkStart w:name="z20" w:id="28"/>
    <w:p>
      <w:pPr>
        <w:spacing w:after="0"/>
        <w:ind w:left="0"/>
        <w:jc w:val="both"/>
      </w:pPr>
      <w:r>
        <w:rPr>
          <w:rFonts w:ascii="Times New Roman"/>
          <w:b w:val="false"/>
          <w:i w:val="false"/>
          <w:color w:val="000000"/>
          <w:sz w:val="28"/>
        </w:rPr>
        <w:t>
      16) статистикалық байқау объектісі - өздері туралы сандық және (немесе) сапалық сипаттамалар жиналуға тиіс әлеуметтік-экономикалық объект және (немесе) құбылыс не олардың жиынтығы;</w:t>
      </w:r>
    </w:p>
    <w:bookmarkEnd w:id="28"/>
    <w:bookmarkStart w:name="z21" w:id="29"/>
    <w:p>
      <w:pPr>
        <w:spacing w:after="0"/>
        <w:ind w:left="0"/>
        <w:jc w:val="both"/>
      </w:pPr>
      <w:r>
        <w:rPr>
          <w:rFonts w:ascii="Times New Roman"/>
          <w:b w:val="false"/>
          <w:i w:val="false"/>
          <w:color w:val="000000"/>
          <w:sz w:val="28"/>
        </w:rPr>
        <w:t>
      17) статистикалық жұмыстар жоспары – ұлттық санақтарды қоспағанда, бастапқы статистикалық деректерді жинау, әкімшілік және балама деректерді ұсыну мерзімдерін, сондай-ақ ресми статистикалық ақпаратты қалыптастыру мерзімдерін айқындайтын жалпымемлекеттік және ведомстволық статистикалық байқаулар жүргізу жоспары;</w:t>
      </w:r>
    </w:p>
    <w:bookmarkEnd w:id="29"/>
    <w:bookmarkStart w:name="z22" w:id="30"/>
    <w:p>
      <w:pPr>
        <w:spacing w:after="0"/>
        <w:ind w:left="0"/>
        <w:jc w:val="both"/>
      </w:pPr>
      <w:r>
        <w:rPr>
          <w:rFonts w:ascii="Times New Roman"/>
          <w:b w:val="false"/>
          <w:i w:val="false"/>
          <w:color w:val="000000"/>
          <w:sz w:val="28"/>
        </w:rPr>
        <w:t>
      18) статистикалық қызмет - осы қызметті жоспарлауды, статистикалық әдіснаманы әзірлеуді, статистикалық байқау жүргізуді, бастапқы статистикалық, әкімшілік және балама деректерді өңдеуді, талдауды, қорғау мен сақтауды, статистикалық ақпаратты қалыптастыру мен таратуды қамтитын процесс;</w:t>
      </w:r>
    </w:p>
    <w:bookmarkEnd w:id="30"/>
    <w:bookmarkStart w:name="z23" w:id="31"/>
    <w:p>
      <w:pPr>
        <w:spacing w:after="0"/>
        <w:ind w:left="0"/>
        <w:jc w:val="both"/>
      </w:pPr>
      <w:r>
        <w:rPr>
          <w:rFonts w:ascii="Times New Roman"/>
          <w:b w:val="false"/>
          <w:i w:val="false"/>
          <w:color w:val="000000"/>
          <w:sz w:val="28"/>
        </w:rPr>
        <w:t>
      19) статистикалық нысан - статистикалық құжаттың бастапқы статистикалық деректерді белгіленген тәртіппен алуға немесе тіркеуге арналған қағаз немесе электрондық жеткізгіштегі формуляры {бланк, есептілік нысаны, сұрақтама, сауалнама, санақ парағы және басқа да формулярлар);</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 w:id="32"/>
    <w:p>
      <w:pPr>
        <w:spacing w:after="0"/>
        <w:ind w:left="0"/>
        <w:jc w:val="both"/>
      </w:pPr>
      <w:r>
        <w:rPr>
          <w:rFonts w:ascii="Times New Roman"/>
          <w:b w:val="false"/>
          <w:i w:val="false"/>
          <w:color w:val="000000"/>
          <w:sz w:val="28"/>
        </w:rPr>
        <w:t>
      21) статистикалық тіркелім - статистикалық байқау объектісі бірліктерінің сандық және (немесе) сапалық сипаттамаларымен қоса жүйеге түсірілген тізбесі;</w:t>
      </w:r>
    </w:p>
    <w:bookmarkEnd w:id="32"/>
    <w:bookmarkStart w:name="z267" w:id="33"/>
    <w:p>
      <w:pPr>
        <w:spacing w:after="0"/>
        <w:ind w:left="0"/>
        <w:jc w:val="both"/>
      </w:pPr>
      <w:r>
        <w:rPr>
          <w:rFonts w:ascii="Times New Roman"/>
          <w:b w:val="false"/>
          <w:i w:val="false"/>
          <w:color w:val="000000"/>
          <w:sz w:val="28"/>
        </w:rPr>
        <w:t>
      21-1) талдамалық ақпарат – бастапқы статистикалық және (немесе) әкімшілік және (немесе) балама деректерді талдау барысында, оның ішінде бастапқы статистикалық және (немесе) әкімшілік және (немесе) балама деректерді өңдеу мен талдаудың инновациялық әдістері негізінде алынған ақпарат;</w:t>
      </w:r>
    </w:p>
    <w:bookmarkEnd w:id="33"/>
    <w:bookmarkStart w:name="z343" w:id="34"/>
    <w:p>
      <w:pPr>
        <w:spacing w:after="0"/>
        <w:ind w:left="0"/>
        <w:jc w:val="both"/>
      </w:pPr>
      <w:r>
        <w:rPr>
          <w:rFonts w:ascii="Times New Roman"/>
          <w:b w:val="false"/>
          <w:i w:val="false"/>
          <w:color w:val="000000"/>
          <w:sz w:val="28"/>
        </w:rPr>
        <w:t>
      21-2) телефон арқылы сауал салудың компьютерлендірілген жүйесі – телефонмен респонденттерге сауал салу арқылы жалпымемлекеттік статистикалық байқауларды жүргізуге мүмкіндік беретін ақпараттық жүйе;</w:t>
      </w:r>
    </w:p>
    <w:bookmarkEnd w:id="34"/>
    <w:bookmarkStart w:name="z344" w:id="35"/>
    <w:p>
      <w:pPr>
        <w:spacing w:after="0"/>
        <w:ind w:left="0"/>
        <w:jc w:val="both"/>
      </w:pPr>
      <w:r>
        <w:rPr>
          <w:rFonts w:ascii="Times New Roman"/>
          <w:b w:val="false"/>
          <w:i w:val="false"/>
          <w:color w:val="000000"/>
          <w:sz w:val="28"/>
        </w:rPr>
        <w:t>
      21-3) ұлттық анықтамалық ақпарат – сыныптауыштардың, каталогтардың, анықтамалықтардың, номенклатуралардың және басқа да техникалық-экономикалық ақпараттың жиынтығы;</w:t>
      </w:r>
    </w:p>
    <w:bookmarkEnd w:id="35"/>
    <w:bookmarkStart w:name="z26" w:id="36"/>
    <w:p>
      <w:pPr>
        <w:spacing w:after="0"/>
        <w:ind w:left="0"/>
        <w:jc w:val="both"/>
      </w:pPr>
      <w:r>
        <w:rPr>
          <w:rFonts w:ascii="Times New Roman"/>
          <w:b w:val="false"/>
          <w:i w:val="false"/>
          <w:color w:val="000000"/>
          <w:sz w:val="28"/>
        </w:rPr>
        <w:t>
      22) ұлттық санақ – халық санағын және ауыл шаруашылығы санағын қамтитын, статистикалық жұмыстар жоспарынан тыс Қазақстан Республикасы Үкіметінің шешімі бойынша уәкілетті орган жүргізетін арнайы ұйымдастырылған статистикалық байқау;</w:t>
      </w:r>
    </w:p>
    <w:bookmarkEnd w:id="36"/>
    <w:bookmarkStart w:name="z27" w:id="37"/>
    <w:p>
      <w:pPr>
        <w:spacing w:after="0"/>
        <w:ind w:left="0"/>
        <w:jc w:val="both"/>
      </w:pPr>
      <w:r>
        <w:rPr>
          <w:rFonts w:ascii="Times New Roman"/>
          <w:b w:val="false"/>
          <w:i w:val="false"/>
          <w:color w:val="000000"/>
          <w:sz w:val="28"/>
        </w:rPr>
        <w:t>
      23)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End w:id="37"/>
    <w:bookmarkStart w:name="z268" w:id="38"/>
    <w:p>
      <w:pPr>
        <w:spacing w:after="0"/>
        <w:ind w:left="0"/>
        <w:jc w:val="both"/>
      </w:pPr>
      <w:r>
        <w:rPr>
          <w:rFonts w:ascii="Times New Roman"/>
          <w:b w:val="false"/>
          <w:i w:val="false"/>
          <w:color w:val="000000"/>
          <w:sz w:val="28"/>
        </w:rPr>
        <w:t>
      23-1) халық санағы – белгілі бір уақыт кезіндегі жағдай бойынша респонденттерді сипаттайтын демографиялық, экономикалық және әлеуметтік деректерді жинау, өңдеу, ресми статистикалық ақпаратты талдау және тарату процесін қамтитын статистикалық байқау;</w:t>
      </w:r>
    </w:p>
    <w:bookmarkEnd w:id="38"/>
    <w:bookmarkStart w:name="z28" w:id="39"/>
    <w:p>
      <w:pPr>
        <w:spacing w:after="0"/>
        <w:ind w:left="0"/>
        <w:jc w:val="both"/>
      </w:pPr>
      <w:r>
        <w:rPr>
          <w:rFonts w:ascii="Times New Roman"/>
          <w:b w:val="false"/>
          <w:i w:val="false"/>
          <w:color w:val="000000"/>
          <w:sz w:val="28"/>
        </w:rPr>
        <w:t>
      24) шаруашылық бойынша есепке алу - үй шаруашылықтары мен шаруа және (немесе) фермер қожалықтары бойынша әкімшілік деректерді қалыптастыру процесі.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40"/>
    <w:p>
      <w:pPr>
        <w:spacing w:after="0"/>
        <w:ind w:left="0"/>
        <w:jc w:val="left"/>
      </w:pPr>
      <w:r>
        <w:rPr>
          <w:rFonts w:ascii="Times New Roman"/>
          <w:b/>
          <w:i w:val="false"/>
          <w:color w:val="000000"/>
        </w:rPr>
        <w:t xml:space="preserve"> 2-бап. Қазақстан Республикасының мемлекеттік статистика саласындағы заңнамасы</w:t>
      </w:r>
    </w:p>
    <w:bookmarkEnd w:id="40"/>
    <w:bookmarkStart w:name="z30" w:id="41"/>
    <w:p>
      <w:pPr>
        <w:spacing w:after="0"/>
        <w:ind w:left="0"/>
        <w:jc w:val="both"/>
      </w:pPr>
      <w:r>
        <w:rPr>
          <w:rFonts w:ascii="Times New Roman"/>
          <w:b w:val="false"/>
          <w:i w:val="false"/>
          <w:color w:val="000000"/>
          <w:sz w:val="28"/>
        </w:rPr>
        <w:t xml:space="preserve">
      1. Қазақстан Республикасының мемлекеттік статистика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w:t>
      </w:r>
    </w:p>
    <w:bookmarkEnd w:id="41"/>
    <w:bookmarkStart w:name="z31" w:id="4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халықаралық шарттың қағидалары қолданылады.</w:t>
      </w:r>
    </w:p>
    <w:bookmarkEnd w:id="42"/>
    <w:bookmarkStart w:name="z32" w:id="43"/>
    <w:p>
      <w:pPr>
        <w:spacing w:after="0"/>
        <w:ind w:left="0"/>
        <w:jc w:val="left"/>
      </w:pPr>
      <w:r>
        <w:rPr>
          <w:rFonts w:ascii="Times New Roman"/>
          <w:b/>
          <w:i w:val="false"/>
          <w:color w:val="000000"/>
        </w:rPr>
        <w:t xml:space="preserve"> 3-бап. Осы Заңның қолданылу аясы</w:t>
      </w:r>
    </w:p>
    <w:bookmarkEnd w:id="43"/>
    <w:bookmarkStart w:name="z33" w:id="44"/>
    <w:p>
      <w:pPr>
        <w:spacing w:after="0"/>
        <w:ind w:left="0"/>
        <w:jc w:val="both"/>
      </w:pPr>
      <w:r>
        <w:rPr>
          <w:rFonts w:ascii="Times New Roman"/>
          <w:b w:val="false"/>
          <w:i w:val="false"/>
          <w:color w:val="000000"/>
          <w:sz w:val="28"/>
        </w:rPr>
        <w:t>
      1. Осы Заң Қазақстан Республикасының аумағында қолданылады және статистикалық ақпаратты түзу мен тарату процесіне байланысты қатынастарға қолданылады.</w:t>
      </w:r>
    </w:p>
    <w:bookmarkEnd w:id="44"/>
    <w:bookmarkStart w:name="z34" w:id="45"/>
    <w:p>
      <w:pPr>
        <w:spacing w:after="0"/>
        <w:ind w:left="0"/>
        <w:jc w:val="both"/>
      </w:pPr>
      <w:r>
        <w:rPr>
          <w:rFonts w:ascii="Times New Roman"/>
          <w:b w:val="false"/>
          <w:i w:val="false"/>
          <w:color w:val="000000"/>
          <w:sz w:val="28"/>
        </w:rPr>
        <w:t>
      2. Құқықтық статистика және арнайы есепке алуды жүргізу саласындағы қатынастар "Мемлекеттік құқықтық статистика және арнайы есепке алу туралы" Қазақстан Республикасының Заңында көзделген ерекшеліктер ескеріле отырып, осы Заңмен реттеледі.</w:t>
      </w:r>
    </w:p>
    <w:bookmarkEnd w:id="45"/>
    <w:p>
      <w:pPr>
        <w:spacing w:after="0"/>
        <w:ind w:left="0"/>
        <w:jc w:val="both"/>
      </w:pPr>
      <w:r>
        <w:rPr>
          <w:rFonts w:ascii="Times New Roman"/>
          <w:b w:val="false"/>
          <w:i w:val="false"/>
          <w:color w:val="000000"/>
          <w:sz w:val="28"/>
        </w:rPr>
        <w:t xml:space="preserve">
      3. Алып тасталды - ҚР 29.09.2014 </w:t>
      </w:r>
      <w:r>
        <w:rPr>
          <w:rFonts w:ascii="Times New Roman"/>
          <w:b w:val="false"/>
          <w:i w:val="false"/>
          <w:color w:val="000000"/>
          <w:sz w:val="28"/>
        </w:rPr>
        <w:t>N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35" w:id="46"/>
    <w:p>
      <w:pPr>
        <w:spacing w:after="0"/>
        <w:ind w:left="0"/>
        <w:jc w:val="left"/>
      </w:pPr>
      <w:r>
        <w:rPr>
          <w:rFonts w:ascii="Times New Roman"/>
          <w:b/>
          <w:i w:val="false"/>
          <w:color w:val="000000"/>
        </w:rPr>
        <w:t xml:space="preserve"> 4-бап. Мемлекеттік статистика органдары</w:t>
      </w:r>
    </w:p>
    <w:bookmarkEnd w:id="46"/>
    <w:bookmarkStart w:name="z36" w:id="47"/>
    <w:p>
      <w:pPr>
        <w:spacing w:after="0"/>
        <w:ind w:left="0"/>
        <w:jc w:val="both"/>
      </w:pPr>
      <w:r>
        <w:rPr>
          <w:rFonts w:ascii="Times New Roman"/>
          <w:b w:val="false"/>
          <w:i w:val="false"/>
          <w:color w:val="000000"/>
          <w:sz w:val="28"/>
        </w:rPr>
        <w:t>
      Мемлекеттік статистика органдарына:</w:t>
      </w:r>
    </w:p>
    <w:bookmarkEnd w:id="47"/>
    <w:bookmarkStart w:name="z37" w:id="48"/>
    <w:p>
      <w:pPr>
        <w:spacing w:after="0"/>
        <w:ind w:left="0"/>
        <w:jc w:val="both"/>
      </w:pPr>
      <w:r>
        <w:rPr>
          <w:rFonts w:ascii="Times New Roman"/>
          <w:b w:val="false"/>
          <w:i w:val="false"/>
          <w:color w:val="000000"/>
          <w:sz w:val="28"/>
        </w:rPr>
        <w:t>
      1) уәкілетті орган;</w:t>
      </w:r>
    </w:p>
    <w:bookmarkEnd w:id="48"/>
    <w:bookmarkStart w:name="z38" w:id="49"/>
    <w:p>
      <w:pPr>
        <w:spacing w:after="0"/>
        <w:ind w:left="0"/>
        <w:jc w:val="both"/>
      </w:pPr>
      <w:r>
        <w:rPr>
          <w:rFonts w:ascii="Times New Roman"/>
          <w:b w:val="false"/>
          <w:i w:val="false"/>
          <w:color w:val="000000"/>
          <w:sz w:val="28"/>
        </w:rPr>
        <w:t>
      2) статистикалық жұмыс жоспарына сәйкес ведомстволық статистикалық байқаулар жүргізетін және (немесе) ресми статистикалық ақпаратты қалыптастыратын мемлекеттік органдар мен Қазақстан Республикасының Ұлттық Банкі жатады.</w:t>
      </w:r>
    </w:p>
    <w:bookmarkEnd w:id="49"/>
    <w:bookmarkStart w:name="z39" w:id="50"/>
    <w:p>
      <w:pPr>
        <w:spacing w:after="0"/>
        <w:ind w:left="0"/>
        <w:jc w:val="left"/>
      </w:pPr>
      <w:r>
        <w:rPr>
          <w:rFonts w:ascii="Times New Roman"/>
          <w:b/>
          <w:i w:val="false"/>
          <w:color w:val="000000"/>
        </w:rPr>
        <w:t xml:space="preserve"> 5-бап. Мемлекеттік статистиканың принциптері</w:t>
      </w:r>
    </w:p>
    <w:bookmarkEnd w:id="50"/>
    <w:bookmarkStart w:name="z40" w:id="51"/>
    <w:p>
      <w:pPr>
        <w:spacing w:after="0"/>
        <w:ind w:left="0"/>
        <w:jc w:val="both"/>
      </w:pPr>
      <w:r>
        <w:rPr>
          <w:rFonts w:ascii="Times New Roman"/>
          <w:b w:val="false"/>
          <w:i w:val="false"/>
          <w:color w:val="000000"/>
          <w:sz w:val="28"/>
        </w:rPr>
        <w:t>
      Мемлекеттік статистиканың негізгі принциптері:</w:t>
      </w:r>
    </w:p>
    <w:bookmarkEnd w:id="51"/>
    <w:bookmarkStart w:name="z41" w:id="52"/>
    <w:p>
      <w:pPr>
        <w:spacing w:after="0"/>
        <w:ind w:left="0"/>
        <w:jc w:val="both"/>
      </w:pPr>
      <w:r>
        <w:rPr>
          <w:rFonts w:ascii="Times New Roman"/>
          <w:b w:val="false"/>
          <w:i w:val="false"/>
          <w:color w:val="000000"/>
          <w:sz w:val="28"/>
        </w:rPr>
        <w:t>
      1) мемлекеттік статистиканың жалпы жұрт қабылдаған халықаралық стандарттармен, сыныптамалармен және әдістермен үйлесімді және салыстырмалы болуы;</w:t>
      </w:r>
    </w:p>
    <w:bookmarkEnd w:id="52"/>
    <w:bookmarkStart w:name="z42" w:id="53"/>
    <w:p>
      <w:pPr>
        <w:spacing w:after="0"/>
        <w:ind w:left="0"/>
        <w:jc w:val="both"/>
      </w:pPr>
      <w:r>
        <w:rPr>
          <w:rFonts w:ascii="Times New Roman"/>
          <w:b w:val="false"/>
          <w:i w:val="false"/>
          <w:color w:val="000000"/>
          <w:sz w:val="28"/>
        </w:rPr>
        <w:t xml:space="preserve">
      2) статистикалық қызметті жүзеге асыру кезіндегі кәсіптік тәуелсіздік және дербестік; </w:t>
      </w:r>
    </w:p>
    <w:bookmarkEnd w:id="53"/>
    <w:bookmarkStart w:name="z43" w:id="54"/>
    <w:p>
      <w:pPr>
        <w:spacing w:after="0"/>
        <w:ind w:left="0"/>
        <w:jc w:val="both"/>
      </w:pPr>
      <w:r>
        <w:rPr>
          <w:rFonts w:ascii="Times New Roman"/>
          <w:b w:val="false"/>
          <w:i w:val="false"/>
          <w:color w:val="000000"/>
          <w:sz w:val="28"/>
        </w:rPr>
        <w:t>
      3) пайдаланушылардың ресми статистикалық ақпаратқа теңдей қол жеткізуін қамтамасыз ету;</w:t>
      </w:r>
    </w:p>
    <w:bookmarkEnd w:id="54"/>
    <w:bookmarkStart w:name="z44" w:id="55"/>
    <w:p>
      <w:pPr>
        <w:spacing w:after="0"/>
        <w:ind w:left="0"/>
        <w:jc w:val="both"/>
      </w:pPr>
      <w:r>
        <w:rPr>
          <w:rFonts w:ascii="Times New Roman"/>
          <w:b w:val="false"/>
          <w:i w:val="false"/>
          <w:color w:val="000000"/>
          <w:sz w:val="28"/>
        </w:rPr>
        <w:t>
      4) бастапқы статистикалық деректердің құпиялылығы және олардың тек қана статистикалық мақсаттар үшін пайдаланылуы;</w:t>
      </w:r>
    </w:p>
    <w:bookmarkEnd w:id="55"/>
    <w:bookmarkStart w:name="z45" w:id="56"/>
    <w:p>
      <w:pPr>
        <w:spacing w:after="0"/>
        <w:ind w:left="0"/>
        <w:jc w:val="both"/>
      </w:pPr>
      <w:r>
        <w:rPr>
          <w:rFonts w:ascii="Times New Roman"/>
          <w:b w:val="false"/>
          <w:i w:val="false"/>
          <w:color w:val="000000"/>
          <w:sz w:val="28"/>
        </w:rPr>
        <w:t>
      5) сапасын, уақтылығын, шығындарды және респонденттерге жүктемені ескере отырып, ақпарат дереккөздерінің барлық түрлерін пайдалану;</w:t>
      </w:r>
    </w:p>
    <w:bookmarkEnd w:id="56"/>
    <w:bookmarkStart w:name="z46" w:id="57"/>
    <w:p>
      <w:pPr>
        <w:spacing w:after="0"/>
        <w:ind w:left="0"/>
        <w:jc w:val="both"/>
      </w:pPr>
      <w:r>
        <w:rPr>
          <w:rFonts w:ascii="Times New Roman"/>
          <w:b w:val="false"/>
          <w:i w:val="false"/>
          <w:color w:val="000000"/>
          <w:sz w:val="28"/>
        </w:rPr>
        <w:t>
      6) ресми статистикалық ақпараттың дәйектілігі, ғылыми негізділігі, уақтылы берілуі мен жалпыға бірдей қолжетімділігі;</w:t>
      </w:r>
    </w:p>
    <w:bookmarkEnd w:id="57"/>
    <w:bookmarkStart w:name="z47" w:id="58"/>
    <w:p>
      <w:pPr>
        <w:spacing w:after="0"/>
        <w:ind w:left="0"/>
        <w:jc w:val="both"/>
      </w:pPr>
      <w:r>
        <w:rPr>
          <w:rFonts w:ascii="Times New Roman"/>
          <w:b w:val="false"/>
          <w:i w:val="false"/>
          <w:color w:val="000000"/>
          <w:sz w:val="28"/>
        </w:rPr>
        <w:t>
      7) статистикалық ақпараттың, бастапқы статистикалық, әкімшілік және балама деректердің сақталуын және қауіпсіздігін қамтамасыз ету болып табылады.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 w:id="59"/>
    <w:p>
      <w:pPr>
        <w:spacing w:after="0"/>
        <w:ind w:left="0"/>
        <w:jc w:val="left"/>
      </w:pPr>
      <w:r>
        <w:rPr>
          <w:rFonts w:ascii="Times New Roman"/>
          <w:b/>
          <w:i w:val="false"/>
          <w:color w:val="000000"/>
        </w:rPr>
        <w:t xml:space="preserve"> 6-бап. Мемлекеттік статистика саласындағы мемлекеттік саясат</w:t>
      </w:r>
    </w:p>
    <w:bookmarkEnd w:id="59"/>
    <w:bookmarkStart w:name="z49" w:id="60"/>
    <w:p>
      <w:pPr>
        <w:spacing w:after="0"/>
        <w:ind w:left="0"/>
        <w:jc w:val="both"/>
      </w:pPr>
      <w:r>
        <w:rPr>
          <w:rFonts w:ascii="Times New Roman"/>
          <w:b w:val="false"/>
          <w:i w:val="false"/>
          <w:color w:val="000000"/>
          <w:sz w:val="28"/>
        </w:rPr>
        <w:t>
      1. Қазақстан Республикасының мемлекеттік статистика саласындағы мемлекеттік саясаты мемлекеттік статистиканы жасауға, жұмыс істетуге, дамытуға және жетілдіруге бағытталған.</w:t>
      </w:r>
    </w:p>
    <w:bookmarkEnd w:id="60"/>
    <w:bookmarkStart w:name="z50" w:id="61"/>
    <w:p>
      <w:pPr>
        <w:spacing w:after="0"/>
        <w:ind w:left="0"/>
        <w:jc w:val="both"/>
      </w:pPr>
      <w:r>
        <w:rPr>
          <w:rFonts w:ascii="Times New Roman"/>
          <w:b w:val="false"/>
          <w:i w:val="false"/>
          <w:color w:val="000000"/>
          <w:sz w:val="28"/>
        </w:rPr>
        <w:t>
      2. Мемлекеттік статистика саласындағы мемлекеттік саясат мемлекеттік статистиканың принциптеріне негізделеді.</w:t>
      </w:r>
    </w:p>
    <w:bookmarkEnd w:id="61"/>
    <w:bookmarkStart w:name="z51" w:id="62"/>
    <w:p>
      <w:pPr>
        <w:spacing w:after="0"/>
        <w:ind w:left="0"/>
        <w:jc w:val="both"/>
      </w:pPr>
      <w:r>
        <w:rPr>
          <w:rFonts w:ascii="Times New Roman"/>
          <w:b w:val="false"/>
          <w:i w:val="false"/>
          <w:color w:val="000000"/>
          <w:sz w:val="28"/>
        </w:rPr>
        <w:t>
      3. Орталық және жергілікті атқарушы органдар мемлекеттік статистика саласындағы мемлекеттік саясатты іске асыруға өздерінің осы Заңда, Қазақстан Республикасының өзге де заңдарында, Қазақстан Республикасы Президентінің және Қазақстан Республикасы Үкіметінің актілерінде айқындалған құзыреті шегінде қатысады.</w:t>
      </w:r>
    </w:p>
    <w:bookmarkEnd w:id="62"/>
    <w:bookmarkStart w:name="z52" w:id="63"/>
    <w:p>
      <w:pPr>
        <w:spacing w:after="0"/>
        <w:ind w:left="0"/>
        <w:jc w:val="both"/>
      </w:pPr>
      <w:r>
        <w:rPr>
          <w:rFonts w:ascii="Times New Roman"/>
          <w:b w:val="false"/>
          <w:i w:val="false"/>
          <w:color w:val="000000"/>
          <w:sz w:val="28"/>
        </w:rPr>
        <w:t>
      4. Орталық және жергілікті атқарушы органдар өздерінің қызметінде ресми статистикалық ақпаратты дереккөзге сілтеме жасай отырып пайдаланады, қандай да бір әлеуметтік-экономикалық объект немесе құбылыс бойынша ресми статистикалық ақпаратты алу мүмкіндігі болмаған кезде ғана ол бойынша өзге ақпаратты жинайды және пайдаланады.</w:t>
      </w:r>
    </w:p>
    <w:bookmarkEnd w:id="63"/>
    <w:p>
      <w:pPr>
        <w:spacing w:after="0"/>
        <w:ind w:left="0"/>
        <w:jc w:val="both"/>
      </w:pPr>
      <w:r>
        <w:rPr>
          <w:rFonts w:ascii="Times New Roman"/>
          <w:b/>
          <w:i w:val="false"/>
          <w:color w:val="000000"/>
          <w:sz w:val="28"/>
        </w:rPr>
        <w:t>7-бап. Мемлекеттік статистика саласындағы мақсат және міндеттер</w:t>
      </w:r>
    </w:p>
    <w:bookmarkStart w:name="z302" w:id="64"/>
    <w:p>
      <w:pPr>
        <w:spacing w:after="0"/>
        <w:ind w:left="0"/>
        <w:jc w:val="both"/>
      </w:pPr>
      <w:r>
        <w:rPr>
          <w:rFonts w:ascii="Times New Roman"/>
          <w:b w:val="false"/>
          <w:i w:val="false"/>
          <w:color w:val="000000"/>
          <w:sz w:val="28"/>
        </w:rPr>
        <w:t>
      1. Мемлекеттік статистиканың мақсаты пайдаланушыларды ресми статистикалық ақпаратпен қамтамасыз ету болып табылады.</w:t>
      </w:r>
    </w:p>
    <w:bookmarkEnd w:id="64"/>
    <w:bookmarkStart w:name="z303" w:id="65"/>
    <w:p>
      <w:pPr>
        <w:spacing w:after="0"/>
        <w:ind w:left="0"/>
        <w:jc w:val="both"/>
      </w:pPr>
      <w:r>
        <w:rPr>
          <w:rFonts w:ascii="Times New Roman"/>
          <w:b w:val="false"/>
          <w:i w:val="false"/>
          <w:color w:val="000000"/>
          <w:sz w:val="28"/>
        </w:rPr>
        <w:t>
      2. Мемлекеттік статистика саласындағы мақсатқа қол жеткізу мынадай міндеттерді шешу арқылы іске асырылады:</w:t>
      </w:r>
    </w:p>
    <w:bookmarkEnd w:id="65"/>
    <w:bookmarkStart w:name="z304" w:id="66"/>
    <w:p>
      <w:pPr>
        <w:spacing w:after="0"/>
        <w:ind w:left="0"/>
        <w:jc w:val="both"/>
      </w:pPr>
      <w:r>
        <w:rPr>
          <w:rFonts w:ascii="Times New Roman"/>
          <w:b w:val="false"/>
          <w:i w:val="false"/>
          <w:color w:val="000000"/>
          <w:sz w:val="28"/>
        </w:rPr>
        <w:t>
      1) статистикалық әдіснаманы қалыптастыру;</w:t>
      </w:r>
    </w:p>
    <w:bookmarkEnd w:id="66"/>
    <w:bookmarkStart w:name="z305" w:id="67"/>
    <w:p>
      <w:pPr>
        <w:spacing w:after="0"/>
        <w:ind w:left="0"/>
        <w:jc w:val="both"/>
      </w:pPr>
      <w:r>
        <w:rPr>
          <w:rFonts w:ascii="Times New Roman"/>
          <w:b w:val="false"/>
          <w:i w:val="false"/>
          <w:color w:val="000000"/>
          <w:sz w:val="28"/>
        </w:rPr>
        <w:t>
      2) мемлекеттік статистика қағидаттарын сақтай отырып, статистикалық қызметті жүзеге асыру;</w:t>
      </w:r>
    </w:p>
    <w:bookmarkEnd w:id="67"/>
    <w:bookmarkStart w:name="z306" w:id="68"/>
    <w:p>
      <w:pPr>
        <w:spacing w:after="0"/>
        <w:ind w:left="0"/>
        <w:jc w:val="both"/>
      </w:pPr>
      <w:r>
        <w:rPr>
          <w:rFonts w:ascii="Times New Roman"/>
          <w:b w:val="false"/>
          <w:i w:val="false"/>
          <w:color w:val="000000"/>
          <w:sz w:val="28"/>
        </w:rPr>
        <w:t>
      3) қоғамның, мемлекеттің және халықаралық қоғамдастықтың ресми статистикалық ақпаратқа қажеттілігін қанағаттандыру;</w:t>
      </w:r>
    </w:p>
    <w:bookmarkEnd w:id="68"/>
    <w:bookmarkStart w:name="z345" w:id="69"/>
    <w:p>
      <w:pPr>
        <w:spacing w:after="0"/>
        <w:ind w:left="0"/>
        <w:jc w:val="both"/>
      </w:pPr>
      <w:r>
        <w:rPr>
          <w:rFonts w:ascii="Times New Roman"/>
          <w:b w:val="false"/>
          <w:i w:val="false"/>
          <w:color w:val="000000"/>
          <w:sz w:val="28"/>
        </w:rPr>
        <w:t>
      4) әкімшілік деректердің сапасын айқындау.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8" w:id="70"/>
    <w:p>
      <w:pPr>
        <w:spacing w:after="0"/>
        <w:ind w:left="0"/>
        <w:jc w:val="left"/>
      </w:pPr>
      <w:r>
        <w:rPr>
          <w:rFonts w:ascii="Times New Roman"/>
          <w:b/>
          <w:i w:val="false"/>
          <w:color w:val="000000"/>
        </w:rPr>
        <w:t xml:space="preserve"> 8-бап. Ұсынылатын деректердің құпиялылық және қорғалу кепілдіктерін қамтамасыз ету</w:t>
      </w:r>
    </w:p>
    <w:bookmarkEnd w:id="70"/>
    <w:bookmarkStart w:name="z59" w:id="71"/>
    <w:p>
      <w:pPr>
        <w:spacing w:after="0"/>
        <w:ind w:left="0"/>
        <w:jc w:val="both"/>
      </w:pPr>
      <w:r>
        <w:rPr>
          <w:rFonts w:ascii="Times New Roman"/>
          <w:b w:val="false"/>
          <w:i w:val="false"/>
          <w:color w:val="000000"/>
          <w:sz w:val="28"/>
        </w:rPr>
        <w:t>
      1. Бастапқы статистикалық деректер құпия болып табылады және осы баптың 4-тармағында көрсетілген мәліметтерді қоспағанда, оны мемлекеттік статистика органдары тек қана статистикалық ақпаратты түзу мақсатында пайдаланады. Мемлекеттік статистика органдары бастапқы статистикалық деректерді жинау, өңдеу және сақтау кезінде осы деректердің құпиялылығын қамтамасыз етеді.</w:t>
      </w:r>
    </w:p>
    <w:bookmarkEnd w:id="71"/>
    <w:bookmarkStart w:name="z60" w:id="72"/>
    <w:p>
      <w:pPr>
        <w:spacing w:after="0"/>
        <w:ind w:left="0"/>
        <w:jc w:val="both"/>
      </w:pPr>
      <w:r>
        <w:rPr>
          <w:rFonts w:ascii="Times New Roman"/>
          <w:b w:val="false"/>
          <w:i w:val="false"/>
          <w:color w:val="000000"/>
          <w:sz w:val="28"/>
        </w:rPr>
        <w:t>
      2. Мемлекеттік органдардың және Қазақстан Республикасы Ұлттық Банкінің респондентке қатысты бастапқы статистикалық деректерді пайдалануына, оның ішінде өздері бақылау және қадағалау функцияларын жүзеге асырған кезде пайдалануына жол берілмейді.</w:t>
      </w:r>
    </w:p>
    <w:bookmarkEnd w:id="72"/>
    <w:bookmarkStart w:name="z61" w:id="73"/>
    <w:p>
      <w:pPr>
        <w:spacing w:after="0"/>
        <w:ind w:left="0"/>
        <w:jc w:val="both"/>
      </w:pPr>
      <w:r>
        <w:rPr>
          <w:rFonts w:ascii="Times New Roman"/>
          <w:b w:val="false"/>
          <w:i w:val="false"/>
          <w:color w:val="000000"/>
          <w:sz w:val="28"/>
        </w:rPr>
        <w:t>
      3. Респонденттердің бастапқы статистикалық деректерді қалыптастыру жөніндегі қызметіне орталық және жергілікті атқарушы органдардың және өзге де тұлғалардың араласуына жол берілмейді.</w:t>
      </w:r>
    </w:p>
    <w:bookmarkEnd w:id="73"/>
    <w:bookmarkStart w:name="z62" w:id="74"/>
    <w:p>
      <w:pPr>
        <w:spacing w:after="0"/>
        <w:ind w:left="0"/>
        <w:jc w:val="both"/>
      </w:pPr>
      <w:r>
        <w:rPr>
          <w:rFonts w:ascii="Times New Roman"/>
          <w:b w:val="false"/>
          <w:i w:val="false"/>
          <w:color w:val="000000"/>
          <w:sz w:val="28"/>
        </w:rPr>
        <w:t>
      4. Уәкілетті орган қалыптастыратын дерекқордағы мынадай мәліметтер:</w:t>
      </w:r>
    </w:p>
    <w:bookmarkEnd w:id="74"/>
    <w:bookmarkStart w:name="z63" w:id="75"/>
    <w:p>
      <w:pPr>
        <w:spacing w:after="0"/>
        <w:ind w:left="0"/>
        <w:jc w:val="both"/>
      </w:pPr>
      <w:r>
        <w:rPr>
          <w:rFonts w:ascii="Times New Roman"/>
          <w:b w:val="false"/>
          <w:i w:val="false"/>
          <w:color w:val="000000"/>
          <w:sz w:val="28"/>
        </w:rPr>
        <w:t>
      1) дара кәсіпкердің тегі, аты, әкесінің аты (ол болған кезде) немесе заңды тұлғаның атауы;</w:t>
      </w:r>
    </w:p>
    <w:bookmarkEnd w:id="75"/>
    <w:bookmarkStart w:name="z64" w:id="76"/>
    <w:p>
      <w:pPr>
        <w:spacing w:after="0"/>
        <w:ind w:left="0"/>
        <w:jc w:val="both"/>
      </w:pPr>
      <w:r>
        <w:rPr>
          <w:rFonts w:ascii="Times New Roman"/>
          <w:b w:val="false"/>
          <w:i w:val="false"/>
          <w:color w:val="000000"/>
          <w:sz w:val="28"/>
        </w:rPr>
        <w:t>
      2) экономикалық қызмет түрлерінің жалпы сыныптауышы бойынша экономикалық қызмет түрі;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3" w:id="77"/>
    <w:p>
      <w:pPr>
        <w:spacing w:after="0"/>
        <w:ind w:left="0"/>
        <w:jc w:val="both"/>
      </w:pPr>
      <w:r>
        <w:rPr>
          <w:rFonts w:ascii="Times New Roman"/>
          <w:b w:val="false"/>
          <w:i w:val="false"/>
          <w:color w:val="000000"/>
          <w:sz w:val="28"/>
        </w:rPr>
        <w:t>
      3-1) экономика секторларының сыныптауышы бойынша коды;</w:t>
      </w:r>
    </w:p>
    <w:bookmarkEnd w:id="77"/>
    <w:bookmarkStart w:name="z294" w:id="78"/>
    <w:p>
      <w:pPr>
        <w:spacing w:after="0"/>
        <w:ind w:left="0"/>
        <w:jc w:val="both"/>
      </w:pPr>
      <w:r>
        <w:rPr>
          <w:rFonts w:ascii="Times New Roman"/>
          <w:b w:val="false"/>
          <w:i w:val="false"/>
          <w:color w:val="000000"/>
          <w:sz w:val="28"/>
        </w:rPr>
        <w:t>
      3-2) меншік нысандары мен түрлерінің сыныптауышы бойынша коды;</w:t>
      </w:r>
    </w:p>
    <w:bookmarkEnd w:id="78"/>
    <w:bookmarkStart w:name="z66" w:id="79"/>
    <w:p>
      <w:pPr>
        <w:spacing w:after="0"/>
        <w:ind w:left="0"/>
        <w:jc w:val="both"/>
      </w:pPr>
      <w:r>
        <w:rPr>
          <w:rFonts w:ascii="Times New Roman"/>
          <w:b w:val="false"/>
          <w:i w:val="false"/>
          <w:color w:val="000000"/>
          <w:sz w:val="28"/>
        </w:rPr>
        <w:t>
      4) бизнес-сәйкестендіру нөмірі;</w:t>
      </w:r>
    </w:p>
    <w:bookmarkEnd w:id="79"/>
    <w:bookmarkStart w:name="z67" w:id="80"/>
    <w:p>
      <w:pPr>
        <w:spacing w:after="0"/>
        <w:ind w:left="0"/>
        <w:jc w:val="both"/>
      </w:pPr>
      <w:r>
        <w:rPr>
          <w:rFonts w:ascii="Times New Roman"/>
          <w:b w:val="false"/>
          <w:i w:val="false"/>
          <w:color w:val="000000"/>
          <w:sz w:val="28"/>
        </w:rPr>
        <w:t>
      5) әкімшілік-аумақтық объектілердің сыныптауышы бойынша коды;</w:t>
      </w:r>
    </w:p>
    <w:bookmarkEnd w:id="80"/>
    <w:bookmarkStart w:name="z68" w:id="81"/>
    <w:p>
      <w:pPr>
        <w:spacing w:after="0"/>
        <w:ind w:left="0"/>
        <w:jc w:val="both"/>
      </w:pPr>
      <w:r>
        <w:rPr>
          <w:rFonts w:ascii="Times New Roman"/>
          <w:b w:val="false"/>
          <w:i w:val="false"/>
          <w:color w:val="000000"/>
          <w:sz w:val="28"/>
        </w:rPr>
        <w:t>
      6) заңды тұлғалардың, филиалдар мен өкілдіктердің, сондай-ақ дара кәсіпкерлік субъектілерінің жұмыскерлер саны жөніндегі мөлшерлік сыныптауышы бойынша коды;</w:t>
      </w:r>
    </w:p>
    <w:bookmarkEnd w:id="81"/>
    <w:bookmarkStart w:name="z85" w:id="82"/>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жалпыға қолжетімді ақпаратқа жататын респонденттер туралы ақпарат құпия болып табылмайды.</w:t>
      </w:r>
    </w:p>
    <w:bookmarkEnd w:id="82"/>
    <w:bookmarkStart w:name="z69" w:id="83"/>
    <w:p>
      <w:pPr>
        <w:spacing w:after="0"/>
        <w:ind w:left="0"/>
        <w:jc w:val="both"/>
      </w:pPr>
      <w:r>
        <w:rPr>
          <w:rFonts w:ascii="Times New Roman"/>
          <w:b w:val="false"/>
          <w:i w:val="false"/>
          <w:color w:val="000000"/>
          <w:sz w:val="28"/>
        </w:rPr>
        <w:t>
      5. Осы тармақтың екінші және үшінші бөліктерінде және осы баптың 4-тармағында көрсетілген мәліметтерді қоспағанда, респондентті тікелей немесе жанама анықтауға немесе ол туралы бастапқы статистикалық деректерді айқындауға мүмкіндік беретін статистикалық ақпарат және дерекқор құпия болып табылады және ол респонденттің келісімі болғанда ғана таратылуы мүмкін.</w:t>
      </w:r>
    </w:p>
    <w:bookmarkEnd w:id="83"/>
    <w:p>
      <w:pPr>
        <w:spacing w:after="0"/>
        <w:ind w:left="0"/>
        <w:jc w:val="both"/>
      </w:pPr>
      <w:r>
        <w:rPr>
          <w:rFonts w:ascii="Times New Roman"/>
          <w:b w:val="false"/>
          <w:i w:val="false"/>
          <w:color w:val="000000"/>
          <w:sz w:val="28"/>
        </w:rPr>
        <w:t>
      Сыртқы сауда қызметі және сауда қызметін реттеу саласындағы уәкілетті органның сұратуы бойынша мәліметтер Қазақстан Республикасының үшінші елдерге қатысты арнайы қорғау, демпингке қарсы және өтемақы шаралары және сауда қызметін реттеу туралы заңнамасына сәйкес жүргізілетін тергеп-тексеру мақсаттары үшін ұсынылады.</w:t>
      </w:r>
    </w:p>
    <w:p>
      <w:pPr>
        <w:spacing w:after="0"/>
        <w:ind w:left="0"/>
        <w:jc w:val="both"/>
      </w:pPr>
      <w:r>
        <w:rPr>
          <w:rFonts w:ascii="Times New Roman"/>
          <w:b w:val="false"/>
          <w:i w:val="false"/>
          <w:color w:val="000000"/>
          <w:sz w:val="28"/>
        </w:rPr>
        <w:t>
      Сауда қызметін реттеу саласындағы уәкілетті органның сұратуы бойынша мәліметтер Қазақстан Республикасының сауда қызметін реттеу туралы заңнамасына сәйкес сыртқы сауда қызметін кедендік-тарифтік және тарифтік емес реттеуді қолдану мақсаттары үшін ұсынылады.</w:t>
      </w:r>
    </w:p>
    <w:p>
      <w:pPr>
        <w:spacing w:after="0"/>
        <w:ind w:left="0"/>
        <w:jc w:val="both"/>
      </w:pPr>
      <w:r>
        <w:rPr>
          <w:rFonts w:ascii="Times New Roman"/>
          <w:b w:val="false"/>
          <w:i w:val="false"/>
          <w:color w:val="000000"/>
          <w:sz w:val="28"/>
        </w:rPr>
        <w:t>
      Осы тармақтың екінші және үшінші бөліктерінде көрсетілген, ұсынылған мәліметтерді сыртқы сауда қызметі және сауда қызметін реттеу саласындағы уәкілетті орган Қазақстан Республикасының үшінші елдерге қатысты арнайы қорғау, демпингке қарсы және өтемақы шаралары және сауда қызметін реттеу туралы заңнамасына сәйкес Еуразиялық экономикалық комиссияға, Еуразиялық экономикалық одаққа мүше мемлекеттердің, шет мемлекеттердің, шет мемлекеттер одағының құзыретті органдарына беруі мүмкін.</w:t>
      </w:r>
    </w:p>
    <w:bookmarkStart w:name="z70" w:id="84"/>
    <w:p>
      <w:pPr>
        <w:spacing w:after="0"/>
        <w:ind w:left="0"/>
        <w:jc w:val="both"/>
      </w:pPr>
      <w:r>
        <w:rPr>
          <w:rFonts w:ascii="Times New Roman"/>
          <w:b w:val="false"/>
          <w:i w:val="false"/>
          <w:color w:val="000000"/>
          <w:sz w:val="28"/>
        </w:rPr>
        <w:t>
      6. Дерекқорды ғылыми және ғылыми-техникалық қызметте Қазақстан Республикасының Ұлттық қауіпсіздік комитетімен келісу бойынша уәкілетті орган белгілеген тәртіппен, сәйкестендірілмеген түрінде ұсынуға және пайдалануға жол беріледі.</w:t>
      </w:r>
    </w:p>
    <w:bookmarkEnd w:id="84"/>
    <w:bookmarkStart w:name="z346" w:id="85"/>
    <w:p>
      <w:pPr>
        <w:spacing w:after="0"/>
        <w:ind w:left="0"/>
        <w:jc w:val="both"/>
      </w:pPr>
      <w:r>
        <w:rPr>
          <w:rFonts w:ascii="Times New Roman"/>
          <w:b w:val="false"/>
          <w:i w:val="false"/>
          <w:color w:val="000000"/>
          <w:sz w:val="28"/>
        </w:rPr>
        <w:t>
      6-1. Осы баптың 4-тармағына сәйкес құпия болып табылмайтын мәліметтерді ұсынуға жол беріледі.</w:t>
      </w:r>
    </w:p>
    <w:bookmarkEnd w:id="85"/>
    <w:bookmarkStart w:name="z71" w:id="86"/>
    <w:p>
      <w:pPr>
        <w:spacing w:after="0"/>
        <w:ind w:left="0"/>
        <w:jc w:val="both"/>
      </w:pPr>
      <w:r>
        <w:rPr>
          <w:rFonts w:ascii="Times New Roman"/>
          <w:b w:val="false"/>
          <w:i w:val="false"/>
          <w:color w:val="000000"/>
          <w:sz w:val="28"/>
        </w:rPr>
        <w:t>
      7. Мемлекеттік құпияларды қамтитын статистикалық ақпаратты беру тәртібі Қазақстан Республикасының мемлекеттік құпиялар туралы заңнамасына сәйкес айқындалады.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08.06.2015</w:t>
      </w:r>
      <w:r>
        <w:rPr>
          <w:rFonts w:ascii="Times New Roman"/>
          <w:b w:val="false"/>
          <w:i w:val="false"/>
          <w:color w:val="000000"/>
          <w:sz w:val="28"/>
        </w:rPr>
        <w:t xml:space="preserve"> № 317-V</w:t>
      </w:r>
      <w:r>
        <w:rPr>
          <w:rFonts w:ascii="Times New Roman"/>
          <w:b w:val="false"/>
          <w:i w:val="false"/>
          <w:color w:val="ff0000"/>
          <w:sz w:val="28"/>
        </w:rPr>
        <w:t xml:space="preserve"> (алғашқы ресми жарияланған күнінен кейін күнтізбелік отыз күн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2" w:id="87"/>
    <w:p>
      <w:pPr>
        <w:spacing w:after="0"/>
        <w:ind w:left="0"/>
        <w:jc w:val="left"/>
      </w:pPr>
      <w:r>
        <w:rPr>
          <w:rFonts w:ascii="Times New Roman"/>
          <w:b/>
          <w:i w:val="false"/>
          <w:color w:val="000000"/>
        </w:rPr>
        <w:t xml:space="preserve"> 9-бап. Мемлекеттік статистика саласындағы халықаралық ынтымақтастық</w:t>
      </w:r>
    </w:p>
    <w:bookmarkEnd w:id="87"/>
    <w:p>
      <w:pPr>
        <w:spacing w:after="0"/>
        <w:ind w:left="0"/>
        <w:jc w:val="both"/>
      </w:pPr>
      <w:r>
        <w:rPr>
          <w:rFonts w:ascii="Times New Roman"/>
          <w:b w:val="false"/>
          <w:i w:val="false"/>
          <w:color w:val="ff0000"/>
          <w:sz w:val="28"/>
        </w:rPr>
        <w:t xml:space="preserve">
      Ескерту. 9-бап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55" w:id="88"/>
    <w:p>
      <w:pPr>
        <w:spacing w:after="0"/>
        <w:ind w:left="0"/>
        <w:jc w:val="left"/>
      </w:pPr>
      <w:r>
        <w:rPr>
          <w:rFonts w:ascii="Times New Roman"/>
          <w:b/>
          <w:i w:val="false"/>
          <w:color w:val="000000"/>
        </w:rPr>
        <w:t xml:space="preserve"> </w:t>
      </w:r>
      <w:r>
        <w:rPr>
          <w:rFonts w:ascii="Times New Roman"/>
          <w:b/>
          <w:i w:val="false"/>
          <w:color w:val="000000"/>
        </w:rPr>
        <w:t>2-тарау. МЕМЛЕКЕТТІК СТАТИСТИКА САЛАСЫНДАҒЫ МЕМЛЕКЕТТІК РЕТТЕУ</w:t>
      </w:r>
    </w:p>
    <w:bookmarkEnd w:id="88"/>
    <w:bookmarkStart w:name="z76" w:id="89"/>
    <w:p>
      <w:pPr>
        <w:spacing w:after="0"/>
        <w:ind w:left="0"/>
        <w:jc w:val="left"/>
      </w:pPr>
      <w:r>
        <w:rPr>
          <w:rFonts w:ascii="Times New Roman"/>
          <w:b/>
          <w:i w:val="false"/>
          <w:color w:val="000000"/>
        </w:rPr>
        <w:t xml:space="preserve"> 10-бап. Қазақстан Республикасы Президентінің құзыреті</w:t>
      </w:r>
    </w:p>
    <w:bookmarkEnd w:id="89"/>
    <w:p>
      <w:pPr>
        <w:spacing w:after="0"/>
        <w:ind w:left="0"/>
        <w:jc w:val="both"/>
      </w:pPr>
      <w:r>
        <w:rPr>
          <w:rFonts w:ascii="Times New Roman"/>
          <w:b w:val="false"/>
          <w:i w:val="false"/>
          <w:color w:val="000000"/>
          <w:sz w:val="28"/>
        </w:rPr>
        <w:t xml:space="preserve">
      Қазақстан Республикасының Президенті мемлекеттік статистика саласындағы мемлекеттік саясаттың негізгі бағыттарын айқындайды және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сәйкес басқа да өкілеттіктерді жүзеге асырады.</w:t>
      </w:r>
    </w:p>
    <w:p>
      <w:pPr>
        <w:spacing w:after="0"/>
        <w:ind w:left="0"/>
        <w:jc w:val="both"/>
      </w:pPr>
      <w:r>
        <w:rPr>
          <w:rFonts w:ascii="Times New Roman"/>
          <w:b/>
          <w:i w:val="false"/>
          <w:color w:val="000000"/>
          <w:sz w:val="28"/>
        </w:rPr>
        <w:t>11-бап. Қазақстан Республикасы Үкіметінің мемлекеттік статистика саласындағы құзыреті</w:t>
      </w:r>
    </w:p>
    <w:p>
      <w:pPr>
        <w:spacing w:after="0"/>
        <w:ind w:left="0"/>
        <w:jc w:val="both"/>
      </w:pPr>
      <w:r>
        <w:rPr>
          <w:rFonts w:ascii="Times New Roman"/>
          <w:b w:val="false"/>
          <w:i w:val="false"/>
          <w:color w:val="000000"/>
          <w:sz w:val="28"/>
        </w:rPr>
        <w:t>
      Қазақстан Республикасының Үкіметі мемлекеттік статистика саласында:</w:t>
      </w:r>
    </w:p>
    <w:p>
      <w:pPr>
        <w:spacing w:after="0"/>
        <w:ind w:left="0"/>
        <w:jc w:val="both"/>
      </w:pPr>
      <w:r>
        <w:rPr>
          <w:rFonts w:ascii="Times New Roman"/>
          <w:b w:val="false"/>
          <w:i w:val="false"/>
          <w:color w:val="000000"/>
          <w:sz w:val="28"/>
        </w:rPr>
        <w:t>
      1) мемлекеттік статистика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ұлттық санақ жүргізу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4" w:id="90"/>
    <w:p>
      <w:pPr>
        <w:spacing w:after="0"/>
        <w:ind w:left="0"/>
        <w:jc w:val="left"/>
      </w:pPr>
      <w:r>
        <w:rPr>
          <w:rFonts w:ascii="Times New Roman"/>
          <w:b/>
          <w:i w:val="false"/>
          <w:color w:val="000000"/>
        </w:rPr>
        <w:t xml:space="preserve"> 12-бап. Уәкілетті органның құзыреті</w:t>
      </w:r>
    </w:p>
    <w:bookmarkEnd w:id="90"/>
    <w:p>
      <w:pPr>
        <w:spacing w:after="0"/>
        <w:ind w:left="0"/>
        <w:jc w:val="left"/>
      </w:pPr>
    </w:p>
    <w:p>
      <w:pPr>
        <w:spacing w:after="0"/>
        <w:ind w:left="0"/>
        <w:jc w:val="both"/>
      </w:pPr>
      <w:r>
        <w:rPr>
          <w:rFonts w:ascii="Times New Roman"/>
          <w:b w:val="false"/>
          <w:i w:val="false"/>
          <w:color w:val="000000"/>
          <w:sz w:val="28"/>
        </w:rPr>
        <w:t>
      Уәкілетті орган:</w:t>
      </w:r>
    </w:p>
    <w:bookmarkStart w:name="z214" w:id="91"/>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кезінде орталық және жергілікті атқарушы органдар мен Қазақстан Республикасы Ұлттық Банкінің қызметін үйлестіреді;</w:t>
      </w:r>
    </w:p>
    <w:bookmarkEnd w:id="91"/>
    <w:bookmarkStart w:name="z215" w:id="92"/>
    <w:p>
      <w:pPr>
        <w:spacing w:after="0"/>
        <w:ind w:left="0"/>
        <w:jc w:val="both"/>
      </w:pPr>
      <w:r>
        <w:rPr>
          <w:rFonts w:ascii="Times New Roman"/>
          <w:b w:val="false"/>
          <w:i w:val="false"/>
          <w:color w:val="000000"/>
          <w:sz w:val="28"/>
        </w:rPr>
        <w:t>
      2) мемлекеттік статистика саласындағы мемлекеттік саясатты қалыптастырады және іске асырады;</w:t>
      </w:r>
    </w:p>
    <w:bookmarkEnd w:id="92"/>
    <w:bookmarkStart w:name="z307" w:id="93"/>
    <w:p>
      <w:pPr>
        <w:spacing w:after="0"/>
        <w:ind w:left="0"/>
        <w:jc w:val="both"/>
      </w:pPr>
      <w:r>
        <w:rPr>
          <w:rFonts w:ascii="Times New Roman"/>
          <w:b w:val="false"/>
          <w:i w:val="false"/>
          <w:color w:val="000000"/>
          <w:sz w:val="28"/>
        </w:rPr>
        <w:t>
      2-1) ұлттық санақ жүргізу жөніндегі іс-шаралар жоспарын бекітеді;</w:t>
      </w:r>
    </w:p>
    <w:bookmarkEnd w:id="93"/>
    <w:bookmarkStart w:name="z308" w:id="94"/>
    <w:p>
      <w:pPr>
        <w:spacing w:after="0"/>
        <w:ind w:left="0"/>
        <w:jc w:val="both"/>
      </w:pPr>
      <w:r>
        <w:rPr>
          <w:rFonts w:ascii="Times New Roman"/>
          <w:b w:val="false"/>
          <w:i w:val="false"/>
          <w:color w:val="000000"/>
          <w:sz w:val="28"/>
        </w:rPr>
        <w:t>
      2-2) ұлттық санақтар жүргізудің тәртібі мен мерзімдерін айқындайды;</w:t>
      </w:r>
    </w:p>
    <w:bookmarkEnd w:id="94"/>
    <w:bookmarkStart w:name="z216" w:id="95"/>
    <w:p>
      <w:pPr>
        <w:spacing w:after="0"/>
        <w:ind w:left="0"/>
        <w:jc w:val="both"/>
      </w:pPr>
      <w:r>
        <w:rPr>
          <w:rFonts w:ascii="Times New Roman"/>
          <w:b w:val="false"/>
          <w:i w:val="false"/>
          <w:color w:val="000000"/>
          <w:sz w:val="28"/>
        </w:rPr>
        <w:t>
      3) өз құзыреті шегінде мемлекеттік статистика саласындағы нормативтік құқықтық актілерді әзірлейді және бекітеді;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8" w:id="96"/>
    <w:p>
      <w:pPr>
        <w:spacing w:after="0"/>
        <w:ind w:left="0"/>
        <w:jc w:val="both"/>
      </w:pPr>
      <w:r>
        <w:rPr>
          <w:rFonts w:ascii="Times New Roman"/>
          <w:b w:val="false"/>
          <w:i w:val="false"/>
          <w:color w:val="000000"/>
          <w:sz w:val="28"/>
        </w:rPr>
        <w:t>
      5) ғылыми әдістер мен көзқарастар, оның ішінде статистикалық әдістер негізінде жалпымемлекеттік статистикалық байқаулар бойынша статистикалық әдіснаманы бекітеді;</w:t>
      </w:r>
    </w:p>
    <w:bookmarkEnd w:id="96"/>
    <w:bookmarkStart w:name="z219" w:id="97"/>
    <w:p>
      <w:pPr>
        <w:spacing w:after="0"/>
        <w:ind w:left="0"/>
        <w:jc w:val="both"/>
      </w:pPr>
      <w:r>
        <w:rPr>
          <w:rFonts w:ascii="Times New Roman"/>
          <w:b w:val="false"/>
          <w:i w:val="false"/>
          <w:color w:val="000000"/>
          <w:sz w:val="28"/>
        </w:rPr>
        <w:t>
      6) статистикалық жұмыс жоспарына сәйкес жалпымемлекеттік статистикалық байқауларды, оның ішінде бағаларды тіркеуді ұйымдастырады және жүргізеді;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1" w:id="98"/>
    <w:p>
      <w:pPr>
        <w:spacing w:after="0"/>
        <w:ind w:left="0"/>
        <w:jc w:val="both"/>
      </w:pPr>
      <w:r>
        <w:rPr>
          <w:rFonts w:ascii="Times New Roman"/>
          <w:b w:val="false"/>
          <w:i w:val="false"/>
          <w:color w:val="000000"/>
          <w:sz w:val="28"/>
        </w:rPr>
        <w:t>
      8-1) жалпымемлекеттік статистикалық байқауларды және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 көрсететін қызметтердің құнын есептеуді бекітеді;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 w:id="99"/>
    <w:p>
      <w:pPr>
        <w:spacing w:after="0"/>
        <w:ind w:left="0"/>
        <w:jc w:val="both"/>
      </w:pPr>
      <w:r>
        <w:rPr>
          <w:rFonts w:ascii="Times New Roman"/>
          <w:b w:val="false"/>
          <w:i w:val="false"/>
          <w:color w:val="000000"/>
          <w:sz w:val="28"/>
        </w:rPr>
        <w:t>
      15-1) уәкілетті орган айқындаған тәртіппен байланыс операторларынан респонденттер жөнінде байланыс деректерін алады;</w:t>
      </w:r>
    </w:p>
    <w:bookmarkEnd w:id="99"/>
    <w:bookmarkStart w:name="z296" w:id="100"/>
    <w:p>
      <w:pPr>
        <w:spacing w:after="0"/>
        <w:ind w:left="0"/>
        <w:jc w:val="both"/>
      </w:pPr>
      <w:r>
        <w:rPr>
          <w:rFonts w:ascii="Times New Roman"/>
          <w:b w:val="false"/>
          <w:i w:val="false"/>
          <w:color w:val="000000"/>
          <w:sz w:val="28"/>
        </w:rPr>
        <w:t>
      15-2) Қазақстан Республикасының Ұлттық Банкін қоспағанда, мемлекеттік статистика органдарына жататын мемлекеттік органдардан уәкілетті орган қалыптастыратын ресми статистикалық ақпаратты жүргізу үшін қажетті бастапқы статистикалық және әкімшілік деректерді өтеусіз негізде алады;</w:t>
      </w:r>
    </w:p>
    <w:bookmarkEnd w:id="100"/>
    <w:bookmarkStart w:name="z297" w:id="101"/>
    <w:p>
      <w:pPr>
        <w:spacing w:after="0"/>
        <w:ind w:left="0"/>
        <w:jc w:val="both"/>
      </w:pPr>
      <w:r>
        <w:rPr>
          <w:rFonts w:ascii="Times New Roman"/>
          <w:b w:val="false"/>
          <w:i w:val="false"/>
          <w:color w:val="000000"/>
          <w:sz w:val="28"/>
        </w:rPr>
        <w:t>
      15-3) сұрау салу негізінде Қазақстан Республикасының Ұлттық Банкінен сыртқы сектор статистикасын қалыптастыру мақсатында иесіздендірілген түрде жиналатын бастапқы статистикалық деректерді өтеусіз негізде алады;</w:t>
      </w:r>
    </w:p>
    <w:bookmarkEnd w:id="101"/>
    <w:bookmarkStart w:name="z347" w:id="102"/>
    <w:p>
      <w:pPr>
        <w:spacing w:after="0"/>
        <w:ind w:left="0"/>
        <w:jc w:val="both"/>
      </w:pPr>
      <w:r>
        <w:rPr>
          <w:rFonts w:ascii="Times New Roman"/>
          <w:b w:val="false"/>
          <w:i w:val="false"/>
          <w:color w:val="000000"/>
          <w:sz w:val="28"/>
        </w:rPr>
        <w:t>
      15-4) әкімшілік дереккөздерге жатпайтын балама деректердің меншік иелерімен немесе иеленушілерімен балама деректерді ұсыну туралы келісімдер жасасады;</w:t>
      </w:r>
    </w:p>
    <w:bookmarkEnd w:id="102"/>
    <w:bookmarkStart w:name="z229" w:id="103"/>
    <w:p>
      <w:pPr>
        <w:spacing w:after="0"/>
        <w:ind w:left="0"/>
        <w:jc w:val="both"/>
      </w:pPr>
      <w:r>
        <w:rPr>
          <w:rFonts w:ascii="Times New Roman"/>
          <w:b w:val="false"/>
          <w:i w:val="false"/>
          <w:color w:val="000000"/>
          <w:sz w:val="28"/>
        </w:rPr>
        <w:t>
      16) уәкілетті орган айқындаған тәртіппен үй шаруашылықтарынан өздерінің кірістері мен шығыстары туралы қажетті бастапқы статистикалық деректерді өтеулі және өтеусіз негізде алады;</w:t>
      </w:r>
    </w:p>
    <w:bookmarkEnd w:id="103"/>
    <w:bookmarkStart w:name="z230" w:id="104"/>
    <w:p>
      <w:pPr>
        <w:spacing w:after="0"/>
        <w:ind w:left="0"/>
        <w:jc w:val="both"/>
      </w:pPr>
      <w:r>
        <w:rPr>
          <w:rFonts w:ascii="Times New Roman"/>
          <w:b w:val="false"/>
          <w:i w:val="false"/>
          <w:color w:val="000000"/>
          <w:sz w:val="28"/>
        </w:rPr>
        <w:t>
      17) статистикалық ақпаратты түзу кезінде бастапқы статистикалық деректердің анықтығын растау үшін респонденттерден қосымша ақпарат талап етеді;</w:t>
      </w:r>
    </w:p>
    <w:bookmarkEnd w:id="104"/>
    <w:bookmarkStart w:name="z231" w:id="105"/>
    <w:p>
      <w:pPr>
        <w:spacing w:after="0"/>
        <w:ind w:left="0"/>
        <w:jc w:val="both"/>
      </w:pPr>
      <w:r>
        <w:rPr>
          <w:rFonts w:ascii="Times New Roman"/>
          <w:b w:val="false"/>
          <w:i w:val="false"/>
          <w:color w:val="000000"/>
          <w:sz w:val="28"/>
        </w:rPr>
        <w:t>
      18) респонденттердің бастапқы статистикалық деректерді бұрмалаулары анықталған кезде респонденттерден бастапқы статистикалық деректерді қамтитын статистикалық нысандарға түзетулер енгізуді талап етеді;</w:t>
      </w:r>
    </w:p>
    <w:bookmarkEnd w:id="105"/>
    <w:bookmarkStart w:name="z273" w:id="106"/>
    <w:p>
      <w:pPr>
        <w:spacing w:after="0"/>
        <w:ind w:left="0"/>
        <w:jc w:val="both"/>
      </w:pPr>
      <w:r>
        <w:rPr>
          <w:rFonts w:ascii="Times New Roman"/>
          <w:b w:val="false"/>
          <w:i w:val="false"/>
          <w:color w:val="000000"/>
          <w:sz w:val="28"/>
        </w:rPr>
        <w:t>
      18-1)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қарайды;</w:t>
      </w:r>
    </w:p>
    <w:bookmarkEnd w:id="106"/>
    <w:bookmarkStart w:name="z232" w:id="107"/>
    <w:p>
      <w:pPr>
        <w:spacing w:after="0"/>
        <w:ind w:left="0"/>
        <w:jc w:val="both"/>
      </w:pPr>
      <w:r>
        <w:rPr>
          <w:rFonts w:ascii="Times New Roman"/>
          <w:b w:val="false"/>
          <w:i w:val="false"/>
          <w:color w:val="000000"/>
          <w:sz w:val="28"/>
        </w:rPr>
        <w:t>
      19) әкімшілік деректерді, балама деректерді ресми статистикалық ақпаратты түзу және статистикалық тіркелімдерді жаңарту үшін пайдаланады;</w:t>
      </w:r>
    </w:p>
    <w:bookmarkEnd w:id="107"/>
    <w:bookmarkStart w:name="z276" w:id="108"/>
    <w:p>
      <w:pPr>
        <w:spacing w:after="0"/>
        <w:ind w:left="0"/>
        <w:jc w:val="both"/>
      </w:pPr>
      <w:r>
        <w:rPr>
          <w:rFonts w:ascii="Times New Roman"/>
          <w:b w:val="false"/>
          <w:i w:val="false"/>
          <w:color w:val="000000"/>
          <w:sz w:val="28"/>
        </w:rPr>
        <w:t>
      19-1) "Салық және бюджетке төленетін басқа да міндетті төлемдер туралы (Салық кодексі)" Қазақстан Республикасының Кодексіне сәйкес салықтық әкімшілендіруді және (немесе) бақылауды жүзеге асыру үшін әр шаруашылық бойынша есепке алу кітабында есепке алынған әкімшілік деректерді мемлекеттік кіріс органдарына ұсынады;</w:t>
      </w:r>
    </w:p>
    <w:bookmarkEnd w:id="108"/>
    <w:bookmarkStart w:name="z298" w:id="109"/>
    <w:p>
      <w:pPr>
        <w:spacing w:after="0"/>
        <w:ind w:left="0"/>
        <w:jc w:val="both"/>
      </w:pPr>
      <w:r>
        <w:rPr>
          <w:rFonts w:ascii="Times New Roman"/>
          <w:b w:val="false"/>
          <w:i w:val="false"/>
          <w:color w:val="000000"/>
          <w:sz w:val="28"/>
        </w:rPr>
        <w:t>
      19-2) тиісті уәкілетті мемлекеттік органдардан, ұйымдардан мемлекеттік тапсырыстар мен мемлекеттік-жекешелік әріптестікті жүзеге асыру кезінде қалыптастырылған деректерді, оның ішінде статистикалық қызметті жүзеге асыру кезінде Жерді қашықтан зондтау деректерін өтеусіз негізде алады және пайдаланады;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4" w:id="110"/>
    <w:p>
      <w:pPr>
        <w:spacing w:after="0"/>
        <w:ind w:left="0"/>
        <w:jc w:val="both"/>
      </w:pPr>
      <w:r>
        <w:rPr>
          <w:rFonts w:ascii="Times New Roman"/>
          <w:b w:val="false"/>
          <w:i w:val="false"/>
          <w:color w:val="000000"/>
          <w:sz w:val="28"/>
        </w:rPr>
        <w:t>
      21) республиканың және оның өңірлерінің әлеуметтік-экономикалық жағдайы туралы ақпараттық статистикалық дерекқор жинақтауды, жүргізуді және оны жаңартуды қамтамасыз етеді;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 w:id="111"/>
    <w:p>
      <w:pPr>
        <w:spacing w:after="0"/>
        <w:ind w:left="0"/>
        <w:jc w:val="both"/>
      </w:pPr>
      <w:r>
        <w:rPr>
          <w:rFonts w:ascii="Times New Roman"/>
          <w:b w:val="false"/>
          <w:i w:val="false"/>
          <w:color w:val="000000"/>
          <w:sz w:val="28"/>
        </w:rPr>
        <w:t>
      23) мемлекеттік статистика органдарына жататын мемлекеттік органдардың және Қазақстан Республикасы Ұлттық Банкінің статистикалық қызметінің мемлекеттік органдардың статистикалық ақпарат жүргізу процесін сипаттаудың үлгілік әдістемесінде бекітілген талаптарға сәйкестігіне талдау жүргізеді, сондай-ақ талдау жүргізу үшін қажетті құжаттарды (ақпаратты) сұратады;</w:t>
      </w:r>
    </w:p>
    <w:bookmarkEnd w:id="111"/>
    <w:bookmarkStart w:name="z348" w:id="112"/>
    <w:p>
      <w:pPr>
        <w:spacing w:after="0"/>
        <w:ind w:left="0"/>
        <w:jc w:val="both"/>
      </w:pPr>
      <w:r>
        <w:rPr>
          <w:rFonts w:ascii="Times New Roman"/>
          <w:b w:val="false"/>
          <w:i w:val="false"/>
          <w:color w:val="000000"/>
          <w:sz w:val="28"/>
        </w:rPr>
        <w:t>
      23-1) ұлттық анықтамалық ақпараттың құрылымын, мазмұнын және олардың өзгерістерін келіседі;</w:t>
      </w:r>
    </w:p>
    <w:bookmarkEnd w:id="112"/>
    <w:bookmarkStart w:name="z349" w:id="113"/>
    <w:p>
      <w:pPr>
        <w:spacing w:after="0"/>
        <w:ind w:left="0"/>
        <w:jc w:val="both"/>
      </w:pPr>
      <w:r>
        <w:rPr>
          <w:rFonts w:ascii="Times New Roman"/>
          <w:b w:val="false"/>
          <w:i w:val="false"/>
          <w:color w:val="000000"/>
          <w:sz w:val="28"/>
        </w:rPr>
        <w:t>
      23-2) ұлттық тіркелімдерді қалыптастыруды және өзгертуді келіседі;</w:t>
      </w:r>
    </w:p>
    <w:bookmarkEnd w:id="113"/>
    <w:bookmarkStart w:name="z237" w:id="114"/>
    <w:p>
      <w:pPr>
        <w:spacing w:after="0"/>
        <w:ind w:left="0"/>
        <w:jc w:val="both"/>
      </w:pPr>
      <w:r>
        <w:rPr>
          <w:rFonts w:ascii="Times New Roman"/>
          <w:b w:val="false"/>
          <w:i w:val="false"/>
          <w:color w:val="000000"/>
          <w:sz w:val="28"/>
        </w:rPr>
        <w:t>
      24) мемлекеттік статистика саласындағы мемлекеттік бақылауды жүзеге асырады;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9" w:id="115"/>
    <w:p>
      <w:pPr>
        <w:spacing w:after="0"/>
        <w:ind w:left="0"/>
        <w:jc w:val="both"/>
      </w:pPr>
      <w:r>
        <w:rPr>
          <w:rFonts w:ascii="Times New Roman"/>
          <w:b w:val="false"/>
          <w:i w:val="false"/>
          <w:color w:val="000000"/>
          <w:sz w:val="28"/>
        </w:rPr>
        <w:t>
      26)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(01.01.2021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Әкімшілік дереккөздерге қатысты мемлекеттік статистика саласындағы мемлекеттік бақылау</w:t>
      </w:r>
    </w:p>
    <w:bookmarkStart w:name="z309" w:id="116"/>
    <w:p>
      <w:pPr>
        <w:spacing w:after="0"/>
        <w:ind w:left="0"/>
        <w:jc w:val="both"/>
      </w:pPr>
      <w:r>
        <w:rPr>
          <w:rFonts w:ascii="Times New Roman"/>
          <w:b w:val="false"/>
          <w:i w:val="false"/>
          <w:color w:val="000000"/>
          <w:sz w:val="28"/>
        </w:rPr>
        <w:t>
      1. Әкімшілік дереккөздерге қатысты мемлекеттік статистика саласындағы мемлекеттік бақылау осы бапқа сәйкес қашықтан бақылау, мерзімдік және жоспардан тыс тексеру нысанында жүзеге асырылады.</w:t>
      </w:r>
    </w:p>
    <w:bookmarkEnd w:id="116"/>
    <w:bookmarkStart w:name="z310" w:id="117"/>
    <w:p>
      <w:pPr>
        <w:spacing w:after="0"/>
        <w:ind w:left="0"/>
        <w:jc w:val="both"/>
      </w:pPr>
      <w:r>
        <w:rPr>
          <w:rFonts w:ascii="Times New Roman"/>
          <w:b w:val="false"/>
          <w:i w:val="false"/>
          <w:color w:val="000000"/>
          <w:sz w:val="28"/>
        </w:rPr>
        <w:t>
      2. Әкімшілік дереккөздерге қатысты мемлекеттік статистика саласындағы мемлекеттік бақылау:</w:t>
      </w:r>
    </w:p>
    <w:bookmarkEnd w:id="117"/>
    <w:p>
      <w:pPr>
        <w:spacing w:after="0"/>
        <w:ind w:left="0"/>
        <w:jc w:val="both"/>
      </w:pPr>
      <w:r>
        <w:rPr>
          <w:rFonts w:ascii="Times New Roman"/>
          <w:b w:val="false"/>
          <w:i w:val="false"/>
          <w:color w:val="000000"/>
          <w:sz w:val="28"/>
        </w:rPr>
        <w:t>
      1) әкімшілік деректердің анық еместігін;</w:t>
      </w:r>
    </w:p>
    <w:p>
      <w:pPr>
        <w:spacing w:after="0"/>
        <w:ind w:left="0"/>
        <w:jc w:val="both"/>
      </w:pPr>
      <w:r>
        <w:rPr>
          <w:rFonts w:ascii="Times New Roman"/>
          <w:b w:val="false"/>
          <w:i w:val="false"/>
          <w:color w:val="000000"/>
          <w:sz w:val="28"/>
        </w:rPr>
        <w:t>
      2) әкімшілік деректердің ұсынылмағанын;</w:t>
      </w:r>
    </w:p>
    <w:p>
      <w:pPr>
        <w:spacing w:after="0"/>
        <w:ind w:left="0"/>
        <w:jc w:val="both"/>
      </w:pPr>
      <w:r>
        <w:rPr>
          <w:rFonts w:ascii="Times New Roman"/>
          <w:b w:val="false"/>
          <w:i w:val="false"/>
          <w:color w:val="000000"/>
          <w:sz w:val="28"/>
        </w:rPr>
        <w:t>
      3) әкімшілік деректерді жинауға арналған, келісілмеген нысандарды;</w:t>
      </w:r>
    </w:p>
    <w:p>
      <w:pPr>
        <w:spacing w:after="0"/>
        <w:ind w:left="0"/>
        <w:jc w:val="both"/>
      </w:pPr>
      <w:r>
        <w:rPr>
          <w:rFonts w:ascii="Times New Roman"/>
          <w:b w:val="false"/>
          <w:i w:val="false"/>
          <w:color w:val="000000"/>
          <w:sz w:val="28"/>
        </w:rPr>
        <w:t>
      4) көрсеткіштерді есептеудің келісілмеген әдістемелерін;</w:t>
      </w:r>
    </w:p>
    <w:p>
      <w:pPr>
        <w:spacing w:after="0"/>
        <w:ind w:left="0"/>
        <w:jc w:val="both"/>
      </w:pPr>
      <w:r>
        <w:rPr>
          <w:rFonts w:ascii="Times New Roman"/>
          <w:b w:val="false"/>
          <w:i w:val="false"/>
          <w:color w:val="000000"/>
          <w:sz w:val="28"/>
        </w:rPr>
        <w:t>
      5) деректер сапасының деректерді басқару жөніндегі талаптарға сәйкес келмеуін;</w:t>
      </w:r>
    </w:p>
    <w:p>
      <w:pPr>
        <w:spacing w:after="0"/>
        <w:ind w:left="0"/>
        <w:jc w:val="both"/>
      </w:pPr>
      <w:r>
        <w:rPr>
          <w:rFonts w:ascii="Times New Roman"/>
          <w:b w:val="false"/>
          <w:i w:val="false"/>
          <w:color w:val="000000"/>
          <w:sz w:val="28"/>
        </w:rPr>
        <w:t>
      6) ұлттық анықтамалық ақпараттың келісілмеген элементтерін анықтау мақсатында жүргізіледі.</w:t>
      </w:r>
    </w:p>
    <w:bookmarkStart w:name="z311" w:id="118"/>
    <w:p>
      <w:pPr>
        <w:spacing w:after="0"/>
        <w:ind w:left="0"/>
        <w:jc w:val="both"/>
      </w:pPr>
      <w:r>
        <w:rPr>
          <w:rFonts w:ascii="Times New Roman"/>
          <w:b w:val="false"/>
          <w:i w:val="false"/>
          <w:color w:val="000000"/>
          <w:sz w:val="28"/>
        </w:rPr>
        <w:t>
      3. Әкімшілік дереккөздерге қатысты мемлекеттік статистика саласындағы мемлекеттік бақылауды:</w:t>
      </w:r>
    </w:p>
    <w:bookmarkEnd w:id="118"/>
    <w:p>
      <w:pPr>
        <w:spacing w:after="0"/>
        <w:ind w:left="0"/>
        <w:jc w:val="both"/>
      </w:pPr>
      <w:r>
        <w:rPr>
          <w:rFonts w:ascii="Times New Roman"/>
          <w:b w:val="false"/>
          <w:i w:val="false"/>
          <w:color w:val="000000"/>
          <w:sz w:val="28"/>
        </w:rPr>
        <w:t>
      1) орталық мемлекеттік органдар, олардың ведомстволары, Қазақстан Республикасының Ұлттық Банкі бойынша – уәкілетті органның ведомствосы;</w:t>
      </w:r>
    </w:p>
    <w:p>
      <w:pPr>
        <w:spacing w:after="0"/>
        <w:ind w:left="0"/>
        <w:jc w:val="both"/>
      </w:pPr>
      <w:r>
        <w:rPr>
          <w:rFonts w:ascii="Times New Roman"/>
          <w:b w:val="false"/>
          <w:i w:val="false"/>
          <w:color w:val="000000"/>
          <w:sz w:val="28"/>
        </w:rPr>
        <w:t>
      2) жергілікті мемлекеттік органдар, орталық мемлекеттік органдардың және олардың ведомстволарының аумақтық бөлімшелері, кенттердің, ауылдардың, ауылдық округтердің әкімдері бойынша – уәкілетті орган ведомствосының аумақтық бөлімшелері жүзеге асырады.</w:t>
      </w:r>
    </w:p>
    <w:bookmarkStart w:name="z312" w:id="119"/>
    <w:p>
      <w:pPr>
        <w:spacing w:after="0"/>
        <w:ind w:left="0"/>
        <w:jc w:val="both"/>
      </w:pPr>
      <w:r>
        <w:rPr>
          <w:rFonts w:ascii="Times New Roman"/>
          <w:b w:val="false"/>
          <w:i w:val="false"/>
          <w:color w:val="000000"/>
          <w:sz w:val="28"/>
        </w:rPr>
        <w:t>
      4. Қашықтан бақылау уәкілетті органның ведомствосы мен оның аумақтық бөлімшелері ресми дереккөздерден алған әкімшілік деректерді мониторингтеу, талдау, сапасын бағалау және салыстыру арқылы әкімшілік дереккөзге бармай тұрақты негізде жүргізіледі.</w:t>
      </w:r>
    </w:p>
    <w:bookmarkEnd w:id="119"/>
    <w:bookmarkStart w:name="z313" w:id="120"/>
    <w:p>
      <w:pPr>
        <w:spacing w:after="0"/>
        <w:ind w:left="0"/>
        <w:jc w:val="both"/>
      </w:pPr>
      <w:r>
        <w:rPr>
          <w:rFonts w:ascii="Times New Roman"/>
          <w:b w:val="false"/>
          <w:i w:val="false"/>
          <w:color w:val="000000"/>
          <w:sz w:val="28"/>
        </w:rPr>
        <w:t>
      5. Әкімшілік дереккөздің әрекеттерінде (әрекетсіздігінде) бұзушылықтар анықталған кезде қашықтан бақылау нәтижелері бойынша анықталған бұзушылықтарды жою туралы қорытынды ресімделеді және бұзушылықтар анықталған күннен бастап он жұмыс күнінен кешіктірілмейтін мерзімде жіберіледі, онда мыналар көрсетіледі:</w:t>
      </w:r>
    </w:p>
    <w:bookmarkEnd w:id="120"/>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қашықтан бақылау жүргізуге уәкілеттік берілген адамның тегі, аты, әкесінің аты (егер ол жеке басты куәландыратын құжатта көрсетілсе), лауазымы;</w:t>
      </w:r>
    </w:p>
    <w:p>
      <w:pPr>
        <w:spacing w:after="0"/>
        <w:ind w:left="0"/>
        <w:jc w:val="both"/>
      </w:pPr>
      <w:r>
        <w:rPr>
          <w:rFonts w:ascii="Times New Roman"/>
          <w:b w:val="false"/>
          <w:i w:val="false"/>
          <w:color w:val="000000"/>
          <w:sz w:val="28"/>
        </w:rPr>
        <w:t>
      4) деректерді бақылаушылар, сондай-ақ мемлекеттік органдардың және олардың ведомстволық бағынысты ұйымдарының қашықтан бақылау жүргізуге тартылған мамандары, консультанттары, сарапшылары туралы мәліметтер;</w:t>
      </w:r>
    </w:p>
    <w:p>
      <w:pPr>
        <w:spacing w:after="0"/>
        <w:ind w:left="0"/>
        <w:jc w:val="both"/>
      </w:pPr>
      <w:r>
        <w:rPr>
          <w:rFonts w:ascii="Times New Roman"/>
          <w:b w:val="false"/>
          <w:i w:val="false"/>
          <w:color w:val="000000"/>
          <w:sz w:val="28"/>
        </w:rPr>
        <w:t>
      5) әкімшілік дереккөздің атауы, оның тұрған жері;</w:t>
      </w:r>
    </w:p>
    <w:p>
      <w:pPr>
        <w:spacing w:after="0"/>
        <w:ind w:left="0"/>
        <w:jc w:val="both"/>
      </w:pPr>
      <w:r>
        <w:rPr>
          <w:rFonts w:ascii="Times New Roman"/>
          <w:b w:val="false"/>
          <w:i w:val="false"/>
          <w:color w:val="000000"/>
          <w:sz w:val="28"/>
        </w:rPr>
        <w:t>
      6) тексерілетін кезең;</w:t>
      </w:r>
    </w:p>
    <w:p>
      <w:pPr>
        <w:spacing w:after="0"/>
        <w:ind w:left="0"/>
        <w:jc w:val="both"/>
      </w:pPr>
      <w:r>
        <w:rPr>
          <w:rFonts w:ascii="Times New Roman"/>
          <w:b w:val="false"/>
          <w:i w:val="false"/>
          <w:color w:val="000000"/>
          <w:sz w:val="28"/>
        </w:rPr>
        <w:t>
      7) анықталған бұзушылықтар және орындау мерзімі көрсетіле отырып, оларды жою туралы талаптар;</w:t>
      </w:r>
    </w:p>
    <w:p>
      <w:pPr>
        <w:spacing w:after="0"/>
        <w:ind w:left="0"/>
        <w:jc w:val="both"/>
      </w:pPr>
      <w:r>
        <w:rPr>
          <w:rFonts w:ascii="Times New Roman"/>
          <w:b w:val="false"/>
          <w:i w:val="false"/>
          <w:color w:val="000000"/>
          <w:sz w:val="28"/>
        </w:rPr>
        <w:t>
      8) қашықтан бақылау жүргізген лауазымды адамның қолтаңбасы.</w:t>
      </w:r>
    </w:p>
    <w:p>
      <w:pPr>
        <w:spacing w:after="0"/>
        <w:ind w:left="0"/>
        <w:jc w:val="both"/>
      </w:pPr>
      <w:r>
        <w:rPr>
          <w:rFonts w:ascii="Times New Roman"/>
          <w:b w:val="false"/>
          <w:i w:val="false"/>
          <w:color w:val="000000"/>
          <w:sz w:val="28"/>
        </w:rPr>
        <w:t>
      Қашықтан бақылау нәтижелері бойынша анықталған бұзушылықтарды жою туралы қорытынды ол электрондық құжат айналымы бойынша немесе ресми дереккөздерден (әкімшілік дереккөздің интернет-ресурсы) алынған электрондық мекенжай бойынша не алынғанын тіркеп-белгілеуді қамтамасыз ететін өзге де байланыс құралдары пайдаланыла отырып жіберілген жағдайларда тиісінше жеткізілді деп есептеледі.</w:t>
      </w:r>
    </w:p>
    <w:bookmarkStart w:name="z314" w:id="121"/>
    <w:p>
      <w:pPr>
        <w:spacing w:after="0"/>
        <w:ind w:left="0"/>
        <w:jc w:val="both"/>
      </w:pPr>
      <w:r>
        <w:rPr>
          <w:rFonts w:ascii="Times New Roman"/>
          <w:b w:val="false"/>
          <w:i w:val="false"/>
          <w:color w:val="000000"/>
          <w:sz w:val="28"/>
        </w:rPr>
        <w:t>
      6. Әкімшілік дереккөз қашықтан бақылау нәтижелері бойынша анықталған бұзушылықтарды жою туралы қорытындыны оны алған күннен кейінгі күннен бастап он бес жұмыс күні ішінде уәкілетті органның ведомствосына немесе оның аумақтық бөлімшесіне бұзушылықтарды жою фактісін дәлелдейтін материалдарды міндетті түрде ұсына отырып орындайды.</w:t>
      </w:r>
    </w:p>
    <w:bookmarkEnd w:id="121"/>
    <w:bookmarkStart w:name="z315" w:id="122"/>
    <w:p>
      <w:pPr>
        <w:spacing w:after="0"/>
        <w:ind w:left="0"/>
        <w:jc w:val="both"/>
      </w:pPr>
      <w:r>
        <w:rPr>
          <w:rFonts w:ascii="Times New Roman"/>
          <w:b w:val="false"/>
          <w:i w:val="false"/>
          <w:color w:val="000000"/>
          <w:sz w:val="28"/>
        </w:rPr>
        <w:t>
      7. Осы баптың 2-тармағының 1) және 2) тармақшаларында көрсетілген қашықтан бақылау нәтижелері бойынша анықталған бұзушылықтарды жою туралы қорытынды белгіленген мерзімде орындалмаған кезде Қазақстан Республикасының әкімшілік құқық бұзушылық туралы заңнамасына сәйкес әкімшілік іс жүргізу қозғалады.</w:t>
      </w:r>
    </w:p>
    <w:bookmarkEnd w:id="122"/>
    <w:p>
      <w:pPr>
        <w:spacing w:after="0"/>
        <w:ind w:left="0"/>
        <w:jc w:val="both"/>
      </w:pPr>
      <w:r>
        <w:rPr>
          <w:rFonts w:ascii="Times New Roman"/>
          <w:b w:val="false"/>
          <w:i w:val="false"/>
          <w:color w:val="000000"/>
          <w:sz w:val="28"/>
        </w:rPr>
        <w:t>
      Осы баптың 2-тармағының 3), 4), 5) және 6) тармақшаларында көрсетілген қашықтан бақылау нәтижелері бойынша анықталған бұзушылықтарды жою туралы қорытындыны белгіленген мерзімде орындамау, сондай-ақ осы бапқа сәйкес жүргізілген алдыңғы тексерулердің теріс нәтижелері әкімшілік дереккөзді мерзімдік тексерулер жүргізудің жартыжылдық жоспарына енгізуге негіз болып табылады.</w:t>
      </w:r>
    </w:p>
    <w:bookmarkStart w:name="z316" w:id="123"/>
    <w:p>
      <w:pPr>
        <w:spacing w:after="0"/>
        <w:ind w:left="0"/>
        <w:jc w:val="both"/>
      </w:pPr>
      <w:r>
        <w:rPr>
          <w:rFonts w:ascii="Times New Roman"/>
          <w:b w:val="false"/>
          <w:i w:val="false"/>
          <w:color w:val="000000"/>
          <w:sz w:val="28"/>
        </w:rPr>
        <w:t>
      8. Мерзімдік тексеру уәкілетті орган ведомствосының бірінші басшысы тексеру жылының алдындағы жылдың 10 желтоқсанынан кешіктірмей және ағымдағы күнтізбелік жылдың 10 маусымына дейін бекітетін және тексеру жылының алдындағы жылдың 20 желтоқсанынан кешіктірілмей және ағымдағы күнтізбелік жылдың 20 маусымына дейін оның интернет-ресурсында орналастырылатын мерзімдік тексеру жүргізудің жартыжылдық жоспарлары негізінде әкімшілік дереккөзге бару арқылы жүргізіледі.</w:t>
      </w:r>
    </w:p>
    <w:bookmarkEnd w:id="123"/>
    <w:p>
      <w:pPr>
        <w:spacing w:after="0"/>
        <w:ind w:left="0"/>
        <w:jc w:val="both"/>
      </w:pPr>
      <w:r>
        <w:rPr>
          <w:rFonts w:ascii="Times New Roman"/>
          <w:b w:val="false"/>
          <w:i w:val="false"/>
          <w:color w:val="000000"/>
          <w:sz w:val="28"/>
        </w:rPr>
        <w:t>
      Мерзімдік тексеруді жүргізудің жартыжылдық жоспарларында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әкімшілік дереккөздің атауы;</w:t>
      </w:r>
    </w:p>
    <w:p>
      <w:pPr>
        <w:spacing w:after="0"/>
        <w:ind w:left="0"/>
        <w:jc w:val="both"/>
      </w:pPr>
      <w:r>
        <w:rPr>
          <w:rFonts w:ascii="Times New Roman"/>
          <w:b w:val="false"/>
          <w:i w:val="false"/>
          <w:color w:val="000000"/>
          <w:sz w:val="28"/>
        </w:rPr>
        <w:t>
      4) әкімшілік дереккөздің тұрған жері;</w:t>
      </w:r>
    </w:p>
    <w:p>
      <w:pPr>
        <w:spacing w:after="0"/>
        <w:ind w:left="0"/>
        <w:jc w:val="both"/>
      </w:pPr>
      <w:r>
        <w:rPr>
          <w:rFonts w:ascii="Times New Roman"/>
          <w:b w:val="false"/>
          <w:i w:val="false"/>
          <w:color w:val="000000"/>
          <w:sz w:val="28"/>
        </w:rPr>
        <w:t>
      5) тексерудің нысанасы;</w:t>
      </w:r>
    </w:p>
    <w:p>
      <w:pPr>
        <w:spacing w:after="0"/>
        <w:ind w:left="0"/>
        <w:jc w:val="both"/>
      </w:pPr>
      <w:r>
        <w:rPr>
          <w:rFonts w:ascii="Times New Roman"/>
          <w:b w:val="false"/>
          <w:i w:val="false"/>
          <w:color w:val="000000"/>
          <w:sz w:val="28"/>
        </w:rPr>
        <w:t>
      6) тексеру жүргізу мерзімдері;</w:t>
      </w:r>
    </w:p>
    <w:p>
      <w:pPr>
        <w:spacing w:after="0"/>
        <w:ind w:left="0"/>
        <w:jc w:val="both"/>
      </w:pPr>
      <w:r>
        <w:rPr>
          <w:rFonts w:ascii="Times New Roman"/>
          <w:b w:val="false"/>
          <w:i w:val="false"/>
          <w:color w:val="000000"/>
          <w:sz w:val="28"/>
        </w:rPr>
        <w:t>
      7) жартыжылдық жоспарға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 жүргізудің жартыжылдық жоспарларына өзгерістер мен толықтырулар енгізу әкімшілік дереккөз таратылған, қайта ұйымдастырылған, атауы өзгерген, табиғи, техногендік және әлеуметтік сипаттағы төтенше жағдай туындаған, төтенше жағдай режимі енгізілген, эпидемияның, карантиндік объектілер және аса қауіпті зиянды организмдер ошақтарының, инфекциялық, паразиттік аурулардың таралуы, уланулар, сондай-ақ радиациялық авариялар және 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Мерзімдік тексерулер жүргізудің өзгертілген жартыжылдық жоспарлары өзгерістер туралы белгі қойыла отырып, уәкілетті орган ведомствосының интернет-ресурсында орналастырылады.</w:t>
      </w:r>
    </w:p>
    <w:bookmarkStart w:name="z317" w:id="124"/>
    <w:p>
      <w:pPr>
        <w:spacing w:after="0"/>
        <w:ind w:left="0"/>
        <w:jc w:val="both"/>
      </w:pPr>
      <w:r>
        <w:rPr>
          <w:rFonts w:ascii="Times New Roman"/>
          <w:b w:val="false"/>
          <w:i w:val="false"/>
          <w:color w:val="000000"/>
          <w:sz w:val="28"/>
        </w:rPr>
        <w:t>
      9. Жоспардан тыс тексеру:</w:t>
      </w:r>
    </w:p>
    <w:bookmarkEnd w:id="124"/>
    <w:p>
      <w:pPr>
        <w:spacing w:after="0"/>
        <w:ind w:left="0"/>
        <w:jc w:val="both"/>
      </w:pPr>
      <w:r>
        <w:rPr>
          <w:rFonts w:ascii="Times New Roman"/>
          <w:b w:val="false"/>
          <w:i w:val="false"/>
          <w:color w:val="000000"/>
          <w:sz w:val="28"/>
        </w:rPr>
        <w:t>
      1) Қазақстан Республикасының мемлекеттік статистика саласындағы заңнамасын бұзудың нақты фактілері бойынша прокурордың талаптары, құқық қорғау органдарынан, сондай-ақ басқа да мемлекеттік органдардан, жергілікті өзін-өзі басқару органдарынан келіп түскен материалдар;</w:t>
      </w:r>
    </w:p>
    <w:p>
      <w:pPr>
        <w:spacing w:after="0"/>
        <w:ind w:left="0"/>
        <w:jc w:val="both"/>
      </w:pPr>
      <w:r>
        <w:rPr>
          <w:rFonts w:ascii="Times New Roman"/>
          <w:b w:val="false"/>
          <w:i w:val="false"/>
          <w:color w:val="000000"/>
          <w:sz w:val="28"/>
        </w:rPr>
        <w:t>
      2) Қазақстан Республикасының мемлекеттік статистика саласындағы заңнамасын бұзудың нақты фактілері бойынша жеке немесе заңды тұлғалардың хабарлары немесе өтініштері;</w:t>
      </w:r>
    </w:p>
    <w:p>
      <w:pPr>
        <w:spacing w:after="0"/>
        <w:ind w:left="0"/>
        <w:jc w:val="both"/>
      </w:pPr>
      <w:r>
        <w:rPr>
          <w:rFonts w:ascii="Times New Roman"/>
          <w:b w:val="false"/>
          <w:i w:val="false"/>
          <w:color w:val="000000"/>
          <w:sz w:val="28"/>
        </w:rPr>
        <w:t>
      3) Қазақстан Республикасының мемлекеттік статистика саласындағы заңнамасын бұзудың нақты фактілері бойынша бұқаралық ақпарат құралдарындағы хабарлар;</w:t>
      </w:r>
    </w:p>
    <w:p>
      <w:pPr>
        <w:spacing w:after="0"/>
        <w:ind w:left="0"/>
        <w:jc w:val="both"/>
      </w:pPr>
      <w:r>
        <w:rPr>
          <w:rFonts w:ascii="Times New Roman"/>
          <w:b w:val="false"/>
          <w:i w:val="false"/>
          <w:color w:val="000000"/>
          <w:sz w:val="28"/>
        </w:rPr>
        <w:t>
      4) қылмыстық қудалау органының Қазақстан Республикасының Қылмыстық-процестік кодексінде көзделген негіздер бойынша тапсырмалары негізінде әкімшілік дереккөзге бару арқылы жүргізіледі.</w:t>
      </w:r>
    </w:p>
    <w:p>
      <w:pPr>
        <w:spacing w:after="0"/>
        <w:ind w:left="0"/>
        <w:jc w:val="both"/>
      </w:pPr>
      <w:r>
        <w:rPr>
          <w:rFonts w:ascii="Times New Roman"/>
          <w:b w:val="false"/>
          <w:i w:val="false"/>
          <w:color w:val="000000"/>
          <w:sz w:val="28"/>
        </w:rPr>
        <w:t>
      Анонимдік жолданымдар болған жағдайда жоспардан тыс тексерулер жүргізілмейді.</w:t>
      </w:r>
    </w:p>
    <w:bookmarkStart w:name="z318" w:id="125"/>
    <w:p>
      <w:pPr>
        <w:spacing w:after="0"/>
        <w:ind w:left="0"/>
        <w:jc w:val="both"/>
      </w:pPr>
      <w:r>
        <w:rPr>
          <w:rFonts w:ascii="Times New Roman"/>
          <w:b w:val="false"/>
          <w:i w:val="false"/>
          <w:color w:val="000000"/>
          <w:sz w:val="28"/>
        </w:rPr>
        <w:t>
      10. Уәкілетті органның ведомствосы мен оның аумақтық бөлімшелері әкімшілік дереккөзді мерзімдік тексеру жүргізудің басталатыны туралы ол басталғанға дейін кемінде үш тәулік бұрын, жоспардан тыс тексеру жүргізудің басталатыны туралы ол басталғанға дейін кемінде бір тәулік бұрын тексеру жүргізу нысанасын көрсете отырып, электрондық құжат айналымы немесе ресми дереккөздерден (әкімшілік дереккөздің интернет-ресурсы) алынған электрондық мекенжай бойынша не алынғанын тіркеп-белгілеуді қамтамасыз ететін өзге де байланыс құралдарын пайдалана отырып хабардар етуге міндетті.</w:t>
      </w:r>
    </w:p>
    <w:bookmarkEnd w:id="125"/>
    <w:bookmarkStart w:name="z319" w:id="126"/>
    <w:p>
      <w:pPr>
        <w:spacing w:after="0"/>
        <w:ind w:left="0"/>
        <w:jc w:val="both"/>
      </w:pPr>
      <w:r>
        <w:rPr>
          <w:rFonts w:ascii="Times New Roman"/>
          <w:b w:val="false"/>
          <w:i w:val="false"/>
          <w:color w:val="000000"/>
          <w:sz w:val="28"/>
        </w:rPr>
        <w:t>
      11. Уәкілетті органның ведомствосы мен оның аумақтық бөлімшелерінің әкімшілік дереккөзге тексеруге келген лауазымды адамдары тексеруді тағайындау туралы актіні, қызметтік куәлігін не сәйкестендіру картасын көрсетуге міндетті.</w:t>
      </w:r>
    </w:p>
    <w:bookmarkEnd w:id="126"/>
    <w:bookmarkStart w:name="z320" w:id="127"/>
    <w:p>
      <w:pPr>
        <w:spacing w:after="0"/>
        <w:ind w:left="0"/>
        <w:jc w:val="both"/>
      </w:pPr>
      <w:r>
        <w:rPr>
          <w:rFonts w:ascii="Times New Roman"/>
          <w:b w:val="false"/>
          <w:i w:val="false"/>
          <w:color w:val="000000"/>
          <w:sz w:val="28"/>
        </w:rPr>
        <w:t>
      12. Әкімшілік дереккөзге тексерудің тағайындау туралы акт табыс етілген күн тексеру мерзімінің басталуы деп есептеледі, онда мыналар көрсетіледі:</w:t>
      </w:r>
    </w:p>
    <w:bookmarkEnd w:id="127"/>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деректерді бақылаушылар, сондай-ақ мемлекеттік органдардың және олардың ведомстволық бағынысты ұйымдарының тексеру жүргізуге тартылатын мамандары, консультанттары, сарапшылары туралы мәліметтер;</w:t>
      </w:r>
    </w:p>
    <w:p>
      <w:pPr>
        <w:spacing w:after="0"/>
        <w:ind w:left="0"/>
        <w:jc w:val="both"/>
      </w:pPr>
      <w:r>
        <w:rPr>
          <w:rFonts w:ascii="Times New Roman"/>
          <w:b w:val="false"/>
          <w:i w:val="false"/>
          <w:color w:val="000000"/>
          <w:sz w:val="28"/>
        </w:rPr>
        <w:t>
      5) әкімшілік дереккөздің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тексерудің түрі;</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осы бапта көзделген әкімшілік дереккөздің құқықтары мен міндеттері;</w:t>
      </w:r>
    </w:p>
    <w:p>
      <w:pPr>
        <w:spacing w:after="0"/>
        <w:ind w:left="0"/>
        <w:jc w:val="both"/>
      </w:pPr>
      <w:r>
        <w:rPr>
          <w:rFonts w:ascii="Times New Roman"/>
          <w:b w:val="false"/>
          <w:i w:val="false"/>
          <w:color w:val="000000"/>
          <w:sz w:val="28"/>
        </w:rPr>
        <w:t>
      12) актіге қол қоюға уәкілеттік берілген адамның қолтаңбасы;</w:t>
      </w:r>
    </w:p>
    <w:p>
      <w:pPr>
        <w:spacing w:after="0"/>
        <w:ind w:left="0"/>
        <w:jc w:val="both"/>
      </w:pPr>
      <w:r>
        <w:rPr>
          <w:rFonts w:ascii="Times New Roman"/>
          <w:b w:val="false"/>
          <w:i w:val="false"/>
          <w:color w:val="000000"/>
          <w:sz w:val="28"/>
        </w:rPr>
        <w:t>
      13) әкімшілік дереккөз басшысының немесе басшының міндетін атқарушы адамның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xml:space="preserve">
      Тексерулерді тағайындау, тоқтата тұру, қайта бастау, тоқтату және ұзарту туралы актілерге уәкілетті орган ведомствосының басшылығы немесе уәкілетті орган ведомствосының аумақтық бөлімшесінің бірінші басшысы қол қояды және танысу үшін әкімшілік дереккөздің басшысына немесе басшының міндетін атқарушы адамға табыс етіледі. </w:t>
      </w:r>
    </w:p>
    <w:bookmarkStart w:name="z321" w:id="128"/>
    <w:p>
      <w:pPr>
        <w:spacing w:after="0"/>
        <w:ind w:left="0"/>
        <w:jc w:val="both"/>
      </w:pPr>
      <w:r>
        <w:rPr>
          <w:rFonts w:ascii="Times New Roman"/>
          <w:b w:val="false"/>
          <w:i w:val="false"/>
          <w:color w:val="000000"/>
          <w:sz w:val="28"/>
        </w:rPr>
        <w:t>
      13. Тексеру мерзімінің өту барысы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сондай-ақ радиациялық авариялардың және оларға байланысты шектеулердің туындауының немесе олардың туындау қатерінің мерзіміне, сондай-ақ тексерулер жүргізуге кедергі келтіретін әкімшілік іс жүргізулер мен рәсімдер жүзеге асырылған жағдайларда тоқтатыла тұрады.</w:t>
      </w:r>
    </w:p>
    <w:bookmarkEnd w:id="128"/>
    <w:p>
      <w:pPr>
        <w:spacing w:after="0"/>
        <w:ind w:left="0"/>
        <w:jc w:val="both"/>
      </w:pPr>
      <w:r>
        <w:rPr>
          <w:rFonts w:ascii="Times New Roman"/>
          <w:b w:val="false"/>
          <w:i w:val="false"/>
          <w:color w:val="000000"/>
          <w:sz w:val="28"/>
        </w:rPr>
        <w:t>
      Тексеру мерзімінің өту барысы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сондай-ақ радиациялық авариялардың және оларға байланысты шектеулердің туындауы немесе олардың туындау қатері тоқтатылған, сондай-ақ тексерулер жүргізуге кедергі келтіретін әкімшілік іс жүргізулер мен рәсімдер тоқтатылған күннен бастап он жұмыс күні ішінде қайта басталады.</w:t>
      </w:r>
    </w:p>
    <w:p>
      <w:pPr>
        <w:spacing w:after="0"/>
        <w:ind w:left="0"/>
        <w:jc w:val="both"/>
      </w:pPr>
      <w:r>
        <w:rPr>
          <w:rFonts w:ascii="Times New Roman"/>
          <w:b w:val="false"/>
          <w:i w:val="false"/>
          <w:color w:val="000000"/>
          <w:sz w:val="28"/>
        </w:rPr>
        <w:t>
      Тексеру мерзімінің өту барысы әкімшілік дереккөз таратылған жағдайларда тоқтатылады.</w:t>
      </w:r>
    </w:p>
    <w:p>
      <w:pPr>
        <w:spacing w:after="0"/>
        <w:ind w:left="0"/>
        <w:jc w:val="both"/>
      </w:pPr>
      <w:r>
        <w:rPr>
          <w:rFonts w:ascii="Times New Roman"/>
          <w:b w:val="false"/>
          <w:i w:val="false"/>
          <w:color w:val="000000"/>
          <w:sz w:val="28"/>
        </w:rPr>
        <w:t>
      Тексеру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отыз жұмыс күнінен аспауға тиіс. Тексерулер жүргізу мерзімі тек бір рет ұзартылуы мүмкін.</w:t>
      </w:r>
    </w:p>
    <w:p>
      <w:pPr>
        <w:spacing w:after="0"/>
        <w:ind w:left="0"/>
        <w:jc w:val="both"/>
      </w:pPr>
      <w:r>
        <w:rPr>
          <w:rFonts w:ascii="Times New Roman"/>
          <w:b w:val="false"/>
          <w:i w:val="false"/>
          <w:color w:val="000000"/>
          <w:sz w:val="28"/>
        </w:rPr>
        <w:t>
      Тексерулерді жүргізу мерзімдерін ұзарту әкімшілік дереккөзді хабардар ете отырып, тексеру мерзімдерін ұзарту туралы қосымша актімен ресімделеді, онда тексеруді тағайындау туралы алдыңғы актінің күні мен нөмірі және ұзарту себептері көрсетіледі. Уәкілетті орган ведомствосының немесе оның аумақтық бөлімшесінің лауазымды адамы тексеру мерзімін ұзарту туралы хабарламаны әкімшілік дереккөзге табыс етілгені туралы хабарламамен ұзартуға дейін бір жұмыс күні бұрын табыс етеді.</w:t>
      </w:r>
    </w:p>
    <w:bookmarkStart w:name="z322" w:id="129"/>
    <w:p>
      <w:pPr>
        <w:spacing w:after="0"/>
        <w:ind w:left="0"/>
        <w:jc w:val="both"/>
      </w:pPr>
      <w:r>
        <w:rPr>
          <w:rFonts w:ascii="Times New Roman"/>
          <w:b w:val="false"/>
          <w:i w:val="false"/>
          <w:color w:val="000000"/>
          <w:sz w:val="28"/>
        </w:rPr>
        <w:t xml:space="preserve">
      14. Тексерулердің нәтижелері бойынша уәкілетті орган ведомствосының немесе оның аумақтық бөлімшесінің лауазымды адамы тексеру нәтижелері туралы қорытынды жасайды, онда мыналар көрсетіледі: </w:t>
      </w:r>
    </w:p>
    <w:bookmarkEnd w:id="129"/>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(болған жағдайда мерзімді ұзарту туралы қосымша актінің) күні мен нөмірі;</w:t>
      </w:r>
    </w:p>
    <w:p>
      <w:pPr>
        <w:spacing w:after="0"/>
        <w:ind w:left="0"/>
        <w:jc w:val="both"/>
      </w:pPr>
      <w:r>
        <w:rPr>
          <w:rFonts w:ascii="Times New Roman"/>
          <w:b w:val="false"/>
          <w:i w:val="false"/>
          <w:color w:val="000000"/>
          <w:sz w:val="28"/>
        </w:rPr>
        <w:t>
      4) тексеру жүргізген адамдардың тегі, аты, әкесінің аты (егер олар жеке басты куәландыратын құжаттарда көрсетілсе) және лауазымдары;</w:t>
      </w:r>
    </w:p>
    <w:p>
      <w:pPr>
        <w:spacing w:after="0"/>
        <w:ind w:left="0"/>
        <w:jc w:val="both"/>
      </w:pPr>
      <w:r>
        <w:rPr>
          <w:rFonts w:ascii="Times New Roman"/>
          <w:b w:val="false"/>
          <w:i w:val="false"/>
          <w:color w:val="000000"/>
          <w:sz w:val="28"/>
        </w:rPr>
        <w:t>
      5) деректерді бақылаушылар, сондай-ақ мемлекеттік органдардың және олардың ведомстволық бағынысты ұйымдарының тексеру жүргізуге тартылған мамандары, консультанттары, сарапшылары туралы мәліметтер;</w:t>
      </w:r>
    </w:p>
    <w:p>
      <w:pPr>
        <w:spacing w:after="0"/>
        <w:ind w:left="0"/>
        <w:jc w:val="both"/>
      </w:pPr>
      <w:r>
        <w:rPr>
          <w:rFonts w:ascii="Times New Roman"/>
          <w:b w:val="false"/>
          <w:i w:val="false"/>
          <w:color w:val="000000"/>
          <w:sz w:val="28"/>
        </w:rPr>
        <w:t>
      6) әкімшілік дереккөздің атауы, оның тұрған жері;</w:t>
      </w:r>
    </w:p>
    <w:p>
      <w:pPr>
        <w:spacing w:after="0"/>
        <w:ind w:left="0"/>
        <w:jc w:val="both"/>
      </w:pPr>
      <w:r>
        <w:rPr>
          <w:rFonts w:ascii="Times New Roman"/>
          <w:b w:val="false"/>
          <w:i w:val="false"/>
          <w:color w:val="000000"/>
          <w:sz w:val="28"/>
        </w:rPr>
        <w:t>
      7) тексерудің түрі;</w:t>
      </w:r>
    </w:p>
    <w:p>
      <w:pPr>
        <w:spacing w:after="0"/>
        <w:ind w:left="0"/>
        <w:jc w:val="both"/>
      </w:pPr>
      <w:r>
        <w:rPr>
          <w:rFonts w:ascii="Times New Roman"/>
          <w:b w:val="false"/>
          <w:i w:val="false"/>
          <w:color w:val="000000"/>
          <w:sz w:val="28"/>
        </w:rPr>
        <w:t>
      8) тексеру жүргізу мерзімі мен кезеңі;</w:t>
      </w:r>
    </w:p>
    <w:p>
      <w:pPr>
        <w:spacing w:after="0"/>
        <w:ind w:left="0"/>
        <w:jc w:val="both"/>
      </w:pPr>
      <w:r>
        <w:rPr>
          <w:rFonts w:ascii="Times New Roman"/>
          <w:b w:val="false"/>
          <w:i w:val="false"/>
          <w:color w:val="000000"/>
          <w:sz w:val="28"/>
        </w:rPr>
        <w:t>
      9) тексерудің нысанасы;</w:t>
      </w:r>
    </w:p>
    <w:p>
      <w:pPr>
        <w:spacing w:after="0"/>
        <w:ind w:left="0"/>
        <w:jc w:val="both"/>
      </w:pPr>
      <w:r>
        <w:rPr>
          <w:rFonts w:ascii="Times New Roman"/>
          <w:b w:val="false"/>
          <w:i w:val="false"/>
          <w:color w:val="000000"/>
          <w:sz w:val="28"/>
        </w:rPr>
        <w:t>
      10)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11) талаптарды орындау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12) тексеру жүргізген лауазымды адамдардың қолтаңбалары;</w:t>
      </w:r>
    </w:p>
    <w:p>
      <w:pPr>
        <w:spacing w:after="0"/>
        <w:ind w:left="0"/>
        <w:jc w:val="both"/>
      </w:pPr>
      <w:r>
        <w:rPr>
          <w:rFonts w:ascii="Times New Roman"/>
          <w:b w:val="false"/>
          <w:i w:val="false"/>
          <w:color w:val="000000"/>
          <w:sz w:val="28"/>
        </w:rPr>
        <w:t xml:space="preserve">
      13) әкімшілік дереккөз басшысының немесе басшының міндетін атқарушы адамның,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 туралы жазба. </w:t>
      </w:r>
    </w:p>
    <w:p>
      <w:pPr>
        <w:spacing w:after="0"/>
        <w:ind w:left="0"/>
        <w:jc w:val="both"/>
      </w:pPr>
      <w:r>
        <w:rPr>
          <w:rFonts w:ascii="Times New Roman"/>
          <w:b w:val="false"/>
          <w:i w:val="false"/>
          <w:color w:val="000000"/>
          <w:sz w:val="28"/>
        </w:rPr>
        <w:t>
      Тексеру нәтижелері туралы қорытындының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танысу үшін қағаз жеткізгіште қол қойғызып, әкімшілік дереккөз басшысына немесе басшының міндетін атқарушы адамға табыс етіледі, үшінші данасы уәкілетті органның ведомствосында немесе оның аумақтық бөлімшесінде қалады.</w:t>
      </w:r>
    </w:p>
    <w:bookmarkStart w:name="z323" w:id="130"/>
    <w:p>
      <w:pPr>
        <w:spacing w:after="0"/>
        <w:ind w:left="0"/>
        <w:jc w:val="both"/>
      </w:pPr>
      <w:r>
        <w:rPr>
          <w:rFonts w:ascii="Times New Roman"/>
          <w:b w:val="false"/>
          <w:i w:val="false"/>
          <w:color w:val="000000"/>
          <w:sz w:val="28"/>
        </w:rPr>
        <w:t>
      15. Әкімшілік дереккөзге тексеру нәтижелері туралы қорытынды табыс етілген күн тексеру мерзімінің аяқталуы деп есептеледі.</w:t>
      </w:r>
    </w:p>
    <w:bookmarkEnd w:id="130"/>
    <w:bookmarkStart w:name="z324" w:id="131"/>
    <w:p>
      <w:pPr>
        <w:spacing w:after="0"/>
        <w:ind w:left="0"/>
        <w:jc w:val="both"/>
      </w:pPr>
      <w:r>
        <w:rPr>
          <w:rFonts w:ascii="Times New Roman"/>
          <w:b w:val="false"/>
          <w:i w:val="false"/>
          <w:color w:val="000000"/>
          <w:sz w:val="28"/>
        </w:rPr>
        <w:t xml:space="preserve">
      16. Тексеру нәтижелері бойынша анықталған бұзушылықтарды әкімшілік дереккөз қорытынды жасаған уәкілетті органның ведомствосына немесе оның аумақтық бөлімшесіне бұзушылықтарды жою фактісін дәлелдейтін материалдарды міндетті түрде ұсына отырып, тексеру аяқталған күннен кейінгі күннен бастап он бес жұмыс күні ішінде жояды. </w:t>
      </w:r>
    </w:p>
    <w:bookmarkEnd w:id="131"/>
    <w:p>
      <w:pPr>
        <w:spacing w:after="0"/>
        <w:ind w:left="0"/>
        <w:jc w:val="both"/>
      </w:pPr>
      <w:r>
        <w:rPr>
          <w:rFonts w:ascii="Times New Roman"/>
          <w:b w:val="false"/>
          <w:i w:val="false"/>
          <w:color w:val="000000"/>
          <w:sz w:val="28"/>
        </w:rPr>
        <w:t>
      Тексеру жүргізу кезінде бұзушылықтар болмаған жағдайда тексеру нәтижелері туралы қорытындыда тиісті жазба жүргізіледі.</w:t>
      </w:r>
    </w:p>
    <w:bookmarkStart w:name="z325" w:id="132"/>
    <w:p>
      <w:pPr>
        <w:spacing w:after="0"/>
        <w:ind w:left="0"/>
        <w:jc w:val="both"/>
      </w:pPr>
      <w:r>
        <w:rPr>
          <w:rFonts w:ascii="Times New Roman"/>
          <w:b w:val="false"/>
          <w:i w:val="false"/>
          <w:color w:val="000000"/>
          <w:sz w:val="28"/>
        </w:rPr>
        <w:t xml:space="preserve">
      17. Тексеру немесе қашықтан бақылау нәтижелері бойынша ескертулер және (немесе) қарсылықтар болған жағдайда әкімшілік дереккөз оларды жазбаша түрде жазады және тексеру аяқталған күннен бастап бес жұмыс күні ішінде қорытынды жасаған уәкілетті органның ведомствосына немесе оның аумақтық бөлімшесіне электрондық құжат айналымы арқылы жібереді. </w:t>
      </w:r>
    </w:p>
    <w:bookmarkEnd w:id="132"/>
    <w:p>
      <w:pPr>
        <w:spacing w:after="0"/>
        <w:ind w:left="0"/>
        <w:jc w:val="both"/>
      </w:pPr>
      <w:r>
        <w:rPr>
          <w:rFonts w:ascii="Times New Roman"/>
          <w:b w:val="false"/>
          <w:i w:val="false"/>
          <w:color w:val="000000"/>
          <w:sz w:val="28"/>
        </w:rPr>
        <w:t>
      Уәкілетті органның ведомствосы немесе оның аумақтық бөлімшесі әкімшілік дереккөздің қорытындыға ескертулерін және (немесе) қарсылықтарын олар келіп түскен күннен бастап он бес жұмыс күні ішінде қарайды және уәжді жауап береді.</w:t>
      </w:r>
    </w:p>
    <w:bookmarkStart w:name="z326" w:id="133"/>
    <w:p>
      <w:pPr>
        <w:spacing w:after="0"/>
        <w:ind w:left="0"/>
        <w:jc w:val="both"/>
      </w:pPr>
      <w:r>
        <w:rPr>
          <w:rFonts w:ascii="Times New Roman"/>
          <w:b w:val="false"/>
          <w:i w:val="false"/>
          <w:color w:val="000000"/>
          <w:sz w:val="28"/>
        </w:rPr>
        <w:t xml:space="preserve">
      18. Қашықтан бақылау нәтижелері бойынша анықталған бұзушылықтарды жою туралы қорытындыда, сондай-ақ тексеру нәтижелері туралы қорытындыда көрсетілген анықталған бұзушылықтарды жою туралы талаптар әкімшілік дереккөздің орындауы үшін міндетті болып табылады. </w:t>
      </w:r>
    </w:p>
    <w:bookmarkEnd w:id="133"/>
    <w:bookmarkStart w:name="z327" w:id="134"/>
    <w:p>
      <w:pPr>
        <w:spacing w:after="0"/>
        <w:ind w:left="0"/>
        <w:jc w:val="both"/>
      </w:pPr>
      <w:r>
        <w:rPr>
          <w:rFonts w:ascii="Times New Roman"/>
          <w:b w:val="false"/>
          <w:i w:val="false"/>
          <w:color w:val="000000"/>
          <w:sz w:val="28"/>
        </w:rPr>
        <w:t>
      19. Тексеру нәтижелері туралы қорытынды орындалмаған кезде Қазақстан Республикасының әкімшілік құқық бұзушылық туралы заңнамасына сәйкес әкімшілік іс жүргізу қозғалады.</w:t>
      </w:r>
    </w:p>
    <w:bookmarkEnd w:id="134"/>
    <w:bookmarkStart w:name="z328" w:id="135"/>
    <w:p>
      <w:pPr>
        <w:spacing w:after="0"/>
        <w:ind w:left="0"/>
        <w:jc w:val="both"/>
      </w:pPr>
      <w:r>
        <w:rPr>
          <w:rFonts w:ascii="Times New Roman"/>
          <w:b w:val="false"/>
          <w:i w:val="false"/>
          <w:color w:val="000000"/>
          <w:sz w:val="28"/>
        </w:rPr>
        <w:t>
      20. Уәкілетті органның ведомствосы мен оның аумақтық бөлімшелерінің лауазымды адамдарының әкімшілік дереккөздерге қатысты мемлекеттік бақылауды жүргізу кезінде:</w:t>
      </w:r>
    </w:p>
    <w:bookmarkEnd w:id="135"/>
    <w:p>
      <w:pPr>
        <w:spacing w:after="0"/>
        <w:ind w:left="0"/>
        <w:jc w:val="both"/>
      </w:pPr>
      <w:r>
        <w:rPr>
          <w:rFonts w:ascii="Times New Roman"/>
          <w:b w:val="false"/>
          <w:i w:val="false"/>
          <w:color w:val="000000"/>
          <w:sz w:val="28"/>
        </w:rPr>
        <w:t>
      1) рұқсаттамалық және объектішілік режимнің белгіленген талаптарын сақтай отырып, әкімшілік дереккөздің аумағына және үй-жайларына кедергісіз кіруге;</w:t>
      </w:r>
    </w:p>
    <w:p>
      <w:pPr>
        <w:spacing w:after="0"/>
        <w:ind w:left="0"/>
        <w:jc w:val="both"/>
      </w:pPr>
      <w:r>
        <w:rPr>
          <w:rFonts w:ascii="Times New Roman"/>
          <w:b w:val="false"/>
          <w:i w:val="false"/>
          <w:color w:val="000000"/>
          <w:sz w:val="28"/>
        </w:rPr>
        <w:t xml:space="preserve">
      2)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пайдалануға; </w:t>
      </w:r>
    </w:p>
    <w:p>
      <w:pPr>
        <w:spacing w:after="0"/>
        <w:ind w:left="0"/>
        <w:jc w:val="both"/>
      </w:pPr>
      <w:r>
        <w:rPr>
          <w:rFonts w:ascii="Times New Roman"/>
          <w:b w:val="false"/>
          <w:i w:val="false"/>
          <w:color w:val="000000"/>
          <w:sz w:val="28"/>
        </w:rPr>
        <w:t>
      3)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4) деректерді бақылаушыларды, сондай-ақ мемлекеттік органдардың және олардың ведомстволық бағынысты ұйымдарының өзге де мамандарын, консультанттарын, сарапшыларын тартуға;</w:t>
      </w:r>
    </w:p>
    <w:p>
      <w:pPr>
        <w:spacing w:after="0"/>
        <w:ind w:left="0"/>
        <w:jc w:val="both"/>
      </w:pPr>
      <w:r>
        <w:rPr>
          <w:rFonts w:ascii="Times New Roman"/>
          <w:b w:val="false"/>
          <w:i w:val="false"/>
          <w:color w:val="000000"/>
          <w:sz w:val="28"/>
        </w:rPr>
        <w:t>
      5) аудио-, фото- және бейнетүсірілімді жүзеге асыруға;</w:t>
      </w:r>
    </w:p>
    <w:p>
      <w:pPr>
        <w:spacing w:after="0"/>
        <w:ind w:left="0"/>
        <w:jc w:val="both"/>
      </w:pPr>
      <w:r>
        <w:rPr>
          <w:rFonts w:ascii="Times New Roman"/>
          <w:b w:val="false"/>
          <w:i w:val="false"/>
          <w:color w:val="000000"/>
          <w:sz w:val="28"/>
        </w:rPr>
        <w:t>
      6) осы бапта көзделген әкімшілік дереккөздің міндеттемелерін орындаудан бас тарту фактілерін бейнетүсірілімге тіркеп-белгілеуге құқығы бар.</w:t>
      </w:r>
    </w:p>
    <w:bookmarkStart w:name="z329" w:id="136"/>
    <w:p>
      <w:pPr>
        <w:spacing w:after="0"/>
        <w:ind w:left="0"/>
        <w:jc w:val="both"/>
      </w:pPr>
      <w:r>
        <w:rPr>
          <w:rFonts w:ascii="Times New Roman"/>
          <w:b w:val="false"/>
          <w:i w:val="false"/>
          <w:color w:val="000000"/>
          <w:sz w:val="28"/>
        </w:rPr>
        <w:t>
      21. Уәкілетті органның ведомствосы мен оның аумақтық бөлімшелерінің лауазымды адамдары әкімшілік дереккөздерге қатысты мемлекеттік бақылауды жүзеге асыру кезінде:</w:t>
      </w:r>
    </w:p>
    <w:bookmarkEnd w:id="136"/>
    <w:p>
      <w:pPr>
        <w:spacing w:after="0"/>
        <w:ind w:left="0"/>
        <w:jc w:val="both"/>
      </w:pPr>
      <w:r>
        <w:rPr>
          <w:rFonts w:ascii="Times New Roman"/>
          <w:b w:val="false"/>
          <w:i w:val="false"/>
          <w:color w:val="000000"/>
          <w:sz w:val="28"/>
        </w:rPr>
        <w:t>
      1) Қазақстан Республикасының заңнамасын, әкімшілік дереккөздердің құқықтары мен заңды мүдделерін сақтауға;</w:t>
      </w:r>
    </w:p>
    <w:p>
      <w:pPr>
        <w:spacing w:after="0"/>
        <w:ind w:left="0"/>
        <w:jc w:val="both"/>
      </w:pPr>
      <w:r>
        <w:rPr>
          <w:rFonts w:ascii="Times New Roman"/>
          <w:b w:val="false"/>
          <w:i w:val="false"/>
          <w:color w:val="000000"/>
          <w:sz w:val="28"/>
        </w:rPr>
        <w:t>
      2) осы бапта белгіленген тәртіп негізінде және оған қатаң сәйкестікте қашықтан бақылау мен тексерулер жүргізуге;</w:t>
      </w:r>
    </w:p>
    <w:p>
      <w:pPr>
        <w:spacing w:after="0"/>
        <w:ind w:left="0"/>
        <w:jc w:val="both"/>
      </w:pPr>
      <w:r>
        <w:rPr>
          <w:rFonts w:ascii="Times New Roman"/>
          <w:b w:val="false"/>
          <w:i w:val="false"/>
          <w:color w:val="000000"/>
          <w:sz w:val="28"/>
        </w:rPr>
        <w:t>
      3) тексерулер жүргізу кезеңінде әкімшілік дереккөздің белгіленген жұмыс режиміне кедергі жасамауға;</w:t>
      </w:r>
    </w:p>
    <w:p>
      <w:pPr>
        <w:spacing w:after="0"/>
        <w:ind w:left="0"/>
        <w:jc w:val="both"/>
      </w:pPr>
      <w:r>
        <w:rPr>
          <w:rFonts w:ascii="Times New Roman"/>
          <w:b w:val="false"/>
          <w:i w:val="false"/>
          <w:color w:val="000000"/>
          <w:sz w:val="28"/>
        </w:rPr>
        <w:t>
      4) тексерулер жүргізу кезінде әкімшілік дереккөз басшысының немесе басшысы міндетін атқарушы адамның қатысуына кедергі жасамауға, тексерулер нысанасына қатысты мәселелер бойынша түсіндірмелер беруге;</w:t>
      </w:r>
    </w:p>
    <w:p>
      <w:pPr>
        <w:spacing w:after="0"/>
        <w:ind w:left="0"/>
        <w:jc w:val="both"/>
      </w:pPr>
      <w:r>
        <w:rPr>
          <w:rFonts w:ascii="Times New Roman"/>
          <w:b w:val="false"/>
          <w:i w:val="false"/>
          <w:color w:val="000000"/>
          <w:sz w:val="28"/>
        </w:rPr>
        <w:t>
      5) әкімшілік дереккөзге тексерудің нысанасына жататын қажетті ақпаратты беруге;</w:t>
      </w:r>
    </w:p>
    <w:p>
      <w:pPr>
        <w:spacing w:after="0"/>
        <w:ind w:left="0"/>
        <w:jc w:val="both"/>
      </w:pPr>
      <w:r>
        <w:rPr>
          <w:rFonts w:ascii="Times New Roman"/>
          <w:b w:val="false"/>
          <w:i w:val="false"/>
          <w:color w:val="000000"/>
          <w:sz w:val="28"/>
        </w:rPr>
        <w:t xml:space="preserve">
      6)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етуге; </w:t>
      </w:r>
    </w:p>
    <w:p>
      <w:pPr>
        <w:spacing w:after="0"/>
        <w:ind w:left="0"/>
        <w:jc w:val="both"/>
      </w:pPr>
      <w:r>
        <w:rPr>
          <w:rFonts w:ascii="Times New Roman"/>
          <w:b w:val="false"/>
          <w:i w:val="false"/>
          <w:color w:val="000000"/>
          <w:sz w:val="28"/>
        </w:rPr>
        <w:t>
      7) қашықтан бақылау және тексеру жүргізу нәтижесінде алынған құжаттар мен мәліметтердің сақталуын және құпиялылығын қамтамасыз етуге;</w:t>
      </w:r>
    </w:p>
    <w:p>
      <w:pPr>
        <w:spacing w:after="0"/>
        <w:ind w:left="0"/>
        <w:jc w:val="both"/>
      </w:pPr>
      <w:r>
        <w:rPr>
          <w:rFonts w:ascii="Times New Roman"/>
          <w:b w:val="false"/>
          <w:i w:val="false"/>
          <w:color w:val="000000"/>
          <w:sz w:val="28"/>
        </w:rPr>
        <w:t xml:space="preserve">
      8) Қазақстан Республикасының заңдарына сәйкес берілген, Қазақстан Республикасының заңнамасында белгіленген талаптарды бұзушылықтардың алдын алу, анықтау және жолын кесу жөніндегі өкілеттіктерді уақтылы және толық көлемде орындауға міндетті. </w:t>
      </w:r>
    </w:p>
    <w:bookmarkStart w:name="z330" w:id="137"/>
    <w:p>
      <w:pPr>
        <w:spacing w:after="0"/>
        <w:ind w:left="0"/>
        <w:jc w:val="both"/>
      </w:pPr>
      <w:r>
        <w:rPr>
          <w:rFonts w:ascii="Times New Roman"/>
          <w:b w:val="false"/>
          <w:i w:val="false"/>
          <w:color w:val="000000"/>
          <w:sz w:val="28"/>
        </w:rPr>
        <w:t>
      22. Әкімшілік дереккөздер өздеріне қатысты мемлекеттік бақылау жүргізілген кезде:</w:t>
      </w:r>
    </w:p>
    <w:bookmarkEnd w:id="137"/>
    <w:p>
      <w:pPr>
        <w:spacing w:after="0"/>
        <w:ind w:left="0"/>
        <w:jc w:val="both"/>
      </w:pPr>
      <w:r>
        <w:rPr>
          <w:rFonts w:ascii="Times New Roman"/>
          <w:b w:val="false"/>
          <w:i w:val="false"/>
          <w:color w:val="000000"/>
          <w:sz w:val="28"/>
        </w:rPr>
        <w:t>
      1) егер әкімшілік деректер, сондай-ақ құжаттар мен мәліметтер жүргізілетін қашықтан бақылау және тексерулер нысанасына жатпаса, оларды ұсынбауға;</w:t>
      </w:r>
    </w:p>
    <w:p>
      <w:pPr>
        <w:spacing w:after="0"/>
        <w:ind w:left="0"/>
        <w:jc w:val="both"/>
      </w:pPr>
      <w:r>
        <w:rPr>
          <w:rFonts w:ascii="Times New Roman"/>
          <w:b w:val="false"/>
          <w:i w:val="false"/>
          <w:color w:val="000000"/>
          <w:sz w:val="28"/>
        </w:rPr>
        <w:t>
      2) қашықтан бақылау және тексерулер нәтижесінде анықталған бұзушылықтар бойынша қосымша уақытша және (немесе) қаржылық шығындар қажет болған жағдайда бұзушылықтарды жою мерзімдерін ұзарту туралы негізделген өтінішпен бес жұмыс күнінен кешіктірмей, уәкілетті органның ведомствосына немесе оның аумақтық бөлімшесіне жүгінуге;</w:t>
      </w:r>
    </w:p>
    <w:p>
      <w:pPr>
        <w:spacing w:after="0"/>
        <w:ind w:left="0"/>
        <w:jc w:val="both"/>
      </w:pPr>
      <w:r>
        <w:rPr>
          <w:rFonts w:ascii="Times New Roman"/>
          <w:b w:val="false"/>
          <w:i w:val="false"/>
          <w:color w:val="000000"/>
          <w:sz w:val="28"/>
        </w:rPr>
        <w:t>
      3) қашықтан бақылау және тексеру нәтижелеріне, сондай-ақ уәкілетті орган ведомствосы немесе оның аумақтық бөлімшесі лауазымды адамдарының әрекеттеріне (әрекетсіздігіне)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тексерулердің жүзеге асырылу процесін, сондай-ақ лауазымды адамның тексерулер шеңберінде жүргізіп жатқан жекелеген әрекеттерін аудио- және бейнетехника құралдарының көмегімен оның қызметіне кедергі жасамай тіркеп-белгілеуге құқылы.</w:t>
      </w:r>
    </w:p>
    <w:bookmarkStart w:name="z331" w:id="138"/>
    <w:p>
      <w:pPr>
        <w:spacing w:after="0"/>
        <w:ind w:left="0"/>
        <w:jc w:val="both"/>
      </w:pPr>
      <w:r>
        <w:rPr>
          <w:rFonts w:ascii="Times New Roman"/>
          <w:b w:val="false"/>
          <w:i w:val="false"/>
          <w:color w:val="000000"/>
          <w:sz w:val="28"/>
        </w:rPr>
        <w:t>
      23. Әкімшілік дереккөздер өздеріне қатысты мемлекеттік бақылау жүргізілген кезде:</w:t>
      </w:r>
    </w:p>
    <w:bookmarkEnd w:id="138"/>
    <w:p>
      <w:pPr>
        <w:spacing w:after="0"/>
        <w:ind w:left="0"/>
        <w:jc w:val="both"/>
      </w:pPr>
      <w:r>
        <w:rPr>
          <w:rFonts w:ascii="Times New Roman"/>
          <w:b w:val="false"/>
          <w:i w:val="false"/>
          <w:color w:val="000000"/>
          <w:sz w:val="28"/>
        </w:rPr>
        <w:t>
      1) уәкілетті органның ведомствосы мен оның аумақтық бөлімшелері лауазымды адамдарының әкімшілік дереккөздің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мемлекеттік бақылау нәтижелеріне қоса тіркеу үшін әкімшілік деректерді, сондай-ақ қағаз және (немесе) электрондық жеткізгіштердегі құжаттарды (мәліметтерді) не олардың көшірмелерін уәкілетті орган ведомствосының және оның аумақтық бөлімшелерінің лауазымды адамдарына ұсынуға;</w:t>
      </w:r>
    </w:p>
    <w:p>
      <w:pPr>
        <w:spacing w:after="0"/>
        <w:ind w:left="0"/>
        <w:jc w:val="both"/>
      </w:pPr>
      <w:r>
        <w:rPr>
          <w:rFonts w:ascii="Times New Roman"/>
          <w:b w:val="false"/>
          <w:i w:val="false"/>
          <w:color w:val="000000"/>
          <w:sz w:val="28"/>
        </w:rPr>
        <w:t>
      3) қорғау не Қазақстан Республикасының заңымен қорғалатын өзге де құпияны қорғау жөніндегі талаптарды сақтай отырып, тексерудің нысанасына сәйкес автоматтандырылған дерекқорларға (ақпараттық жүйелерге) қолжетімділікті беруге;</w:t>
      </w:r>
    </w:p>
    <w:p>
      <w:pPr>
        <w:spacing w:after="0"/>
        <w:ind w:left="0"/>
        <w:jc w:val="both"/>
      </w:pPr>
      <w:r>
        <w:rPr>
          <w:rFonts w:ascii="Times New Roman"/>
          <w:b w:val="false"/>
          <w:i w:val="false"/>
          <w:color w:val="000000"/>
          <w:sz w:val="28"/>
        </w:rPr>
        <w:t>
      4) тексеруді тағайындау туралы актіге, тексеру нәтижелері туралы қорытындыға белгі жасауға;</w:t>
      </w:r>
    </w:p>
    <w:p>
      <w:pPr>
        <w:spacing w:after="0"/>
        <w:ind w:left="0"/>
        <w:jc w:val="both"/>
      </w:pPr>
      <w:r>
        <w:rPr>
          <w:rFonts w:ascii="Times New Roman"/>
          <w:b w:val="false"/>
          <w:i w:val="false"/>
          <w:color w:val="000000"/>
          <w:sz w:val="28"/>
        </w:rPr>
        <w:t>
      5) егер Қазақстан Республикасының заңдарында өзгеше көзделмесе, тексерулер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6) тексеру жүргізудің басталуы туралы хабарламада көрсетілген тағайындалған тексеру мерзімдерінде әкімшілік дереккөз тұрған жерде болуға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2-тарау 12-1-баппен толықтырылды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Респонденттерге қатысты мемлекеттік статистика саласындағы мемлекеттік бақылау</w:t>
      </w:r>
    </w:p>
    <w:bookmarkStart w:name="z332" w:id="139"/>
    <w:p>
      <w:pPr>
        <w:spacing w:after="0"/>
        <w:ind w:left="0"/>
        <w:jc w:val="both"/>
      </w:pPr>
      <w:r>
        <w:rPr>
          <w:rFonts w:ascii="Times New Roman"/>
          <w:b w:val="false"/>
          <w:i w:val="false"/>
          <w:color w:val="000000"/>
          <w:sz w:val="28"/>
        </w:rPr>
        <w:t xml:space="preserve">
      1. Тиісті мемлекеттік статистика органдары осы </w:t>
      </w:r>
      <w:r>
        <w:rPr>
          <w:rFonts w:ascii="Times New Roman"/>
          <w:b w:val="false"/>
          <w:i w:val="false"/>
          <w:color w:val="000000"/>
          <w:sz w:val="28"/>
        </w:rPr>
        <w:t>Заңға</w:t>
      </w:r>
      <w:r>
        <w:rPr>
          <w:rFonts w:ascii="Times New Roman"/>
          <w:b w:val="false"/>
          <w:i w:val="false"/>
          <w:color w:val="000000"/>
          <w:sz w:val="28"/>
        </w:rPr>
        <w:t xml:space="preserve"> сәйкес респонденттерге қатысты мемлекеттік статистика саласындағы мемлекеттік бақылауды респонденттерге бармай жүзеге асырады. </w:t>
      </w:r>
    </w:p>
    <w:bookmarkEnd w:id="139"/>
    <w:bookmarkStart w:name="z333" w:id="140"/>
    <w:p>
      <w:pPr>
        <w:spacing w:after="0"/>
        <w:ind w:left="0"/>
        <w:jc w:val="both"/>
      </w:pPr>
      <w:r>
        <w:rPr>
          <w:rFonts w:ascii="Times New Roman"/>
          <w:b w:val="false"/>
          <w:i w:val="false"/>
          <w:color w:val="000000"/>
          <w:sz w:val="28"/>
        </w:rPr>
        <w:t>
      2. Респонденттерге бармай мемлекеттік бақылау респонденттердің бастапқы статистикалық деректерді респонденттердің бастапқы статистикалық деректерді ұсыну графигінде көрсетілген мерзімдерде ұсынбауын, сондай-ақ олардың анық емес бастапқы статистикалық деректерді ұсынуын анықтау түрінде жүзеге асырылады.</w:t>
      </w:r>
    </w:p>
    <w:bookmarkEnd w:id="140"/>
    <w:bookmarkStart w:name="z334" w:id="141"/>
    <w:p>
      <w:pPr>
        <w:spacing w:after="0"/>
        <w:ind w:left="0"/>
        <w:jc w:val="both"/>
      </w:pPr>
      <w:r>
        <w:rPr>
          <w:rFonts w:ascii="Times New Roman"/>
          <w:b w:val="false"/>
          <w:i w:val="false"/>
          <w:color w:val="000000"/>
          <w:sz w:val="28"/>
        </w:rPr>
        <w:t>
      3. Респондентке бармай мемлекеттік бақылау:</w:t>
      </w:r>
    </w:p>
    <w:bookmarkEnd w:id="141"/>
    <w:p>
      <w:pPr>
        <w:spacing w:after="0"/>
        <w:ind w:left="0"/>
        <w:jc w:val="both"/>
      </w:pPr>
      <w:r>
        <w:rPr>
          <w:rFonts w:ascii="Times New Roman"/>
          <w:b w:val="false"/>
          <w:i w:val="false"/>
          <w:color w:val="000000"/>
          <w:sz w:val="28"/>
        </w:rPr>
        <w:t>
      1) Қазақстан Республикасының мемлекеттік статистика саласындағы заңнамасының талаптарына сәйкес респонденттер ұсынатын статистикалық нысандарды;</w:t>
      </w:r>
    </w:p>
    <w:p>
      <w:pPr>
        <w:spacing w:after="0"/>
        <w:ind w:left="0"/>
        <w:jc w:val="both"/>
      </w:pPr>
      <w:r>
        <w:rPr>
          <w:rFonts w:ascii="Times New Roman"/>
          <w:b w:val="false"/>
          <w:i w:val="false"/>
          <w:color w:val="000000"/>
          <w:sz w:val="28"/>
        </w:rPr>
        <w:t>
      2) бастапқы статистикалық деректердің анықтығын растау үшін ресми статистикалық ақпаратты түзу кезінде өз құзыреті шегінде мемлекеттік статистика саласындағы уәкілетті органның аумақтық бөлімшелерінің сұрау салуы бойынша алынған ақпаратты талдау арқылы статистикалық нысанда белгіленген мерзімдерде жүргізіледі.</w:t>
      </w:r>
    </w:p>
    <w:bookmarkStart w:name="z335" w:id="142"/>
    <w:p>
      <w:pPr>
        <w:spacing w:after="0"/>
        <w:ind w:left="0"/>
        <w:jc w:val="both"/>
      </w:pPr>
      <w:r>
        <w:rPr>
          <w:rFonts w:ascii="Times New Roman"/>
          <w:b w:val="false"/>
          <w:i w:val="false"/>
          <w:color w:val="000000"/>
          <w:sz w:val="28"/>
        </w:rPr>
        <w:t xml:space="preserve">
      4. Респонденттердің анық емес бастапқы статистикалық деректерді ұсынғаны анықталған кезде, Қазақстан Республикасының Ұлттық Банкін қоспағанда, мемлекеттік статистика органдары статистикалық нысанды қайта ұсыну не ұсынылған бастапқы статистикалық деректердің анықтығын растайтын қосымша ақпаратты бір жұмыс күні ішінде беру арқылы бастапқы статистикалық деректерді қамтитын статистикалық нысандарға түзетулер енгізу қажеттілігі туралы бұрын ұсынылған статистикалық нысандарда көрсетілген байланыс деректері (ұялы байланыстың абоненттік нөмірі, электрондық мекенжай) бойынша респондентке хабарлайды. </w:t>
      </w:r>
    </w:p>
    <w:bookmarkEnd w:id="142"/>
    <w:p>
      <w:pPr>
        <w:spacing w:after="0"/>
        <w:ind w:left="0"/>
        <w:jc w:val="both"/>
      </w:pPr>
      <w:r>
        <w:rPr>
          <w:rFonts w:ascii="Times New Roman"/>
          <w:b w:val="false"/>
          <w:i w:val="false"/>
          <w:color w:val="000000"/>
          <w:sz w:val="28"/>
        </w:rPr>
        <w:t>
      Респонденттердің анық емес бастапқы статистикалық деректерді ұсынғанын көрсететін жеткілікті негіз болған кезде мемлекеттік статистика органдары Қазақстан Республикасының әкімшілік құқық бұзушылық туралы заңнамасына сәйкес әкімшілік құқық бұзушылық туралы іс бойынша іс жүргізуді қозғайды.</w:t>
      </w:r>
    </w:p>
    <w:bookmarkStart w:name="z336" w:id="143"/>
    <w:p>
      <w:pPr>
        <w:spacing w:after="0"/>
        <w:ind w:left="0"/>
        <w:jc w:val="both"/>
      </w:pPr>
      <w:r>
        <w:rPr>
          <w:rFonts w:ascii="Times New Roman"/>
          <w:b w:val="false"/>
          <w:i w:val="false"/>
          <w:color w:val="000000"/>
          <w:sz w:val="28"/>
        </w:rPr>
        <w:t>
      5. Респонденттердің бастапқы статистикалық деректерді респонденттердің бастапқы статистикалық деректерді ұсыну графигінде көрсетілген мерзімдерде ұсынбағаны анықталған кезде мемлекеттік статистика органдары әкімшілік құқық бұзушылық туралы іс бойынша іс жүргізуді қозғайды және респондент бұрын ұсынылған статистикалық нысандарда көрсеткен байланыс деректері бойынша немесе ресми дереккөздерден алынған байланыс деректеріне (ұялы байланыстың абоненттік нөмірі, электрондық мекенжай) хабар жіберу жолымен респонденттен бастапқы статистикалық деректер бар тиісті статистикалық нысандарды ұсынуды талап етеді.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9" w:id="144"/>
    <w:p>
      <w:pPr>
        <w:spacing w:after="0"/>
        <w:ind w:left="0"/>
        <w:jc w:val="left"/>
      </w:pPr>
      <w:r>
        <w:rPr>
          <w:rFonts w:ascii="Times New Roman"/>
          <w:b/>
          <w:i w:val="false"/>
          <w:color w:val="000000"/>
        </w:rPr>
        <w:t xml:space="preserve"> 13-бап. Мемлекеттік статистика органдарына жататын мемлекеттік органдар мен Қазақстан Республикасы Ұлттық Банкінің құзыреті</w:t>
      </w:r>
    </w:p>
    <w:bookmarkEnd w:id="144"/>
    <w:bookmarkStart w:name="z110" w:id="145"/>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мемлекеттік статистика органдары:</w:t>
      </w:r>
    </w:p>
    <w:bookmarkEnd w:id="145"/>
    <w:bookmarkStart w:name="z111" w:id="146"/>
    <w:p>
      <w:pPr>
        <w:spacing w:after="0"/>
        <w:ind w:left="0"/>
        <w:jc w:val="both"/>
      </w:pPr>
      <w:r>
        <w:rPr>
          <w:rFonts w:ascii="Times New Roman"/>
          <w:b w:val="false"/>
          <w:i w:val="false"/>
          <w:color w:val="000000"/>
          <w:sz w:val="28"/>
        </w:rPr>
        <w:t>
      1) мемлекеттік статистика саласындағы мемлекеттік саясатты іске асырады;</w:t>
      </w:r>
    </w:p>
    <w:bookmarkEnd w:id="146"/>
    <w:bookmarkStart w:name="z112" w:id="147"/>
    <w:p>
      <w:pPr>
        <w:spacing w:after="0"/>
        <w:ind w:left="0"/>
        <w:jc w:val="both"/>
      </w:pPr>
      <w:r>
        <w:rPr>
          <w:rFonts w:ascii="Times New Roman"/>
          <w:b w:val="false"/>
          <w:i w:val="false"/>
          <w:color w:val="000000"/>
          <w:sz w:val="28"/>
        </w:rPr>
        <w:t>
      2) уәкілетті орган айқындаған тәртіппен статистикалық әдіснаманы әзірлейді, қалыптастырады және уәкілетті органмен келісу бойынша бекітеді;</w:t>
      </w:r>
    </w:p>
    <w:bookmarkEnd w:id="147"/>
    <w:bookmarkStart w:name="z299" w:id="148"/>
    <w:p>
      <w:pPr>
        <w:spacing w:after="0"/>
        <w:ind w:left="0"/>
        <w:jc w:val="both"/>
      </w:pPr>
      <w:r>
        <w:rPr>
          <w:rFonts w:ascii="Times New Roman"/>
          <w:b w:val="false"/>
          <w:i w:val="false"/>
          <w:color w:val="000000"/>
          <w:sz w:val="28"/>
        </w:rPr>
        <w:t>
      2-1) ведомстволық статистикалық байқауларды жүргізу үшін статистикалық нысандарды және оларды толтыру жөніндегі нұсқаулықтарды уәкілетті органмен келісу бойынша бекітеді;</w:t>
      </w:r>
    </w:p>
    <w:bookmarkEnd w:id="148"/>
    <w:bookmarkStart w:name="z113" w:id="149"/>
    <w:p>
      <w:pPr>
        <w:spacing w:after="0"/>
        <w:ind w:left="0"/>
        <w:jc w:val="both"/>
      </w:pPr>
      <w:r>
        <w:rPr>
          <w:rFonts w:ascii="Times New Roman"/>
          <w:b w:val="false"/>
          <w:i w:val="false"/>
          <w:color w:val="000000"/>
          <w:sz w:val="28"/>
        </w:rPr>
        <w:t>
      3) статистикалық жұмыс жоспарына сәйкес ведомстволық</w:t>
      </w:r>
    </w:p>
    <w:bookmarkEnd w:id="149"/>
    <w:p>
      <w:pPr>
        <w:spacing w:after="0"/>
        <w:ind w:left="0"/>
        <w:jc w:val="both"/>
      </w:pPr>
      <w:r>
        <w:rPr>
          <w:rFonts w:ascii="Times New Roman"/>
          <w:b w:val="false"/>
          <w:i w:val="false"/>
          <w:color w:val="000000"/>
          <w:sz w:val="28"/>
        </w:rPr>
        <w:t>
      статистикалық байқауларды жүргізеді және ресми статистикалық</w:t>
      </w:r>
    </w:p>
    <w:p>
      <w:pPr>
        <w:spacing w:after="0"/>
        <w:ind w:left="0"/>
        <w:jc w:val="both"/>
      </w:pPr>
      <w:r>
        <w:rPr>
          <w:rFonts w:ascii="Times New Roman"/>
          <w:b w:val="false"/>
          <w:i w:val="false"/>
          <w:color w:val="000000"/>
          <w:sz w:val="28"/>
        </w:rPr>
        <w:t>
      ақпаратты қалыптастырады;</w:t>
      </w:r>
    </w:p>
    <w:bookmarkStart w:name="z114" w:id="150"/>
    <w:p>
      <w:pPr>
        <w:spacing w:after="0"/>
        <w:ind w:left="0"/>
        <w:jc w:val="both"/>
      </w:pPr>
      <w:r>
        <w:rPr>
          <w:rFonts w:ascii="Times New Roman"/>
          <w:b w:val="false"/>
          <w:i w:val="false"/>
          <w:color w:val="000000"/>
          <w:sz w:val="28"/>
        </w:rPr>
        <w:t>
      4) статистикалық ақпаратты түзу кезінде бұрмалаушылықтар, қателер, ағаттықтар анықталған жағдайда бастапқы статистикалық деректердің дәйектілігін растау үшін респонденттерден қосымша ақпарат талап етеді;</w:t>
      </w:r>
    </w:p>
    <w:bookmarkEnd w:id="150"/>
    <w:bookmarkStart w:name="z115" w:id="151"/>
    <w:p>
      <w:pPr>
        <w:spacing w:after="0"/>
        <w:ind w:left="0"/>
        <w:jc w:val="both"/>
      </w:pPr>
      <w:r>
        <w:rPr>
          <w:rFonts w:ascii="Times New Roman"/>
          <w:b w:val="false"/>
          <w:i w:val="false"/>
          <w:color w:val="000000"/>
          <w:sz w:val="28"/>
        </w:rPr>
        <w:t>
      5) ведомстволық статистикалық байқауларды жүргізу кезінде респонденттерден бастапқы статистикалық деректерді өтеусіз негізде алады;</w:t>
      </w:r>
    </w:p>
    <w:bookmarkEnd w:id="151"/>
    <w:bookmarkStart w:name="z274" w:id="152"/>
    <w:p>
      <w:pPr>
        <w:spacing w:after="0"/>
        <w:ind w:left="0"/>
        <w:jc w:val="both"/>
      </w:pPr>
      <w:r>
        <w:rPr>
          <w:rFonts w:ascii="Times New Roman"/>
          <w:b w:val="false"/>
          <w:i w:val="false"/>
          <w:color w:val="000000"/>
          <w:sz w:val="28"/>
        </w:rPr>
        <w:t>
      5-1)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уәкілетті орган айқындаған тәртіппен қайта қарайды;</w:t>
      </w:r>
    </w:p>
    <w:bookmarkEnd w:id="152"/>
    <w:bookmarkStart w:name="z300" w:id="153"/>
    <w:p>
      <w:pPr>
        <w:spacing w:after="0"/>
        <w:ind w:left="0"/>
        <w:jc w:val="both"/>
      </w:pPr>
      <w:r>
        <w:rPr>
          <w:rFonts w:ascii="Times New Roman"/>
          <w:b w:val="false"/>
          <w:i w:val="false"/>
          <w:color w:val="000000"/>
          <w:sz w:val="28"/>
        </w:rPr>
        <w:t>
      5-2) үшінші тұлғаларға бермей статистикалық мақсаттарда ғана пайдалану үшін уәкілетті органнан иесіздендірілген бастапқы статистикалық деректерді сұрау салу негізінде алады;</w:t>
      </w:r>
    </w:p>
    <w:bookmarkEnd w:id="153"/>
    <w:bookmarkStart w:name="z116" w:id="154"/>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7" w:id="155"/>
    <w:p>
      <w:pPr>
        <w:spacing w:after="0"/>
        <w:ind w:left="0"/>
        <w:jc w:val="left"/>
      </w:pPr>
      <w:r>
        <w:rPr>
          <w:rFonts w:ascii="Times New Roman"/>
          <w:b/>
          <w:i w:val="false"/>
          <w:color w:val="000000"/>
        </w:rPr>
        <w:t xml:space="preserve"> 14-бап. Уәкілетті орган</w:t>
      </w:r>
    </w:p>
    <w:bookmarkEnd w:id="155"/>
    <w:p>
      <w:pPr>
        <w:spacing w:after="0"/>
        <w:ind w:left="0"/>
        <w:jc w:val="both"/>
      </w:pPr>
      <w:r>
        <w:rPr>
          <w:rFonts w:ascii="Times New Roman"/>
          <w:b w:val="false"/>
          <w:i w:val="false"/>
          <w:color w:val="ff0000"/>
          <w:sz w:val="28"/>
        </w:rPr>
        <w:t xml:space="preserve">
      Ескерту. 14-бап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1" w:id="156"/>
    <w:p>
      <w:pPr>
        <w:spacing w:after="0"/>
        <w:ind w:left="0"/>
        <w:jc w:val="left"/>
      </w:pPr>
      <w:r>
        <w:rPr>
          <w:rFonts w:ascii="Times New Roman"/>
          <w:b/>
          <w:i w:val="false"/>
          <w:color w:val="000000"/>
        </w:rPr>
        <w:t xml:space="preserve"> 15-бап. Уәкілетті органның тәуелсіздігін қамтамасыз ету</w:t>
      </w:r>
    </w:p>
    <w:bookmarkEnd w:id="156"/>
    <w:p>
      <w:pPr>
        <w:spacing w:after="0"/>
        <w:ind w:left="0"/>
        <w:jc w:val="both"/>
      </w:pPr>
      <w:r>
        <w:rPr>
          <w:rFonts w:ascii="Times New Roman"/>
          <w:b w:val="false"/>
          <w:i w:val="false"/>
          <w:color w:val="ff0000"/>
          <w:sz w:val="28"/>
        </w:rPr>
        <w:t xml:space="preserve">
      Ескерту. 15-бап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5" w:id="157"/>
    <w:p>
      <w:pPr>
        <w:spacing w:after="0"/>
        <w:ind w:left="0"/>
        <w:jc w:val="left"/>
      </w:pPr>
      <w:r>
        <w:rPr>
          <w:rFonts w:ascii="Times New Roman"/>
          <w:b/>
          <w:i w:val="false"/>
          <w:color w:val="000000"/>
        </w:rPr>
        <w:t xml:space="preserve"> 16-бап. Әкімшілік дереккөздердің құқықтары мен міндеттері</w:t>
      </w:r>
    </w:p>
    <w:bookmarkEnd w:id="157"/>
    <w:bookmarkStart w:name="z126" w:id="158"/>
    <w:p>
      <w:pPr>
        <w:spacing w:after="0"/>
        <w:ind w:left="0"/>
        <w:jc w:val="both"/>
      </w:pPr>
      <w:r>
        <w:rPr>
          <w:rFonts w:ascii="Times New Roman"/>
          <w:b w:val="false"/>
          <w:i w:val="false"/>
          <w:color w:val="000000"/>
          <w:sz w:val="28"/>
        </w:rPr>
        <w:t xml:space="preserve">
      1. Әкімшілік дереккөздердің осы Заңның </w:t>
      </w:r>
      <w:r>
        <w:rPr>
          <w:rFonts w:ascii="Times New Roman"/>
          <w:b w:val="false"/>
          <w:i w:val="false"/>
          <w:color w:val="000000"/>
          <w:sz w:val="28"/>
        </w:rPr>
        <w:t>26-бабына</w:t>
      </w:r>
      <w:r>
        <w:rPr>
          <w:rFonts w:ascii="Times New Roman"/>
          <w:b w:val="false"/>
          <w:i w:val="false"/>
          <w:color w:val="000000"/>
          <w:sz w:val="28"/>
        </w:rPr>
        <w:t xml:space="preserve"> сәйкес ресми статистикалық ақпаратты алуға құқығы бар.</w:t>
      </w:r>
    </w:p>
    <w:bookmarkEnd w:id="158"/>
    <w:bookmarkStart w:name="z127" w:id="159"/>
    <w:p>
      <w:pPr>
        <w:spacing w:after="0"/>
        <w:ind w:left="0"/>
        <w:jc w:val="both"/>
      </w:pPr>
      <w:r>
        <w:rPr>
          <w:rFonts w:ascii="Times New Roman"/>
          <w:b w:val="false"/>
          <w:i w:val="false"/>
          <w:color w:val="000000"/>
          <w:sz w:val="28"/>
        </w:rPr>
        <w:t>
      2. Кенттің, ауылдың, ауылдық округтің әкімдері уәкілетті орган бекіткен статистикалық әдіснамаға сәйкес шаруашылық бойынша есепке алуды жүргізуге, уәкілетті орган бекіткен нысан бойынша тіркеу жазбаларын жүргізуді ұйымдастыруға және шаруашылық бойынша есепке алу деректерінің дәйектілігін қамтамасыз етуге міндетті.</w:t>
      </w:r>
    </w:p>
    <w:bookmarkEnd w:id="159"/>
    <w:bookmarkStart w:name="z128" w:id="160"/>
    <w:p>
      <w:pPr>
        <w:spacing w:after="0"/>
        <w:ind w:left="0"/>
        <w:jc w:val="both"/>
      </w:pPr>
      <w:r>
        <w:rPr>
          <w:rFonts w:ascii="Times New Roman"/>
          <w:b w:val="false"/>
          <w:i w:val="false"/>
          <w:color w:val="000000"/>
          <w:sz w:val="28"/>
        </w:rPr>
        <w:t>
      3. Әкімшілік дереккөздер:</w:t>
      </w:r>
    </w:p>
    <w:bookmarkEnd w:id="160"/>
    <w:bookmarkStart w:name="z129" w:id="161"/>
    <w:p>
      <w:pPr>
        <w:spacing w:after="0"/>
        <w:ind w:left="0"/>
        <w:jc w:val="both"/>
      </w:pPr>
      <w:r>
        <w:rPr>
          <w:rFonts w:ascii="Times New Roman"/>
          <w:b w:val="false"/>
          <w:i w:val="false"/>
          <w:color w:val="000000"/>
          <w:sz w:val="28"/>
        </w:rPr>
        <w:t>
      1) ұлттық анықтамалық ақпаратты қолдануға;</w:t>
      </w:r>
    </w:p>
    <w:bookmarkEnd w:id="161"/>
    <w:bookmarkStart w:name="z130" w:id="162"/>
    <w:p>
      <w:pPr>
        <w:spacing w:after="0"/>
        <w:ind w:left="0"/>
        <w:jc w:val="both"/>
      </w:pPr>
      <w:r>
        <w:rPr>
          <w:rFonts w:ascii="Times New Roman"/>
          <w:b w:val="false"/>
          <w:i w:val="false"/>
          <w:color w:val="000000"/>
          <w:sz w:val="28"/>
        </w:rPr>
        <w:t>
      2) әкімшілік деректерді жинауға арналған нысандарды уәкілетті органмен келісу бойынша бекітуге;</w:t>
      </w:r>
    </w:p>
    <w:bookmarkEnd w:id="162"/>
    <w:bookmarkStart w:name="z350" w:id="163"/>
    <w:p>
      <w:pPr>
        <w:spacing w:after="0"/>
        <w:ind w:left="0"/>
        <w:jc w:val="both"/>
      </w:pPr>
      <w:r>
        <w:rPr>
          <w:rFonts w:ascii="Times New Roman"/>
          <w:b w:val="false"/>
          <w:i w:val="false"/>
          <w:color w:val="000000"/>
          <w:sz w:val="28"/>
        </w:rPr>
        <w:t>
      2-1) уәкілетті органмен келісу бойынша ғылыми әдістер мен тәсілдер негізінде көрсеткіштерді есептеу әдістемелерін бекітуге және оларды өздерінің интернет-ресурстарында жариялауға;</w:t>
      </w:r>
    </w:p>
    <w:bookmarkEnd w:id="163"/>
    <w:bookmarkStart w:name="z351" w:id="164"/>
    <w:p>
      <w:pPr>
        <w:spacing w:after="0"/>
        <w:ind w:left="0"/>
        <w:jc w:val="both"/>
      </w:pPr>
      <w:r>
        <w:rPr>
          <w:rFonts w:ascii="Times New Roman"/>
          <w:b w:val="false"/>
          <w:i w:val="false"/>
          <w:color w:val="000000"/>
          <w:sz w:val="28"/>
        </w:rPr>
        <w:t>
      2-2) әдістеме өзгерген жағдайда әкімшілік дереккөздер қалыптастыратын, жарияланған статистикалық ақпаратты қайта қарауға және жаңартылған, құжатпен расталған ақпарат негізінде өзгерістер тарихын жариялауға;</w:t>
      </w:r>
    </w:p>
    <w:bookmarkEnd w:id="164"/>
    <w:bookmarkStart w:name="z131" w:id="165"/>
    <w:p>
      <w:pPr>
        <w:spacing w:after="0"/>
        <w:ind w:left="0"/>
        <w:jc w:val="both"/>
      </w:pPr>
      <w:r>
        <w:rPr>
          <w:rFonts w:ascii="Times New Roman"/>
          <w:b w:val="false"/>
          <w:i w:val="false"/>
          <w:color w:val="000000"/>
          <w:sz w:val="28"/>
        </w:rPr>
        <w:t>
      3) әкімшілік деректерді уәкілетті орган белгілеген тәртіппен және мерзімдерде өтеусіз негізде уәкілетті органға ұсынуға;</w:t>
      </w:r>
    </w:p>
    <w:bookmarkEnd w:id="165"/>
    <w:p>
      <w:pPr>
        <w:spacing w:after="0"/>
        <w:ind w:left="0"/>
        <w:jc w:val="both"/>
      </w:pPr>
      <w:r>
        <w:rPr>
          <w:rFonts w:ascii="Times New Roman"/>
          <w:b w:val="false"/>
          <w:i w:val="false"/>
          <w:color w:val="000000"/>
          <w:sz w:val="28"/>
        </w:rPr>
        <w:t>
      4) деректерді басқару жөніндегі талаптарға сәйкес әкімшілік деректердің сапасын қамтамасыз етуге міндетті.</w:t>
      </w:r>
    </w:p>
    <w:bookmarkStart w:name="z132" w:id="166"/>
    <w:p>
      <w:pPr>
        <w:spacing w:after="0"/>
        <w:ind w:left="0"/>
        <w:jc w:val="both"/>
      </w:pPr>
      <w:r>
        <w:rPr>
          <w:rFonts w:ascii="Times New Roman"/>
          <w:b w:val="false"/>
          <w:i w:val="false"/>
          <w:color w:val="000000"/>
          <w:sz w:val="28"/>
        </w:rPr>
        <w:t>
      4. Қазақстан Республикасының Ұлттық Банкі уәкілетті органға банктік құпияны құрайтын мәліметтерді қоспағанда, әкімшілік деректерді ұсынады.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3" w:id="167"/>
    <w:p>
      <w:pPr>
        <w:spacing w:after="0"/>
        <w:ind w:left="0"/>
        <w:jc w:val="left"/>
      </w:pPr>
      <w:r>
        <w:rPr>
          <w:rFonts w:ascii="Times New Roman"/>
          <w:b/>
          <w:i w:val="false"/>
          <w:color w:val="000000"/>
        </w:rPr>
        <w:t xml:space="preserve"> 17-бап. Респонденттердің құқықтары мен міндеттері</w:t>
      </w:r>
    </w:p>
    <w:bookmarkEnd w:id="167"/>
    <w:bookmarkStart w:name="z134" w:id="168"/>
    <w:p>
      <w:pPr>
        <w:spacing w:after="0"/>
        <w:ind w:left="0"/>
        <w:jc w:val="both"/>
      </w:pPr>
      <w:r>
        <w:rPr>
          <w:rFonts w:ascii="Times New Roman"/>
          <w:b w:val="false"/>
          <w:i w:val="false"/>
          <w:color w:val="000000"/>
          <w:sz w:val="28"/>
        </w:rPr>
        <w:t>
      1. Респонденттердің:</w:t>
      </w:r>
    </w:p>
    <w:bookmarkEnd w:id="168"/>
    <w:bookmarkStart w:name="z135" w:id="169"/>
    <w:p>
      <w:pPr>
        <w:spacing w:after="0"/>
        <w:ind w:left="0"/>
        <w:jc w:val="both"/>
      </w:pPr>
      <w:r>
        <w:rPr>
          <w:rFonts w:ascii="Times New Roman"/>
          <w:b w:val="false"/>
          <w:i w:val="false"/>
          <w:color w:val="000000"/>
          <w:sz w:val="28"/>
        </w:rPr>
        <w:t>
      1) ресми статистикалық ақпаратты алуға;</w:t>
      </w:r>
    </w:p>
    <w:bookmarkEnd w:id="169"/>
    <w:bookmarkStart w:name="z136" w:id="170"/>
    <w:p>
      <w:pPr>
        <w:spacing w:after="0"/>
        <w:ind w:left="0"/>
        <w:jc w:val="both"/>
      </w:pPr>
      <w:r>
        <w:rPr>
          <w:rFonts w:ascii="Times New Roman"/>
          <w:b w:val="false"/>
          <w:i w:val="false"/>
          <w:color w:val="000000"/>
          <w:sz w:val="28"/>
        </w:rPr>
        <w:t>
      2) мемлекеттік статистика органдарынан бастапқы статистикалық деректердің құпиялылығын сақтауды талап етуге;</w:t>
      </w:r>
    </w:p>
    <w:bookmarkEnd w:id="170"/>
    <w:bookmarkStart w:name="z137" w:id="171"/>
    <w:p>
      <w:pPr>
        <w:spacing w:after="0"/>
        <w:ind w:left="0"/>
        <w:jc w:val="both"/>
      </w:pPr>
      <w:r>
        <w:rPr>
          <w:rFonts w:ascii="Times New Roman"/>
          <w:b w:val="false"/>
          <w:i w:val="false"/>
          <w:color w:val="000000"/>
          <w:sz w:val="28"/>
        </w:rPr>
        <w:t>
      3) уәкілетті органнан статистикалық нысандарды толтыру тәртібі жөнінде түсініктер алуға;</w:t>
      </w:r>
    </w:p>
    <w:bookmarkEnd w:id="171"/>
    <w:bookmarkStart w:name="z275" w:id="172"/>
    <w:p>
      <w:pPr>
        <w:spacing w:after="0"/>
        <w:ind w:left="0"/>
        <w:jc w:val="both"/>
      </w:pPr>
      <w:r>
        <w:rPr>
          <w:rFonts w:ascii="Times New Roman"/>
          <w:b w:val="false"/>
          <w:i w:val="false"/>
          <w:color w:val="000000"/>
          <w:sz w:val="28"/>
        </w:rPr>
        <w:t>
      3-1) бастапқы статистикалық деректерді мынадай тәсілдердің бірімен:</w:t>
      </w:r>
    </w:p>
    <w:bookmarkEnd w:id="172"/>
    <w:p>
      <w:pPr>
        <w:spacing w:after="0"/>
        <w:ind w:left="0"/>
        <w:jc w:val="both"/>
      </w:pPr>
      <w:r>
        <w:rPr>
          <w:rFonts w:ascii="Times New Roman"/>
          <w:b w:val="false"/>
          <w:i w:val="false"/>
          <w:color w:val="000000"/>
          <w:sz w:val="28"/>
        </w:rPr>
        <w:t>
      Қазақстан Республикасының заңнамасында айқындалған тәртіппен электрондық түрде;</w:t>
      </w:r>
    </w:p>
    <w:p>
      <w:pPr>
        <w:spacing w:after="0"/>
        <w:ind w:left="0"/>
        <w:jc w:val="both"/>
      </w:pPr>
      <w:r>
        <w:rPr>
          <w:rFonts w:ascii="Times New Roman"/>
          <w:b w:val="false"/>
          <w:i w:val="false"/>
          <w:color w:val="000000"/>
          <w:sz w:val="28"/>
        </w:rPr>
        <w:t>
      қағаз жеткізгіште;</w:t>
      </w:r>
    </w:p>
    <w:p>
      <w:pPr>
        <w:spacing w:after="0"/>
        <w:ind w:left="0"/>
        <w:jc w:val="both"/>
      </w:pPr>
      <w:r>
        <w:rPr>
          <w:rFonts w:ascii="Times New Roman"/>
          <w:b w:val="false"/>
          <w:i w:val="false"/>
          <w:color w:val="000000"/>
          <w:sz w:val="28"/>
        </w:rPr>
        <w:t>
      телефон арқылы сауал салудың компьютерлендірілген жүйесі арқылы;</w:t>
      </w:r>
    </w:p>
    <w:p>
      <w:pPr>
        <w:spacing w:after="0"/>
        <w:ind w:left="0"/>
        <w:jc w:val="both"/>
      </w:pPr>
      <w:r>
        <w:rPr>
          <w:rFonts w:ascii="Times New Roman"/>
          <w:b w:val="false"/>
          <w:i w:val="false"/>
          <w:color w:val="000000"/>
          <w:sz w:val="28"/>
        </w:rPr>
        <w:t>
      интервьюер жеке сауал салуды жүргізген кезде ұсынуға;</w:t>
      </w:r>
    </w:p>
    <w:bookmarkStart w:name="z138" w:id="173"/>
    <w:p>
      <w:pPr>
        <w:spacing w:after="0"/>
        <w:ind w:left="0"/>
        <w:jc w:val="both"/>
      </w:pPr>
      <w:r>
        <w:rPr>
          <w:rFonts w:ascii="Times New Roman"/>
          <w:b w:val="false"/>
          <w:i w:val="false"/>
          <w:color w:val="000000"/>
          <w:sz w:val="28"/>
        </w:rPr>
        <w:t>
      4) бастапқы статистикалық деректерді электрондық түрде ұсыну үшін қажетті статистикалық нысанды және (немесе) бағдарламалық қамтылымды өтеусіз негізде алуға;</w:t>
      </w:r>
    </w:p>
    <w:bookmarkEnd w:id="173"/>
    <w:bookmarkStart w:name="z139" w:id="174"/>
    <w:p>
      <w:pPr>
        <w:spacing w:after="0"/>
        <w:ind w:left="0"/>
        <w:jc w:val="both"/>
      </w:pPr>
      <w:r>
        <w:rPr>
          <w:rFonts w:ascii="Times New Roman"/>
          <w:b w:val="false"/>
          <w:i w:val="false"/>
          <w:color w:val="000000"/>
          <w:sz w:val="28"/>
        </w:rPr>
        <w:t>
      5) уәкілетті орган көрсететін мемлекеттік қызметтерді Қазақстан Республикасының заңнамасында белгіленген тәртіппен пайдалануға;</w:t>
      </w:r>
    </w:p>
    <w:bookmarkEnd w:id="174"/>
    <w:bookmarkStart w:name="z140" w:id="175"/>
    <w:p>
      <w:pPr>
        <w:spacing w:after="0"/>
        <w:ind w:left="0"/>
        <w:jc w:val="both"/>
      </w:pPr>
      <w:r>
        <w:rPr>
          <w:rFonts w:ascii="Times New Roman"/>
          <w:b w:val="false"/>
          <w:i w:val="false"/>
          <w:color w:val="000000"/>
          <w:sz w:val="28"/>
        </w:rPr>
        <w:t>
      6) Қазақстан Республикасының мемлекеттік статистика саласындағы заңнамасында көзделген өзге де құқықтарға құқығы бар.</w:t>
      </w:r>
    </w:p>
    <w:bookmarkEnd w:id="175"/>
    <w:bookmarkStart w:name="z141" w:id="176"/>
    <w:p>
      <w:pPr>
        <w:spacing w:after="0"/>
        <w:ind w:left="0"/>
        <w:jc w:val="both"/>
      </w:pPr>
      <w:r>
        <w:rPr>
          <w:rFonts w:ascii="Times New Roman"/>
          <w:b w:val="false"/>
          <w:i w:val="false"/>
          <w:color w:val="000000"/>
          <w:sz w:val="28"/>
        </w:rPr>
        <w:t>
      2. Респонденттер:</w:t>
      </w:r>
    </w:p>
    <w:bookmarkEnd w:id="176"/>
    <w:bookmarkStart w:name="z142" w:id="177"/>
    <w:p>
      <w:pPr>
        <w:spacing w:after="0"/>
        <w:ind w:left="0"/>
        <w:jc w:val="both"/>
      </w:pPr>
      <w:r>
        <w:rPr>
          <w:rFonts w:ascii="Times New Roman"/>
          <w:b w:val="false"/>
          <w:i w:val="false"/>
          <w:color w:val="000000"/>
          <w:sz w:val="28"/>
        </w:rPr>
        <w:t>
      1) статистикалық байқаулар жүргізу кезінде респонденттердің бастапқы статистикалық деректерді ұсыну кестесіне және статистикалық әдіснамаға сәйкес уәкілетті орган айқындаған тәртіппен бекітілген статистикалық нысандар бойынша анық бастапқы статистикалық деректерді ұсынуға;</w:t>
      </w:r>
    </w:p>
    <w:bookmarkEnd w:id="177"/>
    <w:bookmarkStart w:name="z301" w:id="178"/>
    <w:p>
      <w:pPr>
        <w:spacing w:after="0"/>
        <w:ind w:left="0"/>
        <w:jc w:val="both"/>
      </w:pPr>
      <w:r>
        <w:rPr>
          <w:rFonts w:ascii="Times New Roman"/>
          <w:b w:val="false"/>
          <w:i w:val="false"/>
          <w:color w:val="000000"/>
          <w:sz w:val="28"/>
        </w:rPr>
        <w:t>
      1-1) статистикалық нысандарды ұсыну мерзімінің соңғы күні ақпараттық жүйеде респонденттердің бастапқы статистикалық деректерді ұсынбауына алып келген техникалық ақаулардың туындағанын растау болған кезде респонденттердің бастапқы статистикалық деректерді ұсыну мерзімін ұзарту және мерзімді ауыстыру туралы уәкілетті органның ресми интернет-ресурсында орналастырылған хабарлама негізінде техникалық ақаулар жойылғаннан кейін келесі жұмыс күні статистикалық нысандарды ұсынуға;</w:t>
      </w:r>
    </w:p>
    <w:bookmarkEnd w:id="178"/>
    <w:bookmarkStart w:name="z143" w:id="179"/>
    <w:p>
      <w:pPr>
        <w:spacing w:after="0"/>
        <w:ind w:left="0"/>
        <w:jc w:val="both"/>
      </w:pPr>
      <w:r>
        <w:rPr>
          <w:rFonts w:ascii="Times New Roman"/>
          <w:b w:val="false"/>
          <w:i w:val="false"/>
          <w:color w:val="000000"/>
          <w:sz w:val="28"/>
        </w:rPr>
        <w:t>
      2) мемлекеттік статистика органдарының осы Заңда көзделген талаптарын орындауға міндетті.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4" w:id="180"/>
    <w:p>
      <w:pPr>
        <w:spacing w:after="0"/>
        <w:ind w:left="0"/>
        <w:jc w:val="left"/>
      </w:pPr>
      <w:r>
        <w:rPr>
          <w:rFonts w:ascii="Times New Roman"/>
          <w:b/>
          <w:i w:val="false"/>
          <w:color w:val="000000"/>
        </w:rPr>
        <w:t xml:space="preserve"> 18-бап. Пайдаланушылардың құқықтары</w:t>
      </w:r>
    </w:p>
    <w:bookmarkEnd w:id="180"/>
    <w:bookmarkStart w:name="z145" w:id="181"/>
    <w:p>
      <w:pPr>
        <w:spacing w:after="0"/>
        <w:ind w:left="0"/>
        <w:jc w:val="both"/>
      </w:pPr>
      <w:r>
        <w:rPr>
          <w:rFonts w:ascii="Times New Roman"/>
          <w:b w:val="false"/>
          <w:i w:val="false"/>
          <w:color w:val="000000"/>
          <w:sz w:val="28"/>
        </w:rPr>
        <w:t>
      Пайдаланушылардың:</w:t>
      </w:r>
    </w:p>
    <w:bookmarkEnd w:id="181"/>
    <w:bookmarkStart w:name="z146" w:id="182"/>
    <w:p>
      <w:pPr>
        <w:spacing w:after="0"/>
        <w:ind w:left="0"/>
        <w:jc w:val="both"/>
      </w:pPr>
      <w:r>
        <w:rPr>
          <w:rFonts w:ascii="Times New Roman"/>
          <w:b w:val="false"/>
          <w:i w:val="false"/>
          <w:color w:val="000000"/>
          <w:sz w:val="28"/>
        </w:rPr>
        <w:t>
      1) ресми статистикалық ақпаратқа бір мезгілде және теңдей қол жеткізуге;</w:t>
      </w:r>
    </w:p>
    <w:bookmarkEnd w:id="182"/>
    <w:bookmarkStart w:name="z147" w:id="183"/>
    <w:p>
      <w:pPr>
        <w:spacing w:after="0"/>
        <w:ind w:left="0"/>
        <w:jc w:val="both"/>
      </w:pPr>
      <w:r>
        <w:rPr>
          <w:rFonts w:ascii="Times New Roman"/>
          <w:b w:val="false"/>
          <w:i w:val="false"/>
          <w:color w:val="000000"/>
          <w:sz w:val="28"/>
        </w:rPr>
        <w:t>
      2) ресми статистикалық ақпаратты дереккөзге сілтеме жасай отырып жеке мақсатта пайдалануға құқығы бар.</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8" w:id="184"/>
    <w:p>
      <w:pPr>
        <w:spacing w:after="0"/>
        <w:ind w:left="0"/>
        <w:jc w:val="left"/>
      </w:pPr>
      <w:r>
        <w:rPr>
          <w:rFonts w:ascii="Times New Roman"/>
          <w:b/>
          <w:i w:val="false"/>
          <w:color w:val="000000"/>
        </w:rPr>
        <w:t xml:space="preserve"> 3-тарау. СТАТИСТИКАЛЫҚ ҚЫЗМЕТ</w:t>
      </w:r>
    </w:p>
    <w:bookmarkEnd w:id="184"/>
    <w:bookmarkStart w:name="z149" w:id="185"/>
    <w:p>
      <w:pPr>
        <w:spacing w:after="0"/>
        <w:ind w:left="0"/>
        <w:jc w:val="left"/>
      </w:pPr>
      <w:r>
        <w:rPr>
          <w:rFonts w:ascii="Times New Roman"/>
          <w:b/>
          <w:i w:val="false"/>
          <w:color w:val="000000"/>
        </w:rPr>
        <w:t xml:space="preserve"> 19-бап. Статистикалық қызметті жоспарлау</w:t>
      </w:r>
    </w:p>
    <w:bookmarkEnd w:id="185"/>
    <w:bookmarkStart w:name="z150" w:id="186"/>
    <w:p>
      <w:pPr>
        <w:spacing w:after="0"/>
        <w:ind w:left="0"/>
        <w:jc w:val="both"/>
      </w:pPr>
      <w:r>
        <w:rPr>
          <w:rFonts w:ascii="Times New Roman"/>
          <w:b w:val="false"/>
          <w:i w:val="false"/>
          <w:color w:val="000000"/>
          <w:sz w:val="28"/>
        </w:rPr>
        <w:t>
      1. Статистикалық қызмет уәкілетті орган бекіткен статистикалық жұмыстар жоспары негізінде жүзеге асырылады.</w:t>
      </w:r>
    </w:p>
    <w:bookmarkEnd w:id="186"/>
    <w:bookmarkStart w:name="z151" w:id="187"/>
    <w:p>
      <w:pPr>
        <w:spacing w:after="0"/>
        <w:ind w:left="0"/>
        <w:jc w:val="both"/>
      </w:pPr>
      <w:r>
        <w:rPr>
          <w:rFonts w:ascii="Times New Roman"/>
          <w:b w:val="false"/>
          <w:i w:val="false"/>
          <w:color w:val="000000"/>
          <w:sz w:val="28"/>
        </w:rPr>
        <w:t>
      2. Уәкілетті орган статистикалық жұмыс жоспарын орындау үшін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бекітеді.</w:t>
      </w:r>
    </w:p>
    <w:bookmarkEnd w:id="187"/>
    <w:bookmarkStart w:name="z152" w:id="188"/>
    <w:p>
      <w:pPr>
        <w:spacing w:after="0"/>
        <w:ind w:left="0"/>
        <w:jc w:val="both"/>
      </w:pPr>
      <w:r>
        <w:rPr>
          <w:rFonts w:ascii="Times New Roman"/>
          <w:b w:val="false"/>
          <w:i w:val="false"/>
          <w:color w:val="000000"/>
          <w:sz w:val="28"/>
        </w:rPr>
        <w:t>
      3. Уәкілетті орган статистикалық жұмыс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мемлекеттік органдар мен Қазақстан Республикасы Ұлттық Банкінің ұсыныстарын ескере отырып, сондай-ақ статистикалық қызметті талдау қорытындысы негізінде күнтізбелік үш жылға арнап қалыптастырады. Мемлекеттік органдар мен Қазақстан Республикасының Ұлттық Банкі өз ұсыныстарын статистикалық жұмыстар жоспарына жылына бір реттен аспайтын өзгерістер мен толықтырулар енгізе отырып, ол бекітілетін жылдың 1 сәуіріне дейінгі мерзімде уәкілетті органға ұсынады.</w:t>
      </w:r>
    </w:p>
    <w:bookmarkEnd w:id="188"/>
    <w:bookmarkStart w:name="z153" w:id="189"/>
    <w:p>
      <w:pPr>
        <w:spacing w:after="0"/>
        <w:ind w:left="0"/>
        <w:jc w:val="both"/>
      </w:pPr>
      <w:r>
        <w:rPr>
          <w:rFonts w:ascii="Times New Roman"/>
          <w:b w:val="false"/>
          <w:i w:val="false"/>
          <w:color w:val="000000"/>
          <w:sz w:val="28"/>
        </w:rPr>
        <w:t>
      4. Уәкілетті орган статистикалық жұмыс жоспары бекітілетін жылдың 1 шілдесіне дейінгі мерзімде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қалыптастыруды қамтамасыз етеді.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4" w:id="190"/>
    <w:p>
      <w:pPr>
        <w:spacing w:after="0"/>
        <w:ind w:left="0"/>
        <w:jc w:val="left"/>
      </w:pPr>
      <w:r>
        <w:rPr>
          <w:rFonts w:ascii="Times New Roman"/>
          <w:b/>
          <w:i w:val="false"/>
          <w:color w:val="000000"/>
        </w:rPr>
        <w:t xml:space="preserve"> 20-бап. Статистикалық байқау</w:t>
      </w:r>
    </w:p>
    <w:bookmarkEnd w:id="190"/>
    <w:bookmarkStart w:name="z155" w:id="191"/>
    <w:p>
      <w:pPr>
        <w:spacing w:after="0"/>
        <w:ind w:left="0"/>
        <w:jc w:val="both"/>
      </w:pPr>
      <w:r>
        <w:rPr>
          <w:rFonts w:ascii="Times New Roman"/>
          <w:b w:val="false"/>
          <w:i w:val="false"/>
          <w:color w:val="000000"/>
          <w:sz w:val="28"/>
        </w:rPr>
        <w:t>
      1. Мемлекеттік статистика органдары статистикалық байқауларды статистикалық әдіснамаға сәйкес статистикалық нысандар бойынша жүргізеді.</w:t>
      </w:r>
    </w:p>
    <w:bookmarkEnd w:id="191"/>
    <w:bookmarkStart w:name="z156" w:id="192"/>
    <w:p>
      <w:pPr>
        <w:spacing w:after="0"/>
        <w:ind w:left="0"/>
        <w:jc w:val="both"/>
      </w:pPr>
      <w:r>
        <w:rPr>
          <w:rFonts w:ascii="Times New Roman"/>
          <w:b w:val="false"/>
          <w:i w:val="false"/>
          <w:color w:val="000000"/>
          <w:sz w:val="28"/>
        </w:rPr>
        <w:t>
      2. Статистикалық байқауларды жүргізу кезінде оған орталық және жергілікті атқарушы органдар мен олардың лауазымды адамдарының және жергілікті өзін-өзі басқару органдарының, жеке және (немесе) заңды тұлғалардың, олардың бірлестіктерінің араласуына жол берілмейді.</w:t>
      </w:r>
    </w:p>
    <w:bookmarkEnd w:id="192"/>
    <w:bookmarkStart w:name="z157" w:id="193"/>
    <w:p>
      <w:pPr>
        <w:spacing w:after="0"/>
        <w:ind w:left="0"/>
        <w:jc w:val="left"/>
      </w:pPr>
      <w:r>
        <w:rPr>
          <w:rFonts w:ascii="Times New Roman"/>
          <w:b/>
          <w:i w:val="false"/>
          <w:color w:val="000000"/>
        </w:rPr>
        <w:t xml:space="preserve"> 21-бап. Ұлттық санақтар</w:t>
      </w:r>
    </w:p>
    <w:bookmarkEnd w:id="193"/>
    <w:bookmarkStart w:name="z158" w:id="194"/>
    <w:p>
      <w:pPr>
        <w:spacing w:after="0"/>
        <w:ind w:left="0"/>
        <w:jc w:val="both"/>
      </w:pPr>
      <w:r>
        <w:rPr>
          <w:rFonts w:ascii="Times New Roman"/>
          <w:b w:val="false"/>
          <w:i w:val="false"/>
          <w:color w:val="000000"/>
          <w:sz w:val="28"/>
        </w:rPr>
        <w:t>
      1. Ұлттық санақтарды жүргізу қажеттігін уәкілетті органның ұсынысы бойынша Қазақстан Республикасының Үкіметі айқындайды.</w:t>
      </w:r>
    </w:p>
    <w:bookmarkEnd w:id="194"/>
    <w:bookmarkStart w:name="z159" w:id="195"/>
    <w:p>
      <w:pPr>
        <w:spacing w:after="0"/>
        <w:ind w:left="0"/>
        <w:jc w:val="both"/>
      </w:pPr>
      <w:r>
        <w:rPr>
          <w:rFonts w:ascii="Times New Roman"/>
          <w:b w:val="false"/>
          <w:i w:val="false"/>
          <w:color w:val="000000"/>
          <w:sz w:val="28"/>
        </w:rPr>
        <w:t>
      2. Уәкілетті орган ұлттық санақтарды статистикалық жұмыс жоспарынан тыс жүргізеді.</w:t>
      </w:r>
    </w:p>
    <w:bookmarkEnd w:id="195"/>
    <w:bookmarkStart w:name="z160" w:id="196"/>
    <w:p>
      <w:pPr>
        <w:spacing w:after="0"/>
        <w:ind w:left="0"/>
        <w:jc w:val="both"/>
      </w:pPr>
      <w:r>
        <w:rPr>
          <w:rFonts w:ascii="Times New Roman"/>
          <w:b w:val="false"/>
          <w:i w:val="false"/>
          <w:color w:val="000000"/>
          <w:sz w:val="28"/>
        </w:rPr>
        <w:t>
      3. Ұлттық санақтар жүргізу кезінде Қазақстан Республикасының Үкіметі орталық және жергілікті атқарушы органдардың қызметін үйлестіруді уәкілетті органға да, арнайы құрылған комиссияға да жүктеуі мүмкін</w:t>
      </w:r>
    </w:p>
    <w:bookmarkEnd w:id="196"/>
    <w:bookmarkStart w:name="z161" w:id="197"/>
    <w:p>
      <w:pPr>
        <w:spacing w:after="0"/>
        <w:ind w:left="0"/>
        <w:jc w:val="both"/>
      </w:pPr>
      <w:r>
        <w:rPr>
          <w:rFonts w:ascii="Times New Roman"/>
          <w:b w:val="false"/>
          <w:i w:val="false"/>
          <w:color w:val="000000"/>
          <w:sz w:val="28"/>
        </w:rPr>
        <w:t>
      4. Ұлттық санақтар барысында алынған мәліметтер бастапқы статистикалық деректерге жатады және олар жеке немесе заңды тұлғаға мүліктік және моральдық зиян келтіру, олардың құқықтары мен бостандықтарының іске асырылуын қиындату мақсатында пайдаланылмауға тиіс.</w:t>
      </w:r>
    </w:p>
    <w:bookmarkEnd w:id="197"/>
    <w:bookmarkStart w:name="z162" w:id="198"/>
    <w:p>
      <w:pPr>
        <w:spacing w:after="0"/>
        <w:ind w:left="0"/>
        <w:jc w:val="both"/>
      </w:pPr>
      <w:r>
        <w:rPr>
          <w:rFonts w:ascii="Times New Roman"/>
          <w:b w:val="false"/>
          <w:i w:val="false"/>
          <w:color w:val="000000"/>
          <w:sz w:val="28"/>
        </w:rPr>
        <w:t>
      5. Ұлттық санақтар жүргізу кезінде респонденттер бастапқы статистикалық деректерді міндетті түрде өтеусіз негізде ұсынады.</w:t>
      </w:r>
    </w:p>
    <w:bookmarkEnd w:id="198"/>
    <w:bookmarkStart w:name="z163" w:id="199"/>
    <w:p>
      <w:pPr>
        <w:spacing w:after="0"/>
        <w:ind w:left="0"/>
        <w:jc w:val="left"/>
      </w:pPr>
      <w:r>
        <w:rPr>
          <w:rFonts w:ascii="Times New Roman"/>
          <w:b/>
          <w:i w:val="false"/>
          <w:color w:val="000000"/>
        </w:rPr>
        <w:t xml:space="preserve"> 22-бап. Статистикалық әдіснама</w:t>
      </w:r>
    </w:p>
    <w:bookmarkEnd w:id="199"/>
    <w:p>
      <w:pPr>
        <w:spacing w:after="0"/>
        <w:ind w:left="0"/>
        <w:jc w:val="both"/>
      </w:pPr>
      <w:r>
        <w:rPr>
          <w:rFonts w:ascii="Times New Roman"/>
          <w:b w:val="false"/>
          <w:i w:val="false"/>
          <w:color w:val="ff0000"/>
          <w:sz w:val="28"/>
        </w:rPr>
        <w:t xml:space="preserve">
      Ескерту. 22-бап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69" w:id="200"/>
    <w:p>
      <w:pPr>
        <w:spacing w:after="0"/>
        <w:ind w:left="0"/>
        <w:jc w:val="left"/>
      </w:pPr>
      <w:r>
        <w:rPr>
          <w:rFonts w:ascii="Times New Roman"/>
          <w:b/>
          <w:i w:val="false"/>
          <w:color w:val="000000"/>
        </w:rPr>
        <w:t xml:space="preserve"> 23-бап. Ұлттық анықтамалық ақпарат және статистикалық тіркелімдер</w:t>
      </w:r>
    </w:p>
    <w:bookmarkEnd w:id="200"/>
    <w:p>
      <w:pPr>
        <w:spacing w:after="0"/>
        <w:ind w:left="0"/>
        <w:jc w:val="both"/>
      </w:pPr>
      <w:r>
        <w:rPr>
          <w:rFonts w:ascii="Times New Roman"/>
          <w:b w:val="false"/>
          <w:i w:val="false"/>
          <w:color w:val="ff0000"/>
          <w:sz w:val="28"/>
        </w:rPr>
        <w:t xml:space="preserve">
      Ескерту. 23-баптың тақырыбы жаңа редакцияда – ҚР 05.07.2024 </w:t>
      </w:r>
      <w:r>
        <w:rPr>
          <w:rFonts w:ascii="Times New Roman"/>
          <w:b w:val="false"/>
          <w:i w:val="false"/>
          <w:color w:val="ff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0" w:id="201"/>
    <w:p>
      <w:pPr>
        <w:spacing w:after="0"/>
        <w:ind w:left="0"/>
        <w:jc w:val="both"/>
      </w:pPr>
      <w:r>
        <w:rPr>
          <w:rFonts w:ascii="Times New Roman"/>
          <w:b w:val="false"/>
          <w:i w:val="false"/>
          <w:color w:val="000000"/>
          <w:sz w:val="28"/>
        </w:rPr>
        <w:t>
      1. "Электрондық үкіметтің" ақпараттандыру объектілерін пайдалану кезінде ұлттық анықтамалық ақпарат қолданылады.</w:t>
      </w:r>
    </w:p>
    <w:bookmarkEnd w:id="201"/>
    <w:p>
      <w:pPr>
        <w:spacing w:after="0"/>
        <w:ind w:left="0"/>
        <w:jc w:val="both"/>
      </w:pPr>
      <w:r>
        <w:rPr>
          <w:rFonts w:ascii="Times New Roman"/>
          <w:b w:val="false"/>
          <w:i w:val="false"/>
          <w:color w:val="000000"/>
          <w:sz w:val="28"/>
        </w:rPr>
        <w:t>
      Ұлттық анықтамалық ақпарат элементтерін уәкілетті мемлекеттік органдар уәкілетті органмен келісу бойынша уәкілетті орган айқындаған тәртіппен әзірлейді және бекітеді.</w:t>
      </w:r>
    </w:p>
    <w:bookmarkStart w:name="z171" w:id="202"/>
    <w:p>
      <w:pPr>
        <w:spacing w:after="0"/>
        <w:ind w:left="0"/>
        <w:jc w:val="both"/>
      </w:pPr>
      <w:r>
        <w:rPr>
          <w:rFonts w:ascii="Times New Roman"/>
          <w:b w:val="false"/>
          <w:i w:val="false"/>
          <w:color w:val="000000"/>
          <w:sz w:val="28"/>
        </w:rPr>
        <w:t>
      2. Статистикалық ақпаратты қалыптастыру үшін уәкілетті орган мынадай статистикалық тіркелімдерді:</w:t>
      </w:r>
    </w:p>
    <w:bookmarkEnd w:id="202"/>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бизнес-тіркелімді;</w:t>
      </w:r>
    </w:p>
    <w:p>
      <w:pPr>
        <w:spacing w:after="0"/>
        <w:ind w:left="0"/>
        <w:jc w:val="both"/>
      </w:pPr>
      <w:r>
        <w:rPr>
          <w:rFonts w:ascii="Times New Roman"/>
          <w:b w:val="false"/>
          <w:i w:val="false"/>
          <w:color w:val="000000"/>
          <w:sz w:val="28"/>
        </w:rPr>
        <w:t>
      2) Қазақстан Республикасының аумағында тұратын жеке тұлғалар туралы, сондай-ақ одан тыс жерлерде уақытша жүрген Қазақстан Республикасының азаматтары туралы ақпаратты қамтитын халықтың статистикалық тіркелімін;</w:t>
      </w:r>
    </w:p>
    <w:p>
      <w:pPr>
        <w:spacing w:after="0"/>
        <w:ind w:left="0"/>
        <w:jc w:val="both"/>
      </w:pPr>
      <w:r>
        <w:rPr>
          <w:rFonts w:ascii="Times New Roman"/>
          <w:b w:val="false"/>
          <w:i w:val="false"/>
          <w:color w:val="000000"/>
          <w:sz w:val="28"/>
        </w:rPr>
        <w:t>
      3) Қазақстан Республикасында ауыл шаруашылығы өнімін өндіретін субъектілер жөнінде ақпаратты қамтитын ауыл шаруашылығы статистикалық тіркелімін;</w:t>
      </w:r>
    </w:p>
    <w:p>
      <w:pPr>
        <w:spacing w:after="0"/>
        <w:ind w:left="0"/>
        <w:jc w:val="both"/>
      </w:pPr>
      <w:r>
        <w:rPr>
          <w:rFonts w:ascii="Times New Roman"/>
          <w:b w:val="false"/>
          <w:i w:val="false"/>
          <w:color w:val="000000"/>
          <w:sz w:val="28"/>
        </w:rPr>
        <w:t>
      4) Қазақстан Республикасының барлық меншік нысанындағы тұрғын үйлері туралы ақпаратты қамтитын тұрғын үй қорының статистикалық тіркелімін жүргізуді жүзеге асырады.</w:t>
      </w:r>
    </w:p>
    <w:bookmarkStart w:name="z176" w:id="203"/>
    <w:p>
      <w:pPr>
        <w:spacing w:after="0"/>
        <w:ind w:left="0"/>
        <w:jc w:val="both"/>
      </w:pPr>
      <w:r>
        <w:rPr>
          <w:rFonts w:ascii="Times New Roman"/>
          <w:b w:val="false"/>
          <w:i w:val="false"/>
          <w:color w:val="000000"/>
          <w:sz w:val="28"/>
        </w:rPr>
        <w:t>
      3. Статистикалық тіркелімдер тек қана статистикалық мақсаттарда жүргізіледі және оларды статистикалық байқау объектілерінің тіркелімдерде қамтылған қасиеттерін және (немесе) сандық сипаттамаларын ресми растау үшін пайдалануға болмайды.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1" w:id="204"/>
    <w:p>
      <w:pPr>
        <w:spacing w:after="0"/>
        <w:ind w:left="0"/>
        <w:jc w:val="both"/>
      </w:pPr>
      <w:r>
        <w:rPr>
          <w:rFonts w:ascii="Times New Roman"/>
          <w:b w:val="false"/>
          <w:i w:val="false"/>
          <w:color w:val="000000"/>
          <w:sz w:val="28"/>
        </w:rPr>
        <w:t>
      8. Статистикалық тіркелімдердің деректеріне жаңартып отыру бастапқы статистикалық және (немесе) әкімшілік деректер және (немесе) балама деректер негізінде жүргізіледі.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23-бапқа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5" w:id="205"/>
    <w:p>
      <w:pPr>
        <w:spacing w:after="0"/>
        <w:ind w:left="0"/>
        <w:jc w:val="left"/>
      </w:pPr>
      <w:r>
        <w:rPr>
          <w:rFonts w:ascii="Times New Roman"/>
          <w:b/>
          <w:i w:val="false"/>
          <w:color w:val="000000"/>
        </w:rPr>
        <w:t xml:space="preserve"> 23-1-бап. Мемлекеттік статистика саласындағы мемлекеттік монополия </w:t>
      </w:r>
    </w:p>
    <w:bookmarkEnd w:id="205"/>
    <w:bookmarkStart w:name="z206" w:id="206"/>
    <w:p>
      <w:pPr>
        <w:spacing w:after="0"/>
        <w:ind w:left="0"/>
        <w:jc w:val="both"/>
      </w:pPr>
      <w:r>
        <w:rPr>
          <w:rFonts w:ascii="Times New Roman"/>
          <w:b w:val="false"/>
          <w:i w:val="false"/>
          <w:color w:val="000000"/>
          <w:sz w:val="28"/>
        </w:rPr>
        <w:t>
      1. Мемлекеттік статистика саласындағы мемлекеттік монополияға мынадай қызмет түрлері:</w:t>
      </w:r>
    </w:p>
    <w:bookmarkEnd w:id="206"/>
    <w:bookmarkStart w:name="z207" w:id="207"/>
    <w:p>
      <w:pPr>
        <w:spacing w:after="0"/>
        <w:ind w:left="0"/>
        <w:jc w:val="both"/>
      </w:pPr>
      <w:r>
        <w:rPr>
          <w:rFonts w:ascii="Times New Roman"/>
          <w:b w:val="false"/>
          <w:i w:val="false"/>
          <w:color w:val="000000"/>
          <w:sz w:val="28"/>
        </w:rPr>
        <w:t>
      1) уәкілетті орган ведомствосының аумақтық бөлімшелері мен респонденттер ұсынған, жалпымемлекеттік статистикалық байқаулар мен ұлттық санақтар кезінде алынған бастапқы статистикалық деректерді жинау, өңдеу, сондай-ақ алынған әкімшілік деректерді және (немесе) балама деректерді өңдеу және ресми статистикалық және талдамалық ақпаратты қалыптастыру кезінде электрондық түрде өңдеу кезеңінде оларды сақтау;</w:t>
      </w:r>
    </w:p>
    <w:bookmarkEnd w:id="207"/>
    <w:bookmarkStart w:name="z208" w:id="208"/>
    <w:p>
      <w:pPr>
        <w:spacing w:after="0"/>
        <w:ind w:left="0"/>
        <w:jc w:val="both"/>
      </w:pPr>
      <w:r>
        <w:rPr>
          <w:rFonts w:ascii="Times New Roman"/>
          <w:b w:val="false"/>
          <w:i w:val="false"/>
          <w:color w:val="000000"/>
          <w:sz w:val="28"/>
        </w:rPr>
        <w:t>
      2) ақпараттық-статистикалық жүйелерді, дерекқорларды және олардың тұғырнамаларын, статистикалық тіркелімдерді, уәкілетті органның интернет-ресурстарын қалыптастыру, қолдап отыру және жаңартып отыру;</w:t>
      </w:r>
    </w:p>
    <w:bookmarkEnd w:id="208"/>
    <w:bookmarkStart w:name="z209" w:id="209"/>
    <w:p>
      <w:pPr>
        <w:spacing w:after="0"/>
        <w:ind w:left="0"/>
        <w:jc w:val="both"/>
      </w:pPr>
      <w:r>
        <w:rPr>
          <w:rFonts w:ascii="Times New Roman"/>
          <w:b w:val="false"/>
          <w:i w:val="false"/>
          <w:color w:val="000000"/>
          <w:sz w:val="28"/>
        </w:rPr>
        <w:t>
      3) статистикалық жарияланымдарды қалыптастыру және статистикалық ақпаратты тарату графигіне сәйкес уәкілетті органның таратуына жататын ресми статистикалық ақпаратты, сондай-ақ ұлттық санақ қорытындылары туралы ақпаратты тарату;</w:t>
      </w:r>
    </w:p>
    <w:bookmarkEnd w:id="209"/>
    <w:bookmarkStart w:name="z210" w:id="210"/>
    <w:p>
      <w:pPr>
        <w:spacing w:after="0"/>
        <w:ind w:left="0"/>
        <w:jc w:val="both"/>
      </w:pPr>
      <w:r>
        <w:rPr>
          <w:rFonts w:ascii="Times New Roman"/>
          <w:b w:val="false"/>
          <w:i w:val="false"/>
          <w:color w:val="000000"/>
          <w:sz w:val="28"/>
        </w:rPr>
        <w:t>
      4) ресми статистикалық ақпаратты тарату графигінде көзделмеген статистикалық және талдамалық ақпаратты қалыптастыру жатады.</w:t>
      </w:r>
    </w:p>
    <w:bookmarkEnd w:id="210"/>
    <w:bookmarkStart w:name="z211" w:id="211"/>
    <w:p>
      <w:pPr>
        <w:spacing w:after="0"/>
        <w:ind w:left="0"/>
        <w:jc w:val="both"/>
      </w:pPr>
      <w:r>
        <w:rPr>
          <w:rFonts w:ascii="Times New Roman"/>
          <w:b w:val="false"/>
          <w:i w:val="false"/>
          <w:color w:val="000000"/>
          <w:sz w:val="28"/>
        </w:rPr>
        <w:t>
      2. Осы баптың 1-тармағында аталған қызмет түрлерін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211"/>
    <w:bookmarkStart w:name="z212" w:id="212"/>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23-1-баппен толықтырылды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2" w:id="213"/>
    <w:p>
      <w:pPr>
        <w:spacing w:after="0"/>
        <w:ind w:left="0"/>
        <w:jc w:val="left"/>
      </w:pPr>
      <w:r>
        <w:rPr>
          <w:rFonts w:ascii="Times New Roman"/>
          <w:b/>
          <w:i w:val="false"/>
          <w:color w:val="000000"/>
        </w:rPr>
        <w:t xml:space="preserve"> 24-бап. Статистикалық ақпаратты қалыптастыру дереккөздері</w:t>
      </w:r>
    </w:p>
    <w:bookmarkEnd w:id="213"/>
    <w:bookmarkStart w:name="z183" w:id="214"/>
    <w:p>
      <w:pPr>
        <w:spacing w:after="0"/>
        <w:ind w:left="0"/>
        <w:jc w:val="both"/>
      </w:pPr>
      <w:r>
        <w:rPr>
          <w:rFonts w:ascii="Times New Roman"/>
          <w:b w:val="false"/>
          <w:i w:val="false"/>
          <w:color w:val="000000"/>
          <w:sz w:val="28"/>
        </w:rPr>
        <w:t>
      Статистикалық ақпаратты қалыптастыру кезінде:</w:t>
      </w:r>
    </w:p>
    <w:bookmarkEnd w:id="214"/>
    <w:bookmarkStart w:name="z184" w:id="215"/>
    <w:p>
      <w:pPr>
        <w:spacing w:after="0"/>
        <w:ind w:left="0"/>
        <w:jc w:val="both"/>
      </w:pPr>
      <w:r>
        <w:rPr>
          <w:rFonts w:ascii="Times New Roman"/>
          <w:b w:val="false"/>
          <w:i w:val="false"/>
          <w:color w:val="000000"/>
          <w:sz w:val="28"/>
        </w:rPr>
        <w:t>
      1) бастапқы статистикалық деректер;</w:t>
      </w:r>
    </w:p>
    <w:bookmarkEnd w:id="215"/>
    <w:bookmarkStart w:name="z185" w:id="216"/>
    <w:p>
      <w:pPr>
        <w:spacing w:after="0"/>
        <w:ind w:left="0"/>
        <w:jc w:val="both"/>
      </w:pPr>
      <w:r>
        <w:rPr>
          <w:rFonts w:ascii="Times New Roman"/>
          <w:b w:val="false"/>
          <w:i w:val="false"/>
          <w:color w:val="000000"/>
          <w:sz w:val="28"/>
        </w:rPr>
        <w:t>
      2) әкімшілік деректер;</w:t>
      </w:r>
    </w:p>
    <w:bookmarkEnd w:id="216"/>
    <w:bookmarkStart w:name="z186" w:id="217"/>
    <w:p>
      <w:pPr>
        <w:spacing w:after="0"/>
        <w:ind w:left="0"/>
        <w:jc w:val="both"/>
      </w:pPr>
      <w:r>
        <w:rPr>
          <w:rFonts w:ascii="Times New Roman"/>
          <w:b w:val="false"/>
          <w:i w:val="false"/>
          <w:color w:val="000000"/>
          <w:sz w:val="28"/>
        </w:rPr>
        <w:t>
      3) мемлекеттік органдардың статистикалық ақпараты;</w:t>
      </w:r>
    </w:p>
    <w:bookmarkEnd w:id="217"/>
    <w:bookmarkStart w:name="z187" w:id="218"/>
    <w:p>
      <w:pPr>
        <w:spacing w:after="0"/>
        <w:ind w:left="0"/>
        <w:jc w:val="both"/>
      </w:pPr>
      <w:r>
        <w:rPr>
          <w:rFonts w:ascii="Times New Roman"/>
          <w:b w:val="false"/>
          <w:i w:val="false"/>
          <w:color w:val="000000"/>
          <w:sz w:val="28"/>
        </w:rPr>
        <w:t>
      4) басқа мемлекеттердің статистика органдары мен халықаралық ұйымдардың статистикалық ақпараты;</w:t>
      </w:r>
    </w:p>
    <w:bookmarkEnd w:id="218"/>
    <w:bookmarkStart w:name="z352" w:id="219"/>
    <w:p>
      <w:pPr>
        <w:spacing w:after="0"/>
        <w:ind w:left="0"/>
        <w:jc w:val="both"/>
      </w:pPr>
      <w:r>
        <w:rPr>
          <w:rFonts w:ascii="Times New Roman"/>
          <w:b w:val="false"/>
          <w:i w:val="false"/>
          <w:color w:val="000000"/>
          <w:sz w:val="28"/>
        </w:rPr>
        <w:t>
      5) балама деректер дереккөз ретінде қызмет етеді.</w:t>
      </w:r>
    </w:p>
    <w:bookmarkEnd w:id="219"/>
    <w:p>
      <w:pPr>
        <w:spacing w:after="0"/>
        <w:ind w:left="0"/>
        <w:jc w:val="both"/>
      </w:pPr>
      <w:r>
        <w:rPr>
          <w:rFonts w:ascii="Times New Roman"/>
          <w:b w:val="false"/>
          <w:i w:val="false"/>
          <w:color w:val="000000"/>
          <w:sz w:val="28"/>
        </w:rPr>
        <w:t>
      Статистикалық ақпаратты қалыптастыру статистикалық әдіснамаға сәйкес жүзеге асырылады.</w:t>
      </w:r>
    </w:p>
    <w:p>
      <w:pPr>
        <w:spacing w:after="0"/>
        <w:ind w:left="0"/>
        <w:jc w:val="both"/>
      </w:pPr>
      <w:r>
        <w:rPr>
          <w:rFonts w:ascii="Times New Roman"/>
          <w:b w:val="false"/>
          <w:i w:val="false"/>
          <w:color w:val="000000"/>
          <w:sz w:val="28"/>
        </w:rPr>
        <w:t>
      Балама деректерді олардың меншік иелері немесе иеленушілері уәкілетті органға балама деректерді беру туралы жасалған келісімдерге сәйкес өтеусіз негізде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8" w:id="220"/>
    <w:p>
      <w:pPr>
        <w:spacing w:after="0"/>
        <w:ind w:left="0"/>
        <w:jc w:val="left"/>
      </w:pPr>
      <w:r>
        <w:rPr>
          <w:rFonts w:ascii="Times New Roman"/>
          <w:b/>
          <w:i w:val="false"/>
          <w:color w:val="000000"/>
        </w:rPr>
        <w:t xml:space="preserve"> 25-бап. Өңдеу және сақтау</w:t>
      </w:r>
    </w:p>
    <w:bookmarkEnd w:id="220"/>
    <w:bookmarkStart w:name="z189" w:id="221"/>
    <w:p>
      <w:pPr>
        <w:spacing w:after="0"/>
        <w:ind w:left="0"/>
        <w:jc w:val="both"/>
      </w:pPr>
      <w:r>
        <w:rPr>
          <w:rFonts w:ascii="Times New Roman"/>
          <w:b w:val="false"/>
          <w:i w:val="false"/>
          <w:color w:val="000000"/>
          <w:sz w:val="28"/>
        </w:rPr>
        <w:t>
      1. Статистикалық байқаулар жүргізу кезінде алынған бастапқы статистикалық деректер және (немесе) әкімшілік деректер және (немесе) балама деректер статистикалық әдіснамаға сәйкес және мемлекеттік статистиканың принциптері сақтала отырып өңделеді.</w:t>
      </w:r>
    </w:p>
    <w:bookmarkEnd w:id="221"/>
    <w:bookmarkStart w:name="z190" w:id="222"/>
    <w:p>
      <w:pPr>
        <w:spacing w:after="0"/>
        <w:ind w:left="0"/>
        <w:jc w:val="both"/>
      </w:pPr>
      <w:r>
        <w:rPr>
          <w:rFonts w:ascii="Times New Roman"/>
          <w:b w:val="false"/>
          <w:i w:val="false"/>
          <w:color w:val="000000"/>
          <w:sz w:val="28"/>
        </w:rPr>
        <w:t>
      2. Бастапқы статистикалық немесе әкімшілік немесе балама деректерді қамтитын қағаз жеткізгіштер электрондық жеткізгіштерге міндетті түрде көшірілуге жатады және көрсетілген деректер негізінде қалыптастырылған ресми статистикалық ақпарат таратылған кезден бастап кемінде бір жыл сақталады. Бастапқы статистикалық немесе әкімшілік немесе балама деректерді қамтитын электрондық жеткізгіштер кемінде елу жыл сақталады.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1" w:id="223"/>
    <w:p>
      <w:pPr>
        <w:spacing w:after="0"/>
        <w:ind w:left="0"/>
        <w:jc w:val="left"/>
      </w:pPr>
      <w:r>
        <w:rPr>
          <w:rFonts w:ascii="Times New Roman"/>
          <w:b/>
          <w:i w:val="false"/>
          <w:color w:val="000000"/>
        </w:rPr>
        <w:t xml:space="preserve"> 26-бап. Статистикалық ақпаратты тарату</w:t>
      </w:r>
    </w:p>
    <w:bookmarkEnd w:id="223"/>
    <w:bookmarkStart w:name="z192" w:id="224"/>
    <w:p>
      <w:pPr>
        <w:spacing w:after="0"/>
        <w:ind w:left="0"/>
        <w:jc w:val="both"/>
      </w:pPr>
      <w:r>
        <w:rPr>
          <w:rFonts w:ascii="Times New Roman"/>
          <w:b w:val="false"/>
          <w:i w:val="false"/>
          <w:color w:val="000000"/>
          <w:sz w:val="28"/>
        </w:rPr>
        <w:t>
      1. Ресми статистикалық ақпарат ресми статистикалық ақпаратты тарату графигіне сәйкес статистикалық жұмыс жоспарында көзделген көлемде таратылуға жатады.</w:t>
      </w:r>
    </w:p>
    <w:bookmarkEnd w:id="224"/>
    <w:bookmarkStart w:name="z353" w:id="225"/>
    <w:p>
      <w:pPr>
        <w:spacing w:after="0"/>
        <w:ind w:left="0"/>
        <w:jc w:val="both"/>
      </w:pPr>
      <w:r>
        <w:rPr>
          <w:rFonts w:ascii="Times New Roman"/>
          <w:b w:val="false"/>
          <w:i w:val="false"/>
          <w:color w:val="000000"/>
          <w:sz w:val="28"/>
        </w:rPr>
        <w:t>
      1-1. Ұлттық санақ жүргізу кезіндегі ресми статистикалық ақпарат оның аяқталу қорытындылары бойынша таратылады.</w:t>
      </w:r>
    </w:p>
    <w:bookmarkEnd w:id="225"/>
    <w:bookmarkStart w:name="z193" w:id="226"/>
    <w:p>
      <w:pPr>
        <w:spacing w:after="0"/>
        <w:ind w:left="0"/>
        <w:jc w:val="both"/>
      </w:pPr>
      <w:r>
        <w:rPr>
          <w:rFonts w:ascii="Times New Roman"/>
          <w:b w:val="false"/>
          <w:i w:val="false"/>
          <w:color w:val="000000"/>
          <w:sz w:val="28"/>
        </w:rPr>
        <w:t>
      2. Мемлекеттік статистика органдары пайдаланушыларға сапалы ресми статистикалық ақпаратқа, оның ішінде машинада оқылатын деректер және статистикалық әдіснама форматындағы ақпаратқа бір мезгілде қол жеткізуге тең құқықтарды оларды мемлекеттік статистика органдарының интернет-ресурстарында және "электрондық үкімет" веб-порталының ашық деректер интернет-порталында орналастыру арқылы қамтамасыз етеді.</w:t>
      </w:r>
    </w:p>
    <w:bookmarkEnd w:id="226"/>
    <w:bookmarkStart w:name="z194" w:id="227"/>
    <w:p>
      <w:pPr>
        <w:spacing w:after="0"/>
        <w:ind w:left="0"/>
        <w:jc w:val="both"/>
      </w:pPr>
      <w:r>
        <w:rPr>
          <w:rFonts w:ascii="Times New Roman"/>
          <w:b w:val="false"/>
          <w:i w:val="false"/>
          <w:color w:val="000000"/>
          <w:sz w:val="28"/>
        </w:rPr>
        <w:t>
      3. Ресми статистикалық ақпаратты тарату графигінде көзделмеген және оны әзірлеуге қосымша шығындарды талап ететін статистикалық және талдамалық ақпарат уәкілетті орган айқындаған тәртіппен өтеулі негізде беріледі.</w:t>
      </w:r>
    </w:p>
    <w:bookmarkEnd w:id="227"/>
    <w:p>
      <w:pPr>
        <w:spacing w:after="0"/>
        <w:ind w:left="0"/>
        <w:jc w:val="both"/>
      </w:pPr>
      <w:r>
        <w:rPr>
          <w:rFonts w:ascii="Times New Roman"/>
          <w:b w:val="false"/>
          <w:i w:val="false"/>
          <w:color w:val="000000"/>
          <w:sz w:val="28"/>
        </w:rPr>
        <w:t xml:space="preserve">
      Мемлекеттік органдардың Қазақстан Республикасының заңнамасына сәйкес өкілеттіктерін жүзеге асыруы мақсатында олардың біржолғы сауалдары негізінде ресми статистикалық ақпаратты тарату графигінде көзделмеген және респонденттердің бастапқы статистикалық деректерді ұсыну графигіне сәйкес респонденттер ұсынатын бастапқы статистикалық деректер негізінде әзірленген статистикалық ақпарат, осы Заңның </w:t>
      </w:r>
      <w:r>
        <w:rPr>
          <w:rFonts w:ascii="Times New Roman"/>
          <w:b w:val="false"/>
          <w:i w:val="false"/>
          <w:color w:val="000000"/>
          <w:sz w:val="28"/>
        </w:rPr>
        <w:t>8-бабының</w:t>
      </w:r>
      <w:r>
        <w:rPr>
          <w:rFonts w:ascii="Times New Roman"/>
          <w:b w:val="false"/>
          <w:i w:val="false"/>
          <w:color w:val="000000"/>
          <w:sz w:val="28"/>
        </w:rPr>
        <w:t xml:space="preserve"> талаптары сақтала отырып, уәкілетті орган белгіленген тәртіппен өтеусіз негізде берілуі мүмкін.</w:t>
      </w:r>
    </w:p>
    <w:bookmarkStart w:name="z195" w:id="228"/>
    <w:p>
      <w:pPr>
        <w:spacing w:after="0"/>
        <w:ind w:left="0"/>
        <w:jc w:val="both"/>
      </w:pPr>
      <w:r>
        <w:rPr>
          <w:rFonts w:ascii="Times New Roman"/>
          <w:b w:val="false"/>
          <w:i w:val="false"/>
          <w:color w:val="000000"/>
          <w:sz w:val="28"/>
        </w:rPr>
        <w:t>
      4. Статистикалық ақпаратты тарату Қазақстан Республикасы заңнамасының нормалары сақтала отырып қамтамасыз етіледі.</w:t>
      </w:r>
    </w:p>
    <w:bookmarkEnd w:id="228"/>
    <w:bookmarkStart w:name="z354" w:id="229"/>
    <w:p>
      <w:pPr>
        <w:spacing w:after="0"/>
        <w:ind w:left="0"/>
        <w:jc w:val="both"/>
      </w:pPr>
      <w:r>
        <w:rPr>
          <w:rFonts w:ascii="Times New Roman"/>
          <w:b w:val="false"/>
          <w:i w:val="false"/>
          <w:color w:val="000000"/>
          <w:sz w:val="28"/>
        </w:rPr>
        <w:t>
      4-1. Деректер өнімін таратуды оның меншік иесі немесе иеленушісі қамтамасыз етеді.</w:t>
      </w:r>
    </w:p>
    <w:bookmarkEnd w:id="229"/>
    <w:p>
      <w:pPr>
        <w:spacing w:after="0"/>
        <w:ind w:left="0"/>
        <w:jc w:val="both"/>
      </w:pPr>
      <w:r>
        <w:rPr>
          <w:rFonts w:ascii="Times New Roman"/>
          <w:b w:val="false"/>
          <w:i w:val="false"/>
          <w:color w:val="000000"/>
          <w:sz w:val="28"/>
        </w:rPr>
        <w:t>
      Уәкілетті органға ұсынылатын деректер өнімінің меншік иесі немесе иеленушісі уәкілетті орган айқындаған тәртіппен деректер өнімдерін берушілер тізіліміне енгізіледі.</w:t>
      </w:r>
    </w:p>
    <w:bookmarkStart w:name="z196" w:id="230"/>
    <w:p>
      <w:pPr>
        <w:spacing w:after="0"/>
        <w:ind w:left="0"/>
        <w:jc w:val="both"/>
      </w:pPr>
      <w:r>
        <w:rPr>
          <w:rFonts w:ascii="Times New Roman"/>
          <w:b w:val="false"/>
          <w:i w:val="false"/>
          <w:color w:val="000000"/>
          <w:sz w:val="28"/>
        </w:rPr>
        <w:t>
      5. Мемлекеттік органдар әкімшілік деректер бойынша қалыптастырылатын статистикалық ақпаратты өздері дербес таратады.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7" w:id="231"/>
    <w:p>
      <w:pPr>
        <w:spacing w:after="0"/>
        <w:ind w:left="0"/>
        <w:jc w:val="left"/>
      </w:pPr>
      <w:r>
        <w:rPr>
          <w:rFonts w:ascii="Times New Roman"/>
          <w:b/>
          <w:i w:val="false"/>
          <w:color w:val="000000"/>
        </w:rPr>
        <w:t xml:space="preserve"> 4-тарау. ҚОРЫТЫНДЫ ЕРЕЖЕЛЕР</w:t>
      </w:r>
    </w:p>
    <w:bookmarkEnd w:id="231"/>
    <w:bookmarkStart w:name="z198" w:id="232"/>
    <w:p>
      <w:pPr>
        <w:spacing w:after="0"/>
        <w:ind w:left="0"/>
        <w:jc w:val="left"/>
      </w:pPr>
      <w:r>
        <w:rPr>
          <w:rFonts w:ascii="Times New Roman"/>
          <w:b/>
          <w:i w:val="false"/>
          <w:color w:val="000000"/>
        </w:rPr>
        <w:t xml:space="preserve"> 27-бап. Қазақстан Республикасының мемлекеттік статистика саласындағы заңнамасын бұзғаны үшін жауаптылық</w:t>
      </w:r>
    </w:p>
    <w:bookmarkEnd w:id="232"/>
    <w:bookmarkStart w:name="z199" w:id="233"/>
    <w:p>
      <w:pPr>
        <w:spacing w:after="0"/>
        <w:ind w:left="0"/>
        <w:jc w:val="both"/>
      </w:pPr>
      <w:r>
        <w:rPr>
          <w:rFonts w:ascii="Times New Roman"/>
          <w:b w:val="false"/>
          <w:i w:val="false"/>
          <w:color w:val="000000"/>
          <w:sz w:val="28"/>
        </w:rPr>
        <w:t>
      1. Қазақстан Республикасының мемлекеттік статистика саласындағы</w:t>
      </w:r>
    </w:p>
    <w:bookmarkEnd w:id="233"/>
    <w:p>
      <w:pPr>
        <w:spacing w:after="0"/>
        <w:ind w:left="0"/>
        <w:jc w:val="both"/>
      </w:pPr>
      <w:r>
        <w:rPr>
          <w:rFonts w:ascii="Times New Roman"/>
          <w:b w:val="false"/>
          <w:i w:val="false"/>
          <w:color w:val="000000"/>
          <w:sz w:val="28"/>
        </w:rPr>
        <w:t>
      заңнамасын бұзу Қазақстан Республикасының заңдарында белгіленген</w:t>
      </w:r>
    </w:p>
    <w:p>
      <w:pPr>
        <w:spacing w:after="0"/>
        <w:ind w:left="0"/>
        <w:jc w:val="both"/>
      </w:pPr>
      <w:r>
        <w:rPr>
          <w:rFonts w:ascii="Times New Roman"/>
          <w:b w:val="false"/>
          <w:i w:val="false"/>
          <w:color w:val="000000"/>
          <w:sz w:val="28"/>
        </w:rPr>
        <w:t>
            жауаптылыққа әкеп соғады.</w:t>
      </w:r>
    </w:p>
    <w:bookmarkStart w:name="z200" w:id="234"/>
    <w:p>
      <w:pPr>
        <w:spacing w:after="0"/>
        <w:ind w:left="0"/>
        <w:jc w:val="both"/>
      </w:pPr>
      <w:r>
        <w:rPr>
          <w:rFonts w:ascii="Times New Roman"/>
          <w:b w:val="false"/>
          <w:i w:val="false"/>
          <w:color w:val="000000"/>
          <w:sz w:val="28"/>
        </w:rPr>
        <w:t>
      2. Мемлекеттік статистика органдарының жұмыскерлері респондентті сәйкестендіруге мүмкіндік беретін бастапқы статистикалық деректерді, статистикалық ақпаратты және (немесе) дерекқорды жоғалтқаны, сатқаны, бергені және өзге де заңсыз жария еткені үшін Қазақстан Республикасының заңдарында белгіленген тәртіппен жауаптылықта болады.</w:t>
      </w:r>
    </w:p>
    <w:bookmarkEnd w:id="234"/>
    <w:bookmarkStart w:name="z201" w:id="235"/>
    <w:p>
      <w:pPr>
        <w:spacing w:after="0"/>
        <w:ind w:left="0"/>
        <w:jc w:val="both"/>
      </w:pPr>
      <w:r>
        <w:rPr>
          <w:rFonts w:ascii="Times New Roman"/>
          <w:b w:val="false"/>
          <w:i w:val="false"/>
          <w:color w:val="000000"/>
          <w:sz w:val="28"/>
        </w:rPr>
        <w:t>
      3. Мемлекеттік статистика органдары қызметкерлерінің немесе олардың лауазымды адамдарының респондентті сәйкестендіруге мүмкіндік беретін бастапқы статистикалық деректерді не статистикалық ақпаратты және (немесе) деректер базаларын жоғалтуы, жария етуі салдарынан жеке немесе заңды тұлғаға келтірілген зиян Қазақстан Республикасының заңнамасында белгіленген тәртіппен өтелуге жатады.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02" w:id="236"/>
    <w:p>
      <w:pPr>
        <w:spacing w:after="0"/>
        <w:ind w:left="0"/>
        <w:jc w:val="left"/>
      </w:pPr>
      <w:r>
        <w:rPr>
          <w:rFonts w:ascii="Times New Roman"/>
          <w:b/>
          <w:i w:val="false"/>
          <w:color w:val="000000"/>
        </w:rPr>
        <w:t xml:space="preserve"> 28-бап. Осы Заңды қолданысқа енгізу тәртібі</w:t>
      </w:r>
    </w:p>
    <w:bookmarkEnd w:id="236"/>
    <w:bookmarkStart w:name="z203" w:id="237"/>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p>
    <w:bookmarkEnd w:id="237"/>
    <w:bookmarkStart w:name="z204" w:id="238"/>
    <w:p>
      <w:pPr>
        <w:spacing w:after="0"/>
        <w:ind w:left="0"/>
        <w:jc w:val="both"/>
      </w:pPr>
      <w:r>
        <w:rPr>
          <w:rFonts w:ascii="Times New Roman"/>
          <w:b w:val="false"/>
          <w:i w:val="false"/>
          <w:color w:val="000000"/>
          <w:sz w:val="28"/>
        </w:rPr>
        <w:t xml:space="preserve">
      2. "Мемлекеттік статистика туралы" 1997 жылғы 7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9, 91-құжат; 2001 ж., № 4, 23-құжат; 2002 ж., № 1, 3-құжат; № 17, 155-құжат; 2004 ж., № 23, 142-құжат; № 24, 143-құжат; 2007 ж., № 4, 33-құжат; 2009 ж., № 18, 84-құжат;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23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