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7135" w14:textId="57d7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 жылғы 5 мамырдағы Қазақстан Республикасының Үкіметі және Америка Құрама Штаттарының Үкіметі арасындағы Экономикалық даму жөніндегі Қазақстан-Американ бағдарламасы бойынша өзара түсіністік туралы меморандумға Қосымша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2010 жылғы 3 желтоқсандағы № 360-IV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2010 жылғы 22 ақпанда Астанада жасалған 2006 жылғы 5 мамырдағы Қазақстан Республикасының Үкіметі және Америка Құрама Штаттарының Үкіметі арасындағы Экономикалық даму жөніндегі Қазақстан-Американ бағдарламасы бойынша өзара түсіністік туралы меморандумға Қосымша келісім ратификациялансын.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2006 жылғы 5 мамырдағы Қазақстан Республикасы Үкіметі мен</w:t>
      </w:r>
      <w:r>
        <w:br/>
      </w:r>
      <w:r>
        <w:rPr>
          <w:rFonts w:ascii="Times New Roman"/>
          <w:b/>
          <w:i w:val="false"/>
          <w:color w:val="000000"/>
        </w:rPr>
        <w:t>
Америка Құрама Штаттары Үкіметінің арасында Экономикалық</w:t>
      </w:r>
      <w:r>
        <w:br/>
      </w:r>
      <w:r>
        <w:rPr>
          <w:rFonts w:ascii="Times New Roman"/>
          <w:b/>
          <w:i w:val="false"/>
          <w:color w:val="000000"/>
        </w:rPr>
        <w:t>
даму жөніндегі Қазақстан-Американдық бағдарлама бойынша</w:t>
      </w:r>
      <w:r>
        <w:br/>
      </w:r>
      <w:r>
        <w:rPr>
          <w:rFonts w:ascii="Times New Roman"/>
          <w:b/>
          <w:i w:val="false"/>
          <w:color w:val="000000"/>
        </w:rPr>
        <w:t>
өзара түсіністік туралы меморандумға</w:t>
      </w:r>
      <w:r>
        <w:br/>
      </w:r>
      <w:r>
        <w:rPr>
          <w:rFonts w:ascii="Times New Roman"/>
          <w:b/>
          <w:i w:val="false"/>
          <w:color w:val="000000"/>
        </w:rPr>
        <w:t>
Қосымша келісім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(2011 жылғы 31 қаңтарда күшіне енді - ҚР СІМ-нің ресми сайты)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бірлесіп Тараптар деп аталатын Қазақстан Республикасының Үкіметі (бұдан әрі — ҚР Үкіметі) атынан Қазақстан Республикасы Экономика және бюджеттік жоспарлау министрлігі (бұдан әрі - ЭБЖМ) және Америка Құрама Штаттарының Үкіметі (бұдан әрі - АҚШ Үкіметі) атынан АҚШ Халықаралық даму агенттігі (бұдан әрі - USAID) «Хьюстон бастамасы» Экономикалық даму жөніндегі Қазақстан-Американ бағдарламасын (бұдан әрі - Бағдарлама) әзірлеу және іске асыру үшін 2006 жылғы 5 мамырда Қазақстан Республикасының Үкіметі және Америка Құрама Штаттарының Үкіметі арасындағы Экономикалық даму жөніндегі Қазақстан-Американ бағдарламасы бойынша өзара түсіністік туралы </w:t>
      </w:r>
      <w:r>
        <w:rPr>
          <w:rFonts w:ascii="Times New Roman"/>
          <w:b w:val="false"/>
          <w:i w:val="false"/>
          <w:color w:val="000000"/>
          <w:sz w:val="28"/>
        </w:rPr>
        <w:t>меморандум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жасағанын назарға ала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Тараптар Бағдарламаның табысын нығайтуға және Меморандумға осы Қосымша келісім (бұдан әрі - Қосымша келісім) негізінде ынтымақтастықты жалғастыруға ниет білдіргенін назарға ала отырып, олар мынадай өзгерістер мен толықтырулар енгізуге келісті: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3.3-тармақ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«3.3. Тараптар Бағдарламаны қаржыландыруға бірлесе қатысуға ниет білдіріп отыр. Тараптар 3.2-тармақта белгіленгендей шарттарға сәйкес және әрбір бағдарламалық жылға арналған мынадай жобаланған қаржыландыру үлесін енгізуге келісім білдіріп отыр.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АҚШ долл.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3"/>
        <w:gridCol w:w="2613"/>
        <w:gridCol w:w="2213"/>
        <w:gridCol w:w="2913"/>
      </w:tblGrid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жыл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бюджет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ЮСАИД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жылдың 1 қаңтары - 31 желтоқсаны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7 500 000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жылдың 1 қаңтары - 31 желтоқсаны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6 500 000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жылдың 1 қаңтары - 31 желтоқсаны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5 500 000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4 500 000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жылдың 1 қаңтары - 31 желтоқсаны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1 қаңтары - 31 желтоқсаны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жылдың 1 қаңтары - 31 желтоқсаны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жылдың 1 қаңтары - 31 желтоқсаны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53 500 000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29 000 000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6.2-тармақтағы «1 сәуір және 1 тамызында» деген сөздер «1 маусым және 1 желтоқсанында»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Мынадай мазмұндағы 7.2-тармақпен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«7.2. Жылдық жұмыс жоспарларына әрбір жоба бойынша есептілікті ұсыну нысандары мен мерзімдері қосылуы мүмкін.»;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8.7-тармақтың үшінші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«010000 Қазақстан, Астана қ., Орынбор көшесі, 8, Қазақстан Республикасы Экономика және бюджеттік жоспарлау министрлігі, факс: + 7 (7172) 74-30-78».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8.1-тармақтағы «2009 жылғы 31 желтоқсан» деген сөздер «2012 жылғы 31 желтоқсан» деген сөздермен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Тараптар Меморандумның 8.2-тармағына сәйкес оның ешқандай бөлігі қаржылық міндеттеме болып табылмайтынын, сондай-ақ Тараптардың әрбірі үшін қаржылық міндеттемелердің туындау құралы болып табылмайтынын таниды.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Меморандумның осы Қосымша келісімде қайта қаралмаған барлық ережелері толығымен өзгеріссіз қалады.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Қосымша келісім Тараптардың оның күшіне енуі үшін қажетті мемлекетішілік рәсімдерді орындағаны туралы, соңғы жазбаша хабарлама дипломатиялық арналар арқылы алынған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2010 жылғы «22» ақпанда Астана қаласында қазақ, ағылшын және орыс тілдерінде екі түпнұсқа данада жасалды. Мәтін бойынша даулар немесе келіспеушіліктер туындаған жағдайда, ағылшын тіліндегі мәтіннің заңды күші басын болады.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Америка Құрама Штаттарының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  </w:t>
      </w:r>
      <w:r>
        <w:rPr>
          <w:rFonts w:ascii="Times New Roman"/>
          <w:b w:val="false"/>
          <w:i/>
          <w:color w:val="000000"/>
          <w:sz w:val="28"/>
        </w:rPr>
        <w:t>Үкіметі үшін                    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Эндрю Сиссон                  Бақыт 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 Халықаралық даму бойынша АҚШ      Қазақстан Республикасы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Агенттігінің аймақтық директоры    және бюджеттік жоспарлау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2010 жылғы 22 ақпанда Астана қаласында жасалған 2006 жылғы 5 мамырдағы Қазақстан Республикасының Үкіметі мен Америка Құрама Штаттарының Үкіметі арасындағы Экономикалық даму жөніндегі Қазақстан-Американдық бағдарлама бойынша өзара түсіністік туралы меморандумға қосымша келісімнің бұл көшірмесінің дәлдігін куәландырамын.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Халықаралық-құқық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 бастығы                                Б. Пискорский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