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fa97" w14:textId="a56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2011 - 2013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қарашадағы № 358-IV Заңы. Күші жойылды - Қазақстан Республикасының 2011 жылғы 15 қарашадағы № 491-IV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2011.11.15 </w:t>
      </w:r>
      <w:r>
        <w:rPr>
          <w:rFonts w:ascii="Times New Roman"/>
          <w:b w:val="false"/>
          <w:i w:val="false"/>
          <w:color w:val="ff0000"/>
          <w:sz w:val="28"/>
        </w:rPr>
        <w:t>N 491-IV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2011 - 2013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кепілдендірілген трансферттің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–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–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1 200 000 000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Ұлттық қорынан 2010 - 2012 жылдарға арналған кепілдендірілген трансферт туралы» 2010 жылғы 8 сәуірдегі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2010 ж., № 7, 30-құжат)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Осы Заң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