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c810" w14:textId="932c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30 желтоқсандағы № 234-IV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2009 жылғы 15 желтоқсанда «Егемен Қазақстан» және «Казахстанская правда» газеттерінде жарияланған </w:t>
      </w:r>
      <w:r>
        <w:rPr>
          <w:rFonts w:ascii="Times New Roman"/>
          <w:b/>
          <w:i w:val="false"/>
          <w:color w:val="000000"/>
          <w:sz w:val="28"/>
        </w:rPr>
        <w:t>«</w:t>
      </w:r>
      <w:r>
        <w:rPr>
          <w:rFonts w:ascii="Times New Roman"/>
          <w:b w:val="false"/>
          <w:i w:val="false"/>
          <w:color w:val="000000"/>
          <w:sz w:val="28"/>
        </w:rPr>
        <w:t>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45-баптың</w:t>
      </w:r>
      <w:r>
        <w:rPr>
          <w:rFonts w:ascii="Times New Roman"/>
          <w:b w:val="false"/>
          <w:i w:val="false"/>
          <w:color w:val="000000"/>
          <w:sz w:val="28"/>
        </w:rPr>
        <w:t xml:space="preserve"> 1-тармағының екінші бөлігінде:</w:t>
      </w:r>
      <w:r>
        <w:br/>
      </w:r>
      <w:r>
        <w:rPr>
          <w:rFonts w:ascii="Times New Roman"/>
          <w:b w:val="false"/>
          <w:i w:val="false"/>
          <w:color w:val="000000"/>
          <w:sz w:val="28"/>
        </w:rPr>
        <w:t>
      «ұйымын,» деген сөзден кейін «Сақтандыру төлемдеріне кепілдік беру қорын,» деген сөздермен толықтырылсын;</w:t>
      </w:r>
      <w:r>
        <w:br/>
      </w:r>
      <w:r>
        <w:rPr>
          <w:rFonts w:ascii="Times New Roman"/>
          <w:b w:val="false"/>
          <w:i w:val="false"/>
          <w:color w:val="000000"/>
          <w:sz w:val="28"/>
        </w:rPr>
        <w:t>
      «қайта құру» деген сөздерден кейін «Қазақстан Республикасының» деген сөздермен толықтырылсын;</w:t>
      </w:r>
      <w:r>
        <w:br/>
      </w:r>
      <w:r>
        <w:rPr>
          <w:rFonts w:ascii="Times New Roman"/>
          <w:b w:val="false"/>
          <w:i w:val="false"/>
          <w:color w:val="000000"/>
          <w:sz w:val="28"/>
        </w:rPr>
        <w:t>
      «сақтандыру қызметі» деген сөздер «сақтандыру ісі және сақтандыру қызметі, Сақтандыру төлемдеріне кепілдік беру қоры» деген сөздермен ауыстырылсын;</w:t>
      </w:r>
      <w:r>
        <w:br/>
      </w:r>
      <w:r>
        <w:rPr>
          <w:rFonts w:ascii="Times New Roman"/>
          <w:b w:val="false"/>
          <w:i w:val="false"/>
          <w:color w:val="000000"/>
          <w:sz w:val="28"/>
        </w:rPr>
        <w:t>
      «заңнамада» деген сөз «заңнамасында» деген сөзбен ауыстырылсын;</w:t>
      </w:r>
    </w:p>
    <w:bookmarkEnd w:id="0"/>
    <w:bookmarkStart w:name="z4" w:id="1"/>
    <w:p>
      <w:pPr>
        <w:spacing w:after="0"/>
        <w:ind w:left="0"/>
        <w:jc w:val="both"/>
      </w:pPr>
      <w:r>
        <w:rPr>
          <w:rFonts w:ascii="Times New Roman"/>
          <w:b w:val="false"/>
          <w:i w:val="false"/>
          <w:color w:val="000000"/>
          <w:sz w:val="28"/>
        </w:rPr>
        <w:t>
      2) </w:t>
      </w:r>
      <w:r>
        <w:rPr>
          <w:rFonts w:ascii="Times New Roman"/>
          <w:b w:val="false"/>
          <w:i w:val="false"/>
          <w:color w:val="000000"/>
          <w:sz w:val="28"/>
        </w:rPr>
        <w:t>49-баптың</w:t>
      </w:r>
      <w:r>
        <w:rPr>
          <w:rFonts w:ascii="Times New Roman"/>
          <w:b w:val="false"/>
          <w:i w:val="false"/>
          <w:color w:val="000000"/>
          <w:sz w:val="28"/>
        </w:rPr>
        <w:t xml:space="preserve"> 1-тармағының екінші бөлігінде:</w:t>
      </w:r>
      <w:r>
        <w:br/>
      </w:r>
      <w:r>
        <w:rPr>
          <w:rFonts w:ascii="Times New Roman"/>
          <w:b w:val="false"/>
          <w:i w:val="false"/>
          <w:color w:val="000000"/>
          <w:sz w:val="28"/>
        </w:rPr>
        <w:t>
      «(қайта сақтандыру) ұйымын,» деген сөздерден кейін «Сақтандыру төлемдеріне кепілдік беру қорын,» деген сөздермен толықтырылсын;</w:t>
      </w:r>
      <w:r>
        <w:br/>
      </w:r>
      <w:r>
        <w:rPr>
          <w:rFonts w:ascii="Times New Roman"/>
          <w:b w:val="false"/>
          <w:i w:val="false"/>
          <w:color w:val="000000"/>
          <w:sz w:val="28"/>
        </w:rPr>
        <w:t>
      «тарату,» деген сөз «тарату Қазақстан Республикасының» деген сөздермен ауыстырылсын;</w:t>
      </w:r>
      <w:r>
        <w:br/>
      </w:r>
      <w:r>
        <w:rPr>
          <w:rFonts w:ascii="Times New Roman"/>
          <w:b w:val="false"/>
          <w:i w:val="false"/>
          <w:color w:val="000000"/>
          <w:sz w:val="28"/>
        </w:rPr>
        <w:t>
      «сақтандыру қызметі» деген сөздер «сақтандыру ісі және сақтандыру қызметі, Сақтандыру төлемдеріне кепілдік беру қоры» деген сөздермен ауыстырылсын;</w:t>
      </w:r>
      <w:r>
        <w:br/>
      </w:r>
      <w:r>
        <w:rPr>
          <w:rFonts w:ascii="Times New Roman"/>
          <w:b w:val="false"/>
          <w:i w:val="false"/>
          <w:color w:val="000000"/>
          <w:sz w:val="28"/>
        </w:rPr>
        <w:t>
      «заңнамада» деген сөз «заңнамасында» деген сөзбен ауыстырылсын.</w:t>
      </w:r>
    </w:p>
    <w:bookmarkEnd w:id="1"/>
    <w:bookmarkStart w:name="z5" w:id="2"/>
    <w:p>
      <w:pPr>
        <w:spacing w:after="0"/>
        <w:ind w:left="0"/>
        <w:jc w:val="both"/>
      </w:pPr>
      <w:r>
        <w:rPr>
          <w:rFonts w:ascii="Times New Roman"/>
          <w:b w:val="false"/>
          <w:i w:val="false"/>
          <w:color w:val="000000"/>
          <w:sz w:val="28"/>
        </w:rPr>
        <w:t>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825-1-бапта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Сақтандырушы сақтандыру ережелерін сақтандырудың әрбір түрі бойынша әзірлейді және олар осы баптың талаптарына сәйкес келуге тиіс.»;</w:t>
      </w:r>
      <w:r>
        <w:br/>
      </w:r>
      <w:r>
        <w:rPr>
          <w:rFonts w:ascii="Times New Roman"/>
          <w:b w:val="false"/>
          <w:i w:val="false"/>
          <w:color w:val="000000"/>
          <w:sz w:val="28"/>
        </w:rPr>
        <w:t>
      4-тармақтағы екінші сөйлем алып тасталсын;</w:t>
      </w:r>
      <w:r>
        <w:br/>
      </w:r>
      <w:r>
        <w:rPr>
          <w:rFonts w:ascii="Times New Roman"/>
          <w:b w:val="false"/>
          <w:i w:val="false"/>
          <w:color w:val="000000"/>
          <w:sz w:val="28"/>
        </w:rPr>
        <w:t>
      5-тармақ алып тасталсын;</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826-бапта</w:t>
      </w:r>
      <w:r>
        <w:rPr>
          <w:rFonts w:ascii="Times New Roman"/>
          <w:b w:val="false"/>
          <w:i w:val="false"/>
          <w:color w:val="000000"/>
          <w:sz w:val="28"/>
        </w:rPr>
        <w:t>:</w:t>
      </w:r>
      <w:r>
        <w:br/>
      </w:r>
      <w:r>
        <w:rPr>
          <w:rFonts w:ascii="Times New Roman"/>
          <w:b w:val="false"/>
          <w:i w:val="false"/>
          <w:color w:val="000000"/>
          <w:sz w:val="28"/>
        </w:rPr>
        <w:t>
      1-тармақтың 13) тармақшасы «салық төлеушiнiң» деген сөздердің алдынан «сақтандыру шартында сақтандырылушы (пайда алушы) көрсетілген жағдайда» деген сөздермен толықтырылсын;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Сақтандыру шартында көрсетілуге тиіс талаптардың толық еместігі үшiн сақтандырушы жауапты болады.»;</w:t>
      </w:r>
    </w:p>
    <w:bookmarkEnd w:id="3"/>
    <w:bookmarkStart w:name="z8" w:id="4"/>
    <w:p>
      <w:pPr>
        <w:spacing w:after="0"/>
        <w:ind w:left="0"/>
        <w:jc w:val="both"/>
      </w:pPr>
      <w:r>
        <w:rPr>
          <w:rFonts w:ascii="Times New Roman"/>
          <w:b w:val="false"/>
          <w:i w:val="false"/>
          <w:color w:val="000000"/>
          <w:sz w:val="28"/>
        </w:rPr>
        <w:t>
      3) </w:t>
      </w:r>
      <w:r>
        <w:rPr>
          <w:rFonts w:ascii="Times New Roman"/>
          <w:b w:val="false"/>
          <w:i w:val="false"/>
          <w:color w:val="000000"/>
          <w:sz w:val="28"/>
        </w:rPr>
        <w:t>828-баптың</w:t>
      </w:r>
      <w:r>
        <w:rPr>
          <w:rFonts w:ascii="Times New Roman"/>
          <w:b w:val="false"/>
          <w:i w:val="false"/>
          <w:color w:val="000000"/>
          <w:sz w:val="28"/>
        </w:rPr>
        <w:t xml:space="preserve"> 1-тармағының 1-1) тармақшасы мынадай редакцияда жазылсын:</w:t>
      </w:r>
      <w:r>
        <w:br/>
      </w:r>
      <w:r>
        <w:rPr>
          <w:rFonts w:ascii="Times New Roman"/>
          <w:b w:val="false"/>
          <w:i w:val="false"/>
          <w:color w:val="000000"/>
          <w:sz w:val="28"/>
        </w:rPr>
        <w:t>
      «1-1) егер сақтандыру шарты сақтанушыға сақтандырудың ерікті түрлері бойынша сақтандыру полисін бере отырып қосылу шарты нысанында жасалған болса, сақтанушыны сақтандыру ережелерімен таныстыруға және ережелердің көшірмесін беруге;»;</w:t>
      </w:r>
    </w:p>
    <w:bookmarkEnd w:id="4"/>
    <w:bookmarkStart w:name="z9" w:id="5"/>
    <w:p>
      <w:pPr>
        <w:spacing w:after="0"/>
        <w:ind w:left="0"/>
        <w:jc w:val="both"/>
      </w:pPr>
      <w:r>
        <w:rPr>
          <w:rFonts w:ascii="Times New Roman"/>
          <w:b w:val="false"/>
          <w:i w:val="false"/>
          <w:color w:val="000000"/>
          <w:sz w:val="28"/>
        </w:rPr>
        <w:t>
      4) </w:t>
      </w:r>
      <w:r>
        <w:rPr>
          <w:rFonts w:ascii="Times New Roman"/>
          <w:b w:val="false"/>
          <w:i w:val="false"/>
          <w:color w:val="000000"/>
          <w:sz w:val="28"/>
        </w:rPr>
        <w:t>841-баптың</w:t>
      </w:r>
      <w:r>
        <w:rPr>
          <w:rFonts w:ascii="Times New Roman"/>
          <w:b w:val="false"/>
          <w:i w:val="false"/>
          <w:color w:val="000000"/>
          <w:sz w:val="28"/>
        </w:rPr>
        <w:t xml:space="preserve"> 1-тармағының 7) тармақшасындағы «күшiне енгiзiлген реттерде мерзiмiнен бұрын тоқтатылады.» деген сөздер «күшіне енген;» деген сөздермен ауыстырылып, мынадай мазмұндағы 8) тармақшамен толықтырылсын:</w:t>
      </w:r>
      <w:r>
        <w:br/>
      </w:r>
      <w:r>
        <w:rPr>
          <w:rFonts w:ascii="Times New Roman"/>
          <w:b w:val="false"/>
          <w:i w:val="false"/>
          <w:color w:val="000000"/>
          <w:sz w:val="28"/>
        </w:rPr>
        <w:t>
      «8) сақтандырушы Қазақстан Республикасының заңнамалық актілерінде көзделген тәртіппен беретін сақтандыру полисіне енгізілген талаптар мен мәліметтер өзгертілген реттерде мерзімінен бұрын тоқтатылады.».</w:t>
      </w:r>
    </w:p>
    <w:bookmarkEnd w:id="5"/>
    <w:bookmarkStart w:name="z10" w:id="6"/>
    <w:p>
      <w:pPr>
        <w:spacing w:after="0"/>
        <w:ind w:left="0"/>
        <w:jc w:val="both"/>
      </w:pP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12 желтоқсанда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 профилактикасы мәселелері бойынша өзгерістер мен толықтырулар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12 желтоқсанда «Егемен Қазақстан» және «Казахстанская правда» газеттерінде жарияланған «Қазақстан Республикасының кейбір заңнамалық актілеріне босқындар мәселелері бойынша өзгерістер мен толықтырулар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15 желтоқсанда «Егемен Қазақстан» және «Казахстанская правда» газеттерінде жарияланған</w:t>
      </w:r>
      <w:r>
        <w:rPr>
          <w:rFonts w:ascii="Times New Roman"/>
          <w:b/>
          <w:i w:val="false"/>
          <w:color w:val="000000"/>
          <w:sz w:val="28"/>
        </w:rPr>
        <w:t xml:space="preserve"> «</w:t>
      </w:r>
      <w:r>
        <w:rPr>
          <w:rFonts w:ascii="Times New Roman"/>
          <w:b w:val="false"/>
          <w:i w:val="false"/>
          <w:color w:val="000000"/>
          <w:sz w:val="28"/>
        </w:rPr>
        <w:t>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әрi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2009 жылғы 22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173-бапта</w:t>
      </w:r>
      <w:r>
        <w:rPr>
          <w:rFonts w:ascii="Times New Roman"/>
          <w:b w:val="false"/>
          <w:i w:val="false"/>
          <w:color w:val="000000"/>
          <w:sz w:val="28"/>
        </w:rPr>
        <w:t>:</w:t>
      </w:r>
      <w:r>
        <w:br/>
      </w:r>
      <w:r>
        <w:rPr>
          <w:rFonts w:ascii="Times New Roman"/>
          <w:b w:val="false"/>
          <w:i w:val="false"/>
          <w:color w:val="000000"/>
          <w:sz w:val="28"/>
        </w:rPr>
        <w:t>
      тақырыптағы және мәтіндегі «Сақтандыру iсi және сақтандыру қызметi туралы заңдарда», «сақтандыру iсi және сақтандыру қызметi туралы заңдарға», «сақтандыру iсi және сақтандыру қызметi туралы заңдарды», «сақтандыру iсi және сақтандыру қызметi туралы заңдардың», «заңдарда», «заң» деген сөздер тиісінше «Қазақстан Республикасының сақтандыру iсi және сақтандыру қызметi туралы заңнамасында», «Қазақстан Республикасының сақтандыру iсi және сақтандыру қызметi туралы заңнамасына», «Қазақстан Республикасының сақтандыру iсi және сақтандыру қызметi туралы заңнамасын», «Қазақстан Республикасының сақтандыру iсi және сақтандыру қызметi туралы заңнамасының», «Қазақстан Республикасының заңнамасында», «Қазақстан Республикасы заңнамасының» деген сөздермен ауыстырылсын;</w:t>
      </w:r>
      <w:r>
        <w:br/>
      </w:r>
      <w:r>
        <w:rPr>
          <w:rFonts w:ascii="Times New Roman"/>
          <w:b w:val="false"/>
          <w:i w:val="false"/>
          <w:color w:val="000000"/>
          <w:sz w:val="28"/>
        </w:rPr>
        <w:t>
      бірінші бөліктің екінші абзацындағы «айлық есептiк көрсеткiштiң отызға дейiнгi» деген сөздер «елу айлық есептiк көрсеткiш» деген сөздермен ауыстырылсын;</w:t>
      </w:r>
      <w:r>
        <w:br/>
      </w:r>
      <w:r>
        <w:rPr>
          <w:rFonts w:ascii="Times New Roman"/>
          <w:b w:val="false"/>
          <w:i w:val="false"/>
          <w:color w:val="000000"/>
          <w:sz w:val="28"/>
        </w:rPr>
        <w:t>
      1-1-бөліктің екінші абзацындағы «айлық есептiк көрсеткiштiң жиырмадан елуге дейiнгi» деген сөздер «елу айлық есептiк көрсеткiш» деген сөздермен ауыстырылсын;</w:t>
      </w:r>
      <w:r>
        <w:br/>
      </w:r>
      <w:r>
        <w:rPr>
          <w:rFonts w:ascii="Times New Roman"/>
          <w:b w:val="false"/>
          <w:i w:val="false"/>
          <w:color w:val="000000"/>
          <w:sz w:val="28"/>
        </w:rPr>
        <w:t>
      екінші бөліктің екінші абзацындағы «айлық есептiк көрсеткiштiң екi жүзден төрт жүзге дейiнгi» деген сөздер «төрт жүз айлық есептiк көрсеткiш» деген сөздермен ауыстырылсын;</w:t>
      </w:r>
      <w:r>
        <w:br/>
      </w:r>
      <w:r>
        <w:rPr>
          <w:rFonts w:ascii="Times New Roman"/>
          <w:b w:val="false"/>
          <w:i w:val="false"/>
          <w:color w:val="000000"/>
          <w:sz w:val="28"/>
        </w:rPr>
        <w:t>
      мынадай мазмұндағы 2-1-бөлікпен толықтырылсын:</w:t>
      </w:r>
      <w:r>
        <w:br/>
      </w:r>
      <w:r>
        <w:rPr>
          <w:rFonts w:ascii="Times New Roman"/>
          <w:b w:val="false"/>
          <w:i w:val="false"/>
          <w:color w:val="000000"/>
          <w:sz w:val="28"/>
        </w:rPr>
        <w:t>
      «2-1. Актуарийдің Қазақстан Республикасының сақтандыру ісі және сақтандыру қызметі туралы заңнамасын бұзушылықтарды жою туралы шектеулі ықпал ету шараларын уәкілетті орган белгілеген мерзімде орындамауы -</w:t>
      </w:r>
      <w:r>
        <w:br/>
      </w:r>
      <w:r>
        <w:rPr>
          <w:rFonts w:ascii="Times New Roman"/>
          <w:b w:val="false"/>
          <w:i w:val="false"/>
          <w:color w:val="000000"/>
          <w:sz w:val="28"/>
        </w:rPr>
        <w:t>
      елу айлық есептік көрсеткіш мөлшерінде айыппұл салуға әкеп соғады.»;</w:t>
      </w:r>
      <w:r>
        <w:br/>
      </w:r>
      <w:r>
        <w:rPr>
          <w:rFonts w:ascii="Times New Roman"/>
          <w:b w:val="false"/>
          <w:i w:val="false"/>
          <w:color w:val="000000"/>
          <w:sz w:val="28"/>
        </w:rPr>
        <w:t>
      үшінші бөліктің екінші абзацындағы «айлық есептiк көрсеткiштiң екi жүзден бес жүзге дейінгі» деген сөздер «бес жүз айлық есептiк көрсеткiш» деген сөздермен ауыстырылсын;</w:t>
      </w:r>
      <w:r>
        <w:br/>
      </w:r>
      <w:r>
        <w:rPr>
          <w:rFonts w:ascii="Times New Roman"/>
          <w:b w:val="false"/>
          <w:i w:val="false"/>
          <w:color w:val="000000"/>
          <w:sz w:val="28"/>
        </w:rPr>
        <w:t>
      4-1-бөлікте:</w:t>
      </w:r>
      <w:r>
        <w:br/>
      </w:r>
      <w:r>
        <w:rPr>
          <w:rFonts w:ascii="Times New Roman"/>
          <w:b w:val="false"/>
          <w:i w:val="false"/>
          <w:color w:val="000000"/>
          <w:sz w:val="28"/>
        </w:rPr>
        <w:t>
      бірінші абзацтағы «заңнамалық актiсiн» деген сөздер «заңнамасын» деген сөзбен ауыстырылсын;</w:t>
      </w:r>
      <w:r>
        <w:br/>
      </w:r>
      <w:r>
        <w:rPr>
          <w:rFonts w:ascii="Times New Roman"/>
          <w:b w:val="false"/>
          <w:i w:val="false"/>
          <w:color w:val="000000"/>
          <w:sz w:val="28"/>
        </w:rPr>
        <w:t>
      екінші абзацтағы «айлық есептiк көрсеткiштiң жиырмадан екi жүзге дейiнгi» деген сөздер «екі жүз айлық есептiк көрсеткiш» деген сөздермен ауыстырылсын;</w:t>
      </w:r>
      <w:r>
        <w:br/>
      </w:r>
      <w:r>
        <w:rPr>
          <w:rFonts w:ascii="Times New Roman"/>
          <w:b w:val="false"/>
          <w:i w:val="false"/>
          <w:color w:val="000000"/>
          <w:sz w:val="28"/>
        </w:rPr>
        <w:t>
      мынадай мазмұндағы 4-2-бөлікпен толықтырылсын:</w:t>
      </w:r>
      <w:r>
        <w:br/>
      </w:r>
      <w:r>
        <w:rPr>
          <w:rFonts w:ascii="Times New Roman"/>
          <w:b w:val="false"/>
          <w:i w:val="false"/>
          <w:color w:val="000000"/>
          <w:sz w:val="28"/>
        </w:rPr>
        <w:t>
      «4-2. Актуарийдің Қазақстан Республикасының сақтандыру ісі және сақтандыру қызметі туралы заңнамасын бұза отырып, өз қызметін жүзеге асыруы -</w:t>
      </w:r>
      <w:r>
        <w:br/>
      </w:r>
      <w:r>
        <w:rPr>
          <w:rFonts w:ascii="Times New Roman"/>
          <w:b w:val="false"/>
          <w:i w:val="false"/>
          <w:color w:val="000000"/>
          <w:sz w:val="28"/>
        </w:rPr>
        <w:t>
      елу айлық есептiк көрсеткiш мөлшерiнде айыппұл салуға әкеп соғады.»;</w:t>
      </w:r>
      <w:r>
        <w:br/>
      </w:r>
      <w:r>
        <w:rPr>
          <w:rFonts w:ascii="Times New Roman"/>
          <w:b w:val="false"/>
          <w:i w:val="false"/>
          <w:color w:val="000000"/>
          <w:sz w:val="28"/>
        </w:rPr>
        <w:t>
      он бесінші бөлікте:</w:t>
      </w:r>
      <w:r>
        <w:br/>
      </w:r>
      <w:r>
        <w:rPr>
          <w:rFonts w:ascii="Times New Roman"/>
          <w:b w:val="false"/>
          <w:i w:val="false"/>
          <w:color w:val="000000"/>
          <w:sz w:val="28"/>
        </w:rPr>
        <w:t>
      бірінші абзацтағы «қорға» деген сөз «ұйымға» деген сөзбен ауыстырылсын;</w:t>
      </w:r>
      <w:r>
        <w:br/>
      </w:r>
      <w:r>
        <w:rPr>
          <w:rFonts w:ascii="Times New Roman"/>
          <w:b w:val="false"/>
          <w:i w:val="false"/>
          <w:color w:val="000000"/>
          <w:sz w:val="28"/>
        </w:rPr>
        <w:t>
      екінші абзацтағы «айлық есептiк көрсеткiштiң отыздан елуге дейiнгi мөлшерiнде», «жүзден екi жүз елуге дейiнгi» деген сөздер тиісінше «елу», «екі жүз елу айлық есептiк көрсеткiш» деген сөздермен ауыстырылсын;</w:t>
      </w:r>
      <w:r>
        <w:br/>
      </w:r>
      <w:r>
        <w:rPr>
          <w:rFonts w:ascii="Times New Roman"/>
          <w:b w:val="false"/>
          <w:i w:val="false"/>
          <w:color w:val="000000"/>
          <w:sz w:val="28"/>
        </w:rPr>
        <w:t>
      мынадай мазмұндағы он жетінші бөлікпен толықтырылсын:</w:t>
      </w:r>
      <w:r>
        <w:br/>
      </w:r>
      <w:r>
        <w:rPr>
          <w:rFonts w:ascii="Times New Roman"/>
          <w:b w:val="false"/>
          <w:i w:val="false"/>
          <w:color w:val="000000"/>
          <w:sz w:val="28"/>
        </w:rPr>
        <w:t>
      «17. Өзара сақтандыру қоғамының уәкiлеттi органды Қазақстан Республикасының өзара сақтандыру туралы заңнамалық актiсiнде белгіленген тәртіппен өзiнiң тұрақты жұмыс iстейтiн органының, оқшауландырылған бөлімшесінің орналасқан жерінің өзгеруi туралы дер кезiнде хабардар етпеуi -</w:t>
      </w:r>
      <w:r>
        <w:br/>
      </w:r>
      <w:r>
        <w:rPr>
          <w:rFonts w:ascii="Times New Roman"/>
          <w:b w:val="false"/>
          <w:i w:val="false"/>
          <w:color w:val="000000"/>
          <w:sz w:val="28"/>
        </w:rPr>
        <w:t>
      елу айлық есептiк көрсеткiш мөлшерiнде айыппұл салуға әкеп соғады.»;</w:t>
      </w:r>
    </w:p>
    <w:bookmarkEnd w:id="6"/>
    <w:bookmarkStart w:name="z12" w:id="7"/>
    <w:p>
      <w:pPr>
        <w:spacing w:after="0"/>
        <w:ind w:left="0"/>
        <w:jc w:val="both"/>
      </w:pPr>
      <w:r>
        <w:rPr>
          <w:rFonts w:ascii="Times New Roman"/>
          <w:b w:val="false"/>
          <w:i w:val="false"/>
          <w:color w:val="000000"/>
          <w:sz w:val="28"/>
        </w:rPr>
        <w:t>
      2) </w:t>
      </w:r>
      <w:r>
        <w:rPr>
          <w:rFonts w:ascii="Times New Roman"/>
          <w:b w:val="false"/>
          <w:i w:val="false"/>
          <w:color w:val="000000"/>
          <w:sz w:val="28"/>
        </w:rPr>
        <w:t>175-бапта</w:t>
      </w:r>
      <w:r>
        <w:rPr>
          <w:rFonts w:ascii="Times New Roman"/>
          <w:b w:val="false"/>
          <w:i w:val="false"/>
          <w:color w:val="000000"/>
          <w:sz w:val="28"/>
        </w:rPr>
        <w:t>:</w:t>
      </w:r>
      <w:r>
        <w:br/>
      </w:r>
      <w:r>
        <w:rPr>
          <w:rFonts w:ascii="Times New Roman"/>
          <w:b w:val="false"/>
          <w:i w:val="false"/>
          <w:color w:val="000000"/>
          <w:sz w:val="28"/>
        </w:rPr>
        <w:t>
      бірінші бөліктің екінші абзацындағы «айлық есептік көрсеткіштің жиырмадан елуге дейiнгi мөлшерінде», «екi жүзден бес жүзге дейiнгi» деген сөздер тиісінше «елу», «бес жүз айлық есептік көрсеткіш» деген сөздермен ауыстырылсын;</w:t>
      </w:r>
      <w:r>
        <w:br/>
      </w:r>
      <w:r>
        <w:rPr>
          <w:rFonts w:ascii="Times New Roman"/>
          <w:b w:val="false"/>
          <w:i w:val="false"/>
          <w:color w:val="000000"/>
          <w:sz w:val="28"/>
        </w:rPr>
        <w:t>
      екінші бөліктің екінші абзацындағы «айлық есептiк көрсеткiштiң үштен жетiге дейiнгi мөлшерiнде», «елуден жүзге дейiнгi мөлшерiнде», «екi жүзден төрт жүзге дейiнгi мөлшерiнде» және «бес жүзден мыңға дейiнгi» деген сөздер тиісінше «жиырма», «бір жүз», «төрт жүз» және «бір мың айлық есептік көрсеткіш» деген сөздермен ауыстырылсын;</w:t>
      </w:r>
    </w:p>
    <w:bookmarkEnd w:id="7"/>
    <w:bookmarkStart w:name="z13" w:id="8"/>
    <w:p>
      <w:pPr>
        <w:spacing w:after="0"/>
        <w:ind w:left="0"/>
        <w:jc w:val="both"/>
      </w:pPr>
      <w:r>
        <w:rPr>
          <w:rFonts w:ascii="Times New Roman"/>
          <w:b w:val="false"/>
          <w:i w:val="false"/>
          <w:color w:val="000000"/>
          <w:sz w:val="28"/>
        </w:rPr>
        <w:t>
      3) </w:t>
      </w:r>
      <w:r>
        <w:rPr>
          <w:rFonts w:ascii="Times New Roman"/>
          <w:b w:val="false"/>
          <w:i w:val="false"/>
          <w:color w:val="000000"/>
          <w:sz w:val="28"/>
        </w:rPr>
        <w:t>548-баптың</w:t>
      </w:r>
      <w:r>
        <w:rPr>
          <w:rFonts w:ascii="Times New Roman"/>
          <w:b w:val="false"/>
          <w:i w:val="false"/>
          <w:color w:val="000000"/>
          <w:sz w:val="28"/>
        </w:rPr>
        <w:t xml:space="preserve"> үшінші бөлігіндегі «айып мөлшері он» деген сөздер «айыппұл мөлшері жиырма» деген сөздермен ауыстырылсын;</w:t>
      </w:r>
    </w:p>
    <w:bookmarkEnd w:id="8"/>
    <w:bookmarkStart w:name="z14" w:id="9"/>
    <w:p>
      <w:pPr>
        <w:spacing w:after="0"/>
        <w:ind w:left="0"/>
        <w:jc w:val="both"/>
      </w:pPr>
      <w:r>
        <w:rPr>
          <w:rFonts w:ascii="Times New Roman"/>
          <w:b w:val="false"/>
          <w:i w:val="false"/>
          <w:color w:val="000000"/>
          <w:sz w:val="28"/>
        </w:rPr>
        <w:t>
      4) </w:t>
      </w:r>
      <w:r>
        <w:rPr>
          <w:rFonts w:ascii="Times New Roman"/>
          <w:b w:val="false"/>
          <w:i w:val="false"/>
          <w:color w:val="000000"/>
          <w:sz w:val="28"/>
        </w:rPr>
        <w:t>550-бап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«550-бап. Мемлекеттiк еңбек инспекциясы органдары</w:t>
      </w:r>
    </w:p>
    <w:bookmarkEnd w:id="9"/>
    <w:bookmarkStart w:name="z16" w:id="10"/>
    <w:p>
      <w:pPr>
        <w:spacing w:after="0"/>
        <w:ind w:left="0"/>
        <w:jc w:val="both"/>
      </w:pPr>
      <w:r>
        <w:rPr>
          <w:rFonts w:ascii="Times New Roman"/>
          <w:b w:val="false"/>
          <w:i w:val="false"/>
          <w:color w:val="000000"/>
          <w:sz w:val="28"/>
        </w:rPr>
        <w:t>
      1. Мемлекеттiк еңбек инспекциясы органдары осы Кодекстiң 87, 87-1, 89-94, 175 (екiншi бөлiгiнде, жұмыс берушiлер жасаған құқық бұзушылықтарға қатысты), 396 (бiрiншi бөлiгiнде), 399-баптарында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w:t>
      </w:r>
      <w:r>
        <w:br/>
      </w:r>
      <w:r>
        <w:rPr>
          <w:rFonts w:ascii="Times New Roman"/>
          <w:b w:val="false"/>
          <w:i w:val="false"/>
          <w:color w:val="000000"/>
          <w:sz w:val="28"/>
        </w:rPr>
        <w:t>
      мемлекеттік еңбек инспекторлары;</w:t>
      </w:r>
      <w:r>
        <w:br/>
      </w:r>
      <w:r>
        <w:rPr>
          <w:rFonts w:ascii="Times New Roman"/>
          <w:b w:val="false"/>
          <w:i w:val="false"/>
          <w:color w:val="000000"/>
          <w:sz w:val="28"/>
        </w:rPr>
        <w:t>
      Алматы қаласының өңiрлiк қаржы орталығының қатысушыларына қатысты – Алматы қаласының өңiрлiк қаржы орталығының қызметiн реттеу жөнiндегi уәкілетті мемлекеттік органның лауазымды адамдары құқылы.»;</w:t>
      </w:r>
    </w:p>
    <w:bookmarkEnd w:id="10"/>
    <w:bookmarkStart w:name="z18" w:id="11"/>
    <w:p>
      <w:pPr>
        <w:spacing w:after="0"/>
        <w:ind w:left="0"/>
        <w:jc w:val="both"/>
      </w:pPr>
      <w:r>
        <w:rPr>
          <w:rFonts w:ascii="Times New Roman"/>
          <w:b w:val="false"/>
          <w:i w:val="false"/>
          <w:color w:val="000000"/>
          <w:sz w:val="28"/>
        </w:rPr>
        <w:t>
      5) </w:t>
      </w:r>
      <w:r>
        <w:rPr>
          <w:rFonts w:ascii="Times New Roman"/>
          <w:b w:val="false"/>
          <w:i w:val="false"/>
          <w:color w:val="000000"/>
          <w:sz w:val="28"/>
        </w:rPr>
        <w:t>567-1-баптың</w:t>
      </w:r>
      <w:r>
        <w:rPr>
          <w:rFonts w:ascii="Times New Roman"/>
          <w:b w:val="false"/>
          <w:i w:val="false"/>
          <w:color w:val="000000"/>
          <w:sz w:val="28"/>
        </w:rPr>
        <w:t xml:space="preserve"> бірінші бөлігіндегі «175-бабында» деген сөздер «173 (1-1, 4-1-бөліктерінде) (өзара сақтандыру қоғамдарының өсімдік шаруашылығында жасаған құқық бұзушылықтары бөлігінде), 175» деген сөздермен ауыстырылып, «көзделген» деген сөздің алдынан «баптарында» деген сөзбен толықтырылсын.</w:t>
      </w:r>
    </w:p>
    <w:bookmarkEnd w:id="11"/>
    <w:bookmarkStart w:name="z19" w:id="12"/>
    <w:p>
      <w:pPr>
        <w:spacing w:after="0"/>
        <w:ind w:left="0"/>
        <w:jc w:val="both"/>
      </w:pPr>
      <w:r>
        <w:rPr>
          <w:rFonts w:ascii="Times New Roman"/>
          <w:b w:val="false"/>
          <w:i w:val="false"/>
          <w:color w:val="000000"/>
          <w:sz w:val="28"/>
        </w:rPr>
        <w:t>
      4.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2009 жылғы 15 желтоқсанда «Егемен Қазақстан» және «Казахстанская правда» газеттерінде жарияланған </w:t>
      </w:r>
      <w:r>
        <w:rPr>
          <w:rFonts w:ascii="Times New Roman"/>
          <w:b/>
          <w:i w:val="false"/>
          <w:color w:val="000000"/>
          <w:sz w:val="28"/>
        </w:rPr>
        <w:t>«</w:t>
      </w:r>
      <w:r>
        <w:rPr>
          <w:rFonts w:ascii="Times New Roman"/>
          <w:b w:val="false"/>
          <w:i w:val="false"/>
          <w:color w:val="000000"/>
          <w:sz w:val="28"/>
        </w:rPr>
        <w:t>Қазақстан Республикасының кейбір заңнамалық актілеріне сыбайлас жемқорлыққа қарсы күресті одан әрi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23-баптың</w:t>
      </w:r>
      <w:r>
        <w:rPr>
          <w:rFonts w:ascii="Times New Roman"/>
          <w:b w:val="false"/>
          <w:i w:val="false"/>
          <w:color w:val="000000"/>
          <w:sz w:val="28"/>
        </w:rPr>
        <w:t xml:space="preserve"> 2-тармағында:</w:t>
      </w:r>
      <w:r>
        <w:br/>
      </w:r>
      <w:r>
        <w:rPr>
          <w:rFonts w:ascii="Times New Roman"/>
          <w:b w:val="false"/>
          <w:i w:val="false"/>
          <w:color w:val="000000"/>
          <w:sz w:val="28"/>
        </w:rPr>
        <w:t>
      14) және 21) тармақшалар мынадай редакцияда жазылсын:</w:t>
      </w:r>
      <w:r>
        <w:br/>
      </w:r>
      <w:r>
        <w:rPr>
          <w:rFonts w:ascii="Times New Roman"/>
          <w:b w:val="false"/>
          <w:i w:val="false"/>
          <w:color w:val="000000"/>
          <w:sz w:val="28"/>
        </w:rPr>
        <w:t>
      «14) қызметкер еңбек (қызметтік) міндеттерін атқарған кезде оны жазатайым оқиғалардан сақтандыруға;»;</w:t>
      </w:r>
      <w:r>
        <w:br/>
      </w:r>
      <w:r>
        <w:rPr>
          <w:rFonts w:ascii="Times New Roman"/>
          <w:b w:val="false"/>
          <w:i w:val="false"/>
          <w:color w:val="000000"/>
          <w:sz w:val="28"/>
        </w:rPr>
        <w:t>
      «21) қызметкердің еңбек (қызметтік) міндеттерін орындау кезінде өмірі мен денсаулығына келтірілген зиянды осы Кодекске және Қазақстан Республикасының заңнамасына сәйкес өтеуге;»;</w:t>
      </w:r>
    </w:p>
    <w:bookmarkEnd w:id="12"/>
    <w:bookmarkStart w:name="z21" w:id="13"/>
    <w:p>
      <w:pPr>
        <w:spacing w:after="0"/>
        <w:ind w:left="0"/>
        <w:jc w:val="both"/>
      </w:pPr>
      <w:r>
        <w:rPr>
          <w:rFonts w:ascii="Times New Roman"/>
          <w:b w:val="false"/>
          <w:i w:val="false"/>
          <w:color w:val="000000"/>
          <w:sz w:val="28"/>
        </w:rPr>
        <w:t>
      2) </w:t>
      </w:r>
      <w:r>
        <w:rPr>
          <w:rFonts w:ascii="Times New Roman"/>
          <w:b w:val="false"/>
          <w:i w:val="false"/>
          <w:color w:val="000000"/>
          <w:sz w:val="28"/>
        </w:rPr>
        <w:t>317-баптың</w:t>
      </w:r>
      <w:r>
        <w:rPr>
          <w:rFonts w:ascii="Times New Roman"/>
          <w:b w:val="false"/>
          <w:i w:val="false"/>
          <w:color w:val="000000"/>
          <w:sz w:val="28"/>
        </w:rPr>
        <w:t xml:space="preserve"> 1-тармағының 12) тармақшасы мынадай редакцияда жазылсын:</w:t>
      </w:r>
      <w:r>
        <w:br/>
      </w:r>
      <w:r>
        <w:rPr>
          <w:rFonts w:ascii="Times New Roman"/>
          <w:b w:val="false"/>
          <w:i w:val="false"/>
          <w:color w:val="000000"/>
          <w:sz w:val="28"/>
        </w:rPr>
        <w:t>
      «12) қызметкер еңбек (қызметтік) міндеттерін атқарған кезде оны жазатайым оқиғалардан сақтандыруға;»;</w:t>
      </w:r>
    </w:p>
    <w:bookmarkEnd w:id="13"/>
    <w:bookmarkStart w:name="z22" w:id="14"/>
    <w:p>
      <w:pPr>
        <w:spacing w:after="0"/>
        <w:ind w:left="0"/>
        <w:jc w:val="both"/>
      </w:pPr>
      <w:r>
        <w:rPr>
          <w:rFonts w:ascii="Times New Roman"/>
          <w:b w:val="false"/>
          <w:i w:val="false"/>
          <w:color w:val="000000"/>
          <w:sz w:val="28"/>
        </w:rPr>
        <w:t>
      3) </w:t>
      </w:r>
      <w:r>
        <w:rPr>
          <w:rFonts w:ascii="Times New Roman"/>
          <w:b w:val="false"/>
          <w:i w:val="false"/>
          <w:color w:val="000000"/>
          <w:sz w:val="28"/>
        </w:rPr>
        <w:t>323-баптың</w:t>
      </w:r>
      <w:r>
        <w:rPr>
          <w:rFonts w:ascii="Times New Roman"/>
          <w:b w:val="false"/>
          <w:i w:val="false"/>
          <w:color w:val="000000"/>
          <w:sz w:val="28"/>
        </w:rPr>
        <w:t xml:space="preserve"> 2-тармағы бірінші бөлігінің 5) тармақшасы мынадай редакцияда жазылсын:</w:t>
      </w:r>
      <w:r>
        <w:br/>
      </w:r>
      <w:r>
        <w:rPr>
          <w:rFonts w:ascii="Times New Roman"/>
          <w:b w:val="false"/>
          <w:i w:val="false"/>
          <w:color w:val="000000"/>
          <w:sz w:val="28"/>
        </w:rPr>
        <w:t>
      «5) қызметкер еңбек (қызметтік) міндеттерін атқарған кезде оны жазатайым оқиғалардан сақтандыру шартын жасасқан сақтандыру ұйымына хабарлайды.».</w:t>
      </w:r>
    </w:p>
    <w:bookmarkEnd w:id="14"/>
    <w:bookmarkStart w:name="z23" w:id="15"/>
    <w:p>
      <w:pPr>
        <w:spacing w:after="0"/>
        <w:ind w:left="0"/>
        <w:jc w:val="both"/>
      </w:pPr>
      <w:r>
        <w:rPr>
          <w:rFonts w:ascii="Times New Roman"/>
          <w:b w:val="false"/>
          <w:i w:val="false"/>
          <w:color w:val="000000"/>
          <w:sz w:val="28"/>
        </w:rPr>
        <w:t>
      5.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2009 жылғы 1, 2 желтоқсанда «Егемен Қазақстан» және 2009 жылғы 2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мынадай мазмұндағы жүз тоқсан жетінші абзацпен толықтырылсын:</w:t>
      </w:r>
      <w:r>
        <w:br/>
      </w:r>
      <w:r>
        <w:rPr>
          <w:rFonts w:ascii="Times New Roman"/>
          <w:b w:val="false"/>
          <w:i w:val="false"/>
          <w:color w:val="000000"/>
          <w:sz w:val="28"/>
        </w:rPr>
        <w:t>
      «161-1-бап. Мемлекеттік мекемелердің салықты есептеу, ұстау және төлеу ерекшелiктерi»;</w:t>
      </w:r>
      <w:r>
        <w:br/>
      </w:r>
      <w:r>
        <w:rPr>
          <w:rFonts w:ascii="Times New Roman"/>
          <w:b w:val="false"/>
          <w:i w:val="false"/>
          <w:color w:val="000000"/>
          <w:sz w:val="28"/>
        </w:rPr>
        <w:t>
      390-баптың тақырыбы мынадай редакцияда жазылсын:</w:t>
      </w:r>
      <w:r>
        <w:br/>
      </w:r>
      <w:r>
        <w:rPr>
          <w:rFonts w:ascii="Times New Roman"/>
          <w:b w:val="false"/>
          <w:i w:val="false"/>
          <w:color w:val="000000"/>
          <w:sz w:val="28"/>
        </w:rPr>
        <w:t>
      «390-бап. Жекелеген жағдайларда салықты есептеудiң, төлеудің және салық бойынша есептілікті табыс етудің ерекшелiктерi»;</w:t>
      </w:r>
    </w:p>
    <w:bookmarkEnd w:id="15"/>
    <w:bookmarkStart w:name="z25" w:id="16"/>
    <w:p>
      <w:pPr>
        <w:spacing w:after="0"/>
        <w:ind w:left="0"/>
        <w:jc w:val="both"/>
      </w:pP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1-тармағының 4) тармақшасы «объектілер туралы ақпарат қамтылған» деген сөздерден кейін «бухгалтерлік және салық есептерін автоматтандыруға арналған» деген сөздермен толықтырылсын;</w:t>
      </w:r>
    </w:p>
    <w:bookmarkEnd w:id="16"/>
    <w:bookmarkStart w:name="z26" w:id="17"/>
    <w:p>
      <w:pPr>
        <w:spacing w:after="0"/>
        <w:ind w:left="0"/>
        <w:jc w:val="both"/>
      </w:pPr>
      <w:r>
        <w:rPr>
          <w:rFonts w:ascii="Times New Roman"/>
          <w:b w:val="false"/>
          <w:i w:val="false"/>
          <w:color w:val="000000"/>
          <w:sz w:val="28"/>
        </w:rPr>
        <w:t>
      3) </w:t>
      </w:r>
      <w:r>
        <w:rPr>
          <w:rFonts w:ascii="Times New Roman"/>
          <w:b w:val="false"/>
          <w:i w:val="false"/>
          <w:color w:val="000000"/>
          <w:sz w:val="28"/>
        </w:rPr>
        <w:t>37-баптың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Таратудың салық есептілігі таратылатын заңды тұлға төлеуші және (немесе) салық агенті болып табылатын салықтың, бюджетке төленетін басқа да міндетті төлемдердің түрлері, міндетті зейнетақы жарналары және әлеуметтік аударымдар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күнге дейін жүргізіледі.»;</w:t>
      </w:r>
    </w:p>
    <w:bookmarkEnd w:id="17"/>
    <w:bookmarkStart w:name="z27" w:id="18"/>
    <w:p>
      <w:pPr>
        <w:spacing w:after="0"/>
        <w:ind w:left="0"/>
        <w:jc w:val="both"/>
      </w:pPr>
      <w:r>
        <w:rPr>
          <w:rFonts w:ascii="Times New Roman"/>
          <w:b w:val="false"/>
          <w:i w:val="false"/>
          <w:color w:val="000000"/>
          <w:sz w:val="28"/>
        </w:rPr>
        <w:t>
      4) </w:t>
      </w:r>
      <w:r>
        <w:rPr>
          <w:rFonts w:ascii="Times New Roman"/>
          <w:b w:val="false"/>
          <w:i w:val="false"/>
          <w:color w:val="000000"/>
          <w:sz w:val="28"/>
        </w:rPr>
        <w:t>38-баптың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Таратудың салық есептілігі заңды тұлғаның қызметі тоқтатылатын құрылымдық бөлімшесі дербес төлеуші болып танылған салықтың, төлемақының түрлері, міндетті зейнетақы жарналары және әлеуметтік аударымдар бойынша, заңды тұлғаның құрылымдық бөлімшесінің қызметін тоқтату туралы шешім қабылданған салық кезеңінің басынан бастап қызметті тоқтату туралы салықтық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күнге дейін жүргізіледі.»;</w:t>
      </w:r>
    </w:p>
    <w:bookmarkEnd w:id="18"/>
    <w:bookmarkStart w:name="z28" w:id="19"/>
    <w:p>
      <w:pPr>
        <w:spacing w:after="0"/>
        <w:ind w:left="0"/>
        <w:jc w:val="both"/>
      </w:pPr>
      <w:r>
        <w:rPr>
          <w:rFonts w:ascii="Times New Roman"/>
          <w:b w:val="false"/>
          <w:i w:val="false"/>
          <w:color w:val="000000"/>
          <w:sz w:val="28"/>
        </w:rPr>
        <w:t>
      5) </w:t>
      </w:r>
      <w:r>
        <w:rPr>
          <w:rFonts w:ascii="Times New Roman"/>
          <w:b w:val="false"/>
          <w:i w:val="false"/>
          <w:color w:val="000000"/>
          <w:sz w:val="28"/>
        </w:rPr>
        <w:t>39-бап</w:t>
      </w:r>
      <w:r>
        <w:rPr>
          <w:rFonts w:ascii="Times New Roman"/>
          <w:b w:val="false"/>
          <w:i w:val="false"/>
          <w:color w:val="000000"/>
          <w:sz w:val="28"/>
        </w:rPr>
        <w:t xml:space="preserve"> мынадай мазмұндағы 1-1 және 1-2-тармақтармен толықтырылсын:</w:t>
      </w:r>
      <w:r>
        <w:br/>
      </w:r>
      <w:r>
        <w:rPr>
          <w:rFonts w:ascii="Times New Roman"/>
          <w:b w:val="false"/>
          <w:i w:val="false"/>
          <w:color w:val="000000"/>
          <w:sz w:val="28"/>
        </w:rPr>
        <w:t>
      «1-1. Қайта ұйымдастырылған заңды тұлғаның салық міндеттемелерін орындау оның құқық мирасқорына (құқық мирасқорларына) жүктеледі.</w:t>
      </w:r>
      <w:r>
        <w:br/>
      </w:r>
      <w:r>
        <w:rPr>
          <w:rFonts w:ascii="Times New Roman"/>
          <w:b w:val="false"/>
          <w:i w:val="false"/>
          <w:color w:val="000000"/>
          <w:sz w:val="28"/>
        </w:rPr>
        <w:t>
      1-2. Құқық мирасқорын (құқық мирасқорларын), сондай-ақ құқық мирасқорының (құқық мирасқорларының) қайта ұйымдастырылған заңды тұлғаның салық берешегін өтеуге қатысу үлесін белгілеу Қазақстан Республикасының азаматтық заңнамасына сәйкес жүзеге асырылады.»;</w:t>
      </w:r>
    </w:p>
    <w:bookmarkEnd w:id="19"/>
    <w:bookmarkStart w:name="z29" w:id="20"/>
    <w:p>
      <w:pPr>
        <w:spacing w:after="0"/>
        <w:ind w:left="0"/>
        <w:jc w:val="both"/>
      </w:pPr>
      <w:r>
        <w:rPr>
          <w:rFonts w:ascii="Times New Roman"/>
          <w:b w:val="false"/>
          <w:i w:val="false"/>
          <w:color w:val="000000"/>
          <w:sz w:val="28"/>
        </w:rPr>
        <w:t>
      6)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Таратудың салық есептілігі қайта ұйымдастырылатын заңды тұлға төлеуші және (немесе) салық агенті болып табылатын салықтың, бюджетке төленетін басқа міндетті төлемдердің түрлері, міндетті зейнетақы жарналары және әлеуметтік аударымдар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r>
        <w:br/>
      </w:r>
      <w:r>
        <w:rPr>
          <w:rFonts w:ascii="Times New Roman"/>
          <w:b w:val="false"/>
          <w:i w:val="false"/>
          <w:color w:val="000000"/>
          <w:sz w:val="28"/>
        </w:rPr>
        <w:t>
      Егер кезекті салық есептілігін табыс ету мерзімі таратудың салық есептілігін табыс еткеннен кейін басталса, осындай кезекті салық есептілігін табыс ету таратудың салық есептілігі табыс етілген күнге дейін жүргізіледі.»;</w:t>
      </w:r>
      <w:r>
        <w:br/>
      </w:r>
      <w:r>
        <w:rPr>
          <w:rFonts w:ascii="Times New Roman"/>
          <w:b w:val="false"/>
          <w:i w:val="false"/>
          <w:color w:val="000000"/>
          <w:sz w:val="28"/>
        </w:rPr>
        <w:t>
      мынадай мазмұндағы 6-1 және 6-2-тармақтармен толықтырылсын:</w:t>
      </w:r>
      <w:r>
        <w:br/>
      </w:r>
      <w:r>
        <w:rPr>
          <w:rFonts w:ascii="Times New Roman"/>
          <w:b w:val="false"/>
          <w:i w:val="false"/>
          <w:color w:val="000000"/>
          <w:sz w:val="28"/>
        </w:rPr>
        <w:t>
      «6-1. Қайта ұйымдастырылған заңды тұлғаның салық міндеттемелерін орындау оның құқық мирасқорына (құқық мирасқорларына) жүктеледі.</w:t>
      </w:r>
      <w:r>
        <w:br/>
      </w:r>
      <w:r>
        <w:rPr>
          <w:rFonts w:ascii="Times New Roman"/>
          <w:b w:val="false"/>
          <w:i w:val="false"/>
          <w:color w:val="000000"/>
          <w:sz w:val="28"/>
        </w:rPr>
        <w:t>
      6-2. Құқық мирасқорын (құқық мирасқорларын), сондай-ақ құқық мирасқорының (құқық мирасқорларының) қайта ұйымдастырылған заңды тұлғаның салық берешегін өтеуге қатысу үлесін белгілеу Қазақстан Республикасының азаматтық заңнамасына сәйкес жүзеге асырылады.»;</w:t>
      </w:r>
    </w:p>
    <w:bookmarkEnd w:id="20"/>
    <w:bookmarkStart w:name="z30" w:id="21"/>
    <w:p>
      <w:pPr>
        <w:spacing w:after="0"/>
        <w:ind w:left="0"/>
        <w:jc w:val="both"/>
      </w:pPr>
      <w:r>
        <w:rPr>
          <w:rFonts w:ascii="Times New Roman"/>
          <w:b w:val="false"/>
          <w:i w:val="false"/>
          <w:color w:val="000000"/>
          <w:sz w:val="28"/>
        </w:rPr>
        <w:t>
      7)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Патент, оңайлатылған декларация негізінде арнаулы салық режимін қолданатын дара кәсіпкер қызметін тоқтату туралы шешім қабылдаған жағдайда орналасқан жері бойынша салық органына бір мезгілде:</w:t>
      </w:r>
      <w:r>
        <w:br/>
      </w:r>
      <w:r>
        <w:rPr>
          <w:rFonts w:ascii="Times New Roman"/>
          <w:b w:val="false"/>
          <w:i w:val="false"/>
          <w:color w:val="000000"/>
          <w:sz w:val="28"/>
        </w:rPr>
        <w:t>
      1) қызметін тоқтату туралы салықтық өтінішті;</w:t>
      </w:r>
      <w:r>
        <w:br/>
      </w:r>
      <w:r>
        <w:rPr>
          <w:rFonts w:ascii="Times New Roman"/>
          <w:b w:val="false"/>
          <w:i w:val="false"/>
          <w:color w:val="000000"/>
          <w:sz w:val="28"/>
        </w:rPr>
        <w:t>
      2) таратудың салық есептілігін;</w:t>
      </w:r>
      <w:r>
        <w:br/>
      </w:r>
      <w:r>
        <w:rPr>
          <w:rFonts w:ascii="Times New Roman"/>
          <w:b w:val="false"/>
          <w:i w:val="false"/>
          <w:color w:val="000000"/>
          <w:sz w:val="28"/>
        </w:rPr>
        <w:t>
      3) дара кәсіпкердің мемлекеттік тіркелуі туралы куәлікті немесе ол жоғалған немесе бүлінген кезде қағаз жеткізгіштегі түсіндірмені;</w:t>
      </w:r>
      <w:r>
        <w:br/>
      </w:r>
      <w:r>
        <w:rPr>
          <w:rFonts w:ascii="Times New Roman"/>
          <w:b w:val="false"/>
          <w:i w:val="false"/>
          <w:color w:val="000000"/>
          <w:sz w:val="28"/>
        </w:rPr>
        <w:t>
      4) дара кәсіпкердің қызметін тоқтату туралы ақпараттың мерзімді баспа басылымында жарияланғанын растайтын құжатты табыс етеді.</w:t>
      </w:r>
      <w:r>
        <w:br/>
      </w:r>
      <w:r>
        <w:rPr>
          <w:rFonts w:ascii="Times New Roman"/>
          <w:b w:val="false"/>
          <w:i w:val="false"/>
          <w:color w:val="000000"/>
          <w:sz w:val="28"/>
        </w:rPr>
        <w:t>
      Осы бап қосылған құн салығын төлеушілер болып табылмайтын және осы Кодекстің 46-бабында белгіленген мерзім ішінде не дара кәсіпкер ретінде мемлекеттік тіркелген кезден бастап патент және (немесе) оңайлатылған декларация негізінде арнаулы салық режимін үздіксіз пайдаланатын дара кәсіпкерлерге қолданылады.»;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Салық органы барлық мәліметтерді алған күннен бастап он жұмыс күнінен кешіктірмей камералдық бақылауды жүзеге асыруға міндетті, оның нәтижелері бойынша осы Кодексте белгіленген тәртіппен қорытынды жасалады. Қорытындыда камералдық бақылаудың нәтижелері, оның ішінде анықталған бұзушылықтар көрсетіледі. Анықталған бұзушылықтар туралы деректер көрсетілген қорытындының негізінде камералдық бақылау нәтижелері бойынша анықталған бұзушылықтарды жою туралы хабарлама салық төлеушіге осы Кодекстің 84-тарауында белгіленген тәртіппен жіберіледі.</w:t>
      </w:r>
      <w:r>
        <w:br/>
      </w:r>
      <w:r>
        <w:rPr>
          <w:rFonts w:ascii="Times New Roman"/>
          <w:b w:val="false"/>
          <w:i w:val="false"/>
          <w:color w:val="000000"/>
          <w:sz w:val="28"/>
        </w:rPr>
        <w:t>
      Камералдық бақылау нәтижелері бойынша анықталған бұзушылықтарды жою туралы хабарламаны орындауды салық төлеуші осы Кодекстің 587-бабында белгіленген тәртіппен жүзеге асырады.»;</w:t>
      </w:r>
      <w:r>
        <w:br/>
      </w:r>
      <w:r>
        <w:rPr>
          <w:rFonts w:ascii="Times New Roman"/>
          <w:b w:val="false"/>
          <w:i w:val="false"/>
          <w:color w:val="000000"/>
          <w:sz w:val="28"/>
        </w:rPr>
        <w:t>
      11-тармақ мынадай мазмұндағы 1-1) тармақшамен толықтырылсын:</w:t>
      </w:r>
      <w:r>
        <w:br/>
      </w:r>
      <w:r>
        <w:rPr>
          <w:rFonts w:ascii="Times New Roman"/>
          <w:b w:val="false"/>
          <w:i w:val="false"/>
          <w:color w:val="000000"/>
          <w:sz w:val="28"/>
        </w:rPr>
        <w:t>
      «1-1) камералдық бақылау нәтижесінде анықталған бұзушылықтарды жою;»;</w:t>
      </w:r>
    </w:p>
    <w:bookmarkEnd w:id="21"/>
    <w:bookmarkStart w:name="z31" w:id="22"/>
    <w:p>
      <w:pPr>
        <w:spacing w:after="0"/>
        <w:ind w:left="0"/>
        <w:jc w:val="both"/>
      </w:pPr>
      <w:r>
        <w:rPr>
          <w:rFonts w:ascii="Times New Roman"/>
          <w:b w:val="false"/>
          <w:i w:val="false"/>
          <w:color w:val="000000"/>
          <w:sz w:val="28"/>
        </w:rPr>
        <w:t>
      8) </w:t>
      </w:r>
      <w:r>
        <w:rPr>
          <w:rFonts w:ascii="Times New Roman"/>
          <w:b w:val="false"/>
          <w:i w:val="false"/>
          <w:color w:val="000000"/>
          <w:sz w:val="28"/>
        </w:rPr>
        <w:t>60-баптың</w:t>
      </w:r>
      <w:r>
        <w:rPr>
          <w:rFonts w:ascii="Times New Roman"/>
          <w:b w:val="false"/>
          <w:i w:val="false"/>
          <w:color w:val="000000"/>
          <w:sz w:val="28"/>
        </w:rPr>
        <w:t xml:space="preserve"> 1-тармағы мынадай мазмұндағы 9) және 10) тармақшалармен толықтырылсын:</w:t>
      </w:r>
      <w:r>
        <w:br/>
      </w:r>
      <w:r>
        <w:rPr>
          <w:rFonts w:ascii="Times New Roman"/>
          <w:b w:val="false"/>
          <w:i w:val="false"/>
          <w:color w:val="000000"/>
          <w:sz w:val="28"/>
        </w:rPr>
        <w:t>
      «9) осы Кодекстің 120-бабы 2-тармағының ережелерін ескере отырып, тіркелген активтердің әрбір кіші тобы, тобы бойынша амортизация нормалары;</w:t>
      </w:r>
      <w:r>
        <w:br/>
      </w:r>
      <w:r>
        <w:rPr>
          <w:rFonts w:ascii="Times New Roman"/>
          <w:b w:val="false"/>
          <w:i w:val="false"/>
          <w:color w:val="000000"/>
          <w:sz w:val="28"/>
        </w:rPr>
        <w:t>
      10) қосылған құн салығын төлеушілер болып табылатын резидент заңды тұлғаның құрылымдық бөлімшелері осы Кодекске сәйкес шот-фактураларды жазып берген жағдайда - шот-фактураны жазып беретін құрылымдық бөлімшелер бойынша:</w:t>
      </w:r>
      <w:r>
        <w:br/>
      </w:r>
      <w:r>
        <w:rPr>
          <w:rFonts w:ascii="Times New Roman"/>
          <w:b w:val="false"/>
          <w:i w:val="false"/>
          <w:color w:val="000000"/>
          <w:sz w:val="28"/>
        </w:rPr>
        <w:t>
      осындай құрылымдық бөлімшелерді сәйкестендіру үшін шот-фактураларды нөмірлегенде пайдаланылатын осындай құрылымдық бөлімшелердің әрқайсысының коды;</w:t>
      </w:r>
      <w:r>
        <w:br/>
      </w:r>
      <w:r>
        <w:rPr>
          <w:rFonts w:ascii="Times New Roman"/>
          <w:b w:val="false"/>
          <w:i w:val="false"/>
          <w:color w:val="000000"/>
          <w:sz w:val="28"/>
        </w:rPr>
        <w:t>
      шот-фактураларды жазып берген кезде оларды нөмірлегенде пайдаланылатын цифрлардың ең жоғарғы саны.»;</w:t>
      </w:r>
    </w:p>
    <w:bookmarkEnd w:id="22"/>
    <w:bookmarkStart w:name="z32" w:id="23"/>
    <w:p>
      <w:pPr>
        <w:spacing w:after="0"/>
        <w:ind w:left="0"/>
        <w:jc w:val="both"/>
      </w:pPr>
      <w:r>
        <w:rPr>
          <w:rFonts w:ascii="Times New Roman"/>
          <w:b w:val="false"/>
          <w:i w:val="false"/>
          <w:color w:val="000000"/>
          <w:sz w:val="28"/>
        </w:rPr>
        <w:t>
      9) </w:t>
      </w:r>
      <w:r>
        <w:rPr>
          <w:rFonts w:ascii="Times New Roman"/>
          <w:b w:val="false"/>
          <w:i w:val="false"/>
          <w:color w:val="000000"/>
          <w:sz w:val="28"/>
        </w:rPr>
        <w:t>65-баптың</w:t>
      </w:r>
      <w:r>
        <w:rPr>
          <w:rFonts w:ascii="Times New Roman"/>
          <w:b w:val="false"/>
          <w:i w:val="false"/>
          <w:color w:val="000000"/>
          <w:sz w:val="28"/>
        </w:rPr>
        <w:t xml:space="preserve"> 1-тармағында: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ережелерінде салық режимінің тұрақтылығы тікелей көзделген, өнімді бөлу туралы келісім (келісімшарт) немесе Қазақстан Республикасының Президенті бекіткен жер қойнауын пайдалануға арналған келісімшарт бойынша қызметті жүзеге асыратын жер қойнауын пайдаланушылар;»;</w:t>
      </w:r>
      <w:r>
        <w:br/>
      </w:r>
      <w:r>
        <w:rPr>
          <w:rFonts w:ascii="Times New Roman"/>
          <w:b w:val="false"/>
          <w:i w:val="false"/>
          <w:color w:val="000000"/>
          <w:sz w:val="28"/>
        </w:rPr>
        <w:t>
      5) тармақшадағы «осы тармақта» деген сөздер «осы тармақтың 1)-4) тармақшаларында» деген сөздермен ауыстырылсын;</w:t>
      </w:r>
    </w:p>
    <w:bookmarkEnd w:id="23"/>
    <w:bookmarkStart w:name="z33" w:id="24"/>
    <w:p>
      <w:pPr>
        <w:spacing w:after="0"/>
        <w:ind w:left="0"/>
        <w:jc w:val="both"/>
      </w:pPr>
      <w:r>
        <w:rPr>
          <w:rFonts w:ascii="Times New Roman"/>
          <w:b w:val="false"/>
          <w:i w:val="false"/>
          <w:color w:val="000000"/>
          <w:sz w:val="28"/>
        </w:rPr>
        <w:t>
      10) </w:t>
      </w:r>
      <w:r>
        <w:rPr>
          <w:rFonts w:ascii="Times New Roman"/>
          <w:b w:val="false"/>
          <w:i w:val="false"/>
          <w:color w:val="000000"/>
          <w:sz w:val="28"/>
        </w:rPr>
        <w:t>68-баптың</w:t>
      </w:r>
      <w:r>
        <w:rPr>
          <w:rFonts w:ascii="Times New Roman"/>
          <w:b w:val="false"/>
          <w:i w:val="false"/>
          <w:color w:val="000000"/>
          <w:sz w:val="28"/>
        </w:rPr>
        <w:t xml:space="preserve"> 3-тармағының 3) тармақшасы «қабылдау» деген сөзден кейін «және өңдеу» деген сөздермен толықтырылсын;</w:t>
      </w:r>
    </w:p>
    <w:bookmarkEnd w:id="24"/>
    <w:bookmarkStart w:name="z34" w:id="25"/>
    <w:p>
      <w:pPr>
        <w:spacing w:after="0"/>
        <w:ind w:left="0"/>
        <w:jc w:val="both"/>
      </w:pPr>
      <w:r>
        <w:rPr>
          <w:rFonts w:ascii="Times New Roman"/>
          <w:b w:val="false"/>
          <w:i w:val="false"/>
          <w:color w:val="000000"/>
          <w:sz w:val="28"/>
        </w:rPr>
        <w:t>
      11) </w:t>
      </w:r>
      <w:r>
        <w:rPr>
          <w:rFonts w:ascii="Times New Roman"/>
          <w:b w:val="false"/>
          <w:i w:val="false"/>
          <w:color w:val="000000"/>
          <w:sz w:val="28"/>
        </w:rPr>
        <w:t>69-бап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«69-бап. Салық есептілігін кері қайтарып алу тәртібі</w:t>
      </w:r>
    </w:p>
    <w:bookmarkEnd w:id="25"/>
    <w:bookmarkStart w:name="z36" w:id="26"/>
    <w:p>
      <w:pPr>
        <w:spacing w:after="0"/>
        <w:ind w:left="0"/>
        <w:jc w:val="both"/>
      </w:pPr>
      <w:r>
        <w:rPr>
          <w:rFonts w:ascii="Times New Roman"/>
          <w:b w:val="false"/>
          <w:i w:val="false"/>
          <w:color w:val="000000"/>
          <w:sz w:val="28"/>
        </w:rPr>
        <w:t>
      1. Салық төлеуші (салық агенті) осы баптың 2 және 3-тармақтарында көрсетілген салық есептілігін кері қайтарып алу туралы салықтық өтінішті салық төлеушінің (салық агентінің) тіркелу есебінің орны бойынша салық органына және (немесе) уәкілетті салық органына табыс етеді.</w:t>
      </w:r>
      <w:r>
        <w:br/>
      </w:r>
      <w:r>
        <w:rPr>
          <w:rFonts w:ascii="Times New Roman"/>
          <w:b w:val="false"/>
          <w:i w:val="false"/>
          <w:color w:val="000000"/>
          <w:sz w:val="28"/>
        </w:rPr>
        <w:t>
      Салық есептілігі салық төлеушінің (салық агентінің) көрсетілген салықтық өтініші негізінде, сондай-ақ осы баптың 2-тармағының үшінші бөлігінде көрсетілген жағдайда салық қызметі органының салық есептілігін қабылдау және өңдеу жүйесінен кері қайтарып алуына жатады.</w:t>
      </w:r>
      <w:r>
        <w:br/>
      </w:r>
      <w:r>
        <w:rPr>
          <w:rFonts w:ascii="Times New Roman"/>
          <w:b w:val="false"/>
          <w:i w:val="false"/>
          <w:color w:val="000000"/>
          <w:sz w:val="28"/>
        </w:rPr>
        <w:t>
      Осы баптың 2-тармағы 2) тармақшасының негізінде табыс етілетін салық есептілігін кері қайтарып алу туралы салықтық өтінішпен бір мезгілде салық төлеуші (салық агенті) осы Кодекстің 68-бабының 2-тармағына сәйкес салық есептілігін табыс етуге міндетті.</w:t>
      </w:r>
      <w:r>
        <w:br/>
      </w:r>
      <w:r>
        <w:rPr>
          <w:rFonts w:ascii="Times New Roman"/>
          <w:b w:val="false"/>
          <w:i w:val="false"/>
          <w:color w:val="000000"/>
          <w:sz w:val="28"/>
        </w:rPr>
        <w:t>
      Салықтық өтініште көрсетілген салық кезеңі үшін табыс етілген салық есептілігін кері қайтарып алу мынадай әдістердің бірімен:</w:t>
      </w:r>
      <w:r>
        <w:br/>
      </w:r>
      <w:r>
        <w:rPr>
          <w:rFonts w:ascii="Times New Roman"/>
          <w:b w:val="false"/>
          <w:i w:val="false"/>
          <w:color w:val="000000"/>
          <w:sz w:val="28"/>
        </w:rPr>
        <w:t>
</w:t>
      </w:r>
      <w:r>
        <w:rPr>
          <w:rFonts w:ascii="Times New Roman"/>
          <w:b w:val="false"/>
          <w:i w:val="false"/>
          <w:color w:val="000000"/>
          <w:sz w:val="28"/>
        </w:rPr>
        <w:t>
      1) салық есептілігін қабылдау және өңдеу жүйесінің орталық торабынан кері қайтарылатын салық есептілігі жойылатын жою әдісімен;</w:t>
      </w:r>
      <w:r>
        <w:br/>
      </w:r>
      <w:r>
        <w:rPr>
          <w:rFonts w:ascii="Times New Roman"/>
          <w:b w:val="false"/>
          <w:i w:val="false"/>
          <w:color w:val="000000"/>
          <w:sz w:val="28"/>
        </w:rPr>
        <w:t>
</w:t>
      </w:r>
      <w:r>
        <w:rPr>
          <w:rFonts w:ascii="Times New Roman"/>
          <w:b w:val="false"/>
          <w:i w:val="false"/>
          <w:color w:val="000000"/>
          <w:sz w:val="28"/>
        </w:rPr>
        <w:t>
      2) бұрын табыс етілген салық есептілігіне салық төлеуші (салық агенті) мәлімдеген өзгерістер және (немесе) түзетулер енгізілетін өзгерту әдісімен жүргізіледі.</w:t>
      </w:r>
      <w:r>
        <w:br/>
      </w:r>
      <w:r>
        <w:rPr>
          <w:rFonts w:ascii="Times New Roman"/>
          <w:b w:val="false"/>
          <w:i w:val="false"/>
          <w:color w:val="000000"/>
          <w:sz w:val="28"/>
        </w:rPr>
        <w:t>
</w:t>
      </w:r>
      <w:r>
        <w:rPr>
          <w:rFonts w:ascii="Times New Roman"/>
          <w:b w:val="false"/>
          <w:i w:val="false"/>
          <w:color w:val="000000"/>
          <w:sz w:val="28"/>
        </w:rPr>
        <w:t>
      2. Жою әдісімен мынадай:</w:t>
      </w:r>
      <w:r>
        <w:br/>
      </w:r>
      <w:r>
        <w:rPr>
          <w:rFonts w:ascii="Times New Roman"/>
          <w:b w:val="false"/>
          <w:i w:val="false"/>
          <w:color w:val="000000"/>
          <w:sz w:val="28"/>
        </w:rPr>
        <w:t>
</w:t>
      </w:r>
      <w:r>
        <w:rPr>
          <w:rFonts w:ascii="Times New Roman"/>
          <w:b w:val="false"/>
          <w:i w:val="false"/>
          <w:color w:val="000000"/>
          <w:sz w:val="28"/>
        </w:rPr>
        <w:t>
      1) салық төлеуші осы Кодекстің 37, 38, 40-43-баптарына сәйкес салықтық тексеруді жүргізу басталғанға дейін қызметін қайта бастау туралы шешім қабылдаған жағдайда таратудың салық есептілігін;</w:t>
      </w:r>
      <w:r>
        <w:br/>
      </w:r>
      <w:r>
        <w:rPr>
          <w:rFonts w:ascii="Times New Roman"/>
          <w:b w:val="false"/>
          <w:i w:val="false"/>
          <w:color w:val="000000"/>
          <w:sz w:val="28"/>
        </w:rPr>
        <w:t>
</w:t>
      </w:r>
      <w:r>
        <w:rPr>
          <w:rFonts w:ascii="Times New Roman"/>
          <w:b w:val="false"/>
          <w:i w:val="false"/>
          <w:color w:val="000000"/>
          <w:sz w:val="28"/>
        </w:rPr>
        <w:t>
      2) осы Кодекстің 68-бабы 2-тармағының талаптарын бұза отырып, салық төлеуші табыс еткен салық есептілігін;</w:t>
      </w:r>
      <w:r>
        <w:br/>
      </w:r>
      <w:r>
        <w:rPr>
          <w:rFonts w:ascii="Times New Roman"/>
          <w:b w:val="false"/>
          <w:i w:val="false"/>
          <w:color w:val="000000"/>
          <w:sz w:val="28"/>
        </w:rPr>
        <w:t>
</w:t>
      </w:r>
      <w:r>
        <w:rPr>
          <w:rFonts w:ascii="Times New Roman"/>
          <w:b w:val="false"/>
          <w:i w:val="false"/>
          <w:color w:val="000000"/>
          <w:sz w:val="28"/>
        </w:rPr>
        <w:t>
      3) осы Кодекске сәйкес осындай салық есептілігін табыс ету жөніндегі міндеттемесі жоқ салық төлеуші табыс еткен салық есептілігін;</w:t>
      </w:r>
      <w:r>
        <w:br/>
      </w:r>
      <w:r>
        <w:rPr>
          <w:rFonts w:ascii="Times New Roman"/>
          <w:b w:val="false"/>
          <w:i w:val="false"/>
          <w:color w:val="000000"/>
          <w:sz w:val="28"/>
        </w:rPr>
        <w:t>
</w:t>
      </w:r>
      <w:r>
        <w:rPr>
          <w:rFonts w:ascii="Times New Roman"/>
          <w:b w:val="false"/>
          <w:i w:val="false"/>
          <w:color w:val="000000"/>
          <w:sz w:val="28"/>
        </w:rPr>
        <w:t>
      4) осы Кодекстің 584-бабының 5-тармағына сәйкес табыс етілмеген деп есептелетін салық есептілігін кері қайтарып алу жүргізіледі.</w:t>
      </w:r>
      <w:r>
        <w:br/>
      </w:r>
      <w:r>
        <w:rPr>
          <w:rFonts w:ascii="Times New Roman"/>
          <w:b w:val="false"/>
          <w:i w:val="false"/>
          <w:color w:val="000000"/>
          <w:sz w:val="28"/>
        </w:rPr>
        <w:t>
      Салық есептілігін жою әдісімен кері қайтарып алу кезінде тіркелу есебінің орны бойынша салық органы салық төлеушінің (салық агентінің) жеке шоттарында кері қайтарылатын салық есептілігі бойынша салықтың, бюджетке төленетін басқа да міндетті төлемдердің, міндетті зейнетақы жарналары мен әлеуметтік аударымдардың есептелген (азайтылған) сомасына түзету жасауды жүзеге асырады.</w:t>
      </w:r>
      <w:r>
        <w:br/>
      </w:r>
      <w:r>
        <w:rPr>
          <w:rFonts w:ascii="Times New Roman"/>
          <w:b w:val="false"/>
          <w:i w:val="false"/>
          <w:color w:val="000000"/>
          <w:sz w:val="28"/>
        </w:rPr>
        <w:t>
      Салық төлеуші (салық агенті) осы баптың 4-тармағында көрсетілген хабарламаны орындамаған кезде салық органы салық есептілігін кері қайтарып алуды салықтық өтінішсіз жою әдісімен жүргізеді. Кері қайтарып алу мұндай хабарламаны орындау үшін көзделген мерзім аяқталған күннен бастап екі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3. Өзгерту әдісімен мынадай:</w:t>
      </w:r>
      <w:r>
        <w:br/>
      </w:r>
      <w:r>
        <w:rPr>
          <w:rFonts w:ascii="Times New Roman"/>
          <w:b w:val="false"/>
          <w:i w:val="false"/>
          <w:color w:val="000000"/>
          <w:sz w:val="28"/>
        </w:rPr>
        <w:t>
</w:t>
      </w:r>
      <w:r>
        <w:rPr>
          <w:rFonts w:ascii="Times New Roman"/>
          <w:b w:val="false"/>
          <w:i w:val="false"/>
          <w:color w:val="000000"/>
          <w:sz w:val="28"/>
        </w:rPr>
        <w:t>
      1) валютаның коды көрсетілмеген немесе дұрыс көрсетілмеген;</w:t>
      </w:r>
      <w:r>
        <w:br/>
      </w:r>
      <w:r>
        <w:rPr>
          <w:rFonts w:ascii="Times New Roman"/>
          <w:b w:val="false"/>
          <w:i w:val="false"/>
          <w:color w:val="000000"/>
          <w:sz w:val="28"/>
        </w:rPr>
        <w:t>
</w:t>
      </w:r>
      <w:r>
        <w:rPr>
          <w:rFonts w:ascii="Times New Roman"/>
          <w:b w:val="false"/>
          <w:i w:val="false"/>
          <w:color w:val="000000"/>
          <w:sz w:val="28"/>
        </w:rPr>
        <w:t>
      2) жер қойнауын пайдалануға арналған келісімшарттың нөмірі және (немесе) күні көрсетілмеген немесе дұрыс көрсетілмеген;</w:t>
      </w:r>
      <w:r>
        <w:br/>
      </w:r>
      <w:r>
        <w:rPr>
          <w:rFonts w:ascii="Times New Roman"/>
          <w:b w:val="false"/>
          <w:i w:val="false"/>
          <w:color w:val="000000"/>
          <w:sz w:val="28"/>
        </w:rPr>
        <w:t>
</w:t>
      </w:r>
      <w:r>
        <w:rPr>
          <w:rFonts w:ascii="Times New Roman"/>
          <w:b w:val="false"/>
          <w:i w:val="false"/>
          <w:color w:val="000000"/>
          <w:sz w:val="28"/>
        </w:rPr>
        <w:t>
      3) резидент мәртебесі көрсетілмеген немесе дұрыс көрсетілмеген салық есептілігін;</w:t>
      </w:r>
      <w:r>
        <w:br/>
      </w:r>
      <w:r>
        <w:rPr>
          <w:rFonts w:ascii="Times New Roman"/>
          <w:b w:val="false"/>
          <w:i w:val="false"/>
          <w:color w:val="000000"/>
          <w:sz w:val="28"/>
        </w:rPr>
        <w:t>
</w:t>
      </w:r>
      <w:r>
        <w:rPr>
          <w:rFonts w:ascii="Times New Roman"/>
          <w:b w:val="false"/>
          <w:i w:val="false"/>
          <w:color w:val="000000"/>
          <w:sz w:val="28"/>
        </w:rPr>
        <w:t>
      4) салық төлеуші осы Кодекстің 37, 38, 40-43-баптарына сәйкес салықтық тексеру жүргізілгеннен кейін қызметін қайта бастау туралы шешім қабылдаған жағдайда таратудың салық есептілігін кері қайтару жүргізіледі.</w:t>
      </w:r>
      <w:r>
        <w:br/>
      </w:r>
      <w:r>
        <w:rPr>
          <w:rFonts w:ascii="Times New Roman"/>
          <w:b w:val="false"/>
          <w:i w:val="false"/>
          <w:color w:val="000000"/>
          <w:sz w:val="28"/>
        </w:rPr>
        <w:t>
      Салық есептілігін өзгерту әдісімен кері қайтарып алу кезінде тіркеу есебінің орны бойынша салық органы салық төлеушінің (салық агентінің) жеке шоттарында кері қайтарылатын салық есептілігі бойынша салықтың, бюджетке төленетін басқа да міндетті төлемдердің, міндетті зейнетақы жарналары мен әлеуметтік аударымдардың есептелген (азайтылған) сомасына түзету жасауды жүзеге асырады.</w:t>
      </w:r>
      <w:r>
        <w:br/>
      </w:r>
      <w:r>
        <w:rPr>
          <w:rFonts w:ascii="Times New Roman"/>
          <w:b w:val="false"/>
          <w:i w:val="false"/>
          <w:color w:val="000000"/>
          <w:sz w:val="28"/>
        </w:rPr>
        <w:t>
</w:t>
      </w:r>
      <w:r>
        <w:rPr>
          <w:rFonts w:ascii="Times New Roman"/>
          <w:b w:val="false"/>
          <w:i w:val="false"/>
          <w:color w:val="000000"/>
          <w:sz w:val="28"/>
        </w:rPr>
        <w:t>
      4. Егер салық өлеуші (салық агенті) осы баптың 2-тармағының 2) және 3) тармақшаларында көрсетілген салық есептілігін кері қайтарып алу туралы салықтық өтінішті табыс етпесе, салық органы салық төлеушіге (салық агентіне) осы Кодекстің 607-бабы 2-тармағының 9) тармақшасында көзделген хабарламаны белгіленген мерзімде жібереді. Хабарлама осы Кодекстің 608-бабының 2-тармағында белгіленген мерзімде орындалуға жатады.</w:t>
      </w:r>
      <w:r>
        <w:br/>
      </w:r>
      <w:r>
        <w:rPr>
          <w:rFonts w:ascii="Times New Roman"/>
          <w:b w:val="false"/>
          <w:i w:val="false"/>
          <w:color w:val="000000"/>
          <w:sz w:val="28"/>
        </w:rPr>
        <w:t>
</w:t>
      </w:r>
      <w:r>
        <w:rPr>
          <w:rFonts w:ascii="Times New Roman"/>
          <w:b w:val="false"/>
          <w:i w:val="false"/>
          <w:color w:val="000000"/>
          <w:sz w:val="28"/>
        </w:rPr>
        <w:t>
      5. Салық төлеушінің (салық агентінің) мынадай:</w:t>
      </w:r>
      <w:r>
        <w:br/>
      </w:r>
      <w:r>
        <w:rPr>
          <w:rFonts w:ascii="Times New Roman"/>
          <w:b w:val="false"/>
          <w:i w:val="false"/>
          <w:color w:val="000000"/>
          <w:sz w:val="28"/>
        </w:rPr>
        <w:t>
</w:t>
      </w:r>
      <w:r>
        <w:rPr>
          <w:rFonts w:ascii="Times New Roman"/>
          <w:b w:val="false"/>
          <w:i w:val="false"/>
          <w:color w:val="000000"/>
          <w:sz w:val="28"/>
        </w:rPr>
        <w:t>
      1) тексеру жүргізуге арналған нұсқамада көрсетілген салықтың және бюджетке төленетін басқа да міндетті төлемдердің түрлері, міндетті зейнетақы жарналары және әлеуметтік аударымдар бойынша кешенді және тақырыптық тексерулерді жүргізу кезеңінде - тексерілетін салық кезеңінің;</w:t>
      </w:r>
      <w:r>
        <w:br/>
      </w:r>
      <w:r>
        <w:rPr>
          <w:rFonts w:ascii="Times New Roman"/>
          <w:b w:val="false"/>
          <w:i w:val="false"/>
          <w:color w:val="000000"/>
          <w:sz w:val="28"/>
        </w:rPr>
        <w:t>
</w:t>
      </w:r>
      <w:r>
        <w:rPr>
          <w:rFonts w:ascii="Times New Roman"/>
          <w:b w:val="false"/>
          <w:i w:val="false"/>
          <w:color w:val="000000"/>
          <w:sz w:val="28"/>
        </w:rPr>
        <w:t>
      2) шағым берудің қалпына келтірілген мерзімін ескере отырып, салықтық тексеру нәтижелері туралы хабарламаға және (немесе) салық қызметінің жоғары тұрған органының хабарламаға жасалған шағымды қарау нәтижелері бойынша шығарған шешіміне шағым беру және оны қарау мерзімі кезеңінде - шағым жасалатын салық кезеңінің қате берілген салық есептілігін кері қайтарып алуына жол берілмейді.</w:t>
      </w:r>
      <w:r>
        <w:br/>
      </w:r>
      <w:r>
        <w:rPr>
          <w:rFonts w:ascii="Times New Roman"/>
          <w:b w:val="false"/>
          <w:i w:val="false"/>
          <w:color w:val="000000"/>
          <w:sz w:val="28"/>
        </w:rPr>
        <w:t>
</w:t>
      </w:r>
      <w:r>
        <w:rPr>
          <w:rFonts w:ascii="Times New Roman"/>
          <w:b w:val="false"/>
          <w:i w:val="false"/>
          <w:color w:val="000000"/>
          <w:sz w:val="28"/>
        </w:rPr>
        <w:t>
      6. Салық органдары осы баптың 1-тармағында көрсетілген салықтық өтініш берілген күннен бастап бес жұмыс күні ішінде салық есептілігін кері қайтарып алуды жүргізуге және салық төлеушіге (салық агентіне) уәкілетті орган белгілеген нысан бойынша салық есептілігін кері қайтарып алу туралы хабарлама жіберуге міндетті.»;</w:t>
      </w:r>
    </w:p>
    <w:bookmarkEnd w:id="26"/>
    <w:bookmarkStart w:name="z54" w:id="27"/>
    <w:p>
      <w:pPr>
        <w:spacing w:after="0"/>
        <w:ind w:left="0"/>
        <w:jc w:val="both"/>
      </w:pPr>
      <w:r>
        <w:rPr>
          <w:rFonts w:ascii="Times New Roman"/>
          <w:b w:val="false"/>
          <w:i w:val="false"/>
          <w:color w:val="000000"/>
          <w:sz w:val="28"/>
        </w:rPr>
        <w:t>
      12) </w:t>
      </w:r>
      <w:r>
        <w:rPr>
          <w:rFonts w:ascii="Times New Roman"/>
          <w:b w:val="false"/>
          <w:i w:val="false"/>
          <w:color w:val="000000"/>
          <w:sz w:val="28"/>
        </w:rPr>
        <w:t>70-баптың</w:t>
      </w:r>
      <w:r>
        <w:rPr>
          <w:rFonts w:ascii="Times New Roman"/>
          <w:b w:val="false"/>
          <w:i w:val="false"/>
          <w:color w:val="000000"/>
          <w:sz w:val="28"/>
        </w:rPr>
        <w:t xml:space="preserve"> 5-тармағының 1) тармақшасы «жүргізу кезеңінде» деген сөздерден кейін «(ұзартуды және тоқтата тұруды ескере отырып)» деген сөздермен толықтырылсын;</w:t>
      </w:r>
    </w:p>
    <w:bookmarkEnd w:id="27"/>
    <w:bookmarkStart w:name="z55" w:id="28"/>
    <w:p>
      <w:pPr>
        <w:spacing w:after="0"/>
        <w:ind w:left="0"/>
        <w:jc w:val="both"/>
      </w:pPr>
      <w:r>
        <w:rPr>
          <w:rFonts w:ascii="Times New Roman"/>
          <w:b w:val="false"/>
          <w:i w:val="false"/>
          <w:color w:val="000000"/>
          <w:sz w:val="28"/>
        </w:rPr>
        <w:t>
      13) </w:t>
      </w:r>
      <w:r>
        <w:rPr>
          <w:rFonts w:ascii="Times New Roman"/>
          <w:b w:val="false"/>
          <w:i w:val="false"/>
          <w:color w:val="000000"/>
          <w:sz w:val="28"/>
        </w:rPr>
        <w:t>73-бапта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төртінші бөлікпен толықтырылсын:</w:t>
      </w:r>
      <w:r>
        <w:br/>
      </w:r>
      <w:r>
        <w:rPr>
          <w:rFonts w:ascii="Times New Roman"/>
          <w:b w:val="false"/>
          <w:i w:val="false"/>
          <w:color w:val="000000"/>
          <w:sz w:val="28"/>
        </w:rPr>
        <w:t>
      «Егер кезекті салық есептілігін табыс ету мерзімі салықтық өтінішті табыс еткеннен кейін басталса, онда осындай кезекті салық есептілігін табыс ету салықтық өтінішті табыс еткен күнге дейін жүргізіледі.»;</w:t>
      </w:r>
      <w:r>
        <w:br/>
      </w:r>
      <w:r>
        <w:rPr>
          <w:rFonts w:ascii="Times New Roman"/>
          <w:b w:val="false"/>
          <w:i w:val="false"/>
          <w:color w:val="000000"/>
          <w:sz w:val="28"/>
        </w:rPr>
        <w:t>
      2-тармақ «салық органы» деген сөздерден кейін «уәкілетті орган белгілеген нысан бойынша» деген сөздермен толықтырылсын;</w:t>
      </w:r>
    </w:p>
    <w:bookmarkEnd w:id="28"/>
    <w:bookmarkStart w:name="z56" w:id="29"/>
    <w:p>
      <w:pPr>
        <w:spacing w:after="0"/>
        <w:ind w:left="0"/>
        <w:jc w:val="both"/>
      </w:pPr>
      <w:r>
        <w:rPr>
          <w:rFonts w:ascii="Times New Roman"/>
          <w:b w:val="false"/>
          <w:i w:val="false"/>
          <w:color w:val="000000"/>
          <w:sz w:val="28"/>
        </w:rPr>
        <w:t>
      14) </w:t>
      </w:r>
      <w:r>
        <w:rPr>
          <w:rFonts w:ascii="Times New Roman"/>
          <w:b w:val="false"/>
          <w:i w:val="false"/>
          <w:color w:val="000000"/>
          <w:sz w:val="28"/>
        </w:rPr>
        <w:t>74-баптың</w:t>
      </w:r>
      <w:r>
        <w:rPr>
          <w:rFonts w:ascii="Times New Roman"/>
          <w:b w:val="false"/>
          <w:i w:val="false"/>
          <w:color w:val="000000"/>
          <w:sz w:val="28"/>
        </w:rPr>
        <w:t xml:space="preserve"> 1-тармағының екінші бөлігі мынадай мазмұндағы екінші сөйлеммен толықтырылсын:</w:t>
      </w:r>
      <w:r>
        <w:br/>
      </w:r>
      <w:r>
        <w:rPr>
          <w:rFonts w:ascii="Times New Roman"/>
          <w:b w:val="false"/>
          <w:i w:val="false"/>
          <w:color w:val="000000"/>
          <w:sz w:val="28"/>
        </w:rPr>
        <w:t>
      «Салық есептілігін табыс етуді тоқтата тұру мерзімі, оны ұзарту ескеріле отырып, осы Кодекстің 46-бабында белгіленген мерзімнен аспауға тиіс.»;</w:t>
      </w:r>
    </w:p>
    <w:bookmarkEnd w:id="29"/>
    <w:bookmarkStart w:name="z57" w:id="30"/>
    <w:p>
      <w:pPr>
        <w:spacing w:after="0"/>
        <w:ind w:left="0"/>
        <w:jc w:val="both"/>
      </w:pPr>
      <w:r>
        <w:rPr>
          <w:rFonts w:ascii="Times New Roman"/>
          <w:b w:val="false"/>
          <w:i w:val="false"/>
          <w:color w:val="000000"/>
          <w:sz w:val="28"/>
        </w:rPr>
        <w:t>
      15) </w:t>
      </w:r>
      <w:r>
        <w:rPr>
          <w:rFonts w:ascii="Times New Roman"/>
          <w:b w:val="false"/>
          <w:i w:val="false"/>
          <w:color w:val="000000"/>
          <w:sz w:val="28"/>
        </w:rPr>
        <w:t>76-баптың</w:t>
      </w:r>
      <w:r>
        <w:rPr>
          <w:rFonts w:ascii="Times New Roman"/>
          <w:b w:val="false"/>
          <w:i w:val="false"/>
          <w:color w:val="000000"/>
          <w:sz w:val="28"/>
        </w:rPr>
        <w:t xml:space="preserve"> 2-тармағының 3) тармақшасы «қабылдау» деген сөзден кейін «және өңдеу» деген сөздермен толықтырылсын;</w:t>
      </w:r>
    </w:p>
    <w:bookmarkEnd w:id="30"/>
    <w:bookmarkStart w:name="z58" w:id="31"/>
    <w:p>
      <w:pPr>
        <w:spacing w:after="0"/>
        <w:ind w:left="0"/>
        <w:jc w:val="both"/>
      </w:pPr>
      <w:r>
        <w:rPr>
          <w:rFonts w:ascii="Times New Roman"/>
          <w:b w:val="false"/>
          <w:i w:val="false"/>
          <w:color w:val="000000"/>
          <w:sz w:val="28"/>
        </w:rPr>
        <w:t>
      16) </w:t>
      </w:r>
      <w:r>
        <w:rPr>
          <w:rFonts w:ascii="Times New Roman"/>
          <w:b w:val="false"/>
          <w:i w:val="false"/>
          <w:color w:val="000000"/>
          <w:sz w:val="28"/>
        </w:rPr>
        <w:t>78-баптың</w:t>
      </w:r>
      <w:r>
        <w:rPr>
          <w:rFonts w:ascii="Times New Roman"/>
          <w:b w:val="false"/>
          <w:i w:val="false"/>
          <w:color w:val="000000"/>
          <w:sz w:val="28"/>
        </w:rPr>
        <w:t xml:space="preserve"> 4-тармағы 1) тармақшасының алтыншы абзацы мынадай редакцияда жазылсын:</w:t>
      </w:r>
      <w:r>
        <w:br/>
      </w:r>
      <w:r>
        <w:rPr>
          <w:rFonts w:ascii="Times New Roman"/>
          <w:b w:val="false"/>
          <w:i w:val="false"/>
          <w:color w:val="000000"/>
          <w:sz w:val="28"/>
        </w:rPr>
        <w:t>
      «лизинг нысаналары лизинг шарты бұзылған (лизинг шарты бойынша міндеттемелер тоқтатылған) күннен кешіктірілмей мынадай:»;</w:t>
      </w:r>
    </w:p>
    <w:bookmarkEnd w:id="31"/>
    <w:bookmarkStart w:name="z59" w:id="32"/>
    <w:p>
      <w:pPr>
        <w:spacing w:after="0"/>
        <w:ind w:left="0"/>
        <w:jc w:val="both"/>
      </w:pPr>
      <w:r>
        <w:rPr>
          <w:rFonts w:ascii="Times New Roman"/>
          <w:b w:val="false"/>
          <w:i w:val="false"/>
          <w:color w:val="000000"/>
          <w:sz w:val="28"/>
        </w:rPr>
        <w:t>
      17) </w:t>
      </w:r>
      <w:r>
        <w:rPr>
          <w:rFonts w:ascii="Times New Roman"/>
          <w:b w:val="false"/>
          <w:i w:val="false"/>
          <w:color w:val="000000"/>
          <w:sz w:val="28"/>
        </w:rPr>
        <w:t>88-баптың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Мiндеттемелердi есептен шығарудан түсетін табыс сомасы салық төлеушінің бастапқы құжаттарына сәйкес:</w:t>
      </w:r>
      <w:r>
        <w:br/>
      </w:r>
      <w:r>
        <w:rPr>
          <w:rFonts w:ascii="Times New Roman"/>
          <w:b w:val="false"/>
          <w:i w:val="false"/>
          <w:color w:val="000000"/>
          <w:sz w:val="28"/>
        </w:rPr>
        <w:t>
      осы баптың 1-тармағының 1), 3) және 4) тармақшаларында көрсетілген жағдайларда есептен шығарылған;</w:t>
      </w:r>
      <w:r>
        <w:br/>
      </w:r>
      <w:r>
        <w:rPr>
          <w:rFonts w:ascii="Times New Roman"/>
          <w:b w:val="false"/>
          <w:i w:val="false"/>
          <w:color w:val="000000"/>
          <w:sz w:val="28"/>
        </w:rPr>
        <w:t>
      осы баптың 1-тармағының 2) тармақшасында көрсетілген жағдайда тарату балансын бекіткен күні төленуге жататын міндеттемелердің сомасына (қосылған құн салығының сомасын қоспағанда) тең болады.»;</w:t>
      </w:r>
    </w:p>
    <w:bookmarkEnd w:id="32"/>
    <w:bookmarkStart w:name="z60" w:id="33"/>
    <w:p>
      <w:pPr>
        <w:spacing w:after="0"/>
        <w:ind w:left="0"/>
        <w:jc w:val="both"/>
      </w:pPr>
      <w:r>
        <w:rPr>
          <w:rFonts w:ascii="Times New Roman"/>
          <w:b w:val="false"/>
          <w:i w:val="false"/>
          <w:color w:val="000000"/>
          <w:sz w:val="28"/>
        </w:rPr>
        <w:t>
      18) </w:t>
      </w:r>
      <w:r>
        <w:rPr>
          <w:rFonts w:ascii="Times New Roman"/>
          <w:b w:val="false"/>
          <w:i w:val="false"/>
          <w:color w:val="000000"/>
          <w:sz w:val="28"/>
        </w:rPr>
        <w:t>96-бапта</w:t>
      </w:r>
      <w:r>
        <w:rPr>
          <w:rFonts w:ascii="Times New Roman"/>
          <w:b w:val="false"/>
          <w:i w:val="false"/>
          <w:color w:val="000000"/>
          <w:sz w:val="28"/>
        </w:rPr>
        <w:t>:</w:t>
      </w:r>
      <w:r>
        <w:br/>
      </w:r>
      <w:r>
        <w:rPr>
          <w:rFonts w:ascii="Times New Roman"/>
          <w:b w:val="false"/>
          <w:i w:val="false"/>
          <w:color w:val="000000"/>
          <w:sz w:val="28"/>
        </w:rPr>
        <w:t>
      бірінші бөліктегі «Салық» деген сөз «Егер осы Кодексте өзгеше белгіленбесе, салық»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«Егер осы Кодексте өзгеше белгіленбесе, өтеусіз» деген сөздер «Өтеусіз» деген сөзбен ауыстырылсын;</w:t>
      </w:r>
      <w:r>
        <w:br/>
      </w:r>
      <w:r>
        <w:rPr>
          <w:rFonts w:ascii="Times New Roman"/>
          <w:b w:val="false"/>
          <w:i w:val="false"/>
          <w:color w:val="000000"/>
          <w:sz w:val="28"/>
        </w:rPr>
        <w:t>
      «талаптарына сәйкес» деген сөздерден кейін «бухгалтерлік есеп деректері бойынша» деген сөздермен толықтырылсын;</w:t>
      </w:r>
    </w:p>
    <w:bookmarkEnd w:id="33"/>
    <w:bookmarkStart w:name="z61" w:id="34"/>
    <w:p>
      <w:pPr>
        <w:spacing w:after="0"/>
        <w:ind w:left="0"/>
        <w:jc w:val="both"/>
      </w:pPr>
      <w:r>
        <w:rPr>
          <w:rFonts w:ascii="Times New Roman"/>
          <w:b w:val="false"/>
          <w:i w:val="false"/>
          <w:color w:val="000000"/>
          <w:sz w:val="28"/>
        </w:rPr>
        <w:t>
      19) </w:t>
      </w:r>
      <w:r>
        <w:rPr>
          <w:rFonts w:ascii="Times New Roman"/>
          <w:b w:val="false"/>
          <w:i w:val="false"/>
          <w:color w:val="000000"/>
          <w:sz w:val="28"/>
        </w:rPr>
        <w:t>97-баптың</w:t>
      </w:r>
      <w:r>
        <w:rPr>
          <w:rFonts w:ascii="Times New Roman"/>
          <w:b w:val="false"/>
          <w:i w:val="false"/>
          <w:color w:val="000000"/>
          <w:sz w:val="28"/>
        </w:rPr>
        <w:t xml:space="preserve"> 2-тармағының 4) тармақшасындағы «тұлғалар» деген сөз «тараптар» деген сөзбен ауыстырылсын;</w:t>
      </w:r>
    </w:p>
    <w:bookmarkEnd w:id="34"/>
    <w:bookmarkStart w:name="z62" w:id="35"/>
    <w:p>
      <w:pPr>
        <w:spacing w:after="0"/>
        <w:ind w:left="0"/>
        <w:jc w:val="both"/>
      </w:pPr>
      <w:r>
        <w:rPr>
          <w:rFonts w:ascii="Times New Roman"/>
          <w:b w:val="false"/>
          <w:i w:val="false"/>
          <w:color w:val="000000"/>
          <w:sz w:val="28"/>
        </w:rPr>
        <w:t>
      20) </w:t>
      </w:r>
      <w:r>
        <w:rPr>
          <w:rFonts w:ascii="Times New Roman"/>
          <w:b w:val="false"/>
          <w:i w:val="false"/>
          <w:color w:val="000000"/>
          <w:sz w:val="28"/>
        </w:rPr>
        <w:t>102-баптың</w:t>
      </w:r>
      <w:r>
        <w:rPr>
          <w:rFonts w:ascii="Times New Roman"/>
          <w:b w:val="false"/>
          <w:i w:val="false"/>
          <w:color w:val="000000"/>
          <w:sz w:val="28"/>
        </w:rPr>
        <w:t xml:space="preserve"> 2-тармағындағы «, өкілдік шығыстардың сомасы есептелмей,» деген сөздер алып тасталсын;</w:t>
      </w:r>
    </w:p>
    <w:bookmarkEnd w:id="35"/>
    <w:bookmarkStart w:name="z63" w:id="36"/>
    <w:p>
      <w:pPr>
        <w:spacing w:after="0"/>
        <w:ind w:left="0"/>
        <w:jc w:val="both"/>
      </w:pPr>
      <w:r>
        <w:rPr>
          <w:rFonts w:ascii="Times New Roman"/>
          <w:b w:val="false"/>
          <w:i w:val="false"/>
          <w:color w:val="000000"/>
          <w:sz w:val="28"/>
        </w:rPr>
        <w:t>
      21) </w:t>
      </w:r>
      <w:r>
        <w:rPr>
          <w:rFonts w:ascii="Times New Roman"/>
          <w:b w:val="false"/>
          <w:i w:val="false"/>
          <w:color w:val="000000"/>
          <w:sz w:val="28"/>
        </w:rPr>
        <w:t>106-бапта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бөлігінің бірінші абзацындағы «тұлғалардың» деген сөз «тараптардың» деген сөзбен ауыстырылсын;</w:t>
      </w:r>
      <w:r>
        <w:br/>
      </w:r>
      <w:r>
        <w:rPr>
          <w:rFonts w:ascii="Times New Roman"/>
          <w:b w:val="false"/>
          <w:i w:val="false"/>
          <w:color w:val="000000"/>
          <w:sz w:val="28"/>
        </w:rPr>
        <w:t>
      4-тармақтың бірінші бөлігінің бірінші абзацындағы «тұлғалардың» деген сөз «тараптардың» деген сөзбен ауыстырылсын;</w:t>
      </w:r>
    </w:p>
    <w:bookmarkEnd w:id="36"/>
    <w:bookmarkStart w:name="z64" w:id="37"/>
    <w:p>
      <w:pPr>
        <w:spacing w:after="0"/>
        <w:ind w:left="0"/>
        <w:jc w:val="both"/>
      </w:pPr>
      <w:r>
        <w:rPr>
          <w:rFonts w:ascii="Times New Roman"/>
          <w:b w:val="false"/>
          <w:i w:val="false"/>
          <w:color w:val="000000"/>
          <w:sz w:val="28"/>
        </w:rPr>
        <w:t>
      22) </w:t>
      </w:r>
      <w:r>
        <w:rPr>
          <w:rFonts w:ascii="Times New Roman"/>
          <w:b w:val="false"/>
          <w:i w:val="false"/>
          <w:color w:val="000000"/>
          <w:sz w:val="28"/>
        </w:rPr>
        <w:t>107-баптың</w:t>
      </w:r>
      <w:r>
        <w:rPr>
          <w:rFonts w:ascii="Times New Roman"/>
          <w:b w:val="false"/>
          <w:i w:val="false"/>
          <w:color w:val="000000"/>
          <w:sz w:val="28"/>
        </w:rPr>
        <w:t xml:space="preserve"> 2-тармағындағы «шартты депозиттік арнайы» деген сөздер «арнайы депозиттік» деген сөздермен ауыстырылсын;</w:t>
      </w:r>
    </w:p>
    <w:bookmarkEnd w:id="37"/>
    <w:bookmarkStart w:name="z65" w:id="38"/>
    <w:p>
      <w:pPr>
        <w:spacing w:after="0"/>
        <w:ind w:left="0"/>
        <w:jc w:val="both"/>
      </w:pPr>
      <w:r>
        <w:rPr>
          <w:rFonts w:ascii="Times New Roman"/>
          <w:b w:val="false"/>
          <w:i w:val="false"/>
          <w:color w:val="000000"/>
          <w:sz w:val="28"/>
        </w:rPr>
        <w:t>
      23) </w:t>
      </w:r>
      <w:r>
        <w:rPr>
          <w:rFonts w:ascii="Times New Roman"/>
          <w:b w:val="false"/>
          <w:i w:val="false"/>
          <w:color w:val="000000"/>
          <w:sz w:val="28"/>
        </w:rPr>
        <w:t>120-баптың</w:t>
      </w:r>
      <w:r>
        <w:rPr>
          <w:rFonts w:ascii="Times New Roman"/>
          <w:b w:val="false"/>
          <w:i w:val="false"/>
          <w:color w:val="000000"/>
          <w:sz w:val="28"/>
        </w:rPr>
        <w:t xml:space="preserve"> 2-тармағындағы </w:t>
      </w:r>
      <w:r>
        <w:rPr>
          <w:rFonts w:ascii="Times New Roman"/>
          <w:b/>
          <w:i w:val="false"/>
          <w:color w:val="000000"/>
          <w:sz w:val="28"/>
        </w:rPr>
        <w:t>«</w:t>
      </w:r>
      <w:r>
        <w:rPr>
          <w:rFonts w:ascii="Times New Roman"/>
          <w:b w:val="false"/>
          <w:i w:val="false"/>
          <w:color w:val="000000"/>
          <w:sz w:val="28"/>
        </w:rPr>
        <w:t>шекті» деген сөз «осы тармақта белгіленген» деген сөздермен ауыстырылсын;</w:t>
      </w:r>
    </w:p>
    <w:bookmarkEnd w:id="38"/>
    <w:bookmarkStart w:name="z66" w:id="39"/>
    <w:p>
      <w:pPr>
        <w:spacing w:after="0"/>
        <w:ind w:left="0"/>
        <w:jc w:val="both"/>
      </w:pPr>
      <w:r>
        <w:rPr>
          <w:rFonts w:ascii="Times New Roman"/>
          <w:b w:val="false"/>
          <w:i w:val="false"/>
          <w:color w:val="000000"/>
          <w:sz w:val="28"/>
        </w:rPr>
        <w:t>
      24) </w:t>
      </w:r>
      <w:r>
        <w:rPr>
          <w:rFonts w:ascii="Times New Roman"/>
          <w:b w:val="false"/>
          <w:i w:val="false"/>
          <w:color w:val="000000"/>
          <w:sz w:val="28"/>
        </w:rPr>
        <w:t>122-баптың</w:t>
      </w:r>
      <w:r>
        <w:rPr>
          <w:rFonts w:ascii="Times New Roman"/>
          <w:b w:val="false"/>
          <w:i w:val="false"/>
          <w:color w:val="000000"/>
          <w:sz w:val="28"/>
        </w:rPr>
        <w:t xml:space="preserve"> 2-тармағында:</w:t>
      </w:r>
      <w:r>
        <w:br/>
      </w:r>
      <w:r>
        <w:rPr>
          <w:rFonts w:ascii="Times New Roman"/>
          <w:b w:val="false"/>
          <w:i w:val="false"/>
          <w:color w:val="000000"/>
          <w:sz w:val="28"/>
        </w:rPr>
        <w:t>
      бірінші бөлік «көрсетілгендерін» деген сөзден кейін «сондай-ақ амортизацияға жатпайтын активтердің бастапқы құнын осы Кодекстің 87-бабының 3-тармағына сәйкес ұлғайтатын келесі шығыстарды» деген сөздермен толықтырылсын;</w:t>
      </w:r>
      <w:r>
        <w:br/>
      </w:r>
      <w:r>
        <w:rPr>
          <w:rFonts w:ascii="Times New Roman"/>
          <w:b w:val="false"/>
          <w:i w:val="false"/>
          <w:color w:val="000000"/>
          <w:sz w:val="28"/>
        </w:rPr>
        <w:t>
      екінші бөліктің 2) тармақшасындағы «шегерімге жол беріледi» деген сөздер «осы тармақтың ережелері қолданылады» деген сөздермен ауыстырылсын;</w:t>
      </w:r>
    </w:p>
    <w:bookmarkEnd w:id="39"/>
    <w:bookmarkStart w:name="z67" w:id="40"/>
    <w:p>
      <w:pPr>
        <w:spacing w:after="0"/>
        <w:ind w:left="0"/>
        <w:jc w:val="both"/>
      </w:pPr>
      <w:r>
        <w:rPr>
          <w:rFonts w:ascii="Times New Roman"/>
          <w:b w:val="false"/>
          <w:i w:val="false"/>
          <w:color w:val="000000"/>
          <w:sz w:val="28"/>
        </w:rPr>
        <w:t>
      25) </w:t>
      </w:r>
      <w:r>
        <w:rPr>
          <w:rFonts w:ascii="Times New Roman"/>
          <w:b w:val="false"/>
          <w:i w:val="false"/>
          <w:color w:val="000000"/>
          <w:sz w:val="28"/>
        </w:rPr>
        <w:t>133-бап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Осы баптың 2-тармағының 3) тармақшасын қолдану мақсатында салық салынатын табысты азайту сомасын айқындау кезінде:</w:t>
      </w:r>
      <w:r>
        <w:br/>
      </w:r>
      <w:r>
        <w:rPr>
          <w:rFonts w:ascii="Times New Roman"/>
          <w:b w:val="false"/>
          <w:i w:val="false"/>
          <w:color w:val="000000"/>
          <w:sz w:val="28"/>
        </w:rPr>
        <w:t>
      мемлекеттік эмиссиялық бағалы қағаздарды өткізу кезінде құн өсімінен түсетін табыстар мемлекеттік эмиссиялық бағалы қағаздарды өткізуден туындайтын залалдар сомасына азайтылады;</w:t>
      </w:r>
      <w:r>
        <w:br/>
      </w:r>
      <w:r>
        <w:rPr>
          <w:rFonts w:ascii="Times New Roman"/>
          <w:b w:val="false"/>
          <w:i w:val="false"/>
          <w:color w:val="000000"/>
          <w:sz w:val="28"/>
        </w:rPr>
        <w:t>
      агенттік облигацияларды өткізу кезінде құн өсімінен түсетін табыстар агенттік облигацияларды өткізуден туындайтын залалдар сомасына азайтылады.</w:t>
      </w:r>
      <w:r>
        <w:br/>
      </w:r>
      <w:r>
        <w:rPr>
          <w:rFonts w:ascii="Times New Roman"/>
          <w:b w:val="false"/>
          <w:i w:val="false"/>
          <w:color w:val="000000"/>
          <w:sz w:val="28"/>
        </w:rPr>
        <w:t>
      Осы баптың 2-тармағының 6) тармақшасын қолдану мақсатында салық салынатын табысты азайту сомасын айқындау кезінде Қазақстан Республикасының заңнамасына сәйкес құрылған, жарғылық капиталы немесе акциялары (қатысу үлестері) құнының 50 және одан да көп проценті осындай өткізу күніне жер қойнауын пайдаланушы (жер қойнауын пайдаланушылар) болып табылмайтын тұлғаның (тұлғалардың) мүлкін құрайтын заңды тұлғаның немесе консорциумның акцияларын және қатысу үлестерін өткізу кезінде құн өсімінен түсетін табыстар Қазақстан Республикасының заңнамасына сәйкес құрылған, жарғылық капиталы немесе акциялары (қатысу үлестері) құнының 50 және одан да көп проценті осындай өткізу күніне жер қойнауын пайдаланушы (жер қойнауын пайдаланушылар) болып табылмайтын тұлғаның (тұлғалардың) мүлкін құрайтын заңды тұлғаның немесе консорциумның акцияларын және қатысу үлестерін өткізуден туындайтын залалдар сомасына азайтылады.</w:t>
      </w:r>
      <w:r>
        <w:br/>
      </w:r>
      <w:r>
        <w:rPr>
          <w:rFonts w:ascii="Times New Roman"/>
          <w:b w:val="false"/>
          <w:i w:val="false"/>
          <w:color w:val="000000"/>
          <w:sz w:val="28"/>
        </w:rPr>
        <w:t>
      Осы баптың 2-тармағының 7) тармақшасын қолдану мақсатында салық салынатын табысты азайту сомасын айқындау кезінде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 кезінде құн өсімінен түсетін табыстар өткізу күні Қазақстан Республикасының аумағында жұмыс істейтін қор биржасының ресми тізімдерінде болатын бағалы қағаздарды осы қор биржасында ашық сауда-саттық әдісімен өткізуден туындайтын залалдар сомасына азайтылады.»;</w:t>
      </w:r>
    </w:p>
    <w:bookmarkEnd w:id="40"/>
    <w:bookmarkStart w:name="z68" w:id="41"/>
    <w:p>
      <w:pPr>
        <w:spacing w:after="0"/>
        <w:ind w:left="0"/>
        <w:jc w:val="both"/>
      </w:pPr>
      <w:r>
        <w:rPr>
          <w:rFonts w:ascii="Times New Roman"/>
          <w:b w:val="false"/>
          <w:i w:val="false"/>
          <w:color w:val="000000"/>
          <w:sz w:val="28"/>
        </w:rPr>
        <w:t>
      26) </w:t>
      </w:r>
      <w:r>
        <w:rPr>
          <w:rFonts w:ascii="Times New Roman"/>
          <w:b w:val="false"/>
          <w:i w:val="false"/>
          <w:color w:val="000000"/>
          <w:sz w:val="28"/>
        </w:rPr>
        <w:t>134-баптың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Коммерциялық емес ұйымның мемлекеттiк әлеуметтiк тапсырысты жүзеге асыруға арналған шарт бойынша, депозиттер бойынша сыйақы, грант, кiру жарналары және мүшелiк жарналар, кондоминиумға қатысушылардың жарналары, қайырымдылық және демеушiлiк көмек, өтеусiз алынған мүлiк, өтеусiз негiздегі аударымдар мен қайырмалдық түрiндегі табысы, осы баптың 1-тармағында көрсетілген шарттар сақталған жағдайда, салық салуға жатпайды.</w:t>
      </w:r>
      <w:r>
        <w:br/>
      </w:r>
      <w:r>
        <w:rPr>
          <w:rFonts w:ascii="Times New Roman"/>
          <w:b w:val="false"/>
          <w:i w:val="false"/>
          <w:color w:val="000000"/>
          <w:sz w:val="28"/>
        </w:rPr>
        <w:t>
      Осы тармақтың мақсаты үшін:</w:t>
      </w:r>
      <w:r>
        <w:br/>
      </w:r>
      <w:r>
        <w:rPr>
          <w:rFonts w:ascii="Times New Roman"/>
          <w:b w:val="false"/>
          <w:i w:val="false"/>
          <w:color w:val="000000"/>
          <w:sz w:val="28"/>
        </w:rPr>
        <w:t>
      ортақ мүлікті күтіп-ұстау және пайдалану бойынша ортақ шығыстарды жабуға бағытталған үй-жайлар (пәтерлер) меншік иелерінің міндетті төлемдері;</w:t>
      </w:r>
      <w:r>
        <w:br/>
      </w:r>
      <w:r>
        <w:rPr>
          <w:rFonts w:ascii="Times New Roman"/>
          <w:b w:val="false"/>
          <w:i w:val="false"/>
          <w:color w:val="000000"/>
          <w:sz w:val="28"/>
        </w:rPr>
        <w:t>
      тұтастай үйді қажетті пайдалануға міндетті және қамтамасыз ету қатарына жатпайтын, үй-жайлардың (пәтерлердің) меншік иелеріне олардың келісімімен жүктелген қосымша шығыстарды жабуға бағытталған үй-жайлар (пәтерлер) меншік иелерінің төлемдері;</w:t>
      </w:r>
      <w:r>
        <w:br/>
      </w:r>
      <w:r>
        <w:rPr>
          <w:rFonts w:ascii="Times New Roman"/>
          <w:b w:val="false"/>
          <w:i w:val="false"/>
          <w:color w:val="000000"/>
          <w:sz w:val="28"/>
        </w:rPr>
        <w:t>
      үй-жайлардың (пәтерлердің) меншік иелері міндетті төлемдер мерзімін өткізіп алған кезде ортақ шығыстар шотына Қазақстан Республикасының заңнамасында белгіленген мөлшерде есептелген өсімпұл кондоминиумға қатысушылардың жарналары болып танылады.</w:t>
      </w:r>
      <w:r>
        <w:br/>
      </w:r>
      <w:r>
        <w:rPr>
          <w:rFonts w:ascii="Times New Roman"/>
          <w:b w:val="false"/>
          <w:i w:val="false"/>
          <w:color w:val="000000"/>
          <w:sz w:val="28"/>
        </w:rPr>
        <w:t>
      Кондоминиумға қатысушылар жарналарының мөлшері және оларды енгізу тәртібі Қазақстан Республикасының тұрғын үй қатынастары туралы заңнамалық актісінде белгіленген тәртіппен үй-жайлар (пәтерлер) меншік иелерінің кооперативі мүшелерінің жалпы жиналысында бекітіледі.»;</w:t>
      </w:r>
    </w:p>
    <w:bookmarkEnd w:id="41"/>
    <w:bookmarkStart w:name="z69" w:id="42"/>
    <w:p>
      <w:pPr>
        <w:spacing w:after="0"/>
        <w:ind w:left="0"/>
        <w:jc w:val="both"/>
      </w:pPr>
      <w:r>
        <w:rPr>
          <w:rFonts w:ascii="Times New Roman"/>
          <w:b w:val="false"/>
          <w:i w:val="false"/>
          <w:color w:val="000000"/>
          <w:sz w:val="28"/>
        </w:rPr>
        <w:t>
      27) </w:t>
      </w:r>
      <w:r>
        <w:rPr>
          <w:rFonts w:ascii="Times New Roman"/>
          <w:b w:val="false"/>
          <w:i w:val="false"/>
          <w:color w:val="000000"/>
          <w:sz w:val="28"/>
        </w:rPr>
        <w:t>137-бапта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бірінші бөлік «өзгеше белгіленбесе,» деген сөздерден кейін «осы баптың 3, 4, 4-1 және 4-2-тармақтарында көрсетілген бағалы қағаздарды өткізу кезінде алынған құн өсімінен түсетін табыстарды қоспағанда,» деген сөздермен толықтырылсын;</w:t>
      </w:r>
      <w:r>
        <w:br/>
      </w:r>
      <w:r>
        <w:rPr>
          <w:rFonts w:ascii="Times New Roman"/>
          <w:b w:val="false"/>
          <w:i w:val="false"/>
          <w:color w:val="000000"/>
          <w:sz w:val="28"/>
        </w:rPr>
        <w:t>
      екінші бөліктегі «он жылға дейiнгi мерзiмге алға» деген сөздер «, қоса алғанда келесі он жылға» деген сөздермен ауыстырылсын;</w:t>
      </w:r>
      <w:r>
        <w:br/>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«4-1. Мемлекеттік эмиссиялық бағалы қағаздарды өткізуден туындайтын залалдар мемлекеттік эмиссиялық бағалы қағаздарды өткізу кезінде құн өсімінен түсетін табыс есебінен өтеледі.</w:t>
      </w:r>
      <w:r>
        <w:br/>
      </w:r>
      <w:r>
        <w:rPr>
          <w:rFonts w:ascii="Times New Roman"/>
          <w:b w:val="false"/>
          <w:i w:val="false"/>
          <w:color w:val="000000"/>
          <w:sz w:val="28"/>
        </w:rPr>
        <w:t>
      4-2. Агенттік облигацияларды өткізуден туындайтын залалдар агенттік облигацияларды өткізу кезінде құн өсімінен түсетін табыс есебінен өтеледі.»;</w:t>
      </w:r>
      <w:r>
        <w:br/>
      </w:r>
      <w:r>
        <w:rPr>
          <w:rFonts w:ascii="Times New Roman"/>
          <w:b w:val="false"/>
          <w:i w:val="false"/>
          <w:color w:val="000000"/>
          <w:sz w:val="28"/>
        </w:rPr>
        <w:t>
      5-тармақтағы «3 және 4-тармақтарында» деген сөздер «3, 4, 4-1 және 4-2-тармақтарында» деген сөздермен ауыстырылсын;</w:t>
      </w:r>
      <w:r>
        <w:br/>
      </w:r>
      <w:r>
        <w:rPr>
          <w:rFonts w:ascii="Times New Roman"/>
          <w:b w:val="false"/>
          <w:i w:val="false"/>
          <w:color w:val="000000"/>
          <w:sz w:val="28"/>
        </w:rPr>
        <w:t>
      8-тармақтағы «он жылға дейiнгi мерзiмге алға» деген сөздер «, қоса алғанда келесі он жылға» деген сөздермен ауыстырылсын;</w:t>
      </w:r>
    </w:p>
    <w:bookmarkEnd w:id="42"/>
    <w:bookmarkStart w:name="z70" w:id="43"/>
    <w:p>
      <w:pPr>
        <w:spacing w:after="0"/>
        <w:ind w:left="0"/>
        <w:jc w:val="both"/>
      </w:pPr>
      <w:r>
        <w:rPr>
          <w:rFonts w:ascii="Times New Roman"/>
          <w:b w:val="false"/>
          <w:i w:val="false"/>
          <w:color w:val="000000"/>
          <w:sz w:val="28"/>
        </w:rPr>
        <w:t>
      28)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3) тармақшасындағы «кезеңі ішінде корпоративтік табыс салығы бойынша аванстық төлемдерді есептемеуге және төлемеуге құқылы» деген сөздер «кезеңі ішінде;» деген сөздермен ауыстырылып, мынадай мазмұндағы 4) тармақшамен толықтырылсын:</w:t>
      </w:r>
      <w:r>
        <w:br/>
      </w:r>
      <w:r>
        <w:rPr>
          <w:rFonts w:ascii="Times New Roman"/>
          <w:b w:val="false"/>
          <w:i w:val="false"/>
          <w:color w:val="000000"/>
          <w:sz w:val="28"/>
        </w:rPr>
        <w:t>
      «4) осы Кодекстің 134-бабы 1-тармағының және 135-баптың 2 және 3-тармақтарының талаптарына сай келетін салық төлеушілер корпоративтік табыс салығы бойынша аванстық төлемдерді есептемейді және төлемейді, оның ішінде алдыңғы салық кезеңі үшін корпоративтік табыс салығы жөніндегі декларацияны тапсырғанға дейінгі және кейінгі кезеңдері үшін төленуге жататын корпоративтік табыс салығы бойынша аванстық төлемдер сомасының есеп-қисабын табыс етпейді.»;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Алдыңғы салық кезеңі үшін корпоративтік табыс салығы жөніндегі декларацияны тапсырғанға дейiнгi кезең iшiнде төленуге жататын, осы баптың 4-тармағына сәйкес есептелген корпоративтік табыс салығы бойынша аванстық төлемдер сомасы есепті салық кезеңінің бірінші тоқсаны ішінде теңдей үлестермен төленеді.</w:t>
      </w:r>
      <w:r>
        <w:br/>
      </w:r>
      <w:r>
        <w:rPr>
          <w:rFonts w:ascii="Times New Roman"/>
          <w:b w:val="false"/>
          <w:i w:val="false"/>
          <w:color w:val="000000"/>
          <w:sz w:val="28"/>
        </w:rPr>
        <w:t>
      Алдыңғы салық кезеңі үшін корпоративтік табыс салығы жөніндегі декларацияны тапсырғанға дейiнгi кезең iшiнде төленуге жататын, осы баптың 6 және 7-тармақтарына сәйкес есептелген корпоративтік табыс салығы бойынша аванстық төлемдер сомасы есепті салық кезеңінің екінші, үшінші, төртінші тоқсандары ішінде теңдей үлестермен төленеді.</w:t>
      </w:r>
      <w:r>
        <w:br/>
      </w:r>
      <w:r>
        <w:rPr>
          <w:rFonts w:ascii="Times New Roman"/>
          <w:b w:val="false"/>
          <w:i w:val="false"/>
          <w:color w:val="000000"/>
          <w:sz w:val="28"/>
        </w:rPr>
        <w:t>
      Осы баптың 8-тармағына сәйкес жүргізілетін корпоративтік табыс салығы бойынша аванстық төлемдердің түзетілген сомасы корпоративтік табыс салығы бойынша аванстық төлемдерді төлеу мерзімі басталмаған есепті салық кезеңінің айларына тең бөлінеді.»;</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Егер салық төлеуші алдыңғы салық кезеңінде корпоративтік табыс салығы бойынша аванстық төлемдерді есептемесе, алдыңғы салық кезеңі үшін корпоративтік табыс салығы жөніндегі декларацияны тапсырғанға дейінгі кезең ішінде төленуге жататын корпоративтік табыс салығы бойынша аванстық төлемдер сомасы ағымдағы салық кезеңі үшін корпоративтік табыс салығының болжамды сомасы негізге алына отырып есептеледі.»;</w:t>
      </w:r>
      <w:r>
        <w:br/>
      </w:r>
      <w:r>
        <w:rPr>
          <w:rFonts w:ascii="Times New Roman"/>
          <w:b w:val="false"/>
          <w:i w:val="false"/>
          <w:color w:val="000000"/>
          <w:sz w:val="28"/>
        </w:rPr>
        <w:t>
      7-тармақтағы «Алдыңғы» деген сөз «Корпоративтік табыс салығы бойынша аванстық төлемдерді есептеу және төлеу бойынша осы бапта көзделген міндеттілік қолданылатын, алдыңғы» деген сөздермен ауыстырылсын;</w:t>
      </w:r>
      <w:r>
        <w:br/>
      </w:r>
      <w:r>
        <w:rPr>
          <w:rFonts w:ascii="Times New Roman"/>
          <w:b w:val="false"/>
          <w:i w:val="false"/>
          <w:color w:val="000000"/>
          <w:sz w:val="28"/>
        </w:rPr>
        <w:t>
      8-тармақтың бірінші бөлігі мынадай редакцияда жазылсын:</w:t>
      </w:r>
      <w:r>
        <w:br/>
      </w:r>
      <w:r>
        <w:rPr>
          <w:rFonts w:ascii="Times New Roman"/>
          <w:b w:val="false"/>
          <w:i w:val="false"/>
          <w:color w:val="000000"/>
          <w:sz w:val="28"/>
        </w:rPr>
        <w:t>
      «8. Салық төлеушілер есепті салық кезеңі ішінде алдыңғы салық кезеңі үшін корпоративтік табыс салығы бойынша декларация тапсырғанға дейінгі кезең үшін төлеуге жататын корпоративтік табыс салығы бойынша аванстық төлемдер сомасының қосымша есеп-қисабын қоспағанда, корпоративтік табыс салығы бойынша аванстық төлемдер сомасының қосымша есеп-қисабын табыс етуге құқылы. Бұл ретте, алдыңғы салық кезеңі үшін корпоративтік табыс салығы бойынша декларация тапсырғаннан кейінгі кезең үшін төлеуге жататын корпоративтік табыс салығы бойынша аванстық төлемдер сомасының қосымша есеп-қисабы есепті салық кезеңіндегі табыстың болжамды сомасын негізге ала отырып жасалады және корпоративтік табыс салығы бойынша аванстық төлемдерді төлеу мерзімі басталмаған есепті салық кезеңінің айлары үшін табыс етіледі.»;</w:t>
      </w:r>
      <w:r>
        <w:br/>
      </w:r>
      <w:r>
        <w:rPr>
          <w:rFonts w:ascii="Times New Roman"/>
          <w:b w:val="false"/>
          <w:i w:val="false"/>
          <w:color w:val="000000"/>
          <w:sz w:val="28"/>
        </w:rPr>
        <w:t>
      10-тармақ алып тасталсын;</w:t>
      </w:r>
    </w:p>
    <w:bookmarkEnd w:id="43"/>
    <w:bookmarkStart w:name="z71" w:id="44"/>
    <w:p>
      <w:pPr>
        <w:spacing w:after="0"/>
        <w:ind w:left="0"/>
        <w:jc w:val="both"/>
      </w:pPr>
      <w:r>
        <w:rPr>
          <w:rFonts w:ascii="Times New Roman"/>
          <w:b w:val="false"/>
          <w:i w:val="false"/>
          <w:color w:val="000000"/>
          <w:sz w:val="28"/>
        </w:rPr>
        <w:t>
      29) </w:t>
      </w:r>
      <w:r>
        <w:rPr>
          <w:rFonts w:ascii="Times New Roman"/>
          <w:b w:val="false"/>
          <w:i w:val="false"/>
          <w:color w:val="000000"/>
          <w:sz w:val="28"/>
        </w:rPr>
        <w:t>142-баптың</w:t>
      </w:r>
      <w:r>
        <w:rPr>
          <w:rFonts w:ascii="Times New Roman"/>
          <w:b w:val="false"/>
          <w:i w:val="false"/>
          <w:color w:val="000000"/>
          <w:sz w:val="28"/>
        </w:rPr>
        <w:t xml:space="preserve"> 2-тармағында:</w:t>
      </w:r>
      <w:r>
        <w:br/>
      </w:r>
      <w:r>
        <w:rPr>
          <w:rFonts w:ascii="Times New Roman"/>
          <w:b w:val="false"/>
          <w:i w:val="false"/>
          <w:color w:val="000000"/>
          <w:sz w:val="28"/>
        </w:rPr>
        <w:t>
      «ағымдағы» деген сөз «әр» деген сөзбен ауыстырылсын;</w:t>
      </w:r>
      <w:r>
        <w:br/>
      </w:r>
      <w:r>
        <w:rPr>
          <w:rFonts w:ascii="Times New Roman"/>
          <w:b w:val="false"/>
          <w:i w:val="false"/>
          <w:color w:val="000000"/>
          <w:sz w:val="28"/>
        </w:rPr>
        <w:t>
      «ай сайын» деген сөздер «әрбір ай үшін» деген сөздермен ауыстырылсын;</w:t>
      </w:r>
    </w:p>
    <w:bookmarkEnd w:id="44"/>
    <w:bookmarkStart w:name="z72" w:id="45"/>
    <w:p>
      <w:pPr>
        <w:spacing w:after="0"/>
        <w:ind w:left="0"/>
        <w:jc w:val="both"/>
      </w:pPr>
      <w:r>
        <w:rPr>
          <w:rFonts w:ascii="Times New Roman"/>
          <w:b w:val="false"/>
          <w:i w:val="false"/>
          <w:color w:val="000000"/>
          <w:sz w:val="28"/>
        </w:rPr>
        <w:t>
      30) </w:t>
      </w:r>
      <w:r>
        <w:rPr>
          <w:rFonts w:ascii="Times New Roman"/>
          <w:b w:val="false"/>
          <w:i w:val="false"/>
          <w:color w:val="000000"/>
          <w:sz w:val="28"/>
        </w:rPr>
        <w:t>143-баптың</w:t>
      </w:r>
      <w:r>
        <w:rPr>
          <w:rFonts w:ascii="Times New Roman"/>
          <w:b w:val="false"/>
          <w:i w:val="false"/>
          <w:color w:val="000000"/>
          <w:sz w:val="28"/>
        </w:rPr>
        <w:t xml:space="preserve"> 1-тармағында:</w:t>
      </w:r>
      <w:r>
        <w:br/>
      </w:r>
      <w:r>
        <w:rPr>
          <w:rFonts w:ascii="Times New Roman"/>
          <w:b w:val="false"/>
          <w:i w:val="false"/>
          <w:color w:val="000000"/>
          <w:sz w:val="28"/>
        </w:rPr>
        <w:t>
      2) тармақшадағы «резидент еместердің осы Кодекстің 192-бабына сәйкес айқындалатын, мұндай резиденттердің» деген сөздер «осы тармақтың 2-1) тармақшасында көрсетілгендерді қоспағанда, резидент еместердің осы Кодекстің 192-бабына сәйкес айқындалатын, осындай резидент еместердің» деген сөздермен ауыстырылсын;</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осы Кодекстің 192-бабы 1-тармағының 9) тармақшасында көрсетілген, резидент еместің филиалына, өкілдігіне немесе тұрақты мекемесіне төленетін табыстар;»;</w:t>
      </w:r>
    </w:p>
    <w:bookmarkEnd w:id="45"/>
    <w:bookmarkStart w:name="z73" w:id="46"/>
    <w:p>
      <w:pPr>
        <w:spacing w:after="0"/>
        <w:ind w:left="0"/>
        <w:jc w:val="both"/>
      </w:pPr>
      <w:r>
        <w:rPr>
          <w:rFonts w:ascii="Times New Roman"/>
          <w:b w:val="false"/>
          <w:i w:val="false"/>
          <w:color w:val="000000"/>
          <w:sz w:val="28"/>
        </w:rPr>
        <w:t>
      31) </w:t>
      </w:r>
      <w:r>
        <w:rPr>
          <w:rFonts w:ascii="Times New Roman"/>
          <w:b w:val="false"/>
          <w:i w:val="false"/>
          <w:color w:val="000000"/>
          <w:sz w:val="28"/>
        </w:rPr>
        <w:t>147-баптың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Резидент еместердiң осы Кодекстің 192-бабы 1-тармағының 1)–8), 10)–29) тармақшаларында айқындалатын Қазақстан Республикасындағы көздерден алатын, осындай резидент еместердiң тұрақты мекемесiмен байланысты емес табыстарына, сондай-ақ осы Кодекстің 192-бабы 1-тармағының 9) тармақшасында көрсетілген табыстарға осы Кодекстiң 194-бабында белгiленген ставкалар бойынша салық салынады.»;</w:t>
      </w:r>
    </w:p>
    <w:bookmarkEnd w:id="46"/>
    <w:bookmarkStart w:name="z74" w:id="47"/>
    <w:p>
      <w:pPr>
        <w:spacing w:after="0"/>
        <w:ind w:left="0"/>
        <w:jc w:val="both"/>
      </w:pPr>
      <w:r>
        <w:rPr>
          <w:rFonts w:ascii="Times New Roman"/>
          <w:b w:val="false"/>
          <w:i w:val="false"/>
          <w:color w:val="000000"/>
          <w:sz w:val="28"/>
        </w:rPr>
        <w:t>
      32) </w:t>
      </w:r>
      <w:r>
        <w:rPr>
          <w:rFonts w:ascii="Times New Roman"/>
          <w:b w:val="false"/>
          <w:i w:val="false"/>
          <w:color w:val="000000"/>
          <w:sz w:val="28"/>
        </w:rPr>
        <w:t>155-баптың</w:t>
      </w:r>
      <w:r>
        <w:rPr>
          <w:rFonts w:ascii="Times New Roman"/>
          <w:b w:val="false"/>
          <w:i w:val="false"/>
          <w:color w:val="000000"/>
          <w:sz w:val="28"/>
        </w:rPr>
        <w:t xml:space="preserve"> 3-тармағында:</w:t>
      </w:r>
      <w:r>
        <w:br/>
      </w:r>
      <w:r>
        <w:rPr>
          <w:rFonts w:ascii="Times New Roman"/>
          <w:b w:val="false"/>
          <w:i w:val="false"/>
          <w:color w:val="000000"/>
          <w:sz w:val="28"/>
        </w:rPr>
        <w:t>
      4) тармақшаның бірінші абзацы «қызметтiк» деген сөзден кейін «, оның ішінде Қазақстан Республикасының заңнамасына сәйкес қызметкерді оқыту, оның біліктілігін арттыру немесе қайта даярлау мақсатындағы» деген сөздермен толықтырылсын;</w:t>
      </w:r>
      <w:r>
        <w:br/>
      </w:r>
      <w:r>
        <w:rPr>
          <w:rFonts w:ascii="Times New Roman"/>
          <w:b w:val="false"/>
          <w:i w:val="false"/>
          <w:color w:val="000000"/>
          <w:sz w:val="28"/>
        </w:rPr>
        <w:t>
      5) және 6) тармақшалар мынадай редакцияда жазылсын:</w:t>
      </w:r>
      <w:r>
        <w:br/>
      </w:r>
      <w:r>
        <w:rPr>
          <w:rFonts w:ascii="Times New Roman"/>
          <w:b w:val="false"/>
          <w:i w:val="false"/>
          <w:color w:val="000000"/>
          <w:sz w:val="28"/>
        </w:rPr>
        <w:t>
      «5) Қазақстан Республикасы Ұлттық Банкі бюджетінің қаражаты (шығыстар сметасы) есебінен қамтылатын мемлекеттік мекемелерді қоспағанда, мемлекеттік мекемелер Қазақстан Республикасының заңнамасында белгіленген мөлшерде жүргізетін қызметтік, оның ішінде Қазақстан Республикасының заңнамасына сәйкес қызметкерді оқыту, оның біліктілігін арттыру немесе қайта даярлау мақсатындағы іссапарлар кезіндегі өтемақылар;</w:t>
      </w:r>
      <w:r>
        <w:br/>
      </w:r>
      <w:r>
        <w:rPr>
          <w:rFonts w:ascii="Times New Roman"/>
          <w:b w:val="false"/>
          <w:i w:val="false"/>
          <w:color w:val="000000"/>
          <w:sz w:val="28"/>
        </w:rPr>
        <w:t>
      6) Қазақстан Республикасы Ұлттық Банкі бюджетінің қаражаты (шығыстар сметасы) есебінен қамтылатын мемлекеттік мекемелер Қазақстан Республикасының заңнамасында көзделген мөлшерде және тәртіппен жүргізетін қызметтік, оның ішінде Қазақстан Республикасының заңнамасына сәйкес қызметкерді оқыту, оның біліктілігін арттыру немесе қайта даярлау мақсатындағы іссапарлар кезіндегі өтемақылар;»;</w:t>
      </w:r>
      <w:r>
        <w:br/>
      </w:r>
      <w:r>
        <w:rPr>
          <w:rFonts w:ascii="Times New Roman"/>
          <w:b w:val="false"/>
          <w:i w:val="false"/>
          <w:color w:val="000000"/>
          <w:sz w:val="28"/>
        </w:rPr>
        <w:t>
      7) тармақшадағы «қызметкер жұмыс берушімен бiрге басқа жерге жұмысқа ауысқан (не көшкен)» деген сөздер «қызметкер басқа жерге жұмысқа ауысқан не жұмыс берушімен бiрге басқа жерге көшкен» деген сөздермен ауыстырылсын;</w:t>
      </w:r>
      <w:r>
        <w:br/>
      </w:r>
      <w:r>
        <w:rPr>
          <w:rFonts w:ascii="Times New Roman"/>
          <w:b w:val="false"/>
          <w:i w:val="false"/>
          <w:color w:val="000000"/>
          <w:sz w:val="28"/>
        </w:rPr>
        <w:t>
      9) тармақшадағы «Қазақстан Республикасының заңнамасында белгіленген мөлшерде» деген сөздер «мұндай жұмыстың әрбір тәулігі үшін тиісті қаржы жылына арналған республикалық бюджет туралы заңда белгіленген айлық есептік көрсеткіштің екі еселенген мөлшерінде» деген сөздермен ауыстырылсын;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сақтандырудың міндетті түрін реттейтін Қазақстан Республикасының заңнамалық актісіне сәйкес жұмыс берушімен жасалған, қызметкер еңбек (қызметтік) міндеттерін атқарған кезде оны жазатайым оқиғалардан міндетті сақтандыру шарттары бойынша сақтандыру төлемдері;»;</w:t>
      </w:r>
      <w:r>
        <w:br/>
      </w:r>
      <w:r>
        <w:rPr>
          <w:rFonts w:ascii="Times New Roman"/>
          <w:b w:val="false"/>
          <w:i w:val="false"/>
          <w:color w:val="000000"/>
          <w:sz w:val="28"/>
        </w:rPr>
        <w:t>
      19) тармақшадағы «бір жыл және одан да ұзақ уақыт меншік құқығында» деген сөздер «меншік құқығында бір жыл және меншік құқығын тіркеген күннен бастап одан да ұзақ уақыт» деген сөздермен ауыстырылсын;</w:t>
      </w:r>
      <w:r>
        <w:br/>
      </w:r>
      <w:r>
        <w:rPr>
          <w:rFonts w:ascii="Times New Roman"/>
          <w:b w:val="false"/>
          <w:i w:val="false"/>
          <w:color w:val="000000"/>
          <w:sz w:val="28"/>
        </w:rPr>
        <w:t>
      20) тармақшадағы «кезінен» деген сөз «күнінен» деген сөзбен ауыстырылсын;</w:t>
      </w:r>
      <w:r>
        <w:br/>
      </w:r>
      <w:r>
        <w:rPr>
          <w:rFonts w:ascii="Times New Roman"/>
          <w:b w:val="false"/>
          <w:i w:val="false"/>
          <w:color w:val="000000"/>
          <w:sz w:val="28"/>
        </w:rPr>
        <w:t>
      мынадай мазмұндағы 28) тармақшамен толықтырылсын:</w:t>
      </w:r>
      <w:r>
        <w:br/>
      </w:r>
      <w:r>
        <w:rPr>
          <w:rFonts w:ascii="Times New Roman"/>
          <w:b w:val="false"/>
          <w:i w:val="false"/>
          <w:color w:val="000000"/>
          <w:sz w:val="28"/>
        </w:rPr>
        <w:t xml:space="preserve">
      «28) заңды тұлғалардан және дара кәсіпкерлерден алынған, оның ішінде қызметкердің өз жұмыс берушісінен алған кредиттерді (қарыздарды, микрокредиттерді) пайдаланғаны үшін сыйақыны үнемдеуден түсетін материалдық пайда.»; </w:t>
      </w:r>
    </w:p>
    <w:bookmarkEnd w:id="47"/>
    <w:bookmarkStart w:name="z75" w:id="48"/>
    <w:p>
      <w:pPr>
        <w:spacing w:after="0"/>
        <w:ind w:left="0"/>
        <w:jc w:val="both"/>
      </w:pPr>
      <w:r>
        <w:rPr>
          <w:rFonts w:ascii="Times New Roman"/>
          <w:b w:val="false"/>
          <w:i w:val="false"/>
          <w:color w:val="000000"/>
          <w:sz w:val="28"/>
        </w:rPr>
        <w:t>
      33) </w:t>
      </w:r>
      <w:r>
        <w:rPr>
          <w:rFonts w:ascii="Times New Roman"/>
          <w:b w:val="false"/>
          <w:i w:val="false"/>
          <w:color w:val="000000"/>
          <w:sz w:val="28"/>
        </w:rPr>
        <w:t>156-бапта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24) тармақшада:</w:t>
      </w:r>
      <w:r>
        <w:br/>
      </w:r>
      <w:r>
        <w:rPr>
          <w:rFonts w:ascii="Times New Roman"/>
          <w:b w:val="false"/>
          <w:i w:val="false"/>
          <w:color w:val="000000"/>
          <w:sz w:val="28"/>
        </w:rPr>
        <w:t>
      бірінші және екінші абзацтар мынадай редакцияда жазылсын:</w:t>
      </w:r>
      <w:r>
        <w:br/>
      </w:r>
      <w:r>
        <w:rPr>
          <w:rFonts w:ascii="Times New Roman"/>
          <w:b w:val="false"/>
          <w:i w:val="false"/>
          <w:color w:val="000000"/>
          <w:sz w:val="28"/>
        </w:rPr>
        <w:t>
      «24) жұмыс берушiнiң өндiрiстiк қызметiмен байланысты мамандық бойынша қызметкердi Қазақстан Республикасының заңнамасына сәйкес оқытуға, оның бiлiктiлiгiн арттыруға немесе қайта даярлауға жіберген кезде осы қызметкердің қызметтік іссапарын ресімдемей жасалған жұмыс берушiнiң шығыстары:</w:t>
      </w:r>
      <w:r>
        <w:br/>
      </w:r>
      <w:r>
        <w:rPr>
          <w:rFonts w:ascii="Times New Roman"/>
          <w:b w:val="false"/>
          <w:i w:val="false"/>
          <w:color w:val="000000"/>
          <w:sz w:val="28"/>
        </w:rPr>
        <w:t>
      оқытуға, оның біліктілігін арттыруға немесе қайта даярлауға ақы төлеуге нақты жұмсалған шығыстары мөлшерінде;»;</w:t>
      </w:r>
      <w:r>
        <w:br/>
      </w:r>
      <w:r>
        <w:rPr>
          <w:rFonts w:ascii="Times New Roman"/>
          <w:b w:val="false"/>
          <w:i w:val="false"/>
          <w:color w:val="000000"/>
          <w:sz w:val="28"/>
        </w:rPr>
        <w:t>
      үшінші абзацта орыс тіліндегі мәтінге түзету енгізілді, қазақ тіліндегі мәтін өзгермейді;</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«оқуға түскен кезде оқу орнына баруға және оқу, біліктілікті арттыру немесе қайта даярлау аяқталғаннан кейін қайтуға жұмсалған нақты шығыстары жатады;»;</w:t>
      </w:r>
      <w:r>
        <w:br/>
      </w:r>
      <w:r>
        <w:rPr>
          <w:rFonts w:ascii="Times New Roman"/>
          <w:b w:val="false"/>
          <w:i w:val="false"/>
          <w:color w:val="000000"/>
          <w:sz w:val="28"/>
        </w:rPr>
        <w:t>
      жетінші абзацта орыс тіліндегі мәтінге түзету енгізілді, қазақ тіліндегі мәтін өзгермейді;</w:t>
      </w:r>
      <w:r>
        <w:br/>
      </w:r>
      <w:r>
        <w:rPr>
          <w:rFonts w:ascii="Times New Roman"/>
          <w:b w:val="false"/>
          <w:i w:val="false"/>
          <w:color w:val="000000"/>
          <w:sz w:val="28"/>
        </w:rPr>
        <w:t>
      мынадай мазмұндағы 24-1) тармақшамен толықтырылсын:</w:t>
      </w:r>
      <w:r>
        <w:br/>
      </w:r>
      <w:r>
        <w:rPr>
          <w:rFonts w:ascii="Times New Roman"/>
          <w:b w:val="false"/>
          <w:i w:val="false"/>
          <w:color w:val="000000"/>
          <w:sz w:val="28"/>
        </w:rPr>
        <w:t>
      «24-1) жұмыс берушiнiң өндiрiстiк қызметiмен байланысты мамандық бойынша қызметкердi Қазақстан Республикасының заңнамасына сәйкес оқыту, оның бiлiктiлiгiн арттыру немесе қайта даярлау мақсатында басқа жерге жіберген кезде жұмыс берушінің осы қызметкерді оқыту, оның біліктілігін арттыру немесе қайта даярлау үшін төлеуге нақты жұмсаған шығыстары;»;</w:t>
      </w:r>
      <w:r>
        <w:br/>
      </w:r>
      <w:r>
        <w:rPr>
          <w:rFonts w:ascii="Times New Roman"/>
          <w:b w:val="false"/>
          <w:i w:val="false"/>
          <w:color w:val="000000"/>
          <w:sz w:val="28"/>
        </w:rPr>
        <w:t>
      35) тармақша алып тасталсын;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Осы баптың 1-тармағының 12) және 13) тармақшаларында көзделген табыстар:</w:t>
      </w:r>
      <w:r>
        <w:br/>
      </w:r>
      <w:r>
        <w:rPr>
          <w:rFonts w:ascii="Times New Roman"/>
          <w:b w:val="false"/>
          <w:i w:val="false"/>
          <w:color w:val="000000"/>
          <w:sz w:val="28"/>
        </w:rPr>
        <w:t>
      жеке тұлғаның осы бапта белгіленген шектерде осындай түзетудің сомасын көрсете отырып, салық салуға жататын табыстарға түзетулерді қолдануға өтінішінің;</w:t>
      </w:r>
      <w:r>
        <w:br/>
      </w:r>
      <w:r>
        <w:rPr>
          <w:rFonts w:ascii="Times New Roman"/>
          <w:b w:val="false"/>
          <w:i w:val="false"/>
          <w:color w:val="000000"/>
          <w:sz w:val="28"/>
        </w:rPr>
        <w:t>
      растайтын құжаттар көшірмелерінің негізінде салық салуға жататын табыстардан алып тасталады.»;</w:t>
      </w:r>
    </w:p>
    <w:bookmarkEnd w:id="48"/>
    <w:bookmarkStart w:name="z76" w:id="49"/>
    <w:p>
      <w:pPr>
        <w:spacing w:after="0"/>
        <w:ind w:left="0"/>
        <w:jc w:val="both"/>
      </w:pPr>
      <w:r>
        <w:rPr>
          <w:rFonts w:ascii="Times New Roman"/>
          <w:b w:val="false"/>
          <w:i w:val="false"/>
          <w:color w:val="000000"/>
          <w:sz w:val="28"/>
        </w:rPr>
        <w:t>
      34) мынадай мазмұндағы 161-1-баппен толықтырылсын:</w:t>
      </w:r>
      <w:r>
        <w:br/>
      </w:r>
      <w:r>
        <w:rPr>
          <w:rFonts w:ascii="Times New Roman"/>
          <w:b w:val="false"/>
          <w:i w:val="false"/>
          <w:color w:val="000000"/>
          <w:sz w:val="28"/>
        </w:rPr>
        <w:t>
</w:t>
      </w:r>
      <w:r>
        <w:rPr>
          <w:rFonts w:ascii="Times New Roman"/>
          <w:b w:val="false"/>
          <w:i w:val="false"/>
          <w:color w:val="000000"/>
          <w:sz w:val="28"/>
        </w:rPr>
        <w:t>
      «161-1-бап. Мемлекеттік мекемелердің салықты есептеу, ұстау</w:t>
      </w:r>
      <w:r>
        <w:br/>
      </w:r>
      <w:r>
        <w:rPr>
          <w:rFonts w:ascii="Times New Roman"/>
          <w:b w:val="false"/>
          <w:i w:val="false"/>
          <w:color w:val="000000"/>
          <w:sz w:val="28"/>
        </w:rPr>
        <w:t>
                  және төлеу ерекшеліктері</w:t>
      </w:r>
    </w:p>
    <w:bookmarkEnd w:id="49"/>
    <w:bookmarkStart w:name="z78" w:id="50"/>
    <w:p>
      <w:pPr>
        <w:spacing w:after="0"/>
        <w:ind w:left="0"/>
        <w:jc w:val="both"/>
      </w:pPr>
      <w:r>
        <w:rPr>
          <w:rFonts w:ascii="Times New Roman"/>
          <w:b w:val="false"/>
          <w:i w:val="false"/>
          <w:color w:val="000000"/>
          <w:sz w:val="28"/>
        </w:rPr>
        <w:t>
      1. Мемлекеттік органның шешімі бойынша оның құрылымдық бөлімшелері және (немесе) аумақтық органдары өздеріне бағынысты мемлекеттік мекемелер қызметкерлерінің табыстары бойынша салық агенттері ретінде қарастырылуы мүмкін.</w:t>
      </w:r>
      <w:r>
        <w:br/>
      </w:r>
      <w:r>
        <w:rPr>
          <w:rFonts w:ascii="Times New Roman"/>
          <w:b w:val="false"/>
          <w:i w:val="false"/>
          <w:color w:val="000000"/>
          <w:sz w:val="28"/>
        </w:rPr>
        <w:t>
      Жергілікті атқарушы органның шешімі бойынша оның құрылымдық бөлімшелері және (немесе) аумақтық (төмен тұрған) органдары өздеріне бағынысты мемлекеттік мекемелер қызметкерлерінің табыстары бойынша салық агенттері ретінде қарастырылуы мүмкін.</w:t>
      </w:r>
      <w:r>
        <w:br/>
      </w:r>
      <w:r>
        <w:rPr>
          <w:rFonts w:ascii="Times New Roman"/>
          <w:b w:val="false"/>
          <w:i w:val="false"/>
          <w:color w:val="000000"/>
          <w:sz w:val="28"/>
        </w:rPr>
        <w:t>
      Бұл ретте, осы бапта белгіленген тәртіппен салық агенттері деп танылған мемлекеттік мекемелер осы Кодекстің 12-бөлімінің мақсаты үшін әлеуметтік салық төлеушілер деп танылады.</w:t>
      </w:r>
      <w:r>
        <w:br/>
      </w:r>
      <w:r>
        <w:rPr>
          <w:rFonts w:ascii="Times New Roman"/>
          <w:b w:val="false"/>
          <w:i w:val="false"/>
          <w:color w:val="000000"/>
          <w:sz w:val="28"/>
        </w:rPr>
        <w:t>
      Салықты төлеу салық агентінің орналасқан жері бойынша тиісті бюджеттерде жүргізіледі.</w:t>
      </w:r>
      <w:r>
        <w:br/>
      </w:r>
      <w:r>
        <w:rPr>
          <w:rFonts w:ascii="Times New Roman"/>
          <w:b w:val="false"/>
          <w:i w:val="false"/>
          <w:color w:val="000000"/>
          <w:sz w:val="28"/>
        </w:rPr>
        <w:t>
</w:t>
      </w:r>
      <w:r>
        <w:rPr>
          <w:rFonts w:ascii="Times New Roman"/>
          <w:b w:val="false"/>
          <w:i w:val="false"/>
          <w:color w:val="000000"/>
          <w:sz w:val="28"/>
        </w:rPr>
        <w:t>
      2. Салық агенті жеке табыс салығын есептеуді, ұстауды және төлеуді осы Кодекстің 161, 163-167-баптарында белгіленген тәртіппен және мерзімдерде жүргізеді.</w:t>
      </w:r>
      <w:r>
        <w:br/>
      </w:r>
      <w:r>
        <w:rPr>
          <w:rFonts w:ascii="Times New Roman"/>
          <w:b w:val="false"/>
          <w:i w:val="false"/>
          <w:color w:val="000000"/>
          <w:sz w:val="28"/>
        </w:rPr>
        <w:t>
</w:t>
      </w:r>
      <w:r>
        <w:rPr>
          <w:rFonts w:ascii="Times New Roman"/>
          <w:b w:val="false"/>
          <w:i w:val="false"/>
          <w:color w:val="000000"/>
          <w:sz w:val="28"/>
        </w:rPr>
        <w:t>
      3. Салық агенті жеке табыс салығы және әлеуметтік салық жөніндегі декларацияны осы Кодекстің 162-бабында белгіленген тәртіппен және мерзімдерде табыс етеді.»;</w:t>
      </w:r>
    </w:p>
    <w:bookmarkEnd w:id="50"/>
    <w:bookmarkStart w:name="z81" w:id="51"/>
    <w:p>
      <w:pPr>
        <w:spacing w:after="0"/>
        <w:ind w:left="0"/>
        <w:jc w:val="both"/>
      </w:pPr>
      <w:r>
        <w:rPr>
          <w:rFonts w:ascii="Times New Roman"/>
          <w:b w:val="false"/>
          <w:i w:val="false"/>
          <w:color w:val="000000"/>
          <w:sz w:val="28"/>
        </w:rPr>
        <w:t>
      35) </w:t>
      </w:r>
      <w:r>
        <w:rPr>
          <w:rFonts w:ascii="Times New Roman"/>
          <w:b w:val="false"/>
          <w:i w:val="false"/>
          <w:color w:val="000000"/>
          <w:sz w:val="28"/>
        </w:rPr>
        <w:t>162-бап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«2-1. Құрылымдық бөлімшелері бар салық агенттері бөлімшенің орналасқан жеріндегі салық органына жеке табыс салығы және әлеуметтік салық жөніндегі декларацияға құрылымдық бөлімше бойынша жеке табыс салығының және әлеуметтік салықтың сомасын есептеу жөніндегі қосымшаны табыс етеді.»;</w:t>
      </w:r>
    </w:p>
    <w:bookmarkEnd w:id="51"/>
    <w:bookmarkStart w:name="z82" w:id="52"/>
    <w:p>
      <w:pPr>
        <w:spacing w:after="0"/>
        <w:ind w:left="0"/>
        <w:jc w:val="both"/>
      </w:pPr>
      <w:r>
        <w:rPr>
          <w:rFonts w:ascii="Times New Roman"/>
          <w:b w:val="false"/>
          <w:i w:val="false"/>
          <w:color w:val="000000"/>
          <w:sz w:val="28"/>
        </w:rPr>
        <w:t>
      36) </w:t>
      </w:r>
      <w:r>
        <w:rPr>
          <w:rFonts w:ascii="Times New Roman"/>
          <w:b w:val="false"/>
          <w:i w:val="false"/>
          <w:color w:val="000000"/>
          <w:sz w:val="28"/>
        </w:rPr>
        <w:t>163-баптың</w:t>
      </w:r>
      <w:r>
        <w:rPr>
          <w:rFonts w:ascii="Times New Roman"/>
          <w:b w:val="false"/>
          <w:i w:val="false"/>
          <w:color w:val="000000"/>
          <w:sz w:val="28"/>
        </w:rPr>
        <w:t xml:space="preserve"> 3-тармағының 6) тармақшасы алып тасталсын;</w:t>
      </w:r>
    </w:p>
    <w:bookmarkEnd w:id="52"/>
    <w:bookmarkStart w:name="z83" w:id="53"/>
    <w:p>
      <w:pPr>
        <w:spacing w:after="0"/>
        <w:ind w:left="0"/>
        <w:jc w:val="both"/>
      </w:pPr>
      <w:r>
        <w:rPr>
          <w:rFonts w:ascii="Times New Roman"/>
          <w:b w:val="false"/>
          <w:i w:val="false"/>
          <w:color w:val="000000"/>
          <w:sz w:val="28"/>
        </w:rPr>
        <w:t>
      37) </w:t>
      </w:r>
      <w:r>
        <w:rPr>
          <w:rFonts w:ascii="Times New Roman"/>
          <w:b w:val="false"/>
          <w:i w:val="false"/>
          <w:color w:val="000000"/>
          <w:sz w:val="28"/>
        </w:rPr>
        <w:t>168-баптың</w:t>
      </w:r>
      <w:r>
        <w:rPr>
          <w:rFonts w:ascii="Times New Roman"/>
          <w:b w:val="false"/>
          <w:i w:val="false"/>
          <w:color w:val="000000"/>
          <w:sz w:val="28"/>
        </w:rPr>
        <w:t xml:space="preserve"> 2-тармағының 4) тармақшасы алып тасталсын;</w:t>
      </w:r>
    </w:p>
    <w:bookmarkEnd w:id="53"/>
    <w:bookmarkStart w:name="z84" w:id="54"/>
    <w:p>
      <w:pPr>
        <w:spacing w:after="0"/>
        <w:ind w:left="0"/>
        <w:jc w:val="both"/>
      </w:pPr>
      <w:r>
        <w:rPr>
          <w:rFonts w:ascii="Times New Roman"/>
          <w:b w:val="false"/>
          <w:i w:val="false"/>
          <w:color w:val="000000"/>
          <w:sz w:val="28"/>
        </w:rPr>
        <w:t>
      38) </w:t>
      </w:r>
      <w:r>
        <w:rPr>
          <w:rFonts w:ascii="Times New Roman"/>
          <w:b w:val="false"/>
          <w:i w:val="false"/>
          <w:color w:val="000000"/>
          <w:sz w:val="28"/>
        </w:rPr>
        <w:t>180-бапта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1) тармақшадағы «он екі айдан» деген сөздер «меншік құқығы тіркелген күннен бастап бір жылдан» деген сөздермен ауыстырылсын;</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меншік құқығы тіркелген күннен бастап бір жылдан аз уақыт меншік құқығында болған, осы тармақтың 1) тармақшасында көрсетілген объектілер орналасқан, жеке тұрғын үй құрылысы, жеке қосалқы шаруашылық жүргізу, саяжай құрылысы, гараж салу үшін берілген жер учаскелерін және (немесе) жер үлестерін;»;</w:t>
      </w:r>
      <w:r>
        <w:br/>
      </w:r>
      <w:r>
        <w:rPr>
          <w:rFonts w:ascii="Times New Roman"/>
          <w:b w:val="false"/>
          <w:i w:val="false"/>
          <w:color w:val="000000"/>
          <w:sz w:val="28"/>
        </w:rPr>
        <w:t>
      3) тармақшадағы «он екі айдан» деген сөздер «бір жылдан» деген сөздермен ауыстырылсын;</w:t>
      </w:r>
      <w:r>
        <w:br/>
      </w:r>
      <w:r>
        <w:rPr>
          <w:rFonts w:ascii="Times New Roman"/>
          <w:b w:val="false"/>
          <w:i w:val="false"/>
          <w:color w:val="000000"/>
          <w:sz w:val="28"/>
        </w:rPr>
        <w:t>
      7) тармақшадағы «он екі айдан» деген сөздер «меншік құқығы тіркелген күннен бастап бір жылдан» деген сөздермен ауыстырылсын;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Осы баптың 5-тармағында көрсетілген өткізілген мүліктің нарықтық құны болмаған жағдайда:</w:t>
      </w:r>
      <w:r>
        <w:br/>
      </w:r>
      <w:r>
        <w:rPr>
          <w:rFonts w:ascii="Times New Roman"/>
          <w:b w:val="false"/>
          <w:i w:val="false"/>
          <w:color w:val="000000"/>
          <w:sz w:val="28"/>
        </w:rPr>
        <w:t>
      1) осы баптың 2-тармағының 1) тармақшасында көрсетілген мүлік үшін – мүлікті өткізу құны мен мүліктік бағалау құны арасындағы оң айырма құнның өсімі болып табылады. Бұл ретте, жылжымайтын мүлікке құқықтарды және онымен жасалатын мәмілелерді мемлекеттік тіркеу саласындағы уәкілетті мемлекеттік орган өткізілген мүлікке меншік құқығы туындаған жылдың 1 қаңтарына қарай мүлік салығын есептеу үшін айқындаған құн бағалау құны болып табылады;</w:t>
      </w:r>
      <w:r>
        <w:br/>
      </w:r>
      <w:r>
        <w:rPr>
          <w:rFonts w:ascii="Times New Roman"/>
          <w:b w:val="false"/>
          <w:i w:val="false"/>
          <w:color w:val="000000"/>
          <w:sz w:val="28"/>
        </w:rPr>
        <w:t>
      2) осы баптың 2-тармағының 6) тармақшасында көрсетілген мүлік үшін – осындай мүлікті өткізу құны құнның өсімі болып табылады.»;</w:t>
      </w:r>
    </w:p>
    <w:bookmarkEnd w:id="54"/>
    <w:bookmarkStart w:name="z85" w:id="55"/>
    <w:p>
      <w:pPr>
        <w:spacing w:after="0"/>
        <w:ind w:left="0"/>
        <w:jc w:val="both"/>
      </w:pPr>
      <w:r>
        <w:rPr>
          <w:rFonts w:ascii="Times New Roman"/>
          <w:b w:val="false"/>
          <w:i w:val="false"/>
          <w:color w:val="000000"/>
          <w:sz w:val="28"/>
        </w:rPr>
        <w:t>
      39) </w:t>
      </w:r>
      <w:r>
        <w:rPr>
          <w:rFonts w:ascii="Times New Roman"/>
          <w:b w:val="false"/>
          <w:i w:val="false"/>
          <w:color w:val="000000"/>
          <w:sz w:val="28"/>
        </w:rPr>
        <w:t>236-баптың</w:t>
      </w:r>
      <w:r>
        <w:rPr>
          <w:rFonts w:ascii="Times New Roman"/>
          <w:b w:val="false"/>
          <w:i w:val="false"/>
          <w:color w:val="000000"/>
          <w:sz w:val="28"/>
        </w:rPr>
        <w:t xml:space="preserve"> 2-тармағы 4) тармақшасы төртінші бөлігінің он бірінші абзацы «контейнерлерді» деген сөзден кейін «жалға және (немесе)» деген сөздермен толықтырылсын;</w:t>
      </w:r>
    </w:p>
    <w:bookmarkEnd w:id="55"/>
    <w:bookmarkStart w:name="z86" w:id="56"/>
    <w:p>
      <w:pPr>
        <w:spacing w:after="0"/>
        <w:ind w:left="0"/>
        <w:jc w:val="both"/>
      </w:pPr>
      <w:r>
        <w:rPr>
          <w:rFonts w:ascii="Times New Roman"/>
          <w:b w:val="false"/>
          <w:i w:val="false"/>
          <w:color w:val="000000"/>
          <w:sz w:val="28"/>
        </w:rPr>
        <w:t>
      40) </w:t>
      </w:r>
      <w:r>
        <w:rPr>
          <w:rFonts w:ascii="Times New Roman"/>
          <w:b w:val="false"/>
          <w:i w:val="false"/>
          <w:color w:val="000000"/>
          <w:sz w:val="28"/>
        </w:rPr>
        <w:t>237-бап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Бұрын экспорт режимінде әкетілген тауарларды кері импорт режимінде әкелген жағдайда:</w:t>
      </w:r>
      <w:r>
        <w:br/>
      </w:r>
      <w:r>
        <w:rPr>
          <w:rFonts w:ascii="Times New Roman"/>
          <w:b w:val="false"/>
          <w:i w:val="false"/>
          <w:color w:val="000000"/>
          <w:sz w:val="28"/>
        </w:rPr>
        <w:t>
      1) кезең-кезеңдік немесе уақытша декларациялау рәсімін қолданбастан, тауарды экспорт режимінде әкеткен кезде Қазақстан Республикасының кеден заңнамасына сәйкес айқындалатын өткізу пунктінде іс жүзінде Қазақстан Республикасының кеден шекарасын кесіп өткен күн;</w:t>
      </w:r>
      <w:r>
        <w:br/>
      </w:r>
      <w:r>
        <w:rPr>
          <w:rFonts w:ascii="Times New Roman"/>
          <w:b w:val="false"/>
          <w:i w:val="false"/>
          <w:color w:val="000000"/>
          <w:sz w:val="28"/>
        </w:rPr>
        <w:t>
      2) кезең-кезеңдік немесе уақытша декларациялау рәсімін қолдана отырып, тауарларды экспорт режимінде әкеткен кезде кедендік ресімдеуді жүргізген кеден органының белгілері бар толық жүктің кедендік декларациясы ресімделген күн тауарларды өткізу бойынша айналым жасалған күн болып табылады.»;</w:t>
      </w:r>
    </w:p>
    <w:bookmarkEnd w:id="56"/>
    <w:bookmarkStart w:name="z87" w:id="57"/>
    <w:p>
      <w:pPr>
        <w:spacing w:after="0"/>
        <w:ind w:left="0"/>
        <w:jc w:val="both"/>
      </w:pPr>
      <w:r>
        <w:rPr>
          <w:rFonts w:ascii="Times New Roman"/>
          <w:b w:val="false"/>
          <w:i w:val="false"/>
          <w:color w:val="000000"/>
          <w:sz w:val="28"/>
        </w:rPr>
        <w:t>
      41) </w:t>
      </w:r>
      <w:r>
        <w:rPr>
          <w:rFonts w:ascii="Times New Roman"/>
          <w:b w:val="false"/>
          <w:i w:val="false"/>
          <w:color w:val="000000"/>
          <w:sz w:val="28"/>
        </w:rPr>
        <w:t>238-бап</w:t>
      </w:r>
      <w:r>
        <w:rPr>
          <w:rFonts w:ascii="Times New Roman"/>
          <w:b w:val="false"/>
          <w:i w:val="false"/>
          <w:color w:val="000000"/>
          <w:sz w:val="28"/>
        </w:rPr>
        <w:t xml:space="preserve"> мынадай мазмұндағы 18-тармақпен толықтырылсын:</w:t>
      </w:r>
      <w:r>
        <w:br/>
      </w:r>
      <w:r>
        <w:rPr>
          <w:rFonts w:ascii="Times New Roman"/>
          <w:b w:val="false"/>
          <w:i w:val="false"/>
          <w:color w:val="000000"/>
          <w:sz w:val="28"/>
        </w:rPr>
        <w:t>
      «18. Бұрын экспорт режимінде тауарды әкетуді жүзеге асырған салық төлеушінің осы тауарды кері импорт режимінде әкелген кезде салық салынатын айналымының мөлшері қосылған құн салығы жөніндегі декларацияда тауарды экспортқа өткізу бойынша айналым көрсетілген осы тауар құнының негізінде экспортты ресімдеген кезде қолданылған өлшем бірлігінде әкелінген тауар көлеміне барабар айқындалады.»;</w:t>
      </w:r>
    </w:p>
    <w:bookmarkEnd w:id="57"/>
    <w:bookmarkStart w:name="z88" w:id="58"/>
    <w:p>
      <w:pPr>
        <w:spacing w:after="0"/>
        <w:ind w:left="0"/>
        <w:jc w:val="both"/>
      </w:pPr>
      <w:r>
        <w:rPr>
          <w:rFonts w:ascii="Times New Roman"/>
          <w:b w:val="false"/>
          <w:i w:val="false"/>
          <w:color w:val="000000"/>
          <w:sz w:val="28"/>
        </w:rPr>
        <w:t>
      42) </w:t>
      </w:r>
      <w:r>
        <w:rPr>
          <w:rFonts w:ascii="Times New Roman"/>
          <w:b w:val="false"/>
          <w:i w:val="false"/>
          <w:color w:val="000000"/>
          <w:sz w:val="28"/>
        </w:rPr>
        <w:t>239-баптың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«1) бұрын экспорт режимінде әкетілген тауарды кері импорт режимінде әкелуді қоспағанда, тауар толық немесе iшiнара қайтарылған;»;</w:t>
      </w:r>
    </w:p>
    <w:bookmarkEnd w:id="58"/>
    <w:bookmarkStart w:name="z89" w:id="59"/>
    <w:p>
      <w:pPr>
        <w:spacing w:after="0"/>
        <w:ind w:left="0"/>
        <w:jc w:val="both"/>
      </w:pPr>
      <w:r>
        <w:rPr>
          <w:rFonts w:ascii="Times New Roman"/>
          <w:b w:val="false"/>
          <w:i w:val="false"/>
          <w:color w:val="000000"/>
          <w:sz w:val="28"/>
        </w:rPr>
        <w:t>
      43) </w:t>
      </w:r>
      <w:r>
        <w:rPr>
          <w:rFonts w:ascii="Times New Roman"/>
          <w:b w:val="false"/>
          <w:i w:val="false"/>
          <w:color w:val="000000"/>
          <w:sz w:val="28"/>
        </w:rPr>
        <w:t>256-баптың</w:t>
      </w:r>
      <w:r>
        <w:rPr>
          <w:rFonts w:ascii="Times New Roman"/>
          <w:b w:val="false"/>
          <w:i w:val="false"/>
          <w:color w:val="000000"/>
          <w:sz w:val="28"/>
        </w:rPr>
        <w:t xml:space="preserve"> 2-тармағы 8) тармақшасының үшінші абзацы «сәйкестендіру нөмiрi» деген сөздерден кейін «және қосылған құн салығы бойынша тіркеу есебіне қойылғаны туралы куәліктің нөмірі» деген сөздермен толықтырылсын;</w:t>
      </w:r>
    </w:p>
    <w:bookmarkEnd w:id="59"/>
    <w:bookmarkStart w:name="z90" w:id="60"/>
    <w:p>
      <w:pPr>
        <w:spacing w:after="0"/>
        <w:ind w:left="0"/>
        <w:jc w:val="both"/>
      </w:pPr>
      <w:r>
        <w:rPr>
          <w:rFonts w:ascii="Times New Roman"/>
          <w:b w:val="false"/>
          <w:i w:val="false"/>
          <w:color w:val="000000"/>
          <w:sz w:val="28"/>
        </w:rPr>
        <w:t>
      44) </w:t>
      </w:r>
      <w:r>
        <w:rPr>
          <w:rFonts w:ascii="Times New Roman"/>
          <w:b w:val="false"/>
          <w:i w:val="false"/>
          <w:color w:val="000000"/>
          <w:sz w:val="28"/>
        </w:rPr>
        <w:t>263-бапта</w:t>
      </w:r>
      <w:r>
        <w:rPr>
          <w:rFonts w:ascii="Times New Roman"/>
          <w:b w:val="false"/>
          <w:i w:val="false"/>
          <w:color w:val="000000"/>
          <w:sz w:val="28"/>
        </w:rPr>
        <w:t>:</w:t>
      </w:r>
      <w:r>
        <w:br/>
      </w:r>
      <w:r>
        <w:rPr>
          <w:rFonts w:ascii="Times New Roman"/>
          <w:b w:val="false"/>
          <w:i w:val="false"/>
          <w:color w:val="000000"/>
          <w:sz w:val="28"/>
        </w:rPr>
        <w:t>
      14-тармақ мынадай редакцияда жазылсын:</w:t>
      </w:r>
      <w:r>
        <w:br/>
      </w:r>
      <w:r>
        <w:rPr>
          <w:rFonts w:ascii="Times New Roman"/>
          <w:b w:val="false"/>
          <w:i w:val="false"/>
          <w:color w:val="000000"/>
          <w:sz w:val="28"/>
        </w:rPr>
        <w:t>
      «14. Бұрын жазып берілген шот-фактураға тауарларды, жұмыстарды, көрсетілетін қызметтерді берушіні және (немесе) сатып алушыны ауыстыруға әкеп соқпайтын өзгерістер және (немесе) толықтырулар енгізу қажет болған жағдайда, оларды беруші қателерді түзету мақсатында бұрын жазып берілген шот-фактураның күшін жояды және ол мынадай талаптарға:</w:t>
      </w:r>
      <w:r>
        <w:br/>
      </w:r>
      <w:r>
        <w:rPr>
          <w:rFonts w:ascii="Times New Roman"/>
          <w:b w:val="false"/>
          <w:i w:val="false"/>
          <w:color w:val="000000"/>
          <w:sz w:val="28"/>
        </w:rPr>
        <w:t>
      1) бұрынғы нөмірлері мен жазып берілген күні көрсетіле отырып, осы Кодекстің 263-бабы 5-тармағының талаптарына сәйкестігіне;</w:t>
      </w:r>
      <w:r>
        <w:br/>
      </w:r>
      <w:r>
        <w:rPr>
          <w:rFonts w:ascii="Times New Roman"/>
          <w:b w:val="false"/>
          <w:i w:val="false"/>
          <w:color w:val="000000"/>
          <w:sz w:val="28"/>
        </w:rPr>
        <w:t>
      2) шот-фактурада бұрын жазып берілген шот-фактураны түзету күнінің көрсетілуіне;</w:t>
      </w:r>
      <w:r>
        <w:br/>
      </w:r>
      <w:r>
        <w:rPr>
          <w:rFonts w:ascii="Times New Roman"/>
          <w:b w:val="false"/>
          <w:i w:val="false"/>
          <w:color w:val="000000"/>
          <w:sz w:val="28"/>
        </w:rPr>
        <w:t>
      3) тауарларды, жұмыстарды, көрсетілетін қызметтерді алушының түзетілген шот-фактураны алғаны туралы мынадай растаулардың бірінің болуына:</w:t>
      </w:r>
      <w:r>
        <w:br/>
      </w:r>
      <w:r>
        <w:rPr>
          <w:rFonts w:ascii="Times New Roman"/>
          <w:b w:val="false"/>
          <w:i w:val="false"/>
          <w:color w:val="000000"/>
          <w:sz w:val="28"/>
        </w:rPr>
        <w:t>
      тауарларды, жұмыстарды, көрсетілетін қызметтерді алушының мұндай шот-фактураны осы баптың 8-тармағына сәйкес қол қоюымен және мөрімен куәландырылуының болуына;</w:t>
      </w:r>
      <w:r>
        <w:br/>
      </w:r>
      <w:r>
        <w:rPr>
          <w:rFonts w:ascii="Times New Roman"/>
          <w:b w:val="false"/>
          <w:i w:val="false"/>
          <w:color w:val="000000"/>
          <w:sz w:val="28"/>
        </w:rPr>
        <w:t>
      мұндай шот-фактураны тауарларды, жұмыстарды, көрсетілетін қызметтерді берушінің тауарларды, жұмыстарды, көрсетілетін қызметтерді алушының мекенжайына тапсырыс хатпен жіберуіне және оны алғаны туралы хабарламаның болуына сәйкес келуге тиіс түзетілген шот-фактура жазып береді.</w:t>
      </w:r>
      <w:r>
        <w:br/>
      </w:r>
      <w:r>
        <w:rPr>
          <w:rFonts w:ascii="Times New Roman"/>
          <w:b w:val="false"/>
          <w:i w:val="false"/>
          <w:color w:val="000000"/>
          <w:sz w:val="28"/>
        </w:rPr>
        <w:t>
      Осы Кодекстің 265-бабында көзделген жағдайларда, осы тармақтың ережесі қолданылмайды.</w:t>
      </w:r>
      <w:r>
        <w:br/>
      </w:r>
      <w:r>
        <w:rPr>
          <w:rFonts w:ascii="Times New Roman"/>
          <w:b w:val="false"/>
          <w:i w:val="false"/>
          <w:color w:val="000000"/>
          <w:sz w:val="28"/>
        </w:rPr>
        <w:t>
      Осы тармақты қолдану мақсатында бұрын жазып берілген шот-фактурадағы:</w:t>
      </w:r>
      <w:r>
        <w:br/>
      </w:r>
      <w:r>
        <w:rPr>
          <w:rFonts w:ascii="Times New Roman"/>
          <w:b w:val="false"/>
          <w:i w:val="false"/>
          <w:color w:val="000000"/>
          <w:sz w:val="28"/>
        </w:rPr>
        <w:t>
      тауарларды, жұмыстарды, көрсетілетін қызметтерді берушінің және (немесе) сатып алушының сәйкестендіру нөмірін;</w:t>
      </w:r>
      <w:r>
        <w:br/>
      </w:r>
      <w:r>
        <w:rPr>
          <w:rFonts w:ascii="Times New Roman"/>
          <w:b w:val="false"/>
          <w:i w:val="false"/>
          <w:color w:val="000000"/>
          <w:sz w:val="28"/>
        </w:rPr>
        <w:t>
      берушінің қосылған құн салығы бойынша тіркеу есебіне қойылғаны туралы куәліктің нөмірін өзгерту және (немесе) толықтыру тауарларды, жұмыстарды, көрсетілетін қызметтерді берушіні және (немесе) сатып алушыны ауыстыру болып танылмайды.»;</w:t>
      </w:r>
      <w:r>
        <w:br/>
      </w:r>
      <w:r>
        <w:rPr>
          <w:rFonts w:ascii="Times New Roman"/>
          <w:b w:val="false"/>
          <w:i w:val="false"/>
          <w:color w:val="000000"/>
          <w:sz w:val="28"/>
        </w:rPr>
        <w:t>
      15-тармақта: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«15. Егер осы бапта өзгеше көзделмесе, шот-фактура жазып беру мынадай жағдайларда:»;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осы Кодекстің 276-бабының 1-тармағында аталған адамдарға тауарларды, жұмыстарды, көрсетілетін қызметтерді өткізу жағдайларын қоспағанда, халыққа тауарларды, жұмыстарды, көрсетілетін қызметтерді қолма-қол есеп айырысу арқылы өткізген жағдайда сатып алушыға бақылау-кассалық машинаның чегі берілген;»;</w:t>
      </w:r>
      <w:r>
        <w:br/>
      </w:r>
      <w:r>
        <w:rPr>
          <w:rFonts w:ascii="Times New Roman"/>
          <w:b w:val="false"/>
          <w:i w:val="false"/>
          <w:color w:val="000000"/>
          <w:sz w:val="28"/>
        </w:rPr>
        <w:t>
      16-тармақ мынадай редакцияда жазылсын:</w:t>
      </w:r>
      <w:r>
        <w:br/>
      </w:r>
      <w:r>
        <w:rPr>
          <w:rFonts w:ascii="Times New Roman"/>
          <w:b w:val="false"/>
          <w:i w:val="false"/>
          <w:color w:val="000000"/>
          <w:sz w:val="28"/>
        </w:rPr>
        <w:t>
      «16. Осы баптың 15-тармағының 1)-3) тармақшаларында көзделген жағдайларда тауарларды, жұмыстарды, көрсетілетін қызметтерді алушы осы тауарларды, жұмыстарды, көрсетілетін қызметтерді берушіге шот-фактура жазып беру туралы талаппен өтініш білдіруге құқылы, ал оларды беруші осы баптың ережелерін ескере отырып, бұл талапты орындауға міндетті.</w:t>
      </w:r>
      <w:r>
        <w:br/>
      </w:r>
      <w:r>
        <w:rPr>
          <w:rFonts w:ascii="Times New Roman"/>
          <w:b w:val="false"/>
          <w:i w:val="false"/>
          <w:color w:val="000000"/>
          <w:sz w:val="28"/>
        </w:rPr>
        <w:t>
      Бұл ретте шот-фактура жазып беру:</w:t>
      </w:r>
      <w:r>
        <w:br/>
      </w:r>
      <w:r>
        <w:rPr>
          <w:rFonts w:ascii="Times New Roman"/>
          <w:b w:val="false"/>
          <w:i w:val="false"/>
          <w:color w:val="000000"/>
          <w:sz w:val="28"/>
        </w:rPr>
        <w:t>
      1) осы баптың 15-тармағының 3) тармақшасында көзделген жағдайда – өткізу бойынша айналым жасалған күні тауарларды, жұмыстарды, көрсетілетін қызметтерді өткізген жері бойынша;</w:t>
      </w:r>
      <w:r>
        <w:br/>
      </w:r>
      <w:r>
        <w:rPr>
          <w:rFonts w:ascii="Times New Roman"/>
          <w:b w:val="false"/>
          <w:i w:val="false"/>
          <w:color w:val="000000"/>
          <w:sz w:val="28"/>
        </w:rPr>
        <w:t>
      2) осы баптың 15-тармағының 1) және 2) тармақшаларында көзделген жағдайларда – егер осы тармақшада өзгеше көзделмесе, айналым жасалған күннен ерте емес және өткізу бойынша айналым жасалған күннен кейін бес күннен кешіктірілмей, көрсетілетін қызметтерді берушінің орналасқан жері бойынша жүзеге асырылады. Егер көрсетілетін қызметтерді алушы осы тармақшада көрсетілген мерзімде шот-фактура жазып беру туралы талаппен өтініш білдірмеген болса, онда ол көрсетілген мерзім аяқталғаннан кейін көрсетілетін қызметтерді берушіге осы талаппен өтініш білдіруге құқылы. Бұл ретте, көрсетілетін қызметтерді беруші шот-фактураны жазып беру күнімен бірге айналым жасалған күні қолданыста болған ставка бойынша есептелген салықты көрсете отырып, өткізу бойынша айналымның жасалған күнін көрсетеді.</w:t>
      </w:r>
      <w:r>
        <w:br/>
      </w:r>
      <w:r>
        <w:rPr>
          <w:rFonts w:ascii="Times New Roman"/>
          <w:b w:val="false"/>
          <w:i w:val="false"/>
          <w:color w:val="000000"/>
          <w:sz w:val="28"/>
        </w:rPr>
        <w:t>
      Тауарларды экспорт режимінде әкеткен жағдайда шот-фактура өткізу бойынша айналым жасалған күннен кешіктірілмей жазып беріледі.»;</w:t>
      </w:r>
    </w:p>
    <w:bookmarkEnd w:id="60"/>
    <w:bookmarkStart w:name="z91" w:id="61"/>
    <w:p>
      <w:pPr>
        <w:spacing w:after="0"/>
        <w:ind w:left="0"/>
        <w:jc w:val="both"/>
      </w:pPr>
      <w:r>
        <w:rPr>
          <w:rFonts w:ascii="Times New Roman"/>
          <w:b w:val="false"/>
          <w:i w:val="false"/>
          <w:color w:val="000000"/>
          <w:sz w:val="28"/>
        </w:rPr>
        <w:t>
      45) </w:t>
      </w:r>
      <w:r>
        <w:rPr>
          <w:rFonts w:ascii="Times New Roman"/>
          <w:b w:val="false"/>
          <w:i w:val="false"/>
          <w:color w:val="000000"/>
          <w:sz w:val="28"/>
        </w:rPr>
        <w:t>281-баптың</w:t>
      </w:r>
      <w:r>
        <w:rPr>
          <w:rFonts w:ascii="Times New Roman"/>
          <w:b w:val="false"/>
          <w:i w:val="false"/>
          <w:color w:val="000000"/>
          <w:sz w:val="28"/>
        </w:rPr>
        <w:t xml:space="preserve"> 3-тармағының 3) тармақшасындағы «643» деген цифрлар «653» деген цифрлармен ауыстырылсын;</w:t>
      </w:r>
    </w:p>
    <w:bookmarkEnd w:id="61"/>
    <w:bookmarkStart w:name="z92" w:id="62"/>
    <w:p>
      <w:pPr>
        <w:spacing w:after="0"/>
        <w:ind w:left="0"/>
        <w:jc w:val="both"/>
      </w:pPr>
      <w:r>
        <w:rPr>
          <w:rFonts w:ascii="Times New Roman"/>
          <w:b w:val="false"/>
          <w:i w:val="false"/>
          <w:color w:val="000000"/>
          <w:sz w:val="28"/>
        </w:rPr>
        <w:t>
      46) </w:t>
      </w:r>
      <w:r>
        <w:rPr>
          <w:rFonts w:ascii="Times New Roman"/>
          <w:b w:val="false"/>
          <w:i w:val="false"/>
          <w:color w:val="000000"/>
          <w:sz w:val="28"/>
        </w:rPr>
        <w:t>286-баптың</w:t>
      </w:r>
      <w:r>
        <w:rPr>
          <w:rFonts w:ascii="Times New Roman"/>
          <w:b w:val="false"/>
          <w:i w:val="false"/>
          <w:color w:val="000000"/>
          <w:sz w:val="28"/>
        </w:rPr>
        <w:t xml:space="preserve"> 1-тармағының екінші бөлігіндегі «643» деген цифрлар «653» деген цифрлармен ауыстырылсын;</w:t>
      </w:r>
    </w:p>
    <w:bookmarkEnd w:id="62"/>
    <w:bookmarkStart w:name="z93" w:id="63"/>
    <w:p>
      <w:pPr>
        <w:spacing w:after="0"/>
        <w:ind w:left="0"/>
        <w:jc w:val="both"/>
      </w:pPr>
      <w:r>
        <w:rPr>
          <w:rFonts w:ascii="Times New Roman"/>
          <w:b w:val="false"/>
          <w:i w:val="false"/>
          <w:color w:val="000000"/>
          <w:sz w:val="28"/>
        </w:rPr>
        <w:t>
      47) </w:t>
      </w:r>
      <w:r>
        <w:rPr>
          <w:rFonts w:ascii="Times New Roman"/>
          <w:b w:val="false"/>
          <w:i w:val="false"/>
          <w:color w:val="000000"/>
          <w:sz w:val="28"/>
        </w:rPr>
        <w:t>293-баптың</w:t>
      </w:r>
      <w:r>
        <w:rPr>
          <w:rFonts w:ascii="Times New Roman"/>
          <w:b w:val="false"/>
          <w:i w:val="false"/>
          <w:color w:val="000000"/>
          <w:sz w:val="28"/>
        </w:rPr>
        <w:t xml:space="preserve"> 1-тармағындағы «салық салу объектісінің» деген сөздер «ол төленетін объектінің» деген сөздермен ауыстырылсын;</w:t>
      </w:r>
    </w:p>
    <w:bookmarkEnd w:id="63"/>
    <w:bookmarkStart w:name="z94" w:id="64"/>
    <w:p>
      <w:pPr>
        <w:spacing w:after="0"/>
        <w:ind w:left="0"/>
        <w:jc w:val="both"/>
      </w:pPr>
      <w:r>
        <w:rPr>
          <w:rFonts w:ascii="Times New Roman"/>
          <w:b w:val="false"/>
          <w:i w:val="false"/>
          <w:color w:val="000000"/>
          <w:sz w:val="28"/>
        </w:rPr>
        <w:t>
      48) </w:t>
      </w:r>
      <w:r>
        <w:rPr>
          <w:rFonts w:ascii="Times New Roman"/>
          <w:b w:val="false"/>
          <w:i w:val="false"/>
          <w:color w:val="000000"/>
          <w:sz w:val="28"/>
        </w:rPr>
        <w:t>300-бап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«300-бап. Төлеушілер</w:t>
      </w:r>
    </w:p>
    <w:bookmarkEnd w:id="64"/>
    <w:bookmarkStart w:name="z96" w:id="65"/>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осы Кодекстің 308-бабының 2-тармағында көрсетілген келісімшарттар шеңберінде өндірілген шикі мұнай, газ конденсаты көлемін экспорттайтын жер қойнауын пайдаланушыларды қоспағанда, шикi мұнайды, газ конденсатын;</w:t>
      </w:r>
      <w:r>
        <w:br/>
      </w:r>
      <w:r>
        <w:rPr>
          <w:rFonts w:ascii="Times New Roman"/>
          <w:b w:val="false"/>
          <w:i w:val="false"/>
          <w:color w:val="000000"/>
          <w:sz w:val="28"/>
        </w:rPr>
        <w:t>
</w:t>
      </w:r>
      <w:r>
        <w:rPr>
          <w:rFonts w:ascii="Times New Roman"/>
          <w:b w:val="false"/>
          <w:i w:val="false"/>
          <w:color w:val="000000"/>
          <w:sz w:val="28"/>
        </w:rPr>
        <w:t>
      2) көмірді экспортқа өткiзетiн жеке және заңды тұлғалар экспортқа рента салығын төлеушiлер болып табылады.»;</w:t>
      </w:r>
    </w:p>
    <w:bookmarkEnd w:id="65"/>
    <w:bookmarkStart w:name="z99" w:id="66"/>
    <w:p>
      <w:pPr>
        <w:spacing w:after="0"/>
        <w:ind w:left="0"/>
        <w:jc w:val="both"/>
      </w:pPr>
      <w:r>
        <w:rPr>
          <w:rFonts w:ascii="Times New Roman"/>
          <w:b w:val="false"/>
          <w:i w:val="false"/>
          <w:color w:val="000000"/>
          <w:sz w:val="28"/>
        </w:rPr>
        <w:t>
      49) </w:t>
      </w:r>
      <w:r>
        <w:rPr>
          <w:rFonts w:ascii="Times New Roman"/>
          <w:b w:val="false"/>
          <w:i w:val="false"/>
          <w:color w:val="000000"/>
          <w:sz w:val="28"/>
        </w:rPr>
        <w:t>307-баптың</w:t>
      </w:r>
      <w:r>
        <w:rPr>
          <w:rFonts w:ascii="Times New Roman"/>
          <w:b w:val="false"/>
          <w:i w:val="false"/>
          <w:color w:val="000000"/>
          <w:sz w:val="28"/>
        </w:rPr>
        <w:t xml:space="preserve"> 4-тармағындағы «осы бөлімде белгіленген салықтар мен арнаулы төлемдер» деген сөздер «пайдалы қазбаларды өндіру салығы» деген сөздермен ауыстырылсын;</w:t>
      </w:r>
    </w:p>
    <w:bookmarkEnd w:id="66"/>
    <w:bookmarkStart w:name="z100" w:id="67"/>
    <w:p>
      <w:pPr>
        <w:spacing w:after="0"/>
        <w:ind w:left="0"/>
        <w:jc w:val="both"/>
      </w:pPr>
      <w:r>
        <w:rPr>
          <w:rFonts w:ascii="Times New Roman"/>
          <w:b w:val="false"/>
          <w:i w:val="false"/>
          <w:color w:val="000000"/>
          <w:sz w:val="28"/>
        </w:rPr>
        <w:t>
      50) </w:t>
      </w:r>
      <w:r>
        <w:rPr>
          <w:rFonts w:ascii="Times New Roman"/>
          <w:b w:val="false"/>
          <w:i w:val="false"/>
          <w:color w:val="000000"/>
          <w:sz w:val="28"/>
        </w:rPr>
        <w:t>313-бап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«313-бап. Төлеушiлер</w:t>
      </w:r>
    </w:p>
    <w:bookmarkEnd w:id="67"/>
    <w:bookmarkStart w:name="z102" w:id="68"/>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заңнамасында белгіленген тәртіппен жер қойнауын пайдалануға арналған келісімшартты жасасқан жеке және заңды тұлғалар;</w:t>
      </w:r>
      <w:r>
        <w:br/>
      </w:r>
      <w:r>
        <w:rPr>
          <w:rFonts w:ascii="Times New Roman"/>
          <w:b w:val="false"/>
          <w:i w:val="false"/>
          <w:color w:val="000000"/>
          <w:sz w:val="28"/>
        </w:rPr>
        <w:t>
</w:t>
      </w:r>
      <w:r>
        <w:rPr>
          <w:rFonts w:ascii="Times New Roman"/>
          <w:b w:val="false"/>
          <w:i w:val="false"/>
          <w:color w:val="000000"/>
          <w:sz w:val="28"/>
        </w:rPr>
        <w:t>
      2) жер қойнауын пайдалану құқығын алу конкурсының жеңімпазы болған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негізінде жер қойнауын пайдалану құқығын алған жеке немесе заңды тұлға қол қойылатын бонус төлеушілер болып табылады.»;</w:t>
      </w:r>
    </w:p>
    <w:bookmarkEnd w:id="68"/>
    <w:bookmarkStart w:name="z105" w:id="69"/>
    <w:p>
      <w:pPr>
        <w:spacing w:after="0"/>
        <w:ind w:left="0"/>
        <w:jc w:val="both"/>
      </w:pPr>
      <w:r>
        <w:rPr>
          <w:rFonts w:ascii="Times New Roman"/>
          <w:b w:val="false"/>
          <w:i w:val="false"/>
          <w:color w:val="000000"/>
          <w:sz w:val="28"/>
        </w:rPr>
        <w:t>
      51) </w:t>
      </w:r>
      <w:r>
        <w:rPr>
          <w:rFonts w:ascii="Times New Roman"/>
          <w:b w:val="false"/>
          <w:i w:val="false"/>
          <w:color w:val="000000"/>
          <w:sz w:val="28"/>
        </w:rPr>
        <w:t>314-баптың</w:t>
      </w:r>
      <w:r>
        <w:rPr>
          <w:rFonts w:ascii="Times New Roman"/>
          <w:b w:val="false"/>
          <w:i w:val="false"/>
          <w:color w:val="000000"/>
          <w:sz w:val="28"/>
        </w:rPr>
        <w:t xml:space="preserve"> 1-тармағы 1) тармақшасының үшінші абзацындағы «өндіруге» деген сөз «барлауға» деген сөзбен ауыстырылсын;</w:t>
      </w:r>
    </w:p>
    <w:bookmarkEnd w:id="69"/>
    <w:bookmarkStart w:name="z106" w:id="70"/>
    <w:p>
      <w:pPr>
        <w:spacing w:after="0"/>
        <w:ind w:left="0"/>
        <w:jc w:val="both"/>
      </w:pPr>
      <w:r>
        <w:rPr>
          <w:rFonts w:ascii="Times New Roman"/>
          <w:b w:val="false"/>
          <w:i w:val="false"/>
          <w:color w:val="000000"/>
          <w:sz w:val="28"/>
        </w:rPr>
        <w:t>
      52) </w:t>
      </w:r>
      <w:r>
        <w:rPr>
          <w:rFonts w:ascii="Times New Roman"/>
          <w:b w:val="false"/>
          <w:i w:val="false"/>
          <w:color w:val="000000"/>
          <w:sz w:val="28"/>
        </w:rPr>
        <w:t>327-баптың</w:t>
      </w:r>
      <w:r>
        <w:rPr>
          <w:rFonts w:ascii="Times New Roman"/>
          <w:b w:val="false"/>
          <w:i w:val="false"/>
          <w:color w:val="000000"/>
          <w:sz w:val="28"/>
        </w:rPr>
        <w:t xml:space="preserve"> 2-тармағында:</w:t>
      </w:r>
      <w:r>
        <w:br/>
      </w:r>
      <w:r>
        <w:rPr>
          <w:rFonts w:ascii="Times New Roman"/>
          <w:b w:val="false"/>
          <w:i w:val="false"/>
          <w:color w:val="000000"/>
          <w:sz w:val="28"/>
        </w:rPr>
        <w:t>
      «күннен бастап, ал» деген сөздерден кейін «2009 жылғы 1 қаңтардағы жағдай бойынша құпиялылық туралы тиісті келісім жасалмаған» деген сөздермен толықтырылсын;</w:t>
      </w:r>
      <w:r>
        <w:br/>
      </w:r>
      <w:r>
        <w:rPr>
          <w:rFonts w:ascii="Times New Roman"/>
          <w:b w:val="false"/>
          <w:i w:val="false"/>
          <w:color w:val="000000"/>
          <w:sz w:val="28"/>
        </w:rPr>
        <w:t>
      «қосымша келісім» деген сөздер «құпиялылық туралы келісім» деген сөздермен ауыстырылсын;</w:t>
      </w:r>
    </w:p>
    <w:bookmarkEnd w:id="70"/>
    <w:bookmarkStart w:name="z107" w:id="71"/>
    <w:p>
      <w:pPr>
        <w:spacing w:after="0"/>
        <w:ind w:left="0"/>
        <w:jc w:val="both"/>
      </w:pPr>
      <w:r>
        <w:rPr>
          <w:rFonts w:ascii="Times New Roman"/>
          <w:b w:val="false"/>
          <w:i w:val="false"/>
          <w:color w:val="000000"/>
          <w:sz w:val="28"/>
        </w:rPr>
        <w:t>
      53) </w:t>
      </w:r>
      <w:r>
        <w:rPr>
          <w:rFonts w:ascii="Times New Roman"/>
          <w:b w:val="false"/>
          <w:i w:val="false"/>
          <w:color w:val="000000"/>
          <w:sz w:val="28"/>
        </w:rPr>
        <w:t>328</w:t>
      </w:r>
      <w:r>
        <w:rPr>
          <w:rFonts w:ascii="Times New Roman"/>
          <w:b w:val="false"/>
          <w:i w:val="false"/>
          <w:color w:val="000000"/>
          <w:sz w:val="28"/>
        </w:rPr>
        <w:t>, </w:t>
      </w:r>
      <w:r>
        <w:rPr>
          <w:rFonts w:ascii="Times New Roman"/>
          <w:b w:val="false"/>
          <w:i w:val="false"/>
          <w:color w:val="000000"/>
          <w:sz w:val="28"/>
        </w:rPr>
        <w:t>329</w:t>
      </w:r>
      <w:r>
        <w:rPr>
          <w:rFonts w:ascii="Times New Roman"/>
          <w:b w:val="false"/>
          <w:i w:val="false"/>
          <w:color w:val="000000"/>
          <w:sz w:val="28"/>
        </w:rPr>
        <w:t xml:space="preserve"> және </w:t>
      </w:r>
      <w:r>
        <w:rPr>
          <w:rFonts w:ascii="Times New Roman"/>
          <w:b w:val="false"/>
          <w:i w:val="false"/>
          <w:color w:val="000000"/>
          <w:sz w:val="28"/>
        </w:rPr>
        <w:t>355-баптар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«328-бап. Төлеу тәртiбi мен мерзiмдерi</w:t>
      </w:r>
    </w:p>
    <w:bookmarkEnd w:id="71"/>
    <w:bookmarkStart w:name="z109" w:id="72"/>
    <w:p>
      <w:pPr>
        <w:spacing w:after="0"/>
        <w:ind w:left="0"/>
        <w:jc w:val="both"/>
      </w:pPr>
      <w:r>
        <w:rPr>
          <w:rFonts w:ascii="Times New Roman"/>
          <w:b w:val="false"/>
          <w:i w:val="false"/>
          <w:color w:val="000000"/>
          <w:sz w:val="28"/>
        </w:rPr>
        <w:t>
      1. Тиісті келісімшарт аумағын геологиялық зерттеуге және жайластыруға мемлекет шеккен тарихи шығындарды өтеу бойынша төлемді жер қойнауын пайдаланушы коммерциялық табудан кейінгі өндіру кезеңінің басынан бастап мынадай тәртіппен төлейді:</w:t>
      </w:r>
      <w:r>
        <w:br/>
      </w:r>
      <w:r>
        <w:rPr>
          <w:rFonts w:ascii="Times New Roman"/>
          <w:b w:val="false"/>
          <w:i w:val="false"/>
          <w:color w:val="000000"/>
          <w:sz w:val="28"/>
        </w:rPr>
        <w:t>
</w:t>
      </w:r>
      <w:r>
        <w:rPr>
          <w:rFonts w:ascii="Times New Roman"/>
          <w:b w:val="false"/>
          <w:i w:val="false"/>
          <w:color w:val="000000"/>
          <w:sz w:val="28"/>
        </w:rPr>
        <w:t>
      1) егер тиісті келісімшарт аумағын геологиялық зерттеуге және жайластыруға мемлекет шеккен тарихи шығындарды өтеу бойынша төлемнің жалпы мөлшері тиісті қаржы жылына арналған республикалық бюджет туралы заңда құпиялылық туралы келісім жасалған күні белгіленген айлық есептік көрсеткіштің 10000 еселенген мөлшеріне тең немесе одан кем соманы құраса, онда тарихи шығындарды өтеу бойынша төлемді жер қойнауын пайдаланушы пайдалы қазбаларды өндіруді бастаған жылдан кейінгі жылдың 10 сәуірінен кешіктірмей төлейді.</w:t>
      </w:r>
      <w:r>
        <w:br/>
      </w:r>
      <w:r>
        <w:rPr>
          <w:rFonts w:ascii="Times New Roman"/>
          <w:b w:val="false"/>
          <w:i w:val="false"/>
          <w:color w:val="000000"/>
          <w:sz w:val="28"/>
        </w:rPr>
        <w:t>
      Жер қойнауын пайдаланушы пайдалы қазбаларды 2009 жылғы 1 қаңтарға дейін өндіруге кіріскен, 2009 жылғы 1 қаңтарға дейін жасалған жер қойнауын пайдалануға арналған келісімшарттар бойынша:</w:t>
      </w:r>
      <w:r>
        <w:br/>
      </w:r>
      <w:r>
        <w:rPr>
          <w:rFonts w:ascii="Times New Roman"/>
          <w:b w:val="false"/>
          <w:i w:val="false"/>
          <w:color w:val="000000"/>
          <w:sz w:val="28"/>
        </w:rPr>
        <w:t>
      егер 2009 жылғы 1 қаңтардағы жағдай бойынша бюджетке өтелмеген тарихи шығындардың сомасы 2009 жылға арналған республикалық бюджет туралы заңда белгіленген айлық есептік көрсеткіштің 10000 еселенген мөлшеріне тең немесе одан кем соманы құраса, онда тарихи шығындарды өтеу бойынша төлемді 2010 жылғы 10 сәуірден кешіктірмей төлейді;</w:t>
      </w:r>
      <w:r>
        <w:br/>
      </w:r>
      <w:r>
        <w:rPr>
          <w:rFonts w:ascii="Times New Roman"/>
          <w:b w:val="false"/>
          <w:i w:val="false"/>
          <w:color w:val="000000"/>
          <w:sz w:val="28"/>
        </w:rPr>
        <w:t>
</w:t>
      </w:r>
      <w:r>
        <w:rPr>
          <w:rFonts w:ascii="Times New Roman"/>
          <w:b w:val="false"/>
          <w:i w:val="false"/>
          <w:color w:val="000000"/>
          <w:sz w:val="28"/>
        </w:rPr>
        <w:t>
      2) егер тиісті келісімшарт аумағын геологиялық зерттеуге және жайластыруға мемлекет шеккен тарихи шығындарды өтеу бойынша төлемнің жалпы мөлшері тиісті қаржы жылына арналған республикалық бюджет туралы заңда құпиялылық туралы келісім жасалған күні белгіленген айлық есептік көрсеткіштің 10000 еселенген мөлшерінен асып түсетін соманы құраса, онда тарихи шығындарды өтеу бойынша төлемді жер қойнауын пайдаланушы экономикалық сараптама жүргізу жөніндегі уәкілетті мемлекеттік органмен келісілген кесте бойынша тиісті қаржы жылына арналған республикалық бюджет туралы заңда құпиялылық туралы келісім жасалған күні белгіленген айлық есептік көрсеткіштің 2500 еселенген мөлшерінен кем емес баламалы сомада теңдей үлеспен, бірақ он жылдан аспайтын уақытта тоқсан сайын төлейді.</w:t>
      </w:r>
      <w:r>
        <w:br/>
      </w:r>
      <w:r>
        <w:rPr>
          <w:rFonts w:ascii="Times New Roman"/>
          <w:b w:val="false"/>
          <w:i w:val="false"/>
          <w:color w:val="000000"/>
          <w:sz w:val="28"/>
        </w:rPr>
        <w:t>
      Жер қойнауын пайдаланушы пайдалы қазбаларды 2009 жылғы 1 қаңтарға дейін өндіруге кіріскен, 2009 жылғы 1 қаңтарға дейін жасалған жер қойнауын пайдалануға арналған келісімшарттар бойынша:</w:t>
      </w:r>
      <w:r>
        <w:br/>
      </w:r>
      <w:r>
        <w:rPr>
          <w:rFonts w:ascii="Times New Roman"/>
          <w:b w:val="false"/>
          <w:i w:val="false"/>
          <w:color w:val="000000"/>
          <w:sz w:val="28"/>
        </w:rPr>
        <w:t>
      егер 2009 жылғы 1 қаңтардағы жағдай бойынша бюджетке өтелмеген тарихи шығындардың сомасы республикалық бюджет туралы заңда 2009 жылға арналып белгіленген айлық есептік көрсеткіштің 10000 еселенген мөлшерінен асып түсетін соманы құраса, онда тарихи шығындарды өтеу бойынша төлемді жер қойнауын пайдаланушы экономикалық сараптама жүргізу жөніндегі уәкілетті мемлекеттік органмен келісілген кесте бойынша республикалық бюджет туралы заңда 2009 жылға арналып белгіленген айлық есептік көрсеткіштің 2500 еселенген мөлшерінен кем емес баламалы сомада теңдей үлеспен, бірақ он жылдан аспайтын уақытта тоқсан сайын төлейді.</w:t>
      </w:r>
      <w:r>
        <w:br/>
      </w:r>
      <w:r>
        <w:rPr>
          <w:rFonts w:ascii="Times New Roman"/>
          <w:b w:val="false"/>
          <w:i w:val="false"/>
          <w:color w:val="000000"/>
          <w:sz w:val="28"/>
        </w:rPr>
        <w:t>
</w:t>
      </w:r>
      <w:r>
        <w:rPr>
          <w:rFonts w:ascii="Times New Roman"/>
          <w:b w:val="false"/>
          <w:i w:val="false"/>
          <w:color w:val="000000"/>
          <w:sz w:val="28"/>
        </w:rPr>
        <w:t>
      2. Пайдалы қазбалардың кен орындарына оларды кейiннен өндiрудi көздемейтiн барлау жүргiзуге арналған келiсiмшарттар бойынша тарихи шығындарды өтеу бойынша төлем төленбейді.</w:t>
      </w:r>
    </w:p>
    <w:bookmarkEnd w:id="72"/>
    <w:bookmarkStart w:name="z113" w:id="73"/>
    <w:p>
      <w:pPr>
        <w:spacing w:after="0"/>
        <w:ind w:left="0"/>
        <w:jc w:val="both"/>
      </w:pPr>
      <w:r>
        <w:rPr>
          <w:rFonts w:ascii="Times New Roman"/>
          <w:b w:val="false"/>
          <w:i w:val="false"/>
          <w:color w:val="000000"/>
          <w:sz w:val="28"/>
        </w:rPr>
        <w:t>
      329-бап. Салық декларациясы</w:t>
      </w:r>
    </w:p>
    <w:bookmarkEnd w:id="73"/>
    <w:bookmarkStart w:name="z114" w:id="74"/>
    <w:p>
      <w:pPr>
        <w:spacing w:after="0"/>
        <w:ind w:left="0"/>
        <w:jc w:val="both"/>
      </w:pPr>
      <w:r>
        <w:rPr>
          <w:rFonts w:ascii="Times New Roman"/>
          <w:b w:val="false"/>
          <w:i w:val="false"/>
          <w:color w:val="000000"/>
          <w:sz w:val="28"/>
        </w:rPr>
        <w:t>
      1. Егер тиісті келісімшарт аумағын геологиялық зерттеуге және жайластыруға мемлекет шеккен тарихи шығындарды өтеу бойынша төлемнің жалпы мөлшері тиісті қаржы жылына арналған республикалық бюджет туралы заңда құпиялылық туралы келісім жасалған күні белгіленген айлық есептік көрсеткіштің 10000 еселенген мөлшеріне тең немесе одан кем соманы құраса, онда жер қойнауын пайдаланушы декларацияны орналасқан жері бойынша салық органына жер қойнауын пайдаланушы пайдалы қазбаларды өндіруге кіріскен жылдан кейінгі жылдың 31 наурызынан кешіктірмей табыс етеді.</w:t>
      </w:r>
      <w:r>
        <w:br/>
      </w:r>
      <w:r>
        <w:rPr>
          <w:rFonts w:ascii="Times New Roman"/>
          <w:b w:val="false"/>
          <w:i w:val="false"/>
          <w:color w:val="000000"/>
          <w:sz w:val="28"/>
        </w:rPr>
        <w:t>
      Жер қойнауын пайдаланушы пайдалы қазбаларды 2009 жылғы 1 қаңтарға дейін өндіруге кіріскен, 2009 жылғы 1 қаңтарға дейін жасалған жер қойнауын пайдалануға арналған келісімшарттар бойынша:</w:t>
      </w:r>
      <w:r>
        <w:br/>
      </w:r>
      <w:r>
        <w:rPr>
          <w:rFonts w:ascii="Times New Roman"/>
          <w:b w:val="false"/>
          <w:i w:val="false"/>
          <w:color w:val="000000"/>
          <w:sz w:val="28"/>
        </w:rPr>
        <w:t>
      2009 жылғы 1 қаңтардағы жағдай бойынша бюджетке өтелмеген тарихи шығындардың сомасы республикалық бюджет туралы заңда 2009 жылға арналып белгіленген айлық есептік көрсеткіштің 10000 еселенген мөлшеріне тең немесе одан кем соманы құраса, онда жер қойнауын пайдаланушы декларацияны орналасқан жері бойынша салық органына 2010 жылғы 31 наурыздан кешіктірмей табыс етеді.</w:t>
      </w:r>
      <w:r>
        <w:br/>
      </w:r>
      <w:r>
        <w:rPr>
          <w:rFonts w:ascii="Times New Roman"/>
          <w:b w:val="false"/>
          <w:i w:val="false"/>
          <w:color w:val="000000"/>
          <w:sz w:val="28"/>
        </w:rPr>
        <w:t>
</w:t>
      </w:r>
      <w:r>
        <w:rPr>
          <w:rFonts w:ascii="Times New Roman"/>
          <w:b w:val="false"/>
          <w:i w:val="false"/>
          <w:color w:val="000000"/>
          <w:sz w:val="28"/>
        </w:rPr>
        <w:t>
      2. Егер тиісті келісімшарт аумағын геологиялық зерттеуге және жайластыруға мемлекет шеккен тарихи шығындарды өтеу бойынша төлемнің жалпы мөлшері тиісті қаржы жылына арналған республикалық бюджет туралы заңда құпиялылық туралы келісім жасалған күні белгіленген айлық есептік көрсеткіштің 10000 еселенген мөлшерінен асып түсетін соманы құраса, онда жер қойнауын пайдаланушы декларацияны орналасқан жері бойынша салық органына есепті тоқсаннан кейінгі айдың 15-нен кешіктірмей тоқсан сайын табыс етеді.</w:t>
      </w:r>
      <w:r>
        <w:br/>
      </w:r>
      <w:r>
        <w:rPr>
          <w:rFonts w:ascii="Times New Roman"/>
          <w:b w:val="false"/>
          <w:i w:val="false"/>
          <w:color w:val="000000"/>
          <w:sz w:val="28"/>
        </w:rPr>
        <w:t>
      Жер қойнауын пайдаланушы пайдалы қазбаларды 2009 жылғы 1 қаңтарға дейін өндіруге кіріскен, 2009 жылғы 1 қаңтарға дейін жасалған жер қойнауын пайдалануға арналған келісімшарттар бойынша:</w:t>
      </w:r>
      <w:r>
        <w:br/>
      </w:r>
      <w:r>
        <w:rPr>
          <w:rFonts w:ascii="Times New Roman"/>
          <w:b w:val="false"/>
          <w:i w:val="false"/>
          <w:color w:val="000000"/>
          <w:sz w:val="28"/>
        </w:rPr>
        <w:t>
      егер 2009 жылғы 1 қаңтардағы жағдай бойынша бюджетке қайтарылмаған тарихи шығындардың сомасы республикалық бюджет туралы заңда 2009 жылға арналып белгіленген айлық есептік көрсеткіштің 10000 еселенген мөлшерінен асып түсетін соманы құраса, онда жер қойнауын пайдаланушы декларацияны орналасқан жері бойынша салық органына есепті тоқсаннан кейінгі екінші айдың 15-нен кешіктірмей тоқсан сайын табыс етеді.»;</w:t>
      </w:r>
    </w:p>
    <w:bookmarkEnd w:id="74"/>
    <w:bookmarkStart w:name="z116" w:id="75"/>
    <w:p>
      <w:pPr>
        <w:spacing w:after="0"/>
        <w:ind w:left="0"/>
        <w:jc w:val="both"/>
      </w:pPr>
      <w:r>
        <w:rPr>
          <w:rFonts w:ascii="Times New Roman"/>
          <w:b w:val="false"/>
          <w:i w:val="false"/>
          <w:color w:val="000000"/>
          <w:sz w:val="28"/>
        </w:rPr>
        <w:t>
      «355-бап. Төлеушiлер</w:t>
      </w:r>
    </w:p>
    <w:bookmarkEnd w:id="75"/>
    <w:bookmarkStart w:name="z117" w:id="76"/>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дара кәсiпкерлер;</w:t>
      </w:r>
      <w:r>
        <w:br/>
      </w:r>
      <w:r>
        <w:rPr>
          <w:rFonts w:ascii="Times New Roman"/>
          <w:b w:val="false"/>
          <w:i w:val="false"/>
          <w:color w:val="000000"/>
          <w:sz w:val="28"/>
        </w:rPr>
        <w:t>
</w:t>
      </w:r>
      <w:r>
        <w:rPr>
          <w:rFonts w:ascii="Times New Roman"/>
          <w:b w:val="false"/>
          <w:i w:val="false"/>
          <w:color w:val="000000"/>
          <w:sz w:val="28"/>
        </w:rPr>
        <w:t>
      2) жекеше нотариустар, адвокаттар;</w:t>
      </w:r>
      <w:r>
        <w:br/>
      </w:r>
      <w:r>
        <w:rPr>
          <w:rFonts w:ascii="Times New Roman"/>
          <w:b w:val="false"/>
          <w:i w:val="false"/>
          <w:color w:val="000000"/>
          <w:sz w:val="28"/>
        </w:rPr>
        <w:t>
</w:t>
      </w:r>
      <w:r>
        <w:rPr>
          <w:rFonts w:ascii="Times New Roman"/>
          <w:b w:val="false"/>
          <w:i w:val="false"/>
          <w:color w:val="000000"/>
          <w:sz w:val="28"/>
        </w:rPr>
        <w:t>
      3) егер осы баптың 2-тармағында өзгеше белгiленбесе, Қазақстан Республикасының резидент заңды тұлғалары;</w:t>
      </w:r>
      <w:r>
        <w:br/>
      </w:r>
      <w:r>
        <w:rPr>
          <w:rFonts w:ascii="Times New Roman"/>
          <w:b w:val="false"/>
          <w:i w:val="false"/>
          <w:color w:val="000000"/>
          <w:sz w:val="28"/>
        </w:rPr>
        <w:t>
</w:t>
      </w:r>
      <w:r>
        <w:rPr>
          <w:rFonts w:ascii="Times New Roman"/>
          <w:b w:val="false"/>
          <w:i w:val="false"/>
          <w:color w:val="000000"/>
          <w:sz w:val="28"/>
        </w:rPr>
        <w:t>
      4) Қазақстан Республикасында қызметiн тұрақты мекемелер арқылы жүзеге асыратын резидент емес заңды тұлғалар әлеуметтiк салық төлеушiлер болып табылады.</w:t>
      </w:r>
      <w:r>
        <w:br/>
      </w:r>
      <w:r>
        <w:rPr>
          <w:rFonts w:ascii="Times New Roman"/>
          <w:b w:val="false"/>
          <w:i w:val="false"/>
          <w:color w:val="000000"/>
          <w:sz w:val="28"/>
        </w:rPr>
        <w:t>
</w:t>
      </w:r>
      <w:r>
        <w:rPr>
          <w:rFonts w:ascii="Times New Roman"/>
          <w:b w:val="false"/>
          <w:i w:val="false"/>
          <w:color w:val="000000"/>
          <w:sz w:val="28"/>
        </w:rPr>
        <w:t>
      2. Резидент заңды тұлғаның шешiмi бойынша оның құрылымдық бөлiмшелерi әлеуметтiк салық төлеушiлер ретiнде қарастырылуы мүмкiн.</w:t>
      </w:r>
      <w:r>
        <w:br/>
      </w:r>
      <w:r>
        <w:rPr>
          <w:rFonts w:ascii="Times New Roman"/>
          <w:b w:val="false"/>
          <w:i w:val="false"/>
          <w:color w:val="000000"/>
          <w:sz w:val="28"/>
        </w:rPr>
        <w:t>
      Резидент заңды тұлғаның шешімі бойынша әлеуметтік салықты дербес төлеушілер болып танылған құрылымдық бөлімшелер осы Кодекстің 19-тарауының мақсаттары үшін жеке табыс салығы жөніндегі салық агенттері болып танылады.</w:t>
      </w:r>
      <w:r>
        <w:br/>
      </w:r>
      <w:r>
        <w:rPr>
          <w:rFonts w:ascii="Times New Roman"/>
          <w:b w:val="false"/>
          <w:i w:val="false"/>
          <w:color w:val="000000"/>
          <w:sz w:val="28"/>
        </w:rPr>
        <w:t>
</w:t>
      </w:r>
      <w:r>
        <w:rPr>
          <w:rFonts w:ascii="Times New Roman"/>
          <w:b w:val="false"/>
          <w:i w:val="false"/>
          <w:color w:val="000000"/>
          <w:sz w:val="28"/>
        </w:rPr>
        <w:t>
      3. Мемлекеттік органның шешімі бойынша оның құрылымдық бөлімшелері және (немесе) аумақтық органдары өздеріне бағынысты мемлекеттік мекемелер үшін төленуге жататын әлеуметтік салықты төлеушілер ретінде қарастырылуы мүмкін.</w:t>
      </w:r>
      <w:r>
        <w:br/>
      </w:r>
      <w:r>
        <w:rPr>
          <w:rFonts w:ascii="Times New Roman"/>
          <w:b w:val="false"/>
          <w:i w:val="false"/>
          <w:color w:val="000000"/>
          <w:sz w:val="28"/>
        </w:rPr>
        <w:t>
      Жергілікті атқарушы органның шешімі бойынша оның құрылымдық бөлімшелері және (немесе) аумақтық (төмен тұрған) органдары өздеріне бағынысты мемлекеттік мекемелер үшін әлеуметтік салықты төлеушілер ретінде қарастырылуы мүмкін.</w:t>
      </w:r>
      <w:r>
        <w:br/>
      </w:r>
      <w:r>
        <w:rPr>
          <w:rFonts w:ascii="Times New Roman"/>
          <w:b w:val="false"/>
          <w:i w:val="false"/>
          <w:color w:val="000000"/>
          <w:sz w:val="28"/>
        </w:rPr>
        <w:t>
      Осы бапта белгіленген тәртіппен әлеуметтік салық төлеушілер деп танылған мемлекеттік мекемелер осы Кодекстің 19-тарауының мақсаттары үшін жеке табыс салығы бойынша салық агенттері болып танылады.»;</w:t>
      </w:r>
    </w:p>
    <w:bookmarkEnd w:id="76"/>
    <w:bookmarkStart w:name="z124" w:id="77"/>
    <w:p>
      <w:pPr>
        <w:spacing w:after="0"/>
        <w:ind w:left="0"/>
        <w:jc w:val="both"/>
      </w:pPr>
      <w:r>
        <w:rPr>
          <w:rFonts w:ascii="Times New Roman"/>
          <w:b w:val="false"/>
          <w:i w:val="false"/>
          <w:color w:val="000000"/>
          <w:sz w:val="28"/>
        </w:rPr>
        <w:t>
      54) </w:t>
      </w:r>
      <w:r>
        <w:rPr>
          <w:rFonts w:ascii="Times New Roman"/>
          <w:b w:val="false"/>
          <w:i w:val="false"/>
          <w:color w:val="000000"/>
          <w:sz w:val="28"/>
        </w:rPr>
        <w:t>360-баптың</w:t>
      </w:r>
      <w:r>
        <w:rPr>
          <w:rFonts w:ascii="Times New Roman"/>
          <w:b w:val="false"/>
          <w:i w:val="false"/>
          <w:color w:val="000000"/>
          <w:sz w:val="28"/>
        </w:rPr>
        <w:t xml:space="preserve"> 1-тармағындағы «есептi тоқсаннан» деген сөздер «салық кезеңінен» деген сөздермен ауыстырылсын;</w:t>
      </w:r>
    </w:p>
    <w:bookmarkEnd w:id="77"/>
    <w:bookmarkStart w:name="z125" w:id="78"/>
    <w:p>
      <w:pPr>
        <w:spacing w:after="0"/>
        <w:ind w:left="0"/>
        <w:jc w:val="both"/>
      </w:pPr>
      <w:r>
        <w:rPr>
          <w:rFonts w:ascii="Times New Roman"/>
          <w:b w:val="false"/>
          <w:i w:val="false"/>
          <w:color w:val="000000"/>
          <w:sz w:val="28"/>
        </w:rPr>
        <w:t>
      55) </w:t>
      </w:r>
      <w:r>
        <w:rPr>
          <w:rFonts w:ascii="Times New Roman"/>
          <w:b w:val="false"/>
          <w:i w:val="false"/>
          <w:color w:val="000000"/>
          <w:sz w:val="28"/>
        </w:rPr>
        <w:t>361-бап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«361-бап. Мемлекеттiк мекемелердiң әлеуметтiк салықты есептеу</w:t>
      </w:r>
      <w:r>
        <w:br/>
      </w:r>
      <w:r>
        <w:rPr>
          <w:rFonts w:ascii="Times New Roman"/>
          <w:b w:val="false"/>
          <w:i w:val="false"/>
          <w:color w:val="000000"/>
          <w:sz w:val="28"/>
        </w:rPr>
        <w:t>
                ерекшелiктерi</w:t>
      </w:r>
    </w:p>
    <w:bookmarkEnd w:id="78"/>
    <w:bookmarkStart w:name="z127" w:id="79"/>
    <w:p>
      <w:pPr>
        <w:spacing w:after="0"/>
        <w:ind w:left="0"/>
        <w:jc w:val="both"/>
      </w:pPr>
      <w:r>
        <w:rPr>
          <w:rFonts w:ascii="Times New Roman"/>
          <w:b w:val="false"/>
          <w:i w:val="false"/>
          <w:color w:val="000000"/>
          <w:sz w:val="28"/>
        </w:rPr>
        <w:t>
      1. Мемлекеттік мекемелер есепті айға есептеген әлеуметтік салық сомасы Қазақстан Республикасының заңнамасына сәйкес еңбекке уақытша қабілетсіздігі бойынша төленген әлеуметтік жәрдемақы сомасына азайтылады.</w:t>
      </w:r>
      <w:r>
        <w:br/>
      </w:r>
      <w:r>
        <w:rPr>
          <w:rFonts w:ascii="Times New Roman"/>
          <w:b w:val="false"/>
          <w:i w:val="false"/>
          <w:color w:val="000000"/>
          <w:sz w:val="28"/>
        </w:rPr>
        <w:t>
</w:t>
      </w:r>
      <w:r>
        <w:rPr>
          <w:rFonts w:ascii="Times New Roman"/>
          <w:b w:val="false"/>
          <w:i w:val="false"/>
          <w:color w:val="000000"/>
          <w:sz w:val="28"/>
        </w:rPr>
        <w:t>
      2. Есептi айда осы баптың 1-тармағында көрсетілген әлеуметтiк жәрдемақының төленген сомасы есептелген әлеуметтiк салық сомасынан асып түскен жағдайда, асып түскен сома келесi айға ауыстырылады.</w:t>
      </w:r>
      <w:r>
        <w:br/>
      </w:r>
      <w:r>
        <w:rPr>
          <w:rFonts w:ascii="Times New Roman"/>
          <w:b w:val="false"/>
          <w:i w:val="false"/>
          <w:color w:val="000000"/>
          <w:sz w:val="28"/>
        </w:rPr>
        <w:t>
</w:t>
      </w:r>
      <w:r>
        <w:rPr>
          <w:rFonts w:ascii="Times New Roman"/>
          <w:b w:val="false"/>
          <w:i w:val="false"/>
          <w:color w:val="000000"/>
          <w:sz w:val="28"/>
        </w:rPr>
        <w:t>
      3. Төлеуші осы Кодекстің 355-бабында айқындалған мемлекеттік мекемелер бойынша төленуге жататын әлеуметтік салық сомасын есептеуді осы Кодекстің 359 және 360-баптарында белгіленген тәртіппен және мерзімдерде жүргізеді.</w:t>
      </w:r>
      <w:r>
        <w:br/>
      </w:r>
      <w:r>
        <w:rPr>
          <w:rFonts w:ascii="Times New Roman"/>
          <w:b w:val="false"/>
          <w:i w:val="false"/>
          <w:color w:val="000000"/>
          <w:sz w:val="28"/>
        </w:rPr>
        <w:t>
</w:t>
      </w:r>
      <w:r>
        <w:rPr>
          <w:rFonts w:ascii="Times New Roman"/>
          <w:b w:val="false"/>
          <w:i w:val="false"/>
          <w:color w:val="000000"/>
          <w:sz w:val="28"/>
        </w:rPr>
        <w:t>
      4. Төлеуші жеке табыс салығы мен әлеуметтік салық жөніндегі декларацияны осы Кодекстің 364-бабының 1-тармағында белгіленген тәртіппен және мерзімдерде табыс етеді.»;</w:t>
      </w:r>
    </w:p>
    <w:bookmarkEnd w:id="79"/>
    <w:bookmarkStart w:name="z131" w:id="80"/>
    <w:p>
      <w:pPr>
        <w:spacing w:after="0"/>
        <w:ind w:left="0"/>
        <w:jc w:val="both"/>
      </w:pPr>
      <w:r>
        <w:rPr>
          <w:rFonts w:ascii="Times New Roman"/>
          <w:b w:val="false"/>
          <w:i w:val="false"/>
          <w:color w:val="000000"/>
          <w:sz w:val="28"/>
        </w:rPr>
        <w:t>
      56) </w:t>
      </w:r>
      <w:r>
        <w:rPr>
          <w:rFonts w:ascii="Times New Roman"/>
          <w:b w:val="false"/>
          <w:i w:val="false"/>
          <w:color w:val="000000"/>
          <w:sz w:val="28"/>
        </w:rPr>
        <w:t>364-бапта</w:t>
      </w:r>
      <w:r>
        <w:rPr>
          <w:rFonts w:ascii="Times New Roman"/>
          <w:b w:val="false"/>
          <w:i w:val="false"/>
          <w:color w:val="000000"/>
          <w:sz w:val="28"/>
        </w:rPr>
        <w:t>:</w:t>
      </w:r>
      <w:r>
        <w:br/>
      </w:r>
      <w:r>
        <w:rPr>
          <w:rFonts w:ascii="Times New Roman"/>
          <w:b w:val="false"/>
          <w:i w:val="false"/>
          <w:color w:val="000000"/>
          <w:sz w:val="28"/>
        </w:rPr>
        <w:t>
      1-тармақтағы «Егер осы бапта өзгеше белгіленбесе, төлеушілер» деген сөздер «Төлеушілер» деген сөзбен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Құрылымдық бөлiмшелерi бар төлеушiлер құрылымдық бөлімшенің орналасқан жеріндегі салық органына құрылымдық бөлімше бойынша жеке табыс салығы мен әлеуметтiк салық бойынша декларацияға құрылымдық бөлімше бойынша жеке табыс салығы мен әлеуметтiк салықтың сомасын есептеу жөніндегі қосымшаны табыс етеді.»;</w:t>
      </w:r>
    </w:p>
    <w:bookmarkEnd w:id="80"/>
    <w:bookmarkStart w:name="z132" w:id="81"/>
    <w:p>
      <w:pPr>
        <w:spacing w:after="0"/>
        <w:ind w:left="0"/>
        <w:jc w:val="both"/>
      </w:pPr>
      <w:r>
        <w:rPr>
          <w:rFonts w:ascii="Times New Roman"/>
          <w:b w:val="false"/>
          <w:i w:val="false"/>
          <w:color w:val="000000"/>
          <w:sz w:val="28"/>
        </w:rPr>
        <w:t>
      57) </w:t>
      </w:r>
      <w:r>
        <w:rPr>
          <w:rFonts w:ascii="Times New Roman"/>
          <w:b w:val="false"/>
          <w:i w:val="false"/>
          <w:color w:val="000000"/>
          <w:sz w:val="28"/>
        </w:rPr>
        <w:t>365-бапта</w:t>
      </w:r>
      <w:r>
        <w:rPr>
          <w:rFonts w:ascii="Times New Roman"/>
          <w:b w:val="false"/>
          <w:i w:val="false"/>
          <w:color w:val="000000"/>
          <w:sz w:val="28"/>
        </w:rPr>
        <w:t>:</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Егер осы бапта өзгеше белгіленбесе, мыналар:»;</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Осы баптың 3-тармағының 3) тармақшасында аталған тұлғалар пайдалануға, сенімгерлікпен басқаруға немесе жалға берілген салық салу объектілері бойынша салық төлеушілер болып табылады.»;</w:t>
      </w:r>
    </w:p>
    <w:bookmarkEnd w:id="81"/>
    <w:bookmarkStart w:name="z133" w:id="82"/>
    <w:p>
      <w:pPr>
        <w:spacing w:after="0"/>
        <w:ind w:left="0"/>
        <w:jc w:val="both"/>
      </w:pPr>
      <w:r>
        <w:rPr>
          <w:rFonts w:ascii="Times New Roman"/>
          <w:b w:val="false"/>
          <w:i w:val="false"/>
          <w:color w:val="000000"/>
          <w:sz w:val="28"/>
        </w:rPr>
        <w:t>
      58) </w:t>
      </w:r>
      <w:r>
        <w:rPr>
          <w:rFonts w:ascii="Times New Roman"/>
          <w:b w:val="false"/>
          <w:i w:val="false"/>
          <w:color w:val="000000"/>
          <w:sz w:val="28"/>
        </w:rPr>
        <w:t>368-бапта</w:t>
      </w:r>
      <w:r>
        <w:rPr>
          <w:rFonts w:ascii="Times New Roman"/>
          <w:b w:val="false"/>
          <w:i w:val="false"/>
          <w:color w:val="000000"/>
          <w:sz w:val="28"/>
        </w:rPr>
        <w:t>:</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Жеке тұлғалар сатып алу кезінде Қазақстан Республикасында есепте тұрмаған көлiк құралын сатып алған кезде салық сомасын көлiк құралына меншiк құқығы туындаған айдың бірінші күнiнен бастап салық кезеңiнiң соңына дейiнгi немесе меншік құқығы тоқтатылған айдың бірінші күніне дейінгі кезең үшiн есептейді.»;</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Заңды тұлғалар салық кезеңінің басында меншік құқығында, шаруашылық жүргізу құқығында немесе оралымды басқару құқығында болған көлік құралдары бойынша, сондай-ақ салық кезеңінің басынан бастап салық кезеңінің 1 шілдесіне дейінгі кезеңде мұндай құқықтар туындаған және (немесе) тоқтатылған көлік құралдары бойынша ағымдағы төлемдерді:</w:t>
      </w:r>
      <w:r>
        <w:br/>
      </w:r>
      <w:r>
        <w:rPr>
          <w:rFonts w:ascii="Times New Roman"/>
          <w:b w:val="false"/>
          <w:i w:val="false"/>
          <w:color w:val="000000"/>
          <w:sz w:val="28"/>
        </w:rPr>
        <w:t>
      1) көлік құралдарына меншік құқығы, шаруашылық жүргізу құқығы немесе оралымды басқару құқығы салық кезеңінің басынан бастап салық кезеңінің 1 шілдесіне дейінгі кезеңде туындаған және салық кезеңінің 1 шілдесіне дейін тоқтатылмаған жағдайда – көлік құралдарына меншік құқығы, шаруашылық жүргізу құқығы немесе оралымды басқару құқығы туындаған айдың бірінші күнінен бастап салық кезеңінің соңына дейінгі кезең үшін есептелген салық сомасы мөлшерінде;</w:t>
      </w:r>
      <w:r>
        <w:br/>
      </w:r>
      <w:r>
        <w:rPr>
          <w:rFonts w:ascii="Times New Roman"/>
          <w:b w:val="false"/>
          <w:i w:val="false"/>
          <w:color w:val="000000"/>
          <w:sz w:val="28"/>
        </w:rPr>
        <w:t>
      2) салық кезеңінің басынан бастап салық кезеңінің 1 шілдесіне дейінгі кезеңде көлік құралдарына меншік құқығы, шаруашылық жүргізу құқығы немесе оралымды басқару құқығы:</w:t>
      </w:r>
      <w:r>
        <w:br/>
      </w:r>
      <w:r>
        <w:rPr>
          <w:rFonts w:ascii="Times New Roman"/>
          <w:b w:val="false"/>
          <w:i w:val="false"/>
          <w:color w:val="000000"/>
          <w:sz w:val="28"/>
        </w:rPr>
        <w:t>
      тоқтатылған жағдайда – салық кезеңінің басынан бастап көлік құралдарына меншік құқығы, шаруашылық жүргізу құқығы немесе оралымды басқару құқығы тоқтатылған айдың бірінші күніне дейінгі кезең үшін есептелген салық сомасы мөлшерінде;</w:t>
      </w:r>
      <w:r>
        <w:br/>
      </w:r>
      <w:r>
        <w:rPr>
          <w:rFonts w:ascii="Times New Roman"/>
          <w:b w:val="false"/>
          <w:i w:val="false"/>
          <w:color w:val="000000"/>
          <w:sz w:val="28"/>
        </w:rPr>
        <w:t>
      туындаған және тоқтатылған жағдайда – көлік құралдарына меншік құқығы, шаруашылық жүргізу құқығы немесе оралымды басқару құқығы туындаған айдың бірінші күнінен бастап мұндай көлік құралдарына меншік құқығы, шаруашылық жүргізу құқығы немесе оралымды басқару құқығы тоқтатылған айдың бірінші күніне дейінгі кезең үшін есептелген салық сомасы мөлшерінде;</w:t>
      </w:r>
      <w:r>
        <w:br/>
      </w:r>
      <w:r>
        <w:rPr>
          <w:rFonts w:ascii="Times New Roman"/>
          <w:b w:val="false"/>
          <w:i w:val="false"/>
          <w:color w:val="000000"/>
          <w:sz w:val="28"/>
        </w:rPr>
        <w:t>
      3) қалған жағдайларда – жылдық салық сомасы мөлшерінде есептейді. Бұл ретте, салық кезеңінің 1 шілдесінен бастап салық кезеңінің соңына дейінгі кезеңде көлік құралдарына меншік құқығы, шаруашылық жүргізу құқығы немесе оралымды басқару құқығы тоқтатылған жағдайда, декларацияда салық кезеңінің басынан бастап көлік құралдарына меншік құқығы, шаруашылық жүргізу құқығы немесе оралымды басқару құқығы тоқтатылған айдың бірінші күніне дейінгі кезең үшін есептелген салық сомасы көрсетіледі.</w:t>
      </w:r>
      <w:r>
        <w:br/>
      </w:r>
      <w:r>
        <w:rPr>
          <w:rFonts w:ascii="Times New Roman"/>
          <w:b w:val="false"/>
          <w:i w:val="false"/>
          <w:color w:val="000000"/>
          <w:sz w:val="28"/>
        </w:rPr>
        <w:t>
      Заңды тұлғалар салық кезеңінің 1 шілдесінен бастап салық кезеңінің соңына дейінгі кезеңде меншік құқығы, шаруашылық жүргізу құқығы немесе оралымды басқару құқығы туындаған көлік құралдары бойынша ағымдағы төлемдерді есептемейді және ағымдағы төлемдердің есеп-қисабын табыс етпейді. Бұл ретте, декларацияда осы баптың 2-тармағының 2) тармақшасында белгіленген тәртіппен есептелген салық сомасы көрсетіледі.»;</w:t>
      </w:r>
    </w:p>
    <w:bookmarkEnd w:id="82"/>
    <w:bookmarkStart w:name="z134" w:id="83"/>
    <w:p>
      <w:pPr>
        <w:spacing w:after="0"/>
        <w:ind w:left="0"/>
        <w:jc w:val="both"/>
      </w:pPr>
      <w:r>
        <w:rPr>
          <w:rFonts w:ascii="Times New Roman"/>
          <w:b w:val="false"/>
          <w:i w:val="false"/>
          <w:color w:val="000000"/>
          <w:sz w:val="28"/>
        </w:rPr>
        <w:t>
      59) </w:t>
      </w:r>
      <w:r>
        <w:rPr>
          <w:rFonts w:ascii="Times New Roman"/>
          <w:b w:val="false"/>
          <w:i w:val="false"/>
          <w:color w:val="000000"/>
          <w:sz w:val="28"/>
        </w:rPr>
        <w:t>369-бапта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Заңды тұлғалар ағымдағы төлемдер сомасын төлеуді ағымдағы төлемдердi енгiзу арқылы салық салу объектiлерiнiң тiркелген жерi бойынша салық кезеңiнiң 5 шiлдесiнен кешiктiрмей жүргiзедi.»;</w:t>
      </w:r>
      <w:r>
        <w:br/>
      </w:r>
      <w:r>
        <w:rPr>
          <w:rFonts w:ascii="Times New Roman"/>
          <w:b w:val="false"/>
          <w:i w:val="false"/>
          <w:color w:val="000000"/>
          <w:sz w:val="28"/>
        </w:rPr>
        <w:t>
      2-тармақтағы «Алу кезiнде Қазақстан Республикасында есепте тұрған көлiк» деген сөздер «Көлік» деген сөзбен ауыстырылсын;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Көлiк құралының меншiк иесi атынан иеліктен шығару құқығымен көлік құралын басқаруға арналған сенімхат негізінде сенім білдірілген болып табылатын жеке тұлғаның салық кезеңі үшін көлiк құралдарына салық төлеуi көлiк құралы меншiк иесiнiң осы салық кезеңi үшiн салық мiндеттемесiн орындауы болып табылады.»;</w:t>
      </w:r>
    </w:p>
    <w:bookmarkEnd w:id="83"/>
    <w:bookmarkStart w:name="z135" w:id="84"/>
    <w:p>
      <w:pPr>
        <w:spacing w:after="0"/>
        <w:ind w:left="0"/>
        <w:jc w:val="both"/>
      </w:pPr>
      <w:r>
        <w:rPr>
          <w:rFonts w:ascii="Times New Roman"/>
          <w:b w:val="false"/>
          <w:i w:val="false"/>
          <w:color w:val="000000"/>
          <w:sz w:val="28"/>
        </w:rPr>
        <w:t>
      60) </w:t>
      </w:r>
      <w:r>
        <w:rPr>
          <w:rFonts w:ascii="Times New Roman"/>
          <w:b w:val="false"/>
          <w:i w:val="false"/>
          <w:color w:val="000000"/>
          <w:sz w:val="28"/>
        </w:rPr>
        <w:t>373-бапта</w:t>
      </w:r>
      <w:r>
        <w:rPr>
          <w:rFonts w:ascii="Times New Roman"/>
          <w:b w:val="false"/>
          <w:i w:val="false"/>
          <w:color w:val="000000"/>
          <w:sz w:val="28"/>
        </w:rPr>
        <w:t>:</w:t>
      </w:r>
      <w:r>
        <w:br/>
      </w:r>
      <w:r>
        <w:rPr>
          <w:rFonts w:ascii="Times New Roman"/>
          <w:b w:val="false"/>
          <w:i w:val="false"/>
          <w:color w:val="000000"/>
          <w:sz w:val="28"/>
        </w:rPr>
        <w:t>
      3-тармақтың 5) және 6) тармақшалары мынадай редакцияда жазылсын:</w:t>
      </w:r>
      <w:r>
        <w:br/>
      </w:r>
      <w:r>
        <w:rPr>
          <w:rFonts w:ascii="Times New Roman"/>
          <w:b w:val="false"/>
          <w:i w:val="false"/>
          <w:color w:val="000000"/>
          <w:sz w:val="28"/>
        </w:rPr>
        <w:t>
      «5) «Ардақты ана» атағына ие болған, «Алтын алқа» алқасымен наградталған көп балалы аналар:</w:t>
      </w:r>
      <w:r>
        <w:br/>
      </w:r>
      <w:r>
        <w:rPr>
          <w:rFonts w:ascii="Times New Roman"/>
          <w:b w:val="false"/>
          <w:i w:val="false"/>
          <w:color w:val="000000"/>
          <w:sz w:val="28"/>
        </w:rPr>
        <w:t>
      тұрғын үй қоры, соның iшiнде оның жанындағы құрылыстар мен ғимараттар орналасқан жер учаскелерi бойынша;</w:t>
      </w:r>
      <w:r>
        <w:br/>
      </w:r>
      <w:r>
        <w:rPr>
          <w:rFonts w:ascii="Times New Roman"/>
          <w:b w:val="false"/>
          <w:i w:val="false"/>
          <w:color w:val="000000"/>
          <w:sz w:val="28"/>
        </w:rPr>
        <w:t>
      үй маңындағы жер учаскелерi бойынша;</w:t>
      </w:r>
      <w:r>
        <w:br/>
      </w:r>
      <w:r>
        <w:rPr>
          <w:rFonts w:ascii="Times New Roman"/>
          <w:b w:val="false"/>
          <w:i w:val="false"/>
          <w:color w:val="000000"/>
          <w:sz w:val="28"/>
        </w:rPr>
        <w:t>
      6) жеке тұратын зейнеткерлер:</w:t>
      </w:r>
      <w:r>
        <w:br/>
      </w:r>
      <w:r>
        <w:rPr>
          <w:rFonts w:ascii="Times New Roman"/>
          <w:b w:val="false"/>
          <w:i w:val="false"/>
          <w:color w:val="000000"/>
          <w:sz w:val="28"/>
        </w:rPr>
        <w:t>
      тұрғын үй қоры, соның iшiнде оның жанындағы құрылыстар мен ғимараттар орналасқан жер учаскелерi бойынша;</w:t>
      </w:r>
      <w:r>
        <w:br/>
      </w:r>
      <w:r>
        <w:rPr>
          <w:rFonts w:ascii="Times New Roman"/>
          <w:b w:val="false"/>
          <w:i w:val="false"/>
          <w:color w:val="000000"/>
          <w:sz w:val="28"/>
        </w:rPr>
        <w:t>
      үй маңындағы жер учаскелерi бойынша;»;</w:t>
      </w:r>
      <w:r>
        <w:br/>
      </w:r>
      <w:r>
        <w:rPr>
          <w:rFonts w:ascii="Times New Roman"/>
          <w:b w:val="false"/>
          <w:i w:val="false"/>
          <w:color w:val="000000"/>
          <w:sz w:val="28"/>
        </w:rPr>
        <w:t>
      4-тармақта:</w:t>
      </w:r>
      <w:r>
        <w:br/>
      </w:r>
      <w:r>
        <w:rPr>
          <w:rFonts w:ascii="Times New Roman"/>
          <w:b w:val="false"/>
          <w:i w:val="false"/>
          <w:color w:val="000000"/>
          <w:sz w:val="28"/>
        </w:rPr>
        <w:t>
      «3)-7)» деген цифрлар «2)-7)» деген цифрлармен ауыстырылсын;</w:t>
      </w:r>
      <w:r>
        <w:br/>
      </w:r>
      <w:r>
        <w:rPr>
          <w:rFonts w:ascii="Times New Roman"/>
          <w:b w:val="false"/>
          <w:i w:val="false"/>
          <w:color w:val="000000"/>
          <w:sz w:val="28"/>
        </w:rPr>
        <w:t>
      «пайдалануға» деген сөзден кейін «, сенімгерлікпен басқаруға» деген сөздермен толықтырылсын;</w:t>
      </w:r>
    </w:p>
    <w:bookmarkEnd w:id="84"/>
    <w:bookmarkStart w:name="z136" w:id="85"/>
    <w:p>
      <w:pPr>
        <w:spacing w:after="0"/>
        <w:ind w:left="0"/>
        <w:jc w:val="both"/>
      </w:pPr>
      <w:r>
        <w:rPr>
          <w:rFonts w:ascii="Times New Roman"/>
          <w:b w:val="false"/>
          <w:i w:val="false"/>
          <w:color w:val="000000"/>
          <w:sz w:val="28"/>
        </w:rPr>
        <w:t>
      61) </w:t>
      </w:r>
      <w:r>
        <w:rPr>
          <w:rFonts w:ascii="Times New Roman"/>
          <w:b w:val="false"/>
          <w:i w:val="false"/>
          <w:color w:val="000000"/>
          <w:sz w:val="28"/>
        </w:rPr>
        <w:t>389-баптың</w:t>
      </w:r>
      <w:r>
        <w:rPr>
          <w:rFonts w:ascii="Times New Roman"/>
          <w:b w:val="false"/>
          <w:i w:val="false"/>
          <w:color w:val="000000"/>
          <w:sz w:val="28"/>
        </w:rPr>
        <w:t xml:space="preserve"> 5 және 6-тармақтарының екінші бөліктері:</w:t>
      </w:r>
      <w:r>
        <w:br/>
      </w:r>
      <w:r>
        <w:rPr>
          <w:rFonts w:ascii="Times New Roman"/>
          <w:b w:val="false"/>
          <w:i w:val="false"/>
          <w:color w:val="000000"/>
          <w:sz w:val="28"/>
        </w:rPr>
        <w:t>
      «3-тармағының» деген сөздерден кейін «2),» деген цифрмен толықтырылсын;</w:t>
      </w:r>
      <w:r>
        <w:br/>
      </w:r>
      <w:r>
        <w:rPr>
          <w:rFonts w:ascii="Times New Roman"/>
          <w:b w:val="false"/>
          <w:i w:val="false"/>
          <w:color w:val="000000"/>
          <w:sz w:val="28"/>
        </w:rPr>
        <w:t>
      «пайдалануға» деген сөзден кейін «, сенімгерлікпен басқаруға» деген сөздермен толықтырылсын;</w:t>
      </w:r>
    </w:p>
    <w:bookmarkEnd w:id="85"/>
    <w:bookmarkStart w:name="z137" w:id="86"/>
    <w:p>
      <w:pPr>
        <w:spacing w:after="0"/>
        <w:ind w:left="0"/>
        <w:jc w:val="both"/>
      </w:pPr>
      <w:r>
        <w:rPr>
          <w:rFonts w:ascii="Times New Roman"/>
          <w:b w:val="false"/>
          <w:i w:val="false"/>
          <w:color w:val="000000"/>
          <w:sz w:val="28"/>
        </w:rPr>
        <w:t>
      62) </w:t>
      </w:r>
      <w:r>
        <w:rPr>
          <w:rFonts w:ascii="Times New Roman"/>
          <w:b w:val="false"/>
          <w:i w:val="false"/>
          <w:color w:val="000000"/>
          <w:sz w:val="28"/>
        </w:rPr>
        <w:t>390</w:t>
      </w:r>
      <w:r>
        <w:rPr>
          <w:rFonts w:ascii="Times New Roman"/>
          <w:b w:val="false"/>
          <w:i w:val="false"/>
          <w:color w:val="000000"/>
          <w:sz w:val="28"/>
        </w:rPr>
        <w:t xml:space="preserve"> және </w:t>
      </w:r>
      <w:r>
        <w:rPr>
          <w:rFonts w:ascii="Times New Roman"/>
          <w:b w:val="false"/>
          <w:i w:val="false"/>
          <w:color w:val="000000"/>
          <w:sz w:val="28"/>
        </w:rPr>
        <w:t>391-баптар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«390-бап. Жекелеген жағдайларда салықты есептеудiң, төлеудің</w:t>
      </w:r>
      <w:r>
        <w:br/>
      </w:r>
      <w:r>
        <w:rPr>
          <w:rFonts w:ascii="Times New Roman"/>
          <w:b w:val="false"/>
          <w:i w:val="false"/>
          <w:color w:val="000000"/>
          <w:sz w:val="28"/>
        </w:rPr>
        <w:t>
                және салық есептілігін табыс етудің ерекшелiктерi</w:t>
      </w:r>
    </w:p>
    <w:bookmarkEnd w:id="86"/>
    <w:bookmarkStart w:name="z139" w:id="87"/>
    <w:p>
      <w:pPr>
        <w:spacing w:after="0"/>
        <w:ind w:left="0"/>
        <w:jc w:val="both"/>
      </w:pPr>
      <w:r>
        <w:rPr>
          <w:rFonts w:ascii="Times New Roman"/>
          <w:b w:val="false"/>
          <w:i w:val="false"/>
          <w:color w:val="000000"/>
          <w:sz w:val="28"/>
        </w:rPr>
        <w:t>
      1. Бiрнеше салық төлеушiлердiң пайдалануындағы үйлер, құрылыстар мен ғимараттар орналасқан жер учаскелерi үшін жер салығы олардың бөлек пайдалануындағы үйлер мен құрылыстардың алаңына барабар әр салық төлеушi бойынша жеке есептеледi.</w:t>
      </w:r>
      <w:r>
        <w:br/>
      </w:r>
      <w:r>
        <w:rPr>
          <w:rFonts w:ascii="Times New Roman"/>
          <w:b w:val="false"/>
          <w:i w:val="false"/>
          <w:color w:val="000000"/>
          <w:sz w:val="28"/>
        </w:rPr>
        <w:t>
</w:t>
      </w:r>
      <w:r>
        <w:rPr>
          <w:rFonts w:ascii="Times New Roman"/>
          <w:b w:val="false"/>
          <w:i w:val="false"/>
          <w:color w:val="000000"/>
          <w:sz w:val="28"/>
        </w:rPr>
        <w:t>
      2. Осы Кодекстiң 373-бабы 3-тармағының 2), 3), 7) тармақшаларында аталған заңды тұлғалар үйдiң бiр бөлiгiн не ғимараттың бiр бөлiгiн пайдалануға, сенімгерлікпен басқаруға немесе жалға берген кезде жер салығы осы жер учаскесiнде орналасқан барлық үйлердiң, ғимараттардың жалпы алаңындағы пайдалануға, сенімгерлікпен басқаруға немесе жалға берiлген үйдiң бiр бөлiгi не ғимараттың бiр бөлiгi алаңының үлес салмағына қарай есептелуге жатады.</w:t>
      </w:r>
      <w:r>
        <w:br/>
      </w:r>
      <w:r>
        <w:rPr>
          <w:rFonts w:ascii="Times New Roman"/>
          <w:b w:val="false"/>
          <w:i w:val="false"/>
          <w:color w:val="000000"/>
          <w:sz w:val="28"/>
        </w:rPr>
        <w:t>
</w:t>
      </w:r>
      <w:r>
        <w:rPr>
          <w:rFonts w:ascii="Times New Roman"/>
          <w:b w:val="false"/>
          <w:i w:val="false"/>
          <w:color w:val="000000"/>
          <w:sz w:val="28"/>
        </w:rPr>
        <w:t>
      3. Тұрғын үй қорының құрамындағы жылжымайтын мүлiктi заңды тұлға сатып алған жағдайда, жер салығы тұрғын үй қоры, соның iшiнде оның жанындағы құрылыстар мен ғимараттар алып жатқан жерлердi қоспағанда, елдi мекендердiң жерлерiне осы Кодекстiң 381-бабында белгiленген салықтың базалық ставкалары бойынша есептелуге жатады.</w:t>
      </w:r>
      <w:r>
        <w:br/>
      </w:r>
      <w:r>
        <w:rPr>
          <w:rFonts w:ascii="Times New Roman"/>
          <w:b w:val="false"/>
          <w:i w:val="false"/>
          <w:color w:val="000000"/>
          <w:sz w:val="28"/>
        </w:rPr>
        <w:t>
</w:t>
      </w:r>
      <w:r>
        <w:rPr>
          <w:rFonts w:ascii="Times New Roman"/>
          <w:b w:val="false"/>
          <w:i w:val="false"/>
          <w:color w:val="000000"/>
          <w:sz w:val="28"/>
        </w:rPr>
        <w:t>
      4. Кәсіпкерлік қызметті жүзеге асырмайтын жеке тұлғалар, оның ішінде жекеше нотариустар, адвокаттар, осы тармақтың екінші бөлігінде көрсетілген жер учаскелерін қоспағанда, меншік құқығындағы тұрғын үй емес үй-жайлары орналасқан жер учаскелері бойынша патент негізінде арнаулы салық режимін қолданатын дара кәсіпкерлер үшін осы бөлімде белгіленген тәртіппен жер салығын есептейді, төлейді және жер салығы бойынша салық есептілігін табыс етеді.</w:t>
      </w:r>
      <w:r>
        <w:br/>
      </w:r>
      <w:r>
        <w:rPr>
          <w:rFonts w:ascii="Times New Roman"/>
          <w:b w:val="false"/>
          <w:i w:val="false"/>
          <w:color w:val="000000"/>
          <w:sz w:val="28"/>
        </w:rPr>
        <w:t>
      Осы тармақтың ережелері кәсіпкерлік қызметті жүзеге асырмайтын жеке тұлғалардың салық базасы осы Кодекстің 406-бабына сәйкес айқындалатын тұрғын үй емес үй-жайлары орналасқан жер учаскелеріне қолданылмайды.</w:t>
      </w:r>
    </w:p>
    <w:bookmarkEnd w:id="87"/>
    <w:bookmarkStart w:name="z143" w:id="88"/>
    <w:p>
      <w:pPr>
        <w:spacing w:after="0"/>
        <w:ind w:left="0"/>
        <w:jc w:val="both"/>
      </w:pPr>
      <w:r>
        <w:rPr>
          <w:rFonts w:ascii="Times New Roman"/>
          <w:b w:val="false"/>
          <w:i w:val="false"/>
          <w:color w:val="000000"/>
          <w:sz w:val="28"/>
        </w:rPr>
        <w:t>
      391-бап. Жеке тұлғалардың салықты есептеу тәртiбi және төлеу</w:t>
      </w:r>
      <w:r>
        <w:br/>
      </w:r>
      <w:r>
        <w:rPr>
          <w:rFonts w:ascii="Times New Roman"/>
          <w:b w:val="false"/>
          <w:i w:val="false"/>
          <w:color w:val="000000"/>
          <w:sz w:val="28"/>
        </w:rPr>
        <w:t>
               мерзiмдерi</w:t>
      </w:r>
    </w:p>
    <w:bookmarkEnd w:id="88"/>
    <w:bookmarkStart w:name="z144" w:id="89"/>
    <w:p>
      <w:pPr>
        <w:spacing w:after="0"/>
        <w:ind w:left="0"/>
        <w:jc w:val="both"/>
      </w:pPr>
      <w:r>
        <w:rPr>
          <w:rFonts w:ascii="Times New Roman"/>
          <w:b w:val="false"/>
          <w:i w:val="false"/>
          <w:color w:val="000000"/>
          <w:sz w:val="28"/>
        </w:rPr>
        <w:t>
      1. Жеке тұлғалар (осы тармақтың екінші бөлігінде аталған тұлғаларды қоспағанда) төлеуге жататын жер салығын есептеудi салық органдары тиiстi салық ставкалары мен салық базасын негiзге ала отырып, 1 тамыздан кешiктiрмей жүргiзедi.</w:t>
      </w:r>
      <w:r>
        <w:br/>
      </w:r>
      <w:r>
        <w:rPr>
          <w:rFonts w:ascii="Times New Roman"/>
          <w:b w:val="false"/>
          <w:i w:val="false"/>
          <w:color w:val="000000"/>
          <w:sz w:val="28"/>
        </w:rPr>
        <w:t>
      Осы тармақтың ережелері:</w:t>
      </w:r>
      <w:r>
        <w:br/>
      </w:r>
      <w:r>
        <w:rPr>
          <w:rFonts w:ascii="Times New Roman"/>
          <w:b w:val="false"/>
          <w:i w:val="false"/>
          <w:color w:val="000000"/>
          <w:sz w:val="28"/>
        </w:rPr>
        <w:t>
      дара кәсіпкерлерге;</w:t>
      </w:r>
      <w:r>
        <w:br/>
      </w:r>
      <w:r>
        <w:rPr>
          <w:rFonts w:ascii="Times New Roman"/>
          <w:b w:val="false"/>
          <w:i w:val="false"/>
          <w:color w:val="000000"/>
          <w:sz w:val="28"/>
        </w:rPr>
        <w:t>
      салық базасы осы Кодекстің 406-бабына сәйкес айқындалатын тұрғын үй емес үй-жайлар орналасқан жер учаскелерін қоспағанда, меншік құқығындағы тұрғын үй емес үй-жайлары орналасқан жер учаскелері бойынша кәсіпкерлік қызметті жүзеге асырмайтын жеке тұлғаларға, оның ішінде жекеше нотариустарға, адвокаттарға қолданылмайды.</w:t>
      </w:r>
      <w:r>
        <w:br/>
      </w:r>
      <w:r>
        <w:rPr>
          <w:rFonts w:ascii="Times New Roman"/>
          <w:b w:val="false"/>
          <w:i w:val="false"/>
          <w:color w:val="000000"/>
          <w:sz w:val="28"/>
        </w:rPr>
        <w:t>
</w:t>
      </w:r>
      <w:r>
        <w:rPr>
          <w:rFonts w:ascii="Times New Roman"/>
          <w:b w:val="false"/>
          <w:i w:val="false"/>
          <w:color w:val="000000"/>
          <w:sz w:val="28"/>
        </w:rPr>
        <w:t>
      2. Салық кезеңi iшiнде салық салу объектiлерiне құқықтар берілген жағдайда, салық сомасы осы Кодекстің 389-бабы 8-тармағының ережелерi ескерiле отырып есептеледi.</w:t>
      </w:r>
      <w:r>
        <w:br/>
      </w:r>
      <w:r>
        <w:rPr>
          <w:rFonts w:ascii="Times New Roman"/>
          <w:b w:val="false"/>
          <w:i w:val="false"/>
          <w:color w:val="000000"/>
          <w:sz w:val="28"/>
        </w:rPr>
        <w:t>
</w:t>
      </w:r>
      <w:r>
        <w:rPr>
          <w:rFonts w:ascii="Times New Roman"/>
          <w:b w:val="false"/>
          <w:i w:val="false"/>
          <w:color w:val="000000"/>
          <w:sz w:val="28"/>
        </w:rPr>
        <w:t>
      3. Жеке тұлғалар салық органдары есептеген жер салығын бюджетке ағымдағы жылдың 1 қазанынан кешiктiрмей төлейдi.</w:t>
      </w:r>
      <w:r>
        <w:br/>
      </w:r>
      <w:r>
        <w:rPr>
          <w:rFonts w:ascii="Times New Roman"/>
          <w:b w:val="false"/>
          <w:i w:val="false"/>
          <w:color w:val="000000"/>
          <w:sz w:val="28"/>
        </w:rPr>
        <w:t>
</w:t>
      </w:r>
      <w:r>
        <w:rPr>
          <w:rFonts w:ascii="Times New Roman"/>
          <w:b w:val="false"/>
          <w:i w:val="false"/>
          <w:color w:val="000000"/>
          <w:sz w:val="28"/>
        </w:rPr>
        <w:t>
      4. Салық міндеттемелері ағымдағы жылдың 1 қазанынан кейін туындаған кезде, салық сомасын төлеу салық салу объектісіне меншік құқығы мемлекеттік тіркелгеннен кейін отыз жұмыс күнінен кешіктірілмей жүргізіледі.</w:t>
      </w:r>
      <w:r>
        <w:br/>
      </w:r>
      <w:r>
        <w:rPr>
          <w:rFonts w:ascii="Times New Roman"/>
          <w:b w:val="false"/>
          <w:i w:val="false"/>
          <w:color w:val="000000"/>
          <w:sz w:val="28"/>
        </w:rPr>
        <w:t>
</w:t>
      </w:r>
      <w:r>
        <w:rPr>
          <w:rFonts w:ascii="Times New Roman"/>
          <w:b w:val="false"/>
          <w:i w:val="false"/>
          <w:color w:val="000000"/>
          <w:sz w:val="28"/>
        </w:rPr>
        <w:t>
      5. Дара кәсiпкерлер өз қызметiнде пайдаланатын жер учаскелерi бойынша жер салығын осы Кодекстiң 389-бабында белгiленген тәртiппен есептейдi және төлейдi.</w:t>
      </w:r>
      <w:r>
        <w:br/>
      </w:r>
      <w:r>
        <w:rPr>
          <w:rFonts w:ascii="Times New Roman"/>
          <w:b w:val="false"/>
          <w:i w:val="false"/>
          <w:color w:val="000000"/>
          <w:sz w:val="28"/>
        </w:rPr>
        <w:t>
</w:t>
      </w:r>
      <w:r>
        <w:rPr>
          <w:rFonts w:ascii="Times New Roman"/>
          <w:b w:val="false"/>
          <w:i w:val="false"/>
          <w:color w:val="000000"/>
          <w:sz w:val="28"/>
        </w:rPr>
        <w:t>
      6. Патент негізінде арнаулы салық режимін қолданатын дара кәсіпкерлер өз қызметінде пайдаланатын жер учаскелері бойынша жер салығын осы Кодекстің 389-бабында белгіленген тәртіппен есептейді. Бұл ретте, жер салығы салық кезеңі үшін декларацияны табыс ету мерзімі басталғаннан кейін күнтізбелік он күннен кешіктірілмей төленуге жатады.»;</w:t>
      </w:r>
    </w:p>
    <w:bookmarkEnd w:id="89"/>
    <w:bookmarkStart w:name="z150" w:id="90"/>
    <w:p>
      <w:pPr>
        <w:spacing w:after="0"/>
        <w:ind w:left="0"/>
        <w:jc w:val="both"/>
      </w:pPr>
      <w:r>
        <w:rPr>
          <w:rFonts w:ascii="Times New Roman"/>
          <w:b w:val="false"/>
          <w:i w:val="false"/>
          <w:color w:val="000000"/>
          <w:sz w:val="28"/>
        </w:rPr>
        <w:t>
      63) </w:t>
      </w:r>
      <w:r>
        <w:rPr>
          <w:rFonts w:ascii="Times New Roman"/>
          <w:b w:val="false"/>
          <w:i w:val="false"/>
          <w:color w:val="000000"/>
          <w:sz w:val="28"/>
        </w:rPr>
        <w:t>393-бапта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Салық төлеушілер (патент негізінде арнаулы салық режимін қолданатын дара кәсіпкерлерді қоспағанда) декларацияны салық салу объектiлерi орналасқан жердегі салық органдарына есептi салық кезеңiнен кейiнгi жылдың 31 наурызынан кешiктiрмей, сондай-ақ ағымдағы төлемдердің есеп-қисабын осы бапта белгiленген мерзiмдерде табыс етедi.</w:t>
      </w:r>
      <w:r>
        <w:br/>
      </w:r>
      <w:r>
        <w:rPr>
          <w:rFonts w:ascii="Times New Roman"/>
          <w:b w:val="false"/>
          <w:i w:val="false"/>
          <w:color w:val="000000"/>
          <w:sz w:val="28"/>
        </w:rPr>
        <w:t>
      Патент негізінде арнаулы салық режимін қолданатын дара кәсіпкерлер декларацияны салық салу объектілері орналасқан жердегі салық органдарына есептi салық кезеңiнен кейiнгi жылдың 31 наурызынан кешiктiрмей табыс етедi.</w:t>
      </w:r>
      <w:r>
        <w:br/>
      </w:r>
      <w:r>
        <w:rPr>
          <w:rFonts w:ascii="Times New Roman"/>
          <w:b w:val="false"/>
          <w:i w:val="false"/>
          <w:color w:val="000000"/>
          <w:sz w:val="28"/>
        </w:rPr>
        <w:t xml:space="preserve">
      Жеке тұлғалар салық органдары есептеген жер салығы бойынша ағымдағы төлемдердің есеп-қисабын және декларацияны табыс етпейді.»; </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«Осы тармақтың ережелері дара кәсiпкерлерге (патент негізінде арнаулы салық режимін қолданатын дара кәсiпкерлерді қоспағанда) және заңды тұлғаларға қолданылады.»;</w:t>
      </w:r>
      <w:r>
        <w:br/>
      </w:r>
      <w:r>
        <w:rPr>
          <w:rFonts w:ascii="Times New Roman"/>
          <w:b w:val="false"/>
          <w:i w:val="false"/>
          <w:color w:val="000000"/>
          <w:sz w:val="28"/>
        </w:rPr>
        <w:t>
      4-тармақ:</w:t>
      </w:r>
      <w:r>
        <w:br/>
      </w:r>
      <w:r>
        <w:rPr>
          <w:rFonts w:ascii="Times New Roman"/>
          <w:b w:val="false"/>
          <w:i w:val="false"/>
          <w:color w:val="000000"/>
          <w:sz w:val="28"/>
        </w:rPr>
        <w:t>
      «3-тармағының» деген сөздерден кейін «2),» деген цифрмен толықтырылсын;</w:t>
      </w:r>
      <w:r>
        <w:br/>
      </w:r>
      <w:r>
        <w:rPr>
          <w:rFonts w:ascii="Times New Roman"/>
          <w:b w:val="false"/>
          <w:i w:val="false"/>
          <w:color w:val="000000"/>
          <w:sz w:val="28"/>
        </w:rPr>
        <w:t>
      «пайдалануға» деген сөзден кейін «, сенімгерлікпен басқаруға» деген сөздермен толықтырылсын;</w:t>
      </w:r>
    </w:p>
    <w:bookmarkEnd w:id="90"/>
    <w:bookmarkStart w:name="z151" w:id="91"/>
    <w:p>
      <w:pPr>
        <w:spacing w:after="0"/>
        <w:ind w:left="0"/>
        <w:jc w:val="both"/>
      </w:pPr>
      <w:r>
        <w:rPr>
          <w:rFonts w:ascii="Times New Roman"/>
          <w:b w:val="false"/>
          <w:i w:val="false"/>
          <w:color w:val="000000"/>
          <w:sz w:val="28"/>
        </w:rPr>
        <w:t>
      64) </w:t>
      </w:r>
      <w:r>
        <w:rPr>
          <w:rFonts w:ascii="Times New Roman"/>
          <w:b w:val="false"/>
          <w:i w:val="false"/>
          <w:color w:val="000000"/>
          <w:sz w:val="28"/>
        </w:rPr>
        <w:t>394-баптың</w:t>
      </w:r>
      <w:r>
        <w:rPr>
          <w:rFonts w:ascii="Times New Roman"/>
          <w:b w:val="false"/>
          <w:i w:val="false"/>
          <w:color w:val="000000"/>
          <w:sz w:val="28"/>
        </w:rPr>
        <w:t xml:space="preserve"> 4-тармағында:</w:t>
      </w:r>
      <w:r>
        <w:br/>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«4. Егер осы бапта өзгеше белгіленбесе, мыналар мүлiк салығын төлеушiлер болып табылмайды:»;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тармақтың 2)-4) тармақшаларында аталған заңды тұлғалар пайдалануға, сенімгерлікпен басқаруға немесе жалға берілген салық салу объектілері бойынша салық төлеушілер болып табылады.»;</w:t>
      </w:r>
    </w:p>
    <w:bookmarkEnd w:id="91"/>
    <w:bookmarkStart w:name="z152" w:id="92"/>
    <w:p>
      <w:pPr>
        <w:spacing w:after="0"/>
        <w:ind w:left="0"/>
        <w:jc w:val="both"/>
      </w:pPr>
      <w:r>
        <w:rPr>
          <w:rFonts w:ascii="Times New Roman"/>
          <w:b w:val="false"/>
          <w:i w:val="false"/>
          <w:color w:val="000000"/>
          <w:sz w:val="28"/>
        </w:rPr>
        <w:t>
      65) </w:t>
      </w:r>
      <w:r>
        <w:rPr>
          <w:rFonts w:ascii="Times New Roman"/>
          <w:b w:val="false"/>
          <w:i w:val="false"/>
          <w:color w:val="000000"/>
          <w:sz w:val="28"/>
        </w:rPr>
        <w:t>397-бапта</w:t>
      </w:r>
      <w:r>
        <w:rPr>
          <w:rFonts w:ascii="Times New Roman"/>
          <w:b w:val="false"/>
          <w:i w:val="false"/>
          <w:color w:val="000000"/>
          <w:sz w:val="28"/>
        </w:rPr>
        <w:t>:</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«Егер жер қойнауын пайдалануға арналған келісімшарт талаптарында салық салу объектілерін демонтаждау және жою жөніндегі міндеттемелерді орындау көзделген болса, онда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айқындалған осындай міндеттемелерді бағалау салық салу объектiлерiнiң баланстық құнына кірмейдi.»;</w:t>
      </w:r>
      <w:r>
        <w:br/>
      </w:r>
      <w:r>
        <w:rPr>
          <w:rFonts w:ascii="Times New Roman"/>
          <w:b w:val="false"/>
          <w:i w:val="false"/>
          <w:color w:val="000000"/>
          <w:sz w:val="28"/>
        </w:rPr>
        <w:t>
      3-тармақта:</w:t>
      </w:r>
      <w:r>
        <w:br/>
      </w:r>
      <w:r>
        <w:rPr>
          <w:rFonts w:ascii="Times New Roman"/>
          <w:b w:val="false"/>
          <w:i w:val="false"/>
          <w:color w:val="000000"/>
          <w:sz w:val="28"/>
        </w:rPr>
        <w:t>
      «3) тармақшаcында» деген сөздер «2)-4) тармақшаларында» деген сөздермен ауыстырылсын;</w:t>
      </w:r>
      <w:r>
        <w:br/>
      </w:r>
      <w:r>
        <w:rPr>
          <w:rFonts w:ascii="Times New Roman"/>
          <w:b w:val="false"/>
          <w:i w:val="false"/>
          <w:color w:val="000000"/>
          <w:sz w:val="28"/>
        </w:rPr>
        <w:t>
      «пайдалануға» деген сөзден кейін «, сенімгерлікпен басқаруға» деген сөздермен толықтырылсын;</w:t>
      </w:r>
    </w:p>
    <w:bookmarkEnd w:id="92"/>
    <w:bookmarkStart w:name="z153" w:id="93"/>
    <w:p>
      <w:pPr>
        <w:spacing w:after="0"/>
        <w:ind w:left="0"/>
        <w:jc w:val="both"/>
      </w:pPr>
      <w:r>
        <w:rPr>
          <w:rFonts w:ascii="Times New Roman"/>
          <w:b w:val="false"/>
          <w:i w:val="false"/>
          <w:color w:val="000000"/>
          <w:sz w:val="28"/>
        </w:rPr>
        <w:t>
      66) </w:t>
      </w:r>
      <w:r>
        <w:rPr>
          <w:rFonts w:ascii="Times New Roman"/>
          <w:b w:val="false"/>
          <w:i w:val="false"/>
          <w:color w:val="000000"/>
          <w:sz w:val="28"/>
        </w:rPr>
        <w:t>398-баптың</w:t>
      </w:r>
      <w:r>
        <w:rPr>
          <w:rFonts w:ascii="Times New Roman"/>
          <w:b w:val="false"/>
          <w:i w:val="false"/>
          <w:color w:val="000000"/>
          <w:sz w:val="28"/>
        </w:rPr>
        <w:t xml:space="preserve"> 4-тармағы «пайдалануға» деген сөзден кейін «, сенімгерлікпен басқаруға» деген сөздермен толықтырылсын;</w:t>
      </w:r>
    </w:p>
    <w:bookmarkEnd w:id="93"/>
    <w:bookmarkStart w:name="z154" w:id="94"/>
    <w:p>
      <w:pPr>
        <w:spacing w:after="0"/>
        <w:ind w:left="0"/>
        <w:jc w:val="both"/>
      </w:pPr>
      <w:r>
        <w:rPr>
          <w:rFonts w:ascii="Times New Roman"/>
          <w:b w:val="false"/>
          <w:i w:val="false"/>
          <w:color w:val="000000"/>
          <w:sz w:val="28"/>
        </w:rPr>
        <w:t>
      67) </w:t>
      </w:r>
      <w:r>
        <w:rPr>
          <w:rFonts w:ascii="Times New Roman"/>
          <w:b w:val="false"/>
          <w:i w:val="false"/>
          <w:color w:val="000000"/>
          <w:sz w:val="28"/>
        </w:rPr>
        <w:t>399-баптың</w:t>
      </w:r>
      <w:r>
        <w:rPr>
          <w:rFonts w:ascii="Times New Roman"/>
          <w:b w:val="false"/>
          <w:i w:val="false"/>
          <w:color w:val="000000"/>
          <w:sz w:val="28"/>
        </w:rPr>
        <w:t xml:space="preserve"> 5-тармағында:</w:t>
      </w:r>
      <w:r>
        <w:br/>
      </w:r>
      <w:r>
        <w:rPr>
          <w:rFonts w:ascii="Times New Roman"/>
          <w:b w:val="false"/>
          <w:i w:val="false"/>
          <w:color w:val="000000"/>
          <w:sz w:val="28"/>
        </w:rPr>
        <w:t>
      «3) тармақшаcында» деген сөздер «2)-4) тармақшаларында» деген сөздермен ауыстырылсын;</w:t>
      </w:r>
      <w:r>
        <w:br/>
      </w:r>
      <w:r>
        <w:rPr>
          <w:rFonts w:ascii="Times New Roman"/>
          <w:b w:val="false"/>
          <w:i w:val="false"/>
          <w:color w:val="000000"/>
          <w:sz w:val="28"/>
        </w:rPr>
        <w:t>
      «пайдалануға» деген сөзден кейін «, сенімгерлікпен басқаруға» деген сөздермен толықтырылсын;</w:t>
      </w:r>
    </w:p>
    <w:bookmarkEnd w:id="94"/>
    <w:bookmarkStart w:name="z155" w:id="95"/>
    <w:p>
      <w:pPr>
        <w:spacing w:after="0"/>
        <w:ind w:left="0"/>
        <w:jc w:val="both"/>
      </w:pPr>
      <w:r>
        <w:rPr>
          <w:rFonts w:ascii="Times New Roman"/>
          <w:b w:val="false"/>
          <w:i w:val="false"/>
          <w:color w:val="000000"/>
          <w:sz w:val="28"/>
        </w:rPr>
        <w:t>
      68) </w:t>
      </w:r>
      <w:r>
        <w:rPr>
          <w:rFonts w:ascii="Times New Roman"/>
          <w:b w:val="false"/>
          <w:i w:val="false"/>
          <w:color w:val="000000"/>
          <w:sz w:val="28"/>
        </w:rPr>
        <w:t>401-баптың</w:t>
      </w:r>
      <w:r>
        <w:rPr>
          <w:rFonts w:ascii="Times New Roman"/>
          <w:b w:val="false"/>
          <w:i w:val="false"/>
          <w:color w:val="000000"/>
          <w:sz w:val="28"/>
        </w:rPr>
        <w:t xml:space="preserve"> 2-тармағында:</w:t>
      </w:r>
      <w:r>
        <w:br/>
      </w:r>
      <w:r>
        <w:rPr>
          <w:rFonts w:ascii="Times New Roman"/>
          <w:b w:val="false"/>
          <w:i w:val="false"/>
          <w:color w:val="000000"/>
          <w:sz w:val="28"/>
        </w:rPr>
        <w:t>
      «3) тармақшаcында» деген сөздер «2)-4) тармақшаларында» деген сөздермен ауыстырылсын;</w:t>
      </w:r>
      <w:r>
        <w:br/>
      </w:r>
      <w:r>
        <w:rPr>
          <w:rFonts w:ascii="Times New Roman"/>
          <w:b w:val="false"/>
          <w:i w:val="false"/>
          <w:color w:val="000000"/>
          <w:sz w:val="28"/>
        </w:rPr>
        <w:t>
      «пайдалануға» деген сөзден кейін «, сенімгерлікпен басқаруға» деген сөздермен толықтырылсын;</w:t>
      </w:r>
    </w:p>
    <w:bookmarkEnd w:id="95"/>
    <w:bookmarkStart w:name="z156" w:id="96"/>
    <w:p>
      <w:pPr>
        <w:spacing w:after="0"/>
        <w:ind w:left="0"/>
        <w:jc w:val="both"/>
      </w:pPr>
      <w:r>
        <w:rPr>
          <w:rFonts w:ascii="Times New Roman"/>
          <w:b w:val="false"/>
          <w:i w:val="false"/>
          <w:color w:val="000000"/>
          <w:sz w:val="28"/>
        </w:rPr>
        <w:t>
      69) </w:t>
      </w:r>
      <w:r>
        <w:rPr>
          <w:rFonts w:ascii="Times New Roman"/>
          <w:b w:val="false"/>
          <w:i w:val="false"/>
          <w:color w:val="000000"/>
          <w:sz w:val="28"/>
        </w:rPr>
        <w:t>402-баптың</w:t>
      </w:r>
      <w:r>
        <w:rPr>
          <w:rFonts w:ascii="Times New Roman"/>
          <w:b w:val="false"/>
          <w:i w:val="false"/>
          <w:color w:val="000000"/>
          <w:sz w:val="28"/>
        </w:rPr>
        <w:t xml:space="preserve"> 1 және 2-тармақтарының үшінші бөліктерінде:</w:t>
      </w:r>
      <w:r>
        <w:br/>
      </w:r>
      <w:r>
        <w:rPr>
          <w:rFonts w:ascii="Times New Roman"/>
          <w:b w:val="false"/>
          <w:i w:val="false"/>
          <w:color w:val="000000"/>
          <w:sz w:val="28"/>
        </w:rPr>
        <w:t>
      «3) тармақшаcында» деген сөздер «2)-4) тармақшаларында» деген сөздермен ауыстырылсын;</w:t>
      </w:r>
      <w:r>
        <w:br/>
      </w:r>
      <w:r>
        <w:rPr>
          <w:rFonts w:ascii="Times New Roman"/>
          <w:b w:val="false"/>
          <w:i w:val="false"/>
          <w:color w:val="000000"/>
          <w:sz w:val="28"/>
        </w:rPr>
        <w:t>
      «пайдалануға» деген сөзден кейін «, сенімгерлікпен басқаруға» деген сөздермен толықтырылсын;</w:t>
      </w:r>
    </w:p>
    <w:bookmarkEnd w:id="96"/>
    <w:bookmarkStart w:name="z157" w:id="97"/>
    <w:p>
      <w:pPr>
        <w:spacing w:after="0"/>
        <w:ind w:left="0"/>
        <w:jc w:val="both"/>
      </w:pPr>
      <w:r>
        <w:rPr>
          <w:rFonts w:ascii="Times New Roman"/>
          <w:b w:val="false"/>
          <w:i w:val="false"/>
          <w:color w:val="000000"/>
          <w:sz w:val="28"/>
        </w:rPr>
        <w:t>
      70) </w:t>
      </w:r>
      <w:r>
        <w:rPr>
          <w:rFonts w:ascii="Times New Roman"/>
          <w:b w:val="false"/>
          <w:i w:val="false"/>
          <w:color w:val="000000"/>
          <w:sz w:val="28"/>
        </w:rPr>
        <w:t>407-бап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«407-бап. Жекелеген жағдайларда салықты есептеу мен төлеу</w:t>
      </w:r>
    </w:p>
    <w:bookmarkEnd w:id="97"/>
    <w:bookmarkStart w:name="z159" w:id="98"/>
    <w:p>
      <w:pPr>
        <w:spacing w:after="0"/>
        <w:ind w:left="0"/>
        <w:jc w:val="both"/>
      </w:pPr>
      <w:r>
        <w:rPr>
          <w:rFonts w:ascii="Times New Roman"/>
          <w:b w:val="false"/>
          <w:i w:val="false"/>
          <w:color w:val="000000"/>
          <w:sz w:val="28"/>
        </w:rPr>
        <w:t>
      Кәсіпкерлік қызметті жүзеге асырмайтын жеке тұлғалар, оның ішінде жекеше нотариустар, адвокаттар (осы баптың үшінші бөлігінде көрсетілгендерді қоспағанда) меншік құқығындағы тұрғын үй емес үй-жайлары бойынша осы Кодекстің 398-бабының 2-тармағында белгіленген ставкаларды қолдана отырып, патент негізінде арнаулы салық режимін қолданатын дара кәсіпкерлер үшін осы Кодекстің 57-тарауында белгіленген мүлік салығын тәртіппен есептейді, төлейді және осы салық бойынша салық есептілігін табыс етеді.</w:t>
      </w:r>
      <w:r>
        <w:br/>
      </w:r>
      <w:r>
        <w:rPr>
          <w:rFonts w:ascii="Times New Roman"/>
          <w:b w:val="false"/>
          <w:i w:val="false"/>
          <w:color w:val="000000"/>
          <w:sz w:val="28"/>
        </w:rPr>
        <w:t>
      Осы баптың үшінші бөлігінде көрсетілгендерді қоспағанда, мұндай тұрғын үй емес үй-жайлар бойынша салық базасы осы Кодекстің 397-бабының 4-тармағына сәйкес айқындалады.</w:t>
      </w:r>
      <w:r>
        <w:br/>
      </w:r>
      <w:r>
        <w:rPr>
          <w:rFonts w:ascii="Times New Roman"/>
          <w:b w:val="false"/>
          <w:i w:val="false"/>
          <w:color w:val="000000"/>
          <w:sz w:val="28"/>
        </w:rPr>
        <w:t>
      Осы баптың ережелері салық базасы осы Кодекстің 406-бабына сәйкес айқындалатын тұрғын үй емес үй-жайлар бойынша жеке тұлғаларға қолданылмайды.»;</w:t>
      </w:r>
    </w:p>
    <w:bookmarkEnd w:id="98"/>
    <w:bookmarkStart w:name="z160" w:id="99"/>
    <w:p>
      <w:pPr>
        <w:spacing w:after="0"/>
        <w:ind w:left="0"/>
        <w:jc w:val="both"/>
      </w:pPr>
      <w:r>
        <w:rPr>
          <w:rFonts w:ascii="Times New Roman"/>
          <w:b w:val="false"/>
          <w:i w:val="false"/>
          <w:color w:val="000000"/>
          <w:sz w:val="28"/>
        </w:rPr>
        <w:t>
      71) </w:t>
      </w:r>
      <w:r>
        <w:rPr>
          <w:rFonts w:ascii="Times New Roman"/>
          <w:b w:val="false"/>
          <w:i w:val="false"/>
          <w:color w:val="000000"/>
          <w:sz w:val="28"/>
        </w:rPr>
        <w:t>428-баптың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«4. Арнаулы салық режимі мынадай қызмет түрлеріне:</w:t>
      </w:r>
      <w:r>
        <w:br/>
      </w:r>
      <w:r>
        <w:rPr>
          <w:rFonts w:ascii="Times New Roman"/>
          <w:b w:val="false"/>
          <w:i w:val="false"/>
          <w:color w:val="000000"/>
          <w:sz w:val="28"/>
        </w:rPr>
        <w:t>
      1) акцизделетiн өнiмдi өндiруге;</w:t>
      </w:r>
      <w:r>
        <w:br/>
      </w:r>
      <w:r>
        <w:rPr>
          <w:rFonts w:ascii="Times New Roman"/>
          <w:b w:val="false"/>
          <w:i w:val="false"/>
          <w:color w:val="000000"/>
          <w:sz w:val="28"/>
        </w:rPr>
        <w:t>
      2) акцизделетiн өнiмдi сақтауға және көтерме саудада өткiзуге;</w:t>
      </w:r>
      <w:r>
        <w:br/>
      </w:r>
      <w:r>
        <w:rPr>
          <w:rFonts w:ascii="Times New Roman"/>
          <w:b w:val="false"/>
          <w:i w:val="false"/>
          <w:color w:val="000000"/>
          <w:sz w:val="28"/>
        </w:rPr>
        <w:t>
      3) мұнай өнiмдерiнің жекелеген түрлерін – бензинді, дизель отынын және мазутты өткiзуге;</w:t>
      </w:r>
      <w:r>
        <w:br/>
      </w:r>
      <w:r>
        <w:rPr>
          <w:rFonts w:ascii="Times New Roman"/>
          <w:b w:val="false"/>
          <w:i w:val="false"/>
          <w:color w:val="000000"/>
          <w:sz w:val="28"/>
        </w:rPr>
        <w:t>
      4) лотереяларды (мемлекеттік (ұлттық) лотереялардан басқа) ұйымдастыруға және өткізуге;</w:t>
      </w:r>
      <w:r>
        <w:br/>
      </w:r>
      <w:r>
        <w:rPr>
          <w:rFonts w:ascii="Times New Roman"/>
          <w:b w:val="false"/>
          <w:i w:val="false"/>
          <w:color w:val="000000"/>
          <w:sz w:val="28"/>
        </w:rPr>
        <w:t>
      5) жер қойнауын пайдалануға;</w:t>
      </w:r>
      <w:r>
        <w:br/>
      </w:r>
      <w:r>
        <w:rPr>
          <w:rFonts w:ascii="Times New Roman"/>
          <w:b w:val="false"/>
          <w:i w:val="false"/>
          <w:color w:val="000000"/>
          <w:sz w:val="28"/>
        </w:rPr>
        <w:t>
      6) шыны ыдыстарды жинауға және қабылдауға;</w:t>
      </w:r>
      <w:r>
        <w:br/>
      </w:r>
      <w:r>
        <w:rPr>
          <w:rFonts w:ascii="Times New Roman"/>
          <w:b w:val="false"/>
          <w:i w:val="false"/>
          <w:color w:val="000000"/>
          <w:sz w:val="28"/>
        </w:rPr>
        <w:t>
      7) түсті және қара металл сынықтары мен қалдықтарын жинауға (дайындауға), сақтауға, қайта өңдеуге және өткiзуге;</w:t>
      </w:r>
      <w:r>
        <w:br/>
      </w:r>
      <w:r>
        <w:rPr>
          <w:rFonts w:ascii="Times New Roman"/>
          <w:b w:val="false"/>
          <w:i w:val="false"/>
          <w:color w:val="000000"/>
          <w:sz w:val="28"/>
        </w:rPr>
        <w:t>
      8) консультациялық қызметтер көрсетуге;</w:t>
      </w:r>
      <w:r>
        <w:br/>
      </w:r>
      <w:r>
        <w:rPr>
          <w:rFonts w:ascii="Times New Roman"/>
          <w:b w:val="false"/>
          <w:i w:val="false"/>
          <w:color w:val="000000"/>
          <w:sz w:val="28"/>
        </w:rPr>
        <w:t>
      9) бухгалтерлік есеп және аудит саласындағы қызметке;</w:t>
      </w:r>
      <w:r>
        <w:br/>
      </w:r>
      <w:r>
        <w:rPr>
          <w:rFonts w:ascii="Times New Roman"/>
          <w:b w:val="false"/>
          <w:i w:val="false"/>
          <w:color w:val="000000"/>
          <w:sz w:val="28"/>
        </w:rPr>
        <w:t>
      10) қаржы және сақтандыру қызметіне қолданылмайды.»;</w:t>
      </w:r>
    </w:p>
    <w:bookmarkEnd w:id="99"/>
    <w:bookmarkStart w:name="z161" w:id="100"/>
    <w:p>
      <w:pPr>
        <w:spacing w:after="0"/>
        <w:ind w:left="0"/>
        <w:jc w:val="both"/>
      </w:pPr>
      <w:r>
        <w:rPr>
          <w:rFonts w:ascii="Times New Roman"/>
          <w:b w:val="false"/>
          <w:i w:val="false"/>
          <w:color w:val="000000"/>
          <w:sz w:val="28"/>
        </w:rPr>
        <w:t>
      72) </w:t>
      </w:r>
      <w:r>
        <w:rPr>
          <w:rFonts w:ascii="Times New Roman"/>
          <w:b w:val="false"/>
          <w:i w:val="false"/>
          <w:color w:val="000000"/>
          <w:sz w:val="28"/>
        </w:rPr>
        <w:t>484-баптың</w:t>
      </w:r>
      <w:r>
        <w:rPr>
          <w:rFonts w:ascii="Times New Roman"/>
          <w:b w:val="false"/>
          <w:i w:val="false"/>
          <w:color w:val="000000"/>
          <w:sz w:val="28"/>
        </w:rPr>
        <w:t xml:space="preserve"> 5-тармағындағы «15» деген цифрлар «25» деген цифрлармен ауыстырылсын;</w:t>
      </w:r>
    </w:p>
    <w:bookmarkEnd w:id="100"/>
    <w:bookmarkStart w:name="z162" w:id="101"/>
    <w:p>
      <w:pPr>
        <w:spacing w:after="0"/>
        <w:ind w:left="0"/>
        <w:jc w:val="both"/>
      </w:pPr>
      <w:r>
        <w:rPr>
          <w:rFonts w:ascii="Times New Roman"/>
          <w:b w:val="false"/>
          <w:i w:val="false"/>
          <w:color w:val="000000"/>
          <w:sz w:val="28"/>
        </w:rPr>
        <w:t>
      73) </w:t>
      </w:r>
      <w:r>
        <w:rPr>
          <w:rFonts w:ascii="Times New Roman"/>
          <w:b w:val="false"/>
          <w:i w:val="false"/>
          <w:color w:val="000000"/>
          <w:sz w:val="28"/>
        </w:rPr>
        <w:t>528-баптың</w:t>
      </w:r>
      <w:r>
        <w:rPr>
          <w:rFonts w:ascii="Times New Roman"/>
          <w:b w:val="false"/>
          <w:i w:val="false"/>
          <w:color w:val="000000"/>
          <w:sz w:val="28"/>
        </w:rPr>
        <w:t xml:space="preserve"> 1-тармағындағы «плакаттар, стенділер, жарық беруші табло, билбордтар, транспаранттар, афишалар түрінде», «сыртқы (көрнекі) жарнама объектілерінде» деген сөздер алып тасталсын;</w:t>
      </w:r>
    </w:p>
    <w:bookmarkEnd w:id="101"/>
    <w:bookmarkStart w:name="z163" w:id="102"/>
    <w:p>
      <w:pPr>
        <w:spacing w:after="0"/>
        <w:ind w:left="0"/>
        <w:jc w:val="both"/>
      </w:pPr>
      <w:r>
        <w:rPr>
          <w:rFonts w:ascii="Times New Roman"/>
          <w:b w:val="false"/>
          <w:i w:val="false"/>
          <w:color w:val="000000"/>
          <w:sz w:val="28"/>
        </w:rPr>
        <w:t>
      74) </w:t>
      </w:r>
      <w:r>
        <w:rPr>
          <w:rFonts w:ascii="Times New Roman"/>
          <w:b w:val="false"/>
          <w:i w:val="false"/>
          <w:color w:val="000000"/>
          <w:sz w:val="28"/>
        </w:rPr>
        <w:t>530-баптың</w:t>
      </w:r>
      <w:r>
        <w:rPr>
          <w:rFonts w:ascii="Times New Roman"/>
          <w:b w:val="false"/>
          <w:i w:val="false"/>
          <w:color w:val="000000"/>
          <w:sz w:val="28"/>
        </w:rPr>
        <w:t xml:space="preserve"> 3-тармағының екінші бөлігіндегі «екі есе» деген сөздер «екі еседен асырмай» деген сөздермен ауыстырылсын;</w:t>
      </w:r>
    </w:p>
    <w:bookmarkEnd w:id="102"/>
    <w:bookmarkStart w:name="z164" w:id="103"/>
    <w:p>
      <w:pPr>
        <w:spacing w:after="0"/>
        <w:ind w:left="0"/>
        <w:jc w:val="both"/>
      </w:pPr>
      <w:r>
        <w:rPr>
          <w:rFonts w:ascii="Times New Roman"/>
          <w:b w:val="false"/>
          <w:i w:val="false"/>
          <w:color w:val="000000"/>
          <w:sz w:val="28"/>
        </w:rPr>
        <w:t>
      75) </w:t>
      </w:r>
      <w:r>
        <w:rPr>
          <w:rFonts w:ascii="Times New Roman"/>
          <w:b w:val="false"/>
          <w:i w:val="false"/>
          <w:color w:val="000000"/>
          <w:sz w:val="28"/>
        </w:rPr>
        <w:t>562-бап</w:t>
      </w:r>
      <w:r>
        <w:rPr>
          <w:rFonts w:ascii="Times New Roman"/>
          <w:b w:val="false"/>
          <w:i w:val="false"/>
          <w:color w:val="000000"/>
          <w:sz w:val="28"/>
        </w:rPr>
        <w:t xml:space="preserve"> мынадай мазмұндағы 5-1-тармақпен толықтырылсын:</w:t>
      </w:r>
      <w:r>
        <w:br/>
      </w:r>
      <w:r>
        <w:rPr>
          <w:rFonts w:ascii="Times New Roman"/>
          <w:b w:val="false"/>
          <w:i w:val="false"/>
          <w:color w:val="000000"/>
          <w:sz w:val="28"/>
        </w:rPr>
        <w:t>
      «5-1. Қазақстан Республикасының аумағында қызметін жүзеге асыратын, осы Кодекстің 189-бабына сәйкес Қазақстан Республикасының резиденті мәртебесін иеленген резидент емес жеке тұлға мұндай мәртебені иеленген күннен бастап күнтізбелік отыз күн ішінде салық төлеуші ретінде тіркелуге тиіс. Салық төлеуші ретінде тіркелу үшін мұндай жеке тұлға өзі болатын (тұрғылықты) жердегі салық органына осы баптың 2-тармағында белгіленген құжаттардың нотариаттық куәландырылған көшірмелерін қоса бере отырып, тіркеу есебіне қою туралы салықтық өтінішін береді.»;</w:t>
      </w:r>
    </w:p>
    <w:bookmarkEnd w:id="103"/>
    <w:bookmarkStart w:name="z165" w:id="104"/>
    <w:p>
      <w:pPr>
        <w:spacing w:after="0"/>
        <w:ind w:left="0"/>
        <w:jc w:val="both"/>
      </w:pPr>
      <w:r>
        <w:rPr>
          <w:rFonts w:ascii="Times New Roman"/>
          <w:b w:val="false"/>
          <w:i w:val="false"/>
          <w:color w:val="000000"/>
          <w:sz w:val="28"/>
        </w:rPr>
        <w:t>
      76) </w:t>
      </w:r>
      <w:r>
        <w:rPr>
          <w:rFonts w:ascii="Times New Roman"/>
          <w:b w:val="false"/>
          <w:i w:val="false"/>
          <w:color w:val="000000"/>
          <w:sz w:val="28"/>
        </w:rPr>
        <w:t>581-баптың</w:t>
      </w:r>
      <w:r>
        <w:rPr>
          <w:rFonts w:ascii="Times New Roman"/>
          <w:b w:val="false"/>
          <w:i w:val="false"/>
          <w:color w:val="000000"/>
          <w:sz w:val="28"/>
        </w:rPr>
        <w:t xml:space="preserve"> 12) тармақшасы мынадай мазмұндағы он бірінші абзацпен толықтырылсын:</w:t>
      </w:r>
      <w:r>
        <w:br/>
      </w:r>
      <w:r>
        <w:rPr>
          <w:rFonts w:ascii="Times New Roman"/>
          <w:b w:val="false"/>
          <w:i w:val="false"/>
          <w:color w:val="000000"/>
          <w:sz w:val="28"/>
        </w:rPr>
        <w:t>
      «өз өкілеттіктерін орындаған кезеңде мемлекеттік қызметті атқаратын адамның және осы кезеңде оның жұбайының (зайыбының);»;</w:t>
      </w:r>
    </w:p>
    <w:bookmarkEnd w:id="104"/>
    <w:bookmarkStart w:name="z166" w:id="105"/>
    <w:p>
      <w:pPr>
        <w:spacing w:after="0"/>
        <w:ind w:left="0"/>
        <w:jc w:val="both"/>
      </w:pPr>
      <w:r>
        <w:rPr>
          <w:rFonts w:ascii="Times New Roman"/>
          <w:b w:val="false"/>
          <w:i w:val="false"/>
          <w:color w:val="000000"/>
          <w:sz w:val="28"/>
        </w:rPr>
        <w:t>
      77) </w:t>
      </w:r>
      <w:r>
        <w:rPr>
          <w:rFonts w:ascii="Times New Roman"/>
          <w:b w:val="false"/>
          <w:i w:val="false"/>
          <w:color w:val="000000"/>
          <w:sz w:val="28"/>
        </w:rPr>
        <w:t>584-бапта</w:t>
      </w:r>
      <w:r>
        <w:rPr>
          <w:rFonts w:ascii="Times New Roman"/>
          <w:b w:val="false"/>
          <w:i w:val="false"/>
          <w:color w:val="000000"/>
          <w:sz w:val="28"/>
        </w:rPr>
        <w:t>:</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Осы Кодекстің 69-бабы 2-тармағының 2) тармақшасына сәйкес кері қайтарып алынған салық есептілігін қабылдаған күн осы Кодекстің 69-бабының 1-тармағына сәйкес табыс етілген салық есептілігінің табыс етілген күні болып табылады.»;</w:t>
      </w:r>
      <w:r>
        <w:br/>
      </w:r>
      <w:r>
        <w:rPr>
          <w:rFonts w:ascii="Times New Roman"/>
          <w:b w:val="false"/>
          <w:i w:val="false"/>
          <w:color w:val="000000"/>
          <w:sz w:val="28"/>
        </w:rPr>
        <w:t>
      5-тармақта:</w:t>
      </w:r>
      <w:r>
        <w:br/>
      </w:r>
      <w:r>
        <w:rPr>
          <w:rFonts w:ascii="Times New Roman"/>
          <w:b w:val="false"/>
          <w:i w:val="false"/>
          <w:color w:val="000000"/>
          <w:sz w:val="28"/>
        </w:rPr>
        <w:t>
      5) тармақша «көрсетілмесе,» деген сөзден кейін «немесе дұрыс көрсетілмесе,» деген сөздермен толықтырылсын;</w:t>
      </w:r>
      <w:r>
        <w:br/>
      </w:r>
      <w:r>
        <w:rPr>
          <w:rFonts w:ascii="Times New Roman"/>
          <w:b w:val="false"/>
          <w:i w:val="false"/>
          <w:color w:val="000000"/>
          <w:sz w:val="28"/>
        </w:rPr>
        <w:t>
      6) тармақшадағы «және оны куәландыруға» деген сөздер алып тасталсын;</w:t>
      </w:r>
    </w:p>
    <w:bookmarkEnd w:id="105"/>
    <w:bookmarkStart w:name="z167" w:id="106"/>
    <w:p>
      <w:pPr>
        <w:spacing w:after="0"/>
        <w:ind w:left="0"/>
        <w:jc w:val="both"/>
      </w:pPr>
      <w:r>
        <w:rPr>
          <w:rFonts w:ascii="Times New Roman"/>
          <w:b w:val="false"/>
          <w:i w:val="false"/>
          <w:color w:val="000000"/>
          <w:sz w:val="28"/>
        </w:rPr>
        <w:t>
      78) </w:t>
      </w:r>
      <w:r>
        <w:rPr>
          <w:rFonts w:ascii="Times New Roman"/>
          <w:b w:val="false"/>
          <w:i w:val="false"/>
          <w:color w:val="000000"/>
          <w:sz w:val="28"/>
        </w:rPr>
        <w:t>591-баптың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Есепке жазылған соманы есепке алу салықтық тексерудің аяқталған күні көрсетіле отырып және осы Кодекстің 93 және 94-баптарында белгіленген тәртіппен шағым беру мерзімдері ескеріле отырып жеке шотта жүргізіледі.</w:t>
      </w:r>
      <w:r>
        <w:br/>
      </w:r>
      <w:r>
        <w:rPr>
          <w:rFonts w:ascii="Times New Roman"/>
          <w:b w:val="false"/>
          <w:i w:val="false"/>
          <w:color w:val="000000"/>
          <w:sz w:val="28"/>
        </w:rPr>
        <w:t>
      Салық төлеуші осы Кодекстің 608-бабының 3-тармағында көрсетілген таратудың салықтық тексеруінің нәтижелері туралы хабарламалармен келіскені туралы өтінішті табыс еткен кезде, есепке жазылған сомаларын есепке алу осындай өтінішті табыс еткен күннен бастап салық төлеушінің (салық агентінің) жеке шотында жүргізіледі.»;</w:t>
      </w:r>
    </w:p>
    <w:bookmarkEnd w:id="106"/>
    <w:bookmarkStart w:name="z168" w:id="107"/>
    <w:p>
      <w:pPr>
        <w:spacing w:after="0"/>
        <w:ind w:left="0"/>
        <w:jc w:val="both"/>
      </w:pPr>
      <w:r>
        <w:rPr>
          <w:rFonts w:ascii="Times New Roman"/>
          <w:b w:val="false"/>
          <w:i w:val="false"/>
          <w:color w:val="000000"/>
          <w:sz w:val="28"/>
        </w:rPr>
        <w:t>
      79) </w:t>
      </w:r>
      <w:r>
        <w:rPr>
          <w:rFonts w:ascii="Times New Roman"/>
          <w:b w:val="false"/>
          <w:i w:val="false"/>
          <w:color w:val="000000"/>
          <w:sz w:val="28"/>
        </w:rPr>
        <w:t>596-бап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«596-бап. Қаулыны орындаудың мерзімі өтуіне байланысты айыппұл</w:t>
      </w:r>
      <w:r>
        <w:br/>
      </w:r>
      <w:r>
        <w:rPr>
          <w:rFonts w:ascii="Times New Roman"/>
          <w:b w:val="false"/>
          <w:i w:val="false"/>
          <w:color w:val="000000"/>
          <w:sz w:val="28"/>
        </w:rPr>
        <w:t>
                төлеу бойынша міндеттеменің тоқтатылуы</w:t>
      </w:r>
    </w:p>
    <w:bookmarkEnd w:id="107"/>
    <w:bookmarkStart w:name="z170" w:id="108"/>
    <w:p>
      <w:pPr>
        <w:spacing w:after="0"/>
        <w:ind w:left="0"/>
        <w:jc w:val="both"/>
      </w:pPr>
      <w:r>
        <w:rPr>
          <w:rFonts w:ascii="Times New Roman"/>
          <w:b w:val="false"/>
          <w:i w:val="false"/>
          <w:color w:val="000000"/>
          <w:sz w:val="28"/>
        </w:rPr>
        <w:t>
      Қазақстан Республикасының заңнамасында белгіленген қаулыны орындаудың мерзімі өтуіне байланысты орындалуы мүмкін емес салық салу, сондай-ақ Қазақстан Республикасының зейнетақымен қамсыздандыру туралы, міндетті әлеуметтік сақтандыру туралы заңнамасы саласындағы құқық бұзушылықтар үшін әкімшілік жаза қолдану туралы қаулы бойынша айыппұл сомасын салық органы салық төлеушінің (салық агентінің) жеке шотынан салық органының шешімі негізінде есептен шығаруға тиіс.»;</w:t>
      </w:r>
    </w:p>
    <w:bookmarkEnd w:id="108"/>
    <w:bookmarkStart w:name="z171" w:id="109"/>
    <w:p>
      <w:pPr>
        <w:spacing w:after="0"/>
        <w:ind w:left="0"/>
        <w:jc w:val="both"/>
      </w:pPr>
      <w:r>
        <w:rPr>
          <w:rFonts w:ascii="Times New Roman"/>
          <w:b w:val="false"/>
          <w:i w:val="false"/>
          <w:color w:val="000000"/>
          <w:sz w:val="28"/>
        </w:rPr>
        <w:t>
      80) </w:t>
      </w:r>
      <w:r>
        <w:rPr>
          <w:rFonts w:ascii="Times New Roman"/>
          <w:b w:val="false"/>
          <w:i w:val="false"/>
          <w:color w:val="000000"/>
          <w:sz w:val="28"/>
        </w:rPr>
        <w:t>598-баптың</w:t>
      </w:r>
      <w:r>
        <w:rPr>
          <w:rFonts w:ascii="Times New Roman"/>
          <w:b w:val="false"/>
          <w:i w:val="false"/>
          <w:color w:val="000000"/>
          <w:sz w:val="28"/>
        </w:rPr>
        <w:t xml:space="preserve"> 4-тармағындағы «оны ауыстыратын тұлғаның» деген сөздер «оны ауыстыратын адамның немесе басшы орынбасарының» деген сөздермен ауыстырылсын;</w:t>
      </w:r>
    </w:p>
    <w:bookmarkEnd w:id="109"/>
    <w:bookmarkStart w:name="z172" w:id="110"/>
    <w:p>
      <w:pPr>
        <w:spacing w:after="0"/>
        <w:ind w:left="0"/>
        <w:jc w:val="both"/>
      </w:pPr>
      <w:r>
        <w:rPr>
          <w:rFonts w:ascii="Times New Roman"/>
          <w:b w:val="false"/>
          <w:i w:val="false"/>
          <w:color w:val="000000"/>
          <w:sz w:val="28"/>
        </w:rPr>
        <w:t>
      81) </w:t>
      </w:r>
      <w:r>
        <w:rPr>
          <w:rFonts w:ascii="Times New Roman"/>
          <w:b w:val="false"/>
          <w:i w:val="false"/>
          <w:color w:val="000000"/>
          <w:sz w:val="28"/>
        </w:rPr>
        <w:t>608-бап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«608-бап. Хабарламаны тапсыру және орындау тәртібі</w:t>
      </w:r>
    </w:p>
    <w:bookmarkEnd w:id="110"/>
    <w:bookmarkStart w:name="z174" w:id="111"/>
    <w:p>
      <w:pPr>
        <w:spacing w:after="0"/>
        <w:ind w:left="0"/>
        <w:jc w:val="both"/>
      </w:pPr>
      <w:r>
        <w:rPr>
          <w:rFonts w:ascii="Times New Roman"/>
          <w:b w:val="false"/>
          <w:i w:val="false"/>
          <w:color w:val="000000"/>
          <w:sz w:val="28"/>
        </w:rPr>
        <w:t>
      1. Хабарлама салық төлеушiге (салық агентіне) өзiнің қолын қойғызып немесе жөнелту мен алу фактiсiн растайтын өзге де тәсiлмен тапсырылуға тиiс.</w:t>
      </w:r>
      <w:r>
        <w:br/>
      </w:r>
      <w:r>
        <w:rPr>
          <w:rFonts w:ascii="Times New Roman"/>
          <w:b w:val="false"/>
          <w:i w:val="false"/>
          <w:color w:val="000000"/>
          <w:sz w:val="28"/>
        </w:rPr>
        <w:t>
      Бұл ретте, төменде тізбеленген тәсілдердің біреуімен жіберілген хабарлама мынадай жағдайларда:</w:t>
      </w:r>
      <w:r>
        <w:br/>
      </w:r>
      <w:r>
        <w:rPr>
          <w:rFonts w:ascii="Times New Roman"/>
          <w:b w:val="false"/>
          <w:i w:val="false"/>
          <w:color w:val="000000"/>
          <w:sz w:val="28"/>
        </w:rPr>
        <w:t>
</w:t>
      </w:r>
      <w:r>
        <w:rPr>
          <w:rFonts w:ascii="Times New Roman"/>
          <w:b w:val="false"/>
          <w:i w:val="false"/>
          <w:color w:val="000000"/>
          <w:sz w:val="28"/>
        </w:rPr>
        <w:t>
      1) почта арқылы хабарламасы бар тапсырыс хатпен жіберілгенде – салық төлеушінің (салық агентінің) почтаның немесе өзге де байланыс ұйымының хабарламасына белгі қойған күннен бастап;</w:t>
      </w:r>
      <w:r>
        <w:br/>
      </w:r>
      <w:r>
        <w:rPr>
          <w:rFonts w:ascii="Times New Roman"/>
          <w:b w:val="false"/>
          <w:i w:val="false"/>
          <w:color w:val="000000"/>
          <w:sz w:val="28"/>
        </w:rPr>
        <w:t>
</w:t>
      </w:r>
      <w:r>
        <w:rPr>
          <w:rFonts w:ascii="Times New Roman"/>
          <w:b w:val="false"/>
          <w:i w:val="false"/>
          <w:color w:val="000000"/>
          <w:sz w:val="28"/>
        </w:rPr>
        <w:t>
      2) электрондық тәсілмен жіберілгенде – салық қызметі органы хабарламаны жіберген күннен бастап бес жұмыс күні өткен соң хабарлама салық төлеушіге (салық агентіне) тапсырылды деп есептеледі. Бұл тәсіл осы Кодекстің 572-бабында белгіленген тәртіппен электрондық салық төлеуші ретінде тіркелген салық төлеушіге қолданылады.</w:t>
      </w:r>
      <w:r>
        <w:br/>
      </w:r>
      <w:r>
        <w:rPr>
          <w:rFonts w:ascii="Times New Roman"/>
          <w:b w:val="false"/>
          <w:i w:val="false"/>
          <w:color w:val="000000"/>
          <w:sz w:val="28"/>
        </w:rPr>
        <w:t>
</w:t>
      </w:r>
      <w:r>
        <w:rPr>
          <w:rFonts w:ascii="Times New Roman"/>
          <w:b w:val="false"/>
          <w:i w:val="false"/>
          <w:color w:val="000000"/>
          <w:sz w:val="28"/>
        </w:rPr>
        <w:t>
      2. Егер осы баптың 3-тармағында өзгеше белгіленбесе, салық органдары осы Кодекстің 607-бабы 2-тармағының 2)-4), 7)-9) тармақшаларында көрсетілген хабарламаларды жіберген жағдайда, салық міндеттемесі және (немесе) міндетті зейнетақы жарналарын есептеу, ұстап қалу және аудару, әлеуметтік аударымдарды есептеу және төлеу бойынша міндеттемелер салық төлеушіге (салық агентіне) хабарлама табыс етілген күннен кейінгі күннен бастап отыз жұмыс күні ішінде орындалуға жатады.</w:t>
      </w:r>
      <w:r>
        <w:br/>
      </w:r>
      <w:r>
        <w:rPr>
          <w:rFonts w:ascii="Times New Roman"/>
          <w:b w:val="false"/>
          <w:i w:val="false"/>
          <w:color w:val="000000"/>
          <w:sz w:val="28"/>
        </w:rPr>
        <w:t>
</w:t>
      </w:r>
      <w:r>
        <w:rPr>
          <w:rFonts w:ascii="Times New Roman"/>
          <w:b w:val="false"/>
          <w:i w:val="false"/>
          <w:color w:val="000000"/>
          <w:sz w:val="28"/>
        </w:rPr>
        <w:t>
      3. Салық төлеуші осы Кодекстің 607-бабы 2-тармағының 2) және 3) тармақшаларында көрсетілген таратудың салықтық тексеруінің нәтижелері туралы хабарламалармен толық келіскен жағдайда, салық төлеуші хабарламаларда көрсетілген салықты және бюджетке төленетін басқа да міндетті төлемдерді төлеу бойынша салық міндеттемелерін, сондай-ақ міндетті зейнетақы жарналарын аудару және әлеуметтік аударымдарды төлеу бойынша міндеттемелерді орындау туралы растайтын құжаттармен қоса осындай келісу туралы өтінішті табыс етеді.</w:t>
      </w:r>
      <w:r>
        <w:br/>
      </w:r>
      <w:r>
        <w:rPr>
          <w:rFonts w:ascii="Times New Roman"/>
          <w:b w:val="false"/>
          <w:i w:val="false"/>
          <w:color w:val="000000"/>
          <w:sz w:val="28"/>
        </w:rPr>
        <w:t>
      Бұл ретте, салық төлеуші тарату салықтық тексерудің нәтижелері туралы хабарламалармен келіскені туралы өтінішті салық органына хабарлама тапсырылған күннен кейінгі күннен бастап жиырма бес жұмыс күнінен кешіктірмей табыс етеді.</w:t>
      </w:r>
      <w:r>
        <w:br/>
      </w:r>
      <w:r>
        <w:rPr>
          <w:rFonts w:ascii="Times New Roman"/>
          <w:b w:val="false"/>
          <w:i w:val="false"/>
          <w:color w:val="000000"/>
          <w:sz w:val="28"/>
        </w:rPr>
        <w:t>
</w:t>
      </w:r>
      <w:r>
        <w:rPr>
          <w:rFonts w:ascii="Times New Roman"/>
          <w:b w:val="false"/>
          <w:i w:val="false"/>
          <w:color w:val="000000"/>
          <w:sz w:val="28"/>
        </w:rPr>
        <w:t>
      4. Осы баптың 1, 2-тармақтарында белгіленген хабарламаларды тапсыру және орындау тәртібі осы Кодекстің 607-бабы 2-тармағының 4), 5) тармақшаларында көрсетілген хабарламалардың көшірмелеріне де қолданылады.</w:t>
      </w:r>
      <w:r>
        <w:br/>
      </w:r>
      <w:r>
        <w:rPr>
          <w:rFonts w:ascii="Times New Roman"/>
          <w:b w:val="false"/>
          <w:i w:val="false"/>
          <w:color w:val="000000"/>
          <w:sz w:val="28"/>
        </w:rPr>
        <w:t>
</w:t>
      </w:r>
      <w:r>
        <w:rPr>
          <w:rFonts w:ascii="Times New Roman"/>
          <w:b w:val="false"/>
          <w:i w:val="false"/>
          <w:color w:val="000000"/>
          <w:sz w:val="28"/>
        </w:rPr>
        <w:t>
      5. Салық органдары осы Кодекстің 607-бабының 4-тармағында көрсетілген жағдайда салық төлеуші өтініш жасаған күннен бастап үш жұмыс күні ішінде мұндай салық төлеушіге осы Кодекстің 607-бабының 2-тармағы 4), 5) тармақшаларында көрсетілген хабарламалардың түпнұсқасын береді.</w:t>
      </w:r>
      <w:r>
        <w:br/>
      </w:r>
      <w:r>
        <w:rPr>
          <w:rFonts w:ascii="Times New Roman"/>
          <w:b w:val="false"/>
          <w:i w:val="false"/>
          <w:color w:val="000000"/>
          <w:sz w:val="28"/>
        </w:rPr>
        <w:t>
</w:t>
      </w:r>
      <w:r>
        <w:rPr>
          <w:rFonts w:ascii="Times New Roman"/>
          <w:b w:val="false"/>
          <w:i w:val="false"/>
          <w:color w:val="000000"/>
          <w:sz w:val="28"/>
        </w:rPr>
        <w:t>
      6. Осы Кодекстің 607-бабы 2-тармағының 10) тармақшасында көзделген хабарламаны салық төлеуші (салық агенті) хабарлама жіберілген күннен бастап жиырма жұмыс күні ішінде орындауға тиіс.»;</w:t>
      </w:r>
    </w:p>
    <w:bookmarkEnd w:id="111"/>
    <w:bookmarkStart w:name="z182" w:id="112"/>
    <w:p>
      <w:pPr>
        <w:spacing w:after="0"/>
        <w:ind w:left="0"/>
        <w:jc w:val="both"/>
      </w:pPr>
      <w:r>
        <w:rPr>
          <w:rFonts w:ascii="Times New Roman"/>
          <w:b w:val="false"/>
          <w:i w:val="false"/>
          <w:color w:val="000000"/>
          <w:sz w:val="28"/>
        </w:rPr>
        <w:t>
      82) </w:t>
      </w:r>
      <w:r>
        <w:rPr>
          <w:rFonts w:ascii="Times New Roman"/>
          <w:b w:val="false"/>
          <w:i w:val="false"/>
          <w:color w:val="000000"/>
          <w:sz w:val="28"/>
        </w:rPr>
        <w:t>627-баптың</w:t>
      </w:r>
      <w:r>
        <w:rPr>
          <w:rFonts w:ascii="Times New Roman"/>
          <w:b w:val="false"/>
          <w:i w:val="false"/>
          <w:color w:val="000000"/>
          <w:sz w:val="28"/>
        </w:rPr>
        <w:t xml:space="preserve"> 5-тармағының 3) тармақшасы мынадай редакцияда жазылсын:</w:t>
      </w:r>
      <w:r>
        <w:br/>
      </w:r>
      <w:r>
        <w:rPr>
          <w:rFonts w:ascii="Times New Roman"/>
          <w:b w:val="false"/>
          <w:i w:val="false"/>
          <w:color w:val="000000"/>
          <w:sz w:val="28"/>
        </w:rPr>
        <w:t>
      «3) қарсы тексеру - салық қызметі органы салық төлеушімен (салық агентімен) операцияларды жүзеге асыратын тұлғаларға қатысты жүргізетін тексеру, салық қызметі органдары аталған салық төлеушіні тексеру барысында пайдалану үшін осындай операциялар туралы қосымша ақпарат алу мақсатында оған қатысты кешенді немесе тақырыптық тексеру жүргізеді.</w:t>
      </w:r>
      <w:r>
        <w:br/>
      </w:r>
      <w:r>
        <w:rPr>
          <w:rFonts w:ascii="Times New Roman"/>
          <w:b w:val="false"/>
          <w:i w:val="false"/>
          <w:color w:val="000000"/>
          <w:sz w:val="28"/>
        </w:rPr>
        <w:t>
      Қарсы тексеру кешенді немесе тақырыптық тексеруге қатысты қосалқы тексеру болып табылады.</w:t>
      </w:r>
      <w:r>
        <w:br/>
      </w:r>
      <w:r>
        <w:rPr>
          <w:rFonts w:ascii="Times New Roman"/>
          <w:b w:val="false"/>
          <w:i w:val="false"/>
          <w:color w:val="000000"/>
          <w:sz w:val="28"/>
        </w:rPr>
        <w:t>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сауал салуы бойынша жүргізілетін тексеру де қарсы тексеру деп танылады;»;</w:t>
      </w:r>
    </w:p>
    <w:bookmarkEnd w:id="112"/>
    <w:bookmarkStart w:name="z183" w:id="113"/>
    <w:p>
      <w:pPr>
        <w:spacing w:after="0"/>
        <w:ind w:left="0"/>
        <w:jc w:val="both"/>
      </w:pPr>
      <w:r>
        <w:rPr>
          <w:rFonts w:ascii="Times New Roman"/>
          <w:b w:val="false"/>
          <w:i w:val="false"/>
          <w:color w:val="000000"/>
          <w:sz w:val="28"/>
        </w:rPr>
        <w:t>
      83) </w:t>
      </w:r>
      <w:r>
        <w:rPr>
          <w:rFonts w:ascii="Times New Roman"/>
          <w:b w:val="false"/>
          <w:i w:val="false"/>
          <w:color w:val="000000"/>
          <w:sz w:val="28"/>
        </w:rPr>
        <w:t>629-баптың</w:t>
      </w:r>
      <w:r>
        <w:rPr>
          <w:rFonts w:ascii="Times New Roman"/>
          <w:b w:val="false"/>
          <w:i w:val="false"/>
          <w:color w:val="000000"/>
          <w:sz w:val="28"/>
        </w:rPr>
        <w:t xml:space="preserve"> 5-тармағында:</w:t>
      </w:r>
      <w:r>
        <w:br/>
      </w:r>
      <w:r>
        <w:rPr>
          <w:rFonts w:ascii="Times New Roman"/>
          <w:b w:val="false"/>
          <w:i w:val="false"/>
          <w:color w:val="000000"/>
          <w:sz w:val="28"/>
        </w:rPr>
        <w:t>
      4) тармақшаның екінші бөлігіндегі «3)» деген цифр «5)» деген цифрмен ауыстырылсын;</w:t>
      </w:r>
      <w:r>
        <w:br/>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Қазақстан Республикасының қылмыстық іс жүргізу заңнамасында көзделген негіздер бойынша жүргізілетін тексерудің салықтық тексеру мерзіміне кірмейді.»;</w:t>
      </w:r>
    </w:p>
    <w:bookmarkEnd w:id="113"/>
    <w:bookmarkStart w:name="z184" w:id="114"/>
    <w:p>
      <w:pPr>
        <w:spacing w:after="0"/>
        <w:ind w:left="0"/>
        <w:jc w:val="both"/>
      </w:pPr>
      <w:r>
        <w:rPr>
          <w:rFonts w:ascii="Times New Roman"/>
          <w:b w:val="false"/>
          <w:i w:val="false"/>
          <w:color w:val="000000"/>
          <w:sz w:val="28"/>
        </w:rPr>
        <w:t>
      84) </w:t>
      </w:r>
      <w:r>
        <w:rPr>
          <w:rFonts w:ascii="Times New Roman"/>
          <w:b w:val="false"/>
          <w:i w:val="false"/>
          <w:color w:val="000000"/>
          <w:sz w:val="28"/>
        </w:rPr>
        <w:t>632-баптың</w:t>
      </w:r>
      <w:r>
        <w:rPr>
          <w:rFonts w:ascii="Times New Roman"/>
          <w:b w:val="false"/>
          <w:i w:val="false"/>
          <w:color w:val="000000"/>
          <w:sz w:val="28"/>
        </w:rPr>
        <w:t xml:space="preserve"> 5-тармағы «тексеруді жүргізетін тұлғалар» деген сөздерден кейін «саны өзгертілген және (немесе)» деген сөздермен толықтырылсын;</w:t>
      </w:r>
    </w:p>
    <w:bookmarkEnd w:id="114"/>
    <w:bookmarkStart w:name="z185" w:id="115"/>
    <w:p>
      <w:pPr>
        <w:spacing w:after="0"/>
        <w:ind w:left="0"/>
        <w:jc w:val="both"/>
      </w:pPr>
      <w:r>
        <w:rPr>
          <w:rFonts w:ascii="Times New Roman"/>
          <w:b w:val="false"/>
          <w:i w:val="false"/>
          <w:color w:val="000000"/>
          <w:sz w:val="28"/>
        </w:rPr>
        <w:t>
      85) </w:t>
      </w:r>
      <w:r>
        <w:rPr>
          <w:rFonts w:ascii="Times New Roman"/>
          <w:b w:val="false"/>
          <w:i w:val="false"/>
          <w:color w:val="000000"/>
          <w:sz w:val="28"/>
        </w:rPr>
        <w:t>635-бапта</w:t>
      </w:r>
      <w:r>
        <w:rPr>
          <w:rFonts w:ascii="Times New Roman"/>
          <w:b w:val="false"/>
          <w:i w:val="false"/>
          <w:color w:val="000000"/>
          <w:sz w:val="28"/>
        </w:rPr>
        <w:t>:</w:t>
      </w:r>
      <w:r>
        <w:br/>
      </w:r>
      <w:r>
        <w:rPr>
          <w:rFonts w:ascii="Times New Roman"/>
          <w:b w:val="false"/>
          <w:i w:val="false"/>
          <w:color w:val="000000"/>
          <w:sz w:val="28"/>
        </w:rPr>
        <w:t>
      6-тармақтың төртінші бөлігіндегі «мониторинг бойынша есептілік» деген сөздер «салық есептілігінің» деген сөздермен ауыстырылсын;</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Салықтық тексеру аяқталған күнге:</w:t>
      </w:r>
      <w:r>
        <w:br/>
      </w:r>
      <w:r>
        <w:rPr>
          <w:rFonts w:ascii="Times New Roman"/>
          <w:b w:val="false"/>
          <w:i w:val="false"/>
          <w:color w:val="000000"/>
          <w:sz w:val="28"/>
        </w:rPr>
        <w:t>
      өнім берушімен өзара есеп айырысулардың дұрыстығын растау үшін қарсы тексерулер жүргізуге сауал салуға жауаптар алынбаған;</w:t>
      </w:r>
      <w:r>
        <w:br/>
      </w:r>
      <w:r>
        <w:rPr>
          <w:rFonts w:ascii="Times New Roman"/>
          <w:b w:val="false"/>
          <w:i w:val="false"/>
          <w:color w:val="000000"/>
          <w:sz w:val="28"/>
        </w:rPr>
        <w:t>
      тексерілетін салық төлеушінің өнім берушісі бұрын жіберілген сауал салу бойынша қарсы тексерулер жүргізу кезінде анықталған бұзушылықтарды жоймаған;</w:t>
      </w:r>
      <w:r>
        <w:br/>
      </w:r>
      <w:r>
        <w:rPr>
          <w:rFonts w:ascii="Times New Roman"/>
          <w:b w:val="false"/>
          <w:i w:val="false"/>
          <w:color w:val="000000"/>
          <w:sz w:val="28"/>
        </w:rPr>
        <w:t>
      бұрын жіберілген сауал салу бойынша уәкілетті орган алған жауаптар негізінде мониторингке жататын ірі салық төлеуші бойынша қосылған құн салығы сомаларының дұрыстығы расталмаған сомалардың шегінде қосылған құн салығын қайтару жүргізілмейді.</w:t>
      </w:r>
      <w:r>
        <w:br/>
      </w:r>
      <w:r>
        <w:rPr>
          <w:rFonts w:ascii="Times New Roman"/>
          <w:b w:val="false"/>
          <w:i w:val="false"/>
          <w:color w:val="000000"/>
          <w:sz w:val="28"/>
        </w:rPr>
        <w:t>
      Бұл ретте, салықтық тексеру актісінде қосылған құн салығын мұндай қайтармаудың негіздемесі көрсетіледі.»;</w:t>
      </w:r>
    </w:p>
    <w:bookmarkEnd w:id="115"/>
    <w:bookmarkStart w:name="z186" w:id="116"/>
    <w:p>
      <w:pPr>
        <w:spacing w:after="0"/>
        <w:ind w:left="0"/>
        <w:jc w:val="both"/>
      </w:pPr>
      <w:r>
        <w:rPr>
          <w:rFonts w:ascii="Times New Roman"/>
          <w:b w:val="false"/>
          <w:i w:val="false"/>
          <w:color w:val="000000"/>
          <w:sz w:val="28"/>
        </w:rPr>
        <w:t>
      86) </w:t>
      </w:r>
      <w:r>
        <w:rPr>
          <w:rFonts w:ascii="Times New Roman"/>
          <w:b w:val="false"/>
          <w:i w:val="false"/>
          <w:color w:val="000000"/>
          <w:sz w:val="28"/>
        </w:rPr>
        <w:t>667-баптың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Салық төлеушiнің (салық агентінің) салықтық тексеру нәтижелері туралы хабарламаға шағымы салық қызметінің жоғары тұрған органына салық төлеушiге (салық агентіне) хабарламаны тапсырған күннен бастап отыз жұмыс күнi iшiнде берiледi.</w:t>
      </w:r>
      <w:r>
        <w:br/>
      </w:r>
      <w:r>
        <w:rPr>
          <w:rFonts w:ascii="Times New Roman"/>
          <w:b w:val="false"/>
          <w:i w:val="false"/>
          <w:color w:val="000000"/>
          <w:sz w:val="28"/>
        </w:rPr>
        <w:t>
      Бұл ретте салық төлеуші (салық агенті) шағымның көшірмесін салықтық тексеру жүргізген салық органына жіберуге тиіс.</w:t>
      </w:r>
      <w:r>
        <w:br/>
      </w:r>
      <w:r>
        <w:rPr>
          <w:rFonts w:ascii="Times New Roman"/>
          <w:b w:val="false"/>
          <w:i w:val="false"/>
          <w:color w:val="000000"/>
          <w:sz w:val="28"/>
        </w:rPr>
        <w:t>
      Салық қызметі органына шағым беру күні оны беру тәсіліне қарай:</w:t>
      </w:r>
      <w:r>
        <w:br/>
      </w:r>
      <w:r>
        <w:rPr>
          <w:rFonts w:ascii="Times New Roman"/>
          <w:b w:val="false"/>
          <w:i w:val="false"/>
          <w:color w:val="000000"/>
          <w:sz w:val="28"/>
        </w:rPr>
        <w:t>
      1) өзі келу тәртібімен – салық қызметі органдары шағымды алған күн;</w:t>
      </w:r>
      <w:r>
        <w:br/>
      </w:r>
      <w:r>
        <w:rPr>
          <w:rFonts w:ascii="Times New Roman"/>
          <w:b w:val="false"/>
          <w:i w:val="false"/>
          <w:color w:val="000000"/>
          <w:sz w:val="28"/>
        </w:rPr>
        <w:t>
      2) почтамен – почтаның немесе өзге де байланыс ұйымының қабылдау туралы белгісі қойылған күн болып табылады.»;</w:t>
      </w:r>
    </w:p>
    <w:bookmarkEnd w:id="116"/>
    <w:bookmarkStart w:name="z187" w:id="117"/>
    <w:p>
      <w:pPr>
        <w:spacing w:after="0"/>
        <w:ind w:left="0"/>
        <w:jc w:val="both"/>
      </w:pPr>
      <w:r>
        <w:rPr>
          <w:rFonts w:ascii="Times New Roman"/>
          <w:b w:val="false"/>
          <w:i w:val="false"/>
          <w:color w:val="000000"/>
          <w:sz w:val="28"/>
        </w:rPr>
        <w:t>
      87) </w:t>
      </w:r>
      <w:r>
        <w:rPr>
          <w:rFonts w:ascii="Times New Roman"/>
          <w:b w:val="false"/>
          <w:i w:val="false"/>
          <w:color w:val="000000"/>
          <w:sz w:val="28"/>
        </w:rPr>
        <w:t>668-баптың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«1) салық төлеушiнің (салық агентінің) шағымға қол қойған күнi;».</w:t>
      </w:r>
    </w:p>
    <w:bookmarkEnd w:id="117"/>
    <w:bookmarkStart w:name="z188" w:id="118"/>
    <w:p>
      <w:pPr>
        <w:spacing w:after="0"/>
        <w:ind w:left="0"/>
        <w:jc w:val="both"/>
      </w:pPr>
      <w:r>
        <w:rPr>
          <w:rFonts w:ascii="Times New Roman"/>
          <w:b w:val="false"/>
          <w:i w:val="false"/>
          <w:color w:val="000000"/>
          <w:sz w:val="28"/>
        </w:rPr>
        <w:t xml:space="preserve">
      6. </w:t>
      </w:r>
      <w:r>
        <w:rPr>
          <w:rFonts w:ascii="Times New Roman"/>
          <w:b/>
          <w:i w:val="false"/>
          <w:color w:val="000000"/>
          <w:sz w:val="28"/>
        </w:rPr>
        <w:t>«</w:t>
      </w:r>
      <w:r>
        <w:rPr>
          <w:rFonts w:ascii="Times New Roman"/>
          <w:b w:val="false"/>
          <w:i w:val="false"/>
          <w:color w:val="000000"/>
          <w:sz w:val="28"/>
        </w:rPr>
        <w:t>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1-тармақтың екінші бөлігіндегі «Ұлттық басқарушы» деген сөздер «Егер осы бапта өзгеше белгіленбесе, ұлттық басқарушы» деген сөздермен ауыстырылсын;</w:t>
      </w:r>
      <w:r>
        <w:br/>
      </w:r>
      <w:r>
        <w:rPr>
          <w:rFonts w:ascii="Times New Roman"/>
          <w:b w:val="false"/>
          <w:i w:val="false"/>
          <w:color w:val="000000"/>
          <w:sz w:val="28"/>
        </w:rPr>
        <w:t>
      2-тармақтың бірінші бөлігінде «Ұлттық басқарушы» деген сөздер «Егер осы бапта өзгеше белгіленбесе, ұлттық басқарушы» деген сөздермен ауыстырылып, «лауазымды адамдары» деген сөздерден кейін «ірі акционері ұлттық басқарушы холдинг болып табылатын» деген сөздермен толықтырылсын;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Осы баптың 1-тармағы екінші бөлігінің, сондай-ақ 2-тармағының ережелері Қазақстан Республикасының салық заңнамасының және Қазақстан Республикасының трансферттік баға белгілеу туралы заңнамасының мақсаттары үшін ескерілмейді.»;</w:t>
      </w:r>
    </w:p>
    <w:bookmarkEnd w:id="118"/>
    <w:bookmarkStart w:name="z190" w:id="119"/>
    <w:p>
      <w:pPr>
        <w:spacing w:after="0"/>
        <w:ind w:left="0"/>
        <w:jc w:val="both"/>
      </w:pPr>
      <w:r>
        <w:rPr>
          <w:rFonts w:ascii="Times New Roman"/>
          <w:b w:val="false"/>
          <w:i w:val="false"/>
          <w:color w:val="000000"/>
          <w:sz w:val="28"/>
        </w:rPr>
        <w:t>
      2)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«16-бап. Банктiң жарғылық және меншiк капиталы</w:t>
      </w:r>
    </w:p>
    <w:bookmarkEnd w:id="119"/>
    <w:bookmarkStart w:name="z192" w:id="120"/>
    <w:p>
      <w:pPr>
        <w:spacing w:after="0"/>
        <w:ind w:left="0"/>
        <w:jc w:val="both"/>
      </w:pPr>
      <w:r>
        <w:rPr>
          <w:rFonts w:ascii="Times New Roman"/>
          <w:b w:val="false"/>
          <w:i w:val="false"/>
          <w:color w:val="000000"/>
          <w:sz w:val="28"/>
        </w:rPr>
        <w:t>
      1. Банктің жарғылық капиталы, осы баптың 2-тармағының 1) және 2) тармақшаларында белгіленген жағдайларды қоспағанда, акцияларды сату есебінен Қазақстан Республикасының ұлттық валютасымен қалыптастырылады.</w:t>
      </w:r>
      <w:r>
        <w:br/>
      </w:r>
      <w:r>
        <w:rPr>
          <w:rFonts w:ascii="Times New Roman"/>
          <w:b w:val="false"/>
          <w:i w:val="false"/>
          <w:color w:val="000000"/>
          <w:sz w:val="28"/>
        </w:rPr>
        <w:t>
</w:t>
      </w:r>
      <w:r>
        <w:rPr>
          <w:rFonts w:ascii="Times New Roman"/>
          <w:b w:val="false"/>
          <w:i w:val="false"/>
          <w:color w:val="000000"/>
          <w:sz w:val="28"/>
        </w:rPr>
        <w:t>
      2. Банк акциялары орналастырылған кезде тек қана ақшамен төленуге тиіс. Бұл талап, акциялары:</w:t>
      </w:r>
      <w:r>
        <w:br/>
      </w:r>
      <w:r>
        <w:rPr>
          <w:rFonts w:ascii="Times New Roman"/>
          <w:b w:val="false"/>
          <w:i w:val="false"/>
          <w:color w:val="000000"/>
          <w:sz w:val="28"/>
        </w:rPr>
        <w:t>
</w:t>
      </w:r>
      <w:r>
        <w:rPr>
          <w:rFonts w:ascii="Times New Roman"/>
          <w:b w:val="false"/>
          <w:i w:val="false"/>
          <w:color w:val="000000"/>
          <w:sz w:val="28"/>
        </w:rPr>
        <w:t>
      1) банк кредиторлары арасында орналастырылатын және осы Заң мен Қазақстан Республикасының өзге де заңдарында көзделген жағдайларда банк қайта құрылымдау жүргізген кезде банктің тиісті кредитор алдындағы ақшалай міндеттемесі жөніндегі кез келген құқығын (талабын) есепке жатқызу жолымен төленетін банктерге;</w:t>
      </w:r>
      <w:r>
        <w:br/>
      </w:r>
      <w:r>
        <w:rPr>
          <w:rFonts w:ascii="Times New Roman"/>
          <w:b w:val="false"/>
          <w:i w:val="false"/>
          <w:color w:val="000000"/>
          <w:sz w:val="28"/>
        </w:rPr>
        <w:t>
</w:t>
      </w:r>
      <w:r>
        <w:rPr>
          <w:rFonts w:ascii="Times New Roman"/>
          <w:b w:val="false"/>
          <w:i w:val="false"/>
          <w:color w:val="000000"/>
          <w:sz w:val="28"/>
        </w:rPr>
        <w:t>
      2) банктің жай акцияларына айырбасталатын бағалы қағаздар шығару проспекті негізінде бағалы қағаздарды банктің жай акцияларына айырбастау кезінде қолданылмайды.</w:t>
      </w:r>
      <w:r>
        <w:br/>
      </w:r>
      <w:r>
        <w:rPr>
          <w:rFonts w:ascii="Times New Roman"/>
          <w:b w:val="false"/>
          <w:i w:val="false"/>
          <w:color w:val="000000"/>
          <w:sz w:val="28"/>
        </w:rPr>
        <w:t>
</w:t>
      </w:r>
      <w:r>
        <w:rPr>
          <w:rFonts w:ascii="Times New Roman"/>
          <w:b w:val="false"/>
          <w:i w:val="false"/>
          <w:color w:val="000000"/>
          <w:sz w:val="28"/>
        </w:rPr>
        <w:t>
      3. Банкті қайта құрылымдау рәсімі шеңберінде бағалы қағаздарды банктің акцияларына айырбастаған жағдайда банк акционерлеріне бағалы қағаздарды және (немесе) банктің ақшалай міндеттемелерін оның акцияларына айырбастау арқылы өзінің акцияларын орналастырған кезде басымдықпен сатып алу құқығы берілмейді.</w:t>
      </w:r>
      <w:r>
        <w:br/>
      </w:r>
      <w:r>
        <w:rPr>
          <w:rFonts w:ascii="Times New Roman"/>
          <w:b w:val="false"/>
          <w:i w:val="false"/>
          <w:color w:val="000000"/>
          <w:sz w:val="28"/>
        </w:rPr>
        <w:t>
</w:t>
      </w:r>
      <w:r>
        <w:rPr>
          <w:rFonts w:ascii="Times New Roman"/>
          <w:b w:val="false"/>
          <w:i w:val="false"/>
          <w:color w:val="000000"/>
          <w:sz w:val="28"/>
        </w:rPr>
        <w:t>
      4. Жаңадан құрылған банктің жарғылық капиталына оның акционерлері осы банкті тіркеу кезінде елу процент және ол тіркелген күннен бастап күнтізбелік бір жыл ішінде толық төлем жасауға тиіс.</w:t>
      </w:r>
      <w:r>
        <w:br/>
      </w:r>
      <w:r>
        <w:rPr>
          <w:rFonts w:ascii="Times New Roman"/>
          <w:b w:val="false"/>
          <w:i w:val="false"/>
          <w:color w:val="000000"/>
          <w:sz w:val="28"/>
        </w:rPr>
        <w:t>
</w:t>
      </w:r>
      <w:r>
        <w:rPr>
          <w:rFonts w:ascii="Times New Roman"/>
          <w:b w:val="false"/>
          <w:i w:val="false"/>
          <w:color w:val="000000"/>
          <w:sz w:val="28"/>
        </w:rPr>
        <w:t>
      5. Банктің меншік капиталын және инвестицияларын есептеу әдістемесін уәкілетті орган айқындайды.</w:t>
      </w:r>
      <w:r>
        <w:br/>
      </w:r>
      <w:r>
        <w:rPr>
          <w:rFonts w:ascii="Times New Roman"/>
          <w:b w:val="false"/>
          <w:i w:val="false"/>
          <w:color w:val="000000"/>
          <w:sz w:val="28"/>
        </w:rPr>
        <w:t>
      Банк міндеттемелерінің сомасы оның активтерінің құнынан артық болған жағдайда, банктің меншік капиталы теріс болып табылады.</w:t>
      </w:r>
      <w:r>
        <w:br/>
      </w:r>
      <w:r>
        <w:rPr>
          <w:rFonts w:ascii="Times New Roman"/>
          <w:b w:val="false"/>
          <w:i w:val="false"/>
          <w:color w:val="000000"/>
          <w:sz w:val="28"/>
        </w:rPr>
        <w:t>
</w:t>
      </w:r>
      <w:r>
        <w:rPr>
          <w:rFonts w:ascii="Times New Roman"/>
          <w:b w:val="false"/>
          <w:i w:val="false"/>
          <w:color w:val="000000"/>
          <w:sz w:val="28"/>
        </w:rPr>
        <w:t>
      6. Банктің меншік капиталының терiс мөлшерi анықталған жағдайда уәкiлеттi орган Қазақстан Республикасының Үкiметiмен келiсiм бойынша оның акционерлерiнiң акцияларын мәжбүрлеп сатып алу туралы шешiм қабылдауға және оларды банк капиталының ұлғаюына және инвестор алған мiндеттемелердi ескере отырып оның қалыпты жұмыс iстеуiне кепiлдiк беретiн шарттармен жаңа инвесторға сатып алынған бағасымен дереу сатуға құқылы.</w:t>
      </w:r>
      <w:r>
        <w:br/>
      </w:r>
      <w:r>
        <w:rPr>
          <w:rFonts w:ascii="Times New Roman"/>
          <w:b w:val="false"/>
          <w:i w:val="false"/>
          <w:color w:val="000000"/>
          <w:sz w:val="28"/>
        </w:rPr>
        <w:t>
      Уәкілетті органның банк акцияларын мәжбүрлеп сатып алуы, ол банк акцияларын (акционерлердiң үлестерiн) кейiннен жаңа инвесторға сату мақсатында оларды мәжбүрлеп сатып алу туралы шешiм қабылдаған күнгi оның міндеттемелерінің сомасы шегеріле отырып, банк активтерінің құнын негiзге ала отырып айқындалатын баға бойынша жүзеге асырылады. Уәкілетті орган банктiң сатып алынған акцияларын олардың сатып алынған бағасымен дереу сатады. Банктiң мәжбүрлеп сатып алынған барлық акциялары иелерiнiң құқықтары мен мiндеттерi жаңа инвесторға көшедi.</w:t>
      </w:r>
      <w:r>
        <w:br/>
      </w:r>
      <w:r>
        <w:rPr>
          <w:rFonts w:ascii="Times New Roman"/>
          <w:b w:val="false"/>
          <w:i w:val="false"/>
          <w:color w:val="000000"/>
          <w:sz w:val="28"/>
        </w:rPr>
        <w:t>
      Банкке талаптар қойылуы мүмкiн мiндеттемелердi орындау мерзiмi басталған, бiрақ осы талаптар банктiң акцияларын мәжбүрлеп сатып алу туралы шешiм қабылдағанға дейiн қойылмаған жағдайда, жеке және заңды тұлғалардың депозиттерi бойынша талаптарды қоспағанда, мұндай талаптар өтелген болып есептеледi.</w:t>
      </w:r>
      <w:r>
        <w:br/>
      </w:r>
      <w:r>
        <w:rPr>
          <w:rFonts w:ascii="Times New Roman"/>
          <w:b w:val="false"/>
          <w:i w:val="false"/>
          <w:color w:val="000000"/>
          <w:sz w:val="28"/>
        </w:rPr>
        <w:t>
      Банк акцияларын мәжбүрлеп сатып алудың және оларды кейiннен инвесторларға мiндеттi түрде сатудың тәртiбiн уәкілетті орган белгiлейдi.»;</w:t>
      </w:r>
    </w:p>
    <w:bookmarkEnd w:id="120"/>
    <w:bookmarkStart w:name="z200" w:id="121"/>
    <w:p>
      <w:pPr>
        <w:spacing w:after="0"/>
        <w:ind w:left="0"/>
        <w:jc w:val="both"/>
      </w:pPr>
      <w:r>
        <w:rPr>
          <w:rFonts w:ascii="Times New Roman"/>
          <w:b w:val="false"/>
          <w:i w:val="false"/>
          <w:color w:val="000000"/>
          <w:sz w:val="28"/>
        </w:rPr>
        <w:t>
      3) </w:t>
      </w:r>
      <w:r>
        <w:rPr>
          <w:rFonts w:ascii="Times New Roman"/>
          <w:b w:val="false"/>
          <w:i w:val="false"/>
          <w:color w:val="000000"/>
          <w:sz w:val="28"/>
        </w:rPr>
        <w:t>34-баптың</w:t>
      </w:r>
      <w:r>
        <w:rPr>
          <w:rFonts w:ascii="Times New Roman"/>
          <w:b w:val="false"/>
          <w:i w:val="false"/>
          <w:color w:val="000000"/>
          <w:sz w:val="28"/>
        </w:rPr>
        <w:t xml:space="preserve"> 1-1-тармағы мынадай редакцияда жазылсын:</w:t>
      </w:r>
      <w:r>
        <w:br/>
      </w:r>
      <w:r>
        <w:rPr>
          <w:rFonts w:ascii="Times New Roman"/>
          <w:b w:val="false"/>
          <w:i w:val="false"/>
          <w:color w:val="000000"/>
          <w:sz w:val="28"/>
        </w:rPr>
        <w:t>
      «1-1. Қарыз алушының (клиенттің) өзі және жасалатын мәміле туралы мәліметтерді, сондай-ақ тараптардың өз міндеттемелерін орындауына байланысты ақпаратты кредиттік бюролардың деректер базасына беруіне жазбаша келісімінің болуы банктің, ипотекалық ұйымның, номиналды ұстаушы ретінде клиенттердің шоттарын жүргізу құқығы бар брокердің және (немесе) дилердің немесе агроөнеркәсіптік кешен саласындағы ұлттық басқарушы холдингтің еншілес ұйымдарының банктік қарыз шартын жасасудың, лизинг операцияларын, факторингтік, форфейтингтік операцияларды жүзеге асырудың, вексельдерді есепке алудың, банктің кепілдіктер, кепілгерліктер, аккредитивтер шығаруының міндетті талабы болып табылады.»;</w:t>
      </w:r>
    </w:p>
    <w:bookmarkEnd w:id="121"/>
    <w:bookmarkStart w:name="z201" w:id="122"/>
    <w:p>
      <w:pPr>
        <w:spacing w:after="0"/>
        <w:ind w:left="0"/>
        <w:jc w:val="both"/>
      </w:pPr>
      <w:r>
        <w:rPr>
          <w:rFonts w:ascii="Times New Roman"/>
          <w:b w:val="false"/>
          <w:i w:val="false"/>
          <w:color w:val="000000"/>
          <w:sz w:val="28"/>
        </w:rPr>
        <w:t>
      4) </w:t>
      </w:r>
      <w:r>
        <w:rPr>
          <w:rFonts w:ascii="Times New Roman"/>
          <w:b w:val="false"/>
          <w:i w:val="false"/>
          <w:color w:val="000000"/>
          <w:sz w:val="28"/>
        </w:rPr>
        <w:t>40-баптың</w:t>
      </w:r>
      <w:r>
        <w:rPr>
          <w:rFonts w:ascii="Times New Roman"/>
          <w:b w:val="false"/>
          <w:i w:val="false"/>
          <w:color w:val="000000"/>
          <w:sz w:val="28"/>
        </w:rPr>
        <w:t xml:space="preserve"> 6-1-тармағындағы «Банктің акционері» деген сөздер «Осы баптың мақсаттары үшін банктің акционері» деген сөздермен ауыстырылсын;</w:t>
      </w:r>
    </w:p>
    <w:bookmarkEnd w:id="122"/>
    <w:bookmarkStart w:name="z202" w:id="123"/>
    <w:p>
      <w:pPr>
        <w:spacing w:after="0"/>
        <w:ind w:left="0"/>
        <w:jc w:val="both"/>
      </w:pPr>
      <w:r>
        <w:rPr>
          <w:rFonts w:ascii="Times New Roman"/>
          <w:b w:val="false"/>
          <w:i w:val="false"/>
          <w:color w:val="000000"/>
          <w:sz w:val="28"/>
        </w:rPr>
        <w:t>
      5) </w:t>
      </w:r>
      <w:r>
        <w:rPr>
          <w:rFonts w:ascii="Times New Roman"/>
          <w:b w:val="false"/>
          <w:i w:val="false"/>
          <w:color w:val="000000"/>
          <w:sz w:val="28"/>
        </w:rPr>
        <w:t>50-баптың</w:t>
      </w:r>
      <w:r>
        <w:rPr>
          <w:rFonts w:ascii="Times New Roman"/>
          <w:b w:val="false"/>
          <w:i w:val="false"/>
          <w:color w:val="000000"/>
          <w:sz w:val="28"/>
        </w:rPr>
        <w:t xml:space="preserve"> 4-тармағының бірінші бөлігіндегі «берілген қарыздар» деген сөздер «банктік қарыз, лизинг операцияларын, факторингтік, форфейтингтік операциялар, вексельдерді есепке алу, сондай-ақ банк шығарған кепілдіктер, кепілгерліктер, аккредитивтер» деген сөздермен ауыстырылсын.</w:t>
      </w:r>
    </w:p>
    <w:bookmarkEnd w:id="123"/>
    <w:bookmarkStart w:name="z203" w:id="124"/>
    <w:p>
      <w:pPr>
        <w:spacing w:after="0"/>
        <w:ind w:left="0"/>
        <w:jc w:val="both"/>
      </w:pPr>
      <w:r>
        <w:rPr>
          <w:rFonts w:ascii="Times New Roman"/>
          <w:b w:val="false"/>
          <w:i w:val="false"/>
          <w:color w:val="000000"/>
          <w:sz w:val="28"/>
        </w:rPr>
        <w:t xml:space="preserve">
      7. </w:t>
      </w:r>
      <w:r>
        <w:rPr>
          <w:rFonts w:ascii="Times New Roman"/>
          <w:b/>
          <w:i w:val="false"/>
          <w:color w:val="000000"/>
          <w:sz w:val="28"/>
        </w:rPr>
        <w:t>«</w:t>
      </w:r>
      <w:r>
        <w:rPr>
          <w:rFonts w:ascii="Times New Roman"/>
          <w:b w:val="false"/>
          <w:i w:val="false"/>
          <w:color w:val="000000"/>
          <w:sz w:val="28"/>
        </w:rPr>
        <w:t>Мемлекеттік статистика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91-құжат; 2001 ж., № 4, 23-құжат; 2002 ж., № 1, 3-құжат; № 17, 155-құжат; 2004 ж., № 23, 142-құжат; № 24, 143-құжат; 2007 ж., № 4, 33-құжат; № 17, 81-құжат; № 18, 84-құжат):</w:t>
      </w:r>
      <w:r>
        <w:br/>
      </w:r>
      <w:r>
        <w:rPr>
          <w:rFonts w:ascii="Times New Roman"/>
          <w:b w:val="false"/>
          <w:i w:val="false"/>
          <w:color w:val="000000"/>
          <w:sz w:val="28"/>
        </w:rPr>
        <w:t>
      </w:t>
      </w:r>
      <w:r>
        <w:rPr>
          <w:rFonts w:ascii="Times New Roman"/>
          <w:b w:val="false"/>
          <w:i w:val="false"/>
          <w:color w:val="000000"/>
          <w:sz w:val="28"/>
        </w:rPr>
        <w:t>11-бап</w:t>
      </w:r>
      <w:r>
        <w:rPr>
          <w:rFonts w:ascii="Times New Roman"/>
          <w:b w:val="false"/>
          <w:i w:val="false"/>
          <w:color w:val="000000"/>
          <w:sz w:val="28"/>
        </w:rPr>
        <w:t xml:space="preserve"> мынадай мазмұндағы он екінші абзацпен толықтырылсын:</w:t>
      </w:r>
      <w:r>
        <w:br/>
      </w:r>
      <w:r>
        <w:rPr>
          <w:rFonts w:ascii="Times New Roman"/>
          <w:b w:val="false"/>
          <w:i w:val="false"/>
          <w:color w:val="000000"/>
          <w:sz w:val="28"/>
        </w:rPr>
        <w:t>
      «еңбек қатынастары саласындағы мемлекеттік саясатты іске асыруды жүзеге асыратын Қазақстан Республикасының мемлекеттік органына және қаржы нарығы және қаржы ұйымдарын реттеу мен қадағалау жөніндегі уәкілетті органға Қазақстан Республикасының заңнамасына сәйкес Қазақстан Республикасы халқының өлім-жітімі (мүгедектігі) бойынша статистикалық деректерді жыл сайын 30 сәуірден кешіктірмей табыс етуге міндетті.».</w:t>
      </w:r>
    </w:p>
    <w:bookmarkEnd w:id="124"/>
    <w:bookmarkStart w:name="z204" w:id="125"/>
    <w:p>
      <w:pPr>
        <w:spacing w:after="0"/>
        <w:ind w:left="0"/>
        <w:jc w:val="both"/>
      </w:pPr>
      <w:r>
        <w:rPr>
          <w:rFonts w:ascii="Times New Roman"/>
          <w:b w:val="false"/>
          <w:i w:val="false"/>
          <w:color w:val="000000"/>
          <w:sz w:val="28"/>
        </w:rPr>
        <w:t>
      8. «Жылжымалы мүлiк кепiлiн тiркеу туралы» 1998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13, 196-құжат; 2003 ж., № 11, 67-құжат; 2004 ж., № 23, 140-құжат; 2006 ж., № 23, 141-құжат; 2009 ж., № 19, 88-құжат):</w:t>
      </w:r>
      <w:r>
        <w:br/>
      </w:r>
      <w:r>
        <w:rPr>
          <w:rFonts w:ascii="Times New Roman"/>
          <w:b w:val="false"/>
          <w:i w:val="false"/>
          <w:color w:val="000000"/>
          <w:sz w:val="28"/>
        </w:rPr>
        <w:t>
      </w:t>
      </w:r>
      <w:r>
        <w:rPr>
          <w:rFonts w:ascii="Times New Roman"/>
          <w:b w:val="false"/>
          <w:i w:val="false"/>
          <w:color w:val="000000"/>
          <w:sz w:val="28"/>
        </w:rPr>
        <w:t>9-1-бап</w:t>
      </w:r>
      <w:r>
        <w:rPr>
          <w:rFonts w:ascii="Times New Roman"/>
          <w:b w:val="false"/>
          <w:i w:val="false"/>
          <w:color w:val="000000"/>
          <w:sz w:val="28"/>
        </w:rPr>
        <w:t xml:space="preserve"> «мүлiк кепiлiн» деген сөздерден кейін «, тіркелген кепілдің өзгерістерін, толықтыруларын және тоқтатылуын» деген сөздермен толықтырылсын.</w:t>
      </w:r>
    </w:p>
    <w:bookmarkEnd w:id="125"/>
    <w:bookmarkStart w:name="z205" w:id="126"/>
    <w:p>
      <w:pPr>
        <w:spacing w:after="0"/>
        <w:ind w:left="0"/>
        <w:jc w:val="both"/>
      </w:pPr>
      <w:r>
        <w:rPr>
          <w:rFonts w:ascii="Times New Roman"/>
          <w:b w:val="false"/>
          <w:i w:val="false"/>
          <w:color w:val="000000"/>
          <w:sz w:val="28"/>
        </w:rPr>
        <w:t>
      9.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тақырыптағы және 1-тармақтағы «Сақтандыру iсi және сақтандыру қызметі туралы заңдар» деген сөздер «Қазақстан Республикасының сақтандыру iсi және сақтандыру қызметі туралы заңнамасы» деген сөздермен ауыстырылсын;</w:t>
      </w:r>
      <w:r>
        <w:br/>
      </w:r>
      <w:r>
        <w:rPr>
          <w:rFonts w:ascii="Times New Roman"/>
          <w:b w:val="false"/>
          <w:i w:val="false"/>
          <w:color w:val="000000"/>
          <w:sz w:val="28"/>
        </w:rPr>
        <w:t>
      2-тармақтағы «өзге де заң актілерінің» деген сөздер «Қазақстан Республикасының өзге де заңнамалық актілерінің» деген сөздермен ауыстырылсын;</w:t>
      </w:r>
    </w:p>
    <w:bookmarkEnd w:id="126"/>
    <w:bookmarkStart w:name="z207" w:id="127"/>
    <w:p>
      <w:pPr>
        <w:spacing w:after="0"/>
        <w:ind w:left="0"/>
        <w:jc w:val="both"/>
      </w:pPr>
      <w:r>
        <w:rPr>
          <w:rFonts w:ascii="Times New Roman"/>
          <w:b w:val="false"/>
          <w:i w:val="false"/>
          <w:color w:val="000000"/>
          <w:sz w:val="28"/>
        </w:rPr>
        <w:t>
      2)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«3-бап. Осы Заңда пайдаланылатын негізгі ұғымдар</w:t>
      </w:r>
    </w:p>
    <w:bookmarkEnd w:id="127"/>
    <w:bookmarkStart w:name="z209" w:id="128"/>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актуарий – сақтандыру (қайта сақтандыру) ұйымының төлем қабілеттілігі мен қаржылық тұрақтылығының қажетті деңгейін қамтамасыз ету мақсатында сақтандыру және қайта сақтандыру шарттары бойынша міндеттемелер мөлшерінің, сақтандыру сыйлықақысы ставкаларының экономикалық-математикалық есептеулерін жүргізуге байланысты қызметті жүзеге асыратын, сондай-ақ сақтандыру (қайта сақтандыру) ұйымы жүргізіп жатқан және жүргізуді жоспарлап отырған сақтандыру түрлерінің пайдалылығы мен кірістілігін бағалауды жүргізетін, уәкілетті органның лицензиясы бар жеке тұлға;</w:t>
      </w:r>
      <w:r>
        <w:br/>
      </w:r>
      <w:r>
        <w:rPr>
          <w:rFonts w:ascii="Times New Roman"/>
          <w:b w:val="false"/>
          <w:i w:val="false"/>
          <w:color w:val="000000"/>
          <w:sz w:val="28"/>
        </w:rPr>
        <w:t>
</w:t>
      </w:r>
      <w:r>
        <w:rPr>
          <w:rFonts w:ascii="Times New Roman"/>
          <w:b w:val="false"/>
          <w:i w:val="false"/>
          <w:color w:val="000000"/>
          <w:sz w:val="28"/>
        </w:rPr>
        <w:t>
      2) ассистанс – сақтандыру ұйымдарының, заңды тұлғалардың сақтанушы (сақтандырылушы, пайда алушы) саяхатта не тұрғылықты жерінен алыста жүрген уақытта қиын жағдайға душар болғанда сақтандыру жағдайының басталуы салдарынан оған техникалық, медициналық жәрдемдесу арқылы ақшалай және (немесе) табиғи-заттай нысанда көмек көрсетуі;</w:t>
      </w:r>
      <w:r>
        <w:br/>
      </w:r>
      <w:r>
        <w:rPr>
          <w:rFonts w:ascii="Times New Roman"/>
          <w:b w:val="false"/>
          <w:i w:val="false"/>
          <w:color w:val="000000"/>
          <w:sz w:val="28"/>
        </w:rPr>
        <w:t>
</w:t>
      </w:r>
      <w:r>
        <w:rPr>
          <w:rFonts w:ascii="Times New Roman"/>
          <w:b w:val="false"/>
          <w:i w:val="false"/>
          <w:color w:val="000000"/>
          <w:sz w:val="28"/>
        </w:rPr>
        <w:t>
      3) бақылау – бір заңды тұлғаның басқа заңды тұлғаның шешімдерін айқындау мүмкіндігі, ол мынадай:</w:t>
      </w:r>
      <w:r>
        <w:br/>
      </w:r>
      <w:r>
        <w:rPr>
          <w:rFonts w:ascii="Times New Roman"/>
          <w:b w:val="false"/>
          <w:i w:val="false"/>
          <w:color w:val="000000"/>
          <w:sz w:val="28"/>
        </w:rPr>
        <w:t>
      бір тұлға басқа тұлғаның дауыс беретін акцияларының елу процентінен астамын дербес не бір немесе бірнеше тұлғамен бірлесіп тікелей немесе жанама иеленетін не басқа заңды тұлғаның акцияларының елу процентінен астамымен дербес дауыс беру мүмкіндігі болатын;</w:t>
      </w:r>
      <w:r>
        <w:br/>
      </w:r>
      <w:r>
        <w:rPr>
          <w:rFonts w:ascii="Times New Roman"/>
          <w:b w:val="false"/>
          <w:i w:val="false"/>
          <w:color w:val="000000"/>
          <w:sz w:val="28"/>
        </w:rPr>
        <w:t>
      бір заңды тұлғаның басқа заңды тұлғаның директорлар кеңесі немесе басқармасы құрамының кемінде жартысын сайлау мүмкіндігі болатын;</w:t>
      </w:r>
      <w:r>
        <w:br/>
      </w:r>
      <w:r>
        <w:rPr>
          <w:rFonts w:ascii="Times New Roman"/>
          <w:b w:val="false"/>
          <w:i w:val="false"/>
          <w:color w:val="000000"/>
          <w:sz w:val="28"/>
        </w:rPr>
        <w:t>
      бір заңды тұлғаның қаржылық есептілігі аудиторлық есепке сәйкес басқа заңды тұлғаның қаржылық есептілігіне қосылатын;</w:t>
      </w:r>
      <w:r>
        <w:br/>
      </w:r>
      <w:r>
        <w:rPr>
          <w:rFonts w:ascii="Times New Roman"/>
          <w:b w:val="false"/>
          <w:i w:val="false"/>
          <w:color w:val="000000"/>
          <w:sz w:val="28"/>
        </w:rPr>
        <w:t>
      бір заңды тұлғаның шартқа (растайтын құжаттарға) орай немесе уәкілетті органның нормативтік құқықтық актісінде көзделген жағдайларда өзгеше түрде басқа заңды тұлғаның шешімдерін айқындау мүмкіндігі болатын жағдайлардың бірі болған кезде туындайды;</w:t>
      </w:r>
      <w:r>
        <w:br/>
      </w:r>
      <w:r>
        <w:rPr>
          <w:rFonts w:ascii="Times New Roman"/>
          <w:b w:val="false"/>
          <w:i w:val="false"/>
          <w:color w:val="000000"/>
          <w:sz w:val="28"/>
        </w:rPr>
        <w:t>
</w:t>
      </w:r>
      <w:r>
        <w:rPr>
          <w:rFonts w:ascii="Times New Roman"/>
          <w:b w:val="false"/>
          <w:i w:val="false"/>
          <w:color w:val="000000"/>
          <w:sz w:val="28"/>
        </w:rPr>
        <w:t>
      4) бас ұйым – басқа заңды тұлғаға бақылау жасайтын заңды тұлға;</w:t>
      </w:r>
      <w:r>
        <w:br/>
      </w:r>
      <w:r>
        <w:rPr>
          <w:rFonts w:ascii="Times New Roman"/>
          <w:b w:val="false"/>
          <w:i w:val="false"/>
          <w:color w:val="000000"/>
          <w:sz w:val="28"/>
        </w:rPr>
        <w:t>
</w:t>
      </w:r>
      <w:r>
        <w:rPr>
          <w:rFonts w:ascii="Times New Roman"/>
          <w:b w:val="false"/>
          <w:i w:val="false"/>
          <w:color w:val="000000"/>
          <w:sz w:val="28"/>
        </w:rPr>
        <w:t>
      5) еншілес ұйым – өзіне қатысты басқа заңды тұлға бақылау жасайтын заңды тұлға;</w:t>
      </w:r>
      <w:r>
        <w:br/>
      </w:r>
      <w:r>
        <w:rPr>
          <w:rFonts w:ascii="Times New Roman"/>
          <w:b w:val="false"/>
          <w:i w:val="false"/>
          <w:color w:val="000000"/>
          <w:sz w:val="28"/>
        </w:rPr>
        <w:t>
</w:t>
      </w:r>
      <w:r>
        <w:rPr>
          <w:rFonts w:ascii="Times New Roman"/>
          <w:b w:val="false"/>
          <w:i w:val="false"/>
          <w:color w:val="000000"/>
          <w:sz w:val="28"/>
        </w:rPr>
        <w:t>
      6) заңды тұлғаның жарғылық капиталындағы қатысу үлестерін жанама иелену не акцияларын иелену (олармен дауыс беру)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w:t>
      </w:r>
      <w:r>
        <w:br/>
      </w:r>
      <w:r>
        <w:rPr>
          <w:rFonts w:ascii="Times New Roman"/>
          <w:b w:val="false"/>
          <w:i w:val="false"/>
          <w:color w:val="000000"/>
          <w:sz w:val="28"/>
        </w:rPr>
        <w:t>
</w:t>
      </w:r>
      <w:r>
        <w:rPr>
          <w:rFonts w:ascii="Times New Roman"/>
          <w:b w:val="false"/>
          <w:i w:val="false"/>
          <w:color w:val="000000"/>
          <w:sz w:val="28"/>
        </w:rPr>
        <w:t>
      7) заңды тұлғаның ірі қатысушысы – заңды тұлғаның жарғылық капиталындағы қатысу үлестерінің немесе дауыс беретін акцияларының он немесе одан көп процентін тікелей немесе жанама иеленетін (мемлекет немесе ұлттық басқарушы холдинг осындай иелік етуші болып табылатын жағдайларды қоспағанда) жеке немесе заңды тұлға;</w:t>
      </w:r>
      <w:r>
        <w:br/>
      </w:r>
      <w:r>
        <w:rPr>
          <w:rFonts w:ascii="Times New Roman"/>
          <w:b w:val="false"/>
          <w:i w:val="false"/>
          <w:color w:val="000000"/>
          <w:sz w:val="28"/>
        </w:rPr>
        <w:t>
</w:t>
      </w:r>
      <w:r>
        <w:rPr>
          <w:rFonts w:ascii="Times New Roman"/>
          <w:b w:val="false"/>
          <w:i w:val="false"/>
          <w:color w:val="000000"/>
          <w:sz w:val="28"/>
        </w:rPr>
        <w:t>
      8) капиталға қомақты қатысу – дауыс беретін акциялардың (жарғылық капиталға қатысу үлестерінің) жиырма және одан да көп процентін тікелей немесе жанама, дербес немесе, бір немесе бірнеше тұлғамен бірлесіп иелену не акциялардың жиырма және одан да көп процентімен дауыс беру мүмкіндігінің болуы;</w:t>
      </w:r>
      <w:r>
        <w:br/>
      </w:r>
      <w:r>
        <w:rPr>
          <w:rFonts w:ascii="Times New Roman"/>
          <w:b w:val="false"/>
          <w:i w:val="false"/>
          <w:color w:val="000000"/>
          <w:sz w:val="28"/>
        </w:rPr>
        <w:t>
</w:t>
      </w:r>
      <w:r>
        <w:rPr>
          <w:rFonts w:ascii="Times New Roman"/>
          <w:b w:val="false"/>
          <w:i w:val="false"/>
          <w:color w:val="000000"/>
          <w:sz w:val="28"/>
        </w:rPr>
        <w:t>
      9) қайта сақтандыру – өздерінің арасында жасалған қайта сақтандыру шартына сәйкес бір жағынан қайта сақтанушының сақтандыру тәуекелдерінің бәрін немесе бір бөлігін қайта сақтандыруға беруіне және екінші жағынан осы тәуекелдерді қайта сақтандыру ұйымының қабылдауына байланысты туындайтын қызмет және соған байланысты қатынастар;</w:t>
      </w:r>
      <w:r>
        <w:br/>
      </w:r>
      <w:r>
        <w:rPr>
          <w:rFonts w:ascii="Times New Roman"/>
          <w:b w:val="false"/>
          <w:i w:val="false"/>
          <w:color w:val="000000"/>
          <w:sz w:val="28"/>
        </w:rPr>
        <w:t>
</w:t>
      </w:r>
      <w:r>
        <w:rPr>
          <w:rFonts w:ascii="Times New Roman"/>
          <w:b w:val="false"/>
          <w:i w:val="false"/>
          <w:color w:val="000000"/>
          <w:sz w:val="28"/>
        </w:rPr>
        <w:t>
      10) қайта сақтандыру ұйымы (қайта сақтандырушы) – уәкілетті органның тиісті лицензиясы негізінде қайта сақтандыру шарттарын жасасу және орындау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11) қайта сақтанушы (цедент) – өзі қабылдаған сақтандыру тәуекелдерін қайта сақтандыруға беруді жүзеге асыратын сақтандыру немесе қайта сақтандыру ұйымы;</w:t>
      </w:r>
      <w:r>
        <w:br/>
      </w:r>
      <w:r>
        <w:rPr>
          <w:rFonts w:ascii="Times New Roman"/>
          <w:b w:val="false"/>
          <w:i w:val="false"/>
          <w:color w:val="000000"/>
          <w:sz w:val="28"/>
        </w:rPr>
        <w:t>
</w:t>
      </w:r>
      <w:r>
        <w:rPr>
          <w:rFonts w:ascii="Times New Roman"/>
          <w:b w:val="false"/>
          <w:i w:val="false"/>
          <w:color w:val="000000"/>
          <w:sz w:val="28"/>
        </w:rPr>
        <w:t>
      12) мінсіз іскерлік бедел – кәсіпқойлықты, адалдықты, алынбаған немесе өтелмеген сотталғандығы жоқ екенін растайтын фактілердің болуы;</w:t>
      </w:r>
      <w:r>
        <w:br/>
      </w:r>
      <w:r>
        <w:rPr>
          <w:rFonts w:ascii="Times New Roman"/>
          <w:b w:val="false"/>
          <w:i w:val="false"/>
          <w:color w:val="000000"/>
          <w:sz w:val="28"/>
        </w:rPr>
        <w:t>
</w:t>
      </w:r>
      <w:r>
        <w:rPr>
          <w:rFonts w:ascii="Times New Roman"/>
          <w:b w:val="false"/>
          <w:i w:val="false"/>
          <w:color w:val="000000"/>
          <w:sz w:val="28"/>
        </w:rPr>
        <w:t>
      13) ортақ сақтандыру – бір мезгілде бірнеше сақтандыру ұйымдарымен сақтандыру шарты бойынша сақтандыру тәуекелдерін қабылдап, олардың жауапкершілігін өздерінің арасында жасалған ортақ сақтандыру шартына сәйкес бөлуге байланысты туындайтын қызмет және соған байланысты қатынастар;</w:t>
      </w:r>
      <w:r>
        <w:br/>
      </w:r>
      <w:r>
        <w:rPr>
          <w:rFonts w:ascii="Times New Roman"/>
          <w:b w:val="false"/>
          <w:i w:val="false"/>
          <w:color w:val="000000"/>
          <w:sz w:val="28"/>
        </w:rPr>
        <w:t>
</w:t>
      </w:r>
      <w:r>
        <w:rPr>
          <w:rFonts w:ascii="Times New Roman"/>
          <w:b w:val="false"/>
          <w:i w:val="false"/>
          <w:color w:val="000000"/>
          <w:sz w:val="28"/>
        </w:rPr>
        <w:t>
      14) өздігінен ұстап қалу – жауаптылық көлемінің бір бөлігі, соның шегінде сақтандырушы немесе қайта сақтанушы (цедент) сақтандыру немесе қайта сақтандыру шартына сәйкес өз есебінен жауапты болады;</w:t>
      </w:r>
      <w:r>
        <w:br/>
      </w:r>
      <w:r>
        <w:rPr>
          <w:rFonts w:ascii="Times New Roman"/>
          <w:b w:val="false"/>
          <w:i w:val="false"/>
          <w:color w:val="000000"/>
          <w:sz w:val="28"/>
        </w:rPr>
        <w:t>
</w:t>
      </w:r>
      <w:r>
        <w:rPr>
          <w:rFonts w:ascii="Times New Roman"/>
          <w:b w:val="false"/>
          <w:i w:val="false"/>
          <w:color w:val="000000"/>
          <w:sz w:val="28"/>
        </w:rPr>
        <w:t>
      15) пруденциялық нормативтер – уәкілетті орган белгілейтін және сақтандыру (қайта сақтандыру) ұйымдарының сақтауы үшін міндетті нормативтер;</w:t>
      </w:r>
      <w:r>
        <w:br/>
      </w:r>
      <w:r>
        <w:rPr>
          <w:rFonts w:ascii="Times New Roman"/>
          <w:b w:val="false"/>
          <w:i w:val="false"/>
          <w:color w:val="000000"/>
          <w:sz w:val="28"/>
        </w:rPr>
        <w:t>
</w:t>
      </w:r>
      <w:r>
        <w:rPr>
          <w:rFonts w:ascii="Times New Roman"/>
          <w:b w:val="false"/>
          <w:i w:val="false"/>
          <w:color w:val="000000"/>
          <w:sz w:val="28"/>
        </w:rPr>
        <w:t>
      16) сақтандыру агенті – берілген өкілеттіктеріне сәйкес бір немесе бірнеше сақтандыру ұйымдарының атынан және олардың тапсыруымен сақтандыру шарттарын жасасу жөніндегі делдалдық қызметті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17) сақтандыру брокері – сақтанушының тапсыруы бойынша сақтандырушымен сақтандыру шарттарын жасасуға және орындауға байланысты қатынастарда сақтанушының атынан өкілдік ететін немесе өз атынан сақтандыру немесе қайта сақтандыру шарттарын жасасуға байланысты қызмет көрсету жөніндегі делдалдық қызметті, сондай-ақ сақтандыру және қайта сақтандыру мәселелері бойынша консультациялық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18) сақтандыру ережелері – сақтандыру ұйымының белгілі бір сақтандыру түрі бойынша сақтандыруды жүзеге асыру талаптарын айқындайтын құжаты;</w:t>
      </w:r>
      <w:r>
        <w:br/>
      </w:r>
      <w:r>
        <w:rPr>
          <w:rFonts w:ascii="Times New Roman"/>
          <w:b w:val="false"/>
          <w:i w:val="false"/>
          <w:color w:val="000000"/>
          <w:sz w:val="28"/>
        </w:rPr>
        <w:t>
</w:t>
      </w:r>
      <w:r>
        <w:rPr>
          <w:rFonts w:ascii="Times New Roman"/>
          <w:b w:val="false"/>
          <w:i w:val="false"/>
          <w:color w:val="000000"/>
          <w:sz w:val="28"/>
        </w:rPr>
        <w:t>
      19) сақтандыру қызметінің субъектілері – сақтандыру және қайта сақтандыру ұйымдары;</w:t>
      </w:r>
      <w:r>
        <w:br/>
      </w:r>
      <w:r>
        <w:rPr>
          <w:rFonts w:ascii="Times New Roman"/>
          <w:b w:val="false"/>
          <w:i w:val="false"/>
          <w:color w:val="000000"/>
          <w:sz w:val="28"/>
        </w:rPr>
        <w:t>
</w:t>
      </w:r>
      <w:r>
        <w:rPr>
          <w:rFonts w:ascii="Times New Roman"/>
          <w:b w:val="false"/>
          <w:i w:val="false"/>
          <w:color w:val="000000"/>
          <w:sz w:val="28"/>
        </w:rPr>
        <w:t>
      20) сақтандыру нарығына кәсіби қатысушылар – өз қызметін уәкілетті органның тиісті лицензиялары негізінде жүзеге асыратын сақтандыру (қайта сақтандыру) ұйымы, сақтандыру брокері, актуарий;</w:t>
      </w:r>
      <w:r>
        <w:br/>
      </w:r>
      <w:r>
        <w:rPr>
          <w:rFonts w:ascii="Times New Roman"/>
          <w:b w:val="false"/>
          <w:i w:val="false"/>
          <w:color w:val="000000"/>
          <w:sz w:val="28"/>
        </w:rPr>
        <w:t>
</w:t>
      </w:r>
      <w:r>
        <w:rPr>
          <w:rFonts w:ascii="Times New Roman"/>
          <w:b w:val="false"/>
          <w:i w:val="false"/>
          <w:color w:val="000000"/>
          <w:sz w:val="28"/>
        </w:rPr>
        <w:t>
      21) сақтандыру омбудсманы – сақтандыру нарығына қатысушылар арасындағы өзара қатынастарды реттеуді жүзеге асыратын, өз қызметінде тәуелсіз жеке тұлға;</w:t>
      </w:r>
      <w:r>
        <w:br/>
      </w:r>
      <w:r>
        <w:rPr>
          <w:rFonts w:ascii="Times New Roman"/>
          <w:b w:val="false"/>
          <w:i w:val="false"/>
          <w:color w:val="000000"/>
          <w:sz w:val="28"/>
        </w:rPr>
        <w:t>
</w:t>
      </w:r>
      <w:r>
        <w:rPr>
          <w:rFonts w:ascii="Times New Roman"/>
          <w:b w:val="false"/>
          <w:i w:val="false"/>
          <w:color w:val="000000"/>
          <w:sz w:val="28"/>
        </w:rPr>
        <w:t>
      22) сақтандыру портфелі – сақтандыру (қайта сақтандыру) шарттарының, сондай-ақ олар бойынша қабылданған сақтандыру сыйлықақыларының (сақтандыру жарналарының) жиынтығы;</w:t>
      </w:r>
      <w:r>
        <w:br/>
      </w:r>
      <w:r>
        <w:rPr>
          <w:rFonts w:ascii="Times New Roman"/>
          <w:b w:val="false"/>
          <w:i w:val="false"/>
          <w:color w:val="000000"/>
          <w:sz w:val="28"/>
        </w:rPr>
        <w:t>
</w:t>
      </w:r>
      <w:r>
        <w:rPr>
          <w:rFonts w:ascii="Times New Roman"/>
          <w:b w:val="false"/>
          <w:i w:val="false"/>
          <w:color w:val="000000"/>
          <w:sz w:val="28"/>
        </w:rPr>
        <w:t>
      23) сақтандыру резервтері – сақтандыру (қайта сақтандыру) ұйымының сақтандыру (қайта сақтандыру) шарттары бойынша актуарий есептеулері негізінде бағаланатын міндеттемелері;</w:t>
      </w:r>
      <w:r>
        <w:br/>
      </w:r>
      <w:r>
        <w:rPr>
          <w:rFonts w:ascii="Times New Roman"/>
          <w:b w:val="false"/>
          <w:i w:val="false"/>
          <w:color w:val="000000"/>
          <w:sz w:val="28"/>
        </w:rPr>
        <w:t>
</w:t>
      </w:r>
      <w:r>
        <w:rPr>
          <w:rFonts w:ascii="Times New Roman"/>
          <w:b w:val="false"/>
          <w:i w:val="false"/>
          <w:color w:val="000000"/>
          <w:sz w:val="28"/>
        </w:rPr>
        <w:t>
      24) сақтандыру ұйымы – сақтандыру шарттарын жасасу және орындау қызметін уәкілетті органның тиісті лицензиясы негізінде жүзеге асыратын заңды тұлға;</w:t>
      </w:r>
      <w:r>
        <w:br/>
      </w:r>
      <w:r>
        <w:rPr>
          <w:rFonts w:ascii="Times New Roman"/>
          <w:b w:val="false"/>
          <w:i w:val="false"/>
          <w:color w:val="000000"/>
          <w:sz w:val="28"/>
        </w:rPr>
        <w:t>
</w:t>
      </w:r>
      <w:r>
        <w:rPr>
          <w:rFonts w:ascii="Times New Roman"/>
          <w:b w:val="false"/>
          <w:i w:val="false"/>
          <w:color w:val="000000"/>
          <w:sz w:val="28"/>
        </w:rPr>
        <w:t>
      25) сақтандыру (қайта сақтандыру) ұйымының акцияларын жанама иелену (олармен дауыс беру) – сақтандыру (қайта сақтандыру) ұйымының, сақтандыру (қайта сақтандыру) ұйымы ірі қатысушысының немесе заңды тұлғалардың акцияларын (жарғылық капиталына қатысу үлестерін) иелену арқылы сақтандыру (қайта сақтандыру) ұйымының бірлескен ірі қатысушысы болып табылатын тұлғалардың шешімдерін айқындау мүмкіндігі;</w:t>
      </w:r>
      <w:r>
        <w:br/>
      </w:r>
      <w:r>
        <w:rPr>
          <w:rFonts w:ascii="Times New Roman"/>
          <w:b w:val="false"/>
          <w:i w:val="false"/>
          <w:color w:val="000000"/>
          <w:sz w:val="28"/>
        </w:rPr>
        <w:t>
</w:t>
      </w:r>
      <w:r>
        <w:rPr>
          <w:rFonts w:ascii="Times New Roman"/>
          <w:b w:val="false"/>
          <w:i w:val="false"/>
          <w:color w:val="000000"/>
          <w:sz w:val="28"/>
        </w:rPr>
        <w:t>
      26) сақтандыру (қайта сақтандыру) ұйымының ірі қатысушысы – уәкілетті органның жазбаша келісіміне сәйкес сақтандыру (қайта сақтандыру) ұйымының дауыс беретін акцияларының он немесе одан да көп процентін тікелей немесе жанама иелене алатын немесе:</w:t>
      </w:r>
      <w:r>
        <w:br/>
      </w:r>
      <w:r>
        <w:rPr>
          <w:rFonts w:ascii="Times New Roman"/>
          <w:b w:val="false"/>
          <w:i w:val="false"/>
          <w:color w:val="000000"/>
          <w:sz w:val="28"/>
        </w:rPr>
        <w:t>
      сақтандыру (қайта сақтандыру) ұйымы акцияларының он немесе одан да көп процентімен тікелей немесе жанама дауыс беру;</w:t>
      </w:r>
      <w:r>
        <w:br/>
      </w:r>
      <w:r>
        <w:rPr>
          <w:rFonts w:ascii="Times New Roman"/>
          <w:b w:val="false"/>
          <w:i w:val="false"/>
          <w:color w:val="000000"/>
          <w:sz w:val="28"/>
        </w:rPr>
        <w:t>
      сақтандыру (қайта сақтандыру) ұйымы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жеке немесе заңды тұлға (осы Заңда көзделген жағдайларды қоспағанда);</w:t>
      </w:r>
      <w:r>
        <w:br/>
      </w:r>
      <w:r>
        <w:rPr>
          <w:rFonts w:ascii="Times New Roman"/>
          <w:b w:val="false"/>
          <w:i w:val="false"/>
          <w:color w:val="000000"/>
          <w:sz w:val="28"/>
        </w:rPr>
        <w:t>
</w:t>
      </w:r>
      <w:r>
        <w:rPr>
          <w:rFonts w:ascii="Times New Roman"/>
          <w:b w:val="false"/>
          <w:i w:val="false"/>
          <w:color w:val="000000"/>
          <w:sz w:val="28"/>
        </w:rPr>
        <w:t>
      27) сатып алу сомасы – жинақтаушы сақтандыру шартының қолданылу мерзімінен бұрын тоқтатылған кезде сақтанушының алуына құқығы бар ақша сомасы.»;</w:t>
      </w:r>
    </w:p>
    <w:bookmarkEnd w:id="128"/>
    <w:bookmarkStart w:name="z237" w:id="129"/>
    <w:p>
      <w:pPr>
        <w:spacing w:after="0"/>
        <w:ind w:left="0"/>
        <w:jc w:val="both"/>
      </w:pPr>
      <w:r>
        <w:rPr>
          <w:rFonts w:ascii="Times New Roman"/>
          <w:b w:val="false"/>
          <w:i w:val="false"/>
          <w:color w:val="000000"/>
          <w:sz w:val="28"/>
        </w:rPr>
        <w:t>
      3) </w:t>
      </w:r>
      <w:r>
        <w:rPr>
          <w:rFonts w:ascii="Times New Roman"/>
          <w:b w:val="false"/>
          <w:i w:val="false"/>
          <w:color w:val="000000"/>
          <w:sz w:val="28"/>
        </w:rPr>
        <w:t>4-баптың</w:t>
      </w:r>
      <w:r>
        <w:rPr>
          <w:rFonts w:ascii="Times New Roman"/>
          <w:b w:val="false"/>
          <w:i w:val="false"/>
          <w:color w:val="000000"/>
          <w:sz w:val="28"/>
        </w:rPr>
        <w:t xml:space="preserve"> 2-тармағындағы «уәкiлеттi мемлекеттiк органның лицензиясы негiзiнде не» деген сөздер «уәкiлеттi органның лицензиясы негiзiнде жүзеге асырылатын қызметi, сондай-ақ өзара сақтандыру қоғамдарының сақтандыру шарттарын жасасуға және орындауға байланысты,» деген сөздермен ауыстырылсын;</w:t>
      </w:r>
    </w:p>
    <w:bookmarkEnd w:id="129"/>
    <w:bookmarkStart w:name="z238" w:id="130"/>
    <w:p>
      <w:pPr>
        <w:spacing w:after="0"/>
        <w:ind w:left="0"/>
        <w:jc w:val="both"/>
      </w:pPr>
      <w:r>
        <w:rPr>
          <w:rFonts w:ascii="Times New Roman"/>
          <w:b w:val="false"/>
          <w:i w:val="false"/>
          <w:color w:val="000000"/>
          <w:sz w:val="28"/>
        </w:rPr>
        <w:t>
      4) </w:t>
      </w:r>
      <w:r>
        <w:rPr>
          <w:rFonts w:ascii="Times New Roman"/>
          <w:b w:val="false"/>
          <w:i w:val="false"/>
          <w:color w:val="000000"/>
          <w:sz w:val="28"/>
        </w:rPr>
        <w:t>6-баптың</w:t>
      </w:r>
      <w:r>
        <w:rPr>
          <w:rFonts w:ascii="Times New Roman"/>
          <w:b w:val="false"/>
          <w:i w:val="false"/>
          <w:color w:val="000000"/>
          <w:sz w:val="28"/>
        </w:rPr>
        <w:t xml:space="preserve"> 5-тармағындағы екінші сөйлем алып тасталсын;</w:t>
      </w:r>
    </w:p>
    <w:bookmarkEnd w:id="130"/>
    <w:bookmarkStart w:name="z239" w:id="131"/>
    <w:p>
      <w:pPr>
        <w:spacing w:after="0"/>
        <w:ind w:left="0"/>
        <w:jc w:val="both"/>
      </w:pPr>
      <w:r>
        <w:rPr>
          <w:rFonts w:ascii="Times New Roman"/>
          <w:b w:val="false"/>
          <w:i w:val="false"/>
          <w:color w:val="000000"/>
          <w:sz w:val="28"/>
        </w:rPr>
        <w:t>
      5) </w:t>
      </w:r>
      <w:r>
        <w:rPr>
          <w:rFonts w:ascii="Times New Roman"/>
          <w:b w:val="false"/>
          <w:i w:val="false"/>
          <w:color w:val="000000"/>
          <w:sz w:val="28"/>
        </w:rPr>
        <w:t>9-баптың</w:t>
      </w:r>
      <w:r>
        <w:rPr>
          <w:rFonts w:ascii="Times New Roman"/>
          <w:b w:val="false"/>
          <w:i w:val="false"/>
          <w:color w:val="000000"/>
          <w:sz w:val="28"/>
        </w:rPr>
        <w:t xml:space="preserve"> 8-тармағы алып тасталсын;</w:t>
      </w:r>
    </w:p>
    <w:bookmarkEnd w:id="131"/>
    <w:bookmarkStart w:name="z240" w:id="132"/>
    <w:p>
      <w:pPr>
        <w:spacing w:after="0"/>
        <w:ind w:left="0"/>
        <w:jc w:val="both"/>
      </w:pPr>
      <w:r>
        <w:rPr>
          <w:rFonts w:ascii="Times New Roman"/>
          <w:b w:val="false"/>
          <w:i w:val="false"/>
          <w:color w:val="000000"/>
          <w:sz w:val="28"/>
        </w:rPr>
        <w:t>
      6) </w:t>
      </w:r>
      <w:r>
        <w:rPr>
          <w:rFonts w:ascii="Times New Roman"/>
          <w:b w:val="false"/>
          <w:i w:val="false"/>
          <w:color w:val="000000"/>
          <w:sz w:val="28"/>
        </w:rPr>
        <w:t>10-бап</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«5-1) сақтандыру омбудсманы;»;</w:t>
      </w:r>
    </w:p>
    <w:bookmarkEnd w:id="132"/>
    <w:bookmarkStart w:name="z241" w:id="133"/>
    <w:p>
      <w:pPr>
        <w:spacing w:after="0"/>
        <w:ind w:left="0"/>
        <w:jc w:val="both"/>
      </w:pPr>
      <w:r>
        <w:rPr>
          <w:rFonts w:ascii="Times New Roman"/>
          <w:b w:val="false"/>
          <w:i w:val="false"/>
          <w:color w:val="000000"/>
          <w:sz w:val="28"/>
        </w:rPr>
        <w:t>
      7)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мынадай мазмұндағы 3-1) тармақпен толықтырылсын:</w:t>
      </w:r>
      <w:r>
        <w:br/>
      </w:r>
      <w:r>
        <w:rPr>
          <w:rFonts w:ascii="Times New Roman"/>
          <w:b w:val="false"/>
          <w:i w:val="false"/>
          <w:color w:val="000000"/>
          <w:sz w:val="28"/>
        </w:rPr>
        <w:t>
      «3-1) Сақтандыру ұйымы өзінде ірі қатысушысы (ірі қатысушылары) болмаған кезде мазмұны мен шарттары Қазақстан Республикасының заңнамалық актілерімен айқындалатын міндетті сақтандыру түрлерін жүзеге асыруға құқылы емес.»;</w:t>
      </w:r>
      <w:r>
        <w:br/>
      </w:r>
      <w:r>
        <w:rPr>
          <w:rFonts w:ascii="Times New Roman"/>
          <w:b w:val="false"/>
          <w:i w:val="false"/>
          <w:color w:val="000000"/>
          <w:sz w:val="28"/>
        </w:rPr>
        <w:t>
      4-тармақта:</w:t>
      </w:r>
      <w:r>
        <w:br/>
      </w:r>
      <w:r>
        <w:rPr>
          <w:rFonts w:ascii="Times New Roman"/>
          <w:b w:val="false"/>
          <w:i w:val="false"/>
          <w:color w:val="000000"/>
          <w:sz w:val="28"/>
        </w:rPr>
        <w:t>
      «кепiлдiк беретiн қор», «кепiлдiк беретiн қорға» деген сөздер тиісінше «кепiлдiк беретiн ұйым», «кепiлдiк беретiн ұйымға» деген сөздермен ауыстырылсын;</w:t>
      </w:r>
      <w:r>
        <w:br/>
      </w:r>
      <w:r>
        <w:rPr>
          <w:rFonts w:ascii="Times New Roman"/>
          <w:b w:val="false"/>
          <w:i w:val="false"/>
          <w:color w:val="000000"/>
          <w:sz w:val="28"/>
        </w:rPr>
        <w:t>
      «Қордың» деген сөз «Сақтандыру ұйымдары таратылған жағдайда сақтанушыларға (сақтандырылушыларға, пайда алушыларға) сақтандыру төлемдерiн жүзеге асыруға кепiлдiк беретiн ұйымның» деген сөздермен ауыстырылсын;</w:t>
      </w:r>
    </w:p>
    <w:bookmarkEnd w:id="133"/>
    <w:bookmarkStart w:name="z242" w:id="134"/>
    <w:p>
      <w:pPr>
        <w:spacing w:after="0"/>
        <w:ind w:left="0"/>
        <w:jc w:val="both"/>
      </w:pPr>
      <w:r>
        <w:rPr>
          <w:rFonts w:ascii="Times New Roman"/>
          <w:b w:val="false"/>
          <w:i w:val="false"/>
          <w:color w:val="000000"/>
          <w:sz w:val="28"/>
        </w:rPr>
        <w:t>
      8)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1-тармақтың екінші бөлігі алып тасталсын;</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Сақтандыру ұйымының сақтандыру, оның ішінде сақтандыру нарығына қатысушылармен өзара қарым-қатынастағы қызметін жүзеге асыруына қойылатын талаптары уәкілетті органның нормативтік құқықтық актілерімен белгіленеді.»;</w:t>
      </w:r>
    </w:p>
    <w:bookmarkEnd w:id="134"/>
    <w:bookmarkStart w:name="z243" w:id="135"/>
    <w:p>
      <w:pPr>
        <w:spacing w:after="0"/>
        <w:ind w:left="0"/>
        <w:jc w:val="both"/>
      </w:pPr>
      <w:r>
        <w:rPr>
          <w:rFonts w:ascii="Times New Roman"/>
          <w:b w:val="false"/>
          <w:i w:val="false"/>
          <w:color w:val="000000"/>
          <w:sz w:val="28"/>
        </w:rPr>
        <w:t>
      9) </w:t>
      </w:r>
      <w:r>
        <w:rPr>
          <w:rFonts w:ascii="Times New Roman"/>
          <w:b w:val="false"/>
          <w:i w:val="false"/>
          <w:color w:val="000000"/>
          <w:sz w:val="28"/>
        </w:rPr>
        <w:t>14-баптың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Қазақстан Республикасының өзара сақтандыру туралы заңнамалық актісінде белгіленген жағдайларды қоспағанда, уәкілетті органның лицензиясынсыз сақтандыру қызметін жүзеге асыруға тыйым салынады.»;</w:t>
      </w:r>
    </w:p>
    <w:bookmarkEnd w:id="135"/>
    <w:bookmarkStart w:name="z244" w:id="136"/>
    <w:p>
      <w:pPr>
        <w:spacing w:after="0"/>
        <w:ind w:left="0"/>
        <w:jc w:val="both"/>
      </w:pPr>
      <w:r>
        <w:rPr>
          <w:rFonts w:ascii="Times New Roman"/>
          <w:b w:val="false"/>
          <w:i w:val="false"/>
          <w:color w:val="000000"/>
          <w:sz w:val="28"/>
        </w:rPr>
        <w:t>
      10)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Сақтандыру агентiнiң сақтандыру нарығында делдалдық қызметтi жүзеге асыруға өкiлеттiгi уәкілетті органның нормативтік құқықтық актілерінің талаптары ескеріле отырып, сақтандыру ұйымының тиiстi құжаттарында айқындалады.</w:t>
      </w:r>
      <w:r>
        <w:br/>
      </w:r>
      <w:r>
        <w:rPr>
          <w:rFonts w:ascii="Times New Roman"/>
          <w:b w:val="false"/>
          <w:i w:val="false"/>
          <w:color w:val="000000"/>
          <w:sz w:val="28"/>
        </w:rPr>
        <w:t>
      Сақтандыру агентi сақтандыру ұйымы уәкілеттік берген іс-әрекеттерді өзі жасайды және оларды жасауды өзге адамға қайта сенім білдіріп тапсыруға құқылы емес.</w:t>
      </w:r>
      <w:r>
        <w:br/>
      </w:r>
      <w:r>
        <w:rPr>
          <w:rFonts w:ascii="Times New Roman"/>
          <w:b w:val="false"/>
          <w:i w:val="false"/>
          <w:color w:val="000000"/>
          <w:sz w:val="28"/>
        </w:rPr>
        <w:t>
      Сақтандыру агентiнiң өкiлеттiгi болмаған жағдайда оның сақтандыру агентi ретiндегi қызметiне жол берiлмейдi.»;</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Сақтандырушының сақтандырудың міндетті түрлерін реттейтін Қазақстан Республикасының заңнамалық актілерінің талаптарына сәйкес жасалатын сақтандыру шарттарын жасасу бойынша делдалдық қызмет көрсеткені үшін сақтандыру агентіне төлейтін комиссиялық сыйақының мөлшері:</w:t>
      </w:r>
      <w:r>
        <w:br/>
      </w:r>
      <w:r>
        <w:rPr>
          <w:rFonts w:ascii="Times New Roman"/>
          <w:b w:val="false"/>
          <w:i w:val="false"/>
          <w:color w:val="000000"/>
          <w:sz w:val="28"/>
        </w:rPr>
        <w:t>
      жеке тұлға үшін – осы шарт бойынша төленуге жататын есепке жазылған сыйлықақы мөлшерінің он процентінен;</w:t>
      </w:r>
      <w:r>
        <w:br/>
      </w:r>
      <w:r>
        <w:rPr>
          <w:rFonts w:ascii="Times New Roman"/>
          <w:b w:val="false"/>
          <w:i w:val="false"/>
          <w:color w:val="000000"/>
          <w:sz w:val="28"/>
        </w:rPr>
        <w:t>
      заңды тұлға үшін – осы шарт бойынша төленуге жататын есепке жазылған сыйлықақы мөлшерінің он бес процентінен аспауға тиіс.»;</w:t>
      </w:r>
    </w:p>
    <w:bookmarkEnd w:id="136"/>
    <w:bookmarkStart w:name="z245" w:id="137"/>
    <w:p>
      <w:pPr>
        <w:spacing w:after="0"/>
        <w:ind w:left="0"/>
        <w:jc w:val="both"/>
      </w:pPr>
      <w:r>
        <w:rPr>
          <w:rFonts w:ascii="Times New Roman"/>
          <w:b w:val="false"/>
          <w:i w:val="false"/>
          <w:color w:val="000000"/>
          <w:sz w:val="28"/>
        </w:rPr>
        <w:t>
      11)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«22-бап. Сақтандыру (қайта сақтандыру) ұйымының құқықтық</w:t>
      </w:r>
      <w:r>
        <w:br/>
      </w:r>
      <w:r>
        <w:rPr>
          <w:rFonts w:ascii="Times New Roman"/>
          <w:b w:val="false"/>
          <w:i w:val="false"/>
          <w:color w:val="000000"/>
          <w:sz w:val="28"/>
        </w:rPr>
        <w:t>
               мәртебесi</w:t>
      </w:r>
    </w:p>
    <w:bookmarkEnd w:id="137"/>
    <w:bookmarkStart w:name="z247" w:id="138"/>
    <w:p>
      <w:pPr>
        <w:spacing w:after="0"/>
        <w:ind w:left="0"/>
        <w:jc w:val="both"/>
      </w:pPr>
      <w:r>
        <w:rPr>
          <w:rFonts w:ascii="Times New Roman"/>
          <w:b w:val="false"/>
          <w:i w:val="false"/>
          <w:color w:val="000000"/>
          <w:sz w:val="28"/>
        </w:rPr>
        <w:t>
      1. Сақтандыру (қайта сақтандыру) ұйымы акционерлiк қоғамның ұйымдық-құқықтық нысанында құрылған коммерциялық ұйым болып табылады және өз қызметiн осы Заңға және Қазақстан Республикасының өзге де нормативтiк құқықтық актiлерiне сәйкес жүзеге асырады.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ұйымының құқықтық мәртебесi заңды тұлғаның әдiлет органдарында сақтандыру (қайта сақтандыру) ұйымы ретiнде мемлекеттiк тiркелуiмен және сақтандыру қызметiн жүзеге асыру құқығына лицензиясының болуымен айқындалады.»;</w:t>
      </w:r>
    </w:p>
    <w:bookmarkEnd w:id="138"/>
    <w:bookmarkStart w:name="z249" w:id="139"/>
    <w:p>
      <w:pPr>
        <w:spacing w:after="0"/>
        <w:ind w:left="0"/>
        <w:jc w:val="both"/>
      </w:pPr>
      <w:r>
        <w:rPr>
          <w:rFonts w:ascii="Times New Roman"/>
          <w:b w:val="false"/>
          <w:i w:val="false"/>
          <w:color w:val="000000"/>
          <w:sz w:val="28"/>
        </w:rPr>
        <w:t>
      12)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мазмұндағы 11-1) тармақшамен толықтырылсын:</w:t>
      </w:r>
      <w:r>
        <w:br/>
      </w:r>
      <w:r>
        <w:rPr>
          <w:rFonts w:ascii="Times New Roman"/>
          <w:b w:val="false"/>
          <w:i w:val="false"/>
          <w:color w:val="000000"/>
          <w:sz w:val="28"/>
        </w:rPr>
        <w:t>
      «11-1) сақтандыру ұйымын мәжбүрлеп тарату кезінде сақтанушыларға (сақтандырылушыларға, пайда алушыларға) сақтандыру төлемдерін міндетті сақтандыру шарттары бойынша жүзеге асыруға кепілдік беретін ұйымның акцияларын ұстаушылар тізілімінің жүйесінде ашылған сақтандыру ұйымының, егер Қазақстан Республикасының міндетті сақтандыру туралы заңнамалық актісінде осы ұйымның акционері ретінде міндетті қатысуы көзделген болса, жеке шотынан үзінді көшірмені;»;</w:t>
      </w:r>
      <w:r>
        <w:br/>
      </w:r>
      <w:r>
        <w:rPr>
          <w:rFonts w:ascii="Times New Roman"/>
          <w:b w:val="false"/>
          <w:i w:val="false"/>
          <w:color w:val="000000"/>
          <w:sz w:val="28"/>
        </w:rPr>
        <w:t>
      12) тармақшадағы «құжаттарды табыс етеді.» деген сөздер «құжаттарды;» деген сөзбен ауыстырылып, мынадай мазмұндағы 13) тармақшамен толықтырылсын:</w:t>
      </w:r>
      <w:r>
        <w:br/>
      </w:r>
      <w:r>
        <w:rPr>
          <w:rFonts w:ascii="Times New Roman"/>
          <w:b w:val="false"/>
          <w:i w:val="false"/>
          <w:color w:val="000000"/>
          <w:sz w:val="28"/>
        </w:rPr>
        <w:t>
      «13) сақтандыру (қайта сақтандыру) ұйымының ірі қатысушысы (ірі қатысушылары) бар екенін растайтын құжатты (міндетті сақтандыру түрлерін жүзеге асыру құқығына лицензия алу үшін) табыс етеді.»;</w:t>
      </w:r>
      <w:r>
        <w:br/>
      </w:r>
      <w:r>
        <w:rPr>
          <w:rFonts w:ascii="Times New Roman"/>
          <w:b w:val="false"/>
          <w:i w:val="false"/>
          <w:color w:val="000000"/>
          <w:sz w:val="28"/>
        </w:rPr>
        <w:t>
      екінші бөлік «жазылған талаптар» деген сөздерден кейін «, осы тармақтың 13) тармақшасын қоспағанда,» деген сөздермен толықтырылсын;</w:t>
      </w:r>
      <w:r>
        <w:br/>
      </w:r>
      <w:r>
        <w:rPr>
          <w:rFonts w:ascii="Times New Roman"/>
          <w:b w:val="false"/>
          <w:i w:val="false"/>
          <w:color w:val="000000"/>
          <w:sz w:val="28"/>
        </w:rPr>
        <w:t>
      2-тармақ:</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сақтандыру ұйымын мәжбүрлеп тарату кезінде сақтанушыларға (сақтандырылушыларға, пайда алушыларға) сақтандыру төлемдерін міндетті сақтандыру шарттары бойынша жүзеге асыруға кепілдік беретін ұйымның акцияларын ұстаушылар тізілімінің жүйесінде ашылған сақтандыру ұйымының, егер Қазақстан Республикасының міндетті сақтандыру туралы заңнамалық актісінде осы ұйымның акционері ретінде міндетті қатысуы көзделген болса, жеке шотынан үзінді көшірмені;»;</w:t>
      </w:r>
      <w:r>
        <w:br/>
      </w:r>
      <w:r>
        <w:rPr>
          <w:rFonts w:ascii="Times New Roman"/>
          <w:b w:val="false"/>
          <w:i w:val="false"/>
          <w:color w:val="000000"/>
          <w:sz w:val="28"/>
        </w:rPr>
        <w:t>
      4) тармақшадағы «көшірмесін табыс етеді.» деген сөздер «көшірмесін;» деген сөзбен ауыстырылып, мынадай мазмұндағы 5) тармақшамен толықтырылсын:</w:t>
      </w:r>
      <w:r>
        <w:br/>
      </w:r>
      <w:r>
        <w:rPr>
          <w:rFonts w:ascii="Times New Roman"/>
          <w:b w:val="false"/>
          <w:i w:val="false"/>
          <w:color w:val="000000"/>
          <w:sz w:val="28"/>
        </w:rPr>
        <w:t>
      «5) сақтандыру (қайта сақтандыру) ұйымының ірі қатысушысы (ірі қатысушылары) бар екенін растайтын құжатты (міндетті сақтандыру түрлерін жүзеге асыру құқығына лицензия алу үшін) табыс етеді.»;</w:t>
      </w:r>
    </w:p>
    <w:bookmarkEnd w:id="139"/>
    <w:bookmarkStart w:name="z250" w:id="140"/>
    <w:p>
      <w:pPr>
        <w:spacing w:after="0"/>
        <w:ind w:left="0"/>
        <w:jc w:val="both"/>
      </w:pPr>
      <w:r>
        <w:rPr>
          <w:rFonts w:ascii="Times New Roman"/>
          <w:b w:val="false"/>
          <w:i w:val="false"/>
          <w:color w:val="000000"/>
          <w:sz w:val="28"/>
        </w:rPr>
        <w:t>
      13) </w:t>
      </w:r>
      <w:r>
        <w:rPr>
          <w:rFonts w:ascii="Times New Roman"/>
          <w:b w:val="false"/>
          <w:i w:val="false"/>
          <w:color w:val="000000"/>
          <w:sz w:val="28"/>
        </w:rPr>
        <w:t>40-бапта</w:t>
      </w:r>
      <w:r>
        <w:rPr>
          <w:rFonts w:ascii="Times New Roman"/>
          <w:b w:val="false"/>
          <w:i w:val="false"/>
          <w:color w:val="000000"/>
          <w:sz w:val="28"/>
        </w:rPr>
        <w:t>:</w:t>
      </w:r>
      <w:r>
        <w:br/>
      </w:r>
      <w:r>
        <w:rPr>
          <w:rFonts w:ascii="Times New Roman"/>
          <w:b w:val="false"/>
          <w:i w:val="false"/>
          <w:color w:val="000000"/>
          <w:sz w:val="28"/>
        </w:rPr>
        <w:t>
      3-тармақтағы «екі» деген сөз «үш» деген сөзбен ауыстырылсын;</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Актуарий уәкiлеттi органның нормативтiк құқықтық актiсімен бекітілген актуарийлерді оқытудың ең төменгі міндетті бағдарламасы бойынша емтихан тапсыруға міндетті.»;</w:t>
      </w:r>
    </w:p>
    <w:bookmarkEnd w:id="140"/>
    <w:bookmarkStart w:name="z251" w:id="141"/>
    <w:p>
      <w:pPr>
        <w:spacing w:after="0"/>
        <w:ind w:left="0"/>
        <w:jc w:val="both"/>
      </w:pPr>
      <w:r>
        <w:rPr>
          <w:rFonts w:ascii="Times New Roman"/>
          <w:b w:val="false"/>
          <w:i w:val="false"/>
          <w:color w:val="000000"/>
          <w:sz w:val="28"/>
        </w:rPr>
        <w:t>
      14) </w:t>
      </w:r>
      <w:r>
        <w:rPr>
          <w:rFonts w:ascii="Times New Roman"/>
          <w:b w:val="false"/>
          <w:i w:val="false"/>
          <w:color w:val="000000"/>
          <w:sz w:val="28"/>
        </w:rPr>
        <w:t>43-баптың</w:t>
      </w:r>
      <w:r>
        <w:rPr>
          <w:rFonts w:ascii="Times New Roman"/>
          <w:b w:val="false"/>
          <w:i w:val="false"/>
          <w:color w:val="000000"/>
          <w:sz w:val="28"/>
        </w:rPr>
        <w:t xml:space="preserve"> 22) тармақшасы «белгілейді» деген сөзден кейін «, сондай-ақ сақтандыру полисінің бірыңғай нысанын әзірлейді» деген сөздермен толықтырылсын;</w:t>
      </w:r>
    </w:p>
    <w:bookmarkEnd w:id="141"/>
    <w:bookmarkStart w:name="z252" w:id="142"/>
    <w:p>
      <w:pPr>
        <w:spacing w:after="0"/>
        <w:ind w:left="0"/>
        <w:jc w:val="both"/>
      </w:pPr>
      <w:r>
        <w:rPr>
          <w:rFonts w:ascii="Times New Roman"/>
          <w:b w:val="false"/>
          <w:i w:val="false"/>
          <w:color w:val="000000"/>
          <w:sz w:val="28"/>
        </w:rPr>
        <w:t>
      15) </w:t>
      </w:r>
      <w:r>
        <w:rPr>
          <w:rFonts w:ascii="Times New Roman"/>
          <w:b w:val="false"/>
          <w:i w:val="false"/>
          <w:color w:val="000000"/>
          <w:sz w:val="28"/>
        </w:rPr>
        <w:t>54-бапта</w:t>
      </w:r>
      <w:r>
        <w:rPr>
          <w:rFonts w:ascii="Times New Roman"/>
          <w:b w:val="false"/>
          <w:i w:val="false"/>
          <w:color w:val="000000"/>
          <w:sz w:val="28"/>
        </w:rPr>
        <w:t>:</w:t>
      </w:r>
      <w:r>
        <w:br/>
      </w:r>
      <w:r>
        <w:rPr>
          <w:rFonts w:ascii="Times New Roman"/>
          <w:b w:val="false"/>
          <w:i w:val="false"/>
          <w:color w:val="000000"/>
          <w:sz w:val="28"/>
        </w:rPr>
        <w:t>
      1-тармақ мынадай мазмұндағы 2-3) тармақшамен толықтырылсын:</w:t>
      </w:r>
      <w:r>
        <w:br/>
      </w:r>
      <w:r>
        <w:rPr>
          <w:rFonts w:ascii="Times New Roman"/>
          <w:b w:val="false"/>
          <w:i w:val="false"/>
          <w:color w:val="000000"/>
          <w:sz w:val="28"/>
        </w:rPr>
        <w:t>
      «2-3) осы Заңның 11-бабының 3-1-тармағында белгіленген тыйым салуды бұзған;»;</w:t>
      </w:r>
      <w:r>
        <w:br/>
      </w:r>
      <w:r>
        <w:rPr>
          <w:rFonts w:ascii="Times New Roman"/>
          <w:b w:val="false"/>
          <w:i w:val="false"/>
          <w:color w:val="000000"/>
          <w:sz w:val="28"/>
        </w:rPr>
        <w:t>
      2-тармақтың бірінші сөйлемі «шарттарын ұзартуды» деген сөздерден кейін «және сақтандыру сыйлықақыларын, сақтандыру (қайта сақтандыру) ұйымы жауапкершілігінің көлемін арттыруды көздейтін өзгертуді» деген сөздермен толықтырылсын;</w:t>
      </w:r>
    </w:p>
    <w:bookmarkEnd w:id="142"/>
    <w:bookmarkStart w:name="z253" w:id="143"/>
    <w:p>
      <w:pPr>
        <w:spacing w:after="0"/>
        <w:ind w:left="0"/>
        <w:jc w:val="both"/>
      </w:pPr>
      <w:r>
        <w:rPr>
          <w:rFonts w:ascii="Times New Roman"/>
          <w:b w:val="false"/>
          <w:i w:val="false"/>
          <w:color w:val="000000"/>
          <w:sz w:val="28"/>
        </w:rPr>
        <w:t>
      16) </w:t>
      </w:r>
      <w:r>
        <w:rPr>
          <w:rFonts w:ascii="Times New Roman"/>
          <w:b w:val="false"/>
          <w:i w:val="false"/>
          <w:color w:val="000000"/>
          <w:sz w:val="28"/>
        </w:rPr>
        <w:t>55-баптың</w:t>
      </w:r>
      <w:r>
        <w:rPr>
          <w:rFonts w:ascii="Times New Roman"/>
          <w:b w:val="false"/>
          <w:i w:val="false"/>
          <w:color w:val="000000"/>
          <w:sz w:val="28"/>
        </w:rPr>
        <w:t xml:space="preserve"> 1-тармағы мынадай мазмұндағы 2-3) тармақшамен толықтырылсын:</w:t>
      </w:r>
      <w:r>
        <w:br/>
      </w:r>
      <w:r>
        <w:rPr>
          <w:rFonts w:ascii="Times New Roman"/>
          <w:b w:val="false"/>
          <w:i w:val="false"/>
          <w:color w:val="000000"/>
          <w:sz w:val="28"/>
        </w:rPr>
        <w:t>
      «2-3) Қазақстан Республикасының заңнамасында белгiленген пруденциялық нормативтердiң талаптарын және сақталуға мiндеттi өзге де нормалар мен лимиттерді бiрнеше рет (қатарынан күнтiзбелiк он екi ай iшiнде екi және одан да көп рет) сақтамаған;»;</w:t>
      </w:r>
    </w:p>
    <w:bookmarkEnd w:id="143"/>
    <w:bookmarkStart w:name="z254" w:id="144"/>
    <w:p>
      <w:pPr>
        <w:spacing w:after="0"/>
        <w:ind w:left="0"/>
        <w:jc w:val="both"/>
      </w:pPr>
      <w:r>
        <w:rPr>
          <w:rFonts w:ascii="Times New Roman"/>
          <w:b w:val="false"/>
          <w:i w:val="false"/>
          <w:color w:val="000000"/>
          <w:sz w:val="28"/>
        </w:rPr>
        <w:t>
      17) </w:t>
      </w:r>
      <w:r>
        <w:rPr>
          <w:rFonts w:ascii="Times New Roman"/>
          <w:b w:val="false"/>
          <w:i w:val="false"/>
          <w:color w:val="000000"/>
          <w:sz w:val="28"/>
        </w:rPr>
        <w:t>59-баптың</w:t>
      </w:r>
      <w:r>
        <w:rPr>
          <w:rFonts w:ascii="Times New Roman"/>
          <w:b w:val="false"/>
          <w:i w:val="false"/>
          <w:color w:val="000000"/>
          <w:sz w:val="28"/>
        </w:rPr>
        <w:t xml:space="preserve"> 1-тармағының 5) тармақшасындағы «асырмаған жағдайда алты айға дейiнгi мерзiмге тоқтата тұра алады.» деген сөздер «асырмаған;» деген сөзбен ауыстырылып, мынадай мазмұндағы 6) тармақшамен толықтырылсын:</w:t>
      </w:r>
      <w:r>
        <w:br/>
      </w:r>
      <w:r>
        <w:rPr>
          <w:rFonts w:ascii="Times New Roman"/>
          <w:b w:val="false"/>
          <w:i w:val="false"/>
          <w:color w:val="000000"/>
          <w:sz w:val="28"/>
        </w:rPr>
        <w:t>
      «6) актуарий уәкiлеттi орган белгілеген мерзімде уәкiлеттi органның нормативтiк құқықтық актiсімен бекітілген актуарийлерді оқытудың ең төменгі міндетті бағдарламасы бойынша емтихан тапсырмаған жағдайда алты айға дейiнгi мерзiмге тоқтата тұра алады.».</w:t>
      </w:r>
    </w:p>
    <w:bookmarkEnd w:id="144"/>
    <w:bookmarkStart w:name="z255" w:id="145"/>
    <w:p>
      <w:pPr>
        <w:spacing w:after="0"/>
        <w:ind w:left="0"/>
        <w:jc w:val="both"/>
      </w:pPr>
      <w:r>
        <w:rPr>
          <w:rFonts w:ascii="Times New Roman"/>
          <w:b w:val="false"/>
          <w:i w:val="false"/>
          <w:color w:val="000000"/>
          <w:sz w:val="28"/>
        </w:rPr>
        <w:t>
      10.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w:t>
      </w:r>
      <w:r>
        <w:br/>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2-тармағында:</w:t>
      </w:r>
      <w:r>
        <w:br/>
      </w:r>
      <w:r>
        <w:rPr>
          <w:rFonts w:ascii="Times New Roman"/>
          <w:b w:val="false"/>
          <w:i w:val="false"/>
          <w:color w:val="000000"/>
          <w:sz w:val="28"/>
        </w:rPr>
        <w:t>
      бірінші бөліктің 2) тармақшасы алып тасталсын;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«Қызметкерлер еңбек (қызметтiк) міндеттерiн орындаған кезде Қазақстан Республикасының міндетті сақтандыру туралы заңнамалық актісіне сәйкес жазатайым оқиғалардан міндетті түрде сақтандырылуға жатады.»;</w:t>
      </w:r>
    </w:p>
    <w:bookmarkEnd w:id="145"/>
    <w:bookmarkStart w:name="z257" w:id="146"/>
    <w:p>
      <w:pPr>
        <w:spacing w:after="0"/>
        <w:ind w:left="0"/>
        <w:jc w:val="both"/>
      </w:pPr>
      <w:r>
        <w:rPr>
          <w:rFonts w:ascii="Times New Roman"/>
          <w:b w:val="false"/>
          <w:i w:val="false"/>
          <w:color w:val="000000"/>
          <w:sz w:val="28"/>
        </w:rPr>
        <w:t>
      2) </w:t>
      </w:r>
      <w:r>
        <w:rPr>
          <w:rFonts w:ascii="Times New Roman"/>
          <w:b w:val="false"/>
          <w:i w:val="false"/>
          <w:color w:val="000000"/>
          <w:sz w:val="28"/>
        </w:rPr>
        <w:t>28-баптың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Кеме иесі кеме экипажының мүшелері еңбек (қызметтiк) міндеттерiн орындаған кезде оларды Қазақстан Республикасының міндетті сақтандыру туралы заңнамалық актісіне сәйкес жазатайым оқиғалардан сақтандыруға міндетті.».</w:t>
      </w:r>
    </w:p>
    <w:bookmarkEnd w:id="146"/>
    <w:bookmarkStart w:name="z258" w:id="147"/>
    <w:p>
      <w:pPr>
        <w:spacing w:after="0"/>
        <w:ind w:left="0"/>
        <w:jc w:val="both"/>
      </w:pPr>
      <w:r>
        <w:rPr>
          <w:rFonts w:ascii="Times New Roman"/>
          <w:b w:val="false"/>
          <w:i w:val="false"/>
          <w:color w:val="000000"/>
          <w:sz w:val="28"/>
        </w:rPr>
        <w:t>
      11.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11, 63-құжат; 2005 ж., № 14, 55-құжат; 2006 ж., № 4, 25-құжат; 2007 ж., № 2, 18-құжат; № 8, 52-құжат):</w:t>
      </w:r>
      <w:r>
        <w:br/>
      </w:r>
      <w:r>
        <w:rPr>
          <w:rFonts w:ascii="Times New Roman"/>
          <w:b w:val="false"/>
          <w:i w:val="false"/>
          <w:color w:val="000000"/>
          <w:sz w:val="28"/>
        </w:rPr>
        <w:t>
</w:t>
      </w:r>
      <w:r>
        <w:rPr>
          <w:rFonts w:ascii="Times New Roman"/>
          <w:b w:val="false"/>
          <w:i w:val="false"/>
          <w:color w:val="000000"/>
          <w:sz w:val="28"/>
        </w:rPr>
        <w:t>
      1) кіріспе «шарттарын» деген сөздерден кейін «және оның қызметіне бақылауды қамтамасыз ету принциптерін» деген сөздермен толықтырылсын;</w:t>
      </w:r>
    </w:p>
    <w:bookmarkEnd w:id="147"/>
    <w:bookmarkStart w:name="z260" w:id="148"/>
    <w:p>
      <w:pPr>
        <w:spacing w:after="0"/>
        <w:ind w:left="0"/>
        <w:jc w:val="both"/>
      </w:pPr>
      <w:r>
        <w:rPr>
          <w:rFonts w:ascii="Times New Roman"/>
          <w:b w:val="false"/>
          <w:i w:val="false"/>
          <w:color w:val="000000"/>
          <w:sz w:val="28"/>
        </w:rPr>
        <w:t>
      2)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p>
    <w:bookmarkEnd w:id="148"/>
    <w:bookmarkStart w:name="z262" w:id="149"/>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агент-банк – банк операцияларының жекелеген түрлерін жүзеге асыратын, Cақтандыру төлемдеріне кепілдік беру қорымен агенттік келісім негізінде кредиторларға кепілдік төлемдерін жүзеге асыру жөнінде қызмет көрсететін банк немесе ұйым;</w:t>
      </w:r>
      <w:r>
        <w:br/>
      </w:r>
      <w:r>
        <w:rPr>
          <w:rFonts w:ascii="Times New Roman"/>
          <w:b w:val="false"/>
          <w:i w:val="false"/>
          <w:color w:val="000000"/>
          <w:sz w:val="28"/>
        </w:rPr>
        <w:t>
</w:t>
      </w:r>
      <w:r>
        <w:rPr>
          <w:rFonts w:ascii="Times New Roman"/>
          <w:b w:val="false"/>
          <w:i w:val="false"/>
          <w:color w:val="000000"/>
          <w:sz w:val="28"/>
        </w:rPr>
        <w:t>
      2) жәбірленуші – өзге тұлғаның көлік құралын пайдалануы нәтижесінде өміріне, денсаулығына зиян келтірілген тұлға;</w:t>
      </w:r>
      <w:r>
        <w:br/>
      </w:r>
      <w:r>
        <w:rPr>
          <w:rFonts w:ascii="Times New Roman"/>
          <w:b w:val="false"/>
          <w:i w:val="false"/>
          <w:color w:val="000000"/>
          <w:sz w:val="28"/>
        </w:rPr>
        <w:t>
</w:t>
      </w:r>
      <w:r>
        <w:rPr>
          <w:rFonts w:ascii="Times New Roman"/>
          <w:b w:val="false"/>
          <w:i w:val="false"/>
          <w:color w:val="000000"/>
          <w:sz w:val="28"/>
        </w:rPr>
        <w:t>
      3) зиянды өтеу резерві – Сақтандыру төлемдеріне кепілдік беру қоры бастапқы біржолғы жарналар мен қосымша жарналар есебінен қалыптастыратын, осы Заңда көзделген жағдайларда жәбірленушінің өміріне, денсаулығына келтірілген зиянды және (немесе) жерлеуге жұмсалатын шығыстарды өтеу үшін ғана пайдаланылатын ақша сомасы;</w:t>
      </w:r>
      <w:r>
        <w:br/>
      </w:r>
      <w:r>
        <w:rPr>
          <w:rFonts w:ascii="Times New Roman"/>
          <w:b w:val="false"/>
          <w:i w:val="false"/>
          <w:color w:val="000000"/>
          <w:sz w:val="28"/>
        </w:rPr>
        <w:t>
</w:t>
      </w:r>
      <w:r>
        <w:rPr>
          <w:rFonts w:ascii="Times New Roman"/>
          <w:b w:val="false"/>
          <w:i w:val="false"/>
          <w:color w:val="000000"/>
          <w:sz w:val="28"/>
        </w:rPr>
        <w:t>
      4) кепілдік төлемі – «Сақтандыру қызметі туралы» Қазақстан Республикасының Заңында көзделген жағдайларда мәжбүрлеп таратылатын сақтандыру ұйымының міндетті сақтандыру шарты бойынша басталған сақтандыру жағдайлары бойынша Сақтандыру төлемдеріне кепілдік беру қорының осы Заңда және уәкілетті органның нормативтік құқықтық актілерінде көзделген тәртіппен және шарттармен сақтанушыға (сақтандырылушыға, пайда алушыға) төлейтін ақша сомасы;</w:t>
      </w:r>
      <w:r>
        <w:br/>
      </w:r>
      <w:r>
        <w:rPr>
          <w:rFonts w:ascii="Times New Roman"/>
          <w:b w:val="false"/>
          <w:i w:val="false"/>
          <w:color w:val="000000"/>
          <w:sz w:val="28"/>
        </w:rPr>
        <w:t>
</w:t>
      </w:r>
      <w:r>
        <w:rPr>
          <w:rFonts w:ascii="Times New Roman"/>
          <w:b w:val="false"/>
          <w:i w:val="false"/>
          <w:color w:val="000000"/>
          <w:sz w:val="28"/>
        </w:rPr>
        <w:t>
      5) кредитор – мәжбүрлеп таратылатын сақтандыру ұйымының міндетті сақтандыру шарты бойынша сақтандыру жағдайы басталған кезде кепілдік төлемін алуға құқығы бар сақтанушы (сақтандырылушы, пайда алушы);</w:t>
      </w:r>
      <w:r>
        <w:br/>
      </w:r>
      <w:r>
        <w:rPr>
          <w:rFonts w:ascii="Times New Roman"/>
          <w:b w:val="false"/>
          <w:i w:val="false"/>
          <w:color w:val="000000"/>
          <w:sz w:val="28"/>
        </w:rPr>
        <w:t>
</w:t>
      </w:r>
      <w:r>
        <w:rPr>
          <w:rFonts w:ascii="Times New Roman"/>
          <w:b w:val="false"/>
          <w:i w:val="false"/>
          <w:color w:val="000000"/>
          <w:sz w:val="28"/>
        </w:rPr>
        <w:t>
      6) қатысу шарты – Сақтандыру төлемдеріне кепілдік беру қоры мен қатысушы-сақтандыру ұйымының арасында осы Заңда белгіленген тәртіппен және шарттармен жасалған сақтандыру төлемдеріне кепілдік беру жүйесіне қатысу шарты;</w:t>
      </w:r>
      <w:r>
        <w:br/>
      </w:r>
      <w:r>
        <w:rPr>
          <w:rFonts w:ascii="Times New Roman"/>
          <w:b w:val="false"/>
          <w:i w:val="false"/>
          <w:color w:val="000000"/>
          <w:sz w:val="28"/>
        </w:rPr>
        <w:t>
</w:t>
      </w:r>
      <w:r>
        <w:rPr>
          <w:rFonts w:ascii="Times New Roman"/>
          <w:b w:val="false"/>
          <w:i w:val="false"/>
          <w:color w:val="000000"/>
          <w:sz w:val="28"/>
        </w:rPr>
        <w:t>
      7) қосымша жарна – осы Заңда көзделген тәртіппен сақтандыру ұйымы Сақтандыру төлемдеріне кепілдік беру қорына төлейтін, көлік құралдары иелерінің азаматтық-құқықтық жауапкершілігін міндетті сақтандыру бойынша есептелген сақтандыру сыйлықақыларының бір бөлігі түріндегі ақша сомасы;</w:t>
      </w:r>
      <w:r>
        <w:br/>
      </w:r>
      <w:r>
        <w:rPr>
          <w:rFonts w:ascii="Times New Roman"/>
          <w:b w:val="false"/>
          <w:i w:val="false"/>
          <w:color w:val="000000"/>
          <w:sz w:val="28"/>
        </w:rPr>
        <w:t>
</w:t>
      </w:r>
      <w:r>
        <w:rPr>
          <w:rFonts w:ascii="Times New Roman"/>
          <w:b w:val="false"/>
          <w:i w:val="false"/>
          <w:color w:val="000000"/>
          <w:sz w:val="28"/>
        </w:rPr>
        <w:t>
      8) мәжбүрлеп таратылатын сақтандыру ұйымы – өзіне қатысты мәжбүрлеп тарату туралы сот шешімі заңды күшіне енген қатысушы-сақтандыру ұйымы;</w:t>
      </w:r>
      <w:r>
        <w:br/>
      </w:r>
      <w:r>
        <w:rPr>
          <w:rFonts w:ascii="Times New Roman"/>
          <w:b w:val="false"/>
          <w:i w:val="false"/>
          <w:color w:val="000000"/>
          <w:sz w:val="28"/>
        </w:rPr>
        <w:t>
</w:t>
      </w:r>
      <w:r>
        <w:rPr>
          <w:rFonts w:ascii="Times New Roman"/>
          <w:b w:val="false"/>
          <w:i w:val="false"/>
          <w:color w:val="000000"/>
          <w:sz w:val="28"/>
        </w:rPr>
        <w:t>
      9) меншікті капитал – Сақтандыру төлемдеріне кепілдік беру қорының оның міндеттемелеріне азайтылған активтері мен сақтандыру төлемдеріне кепілдік беру резерві;</w:t>
      </w:r>
      <w:r>
        <w:br/>
      </w:r>
      <w:r>
        <w:rPr>
          <w:rFonts w:ascii="Times New Roman"/>
          <w:b w:val="false"/>
          <w:i w:val="false"/>
          <w:color w:val="000000"/>
          <w:sz w:val="28"/>
        </w:rPr>
        <w:t>
</w:t>
      </w:r>
      <w:r>
        <w:rPr>
          <w:rFonts w:ascii="Times New Roman"/>
          <w:b w:val="false"/>
          <w:i w:val="false"/>
          <w:color w:val="000000"/>
          <w:sz w:val="28"/>
        </w:rPr>
        <w:t>
      10) міндетті жарналар – осы Заңда және Қазақстан Республикасының өзге де нормативтік құқықтық актілерінде айқындалған тәртіппен Сақтандыру төлемдеріне кепілдік беру қорына қатысушы-сақтандыру ұйымы төлейтін, Қазақстан Республикасының міндетті сақтандыру туралы заңнамалық актісінде Сақтандыру төлемдеріне кепілдік беру қорына сақтандыру ұйымының міндетті қатысуы көзделген міндетті сақтандыру түрлері бойынша есептелген сақтандыру сыйлықақылары бөлігі түріндегі ақша сомасы;</w:t>
      </w:r>
      <w:r>
        <w:br/>
      </w:r>
      <w:r>
        <w:rPr>
          <w:rFonts w:ascii="Times New Roman"/>
          <w:b w:val="false"/>
          <w:i w:val="false"/>
          <w:color w:val="000000"/>
          <w:sz w:val="28"/>
        </w:rPr>
        <w:t>
</w:t>
      </w:r>
      <w:r>
        <w:rPr>
          <w:rFonts w:ascii="Times New Roman"/>
          <w:b w:val="false"/>
          <w:i w:val="false"/>
          <w:color w:val="000000"/>
          <w:sz w:val="28"/>
        </w:rPr>
        <w:t>
      11) міндетті сақтандыру – Сақтандыру төлемдеріне кепілдік беру қорына сақтандыру ұйымының міндетті қатысуын көздейтін, Қазақстан Республикасының заңнамалық актісінде белгіленген міндетті сақтандыру түрі;</w:t>
      </w:r>
      <w:r>
        <w:br/>
      </w:r>
      <w:r>
        <w:rPr>
          <w:rFonts w:ascii="Times New Roman"/>
          <w:b w:val="false"/>
          <w:i w:val="false"/>
          <w:color w:val="000000"/>
          <w:sz w:val="28"/>
        </w:rPr>
        <w:t>
</w:t>
      </w:r>
      <w:r>
        <w:rPr>
          <w:rFonts w:ascii="Times New Roman"/>
          <w:b w:val="false"/>
          <w:i w:val="false"/>
          <w:color w:val="000000"/>
          <w:sz w:val="28"/>
        </w:rPr>
        <w:t>
      12) міндетті сақтандыру шарты – Қазақстан Республикасының сақтандырудың міндетті түрін реттейтін заңнамалық актісі негізінде сақтанушының сақтандыру ұйымымен жасасқан шарты;</w:t>
      </w:r>
      <w:r>
        <w:br/>
      </w:r>
      <w:r>
        <w:rPr>
          <w:rFonts w:ascii="Times New Roman"/>
          <w:b w:val="false"/>
          <w:i w:val="false"/>
          <w:color w:val="000000"/>
          <w:sz w:val="28"/>
        </w:rPr>
        <w:t>
</w:t>
      </w:r>
      <w:r>
        <w:rPr>
          <w:rFonts w:ascii="Times New Roman"/>
          <w:b w:val="false"/>
          <w:i w:val="false"/>
          <w:color w:val="000000"/>
          <w:sz w:val="28"/>
        </w:rPr>
        <w:t>
      13) өтемақы төлемдері – Сақтандыру төлемдеріне кепілдік беру қорының мәжбүрлеп таратылатын сақтандыру ұйымының кредиторымен жасалған міндетті сақтандыру шарты бойынша сақтандыру сыйлықақылары төлеміне орай қатысушы-сақтандыру ұйымына төленетін ақша сомасы;</w:t>
      </w:r>
      <w:r>
        <w:br/>
      </w:r>
      <w:r>
        <w:rPr>
          <w:rFonts w:ascii="Times New Roman"/>
          <w:b w:val="false"/>
          <w:i w:val="false"/>
          <w:color w:val="000000"/>
          <w:sz w:val="28"/>
        </w:rPr>
        <w:t>
</w:t>
      </w:r>
      <w:r>
        <w:rPr>
          <w:rFonts w:ascii="Times New Roman"/>
          <w:b w:val="false"/>
          <w:i w:val="false"/>
          <w:color w:val="000000"/>
          <w:sz w:val="28"/>
        </w:rPr>
        <w:t>
      14) өтініш беруші – Қазақстан Республикасының заңнамасына сәйкес сақтандыру ұйымы ретінде тіркелген заңды тұлға не міндетті сақтандыру бойынша сақтандыру қызметін жүзеге асыру құқығына лицензия алуға ниет білдірген сақтандыру ұйымы;</w:t>
      </w:r>
      <w:r>
        <w:br/>
      </w:r>
      <w:r>
        <w:rPr>
          <w:rFonts w:ascii="Times New Roman"/>
          <w:b w:val="false"/>
          <w:i w:val="false"/>
          <w:color w:val="000000"/>
          <w:sz w:val="28"/>
        </w:rPr>
        <w:t>
</w:t>
      </w:r>
      <w:r>
        <w:rPr>
          <w:rFonts w:ascii="Times New Roman"/>
          <w:b w:val="false"/>
          <w:i w:val="false"/>
          <w:color w:val="000000"/>
          <w:sz w:val="28"/>
        </w:rPr>
        <w:t>
      15) сақтандыру төлемдеріне кепілдік беру жүйесі – қатысушы-сақтандыру ұйымы мәжбүрлеп таратылған жағдайда міндетті сақтандыру шарты бойынша сақтандыру жағдайы басталған кезде сақтанушылардың (сақтандырылушылардың, пайда алушылардың) құқықтары мен заңды мүдделерін қорғауға бағытталған осы Заңда көзделген ұйымдық-құқықтық шаралар кешені;</w:t>
      </w:r>
      <w:r>
        <w:br/>
      </w:r>
      <w:r>
        <w:rPr>
          <w:rFonts w:ascii="Times New Roman"/>
          <w:b w:val="false"/>
          <w:i w:val="false"/>
          <w:color w:val="000000"/>
          <w:sz w:val="28"/>
        </w:rPr>
        <w:t>
</w:t>
      </w:r>
      <w:r>
        <w:rPr>
          <w:rFonts w:ascii="Times New Roman"/>
          <w:b w:val="false"/>
          <w:i w:val="false"/>
          <w:color w:val="000000"/>
          <w:sz w:val="28"/>
        </w:rPr>
        <w:t>
      16) сақтандыру төлемдеріне кепілдік беру жүйесінің қатысушысы болып табылатын сақтандыру ұйымы (қатысушы-сақтандыру ұйымы) – Сақтандыру төлемдеріне кепілдік беру қорымен қатысу шартын жасасқан және оның акционері болып табылатын сақтандыру ұйымы;</w:t>
      </w:r>
      <w:r>
        <w:br/>
      </w:r>
      <w:r>
        <w:rPr>
          <w:rFonts w:ascii="Times New Roman"/>
          <w:b w:val="false"/>
          <w:i w:val="false"/>
          <w:color w:val="000000"/>
          <w:sz w:val="28"/>
        </w:rPr>
        <w:t>
</w:t>
      </w:r>
      <w:r>
        <w:rPr>
          <w:rFonts w:ascii="Times New Roman"/>
          <w:b w:val="false"/>
          <w:i w:val="false"/>
          <w:color w:val="000000"/>
          <w:sz w:val="28"/>
        </w:rPr>
        <w:t>
      17) Сақтандыру төлемдеріне кепілдік беру қорының жәбірленушінің өміріне, денсаулығына келтірілген зиянды және (немесе) жерлеуге жұмсалған шығыстарды өтеу бойынша төлемдері – осы Заңда көзделген жағдайларда өміріне, денсаулығына зиян келтірілген жәбірленушіге және осы Заңның 17-1-бабының 4 және 5-тармақтарында көрсетілген адамдарға төленетін ақша сомасы;</w:t>
      </w:r>
      <w:r>
        <w:br/>
      </w:r>
      <w:r>
        <w:rPr>
          <w:rFonts w:ascii="Times New Roman"/>
          <w:b w:val="false"/>
          <w:i w:val="false"/>
          <w:color w:val="000000"/>
          <w:sz w:val="28"/>
        </w:rPr>
        <w:t>
</w:t>
      </w:r>
      <w:r>
        <w:rPr>
          <w:rFonts w:ascii="Times New Roman"/>
          <w:b w:val="false"/>
          <w:i w:val="false"/>
          <w:color w:val="000000"/>
          <w:sz w:val="28"/>
        </w:rPr>
        <w:t>
      18) сақтандыру төлемдеріне кепілдік беру резерві – міндетті жарналар, сондай-ақ Сақтандыру төлемдеріне кепілдік беру қорының талаптарын қанағаттандыру тәртібімен ол мәжбүрлеп таратылған сақтандыру ұйымынан алған және кепілдік, өтемақы төлемдерін, сондай-ақ сақтандыру жағдайын, келтірілген зиян мөлшерін анықтауға байланысты шығыстар мен кепілдік және өтемақы төлемдерін және жәбірленушінің өміріне, денсаулығына келтірілген зиянды өтеу жөніндегі төлемдерді жүзеге асыруға байланысты шығыстарды және (немесе) осы Заңда көзделген жағдайларда жерлеуге жұмсалған шығыстарды жүзеге асыру үшін пайдаланылатын ақша есебінен Сақтандыру төлемдеріне кепілдік беру қоры қалыптастыратын ақша сомасы;</w:t>
      </w:r>
      <w:r>
        <w:br/>
      </w:r>
      <w:r>
        <w:rPr>
          <w:rFonts w:ascii="Times New Roman"/>
          <w:b w:val="false"/>
          <w:i w:val="false"/>
          <w:color w:val="000000"/>
          <w:sz w:val="28"/>
        </w:rPr>
        <w:t>
</w:t>
      </w:r>
      <w:r>
        <w:rPr>
          <w:rFonts w:ascii="Times New Roman"/>
          <w:b w:val="false"/>
          <w:i w:val="false"/>
          <w:color w:val="000000"/>
          <w:sz w:val="28"/>
        </w:rPr>
        <w:t>
      19) төтенше жарналар – осы Заңда көзделген жағдайларда қатысушы-сақтандыру ұйымының Сақтандыру төлемдеріне кепілдік беру қорына қосымша төлейтін ақша сомасы;</w:t>
      </w:r>
      <w:r>
        <w:br/>
      </w:r>
      <w:r>
        <w:rPr>
          <w:rFonts w:ascii="Times New Roman"/>
          <w:b w:val="false"/>
          <w:i w:val="false"/>
          <w:color w:val="000000"/>
          <w:sz w:val="28"/>
        </w:rPr>
        <w:t>
</w:t>
      </w:r>
      <w:r>
        <w:rPr>
          <w:rFonts w:ascii="Times New Roman"/>
          <w:b w:val="false"/>
          <w:i w:val="false"/>
          <w:color w:val="000000"/>
          <w:sz w:val="28"/>
        </w:rPr>
        <w:t>
      20) уәкілетті орган – қаржы нарығы мен қаржы ұйымдарын реттеуді және қадағалауды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21) шартты міндеттемелер – қатысушы-сақтандыру ұйымының төтенше жарналарды төлеу үшін ол қалыптастыратын Сақтандыру төлемдеріне кепілдік беру қоры алдындағы міндеттемелері.»;</w:t>
      </w:r>
    </w:p>
    <w:bookmarkEnd w:id="149"/>
    <w:bookmarkStart w:name="z284" w:id="150"/>
    <w:p>
      <w:pPr>
        <w:spacing w:after="0"/>
        <w:ind w:left="0"/>
        <w:jc w:val="both"/>
      </w:pPr>
      <w:r>
        <w:rPr>
          <w:rFonts w:ascii="Times New Roman"/>
          <w:b w:val="false"/>
          <w:i w:val="false"/>
          <w:color w:val="000000"/>
          <w:sz w:val="28"/>
        </w:rPr>
        <w:t>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«3-бап. Сақтандыру төлемдеріне кепілдік беру қорының қызметін</w:t>
      </w:r>
      <w:r>
        <w:br/>
      </w:r>
      <w:r>
        <w:rPr>
          <w:rFonts w:ascii="Times New Roman"/>
          <w:b w:val="false"/>
          <w:i w:val="false"/>
          <w:color w:val="000000"/>
          <w:sz w:val="28"/>
        </w:rPr>
        <w:t>
              мемлекеттік реттеу және бақылау</w:t>
      </w:r>
    </w:p>
    <w:bookmarkEnd w:id="150"/>
    <w:bookmarkStart w:name="z286" w:id="151"/>
    <w:p>
      <w:pPr>
        <w:spacing w:after="0"/>
        <w:ind w:left="0"/>
        <w:jc w:val="both"/>
      </w:pPr>
      <w:r>
        <w:rPr>
          <w:rFonts w:ascii="Times New Roman"/>
          <w:b w:val="false"/>
          <w:i w:val="false"/>
          <w:color w:val="000000"/>
          <w:sz w:val="28"/>
        </w:rPr>
        <w:t>
      1. Сақтандыру төлемдеріне кепілдік беру қорының (бұдан әрі – Қор) қызметін мемлекеттік реттеу мен бақылауды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2. Уәкілетті орган Қорға және оның лауазымды адамдарына осы заңда көзделген тәртіппен шектеулі ықпал ету шараларын және санкцияларды қолданады.»;</w:t>
      </w:r>
    </w:p>
    <w:bookmarkEnd w:id="151"/>
    <w:bookmarkStart w:name="z288" w:id="152"/>
    <w:p>
      <w:pPr>
        <w:spacing w:after="0"/>
        <w:ind w:left="0"/>
        <w:jc w:val="both"/>
      </w:pPr>
      <w:r>
        <w:rPr>
          <w:rFonts w:ascii="Times New Roman"/>
          <w:b w:val="false"/>
          <w:i w:val="false"/>
          <w:color w:val="000000"/>
          <w:sz w:val="28"/>
        </w:rPr>
        <w:t>
      4) мынадай мазмұндағы 3-1 және 3-2-баптармен толықтырылсын:</w:t>
      </w:r>
      <w:r>
        <w:br/>
      </w:r>
      <w:r>
        <w:rPr>
          <w:rFonts w:ascii="Times New Roman"/>
          <w:b w:val="false"/>
          <w:i w:val="false"/>
          <w:color w:val="000000"/>
          <w:sz w:val="28"/>
        </w:rPr>
        <w:t>
</w:t>
      </w:r>
      <w:r>
        <w:rPr>
          <w:rFonts w:ascii="Times New Roman"/>
          <w:b w:val="false"/>
          <w:i w:val="false"/>
          <w:color w:val="000000"/>
          <w:sz w:val="28"/>
        </w:rPr>
        <w:t>
      «3-1-бап. Шектеулі ықпал ету шаралары</w:t>
      </w:r>
    </w:p>
    <w:bookmarkEnd w:id="152"/>
    <w:bookmarkStart w:name="z290" w:id="153"/>
    <w:p>
      <w:pPr>
        <w:spacing w:after="0"/>
        <w:ind w:left="0"/>
        <w:jc w:val="both"/>
      </w:pPr>
      <w:r>
        <w:rPr>
          <w:rFonts w:ascii="Times New Roman"/>
          <w:b w:val="false"/>
          <w:i w:val="false"/>
          <w:color w:val="000000"/>
          <w:sz w:val="28"/>
        </w:rPr>
        <w:t>
      1. Уәкілетті орган Қордың Қазақстан Республикасының заңнамасын бұзушылықтарын анықтаған, Қордың лауазымды адамдары мен қызметкерлерінің заңсыз іс-әрекеттерін және әрекетсіздіктерін анықтаған жағдайда, сондай-ақ осы Заңмен көзделген уәкілетті органның өзге де талаптарын орындамаған жағдайда уәкілетті орган Қорға мынадай шектеулі ықпал ету шараларының бірін қолданады:</w:t>
      </w:r>
      <w:r>
        <w:br/>
      </w:r>
      <w:r>
        <w:rPr>
          <w:rFonts w:ascii="Times New Roman"/>
          <w:b w:val="false"/>
          <w:i w:val="false"/>
          <w:color w:val="000000"/>
          <w:sz w:val="28"/>
        </w:rPr>
        <w:t>
</w:t>
      </w:r>
      <w:r>
        <w:rPr>
          <w:rFonts w:ascii="Times New Roman"/>
          <w:b w:val="false"/>
          <w:i w:val="false"/>
          <w:color w:val="000000"/>
          <w:sz w:val="28"/>
        </w:rPr>
        <w:t>
      1) орындалуы міндетті жазбаша ұйғарым береді;</w:t>
      </w:r>
      <w:r>
        <w:br/>
      </w:r>
      <w:r>
        <w:rPr>
          <w:rFonts w:ascii="Times New Roman"/>
          <w:b w:val="false"/>
          <w:i w:val="false"/>
          <w:color w:val="000000"/>
          <w:sz w:val="28"/>
        </w:rPr>
        <w:t>
</w:t>
      </w:r>
      <w:r>
        <w:rPr>
          <w:rFonts w:ascii="Times New Roman"/>
          <w:b w:val="false"/>
          <w:i w:val="false"/>
          <w:color w:val="000000"/>
          <w:sz w:val="28"/>
        </w:rPr>
        <w:t>
      2) жазбаша келісім жасайды.</w:t>
      </w:r>
      <w:r>
        <w:br/>
      </w:r>
      <w:r>
        <w:rPr>
          <w:rFonts w:ascii="Times New Roman"/>
          <w:b w:val="false"/>
          <w:i w:val="false"/>
          <w:color w:val="000000"/>
          <w:sz w:val="28"/>
        </w:rPr>
        <w:t>
</w:t>
      </w:r>
      <w:r>
        <w:rPr>
          <w:rFonts w:ascii="Times New Roman"/>
          <w:b w:val="false"/>
          <w:i w:val="false"/>
          <w:color w:val="000000"/>
          <w:sz w:val="28"/>
        </w:rPr>
        <w:t>
      2. Анықталған Қазақстан Республикасының заңнамасын бұзушылықтарды жоюға бағытталған орындалуы міндетті түзету шараларын қабылдау және анықталған Қазақстан Республикасының заңнамасын бұзушылықтарды одан әрі болғызбау туралы Қорға нұсқау беру жазбаша ұйғарым болып табылады.</w:t>
      </w:r>
      <w:r>
        <w:br/>
      </w:r>
      <w:r>
        <w:rPr>
          <w:rFonts w:ascii="Times New Roman"/>
          <w:b w:val="false"/>
          <w:i w:val="false"/>
          <w:color w:val="000000"/>
          <w:sz w:val="28"/>
        </w:rPr>
        <w:t>
      Қор жазбаша ұйғарымда белгіленген мерзімде оны орындау жөнінде уәкілетті органға хабарлауға міндетті.</w:t>
      </w:r>
      <w:r>
        <w:br/>
      </w:r>
      <w:r>
        <w:rPr>
          <w:rFonts w:ascii="Times New Roman"/>
          <w:b w:val="false"/>
          <w:i w:val="false"/>
          <w:color w:val="000000"/>
          <w:sz w:val="28"/>
        </w:rPr>
        <w:t>
      Уәкілетті органның жазбаша ұйғарымына сотта дау айту оның орындалуын тоқтатпайды.</w:t>
      </w:r>
      <w:r>
        <w:br/>
      </w:r>
      <w:r>
        <w:rPr>
          <w:rFonts w:ascii="Times New Roman"/>
          <w:b w:val="false"/>
          <w:i w:val="false"/>
          <w:color w:val="000000"/>
          <w:sz w:val="28"/>
        </w:rPr>
        <w:t>
</w:t>
      </w:r>
      <w:r>
        <w:rPr>
          <w:rFonts w:ascii="Times New Roman"/>
          <w:b w:val="false"/>
          <w:i w:val="false"/>
          <w:color w:val="000000"/>
          <w:sz w:val="28"/>
        </w:rPr>
        <w:t>
      3. Анықталған бұзушылықтарды және (немесе) кемшіліктерді жою қажеттілігі мен бұзушылықтарды және (немесе) кемшіліктерді жою жөнінде бірінші кезектегі шараларды бекіту туралы уәкілетті орган мен Қор арасында жасалатын келісім жазбаша келісім болып табылады. Жазбаша келісім екі тарапта болып жатқан бұзушылықтарды және (немесе) кемшіліктерді жою үшін оларды уәкілетті орган анықтаған кезден бастап екі айдан аса уақыт керек деген шешімге келген жағдайда жасалады.</w:t>
      </w:r>
      <w:r>
        <w:br/>
      </w:r>
      <w:r>
        <w:rPr>
          <w:rFonts w:ascii="Times New Roman"/>
          <w:b w:val="false"/>
          <w:i w:val="false"/>
          <w:color w:val="000000"/>
          <w:sz w:val="28"/>
        </w:rPr>
        <w:t>
</w:t>
      </w:r>
      <w:r>
        <w:rPr>
          <w:rFonts w:ascii="Times New Roman"/>
          <w:b w:val="false"/>
          <w:i w:val="false"/>
          <w:color w:val="000000"/>
          <w:sz w:val="28"/>
        </w:rPr>
        <w:t>
      4. Уәкілетті орган Қорға осы бапта белгіленген шектеулі ықпал ету шараларының кез келгенін, бұдан бұрын да оған қолданылған ықпал ету шараларына қарамастан, қолдануға құқылы.</w:t>
      </w:r>
      <w:r>
        <w:br/>
      </w:r>
      <w:r>
        <w:rPr>
          <w:rFonts w:ascii="Times New Roman"/>
          <w:b w:val="false"/>
          <w:i w:val="false"/>
          <w:color w:val="000000"/>
          <w:sz w:val="28"/>
        </w:rPr>
        <w:t>
</w:t>
      </w:r>
      <w:r>
        <w:rPr>
          <w:rFonts w:ascii="Times New Roman"/>
          <w:b w:val="false"/>
          <w:i w:val="false"/>
          <w:color w:val="000000"/>
          <w:sz w:val="28"/>
        </w:rPr>
        <w:t>
      5. Осы бапта келтірілген шаралар, егер уәкілетті орган қатысушы-сақтандыру ұйымдарының және олардың лауазымды адамдарының немесе қызметкерлерінің бұзушылықтары, заңсыз іс-әрекеттері немесе әрекетсіздіктері Қордың қаржылық жай-күйін нашарлатқан деп белгілесе, онда қатысушы-сақтандыру ұйымдарына да қолданылуы мүмкін.</w:t>
      </w:r>
    </w:p>
    <w:bookmarkEnd w:id="153"/>
    <w:bookmarkStart w:name="z297" w:id="154"/>
    <w:p>
      <w:pPr>
        <w:spacing w:after="0"/>
        <w:ind w:left="0"/>
        <w:jc w:val="both"/>
      </w:pPr>
      <w:r>
        <w:rPr>
          <w:rFonts w:ascii="Times New Roman"/>
          <w:b w:val="false"/>
          <w:i w:val="false"/>
          <w:color w:val="000000"/>
          <w:sz w:val="28"/>
        </w:rPr>
        <w:t>
      3-2-бап. Санкциялар</w:t>
      </w:r>
    </w:p>
    <w:bookmarkEnd w:id="154"/>
    <w:bookmarkStart w:name="z298" w:id="155"/>
    <w:p>
      <w:pPr>
        <w:spacing w:after="0"/>
        <w:ind w:left="0"/>
        <w:jc w:val="both"/>
      </w:pPr>
      <w:r>
        <w:rPr>
          <w:rFonts w:ascii="Times New Roman"/>
          <w:b w:val="false"/>
          <w:i w:val="false"/>
          <w:color w:val="000000"/>
          <w:sz w:val="28"/>
        </w:rPr>
        <w:t>
      Уәкілетті орган осы Заңның 4-бабының 8) тармақшасында көрсетілген тұлғаларды қызметтік міндеттерін орындаудан шеттету түріндегі санкцияны Қордың басшы қызметкерінің лауазымына тағайындауға (сайлауға) берілген келісімді мынадай негіздердің бірі бойынша кері қайтарып алумен бір мезгілде қолданады:</w:t>
      </w:r>
      <w:r>
        <w:br/>
      </w:r>
      <w:r>
        <w:rPr>
          <w:rFonts w:ascii="Times New Roman"/>
          <w:b w:val="false"/>
          <w:i w:val="false"/>
          <w:color w:val="000000"/>
          <w:sz w:val="28"/>
        </w:rPr>
        <w:t>
</w:t>
      </w:r>
      <w:r>
        <w:rPr>
          <w:rFonts w:ascii="Times New Roman"/>
          <w:b w:val="false"/>
          <w:i w:val="false"/>
          <w:color w:val="000000"/>
          <w:sz w:val="28"/>
        </w:rPr>
        <w:t>
      1) уәкілетті орган қолданған шектеулі ықпал ету шараларының талаптарын бірнеше рет (қатарынан күнтізбелік он екі ай ішінде екі және одан да көп рет) орындамау;</w:t>
      </w:r>
      <w:r>
        <w:br/>
      </w:r>
      <w:r>
        <w:rPr>
          <w:rFonts w:ascii="Times New Roman"/>
          <w:b w:val="false"/>
          <w:i w:val="false"/>
          <w:color w:val="000000"/>
          <w:sz w:val="28"/>
        </w:rPr>
        <w:t>
</w:t>
      </w:r>
      <w:r>
        <w:rPr>
          <w:rFonts w:ascii="Times New Roman"/>
          <w:b w:val="false"/>
          <w:i w:val="false"/>
          <w:color w:val="000000"/>
          <w:sz w:val="28"/>
        </w:rPr>
        <w:t>
      2) Қор активтерін инвестициялау тәртібі мен мөлшерін бірнеше рет (қатарынан күнтізбелік он екі ай ішінде екі және одан да көп рет) бұзу;</w:t>
      </w:r>
      <w:r>
        <w:br/>
      </w:r>
      <w:r>
        <w:rPr>
          <w:rFonts w:ascii="Times New Roman"/>
          <w:b w:val="false"/>
          <w:i w:val="false"/>
          <w:color w:val="000000"/>
          <w:sz w:val="28"/>
        </w:rPr>
        <w:t>
</w:t>
      </w:r>
      <w:r>
        <w:rPr>
          <w:rFonts w:ascii="Times New Roman"/>
          <w:b w:val="false"/>
          <w:i w:val="false"/>
          <w:color w:val="000000"/>
          <w:sz w:val="28"/>
        </w:rPr>
        <w:t>
      3) кепілдік және өтемақы төлемдерін, сондай-ақ жәбірленушінің өміріне, денсаулығына келтірілген зиянды және (немесе) жерлеуге жұмсалған шығыстарды өтеу бойынша төлемдерді жүзеге асыру тәртібі мен мерзімдерін бұзу;</w:t>
      </w:r>
      <w:r>
        <w:br/>
      </w:r>
      <w:r>
        <w:rPr>
          <w:rFonts w:ascii="Times New Roman"/>
          <w:b w:val="false"/>
          <w:i w:val="false"/>
          <w:color w:val="000000"/>
          <w:sz w:val="28"/>
        </w:rPr>
        <w:t>
</w:t>
      </w:r>
      <w:r>
        <w:rPr>
          <w:rFonts w:ascii="Times New Roman"/>
          <w:b w:val="false"/>
          <w:i w:val="false"/>
          <w:color w:val="000000"/>
          <w:sz w:val="28"/>
        </w:rPr>
        <w:t>
      4) уәкілетті органға қатарынан екі күнтізбелік ай ішінде Қазақстан Республикасының заңнамасында белгіленген есептілікті (қаржы есептілігін қоса алғанда) табыс етпеу;</w:t>
      </w:r>
      <w:r>
        <w:br/>
      </w:r>
      <w:r>
        <w:rPr>
          <w:rFonts w:ascii="Times New Roman"/>
          <w:b w:val="false"/>
          <w:i w:val="false"/>
          <w:color w:val="000000"/>
          <w:sz w:val="28"/>
        </w:rPr>
        <w:t>
</w:t>
      </w:r>
      <w:r>
        <w:rPr>
          <w:rFonts w:ascii="Times New Roman"/>
          <w:b w:val="false"/>
          <w:i w:val="false"/>
          <w:color w:val="000000"/>
          <w:sz w:val="28"/>
        </w:rPr>
        <w:t>
      5) бухгалтерлік есепте Қордың осы Заңда көзделген қызметті жүзеге асыруы жөніндегі операцияларды тиісті дәрежеде көрсетпеуіне, сондай-ақ есептің өзге де міндетті нысандарын жүргізуіне байланысты Қазақстан Республикасының заңнамасын бұзу фактілерін бірнеше рет (қатарынан күнтізбелік он екі ай ішінде екі және одан да көп рет) анықтау;</w:t>
      </w:r>
      <w:r>
        <w:br/>
      </w:r>
      <w:r>
        <w:rPr>
          <w:rFonts w:ascii="Times New Roman"/>
          <w:b w:val="false"/>
          <w:i w:val="false"/>
          <w:color w:val="000000"/>
          <w:sz w:val="28"/>
        </w:rPr>
        <w:t>
</w:t>
      </w:r>
      <w:r>
        <w:rPr>
          <w:rFonts w:ascii="Times New Roman"/>
          <w:b w:val="false"/>
          <w:i w:val="false"/>
          <w:color w:val="000000"/>
          <w:sz w:val="28"/>
        </w:rPr>
        <w:t>
      6) уәкілетті органға Қазақстан Республикасының заңнамасында белгіленген дұрыс емес мәліметтер мен есептіліктің табыс етілуін бірнеше рет (қатарынан күнтізбелік он екі ай ішінде екі және одан да көп рет) белгілеу;</w:t>
      </w:r>
      <w:r>
        <w:br/>
      </w:r>
      <w:r>
        <w:rPr>
          <w:rFonts w:ascii="Times New Roman"/>
          <w:b w:val="false"/>
          <w:i w:val="false"/>
          <w:color w:val="000000"/>
          <w:sz w:val="28"/>
        </w:rPr>
        <w:t>
</w:t>
      </w:r>
      <w:r>
        <w:rPr>
          <w:rFonts w:ascii="Times New Roman"/>
          <w:b w:val="false"/>
          <w:i w:val="false"/>
          <w:color w:val="000000"/>
          <w:sz w:val="28"/>
        </w:rPr>
        <w:t>
      7) қатысушы-сақтандыру ұйымдарының сақтандыру және сақтандыру қызметі туралы Қазақстан Республикасының заңнамасын бұзудың оған белгілі болған фактілері туралы уәкілетті органды бірнеше рет (қатарынан күнтізбелік он екі ай ішінде екі және одан да көп рет) хабардар етпеу;</w:t>
      </w:r>
      <w:r>
        <w:br/>
      </w:r>
      <w:r>
        <w:rPr>
          <w:rFonts w:ascii="Times New Roman"/>
          <w:b w:val="false"/>
          <w:i w:val="false"/>
          <w:color w:val="000000"/>
          <w:sz w:val="28"/>
        </w:rPr>
        <w:t>
</w:t>
      </w:r>
      <w:r>
        <w:rPr>
          <w:rFonts w:ascii="Times New Roman"/>
          <w:b w:val="false"/>
          <w:i w:val="false"/>
          <w:color w:val="000000"/>
          <w:sz w:val="28"/>
        </w:rPr>
        <w:t>
      8) өз функцияларын жүзеге асыру барысында қатысушы-сақтандыру ұйымдарының қызметі туралы алынған мәліметтерді үшінші тұлғаларға (уәкілетті органды қоспағанда) жария ету немесе беру;</w:t>
      </w:r>
      <w:r>
        <w:br/>
      </w:r>
      <w:r>
        <w:rPr>
          <w:rFonts w:ascii="Times New Roman"/>
          <w:b w:val="false"/>
          <w:i w:val="false"/>
          <w:color w:val="000000"/>
          <w:sz w:val="28"/>
        </w:rPr>
        <w:t>
</w:t>
      </w:r>
      <w:r>
        <w:rPr>
          <w:rFonts w:ascii="Times New Roman"/>
          <w:b w:val="false"/>
          <w:i w:val="false"/>
          <w:color w:val="000000"/>
          <w:sz w:val="28"/>
        </w:rPr>
        <w:t>
      9) Қордың жүргізілген аудит туралы аудиторлық ұйымның есебінде көрсетілген бұзушылықтарды Қордың аудиторлық есепті алған күннен бастап үш ай ішінде жоймауы.»;</w:t>
      </w:r>
    </w:p>
    <w:bookmarkEnd w:id="155"/>
    <w:bookmarkStart w:name="z308" w:id="156"/>
    <w:p>
      <w:pPr>
        <w:spacing w:after="0"/>
        <w:ind w:left="0"/>
        <w:jc w:val="both"/>
      </w:pPr>
      <w:r>
        <w:rPr>
          <w:rFonts w:ascii="Times New Roman"/>
          <w:b w:val="false"/>
          <w:i w:val="false"/>
          <w:color w:val="000000"/>
          <w:sz w:val="28"/>
        </w:rPr>
        <w:t>
      5)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«4-бап. Уәкілетті органның құзыреті</w:t>
      </w:r>
    </w:p>
    <w:bookmarkEnd w:id="156"/>
    <w:bookmarkStart w:name="z310" w:id="157"/>
    <w:p>
      <w:pPr>
        <w:spacing w:after="0"/>
        <w:ind w:left="0"/>
        <w:jc w:val="both"/>
      </w:pPr>
      <w:r>
        <w:rPr>
          <w:rFonts w:ascii="Times New Roman"/>
          <w:b w:val="false"/>
          <w:i w:val="false"/>
          <w:color w:val="000000"/>
          <w:sz w:val="28"/>
        </w:rPr>
        <w:t>
      1. Уәкілетті орган:</w:t>
      </w:r>
      <w:r>
        <w:br/>
      </w:r>
      <w:r>
        <w:rPr>
          <w:rFonts w:ascii="Times New Roman"/>
          <w:b w:val="false"/>
          <w:i w:val="false"/>
          <w:color w:val="000000"/>
          <w:sz w:val="28"/>
        </w:rPr>
        <w:t>
</w:t>
      </w:r>
      <w:r>
        <w:rPr>
          <w:rFonts w:ascii="Times New Roman"/>
          <w:b w:val="false"/>
          <w:i w:val="false"/>
          <w:color w:val="000000"/>
          <w:sz w:val="28"/>
        </w:rPr>
        <w:t>
      1) Қордың және қатысушы-сақтандыру ұйымдарының қызметін реттейтін, оның ішінде кепілдік және өтемақы төлемдерін жүзеге асыру тәртібі мәселелерін реттейтін нормативтік құқықтық актілерді қабылдайды;</w:t>
      </w:r>
      <w:r>
        <w:br/>
      </w:r>
      <w:r>
        <w:rPr>
          <w:rFonts w:ascii="Times New Roman"/>
          <w:b w:val="false"/>
          <w:i w:val="false"/>
          <w:color w:val="000000"/>
          <w:sz w:val="28"/>
        </w:rPr>
        <w:t>
</w:t>
      </w:r>
      <w:r>
        <w:rPr>
          <w:rFonts w:ascii="Times New Roman"/>
          <w:b w:val="false"/>
          <w:i w:val="false"/>
          <w:color w:val="000000"/>
          <w:sz w:val="28"/>
        </w:rPr>
        <w:t>
      2) барлық қатысушы-сақтандыру ұйымдары үшін стандартты болып табылатын қатысу шартының талаптарын айқындайды;</w:t>
      </w:r>
      <w:r>
        <w:br/>
      </w:r>
      <w:r>
        <w:rPr>
          <w:rFonts w:ascii="Times New Roman"/>
          <w:b w:val="false"/>
          <w:i w:val="false"/>
          <w:color w:val="000000"/>
          <w:sz w:val="28"/>
        </w:rPr>
        <w:t>
</w:t>
      </w:r>
      <w:r>
        <w:rPr>
          <w:rFonts w:ascii="Times New Roman"/>
          <w:b w:val="false"/>
          <w:i w:val="false"/>
          <w:color w:val="000000"/>
          <w:sz w:val="28"/>
        </w:rPr>
        <w:t>
      3) Қор активтерін инвестициялау тәртібі мен мөлшерін белгілейді;</w:t>
      </w:r>
      <w:r>
        <w:br/>
      </w:r>
      <w:r>
        <w:rPr>
          <w:rFonts w:ascii="Times New Roman"/>
          <w:b w:val="false"/>
          <w:i w:val="false"/>
          <w:color w:val="000000"/>
          <w:sz w:val="28"/>
        </w:rPr>
        <w:t>
</w:t>
      </w:r>
      <w:r>
        <w:rPr>
          <w:rFonts w:ascii="Times New Roman"/>
          <w:b w:val="false"/>
          <w:i w:val="false"/>
          <w:color w:val="000000"/>
          <w:sz w:val="28"/>
        </w:rPr>
        <w:t>
      4) Қор есептiлiгiнiң (қаржылық есептіліктi қоспағанда) көлемiн, оны табыс ету тәртiбi мен мерзiмдерiн айқындайды;</w:t>
      </w:r>
      <w:r>
        <w:br/>
      </w:r>
      <w:r>
        <w:rPr>
          <w:rFonts w:ascii="Times New Roman"/>
          <w:b w:val="false"/>
          <w:i w:val="false"/>
          <w:color w:val="000000"/>
          <w:sz w:val="28"/>
        </w:rPr>
        <w:t>
</w:t>
      </w:r>
      <w:r>
        <w:rPr>
          <w:rFonts w:ascii="Times New Roman"/>
          <w:b w:val="false"/>
          <w:i w:val="false"/>
          <w:color w:val="000000"/>
          <w:sz w:val="28"/>
        </w:rPr>
        <w:t>
      5) Қорды ерікті түрде қайта ұйымдастыруға және таратуға рұқсаттарды береді және беруден бас тартады, сондай-ақ осындай рұқсаттарды беру тәртібін айқындайды;</w:t>
      </w:r>
      <w:r>
        <w:br/>
      </w:r>
      <w:r>
        <w:rPr>
          <w:rFonts w:ascii="Times New Roman"/>
          <w:b w:val="false"/>
          <w:i w:val="false"/>
          <w:color w:val="000000"/>
          <w:sz w:val="28"/>
        </w:rPr>
        <w:t>
</w:t>
      </w:r>
      <w:r>
        <w:rPr>
          <w:rFonts w:ascii="Times New Roman"/>
          <w:b w:val="false"/>
          <w:i w:val="false"/>
          <w:color w:val="000000"/>
          <w:sz w:val="28"/>
        </w:rPr>
        <w:t>
      6) Қор акцияларын сатып алу, сондай-ақ орналастыру тәртібі мен талаптарын белгілейді;</w:t>
      </w:r>
      <w:r>
        <w:br/>
      </w:r>
      <w:r>
        <w:rPr>
          <w:rFonts w:ascii="Times New Roman"/>
          <w:b w:val="false"/>
          <w:i w:val="false"/>
          <w:color w:val="000000"/>
          <w:sz w:val="28"/>
        </w:rPr>
        <w:t>
</w:t>
      </w:r>
      <w:r>
        <w:rPr>
          <w:rFonts w:ascii="Times New Roman"/>
          <w:b w:val="false"/>
          <w:i w:val="false"/>
          <w:color w:val="000000"/>
          <w:sz w:val="28"/>
        </w:rPr>
        <w:t>
      7) қатысушы-сақтандыру ұйымдарының Қорға төлеуіне жататын, Қордың директорлар кеңесі белгілеген қатысушы-сақтандыру ұйымдарының әрбір күнтізбелік жылға арналған міндетті және қосымша жарналарының ставкаларын, сондай-ақ шартты міндеттемелерін келіседі;</w:t>
      </w:r>
      <w:r>
        <w:br/>
      </w:r>
      <w:r>
        <w:rPr>
          <w:rFonts w:ascii="Times New Roman"/>
          <w:b w:val="false"/>
          <w:i w:val="false"/>
          <w:color w:val="000000"/>
          <w:sz w:val="28"/>
        </w:rPr>
        <w:t>
</w:t>
      </w:r>
      <w:r>
        <w:rPr>
          <w:rFonts w:ascii="Times New Roman"/>
          <w:b w:val="false"/>
          <w:i w:val="false"/>
          <w:color w:val="000000"/>
          <w:sz w:val="28"/>
        </w:rPr>
        <w:t>
      8) Қордың басшы қызметкерлерін сайлауға (тағайындауға) келісім береді және оны кері қайтарып алады, сондай-ақ келісімді беру және кері қайтарып алу тәртібін және Қордың басшы қызметкерлеріне біліктілік талаптарын белгілейді;</w:t>
      </w:r>
      <w:r>
        <w:br/>
      </w:r>
      <w:r>
        <w:rPr>
          <w:rFonts w:ascii="Times New Roman"/>
          <w:b w:val="false"/>
          <w:i w:val="false"/>
          <w:color w:val="000000"/>
          <w:sz w:val="28"/>
        </w:rPr>
        <w:t>
</w:t>
      </w:r>
      <w:r>
        <w:rPr>
          <w:rFonts w:ascii="Times New Roman"/>
          <w:b w:val="false"/>
          <w:i w:val="false"/>
          <w:color w:val="000000"/>
          <w:sz w:val="28"/>
        </w:rPr>
        <w:t>
      9) қатысушы-сақтандыру ұйымдарына шектеулі ықпал ету шараларын және санкцияларды Қазақстан Республикасының заңнамасында көзделген тәртіппен және негіздерде қолданады;</w:t>
      </w:r>
      <w:r>
        <w:br/>
      </w:r>
      <w:r>
        <w:rPr>
          <w:rFonts w:ascii="Times New Roman"/>
          <w:b w:val="false"/>
          <w:i w:val="false"/>
          <w:color w:val="000000"/>
          <w:sz w:val="28"/>
        </w:rPr>
        <w:t>
</w:t>
      </w:r>
      <w:r>
        <w:rPr>
          <w:rFonts w:ascii="Times New Roman"/>
          <w:b w:val="false"/>
          <w:i w:val="false"/>
          <w:color w:val="000000"/>
          <w:sz w:val="28"/>
        </w:rPr>
        <w:t>
      10) Қор жарғысына енгізілетін өзгерістерді және толықтыруларды келіседі;</w:t>
      </w:r>
      <w:r>
        <w:br/>
      </w:r>
      <w:r>
        <w:rPr>
          <w:rFonts w:ascii="Times New Roman"/>
          <w:b w:val="false"/>
          <w:i w:val="false"/>
          <w:color w:val="000000"/>
          <w:sz w:val="28"/>
        </w:rPr>
        <w:t>
</w:t>
      </w:r>
      <w:r>
        <w:rPr>
          <w:rFonts w:ascii="Times New Roman"/>
          <w:b w:val="false"/>
          <w:i w:val="false"/>
          <w:color w:val="000000"/>
          <w:sz w:val="28"/>
        </w:rPr>
        <w:t>
      11) осы Заңда және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Уәкілетті органның мынадай:</w:t>
      </w:r>
      <w:r>
        <w:br/>
      </w:r>
      <w:r>
        <w:rPr>
          <w:rFonts w:ascii="Times New Roman"/>
          <w:b w:val="false"/>
          <w:i w:val="false"/>
          <w:color w:val="000000"/>
          <w:sz w:val="28"/>
        </w:rPr>
        <w:t>
</w:t>
      </w:r>
      <w:r>
        <w:rPr>
          <w:rFonts w:ascii="Times New Roman"/>
          <w:b w:val="false"/>
          <w:i w:val="false"/>
          <w:color w:val="000000"/>
          <w:sz w:val="28"/>
        </w:rPr>
        <w:t>
      1) Қордың жарияланған акцияларының санын арттыру;</w:t>
      </w:r>
      <w:r>
        <w:br/>
      </w:r>
      <w:r>
        <w:rPr>
          <w:rFonts w:ascii="Times New Roman"/>
          <w:b w:val="false"/>
          <w:i w:val="false"/>
          <w:color w:val="000000"/>
          <w:sz w:val="28"/>
        </w:rPr>
        <w:t>
</w:t>
      </w:r>
      <w:r>
        <w:rPr>
          <w:rFonts w:ascii="Times New Roman"/>
          <w:b w:val="false"/>
          <w:i w:val="false"/>
          <w:color w:val="000000"/>
          <w:sz w:val="28"/>
        </w:rPr>
        <w:t>
      2) Қордың өзге де заңды тұлғаларды құруға және олардың қызметіне Қорға тиесілі барлық активтердің он және одан да көп процентін құрайтын сомадағы активтердің бір бөлігін немесе бірнеше бөлігін беру арқылы қатысуы;</w:t>
      </w:r>
      <w:r>
        <w:br/>
      </w:r>
      <w:r>
        <w:rPr>
          <w:rFonts w:ascii="Times New Roman"/>
          <w:b w:val="false"/>
          <w:i w:val="false"/>
          <w:color w:val="000000"/>
          <w:sz w:val="28"/>
        </w:rPr>
        <w:t>
</w:t>
      </w:r>
      <w:r>
        <w:rPr>
          <w:rFonts w:ascii="Times New Roman"/>
          <w:b w:val="false"/>
          <w:i w:val="false"/>
          <w:color w:val="000000"/>
          <w:sz w:val="28"/>
        </w:rPr>
        <w:t>
      3) Қор міндеттемелерін оның өз капиталы мөлшерінің он және одан да көп процентін құрайтын сомаға ұлғайту;</w:t>
      </w:r>
      <w:r>
        <w:br/>
      </w:r>
      <w:r>
        <w:rPr>
          <w:rFonts w:ascii="Times New Roman"/>
          <w:b w:val="false"/>
          <w:i w:val="false"/>
          <w:color w:val="000000"/>
          <w:sz w:val="28"/>
        </w:rPr>
        <w:t>
</w:t>
      </w:r>
      <w:r>
        <w:rPr>
          <w:rFonts w:ascii="Times New Roman"/>
          <w:b w:val="false"/>
          <w:i w:val="false"/>
          <w:color w:val="000000"/>
          <w:sz w:val="28"/>
        </w:rPr>
        <w:t>
      4) Қордың өзінің орналастырылған акцияларын сатып алуы және оларды сатып алу бағасы;</w:t>
      </w:r>
      <w:r>
        <w:br/>
      </w:r>
      <w:r>
        <w:rPr>
          <w:rFonts w:ascii="Times New Roman"/>
          <w:b w:val="false"/>
          <w:i w:val="false"/>
          <w:color w:val="000000"/>
          <w:sz w:val="28"/>
        </w:rPr>
        <w:t>
</w:t>
      </w:r>
      <w:r>
        <w:rPr>
          <w:rFonts w:ascii="Times New Roman"/>
          <w:b w:val="false"/>
          <w:i w:val="false"/>
          <w:color w:val="000000"/>
          <w:sz w:val="28"/>
        </w:rPr>
        <w:t>
      5) ірі мәмілелерді және Қордың жасауға мүдделілігі бар мәмілелерді жасасу мәселелері бойынша акционерлердің жалпы жиналысының және Қордың директорлар кеңесінің шешімдеріне вето қою құқығы болады.</w:t>
      </w:r>
      <w:r>
        <w:br/>
      </w:r>
      <w:r>
        <w:rPr>
          <w:rFonts w:ascii="Times New Roman"/>
          <w:b w:val="false"/>
          <w:i w:val="false"/>
          <w:color w:val="000000"/>
          <w:sz w:val="28"/>
        </w:rPr>
        <w:t>
</w:t>
      </w:r>
      <w:r>
        <w:rPr>
          <w:rFonts w:ascii="Times New Roman"/>
          <w:b w:val="false"/>
          <w:i w:val="false"/>
          <w:color w:val="000000"/>
          <w:sz w:val="28"/>
        </w:rPr>
        <w:t>
      3. Акционерлердің жалпы жиналысында және Қордың директорлар кеңесінде қабылданатын шешімдер осы баптың 2-тармағында вето құқығы белгіленген мәселелер бойынша уәкілетті органның нормативтік құқықтық актілерінде көзделген тәртіппен және мерзімде уәкілетті органмен келісуге жатады.</w:t>
      </w:r>
      <w:r>
        <w:br/>
      </w:r>
      <w:r>
        <w:rPr>
          <w:rFonts w:ascii="Times New Roman"/>
          <w:b w:val="false"/>
          <w:i w:val="false"/>
          <w:color w:val="000000"/>
          <w:sz w:val="28"/>
        </w:rPr>
        <w:t>
</w:t>
      </w:r>
      <w:r>
        <w:rPr>
          <w:rFonts w:ascii="Times New Roman"/>
          <w:b w:val="false"/>
          <w:i w:val="false"/>
          <w:color w:val="000000"/>
          <w:sz w:val="28"/>
        </w:rPr>
        <w:t>
      4. Қордың осы баптың 2 және 3-тармақтарының талаптарын сақтамауы осы мәмілелерді жарамсыз деп тануға әкеп соғады.»;</w:t>
      </w:r>
    </w:p>
    <w:bookmarkEnd w:id="157"/>
    <w:bookmarkStart w:name="z330" w:id="158"/>
    <w:p>
      <w:pPr>
        <w:spacing w:after="0"/>
        <w:ind w:left="0"/>
        <w:jc w:val="both"/>
      </w:pPr>
      <w:r>
        <w:rPr>
          <w:rFonts w:ascii="Times New Roman"/>
          <w:b w:val="false"/>
          <w:i w:val="false"/>
          <w:color w:val="000000"/>
          <w:sz w:val="28"/>
        </w:rPr>
        <w:t>
      6)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Қорды құру тәртібі және оның органдары</w:t>
      </w:r>
    </w:p>
    <w:bookmarkEnd w:id="158"/>
    <w:bookmarkStart w:name="z332" w:id="159"/>
    <w:p>
      <w:pPr>
        <w:spacing w:after="0"/>
        <w:ind w:left="0"/>
        <w:jc w:val="both"/>
      </w:pPr>
      <w:r>
        <w:rPr>
          <w:rFonts w:ascii="Times New Roman"/>
          <w:b w:val="false"/>
          <w:i w:val="false"/>
          <w:color w:val="000000"/>
          <w:sz w:val="28"/>
        </w:rPr>
        <w:t>
      1. Қор акционерлік қоғам нысанындағы коммерциялық емес ұйым болып табылады және өз қызметін осы Заңның және құрылтай құжаттарының негізінде жүзеге асырады.</w:t>
      </w:r>
      <w:r>
        <w:br/>
      </w:r>
      <w:r>
        <w:rPr>
          <w:rFonts w:ascii="Times New Roman"/>
          <w:b w:val="false"/>
          <w:i w:val="false"/>
          <w:color w:val="000000"/>
          <w:sz w:val="28"/>
        </w:rPr>
        <w:t>
      Қор міндетті сақтандыру шарттары бойынша сақтандыру ұйымын мәжбүрлеп тарату кезінде сақтанушыларға (сақтандырылушыларға, пайда алушыларға) сақтандыру төлемдерін жүзеге асыруға кепілдік беретін Қазақстан Республикасының аумағындағы жалғыз ұйым болып табылады.</w:t>
      </w:r>
      <w:r>
        <w:br/>
      </w:r>
      <w:r>
        <w:rPr>
          <w:rFonts w:ascii="Times New Roman"/>
          <w:b w:val="false"/>
          <w:i w:val="false"/>
          <w:color w:val="000000"/>
          <w:sz w:val="28"/>
        </w:rPr>
        <w:t>
</w:t>
      </w:r>
      <w:r>
        <w:rPr>
          <w:rFonts w:ascii="Times New Roman"/>
          <w:b w:val="false"/>
          <w:i w:val="false"/>
          <w:color w:val="000000"/>
          <w:sz w:val="28"/>
        </w:rPr>
        <w:t>
      2. Акционерлердің жалпы жиналысының құзыреті осы Заңда көзделген ерекшеліктерді ескере отырып, Қазақстан Республикасының акционерлік қоғамдар және коммерциялық емес ұйымдар туралы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3. Қордың әрбір акционері акцияларының саны Қордың орналастырылған акциялары жалпы санының он процентінен аспауға тиіс.</w:t>
      </w:r>
      <w:r>
        <w:br/>
      </w:r>
      <w:r>
        <w:rPr>
          <w:rFonts w:ascii="Times New Roman"/>
          <w:b w:val="false"/>
          <w:i w:val="false"/>
          <w:color w:val="000000"/>
          <w:sz w:val="28"/>
        </w:rPr>
        <w:t>
</w:t>
      </w:r>
      <w:r>
        <w:rPr>
          <w:rFonts w:ascii="Times New Roman"/>
          <w:b w:val="false"/>
          <w:i w:val="false"/>
          <w:color w:val="000000"/>
          <w:sz w:val="28"/>
        </w:rPr>
        <w:t>
      4. Қор қызметіне жалпы басшылық жасауды тоғыз адамнан тұратын директорлар кеңесі жүзеге асырады.</w:t>
      </w:r>
      <w:r>
        <w:br/>
      </w:r>
      <w:r>
        <w:rPr>
          <w:rFonts w:ascii="Times New Roman"/>
          <w:b w:val="false"/>
          <w:i w:val="false"/>
          <w:color w:val="000000"/>
          <w:sz w:val="28"/>
        </w:rPr>
        <w:t>
      Қордың директорлар кеңесінің құрамына дауыс беру құқығы бар уәкiлеттi органның өкiлi кіреді.</w:t>
      </w:r>
      <w:r>
        <w:br/>
      </w:r>
      <w:r>
        <w:rPr>
          <w:rFonts w:ascii="Times New Roman"/>
          <w:b w:val="false"/>
          <w:i w:val="false"/>
          <w:color w:val="000000"/>
          <w:sz w:val="28"/>
        </w:rPr>
        <w:t>
</w:t>
      </w:r>
      <w:r>
        <w:rPr>
          <w:rFonts w:ascii="Times New Roman"/>
          <w:b w:val="false"/>
          <w:i w:val="false"/>
          <w:color w:val="000000"/>
          <w:sz w:val="28"/>
        </w:rPr>
        <w:t>
      5. Қордың банк шоттары Қазақстан Республикасының Ұлттық Банкінде ашылады. Қордың ағымдағы қаржылық-шаруашылық және инвестициялық қызметті жүзеге асыруы үшін Қордың банк шоттары екінші деңгейдегі банктерде ашылуы мүмкін.»;</w:t>
      </w:r>
    </w:p>
    <w:bookmarkEnd w:id="159"/>
    <w:bookmarkStart w:name="z337" w:id="160"/>
    <w:p>
      <w:pPr>
        <w:spacing w:after="0"/>
        <w:ind w:left="0"/>
        <w:jc w:val="both"/>
      </w:pPr>
      <w:r>
        <w:rPr>
          <w:rFonts w:ascii="Times New Roman"/>
          <w:b w:val="false"/>
          <w:i w:val="false"/>
          <w:color w:val="000000"/>
          <w:sz w:val="28"/>
        </w:rPr>
        <w:t>
      7)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 тармақшадағы «төтенше жарналарының, сондай-ақ осы Заңда көзделген қосымша жарналардың ставкаларын,» деген сөздер «қосымша жарналардың ставкаларын, сондай-ақ осы Заңда көзделген міндетті шартты міндеттемелерді,» деген сөздермен ауыстырылсын;</w:t>
      </w:r>
      <w:r>
        <w:br/>
      </w:r>
      <w:r>
        <w:rPr>
          <w:rFonts w:ascii="Times New Roman"/>
          <w:b w:val="false"/>
          <w:i w:val="false"/>
          <w:color w:val="000000"/>
          <w:sz w:val="28"/>
        </w:rPr>
        <w:t>
      1-1) тармақша алып тасталсын;</w:t>
      </w:r>
    </w:p>
    <w:bookmarkEnd w:id="160"/>
    <w:bookmarkStart w:name="z338" w:id="161"/>
    <w:p>
      <w:pPr>
        <w:spacing w:after="0"/>
        <w:ind w:left="0"/>
        <w:jc w:val="both"/>
      </w:pPr>
      <w:r>
        <w:rPr>
          <w:rFonts w:ascii="Times New Roman"/>
          <w:b w:val="false"/>
          <w:i w:val="false"/>
          <w:color w:val="000000"/>
          <w:sz w:val="28"/>
        </w:rPr>
        <w:t>
      8)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Қор акцияларына қатысу тәртібі және оларды сатып алу</w:t>
      </w:r>
      <w:r>
        <w:br/>
      </w:r>
      <w:r>
        <w:rPr>
          <w:rFonts w:ascii="Times New Roman"/>
          <w:b w:val="false"/>
          <w:i w:val="false"/>
          <w:color w:val="000000"/>
          <w:sz w:val="28"/>
        </w:rPr>
        <w:t>
              талаптары</w:t>
      </w:r>
    </w:p>
    <w:bookmarkEnd w:id="161"/>
    <w:bookmarkStart w:name="z340" w:id="162"/>
    <w:p>
      <w:pPr>
        <w:spacing w:after="0"/>
        <w:ind w:left="0"/>
        <w:jc w:val="both"/>
      </w:pPr>
      <w:r>
        <w:rPr>
          <w:rFonts w:ascii="Times New Roman"/>
          <w:b w:val="false"/>
          <w:i w:val="false"/>
          <w:color w:val="000000"/>
          <w:sz w:val="28"/>
        </w:rPr>
        <w:t>
      1. Өтініш беруші сақтандыру қызметін жүзеге асыру құқығына лицензия алу үшін осы Заңда көзделген тәртіппен Қор акцияларын сатып алуға, сондай-ақ қатысу шартын жасасуға міндетті.</w:t>
      </w:r>
      <w:r>
        <w:br/>
      </w:r>
      <w:r>
        <w:rPr>
          <w:rFonts w:ascii="Times New Roman"/>
          <w:b w:val="false"/>
          <w:i w:val="false"/>
          <w:color w:val="000000"/>
          <w:sz w:val="28"/>
        </w:rPr>
        <w:t>
</w:t>
      </w:r>
      <w:r>
        <w:rPr>
          <w:rFonts w:ascii="Times New Roman"/>
          <w:b w:val="false"/>
          <w:i w:val="false"/>
          <w:color w:val="000000"/>
          <w:sz w:val="28"/>
        </w:rPr>
        <w:t>
      2. Өтініш беруші Қордың акцияларын сатып алу және қатысу шартын жасасу үшін Қорға нотариаттық куәландырылған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мемлекеттік тіркеу (қайта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2) статистикалық карточканың көшірмесі;</w:t>
      </w:r>
      <w:r>
        <w:br/>
      </w:r>
      <w:r>
        <w:rPr>
          <w:rFonts w:ascii="Times New Roman"/>
          <w:b w:val="false"/>
          <w:i w:val="false"/>
          <w:color w:val="000000"/>
          <w:sz w:val="28"/>
        </w:rPr>
        <w:t>
</w:t>
      </w:r>
      <w:r>
        <w:rPr>
          <w:rFonts w:ascii="Times New Roman"/>
          <w:b w:val="false"/>
          <w:i w:val="false"/>
          <w:color w:val="000000"/>
          <w:sz w:val="28"/>
        </w:rPr>
        <w:t>
      3) жарғының көшірмесі.</w:t>
      </w:r>
      <w:r>
        <w:br/>
      </w:r>
      <w:r>
        <w:rPr>
          <w:rFonts w:ascii="Times New Roman"/>
          <w:b w:val="false"/>
          <w:i w:val="false"/>
          <w:color w:val="000000"/>
          <w:sz w:val="28"/>
        </w:rPr>
        <w:t>
</w:t>
      </w:r>
      <w:r>
        <w:rPr>
          <w:rFonts w:ascii="Times New Roman"/>
          <w:b w:val="false"/>
          <w:i w:val="false"/>
          <w:color w:val="000000"/>
          <w:sz w:val="28"/>
        </w:rPr>
        <w:t>
      3. Қордың өтініш берушісі акцияларды сатып алған кезден бастап ол міндетті сақтандыру бойынша сақтандыру қызметін жүзеге асыру құқығына лицензияны алғанға дейін өтініш беруші Қор шешімін айқындауға және Қорға тиесілі акцияларға дауыс беруге құқылы емес.</w:t>
      </w:r>
      <w:r>
        <w:br/>
      </w:r>
      <w:r>
        <w:rPr>
          <w:rFonts w:ascii="Times New Roman"/>
          <w:b w:val="false"/>
          <w:i w:val="false"/>
          <w:color w:val="000000"/>
          <w:sz w:val="28"/>
        </w:rPr>
        <w:t>
</w:t>
      </w:r>
      <w:r>
        <w:rPr>
          <w:rFonts w:ascii="Times New Roman"/>
          <w:b w:val="false"/>
          <w:i w:val="false"/>
          <w:color w:val="000000"/>
          <w:sz w:val="28"/>
        </w:rPr>
        <w:t>
      4. Қордың қатысушы-сақтандыру ұйымы міндетті сақтандыру бойынша сақтандыру қызметін тоқтатқан және міндетті сақтандыру шарттарының қолданысын тоқтатқан жағдайда, қатысушы-сақтандыру ұйымы өзіне тиесілі акцияларды Қор акционерлеріне сату жолымен иеліктен шығаруды жүзеге асыруға міндетті. Акционерлер Қор акцияларын сатып алудан бас тартқан жағдайда Қор акциялардың құнын айқындау әдістемесіне сәйкес айқындалған баға бойынша акцияларды сатып алуға міндетті.</w:t>
      </w:r>
      <w:r>
        <w:br/>
      </w:r>
      <w:r>
        <w:rPr>
          <w:rFonts w:ascii="Times New Roman"/>
          <w:b w:val="false"/>
          <w:i w:val="false"/>
          <w:color w:val="000000"/>
          <w:sz w:val="28"/>
        </w:rPr>
        <w:t>
</w:t>
      </w:r>
      <w:r>
        <w:rPr>
          <w:rFonts w:ascii="Times New Roman"/>
          <w:b w:val="false"/>
          <w:i w:val="false"/>
          <w:color w:val="000000"/>
          <w:sz w:val="28"/>
        </w:rPr>
        <w:t>
      5. Қатысу шартының нысаны, мазмұны және талаптары Қазақстан Республикасы Азаматтық кодексінің және осы Заңның талаптарына сәйкес келуге тиіc.»;</w:t>
      </w:r>
    </w:p>
    <w:bookmarkEnd w:id="162"/>
    <w:bookmarkStart w:name="z348" w:id="163"/>
    <w:p>
      <w:pPr>
        <w:spacing w:after="0"/>
        <w:ind w:left="0"/>
        <w:jc w:val="both"/>
      </w:pPr>
      <w:r>
        <w:rPr>
          <w:rFonts w:ascii="Times New Roman"/>
          <w:b w:val="false"/>
          <w:i w:val="false"/>
          <w:color w:val="000000"/>
          <w:sz w:val="28"/>
        </w:rPr>
        <w:t>
      9)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«Міндетті жарналардың ставкасын Қор жыл сайын айқындайды.»;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Қатысушы-сақтандыру ұйымы сақтандыру қызметін жүзеге асыру құқығына лицензиядан айрылған күннен бастап қатысушы - сақтандыру ұйымының міндетті және төтенше жарналарын төлеу міндеттемесі қатысушы-сақтандыру ұйымын мәжбүрлеп тарату туралы сот шешімі заңды күшіне енгенге дейін тоқтатыла тұрады.</w:t>
      </w:r>
      <w:r>
        <w:br/>
      </w:r>
      <w:r>
        <w:rPr>
          <w:rFonts w:ascii="Times New Roman"/>
          <w:b w:val="false"/>
          <w:i w:val="false"/>
          <w:color w:val="000000"/>
          <w:sz w:val="28"/>
        </w:rPr>
        <w:t>
      Қатысушы-сақтандыру ұйымының міндетті және төтенше жарналарын төлеу міндеттемесі оны мәжбүрлеп тарату туралы сот шешімі заңды күшіне енген күннен бастап тоқтатылады.</w:t>
      </w:r>
      <w:r>
        <w:br/>
      </w:r>
      <w:r>
        <w:rPr>
          <w:rFonts w:ascii="Times New Roman"/>
          <w:b w:val="false"/>
          <w:i w:val="false"/>
          <w:color w:val="000000"/>
          <w:sz w:val="28"/>
        </w:rPr>
        <w:t>
      Осы Заңға сәйкес қатысушы-сақтандыру ұйымдары төлеген міндетті және төтенше жарналар қайтарылуға жатпайды.»;</w:t>
      </w:r>
    </w:p>
    <w:bookmarkEnd w:id="163"/>
    <w:bookmarkStart w:name="z349" w:id="164"/>
    <w:p>
      <w:pPr>
        <w:spacing w:after="0"/>
        <w:ind w:left="0"/>
        <w:jc w:val="both"/>
      </w:pPr>
      <w:r>
        <w:rPr>
          <w:rFonts w:ascii="Times New Roman"/>
          <w:b w:val="false"/>
          <w:i w:val="false"/>
          <w:color w:val="000000"/>
          <w:sz w:val="28"/>
        </w:rPr>
        <w:t>
      10)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2-тармақтың бірінші бөлігіндегі «екі» деген сөз «алты» деген сөзбен ауыстырылсын;</w:t>
      </w:r>
      <w:r>
        <w:br/>
      </w:r>
      <w:r>
        <w:rPr>
          <w:rFonts w:ascii="Times New Roman"/>
          <w:b w:val="false"/>
          <w:i w:val="false"/>
          <w:color w:val="000000"/>
          <w:sz w:val="28"/>
        </w:rPr>
        <w:t>
      5-тармақтағы «бес» деген сөз «жеті» деген сөзбен ауыстырылсын;</w:t>
      </w:r>
    </w:p>
    <w:bookmarkEnd w:id="164"/>
    <w:bookmarkStart w:name="z350" w:id="165"/>
    <w:p>
      <w:pPr>
        <w:spacing w:after="0"/>
        <w:ind w:left="0"/>
        <w:jc w:val="both"/>
      </w:pPr>
      <w:r>
        <w:rPr>
          <w:rFonts w:ascii="Times New Roman"/>
          <w:b w:val="false"/>
          <w:i w:val="false"/>
          <w:color w:val="000000"/>
          <w:sz w:val="28"/>
        </w:rPr>
        <w:t>
      11) </w:t>
      </w:r>
      <w:r>
        <w:rPr>
          <w:rFonts w:ascii="Times New Roman"/>
          <w:b w:val="false"/>
          <w:i w:val="false"/>
          <w:color w:val="000000"/>
          <w:sz w:val="28"/>
        </w:rPr>
        <w:t>17-2-бапта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«не қатысушы-сақтандыру ұйымына» деген сөздер алып тасталсын;</w:t>
      </w:r>
      <w:r>
        <w:br/>
      </w:r>
      <w:r>
        <w:rPr>
          <w:rFonts w:ascii="Times New Roman"/>
          <w:b w:val="false"/>
          <w:i w:val="false"/>
          <w:color w:val="000000"/>
          <w:sz w:val="28"/>
        </w:rPr>
        <w:t>
      «беруге құқылы» деген сөздер «береді» деген сөзбен ауыстырылсын;</w:t>
      </w:r>
      <w:r>
        <w:br/>
      </w:r>
      <w:r>
        <w:rPr>
          <w:rFonts w:ascii="Times New Roman"/>
          <w:b w:val="false"/>
          <w:i w:val="false"/>
          <w:color w:val="000000"/>
          <w:sz w:val="28"/>
        </w:rPr>
        <w:t>
      2-тармақта:</w:t>
      </w:r>
      <w:r>
        <w:br/>
      </w:r>
      <w:r>
        <w:rPr>
          <w:rFonts w:ascii="Times New Roman"/>
          <w:b w:val="false"/>
          <w:i w:val="false"/>
          <w:color w:val="000000"/>
          <w:sz w:val="28"/>
        </w:rPr>
        <w:t>
      1) тармақшадағы «құжаттың көшірмесі» деген сөздер «құжат» деген сөзбен ауыстырылсын;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жәбірленушінің қайтыс болуы туралы куәліктің нотариаттық куәландырылған көшірмесі;»;</w:t>
      </w:r>
      <w:r>
        <w:br/>
      </w:r>
      <w:r>
        <w:rPr>
          <w:rFonts w:ascii="Times New Roman"/>
          <w:b w:val="false"/>
          <w:i w:val="false"/>
          <w:color w:val="000000"/>
          <w:sz w:val="28"/>
        </w:rPr>
        <w:t>
      5) тармақшадағы «құжаттың көшірмесі» деген сөздер «құжат» деген сөзбен ауыстырылсын;</w:t>
      </w:r>
      <w:r>
        <w:br/>
      </w:r>
      <w:r>
        <w:rPr>
          <w:rFonts w:ascii="Times New Roman"/>
          <w:b w:val="false"/>
          <w:i w:val="false"/>
          <w:color w:val="000000"/>
          <w:sz w:val="28"/>
        </w:rPr>
        <w:t>
      3-тармақтағы «не қатысушы-сақтандыру ұйымы» деген сөздер алып тасталсын;</w:t>
      </w:r>
      <w:r>
        <w:br/>
      </w:r>
      <w:r>
        <w:rPr>
          <w:rFonts w:ascii="Times New Roman"/>
          <w:b w:val="false"/>
          <w:i w:val="false"/>
          <w:color w:val="000000"/>
          <w:sz w:val="28"/>
        </w:rPr>
        <w:t>
      5-тармақ алып тасталсын;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Жәбірленушінің өміріне, денсаулығына келтірілген зиянды және (немесе) жерлеуге жұмсалған шығыстарды өтеу бойынша төлемдер мынадай мөлшерде (айлық есептік көрсеткішпен) жүзеге асырылады:</w:t>
      </w:r>
      <w:r>
        <w:br/>
      </w:r>
      <w:r>
        <w:rPr>
          <w:rFonts w:ascii="Times New Roman"/>
          <w:b w:val="false"/>
          <w:i w:val="false"/>
          <w:color w:val="000000"/>
          <w:sz w:val="28"/>
        </w:rPr>
        <w:t>
      1) өміріне зиян келтірілген жағдайда – 250;</w:t>
      </w:r>
      <w:r>
        <w:br/>
      </w:r>
      <w:r>
        <w:rPr>
          <w:rFonts w:ascii="Times New Roman"/>
          <w:b w:val="false"/>
          <w:i w:val="false"/>
          <w:color w:val="000000"/>
          <w:sz w:val="28"/>
        </w:rPr>
        <w:t>
      2) денсаулығына ауыр зиян келтірілген жағдайда – 150;</w:t>
      </w:r>
      <w:r>
        <w:br/>
      </w:r>
      <w:r>
        <w:rPr>
          <w:rFonts w:ascii="Times New Roman"/>
          <w:b w:val="false"/>
          <w:i w:val="false"/>
          <w:color w:val="000000"/>
          <w:sz w:val="28"/>
        </w:rPr>
        <w:t>
      3) жерлеуге жұмсалатын шығыстарға – 15.»;</w:t>
      </w:r>
      <w:r>
        <w:br/>
      </w:r>
      <w:r>
        <w:rPr>
          <w:rFonts w:ascii="Times New Roman"/>
          <w:b w:val="false"/>
          <w:i w:val="false"/>
          <w:color w:val="000000"/>
          <w:sz w:val="28"/>
        </w:rPr>
        <w:t>
      8-тармақтағы «төлемдерді тікелей Қор немесе агент-банк арқылы, сондай-ақ жәбірленушінің не осы Заңның 17-1-бабының 4 және 5-тармақтарында көзделген адамдардың банк шоттарына қолма-қол емес нысанда қатысушы-сақтандыру ұйымы жүзеге асырады» деген сөздер «төлемдер тікелей Қор немесе агент-банк арқылы жәбірленушінің не осы Заңның 17-1-бабының 4 және 5-тармақтарында көзделген адамдардың банк шоттарына қолма-қол емес нысанда жүзеге асырылады» деген сөздермен ауыстырылсын;</w:t>
      </w:r>
      <w:r>
        <w:br/>
      </w:r>
      <w:r>
        <w:rPr>
          <w:rFonts w:ascii="Times New Roman"/>
          <w:b w:val="false"/>
          <w:i w:val="false"/>
          <w:color w:val="000000"/>
          <w:sz w:val="28"/>
        </w:rPr>
        <w:t>
      9-тармақта:</w:t>
      </w:r>
      <w:r>
        <w:br/>
      </w:r>
      <w:r>
        <w:rPr>
          <w:rFonts w:ascii="Times New Roman"/>
          <w:b w:val="false"/>
          <w:i w:val="false"/>
          <w:color w:val="000000"/>
          <w:sz w:val="28"/>
        </w:rPr>
        <w:t>
      бірінші бөліктің 3) тармақшасындағы «басталған болса, бас тартуға құқылы.» деген сөздер «басталған болса;» деген сөздермен ауыстырылып, мынадай мазмұндағы 4) тармақшамен толықтырылсын:</w:t>
      </w:r>
      <w:r>
        <w:br/>
      </w:r>
      <w:r>
        <w:rPr>
          <w:rFonts w:ascii="Times New Roman"/>
          <w:b w:val="false"/>
          <w:i w:val="false"/>
          <w:color w:val="000000"/>
          <w:sz w:val="28"/>
        </w:rPr>
        <w:t>
      «4) осы баптың 2-тармағында көзделген құжаттардың толық пакетін табыс етпеген не дұрыс емес құжаттарды берген болса, бас тартуға құқылы.»;</w:t>
      </w:r>
      <w:r>
        <w:br/>
      </w:r>
      <w:r>
        <w:rPr>
          <w:rFonts w:ascii="Times New Roman"/>
          <w:b w:val="false"/>
          <w:i w:val="false"/>
          <w:color w:val="000000"/>
          <w:sz w:val="28"/>
        </w:rPr>
        <w:t>
      екінші бөліктегі «жеті» деген сөз «отыз» деген сөзбен ауыстырылсын;</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Осы Заңның 8-бабы 2-тармағы 4) тармақшасында көзделген функцияны жүзеге асыру үшін Қор Қазақстан Республикасы Ішкі істер министрлігінен және Қазақстан Республикасы Бас прокуратурасынан ақпарат сұратады.</w:t>
      </w:r>
      <w:r>
        <w:br/>
      </w:r>
      <w:r>
        <w:rPr>
          <w:rFonts w:ascii="Times New Roman"/>
          <w:b w:val="false"/>
          <w:i w:val="false"/>
          <w:color w:val="000000"/>
          <w:sz w:val="28"/>
        </w:rPr>
        <w:t>
      Ақпаратты берудің тәртібі, көлемі және мерзімдері Қазақстан Республикасы Ішкі істер министрінің актісімен және Қазақстан Республикасы Бас прокурорының бұйрығымен белгіленеді.</w:t>
      </w:r>
      <w:r>
        <w:br/>
      </w:r>
      <w:r>
        <w:rPr>
          <w:rFonts w:ascii="Times New Roman"/>
          <w:b w:val="false"/>
          <w:i w:val="false"/>
          <w:color w:val="000000"/>
          <w:sz w:val="28"/>
        </w:rPr>
        <w:t>
      Қор алған мәліметтер жария етуге жатпайды.»;</w:t>
      </w:r>
    </w:p>
    <w:bookmarkEnd w:id="165"/>
    <w:bookmarkStart w:name="z351" w:id="166"/>
    <w:p>
      <w:pPr>
        <w:spacing w:after="0"/>
        <w:ind w:left="0"/>
        <w:jc w:val="both"/>
      </w:pPr>
      <w:r>
        <w:rPr>
          <w:rFonts w:ascii="Times New Roman"/>
          <w:b w:val="false"/>
          <w:i w:val="false"/>
          <w:color w:val="000000"/>
          <w:sz w:val="28"/>
        </w:rPr>
        <w:t>
      12) </w:t>
      </w:r>
      <w:r>
        <w:rPr>
          <w:rFonts w:ascii="Times New Roman"/>
          <w:b w:val="false"/>
          <w:i w:val="false"/>
          <w:color w:val="000000"/>
          <w:sz w:val="28"/>
        </w:rPr>
        <w:t>17-4-баптың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«5. Қатысушы-сақтандыру ұйымы көлік құралдары иелерінің азаматтық-құқықтық жауапкершілігін міндетті сақтандыруды жүзеге асыруға берілген лицензиядан айырылған күннен бастап қатысушы-сақтандыру ұйымының қосымша жарналарды төлеу міндеттемелері қатысушы-сақтандыру ұйымын мәжбүрлеп тарату туралы сот шешімі заңды күшіне енгенге дейін тоқтатыла тұрады.</w:t>
      </w:r>
      <w:r>
        <w:br/>
      </w:r>
      <w:r>
        <w:rPr>
          <w:rFonts w:ascii="Times New Roman"/>
          <w:b w:val="false"/>
          <w:i w:val="false"/>
          <w:color w:val="000000"/>
          <w:sz w:val="28"/>
        </w:rPr>
        <w:t>
      Қатысушы-сақтандыру ұйымының қосымша жарналарды төлеу жөніндегі міндеттемесі оны мәжбүрлеп тарату туралы сот шешімі заңды күшіне енген күннен бастап тоқтатылады.</w:t>
      </w:r>
      <w:r>
        <w:br/>
      </w:r>
      <w:r>
        <w:rPr>
          <w:rFonts w:ascii="Times New Roman"/>
          <w:b w:val="false"/>
          <w:i w:val="false"/>
          <w:color w:val="000000"/>
          <w:sz w:val="28"/>
        </w:rPr>
        <w:t>
      Қатысушы-сақтандыру ұйымдарының осы Заңға сәйкес төлеген қосымша жарналары қайтаруға жатпайды.»;</w:t>
      </w:r>
    </w:p>
    <w:bookmarkEnd w:id="166"/>
    <w:bookmarkStart w:name="z352" w:id="167"/>
    <w:p>
      <w:pPr>
        <w:spacing w:after="0"/>
        <w:ind w:left="0"/>
        <w:jc w:val="both"/>
      </w:pPr>
      <w:r>
        <w:rPr>
          <w:rFonts w:ascii="Times New Roman"/>
          <w:b w:val="false"/>
          <w:i w:val="false"/>
          <w:color w:val="000000"/>
          <w:sz w:val="28"/>
        </w:rPr>
        <w:t>
      13)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1-тармақтың 1) тармақшасындағы «және төтенше» деген сөздер «, төтенше және қосымша» деген сөздермен ауыстырылсын;</w:t>
      </w:r>
      <w:r>
        <w:br/>
      </w:r>
      <w:r>
        <w:rPr>
          <w:rFonts w:ascii="Times New Roman"/>
          <w:b w:val="false"/>
          <w:i w:val="false"/>
          <w:color w:val="000000"/>
          <w:sz w:val="28"/>
        </w:rPr>
        <w:t>
      2-тармақтың 6) тармақшасындағы «және төтенше» деген сөздер «, төтенше және қосымша» деген сөздермен ауыстырылсын;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Қор Қазақстан Республикасының бухгалтерлік есеп пен қаржылық есептілік туралы заңнамасына сәйкес өздері жүргізетін операцияларды есепке алуды жүзеге асырады.»;</w:t>
      </w:r>
    </w:p>
    <w:bookmarkEnd w:id="167"/>
    <w:bookmarkStart w:name="z353" w:id="168"/>
    <w:p>
      <w:pPr>
        <w:spacing w:after="0"/>
        <w:ind w:left="0"/>
        <w:jc w:val="both"/>
      </w:pPr>
      <w:r>
        <w:rPr>
          <w:rFonts w:ascii="Times New Roman"/>
          <w:b w:val="false"/>
          <w:i w:val="false"/>
          <w:color w:val="000000"/>
          <w:sz w:val="28"/>
        </w:rPr>
        <w:t>
      14) </w:t>
      </w:r>
      <w:r>
        <w:rPr>
          <w:rFonts w:ascii="Times New Roman"/>
          <w:b w:val="false"/>
          <w:i w:val="false"/>
          <w:color w:val="000000"/>
          <w:sz w:val="28"/>
        </w:rPr>
        <w:t>19-баптың</w:t>
      </w:r>
      <w:r>
        <w:rPr>
          <w:rFonts w:ascii="Times New Roman"/>
          <w:b w:val="false"/>
          <w:i w:val="false"/>
          <w:color w:val="000000"/>
          <w:sz w:val="28"/>
        </w:rPr>
        <w:t xml:space="preserve"> 2-тармағы:</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осы Заңда көзделген жағдайларда өзіне тиесілі Қор акцияларын иеліктен шығаруды жүргізуге;»;</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«Көлік құралдары иелерінің азаматтық-құқықтық жауапкершілігін міндетті сақтандыруды жүзеге асыру құқығына лицензиясы бар қатысушы-сақтандыру ұйымы Қазақстан Республикасының заңнамасында көзделген тәртіппен қосымша жарналарды төлеуге міндетті.»;</w:t>
      </w:r>
    </w:p>
    <w:bookmarkEnd w:id="168"/>
    <w:bookmarkStart w:name="z354" w:id="169"/>
    <w:p>
      <w:pPr>
        <w:spacing w:after="0"/>
        <w:ind w:left="0"/>
        <w:jc w:val="both"/>
      </w:pPr>
      <w:r>
        <w:rPr>
          <w:rFonts w:ascii="Times New Roman"/>
          <w:b w:val="false"/>
          <w:i w:val="false"/>
          <w:color w:val="000000"/>
          <w:sz w:val="28"/>
        </w:rPr>
        <w:t>
      15)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«22-бап. Қорды тарату немесе қайта ұйымдастыру</w:t>
      </w:r>
    </w:p>
    <w:bookmarkEnd w:id="169"/>
    <w:bookmarkStart w:name="z356" w:id="170"/>
    <w:p>
      <w:pPr>
        <w:spacing w:after="0"/>
        <w:ind w:left="0"/>
        <w:jc w:val="both"/>
      </w:pPr>
      <w:r>
        <w:rPr>
          <w:rFonts w:ascii="Times New Roman"/>
          <w:b w:val="false"/>
          <w:i w:val="false"/>
          <w:color w:val="000000"/>
          <w:sz w:val="28"/>
        </w:rPr>
        <w:t>
      1. Қорды тарату немесе қайта ұйымдастыру осы Заңда белгіленген ерекшеліктер ескеріле отырып,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міндетті сақтандыру туралы заңнамалық актілерінде көзделген Қорға сақтандыру ұйымдарының міндетті қатысуы жөніндегі талаптар алып тасталған жағдайда Қор таратылуы мүмкін.</w:t>
      </w:r>
      <w:r>
        <w:br/>
      </w:r>
      <w:r>
        <w:rPr>
          <w:rFonts w:ascii="Times New Roman"/>
          <w:b w:val="false"/>
          <w:i w:val="false"/>
          <w:color w:val="000000"/>
          <w:sz w:val="28"/>
        </w:rPr>
        <w:t>
</w:t>
      </w:r>
      <w:r>
        <w:rPr>
          <w:rFonts w:ascii="Times New Roman"/>
          <w:b w:val="false"/>
          <w:i w:val="false"/>
          <w:color w:val="000000"/>
          <w:sz w:val="28"/>
        </w:rPr>
        <w:t>
      3. Қордың таратылуы кезінде қалыптастырылған сақтандыру төлемдеріне кепілдік беру резервінің және зиянды өтеу резервінің қаражаты Қорға қатысушы-сақтандыру ұйымдарының арасында олардың Қордың осы резервтеріне қатысу үлесіне барабар мөлшерде бөліп беріледі.</w:t>
      </w:r>
      <w:r>
        <w:br/>
      </w:r>
      <w:r>
        <w:rPr>
          <w:rFonts w:ascii="Times New Roman"/>
          <w:b w:val="false"/>
          <w:i w:val="false"/>
          <w:color w:val="000000"/>
          <w:sz w:val="28"/>
        </w:rPr>
        <w:t>
</w:t>
      </w:r>
      <w:r>
        <w:rPr>
          <w:rFonts w:ascii="Times New Roman"/>
          <w:b w:val="false"/>
          <w:i w:val="false"/>
          <w:color w:val="000000"/>
          <w:sz w:val="28"/>
        </w:rPr>
        <w:t>
      4. Қорды ерікті түрде қайта ұйымдастыру акционерлердің жалпы жиналысының шешімі бойынша уәкілетті органның рұқсатымен жүзеге асырыла алады.</w:t>
      </w:r>
      <w:r>
        <w:br/>
      </w:r>
      <w:r>
        <w:rPr>
          <w:rFonts w:ascii="Times New Roman"/>
          <w:b w:val="false"/>
          <w:i w:val="false"/>
          <w:color w:val="000000"/>
          <w:sz w:val="28"/>
        </w:rPr>
        <w:t>
      Осы Қор акционерлерінің жалпы жиналысы шешімінің болуы Қорды ерікті түрде қайта ұйымдастыруды жүргізуге рұқсат алу туралы өтініш беру үшін негіз болып табылады.</w:t>
      </w:r>
      <w:r>
        <w:br/>
      </w:r>
      <w:r>
        <w:rPr>
          <w:rFonts w:ascii="Times New Roman"/>
          <w:b w:val="false"/>
          <w:i w:val="false"/>
          <w:color w:val="000000"/>
          <w:sz w:val="28"/>
        </w:rPr>
        <w:t>
</w:t>
      </w:r>
      <w:r>
        <w:rPr>
          <w:rFonts w:ascii="Times New Roman"/>
          <w:b w:val="false"/>
          <w:i w:val="false"/>
          <w:color w:val="000000"/>
          <w:sz w:val="28"/>
        </w:rPr>
        <w:t>
      5. Қорды ерікті түрде қайта ұйымдастыруды жүргізуге уәкілетті органның рұқсатын алу туралы өтінішке мына құжаттар:</w:t>
      </w:r>
      <w:r>
        <w:br/>
      </w:r>
      <w:r>
        <w:rPr>
          <w:rFonts w:ascii="Times New Roman"/>
          <w:b w:val="false"/>
          <w:i w:val="false"/>
          <w:color w:val="000000"/>
          <w:sz w:val="28"/>
        </w:rPr>
        <w:t>
</w:t>
      </w:r>
      <w:r>
        <w:rPr>
          <w:rFonts w:ascii="Times New Roman"/>
          <w:b w:val="false"/>
          <w:i w:val="false"/>
          <w:color w:val="000000"/>
          <w:sz w:val="28"/>
        </w:rPr>
        <w:t>
      1) Қор акционерлері жалпы жиналысының оны ерікті түрде қайта ұйымдастыру туралы шешімі;</w:t>
      </w:r>
      <w:r>
        <w:br/>
      </w:r>
      <w:r>
        <w:rPr>
          <w:rFonts w:ascii="Times New Roman"/>
          <w:b w:val="false"/>
          <w:i w:val="false"/>
          <w:color w:val="000000"/>
          <w:sz w:val="28"/>
        </w:rPr>
        <w:t>
</w:t>
      </w:r>
      <w:r>
        <w:rPr>
          <w:rFonts w:ascii="Times New Roman"/>
          <w:b w:val="false"/>
          <w:i w:val="false"/>
          <w:color w:val="000000"/>
          <w:sz w:val="28"/>
        </w:rPr>
        <w:t>
      2) уәкілетті органның нормативтік құқықтық актілерінде көзделген, Қорды ерікті түрде қайта ұйымдастырудың ойластырылған шарттары, нысандары, тәртібі және мерзімдері жазылған құжаттар қоса берілуге тиіс.</w:t>
      </w:r>
      <w:r>
        <w:br/>
      </w:r>
      <w:r>
        <w:rPr>
          <w:rFonts w:ascii="Times New Roman"/>
          <w:b w:val="false"/>
          <w:i w:val="false"/>
          <w:color w:val="000000"/>
          <w:sz w:val="28"/>
        </w:rPr>
        <w:t>
</w:t>
      </w:r>
      <w:r>
        <w:rPr>
          <w:rFonts w:ascii="Times New Roman"/>
          <w:b w:val="false"/>
          <w:i w:val="false"/>
          <w:color w:val="000000"/>
          <w:sz w:val="28"/>
        </w:rPr>
        <w:t>
      6. Қорды ерікті түрде қайта ұйымдастыруды жүргізуге рұқсат алу туралы өтінішті уәкілетті орган оны қабылданған күнінен бастап екі ай ішінде қарауға тиіс.</w:t>
      </w:r>
      <w:r>
        <w:br/>
      </w:r>
      <w:r>
        <w:rPr>
          <w:rFonts w:ascii="Times New Roman"/>
          <w:b w:val="false"/>
          <w:i w:val="false"/>
          <w:color w:val="000000"/>
          <w:sz w:val="28"/>
        </w:rPr>
        <w:t>
</w:t>
      </w:r>
      <w:r>
        <w:rPr>
          <w:rFonts w:ascii="Times New Roman"/>
          <w:b w:val="false"/>
          <w:i w:val="false"/>
          <w:color w:val="000000"/>
          <w:sz w:val="28"/>
        </w:rPr>
        <w:t>
      7. Қорды таратуға рұқсат беруден бас тартқан жағдайда, уәкілетті орган бұл туралы дәлелді шешім шығарады, ол жөнінде Қорды хабардар етеді.</w:t>
      </w:r>
      <w:r>
        <w:br/>
      </w:r>
      <w:r>
        <w:rPr>
          <w:rFonts w:ascii="Times New Roman"/>
          <w:b w:val="false"/>
          <w:i w:val="false"/>
          <w:color w:val="000000"/>
          <w:sz w:val="28"/>
        </w:rPr>
        <w:t>
</w:t>
      </w:r>
      <w:r>
        <w:rPr>
          <w:rFonts w:ascii="Times New Roman"/>
          <w:b w:val="false"/>
          <w:i w:val="false"/>
          <w:color w:val="000000"/>
          <w:sz w:val="28"/>
        </w:rPr>
        <w:t>
      8. Қайта ұйымдастырылатын Қор уәкілетті органның қайта ұйымдастыруды жүргізуге рұқсатын алған күннен бастап екі апта ішінде Қазақстан Республикасының барлық аумағында таратылатын, кемінде екі мерзімді баспа басылымдарында тиісті хабарландыру жариялауға міндетті.»;</w:t>
      </w:r>
    </w:p>
    <w:bookmarkEnd w:id="170"/>
    <w:bookmarkStart w:name="z366" w:id="171"/>
    <w:p>
      <w:pPr>
        <w:spacing w:after="0"/>
        <w:ind w:left="0"/>
        <w:jc w:val="both"/>
      </w:pPr>
      <w:r>
        <w:rPr>
          <w:rFonts w:ascii="Times New Roman"/>
          <w:b w:val="false"/>
          <w:i w:val="false"/>
          <w:color w:val="000000"/>
          <w:sz w:val="28"/>
        </w:rPr>
        <w:t>
      16) </w:t>
      </w:r>
      <w:r>
        <w:rPr>
          <w:rFonts w:ascii="Times New Roman"/>
          <w:b w:val="false"/>
          <w:i w:val="false"/>
          <w:color w:val="000000"/>
          <w:sz w:val="28"/>
        </w:rPr>
        <w:t>24-бап</w:t>
      </w:r>
      <w:r>
        <w:rPr>
          <w:rFonts w:ascii="Times New Roman"/>
          <w:b w:val="false"/>
          <w:i w:val="false"/>
          <w:color w:val="000000"/>
          <w:sz w:val="28"/>
        </w:rPr>
        <w:t xml:space="preserve"> алып тасталсын.</w:t>
      </w:r>
    </w:p>
    <w:bookmarkEnd w:id="171"/>
    <w:bookmarkStart w:name="z367" w:id="172"/>
    <w:p>
      <w:pPr>
        <w:spacing w:after="0"/>
        <w:ind w:left="0"/>
        <w:jc w:val="both"/>
      </w:pPr>
      <w:r>
        <w:rPr>
          <w:rFonts w:ascii="Times New Roman"/>
          <w:b w:val="false"/>
          <w:i w:val="false"/>
          <w:color w:val="000000"/>
          <w:sz w:val="28"/>
        </w:rPr>
        <w:t>
      12.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w:t>
      </w:r>
      <w:r>
        <w:br/>
      </w:r>
      <w:r>
        <w:rPr>
          <w:rFonts w:ascii="Times New Roman"/>
          <w:b w:val="false"/>
          <w:i w:val="false"/>
          <w:color w:val="000000"/>
          <w:sz w:val="28"/>
        </w:rPr>
        <w:t>
      мынадай мазмұндағы 4-1-баппен толықтырылсын:</w:t>
      </w:r>
      <w:r>
        <w:br/>
      </w:r>
      <w:r>
        <w:rPr>
          <w:rFonts w:ascii="Times New Roman"/>
          <w:b w:val="false"/>
          <w:i w:val="false"/>
          <w:color w:val="000000"/>
          <w:sz w:val="28"/>
        </w:rPr>
        <w:t>
</w:t>
      </w:r>
      <w:r>
        <w:rPr>
          <w:rFonts w:ascii="Times New Roman"/>
          <w:b w:val="false"/>
          <w:i w:val="false"/>
          <w:color w:val="000000"/>
          <w:sz w:val="28"/>
        </w:rPr>
        <w:t>
      «4-1-бап. Жекеше нотариустардың жауапкершiлiгiн мiндеттi</w:t>
      </w:r>
      <w:r>
        <w:br/>
      </w:r>
      <w:r>
        <w:rPr>
          <w:rFonts w:ascii="Times New Roman"/>
          <w:b w:val="false"/>
          <w:i w:val="false"/>
          <w:color w:val="000000"/>
          <w:sz w:val="28"/>
        </w:rPr>
        <w:t>
                сақтандыруды жүзеге асырудың ерекшеліктері</w:t>
      </w:r>
    </w:p>
    <w:bookmarkEnd w:id="172"/>
    <w:bookmarkStart w:name="z369" w:id="173"/>
    <w:p>
      <w:pPr>
        <w:spacing w:after="0"/>
        <w:ind w:left="0"/>
        <w:jc w:val="both"/>
      </w:pPr>
      <w:r>
        <w:rPr>
          <w:rFonts w:ascii="Times New Roman"/>
          <w:b w:val="false"/>
          <w:i w:val="false"/>
          <w:color w:val="000000"/>
          <w:sz w:val="28"/>
        </w:rPr>
        <w:t>
      1. Сақтандыру ұйымы ретінде тіркелген заңды тұлға жекеше нотариустардың жауапкершiлiгiн мiндеттi сақтандыруды жүзеге асыру құқығына лицензияны алғанға дейін оның астанада, республикалық, облыстық және аудандық маңызы бар қалаларда филиалдарының және (немесе) сақтандыру агенттерінің болуы міндетті.</w:t>
      </w:r>
      <w:r>
        <w:br/>
      </w:r>
      <w:r>
        <w:rPr>
          <w:rFonts w:ascii="Times New Roman"/>
          <w:b w:val="false"/>
          <w:i w:val="false"/>
          <w:color w:val="000000"/>
          <w:sz w:val="28"/>
        </w:rPr>
        <w:t>
</w:t>
      </w:r>
      <w:r>
        <w:rPr>
          <w:rFonts w:ascii="Times New Roman"/>
          <w:b w:val="false"/>
          <w:i w:val="false"/>
          <w:color w:val="000000"/>
          <w:sz w:val="28"/>
        </w:rPr>
        <w:t>
      2. Бәсекелестікті шектеуге немесе жоюға, жекеше нотариустардың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нұқсан келтіруге бағытталған қызметке жол берілмейді.».</w:t>
      </w:r>
    </w:p>
    <w:bookmarkEnd w:id="173"/>
    <w:bookmarkStart w:name="z371" w:id="174"/>
    <w:p>
      <w:pPr>
        <w:spacing w:after="0"/>
        <w:ind w:left="0"/>
        <w:jc w:val="both"/>
      </w:pPr>
      <w:r>
        <w:rPr>
          <w:rFonts w:ascii="Times New Roman"/>
          <w:b w:val="false"/>
          <w:i w:val="false"/>
          <w:color w:val="000000"/>
          <w:sz w:val="28"/>
        </w:rPr>
        <w:t>
      13. «Аудиторлық ұйымдардың азаматтық-құқықтық жауапкершiлiгін мiндеттi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12, 89-құжат; 2006 ж., № 8, 45-құжат):</w:t>
      </w:r>
      <w:r>
        <w:br/>
      </w:r>
      <w:r>
        <w:rPr>
          <w:rFonts w:ascii="Times New Roman"/>
          <w:b w:val="false"/>
          <w:i w:val="false"/>
          <w:color w:val="000000"/>
          <w:sz w:val="28"/>
        </w:rPr>
        <w:t>
      мынадай мазмұндағы 4-1-баппен толықтырылсын:</w:t>
      </w:r>
      <w:r>
        <w:br/>
      </w:r>
      <w:r>
        <w:rPr>
          <w:rFonts w:ascii="Times New Roman"/>
          <w:b w:val="false"/>
          <w:i w:val="false"/>
          <w:color w:val="000000"/>
          <w:sz w:val="28"/>
        </w:rPr>
        <w:t>
</w:t>
      </w:r>
      <w:r>
        <w:rPr>
          <w:rFonts w:ascii="Times New Roman"/>
          <w:b w:val="false"/>
          <w:i w:val="false"/>
          <w:color w:val="000000"/>
          <w:sz w:val="28"/>
        </w:rPr>
        <w:t>
      «4-1-бап. Аудиторлық ұйымдардың жауапкершiлiгiн мiндеттi</w:t>
      </w:r>
      <w:r>
        <w:br/>
      </w:r>
      <w:r>
        <w:rPr>
          <w:rFonts w:ascii="Times New Roman"/>
          <w:b w:val="false"/>
          <w:i w:val="false"/>
          <w:color w:val="000000"/>
          <w:sz w:val="28"/>
        </w:rPr>
        <w:t>
                сақтандыруды жүзеге асырудың ерекшеліктері</w:t>
      </w:r>
    </w:p>
    <w:bookmarkEnd w:id="174"/>
    <w:bookmarkStart w:name="z373" w:id="175"/>
    <w:p>
      <w:pPr>
        <w:spacing w:after="0"/>
        <w:ind w:left="0"/>
        <w:jc w:val="both"/>
      </w:pPr>
      <w:r>
        <w:rPr>
          <w:rFonts w:ascii="Times New Roman"/>
          <w:b w:val="false"/>
          <w:i w:val="false"/>
          <w:color w:val="000000"/>
          <w:sz w:val="28"/>
        </w:rPr>
        <w:t>
      1. Сақтандыру ұйымы ретінде тіркелген заңды тұлға аудиторлық ұйымдардың жауапкершiлiгiн мiндеттi сақтандыруды жүзеге асыру құқығына лицензияны алғанға дейін оның астанада, республикалық, облыстық және аудандық маңызы бар қалаларда филиалдарының және (немесе) сақтандыру агенттерінің болуы міндетті.</w:t>
      </w:r>
      <w:r>
        <w:br/>
      </w:r>
      <w:r>
        <w:rPr>
          <w:rFonts w:ascii="Times New Roman"/>
          <w:b w:val="false"/>
          <w:i w:val="false"/>
          <w:color w:val="000000"/>
          <w:sz w:val="28"/>
        </w:rPr>
        <w:t>
</w:t>
      </w:r>
      <w:r>
        <w:rPr>
          <w:rFonts w:ascii="Times New Roman"/>
          <w:b w:val="false"/>
          <w:i w:val="false"/>
          <w:color w:val="000000"/>
          <w:sz w:val="28"/>
        </w:rPr>
        <w:t>
      2. Бәсекелестікті шектеуге немесе жоюға, аудиторлық ұйымдардың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нұқсан келтіруге бағытталған қызметке жол берілмейді.».</w:t>
      </w:r>
    </w:p>
    <w:bookmarkEnd w:id="175"/>
    <w:bookmarkStart w:name="z375" w:id="176"/>
    <w:p>
      <w:pPr>
        <w:spacing w:after="0"/>
        <w:ind w:left="0"/>
        <w:jc w:val="both"/>
      </w:pPr>
      <w:r>
        <w:rPr>
          <w:rFonts w:ascii="Times New Roman"/>
          <w:b w:val="false"/>
          <w:i w:val="false"/>
          <w:color w:val="000000"/>
          <w:sz w:val="28"/>
        </w:rPr>
        <w:t>
      14.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17, 81-құжат):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Сақтандыру ұйымы ретінде тіркелген заңды тұлға тасымалдаушының жолаушылар алдындағы азаматтық-құқықтық жауапкершілігін міндетті сақтандыруды жүзеге асыру құқығына лицензия алғанға дейін:</w:t>
      </w:r>
      <w:r>
        <w:br/>
      </w:r>
      <w:r>
        <w:rPr>
          <w:rFonts w:ascii="Times New Roman"/>
          <w:b w:val="false"/>
          <w:i w:val="false"/>
          <w:color w:val="000000"/>
          <w:sz w:val="28"/>
        </w:rPr>
        <w:t>
      1) Сақтандыру төлемдеріне кепілдік беру қорымен қатысу шартын жасасуға және көрсетілген Қорды құру және оның қызметі туралы Қазақстан Республикасының заңында айқындалған тәртіппен оның акционері болуға;</w:t>
      </w:r>
      <w:r>
        <w:br/>
      </w:r>
      <w:r>
        <w:rPr>
          <w:rFonts w:ascii="Times New Roman"/>
          <w:b w:val="false"/>
          <w:i w:val="false"/>
          <w:color w:val="000000"/>
          <w:sz w:val="28"/>
        </w:rPr>
        <w:t>
      2) оның астанада, республикалық, облыстық және аудандық маңызы бар қалаларда филиалдарының және (немесе) сақтандыру агенттерінің болуы міндетті.».</w:t>
      </w:r>
    </w:p>
    <w:bookmarkEnd w:id="176"/>
    <w:bookmarkStart w:name="z376" w:id="177"/>
    <w:p>
      <w:pPr>
        <w:spacing w:after="0"/>
        <w:ind w:left="0"/>
        <w:jc w:val="both"/>
      </w:pPr>
      <w:r>
        <w:rPr>
          <w:rFonts w:ascii="Times New Roman"/>
          <w:b w:val="false"/>
          <w:i w:val="false"/>
          <w:color w:val="000000"/>
          <w:sz w:val="28"/>
        </w:rPr>
        <w:t>
      15.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17, 81-құжат):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p>
    <w:bookmarkEnd w:id="177"/>
    <w:bookmarkStart w:name="z379" w:id="178"/>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бағалаушы (тәуелсіз сарапшы) – қаржы нарығын және қаржы ұйымдарын реттеу мен қадағалау жөніндегі уәкілетті мемлекеттік орган өзі белгілеген тәртіпке сәйкес аккредиттеген, мүлікті (зияткерлік меншік объектілерін, материалдық емес активтердің құнын қоспағанда) бағалау жөніндегі бағалау қызметін жүзеге асыруға лицензиясы бар жеке немесе заңды тұлға;</w:t>
      </w:r>
      <w:r>
        <w:br/>
      </w:r>
      <w:r>
        <w:rPr>
          <w:rFonts w:ascii="Times New Roman"/>
          <w:b w:val="false"/>
          <w:i w:val="false"/>
          <w:color w:val="000000"/>
          <w:sz w:val="28"/>
        </w:rPr>
        <w:t>
</w:t>
      </w:r>
      <w:r>
        <w:rPr>
          <w:rFonts w:ascii="Times New Roman"/>
          <w:b w:val="false"/>
          <w:i w:val="false"/>
          <w:color w:val="000000"/>
          <w:sz w:val="28"/>
        </w:rPr>
        <w:t>
      2) «бонус-малус» жүйесі – көлік құралдары иелерінің азаматтық-құқықтық жауапкершілігін міндетті сақтандыру шарты бойынша төленуге жататын сақтандыру сыйлықақысының мөлшерін есептеген кезде осы жүйе бойынша тиісті сыныпты бере отырып, сақтанушының (сақтандырылушының) кінәсінен сақтандыру жағдайларының болуына немесе болмауына қарай оған арттыратын немесе төмендететін коэффициенттерді қолдану арқылы пайдаланылатын жеңілдіктер мен үстемеақылар жүйесі;</w:t>
      </w:r>
      <w:r>
        <w:br/>
      </w:r>
      <w:r>
        <w:rPr>
          <w:rFonts w:ascii="Times New Roman"/>
          <w:b w:val="false"/>
          <w:i w:val="false"/>
          <w:color w:val="000000"/>
          <w:sz w:val="28"/>
        </w:rPr>
        <w:t>
</w:t>
      </w:r>
      <w:r>
        <w:rPr>
          <w:rFonts w:ascii="Times New Roman"/>
          <w:b w:val="false"/>
          <w:i w:val="false"/>
          <w:color w:val="000000"/>
          <w:sz w:val="28"/>
        </w:rPr>
        <w:t>
      3) жәбiрленушi – көлiк құралын пайдалану нәтижесiнде өмiрiне, денсаулығына және (немесе) мүлкiне зиян келтiрiлген, оны өтеу жөнiндегi мiндет Қазақстан Республикасының заңнамасына сәйкес көлiк құралының иесi ретiнде сақтанушыға (сақтандырылушыға) жүктелген тұлға;</w:t>
      </w:r>
      <w:r>
        <w:br/>
      </w:r>
      <w:r>
        <w:rPr>
          <w:rFonts w:ascii="Times New Roman"/>
          <w:b w:val="false"/>
          <w:i w:val="false"/>
          <w:color w:val="000000"/>
          <w:sz w:val="28"/>
        </w:rPr>
        <w:t>
</w:t>
      </w:r>
      <w:r>
        <w:rPr>
          <w:rFonts w:ascii="Times New Roman"/>
          <w:b w:val="false"/>
          <w:i w:val="false"/>
          <w:color w:val="000000"/>
          <w:sz w:val="28"/>
        </w:rPr>
        <w:t>
      4) жолаушы – тасымалдаушымен ауызша немесе жазбаша нысанда тасымалдау шартын жасасқан жеке тұлға;</w:t>
      </w:r>
      <w:r>
        <w:br/>
      </w:r>
      <w:r>
        <w:rPr>
          <w:rFonts w:ascii="Times New Roman"/>
          <w:b w:val="false"/>
          <w:i w:val="false"/>
          <w:color w:val="000000"/>
          <w:sz w:val="28"/>
        </w:rPr>
        <w:t>
</w:t>
      </w:r>
      <w:r>
        <w:rPr>
          <w:rFonts w:ascii="Times New Roman"/>
          <w:b w:val="false"/>
          <w:i w:val="false"/>
          <w:color w:val="000000"/>
          <w:sz w:val="28"/>
        </w:rPr>
        <w:t>
      5) кешендi шарт – сақтандыру полисiнде көрсетiлген екі және одан да көп көлiк құралы бiрлiгiнiң иесi болып табылатын жеке тұлғамен жасалатын және бiр ғана сақтандырылушы жеке тұлғаға қатысты қолданылатын көлiк құралдары иелерiнiң азаматтық-құқықтық жауапкершiлiгiн мiндеттi сақтандыру шарты;</w:t>
      </w:r>
      <w:r>
        <w:br/>
      </w:r>
      <w:r>
        <w:rPr>
          <w:rFonts w:ascii="Times New Roman"/>
          <w:b w:val="false"/>
          <w:i w:val="false"/>
          <w:color w:val="000000"/>
          <w:sz w:val="28"/>
        </w:rPr>
        <w:t>
</w:t>
      </w:r>
      <w:r>
        <w:rPr>
          <w:rFonts w:ascii="Times New Roman"/>
          <w:b w:val="false"/>
          <w:i w:val="false"/>
          <w:color w:val="000000"/>
          <w:sz w:val="28"/>
        </w:rPr>
        <w:t>
      6) көлiк құралы иесiнiң азаматтық-құқықтық жауапкершiлiгi – жеке және заңды тұлғалардың жоғары қауiптiлiк көзi ретiндегi көлiк құралын пайдалану нәтижесiнде үшiншi тұлғалардың өмiрiне, денсаулығына және (немесе) мүлкiне келтiрiлген зиянды Қазақстан Республикасының азаматтық заңнамасында белгiленген өтеу мiндетi;</w:t>
      </w:r>
      <w:r>
        <w:br/>
      </w:r>
      <w:r>
        <w:rPr>
          <w:rFonts w:ascii="Times New Roman"/>
          <w:b w:val="false"/>
          <w:i w:val="false"/>
          <w:color w:val="000000"/>
          <w:sz w:val="28"/>
        </w:rPr>
        <w:t>
</w:t>
      </w:r>
      <w:r>
        <w:rPr>
          <w:rFonts w:ascii="Times New Roman"/>
          <w:b w:val="false"/>
          <w:i w:val="false"/>
          <w:color w:val="000000"/>
          <w:sz w:val="28"/>
        </w:rPr>
        <w:t>
      7) көлік құралын пайдалану – көлік құралдарын жолмен жүру, сондай-ақ жайластырылып немесе ыңғайластырылып оларға іргелес салынған және көлiк құралдарының қозғалысына пайдаланылатын аумақтарда жүру үшiн пайдалану;</w:t>
      </w:r>
      <w:r>
        <w:br/>
      </w:r>
      <w:r>
        <w:rPr>
          <w:rFonts w:ascii="Times New Roman"/>
          <w:b w:val="false"/>
          <w:i w:val="false"/>
          <w:color w:val="000000"/>
          <w:sz w:val="28"/>
        </w:rPr>
        <w:t>
</w:t>
      </w:r>
      <w:r>
        <w:rPr>
          <w:rFonts w:ascii="Times New Roman"/>
          <w:b w:val="false"/>
          <w:i w:val="false"/>
          <w:color w:val="000000"/>
          <w:sz w:val="28"/>
        </w:rPr>
        <w:t>
      8) көлiк құралының иесi – көлiк құралын меншiк құқығымен, шаруашылық жүргiзу құқығымен немесе оралымды басқару құқығымен не кез келген басқа да заңды негiзде (мүлiктiк жалдау шартымен, құзыреттi органның көлiк құралын беру туралы өкiмiне орай көлiк құралын басқаруға арналған сенiмхатпен және басқаша) иеленетiн жеке немесе заңды тұлға;</w:t>
      </w:r>
      <w:r>
        <w:br/>
      </w:r>
      <w:r>
        <w:rPr>
          <w:rFonts w:ascii="Times New Roman"/>
          <w:b w:val="false"/>
          <w:i w:val="false"/>
          <w:color w:val="000000"/>
          <w:sz w:val="28"/>
        </w:rPr>
        <w:t>
</w:t>
      </w:r>
      <w:r>
        <w:rPr>
          <w:rFonts w:ascii="Times New Roman"/>
          <w:b w:val="false"/>
          <w:i w:val="false"/>
          <w:color w:val="000000"/>
          <w:sz w:val="28"/>
        </w:rPr>
        <w:t>
      9) көлiк оқиғасы – көлiк құралын пайдалану процесiнде және оның қатысуынан туындаған оқиға, сондай-ақ көлiк құралынан ажырап кеткен бөлшектер мен ондағы жүктiң қозғалысы нәтижесiнде үшiншi тұлғаларға келтiрiлген зиян;</w:t>
      </w:r>
      <w:r>
        <w:br/>
      </w:r>
      <w:r>
        <w:rPr>
          <w:rFonts w:ascii="Times New Roman"/>
          <w:b w:val="false"/>
          <w:i w:val="false"/>
          <w:color w:val="000000"/>
          <w:sz w:val="28"/>
        </w:rPr>
        <w:t>
</w:t>
      </w:r>
      <w:r>
        <w:rPr>
          <w:rFonts w:ascii="Times New Roman"/>
          <w:b w:val="false"/>
          <w:i w:val="false"/>
          <w:color w:val="000000"/>
          <w:sz w:val="28"/>
        </w:rPr>
        <w:t>
      10) пайда алушы – осы Заңға сәйкес сақтандыру төлемiн алушы болып табылатын тұлға;</w:t>
      </w:r>
      <w:r>
        <w:br/>
      </w:r>
      <w:r>
        <w:rPr>
          <w:rFonts w:ascii="Times New Roman"/>
          <w:b w:val="false"/>
          <w:i w:val="false"/>
          <w:color w:val="000000"/>
          <w:sz w:val="28"/>
        </w:rPr>
        <w:t>
</w:t>
      </w:r>
      <w:r>
        <w:rPr>
          <w:rFonts w:ascii="Times New Roman"/>
          <w:b w:val="false"/>
          <w:i w:val="false"/>
          <w:color w:val="000000"/>
          <w:sz w:val="28"/>
        </w:rPr>
        <w:t>
      11) сақтандыру жағдайы – басталуына орай сақтандыру шарты сақтандыру төлемiн жүзеге асыруды көздейтiн оқиға;</w:t>
      </w:r>
      <w:r>
        <w:br/>
      </w:r>
      <w:r>
        <w:rPr>
          <w:rFonts w:ascii="Times New Roman"/>
          <w:b w:val="false"/>
          <w:i w:val="false"/>
          <w:color w:val="000000"/>
          <w:sz w:val="28"/>
        </w:rPr>
        <w:t>
</w:t>
      </w:r>
      <w:r>
        <w:rPr>
          <w:rFonts w:ascii="Times New Roman"/>
          <w:b w:val="false"/>
          <w:i w:val="false"/>
          <w:color w:val="000000"/>
          <w:sz w:val="28"/>
        </w:rPr>
        <w:t>
      12)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r>
        <w:br/>
      </w:r>
      <w:r>
        <w:rPr>
          <w:rFonts w:ascii="Times New Roman"/>
          <w:b w:val="false"/>
          <w:i w:val="false"/>
          <w:color w:val="000000"/>
          <w:sz w:val="28"/>
        </w:rPr>
        <w:t>
</w:t>
      </w:r>
      <w:r>
        <w:rPr>
          <w:rFonts w:ascii="Times New Roman"/>
          <w:b w:val="false"/>
          <w:i w:val="false"/>
          <w:color w:val="000000"/>
          <w:sz w:val="28"/>
        </w:rPr>
        <w:t>
      13) сақтандыру сыйлықақысы – сақтанушы сақтандырушыға соңғысы сақтандыру шартында белгiленген мөлшерде сақтанушыға (пайда алушыға) сақтандыру төлемiн жасауға мiндеттемелер қабылдағаны үшiн төлеуге мiндеттi ақша сомасы;</w:t>
      </w:r>
      <w:r>
        <w:br/>
      </w:r>
      <w:r>
        <w:rPr>
          <w:rFonts w:ascii="Times New Roman"/>
          <w:b w:val="false"/>
          <w:i w:val="false"/>
          <w:color w:val="000000"/>
          <w:sz w:val="28"/>
        </w:rPr>
        <w:t>
</w:t>
      </w:r>
      <w:r>
        <w:rPr>
          <w:rFonts w:ascii="Times New Roman"/>
          <w:b w:val="false"/>
          <w:i w:val="false"/>
          <w:color w:val="000000"/>
          <w:sz w:val="28"/>
        </w:rPr>
        <w:t>
      14) сақтандыру төлемi – сақтандырушы сақтандыру жағдайы басталған кезде сақтанушыға (пайда алушыға) сақтандыру сомасы шегiнде төлейтiн ақша сомасы;</w:t>
      </w:r>
      <w:r>
        <w:br/>
      </w:r>
      <w:r>
        <w:rPr>
          <w:rFonts w:ascii="Times New Roman"/>
          <w:b w:val="false"/>
          <w:i w:val="false"/>
          <w:color w:val="000000"/>
          <w:sz w:val="28"/>
        </w:rPr>
        <w:t>
</w:t>
      </w:r>
      <w:r>
        <w:rPr>
          <w:rFonts w:ascii="Times New Roman"/>
          <w:b w:val="false"/>
          <w:i w:val="false"/>
          <w:color w:val="000000"/>
          <w:sz w:val="28"/>
        </w:rPr>
        <w:t>
      15) сақтандырушы – Қазақстан Республикасының заңнамасында белгiленген тәртiппен, Қазақстан Республикасының аумағында сақтандыру қызметiн жүзеге асыру құқығына лицензия алған, сақтандыру жағдайы басталған кезде сақтанушыға немесе пайдасына шарт жасалған өзге тұлғаға (пайда алушыға) шартта айқындалған сома (сақтандыру сомасы) шегiнде сақтандыру төлемiн жасауға мiндеттi заңды тұлға;</w:t>
      </w:r>
      <w:r>
        <w:br/>
      </w:r>
      <w:r>
        <w:rPr>
          <w:rFonts w:ascii="Times New Roman"/>
          <w:b w:val="false"/>
          <w:i w:val="false"/>
          <w:color w:val="000000"/>
          <w:sz w:val="28"/>
        </w:rPr>
        <w:t>
</w:t>
      </w:r>
      <w:r>
        <w:rPr>
          <w:rFonts w:ascii="Times New Roman"/>
          <w:b w:val="false"/>
          <w:i w:val="false"/>
          <w:color w:val="000000"/>
          <w:sz w:val="28"/>
        </w:rPr>
        <w:t>
      16) сақтандырылушы – өзiне қатысты сақтандыру жүзеге асырылатын тұлға;</w:t>
      </w:r>
      <w:r>
        <w:br/>
      </w:r>
      <w:r>
        <w:rPr>
          <w:rFonts w:ascii="Times New Roman"/>
          <w:b w:val="false"/>
          <w:i w:val="false"/>
          <w:color w:val="000000"/>
          <w:sz w:val="28"/>
        </w:rPr>
        <w:t>
</w:t>
      </w:r>
      <w:r>
        <w:rPr>
          <w:rFonts w:ascii="Times New Roman"/>
          <w:b w:val="false"/>
          <w:i w:val="false"/>
          <w:color w:val="000000"/>
          <w:sz w:val="28"/>
        </w:rPr>
        <w:t>
      17) сақтанушы – сақтандырушымен сақтандыру шартын жасасқан тұлға. Егер сақтандыру шартында өзгеше көзделмесе, сақтанушы бiр мезгiлде сақтандырылушы болып табылады;</w:t>
      </w:r>
      <w:r>
        <w:br/>
      </w:r>
      <w:r>
        <w:rPr>
          <w:rFonts w:ascii="Times New Roman"/>
          <w:b w:val="false"/>
          <w:i w:val="false"/>
          <w:color w:val="000000"/>
          <w:sz w:val="28"/>
        </w:rPr>
        <w:t>
</w:t>
      </w:r>
      <w:r>
        <w:rPr>
          <w:rFonts w:ascii="Times New Roman"/>
          <w:b w:val="false"/>
          <w:i w:val="false"/>
          <w:color w:val="000000"/>
          <w:sz w:val="28"/>
        </w:rPr>
        <w:t>
      18) стандартты шарт – сақтандыру полисiнде көрсетiлген көлiк құралының иесi болып табылатын жеке немесе заңды тұлғамен жасалатын және бiр немесе бiрнеше сақтандырылушы тұлғаға қатысты қолданылатын көлiк құралдары иелерiнiң азаматтық-құқықтық жауапкершiлiгiн мiндеттi сақтандыру шарты;</w:t>
      </w:r>
      <w:r>
        <w:br/>
      </w:r>
      <w:r>
        <w:rPr>
          <w:rFonts w:ascii="Times New Roman"/>
          <w:b w:val="false"/>
          <w:i w:val="false"/>
          <w:color w:val="000000"/>
          <w:sz w:val="28"/>
        </w:rPr>
        <w:t>
</w:t>
      </w:r>
      <w:r>
        <w:rPr>
          <w:rFonts w:ascii="Times New Roman"/>
          <w:b w:val="false"/>
          <w:i w:val="false"/>
          <w:color w:val="000000"/>
          <w:sz w:val="28"/>
        </w:rPr>
        <w:t>
      19) тікелей реттеу – көлік оқиғасында жәбірленушінің өміріне, денсаулығына және (немесе) мүлкіне келтірілген зиянды өтеуді жәбірленушімен көлік құралдары иелерінің азаматтық-құқықтық жауапкершілігін міндетті сақтандыру шартын жасасқан сақтандырушы жүзеге асыратын сақтандыру төлемін жүзеге асыру тетігі.»;</w:t>
      </w:r>
    </w:p>
    <w:bookmarkEnd w:id="178"/>
    <w:bookmarkStart w:name="z399" w:id="179"/>
    <w:p>
      <w:pPr>
        <w:spacing w:after="0"/>
        <w:ind w:left="0"/>
        <w:jc w:val="both"/>
      </w:pP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Мынадай көлік құралдары:</w:t>
      </w:r>
    </w:p>
    <w:bookmarkEnd w:id="179"/>
    <w:bookmarkStart w:name="z401" w:id="180"/>
    <w:p>
      <w:pPr>
        <w:spacing w:after="0"/>
        <w:ind w:left="0"/>
        <w:jc w:val="both"/>
      </w:pPr>
      <w:r>
        <w:rPr>
          <w:rFonts w:ascii="Times New Roman"/>
          <w:b w:val="false"/>
          <w:i w:val="false"/>
          <w:color w:val="000000"/>
          <w:sz w:val="28"/>
        </w:rPr>
        <w:t>
      1) ішкi iстер органдарының жол полициясы бөлiмшелерiнде тiркелген (мемлекеттiк тiркеуге жататын) жеңiл, жүк автомобильдері, автобустар, шағын автобустар және олардың негiзiнде жасалған көлiк құралдары, мотокөлiк және олардың тiркемелерi (жартылай тiркемелерi), сондай-ақ трамвайлар мен троллейбустар;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уақытша енген (әкелiнген) көлік құралы;</w:t>
      </w:r>
      <w:r>
        <w:br/>
      </w:r>
      <w:r>
        <w:rPr>
          <w:rFonts w:ascii="Times New Roman"/>
          <w:b w:val="false"/>
          <w:i w:val="false"/>
          <w:color w:val="000000"/>
          <w:sz w:val="28"/>
        </w:rPr>
        <w:t>
</w:t>
      </w:r>
      <w:r>
        <w:rPr>
          <w:rFonts w:ascii="Times New Roman"/>
          <w:b w:val="false"/>
          <w:i w:val="false"/>
          <w:color w:val="000000"/>
          <w:sz w:val="28"/>
        </w:rPr>
        <w:t>
      3) осы тармақтың 1) және 2) тармақшаларында көрсетілген, жасаушы ұйымдардан, жөндеу және сауда ұйымдарынан, кедендік бақылау органдарынан тіркеу орнына өз бетінше жүргізіліп әкелінген, сондай-ақ ішкі істер органдарының жол полициясы бөлімшесі көлік иесінің тұрғылықты жерінің өзгеруіне немесе меншік құқығының өзгеруіне байланысты тіркеуден шығарған көлік құралы иелерінің азаматтық-құқықтық жауапкершілігі міндетті сақтандырылуға жатады.»;</w:t>
      </w:r>
    </w:p>
    <w:bookmarkEnd w:id="180"/>
    <w:bookmarkStart w:name="z404" w:id="181"/>
    <w:p>
      <w:pPr>
        <w:spacing w:after="0"/>
        <w:ind w:left="0"/>
        <w:jc w:val="both"/>
      </w:pP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Сақтандыру төлемдеріне кепілдік беру қорымен қатысу шартын жасасуға және көрсетілген Қорды құру және оның қызметі туралы Қазақстан Республикасының заңында айқындалған тәртіппен оның акционері болуға;»;</w:t>
      </w:r>
      <w:r>
        <w:br/>
      </w:r>
      <w:r>
        <w:rPr>
          <w:rFonts w:ascii="Times New Roman"/>
          <w:b w:val="false"/>
          <w:i w:val="false"/>
          <w:color w:val="000000"/>
          <w:sz w:val="28"/>
        </w:rPr>
        <w:t>
      3) тармақшадағы «агенттерінің болуы міндетті» деген сөздер «агенттерінің болуы;» деген сөздермен ауыстырылып, мынадай мазмұндағы 4) тармақшамен толықтырылсын:</w:t>
      </w:r>
      <w:r>
        <w:br/>
      </w:r>
      <w:r>
        <w:rPr>
          <w:rFonts w:ascii="Times New Roman"/>
          <w:b w:val="false"/>
          <w:i w:val="false"/>
          <w:color w:val="000000"/>
          <w:sz w:val="28"/>
        </w:rPr>
        <w:t>
      «4) көлік құралдары иелерінің азаматтық-құқықтық жауапкершілігін міндетті сақтандыру жөніндегі деректер базасын (бұдан әрі – деректер базасы) қалыптастыру және жүргізу жөніндегі ұйыммен ақпарат беру және сақтандыру есептерін алу туралы шарт жасасуға міндетті.»;</w:t>
      </w:r>
      <w:r>
        <w:br/>
      </w:r>
      <w:r>
        <w:rPr>
          <w:rFonts w:ascii="Times New Roman"/>
          <w:b w:val="false"/>
          <w:i w:val="false"/>
          <w:color w:val="000000"/>
          <w:sz w:val="28"/>
        </w:rPr>
        <w:t>
      4-тармақ алып тасталсын;</w:t>
      </w:r>
    </w:p>
    <w:bookmarkEnd w:id="181"/>
    <w:bookmarkStart w:name="z405" w:id="182"/>
    <w:p>
      <w:pPr>
        <w:spacing w:after="0"/>
        <w:ind w:left="0"/>
        <w:jc w:val="both"/>
      </w:pPr>
      <w:r>
        <w:rPr>
          <w:rFonts w:ascii="Times New Roman"/>
          <w:b w:val="false"/>
          <w:i w:val="false"/>
          <w:color w:val="000000"/>
          <w:sz w:val="28"/>
        </w:rPr>
        <w:t>
      4) </w:t>
      </w:r>
      <w:r>
        <w:rPr>
          <w:rFonts w:ascii="Times New Roman"/>
          <w:b w:val="false"/>
          <w:i w:val="false"/>
          <w:color w:val="000000"/>
          <w:sz w:val="28"/>
        </w:rPr>
        <w:t>8-1-бапта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«8-1. Деректер базасы»;</w:t>
      </w:r>
      <w:r>
        <w:br/>
      </w:r>
      <w:r>
        <w:rPr>
          <w:rFonts w:ascii="Times New Roman"/>
          <w:b w:val="false"/>
          <w:i w:val="false"/>
          <w:color w:val="000000"/>
          <w:sz w:val="28"/>
        </w:rPr>
        <w:t>
      1-тармақ алып тасталсын;</w:t>
      </w:r>
      <w:r>
        <w:br/>
      </w:r>
      <w:r>
        <w:rPr>
          <w:rFonts w:ascii="Times New Roman"/>
          <w:b w:val="false"/>
          <w:i w:val="false"/>
          <w:color w:val="000000"/>
          <w:sz w:val="28"/>
        </w:rPr>
        <w:t>
      мынадай мазмұндағы 4-1 және 4-2-тармақтармен толықтырылсын:</w:t>
      </w:r>
      <w:r>
        <w:br/>
      </w:r>
      <w:r>
        <w:rPr>
          <w:rFonts w:ascii="Times New Roman"/>
          <w:b w:val="false"/>
          <w:i w:val="false"/>
          <w:color w:val="000000"/>
          <w:sz w:val="28"/>
        </w:rPr>
        <w:t>
      «4-1. Деректер базасын қалыптастыру және жүргізу жөніндегі ұйым:</w:t>
      </w:r>
      <w:r>
        <w:br/>
      </w:r>
      <w:r>
        <w:rPr>
          <w:rFonts w:ascii="Times New Roman"/>
          <w:b w:val="false"/>
          <w:i w:val="false"/>
          <w:color w:val="000000"/>
          <w:sz w:val="28"/>
        </w:rPr>
        <w:t>
      1) ақпарат жеткізушілермен ақпарат беру туралы және (немесе) сақтандыру есептерін алушылармен сақтандыру есептерін алу туралы шарттар жасасуға;</w:t>
      </w:r>
      <w:r>
        <w:br/>
      </w:r>
      <w:r>
        <w:rPr>
          <w:rFonts w:ascii="Times New Roman"/>
          <w:b w:val="false"/>
          <w:i w:val="false"/>
          <w:color w:val="000000"/>
          <w:sz w:val="28"/>
        </w:rPr>
        <w:t>
      2) ақпарат жеткізушілерден сақтандыру есептерін қалыптастыратын толық және шынайы ақпаратты талап етуге;</w:t>
      </w:r>
      <w:r>
        <w:br/>
      </w:r>
      <w:r>
        <w:rPr>
          <w:rFonts w:ascii="Times New Roman"/>
          <w:b w:val="false"/>
          <w:i w:val="false"/>
          <w:color w:val="000000"/>
          <w:sz w:val="28"/>
        </w:rPr>
        <w:t>
      3) ақпарат жеткізуші берген ақпаратты, оның дұрыс немесе толық ресімделмеуіне, ақпарат жеткізушінің, сақтандыру есебін алушының, деректер базасы субъектісінің деректері пайдаланылатын ақпараттық жүйенің талаптарына сәйкес келмеуіне байланысты, оны деректер базасында пайдаланбастан қайтаруға;</w:t>
      </w:r>
      <w:r>
        <w:br/>
      </w:r>
      <w:r>
        <w:rPr>
          <w:rFonts w:ascii="Times New Roman"/>
          <w:b w:val="false"/>
          <w:i w:val="false"/>
          <w:color w:val="000000"/>
          <w:sz w:val="28"/>
        </w:rPr>
        <w:t>
      4) Қазақстан Республикасының заңнамалық актілерінде және осы Заңға сәйкес жасалған шарттарда көзделген өзге де құқықтарды иеленуге құқылы.</w:t>
      </w:r>
      <w:r>
        <w:br/>
      </w:r>
      <w:r>
        <w:rPr>
          <w:rFonts w:ascii="Times New Roman"/>
          <w:b w:val="false"/>
          <w:i w:val="false"/>
          <w:color w:val="000000"/>
          <w:sz w:val="28"/>
        </w:rPr>
        <w:t>
      4-2. Деректер базасын қалыптастыру және жүргізу жөніндегі ұйым:</w:t>
      </w:r>
      <w:r>
        <w:br/>
      </w:r>
      <w:r>
        <w:rPr>
          <w:rFonts w:ascii="Times New Roman"/>
          <w:b w:val="false"/>
          <w:i w:val="false"/>
          <w:color w:val="000000"/>
          <w:sz w:val="28"/>
        </w:rPr>
        <w:t>
      1) сақтандыру есептерін қалыптастыруды жүзеге асыруға;</w:t>
      </w:r>
      <w:r>
        <w:br/>
      </w:r>
      <w:r>
        <w:rPr>
          <w:rFonts w:ascii="Times New Roman"/>
          <w:b w:val="false"/>
          <w:i w:val="false"/>
          <w:color w:val="000000"/>
          <w:sz w:val="28"/>
        </w:rPr>
        <w:t>
      2) осы Заңда және уәкілетті органның нормативтік құқықтық актілерінде көзделген тәртіппен сақтандыру есептерін ұсынуға;</w:t>
      </w:r>
      <w:r>
        <w:br/>
      </w:r>
      <w:r>
        <w:rPr>
          <w:rFonts w:ascii="Times New Roman"/>
          <w:b w:val="false"/>
          <w:i w:val="false"/>
          <w:color w:val="000000"/>
          <w:sz w:val="28"/>
        </w:rPr>
        <w:t>
      3) осы Заңда көзделген жағдайларды қоспағанда, сақтандыру есептеріндегі ақпараттың ашылуына жол бермеуге;</w:t>
      </w:r>
      <w:r>
        <w:br/>
      </w:r>
      <w:r>
        <w:rPr>
          <w:rFonts w:ascii="Times New Roman"/>
          <w:b w:val="false"/>
          <w:i w:val="false"/>
          <w:color w:val="000000"/>
          <w:sz w:val="28"/>
        </w:rPr>
        <w:t>
      4) егер алушыға берілген сақтандыру есебінде деректер базасын қалыптастыру және жүргізу жөніндегі ұйым қызметкерлерінің іс-әрекеттері немесе әрекетсіздіктері салдарынан деректер базасын қалыптастыру және жүргізу жөніндегі ұйымға ақпарат жеткізушілер ұсынған ақпаратқа сәйкес келмейтін ақпарат болса, көрсетілген сәйкессіздік анықталған кезден бастап, бес жұмыс күні ішінде сақтандыру есебін алушыға және деректер базасының субъектісіне түзетілген сақтандыру есебін ұсынуға міндетті.</w:t>
      </w:r>
      <w:r>
        <w:br/>
      </w:r>
      <w:r>
        <w:rPr>
          <w:rFonts w:ascii="Times New Roman"/>
          <w:b w:val="false"/>
          <w:i w:val="false"/>
          <w:color w:val="000000"/>
          <w:sz w:val="28"/>
        </w:rPr>
        <w:t>
      Деректер базасын қалыптастыру және жүргізу жөніндегі ұйым берген сақтандыру есебінің сәйкессіздігі фактісін ақпарат жеткізушінің растауы қажет болған жағдайда, сақтандыру есебін алушыға және деректер базасының субъектісіне түзетілген сақтандыру есебін ұсыну мерзімінің есептелуі деректер базасын қалыптастыру және жүргізу жөніндегі ұйым ақпарат жеткізушіден тиісті ақпаратты осы баптың 7-тармағының 7) тармақшасында белгіленген мерзімде алған кезден бастап жүзеге асырылады;</w:t>
      </w:r>
      <w:r>
        <w:br/>
      </w:r>
      <w:r>
        <w:rPr>
          <w:rFonts w:ascii="Times New Roman"/>
          <w:b w:val="false"/>
          <w:i w:val="false"/>
          <w:color w:val="000000"/>
          <w:sz w:val="28"/>
        </w:rPr>
        <w:t>
      5) деректер базасы субъектісінің өтініші бойынша, оған деректер базасының субъектісі дау айтып отырған ақпаратты берген ақпарат жеткізуші туралы мәліметтер ұсынуға;</w:t>
      </w:r>
      <w:r>
        <w:br/>
      </w:r>
      <w:r>
        <w:rPr>
          <w:rFonts w:ascii="Times New Roman"/>
          <w:b w:val="false"/>
          <w:i w:val="false"/>
          <w:color w:val="000000"/>
          <w:sz w:val="28"/>
        </w:rPr>
        <w:t>
      6) егер сақтандыру есебін ұсыну туралы сауал салу Қазақстан Республикасының заңнамасында белгіленген талаптар бұзыла отырып жасалса, оны ұсынудан бас тартуға;</w:t>
      </w:r>
      <w:r>
        <w:br/>
      </w:r>
      <w:r>
        <w:rPr>
          <w:rFonts w:ascii="Times New Roman"/>
          <w:b w:val="false"/>
          <w:i w:val="false"/>
          <w:color w:val="000000"/>
          <w:sz w:val="28"/>
        </w:rPr>
        <w:t>
      7) сақтандыру есептерін ұсыну туралы сауал салуды есепке алу мен ұсынылған сақтандыру есептерін есепке алуды жүргізуге;</w:t>
      </w:r>
      <w:r>
        <w:br/>
      </w:r>
      <w:r>
        <w:rPr>
          <w:rFonts w:ascii="Times New Roman"/>
          <w:b w:val="false"/>
          <w:i w:val="false"/>
          <w:color w:val="000000"/>
          <w:sz w:val="28"/>
        </w:rPr>
        <w:t>
      8) ақпарат жеткізушіге, тиісті негіздер болған жағдайда, қайта ресімдеуге немесе нақтылауға жататын келіп түскен ақпаратты түзету, толықтыру туралы талаппен жүгінуге;</w:t>
      </w:r>
      <w:r>
        <w:br/>
      </w:r>
      <w:r>
        <w:rPr>
          <w:rFonts w:ascii="Times New Roman"/>
          <w:b w:val="false"/>
          <w:i w:val="false"/>
          <w:color w:val="000000"/>
          <w:sz w:val="28"/>
        </w:rPr>
        <w:t>
      9) ақпараттық ресурстарды және ақпараттық жүйелерді Қазақстан Республикасының заңнамасына сәйкес пайдалануға;</w:t>
      </w:r>
      <w:r>
        <w:br/>
      </w:r>
      <w:r>
        <w:rPr>
          <w:rFonts w:ascii="Times New Roman"/>
          <w:b w:val="false"/>
          <w:i w:val="false"/>
          <w:color w:val="000000"/>
          <w:sz w:val="28"/>
        </w:rPr>
        <w:t>
      10) осы баптың 5-тармағының 1) тармақшасында көрсетілген ақпарат жеткізушілерге деректер базасының ақпараттық ресурстарын құруға қатысуда және оған қол жеткізуде тең жағдайларды қамтамасыз етуге;</w:t>
      </w:r>
      <w:r>
        <w:br/>
      </w:r>
      <w:r>
        <w:rPr>
          <w:rFonts w:ascii="Times New Roman"/>
          <w:b w:val="false"/>
          <w:i w:val="false"/>
          <w:color w:val="000000"/>
          <w:sz w:val="28"/>
        </w:rPr>
        <w:t>
      11) уәкілетті орган Қазақстан Республикасының заңнамаcында көзделген өзінің функцияларын іске асыру мақсатында сұратқан ақпаратты, оның ішінде:</w:t>
      </w:r>
      <w:r>
        <w:br/>
      </w:r>
      <w:r>
        <w:rPr>
          <w:rFonts w:ascii="Times New Roman"/>
          <w:b w:val="false"/>
          <w:i w:val="false"/>
          <w:color w:val="000000"/>
          <w:sz w:val="28"/>
        </w:rPr>
        <w:t>
      осы баптың 5-тармағының 1) тармақшасында көрсетілген ақпарат жеткізушілердің, берілуі осы Заңмен және уәкілетті органның нормативтік құқықтық актілерімен талап етілетін ақпаратты бермегені, уақтылы бермегені не толық көлемде бермегені туралы ақпаратты;</w:t>
      </w:r>
      <w:r>
        <w:br/>
      </w:r>
      <w:r>
        <w:rPr>
          <w:rFonts w:ascii="Times New Roman"/>
          <w:b w:val="false"/>
          <w:i w:val="false"/>
          <w:color w:val="000000"/>
          <w:sz w:val="28"/>
        </w:rPr>
        <w:t>
      осы баптың 5-тармағының 1) тармақшасында көрсетілген ақпарат жеткізушілермен осы Заңның 19-бабының талаптарын бұза отырып есептелген сақтандыру сыйлықақыларының мөлшері туралы ақпаратты беруге;</w:t>
      </w:r>
      <w:r>
        <w:br/>
      </w:r>
      <w:r>
        <w:rPr>
          <w:rFonts w:ascii="Times New Roman"/>
          <w:b w:val="false"/>
          <w:i w:val="false"/>
          <w:color w:val="000000"/>
          <w:sz w:val="28"/>
        </w:rPr>
        <w:t>
      12) уәкілетті органның деректер базасына қол жеткізуіне жағдай жасауға;</w:t>
      </w:r>
      <w:r>
        <w:br/>
      </w:r>
      <w:r>
        <w:rPr>
          <w:rFonts w:ascii="Times New Roman"/>
          <w:b w:val="false"/>
          <w:i w:val="false"/>
          <w:color w:val="000000"/>
          <w:sz w:val="28"/>
        </w:rPr>
        <w:t>
      13) субъект өтініш жасаған күннен бастап екі жұмыс күні ішінде оған деректер базасынан міндетіне көлік құралдары иелерінің жауапкершілігін міндетті сақтандыру шарты бойынша мәліметтерді деректер базасына енгізу кіретін сақтандырушының (ақпарат берушінің) сақтанушымен жасасқан көлік құралдары иелерінің жауапкершілігін міндетті сақтандыру шарты туралы мәліметтердің бар екендігі туралы ақпаратты беруге;</w:t>
      </w:r>
      <w:r>
        <w:br/>
      </w:r>
      <w:r>
        <w:rPr>
          <w:rFonts w:ascii="Times New Roman"/>
          <w:b w:val="false"/>
          <w:i w:val="false"/>
          <w:color w:val="000000"/>
          <w:sz w:val="28"/>
        </w:rPr>
        <w:t>
      14) жәбірленушінің немесе Қазақстан Республикасының заңдарына сәйкес жәбірленушінің қайтыс болуына байланысты зиянды өтетуге құқығы бар адамның жазбаша өтінішін алған күннен бастап үш жұмыс күні ішінде сақтандыру жағдайын растайтын құжат болған кезде көлік оқиғасына кінәлі болып табылатын сақтанушының сақтандыру полисінің (сақтанушының тегі, аты, болған жағдайда - әкесінің аты, көлік құралын тіркеудің мемлекеттік нөмірі, нөмірі және берілген күні) бар не жоқ екендігі туралы мәліметтерді жазбаша түрде беруге;</w:t>
      </w:r>
      <w:r>
        <w:br/>
      </w:r>
      <w:r>
        <w:rPr>
          <w:rFonts w:ascii="Times New Roman"/>
          <w:b w:val="false"/>
          <w:i w:val="false"/>
          <w:color w:val="000000"/>
          <w:sz w:val="28"/>
        </w:rPr>
        <w:t>
      15) Қазақстан Республикасының заңнамасында және ақпарат беру және (немесе) сақтандыру есептерін алу туралы шарттарда белгіленген өзге де талаптарды сақтауға міндетті.»;</w:t>
      </w:r>
      <w:r>
        <w:br/>
      </w:r>
      <w:r>
        <w:rPr>
          <w:rFonts w:ascii="Times New Roman"/>
          <w:b w:val="false"/>
          <w:i w:val="false"/>
          <w:color w:val="000000"/>
          <w:sz w:val="28"/>
        </w:rPr>
        <w:t>
      7-тармақтың 6) тармақшасындағы «қамтамасыз етуге міндетті.» деген сөздер «қамтамасыз етуге;» деген сөзбен ауыстырылып, мынадай мазмұндағы 7) тармақшамен толықтырылсын:</w:t>
      </w:r>
      <w:r>
        <w:br/>
      </w:r>
      <w:r>
        <w:rPr>
          <w:rFonts w:ascii="Times New Roman"/>
          <w:b w:val="false"/>
          <w:i w:val="false"/>
          <w:color w:val="000000"/>
          <w:sz w:val="28"/>
        </w:rPr>
        <w:t>
      «7) осы баптың 4-2-тармағының 4) тармақшасында көзделген жағдайларда деректер базасын қалыптастыру және жүргізу жөніндегі ұйымға үш жұмыс күн ішінде ақпаратты беруге міндетті.»;</w:t>
      </w:r>
      <w:r>
        <w:br/>
      </w:r>
      <w:r>
        <w:rPr>
          <w:rFonts w:ascii="Times New Roman"/>
          <w:b w:val="false"/>
          <w:i w:val="false"/>
          <w:color w:val="000000"/>
          <w:sz w:val="28"/>
        </w:rPr>
        <w:t>
      8-тармақтың бірінші бөлігінің 5) тармақшасындағы « мемлекеттік органдар сақтандыру есебін алушылар болып табылады.» деген сөздер «мемлекеттік органдар;» деген сөздермен ауыстырылып, мынадай мазмұндағы 6) және 7) тармақшалармен толықтырылсын:</w:t>
      </w:r>
      <w:r>
        <w:br/>
      </w:r>
      <w:r>
        <w:rPr>
          <w:rFonts w:ascii="Times New Roman"/>
          <w:b w:val="false"/>
          <w:i w:val="false"/>
          <w:color w:val="000000"/>
          <w:sz w:val="28"/>
        </w:rPr>
        <w:t>
      «6) осы Заңда көзделген жағдайларда дауларды қараған кезде сақтандыру омбудсманы;</w:t>
      </w:r>
      <w:r>
        <w:br/>
      </w:r>
      <w:r>
        <w:rPr>
          <w:rFonts w:ascii="Times New Roman"/>
          <w:b w:val="false"/>
          <w:i w:val="false"/>
          <w:color w:val="000000"/>
          <w:sz w:val="28"/>
        </w:rPr>
        <w:t>
      7) Қазақстан Республикасының Азаматтық кодексі 830-бабының 5-тармағында аталған тұлғалар сақтандыру есебін алушылар болып табылады.»;</w:t>
      </w:r>
      <w:r>
        <w:br/>
      </w:r>
      <w:r>
        <w:rPr>
          <w:rFonts w:ascii="Times New Roman"/>
          <w:b w:val="false"/>
          <w:i w:val="false"/>
          <w:color w:val="000000"/>
          <w:sz w:val="28"/>
        </w:rPr>
        <w:t>
      мынадай мазмұндағы 10-1 және 10-2-тармақтармен толықтырылсын:</w:t>
      </w:r>
      <w:r>
        <w:br/>
      </w:r>
      <w:r>
        <w:rPr>
          <w:rFonts w:ascii="Times New Roman"/>
          <w:b w:val="false"/>
          <w:i w:val="false"/>
          <w:color w:val="000000"/>
          <w:sz w:val="28"/>
        </w:rPr>
        <w:t>
      «10-1. Деректер базасының субъектісі:</w:t>
      </w:r>
      <w:r>
        <w:br/>
      </w:r>
      <w:r>
        <w:rPr>
          <w:rFonts w:ascii="Times New Roman"/>
          <w:b w:val="false"/>
          <w:i w:val="false"/>
          <w:color w:val="000000"/>
          <w:sz w:val="28"/>
        </w:rPr>
        <w:t>
      1) осы Заңда белгіленген талаптарға сәйкес өзі туралы сақтандыру есебін алуға;</w:t>
      </w:r>
      <w:r>
        <w:br/>
      </w:r>
      <w:r>
        <w:rPr>
          <w:rFonts w:ascii="Times New Roman"/>
          <w:b w:val="false"/>
          <w:i w:val="false"/>
          <w:color w:val="000000"/>
          <w:sz w:val="28"/>
        </w:rPr>
        <w:t>
      2) сақтандыру шартын жасасқан кезде осы баптың 8-тармағының 2) тармақшасында көрсетілген сақтандыру есебін алушыдан сақтандыру есебімен таныстыруды не осы алушының деректер базасынан алған сақтандыру есебінің көшірмесін өзіне беруді талап етуге;</w:t>
      </w:r>
      <w:r>
        <w:br/>
      </w:r>
      <w:r>
        <w:rPr>
          <w:rFonts w:ascii="Times New Roman"/>
          <w:b w:val="false"/>
          <w:i w:val="false"/>
          <w:color w:val="000000"/>
          <w:sz w:val="28"/>
        </w:rPr>
        <w:t>
      3) ақпаратты жеткізуші туралы мәліметтерді ала отырып, сақтандыру есебіндегі ақпаратпен келіспейтінін мәлімдеуге;</w:t>
      </w:r>
      <w:r>
        <w:br/>
      </w:r>
      <w:r>
        <w:rPr>
          <w:rFonts w:ascii="Times New Roman"/>
          <w:b w:val="false"/>
          <w:i w:val="false"/>
          <w:color w:val="000000"/>
          <w:sz w:val="28"/>
        </w:rPr>
        <w:t>
      4) ақпаратты жеткізушіге және деректер базасын қалыптастыру және жүргізу жөніндегі ұйымға дұрыс емес ақпаратты түзету туралы талаппен жүгінуге;</w:t>
      </w:r>
      <w:r>
        <w:br/>
      </w:r>
      <w:r>
        <w:rPr>
          <w:rFonts w:ascii="Times New Roman"/>
          <w:b w:val="false"/>
          <w:i w:val="false"/>
          <w:color w:val="000000"/>
          <w:sz w:val="28"/>
        </w:rPr>
        <w:t>
      5) Қазақстан Республикасының заңнамалық актілеріне сәйкес өзге де құқықтарды иеленуге құқылы.</w:t>
      </w:r>
      <w:r>
        <w:br/>
      </w:r>
      <w:r>
        <w:rPr>
          <w:rFonts w:ascii="Times New Roman"/>
          <w:b w:val="false"/>
          <w:i w:val="false"/>
          <w:color w:val="000000"/>
          <w:sz w:val="28"/>
        </w:rPr>
        <w:t>
      10-2. Уәкілетті органның нормативтік құқықтық актілері осы баптың 5-тармағының 1) тармақшасында көрсетілген ақпарат жеткізушілердің, олардың деректер базасын құруға және қорғауға қатысу жөніндегі ақпарат жеткізушілер ретіндегі қызметіне қатысты бөлігінде орындауы үшін міндетті.»;</w:t>
      </w:r>
    </w:p>
    <w:bookmarkEnd w:id="182"/>
    <w:bookmarkStart w:name="z406" w:id="183"/>
    <w:p>
      <w:pPr>
        <w:spacing w:after="0"/>
        <w:ind w:left="0"/>
        <w:jc w:val="both"/>
      </w:pPr>
      <w:r>
        <w:rPr>
          <w:rFonts w:ascii="Times New Roman"/>
          <w:b w:val="false"/>
          <w:i w:val="false"/>
          <w:color w:val="000000"/>
          <w:sz w:val="28"/>
        </w:rPr>
        <w:t>
      5) </w:t>
      </w:r>
      <w:r>
        <w:rPr>
          <w:rFonts w:ascii="Times New Roman"/>
          <w:b w:val="false"/>
          <w:i w:val="false"/>
          <w:color w:val="000000"/>
          <w:sz w:val="28"/>
        </w:rPr>
        <w:t>8-2-бапта</w:t>
      </w:r>
      <w:r>
        <w:rPr>
          <w:rFonts w:ascii="Times New Roman"/>
          <w:b w:val="false"/>
          <w:i w:val="false"/>
          <w:color w:val="000000"/>
          <w:sz w:val="28"/>
        </w:rPr>
        <w:t>:</w:t>
      </w:r>
      <w:r>
        <w:br/>
      </w:r>
      <w:r>
        <w:rPr>
          <w:rFonts w:ascii="Times New Roman"/>
          <w:b w:val="false"/>
          <w:i w:val="false"/>
          <w:color w:val="000000"/>
          <w:sz w:val="28"/>
        </w:rPr>
        <w:t>
      тақырыпта «ұсынылатын ақпарат» деген сөздер кейін «берілетін ақпарат және оны табыс ету мерзімі» деген сөздермен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Сақтандырушылар осы Заңда және ақпарат беру және (немесе) сақтандыру есептерін алу туралы шартта көзделген тәртіппен, мерзімдерде және көлемде өздерімен сақтандыру шартын жасасқан сақтанушы (сақтандырылушы), көлік құралы (көлік құралдары), әрбір жасалған сақтандыру шарты, сақтандыру сыйлықақыларының көлемі, сақтандыру жағдайлары, сондай-ақ сақтандыру төлемдерінің сомалары (мүлік және денсаулық жөніндегі төлемдер бойынша) туралы ақпарат ұсынады.</w:t>
      </w:r>
      <w:r>
        <w:br/>
      </w:r>
      <w:r>
        <w:rPr>
          <w:rFonts w:ascii="Times New Roman"/>
          <w:b w:val="false"/>
          <w:i w:val="false"/>
          <w:color w:val="000000"/>
          <w:sz w:val="28"/>
        </w:rPr>
        <w:t>
      Сақтандырушы деректер базасын қалыптастыру және жүргізу жөніндегі ұйымға табыс ететін сақтанушы (сақтандырылушы), көлік құралы (көлік құралдары) туралы мәліметтер осы Заңның 10-бабының 5-тармағында көзделген сақтанушының өтінішінде көрсетілген сақтанушы (сақтандырылушы), көлік құралы (көлік құралдары) туралы мәліметтерге сәйкес келуге тиіс.»;</w:t>
      </w:r>
      <w:r>
        <w:br/>
      </w:r>
      <w:r>
        <w:rPr>
          <w:rFonts w:ascii="Times New Roman"/>
          <w:b w:val="false"/>
          <w:i w:val="false"/>
          <w:color w:val="000000"/>
          <w:sz w:val="28"/>
        </w:rPr>
        <w:t>
      3-тармақ «пайдалана отырып,» деген сөздерден кейін «уәкілетті органның нормативтік құқықтық актілерінде белгіленген мерзімдерде» деген сөздермен толықтырылсын;</w:t>
      </w:r>
      <w:r>
        <w:br/>
      </w:r>
      <w:r>
        <w:rPr>
          <w:rFonts w:ascii="Times New Roman"/>
          <w:b w:val="false"/>
          <w:i w:val="false"/>
          <w:color w:val="000000"/>
          <w:sz w:val="28"/>
        </w:rPr>
        <w:t>
      4-тармақ алып тасталсын;</w:t>
      </w:r>
    </w:p>
    <w:bookmarkEnd w:id="183"/>
    <w:bookmarkStart w:name="z407" w:id="184"/>
    <w:p>
      <w:pPr>
        <w:spacing w:after="0"/>
        <w:ind w:left="0"/>
        <w:jc w:val="both"/>
      </w:pPr>
      <w:r>
        <w:rPr>
          <w:rFonts w:ascii="Times New Roman"/>
          <w:b w:val="false"/>
          <w:i w:val="false"/>
          <w:color w:val="000000"/>
          <w:sz w:val="28"/>
        </w:rPr>
        <w:t>
      6) мынадай мазмұндағы 8-3-баппен толықтырылсын:</w:t>
      </w:r>
      <w:r>
        <w:br/>
      </w:r>
      <w:r>
        <w:rPr>
          <w:rFonts w:ascii="Times New Roman"/>
          <w:b w:val="false"/>
          <w:i w:val="false"/>
          <w:color w:val="000000"/>
          <w:sz w:val="28"/>
        </w:rPr>
        <w:t>
</w:t>
      </w:r>
      <w:r>
        <w:rPr>
          <w:rFonts w:ascii="Times New Roman"/>
          <w:b w:val="false"/>
          <w:i w:val="false"/>
          <w:color w:val="000000"/>
          <w:sz w:val="28"/>
        </w:rPr>
        <w:t>
      «8-3-бап. Ақпарат беру және (немесе) сақтандыру есептерін</w:t>
      </w:r>
      <w:r>
        <w:br/>
      </w:r>
      <w:r>
        <w:rPr>
          <w:rFonts w:ascii="Times New Roman"/>
          <w:b w:val="false"/>
          <w:i w:val="false"/>
          <w:color w:val="000000"/>
          <w:sz w:val="28"/>
        </w:rPr>
        <w:t>
                алу туралы шарттың міндетті талаптары</w:t>
      </w:r>
    </w:p>
    <w:bookmarkEnd w:id="184"/>
    <w:bookmarkStart w:name="z409" w:id="185"/>
    <w:p>
      <w:pPr>
        <w:spacing w:after="0"/>
        <w:ind w:left="0"/>
        <w:jc w:val="both"/>
      </w:pPr>
      <w:r>
        <w:rPr>
          <w:rFonts w:ascii="Times New Roman"/>
          <w:b w:val="false"/>
          <w:i w:val="false"/>
          <w:color w:val="000000"/>
          <w:sz w:val="28"/>
        </w:rPr>
        <w:t>
      Ақпарат беру және (немесе) сақтандыру есептерін алу туралы шартта:</w:t>
      </w:r>
      <w:r>
        <w:br/>
      </w:r>
      <w:r>
        <w:rPr>
          <w:rFonts w:ascii="Times New Roman"/>
          <w:b w:val="false"/>
          <w:i w:val="false"/>
          <w:color w:val="000000"/>
          <w:sz w:val="28"/>
        </w:rPr>
        <w:t>
</w:t>
      </w:r>
      <w:r>
        <w:rPr>
          <w:rFonts w:ascii="Times New Roman"/>
          <w:b w:val="false"/>
          <w:i w:val="false"/>
          <w:color w:val="000000"/>
          <w:sz w:val="28"/>
        </w:rPr>
        <w:t>
      1) тараптардың толық атауы, олардың орналасқан жері мен банк деректемелері туралы мәліметтер;</w:t>
      </w:r>
      <w:r>
        <w:br/>
      </w:r>
      <w:r>
        <w:rPr>
          <w:rFonts w:ascii="Times New Roman"/>
          <w:b w:val="false"/>
          <w:i w:val="false"/>
          <w:color w:val="000000"/>
          <w:sz w:val="28"/>
        </w:rPr>
        <w:t>
</w:t>
      </w:r>
      <w:r>
        <w:rPr>
          <w:rFonts w:ascii="Times New Roman"/>
          <w:b w:val="false"/>
          <w:i w:val="false"/>
          <w:color w:val="000000"/>
          <w:sz w:val="28"/>
        </w:rPr>
        <w:t>
      2) осы Заңға сәйкес келетін шарттың нысанасы туралы нұсқау;</w:t>
      </w:r>
      <w:r>
        <w:br/>
      </w:r>
      <w:r>
        <w:rPr>
          <w:rFonts w:ascii="Times New Roman"/>
          <w:b w:val="false"/>
          <w:i w:val="false"/>
          <w:color w:val="000000"/>
          <w:sz w:val="28"/>
        </w:rPr>
        <w:t>
</w:t>
      </w:r>
      <w:r>
        <w:rPr>
          <w:rFonts w:ascii="Times New Roman"/>
          <w:b w:val="false"/>
          <w:i w:val="false"/>
          <w:color w:val="000000"/>
          <w:sz w:val="28"/>
        </w:rPr>
        <w:t>
      3) деректер базасын қалыптастыруға арналған ақпараттың түрлері, көлемі, оны берудің мерзімдері (кезеңділігі), тәртібі;</w:t>
      </w:r>
      <w:r>
        <w:br/>
      </w:r>
      <w:r>
        <w:rPr>
          <w:rFonts w:ascii="Times New Roman"/>
          <w:b w:val="false"/>
          <w:i w:val="false"/>
          <w:color w:val="000000"/>
          <w:sz w:val="28"/>
        </w:rPr>
        <w:t>
</w:t>
      </w:r>
      <w:r>
        <w:rPr>
          <w:rFonts w:ascii="Times New Roman"/>
          <w:b w:val="false"/>
          <w:i w:val="false"/>
          <w:color w:val="000000"/>
          <w:sz w:val="28"/>
        </w:rPr>
        <w:t>
      4) сақтандыру есептеріндегі ақпараттың түрлері, мерзімдері (кезеңділігі), көлемі және сақтандыру есептерін алу тәртібі;</w:t>
      </w:r>
      <w:r>
        <w:br/>
      </w:r>
      <w:r>
        <w:rPr>
          <w:rFonts w:ascii="Times New Roman"/>
          <w:b w:val="false"/>
          <w:i w:val="false"/>
          <w:color w:val="000000"/>
          <w:sz w:val="28"/>
        </w:rPr>
        <w:t>
</w:t>
      </w:r>
      <w:r>
        <w:rPr>
          <w:rFonts w:ascii="Times New Roman"/>
          <w:b w:val="false"/>
          <w:i w:val="false"/>
          <w:color w:val="000000"/>
          <w:sz w:val="28"/>
        </w:rPr>
        <w:t>
      5) тараптардың осы Заңға сәйкес келетін құқықтары мен міндеттері;</w:t>
      </w:r>
      <w:r>
        <w:br/>
      </w:r>
      <w:r>
        <w:rPr>
          <w:rFonts w:ascii="Times New Roman"/>
          <w:b w:val="false"/>
          <w:i w:val="false"/>
          <w:color w:val="000000"/>
          <w:sz w:val="28"/>
        </w:rPr>
        <w:t>
</w:t>
      </w:r>
      <w:r>
        <w:rPr>
          <w:rFonts w:ascii="Times New Roman"/>
          <w:b w:val="false"/>
          <w:i w:val="false"/>
          <w:color w:val="000000"/>
          <w:sz w:val="28"/>
        </w:rPr>
        <w:t>
      6) деректер базасынан ақпарат беру жөніндегі қызметтерге ақы төлеу тәртібі;</w:t>
      </w:r>
      <w:r>
        <w:br/>
      </w:r>
      <w:r>
        <w:rPr>
          <w:rFonts w:ascii="Times New Roman"/>
          <w:b w:val="false"/>
          <w:i w:val="false"/>
          <w:color w:val="000000"/>
          <w:sz w:val="28"/>
        </w:rPr>
        <w:t>
</w:t>
      </w:r>
      <w:r>
        <w:rPr>
          <w:rFonts w:ascii="Times New Roman"/>
          <w:b w:val="false"/>
          <w:i w:val="false"/>
          <w:color w:val="000000"/>
          <w:sz w:val="28"/>
        </w:rPr>
        <w:t>
      7) шарттың қолданылу мерзімі, осы Заңда көзделген жағдайларда шартты орындаудан біржақты бас тартқан кезде оны өзгертудің, бұзудың негіздері мен тәртібі, сондай-ақ, шарт бойынша міндеттемелерді орындамағаны немесе тиісінше орындамағаны үшін тұрақсыздық айыппұлының мөлшері;</w:t>
      </w:r>
      <w:r>
        <w:br/>
      </w:r>
      <w:r>
        <w:rPr>
          <w:rFonts w:ascii="Times New Roman"/>
          <w:b w:val="false"/>
          <w:i w:val="false"/>
          <w:color w:val="000000"/>
          <w:sz w:val="28"/>
        </w:rPr>
        <w:t>
</w:t>
      </w:r>
      <w:r>
        <w:rPr>
          <w:rFonts w:ascii="Times New Roman"/>
          <w:b w:val="false"/>
          <w:i w:val="false"/>
          <w:color w:val="000000"/>
          <w:sz w:val="28"/>
        </w:rPr>
        <w:t>
      8) ақпарат жеткізушінің деректер базасын қалыптастыру және жүргізу жөніндегі ұйымға жіберілетін барлық ақпаратқа қатысты құпиялылық режимін сақтау туралы міндеттемесі;</w:t>
      </w:r>
      <w:r>
        <w:br/>
      </w:r>
      <w:r>
        <w:rPr>
          <w:rFonts w:ascii="Times New Roman"/>
          <w:b w:val="false"/>
          <w:i w:val="false"/>
          <w:color w:val="000000"/>
          <w:sz w:val="28"/>
        </w:rPr>
        <w:t>
</w:t>
      </w:r>
      <w:r>
        <w:rPr>
          <w:rFonts w:ascii="Times New Roman"/>
          <w:b w:val="false"/>
          <w:i w:val="false"/>
          <w:color w:val="000000"/>
          <w:sz w:val="28"/>
        </w:rPr>
        <w:t>
      9) деректер базасын қалыптастыру және жүргізу жөніндегі ұйымның барлық алынатын ақпаратқа қатысты құпиялылық режимін сақтау туралы міндеттемесі;</w:t>
      </w:r>
      <w:r>
        <w:br/>
      </w:r>
      <w:r>
        <w:rPr>
          <w:rFonts w:ascii="Times New Roman"/>
          <w:b w:val="false"/>
          <w:i w:val="false"/>
          <w:color w:val="000000"/>
          <w:sz w:val="28"/>
        </w:rPr>
        <w:t>
</w:t>
      </w:r>
      <w:r>
        <w:rPr>
          <w:rFonts w:ascii="Times New Roman"/>
          <w:b w:val="false"/>
          <w:i w:val="false"/>
          <w:color w:val="000000"/>
          <w:sz w:val="28"/>
        </w:rPr>
        <w:t>
      10) ақпарат беру және (немесе) сақтандыру есептерін алу туралы шартты бұзғаны үшін тараптардың жауапкершілігі туралы талаптар болуға тиіс.</w:t>
      </w:r>
      <w:r>
        <w:br/>
      </w:r>
      <w:r>
        <w:rPr>
          <w:rFonts w:ascii="Times New Roman"/>
          <w:b w:val="false"/>
          <w:i w:val="false"/>
          <w:color w:val="000000"/>
          <w:sz w:val="28"/>
        </w:rPr>
        <w:t>
      Шартты орындаудан біржақты бас тарту сақтандыру ұйымы көлік құралдары иелерінің азаматтық-құқықтық жауапкершілігін міндетті сақтандыруды жүзеге асыру құқығына лицензияны ерікті түрде қайтарған, сондай-ақ одан айрылған жағдайларда ғана мүмкін болады. Бұл ретте, сақтандыру ұйымы қолданыстағы көлік құралдары иелерінің азаматтық-құқықтық жауапкершілігін міндетті сақтандыру шарттарының мерзімі аяқталғанға дейін деректер базасына осы бапта көзделген ақпаратты беруге міндетті.</w:t>
      </w:r>
      <w:r>
        <w:br/>
      </w:r>
      <w:r>
        <w:rPr>
          <w:rFonts w:ascii="Times New Roman"/>
          <w:b w:val="false"/>
          <w:i w:val="false"/>
          <w:color w:val="000000"/>
          <w:sz w:val="28"/>
        </w:rPr>
        <w:t>
      Осы Заңның 8-1-бабының 5-тармағында көрсетілген ақпарат жеткізушілермен ақпаратты беру туралы шарт жасасқан кезде ақпараттық жүйелерді қалыптастыру және пайдалану кезінде қолданылатын деректер базасын және көрсетілген ақпараттық жүйелерді қорғау құралдарын құру үшін пайдаланылатын бағдарламалық қамтамасыз етуді қорғау жөніндегі ұйымдастырушылық, техникалық шаралар мен технологиялық талаптарды бірлесіп іске асыру міндеттілігі туралы талап міндетті түрде енгізілуге жатады.»;</w:t>
      </w:r>
    </w:p>
    <w:bookmarkEnd w:id="185"/>
    <w:bookmarkStart w:name="z420" w:id="186"/>
    <w:p>
      <w:pPr>
        <w:spacing w:after="0"/>
        <w:ind w:left="0"/>
        <w:jc w:val="both"/>
      </w:pPr>
      <w:r>
        <w:rPr>
          <w:rFonts w:ascii="Times New Roman"/>
          <w:b w:val="false"/>
          <w:i w:val="false"/>
          <w:color w:val="000000"/>
          <w:sz w:val="28"/>
        </w:rPr>
        <w:t>
      7) </w:t>
      </w:r>
      <w:r>
        <w:rPr>
          <w:rFonts w:ascii="Times New Roman"/>
          <w:b w:val="false"/>
          <w:i w:val="false"/>
          <w:color w:val="000000"/>
          <w:sz w:val="28"/>
        </w:rPr>
        <w:t>9-баптың</w:t>
      </w:r>
      <w:r>
        <w:rPr>
          <w:rFonts w:ascii="Times New Roman"/>
          <w:b w:val="false"/>
          <w:i w:val="false"/>
          <w:color w:val="000000"/>
          <w:sz w:val="28"/>
        </w:rPr>
        <w:t xml:space="preserve"> 3-тармағында:</w:t>
      </w:r>
      <w:r>
        <w:br/>
      </w:r>
      <w:r>
        <w:rPr>
          <w:rFonts w:ascii="Times New Roman"/>
          <w:b w:val="false"/>
          <w:i w:val="false"/>
          <w:color w:val="000000"/>
          <w:sz w:val="28"/>
        </w:rPr>
        <w:t>
      бірінші бөлікте:</w:t>
      </w:r>
      <w:r>
        <w:br/>
      </w:r>
      <w:r>
        <w:rPr>
          <w:rFonts w:ascii="Times New Roman"/>
          <w:b w:val="false"/>
          <w:i w:val="false"/>
          <w:color w:val="000000"/>
          <w:sz w:val="28"/>
        </w:rPr>
        <w:t>
      «сақтандыру жағдайының» деген сөздер «көлік оқиғасының» деген сөздермен ауыстырылсын;</w:t>
      </w:r>
      <w:r>
        <w:br/>
      </w:r>
      <w:r>
        <w:rPr>
          <w:rFonts w:ascii="Times New Roman"/>
          <w:b w:val="false"/>
          <w:i w:val="false"/>
          <w:color w:val="000000"/>
          <w:sz w:val="28"/>
        </w:rPr>
        <w:t>
      екінші бөлік мынадай сөздермен толықтырылсын:</w:t>
      </w:r>
      <w:r>
        <w:br/>
      </w:r>
      <w:r>
        <w:rPr>
          <w:rFonts w:ascii="Times New Roman"/>
          <w:b w:val="false"/>
          <w:i w:val="false"/>
          <w:color w:val="000000"/>
          <w:sz w:val="28"/>
        </w:rPr>
        <w:t>
      «, бұл ретте сақтандырушы өтінішті қабылдаудан бас тартуға құқылы емес»;</w:t>
      </w:r>
    </w:p>
    <w:bookmarkEnd w:id="186"/>
    <w:bookmarkStart w:name="z421" w:id="187"/>
    <w:p>
      <w:pPr>
        <w:spacing w:after="0"/>
        <w:ind w:left="0"/>
        <w:jc w:val="both"/>
      </w:pPr>
      <w:r>
        <w:rPr>
          <w:rFonts w:ascii="Times New Roman"/>
          <w:b w:val="false"/>
          <w:i w:val="false"/>
          <w:color w:val="000000"/>
          <w:sz w:val="28"/>
        </w:rPr>
        <w:t>
      8)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5-тармақта:</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«Сақтандыру полисі уәкілетті органның нормативтік құқықтық актісінің талаптарына сәйкес беріледі және онда деректер базасынан алынған ақпарат, сондай-ақ бірегей нөмір болады.»;</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«Көлік құралдары иелерінің жауапкершілігін міндетті сақтандыру шартын жасау үшін сақтанушының өтініші негіз болып табылады. Өтініштің мазмұнына қойылатын талаптар және өтініште көрсетілген мәліметтерді растайтын құжаттар көшірмелерінің тізбесі уәкілетті органның нормативтік құқықтық актілерімен белгіленеді.»;</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Сақтандыру полисіне өзгерістер мен толықтырулар енгізуге жол берілмейді.»;</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Сақтандыру полисi жоғалған жағдайда сақтандырушы сақтанушының (сақтандырылушының) жазбаша өтiнiшi негiзiнде оған сақтандыру полисiнiң телнұсқасын беруге мiндеттi.</w:t>
      </w:r>
      <w:r>
        <w:br/>
      </w:r>
      <w:r>
        <w:rPr>
          <w:rFonts w:ascii="Times New Roman"/>
          <w:b w:val="false"/>
          <w:i w:val="false"/>
          <w:color w:val="000000"/>
          <w:sz w:val="28"/>
        </w:rPr>
        <w:t>
      Жоғалған сақтандыру полисі телнұсқа берілгеннен кейін жарамсыз деп есептеледі және ол бойынша сақтандыру төлемі жүргізілмейді.</w:t>
      </w:r>
      <w:r>
        <w:br/>
      </w:r>
      <w:r>
        <w:rPr>
          <w:rFonts w:ascii="Times New Roman"/>
          <w:b w:val="false"/>
          <w:i w:val="false"/>
          <w:color w:val="000000"/>
          <w:sz w:val="28"/>
        </w:rPr>
        <w:t>
      Сақтандыру полисі жоғалған жағдайда оның телнұсқасын ресімдеу кезінде іс жүргізуге жұмсалған сақтандырушының шығынын сақтанушы (сақтандырылушы) тиісті өтініш берілген күні Қазақстан Республикасының республикалық бюджет туралы заңына сәйкес белгіленген 0,1 айлық есептік көрсеткіш мөлшерінде өтейді.»;</w:t>
      </w:r>
      <w:r>
        <w:br/>
      </w:r>
      <w:r>
        <w:rPr>
          <w:rFonts w:ascii="Times New Roman"/>
          <w:b w:val="false"/>
          <w:i w:val="false"/>
          <w:color w:val="000000"/>
          <w:sz w:val="28"/>
        </w:rPr>
        <w:t>
      мынадай мазмұндағы 9 және 10-тармақтармен толықтырылсын:</w:t>
      </w:r>
      <w:r>
        <w:br/>
      </w:r>
      <w:r>
        <w:rPr>
          <w:rFonts w:ascii="Times New Roman"/>
          <w:b w:val="false"/>
          <w:i w:val="false"/>
          <w:color w:val="000000"/>
          <w:sz w:val="28"/>
        </w:rPr>
        <w:t>
      «9. Көлік құралдары иелерінің жауапкершілігін міндетті сақтандыру шарты бойынша сақтандыру сыйлықақысын төлеуді жеке тұлға біржолғы төлеммен жүргізеді.</w:t>
      </w:r>
      <w:r>
        <w:br/>
      </w:r>
      <w:r>
        <w:rPr>
          <w:rFonts w:ascii="Times New Roman"/>
          <w:b w:val="false"/>
          <w:i w:val="false"/>
          <w:color w:val="000000"/>
          <w:sz w:val="28"/>
        </w:rPr>
        <w:t>
      10. Көлік құралдары иелерінің жауапкершілігін міндетті сақтандыру шартын оларды мемлекеттік техникалық тексеріп-қарау өткізілетін жерлерде және ішкі істер органдары жол полициясының тіркеу бөлімшелерінде жасауға тыйым салынады.»;</w:t>
      </w:r>
    </w:p>
    <w:bookmarkEnd w:id="187"/>
    <w:bookmarkStart w:name="z422" w:id="188"/>
    <w:p>
      <w:pPr>
        <w:spacing w:after="0"/>
        <w:ind w:left="0"/>
        <w:jc w:val="both"/>
      </w:pPr>
      <w:r>
        <w:rPr>
          <w:rFonts w:ascii="Times New Roman"/>
          <w:b w:val="false"/>
          <w:i w:val="false"/>
          <w:color w:val="000000"/>
          <w:sz w:val="28"/>
        </w:rPr>
        <w:t>
      9) </w:t>
      </w:r>
      <w:r>
        <w:rPr>
          <w:rFonts w:ascii="Times New Roman"/>
          <w:b w:val="false"/>
          <w:i w:val="false"/>
          <w:color w:val="000000"/>
          <w:sz w:val="28"/>
        </w:rPr>
        <w:t>11-баптың</w:t>
      </w:r>
      <w:r>
        <w:rPr>
          <w:rFonts w:ascii="Times New Roman"/>
          <w:b w:val="false"/>
          <w:i w:val="false"/>
          <w:color w:val="000000"/>
          <w:sz w:val="28"/>
        </w:rPr>
        <w:t xml:space="preserve"> 4 және 6-тармақтары алып тасталсын;</w:t>
      </w:r>
    </w:p>
    <w:bookmarkEnd w:id="188"/>
    <w:bookmarkStart w:name="z423" w:id="189"/>
    <w:p>
      <w:pPr>
        <w:spacing w:after="0"/>
        <w:ind w:left="0"/>
        <w:jc w:val="both"/>
      </w:pPr>
      <w:r>
        <w:rPr>
          <w:rFonts w:ascii="Times New Roman"/>
          <w:b w:val="false"/>
          <w:i w:val="false"/>
          <w:color w:val="000000"/>
          <w:sz w:val="28"/>
        </w:rPr>
        <w:t>
      10) </w:t>
      </w:r>
      <w:r>
        <w:rPr>
          <w:rFonts w:ascii="Times New Roman"/>
          <w:b w:val="false"/>
          <w:i w:val="false"/>
          <w:color w:val="000000"/>
          <w:sz w:val="28"/>
        </w:rPr>
        <w:t>12-баптың</w:t>
      </w:r>
      <w:r>
        <w:rPr>
          <w:rFonts w:ascii="Times New Roman"/>
          <w:b w:val="false"/>
          <w:i w:val="false"/>
          <w:color w:val="000000"/>
          <w:sz w:val="28"/>
        </w:rPr>
        <w:t xml:space="preserve"> 4 және 6-тармақтары алып тасталсын;</w:t>
      </w:r>
    </w:p>
    <w:bookmarkEnd w:id="189"/>
    <w:bookmarkStart w:name="z424" w:id="190"/>
    <w:p>
      <w:pPr>
        <w:spacing w:after="0"/>
        <w:ind w:left="0"/>
        <w:jc w:val="both"/>
      </w:pPr>
      <w:r>
        <w:rPr>
          <w:rFonts w:ascii="Times New Roman"/>
          <w:b w:val="false"/>
          <w:i w:val="false"/>
          <w:color w:val="000000"/>
          <w:sz w:val="28"/>
        </w:rPr>
        <w:t>
      11)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1-тармақтың 3) тармақшасындағы «денсаулығына және өмiріне зиян келтiргенi үшiн өз жауапкершiлiгiн» деген сөздер «оны жазатайым оқиғалардан»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Көлік құралдары иелерінің жауапкершілігін міндетті сақтандыру шартын осы баптың 3-тармағында көзделгеннен өзгеше мерзімге:</w:t>
      </w:r>
      <w:r>
        <w:br/>
      </w:r>
      <w:r>
        <w:rPr>
          <w:rFonts w:ascii="Times New Roman"/>
          <w:b w:val="false"/>
          <w:i w:val="false"/>
          <w:color w:val="000000"/>
          <w:sz w:val="28"/>
        </w:rPr>
        <w:t>
      1) көлік құралын маусымдық, бірақ кемінде алты ай пайдаланған кезде;</w:t>
      </w:r>
      <w:r>
        <w:br/>
      </w:r>
      <w:r>
        <w:rPr>
          <w:rFonts w:ascii="Times New Roman"/>
          <w:b w:val="false"/>
          <w:i w:val="false"/>
          <w:color w:val="000000"/>
          <w:sz w:val="28"/>
        </w:rPr>
        <w:t>
      2) сақтандыру төлемдеріне кепілдік беру жүйесінің мәжбүрлеп таратылатын қатысушысы-сақтандыру ұйымының кредиторларымен (сақтанушыларымен);</w:t>
      </w:r>
      <w:r>
        <w:br/>
      </w:r>
      <w:r>
        <w:rPr>
          <w:rFonts w:ascii="Times New Roman"/>
          <w:b w:val="false"/>
          <w:i w:val="false"/>
          <w:color w:val="000000"/>
          <w:sz w:val="28"/>
        </w:rPr>
        <w:t>
      3) осы Заңның 5-бабы 1-тармағының 3) тармақшасында көзделген жағдайларда, көлік құралының мемлекеттік тіркелуінің алдындағы мерзімге, бірақ кемінде күнтізбелік бес күнге;</w:t>
      </w:r>
      <w:r>
        <w:br/>
      </w:r>
      <w:r>
        <w:rPr>
          <w:rFonts w:ascii="Times New Roman"/>
          <w:b w:val="false"/>
          <w:i w:val="false"/>
          <w:color w:val="000000"/>
          <w:sz w:val="28"/>
        </w:rPr>
        <w:t>
      4) көлiк құралы Қазақстан Республикасының аумағына уақытша кірген жағдайда уақытша кірген бүкiл кезеңге, бiрақ кемінде күнтiзбелiк бес күнге жасасуға жол беріледі.»;</w:t>
      </w:r>
      <w:r>
        <w:br/>
      </w:r>
      <w:r>
        <w:rPr>
          <w:rFonts w:ascii="Times New Roman"/>
          <w:b w:val="false"/>
          <w:i w:val="false"/>
          <w:color w:val="000000"/>
          <w:sz w:val="28"/>
        </w:rPr>
        <w:t>
      5-тармақ алып тасталсын;</w:t>
      </w:r>
    </w:p>
    <w:bookmarkEnd w:id="190"/>
    <w:bookmarkStart w:name="z425" w:id="191"/>
    <w:p>
      <w:pPr>
        <w:spacing w:after="0"/>
        <w:ind w:left="0"/>
        <w:jc w:val="both"/>
      </w:pPr>
      <w:r>
        <w:rPr>
          <w:rFonts w:ascii="Times New Roman"/>
          <w:b w:val="false"/>
          <w:i w:val="false"/>
          <w:color w:val="000000"/>
          <w:sz w:val="28"/>
        </w:rPr>
        <w:t>
      12)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«15-бап. Көлік құралдары иелерінің жауапкершілігін</w:t>
      </w:r>
      <w:r>
        <w:br/>
      </w:r>
      <w:r>
        <w:rPr>
          <w:rFonts w:ascii="Times New Roman"/>
          <w:b w:val="false"/>
          <w:i w:val="false"/>
          <w:color w:val="000000"/>
          <w:sz w:val="28"/>
        </w:rPr>
        <w:t>
               міндетті сақтандыру шартын мерзімінен бұрын тоқтату</w:t>
      </w:r>
    </w:p>
    <w:bookmarkEnd w:id="191"/>
    <w:bookmarkStart w:name="z427" w:id="192"/>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 Қазақстан Республикасының Азаматтық кодексінде белгіленген жағдайларда мерзімінен бұрын тоқтатылады.</w:t>
      </w:r>
      <w:r>
        <w:br/>
      </w:r>
      <w:r>
        <w:rPr>
          <w:rFonts w:ascii="Times New Roman"/>
          <w:b w:val="false"/>
          <w:i w:val="false"/>
          <w:color w:val="000000"/>
          <w:sz w:val="28"/>
        </w:rPr>
        <w:t>
</w:t>
      </w:r>
      <w:r>
        <w:rPr>
          <w:rFonts w:ascii="Times New Roman"/>
          <w:b w:val="false"/>
          <w:i w:val="false"/>
          <w:color w:val="000000"/>
          <w:sz w:val="28"/>
        </w:rPr>
        <w:t>
      2. Көлік құралдары иелерінің жауапкершілігін міндетті сақтандыру шартын мерзімінен бұрын тоқтату үшін сақтанушы (сақтанушы қайтыс болған жағдайда – оның мұрагері (мұрагерлері) сақтандырушыға жазбаша өтініш береді.</w:t>
      </w:r>
      <w:r>
        <w:br/>
      </w:r>
      <w:r>
        <w:rPr>
          <w:rFonts w:ascii="Times New Roman"/>
          <w:b w:val="false"/>
          <w:i w:val="false"/>
          <w:color w:val="000000"/>
          <w:sz w:val="28"/>
        </w:rPr>
        <w:t>
</w:t>
      </w:r>
      <w:r>
        <w:rPr>
          <w:rFonts w:ascii="Times New Roman"/>
          <w:b w:val="false"/>
          <w:i w:val="false"/>
          <w:color w:val="000000"/>
          <w:sz w:val="28"/>
        </w:rPr>
        <w:t>
      3. Көлік құралдары иелерінің жауапкершілігін міндетті сақтандыру шартын мерзімінен бұрын тоқтату және осы сақтандырушымен жаңадан көлік құралдары иелерінің жауапкершілігін міндетті сақтандыру шартын жасасу кезінде сақтанушының мына формула бойынша есептелген сақтандыру сыйлықақысының бөлігін қайтарып алуға құқығы бар:</w:t>
      </w:r>
      <w:r>
        <w:br/>
      </w:r>
      <w:r>
        <w:rPr>
          <w:rFonts w:ascii="Times New Roman"/>
          <w:b w:val="false"/>
          <w:i w:val="false"/>
          <w:color w:val="000000"/>
          <w:sz w:val="28"/>
        </w:rPr>
        <w:t>
      ССБ = СС*n / N, мұнда:</w:t>
      </w:r>
      <w:r>
        <w:br/>
      </w:r>
      <w:r>
        <w:rPr>
          <w:rFonts w:ascii="Times New Roman"/>
          <w:b w:val="false"/>
          <w:i w:val="false"/>
          <w:color w:val="000000"/>
          <w:sz w:val="28"/>
        </w:rPr>
        <w:t>
      ССБ - сақтандырушы ұстап қалатын сақтандыру сыйлықақысының мөлшері (теңгемен);</w:t>
      </w:r>
      <w:r>
        <w:br/>
      </w:r>
      <w:r>
        <w:rPr>
          <w:rFonts w:ascii="Times New Roman"/>
          <w:b w:val="false"/>
          <w:i w:val="false"/>
          <w:color w:val="000000"/>
          <w:sz w:val="28"/>
        </w:rPr>
        <w:t>
      СС - көлік құралдары иелерінің жауапкершілігін міндетті сақтандыру шарты бойынша төленген сақтандыру сыйлықақысының мөлшері (теңгемен);</w:t>
      </w:r>
      <w:r>
        <w:br/>
      </w:r>
      <w:r>
        <w:rPr>
          <w:rFonts w:ascii="Times New Roman"/>
          <w:b w:val="false"/>
          <w:i w:val="false"/>
          <w:color w:val="000000"/>
          <w:sz w:val="28"/>
        </w:rPr>
        <w:t>
      n - көлік құралдары иелерінің жауапкершілігін міндетті сақтандыру шарты күшіне енген кезден бастап өтініш берілген күнді қоса алғанда, оны мерзімінен бұрын тоқтатқан кезге дейінгі мерзім (күнмен);</w:t>
      </w:r>
      <w:r>
        <w:br/>
      </w:r>
      <w:r>
        <w:rPr>
          <w:rFonts w:ascii="Times New Roman"/>
          <w:b w:val="false"/>
          <w:i w:val="false"/>
          <w:color w:val="000000"/>
          <w:sz w:val="28"/>
        </w:rPr>
        <w:t>
      N - көлік құралдары иелерінің жауапкершілігін міндетті сақтандыру шартының жасалған мерзімі (күнмен).</w:t>
      </w:r>
      <w:r>
        <w:br/>
      </w:r>
      <w:r>
        <w:rPr>
          <w:rFonts w:ascii="Times New Roman"/>
          <w:b w:val="false"/>
          <w:i w:val="false"/>
          <w:color w:val="000000"/>
          <w:sz w:val="28"/>
        </w:rPr>
        <w:t>
</w:t>
      </w:r>
      <w:r>
        <w:rPr>
          <w:rFonts w:ascii="Times New Roman"/>
          <w:b w:val="false"/>
          <w:i w:val="false"/>
          <w:color w:val="000000"/>
          <w:sz w:val="28"/>
        </w:rPr>
        <w:t xml:space="preserve">
      4. Осы баптың 3-тармағында көзделген талаптар сақталмаған кезде, сақтанушының көлік құралдары иелерінің жауапкершілігін міндетті сақтандыру шарты мерзімінен бұрын тоқтатылған кезде сақтандыру сыйлықақысының бір бөлігін мынадай мөлшерде қайтарып алуға құқығы бар: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7430"/>
        <w:gridCol w:w="3845"/>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жауапкершілігін міндетті сақтандыру шарты күшіне енген кезден бастап оны мерзімінен бұрын тоқтатқан кезге дейін өткен мерзім</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 ұстап қалатын сақтандыру сыйлықақысының мөлшері (жылдық сақтандыру сыйлықақысынан процент есебімен)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күнге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1 айға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2 айға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3 айға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4 айға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5 айға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айдан 6 айға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7 айға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айдан 8 айға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айдан 9 айға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айдан 10 айға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айдан 11 айға дейін, қоса алғанда</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айдан жоғары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431" w:id="193"/>
    <w:p>
      <w:pPr>
        <w:spacing w:after="0"/>
        <w:ind w:left="0"/>
        <w:jc w:val="both"/>
      </w:pPr>
      <w:r>
        <w:rPr>
          <w:rFonts w:ascii="Times New Roman"/>
          <w:b w:val="false"/>
          <w:i w:val="false"/>
          <w:color w:val="000000"/>
          <w:sz w:val="28"/>
        </w:rPr>
        <w:t>
      13)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деректер базасын қалыптастыру және жүргізу жөніндегі ұйымнан міндетіне сақтанушы жөніндегі мәліметтерді деректер базасына енгізу кіретін сақтандырушының сақтанушымен жасасқан көлік құралдары иелерінің жауапкершілігін міндетті сақтандыру шарты туралы мәліметтердің деректер базасында бар екендігі туралы ақпаратты сұратуға құқылы. Осы құқық сақтандырылған адамға да қолданылады;»;</w:t>
      </w:r>
      <w:r>
        <w:br/>
      </w:r>
      <w:r>
        <w:rPr>
          <w:rFonts w:ascii="Times New Roman"/>
          <w:b w:val="false"/>
          <w:i w:val="false"/>
          <w:color w:val="000000"/>
          <w:sz w:val="28"/>
        </w:rPr>
        <w:t>
      3) тармақшадағы «денсаулығына және (немесе)» деген сөздер алып тасталсын;</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көлік құралдары иелерінің жауапкершілігін міндетті сақтандыру шартынан туындайтын мәселелерді реттеу үшін сақтандыру омбудсманына өтініш жасауға;»;</w:t>
      </w:r>
      <w:r>
        <w:br/>
      </w:r>
      <w:r>
        <w:rPr>
          <w:rFonts w:ascii="Times New Roman"/>
          <w:b w:val="false"/>
          <w:i w:val="false"/>
          <w:color w:val="000000"/>
          <w:sz w:val="28"/>
        </w:rPr>
        <w:t>
      2-тармақта: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көлiк құралдары иелерiнiң жауапкершілігiн мiндеттi сақтандыру шартын жасасу кезiнде сақтандырушыға өзі, сақтандыру полисіне енгізілген әрбір сақтандырылушы, көлік құралы (көлік құралдары), қосарланған сақтандыру, көлік құралдарын маусымдық пайдалану, Қазақстан Республикасының аумағына уақытша кіру және осы Заңда көзделген тәртіппен сақтандыру сыйлықақысының мөлшерін азайтуға берілген құқық туралы өтінішке енгізу үшін қажетті мәлiметтердi және өтініште көрсетілген мәліметтерді растайтын қажетті құжаттардың көшірмелерін ұсынуға;»;</w:t>
      </w:r>
      <w:r>
        <w:br/>
      </w:r>
      <w:r>
        <w:rPr>
          <w:rFonts w:ascii="Times New Roman"/>
          <w:b w:val="false"/>
          <w:i w:val="false"/>
          <w:color w:val="000000"/>
          <w:sz w:val="28"/>
        </w:rPr>
        <w:t>
      3) тармақшаның бірінші сөйлемі «бұл туралы» деген сөздерден кейін «көлік құралдары иелерінің жауапкершілігін міндетті сақтандыру шартын жасасқан» деген сөздермен толықтырылсын;</w:t>
      </w:r>
      <w:r>
        <w:br/>
      </w:r>
      <w:r>
        <w:rPr>
          <w:rFonts w:ascii="Times New Roman"/>
          <w:b w:val="false"/>
          <w:i w:val="false"/>
          <w:color w:val="000000"/>
          <w:sz w:val="28"/>
        </w:rPr>
        <w:t>
      4) тармақшадағы «олардың талабы бойынша» деген сөздер алып тасталсын;</w:t>
      </w:r>
    </w:p>
    <w:bookmarkEnd w:id="193"/>
    <w:bookmarkStart w:name="z432" w:id="194"/>
    <w:p>
      <w:pPr>
        <w:spacing w:after="0"/>
        <w:ind w:left="0"/>
        <w:jc w:val="both"/>
      </w:pPr>
      <w:r>
        <w:rPr>
          <w:rFonts w:ascii="Times New Roman"/>
          <w:b w:val="false"/>
          <w:i w:val="false"/>
          <w:color w:val="000000"/>
          <w:sz w:val="28"/>
        </w:rPr>
        <w:t>
      14) </w:t>
      </w:r>
      <w:r>
        <w:rPr>
          <w:rFonts w:ascii="Times New Roman"/>
          <w:b w:val="false"/>
          <w:i w:val="false"/>
          <w:color w:val="000000"/>
          <w:sz w:val="28"/>
        </w:rPr>
        <w:t>17-баптың</w:t>
      </w:r>
      <w:r>
        <w:rPr>
          <w:rFonts w:ascii="Times New Roman"/>
          <w:b w:val="false"/>
          <w:i w:val="false"/>
          <w:color w:val="000000"/>
          <w:sz w:val="28"/>
        </w:rPr>
        <w:t xml:space="preserve"> 2-тармағында: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жәбірленушінің немесе Қазақстан Республикасының заңдарына сәйкес жәбірленушінің қайтыс болуына байланысты зиянды өтеткізуге құқығы бар адамдардың жазбаша өтінішін алған күнінен бастап жұмыс күні ішінде сақтандыру жағдайын растайтын құжат болған кезде көлік оқиғасына кінәлі болып табылатын сақтанушының сақтандыру полисінің (сақтанушының тегі, аты, болған жағдайда - әкесінің аты, көлік құралын тіркеудің мемлекеттік нөмірі, нөмірі және берілген күні) бар екендігі туралы жазбаша мәліметті беруге;»;</w:t>
      </w:r>
      <w:r>
        <w:br/>
      </w:r>
      <w:r>
        <w:rPr>
          <w:rFonts w:ascii="Times New Roman"/>
          <w:b w:val="false"/>
          <w:i w:val="false"/>
          <w:color w:val="000000"/>
          <w:sz w:val="28"/>
        </w:rPr>
        <w:t>
      6) тармақша «мерзімде» деген сөзден кейін «және тәртіппен» деген сөздермен толықтырылсын;</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сақтанушы осы Заңның 25-бабының 2-тармағында көзделген құжаттарды табыс етпеген жағдайда, жетіспейтін құжаттар туралы оны кідірiссiз, бiрақ үш жұмыс күнiнен кешiктiрмей жазбаша хабардар етуге;»;</w:t>
      </w:r>
    </w:p>
    <w:bookmarkEnd w:id="194"/>
    <w:bookmarkStart w:name="z433" w:id="195"/>
    <w:p>
      <w:pPr>
        <w:spacing w:after="0"/>
        <w:ind w:left="0"/>
        <w:jc w:val="both"/>
      </w:pPr>
      <w:r>
        <w:rPr>
          <w:rFonts w:ascii="Times New Roman"/>
          <w:b w:val="false"/>
          <w:i w:val="false"/>
          <w:color w:val="000000"/>
          <w:sz w:val="28"/>
        </w:rPr>
        <w:t>
      15) </w:t>
      </w:r>
      <w:r>
        <w:rPr>
          <w:rFonts w:ascii="Times New Roman"/>
          <w:b w:val="false"/>
          <w:i w:val="false"/>
          <w:color w:val="000000"/>
          <w:sz w:val="28"/>
        </w:rPr>
        <w:t>18-баптың</w:t>
      </w:r>
      <w:r>
        <w:rPr>
          <w:rFonts w:ascii="Times New Roman"/>
          <w:b w:val="false"/>
          <w:i w:val="false"/>
          <w:color w:val="000000"/>
          <w:sz w:val="28"/>
        </w:rPr>
        <w:t xml:space="preserve"> 1-тармағында:</w:t>
      </w:r>
      <w:r>
        <w:br/>
      </w:r>
      <w:r>
        <w:rPr>
          <w:rFonts w:ascii="Times New Roman"/>
          <w:b w:val="false"/>
          <w:i w:val="false"/>
          <w:color w:val="000000"/>
          <w:sz w:val="28"/>
        </w:rPr>
        <w:t>
      3) тармақшадағы «денсаулығына және (немесе)» деген сөздер алып тасталсын;</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кез келген медициналық мекеменің қызметін пайдалануға;»;</w:t>
      </w:r>
      <w:r>
        <w:br/>
      </w:r>
      <w:r>
        <w:rPr>
          <w:rFonts w:ascii="Times New Roman"/>
          <w:b w:val="false"/>
          <w:i w:val="false"/>
          <w:color w:val="000000"/>
          <w:sz w:val="28"/>
        </w:rPr>
        <w:t>
      мынадай мазмұндағы 4-1) және 4-2) тармақшалармен толықтырылсын:</w:t>
      </w:r>
      <w:r>
        <w:br/>
      </w:r>
      <w:r>
        <w:rPr>
          <w:rFonts w:ascii="Times New Roman"/>
          <w:b w:val="false"/>
          <w:i w:val="false"/>
          <w:color w:val="000000"/>
          <w:sz w:val="28"/>
        </w:rPr>
        <w:t>
      «4-1) жәбірленушінің өміріне, денсаулығына және (немесе) мүлкіне зиян келтіргеніне кінәлі адамның сақтандырушысына осы Заңның 17-бабының 5-1) тармақшасында көзделген тәртіппен аталған адамның сақтандыру полисінің (сақтанушының тегі, аты, болған жағдайда - әкесінің аты, көлік құралын тіркеудің мемлекеттік нөмірі, нөмірі және берілген күні) бар екендігі туралы мәліметтерді растау жөнінде жазбаша өтініш жасауға;</w:t>
      </w:r>
      <w:r>
        <w:br/>
      </w:r>
      <w:r>
        <w:rPr>
          <w:rFonts w:ascii="Times New Roman"/>
          <w:b w:val="false"/>
          <w:i w:val="false"/>
          <w:color w:val="000000"/>
          <w:sz w:val="28"/>
        </w:rPr>
        <w:t>
      4-2) деректер базасын қалыптастыру және жүргізу жөніндегі ұйымға сақтандыру жағдайын растайтын құжат болған кезде жәбірленушінің өміріне, денсаулығына және (немесе) мүлкіне зиян келтіргеніне кінәлі адамның сақтандыру полисінің (сақтанушының тегі, аты, болған жағдайда - әкесінің аты, көлік құралын тіркеудің мемлекеттік нөмірі, нөмірі және берілген күні) бар не жоқ екендігі туралы мәліметтерді беру жөнінде жазбаша өтініш жасауға;»;</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көлік құралдары иелерінің жауапкершілігін міндетті сақтандыру шартынан туындайтын мәселелерді реттеу үшін сақтандыру омбудсманына өтініш жасауға;»;</w:t>
      </w:r>
    </w:p>
    <w:bookmarkEnd w:id="195"/>
    <w:bookmarkStart w:name="z434" w:id="196"/>
    <w:p>
      <w:pPr>
        <w:spacing w:after="0"/>
        <w:ind w:left="0"/>
        <w:jc w:val="both"/>
      </w:pPr>
      <w:r>
        <w:rPr>
          <w:rFonts w:ascii="Times New Roman"/>
          <w:b w:val="false"/>
          <w:i w:val="false"/>
          <w:color w:val="000000"/>
          <w:sz w:val="28"/>
        </w:rPr>
        <w:t>
      16) </w:t>
      </w:r>
      <w:r>
        <w:rPr>
          <w:rFonts w:ascii="Times New Roman"/>
          <w:b w:val="false"/>
          <w:i w:val="false"/>
          <w:color w:val="000000"/>
          <w:sz w:val="28"/>
        </w:rPr>
        <w:t>3-тарау</w:t>
      </w:r>
      <w:r>
        <w:rPr>
          <w:rFonts w:ascii="Times New Roman"/>
          <w:b w:val="false"/>
          <w:i w:val="false"/>
          <w:color w:val="000000"/>
          <w:sz w:val="28"/>
        </w:rPr>
        <w:t xml:space="preserve"> мынадай мазмұндағы 18-1-баппен толықтырылсын:</w:t>
      </w:r>
      <w:r>
        <w:br/>
      </w:r>
      <w:r>
        <w:rPr>
          <w:rFonts w:ascii="Times New Roman"/>
          <w:b w:val="false"/>
          <w:i w:val="false"/>
          <w:color w:val="000000"/>
          <w:sz w:val="28"/>
        </w:rPr>
        <w:t>
</w:t>
      </w:r>
      <w:r>
        <w:rPr>
          <w:rFonts w:ascii="Times New Roman"/>
          <w:b w:val="false"/>
          <w:i w:val="false"/>
          <w:color w:val="000000"/>
          <w:sz w:val="28"/>
        </w:rPr>
        <w:t>
      «18-1-бап. Тәуелсіз сарапшыны аккредиттеу ережесі</w:t>
      </w:r>
    </w:p>
    <w:bookmarkEnd w:id="196"/>
    <w:bookmarkStart w:name="z436" w:id="197"/>
    <w:p>
      <w:pPr>
        <w:spacing w:after="0"/>
        <w:ind w:left="0"/>
        <w:jc w:val="both"/>
      </w:pPr>
      <w:r>
        <w:rPr>
          <w:rFonts w:ascii="Times New Roman"/>
          <w:b w:val="false"/>
          <w:i w:val="false"/>
          <w:color w:val="000000"/>
          <w:sz w:val="28"/>
        </w:rPr>
        <w:t>
      1. Өтініш беруші аккредиттеуден өту үшін уәкілетті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уәкілетті органның нормативтік құқықтық актісімен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мүлікті (зияткерлік меншік объектілерін, материалдық емес активтер құнын қоспағанда) бағалау бойынша бағалау қызметін жүзеге асыруға лицензияның көшірмесі;</w:t>
      </w:r>
      <w:r>
        <w:br/>
      </w:r>
      <w:r>
        <w:rPr>
          <w:rFonts w:ascii="Times New Roman"/>
          <w:b w:val="false"/>
          <w:i w:val="false"/>
          <w:color w:val="000000"/>
          <w:sz w:val="28"/>
        </w:rPr>
        <w:t>
</w:t>
      </w:r>
      <w:r>
        <w:rPr>
          <w:rFonts w:ascii="Times New Roman"/>
          <w:b w:val="false"/>
          <w:i w:val="false"/>
          <w:color w:val="000000"/>
          <w:sz w:val="28"/>
        </w:rPr>
        <w:t>
      3) өтініш берушіні дара кәсіпкер ретінде мемлекеттік тіркеу туралы куәліктің көшірмесі - дара кәсіпкер үшін;</w:t>
      </w:r>
      <w:r>
        <w:br/>
      </w:r>
      <w:r>
        <w:rPr>
          <w:rFonts w:ascii="Times New Roman"/>
          <w:b w:val="false"/>
          <w:i w:val="false"/>
          <w:color w:val="000000"/>
          <w:sz w:val="28"/>
        </w:rPr>
        <w:t>
</w:t>
      </w:r>
      <w:r>
        <w:rPr>
          <w:rFonts w:ascii="Times New Roman"/>
          <w:b w:val="false"/>
          <w:i w:val="false"/>
          <w:color w:val="000000"/>
          <w:sz w:val="28"/>
        </w:rPr>
        <w:t>
      4) заңды тұлғаны мемлекеттік тіркеу туралы куәліктің және құрылтай құжаттарының көшірмесі;</w:t>
      </w:r>
      <w:r>
        <w:br/>
      </w:r>
      <w:r>
        <w:rPr>
          <w:rFonts w:ascii="Times New Roman"/>
          <w:b w:val="false"/>
          <w:i w:val="false"/>
          <w:color w:val="000000"/>
          <w:sz w:val="28"/>
        </w:rPr>
        <w:t>
</w:t>
      </w:r>
      <w:r>
        <w:rPr>
          <w:rFonts w:ascii="Times New Roman"/>
          <w:b w:val="false"/>
          <w:i w:val="false"/>
          <w:color w:val="000000"/>
          <w:sz w:val="28"/>
        </w:rPr>
        <w:t>
      5) өтініш берушіні салық органында есепке қою туралы куәліктің көшірмесі;</w:t>
      </w:r>
      <w:r>
        <w:br/>
      </w:r>
      <w:r>
        <w:rPr>
          <w:rFonts w:ascii="Times New Roman"/>
          <w:b w:val="false"/>
          <w:i w:val="false"/>
          <w:color w:val="000000"/>
          <w:sz w:val="28"/>
        </w:rPr>
        <w:t>
</w:t>
      </w:r>
      <w:r>
        <w:rPr>
          <w:rFonts w:ascii="Times New Roman"/>
          <w:b w:val="false"/>
          <w:i w:val="false"/>
          <w:color w:val="000000"/>
          <w:sz w:val="28"/>
        </w:rPr>
        <w:t>
      6) растайтын құжаттар (мүлікті (зияткерлік меншік объектілерін, материалдық емес активтер құнын қоспағанда) бағалау бойынша бағалау қызметін жүзеге асыруға лицензияның көшірмесі) қоса беріліп, уәкілетті органның нормативтік құқықтық актісімен белгіленген нысан бойынша мүлікті бағалау бойынша бағалау қызметін жүзеге асыруға лицензиясы бар кемінде екі қызметкердің штатта бар екендігі туралы мәліметтер (заңды тұлғалар үшін).</w:t>
      </w:r>
      <w:r>
        <w:br/>
      </w:r>
      <w:r>
        <w:rPr>
          <w:rFonts w:ascii="Times New Roman"/>
          <w:b w:val="false"/>
          <w:i w:val="false"/>
          <w:color w:val="000000"/>
          <w:sz w:val="28"/>
        </w:rPr>
        <w:t>
</w:t>
      </w:r>
      <w:r>
        <w:rPr>
          <w:rFonts w:ascii="Times New Roman"/>
          <w:b w:val="false"/>
          <w:i w:val="false"/>
          <w:color w:val="000000"/>
          <w:sz w:val="28"/>
        </w:rPr>
        <w:t>
      2. Мүлікті (зияткерлік меншік объектілерін, материалдық емес активтер құнын қоспағанда) бағалау бойынша бағалау қызметін жүзеге асыруға лицензиялары бар заңды тұлға қызметкерлерінің құрамы өзгерген кезде заңды тұлға мұндай өзгерту күнінен бастап бір ай мерзімде уәкілетті органға растайтын құжаттарды қоса бере отырып, жаңа қызметкерлердің тізімін ұсынады.</w:t>
      </w:r>
      <w:r>
        <w:br/>
      </w:r>
      <w:r>
        <w:rPr>
          <w:rFonts w:ascii="Times New Roman"/>
          <w:b w:val="false"/>
          <w:i w:val="false"/>
          <w:color w:val="000000"/>
          <w:sz w:val="28"/>
        </w:rPr>
        <w:t>
</w:t>
      </w:r>
      <w:r>
        <w:rPr>
          <w:rFonts w:ascii="Times New Roman"/>
          <w:b w:val="false"/>
          <w:i w:val="false"/>
          <w:color w:val="000000"/>
          <w:sz w:val="28"/>
        </w:rPr>
        <w:t>
      3. Құжаттарды қарау және аккредиттеу туралы куәлік беру туралы шешім немесе аккредиттеуден бас тарту туралы шешім қабылдау мерзімі өтініш табыс етілген күннен бастап күнтізбелік отыз күннен аспауға тиіс.</w:t>
      </w:r>
      <w:r>
        <w:br/>
      </w:r>
      <w:r>
        <w:rPr>
          <w:rFonts w:ascii="Times New Roman"/>
          <w:b w:val="false"/>
          <w:i w:val="false"/>
          <w:color w:val="000000"/>
          <w:sz w:val="28"/>
        </w:rPr>
        <w:t>
</w:t>
      </w:r>
      <w:r>
        <w:rPr>
          <w:rFonts w:ascii="Times New Roman"/>
          <w:b w:val="false"/>
          <w:i w:val="false"/>
          <w:color w:val="000000"/>
          <w:sz w:val="28"/>
        </w:rPr>
        <w:t>
      4. Аккредиттеу туралы куәлік қолданылу мерзімі шектелместен беріледі.</w:t>
      </w:r>
      <w:r>
        <w:br/>
      </w:r>
      <w:r>
        <w:rPr>
          <w:rFonts w:ascii="Times New Roman"/>
          <w:b w:val="false"/>
          <w:i w:val="false"/>
          <w:color w:val="000000"/>
          <w:sz w:val="28"/>
        </w:rPr>
        <w:t>
</w:t>
      </w:r>
      <w:r>
        <w:rPr>
          <w:rFonts w:ascii="Times New Roman"/>
          <w:b w:val="false"/>
          <w:i w:val="false"/>
          <w:color w:val="000000"/>
          <w:sz w:val="28"/>
        </w:rPr>
        <w:t>
      5. Осы баптың 1-тармағында белгіленген талаптардың сақталмауы уәкілетті органда аккредиттеуден өту үшін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6. Уәкілетті орган мынадай:</w:t>
      </w:r>
      <w:r>
        <w:br/>
      </w:r>
      <w:r>
        <w:rPr>
          <w:rFonts w:ascii="Times New Roman"/>
          <w:b w:val="false"/>
          <w:i w:val="false"/>
          <w:color w:val="000000"/>
          <w:sz w:val="28"/>
        </w:rPr>
        <w:t>
</w:t>
      </w:r>
      <w:r>
        <w:rPr>
          <w:rFonts w:ascii="Times New Roman"/>
          <w:b w:val="false"/>
          <w:i w:val="false"/>
          <w:color w:val="000000"/>
          <w:sz w:val="28"/>
        </w:rPr>
        <w:t>
      1) аккредиттеуге табыс етілген құжаттарда дұрыс емес немесе бұрмаланған деректер анықталған;</w:t>
      </w:r>
      <w:r>
        <w:br/>
      </w:r>
      <w:r>
        <w:rPr>
          <w:rFonts w:ascii="Times New Roman"/>
          <w:b w:val="false"/>
          <w:i w:val="false"/>
          <w:color w:val="000000"/>
          <w:sz w:val="28"/>
        </w:rPr>
        <w:t>
</w:t>
      </w:r>
      <w:r>
        <w:rPr>
          <w:rFonts w:ascii="Times New Roman"/>
          <w:b w:val="false"/>
          <w:i w:val="false"/>
          <w:color w:val="000000"/>
          <w:sz w:val="28"/>
        </w:rPr>
        <w:t>
      2) бағалаудың уақтылы жүргізілмеуінің және (немесе) пайда алушыға және сақтандырушыға бағалау туралы есептің уақтылы жіберілмеуінің екі және одан да көп фактісі анықталған;</w:t>
      </w:r>
      <w:r>
        <w:br/>
      </w:r>
      <w:r>
        <w:rPr>
          <w:rFonts w:ascii="Times New Roman"/>
          <w:b w:val="false"/>
          <w:i w:val="false"/>
          <w:color w:val="000000"/>
          <w:sz w:val="28"/>
        </w:rPr>
        <w:t>
</w:t>
      </w:r>
      <w:r>
        <w:rPr>
          <w:rFonts w:ascii="Times New Roman"/>
          <w:b w:val="false"/>
          <w:i w:val="false"/>
          <w:color w:val="000000"/>
          <w:sz w:val="28"/>
        </w:rPr>
        <w:t>
      3) мүлікті (зияткерлік меншік объектілерін, материалдық емес активтер құнын қоспағанда) бағалау бойынша бағалау қызметін жүзеге асыруға лицензияның қолданылуы тоқтатыла тұрған;</w:t>
      </w:r>
      <w:r>
        <w:br/>
      </w:r>
      <w:r>
        <w:rPr>
          <w:rFonts w:ascii="Times New Roman"/>
          <w:b w:val="false"/>
          <w:i w:val="false"/>
          <w:color w:val="000000"/>
          <w:sz w:val="28"/>
        </w:rPr>
        <w:t>
</w:t>
      </w:r>
      <w:r>
        <w:rPr>
          <w:rFonts w:ascii="Times New Roman"/>
          <w:b w:val="false"/>
          <w:i w:val="false"/>
          <w:color w:val="000000"/>
          <w:sz w:val="28"/>
        </w:rPr>
        <w:t>
      4) бүлінген мүлікті бағалау кезінде уәкілетті орган бекіткен әдістеме сақталмаған;</w:t>
      </w:r>
      <w:r>
        <w:br/>
      </w:r>
      <w:r>
        <w:rPr>
          <w:rFonts w:ascii="Times New Roman"/>
          <w:b w:val="false"/>
          <w:i w:val="false"/>
          <w:color w:val="000000"/>
          <w:sz w:val="28"/>
        </w:rPr>
        <w:t>
</w:t>
      </w:r>
      <w:r>
        <w:rPr>
          <w:rFonts w:ascii="Times New Roman"/>
          <w:b w:val="false"/>
          <w:i w:val="false"/>
          <w:color w:val="000000"/>
          <w:sz w:val="28"/>
        </w:rPr>
        <w:t>
      5) тәуелсіз сарапшы сақтандырушыға қатысты аффилиирленген тұлға болып табылса не оның лауазымды тұлғаларымен немесе осы сақтандырушының аффилиирленген тұлғалары ұйымдарының лауазымды тұлғаларымен бағыныстылық байланыста болған;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бағалау қызметі туралы заңнамасының және осы Заңның талаптары бұзылған жағдайларда аккредиттеу туралы куәліктің қолданылуын алты айға дейінгі мерзімге тоқтата тұрады.</w:t>
      </w:r>
      <w:r>
        <w:br/>
      </w:r>
      <w:r>
        <w:rPr>
          <w:rFonts w:ascii="Times New Roman"/>
          <w:b w:val="false"/>
          <w:i w:val="false"/>
          <w:color w:val="000000"/>
          <w:sz w:val="28"/>
        </w:rPr>
        <w:t>
</w:t>
      </w:r>
      <w:r>
        <w:rPr>
          <w:rFonts w:ascii="Times New Roman"/>
          <w:b w:val="false"/>
          <w:i w:val="false"/>
          <w:color w:val="000000"/>
          <w:sz w:val="28"/>
        </w:rPr>
        <w:t>
      7. Аккредиттеу туралы куәлік мынадай:</w:t>
      </w:r>
      <w:r>
        <w:br/>
      </w:r>
      <w:r>
        <w:rPr>
          <w:rFonts w:ascii="Times New Roman"/>
          <w:b w:val="false"/>
          <w:i w:val="false"/>
          <w:color w:val="000000"/>
          <w:sz w:val="28"/>
        </w:rPr>
        <w:t>
</w:t>
      </w:r>
      <w:r>
        <w:rPr>
          <w:rFonts w:ascii="Times New Roman"/>
          <w:b w:val="false"/>
          <w:i w:val="false"/>
          <w:color w:val="000000"/>
          <w:sz w:val="28"/>
        </w:rPr>
        <w:t>
      1) мүлікті (зияткерлік меншік объектілерін, материалдық емес активтер құнын қоспағанда) бағалау бойынша бағалау қызметін жүзеге асыруға лицензияның қолданылуы тоқтатылған;</w:t>
      </w:r>
      <w:r>
        <w:br/>
      </w:r>
      <w:r>
        <w:rPr>
          <w:rFonts w:ascii="Times New Roman"/>
          <w:b w:val="false"/>
          <w:i w:val="false"/>
          <w:color w:val="000000"/>
          <w:sz w:val="28"/>
        </w:rPr>
        <w:t>
</w:t>
      </w:r>
      <w:r>
        <w:rPr>
          <w:rFonts w:ascii="Times New Roman"/>
          <w:b w:val="false"/>
          <w:i w:val="false"/>
          <w:color w:val="000000"/>
          <w:sz w:val="28"/>
        </w:rPr>
        <w:t>
      2) заңды тұлға қайта ұйымдастырылған немесе таратылған, дара кәсіпкер банкрот болған;</w:t>
      </w:r>
      <w:r>
        <w:br/>
      </w:r>
      <w:r>
        <w:rPr>
          <w:rFonts w:ascii="Times New Roman"/>
          <w:b w:val="false"/>
          <w:i w:val="false"/>
          <w:color w:val="000000"/>
          <w:sz w:val="28"/>
        </w:rPr>
        <w:t>
</w:t>
      </w:r>
      <w:r>
        <w:rPr>
          <w:rFonts w:ascii="Times New Roman"/>
          <w:b w:val="false"/>
          <w:i w:val="false"/>
          <w:color w:val="000000"/>
          <w:sz w:val="28"/>
        </w:rPr>
        <w:t>
      3) аккредиттеу туралы куәліктің қолданылуын ерікті түрде тоқтату туралы өтініш ұсынылған;</w:t>
      </w:r>
      <w:r>
        <w:br/>
      </w:r>
      <w:r>
        <w:rPr>
          <w:rFonts w:ascii="Times New Roman"/>
          <w:b w:val="false"/>
          <w:i w:val="false"/>
          <w:color w:val="000000"/>
          <w:sz w:val="28"/>
        </w:rPr>
        <w:t>
</w:t>
      </w:r>
      <w:r>
        <w:rPr>
          <w:rFonts w:ascii="Times New Roman"/>
          <w:b w:val="false"/>
          <w:i w:val="false"/>
          <w:color w:val="000000"/>
          <w:sz w:val="28"/>
        </w:rPr>
        <w:t>
      4) уәкілетті органның аккредиттеу туралы куәліктің қолданылуы тоқтатыла тұруының себептері жойылмаған;</w:t>
      </w:r>
      <w:r>
        <w:br/>
      </w:r>
      <w:r>
        <w:rPr>
          <w:rFonts w:ascii="Times New Roman"/>
          <w:b w:val="false"/>
          <w:i w:val="false"/>
          <w:color w:val="000000"/>
          <w:sz w:val="28"/>
        </w:rPr>
        <w:t>
</w:t>
      </w:r>
      <w:r>
        <w:rPr>
          <w:rFonts w:ascii="Times New Roman"/>
          <w:b w:val="false"/>
          <w:i w:val="false"/>
          <w:color w:val="000000"/>
          <w:sz w:val="28"/>
        </w:rPr>
        <w:t>
      5) аккредиттеу туралы куәлік бірнеше рет (соңғы он екі ай ішінде екі рет) тоқтатыла тұрған жағдайларда өзінің қолданылуын тоқтатады.</w:t>
      </w:r>
      <w:r>
        <w:br/>
      </w:r>
      <w:r>
        <w:rPr>
          <w:rFonts w:ascii="Times New Roman"/>
          <w:b w:val="false"/>
          <w:i w:val="false"/>
          <w:color w:val="000000"/>
          <w:sz w:val="28"/>
        </w:rPr>
        <w:t>
      Осы баптың 5-тармағының 4) және 5) тармақшаларында көзделген негіздер бойынша тұлғада тәуелсіз сарапшының аккредиттеу туралы куәлігінің қолданылуы тоқтатылған жағдайда, осы тұлға екі жыл ішінде аккредиттеуден өту мақсатында уәкілетті органға жүгінуге құқылы емес.»;</w:t>
      </w:r>
    </w:p>
    <w:bookmarkEnd w:id="197"/>
    <w:bookmarkStart w:name="z460" w:id="198"/>
    <w:p>
      <w:pPr>
        <w:spacing w:after="0"/>
        <w:ind w:left="0"/>
        <w:jc w:val="both"/>
      </w:pPr>
      <w:r>
        <w:rPr>
          <w:rFonts w:ascii="Times New Roman"/>
          <w:b w:val="false"/>
          <w:i w:val="false"/>
          <w:color w:val="000000"/>
          <w:sz w:val="28"/>
        </w:rPr>
        <w:t>
      17)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«19-бап. Сақтандыру сыйлықақысының мөлшерi</w:t>
      </w:r>
    </w:p>
    <w:bookmarkEnd w:id="198"/>
    <w:bookmarkStart w:name="z462" w:id="199"/>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 жасасқан кезде төленуге тиіс жылдық сақтандыру сыйлықақысын есептеу үшін базалық сақтандыру сыйлықақысы пайдаланылады, оған көлік құралының тіркелген жеріне, көлік құралының түріне, сақтанушының (сақтандырылушының) жасына және жүргізу стажына, көлік құралының пайдаланылу мерзіміне, азаматтық-құқықтық жауапкершілігі сақтандырылған адамдардың кінәсінен сақтандыру жағдайларының болуына немесе болмауына қарай («бонус-малус» жүйесі) осы баптың 3-10-тармақтарында белгіленген коэффициенттер қолданылады.</w:t>
      </w:r>
      <w:r>
        <w:br/>
      </w:r>
      <w:r>
        <w:rPr>
          <w:rFonts w:ascii="Times New Roman"/>
          <w:b w:val="false"/>
          <w:i w:val="false"/>
          <w:color w:val="000000"/>
          <w:sz w:val="28"/>
        </w:rPr>
        <w:t>
      Осы Заңда көзделмеген өзге негіздер бойынша сақтандыру сыйлықақысының мөлшерін азайтуға немесе ұлғайтуға жол берілмейді.</w:t>
      </w:r>
      <w:r>
        <w:br/>
      </w:r>
      <w:r>
        <w:rPr>
          <w:rFonts w:ascii="Times New Roman"/>
          <w:b w:val="false"/>
          <w:i w:val="false"/>
          <w:color w:val="000000"/>
          <w:sz w:val="28"/>
        </w:rPr>
        <w:t>
</w:t>
      </w:r>
      <w:r>
        <w:rPr>
          <w:rFonts w:ascii="Times New Roman"/>
          <w:b w:val="false"/>
          <w:i w:val="false"/>
          <w:color w:val="000000"/>
          <w:sz w:val="28"/>
        </w:rPr>
        <w:t>
      2. Базалық сақтандыру сыйлықақысы 1,9 айлық есептік көрсеткіш мөлшерінде белгіленеді.</w:t>
      </w:r>
      <w:r>
        <w:br/>
      </w:r>
      <w:r>
        <w:rPr>
          <w:rFonts w:ascii="Times New Roman"/>
          <w:b w:val="false"/>
          <w:i w:val="false"/>
          <w:color w:val="000000"/>
          <w:sz w:val="28"/>
        </w:rPr>
        <w:t>
</w:t>
      </w:r>
      <w:r>
        <w:rPr>
          <w:rFonts w:ascii="Times New Roman"/>
          <w:b w:val="false"/>
          <w:i w:val="false"/>
          <w:color w:val="000000"/>
          <w:sz w:val="28"/>
        </w:rPr>
        <w:t>
      3. Көлік құралын тіркеу аумағы бойынша коэффициенттер мынадай мөлшерде белгіленеді: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653"/>
        <w:gridCol w:w="59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атауы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тіркеу аумағы бойынша коэффициент мөлшері (астана, республикалық және облыстық маңызы бар қалалар үшін)</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465" w:id="200"/>
    <w:p>
      <w:pPr>
        <w:spacing w:after="0"/>
        <w:ind w:left="0"/>
        <w:jc w:val="both"/>
      </w:pPr>
      <w:r>
        <w:rPr>
          <w:rFonts w:ascii="Times New Roman"/>
          <w:b w:val="false"/>
          <w:i w:val="false"/>
          <w:color w:val="000000"/>
          <w:sz w:val="28"/>
        </w:rPr>
        <w:t>
      4. Осы баптың 3-тармағында көрсетілген облыстардағы өзге де қалалар мен елді мекендер үшін жылдық сақтандыру сыйлықақысын есептеу үшін 0,8 мөлшеріндегі түзету коэффициенті қосымша пайдаланылады.</w:t>
      </w:r>
      <w:r>
        <w:br/>
      </w:r>
      <w:r>
        <w:rPr>
          <w:rFonts w:ascii="Times New Roman"/>
          <w:b w:val="false"/>
          <w:i w:val="false"/>
          <w:color w:val="000000"/>
          <w:sz w:val="28"/>
        </w:rPr>
        <w:t>
</w:t>
      </w:r>
      <w:r>
        <w:rPr>
          <w:rFonts w:ascii="Times New Roman"/>
          <w:b w:val="false"/>
          <w:i w:val="false"/>
          <w:color w:val="000000"/>
          <w:sz w:val="28"/>
        </w:rPr>
        <w:t>
      5. Көлік құралы Қазақстан Республикасының аумағына уақытша кірген жағдайларға тіркеу аумағы бойынша 2,96 мөлшеріндегі коэффициент қолданылады.</w:t>
      </w:r>
      <w:r>
        <w:br/>
      </w:r>
      <w:r>
        <w:rPr>
          <w:rFonts w:ascii="Times New Roman"/>
          <w:b w:val="false"/>
          <w:i w:val="false"/>
          <w:color w:val="000000"/>
          <w:sz w:val="28"/>
        </w:rPr>
        <w:t>
      Осы Заңның 5-бабы 1-тармағының 3) тармақшасында көзделген жағдайларға көлік құралын тіркеу аумағы бойынша коэффициенттер қолданылмайды.</w:t>
      </w:r>
      <w:r>
        <w:br/>
      </w:r>
      <w:r>
        <w:rPr>
          <w:rFonts w:ascii="Times New Roman"/>
          <w:b w:val="false"/>
          <w:i w:val="false"/>
          <w:color w:val="000000"/>
          <w:sz w:val="28"/>
        </w:rPr>
        <w:t>
</w:t>
      </w:r>
      <w:r>
        <w:rPr>
          <w:rFonts w:ascii="Times New Roman"/>
          <w:b w:val="false"/>
          <w:i w:val="false"/>
          <w:color w:val="000000"/>
          <w:sz w:val="28"/>
        </w:rPr>
        <w:t>
      6. Көлік құралының түрі бойынша коэффициенттер мынадай мөлшерде белгіленеді: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093"/>
        <w:gridCol w:w="5153"/>
        <w:gridCol w:w="3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түрі</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нормативтік құқықтық актісіне сәйкес жіктеу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түрі бойынша коэффициент мөлшері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толық массасы 3500 кг аспайтын және жүргізушінің отыратын орнынан басқа отыратын орындарының саны 8-ден аспайтын автомобильдер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орны қоса алғанда 16-ға дейінгі автобустар</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 жолаушыларды тасымалдауға арналған және жүргізуші отыратын орыннан басқа, 8-ден астам отыратын орны бар автомобильдер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орны 16-дан артық автобустар</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 жолаушыларды тасымалдауға арналған және жүргізуші отыратын орыннан басқа, 8-ден астам отыратын орны бар автомобильдер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 толық массасы 3500 кг асатын жүк автомобильдері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 трамвайлар</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 трамвайлар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Мотокөлік</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мотоциклдер, мотороллерлер және басқа мотокөлік құралдары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(жартылай тіркемелер)</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 көлік құралдарының «В», «С» немесе «Д» санаттарына жататын сүйреуіштері бар көлік құралдарының құрамдары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68" w:id="201"/>
    <w:p>
      <w:pPr>
        <w:spacing w:after="0"/>
        <w:ind w:left="0"/>
        <w:jc w:val="both"/>
      </w:pPr>
      <w:r>
        <w:rPr>
          <w:rFonts w:ascii="Times New Roman"/>
          <w:b w:val="false"/>
          <w:i w:val="false"/>
          <w:color w:val="000000"/>
          <w:sz w:val="28"/>
        </w:rPr>
        <w:t>
      7. Жеке тұлғалар үшін жасына және жүргізу стажына қарай коэффициент мөлшері мынадай мөлшерде белгіленеді: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6753"/>
        <w:gridCol w:w="54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және жүргізу стажы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және жүргізу стажына қарай коэффициент мөлшері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толмаған/жүргізу стажы 2 жылдан аз</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толмаған/жүргізу стажы 2 жылдан астам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 және одан үлкен/жүргізу стажы 2 жылдан аз</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 және одан үлкен/жүргізу стажы 2 жылдан астам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69" w:id="202"/>
    <w:p>
      <w:pPr>
        <w:spacing w:after="0"/>
        <w:ind w:left="0"/>
        <w:jc w:val="both"/>
      </w:pPr>
      <w:r>
        <w:rPr>
          <w:rFonts w:ascii="Times New Roman"/>
          <w:b w:val="false"/>
          <w:i w:val="false"/>
          <w:color w:val="000000"/>
          <w:sz w:val="28"/>
        </w:rPr>
        <w:t>
      8. Заңды тұлғалар үшін осы баптың 7-тармағында көзделген коэффициент 1,2 мөлшерінде белгіленеді.</w:t>
      </w:r>
      <w:r>
        <w:br/>
      </w:r>
      <w:r>
        <w:rPr>
          <w:rFonts w:ascii="Times New Roman"/>
          <w:b w:val="false"/>
          <w:i w:val="false"/>
          <w:color w:val="000000"/>
          <w:sz w:val="28"/>
        </w:rPr>
        <w:t>
</w:t>
      </w:r>
      <w:r>
        <w:rPr>
          <w:rFonts w:ascii="Times New Roman"/>
          <w:b w:val="false"/>
          <w:i w:val="false"/>
          <w:color w:val="000000"/>
          <w:sz w:val="28"/>
        </w:rPr>
        <w:t>
      9. Көлік құралының пайдаланылу мерзіміне қарай коэффициенттер мынадай мөлшерде белгіленеді: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233"/>
        <w:gridCol w:w="5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пайдаланылу мерзімі</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пайдаланылу мерзіміне қарай коэффициент мөлшері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жылға дейін, қоса алғанда</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жоғары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471" w:id="203"/>
    <w:p>
      <w:pPr>
        <w:spacing w:after="0"/>
        <w:ind w:left="0"/>
        <w:jc w:val="both"/>
      </w:pPr>
      <w:r>
        <w:rPr>
          <w:rFonts w:ascii="Times New Roman"/>
          <w:b w:val="false"/>
          <w:i w:val="false"/>
          <w:color w:val="000000"/>
          <w:sz w:val="28"/>
        </w:rPr>
        <w:t>
      10. Сақтандыру мерзімі аяқталған соң тиісті сынып беріле отырып, «бонус-малус» жүйесі бойынша коэффициенттер мынадай мөлшерде белгіленеді: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579"/>
        <w:gridCol w:w="1553"/>
        <w:gridCol w:w="1535"/>
        <w:gridCol w:w="1535"/>
        <w:gridCol w:w="1535"/>
        <w:gridCol w:w="2542"/>
      </w:tblGrid>
      <w:tr>
        <w:trPr>
          <w:trHeight w:val="30"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мерзімі басталғандағы сынып</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Сақтанушының (сақтандырылушының) кінәсінен болған сақтандыру жағдайларының болғаны ескерілген, сақтандыру мерзімінің аяқталуы бойынша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сақтандыру жағдайы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сақтандыру жағдайы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сақтандыру жағдайы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сақтандыру жағдайы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және одан көп сақтандыру жағдайы</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13-сыныбы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bl>
    <w:bookmarkStart w:name="z472" w:id="204"/>
    <w:p>
      <w:pPr>
        <w:spacing w:after="0"/>
        <w:ind w:left="0"/>
        <w:jc w:val="both"/>
      </w:pPr>
      <w:r>
        <w:rPr>
          <w:rFonts w:ascii="Times New Roman"/>
          <w:b w:val="false"/>
          <w:i w:val="false"/>
          <w:color w:val="000000"/>
          <w:sz w:val="28"/>
        </w:rPr>
        <w:t>      Сақтанушыға (сақтандырылушыға) берілетін «бонус-малус» жүйесі бойынша сыныптың есебі уәкілетті органның нормативтік құқықтық актісінде көзделген тәртіппен жыл сайын жүргізіледі.</w:t>
      </w:r>
      <w:r>
        <w:br/>
      </w:r>
      <w:r>
        <w:rPr>
          <w:rFonts w:ascii="Times New Roman"/>
          <w:b w:val="false"/>
          <w:i w:val="false"/>
          <w:color w:val="000000"/>
          <w:sz w:val="28"/>
        </w:rPr>
        <w:t>
      11. Сақтанушыға (сақтандырылушыға) берілген сынып туралы ақпараты бар, сақтандырушы деректер базасынан алған сақтандыру есебі сақтандырушының «бонус-малус» жүйесі бойынша коэффициенттерді қолдануы үшін негіз болып табылады.</w:t>
      </w:r>
      <w:r>
        <w:br/>
      </w:r>
      <w:r>
        <w:rPr>
          <w:rFonts w:ascii="Times New Roman"/>
          <w:b w:val="false"/>
          <w:i w:val="false"/>
          <w:color w:val="000000"/>
          <w:sz w:val="28"/>
        </w:rPr>
        <w:t>
      Деректер базасында сақтанушы (сақтандырылушы) туралы ақпарат болмаған жағдайда, сақтанушы көлік құралдары иелерінің жауапкершілігін міндетті сақтандырудың алдыңғы шартының түпнұсқасын берген жағдайда, сақтандырушы көлік құралдары иелерінің жауапкершілігін міндетті сақтандыру шартын жаңа мерзімге жасасу кезінде осы баптың 10-тармағында келтірілген кестеге сәйкес төмендетілген коэффициентті қолданады.</w:t>
      </w:r>
      <w:r>
        <w:br/>
      </w:r>
      <w:r>
        <w:rPr>
          <w:rFonts w:ascii="Times New Roman"/>
          <w:b w:val="false"/>
          <w:i w:val="false"/>
          <w:color w:val="000000"/>
          <w:sz w:val="28"/>
        </w:rPr>
        <w:t>
      Сақтандырушы бұл туралы деректер базасын қалыптастырып, жүргізуді жүзеге асыратын ұйымды және уәкілетті органды көлік құралдары иелерінің жауапкершілігін міндетті сақтандыру шарты жасалған күннен бастап үш жұмыс күнінен кешіктірмей хабардар етуге міндетті.</w:t>
      </w:r>
      <w:r>
        <w:br/>
      </w:r>
      <w:r>
        <w:rPr>
          <w:rFonts w:ascii="Times New Roman"/>
          <w:b w:val="false"/>
          <w:i w:val="false"/>
          <w:color w:val="000000"/>
          <w:sz w:val="28"/>
        </w:rPr>
        <w:t>
</w:t>
      </w:r>
      <w:r>
        <w:rPr>
          <w:rFonts w:ascii="Times New Roman"/>
          <w:b w:val="false"/>
          <w:i w:val="false"/>
          <w:color w:val="000000"/>
          <w:sz w:val="28"/>
        </w:rPr>
        <w:t>
      12. Көлік құралдары иелерінің жауапкершілігін міндетті сақтандыру шартын алғаш рет жасасқан кезде сақтанушыға 3-сынып беріледі.</w:t>
      </w:r>
      <w:r>
        <w:br/>
      </w:r>
      <w:r>
        <w:rPr>
          <w:rFonts w:ascii="Times New Roman"/>
          <w:b w:val="false"/>
          <w:i w:val="false"/>
          <w:color w:val="000000"/>
          <w:sz w:val="28"/>
        </w:rPr>
        <w:t>
</w:t>
      </w:r>
      <w:r>
        <w:rPr>
          <w:rFonts w:ascii="Times New Roman"/>
          <w:b w:val="false"/>
          <w:i w:val="false"/>
          <w:color w:val="000000"/>
          <w:sz w:val="28"/>
        </w:rPr>
        <w:t>
      13. Осы баптың 10-тармағында көзделген коэффициенттер азаматтық-құқықтық жауапкершілігі осы Заңның 11 және 12-баптарының 5-тармағында көзделген жағдайларда басталған жеке тұлғаларға және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14. Көлік құралдары иелерінің жауапкершілігін міндетті сақтандыру шарты он екі айдан аз мерзімге жасалған кезде көлік құралының бірлігіне сақтандыру сыйлықақысының мөлшері мына формула бойынша есептеледі:</w:t>
      </w:r>
      <w:r>
        <w:br/>
      </w:r>
      <w:r>
        <w:rPr>
          <w:rFonts w:ascii="Times New Roman"/>
          <w:b w:val="false"/>
          <w:i w:val="false"/>
          <w:color w:val="000000"/>
          <w:sz w:val="28"/>
        </w:rPr>
        <w:t>
      СС = ЖСС*n/N, мұнда:</w:t>
      </w:r>
      <w:r>
        <w:br/>
      </w:r>
      <w:r>
        <w:rPr>
          <w:rFonts w:ascii="Times New Roman"/>
          <w:b w:val="false"/>
          <w:i w:val="false"/>
          <w:color w:val="000000"/>
          <w:sz w:val="28"/>
        </w:rPr>
        <w:t>
      СС - он екі айдан аз мерзімге жасалған көлік құралдары иелерінің жауапкершілігін міндетті сақтандыру шарты бойынша сақтандыру сыйлықақысының мөлшері (теңгемен);</w:t>
      </w:r>
      <w:r>
        <w:br/>
      </w:r>
      <w:r>
        <w:rPr>
          <w:rFonts w:ascii="Times New Roman"/>
          <w:b w:val="false"/>
          <w:i w:val="false"/>
          <w:color w:val="000000"/>
          <w:sz w:val="28"/>
        </w:rPr>
        <w:t>
      ЖСС – жылдық сақтандыру сыйлықақысының мөлшері (теңгемен);</w:t>
      </w:r>
      <w:r>
        <w:br/>
      </w:r>
      <w:r>
        <w:rPr>
          <w:rFonts w:ascii="Times New Roman"/>
          <w:b w:val="false"/>
          <w:i w:val="false"/>
          <w:color w:val="000000"/>
          <w:sz w:val="28"/>
        </w:rPr>
        <w:t>
      n - көлік құралдары иелерінің жауапкершілігін міндетті сақтандыру шартын жасасу мерзімі (күнмен);</w:t>
      </w:r>
      <w:r>
        <w:br/>
      </w:r>
      <w:r>
        <w:rPr>
          <w:rFonts w:ascii="Times New Roman"/>
          <w:b w:val="false"/>
          <w:i w:val="false"/>
          <w:color w:val="000000"/>
          <w:sz w:val="28"/>
        </w:rPr>
        <w:t>
      N – 365 күн (кібісе жылы 366 күн).</w:t>
      </w:r>
      <w:r>
        <w:br/>
      </w:r>
      <w:r>
        <w:rPr>
          <w:rFonts w:ascii="Times New Roman"/>
          <w:b w:val="false"/>
          <w:i w:val="false"/>
          <w:color w:val="000000"/>
          <w:sz w:val="28"/>
        </w:rPr>
        <w:t>
</w:t>
      </w:r>
      <w:r>
        <w:rPr>
          <w:rFonts w:ascii="Times New Roman"/>
          <w:b w:val="false"/>
          <w:i w:val="false"/>
          <w:color w:val="000000"/>
          <w:sz w:val="28"/>
        </w:rPr>
        <w:t>
      15. Кешенді сақтандыру шарты бойынша сақтандыру сыйлықақысы көлік құралының бір бірлігі үшін төленеді, бұл ретте сақтандыру сыйлықақысының мөлшері сақтандыру полисінде көрсетілген көлік құралдары үшін белгіленген сақтандыру сыйлықақылары мөлшерінің ең көп шамасына тең болып белгіленеді.</w:t>
      </w:r>
      <w:r>
        <w:br/>
      </w:r>
      <w:r>
        <w:rPr>
          <w:rFonts w:ascii="Times New Roman"/>
          <w:b w:val="false"/>
          <w:i w:val="false"/>
          <w:color w:val="000000"/>
          <w:sz w:val="28"/>
        </w:rPr>
        <w:t>
</w:t>
      </w:r>
      <w:r>
        <w:rPr>
          <w:rFonts w:ascii="Times New Roman"/>
          <w:b w:val="false"/>
          <w:i w:val="false"/>
          <w:color w:val="000000"/>
          <w:sz w:val="28"/>
        </w:rPr>
        <w:t>
      16. Стандартты шарт бойынша сақтандыру сыйлықақысы әр сақтандырылушы бойынша есептеледі және әр сақтандырылушы бойынша есептелген сақтандыру сыйлықақылары мөлшерінің ең көп шамасына тең мөлшерде сақтанушының төлеуіне жатады.»;</w:t>
      </w:r>
    </w:p>
    <w:bookmarkEnd w:id="204"/>
    <w:bookmarkStart w:name="z478" w:id="205"/>
    <w:p>
      <w:pPr>
        <w:spacing w:after="0"/>
        <w:ind w:left="0"/>
        <w:jc w:val="both"/>
      </w:pPr>
      <w:r>
        <w:rPr>
          <w:rFonts w:ascii="Times New Roman"/>
          <w:b w:val="false"/>
          <w:i w:val="false"/>
          <w:color w:val="000000"/>
          <w:sz w:val="28"/>
        </w:rPr>
        <w:t>
      18)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«22-бап. Сақтандыру жағдайын және келтiрiлген зиянның</w:t>
      </w:r>
      <w:r>
        <w:br/>
      </w:r>
      <w:r>
        <w:rPr>
          <w:rFonts w:ascii="Times New Roman"/>
          <w:b w:val="false"/>
          <w:i w:val="false"/>
          <w:color w:val="000000"/>
          <w:sz w:val="28"/>
        </w:rPr>
        <w:t>
               мөлшерiн айқындау</w:t>
      </w:r>
    </w:p>
    <w:bookmarkEnd w:id="205"/>
    <w:bookmarkStart w:name="z480" w:id="206"/>
    <w:p>
      <w:pPr>
        <w:spacing w:after="0"/>
        <w:ind w:left="0"/>
        <w:jc w:val="both"/>
      </w:pPr>
      <w:r>
        <w:rPr>
          <w:rFonts w:ascii="Times New Roman"/>
          <w:b w:val="false"/>
          <w:i w:val="false"/>
          <w:color w:val="000000"/>
          <w:sz w:val="28"/>
        </w:rPr>
        <w:t>
      1. Сақтандырылушының көлiк құралдары иелерiнiң жауапкершілігiн мiндеттi сақтандыру шартында көрсетiлген көлiк құралдарын пайдалануы нәтижесiнде жәбiрленушi деп танылған адамдардың өмiрiне, денсаулығына және (немесе) мүлкiне келтiрiлген зиянды өтеу бойынша сақтандырылушының азаматтық-құқықтық жауапкершiлiгiнiң басталу фактіci сақтандыру жағдайы деп танылады.</w:t>
      </w:r>
      <w:r>
        <w:br/>
      </w:r>
      <w:r>
        <w:rPr>
          <w:rFonts w:ascii="Times New Roman"/>
          <w:b w:val="false"/>
          <w:i w:val="false"/>
          <w:color w:val="000000"/>
          <w:sz w:val="28"/>
        </w:rPr>
        <w:t>
</w:t>
      </w:r>
      <w:r>
        <w:rPr>
          <w:rFonts w:ascii="Times New Roman"/>
          <w:b w:val="false"/>
          <w:i w:val="false"/>
          <w:color w:val="000000"/>
          <w:sz w:val="28"/>
        </w:rPr>
        <w:t>
      2. Жәбiрленушiнiң өмiрi мен денсаулығына келтiрiлген зиянның мөлшерi тиiстi ұйымдар берген құжаттар негiзiнде осы Заңға сәйкес айқындалады.</w:t>
      </w:r>
      <w:r>
        <w:br/>
      </w:r>
      <w:r>
        <w:rPr>
          <w:rFonts w:ascii="Times New Roman"/>
          <w:b w:val="false"/>
          <w:i w:val="false"/>
          <w:color w:val="000000"/>
          <w:sz w:val="28"/>
        </w:rPr>
        <w:t>
</w:t>
      </w:r>
      <w:r>
        <w:rPr>
          <w:rFonts w:ascii="Times New Roman"/>
          <w:b w:val="false"/>
          <w:i w:val="false"/>
          <w:color w:val="000000"/>
          <w:sz w:val="28"/>
        </w:rPr>
        <w:t>
      3. Мүлiктiң бүлінуі кезiнде келтiрiлген зиянның мөлшерi бүлінген мүлiктi қалпына келтiру құнының есебi негiзге алынып, мүлiктiң сақтандыру жағдайы басталғанға дейiн болған, есептелген амортизациясы (тозуы) шегеріле отырып айқындалады.</w:t>
      </w:r>
      <w:r>
        <w:br/>
      </w:r>
      <w:r>
        <w:rPr>
          <w:rFonts w:ascii="Times New Roman"/>
          <w:b w:val="false"/>
          <w:i w:val="false"/>
          <w:color w:val="000000"/>
          <w:sz w:val="28"/>
        </w:rPr>
        <w:t>
      Бүлінген мүлiктi қалпына келтiру құны сақтандыру жағдайы басталған күнгi қолданыстағы нарықтық бағалар негiзге алынып есептелiнедi.</w:t>
      </w:r>
      <w:r>
        <w:br/>
      </w:r>
      <w:r>
        <w:rPr>
          <w:rFonts w:ascii="Times New Roman"/>
          <w:b w:val="false"/>
          <w:i w:val="false"/>
          <w:color w:val="000000"/>
          <w:sz w:val="28"/>
        </w:rPr>
        <w:t>
</w:t>
      </w:r>
      <w:r>
        <w:rPr>
          <w:rFonts w:ascii="Times New Roman"/>
          <w:b w:val="false"/>
          <w:i w:val="false"/>
          <w:color w:val="000000"/>
          <w:sz w:val="28"/>
        </w:rPr>
        <w:t>
      4. Мүлiк жойылған кезде келтiрiлген зиянның мөлшерi оның сақтандыру жағдайы басталған күнгi нарықтық құны негiзге алынып айқындалады.</w:t>
      </w:r>
      <w:r>
        <w:br/>
      </w:r>
      <w:r>
        <w:rPr>
          <w:rFonts w:ascii="Times New Roman"/>
          <w:b w:val="false"/>
          <w:i w:val="false"/>
          <w:color w:val="000000"/>
          <w:sz w:val="28"/>
        </w:rPr>
        <w:t>
      Егер мүлiктi қалпына келтiру техникалық жағынан мүмкiн болмаса немесе экономикалық тұрғыдан негiзсiз болса ол жойылған болып есептеледi. Мүлiктi қалпына келтiру, егер бұл ретте мүлiктi қалпына келтiруге арналған шығыстар оның сақтандыру жағдайы басталған күнгi нарықтық құнының сексен процентiнен асып кетсе, экономикалық тұрғыдан негiзсiз болып есептеледi.</w:t>
      </w:r>
      <w:r>
        <w:br/>
      </w:r>
      <w:r>
        <w:rPr>
          <w:rFonts w:ascii="Times New Roman"/>
          <w:b w:val="false"/>
          <w:i w:val="false"/>
          <w:color w:val="000000"/>
          <w:sz w:val="28"/>
        </w:rPr>
        <w:t>
</w:t>
      </w:r>
      <w:r>
        <w:rPr>
          <w:rFonts w:ascii="Times New Roman"/>
          <w:b w:val="false"/>
          <w:i w:val="false"/>
          <w:color w:val="000000"/>
          <w:sz w:val="28"/>
        </w:rPr>
        <w:t>
      5. Мүлікке келтірілген зиянның мөлшерін тәуелсіз сарапшы жеті жұмыс күні ішінде уәкілетті органның нормативтік құқықтық актісінде белгіленген нысан бойынша бағалау жүргізуге берілген өтініштің негізінде бағалайды.</w:t>
      </w:r>
      <w:r>
        <w:br/>
      </w:r>
      <w:r>
        <w:rPr>
          <w:rFonts w:ascii="Times New Roman"/>
          <w:b w:val="false"/>
          <w:i w:val="false"/>
          <w:color w:val="000000"/>
          <w:sz w:val="28"/>
        </w:rPr>
        <w:t>
      Көлік құралына келтірілген зиянның мөлшерін бағалауды тәуелсіз сарапшы бағалау стандарттарын ескере отырып, уәкілетті органмен келісім бойынша Қазақстан Республикасы Әділет министрлігі белгілеген нормативтік құқықтық актіге сәйкес жүзеге асырады.</w:t>
      </w:r>
      <w:r>
        <w:br/>
      </w:r>
      <w:r>
        <w:rPr>
          <w:rFonts w:ascii="Times New Roman"/>
          <w:b w:val="false"/>
          <w:i w:val="false"/>
          <w:color w:val="000000"/>
          <w:sz w:val="28"/>
        </w:rPr>
        <w:t>
      Бағалаудың нәтижесі сақтандырушы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6. Сақтанушы (сақтандырылушы) не жәбірленуші (пайда алушы) немесе олардың өкілдері тәуелсіз сарапшы көрсететін қызметтерді дербес пайдалануға құқылы. Мүлікке келтірілген зиянның мөлшерін бағалауға жұмсалған шығындарды сақтандырушы көтереді.</w:t>
      </w:r>
      <w:r>
        <w:br/>
      </w:r>
      <w:r>
        <w:rPr>
          <w:rFonts w:ascii="Times New Roman"/>
          <w:b w:val="false"/>
          <w:i w:val="false"/>
          <w:color w:val="000000"/>
          <w:sz w:val="28"/>
        </w:rPr>
        <w:t>
      Тәуелсіз сарапшының бағалау жүргізу шартына қойылатын талаптар уәкілетті органның нормативтік құқықтық актісінде белгіленеді.</w:t>
      </w:r>
      <w:r>
        <w:br/>
      </w:r>
      <w:r>
        <w:rPr>
          <w:rFonts w:ascii="Times New Roman"/>
          <w:b w:val="false"/>
          <w:i w:val="false"/>
          <w:color w:val="000000"/>
          <w:sz w:val="28"/>
        </w:rPr>
        <w:t>
      Осы баптың 5-тармағында белгіленген мерзім бұзылған жағдайда тәуелсіз сарапшы өтініш берушіге тиісті қаржы жылына арналып белгіленген айлық есептік көрсеткіштің елу проценті мөлшерінде өтіп кеткен әр күн үшін тұрақсыздық айыппұлын төлейді.</w:t>
      </w:r>
      <w:r>
        <w:br/>
      </w:r>
      <w:r>
        <w:rPr>
          <w:rFonts w:ascii="Times New Roman"/>
          <w:b w:val="false"/>
          <w:i w:val="false"/>
          <w:color w:val="000000"/>
          <w:sz w:val="28"/>
        </w:rPr>
        <w:t>
      Тәуелсіз сарапшы, егер ол осы сақтандырушыға қатысты аффилиирленген тұлға болса не оның лауазымды адамдарына немесе осы сақтандырушы ұйымдарының – аффилиирленген тұлғаларының лауазымды адамдарына бағыныстылық байланыста болса, сақтандырушының өтініші бойынша бағалауды жүзеге асыруға құқылы емес.</w:t>
      </w:r>
      <w:r>
        <w:br/>
      </w:r>
      <w:r>
        <w:rPr>
          <w:rFonts w:ascii="Times New Roman"/>
          <w:b w:val="false"/>
          <w:i w:val="false"/>
          <w:color w:val="000000"/>
          <w:sz w:val="28"/>
        </w:rPr>
        <w:t>
</w:t>
      </w:r>
      <w:r>
        <w:rPr>
          <w:rFonts w:ascii="Times New Roman"/>
          <w:b w:val="false"/>
          <w:i w:val="false"/>
          <w:color w:val="000000"/>
          <w:sz w:val="28"/>
        </w:rPr>
        <w:t>
      7. Сақтанушы (сақтандырылушы) не жәбірленуші (пайда алушы) немесе олардың өкілдері өтініш берген кезде сақтандырушы уәкілетті органның нормативтік құқықтық актісінде белгіленген нысан бойынша бағалауды ұйымдастыруға сақтанушы (сақтандырылушы) не жәбірленуші (пайда алушы) немесе олардың өкілдері табыс еткен өтініш негізінде мүлікке келтірілген зиян мөлшерінің аталған тұлғалар таңдаған тәуелсіз сарапшыда бағалануын он жұмыс күні ішінде өз есебінен ұйымдастырады.</w:t>
      </w:r>
      <w:r>
        <w:br/>
      </w:r>
      <w:r>
        <w:rPr>
          <w:rFonts w:ascii="Times New Roman"/>
          <w:b w:val="false"/>
          <w:i w:val="false"/>
          <w:color w:val="000000"/>
          <w:sz w:val="28"/>
        </w:rPr>
        <w:t>
      Бүлінген мүлікті бағалауды ұйымдастыру мынадай:</w:t>
      </w:r>
      <w:r>
        <w:br/>
      </w:r>
      <w:r>
        <w:rPr>
          <w:rFonts w:ascii="Times New Roman"/>
          <w:b w:val="false"/>
          <w:i w:val="false"/>
          <w:color w:val="000000"/>
          <w:sz w:val="28"/>
        </w:rPr>
        <w:t>
      1) тәуелсіз сарапшылардың сақтандырушы берген тізбесіне және олардың орналасқан орны, байланыс телефондары туралы ақпаратқа сәйкес пайда алушының немесе оның өкілінің тәуелсіз сарапшыны таңдауы;</w:t>
      </w:r>
      <w:r>
        <w:br/>
      </w:r>
      <w:r>
        <w:rPr>
          <w:rFonts w:ascii="Times New Roman"/>
          <w:b w:val="false"/>
          <w:i w:val="false"/>
          <w:color w:val="000000"/>
          <w:sz w:val="28"/>
        </w:rPr>
        <w:t>
      2) пайда алушымен және тәуелсіз сарапшымен келісім бойынша бағалауды жүргізу орнын айқындау;</w:t>
      </w:r>
      <w:r>
        <w:br/>
      </w:r>
      <w:r>
        <w:rPr>
          <w:rFonts w:ascii="Times New Roman"/>
          <w:b w:val="false"/>
          <w:i w:val="false"/>
          <w:color w:val="000000"/>
          <w:sz w:val="28"/>
        </w:rPr>
        <w:t>
      3) бүлінген мүлікті тексеріп-қарау;</w:t>
      </w:r>
      <w:r>
        <w:br/>
      </w:r>
      <w:r>
        <w:rPr>
          <w:rFonts w:ascii="Times New Roman"/>
          <w:b w:val="false"/>
          <w:i w:val="false"/>
          <w:color w:val="000000"/>
          <w:sz w:val="28"/>
        </w:rPr>
        <w:t>
      4) тәуелсіз сарапшының бүлінген мүлікке бағалау жүргізуі;</w:t>
      </w:r>
      <w:r>
        <w:br/>
      </w:r>
      <w:r>
        <w:rPr>
          <w:rFonts w:ascii="Times New Roman"/>
          <w:b w:val="false"/>
          <w:i w:val="false"/>
          <w:color w:val="000000"/>
          <w:sz w:val="28"/>
        </w:rPr>
        <w:t>
      5) пайда алушыға танысу үшін бағалау жөніндегі есепті беру кезеңдерін қамтиды.</w:t>
      </w:r>
      <w:r>
        <w:br/>
      </w:r>
      <w:r>
        <w:rPr>
          <w:rFonts w:ascii="Times New Roman"/>
          <w:b w:val="false"/>
          <w:i w:val="false"/>
          <w:color w:val="000000"/>
          <w:sz w:val="28"/>
        </w:rPr>
        <w:t>
      Мүлкіне зиян келтiрiлген пайда алушы өзі немесе сақтанушы (сақтандырылушы) сақтандырушыға бағалау ұйымдастыруға өтініш берген күннен бастап жеті жұмыс күнi iшiнде көлік оқиғасынан кейін қандай жағдайда болса, сол жағдайда осы мүлікті сақтауға және сақтандырушының бүлінген мүлікті тексеріп-қарауына, сондай-ақ тәуелсіз сарапшының келтірілген зиянға бағалау жүргізуіне мүмкiндiк жасауға мiндеттi.</w:t>
      </w:r>
      <w:r>
        <w:br/>
      </w:r>
      <w:r>
        <w:rPr>
          <w:rFonts w:ascii="Times New Roman"/>
          <w:b w:val="false"/>
          <w:i w:val="false"/>
          <w:color w:val="000000"/>
          <w:sz w:val="28"/>
        </w:rPr>
        <w:t>
      Өзгеше дәлелдеуге құқығы бар сақтанушы (сақтандырылушы) не жәбірленуші (пайда алушы) немесе олардың өкілдері үшін бағалаудың нәтижелері міндетті болып табылмайды.</w:t>
      </w:r>
      <w:r>
        <w:br/>
      </w:r>
      <w:r>
        <w:rPr>
          <w:rFonts w:ascii="Times New Roman"/>
          <w:b w:val="false"/>
          <w:i w:val="false"/>
          <w:color w:val="000000"/>
          <w:sz w:val="28"/>
        </w:rPr>
        <w:t>
      Сақтандырушы пайда алушыға тиесілі сақтандыру төлемінен бағалау жүргізуге жұмсалған өз шығыстарын ұстап қалуға құқылы емес.</w:t>
      </w:r>
      <w:r>
        <w:br/>
      </w:r>
      <w:r>
        <w:rPr>
          <w:rFonts w:ascii="Times New Roman"/>
          <w:b w:val="false"/>
          <w:i w:val="false"/>
          <w:color w:val="000000"/>
          <w:sz w:val="28"/>
        </w:rPr>
        <w:t>
</w:t>
      </w:r>
      <w:r>
        <w:rPr>
          <w:rFonts w:ascii="Times New Roman"/>
          <w:b w:val="false"/>
          <w:i w:val="false"/>
          <w:color w:val="000000"/>
          <w:sz w:val="28"/>
        </w:rPr>
        <w:t>
      8. Егер сақтандырушы келтірілген зиянды тәуелсіз сарапшының бағалауын осы баптың 7-тармағында белгіленген мерзімде ұйымдастырмаса, онда сақтанушының (сақтандырылушының) не жәбірленушінің (пайда алушының) немесе олардың өкілдерінің тәуелсіз сарапшы көрсететін қызметтерді дербес пайдалануына және мүлікті қалпына келтіруді (кәдеге жаратуды) бастауына болады. Сақтандырушы сақтанушының (сақтандырылушының) не жәбірленушінің (пайда алушының) немесе олардың өкілдерінің тәуелсіз сарапшы көрсететін қызметке жұмсаған шығындарын сақтандыру төлеміне қарамастан өтеуге тиіс.</w:t>
      </w:r>
      <w:r>
        <w:br/>
      </w:r>
      <w:r>
        <w:rPr>
          <w:rFonts w:ascii="Times New Roman"/>
          <w:b w:val="false"/>
          <w:i w:val="false"/>
          <w:color w:val="000000"/>
          <w:sz w:val="28"/>
        </w:rPr>
        <w:t>
</w:t>
      </w:r>
      <w:r>
        <w:rPr>
          <w:rFonts w:ascii="Times New Roman"/>
          <w:b w:val="false"/>
          <w:i w:val="false"/>
          <w:color w:val="000000"/>
          <w:sz w:val="28"/>
        </w:rPr>
        <w:t>
      9. Сақтандыру жағдайын қасақана жасау, сондай-ақ сақтандыру төлемiн заңсыз алуға бағытталған өзге де алаяқтық iс-әрекеттер Қазақстан Республикасының Қылмыстық кодексіне сәйкес жауаптылыққа әкеп соғады.»;</w:t>
      </w:r>
    </w:p>
    <w:bookmarkEnd w:id="206"/>
    <w:bookmarkStart w:name="z489" w:id="207"/>
    <w:p>
      <w:pPr>
        <w:spacing w:after="0"/>
        <w:ind w:left="0"/>
        <w:jc w:val="both"/>
      </w:pPr>
      <w:r>
        <w:rPr>
          <w:rFonts w:ascii="Times New Roman"/>
          <w:b w:val="false"/>
          <w:i w:val="false"/>
          <w:color w:val="000000"/>
          <w:sz w:val="28"/>
        </w:rPr>
        <w:t>
      19) </w:t>
      </w:r>
      <w:r>
        <w:rPr>
          <w:rFonts w:ascii="Times New Roman"/>
          <w:b w:val="false"/>
          <w:i w:val="false"/>
          <w:color w:val="000000"/>
          <w:sz w:val="28"/>
        </w:rPr>
        <w:t>22-1-бап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«Көлік оқиғасының схемасын жасау тәртібі мен үлгі нысандары уәкілетті органмен келісім бойынша Қазақстан Республикасы Ішкі істер министрлігінің нормативтік құқықтық актісінде белгіленеді.»;</w:t>
      </w:r>
    </w:p>
    <w:bookmarkEnd w:id="207"/>
    <w:bookmarkStart w:name="z490" w:id="208"/>
    <w:p>
      <w:pPr>
        <w:spacing w:after="0"/>
        <w:ind w:left="0"/>
        <w:jc w:val="both"/>
      </w:pPr>
      <w:r>
        <w:rPr>
          <w:rFonts w:ascii="Times New Roman"/>
          <w:b w:val="false"/>
          <w:i w:val="false"/>
          <w:color w:val="000000"/>
          <w:sz w:val="28"/>
        </w:rPr>
        <w:t>
      20)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1-тармақтың 1) тармақшасы сегізінші абзацының екінші сөйлемінде:</w:t>
      </w:r>
      <w:r>
        <w:br/>
      </w:r>
      <w:r>
        <w:rPr>
          <w:rFonts w:ascii="Times New Roman"/>
          <w:b w:val="false"/>
          <w:i w:val="false"/>
          <w:color w:val="000000"/>
          <w:sz w:val="28"/>
        </w:rPr>
        <w:t>
      «Бұл ретте сақтандыру» деген сөздер «Сақтандыру» деген сөзбен ауыстырылсын;</w:t>
      </w:r>
      <w:r>
        <w:br/>
      </w:r>
      <w:r>
        <w:rPr>
          <w:rFonts w:ascii="Times New Roman"/>
          <w:b w:val="false"/>
          <w:i w:val="false"/>
          <w:color w:val="000000"/>
          <w:sz w:val="28"/>
        </w:rPr>
        <w:t>
      «2» деген цифр «10» деген цифрлармен ауыстырылсын;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Жәбiрленушi қайтыс болған жағдайда сақтандырушы жәбiрленушiнi жерлеген адамға жүз айлық есептік көрсеткіш мөлшерінде жерлеу шығыстарын өтейдi.»;</w:t>
      </w:r>
    </w:p>
    <w:bookmarkEnd w:id="208"/>
    <w:bookmarkStart w:name="z491" w:id="209"/>
    <w:p>
      <w:pPr>
        <w:spacing w:after="0"/>
        <w:ind w:left="0"/>
        <w:jc w:val="both"/>
      </w:pPr>
      <w:r>
        <w:rPr>
          <w:rFonts w:ascii="Times New Roman"/>
          <w:b w:val="false"/>
          <w:i w:val="false"/>
          <w:color w:val="000000"/>
          <w:sz w:val="28"/>
        </w:rPr>
        <w:t>
      21)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Сақтандырушыға сақтандыру төлемi туралы талапты сақтанушы (сақтандырылушы) немесе пайда алушы болып табылатын өзге тұлға пайда алушының тұрғылықты жерін, байланыс телефондарын, банктік деректемелерін (қажет болғанда), сақтандыру төлемін қолма-қол ақшамен не банктік шотқа аударым жасау арқылы сақтандыру төлемін жүзеге асыруға қажетті құжаттарды қоса тіркей отырып, алу тәртібін көрсетіп, жазбаша нысанда қояды.»;</w:t>
      </w:r>
      <w:r>
        <w:br/>
      </w:r>
      <w:r>
        <w:rPr>
          <w:rFonts w:ascii="Times New Roman"/>
          <w:b w:val="false"/>
          <w:i w:val="false"/>
          <w:color w:val="000000"/>
          <w:sz w:val="28"/>
        </w:rPr>
        <w:t>
      2-тармақта: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жәбірленушінің өміріне, денсаулығына және (немесе) мүлкіне зиян келтіру салдарынан азаматтық-құқықтық жауапкершілігі басталған тұлғаның сақтандыру полисi (оның телнұсқасы), ол болмаған жағдайда сақтандыру полисінің көшірмесі не бар болған кезде көрсетілген сақтандыру полисі бойынша (сақтандырушының атауы, сақтандыру полисінің нөмірі, берілген күні) немесе сақтанушы туралы (сақтанушының тегі, аты, болған жағдайда - әкесінің аты, көлік құралын тіркеудің мемлекеттік нөмірі) мәліметтердің бірі;»;</w:t>
      </w:r>
      <w:r>
        <w:br/>
      </w:r>
      <w:r>
        <w:rPr>
          <w:rFonts w:ascii="Times New Roman"/>
          <w:b w:val="false"/>
          <w:i w:val="false"/>
          <w:color w:val="000000"/>
          <w:sz w:val="28"/>
        </w:rPr>
        <w:t>
      4-2) тармақша мынадай редакцияда жазылсын:</w:t>
      </w:r>
      <w:r>
        <w:br/>
      </w:r>
      <w:r>
        <w:rPr>
          <w:rFonts w:ascii="Times New Roman"/>
          <w:b w:val="false"/>
          <w:i w:val="false"/>
          <w:color w:val="000000"/>
          <w:sz w:val="28"/>
        </w:rPr>
        <w:t>
      «4-2) осы Заңның 22-бабының 7-тармағында көзделген жағдайда, бағалауды ұйымдастыруға арналған өтініш;»;</w:t>
      </w:r>
      <w:r>
        <w:br/>
      </w:r>
      <w:r>
        <w:rPr>
          <w:rFonts w:ascii="Times New Roman"/>
          <w:b w:val="false"/>
          <w:i w:val="false"/>
          <w:color w:val="000000"/>
          <w:sz w:val="28"/>
        </w:rPr>
        <w:t>
      5) тармақша «келтiрiлген зиянның» деген сөздердің алдынан «осы Заңның 22-бабының 6-тармағында көзделген жағдайда» деген сөздермен толықтырылып, «, олар болған кезде» деген сөздер алып тасталсын;</w:t>
      </w:r>
      <w:r>
        <w:br/>
      </w:r>
      <w:r>
        <w:rPr>
          <w:rFonts w:ascii="Times New Roman"/>
          <w:b w:val="false"/>
          <w:i w:val="false"/>
          <w:color w:val="000000"/>
          <w:sz w:val="28"/>
        </w:rPr>
        <w:t>
      3-тармақтың үшінші бөлігі алып тасталсын;</w:t>
      </w:r>
    </w:p>
    <w:bookmarkEnd w:id="209"/>
    <w:bookmarkStart w:name="z492" w:id="210"/>
    <w:p>
      <w:pPr>
        <w:spacing w:after="0"/>
        <w:ind w:left="0"/>
        <w:jc w:val="both"/>
      </w:pPr>
      <w:r>
        <w:rPr>
          <w:rFonts w:ascii="Times New Roman"/>
          <w:b w:val="false"/>
          <w:i w:val="false"/>
          <w:color w:val="000000"/>
          <w:sz w:val="28"/>
        </w:rPr>
        <w:t>
      22) </w:t>
      </w:r>
      <w:r>
        <w:rPr>
          <w:rFonts w:ascii="Times New Roman"/>
          <w:b w:val="false"/>
          <w:i w:val="false"/>
          <w:color w:val="000000"/>
          <w:sz w:val="28"/>
        </w:rPr>
        <w:t>26-баптың</w:t>
      </w:r>
      <w:r>
        <w:rPr>
          <w:rFonts w:ascii="Times New Roman"/>
          <w:b w:val="false"/>
          <w:i w:val="false"/>
          <w:color w:val="000000"/>
          <w:sz w:val="28"/>
        </w:rPr>
        <w:t xml:space="preserve"> 1-тармағындағы «жеті» деген сөз «он бес» деген сөзбен ауыстырылсын;</w:t>
      </w:r>
    </w:p>
    <w:bookmarkEnd w:id="210"/>
    <w:bookmarkStart w:name="z493" w:id="211"/>
    <w:p>
      <w:pPr>
        <w:spacing w:after="0"/>
        <w:ind w:left="0"/>
        <w:jc w:val="both"/>
      </w:pPr>
      <w:r>
        <w:rPr>
          <w:rFonts w:ascii="Times New Roman"/>
          <w:b w:val="false"/>
          <w:i w:val="false"/>
          <w:color w:val="000000"/>
          <w:sz w:val="28"/>
        </w:rPr>
        <w:t>
      23) </w:t>
      </w:r>
      <w:r>
        <w:rPr>
          <w:rFonts w:ascii="Times New Roman"/>
          <w:b w:val="false"/>
          <w:i w:val="false"/>
          <w:color w:val="000000"/>
          <w:sz w:val="28"/>
        </w:rPr>
        <w:t>26-1-баптың</w:t>
      </w:r>
      <w:r>
        <w:rPr>
          <w:rFonts w:ascii="Times New Roman"/>
          <w:b w:val="false"/>
          <w:i w:val="false"/>
          <w:color w:val="000000"/>
          <w:sz w:val="28"/>
        </w:rPr>
        <w:t xml:space="preserve"> 1-тармағында:</w:t>
      </w:r>
      <w:r>
        <w:br/>
      </w:r>
      <w:r>
        <w:rPr>
          <w:rFonts w:ascii="Times New Roman"/>
          <w:b w:val="false"/>
          <w:i w:val="false"/>
          <w:color w:val="000000"/>
          <w:sz w:val="28"/>
        </w:rPr>
        <w:t>
      «өтініш жасайды» деген сөздер «өтініші жасауға құқылы»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«Зиян келтірілген мүліктің меншік иесі болып табылмайтын жәбірленуші осы Заңда көзделген тәртіппен өз кінәсінен сақтандыру жағдайы туындаған адамның сақтандырушысына жүгінеді.»;</w:t>
      </w:r>
    </w:p>
    <w:bookmarkEnd w:id="211"/>
    <w:bookmarkStart w:name="z494" w:id="212"/>
    <w:p>
      <w:pPr>
        <w:spacing w:after="0"/>
        <w:ind w:left="0"/>
        <w:jc w:val="both"/>
      </w:pPr>
      <w:r>
        <w:rPr>
          <w:rFonts w:ascii="Times New Roman"/>
          <w:b w:val="false"/>
          <w:i w:val="false"/>
          <w:color w:val="000000"/>
          <w:sz w:val="28"/>
        </w:rPr>
        <w:t>
      24) </w:t>
      </w:r>
      <w:r>
        <w:rPr>
          <w:rFonts w:ascii="Times New Roman"/>
          <w:b w:val="false"/>
          <w:i w:val="false"/>
          <w:color w:val="000000"/>
          <w:sz w:val="28"/>
        </w:rPr>
        <w:t>28-баптың</w:t>
      </w:r>
      <w:r>
        <w:rPr>
          <w:rFonts w:ascii="Times New Roman"/>
          <w:b w:val="false"/>
          <w:i w:val="false"/>
          <w:color w:val="000000"/>
          <w:sz w:val="28"/>
        </w:rPr>
        <w:t xml:space="preserve"> 1-тармағының 3) тармақшасындағы «оны жүргiзу» деген сөздер «көлік оқиғасы жасалған кезде оны жүргізуге» деген сөздермен ауыстырылсын;</w:t>
      </w:r>
    </w:p>
    <w:bookmarkEnd w:id="212"/>
    <w:bookmarkStart w:name="z495" w:id="213"/>
    <w:p>
      <w:pPr>
        <w:spacing w:after="0"/>
        <w:ind w:left="0"/>
        <w:jc w:val="both"/>
      </w:pPr>
      <w:r>
        <w:rPr>
          <w:rFonts w:ascii="Times New Roman"/>
          <w:b w:val="false"/>
          <w:i w:val="false"/>
          <w:color w:val="000000"/>
          <w:sz w:val="28"/>
        </w:rPr>
        <w:t>
      25) </w:t>
      </w:r>
      <w:r>
        <w:rPr>
          <w:rFonts w:ascii="Times New Roman"/>
          <w:b w:val="false"/>
          <w:i w:val="false"/>
          <w:color w:val="000000"/>
          <w:sz w:val="28"/>
        </w:rPr>
        <w:t>29-бапта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1) тармақшадағы «сақтанушының» деген сөз «пайда алушының» деген сөздермен ауыстырылсын;</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6) тармақшадағы «6-тармағының» деген сөз «7-тармағы үшінші бөлігінің» деген сөздермен ауыстырылсын;</w:t>
      </w:r>
      <w:r>
        <w:br/>
      </w:r>
      <w:r>
        <w:rPr>
          <w:rFonts w:ascii="Times New Roman"/>
          <w:b w:val="false"/>
          <w:i w:val="false"/>
          <w:color w:val="000000"/>
          <w:sz w:val="28"/>
        </w:rPr>
        <w:t>
      4-тармақ алып тасталсын;</w:t>
      </w:r>
    </w:p>
    <w:bookmarkEnd w:id="213"/>
    <w:bookmarkStart w:name="z496" w:id="214"/>
    <w:p>
      <w:pPr>
        <w:spacing w:after="0"/>
        <w:ind w:left="0"/>
        <w:jc w:val="both"/>
      </w:pPr>
      <w:r>
        <w:rPr>
          <w:rFonts w:ascii="Times New Roman"/>
          <w:b w:val="false"/>
          <w:i w:val="false"/>
          <w:color w:val="000000"/>
          <w:sz w:val="28"/>
        </w:rPr>
        <w:t>
      26) </w:t>
      </w:r>
      <w:r>
        <w:rPr>
          <w:rFonts w:ascii="Times New Roman"/>
          <w:b w:val="false"/>
          <w:i w:val="false"/>
          <w:color w:val="000000"/>
          <w:sz w:val="28"/>
        </w:rPr>
        <w:t>30-1-бапта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Мынадай:</w:t>
      </w:r>
      <w:r>
        <w:br/>
      </w:r>
      <w:r>
        <w:rPr>
          <w:rFonts w:ascii="Times New Roman"/>
          <w:b w:val="false"/>
          <w:i w:val="false"/>
          <w:color w:val="000000"/>
          <w:sz w:val="28"/>
        </w:rPr>
        <w:t>
      1) сақтандырушылар арасында көлік құралдары иелерінің жауапкершілігін міндетті сақтандыру мәселелері бойынша туындайтын;</w:t>
      </w:r>
      <w:r>
        <w:br/>
      </w:r>
      <w:r>
        <w:rPr>
          <w:rFonts w:ascii="Times New Roman"/>
          <w:b w:val="false"/>
          <w:i w:val="false"/>
          <w:color w:val="000000"/>
          <w:sz w:val="28"/>
        </w:rPr>
        <w:t>
      2) сақтанушы (пайда алушы) мен сақтандырушы арасында көлік құралдары иелерінің жауапкершілігін міндетті сақтандыру шарттарынан туындайтын өзара қарым-қатынастарды реттеуді жүзеге асыратын, өз қызметінде тәуелсіз жеке тұлға сақтандыру омбудсманы болып табылады.»;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Өкілдер кеңесінің құзыреті:</w:t>
      </w:r>
      <w:r>
        <w:br/>
      </w:r>
      <w:r>
        <w:rPr>
          <w:rFonts w:ascii="Times New Roman"/>
          <w:b w:val="false"/>
          <w:i w:val="false"/>
          <w:color w:val="000000"/>
          <w:sz w:val="28"/>
        </w:rPr>
        <w:t>
      1) сақтандыру омбудсманының құрылымын және штатын (офисін) бекітеді;</w:t>
      </w:r>
      <w:r>
        <w:br/>
      </w:r>
      <w:r>
        <w:rPr>
          <w:rFonts w:ascii="Times New Roman"/>
          <w:b w:val="false"/>
          <w:i w:val="false"/>
          <w:color w:val="000000"/>
          <w:sz w:val="28"/>
        </w:rPr>
        <w:t>
      2) сақтандыру омбудсманының қызметін қаржыландыру тәртібі;</w:t>
      </w:r>
      <w:r>
        <w:br/>
      </w:r>
      <w:r>
        <w:rPr>
          <w:rFonts w:ascii="Times New Roman"/>
          <w:b w:val="false"/>
          <w:i w:val="false"/>
          <w:color w:val="000000"/>
          <w:sz w:val="28"/>
        </w:rPr>
        <w:t>
      3) осы Заңға сәйкес сақтандыру омбудсманының қызметін жүзеге асыруға байланысты өзге де мәселелер.»;</w:t>
      </w:r>
    </w:p>
    <w:bookmarkEnd w:id="214"/>
    <w:bookmarkStart w:name="z497" w:id="215"/>
    <w:p>
      <w:pPr>
        <w:spacing w:after="0"/>
        <w:ind w:left="0"/>
        <w:jc w:val="both"/>
      </w:pPr>
      <w:r>
        <w:rPr>
          <w:rFonts w:ascii="Times New Roman"/>
          <w:b w:val="false"/>
          <w:i w:val="false"/>
          <w:color w:val="000000"/>
          <w:sz w:val="28"/>
        </w:rPr>
        <w:t>
      27) </w:t>
      </w:r>
      <w:r>
        <w:rPr>
          <w:rFonts w:ascii="Times New Roman"/>
          <w:b w:val="false"/>
          <w:i w:val="false"/>
          <w:color w:val="000000"/>
          <w:sz w:val="28"/>
        </w:rPr>
        <w:t>30-3-бапта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бөлігіндегі «сақтандыру омбудсманының өкілдер кеңесінің құрамына кіретін сақтандырушының» деген сөздер «дауға қатысатын тараптардың» деген сөздермен ауыстырылсын;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Сақтандыру омбудсманының сақтандырушылар арасындағы өзара қарым-қатынастар туралы шешімі міндетті болып табылады.»;</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Сақтандыру омбудсманының сақтанушы (пайда алушы) мен сақтандырушы арасындағы өзара қарым-қатынастар туралы шешімі сақтанушы (пайда алушы) оны қабылдаған жағдайда сақтандырушы үшін міндетті болады.</w:t>
      </w:r>
      <w:r>
        <w:br/>
      </w:r>
      <w:r>
        <w:rPr>
          <w:rFonts w:ascii="Times New Roman"/>
          <w:b w:val="false"/>
          <w:i w:val="false"/>
          <w:color w:val="000000"/>
          <w:sz w:val="28"/>
        </w:rPr>
        <w:t>
      Сақтанушы (пайда алушы) сақтандыру омбудсманының шешімімен келіспеген жағдайда, Қазақстан Республикасының заңнамасына сәйкес өз құқығын қорғау үшін сотқа жүгінуге құқылы. Бұл ретте сақтанушы (пайда алушы) үшін сақтандыру омбудсманының шешімін орындау міндетті болып табылмайды.»;</w:t>
      </w:r>
    </w:p>
    <w:bookmarkEnd w:id="215"/>
    <w:bookmarkStart w:name="z498" w:id="216"/>
    <w:p>
      <w:pPr>
        <w:spacing w:after="0"/>
        <w:ind w:left="0"/>
        <w:jc w:val="both"/>
      </w:pPr>
      <w:r>
        <w:rPr>
          <w:rFonts w:ascii="Times New Roman"/>
          <w:b w:val="false"/>
          <w:i w:val="false"/>
          <w:color w:val="000000"/>
          <w:sz w:val="28"/>
        </w:rPr>
        <w:t>
      28) </w:t>
      </w:r>
      <w:r>
        <w:rPr>
          <w:rFonts w:ascii="Times New Roman"/>
          <w:b w:val="false"/>
          <w:i w:val="false"/>
          <w:color w:val="000000"/>
          <w:sz w:val="28"/>
        </w:rPr>
        <w:t>30-4-бап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«30-4-бап. Сақтандыру омбудсманының қызметі</w:t>
      </w:r>
    </w:p>
    <w:bookmarkEnd w:id="216"/>
    <w:bookmarkStart w:name="z500" w:id="217"/>
    <w:p>
      <w:pPr>
        <w:spacing w:after="0"/>
        <w:ind w:left="0"/>
        <w:jc w:val="both"/>
      </w:pPr>
      <w:r>
        <w:rPr>
          <w:rFonts w:ascii="Times New Roman"/>
          <w:b w:val="false"/>
          <w:i w:val="false"/>
          <w:color w:val="000000"/>
          <w:sz w:val="28"/>
        </w:rPr>
        <w:t>
      1. Сақтандыру омбудсманының қызметі, оның ішінде дауды шешу және шешімдерді қабылдау бойынша өтініштерді қарау тәртібі мен мерзімдері уәкілетті органмен келісілген және өкілдер кеңесі бекіткен ішкі ережелердің негізінде жүзеге асырылады.</w:t>
      </w:r>
      <w:r>
        <w:br/>
      </w:r>
      <w:r>
        <w:rPr>
          <w:rFonts w:ascii="Times New Roman"/>
          <w:b w:val="false"/>
          <w:i w:val="false"/>
          <w:color w:val="000000"/>
          <w:sz w:val="28"/>
        </w:rPr>
        <w:t>
</w:t>
      </w:r>
      <w:r>
        <w:rPr>
          <w:rFonts w:ascii="Times New Roman"/>
          <w:b w:val="false"/>
          <w:i w:val="false"/>
          <w:color w:val="000000"/>
          <w:sz w:val="28"/>
        </w:rPr>
        <w:t>
      2. Жүктелген функцияларды тиісінше атқару мақсатында сақтандыру омбудсманының қызметі сақтандырушылардың жарналары есебінен қаржыландырылады. Сақтандыру омбудсманы өкілдер кеңесімен келісім  бойынша құрылымы мен штатын (сақтандыру омбудсманының офисін) құруға құқылы.</w:t>
      </w:r>
      <w:r>
        <w:br/>
      </w:r>
      <w:r>
        <w:rPr>
          <w:rFonts w:ascii="Times New Roman"/>
          <w:b w:val="false"/>
          <w:i w:val="false"/>
          <w:color w:val="000000"/>
          <w:sz w:val="28"/>
        </w:rPr>
        <w:t>
</w:t>
      </w:r>
      <w:r>
        <w:rPr>
          <w:rFonts w:ascii="Times New Roman"/>
          <w:b w:val="false"/>
          <w:i w:val="false"/>
          <w:color w:val="000000"/>
          <w:sz w:val="28"/>
        </w:rPr>
        <w:t>
      3. Сақтандыру омбудсманы дауды шешу барысында алынған ақпаратқа қатысты құпиялықты сақтауға және оны үшінші тұлғаларға жария етпеуге міндетті.</w:t>
      </w:r>
      <w:r>
        <w:br/>
      </w:r>
      <w:r>
        <w:rPr>
          <w:rFonts w:ascii="Times New Roman"/>
          <w:b w:val="false"/>
          <w:i w:val="false"/>
          <w:color w:val="000000"/>
          <w:sz w:val="28"/>
        </w:rPr>
        <w:t>
      Сақтандыру омбудсманы өз функцияларын жүзеге асыру барысында алынған мәліметтерді жария еткені үшін Қазақстан Республикасының заңдарына сәйкес жауапты болады.</w:t>
      </w:r>
      <w:r>
        <w:br/>
      </w:r>
      <w:r>
        <w:rPr>
          <w:rFonts w:ascii="Times New Roman"/>
          <w:b w:val="false"/>
          <w:i w:val="false"/>
          <w:color w:val="000000"/>
          <w:sz w:val="28"/>
        </w:rPr>
        <w:t>
</w:t>
      </w:r>
      <w:r>
        <w:rPr>
          <w:rFonts w:ascii="Times New Roman"/>
          <w:b w:val="false"/>
          <w:i w:val="false"/>
          <w:color w:val="000000"/>
          <w:sz w:val="28"/>
        </w:rPr>
        <w:t>
      4. Осы Заңның 30-1-бабының 1-тармағында көзделген жағдайларда өзара қарым-қатынастарды реттеуді сақтандыру омбудсманы тегін жүзеге асырады.</w:t>
      </w:r>
      <w:r>
        <w:br/>
      </w:r>
      <w:r>
        <w:rPr>
          <w:rFonts w:ascii="Times New Roman"/>
          <w:b w:val="false"/>
          <w:i w:val="false"/>
          <w:color w:val="000000"/>
          <w:sz w:val="28"/>
        </w:rPr>
        <w:t>
</w:t>
      </w:r>
      <w:r>
        <w:rPr>
          <w:rFonts w:ascii="Times New Roman"/>
          <w:b w:val="false"/>
          <w:i w:val="false"/>
          <w:color w:val="000000"/>
          <w:sz w:val="28"/>
        </w:rPr>
        <w:t>
      5. Сақтандыру омбудсманы осы баптың 3 және 4-тармақтарында көзделген талаптарды орындамаған жағдайда, өкілдер кеңесі оның өкілеттігін мерзімінен бұрын тоқтатады.»;</w:t>
      </w:r>
    </w:p>
    <w:bookmarkEnd w:id="217"/>
    <w:bookmarkStart w:name="z505" w:id="218"/>
    <w:p>
      <w:pPr>
        <w:spacing w:after="0"/>
        <w:ind w:left="0"/>
        <w:jc w:val="both"/>
      </w:pPr>
      <w:r>
        <w:rPr>
          <w:rFonts w:ascii="Times New Roman"/>
          <w:b w:val="false"/>
          <w:i w:val="false"/>
          <w:color w:val="000000"/>
          <w:sz w:val="28"/>
        </w:rPr>
        <w:t>
      29) мынадай мазмұндағы 32-баппен толықтырылсын:</w:t>
      </w:r>
      <w:r>
        <w:br/>
      </w:r>
      <w:r>
        <w:rPr>
          <w:rFonts w:ascii="Times New Roman"/>
          <w:b w:val="false"/>
          <w:i w:val="false"/>
          <w:color w:val="000000"/>
          <w:sz w:val="28"/>
        </w:rPr>
        <w:t>
</w:t>
      </w:r>
      <w:r>
        <w:rPr>
          <w:rFonts w:ascii="Times New Roman"/>
          <w:b w:val="false"/>
          <w:i w:val="false"/>
          <w:color w:val="000000"/>
          <w:sz w:val="28"/>
        </w:rPr>
        <w:t>
      «32-бап. Көлік құралдары иелерінің жауапкершілігін міндетті</w:t>
      </w:r>
      <w:r>
        <w:br/>
      </w:r>
      <w:r>
        <w:rPr>
          <w:rFonts w:ascii="Times New Roman"/>
          <w:b w:val="false"/>
          <w:i w:val="false"/>
          <w:color w:val="000000"/>
          <w:sz w:val="28"/>
        </w:rPr>
        <w:t>
               сақтандырудың халықаралық жүйелері</w:t>
      </w:r>
    </w:p>
    <w:bookmarkEnd w:id="218"/>
    <w:bookmarkStart w:name="z507" w:id="219"/>
    <w:p>
      <w:pPr>
        <w:spacing w:after="0"/>
        <w:ind w:left="0"/>
        <w:jc w:val="both"/>
      </w:pPr>
      <w:r>
        <w:rPr>
          <w:rFonts w:ascii="Times New Roman"/>
          <w:b w:val="false"/>
          <w:i w:val="false"/>
          <w:color w:val="000000"/>
          <w:sz w:val="28"/>
        </w:rPr>
        <w:t>
      Трансшекаралық қозғалысқа қатысатын көлік құралдары иелері үшінші тұлғаларға келтірген зиянды өтеуді қамтамасыз ету, сондай-ақ мемлекеттік шекара арқылы көлік құралдары иелерінің жүріп-тұру режимін жеңілдету мақсатында Қазақстан Республикасының заңнамасында көзделген тәртіппен көлік құралдары иелерінің жауапкершілігін міндетті сақтандырудың халықаралық жүйелерінде Қазақстан Республикасының қатысуына жол беріледі.».</w:t>
      </w:r>
    </w:p>
    <w:bookmarkEnd w:id="219"/>
    <w:bookmarkStart w:name="z508" w:id="220"/>
    <w:p>
      <w:pPr>
        <w:spacing w:after="0"/>
        <w:ind w:left="0"/>
        <w:jc w:val="both"/>
      </w:pPr>
      <w:r>
        <w:rPr>
          <w:rFonts w:ascii="Times New Roman"/>
          <w:b w:val="false"/>
          <w:i w:val="false"/>
          <w:color w:val="000000"/>
          <w:sz w:val="28"/>
        </w:rPr>
        <w:t>
      16. «Туроператордың және турагенттiң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24, 179-құжат; 2006 ж., № 1, 5-құжат; № 3, 22-құжат; 2007 ж., № 8, 52-құжат; 2008 ж., № 13-14, 57-құжат; № 17, 81-құжат):</w:t>
      </w:r>
      <w:r>
        <w:br/>
      </w:r>
      <w:r>
        <w:rPr>
          <w:rFonts w:ascii="Times New Roman"/>
          <w:b w:val="false"/>
          <w:i w:val="false"/>
          <w:color w:val="000000"/>
          <w:sz w:val="28"/>
        </w:rPr>
        <w:t>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«7-1-бап. Туроператордың және турагенттің жауапкершілігін</w:t>
      </w:r>
      <w:r>
        <w:br/>
      </w:r>
      <w:r>
        <w:rPr>
          <w:rFonts w:ascii="Times New Roman"/>
          <w:b w:val="false"/>
          <w:i w:val="false"/>
          <w:color w:val="000000"/>
          <w:sz w:val="28"/>
        </w:rPr>
        <w:t>
                міндетті сақтандыруды жүзеге асырудың ерекшеліктері</w:t>
      </w:r>
    </w:p>
    <w:bookmarkEnd w:id="220"/>
    <w:bookmarkStart w:name="z510" w:id="221"/>
    <w:p>
      <w:pPr>
        <w:spacing w:after="0"/>
        <w:ind w:left="0"/>
        <w:jc w:val="both"/>
      </w:pPr>
      <w:r>
        <w:rPr>
          <w:rFonts w:ascii="Times New Roman"/>
          <w:b w:val="false"/>
          <w:i w:val="false"/>
          <w:color w:val="000000"/>
          <w:sz w:val="28"/>
        </w:rPr>
        <w:t>
      1. Сақтандыру ұйымы ретінде тіркелген заңды тұлға туроператордың және турагенттің азаматтық-құқықтық жауапкершілігін міндетті сақтандыруды жүзеге асыру құқығына лицензия алғанға дейін:</w:t>
      </w:r>
      <w:r>
        <w:br/>
      </w:r>
      <w:r>
        <w:rPr>
          <w:rFonts w:ascii="Times New Roman"/>
          <w:b w:val="false"/>
          <w:i w:val="false"/>
          <w:color w:val="000000"/>
          <w:sz w:val="28"/>
        </w:rPr>
        <w:t>
</w:t>
      </w:r>
      <w:r>
        <w:rPr>
          <w:rFonts w:ascii="Times New Roman"/>
          <w:b w:val="false"/>
          <w:i w:val="false"/>
          <w:color w:val="000000"/>
          <w:sz w:val="28"/>
        </w:rPr>
        <w:t>
      1) Сақтандыру төлемдеріне кепілдік беру қорымен қатысу шартын жасасуға және көрсетілген Қорды құру және оның қызметі туралы Қазақстан Республикасының заңында айқындалған тәртіппен оның акционері болуға;</w:t>
      </w:r>
      <w:r>
        <w:br/>
      </w:r>
      <w:r>
        <w:rPr>
          <w:rFonts w:ascii="Times New Roman"/>
          <w:b w:val="false"/>
          <w:i w:val="false"/>
          <w:color w:val="000000"/>
          <w:sz w:val="28"/>
        </w:rPr>
        <w:t>
</w:t>
      </w:r>
      <w:r>
        <w:rPr>
          <w:rFonts w:ascii="Times New Roman"/>
          <w:b w:val="false"/>
          <w:i w:val="false"/>
          <w:color w:val="000000"/>
          <w:sz w:val="28"/>
        </w:rPr>
        <w:t>
      2) астанада, республикалық, облыстық және аудандық маңызы бар қалаларда филиалдарының және (немесе) сақтандыру агенттерінің болуы міндетті.</w:t>
      </w:r>
      <w:r>
        <w:br/>
      </w:r>
      <w:r>
        <w:rPr>
          <w:rFonts w:ascii="Times New Roman"/>
          <w:b w:val="false"/>
          <w:i w:val="false"/>
          <w:color w:val="000000"/>
          <w:sz w:val="28"/>
        </w:rPr>
        <w:t>
</w:t>
      </w:r>
      <w:r>
        <w:rPr>
          <w:rFonts w:ascii="Times New Roman"/>
          <w:b w:val="false"/>
          <w:i w:val="false"/>
          <w:color w:val="000000"/>
          <w:sz w:val="28"/>
        </w:rPr>
        <w:t>
      2. Туроператордың және турагенттің жауапкершілігін міндетті сақтандыруды жүзеге асыратын сақтандырушы өзінің қаржылық есептілігін Қазақстан Республикасының барлық аумағына таралатын кемінде екі мерзімді баспасөз басылымында қазақ және орыс тілдерінде, Қазақстан Республикасы Ұлттық Банкінің жылдық қаржылық есептілікті жариялау тәртібі туралы нормативтік құқықтық актісінде көзделген көлемде және мерзімдерде жыл сайын жариялап отыруға міндетті.</w:t>
      </w:r>
      <w:r>
        <w:br/>
      </w:r>
      <w:r>
        <w:rPr>
          <w:rFonts w:ascii="Times New Roman"/>
          <w:b w:val="false"/>
          <w:i w:val="false"/>
          <w:color w:val="000000"/>
          <w:sz w:val="28"/>
        </w:rPr>
        <w:t>
</w:t>
      </w:r>
      <w:r>
        <w:rPr>
          <w:rFonts w:ascii="Times New Roman"/>
          <w:b w:val="false"/>
          <w:i w:val="false"/>
          <w:color w:val="000000"/>
          <w:sz w:val="28"/>
        </w:rPr>
        <w:t>
      3. Сақтандырушылар туроператордың және турагенттің жауапкершілігін міндетті сақтандыру бойынша сақтандыру тәуекелдері, сақтандыру жағдайлары және сақтандыру төлемдері жөніндегі ақпараттық деректер базасын қалыптастыруды және жүргізуді жүзеге асыратын ұйымды құруға қатысуға құқылы.</w:t>
      </w:r>
      <w:r>
        <w:br/>
      </w:r>
      <w:r>
        <w:rPr>
          <w:rFonts w:ascii="Times New Roman"/>
          <w:b w:val="false"/>
          <w:i w:val="false"/>
          <w:color w:val="000000"/>
          <w:sz w:val="28"/>
        </w:rPr>
        <w:t>
</w:t>
      </w:r>
      <w:r>
        <w:rPr>
          <w:rFonts w:ascii="Times New Roman"/>
          <w:b w:val="false"/>
          <w:i w:val="false"/>
          <w:color w:val="000000"/>
          <w:sz w:val="28"/>
        </w:rPr>
        <w:t>
      4. Туроператордың және турагенттiң азаматтық-құқықтық жауапкершілiгiн мiндеттi сақтандыруды жүзеге асыру құқығына лицензиясы бар сақтандыру ұйымдары уәкілетті органның нормативтік-құқықтық актілерінде көзделген тәртіппен міндетті жарналарды төлеуге және шартты міндеттемелерді қалыптастыруға міндетті.».</w:t>
      </w:r>
    </w:p>
    <w:bookmarkEnd w:id="221"/>
    <w:bookmarkStart w:name="z516" w:id="222"/>
    <w:p>
      <w:pPr>
        <w:spacing w:after="0"/>
        <w:ind w:left="0"/>
        <w:jc w:val="both"/>
      </w:pPr>
      <w:r>
        <w:rPr>
          <w:rFonts w:ascii="Times New Roman"/>
          <w:b w:val="false"/>
          <w:i w:val="false"/>
          <w:color w:val="000000"/>
          <w:sz w:val="28"/>
        </w:rPr>
        <w:t>
      17.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5, 26-құжат; 2006 ж., № 1, 5-құжат; № 3, 22-құжат; № 16, 100-құжат; 2007 ж., № 8, 52-құжат; 2009 ж., № 18, 84-құжат):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p>
    <w:bookmarkEnd w:id="222"/>
    <w:bookmarkStart w:name="z519" w:id="223"/>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агент – жалғыз акционері мемлекет болып табылатын, агроөнеркәсіптік кешен саласындағы ұлттық холдингтің құрамына кіретін, Қазақстан Республикасы Үкiметiнің шешімі бойынша құрылған акционерлік қоғам;</w:t>
      </w:r>
      <w:r>
        <w:br/>
      </w:r>
      <w:r>
        <w:rPr>
          <w:rFonts w:ascii="Times New Roman"/>
          <w:b w:val="false"/>
          <w:i w:val="false"/>
          <w:color w:val="000000"/>
          <w:sz w:val="28"/>
        </w:rPr>
        <w:t>
</w:t>
      </w:r>
      <w:r>
        <w:rPr>
          <w:rFonts w:ascii="Times New Roman"/>
          <w:b w:val="false"/>
          <w:i w:val="false"/>
          <w:color w:val="000000"/>
          <w:sz w:val="28"/>
        </w:rPr>
        <w:t>
      2) бағалаушы (тәуелсiз сарапшы) – бағалау қызметiн жүзеге асыруға арналған лицензиясы бар жеке немесе заңды тұлға;</w:t>
      </w:r>
      <w:r>
        <w:br/>
      </w:r>
      <w:r>
        <w:rPr>
          <w:rFonts w:ascii="Times New Roman"/>
          <w:b w:val="false"/>
          <w:i w:val="false"/>
          <w:color w:val="000000"/>
          <w:sz w:val="28"/>
        </w:rPr>
        <w:t>
</w:t>
      </w:r>
      <w:r>
        <w:rPr>
          <w:rFonts w:ascii="Times New Roman"/>
          <w:b w:val="false"/>
          <w:i w:val="false"/>
          <w:color w:val="000000"/>
          <w:sz w:val="28"/>
        </w:rPr>
        <w:t>
      3) егiстiң толық жойылуы – егiске қолайсыз табиғат құбылыстары әсерiнiң салдары, өнiмдi одан әрi өсiруге және жинауға жұмсалатын шығындар өнiм алудан түсетiн болжамды кiрiстен асып түсетін жағдай;</w:t>
      </w:r>
      <w:r>
        <w:br/>
      </w:r>
      <w:r>
        <w:rPr>
          <w:rFonts w:ascii="Times New Roman"/>
          <w:b w:val="false"/>
          <w:i w:val="false"/>
          <w:color w:val="000000"/>
          <w:sz w:val="28"/>
        </w:rPr>
        <w:t>
</w:t>
      </w:r>
      <w:r>
        <w:rPr>
          <w:rFonts w:ascii="Times New Roman"/>
          <w:b w:val="false"/>
          <w:i w:val="false"/>
          <w:color w:val="000000"/>
          <w:sz w:val="28"/>
        </w:rPr>
        <w:t>
      4) егістің ішінара жойылуы – егіске қолайсыз табиғат құбылыстары әсерінің салдары, бір гектардан өсімдік шаруашылығы өнімінің түрін өндірудегі бағалау кірісі немесе іс жүзіндегі кіріс міндетті сақтандыру шартын жасасу кезінде белгіленген бір гектарға жұмсалатын өсімдік шаруашылығы өнімінің түрін өндіру шығындары нормативінің мөлшерінен кем болатын жағдай;</w:t>
      </w:r>
      <w:r>
        <w:br/>
      </w:r>
      <w:r>
        <w:rPr>
          <w:rFonts w:ascii="Times New Roman"/>
          <w:b w:val="false"/>
          <w:i w:val="false"/>
          <w:color w:val="000000"/>
          <w:sz w:val="28"/>
        </w:rPr>
        <w:t>
</w:t>
      </w:r>
      <w:r>
        <w:rPr>
          <w:rFonts w:ascii="Times New Roman"/>
          <w:b w:val="false"/>
          <w:i w:val="false"/>
          <w:color w:val="000000"/>
          <w:sz w:val="28"/>
        </w:rPr>
        <w:t>
      5) қолайсыз табиғат құбылысы – нәтижесінде өсiмдiк шаруашылығының өнiмi жойылған немесе бүлiнген табиғат құбылысы (ұзақ мерзiмдi – құрғақшылық, үсiп кету, жылудың жетiспеуi, топырақтың шамадан артық ылғалдануы, ауаның шамадан тыс ылғалдануы, су тасқыны, су тапшылығы, аңызақ; қысқа мерзiмдi – бұршақ соғу, нөсер жаңбыр, үсiк шалу, қатты жел, сел);</w:t>
      </w:r>
      <w:r>
        <w:br/>
      </w:r>
      <w:r>
        <w:rPr>
          <w:rFonts w:ascii="Times New Roman"/>
          <w:b w:val="false"/>
          <w:i w:val="false"/>
          <w:color w:val="000000"/>
          <w:sz w:val="28"/>
        </w:rPr>
        <w:t>
</w:t>
      </w:r>
      <w:r>
        <w:rPr>
          <w:rFonts w:ascii="Times New Roman"/>
          <w:b w:val="false"/>
          <w:i w:val="false"/>
          <w:color w:val="000000"/>
          <w:sz w:val="28"/>
        </w:rPr>
        <w:t>
      6) қолайсыз табиғат құбылысының фактісі бойынша зерттеу актісі (бұдан әрі – зерттеу актісі) – Қазақстан Республикасының Үкiметi белгілеген нысан бойынша осы Заңда талаптар көзделген, егістің ішінара немесе толық жойылуы мен қолайсыз табиғат құбылыстарының әсері арасындағы себеп-салдарлық байланысты растайтын құжат;</w:t>
      </w:r>
      <w:r>
        <w:br/>
      </w:r>
      <w:r>
        <w:rPr>
          <w:rFonts w:ascii="Times New Roman"/>
          <w:b w:val="false"/>
          <w:i w:val="false"/>
          <w:color w:val="000000"/>
          <w:sz w:val="28"/>
        </w:rPr>
        <w:t>
</w:t>
      </w:r>
      <w:r>
        <w:rPr>
          <w:rFonts w:ascii="Times New Roman"/>
          <w:b w:val="false"/>
          <w:i w:val="false"/>
          <w:color w:val="000000"/>
          <w:sz w:val="28"/>
        </w:rPr>
        <w:t>
      7) өнiм алудан түсетiн болжамды кiрiс – өсiмдiк шаруашылығы саласындағы уәкiлеттi орган бекiткен егістің жойылған алаңдарын айқындау әдістемесіне сәйкес комиссия айқындайтын кiрiс;</w:t>
      </w:r>
      <w:r>
        <w:br/>
      </w:r>
      <w:r>
        <w:rPr>
          <w:rFonts w:ascii="Times New Roman"/>
          <w:b w:val="false"/>
          <w:i w:val="false"/>
          <w:color w:val="000000"/>
          <w:sz w:val="28"/>
        </w:rPr>
        <w:t>
</w:t>
      </w:r>
      <w:r>
        <w:rPr>
          <w:rFonts w:ascii="Times New Roman"/>
          <w:b w:val="false"/>
          <w:i w:val="false"/>
          <w:color w:val="000000"/>
          <w:sz w:val="28"/>
        </w:rPr>
        <w:t>
      8) өсiмдiк шаруашылығы – өсiмдiк шаруашылығы өнiмдерiн өндiрумен шұғылданатын ауыл шаруашылығы өнiмiн өндiрушiлердi – жеке және заңды тұлғаларды қамтитын ауыл шаруашылығы саласының өндiрiстер кешенi;</w:t>
      </w:r>
      <w:r>
        <w:br/>
      </w:r>
      <w:r>
        <w:rPr>
          <w:rFonts w:ascii="Times New Roman"/>
          <w:b w:val="false"/>
          <w:i w:val="false"/>
          <w:color w:val="000000"/>
          <w:sz w:val="28"/>
        </w:rPr>
        <w:t>
</w:t>
      </w:r>
      <w:r>
        <w:rPr>
          <w:rFonts w:ascii="Times New Roman"/>
          <w:b w:val="false"/>
          <w:i w:val="false"/>
          <w:color w:val="000000"/>
          <w:sz w:val="28"/>
        </w:rPr>
        <w:t>
      9) өсiмдiк шаруашылығындағы мiндеттi сақтандыру шарты (бұдан әрi – міндетті сақтандыру шарты) – осы Заңда белгiленетiн талаптар бойынша сақтандырушы мен сақтанушының арасында жасалатын шарт;</w:t>
      </w:r>
      <w:r>
        <w:br/>
      </w:r>
      <w:r>
        <w:rPr>
          <w:rFonts w:ascii="Times New Roman"/>
          <w:b w:val="false"/>
          <w:i w:val="false"/>
          <w:color w:val="000000"/>
          <w:sz w:val="28"/>
        </w:rPr>
        <w:t>
</w:t>
      </w:r>
      <w:r>
        <w:rPr>
          <w:rFonts w:ascii="Times New Roman"/>
          <w:b w:val="false"/>
          <w:i w:val="false"/>
          <w:color w:val="000000"/>
          <w:sz w:val="28"/>
        </w:rPr>
        <w:t>
      10) өсімдік шаруашылығындағы өзара сақтандыру қоғамы (бұдан әрі – қоғам) – өсімдік шаруашылығындағы міндетті сақтандыру саласында өз мүшелерінің мүліктік мүдделерін өзара сақтандыруды жүзеге асыру мақсатында тұтыну кооперативінің ұйымдық-құқықтық нысанында құрылған заңды тұлға;</w:t>
      </w:r>
      <w:r>
        <w:br/>
      </w:r>
      <w:r>
        <w:rPr>
          <w:rFonts w:ascii="Times New Roman"/>
          <w:b w:val="false"/>
          <w:i w:val="false"/>
          <w:color w:val="000000"/>
          <w:sz w:val="28"/>
        </w:rPr>
        <w:t>
</w:t>
      </w:r>
      <w:r>
        <w:rPr>
          <w:rFonts w:ascii="Times New Roman"/>
          <w:b w:val="false"/>
          <w:i w:val="false"/>
          <w:color w:val="000000"/>
          <w:sz w:val="28"/>
        </w:rPr>
        <w:t>
      11) өсiмдiк шаруашылығының өнiмдерi – ауыл шаруашылығы дақылдарын (дәндi, майлы дақылдар, қант қызылшасы, мақта) өңдеу процесiнде алынған өнiм;</w:t>
      </w:r>
      <w:r>
        <w:br/>
      </w:r>
      <w:r>
        <w:rPr>
          <w:rFonts w:ascii="Times New Roman"/>
          <w:b w:val="false"/>
          <w:i w:val="false"/>
          <w:color w:val="000000"/>
          <w:sz w:val="28"/>
        </w:rPr>
        <w:t>
</w:t>
      </w:r>
      <w:r>
        <w:rPr>
          <w:rFonts w:ascii="Times New Roman"/>
          <w:b w:val="false"/>
          <w:i w:val="false"/>
          <w:color w:val="000000"/>
          <w:sz w:val="28"/>
        </w:rPr>
        <w:t>
      12) өсiмдiк шаруашылығы саласындағы уәкiлеттi мемлекеттiк орган – өсiмдiк шаруашылығын дамыту саласында мемлекеттік реттеуді жүзеге асыратын, Қазақстан Республикасының Үкiметi айқындайтын мемлекеттiк орган;</w:t>
      </w:r>
      <w:r>
        <w:br/>
      </w:r>
      <w:r>
        <w:rPr>
          <w:rFonts w:ascii="Times New Roman"/>
          <w:b w:val="false"/>
          <w:i w:val="false"/>
          <w:color w:val="000000"/>
          <w:sz w:val="28"/>
        </w:rPr>
        <w:t>
</w:t>
      </w:r>
      <w:r>
        <w:rPr>
          <w:rFonts w:ascii="Times New Roman"/>
          <w:b w:val="false"/>
          <w:i w:val="false"/>
          <w:color w:val="000000"/>
          <w:sz w:val="28"/>
        </w:rPr>
        <w:t>
      13) сақтандыру жағдайы – басталуына орай мiндеттi сақтандыру шарты сақтандыру төлемiн жүзеге асыруды көздейтiн оқиға;</w:t>
      </w:r>
      <w:r>
        <w:br/>
      </w:r>
      <w:r>
        <w:rPr>
          <w:rFonts w:ascii="Times New Roman"/>
          <w:b w:val="false"/>
          <w:i w:val="false"/>
          <w:color w:val="000000"/>
          <w:sz w:val="28"/>
        </w:rPr>
        <w:t>
</w:t>
      </w:r>
      <w:r>
        <w:rPr>
          <w:rFonts w:ascii="Times New Roman"/>
          <w:b w:val="false"/>
          <w:i w:val="false"/>
          <w:color w:val="000000"/>
          <w:sz w:val="28"/>
        </w:rPr>
        <w:t>
      14) сақтандыру сомасы – мiндеттi сақтандыру объектiсi сақтандырылған және сақтандыру жағдайы басталған кезде сақтандырушы жауапкершiлiгiнiң шектi көлемiн бiлдiретiн ақша сомасы;</w:t>
      </w:r>
      <w:r>
        <w:br/>
      </w:r>
      <w:r>
        <w:rPr>
          <w:rFonts w:ascii="Times New Roman"/>
          <w:b w:val="false"/>
          <w:i w:val="false"/>
          <w:color w:val="000000"/>
          <w:sz w:val="28"/>
        </w:rPr>
        <w:t>
</w:t>
      </w:r>
      <w:r>
        <w:rPr>
          <w:rFonts w:ascii="Times New Roman"/>
          <w:b w:val="false"/>
          <w:i w:val="false"/>
          <w:color w:val="000000"/>
          <w:sz w:val="28"/>
        </w:rPr>
        <w:t>
      15) сақтандыру сыйлықақысы – сақтандырушы мiндеттi сақтандыру шартында белгiленген мөлшерде сақтанушыға (пайда алушыға) сақтандыру төлемiн жасауға мiндеттемелер қабылдағаны үшiн сақтанушы сақтандырушыға төлеуге мiндеттi ақша сомасы;</w:t>
      </w:r>
      <w:r>
        <w:br/>
      </w:r>
      <w:r>
        <w:rPr>
          <w:rFonts w:ascii="Times New Roman"/>
          <w:b w:val="false"/>
          <w:i w:val="false"/>
          <w:color w:val="000000"/>
          <w:sz w:val="28"/>
        </w:rPr>
        <w:t>
</w:t>
      </w:r>
      <w:r>
        <w:rPr>
          <w:rFonts w:ascii="Times New Roman"/>
          <w:b w:val="false"/>
          <w:i w:val="false"/>
          <w:color w:val="000000"/>
          <w:sz w:val="28"/>
        </w:rPr>
        <w:t>
      16) сақтандыру төлемi – сақтандыру жағдайы басталған кезде сақтандырушы сақтанушыға (пайда алушыға) сақтандыру сомасы шегiнде төлейтiн ақша сомасы;</w:t>
      </w:r>
      <w:r>
        <w:br/>
      </w:r>
      <w:r>
        <w:rPr>
          <w:rFonts w:ascii="Times New Roman"/>
          <w:b w:val="false"/>
          <w:i w:val="false"/>
          <w:color w:val="000000"/>
          <w:sz w:val="28"/>
        </w:rPr>
        <w:t>
</w:t>
      </w:r>
      <w:r>
        <w:rPr>
          <w:rFonts w:ascii="Times New Roman"/>
          <w:b w:val="false"/>
          <w:i w:val="false"/>
          <w:color w:val="000000"/>
          <w:sz w:val="28"/>
        </w:rPr>
        <w:t>
      17) сақтандырушы – Қазақстан Республикасының заңнамасында белгiленген тәртiппен өсiмдiк шаруашылығындағы мiндеттi сақтандыруды жүзеге асыру құқығына лицензия алған, сақтандыру жағдайы басталған кезде сақтанушыға немесе өзiнiң пайдасына шартта белгiленген сома (сақтандыру сомасы) шегiнде шарт жасалған өзге тұлғаға (пайда алушыға) сақтандыру төлемiн жасауға мiндеттi заңды тұлға;</w:t>
      </w:r>
      <w:r>
        <w:br/>
      </w:r>
      <w:r>
        <w:rPr>
          <w:rFonts w:ascii="Times New Roman"/>
          <w:b w:val="false"/>
          <w:i w:val="false"/>
          <w:color w:val="000000"/>
          <w:sz w:val="28"/>
        </w:rPr>
        <w:t>
</w:t>
      </w:r>
      <w:r>
        <w:rPr>
          <w:rFonts w:ascii="Times New Roman"/>
          <w:b w:val="false"/>
          <w:i w:val="false"/>
          <w:color w:val="000000"/>
          <w:sz w:val="28"/>
        </w:rPr>
        <w:t>
      18) сақтанушы – өсiмдiк шаруашылығы өнiмiн өндiру жөнiндегi қызметтi жүзеге асыратын және сақтандырушымен мiндеттi сақтандыру шартын жасасқан тұлға;</w:t>
      </w:r>
      <w:r>
        <w:br/>
      </w:r>
      <w:r>
        <w:rPr>
          <w:rFonts w:ascii="Times New Roman"/>
          <w:b w:val="false"/>
          <w:i w:val="false"/>
          <w:color w:val="000000"/>
          <w:sz w:val="28"/>
        </w:rPr>
        <w:t>
</w:t>
      </w:r>
      <w:r>
        <w:rPr>
          <w:rFonts w:ascii="Times New Roman"/>
          <w:b w:val="false"/>
          <w:i w:val="false"/>
          <w:color w:val="000000"/>
          <w:sz w:val="28"/>
        </w:rPr>
        <w:t>
      19) франшиза – сақтандырушыны белгiлi бiр мөлшерден аспайтын зиянды өтеуден босату;</w:t>
      </w:r>
      <w:r>
        <w:br/>
      </w:r>
      <w:r>
        <w:rPr>
          <w:rFonts w:ascii="Times New Roman"/>
          <w:b w:val="false"/>
          <w:i w:val="false"/>
          <w:color w:val="000000"/>
          <w:sz w:val="28"/>
        </w:rPr>
        <w:t>
</w:t>
      </w:r>
      <w:r>
        <w:rPr>
          <w:rFonts w:ascii="Times New Roman"/>
          <w:b w:val="false"/>
          <w:i w:val="false"/>
          <w:color w:val="000000"/>
          <w:sz w:val="28"/>
        </w:rPr>
        <w:t>
      20) шығындар нормативi – өсiмдiк шаруашылығының өнiм түрi өндiрiсiнiң бiр гектарына шаққанда жекелеген технологиялық процестер, жұмыс түрлерi және шығыстар баптары бойынша теңгемен көрсетiлген шығындар.»;</w:t>
      </w:r>
    </w:p>
    <w:bookmarkEnd w:id="223"/>
    <w:bookmarkStart w:name="z540" w:id="224"/>
    <w:p>
      <w:pPr>
        <w:spacing w:after="0"/>
        <w:ind w:left="0"/>
        <w:jc w:val="both"/>
      </w:pPr>
      <w:r>
        <w:rPr>
          <w:rFonts w:ascii="Times New Roman"/>
          <w:b w:val="false"/>
          <w:i w:val="false"/>
          <w:color w:val="000000"/>
          <w:sz w:val="28"/>
        </w:rPr>
        <w:t>
      2) </w:t>
      </w:r>
      <w:r>
        <w:rPr>
          <w:rFonts w:ascii="Times New Roman"/>
          <w:b w:val="false"/>
          <w:i w:val="false"/>
          <w:color w:val="000000"/>
          <w:sz w:val="28"/>
        </w:rPr>
        <w:t>4-1-баптың</w:t>
      </w:r>
      <w:r>
        <w:rPr>
          <w:rFonts w:ascii="Times New Roman"/>
          <w:b w:val="false"/>
          <w:i w:val="false"/>
          <w:color w:val="000000"/>
          <w:sz w:val="28"/>
        </w:rPr>
        <w:t xml:space="preserve"> 6) тармақшасындағы «қолайсыз табиғат құбылысы фактiсi бойынша» деген сөздер алып тасталсын;</w:t>
      </w:r>
    </w:p>
    <w:bookmarkEnd w:id="224"/>
    <w:bookmarkStart w:name="z541" w:id="225"/>
    <w:p>
      <w:pPr>
        <w:spacing w:after="0"/>
        <w:ind w:left="0"/>
        <w:jc w:val="both"/>
      </w:pP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6) тармақша «агенттің» деген сөзден кейін «қоғамның» деген сөзбен толықтырылып, «оның» деген сөз «олардың» деген сөзбен ауыстырылсын;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осы Заңның талаптарын сақтамауы туралы істерді қарайды;»;</w:t>
      </w:r>
      <w:r>
        <w:br/>
      </w:r>
      <w:r>
        <w:rPr>
          <w:rFonts w:ascii="Times New Roman"/>
          <w:b w:val="false"/>
          <w:i w:val="false"/>
          <w:color w:val="000000"/>
          <w:sz w:val="28"/>
        </w:rPr>
        <w:t>
      8) тармақшадағы «және агенттен» деген сөздер «, агенттен және қоғамнан» деген сөздермен ауыстырылсын;</w:t>
      </w:r>
      <w:r>
        <w:br/>
      </w:r>
      <w:r>
        <w:rPr>
          <w:rFonts w:ascii="Times New Roman"/>
          <w:b w:val="false"/>
          <w:i w:val="false"/>
          <w:color w:val="000000"/>
          <w:sz w:val="28"/>
        </w:rPr>
        <w:t>
      9) тармақшадағы «және агенттiң» деген сөздер «, агенттің және қоғамның» деген сөздермен ауыстырылсын;</w:t>
      </w:r>
      <w:r>
        <w:br/>
      </w:r>
      <w:r>
        <w:rPr>
          <w:rFonts w:ascii="Times New Roman"/>
          <w:b w:val="false"/>
          <w:i w:val="false"/>
          <w:color w:val="000000"/>
          <w:sz w:val="28"/>
        </w:rPr>
        <w:t>
      мынадай мазмұндағы 12) тармақшамен толықтырылсын:</w:t>
      </w:r>
      <w:r>
        <w:br/>
      </w:r>
      <w:r>
        <w:rPr>
          <w:rFonts w:ascii="Times New Roman"/>
          <w:b w:val="false"/>
          <w:i w:val="false"/>
          <w:color w:val="000000"/>
          <w:sz w:val="28"/>
        </w:rPr>
        <w:t>
      «12) қаржы нарығы мен қаржы ұйымдарын реттеуді және қадағалауды жүзеге асыратын уәкілетті органға қоғамдардың атауын және орналасқан жерін көрсете отырып, оның тізілімін ұсынады.»;</w:t>
      </w:r>
      <w:r>
        <w:br/>
      </w:r>
      <w:r>
        <w:rPr>
          <w:rFonts w:ascii="Times New Roman"/>
          <w:b w:val="false"/>
          <w:i w:val="false"/>
          <w:color w:val="000000"/>
          <w:sz w:val="28"/>
        </w:rPr>
        <w:t>
      3-тармақтың 2) тармақшасы «құжаттарды» деген сөзден кейін «өсімдік шаруашылығы саласындағы уәкілетті мемлекеттік орган белгілеген нысан бойынша» деген сөздермен толықтырылсын;</w:t>
      </w:r>
    </w:p>
    <w:bookmarkEnd w:id="225"/>
    <w:bookmarkStart w:name="z542" w:id="226"/>
    <w:p>
      <w:pPr>
        <w:spacing w:after="0"/>
        <w:ind w:left="0"/>
        <w:jc w:val="both"/>
      </w:pPr>
      <w:r>
        <w:rPr>
          <w:rFonts w:ascii="Times New Roman"/>
          <w:b w:val="false"/>
          <w:i w:val="false"/>
          <w:color w:val="000000"/>
          <w:sz w:val="28"/>
        </w:rPr>
        <w:t>
      4) </w:t>
      </w:r>
      <w:r>
        <w:rPr>
          <w:rFonts w:ascii="Times New Roman"/>
          <w:b w:val="false"/>
          <w:i w:val="false"/>
          <w:color w:val="000000"/>
          <w:sz w:val="28"/>
        </w:rPr>
        <w:t>5-1-баптың</w:t>
      </w:r>
      <w:r>
        <w:rPr>
          <w:rFonts w:ascii="Times New Roman"/>
          <w:b w:val="false"/>
          <w:i w:val="false"/>
          <w:color w:val="000000"/>
          <w:sz w:val="28"/>
        </w:rPr>
        <w:t xml:space="preserve"> 2) тармақшасы алып тасталсын;</w:t>
      </w:r>
    </w:p>
    <w:bookmarkEnd w:id="226"/>
    <w:bookmarkStart w:name="z543" w:id="227"/>
    <w:p>
      <w:pPr>
        <w:spacing w:after="0"/>
        <w:ind w:left="0"/>
        <w:jc w:val="both"/>
      </w:pPr>
      <w:r>
        <w:rPr>
          <w:rFonts w:ascii="Times New Roman"/>
          <w:b w:val="false"/>
          <w:i w:val="false"/>
          <w:color w:val="000000"/>
          <w:sz w:val="28"/>
        </w:rPr>
        <w:t>
      5) </w:t>
      </w:r>
      <w:r>
        <w:rPr>
          <w:rFonts w:ascii="Times New Roman"/>
          <w:b w:val="false"/>
          <w:i w:val="false"/>
          <w:color w:val="000000"/>
          <w:sz w:val="28"/>
        </w:rPr>
        <w:t>5-2-баптың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Сақтандыру ұйымы ретінде тіркелген заңды тұлғаның өсімдік шаруашылығындағы міндетті сақтандыруды жүзеге асыру құқығына лицензия алғанға дейін астанада, республикалық, облыстық және аудандық маңызы бар қалаларда филиалдарының және (немесе) сақтандыру агенттерінің болуы міндетті.»;</w:t>
      </w:r>
    </w:p>
    <w:bookmarkEnd w:id="227"/>
    <w:bookmarkStart w:name="z544" w:id="228"/>
    <w:p>
      <w:pPr>
        <w:spacing w:after="0"/>
        <w:ind w:left="0"/>
        <w:jc w:val="both"/>
      </w:pPr>
      <w:r>
        <w:rPr>
          <w:rFonts w:ascii="Times New Roman"/>
          <w:b w:val="false"/>
          <w:i w:val="false"/>
          <w:color w:val="000000"/>
          <w:sz w:val="28"/>
        </w:rPr>
        <w:t>
      6) </w:t>
      </w:r>
      <w:r>
        <w:rPr>
          <w:rFonts w:ascii="Times New Roman"/>
          <w:b w:val="false"/>
          <w:i w:val="false"/>
          <w:color w:val="000000"/>
          <w:sz w:val="28"/>
        </w:rPr>
        <w:t>6-бап</w:t>
      </w:r>
      <w:r>
        <w:rPr>
          <w:rFonts w:ascii="Times New Roman"/>
          <w:b w:val="false"/>
          <w:i w:val="false"/>
          <w:color w:val="000000"/>
          <w:sz w:val="28"/>
        </w:rPr>
        <w:t xml:space="preserve"> «сақтандыру жағдайларына» деген сөздерден кейін «зерттеу актісінде тіркелген» деген сөздермен толықтырылсын;</w:t>
      </w:r>
    </w:p>
    <w:bookmarkEnd w:id="228"/>
    <w:bookmarkStart w:name="z545" w:id="229"/>
    <w:p>
      <w:pPr>
        <w:spacing w:after="0"/>
        <w:ind w:left="0"/>
        <w:jc w:val="both"/>
      </w:pPr>
      <w:r>
        <w:rPr>
          <w:rFonts w:ascii="Times New Roman"/>
          <w:b w:val="false"/>
          <w:i w:val="false"/>
          <w:color w:val="000000"/>
          <w:sz w:val="28"/>
        </w:rPr>
        <w:t>
      7) </w:t>
      </w:r>
      <w:r>
        <w:rPr>
          <w:rFonts w:ascii="Times New Roman"/>
          <w:b w:val="false"/>
          <w:i w:val="false"/>
          <w:color w:val="000000"/>
          <w:sz w:val="28"/>
        </w:rPr>
        <w:t>7-баптың</w:t>
      </w:r>
      <w:r>
        <w:rPr>
          <w:rFonts w:ascii="Times New Roman"/>
          <w:b w:val="false"/>
          <w:i w:val="false"/>
          <w:color w:val="000000"/>
          <w:sz w:val="28"/>
        </w:rPr>
        <w:t xml:space="preserve"> 2-тармағының 3) тармақшасындағы «ғылыми негiзделген немесе оңайлатылған агротехнология шығындарының» деген сөздер «шығындардың» деген сөзбен ауыстырылсын;</w:t>
      </w:r>
    </w:p>
    <w:bookmarkEnd w:id="229"/>
    <w:bookmarkStart w:name="z546" w:id="230"/>
    <w:p>
      <w:pPr>
        <w:spacing w:after="0"/>
        <w:ind w:left="0"/>
        <w:jc w:val="both"/>
      </w:pPr>
      <w:r>
        <w:rPr>
          <w:rFonts w:ascii="Times New Roman"/>
          <w:b w:val="false"/>
          <w:i w:val="false"/>
          <w:color w:val="000000"/>
          <w:sz w:val="28"/>
        </w:rPr>
        <w:t>
      8) </w:t>
      </w:r>
      <w:r>
        <w:rPr>
          <w:rFonts w:ascii="Times New Roman"/>
          <w:b w:val="false"/>
          <w:i w:val="false"/>
          <w:color w:val="000000"/>
          <w:sz w:val="28"/>
        </w:rPr>
        <w:t>8-баптың</w:t>
      </w:r>
      <w:r>
        <w:rPr>
          <w:rFonts w:ascii="Times New Roman"/>
          <w:b w:val="false"/>
          <w:i w:val="false"/>
          <w:color w:val="000000"/>
          <w:sz w:val="28"/>
        </w:rPr>
        <w:t xml:space="preserve"> 1-тармағында:</w:t>
      </w:r>
      <w:r>
        <w:br/>
      </w:r>
      <w:r>
        <w:rPr>
          <w:rFonts w:ascii="Times New Roman"/>
          <w:b w:val="false"/>
          <w:i w:val="false"/>
          <w:color w:val="000000"/>
          <w:sz w:val="28"/>
        </w:rPr>
        <w:t>
      бірінші бөліктегі «артық» деген сөз «кем» деген сөзбен ауыстырылсын;</w:t>
      </w:r>
      <w:r>
        <w:br/>
      </w:r>
      <w:r>
        <w:rPr>
          <w:rFonts w:ascii="Times New Roman"/>
          <w:b w:val="false"/>
          <w:i w:val="false"/>
          <w:color w:val="000000"/>
          <w:sz w:val="28"/>
        </w:rPr>
        <w:t>
      екінші бөлік «мынадай» деген сөзден кейін «ең төмен және» деген сөздермен толықтырылсын;</w:t>
      </w:r>
      <w:r>
        <w:br/>
      </w:r>
      <w:r>
        <w:rPr>
          <w:rFonts w:ascii="Times New Roman"/>
          <w:b w:val="false"/>
          <w:i w:val="false"/>
          <w:color w:val="000000"/>
          <w:sz w:val="28"/>
        </w:rPr>
        <w:t>
      1)-4) тармақшалар мынадай редакцияда жазылсын:</w:t>
      </w:r>
      <w:r>
        <w:br/>
      </w:r>
      <w:r>
        <w:rPr>
          <w:rFonts w:ascii="Times New Roman"/>
          <w:b w:val="false"/>
          <w:i w:val="false"/>
          <w:color w:val="000000"/>
          <w:sz w:val="28"/>
        </w:rPr>
        <w:t>
      «1) дәндi дақылдар (облыс топтары бойынша):</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553"/>
        <w:gridCol w:w="2153"/>
        <w:gridCol w:w="2313"/>
      </w:tblGrid>
      <w:tr>
        <w:trPr>
          <w:trHeight w:val="28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7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тарифi %-пен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Шығыс Қазақстан, Жамбыл, Қостанай, Солтүстiк Қазақстан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Қызылорда, Павлодар, Оңтүстiк Қазақстан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Батыс Қазақстан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bl>
    <w:p>
      <w:pPr>
        <w:spacing w:after="0"/>
        <w:ind w:left="0"/>
        <w:jc w:val="both"/>
      </w:pPr>
      <w:r>
        <w:rPr>
          <w:rFonts w:ascii="Times New Roman"/>
          <w:b w:val="false"/>
          <w:i w:val="false"/>
          <w:color w:val="000000"/>
          <w:sz w:val="28"/>
        </w:rPr>
        <w:t>      2) майлы дақылдар (бүкiл республика бойынша) ең төмен – 2,01%, ең жоғары – 3,44%;</w:t>
      </w:r>
      <w:r>
        <w:br/>
      </w:r>
      <w:r>
        <w:rPr>
          <w:rFonts w:ascii="Times New Roman"/>
          <w:b w:val="false"/>
          <w:i w:val="false"/>
          <w:color w:val="000000"/>
          <w:sz w:val="28"/>
        </w:rPr>
        <w:t>
      3) қант қызылшасы (бүкiл республика бойынша) ең төмен – 5,76%, ең жоғары – 8,39%;</w:t>
      </w:r>
      <w:r>
        <w:br/>
      </w:r>
      <w:r>
        <w:rPr>
          <w:rFonts w:ascii="Times New Roman"/>
          <w:b w:val="false"/>
          <w:i w:val="false"/>
          <w:color w:val="000000"/>
          <w:sz w:val="28"/>
        </w:rPr>
        <w:t>
      4) мақта (бүкiл республика бойынша) ең төмен – 0,92%, ең жоғары – 1,33%.»;</w:t>
      </w:r>
    </w:p>
    <w:bookmarkStart w:name="z547" w:id="231"/>
    <w:p>
      <w:pPr>
        <w:spacing w:after="0"/>
        <w:ind w:left="0"/>
        <w:jc w:val="both"/>
      </w:pPr>
      <w:r>
        <w:rPr>
          <w:rFonts w:ascii="Times New Roman"/>
          <w:b w:val="false"/>
          <w:i w:val="false"/>
          <w:color w:val="000000"/>
          <w:sz w:val="28"/>
        </w:rPr>
        <w:t>
      9)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«Комиссия сақтандырушы мәлімдеген егіс алаңын өсімдік шаруашылығы саласындағы уәкілетті мемлекеттік орган бекіткен апатқа ұшыраған егіс алаңын анықтау әдісі бойынша зерттейді және зерттеу нәтижелері бойынша өсімдік шаруашылығындағы өнімнің апатқа ұшырау деңгейін анықтайды: толық немесе ішінара.»;</w:t>
      </w:r>
      <w:r>
        <w:br/>
      </w:r>
      <w:r>
        <w:rPr>
          <w:rFonts w:ascii="Times New Roman"/>
          <w:b w:val="false"/>
          <w:i w:val="false"/>
          <w:color w:val="000000"/>
          <w:sz w:val="28"/>
        </w:rPr>
        <w:t>
      төртінші бөлікте:</w:t>
      </w:r>
      <w:r>
        <w:br/>
      </w:r>
      <w:r>
        <w:rPr>
          <w:rFonts w:ascii="Times New Roman"/>
          <w:b w:val="false"/>
          <w:i w:val="false"/>
          <w:color w:val="000000"/>
          <w:sz w:val="28"/>
        </w:rPr>
        <w:t>
      «тиiстi зерттеу актiсiн» деген сөздер «зерттеу актісін» деген сөздермен ауыстырылсын;</w:t>
      </w:r>
      <w:r>
        <w:br/>
      </w:r>
      <w:r>
        <w:rPr>
          <w:rFonts w:ascii="Times New Roman"/>
          <w:b w:val="false"/>
          <w:i w:val="false"/>
          <w:color w:val="000000"/>
          <w:sz w:val="28"/>
        </w:rPr>
        <w:t>
      «(бұдан әрi - зерттеу актiсi)» деген сөздер алып тасталсын;</w:t>
      </w:r>
      <w:r>
        <w:br/>
      </w:r>
      <w:r>
        <w:rPr>
          <w:rFonts w:ascii="Times New Roman"/>
          <w:b w:val="false"/>
          <w:i w:val="false"/>
          <w:color w:val="000000"/>
          <w:sz w:val="28"/>
        </w:rPr>
        <w:t>
      мынадай мазмұндағы төртінші сөйлеммен толықтырылсын:</w:t>
      </w:r>
      <w:r>
        <w:br/>
      </w:r>
      <w:r>
        <w:rPr>
          <w:rFonts w:ascii="Times New Roman"/>
          <w:b w:val="false"/>
          <w:i w:val="false"/>
          <w:color w:val="000000"/>
          <w:sz w:val="28"/>
        </w:rPr>
        <w:t>
      «Комиссия мүшелерінің үштен екі бөлігінің қолдары болған кезде зерттеу актісі қабылданған болып есептеледі.»;</w:t>
      </w:r>
      <w:r>
        <w:br/>
      </w:r>
      <w:r>
        <w:rPr>
          <w:rFonts w:ascii="Times New Roman"/>
          <w:b w:val="false"/>
          <w:i w:val="false"/>
          <w:color w:val="000000"/>
          <w:sz w:val="28"/>
        </w:rPr>
        <w:t>
      6-тармақтың екінші бөлігі алып тасталсын;</w:t>
      </w:r>
    </w:p>
    <w:bookmarkEnd w:id="231"/>
    <w:bookmarkStart w:name="z548" w:id="232"/>
    <w:p>
      <w:pPr>
        <w:spacing w:after="0"/>
        <w:ind w:left="0"/>
        <w:jc w:val="both"/>
      </w:pPr>
      <w:r>
        <w:rPr>
          <w:rFonts w:ascii="Times New Roman"/>
          <w:b w:val="false"/>
          <w:i w:val="false"/>
          <w:color w:val="000000"/>
          <w:sz w:val="28"/>
        </w:rPr>
        <w:t>
      10) </w:t>
      </w:r>
      <w:r>
        <w:rPr>
          <w:rFonts w:ascii="Times New Roman"/>
          <w:b w:val="false"/>
          <w:i w:val="false"/>
          <w:color w:val="000000"/>
          <w:sz w:val="28"/>
        </w:rPr>
        <w:t>10-баптың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«3. Құжаттарды қабылдаған сақтандырушы құжаттардың толық тізбесін және оларды қабылдаған күнді көрсете отырып, екі данада анықтама жасауға міндетті. Анықтаманың бір данасы өтініш берушіге беріледі, өтініш берушінің оны алғаны туралы белгісі бар екінші данасы сақтандырушыда қалады.»;</w:t>
      </w:r>
    </w:p>
    <w:bookmarkEnd w:id="232"/>
    <w:bookmarkStart w:name="z549" w:id="233"/>
    <w:p>
      <w:pPr>
        <w:spacing w:after="0"/>
        <w:ind w:left="0"/>
        <w:jc w:val="both"/>
      </w:pPr>
      <w:r>
        <w:rPr>
          <w:rFonts w:ascii="Times New Roman"/>
          <w:b w:val="false"/>
          <w:i w:val="false"/>
          <w:color w:val="000000"/>
          <w:sz w:val="28"/>
        </w:rPr>
        <w:t>
      11) </w:t>
      </w:r>
      <w:r>
        <w:rPr>
          <w:rFonts w:ascii="Times New Roman"/>
          <w:b w:val="false"/>
          <w:i w:val="false"/>
          <w:color w:val="000000"/>
          <w:sz w:val="28"/>
        </w:rPr>
        <w:t>12-баптың</w:t>
      </w:r>
      <w:r>
        <w:rPr>
          <w:rFonts w:ascii="Times New Roman"/>
          <w:b w:val="false"/>
          <w:i w:val="false"/>
          <w:color w:val="000000"/>
          <w:sz w:val="28"/>
        </w:rPr>
        <w:t xml:space="preserve"> 2-тармағында:</w:t>
      </w:r>
      <w:r>
        <w:br/>
      </w:r>
      <w:r>
        <w:rPr>
          <w:rFonts w:ascii="Times New Roman"/>
          <w:b w:val="false"/>
          <w:i w:val="false"/>
          <w:color w:val="000000"/>
          <w:sz w:val="28"/>
        </w:rPr>
        <w:t>
      екінші бөлік «депозиттерге» деген сөзден кейін «және мемлекеттік бағалы қағаздарға» деген сөздермен толықтырылсын;</w:t>
      </w:r>
      <w:r>
        <w:br/>
      </w:r>
      <w:r>
        <w:rPr>
          <w:rFonts w:ascii="Times New Roman"/>
          <w:b w:val="false"/>
          <w:i w:val="false"/>
          <w:color w:val="000000"/>
          <w:sz w:val="28"/>
        </w:rPr>
        <w:t>
      үшінші бөліктегі «депозиттерге» деген сөз «Қазақстанның Ұлттық Банкiндегi депозиттерге және мемлекеттік бағалы қағаздарға» деген сөздермен ауыстырылсын;</w:t>
      </w:r>
      <w:r>
        <w:br/>
      </w:r>
      <w:r>
        <w:rPr>
          <w:rFonts w:ascii="Times New Roman"/>
          <w:b w:val="false"/>
          <w:i w:val="false"/>
          <w:color w:val="000000"/>
          <w:sz w:val="28"/>
        </w:rPr>
        <w:t>
      төртінші бөліктегі «депозиттерге» деген сөз «Қазақстанның Ұлттық Банкiндегi депозиттерге және мемлекеттік бағалы қағаздарға» деген сөздермен ауыстырылсын;</w:t>
      </w:r>
    </w:p>
    <w:bookmarkEnd w:id="233"/>
    <w:bookmarkStart w:name="z550" w:id="234"/>
    <w:p>
      <w:pPr>
        <w:spacing w:after="0"/>
        <w:ind w:left="0"/>
        <w:jc w:val="both"/>
      </w:pPr>
      <w:r>
        <w:rPr>
          <w:rFonts w:ascii="Times New Roman"/>
          <w:b w:val="false"/>
          <w:i w:val="false"/>
          <w:color w:val="000000"/>
          <w:sz w:val="28"/>
        </w:rPr>
        <w:t>
      12) </w:t>
      </w:r>
      <w:r>
        <w:rPr>
          <w:rFonts w:ascii="Times New Roman"/>
          <w:b w:val="false"/>
          <w:i w:val="false"/>
          <w:color w:val="000000"/>
          <w:sz w:val="28"/>
        </w:rPr>
        <w:t>13-баптың</w:t>
      </w:r>
      <w:r>
        <w:rPr>
          <w:rFonts w:ascii="Times New Roman"/>
          <w:b w:val="false"/>
          <w:i w:val="false"/>
          <w:color w:val="000000"/>
          <w:sz w:val="28"/>
        </w:rPr>
        <w:t xml:space="preserve"> 1-тармағындағы «сақтандыру төлемiн жүзеге асыру үшiн қажеттi» деген сөздер «осы баптың 2-тармағында көзделген» деген сөздермен ауыстырылсын;</w:t>
      </w:r>
    </w:p>
    <w:bookmarkEnd w:id="234"/>
    <w:bookmarkStart w:name="z551" w:id="235"/>
    <w:p>
      <w:pPr>
        <w:spacing w:after="0"/>
        <w:ind w:left="0"/>
        <w:jc w:val="both"/>
      </w:pPr>
      <w:r>
        <w:rPr>
          <w:rFonts w:ascii="Times New Roman"/>
          <w:b w:val="false"/>
          <w:i w:val="false"/>
          <w:color w:val="000000"/>
          <w:sz w:val="28"/>
        </w:rPr>
        <w:t>
      13) </w:t>
      </w:r>
      <w:r>
        <w:rPr>
          <w:rFonts w:ascii="Times New Roman"/>
          <w:b w:val="false"/>
          <w:i w:val="false"/>
          <w:color w:val="000000"/>
          <w:sz w:val="28"/>
        </w:rPr>
        <w:t>14-баптың</w:t>
      </w:r>
      <w:r>
        <w:rPr>
          <w:rFonts w:ascii="Times New Roman"/>
          <w:b w:val="false"/>
          <w:i w:val="false"/>
          <w:color w:val="000000"/>
          <w:sz w:val="28"/>
        </w:rPr>
        <w:t xml:space="preserve"> 2-тармағы мынадай мазмұндағы екінші абзацпен толықтырылсын:</w:t>
      </w:r>
      <w:r>
        <w:br/>
      </w:r>
      <w:r>
        <w:rPr>
          <w:rFonts w:ascii="Times New Roman"/>
          <w:b w:val="false"/>
          <w:i w:val="false"/>
          <w:color w:val="000000"/>
          <w:sz w:val="28"/>
        </w:rPr>
        <w:t>
      «сақтанушы осы Заңның 10-бабының 2-тармағында көзделген құжаттарды табыс етпеген жағдайда, кідірiссiз, бiрақ үш жұмыс күнiнен кешiктiрмей оны жетіспейтін құжаттар туралы жазбаша хабардар етуге;»;</w:t>
      </w:r>
    </w:p>
    <w:bookmarkEnd w:id="235"/>
    <w:bookmarkStart w:name="z552" w:id="236"/>
    <w:p>
      <w:pPr>
        <w:spacing w:after="0"/>
        <w:ind w:left="0"/>
        <w:jc w:val="both"/>
      </w:pPr>
      <w:r>
        <w:rPr>
          <w:rFonts w:ascii="Times New Roman"/>
          <w:b w:val="false"/>
          <w:i w:val="false"/>
          <w:color w:val="000000"/>
          <w:sz w:val="28"/>
        </w:rPr>
        <w:t>
      14) </w:t>
      </w:r>
      <w:r>
        <w:rPr>
          <w:rFonts w:ascii="Times New Roman"/>
          <w:b w:val="false"/>
          <w:i w:val="false"/>
          <w:color w:val="000000"/>
          <w:sz w:val="28"/>
        </w:rPr>
        <w:t>16-баптың</w:t>
      </w:r>
      <w:r>
        <w:rPr>
          <w:rFonts w:ascii="Times New Roman"/>
          <w:b w:val="false"/>
          <w:i w:val="false"/>
          <w:color w:val="000000"/>
          <w:sz w:val="28"/>
        </w:rPr>
        <w:t xml:space="preserve"> 2-тармағының төртінші абзацындағы «жетi» деген сөз «он» деген сөзбен ауыстырылсын;</w:t>
      </w:r>
    </w:p>
    <w:bookmarkEnd w:id="236"/>
    <w:bookmarkStart w:name="z553" w:id="237"/>
    <w:p>
      <w:pPr>
        <w:spacing w:after="0"/>
        <w:ind w:left="0"/>
        <w:jc w:val="both"/>
      </w:pPr>
      <w:r>
        <w:rPr>
          <w:rFonts w:ascii="Times New Roman"/>
          <w:b w:val="false"/>
          <w:i w:val="false"/>
          <w:color w:val="000000"/>
          <w:sz w:val="28"/>
        </w:rPr>
        <w:t>
      15) </w:t>
      </w:r>
      <w:r>
        <w:rPr>
          <w:rFonts w:ascii="Times New Roman"/>
          <w:b w:val="false"/>
          <w:i w:val="false"/>
          <w:color w:val="000000"/>
          <w:sz w:val="28"/>
        </w:rPr>
        <w:t>17-баптың</w:t>
      </w:r>
      <w:r>
        <w:rPr>
          <w:rFonts w:ascii="Times New Roman"/>
          <w:b w:val="false"/>
          <w:i w:val="false"/>
          <w:color w:val="000000"/>
          <w:sz w:val="28"/>
        </w:rPr>
        <w:t xml:space="preserve"> 2-тармағы мынадай мазмұндағы екінші бөлікпен толықтырылсын:</w:t>
      </w:r>
      <w:r>
        <w:br/>
      </w:r>
      <w:r>
        <w:rPr>
          <w:rFonts w:ascii="Times New Roman"/>
          <w:b w:val="false"/>
          <w:i w:val="false"/>
          <w:color w:val="000000"/>
          <w:sz w:val="28"/>
        </w:rPr>
        <w:t>
      «Мазмұнына қойылатын талаптар қаржы нарығын және қаржы ұйымдарын реттеу мен қадағалауды жүзеге асыратын уәкiлеттi органның нормативтік құқықтық актісімен белгіленетін сақтанушының өтініші міндетті сақтандыру шартын жасасу үшін негіз болып табылады.».</w:t>
      </w:r>
    </w:p>
    <w:bookmarkEnd w:id="237"/>
    <w:bookmarkStart w:name="z554" w:id="238"/>
    <w:p>
      <w:pPr>
        <w:spacing w:after="0"/>
        <w:ind w:left="0"/>
        <w:jc w:val="both"/>
      </w:pPr>
      <w:r>
        <w:rPr>
          <w:rFonts w:ascii="Times New Roman"/>
          <w:b w:val="false"/>
          <w:i w:val="false"/>
          <w:color w:val="000000"/>
          <w:sz w:val="28"/>
        </w:rPr>
        <w:t>
      18.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19, 149-құжат; 2008 ж., № 17-18, 72-құжат):</w:t>
      </w:r>
      <w:r>
        <w:br/>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1-тармағы бірінші бөлігінің 3) тармақшасы мынадай редакцияда жазылсын:</w:t>
      </w:r>
      <w:r>
        <w:br/>
      </w:r>
      <w:r>
        <w:rPr>
          <w:rFonts w:ascii="Times New Roman"/>
          <w:b w:val="false"/>
          <w:i w:val="false"/>
          <w:color w:val="000000"/>
          <w:sz w:val="28"/>
        </w:rPr>
        <w:t>
      «3) ақпарат беру туралы және кредиттік есептерді алу туралы шарттар негізінде өзге де тұлғалар;».</w:t>
      </w:r>
    </w:p>
    <w:bookmarkEnd w:id="238"/>
    <w:bookmarkStart w:name="z555" w:id="239"/>
    <w:p>
      <w:pPr>
        <w:spacing w:after="0"/>
        <w:ind w:left="0"/>
        <w:jc w:val="both"/>
      </w:pPr>
      <w:r>
        <w:rPr>
          <w:rFonts w:ascii="Times New Roman"/>
          <w:b w:val="false"/>
          <w:i w:val="false"/>
          <w:color w:val="000000"/>
          <w:sz w:val="28"/>
        </w:rPr>
        <w:t>
      19.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w:t>
      </w:r>
      <w:r>
        <w:br/>
      </w:r>
      <w:r>
        <w:rPr>
          <w:rFonts w:ascii="Times New Roman"/>
          <w:b w:val="false"/>
          <w:i w:val="false"/>
          <w:color w:val="000000"/>
          <w:sz w:val="28"/>
        </w:rPr>
        <w:t>
      мынадай мазмұндағы 4-1-баппен толықтырылсын:</w:t>
      </w:r>
      <w:r>
        <w:br/>
      </w:r>
      <w:r>
        <w:rPr>
          <w:rFonts w:ascii="Times New Roman"/>
          <w:b w:val="false"/>
          <w:i w:val="false"/>
          <w:color w:val="000000"/>
          <w:sz w:val="28"/>
        </w:rPr>
        <w:t>
</w:t>
      </w:r>
      <w:r>
        <w:rPr>
          <w:rFonts w:ascii="Times New Roman"/>
          <w:b w:val="false"/>
          <w:i w:val="false"/>
          <w:color w:val="000000"/>
          <w:sz w:val="28"/>
        </w:rPr>
        <w:t>
      «4-1-бап. Объектiлер иелерiнiң жауапкершілігін</w:t>
      </w:r>
      <w:r>
        <w:br/>
      </w:r>
      <w:r>
        <w:rPr>
          <w:rFonts w:ascii="Times New Roman"/>
          <w:b w:val="false"/>
          <w:i w:val="false"/>
          <w:color w:val="000000"/>
          <w:sz w:val="28"/>
        </w:rPr>
        <w:t>
                міндетті сақтандыруды жүзеге асырудың ерекшеліктері</w:t>
      </w:r>
    </w:p>
    <w:bookmarkEnd w:id="239"/>
    <w:bookmarkStart w:name="z557" w:id="240"/>
    <w:p>
      <w:pPr>
        <w:spacing w:after="0"/>
        <w:ind w:left="0"/>
        <w:jc w:val="both"/>
      </w:pPr>
      <w:r>
        <w:rPr>
          <w:rFonts w:ascii="Times New Roman"/>
          <w:b w:val="false"/>
          <w:i w:val="false"/>
          <w:color w:val="000000"/>
          <w:sz w:val="28"/>
        </w:rPr>
        <w:t>
      1. Сақтандыру ұйымы ретінде тіркелген заңды тұлғаның объектілер иелерінің жауапкершілігін міндетті сақтандыруды жүзеге асыру құқығына лицензия алғанға дейін астанада, республикалық, облыстық және аудандық маңызы бар қалаларда филиалдарының және (немесе) сақтандыру агенттерінің болуы міндетті.</w:t>
      </w:r>
      <w:r>
        <w:br/>
      </w:r>
      <w:r>
        <w:rPr>
          <w:rFonts w:ascii="Times New Roman"/>
          <w:b w:val="false"/>
          <w:i w:val="false"/>
          <w:color w:val="000000"/>
          <w:sz w:val="28"/>
        </w:rPr>
        <w:t>
</w:t>
      </w:r>
      <w:r>
        <w:rPr>
          <w:rFonts w:ascii="Times New Roman"/>
          <w:b w:val="false"/>
          <w:i w:val="false"/>
          <w:color w:val="000000"/>
          <w:sz w:val="28"/>
        </w:rPr>
        <w:t>
      2. Бәсекелестікті шектеуге немесе жоюға, объектілер иелерінің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қысым жасауға бағытталған қызметке жол берілмейді.».</w:t>
      </w:r>
    </w:p>
    <w:bookmarkEnd w:id="240"/>
    <w:bookmarkStart w:name="z559" w:id="241"/>
    <w:p>
      <w:pPr>
        <w:spacing w:after="0"/>
        <w:ind w:left="0"/>
        <w:jc w:val="both"/>
      </w:pPr>
      <w:r>
        <w:rPr>
          <w:rFonts w:ascii="Times New Roman"/>
          <w:b w:val="false"/>
          <w:i w:val="false"/>
          <w:color w:val="000000"/>
          <w:sz w:val="28"/>
        </w:rPr>
        <w:t>
      20.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w:t>
      </w:r>
      <w:r>
        <w:br/>
      </w:r>
      <w:r>
        <w:rPr>
          <w:rFonts w:ascii="Times New Roman"/>
          <w:b w:val="false"/>
          <w:i w:val="false"/>
          <w:color w:val="000000"/>
          <w:sz w:val="28"/>
        </w:rPr>
        <w:t>
</w:t>
      </w:r>
      <w:r>
        <w:rPr>
          <w:rFonts w:ascii="Times New Roman"/>
          <w:b w:val="false"/>
          <w:i w:val="false"/>
          <w:color w:val="000000"/>
          <w:sz w:val="28"/>
        </w:rPr>
        <w:t>
      1) тақырып мынадай редакцияда жазылсын:</w:t>
      </w:r>
      <w:r>
        <w:br/>
      </w:r>
      <w:r>
        <w:rPr>
          <w:rFonts w:ascii="Times New Roman"/>
          <w:b w:val="false"/>
          <w:i w:val="false"/>
          <w:color w:val="000000"/>
          <w:sz w:val="28"/>
        </w:rPr>
        <w:t>
      «Қызметкер еңбек (қызметтік) мiндеттерiн атқарған кезде оны жазатайым оқиғалардан мiндеттi сақтандыру туралы»;</w:t>
      </w:r>
    </w:p>
    <w:bookmarkEnd w:id="241"/>
    <w:bookmarkStart w:name="z561" w:id="242"/>
    <w:p>
      <w:pPr>
        <w:spacing w:after="0"/>
        <w:ind w:left="0"/>
        <w:jc w:val="both"/>
      </w:pPr>
      <w:r>
        <w:rPr>
          <w:rFonts w:ascii="Times New Roman"/>
          <w:b w:val="false"/>
          <w:i w:val="false"/>
          <w:color w:val="000000"/>
          <w:sz w:val="28"/>
        </w:rPr>
        <w:t>
      2) бүкіл мәтін бойынша «қызметкер еңбек (қызмет) мiндеттерiн атқарған кезде оның өмiрi мен денсаулығына зиян келтiргенi үшiн жұмыс берушiнiң азаматтық-құқықтық жауапкершiлiгiн»,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туралы Қазақстан Республикасының», «Қызметкер еңбек (қызмет) мiндеттерiн атқарған кезде оның өмiрi мен денсаулығына зиян келтiргенi үшiн жұмыс берушiнiң азаматтық-құқықтық жауапкершiлiгiн», «жұмыс берушiнiң жауапкершiлiгiн» және «Жұмыс берушiнiң жауапкершiлiгiн» деген сөздер тиісінше «қызметкерді жазатайым оқиғалардан», «Қазақстан Республикасының қызметкерді жазатайым оқиғалардан мiндеттi сақтандыру туралы», «Қызметкерді жазатайым оқиғалардан», «қызметкерді жазатайым оқиғалардан» және «Қызметкерді жазатайым оқиғалардан» деген сөздермен ауыстырылсын;</w:t>
      </w:r>
    </w:p>
    <w:bookmarkEnd w:id="242"/>
    <w:bookmarkStart w:name="z562" w:id="243"/>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1-бап </w:t>
      </w:r>
      <w:r>
        <w:rPr>
          <w:rFonts w:ascii="Times New Roman"/>
          <w:b w:val="false"/>
          <w:i w:val="false"/>
          <w:color w:val="000000"/>
          <w:sz w:val="28"/>
        </w:rPr>
        <w:t>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негiзгi ұғымдар</w:t>
      </w:r>
    </w:p>
    <w:bookmarkEnd w:id="243"/>
    <w:bookmarkStart w:name="z564" w:id="244"/>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аннуитеттік сақтандыру шарты (бұдан әрі – аннуитет шарты) – сақтандырушыны шартта белгiленген мерзiм iшiнде сақтандыру төлемiн пайда алушының пайдасына мерзiмдi төлемдер түрiнде жүзеге асыруға мiндеттi ететiн сақтандыру шарты;</w:t>
      </w:r>
      <w:r>
        <w:br/>
      </w:r>
      <w:r>
        <w:rPr>
          <w:rFonts w:ascii="Times New Roman"/>
          <w:b w:val="false"/>
          <w:i w:val="false"/>
          <w:color w:val="000000"/>
          <w:sz w:val="28"/>
        </w:rPr>
        <w:t>
</w:t>
      </w:r>
      <w:r>
        <w:rPr>
          <w:rFonts w:ascii="Times New Roman"/>
          <w:b w:val="false"/>
          <w:i w:val="false"/>
          <w:color w:val="000000"/>
          <w:sz w:val="28"/>
        </w:rPr>
        <w:t>
      2) еңбек жөніндегі уәкiлеттi мемлекеттік орган (бұдан әрі – уәкілетті орган) – Қазақстан Республикасының заңнамасына сәйкес еңбек қатынастары саласында мемлекеттік саясатты іске асыруды жүзеге асыратын Қазақстан Республикасының мемлекеттік органы;</w:t>
      </w:r>
      <w:r>
        <w:br/>
      </w:r>
      <w:r>
        <w:rPr>
          <w:rFonts w:ascii="Times New Roman"/>
          <w:b w:val="false"/>
          <w:i w:val="false"/>
          <w:color w:val="000000"/>
          <w:sz w:val="28"/>
        </w:rPr>
        <w:t>
</w:t>
      </w:r>
      <w:r>
        <w:rPr>
          <w:rFonts w:ascii="Times New Roman"/>
          <w:b w:val="false"/>
          <w:i w:val="false"/>
          <w:color w:val="000000"/>
          <w:sz w:val="28"/>
        </w:rPr>
        <w:t>
      3) кәсіптік еңбекке қабiлеттiлiк – қызметкердiң белгiлi бiр бiлiктiлiктегi, көлемдегi және сападағы жұмысты атқару қабiлетi;</w:t>
      </w:r>
      <w:r>
        <w:br/>
      </w:r>
      <w:r>
        <w:rPr>
          <w:rFonts w:ascii="Times New Roman"/>
          <w:b w:val="false"/>
          <w:i w:val="false"/>
          <w:color w:val="000000"/>
          <w:sz w:val="28"/>
        </w:rPr>
        <w:t>
</w:t>
      </w:r>
      <w:r>
        <w:rPr>
          <w:rFonts w:ascii="Times New Roman"/>
          <w:b w:val="false"/>
          <w:i w:val="false"/>
          <w:color w:val="000000"/>
          <w:sz w:val="28"/>
        </w:rPr>
        <w:t>
      4) кәсіптік еңбекке қабiлеттiлiктен айрылу дәрежесi – қызметкердiң еңбек (қызметтік) мiндеттерiн атқару қабiлетiнiң Қазақстан Республикасының заңнамасына сәйкес айқындалатын төмендеу деңгейi;</w:t>
      </w:r>
      <w:r>
        <w:br/>
      </w:r>
      <w:r>
        <w:rPr>
          <w:rFonts w:ascii="Times New Roman"/>
          <w:b w:val="false"/>
          <w:i w:val="false"/>
          <w:color w:val="000000"/>
          <w:sz w:val="28"/>
        </w:rPr>
        <w:t>
</w:t>
      </w:r>
      <w:r>
        <w:rPr>
          <w:rFonts w:ascii="Times New Roman"/>
          <w:b w:val="false"/>
          <w:i w:val="false"/>
          <w:color w:val="000000"/>
          <w:sz w:val="28"/>
        </w:rPr>
        <w:t>
      5) кәсiптiк тәуекел сыныбы – өндiрiстiк жарақаттанудың және кәсiптiк аурулардың экономикалық қызмет түрлерi бойынша қалыптасқан деңгейi;</w:t>
      </w:r>
      <w:r>
        <w:br/>
      </w:r>
      <w:r>
        <w:rPr>
          <w:rFonts w:ascii="Times New Roman"/>
          <w:b w:val="false"/>
          <w:i w:val="false"/>
          <w:color w:val="000000"/>
          <w:sz w:val="28"/>
        </w:rPr>
        <w:t>
</w:t>
      </w:r>
      <w:r>
        <w:rPr>
          <w:rFonts w:ascii="Times New Roman"/>
          <w:b w:val="false"/>
          <w:i w:val="false"/>
          <w:color w:val="000000"/>
          <w:sz w:val="28"/>
        </w:rPr>
        <w:t>
      6) қызметкерді жазатайым оқиғалардан сақтандыру – еңбек (қызметтік) мiндеттерiн атқарған кезде өмiрi мен денсаулығына зиян келтiрілген қызметкердің мүліктік мүдделерін қорғау жөніндегі қарым-қатынас кешені;</w:t>
      </w:r>
      <w:r>
        <w:br/>
      </w:r>
      <w:r>
        <w:rPr>
          <w:rFonts w:ascii="Times New Roman"/>
          <w:b w:val="false"/>
          <w:i w:val="false"/>
          <w:color w:val="000000"/>
          <w:sz w:val="28"/>
        </w:rPr>
        <w:t>
</w:t>
      </w:r>
      <w:r>
        <w:rPr>
          <w:rFonts w:ascii="Times New Roman"/>
          <w:b w:val="false"/>
          <w:i w:val="false"/>
          <w:color w:val="000000"/>
          <w:sz w:val="28"/>
        </w:rPr>
        <w:t>
      7) пайда алушы – осы Заңға сәйкес сақтандыру төлемiн алушы болып табылатын тұлға;</w:t>
      </w:r>
      <w:r>
        <w:br/>
      </w:r>
      <w:r>
        <w:rPr>
          <w:rFonts w:ascii="Times New Roman"/>
          <w:b w:val="false"/>
          <w:i w:val="false"/>
          <w:color w:val="000000"/>
          <w:sz w:val="28"/>
        </w:rPr>
        <w:t>
</w:t>
      </w:r>
      <w:r>
        <w:rPr>
          <w:rFonts w:ascii="Times New Roman"/>
          <w:b w:val="false"/>
          <w:i w:val="false"/>
          <w:color w:val="000000"/>
          <w:sz w:val="28"/>
        </w:rPr>
        <w:t>
      8) сақтандыру жағдайы – осы Заңның 16-1-бабында көзделген мән-жайлар кезінде қызметкер (қызметкерлер) еңбек (қызметтік) мiндеттерiн атқарған кезде зиянды және (немесе) қауiптi өндiрiстiк фактордың әсер етуi нәтижесінде ол (олар) ұшырайтын, соның салдарынан қызметкердiң кәсіптік еңбекке қабілеттілігінен айрылу дәрежесін белгілеуге, кәсiптiк ауруға не өлiмге әкеп соғатын өндірістік жарақаттану, денсаулығының күрт нашарлауы немесе улану болатын еңбек (қызметтік) мiндеттерiн атқарған кездегі жазатайым оқиға (жазатайым оқиға);</w:t>
      </w:r>
      <w:r>
        <w:br/>
      </w:r>
      <w:r>
        <w:rPr>
          <w:rFonts w:ascii="Times New Roman"/>
          <w:b w:val="false"/>
          <w:i w:val="false"/>
          <w:color w:val="000000"/>
          <w:sz w:val="28"/>
        </w:rPr>
        <w:t>
</w:t>
      </w:r>
      <w:r>
        <w:rPr>
          <w:rFonts w:ascii="Times New Roman"/>
          <w:b w:val="false"/>
          <w:i w:val="false"/>
          <w:color w:val="000000"/>
          <w:sz w:val="28"/>
        </w:rPr>
        <w:t>
      9)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r>
        <w:br/>
      </w:r>
      <w:r>
        <w:rPr>
          <w:rFonts w:ascii="Times New Roman"/>
          <w:b w:val="false"/>
          <w:i w:val="false"/>
          <w:color w:val="000000"/>
          <w:sz w:val="28"/>
        </w:rPr>
        <w:t>
</w:t>
      </w:r>
      <w:r>
        <w:rPr>
          <w:rFonts w:ascii="Times New Roman"/>
          <w:b w:val="false"/>
          <w:i w:val="false"/>
          <w:color w:val="000000"/>
          <w:sz w:val="28"/>
        </w:rPr>
        <w:t>
      10) сақтандыру сыйлықақысы – сақтанушының сақтандырушыға, соңғысы пайда алушыға қызметкерді жазатайым оқиғалардан мiндеттi сақтандыру шартында белгiленген мөлшерде сақтандыру төлемін жүргізуге мiндеттемелер қабылдағаны үшiн төлеуге мiндеттi ақша сомасы;</w:t>
      </w:r>
      <w:r>
        <w:br/>
      </w:r>
      <w:r>
        <w:rPr>
          <w:rFonts w:ascii="Times New Roman"/>
          <w:b w:val="false"/>
          <w:i w:val="false"/>
          <w:color w:val="000000"/>
          <w:sz w:val="28"/>
        </w:rPr>
        <w:t>
</w:t>
      </w:r>
      <w:r>
        <w:rPr>
          <w:rFonts w:ascii="Times New Roman"/>
          <w:b w:val="false"/>
          <w:i w:val="false"/>
          <w:color w:val="000000"/>
          <w:sz w:val="28"/>
        </w:rPr>
        <w:t>
      11) сақтандыру төлемi – сақтандыру жағдайы басталған кезде сақтандырушының пайда алушыға сақтандыру сомасының шегiнде төлейтiн ақша сомасы;</w:t>
      </w:r>
      <w:r>
        <w:br/>
      </w:r>
      <w:r>
        <w:rPr>
          <w:rFonts w:ascii="Times New Roman"/>
          <w:b w:val="false"/>
          <w:i w:val="false"/>
          <w:color w:val="000000"/>
          <w:sz w:val="28"/>
        </w:rPr>
        <w:t>
</w:t>
      </w:r>
      <w:r>
        <w:rPr>
          <w:rFonts w:ascii="Times New Roman"/>
          <w:b w:val="false"/>
          <w:i w:val="false"/>
          <w:color w:val="000000"/>
          <w:sz w:val="28"/>
        </w:rPr>
        <w:t>
      12) сақтандырушы – Қазақстан Республикасының заңнамасында белгiленген тәртiппен Қазақстан Республикасының аумағында «өмірді сақтандыру» саласында аннуитеттік сақтандыру сыныбы бойынша және міндетті сақтандырудың осы түрі бойынша сақтандыру қызметін жүзеге асыру құқығына лицензия алған заңды тұлға;</w:t>
      </w:r>
      <w:r>
        <w:br/>
      </w:r>
      <w:r>
        <w:rPr>
          <w:rFonts w:ascii="Times New Roman"/>
          <w:b w:val="false"/>
          <w:i w:val="false"/>
          <w:color w:val="000000"/>
          <w:sz w:val="28"/>
        </w:rPr>
        <w:t>
</w:t>
      </w:r>
      <w:r>
        <w:rPr>
          <w:rFonts w:ascii="Times New Roman"/>
          <w:b w:val="false"/>
          <w:i w:val="false"/>
          <w:color w:val="000000"/>
          <w:sz w:val="28"/>
        </w:rPr>
        <w:t>
      13) сақтанушы – қызметкерді жазатайым оқиғалардан мiндеттi сақтандыру шартын жасасқан жұмыс берушi.»;</w:t>
      </w:r>
    </w:p>
    <w:bookmarkEnd w:id="244"/>
    <w:bookmarkStart w:name="z578" w:id="245"/>
    <w:p>
      <w:pPr>
        <w:spacing w:after="0"/>
        <w:ind w:left="0"/>
        <w:jc w:val="both"/>
      </w:pPr>
      <w:r>
        <w:rPr>
          <w:rFonts w:ascii="Times New Roman"/>
          <w:b w:val="false"/>
          <w:i w:val="false"/>
          <w:color w:val="000000"/>
          <w:sz w:val="28"/>
        </w:rPr>
        <w:t>
      4)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 Осы Заңмен реттелетiн қатынастар</w:t>
      </w:r>
    </w:p>
    <w:bookmarkEnd w:id="245"/>
    <w:bookmarkStart w:name="z580" w:id="246"/>
    <w:p>
      <w:pPr>
        <w:spacing w:after="0"/>
        <w:ind w:left="0"/>
        <w:jc w:val="both"/>
      </w:pPr>
      <w:r>
        <w:rPr>
          <w:rFonts w:ascii="Times New Roman"/>
          <w:b w:val="false"/>
          <w:i w:val="false"/>
          <w:color w:val="000000"/>
          <w:sz w:val="28"/>
        </w:rPr>
        <w:t>
      1. Осы Заң мемлекеттік мекемелердің қызметкері еңбек (қызметтік) мiндеттерiн атқарған кезде оны жазатайым оқиғалардан сақтандыруды реттемейді.</w:t>
      </w:r>
      <w:r>
        <w:br/>
      </w:r>
      <w:r>
        <w:rPr>
          <w:rFonts w:ascii="Times New Roman"/>
          <w:b w:val="false"/>
          <w:i w:val="false"/>
          <w:color w:val="000000"/>
          <w:sz w:val="28"/>
        </w:rPr>
        <w:t>
</w:t>
      </w:r>
      <w:r>
        <w:rPr>
          <w:rFonts w:ascii="Times New Roman"/>
          <w:b w:val="false"/>
          <w:i w:val="false"/>
          <w:color w:val="000000"/>
          <w:sz w:val="28"/>
        </w:rPr>
        <w:t>
      2. Жұмыс берушінің қызметкерді жазатайым оқиғалардан ерікті түрде сақтандыру шартын жасауы оны қызметкерді міндетті сақтандыру шартын жасасу міндетінен босатпайды.»;</w:t>
      </w:r>
    </w:p>
    <w:bookmarkEnd w:id="246"/>
    <w:bookmarkStart w:name="z582" w:id="247"/>
    <w:p>
      <w:pPr>
        <w:spacing w:after="0"/>
        <w:ind w:left="0"/>
        <w:jc w:val="both"/>
      </w:pPr>
      <w:r>
        <w:rPr>
          <w:rFonts w:ascii="Times New Roman"/>
          <w:b w:val="false"/>
          <w:i w:val="false"/>
          <w:color w:val="000000"/>
          <w:sz w:val="28"/>
        </w:rPr>
        <w:t>
      5)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«5-бап. Қызметкер еңбек (қызметтік) мiндеттерiн атқарған кезде</w:t>
      </w:r>
      <w:r>
        <w:br/>
      </w:r>
      <w:r>
        <w:rPr>
          <w:rFonts w:ascii="Times New Roman"/>
          <w:b w:val="false"/>
          <w:i w:val="false"/>
          <w:color w:val="000000"/>
          <w:sz w:val="28"/>
        </w:rPr>
        <w:t>
              оны жазатайым оқиғалардан міндетті сақтандыру</w:t>
      </w:r>
      <w:r>
        <w:br/>
      </w:r>
      <w:r>
        <w:rPr>
          <w:rFonts w:ascii="Times New Roman"/>
          <w:b w:val="false"/>
          <w:i w:val="false"/>
          <w:color w:val="000000"/>
          <w:sz w:val="28"/>
        </w:rPr>
        <w:t>
              объектісі мен субъектілері</w:t>
      </w:r>
    </w:p>
    <w:bookmarkEnd w:id="247"/>
    <w:bookmarkStart w:name="z584" w:id="248"/>
    <w:p>
      <w:pPr>
        <w:spacing w:after="0"/>
        <w:ind w:left="0"/>
        <w:jc w:val="both"/>
      </w:pPr>
      <w:r>
        <w:rPr>
          <w:rFonts w:ascii="Times New Roman"/>
          <w:b w:val="false"/>
          <w:i w:val="false"/>
          <w:color w:val="000000"/>
          <w:sz w:val="28"/>
        </w:rPr>
        <w:t>
      1. Қызметкер еңбек (қызметтік) мiндеттерiн атқарған кезде оны жазатайым оқиғалардан мiндеттi сақтандырудың (бұдан әрi – қызметкерді жазатайым оқиғалардан мiндеттi сақтандыру) объектiсi зардап шеккен қызметкердің кінәсі болған не болмаған кезде, оған кәсіптік еңбекке қабілеттілігінен айрылу дәрежесін белгілеуге не оның өлiміне әкеп соғатын жазатайым оқиға нәтижесінде өмірі мен денсаулығына зиян келтірілген қызметкердің мүлiктiк мүддесi болып табылады.</w:t>
      </w:r>
      <w:r>
        <w:br/>
      </w:r>
      <w:r>
        <w:rPr>
          <w:rFonts w:ascii="Times New Roman"/>
          <w:b w:val="false"/>
          <w:i w:val="false"/>
          <w:color w:val="000000"/>
          <w:sz w:val="28"/>
        </w:rPr>
        <w:t>
</w:t>
      </w:r>
      <w:r>
        <w:rPr>
          <w:rFonts w:ascii="Times New Roman"/>
          <w:b w:val="false"/>
          <w:i w:val="false"/>
          <w:color w:val="000000"/>
          <w:sz w:val="28"/>
        </w:rPr>
        <w:t>
      2. Қызметкерді жазатайым оқиғалардан міндетті сақтандыру субъектілері: сақтанушы, сақтандырушы және пайда алушы болып табылады.»;</w:t>
      </w:r>
    </w:p>
    <w:bookmarkEnd w:id="248"/>
    <w:bookmarkStart w:name="z586" w:id="249"/>
    <w:p>
      <w:pPr>
        <w:spacing w:after="0"/>
        <w:ind w:left="0"/>
        <w:jc w:val="both"/>
      </w:pPr>
      <w:r>
        <w:rPr>
          <w:rFonts w:ascii="Times New Roman"/>
          <w:b w:val="false"/>
          <w:i w:val="false"/>
          <w:color w:val="000000"/>
          <w:sz w:val="28"/>
        </w:rPr>
        <w:t>
      6) </w:t>
      </w:r>
      <w:r>
        <w:rPr>
          <w:rFonts w:ascii="Times New Roman"/>
          <w:b w:val="false"/>
          <w:i w:val="false"/>
          <w:color w:val="000000"/>
          <w:sz w:val="28"/>
        </w:rPr>
        <w:t>6-1-баптың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Сақтандыру ұйымы ретінде тіркелген заңды тұлғаның қызметкерді жазатайым оқиғалардан міндетті сақтандыруды жүзеге асыру құқығына лицензия алғанға дейін астанада, республикалық, облыстық және аудандық маңызы бар қалаларда филиалдарының және (немесе) сақтандыру агенттерінің болуы міндетті.»;</w:t>
      </w:r>
    </w:p>
    <w:bookmarkEnd w:id="249"/>
    <w:bookmarkStart w:name="z587" w:id="250"/>
    <w:p>
      <w:pPr>
        <w:spacing w:after="0"/>
        <w:ind w:left="0"/>
        <w:jc w:val="both"/>
      </w:pPr>
      <w:r>
        <w:rPr>
          <w:rFonts w:ascii="Times New Roman"/>
          <w:b w:val="false"/>
          <w:i w:val="false"/>
          <w:color w:val="000000"/>
          <w:sz w:val="28"/>
        </w:rPr>
        <w:t>
      7) </w:t>
      </w:r>
      <w:r>
        <w:rPr>
          <w:rFonts w:ascii="Times New Roman"/>
          <w:b w:val="false"/>
          <w:i w:val="false"/>
          <w:color w:val="000000"/>
          <w:sz w:val="28"/>
        </w:rPr>
        <w:t>7-бап</w:t>
      </w:r>
      <w:r>
        <w:rPr>
          <w:rFonts w:ascii="Times New Roman"/>
          <w:b w:val="false"/>
          <w:i w:val="false"/>
          <w:color w:val="000000"/>
          <w:sz w:val="28"/>
        </w:rPr>
        <w:t xml:space="preserve"> алып тасталсын;</w:t>
      </w:r>
    </w:p>
    <w:bookmarkEnd w:id="250"/>
    <w:bookmarkStart w:name="z588" w:id="251"/>
    <w:p>
      <w:pPr>
        <w:spacing w:after="0"/>
        <w:ind w:left="0"/>
        <w:jc w:val="both"/>
      </w:pPr>
      <w:r>
        <w:rPr>
          <w:rFonts w:ascii="Times New Roman"/>
          <w:b w:val="false"/>
          <w:i w:val="false"/>
          <w:color w:val="000000"/>
          <w:sz w:val="28"/>
        </w:rPr>
        <w:t>
      8) </w:t>
      </w:r>
      <w:r>
        <w:rPr>
          <w:rFonts w:ascii="Times New Roman"/>
          <w:b w:val="false"/>
          <w:i w:val="false"/>
          <w:color w:val="000000"/>
          <w:sz w:val="28"/>
        </w:rPr>
        <w:t>8-баптың</w:t>
      </w:r>
      <w:r>
        <w:rPr>
          <w:rFonts w:ascii="Times New Roman"/>
          <w:b w:val="false"/>
          <w:i w:val="false"/>
          <w:color w:val="000000"/>
          <w:sz w:val="28"/>
        </w:rPr>
        <w:t xml:space="preserve"> 2-тармағының 15) тармақшасы мынадай редакцияда жазылсын:</w:t>
      </w:r>
      <w:r>
        <w:br/>
      </w:r>
      <w:r>
        <w:rPr>
          <w:rFonts w:ascii="Times New Roman"/>
          <w:b w:val="false"/>
          <w:i w:val="false"/>
          <w:color w:val="000000"/>
          <w:sz w:val="28"/>
        </w:rPr>
        <w:t>
      «15) осы Заңда көзделген жағдайларда, қызметкердiң немесе қызметкердiң қайтыс болуына байланысты зиянды өтетуге құқығы бар адамның пайдасына қызметкерді жазатайым оқиғадан міндетті сақтандыру шартында белгіленген сақтандыру сомасы шегінде аннуитет шартын жасасуға мiндеттi.»;</w:t>
      </w:r>
    </w:p>
    <w:bookmarkEnd w:id="251"/>
    <w:bookmarkStart w:name="z589" w:id="252"/>
    <w:p>
      <w:pPr>
        <w:spacing w:after="0"/>
        <w:ind w:left="0"/>
        <w:jc w:val="both"/>
      </w:pPr>
      <w:r>
        <w:rPr>
          <w:rFonts w:ascii="Times New Roman"/>
          <w:b w:val="false"/>
          <w:i w:val="false"/>
          <w:color w:val="000000"/>
          <w:sz w:val="28"/>
        </w:rPr>
        <w:t>
      9) </w:t>
      </w:r>
      <w:r>
        <w:rPr>
          <w:rFonts w:ascii="Times New Roman"/>
          <w:b w:val="false"/>
          <w:i w:val="false"/>
          <w:color w:val="000000"/>
          <w:sz w:val="28"/>
        </w:rPr>
        <w:t>9-баптың</w:t>
      </w:r>
      <w:r>
        <w:rPr>
          <w:rFonts w:ascii="Times New Roman"/>
          <w:b w:val="false"/>
          <w:i w:val="false"/>
          <w:color w:val="000000"/>
          <w:sz w:val="28"/>
        </w:rPr>
        <w:t xml:space="preserve"> 2-тармағында:</w:t>
      </w:r>
      <w:r>
        <w:br/>
      </w:r>
      <w:r>
        <w:rPr>
          <w:rFonts w:ascii="Times New Roman"/>
          <w:b w:val="false"/>
          <w:i w:val="false"/>
          <w:color w:val="000000"/>
          <w:sz w:val="28"/>
        </w:rPr>
        <w:t>
      3) тармақша «төлемдерiн» деген сөзден кейін «және жерлеуге жұмсалған шығыстарды өтеуді» деген сөздермен толықтырылсын;</w:t>
      </w:r>
      <w:r>
        <w:br/>
      </w:r>
      <w:r>
        <w:rPr>
          <w:rFonts w:ascii="Times New Roman"/>
          <w:b w:val="false"/>
          <w:i w:val="false"/>
          <w:color w:val="000000"/>
          <w:sz w:val="28"/>
        </w:rPr>
        <w:t>
      5) тармақша «қабылданған жағдайда» деген сөздерден кейін «, өтінішті және осы Заңның 20-бабының 2-тармағында көзделген барлық құжаттарды алған күннен бастап, жеті жұмыс күні ішінде» деген сөздермен толықтырылсын;</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осы Заңның 19-бабының 1-тармағында көзделген сақтандыру төлемдерін уақтылы жүзеге асырмаған кезде пайда алушыға аннуитет төлемі бойынша әрбір мерзімі өткен күн үшін төленбеген соманың 1,5 проценті мөлшерінде өсімпұл төлеуге міндетті.»;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«Аннуитет сыныбы бойынша «өмірді сақтандыру» саласында сақтандыру қызметін жүзеге асыру құқығына лицензиясы бар сақтандырушы қызметкердің немесе осы Заңда көзделген жағдайларда қызметкердің қайтыс болуына байланысты зиянды өтетуге құқығы бар адамның пайдасына қызметкерді жазатайым оқиғадан міндетті сақтандыру шартында белгіленген сақтандыру сомасы шегінде аннуитет шартын жасасуға міндетті.»;</w:t>
      </w:r>
    </w:p>
    <w:bookmarkEnd w:id="252"/>
    <w:bookmarkStart w:name="z590" w:id="253"/>
    <w:p>
      <w:pPr>
        <w:spacing w:after="0"/>
        <w:ind w:left="0"/>
        <w:jc w:val="both"/>
      </w:pPr>
      <w:r>
        <w:rPr>
          <w:rFonts w:ascii="Times New Roman"/>
          <w:b w:val="false"/>
          <w:i w:val="false"/>
          <w:color w:val="000000"/>
          <w:sz w:val="28"/>
        </w:rPr>
        <w:t>
      10) </w:t>
      </w:r>
      <w:r>
        <w:rPr>
          <w:rFonts w:ascii="Times New Roman"/>
          <w:b w:val="false"/>
          <w:i w:val="false"/>
          <w:color w:val="000000"/>
          <w:sz w:val="28"/>
        </w:rPr>
        <w:t>11-баптың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Қызметкерді жазатайым оқиғалардан мiндеттi сақтандыру шарты аннуитеттік сақтандыру сыныбы және мiндеттi сақтандырудың осы түрi бойынша сақтандыру қызметін жүзеге асыру құқығына лицензиясы бар сақтандырушымен ғана жасалуға тиіс.»;</w:t>
      </w:r>
    </w:p>
    <w:bookmarkEnd w:id="253"/>
    <w:bookmarkStart w:name="z591" w:id="254"/>
    <w:p>
      <w:pPr>
        <w:spacing w:after="0"/>
        <w:ind w:left="0"/>
        <w:jc w:val="both"/>
      </w:pPr>
      <w:r>
        <w:rPr>
          <w:rFonts w:ascii="Times New Roman"/>
          <w:b w:val="false"/>
          <w:i w:val="false"/>
          <w:color w:val="000000"/>
          <w:sz w:val="28"/>
        </w:rPr>
        <w:t>
      11) </w:t>
      </w:r>
      <w:r>
        <w:rPr>
          <w:rFonts w:ascii="Times New Roman"/>
          <w:b w:val="false"/>
          <w:i w:val="false"/>
          <w:color w:val="000000"/>
          <w:sz w:val="28"/>
        </w:rPr>
        <w:t>13-баптың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Қызметкердi жазатайым оқиғалардан мiндеттi сақтандыру шартының тоқтатылуы сақтандырушыны қызметкердi жазатайым оқиғалардан мiндеттi сақтандыру шартының қолданылу кезеңінде болған кейіннен сақтандыру жағдайлары деп танылған жазатайым оқиғалар бойынша пайда алушыға сақтандыру төлемiн жүзеге асыру жөнiндегi мiндеттерден босатпайды.</w:t>
      </w:r>
      <w:r>
        <w:br/>
      </w:r>
      <w:r>
        <w:rPr>
          <w:rFonts w:ascii="Times New Roman"/>
          <w:b w:val="false"/>
          <w:i w:val="false"/>
          <w:color w:val="000000"/>
          <w:sz w:val="28"/>
        </w:rPr>
        <w:t>
      Зардап шегуші қызметкерге кәсiптiк ауруының табылуы салдарынан кәсiптiк еңбекке қабiлеттiлiгiнен айрылу дәрежесiн белгілеген жағдайда, сақтандыру төлемiн кәсіптік ауру белгілі болған мiндеттi сақтандыру шартының қолданылу кезеңінде қызметкердi жазатайым оқиғалардан мiндеттi сақтандыру шартын жасасқан сақтандырушы жүзеге асырады.»;</w:t>
      </w:r>
    </w:p>
    <w:bookmarkEnd w:id="254"/>
    <w:bookmarkStart w:name="z592" w:id="255"/>
    <w:p>
      <w:pPr>
        <w:spacing w:after="0"/>
        <w:ind w:left="0"/>
        <w:jc w:val="both"/>
      </w:pPr>
      <w:r>
        <w:rPr>
          <w:rFonts w:ascii="Times New Roman"/>
          <w:b w:val="false"/>
          <w:i w:val="false"/>
          <w:color w:val="000000"/>
          <w:sz w:val="28"/>
        </w:rPr>
        <w:t>
      12) </w:t>
      </w:r>
      <w:r>
        <w:rPr>
          <w:rFonts w:ascii="Times New Roman"/>
          <w:b w:val="false"/>
          <w:i w:val="false"/>
          <w:color w:val="000000"/>
          <w:sz w:val="28"/>
        </w:rPr>
        <w:t>16-баптың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Сақтандыру сомасы осы Заңның 19-бабына сәйкес көзделген сақтандыру төлемі (сақтандыру төлемдері) және (немесе) жерлеуге жұмсалған шығыстар мөлшерінің сомасына азайтылады.»;</w:t>
      </w:r>
    </w:p>
    <w:bookmarkEnd w:id="255"/>
    <w:bookmarkStart w:name="z593" w:id="256"/>
    <w:p>
      <w:pPr>
        <w:spacing w:after="0"/>
        <w:ind w:left="0"/>
        <w:jc w:val="both"/>
      </w:pPr>
      <w:r>
        <w:rPr>
          <w:rFonts w:ascii="Times New Roman"/>
          <w:b w:val="false"/>
          <w:i w:val="false"/>
          <w:color w:val="000000"/>
          <w:sz w:val="28"/>
        </w:rPr>
        <w:t>
      13) мынадай мазмұндағы 16-1-баппен толықтырылсын:</w:t>
      </w:r>
      <w:r>
        <w:br/>
      </w:r>
      <w:r>
        <w:rPr>
          <w:rFonts w:ascii="Times New Roman"/>
          <w:b w:val="false"/>
          <w:i w:val="false"/>
          <w:color w:val="000000"/>
          <w:sz w:val="28"/>
        </w:rPr>
        <w:t>
      «16-1-бап. Сақтандыру жағдайы басталуының мән-жайлары</w:t>
      </w:r>
    </w:p>
    <w:bookmarkEnd w:id="256"/>
    <w:bookmarkStart w:name="z700" w:id="257"/>
    <w:p>
      <w:pPr>
        <w:spacing w:after="0"/>
        <w:ind w:left="0"/>
        <w:jc w:val="both"/>
      </w:pPr>
      <w:r>
        <w:rPr>
          <w:rFonts w:ascii="Times New Roman"/>
          <w:b w:val="false"/>
          <w:i w:val="false"/>
          <w:color w:val="000000"/>
          <w:sz w:val="28"/>
        </w:rPr>
        <w:t>
      Қызметкерге кәсіптік еңбекке қабiлеттiлiгiнен айрылу дәрежесiн белгілеуге не оның өліміне әкеп соққан жазатайым оқиға кезіндегі мән-жайлар Қазақстан Республикасы Еңбек кодексінің 322-бабының 2-тармағында көзделген.»;</w:t>
      </w:r>
    </w:p>
    <w:bookmarkEnd w:id="257"/>
    <w:bookmarkStart w:name="z594" w:id="258"/>
    <w:p>
      <w:pPr>
        <w:spacing w:after="0"/>
        <w:ind w:left="0"/>
        <w:jc w:val="both"/>
      </w:pPr>
      <w:r>
        <w:rPr>
          <w:rFonts w:ascii="Times New Roman"/>
          <w:b w:val="false"/>
          <w:i w:val="false"/>
          <w:color w:val="000000"/>
          <w:sz w:val="28"/>
        </w:rPr>
        <w:t>
      14) мынадай мазмұндағы 17-1-баппен толықтырылсын:</w:t>
      </w:r>
      <w:r>
        <w:br/>
      </w:r>
      <w:r>
        <w:rPr>
          <w:rFonts w:ascii="Times New Roman"/>
          <w:b w:val="false"/>
          <w:i w:val="false"/>
          <w:color w:val="000000"/>
          <w:sz w:val="28"/>
        </w:rPr>
        <w:t>
</w:t>
      </w:r>
      <w:r>
        <w:rPr>
          <w:rFonts w:ascii="Times New Roman"/>
          <w:b w:val="false"/>
          <w:i w:val="false"/>
          <w:color w:val="000000"/>
          <w:sz w:val="28"/>
        </w:rPr>
        <w:t>
      «17-1-бап. Сақтандыру сыйлықақысының мөлшерін ұлғайту</w:t>
      </w:r>
    </w:p>
    <w:bookmarkEnd w:id="258"/>
    <w:bookmarkStart w:name="z596" w:id="259"/>
    <w:p>
      <w:pPr>
        <w:spacing w:after="0"/>
        <w:ind w:left="0"/>
        <w:jc w:val="both"/>
      </w:pPr>
      <w:r>
        <w:rPr>
          <w:rFonts w:ascii="Times New Roman"/>
          <w:b w:val="false"/>
          <w:i w:val="false"/>
          <w:color w:val="000000"/>
          <w:sz w:val="28"/>
        </w:rPr>
        <w:t>
      Егер сақтандыру жағдайы (сақтандыру жағдайлары) қызметкерді жазатайым оқиғалардан міндетті сақтандырудың алдыңғы шартының қолданылуы кезеңінде сақтанушының кінәсінен болса, сақтандырушы жұмыс берушінің қызметкерлерінің жалпы санына қарай үстемеақы коэффициентін қолдану арқылы осы Заңның 17-бабына сәйкес есептелген сақтандыру сыйлықақының мөлшерін мынадай мөлшерлерде:</w:t>
      </w:r>
      <w:r>
        <w:br/>
      </w:r>
      <w:r>
        <w:rPr>
          <w:rFonts w:ascii="Times New Roman"/>
          <w:b w:val="false"/>
          <w:i w:val="false"/>
          <w:color w:val="000000"/>
          <w:sz w:val="28"/>
        </w:rPr>
        <w:t>
</w:t>
      </w:r>
      <w:r>
        <w:rPr>
          <w:rFonts w:ascii="Times New Roman"/>
          <w:b w:val="false"/>
          <w:i w:val="false"/>
          <w:color w:val="000000"/>
          <w:sz w:val="28"/>
        </w:rPr>
        <w:t>
      1) зардап шегуші қызметкерлер саны екіден бес процентке дейін болғанда 1,10 мөлшерінде;</w:t>
      </w:r>
      <w:r>
        <w:br/>
      </w:r>
      <w:r>
        <w:rPr>
          <w:rFonts w:ascii="Times New Roman"/>
          <w:b w:val="false"/>
          <w:i w:val="false"/>
          <w:color w:val="000000"/>
          <w:sz w:val="28"/>
        </w:rPr>
        <w:t>
</w:t>
      </w:r>
      <w:r>
        <w:rPr>
          <w:rFonts w:ascii="Times New Roman"/>
          <w:b w:val="false"/>
          <w:i w:val="false"/>
          <w:color w:val="000000"/>
          <w:sz w:val="28"/>
        </w:rPr>
        <w:t>
      2) зардап шегуші қызметкерлер саны алтыдан он бес процентке дейін болғанда 1,30 мөлшерінде;</w:t>
      </w:r>
      <w:r>
        <w:br/>
      </w:r>
      <w:r>
        <w:rPr>
          <w:rFonts w:ascii="Times New Roman"/>
          <w:b w:val="false"/>
          <w:i w:val="false"/>
          <w:color w:val="000000"/>
          <w:sz w:val="28"/>
        </w:rPr>
        <w:t>
</w:t>
      </w:r>
      <w:r>
        <w:rPr>
          <w:rFonts w:ascii="Times New Roman"/>
          <w:b w:val="false"/>
          <w:i w:val="false"/>
          <w:color w:val="000000"/>
          <w:sz w:val="28"/>
        </w:rPr>
        <w:t>
      3) зардап шегуші қызметкерлер саны он бестен және одан да көп процент болғанда 1,50 мөлшерінде ұлғайтуға міндетті.</w:t>
      </w:r>
      <w:r>
        <w:br/>
      </w:r>
      <w:r>
        <w:rPr>
          <w:rFonts w:ascii="Times New Roman"/>
          <w:b w:val="false"/>
          <w:i w:val="false"/>
          <w:color w:val="000000"/>
          <w:sz w:val="28"/>
        </w:rPr>
        <w:t>
      Бұл ретте, осы тармақта белгіленген шарт бойынша сақтандыру сыйлықақысының мөлшерін ұлғайту қызметкерді жазатайым оқиғалардан міндетті сақтандырудың алдыңғы шартының қолданылу кезеңінде болған екі немесе одан да көп қызметкердің қатысуымен сақтандыру жағдайы (сақтандыру жағдайлары) басталған кезде жүзеге асырылады.</w:t>
      </w:r>
      <w:r>
        <w:br/>
      </w:r>
      <w:r>
        <w:rPr>
          <w:rFonts w:ascii="Times New Roman"/>
          <w:b w:val="false"/>
          <w:i w:val="false"/>
          <w:color w:val="000000"/>
          <w:sz w:val="28"/>
        </w:rPr>
        <w:t>
      Осы тармақта көзделген үстемеақы коэффициенттері сақтандыру жағдайына ұшыраған персоналдың сол санаттары мен кәсіптік тәуекел сыныбы бойынша сақтандыру тарифіне қолданылады.</w:t>
      </w:r>
      <w:r>
        <w:br/>
      </w:r>
      <w:r>
        <w:rPr>
          <w:rFonts w:ascii="Times New Roman"/>
          <w:b w:val="false"/>
          <w:i w:val="false"/>
          <w:color w:val="000000"/>
          <w:sz w:val="28"/>
        </w:rPr>
        <w:t>
      Үстемеақы коэффициентін қолдану тәртібі қаржы нарығы мен қаржы ұйымдарын реттеу және қадағалау жөніндегі уәкілетті органның нормативтік құқықтық актісімен белгіленеді.»;</w:t>
      </w:r>
    </w:p>
    <w:bookmarkEnd w:id="259"/>
    <w:bookmarkStart w:name="z600" w:id="260"/>
    <w:p>
      <w:pPr>
        <w:spacing w:after="0"/>
        <w:ind w:left="0"/>
        <w:jc w:val="both"/>
      </w:pPr>
      <w:r>
        <w:rPr>
          <w:rFonts w:ascii="Times New Roman"/>
          <w:b w:val="false"/>
          <w:i w:val="false"/>
          <w:color w:val="000000"/>
          <w:sz w:val="28"/>
        </w:rPr>
        <w:t>
      15) </w:t>
      </w:r>
      <w:r>
        <w:rPr>
          <w:rFonts w:ascii="Times New Roman"/>
          <w:b w:val="false"/>
          <w:i w:val="false"/>
          <w:color w:val="000000"/>
          <w:sz w:val="28"/>
        </w:rPr>
        <w:t>18-баптың</w:t>
      </w:r>
      <w:r>
        <w:rPr>
          <w:rFonts w:ascii="Times New Roman"/>
          <w:b w:val="false"/>
          <w:i w:val="false"/>
          <w:color w:val="000000"/>
          <w:sz w:val="28"/>
        </w:rPr>
        <w:t xml:space="preserve"> 2-тармағының бірінші бөлігі «келтiрiлген зиян» деген сөздерден кейін «қызметкердiң уақытша еңбекке қабілетсіздігіне байланысты зиянды қоспағанда,» деген сөздермен толықтырылсын;</w:t>
      </w:r>
    </w:p>
    <w:bookmarkEnd w:id="260"/>
    <w:bookmarkStart w:name="z601" w:id="261"/>
    <w:p>
      <w:pPr>
        <w:spacing w:after="0"/>
        <w:ind w:left="0"/>
        <w:jc w:val="both"/>
      </w:pPr>
      <w:r>
        <w:rPr>
          <w:rFonts w:ascii="Times New Roman"/>
          <w:b w:val="false"/>
          <w:i w:val="false"/>
          <w:color w:val="000000"/>
          <w:sz w:val="28"/>
        </w:rPr>
        <w:t>
      16)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«19-бап. Зиянның мөлшерін анықтау тәртібі.</w:t>
      </w:r>
      <w:r>
        <w:br/>
      </w:r>
      <w:r>
        <w:rPr>
          <w:rFonts w:ascii="Times New Roman"/>
          <w:b w:val="false"/>
          <w:i w:val="false"/>
          <w:color w:val="000000"/>
          <w:sz w:val="28"/>
        </w:rPr>
        <w:t>
               Қызметкерді жазатайым оқиғалардан міндетті сақтандыру</w:t>
      </w:r>
      <w:r>
        <w:br/>
      </w:r>
      <w:r>
        <w:rPr>
          <w:rFonts w:ascii="Times New Roman"/>
          <w:b w:val="false"/>
          <w:i w:val="false"/>
          <w:color w:val="000000"/>
          <w:sz w:val="28"/>
        </w:rPr>
        <w:t>
               шарты бойынша сақтандыру төлемдері</w:t>
      </w:r>
    </w:p>
    <w:bookmarkEnd w:id="261"/>
    <w:bookmarkStart w:name="z603" w:id="262"/>
    <w:p>
      <w:pPr>
        <w:spacing w:after="0"/>
        <w:ind w:left="0"/>
        <w:jc w:val="both"/>
      </w:pPr>
      <w:r>
        <w:rPr>
          <w:rFonts w:ascii="Times New Roman"/>
          <w:b w:val="false"/>
          <w:i w:val="false"/>
          <w:color w:val="000000"/>
          <w:sz w:val="28"/>
        </w:rPr>
        <w:t>
      1. Қызметкердің қайтыс болуына немесе оған кәсіптік еңбекке қабілеттілігінен айрылу дәрежесінің белгіленуіне байланысты жалақыдан (кірістен) айрылуына қатысты зиянның мөлшері Қазақстан Республикасы Азаматтық кодексінің талаптарына сәйкес айқындалады.</w:t>
      </w:r>
      <w:r>
        <w:br/>
      </w:r>
      <w:r>
        <w:rPr>
          <w:rFonts w:ascii="Times New Roman"/>
          <w:b w:val="false"/>
          <w:i w:val="false"/>
          <w:color w:val="000000"/>
          <w:sz w:val="28"/>
        </w:rPr>
        <w:t>
      Қызметкерге бір жылдан аспайтын мерзімге кәсіптік еңбекке қабілеттілігінен айрылу дәрежесін белгілеуге байланысты оның жалақысынан (кірісінен) айрылуына қатысты зиянды өтеу ретінде тиесілі сақтандыру төлемін сақтандырушы осы Заңның 20-бабының 2-тармағында көзделген құжаттарды ұсынған кезден бастап жеті жұмыс күні ішінде Қазақстан Республикасының Азаматтық кодексіне сәйкес айқындалған мөлшерде дербес жүзеге асырады.</w:t>
      </w:r>
      <w:r>
        <w:br/>
      </w:r>
      <w:r>
        <w:rPr>
          <w:rFonts w:ascii="Times New Roman"/>
          <w:b w:val="false"/>
          <w:i w:val="false"/>
          <w:color w:val="000000"/>
          <w:sz w:val="28"/>
        </w:rPr>
        <w:t>
      Қызметкердің бір жыл және одан да көп мерзімге кәсіптік еңбекке қабілеттілігінен айрылу дәрежесін белгілеуге байланысты оның жалақысынан (кірісінен) айрылуына қатысты зиянды өтеу ретінде тиесілі сақтандыру төлемі осы Заңның 23-бабына сәйкес сақтанушымен жасалған аннуитет шартына сәйкес қызметкердің кәсіптік еңбекке қабілеттілігінен айрылу дәрежесін белгілеу не ұзарту (қайта куәландыру) мерзіміне теңдей мерзім ішінде қызметкердің пайдасына аннуитеттік төлемдер түрінде жүзеге асырылады.</w:t>
      </w:r>
      <w:r>
        <w:br/>
      </w:r>
      <w:r>
        <w:rPr>
          <w:rFonts w:ascii="Times New Roman"/>
          <w:b w:val="false"/>
          <w:i w:val="false"/>
          <w:color w:val="000000"/>
          <w:sz w:val="28"/>
        </w:rPr>
        <w:t>
      Жазатайым оқиға басталған кезде қызметкердің қайтыс болуына байланысты, сондай-ақ жазатайым оқиғаның болуы салдарынан оның денсаулығының нашарлау себебі бойынша зиянды өтеу жөніндегі сақтандыру төлемі Қазақстан Республикасының Азаматтық кодексінде белгіленген мерзім ішінде Қазақстан Республикасының заңдарына сәйкес зиянды өтету құқығы бар адамдардың пайдасына аннуитеттік төлемдер түрінде жүзеге асырылады.</w:t>
      </w:r>
      <w:r>
        <w:br/>
      </w:r>
      <w:r>
        <w:rPr>
          <w:rFonts w:ascii="Times New Roman"/>
          <w:b w:val="false"/>
          <w:i w:val="false"/>
          <w:color w:val="000000"/>
          <w:sz w:val="28"/>
        </w:rPr>
        <w:t>
      Осы Заңмен көзделген жағдайларда пайда алушылар болып табылатын өзге де тұлғалардың сақтандыру төлемін алуға құқығы болады.</w:t>
      </w:r>
      <w:r>
        <w:br/>
      </w:r>
      <w:r>
        <w:rPr>
          <w:rFonts w:ascii="Times New Roman"/>
          <w:b w:val="false"/>
          <w:i w:val="false"/>
          <w:color w:val="000000"/>
          <w:sz w:val="28"/>
        </w:rPr>
        <w:t>
      Аннуитет шарты бойынша аннуитеттік төлемдер есебінің тәртібі қаржы нарығын және қаржы ұйымдарын реттеу мен қадағалау жөніндегі уәкілетті органның нормативтік құқықтық актісімен белгіленеді.</w:t>
      </w:r>
      <w:r>
        <w:br/>
      </w:r>
      <w:r>
        <w:rPr>
          <w:rFonts w:ascii="Times New Roman"/>
          <w:b w:val="false"/>
          <w:i w:val="false"/>
          <w:color w:val="000000"/>
          <w:sz w:val="28"/>
        </w:rPr>
        <w:t>
      Өмірі мен денсаулығына келтірген зиян үшін белгіленген тәртіппен жауапты деп танылған заңды тұлға таратылған жағдайда, зардап шегуші қызметкермен не Қазақстан Республикасының заңнамалық актілеріне сәйкес қызметкердің қайтыс болуына байланысты зиянды өтетуге құқығы бар адаммен Заңда көзделген тәртіппен аннуитет шарты жасалады.</w:t>
      </w:r>
      <w:r>
        <w:br/>
      </w:r>
      <w:r>
        <w:rPr>
          <w:rFonts w:ascii="Times New Roman"/>
          <w:b w:val="false"/>
          <w:i w:val="false"/>
          <w:color w:val="000000"/>
          <w:sz w:val="28"/>
        </w:rPr>
        <w:t>
</w:t>
      </w:r>
      <w:r>
        <w:rPr>
          <w:rFonts w:ascii="Times New Roman"/>
          <w:b w:val="false"/>
          <w:i w:val="false"/>
          <w:color w:val="000000"/>
          <w:sz w:val="28"/>
        </w:rPr>
        <w:t>
      2. Қызметкерге кәсіптік еңбекке қабілеттілігінен айрылу дәрежесі белгіленген жағдайда, оның денсаулығының зақымдануынан туындаған шығыстарды өтеу жөніндегі сақтандыру төлемдерінің мөлшері мынадай мөлшерлерде (республикалық бюджет туралы заңмен белгіленген тиісті қаржы жылына арналған айлық есептік көрсеткіштермен) белгіленеді:</w:t>
      </w:r>
      <w:r>
        <w:br/>
      </w:r>
      <w:r>
        <w:rPr>
          <w:rFonts w:ascii="Times New Roman"/>
          <w:b w:val="false"/>
          <w:i w:val="false"/>
          <w:color w:val="000000"/>
          <w:sz w:val="28"/>
        </w:rPr>
        <w:t>
</w:t>
      </w:r>
      <w:r>
        <w:rPr>
          <w:rFonts w:ascii="Times New Roman"/>
          <w:b w:val="false"/>
          <w:i w:val="false"/>
          <w:color w:val="000000"/>
          <w:sz w:val="28"/>
        </w:rPr>
        <w:t>
      1) кәсіптік еңбекке қабілеттілігінен айрылу дәрежесі 5-тен қоса алғанда 29 процентке дейін болып белгіленген кезде - 500;</w:t>
      </w:r>
      <w:r>
        <w:br/>
      </w:r>
      <w:r>
        <w:rPr>
          <w:rFonts w:ascii="Times New Roman"/>
          <w:b w:val="false"/>
          <w:i w:val="false"/>
          <w:color w:val="000000"/>
          <w:sz w:val="28"/>
        </w:rPr>
        <w:t>
</w:t>
      </w:r>
      <w:r>
        <w:rPr>
          <w:rFonts w:ascii="Times New Roman"/>
          <w:b w:val="false"/>
          <w:i w:val="false"/>
          <w:color w:val="000000"/>
          <w:sz w:val="28"/>
        </w:rPr>
        <w:t>
      2) кәсіптік еңбекке қабілеттілігінен айрылу дәрежесі 30-дан қоса алғанда 59 процентке дейін болып белгіленген кезде - 1000;</w:t>
      </w:r>
      <w:r>
        <w:br/>
      </w:r>
      <w:r>
        <w:rPr>
          <w:rFonts w:ascii="Times New Roman"/>
          <w:b w:val="false"/>
          <w:i w:val="false"/>
          <w:color w:val="000000"/>
          <w:sz w:val="28"/>
        </w:rPr>
        <w:t>
</w:t>
      </w:r>
      <w:r>
        <w:rPr>
          <w:rFonts w:ascii="Times New Roman"/>
          <w:b w:val="false"/>
          <w:i w:val="false"/>
          <w:color w:val="000000"/>
          <w:sz w:val="28"/>
        </w:rPr>
        <w:t>
      3) кәсіптік еңбекке қабілеттілігінен айрылу дәрежесі 60-тан қоса алғанда 89 процентке дейін болып белгіленген кезде - 1500;</w:t>
      </w:r>
      <w:r>
        <w:br/>
      </w:r>
      <w:r>
        <w:rPr>
          <w:rFonts w:ascii="Times New Roman"/>
          <w:b w:val="false"/>
          <w:i w:val="false"/>
          <w:color w:val="000000"/>
          <w:sz w:val="28"/>
        </w:rPr>
        <w:t>
</w:t>
      </w:r>
      <w:r>
        <w:rPr>
          <w:rFonts w:ascii="Times New Roman"/>
          <w:b w:val="false"/>
          <w:i w:val="false"/>
          <w:color w:val="000000"/>
          <w:sz w:val="28"/>
        </w:rPr>
        <w:t>
      4) кәсіптік еңбекке қабілеттілігінен айрылу дәрежесі 90-нан қоса алғанда 100 процентке дейін болып белгіленген кезде - 2000.</w:t>
      </w:r>
      <w:r>
        <w:br/>
      </w:r>
      <w:r>
        <w:rPr>
          <w:rFonts w:ascii="Times New Roman"/>
          <w:b w:val="false"/>
          <w:i w:val="false"/>
          <w:color w:val="000000"/>
          <w:sz w:val="28"/>
        </w:rPr>
        <w:t>
      Сақтандырушы денсаулықтың зақымдануынан туындаған шығыстарды өтеу жөніндегі сақтандыру төлемін жәбірленуші қызметкерге кәсіптік еңбекке қабілеттілігінен айрылу дәрежесі белгіленгенін растайтын құжатты ұсынған кезден бастап жеті жұмыс күні ішінде бір мезгілде жүргізеді.</w:t>
      </w:r>
      <w:r>
        <w:br/>
      </w:r>
      <w:r>
        <w:rPr>
          <w:rFonts w:ascii="Times New Roman"/>
          <w:b w:val="false"/>
          <w:i w:val="false"/>
          <w:color w:val="000000"/>
          <w:sz w:val="28"/>
        </w:rPr>
        <w:t>
      Денсаулықтың зақымдануынан туындаған шығыстарды өтеу жөніндегі сақтандыру төлемі кәсіптік еңбекке қабілеттілігінен айрылу дәрежесін ұзарту (қайта куәландыру) кезінде жүзеге асырылмайды.</w:t>
      </w:r>
      <w:r>
        <w:br/>
      </w:r>
      <w:r>
        <w:rPr>
          <w:rFonts w:ascii="Times New Roman"/>
          <w:b w:val="false"/>
          <w:i w:val="false"/>
          <w:color w:val="000000"/>
          <w:sz w:val="28"/>
        </w:rPr>
        <w:t>
      Осы тармақта көзделген жағдайларда зардап шегуші қызметкер сақтандыру төлемін алушы болып табылады.</w:t>
      </w:r>
      <w:r>
        <w:br/>
      </w:r>
      <w:r>
        <w:rPr>
          <w:rFonts w:ascii="Times New Roman"/>
          <w:b w:val="false"/>
          <w:i w:val="false"/>
          <w:color w:val="000000"/>
          <w:sz w:val="28"/>
        </w:rPr>
        <w:t>
</w:t>
      </w:r>
      <w:r>
        <w:rPr>
          <w:rFonts w:ascii="Times New Roman"/>
          <w:b w:val="false"/>
          <w:i w:val="false"/>
          <w:color w:val="000000"/>
          <w:sz w:val="28"/>
        </w:rPr>
        <w:t>
      3. Зардап шегуші қызметкер қайтыс болған жағдайда, оны жерлеуді жүзеге асырған тұлғаға сақтандырушы жерлеуге жұмсалған шығыстарды жүз айлық есептік көрсеткіш мөлшерінде өтейді.</w:t>
      </w:r>
      <w:r>
        <w:br/>
      </w:r>
      <w:r>
        <w:rPr>
          <w:rFonts w:ascii="Times New Roman"/>
          <w:b w:val="false"/>
          <w:i w:val="false"/>
          <w:color w:val="000000"/>
          <w:sz w:val="28"/>
        </w:rPr>
        <w:t>
</w:t>
      </w:r>
      <w:r>
        <w:rPr>
          <w:rFonts w:ascii="Times New Roman"/>
          <w:b w:val="false"/>
          <w:i w:val="false"/>
          <w:color w:val="000000"/>
          <w:sz w:val="28"/>
        </w:rPr>
        <w:t>
      4. Егер осы бапта көзделген сақтандыру төлемінің (сақтандыру төлемдерінің) және (немесе) жерлеуге жұмсалған шығыстардың мөлшері қызметкерді жазатайым оқиғалардан міндетті сақтандыру шартымен белгіленген сақтандыру сомасының мөлшерінен асып түскен жағдайда, сақтандырушыға сақтанушының есебінен айырмасы төленеді.</w:t>
      </w:r>
      <w:r>
        <w:br/>
      </w:r>
      <w:r>
        <w:rPr>
          <w:rFonts w:ascii="Times New Roman"/>
          <w:b w:val="false"/>
          <w:i w:val="false"/>
          <w:color w:val="000000"/>
          <w:sz w:val="28"/>
        </w:rPr>
        <w:t>
</w:t>
      </w:r>
      <w:r>
        <w:rPr>
          <w:rFonts w:ascii="Times New Roman"/>
          <w:b w:val="false"/>
          <w:i w:val="false"/>
          <w:color w:val="000000"/>
          <w:sz w:val="28"/>
        </w:rPr>
        <w:t>
      5. Сақтандыру төлемін аударуға байланысты шығыстар сақтандырушының есебінен жүргізіледі.»;</w:t>
      </w:r>
    </w:p>
    <w:bookmarkEnd w:id="262"/>
    <w:bookmarkStart w:name="z612" w:id="263"/>
    <w:p>
      <w:pPr>
        <w:spacing w:after="0"/>
        <w:ind w:left="0"/>
        <w:jc w:val="both"/>
      </w:pPr>
      <w:r>
        <w:rPr>
          <w:rFonts w:ascii="Times New Roman"/>
          <w:b w:val="false"/>
          <w:i w:val="false"/>
          <w:color w:val="000000"/>
          <w:sz w:val="28"/>
        </w:rPr>
        <w:t>
      17) мынадай мазмұндағы 19-1-баппен толықтырылсын:</w:t>
      </w:r>
      <w:r>
        <w:br/>
      </w:r>
      <w:r>
        <w:rPr>
          <w:rFonts w:ascii="Times New Roman"/>
          <w:b w:val="false"/>
          <w:i w:val="false"/>
          <w:color w:val="000000"/>
          <w:sz w:val="28"/>
        </w:rPr>
        <w:t>
</w:t>
      </w:r>
      <w:r>
        <w:rPr>
          <w:rFonts w:ascii="Times New Roman"/>
          <w:b w:val="false"/>
          <w:i w:val="false"/>
          <w:color w:val="000000"/>
          <w:sz w:val="28"/>
        </w:rPr>
        <w:t>
      «19-1-бап. Қызметкерді жазатайым оқиғалардан міндетті</w:t>
      </w:r>
      <w:r>
        <w:br/>
      </w:r>
      <w:r>
        <w:rPr>
          <w:rFonts w:ascii="Times New Roman"/>
          <w:b w:val="false"/>
          <w:i w:val="false"/>
          <w:color w:val="000000"/>
          <w:sz w:val="28"/>
        </w:rPr>
        <w:t>
                 сақтандыру шарты бойынша сақтандыру төлемдерін</w:t>
      </w:r>
      <w:r>
        <w:br/>
      </w:r>
      <w:r>
        <w:rPr>
          <w:rFonts w:ascii="Times New Roman"/>
          <w:b w:val="false"/>
          <w:i w:val="false"/>
          <w:color w:val="000000"/>
          <w:sz w:val="28"/>
        </w:rPr>
        <w:t>
                 жүзеге асырудың ерекшеліктері</w:t>
      </w:r>
    </w:p>
    <w:bookmarkEnd w:id="263"/>
    <w:bookmarkStart w:name="z614" w:id="264"/>
    <w:p>
      <w:pPr>
        <w:spacing w:after="0"/>
        <w:ind w:left="0"/>
        <w:jc w:val="both"/>
      </w:pPr>
      <w:r>
        <w:rPr>
          <w:rFonts w:ascii="Times New Roman"/>
          <w:b w:val="false"/>
          <w:i w:val="false"/>
          <w:color w:val="000000"/>
          <w:sz w:val="28"/>
        </w:rPr>
        <w:t>
      1. Сақтанушы «жалпы сақтандыру» саласындағы сақтандыру қызметін жүзеге асыратын сақтандырушымен қызметкерді жазатайым оқиғалардан міндетті сақтандыру шартын жасасқан жағдайда, осы сақтандырушы мынадай:</w:t>
      </w:r>
      <w:r>
        <w:br/>
      </w:r>
      <w:r>
        <w:rPr>
          <w:rFonts w:ascii="Times New Roman"/>
          <w:b w:val="false"/>
          <w:i w:val="false"/>
          <w:color w:val="000000"/>
          <w:sz w:val="28"/>
        </w:rPr>
        <w:t>
</w:t>
      </w:r>
      <w:r>
        <w:rPr>
          <w:rFonts w:ascii="Times New Roman"/>
          <w:b w:val="false"/>
          <w:i w:val="false"/>
          <w:color w:val="000000"/>
          <w:sz w:val="28"/>
        </w:rPr>
        <w:t>
      1) қызметкердің кемінде бір жыл мерзімге кәсіптік еңбекке қабілеттілігінен айрылу дәрежесін белгілеуге байланысты оның жалақысынан (табысынан) айрылуына қатысты зиянды өтеу;</w:t>
      </w:r>
      <w:r>
        <w:br/>
      </w:r>
      <w:r>
        <w:rPr>
          <w:rFonts w:ascii="Times New Roman"/>
          <w:b w:val="false"/>
          <w:i w:val="false"/>
          <w:color w:val="000000"/>
          <w:sz w:val="28"/>
        </w:rPr>
        <w:t>
</w:t>
      </w:r>
      <w:r>
        <w:rPr>
          <w:rFonts w:ascii="Times New Roman"/>
          <w:b w:val="false"/>
          <w:i w:val="false"/>
          <w:color w:val="000000"/>
          <w:sz w:val="28"/>
        </w:rPr>
        <w:t>
      2) сақтандыру жағдайы басталған кезде қызметкердің денсаулығының зақымдануынан туындаған шығыстарды өтеу бойынша сақтандыру төлемдерін жүзеге асырады.</w:t>
      </w:r>
      <w:r>
        <w:br/>
      </w:r>
      <w:r>
        <w:rPr>
          <w:rFonts w:ascii="Times New Roman"/>
          <w:b w:val="false"/>
          <w:i w:val="false"/>
          <w:color w:val="000000"/>
          <w:sz w:val="28"/>
        </w:rPr>
        <w:t>
      Қызметкерге бір жыл және одан да көп мерзімге кәсіптік еңбекке қабілеттілігінен айрылу дәрежесін белгілеуге байланысты оның жалақысынан (табысынан) айрылуына қатысты зиянды өтеу ретінде тиесілі, сондай-ақ қызметкердің қайтыс болуына байланысты сақтандыру аннуитет шартына сәйкес аннуитеттік сақтандыруды жүзеге асыру құқығына лицензиясы бар сақтандыру ұйымы сақтандыру төлемін жүзеге асырады.</w:t>
      </w:r>
      <w:r>
        <w:br/>
      </w:r>
      <w:r>
        <w:rPr>
          <w:rFonts w:ascii="Times New Roman"/>
          <w:b w:val="false"/>
          <w:i w:val="false"/>
          <w:color w:val="000000"/>
          <w:sz w:val="28"/>
        </w:rPr>
        <w:t>
      «Жалпы сақтандыру» саласындағы сақтандыру қызметін жүзеге асыратын сақтандырушы осы Заңның 20-бабының 2-тармағында көзделген құжаттарды алған күннен бастап жеті жұмыс күні ішінде аннуитеттік сақтандыруды жүзеге асыру құқығына лицензиясы бар сақтандыру ұйымына осы Заңға сәйкес ақша аударуды жүзеге асырады.</w:t>
      </w:r>
      <w:r>
        <w:br/>
      </w:r>
      <w:r>
        <w:rPr>
          <w:rFonts w:ascii="Times New Roman"/>
          <w:b w:val="false"/>
          <w:i w:val="false"/>
          <w:color w:val="000000"/>
          <w:sz w:val="28"/>
        </w:rPr>
        <w:t>
</w:t>
      </w:r>
      <w:r>
        <w:rPr>
          <w:rFonts w:ascii="Times New Roman"/>
          <w:b w:val="false"/>
          <w:i w:val="false"/>
          <w:color w:val="000000"/>
          <w:sz w:val="28"/>
        </w:rPr>
        <w:t>
      2. Сақтанушы аннуитеттік сақтандыру сыныбы бойынша «өмірді сақтандыру» саласындағы сақтандыру қызметін жүзеге асыру құқығына лицензиясы бар сақтандырушымен қызметкерді жазатайым оқиғалардан міндетті сақтандыру шартын жасасқан жағдайда, сақтандыру жағдайы басталған кезде сақтандыру төлемдерін осы сақтандырушы осы Заңның 19-бабында көзделген тәртіппен жүзеге асырады.»;</w:t>
      </w:r>
    </w:p>
    <w:bookmarkEnd w:id="264"/>
    <w:bookmarkStart w:name="z618" w:id="265"/>
    <w:p>
      <w:pPr>
        <w:spacing w:after="0"/>
        <w:ind w:left="0"/>
        <w:jc w:val="both"/>
      </w:pPr>
      <w:r>
        <w:rPr>
          <w:rFonts w:ascii="Times New Roman"/>
          <w:b w:val="false"/>
          <w:i w:val="false"/>
          <w:color w:val="000000"/>
          <w:sz w:val="28"/>
        </w:rPr>
        <w:t>
      18)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«20-бап. Сақтандыру төлемін жүзеге асырудың жалпы талаптары</w:t>
      </w:r>
    </w:p>
    <w:bookmarkEnd w:id="265"/>
    <w:bookmarkStart w:name="z620" w:id="266"/>
    <w:p>
      <w:pPr>
        <w:spacing w:after="0"/>
        <w:ind w:left="0"/>
        <w:jc w:val="both"/>
      </w:pPr>
      <w:r>
        <w:rPr>
          <w:rFonts w:ascii="Times New Roman"/>
          <w:b w:val="false"/>
          <w:i w:val="false"/>
          <w:color w:val="000000"/>
          <w:sz w:val="28"/>
        </w:rPr>
        <w:t>
      1. Сақтандырушыға сақтандыру төлемі туралы талапты сақтанушы немесе пайда алушы болып табылатын өзге тұлға пайда алушының тұрғылықты жерін, байланыс телефондарын, банктік деректемелерін (қажет болғанда), сақтандыру төлемін - қолма-қол ақшамен не банктік шотқа аударым жасау арқылы алу тәртібін көрсетіп, сақтандыру төлемін жүзеге асыруға қажетті құжаттарды қоса тіркей отырып, жазбаша нысанда қояды.</w:t>
      </w:r>
      <w:r>
        <w:br/>
      </w:r>
      <w:r>
        <w:rPr>
          <w:rFonts w:ascii="Times New Roman"/>
          <w:b w:val="false"/>
          <w:i w:val="false"/>
          <w:color w:val="000000"/>
          <w:sz w:val="28"/>
        </w:rPr>
        <w:t>
</w:t>
      </w:r>
      <w:r>
        <w:rPr>
          <w:rFonts w:ascii="Times New Roman"/>
          <w:b w:val="false"/>
          <w:i w:val="false"/>
          <w:color w:val="000000"/>
          <w:sz w:val="28"/>
        </w:rPr>
        <w:t>
      2. Сақтандыру төлемі туралы өтінішке мынадай құжаттар қоса тiркеледi:</w:t>
      </w:r>
      <w:r>
        <w:br/>
      </w:r>
      <w:r>
        <w:rPr>
          <w:rFonts w:ascii="Times New Roman"/>
          <w:b w:val="false"/>
          <w:i w:val="false"/>
          <w:color w:val="000000"/>
          <w:sz w:val="28"/>
        </w:rPr>
        <w:t>
</w:t>
      </w:r>
      <w:r>
        <w:rPr>
          <w:rFonts w:ascii="Times New Roman"/>
          <w:b w:val="false"/>
          <w:i w:val="false"/>
          <w:color w:val="000000"/>
          <w:sz w:val="28"/>
        </w:rPr>
        <w:t>
      1) кәсіптік еңбекке қабілеттіліктен айрылу дәрежесін белгілеген жағдайда:</w:t>
      </w:r>
      <w:r>
        <w:br/>
      </w:r>
      <w:r>
        <w:rPr>
          <w:rFonts w:ascii="Times New Roman"/>
          <w:b w:val="false"/>
          <w:i w:val="false"/>
          <w:color w:val="000000"/>
          <w:sz w:val="28"/>
        </w:rPr>
        <w:t>
      сақтандыру шартының көшірмесі;</w:t>
      </w:r>
      <w:r>
        <w:br/>
      </w:r>
      <w:r>
        <w:rPr>
          <w:rFonts w:ascii="Times New Roman"/>
          <w:b w:val="false"/>
          <w:i w:val="false"/>
          <w:color w:val="000000"/>
          <w:sz w:val="28"/>
        </w:rPr>
        <w:t>
      жазатайым оқиға туралы акт;</w:t>
      </w:r>
      <w:r>
        <w:br/>
      </w:r>
      <w:r>
        <w:rPr>
          <w:rFonts w:ascii="Times New Roman"/>
          <w:b w:val="false"/>
          <w:i w:val="false"/>
          <w:color w:val="000000"/>
          <w:sz w:val="28"/>
        </w:rPr>
        <w:t>
      салық төлеушінің тіркеу нөмірін немесе жәбірленуші қызметкердің жеке сәйкестендіру нөмірін растайтын құжаттың көшірмесі;</w:t>
      </w:r>
      <w:r>
        <w:br/>
      </w:r>
      <w:r>
        <w:rPr>
          <w:rFonts w:ascii="Times New Roman"/>
          <w:b w:val="false"/>
          <w:i w:val="false"/>
          <w:color w:val="000000"/>
          <w:sz w:val="28"/>
        </w:rPr>
        <w:t>
      уәкiлеттi органның аумақтық бөлiмшесiнiң еңбекке қабiлеттiлiктен айрылуды белгiлеу туралы анықтамасының көшiрмесi;</w:t>
      </w:r>
      <w:r>
        <w:br/>
      </w:r>
      <w:r>
        <w:rPr>
          <w:rFonts w:ascii="Times New Roman"/>
          <w:b w:val="false"/>
          <w:i w:val="false"/>
          <w:color w:val="000000"/>
          <w:sz w:val="28"/>
        </w:rPr>
        <w:t>
      кәсіптік аурудың болуын растайтын құжаттың көшірмесі;</w:t>
      </w:r>
      <w:r>
        <w:br/>
      </w:r>
      <w:r>
        <w:rPr>
          <w:rFonts w:ascii="Times New Roman"/>
          <w:b w:val="false"/>
          <w:i w:val="false"/>
          <w:color w:val="000000"/>
          <w:sz w:val="28"/>
        </w:rPr>
        <w:t>
      жұмыс беруші куәландырған, жәбірленуші қызметкер жұмыс істеген, бірақ он екі айдан аспайтын кезеңдегі жалақысының мөлшерін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2) қызметкер қайтыс болған жағдайда:</w:t>
      </w:r>
      <w:r>
        <w:br/>
      </w:r>
      <w:r>
        <w:rPr>
          <w:rFonts w:ascii="Times New Roman"/>
          <w:b w:val="false"/>
          <w:i w:val="false"/>
          <w:color w:val="000000"/>
          <w:sz w:val="28"/>
        </w:rPr>
        <w:t>
      сақтандыру шартының көшірмесі;</w:t>
      </w:r>
      <w:r>
        <w:br/>
      </w:r>
      <w:r>
        <w:rPr>
          <w:rFonts w:ascii="Times New Roman"/>
          <w:b w:val="false"/>
          <w:i w:val="false"/>
          <w:color w:val="000000"/>
          <w:sz w:val="28"/>
        </w:rPr>
        <w:t>
      жазатайым оқиға туралы акт;</w:t>
      </w:r>
      <w:r>
        <w:br/>
      </w:r>
      <w:r>
        <w:rPr>
          <w:rFonts w:ascii="Times New Roman"/>
          <w:b w:val="false"/>
          <w:i w:val="false"/>
          <w:color w:val="000000"/>
          <w:sz w:val="28"/>
        </w:rPr>
        <w:t>
      қызметкердің қайтыс болғаны туралы куәліктің нотариаттық куәландырылған көшірмесі;</w:t>
      </w:r>
      <w:r>
        <w:br/>
      </w:r>
      <w:r>
        <w:rPr>
          <w:rFonts w:ascii="Times New Roman"/>
          <w:b w:val="false"/>
          <w:i w:val="false"/>
          <w:color w:val="000000"/>
          <w:sz w:val="28"/>
        </w:rPr>
        <w:t>
      қызметкер қайтыс болған жағдайда пайда алушының зиянды өтетуге құқығын растайтын құжаттың нотариаттық куәландырылған көшірмесі;</w:t>
      </w:r>
      <w:r>
        <w:br/>
      </w:r>
      <w:r>
        <w:rPr>
          <w:rFonts w:ascii="Times New Roman"/>
          <w:b w:val="false"/>
          <w:i w:val="false"/>
          <w:color w:val="000000"/>
          <w:sz w:val="28"/>
        </w:rPr>
        <w:t>
      пайда алушының жеке басын куәландыратын құжаттың көшiрмесi;</w:t>
      </w:r>
      <w:r>
        <w:br/>
      </w:r>
      <w:r>
        <w:rPr>
          <w:rFonts w:ascii="Times New Roman"/>
          <w:b w:val="false"/>
          <w:i w:val="false"/>
          <w:color w:val="000000"/>
          <w:sz w:val="28"/>
        </w:rPr>
        <w:t>
      салық төлеушінің тіркеу нөмірін немесе пайда алушының жеке сәйкестендіру нөмірін растайтын құжаттың көшірмесі;</w:t>
      </w:r>
      <w:r>
        <w:br/>
      </w:r>
      <w:r>
        <w:rPr>
          <w:rFonts w:ascii="Times New Roman"/>
          <w:b w:val="false"/>
          <w:i w:val="false"/>
          <w:color w:val="000000"/>
          <w:sz w:val="28"/>
        </w:rPr>
        <w:t>
      жұмыс беруші куәландырған, қайтыс болған қызметкер жұмыс істеген, бірақ он екі айдан аспайтын кезеңдегі жалақысының мөлшерін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сақтанушының сақтандыру жағдайы басталған кезде залалды болғызбау немесе азайту мақсатында шеккен шығыстарын, олар болған жағдайда, растайтын құжаттар.</w:t>
      </w:r>
      <w:r>
        <w:br/>
      </w:r>
      <w:r>
        <w:rPr>
          <w:rFonts w:ascii="Times New Roman"/>
          <w:b w:val="false"/>
          <w:i w:val="false"/>
          <w:color w:val="000000"/>
          <w:sz w:val="28"/>
        </w:rPr>
        <w:t>
      Сақтандырушының сақтанушыдан не пайда алушыдан қосымша басқа құжаттарды талап етуiне жол берiлмейдi.</w:t>
      </w:r>
      <w:r>
        <w:br/>
      </w:r>
      <w:r>
        <w:rPr>
          <w:rFonts w:ascii="Times New Roman"/>
          <w:b w:val="false"/>
          <w:i w:val="false"/>
          <w:color w:val="000000"/>
          <w:sz w:val="28"/>
        </w:rPr>
        <w:t>
</w:t>
      </w:r>
      <w:r>
        <w:rPr>
          <w:rFonts w:ascii="Times New Roman"/>
          <w:b w:val="false"/>
          <w:i w:val="false"/>
          <w:color w:val="000000"/>
          <w:sz w:val="28"/>
        </w:rPr>
        <w:t>
      3. Құжаттарды қабылдаған сақтандырушы өтініш беруші табыс еткен құжаттардың толық тiзбесiн және олар қабылданған күндi көрсете отырып, екі данада анықтама жасауға міндетті.</w:t>
      </w:r>
      <w:r>
        <w:br/>
      </w:r>
      <w:r>
        <w:rPr>
          <w:rFonts w:ascii="Times New Roman"/>
          <w:b w:val="false"/>
          <w:i w:val="false"/>
          <w:color w:val="000000"/>
          <w:sz w:val="28"/>
        </w:rPr>
        <w:t>
      Анықтаманың бір данасы өтініш берушіге беріледі, өтініш берушінің оны алғаны туралы белгісі бар екінші данасы сақтандырушыда қалады.</w:t>
      </w:r>
      <w:r>
        <w:br/>
      </w:r>
      <w:r>
        <w:rPr>
          <w:rFonts w:ascii="Times New Roman"/>
          <w:b w:val="false"/>
          <w:i w:val="false"/>
          <w:color w:val="000000"/>
          <w:sz w:val="28"/>
        </w:rPr>
        <w:t>
      Сақтанушы немесе пайда алушы болып табылатын өзге тұлға осы баптың 2-тармағында көзделген барлық құжаттарды табыс етпеген жағдайда, сақтандырушы оларды үш жұмыс күні ішінде жетіспейтін құжаттар туралы жазбаша хабардар етуге міндетті.</w:t>
      </w:r>
      <w:r>
        <w:br/>
      </w:r>
      <w:r>
        <w:rPr>
          <w:rFonts w:ascii="Times New Roman"/>
          <w:b w:val="false"/>
          <w:i w:val="false"/>
          <w:color w:val="000000"/>
          <w:sz w:val="28"/>
        </w:rPr>
        <w:t>
</w:t>
      </w:r>
      <w:r>
        <w:rPr>
          <w:rFonts w:ascii="Times New Roman"/>
          <w:b w:val="false"/>
          <w:i w:val="false"/>
          <w:color w:val="000000"/>
          <w:sz w:val="28"/>
        </w:rPr>
        <w:t>
      4. Зардап шеккен қызметкер (ал ол қайтыс болған жағдайда қызметкердiң қайтыс болуына байланысты Қазақстан Республикасының заңдарына сәйкес зиянды өтетуге құқығы бар тұлға), сондай-aқ келтiрiлген зиянды сақтандырушының осы Заңда белгiленген жауапкершiлiгi көлемiнiң шегiнде пайда алушыға өтеген және сақтандыру төлемiне құқық алған сақтанушы немесе өзге тұлға пайда алушы болып табылады.</w:t>
      </w:r>
      <w:r>
        <w:br/>
      </w:r>
      <w:r>
        <w:rPr>
          <w:rFonts w:ascii="Times New Roman"/>
          <w:b w:val="false"/>
          <w:i w:val="false"/>
          <w:color w:val="000000"/>
          <w:sz w:val="28"/>
        </w:rPr>
        <w:t>
</w:t>
      </w:r>
      <w:r>
        <w:rPr>
          <w:rFonts w:ascii="Times New Roman"/>
          <w:b w:val="false"/>
          <w:i w:val="false"/>
          <w:color w:val="000000"/>
          <w:sz w:val="28"/>
        </w:rPr>
        <w:t>
      5. Сақтандыру төлемi пайда алушының жазбаша ресiмделген өтiнiшi немесе нотариаттық куәландырылған сенiмхаты бойынша денсаулығын қалпына келтiру жөнiнде оған қызмет көрсеткен (көрсететiн) тұлғаға тiкелей төленуi мүмкiн.</w:t>
      </w:r>
      <w:r>
        <w:br/>
      </w:r>
      <w:r>
        <w:rPr>
          <w:rFonts w:ascii="Times New Roman"/>
          <w:b w:val="false"/>
          <w:i w:val="false"/>
          <w:color w:val="000000"/>
          <w:sz w:val="28"/>
        </w:rPr>
        <w:t>
</w:t>
      </w:r>
      <w:r>
        <w:rPr>
          <w:rFonts w:ascii="Times New Roman"/>
          <w:b w:val="false"/>
          <w:i w:val="false"/>
          <w:color w:val="000000"/>
          <w:sz w:val="28"/>
        </w:rPr>
        <w:t>
      6. Сақтандырушы сақтандыру төлемiн жүзеге асыру кезiнде пайда алушыдан оның сақтандырушыға талап қою құқығын шектейтiн шарттарды қабылдауын талап етуге құқылы емес.»;</w:t>
      </w:r>
    </w:p>
    <w:bookmarkEnd w:id="266"/>
    <w:bookmarkStart w:name="z629" w:id="267"/>
    <w:p>
      <w:pPr>
        <w:spacing w:after="0"/>
        <w:ind w:left="0"/>
        <w:jc w:val="both"/>
      </w:pPr>
      <w:r>
        <w:rPr>
          <w:rFonts w:ascii="Times New Roman"/>
          <w:b w:val="false"/>
          <w:i w:val="false"/>
          <w:color w:val="000000"/>
          <w:sz w:val="28"/>
        </w:rPr>
        <w:t>
      19) </w:t>
      </w:r>
      <w:r>
        <w:rPr>
          <w:rFonts w:ascii="Times New Roman"/>
          <w:b w:val="false"/>
          <w:i w:val="false"/>
          <w:color w:val="000000"/>
          <w:sz w:val="28"/>
        </w:rPr>
        <w:t>21-бап</w:t>
      </w:r>
      <w:r>
        <w:rPr>
          <w:rFonts w:ascii="Times New Roman"/>
          <w:b w:val="false"/>
          <w:i w:val="false"/>
          <w:color w:val="000000"/>
          <w:sz w:val="28"/>
        </w:rPr>
        <w:t xml:space="preserve"> алып тасталсын;</w:t>
      </w:r>
    </w:p>
    <w:bookmarkEnd w:id="267"/>
    <w:bookmarkStart w:name="z630" w:id="268"/>
    <w:p>
      <w:pPr>
        <w:spacing w:after="0"/>
        <w:ind w:left="0"/>
        <w:jc w:val="both"/>
      </w:pPr>
      <w:r>
        <w:rPr>
          <w:rFonts w:ascii="Times New Roman"/>
          <w:b w:val="false"/>
          <w:i w:val="false"/>
          <w:color w:val="000000"/>
          <w:sz w:val="28"/>
        </w:rPr>
        <w:t>
      20) </w:t>
      </w:r>
      <w:r>
        <w:rPr>
          <w:rFonts w:ascii="Times New Roman"/>
          <w:b w:val="false"/>
          <w:i w:val="false"/>
          <w:color w:val="000000"/>
          <w:sz w:val="28"/>
        </w:rPr>
        <w:t>22-бап</w:t>
      </w:r>
      <w:r>
        <w:rPr>
          <w:rFonts w:ascii="Times New Roman"/>
          <w:b w:val="false"/>
          <w:i w:val="false"/>
          <w:color w:val="000000"/>
          <w:sz w:val="28"/>
        </w:rPr>
        <w:t xml:space="preserve"> «жағдайларда» деген сөзден кейін «, сондай-ақ Қазақстан Республикасы Еңбек кодексiнің 322-бабының 3-тармағында көзделген жағдайлар басталған кезде» деген сөздермен толықтырылсын;</w:t>
      </w:r>
    </w:p>
    <w:bookmarkEnd w:id="268"/>
    <w:bookmarkStart w:name="z631" w:id="269"/>
    <w:p>
      <w:pPr>
        <w:spacing w:after="0"/>
        <w:ind w:left="0"/>
        <w:jc w:val="both"/>
      </w:pPr>
      <w:r>
        <w:rPr>
          <w:rFonts w:ascii="Times New Roman"/>
          <w:b w:val="false"/>
          <w:i w:val="false"/>
          <w:color w:val="000000"/>
          <w:sz w:val="28"/>
        </w:rPr>
        <w:t>
      21)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«7» деген цифр «1» деген цифрмен ауыстырылсын;</w:t>
      </w:r>
      <w:r>
        <w:br/>
      </w:r>
      <w:r>
        <w:rPr>
          <w:rFonts w:ascii="Times New Roman"/>
          <w:b w:val="false"/>
          <w:i w:val="false"/>
          <w:color w:val="000000"/>
          <w:sz w:val="28"/>
        </w:rPr>
        <w:t>
      «бір жыл және одан астам мерзімге» деген сөздер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Аннуитет шарты осы Заңның 20-бабының 2-тармағында көзделген құжаттарды табыс еткен күннен бастап, бес жұмыс күнінен кешіктірілмей жасалады.»;</w:t>
      </w:r>
      <w:r>
        <w:br/>
      </w:r>
      <w:r>
        <w:rPr>
          <w:rFonts w:ascii="Times New Roman"/>
          <w:b w:val="false"/>
          <w:i w:val="false"/>
          <w:color w:val="000000"/>
          <w:sz w:val="28"/>
        </w:rPr>
        <w:t>
      мынадай мазмұндағы 4 және 5-тармақтармен толықтырылсын:</w:t>
      </w:r>
      <w:r>
        <w:br/>
      </w:r>
      <w:r>
        <w:rPr>
          <w:rFonts w:ascii="Times New Roman"/>
          <w:b w:val="false"/>
          <w:i w:val="false"/>
          <w:color w:val="000000"/>
          <w:sz w:val="28"/>
        </w:rPr>
        <w:t>
      «4. Аннуитет шарты бойынша сақтандыру сыйлықақысы пайда алушыға төленуге жатпайды.</w:t>
      </w:r>
      <w:r>
        <w:br/>
      </w:r>
      <w:r>
        <w:rPr>
          <w:rFonts w:ascii="Times New Roman"/>
          <w:b w:val="false"/>
          <w:i w:val="false"/>
          <w:color w:val="000000"/>
          <w:sz w:val="28"/>
        </w:rPr>
        <w:t>
      5. Аннуитет шартына қойылатын талаптар және сақтандырушының жасалатын аннуитет шарттары бойынша істі жүргізуге арналған шығыстарының жол берілетін деңгейі қаржы нарығын және қаржы ұйымдарын реттеу мен қадағалау жөніндегі уәкілетті органның нормативтік құқықтық актісімен белгіленеді.».</w:t>
      </w:r>
    </w:p>
    <w:bookmarkEnd w:id="269"/>
    <w:bookmarkStart w:name="z632" w:id="270"/>
    <w:p>
      <w:pPr>
        <w:spacing w:after="0"/>
        <w:ind w:left="0"/>
        <w:jc w:val="both"/>
      </w:pPr>
      <w:r>
        <w:rPr>
          <w:rFonts w:ascii="Times New Roman"/>
          <w:b w:val="false"/>
          <w:i w:val="false"/>
          <w:color w:val="000000"/>
          <w:sz w:val="28"/>
        </w:rPr>
        <w:t>
      21. «Мiндетті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 27-құжат):</w:t>
      </w:r>
      <w:r>
        <w:br/>
      </w:r>
      <w:r>
        <w:rPr>
          <w:rFonts w:ascii="Times New Roman"/>
          <w:b w:val="false"/>
          <w:i w:val="false"/>
          <w:color w:val="000000"/>
          <w:sz w:val="28"/>
        </w:rPr>
        <w:t>
      мынадай мазмұндағы 4-1-баппен толықтырылсын:</w:t>
      </w:r>
      <w:r>
        <w:br/>
      </w:r>
      <w:r>
        <w:rPr>
          <w:rFonts w:ascii="Times New Roman"/>
          <w:b w:val="false"/>
          <w:i w:val="false"/>
          <w:color w:val="000000"/>
          <w:sz w:val="28"/>
        </w:rPr>
        <w:t>
</w:t>
      </w:r>
      <w:r>
        <w:rPr>
          <w:rFonts w:ascii="Times New Roman"/>
          <w:b w:val="false"/>
          <w:i w:val="false"/>
          <w:color w:val="000000"/>
          <w:sz w:val="28"/>
        </w:rPr>
        <w:t>
      «4-1-бап. Мiндетті экологиялық сақтандыруды жүзеге асырудың</w:t>
      </w:r>
      <w:r>
        <w:br/>
      </w:r>
      <w:r>
        <w:rPr>
          <w:rFonts w:ascii="Times New Roman"/>
          <w:b w:val="false"/>
          <w:i w:val="false"/>
          <w:color w:val="000000"/>
          <w:sz w:val="28"/>
        </w:rPr>
        <w:t>
                ерекшеліктері</w:t>
      </w:r>
    </w:p>
    <w:bookmarkEnd w:id="270"/>
    <w:bookmarkStart w:name="z634" w:id="271"/>
    <w:p>
      <w:pPr>
        <w:spacing w:after="0"/>
        <w:ind w:left="0"/>
        <w:jc w:val="both"/>
      </w:pPr>
      <w:r>
        <w:rPr>
          <w:rFonts w:ascii="Times New Roman"/>
          <w:b w:val="false"/>
          <w:i w:val="false"/>
          <w:color w:val="000000"/>
          <w:sz w:val="28"/>
        </w:rPr>
        <w:t>
      1. Сақтандыру ұйымы ретінде тіркелген заңды тұлғаның міндетті экологиялық сақтандыруды жүзеге асыру құқығына лицензия алғанға дейін астанада, республикалық, облыстық және аудандық маңызы бар қалаларда филиалдарының және (немесе) сақтандыру агенттерінің болуы міндетті.</w:t>
      </w:r>
      <w:r>
        <w:br/>
      </w:r>
      <w:r>
        <w:rPr>
          <w:rFonts w:ascii="Times New Roman"/>
          <w:b w:val="false"/>
          <w:i w:val="false"/>
          <w:color w:val="000000"/>
          <w:sz w:val="28"/>
        </w:rPr>
        <w:t>
</w:t>
      </w:r>
      <w:r>
        <w:rPr>
          <w:rFonts w:ascii="Times New Roman"/>
          <w:b w:val="false"/>
          <w:i w:val="false"/>
          <w:color w:val="000000"/>
          <w:sz w:val="28"/>
        </w:rPr>
        <w:t>
      2. Бәсекелестікті шектеуге немесе жоюға, аудиторлық ұйымдардың жауапкершiлiгiн мiндеттi сақтандыру шарттарын жасасу бойынша бір сақтандырушыларға басқаларының алдында негізсіз артықшылықтар беруге немесе алуға, сақтанушылардың құқықтары мен заңды мүдделеріне нұқсан келтіруге бағытталған қызметке жол берілмейді.».</w:t>
      </w:r>
    </w:p>
    <w:bookmarkEnd w:id="271"/>
    <w:bookmarkStart w:name="z636" w:id="272"/>
    <w:p>
      <w:pPr>
        <w:spacing w:after="0"/>
        <w:ind w:left="0"/>
        <w:jc w:val="both"/>
      </w:pPr>
      <w:r>
        <w:rPr>
          <w:rFonts w:ascii="Times New Roman"/>
          <w:b w:val="false"/>
          <w:i w:val="false"/>
          <w:color w:val="000000"/>
          <w:sz w:val="28"/>
        </w:rPr>
        <w:t>
      22.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w:t>
      </w:r>
      <w:r>
        <w:rPr>
          <w:rFonts w:ascii="Times New Roman"/>
          <w:b/>
          <w:i w:val="false"/>
          <w:color w:val="000000"/>
          <w:sz w:val="28"/>
        </w:rPr>
        <w:t>«</w:t>
      </w:r>
      <w:r>
        <w:rPr>
          <w:rFonts w:ascii="Times New Roman"/>
          <w:b w:val="false"/>
          <w:i w:val="false"/>
          <w:color w:val="000000"/>
          <w:sz w:val="28"/>
        </w:rPr>
        <w:t>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4-тармағының он бірінші абзацындағы «қызметтi жүзеге асыратын дара кәсiпкерлер мен заңды тұлғалар шағын кәсiпкерлiк субъектiлерi болып таныла алмайды.» деген сөздер «қызметтi;» деген сөзбен ауыстырылып, мынадай мазмұндағы он екінші абзацпен толықтырылсын:</w:t>
      </w:r>
      <w:r>
        <w:br/>
      </w:r>
      <w:r>
        <w:rPr>
          <w:rFonts w:ascii="Times New Roman"/>
          <w:b w:val="false"/>
          <w:i w:val="false"/>
          <w:color w:val="000000"/>
          <w:sz w:val="28"/>
        </w:rPr>
        <w:t>
      «кредиттiк бюролардың қызметін жүзеге асыратын дара кәсiпкерлер мен заңды тұлғалар шағын кәсiпкерлiк субъектiлерi болып таныла алмайды.»;</w:t>
      </w:r>
    </w:p>
    <w:bookmarkEnd w:id="272"/>
    <w:bookmarkStart w:name="z638" w:id="273"/>
    <w:p>
      <w:pPr>
        <w:spacing w:after="0"/>
        <w:ind w:left="0"/>
        <w:jc w:val="both"/>
      </w:pPr>
      <w:r>
        <w:rPr>
          <w:rFonts w:ascii="Times New Roman"/>
          <w:b w:val="false"/>
          <w:i w:val="false"/>
          <w:color w:val="000000"/>
          <w:sz w:val="28"/>
        </w:rPr>
        <w:t>
      2) аталған Заңға қосымшаның </w:t>
      </w:r>
      <w:r>
        <w:rPr>
          <w:rFonts w:ascii="Times New Roman"/>
          <w:b w:val="false"/>
          <w:i w:val="false"/>
          <w:color w:val="000000"/>
          <w:sz w:val="28"/>
        </w:rPr>
        <w:t>15-тармағының</w:t>
      </w:r>
      <w:r>
        <w:rPr>
          <w:rFonts w:ascii="Times New Roman"/>
          <w:b w:val="false"/>
          <w:i w:val="false"/>
          <w:color w:val="000000"/>
          <w:sz w:val="28"/>
        </w:rPr>
        <w:t xml:space="preserve"> 2) тармақшасындағы «қызметкердің еңбек (қызметтiк) мiндеттерiн атқаруы кезінде оның өмiрi мен денсаулығына зиян келтiргенi үшiн жұмыс берушінің азаматтық-құқықтық жауапкершiлiгiн» деген сөздер «қызметкер еңбек (қызметтiк) мiндеттерiн орындаған кезде оны жазатайым оқиғалардан» деген сөздермен ауыстырылсын.</w:t>
      </w:r>
    </w:p>
    <w:bookmarkEnd w:id="273"/>
    <w:bookmarkStart w:name="z639" w:id="274"/>
    <w:p>
      <w:pPr>
        <w:spacing w:after="0"/>
        <w:ind w:left="0"/>
        <w:jc w:val="both"/>
      </w:pPr>
      <w:r>
        <w:rPr>
          <w:rFonts w:ascii="Times New Roman"/>
          <w:b w:val="false"/>
          <w:i w:val="false"/>
          <w:color w:val="000000"/>
          <w:sz w:val="28"/>
        </w:rPr>
        <w:t>
      23.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13, 84-құжат; 2007 ж., № 8, 52-құжат):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3-тармағында:</w:t>
      </w:r>
      <w:r>
        <w:br/>
      </w:r>
      <w:r>
        <w:rPr>
          <w:rFonts w:ascii="Times New Roman"/>
          <w:b w:val="false"/>
          <w:i w:val="false"/>
          <w:color w:val="000000"/>
          <w:sz w:val="28"/>
        </w:rPr>
        <w:t>
      «Сақтандыру қызметi туралы» және «Тұтыну кооперативi туралы» Қазақстан Республикасының заңдары» деген сөздер «Тұтыну кооперативi туралы» Қазақстан Республикасының Заңы» деген сөздермен ауыстырылсын;</w:t>
      </w:r>
      <w:r>
        <w:br/>
      </w:r>
      <w:r>
        <w:rPr>
          <w:rFonts w:ascii="Times New Roman"/>
          <w:b w:val="false"/>
          <w:i w:val="false"/>
          <w:color w:val="000000"/>
          <w:sz w:val="28"/>
        </w:rPr>
        <w:t>
      орыс тіліндегі мәтінге өзгеріс енгізілді, қазақ тіліндегі мәтін өзгермейді;</w:t>
      </w:r>
    </w:p>
    <w:bookmarkEnd w:id="274"/>
    <w:bookmarkStart w:name="z641" w:id="275"/>
    <w:p>
      <w:pPr>
        <w:spacing w:after="0"/>
        <w:ind w:left="0"/>
        <w:jc w:val="both"/>
      </w:pP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4-тармағындағы «Қызметi лицензиялануға жатпайтын қоғам» деген сөздер «Қоғам» деген сөзбен ауыстырылсын;</w:t>
      </w:r>
    </w:p>
    <w:bookmarkEnd w:id="275"/>
    <w:bookmarkStart w:name="z642" w:id="276"/>
    <w:p>
      <w:pPr>
        <w:spacing w:after="0"/>
        <w:ind w:left="0"/>
        <w:jc w:val="both"/>
      </w:pP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тақырыптағы «қызметi лицензиялануға жатпайтын» деген сөздер алып тасталсын;</w:t>
      </w:r>
      <w:r>
        <w:br/>
      </w:r>
      <w:r>
        <w:rPr>
          <w:rFonts w:ascii="Times New Roman"/>
          <w:b w:val="false"/>
          <w:i w:val="false"/>
          <w:color w:val="000000"/>
          <w:sz w:val="28"/>
        </w:rPr>
        <w:t>
      1-тармақ мынадай мазмұндағы 5) тармақшамен толықтырылсын:</w:t>
      </w:r>
      <w:r>
        <w:br/>
      </w:r>
      <w:r>
        <w:rPr>
          <w:rFonts w:ascii="Times New Roman"/>
          <w:b w:val="false"/>
          <w:i w:val="false"/>
          <w:color w:val="000000"/>
          <w:sz w:val="28"/>
        </w:rPr>
        <w:t>
      «5) қоғамның активтерін инвестициялаудың тәртібі мен көлемін белгілейді.»;</w:t>
      </w:r>
    </w:p>
    <w:bookmarkEnd w:id="276"/>
    <w:bookmarkStart w:name="z643" w:id="277"/>
    <w:p>
      <w:pPr>
        <w:spacing w:after="0"/>
        <w:ind w:left="0"/>
        <w:jc w:val="both"/>
      </w:pPr>
      <w:r>
        <w:rPr>
          <w:rFonts w:ascii="Times New Roman"/>
          <w:b w:val="false"/>
          <w:i w:val="false"/>
          <w:color w:val="000000"/>
          <w:sz w:val="28"/>
        </w:rPr>
        <w:t>
      4)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«6-бап. Қоғамның атауы</w:t>
      </w:r>
    </w:p>
    <w:bookmarkEnd w:id="277"/>
    <w:bookmarkStart w:name="z645" w:id="278"/>
    <w:p>
      <w:pPr>
        <w:spacing w:after="0"/>
        <w:ind w:left="0"/>
        <w:jc w:val="both"/>
      </w:pPr>
      <w:r>
        <w:rPr>
          <w:rFonts w:ascii="Times New Roman"/>
          <w:b w:val="false"/>
          <w:i w:val="false"/>
          <w:color w:val="000000"/>
          <w:sz w:val="28"/>
        </w:rPr>
        <w:t>
      1. Қоғамның атауында «өзара сақтандыру қоғамы» деген сөздер болуға тиiс.</w:t>
      </w:r>
      <w:r>
        <w:br/>
      </w:r>
      <w:r>
        <w:rPr>
          <w:rFonts w:ascii="Times New Roman"/>
          <w:b w:val="false"/>
          <w:i w:val="false"/>
          <w:color w:val="000000"/>
          <w:sz w:val="28"/>
        </w:rPr>
        <w:t>
</w:t>
      </w:r>
      <w:r>
        <w:rPr>
          <w:rFonts w:ascii="Times New Roman"/>
          <w:b w:val="false"/>
          <w:i w:val="false"/>
          <w:color w:val="000000"/>
          <w:sz w:val="28"/>
        </w:rPr>
        <w:t>
      2. Егер қоғам өзара сақтандырудың бір ғана түрін жүзеге асыратын болса, онда оның атауында сақтандырудың осы түрі көрсетілуге тиіс.</w:t>
      </w:r>
      <w:r>
        <w:br/>
      </w:r>
      <w:r>
        <w:rPr>
          <w:rFonts w:ascii="Times New Roman"/>
          <w:b w:val="false"/>
          <w:i w:val="false"/>
          <w:color w:val="000000"/>
          <w:sz w:val="28"/>
        </w:rPr>
        <w:t>
</w:t>
      </w:r>
      <w:r>
        <w:rPr>
          <w:rFonts w:ascii="Times New Roman"/>
          <w:b w:val="false"/>
          <w:i w:val="false"/>
          <w:color w:val="000000"/>
          <w:sz w:val="28"/>
        </w:rPr>
        <w:t>
      3. Қоғамның атауында кез келген тiлде толық не қысқартылған түрде «ұлттық», «мемлекеттiк», «орталық», «бюджеттiк», «республикалық» деген сөздер болмауға тиiс.</w:t>
      </w:r>
      <w:r>
        <w:br/>
      </w:r>
      <w:r>
        <w:rPr>
          <w:rFonts w:ascii="Times New Roman"/>
          <w:b w:val="false"/>
          <w:i w:val="false"/>
          <w:color w:val="000000"/>
          <w:sz w:val="28"/>
        </w:rPr>
        <w:t>
</w:t>
      </w:r>
      <w:r>
        <w:rPr>
          <w:rFonts w:ascii="Times New Roman"/>
          <w:b w:val="false"/>
          <w:i w:val="false"/>
          <w:color w:val="000000"/>
          <w:sz w:val="28"/>
        </w:rPr>
        <w:t>
      4. Қоғам өзінің тұрақты жұмыс істейтін оқшауланған бөлімшесі орналасқан жерін өзгерткен кезде бұл туралы уәкілетті органға он бес жұмыс күнінен кешіктірмей хабарлауға міндетті.»;</w:t>
      </w:r>
    </w:p>
    <w:bookmarkEnd w:id="278"/>
    <w:bookmarkStart w:name="z649" w:id="279"/>
    <w:p>
      <w:pPr>
        <w:spacing w:after="0"/>
        <w:ind w:left="0"/>
        <w:jc w:val="both"/>
      </w:pPr>
      <w:r>
        <w:rPr>
          <w:rFonts w:ascii="Times New Roman"/>
          <w:b w:val="false"/>
          <w:i w:val="false"/>
          <w:color w:val="000000"/>
          <w:sz w:val="28"/>
        </w:rPr>
        <w:t>
      5) </w:t>
      </w:r>
      <w:r>
        <w:rPr>
          <w:rFonts w:ascii="Times New Roman"/>
          <w:b w:val="false"/>
          <w:i w:val="false"/>
          <w:color w:val="000000"/>
          <w:sz w:val="28"/>
        </w:rPr>
        <w:t>7-баптың</w:t>
      </w:r>
      <w:r>
        <w:rPr>
          <w:rFonts w:ascii="Times New Roman"/>
          <w:b w:val="false"/>
          <w:i w:val="false"/>
          <w:color w:val="000000"/>
          <w:sz w:val="28"/>
        </w:rPr>
        <w:t xml:space="preserve"> тақырыбындағы «Қызметi лицензиялануға жатпайтын қоғамды» деген сөздер «Қоғамды» деген сөзбен ауыстырылсын;</w:t>
      </w:r>
    </w:p>
    <w:bookmarkEnd w:id="279"/>
    <w:bookmarkStart w:name="z650" w:id="280"/>
    <w:p>
      <w:pPr>
        <w:spacing w:after="0"/>
        <w:ind w:left="0"/>
        <w:jc w:val="both"/>
      </w:pPr>
      <w:r>
        <w:rPr>
          <w:rFonts w:ascii="Times New Roman"/>
          <w:b w:val="false"/>
          <w:i w:val="false"/>
          <w:color w:val="000000"/>
          <w:sz w:val="28"/>
        </w:rPr>
        <w:t>
      6)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Қоғамның құрылтай шартында:»;</w:t>
      </w:r>
      <w:r>
        <w:br/>
      </w:r>
      <w:r>
        <w:rPr>
          <w:rFonts w:ascii="Times New Roman"/>
          <w:b w:val="false"/>
          <w:i w:val="false"/>
          <w:color w:val="000000"/>
          <w:sz w:val="28"/>
        </w:rPr>
        <w:t>
      3-тармақтың 6) тармақшасы алып тасталсын;</w:t>
      </w:r>
    </w:p>
    <w:bookmarkEnd w:id="280"/>
    <w:bookmarkStart w:name="z651" w:id="281"/>
    <w:p>
      <w:pPr>
        <w:spacing w:after="0"/>
        <w:ind w:left="0"/>
        <w:jc w:val="both"/>
      </w:pPr>
      <w:r>
        <w:rPr>
          <w:rFonts w:ascii="Times New Roman"/>
          <w:b w:val="false"/>
          <w:i w:val="false"/>
          <w:color w:val="000000"/>
          <w:sz w:val="28"/>
        </w:rPr>
        <w:t>
      7) </w:t>
      </w:r>
      <w:r>
        <w:rPr>
          <w:rFonts w:ascii="Times New Roman"/>
          <w:b w:val="false"/>
          <w:i w:val="false"/>
          <w:color w:val="000000"/>
          <w:sz w:val="28"/>
        </w:rPr>
        <w:t>9-баптың</w:t>
      </w:r>
      <w:r>
        <w:rPr>
          <w:rFonts w:ascii="Times New Roman"/>
          <w:b w:val="false"/>
          <w:i w:val="false"/>
          <w:color w:val="000000"/>
          <w:sz w:val="28"/>
        </w:rPr>
        <w:t xml:space="preserve"> 1-тармағындағы «екеуден» деген сөз «екі жүз елуден» деген сөздермен ауыстырылсын;</w:t>
      </w:r>
    </w:p>
    <w:bookmarkEnd w:id="281"/>
    <w:bookmarkStart w:name="z652" w:id="282"/>
    <w:p>
      <w:pPr>
        <w:spacing w:after="0"/>
        <w:ind w:left="0"/>
        <w:jc w:val="both"/>
      </w:pPr>
      <w:r>
        <w:rPr>
          <w:rFonts w:ascii="Times New Roman"/>
          <w:b w:val="false"/>
          <w:i w:val="false"/>
          <w:color w:val="000000"/>
          <w:sz w:val="28"/>
        </w:rPr>
        <w:t>
      8)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«12-бап. Қоғамды қайта ұйымдастыру немесе тарату</w:t>
      </w:r>
    </w:p>
    <w:bookmarkEnd w:id="282"/>
    <w:bookmarkStart w:name="z702" w:id="283"/>
    <w:p>
      <w:pPr>
        <w:spacing w:after="0"/>
        <w:ind w:left="0"/>
        <w:jc w:val="both"/>
      </w:pPr>
      <w:r>
        <w:rPr>
          <w:rFonts w:ascii="Times New Roman"/>
          <w:b w:val="false"/>
          <w:i w:val="false"/>
          <w:color w:val="000000"/>
          <w:sz w:val="28"/>
        </w:rPr>
        <w:t>
      Қоғамды қайта ұйымдастыру немесе тарату Қазақстан Республикасының азаматтық заңнамасында белгіленген тәртіппен жүзеге асырылады.»;</w:t>
      </w:r>
    </w:p>
    <w:bookmarkEnd w:id="283"/>
    <w:bookmarkStart w:name="z653" w:id="284"/>
    <w:p>
      <w:pPr>
        <w:spacing w:after="0"/>
        <w:ind w:left="0"/>
        <w:jc w:val="both"/>
      </w:pPr>
      <w:r>
        <w:rPr>
          <w:rFonts w:ascii="Times New Roman"/>
          <w:b w:val="false"/>
          <w:i w:val="false"/>
          <w:color w:val="000000"/>
          <w:sz w:val="28"/>
        </w:rPr>
        <w:t>
      9)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«13-бап. Өзара сақтандыру қызметін жүзеге асыру талаптары</w:t>
      </w:r>
    </w:p>
    <w:bookmarkEnd w:id="284"/>
    <w:bookmarkStart w:name="z655" w:id="285"/>
    <w:p>
      <w:pPr>
        <w:spacing w:after="0"/>
        <w:ind w:left="0"/>
        <w:jc w:val="both"/>
      </w:pPr>
      <w:r>
        <w:rPr>
          <w:rFonts w:ascii="Times New Roman"/>
          <w:b w:val="false"/>
          <w:i w:val="false"/>
          <w:color w:val="000000"/>
          <w:sz w:val="28"/>
        </w:rPr>
        <w:t>
      1. Өзара сақтандыру қызметі лицензиялауға жатпайды.</w:t>
      </w:r>
      <w:r>
        <w:br/>
      </w:r>
      <w:r>
        <w:rPr>
          <w:rFonts w:ascii="Times New Roman"/>
          <w:b w:val="false"/>
          <w:i w:val="false"/>
          <w:color w:val="000000"/>
          <w:sz w:val="28"/>
        </w:rPr>
        <w:t>
</w:t>
      </w:r>
      <w:r>
        <w:rPr>
          <w:rFonts w:ascii="Times New Roman"/>
          <w:b w:val="false"/>
          <w:i w:val="false"/>
          <w:color w:val="000000"/>
          <w:sz w:val="28"/>
        </w:rPr>
        <w:t>
      2. Қоғам:</w:t>
      </w:r>
      <w:r>
        <w:br/>
      </w:r>
      <w:r>
        <w:rPr>
          <w:rFonts w:ascii="Times New Roman"/>
          <w:b w:val="false"/>
          <w:i w:val="false"/>
          <w:color w:val="000000"/>
          <w:sz w:val="28"/>
        </w:rPr>
        <w:t>
</w:t>
      </w:r>
      <w:r>
        <w:rPr>
          <w:rFonts w:ascii="Times New Roman"/>
          <w:b w:val="false"/>
          <w:i w:val="false"/>
          <w:color w:val="000000"/>
          <w:sz w:val="28"/>
        </w:rPr>
        <w:t>
      1) азаматтық-құқықтық жауапкершілікті сақтандыру бойынша;</w:t>
      </w:r>
      <w:r>
        <w:br/>
      </w:r>
      <w:r>
        <w:rPr>
          <w:rFonts w:ascii="Times New Roman"/>
          <w:b w:val="false"/>
          <w:i w:val="false"/>
          <w:color w:val="000000"/>
          <w:sz w:val="28"/>
        </w:rPr>
        <w:t>
</w:t>
      </w:r>
      <w:r>
        <w:rPr>
          <w:rFonts w:ascii="Times New Roman"/>
          <w:b w:val="false"/>
          <w:i w:val="false"/>
          <w:color w:val="000000"/>
          <w:sz w:val="28"/>
        </w:rPr>
        <w:t>
      2) өсімдік шаруашылығындағы міндетті сақтандыруды қоспағанда, міндетті сақтандыру түрлері бойынша қызметті жүзеге асыруға құқылы емес.»;</w:t>
      </w:r>
    </w:p>
    <w:bookmarkEnd w:id="285"/>
    <w:bookmarkStart w:name="z659" w:id="286"/>
    <w:p>
      <w:pPr>
        <w:spacing w:after="0"/>
        <w:ind w:left="0"/>
        <w:jc w:val="both"/>
      </w:pPr>
      <w:r>
        <w:rPr>
          <w:rFonts w:ascii="Times New Roman"/>
          <w:b w:val="false"/>
          <w:i w:val="false"/>
          <w:color w:val="000000"/>
          <w:sz w:val="28"/>
        </w:rPr>
        <w:t>
      10)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тақырыптағы «Қызметi лицензиялануға жатпайтын қоғамның» деген сөздер «Қоғамның» деген сөзбен ауыстырылсын;</w:t>
      </w:r>
      <w:r>
        <w:br/>
      </w:r>
      <w:r>
        <w:rPr>
          <w:rFonts w:ascii="Times New Roman"/>
          <w:b w:val="false"/>
          <w:i w:val="false"/>
          <w:color w:val="000000"/>
          <w:sz w:val="28"/>
        </w:rPr>
        <w:t>
      1-тармақтағы «лицензиясыз» деген сөз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Өзара сақтандыру жүзеге асырылатын жалпы шарттар Қазақстан Республикасының Азаматтық кодексі 825-1-бабының талаптарына сәйкес келетін өзара сақтандыру ережесінде айқындалады.»;</w:t>
      </w:r>
      <w:r>
        <w:br/>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«4. Өзара сақтандыру ережесі қоғам мүшелігіне кіруге тілек білдірген адамдарға таныстыру үшін ұсынылуға тиіс.»;</w:t>
      </w:r>
    </w:p>
    <w:bookmarkEnd w:id="286"/>
    <w:bookmarkStart w:name="z660" w:id="287"/>
    <w:p>
      <w:pPr>
        <w:spacing w:after="0"/>
        <w:ind w:left="0"/>
        <w:jc w:val="both"/>
      </w:pPr>
      <w:r>
        <w:rPr>
          <w:rFonts w:ascii="Times New Roman"/>
          <w:b w:val="false"/>
          <w:i w:val="false"/>
          <w:color w:val="000000"/>
          <w:sz w:val="28"/>
        </w:rPr>
        <w:t>
      11)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уәкілетті органның нормативтік құқықтық актісімен көзделген тәртiппен инвестициялық қызметтi;»;</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Қоғам осы Заңда көзделген тең құқықтарды қоғамның барлық мүшелеріне беруге міндетті.»;</w:t>
      </w:r>
    </w:p>
    <w:bookmarkEnd w:id="287"/>
    <w:bookmarkStart w:name="z661" w:id="288"/>
    <w:p>
      <w:pPr>
        <w:spacing w:after="0"/>
        <w:ind w:left="0"/>
        <w:jc w:val="both"/>
      </w:pPr>
      <w:r>
        <w:rPr>
          <w:rFonts w:ascii="Times New Roman"/>
          <w:b w:val="false"/>
          <w:i w:val="false"/>
          <w:color w:val="000000"/>
          <w:sz w:val="28"/>
        </w:rPr>
        <w:t>
      12) </w:t>
      </w:r>
      <w:r>
        <w:rPr>
          <w:rFonts w:ascii="Times New Roman"/>
          <w:b w:val="false"/>
          <w:i w:val="false"/>
          <w:color w:val="000000"/>
          <w:sz w:val="28"/>
        </w:rPr>
        <w:t>16-бап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«16-бап. Қайта сақтандыру қызметiн жүзеге асыруға тыйым салу</w:t>
      </w:r>
    </w:p>
    <w:bookmarkEnd w:id="288"/>
    <w:bookmarkStart w:name="z663" w:id="289"/>
    <w:p>
      <w:pPr>
        <w:spacing w:after="0"/>
        <w:ind w:left="0"/>
        <w:jc w:val="both"/>
      </w:pPr>
      <w:r>
        <w:rPr>
          <w:rFonts w:ascii="Times New Roman"/>
          <w:b w:val="false"/>
          <w:i w:val="false"/>
          <w:color w:val="000000"/>
          <w:sz w:val="28"/>
        </w:rPr>
        <w:t>
      Қоғамның өзi қабылдаған сақтандыру тәуекелдерiнiң бәрiн немесе бiр бөлiгiн уәкiлеттi органның тиiстi лицензиясы бар сақтандыру (қайта сақтандыру) ұйымына немесе Қазақстан Республикасының резидентi емес қайта сақтандыру ұйымына қайта сақтандыруға беруіне, сондай-ақ делдалдық қызметті немесе қайта сақтандыруға арналған тәуекелдерді қабылдау жөніндегі қызметті жүзеге асыруына тыйым салынады.»;</w:t>
      </w:r>
    </w:p>
    <w:bookmarkEnd w:id="289"/>
    <w:bookmarkStart w:name="z664" w:id="290"/>
    <w:p>
      <w:pPr>
        <w:spacing w:after="0"/>
        <w:ind w:left="0"/>
        <w:jc w:val="both"/>
      </w:pPr>
      <w:r>
        <w:rPr>
          <w:rFonts w:ascii="Times New Roman"/>
          <w:b w:val="false"/>
          <w:i w:val="false"/>
          <w:color w:val="000000"/>
          <w:sz w:val="28"/>
        </w:rPr>
        <w:t>
      13) </w:t>
      </w:r>
      <w:r>
        <w:rPr>
          <w:rFonts w:ascii="Times New Roman"/>
          <w:b w:val="false"/>
          <w:i w:val="false"/>
          <w:color w:val="000000"/>
          <w:sz w:val="28"/>
        </w:rPr>
        <w:t>21-баптың</w:t>
      </w:r>
      <w:r>
        <w:rPr>
          <w:rFonts w:ascii="Times New Roman"/>
          <w:b w:val="false"/>
          <w:i w:val="false"/>
          <w:color w:val="000000"/>
          <w:sz w:val="28"/>
        </w:rPr>
        <w:t xml:space="preserve"> 2) және 3) тармақшалары алып тасталсын;</w:t>
      </w:r>
    </w:p>
    <w:bookmarkEnd w:id="290"/>
    <w:bookmarkStart w:name="z665" w:id="291"/>
    <w:p>
      <w:pPr>
        <w:spacing w:after="0"/>
        <w:ind w:left="0"/>
        <w:jc w:val="both"/>
      </w:pPr>
      <w:r>
        <w:rPr>
          <w:rFonts w:ascii="Times New Roman"/>
          <w:b w:val="false"/>
          <w:i w:val="false"/>
          <w:color w:val="000000"/>
          <w:sz w:val="28"/>
        </w:rPr>
        <w:t>
      14)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2-тармақтағы «Қызметi уәкiлеттi органның лицензиялауына жатпайтын қоғам» деген сөздер «Қоғам» деген сөзбен ауыстырылсын;</w:t>
      </w:r>
      <w:r>
        <w:br/>
      </w:r>
      <w:r>
        <w:rPr>
          <w:rFonts w:ascii="Times New Roman"/>
          <w:b w:val="false"/>
          <w:i w:val="false"/>
          <w:color w:val="000000"/>
          <w:sz w:val="28"/>
        </w:rPr>
        <w:t>
      3-тармақ алып тасталсын;</w:t>
      </w:r>
    </w:p>
    <w:bookmarkEnd w:id="291"/>
    <w:bookmarkStart w:name="z666" w:id="292"/>
    <w:p>
      <w:pPr>
        <w:spacing w:after="0"/>
        <w:ind w:left="0"/>
        <w:jc w:val="both"/>
      </w:pPr>
      <w:r>
        <w:rPr>
          <w:rFonts w:ascii="Times New Roman"/>
          <w:b w:val="false"/>
          <w:i w:val="false"/>
          <w:color w:val="000000"/>
          <w:sz w:val="28"/>
        </w:rPr>
        <w:t>
      15)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тақырыптағы «Қызметi лицензиялануға жатпайтын қоғамның» деген сөздер «Қоғамның» деген сөзбен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бірінші бөліктегі «қоғамның жарғысында белгiленген тәртiппен және жағдайларда»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«Сақтандыру резервтерін қалыптастыруға, оны есептеу әдістемесіне және олардың құрылымына қойылатын талаптар уәкілетті органның нормативтік құқықтық актілерімен белгіленеді.»;</w:t>
      </w:r>
      <w:r>
        <w:br/>
      </w:r>
      <w:r>
        <w:rPr>
          <w:rFonts w:ascii="Times New Roman"/>
          <w:b w:val="false"/>
          <w:i w:val="false"/>
          <w:color w:val="000000"/>
          <w:sz w:val="28"/>
        </w:rPr>
        <w:t>
      3-тармақтың екінші бөлігі алып тасталсын.</w:t>
      </w:r>
    </w:p>
    <w:bookmarkEnd w:id="292"/>
    <w:bookmarkStart w:name="z667" w:id="293"/>
    <w:p>
      <w:pPr>
        <w:spacing w:after="0"/>
        <w:ind w:left="0"/>
        <w:jc w:val="both"/>
      </w:pPr>
      <w:r>
        <w:rPr>
          <w:rFonts w:ascii="Times New Roman"/>
          <w:b w:val="false"/>
          <w:i w:val="false"/>
          <w:color w:val="000000"/>
          <w:sz w:val="28"/>
        </w:rPr>
        <w:t>
      24.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2009 жылғы 1, 2 желтоқсанда «Егемен Қазақстан» және 2009 жылғы 2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32-баптың</w:t>
      </w:r>
      <w:r>
        <w:rPr>
          <w:rFonts w:ascii="Times New Roman"/>
          <w:b w:val="false"/>
          <w:i w:val="false"/>
          <w:color w:val="000000"/>
          <w:sz w:val="28"/>
        </w:rPr>
        <w:t xml:space="preserve"> 5) тармақшасының тоғызыншы абзацындағы «оның өмірі мен денсаулығына зиян келтіргені үшін жұмыс берушінің азаматтық-құқықтық жауапкершілігін» деген сөздер «оны жазатайым оқиғалардан» деген сөздермен ауыстырылсын.</w:t>
      </w:r>
    </w:p>
    <w:bookmarkEnd w:id="293"/>
    <w:bookmarkStart w:name="z668" w:id="294"/>
    <w:p>
      <w:pPr>
        <w:spacing w:after="0"/>
        <w:ind w:left="0"/>
        <w:jc w:val="both"/>
      </w:pPr>
      <w:r>
        <w:rPr>
          <w:rFonts w:ascii="Times New Roman"/>
          <w:b w:val="false"/>
          <w:i w:val="false"/>
          <w:color w:val="000000"/>
          <w:sz w:val="28"/>
        </w:rPr>
        <w:t>
      25.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2009 жылғы 1, 2 желтоқсанда «Егемен Қазақстан» және 2009 жылғы 2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1-баптағы</w:t>
      </w:r>
      <w:r>
        <w:rPr>
          <w:rFonts w:ascii="Times New Roman"/>
          <w:b w:val="false"/>
          <w:i w:val="false"/>
          <w:color w:val="000000"/>
          <w:sz w:val="28"/>
        </w:rPr>
        <w:t xml:space="preserve"> «2010 жылғы 1 қаңтардан» деген сөздер «2010 жылғы 1 наурыздан» деген сөздермен ауыстырылсын;</w:t>
      </w:r>
    </w:p>
    <w:bookmarkEnd w:id="294"/>
    <w:bookmarkStart w:name="z670" w:id="295"/>
    <w:p>
      <w:pPr>
        <w:spacing w:after="0"/>
        <w:ind w:left="0"/>
        <w:jc w:val="both"/>
      </w:pP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2-тармағының 8) тармақшасындағы «құжаттары бойынша ақпаратты қамтуы мүмкін.» деген сөздер «құжаттары;» деген сөзбен ауыстырылып, мынадай мазмұндағы 9) тармақшамен толықтырылсын:</w:t>
      </w:r>
      <w:r>
        <w:br/>
      </w:r>
      <w:r>
        <w:rPr>
          <w:rFonts w:ascii="Times New Roman"/>
          <w:b w:val="false"/>
          <w:i w:val="false"/>
          <w:color w:val="000000"/>
          <w:sz w:val="28"/>
        </w:rPr>
        <w:t>
      «9) қайтаруға ұсынылған қосылған құн салығы сомасы бойынша ақпаратты қамтуы мүмкін.»;</w:t>
      </w:r>
    </w:p>
    <w:bookmarkEnd w:id="295"/>
    <w:bookmarkStart w:name="z671" w:id="296"/>
    <w:p>
      <w:pPr>
        <w:spacing w:after="0"/>
        <w:ind w:left="0"/>
        <w:jc w:val="both"/>
      </w:pPr>
      <w:r>
        <w:rPr>
          <w:rFonts w:ascii="Times New Roman"/>
          <w:b w:val="false"/>
          <w:i w:val="false"/>
          <w:color w:val="000000"/>
          <w:sz w:val="28"/>
        </w:rPr>
        <w:t>
      3) мынадай мазмұндағы 15-1 және 16-1-баптармен толықтырылсын:</w:t>
      </w:r>
      <w:r>
        <w:br/>
      </w:r>
      <w:r>
        <w:rPr>
          <w:rFonts w:ascii="Times New Roman"/>
          <w:b w:val="false"/>
          <w:i w:val="false"/>
          <w:color w:val="000000"/>
          <w:sz w:val="28"/>
        </w:rPr>
        <w:t>
</w:t>
      </w:r>
      <w:r>
        <w:rPr>
          <w:rFonts w:ascii="Times New Roman"/>
          <w:b w:val="false"/>
          <w:i w:val="false"/>
          <w:color w:val="000000"/>
          <w:sz w:val="28"/>
        </w:rPr>
        <w:t>
      «15-1-бап. «Салық және бюджетке төленетін басқа да міндетті төлемдер туралы» Қазақстан Республикасы Кодексінің (Салық кодексі) 137-бабы 2008 жылғы 31 желтоқсаннан кейінгі салық кезеңдерінде туындаған залалдарға қолданылады деп белгіленсін.</w:t>
      </w:r>
      <w:r>
        <w:br/>
      </w:r>
      <w:r>
        <w:rPr>
          <w:rFonts w:ascii="Times New Roman"/>
          <w:b w:val="false"/>
          <w:i w:val="false"/>
          <w:color w:val="000000"/>
          <w:sz w:val="28"/>
        </w:rPr>
        <w:t>
      2009 жылғы 1 қаңтарға дейінгі салық кезеңдерінде туындаған залалдар 2001 жылғы 12 маусымдағы «Салық және бюджетке төленетін басқа да міндетті төлемдер туралы» Қазақстан Республикасы Кодексінің (Салық кодексі) 124-бабында белгіленген тәртіппен және мерзімдерге ауыстырылады.</w:t>
      </w:r>
      <w:r>
        <w:br/>
      </w:r>
      <w:r>
        <w:rPr>
          <w:rFonts w:ascii="Times New Roman"/>
          <w:b w:val="false"/>
          <w:i w:val="false"/>
          <w:color w:val="000000"/>
          <w:sz w:val="28"/>
        </w:rPr>
        <w:t>
      Бұл ретте, хеджирлеу операцияларының ерекшеліктері ескеріле отырып, туынды қаржы құралдары бойынша 2009 жылғы 1 қаңтарға дейінгі салық кезеңдерінде туындаған залалдар келесі үш жылды қоса алғандағы кезеңге ауыстырылады және туынды қаржы құралдары бойынша түсетін табыстар есебiнен өтеледі.»;</w:t>
      </w:r>
    </w:p>
    <w:bookmarkEnd w:id="296"/>
    <w:bookmarkStart w:name="z673" w:id="297"/>
    <w:p>
      <w:pPr>
        <w:spacing w:after="0"/>
        <w:ind w:left="0"/>
        <w:jc w:val="both"/>
      </w:pPr>
      <w:r>
        <w:rPr>
          <w:rFonts w:ascii="Times New Roman"/>
          <w:b w:val="false"/>
          <w:i w:val="false"/>
          <w:color w:val="000000"/>
          <w:sz w:val="28"/>
        </w:rPr>
        <w:t>
      «16-1-бап. «Салық және бюджетке төленетін басқа да міндетті төлемдер туралы» Қазақстан Республикасы Кодексінің (Салық кодексі) 143-бабы 2-тармағының 3) тармақшасын қолдану мақсатында:</w:t>
      </w:r>
      <w:r>
        <w:br/>
      </w:r>
      <w:r>
        <w:rPr>
          <w:rFonts w:ascii="Times New Roman"/>
          <w:b w:val="false"/>
          <w:i w:val="false"/>
          <w:color w:val="000000"/>
          <w:sz w:val="28"/>
        </w:rPr>
        <w:t>
</w:t>
      </w:r>
      <w:r>
        <w:rPr>
          <w:rFonts w:ascii="Times New Roman"/>
          <w:b w:val="false"/>
          <w:i w:val="false"/>
          <w:color w:val="000000"/>
          <w:sz w:val="28"/>
        </w:rPr>
        <w:t>
      1) 2009 жылғы 1 қаңтарға дейін есепке жазылған және 2009 жылғы 1 қаңтардан бастап төленетін, осындай сыйақы есептелген күні Қазақстан Республикасының аумағында жұмыс істейтін қор биржасының ресми тізімінде болатын борыштық бағалы қағаздар бойынша сыйақы төлем көзінен салық салуға жатпайды;</w:t>
      </w:r>
      <w:r>
        <w:br/>
      </w:r>
      <w:r>
        <w:rPr>
          <w:rFonts w:ascii="Times New Roman"/>
          <w:b w:val="false"/>
          <w:i w:val="false"/>
          <w:color w:val="000000"/>
          <w:sz w:val="28"/>
        </w:rPr>
        <w:t>
</w:t>
      </w:r>
      <w:r>
        <w:rPr>
          <w:rFonts w:ascii="Times New Roman"/>
          <w:b w:val="false"/>
          <w:i w:val="false"/>
          <w:color w:val="000000"/>
          <w:sz w:val="28"/>
        </w:rPr>
        <w:t>
      2) сыйақы есептелген күні қор биржасының ресми тізімінде болмаған борыштық бағалы қағаздар бойынша сыйақы осындай сыйақы төленетін күні белгіленген ставка бойынша төлем көзінен салық салуға жатады деп белгіленсін.»;</w:t>
      </w:r>
    </w:p>
    <w:bookmarkEnd w:id="297"/>
    <w:bookmarkStart w:name="z676" w:id="298"/>
    <w:p>
      <w:pPr>
        <w:spacing w:after="0"/>
        <w:ind w:left="0"/>
        <w:jc w:val="both"/>
      </w:pPr>
      <w:r>
        <w:rPr>
          <w:rFonts w:ascii="Times New Roman"/>
          <w:b w:val="false"/>
          <w:i w:val="false"/>
          <w:color w:val="000000"/>
          <w:sz w:val="28"/>
        </w:rPr>
        <w:t>
      4) </w:t>
      </w:r>
      <w:r>
        <w:rPr>
          <w:rFonts w:ascii="Times New Roman"/>
          <w:b w:val="false"/>
          <w:i w:val="false"/>
          <w:color w:val="000000"/>
          <w:sz w:val="28"/>
        </w:rPr>
        <w:t>18-бап</w:t>
      </w:r>
      <w:r>
        <w:rPr>
          <w:rFonts w:ascii="Times New Roman"/>
          <w:b w:val="false"/>
          <w:i w:val="false"/>
          <w:color w:val="000000"/>
          <w:sz w:val="28"/>
        </w:rPr>
        <w:t xml:space="preserve"> мынадай мазмұндағы төртінші және бесінші бөліктермен толықтырылсын:</w:t>
      </w:r>
      <w:r>
        <w:br/>
      </w:r>
      <w:r>
        <w:rPr>
          <w:rFonts w:ascii="Times New Roman"/>
          <w:b w:val="false"/>
          <w:i w:val="false"/>
          <w:color w:val="000000"/>
          <w:sz w:val="28"/>
        </w:rPr>
        <w:t>
      «Жер қойнауын пайдаланушы бастапқы қайта өңдеуден (байытудан) өткен, өндірген минералды шикізатты (пайдалы қазбаны) кейіннен одан әрі қайта өңдеу үшін бір заңды тұлға шеңберінде құрылымдық немесе өзге де технологиялық бөлімшеге беретін жер қойнауын пайдалануға арналған келісімшарттар бойынша осы тармақтың бірінші бөлігіне сәйкес пайдалы қазбаларды өндіруге салық ставкаларын белгілеу мақсатында рентабельділік деңгейі тұтастай заңды тұлға бойынша айқындалады.</w:t>
      </w:r>
      <w:r>
        <w:br/>
      </w:r>
      <w:r>
        <w:rPr>
          <w:rFonts w:ascii="Times New Roman"/>
          <w:b w:val="false"/>
          <w:i w:val="false"/>
          <w:color w:val="000000"/>
          <w:sz w:val="28"/>
        </w:rPr>
        <w:t>
      Бұл ретте, рентабельділікті есептеу үшін заңды тұлғаның басқа жеке және (немесе) заңды тұлғадан өңдеу үшін алынған және (немесе) сатып алынған минералды шикізатты қайта өңдеуді қоса алғанда, минералды шикізатты (пайдалы қазбаны) өндіруге және қайта өңдеуге тікелей байланысты кірістері мен шығындары қызметтің өзге түрлері бойынша кірістер мен шығындар ескерілместен, бөлек салықтық есепке алудың деректері негізінде есептеледі.»;</w:t>
      </w:r>
      <w:r>
        <w:br/>
      </w:r>
      <w:r>
        <w:rPr>
          <w:rFonts w:ascii="Times New Roman"/>
          <w:b w:val="false"/>
          <w:i w:val="false"/>
          <w:color w:val="000000"/>
          <w:sz w:val="28"/>
        </w:rPr>
        <w:t>
      төртінші бөлік «бір бөлігін),» деген сөздерден кейін «пайдалы қазбаларды өндіруге салық ставкаларын белгілеу тәртібін қоса алғанда,» деген сөздермен толықтырылсын;</w:t>
      </w:r>
    </w:p>
    <w:bookmarkEnd w:id="298"/>
    <w:bookmarkStart w:name="z677" w:id="299"/>
    <w:p>
      <w:pPr>
        <w:spacing w:after="0"/>
        <w:ind w:left="0"/>
        <w:jc w:val="both"/>
      </w:pPr>
      <w:r>
        <w:rPr>
          <w:rFonts w:ascii="Times New Roman"/>
          <w:b w:val="false"/>
          <w:i w:val="false"/>
          <w:color w:val="000000"/>
          <w:sz w:val="28"/>
        </w:rPr>
        <w:t>
      5)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бірінші абзацтағы «2015» деген цифрлар «2012» деген цифрлармен ауыстырылсын;</w:t>
      </w:r>
      <w:r>
        <w:br/>
      </w:r>
      <w:r>
        <w:rPr>
          <w:rFonts w:ascii="Times New Roman"/>
          <w:b w:val="false"/>
          <w:i w:val="false"/>
          <w:color w:val="000000"/>
          <w:sz w:val="28"/>
        </w:rPr>
        <w:t>
      1-тармақта: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ережелерінде салық режимінің тұрақтылығы тікелей көзделетін өнімді бөлу туралы келісім (келісімшарт) немесе Қазақстан Республикасының Президенті бекіткен жер қойнауын пайдалануға арналған келісімшарт бойынша қызметті жүзеге асыратын жер қойнауын пайдаланушылар;»;</w:t>
      </w:r>
      <w:r>
        <w:br/>
      </w:r>
      <w:r>
        <w:rPr>
          <w:rFonts w:ascii="Times New Roman"/>
          <w:b w:val="false"/>
          <w:i w:val="false"/>
          <w:color w:val="000000"/>
          <w:sz w:val="28"/>
        </w:rPr>
        <w:t>
      5) тармақшадағы «осы тармақта» деген сөздер «осы тармақтың 1)-4) тармақшаларында» деген сөздермен ауыстырылсын;</w:t>
      </w:r>
    </w:p>
    <w:bookmarkEnd w:id="299"/>
    <w:bookmarkStart w:name="z678" w:id="300"/>
    <w:p>
      <w:pPr>
        <w:spacing w:after="0"/>
        <w:ind w:left="0"/>
        <w:jc w:val="both"/>
      </w:pPr>
      <w:r>
        <w:rPr>
          <w:rFonts w:ascii="Times New Roman"/>
          <w:b w:val="false"/>
          <w:i w:val="false"/>
          <w:color w:val="000000"/>
          <w:sz w:val="28"/>
        </w:rPr>
        <w:t>
      6) </w:t>
      </w:r>
      <w:r>
        <w:rPr>
          <w:rFonts w:ascii="Times New Roman"/>
          <w:b w:val="false"/>
          <w:i w:val="false"/>
          <w:color w:val="000000"/>
          <w:sz w:val="28"/>
        </w:rPr>
        <w:t>23-бапта</w:t>
      </w:r>
      <w:r>
        <w:rPr>
          <w:rFonts w:ascii="Times New Roman"/>
          <w:b w:val="false"/>
          <w:i w:val="false"/>
          <w:color w:val="000000"/>
          <w:sz w:val="28"/>
        </w:rPr>
        <w:t>:</w:t>
      </w:r>
      <w:r>
        <w:br/>
      </w:r>
      <w:r>
        <w:rPr>
          <w:rFonts w:ascii="Times New Roman"/>
          <w:b w:val="false"/>
          <w:i w:val="false"/>
          <w:color w:val="000000"/>
          <w:sz w:val="28"/>
        </w:rPr>
        <w:t>
      «2015» деген цифрлар «2012» деген цифрлармен ауыстырылсын;</w:t>
      </w:r>
      <w:r>
        <w:br/>
      </w:r>
      <w:r>
        <w:rPr>
          <w:rFonts w:ascii="Times New Roman"/>
          <w:b w:val="false"/>
          <w:i w:val="false"/>
          <w:color w:val="000000"/>
          <w:sz w:val="28"/>
        </w:rPr>
        <w:t>
      1-тармақ мынадай мазмұндағы бесінші және алтыншы абзацтармен толықтырылсын:</w:t>
      </w:r>
      <w:r>
        <w:br/>
      </w:r>
      <w:r>
        <w:rPr>
          <w:rFonts w:ascii="Times New Roman"/>
          <w:b w:val="false"/>
          <w:i w:val="false"/>
          <w:color w:val="000000"/>
          <w:sz w:val="28"/>
        </w:rPr>
        <w:t>
      «қосу</w:t>
      </w:r>
      <w:r>
        <w:br/>
      </w:r>
      <w:r>
        <w:rPr>
          <w:rFonts w:ascii="Times New Roman"/>
          <w:b w:val="false"/>
          <w:i w:val="false"/>
          <w:color w:val="000000"/>
          <w:sz w:val="28"/>
        </w:rPr>
        <w:t>
      өсімдік шаруашылығында міндетті сақтандыруды мемлекеттік қолдау мақсатында қолайсыз табиғат құбылыстары нәтижесінде туындаған сақтандыру жағдайлары бойынша сақтандыру төлемдерінің елу процентін өтеу түрінде мемлекеттік бюджеттен алуға жататын (алынған) қаражат,»;</w:t>
      </w:r>
    </w:p>
    <w:bookmarkEnd w:id="300"/>
    <w:bookmarkStart w:name="z679" w:id="301"/>
    <w:p>
      <w:pPr>
        <w:spacing w:after="0"/>
        <w:ind w:left="0"/>
        <w:jc w:val="both"/>
      </w:pPr>
      <w:r>
        <w:rPr>
          <w:rFonts w:ascii="Times New Roman"/>
          <w:b w:val="false"/>
          <w:i w:val="false"/>
          <w:color w:val="000000"/>
          <w:sz w:val="28"/>
        </w:rPr>
        <w:t>
      7)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10-тармақтағы «және мониторингке жататын ірі салық төлеуші бойынша қосылған құн салығы сомасының дұрыстығын растау туралы бұрын жіберілген сұрату салуға уәкілетті орган алған жауаптар негізінде» деген сөздер «бұрын жіберілген сауал салу бойынша уәкілетті орган алған жауаптар негізінде мониторингке жататын ірі салық төлеуші бойынша қосылған құн салығы сомасының дұрыстығы расталмаса,» деген сөздермен ауыстырылсын;</w:t>
      </w:r>
      <w:r>
        <w:br/>
      </w:r>
      <w:r>
        <w:rPr>
          <w:rFonts w:ascii="Times New Roman"/>
          <w:b w:val="false"/>
          <w:i w:val="false"/>
          <w:color w:val="000000"/>
          <w:sz w:val="28"/>
        </w:rPr>
        <w:t>
      11-тармақтың 2) тармақшасының бірінші бөлігі «жойған кезде» деген сөздерден кейін «немесе мониторингке жататын ірі салық төлеуші болып табылатын тексерілетін салық төлеушінің өнім берушісі бұрын жіберілген сауал салу бойынша өздерінің өзара есеп айырысулары бойынша анықталған бұзушылықтарды жойған кезде» деген сөздермен толықтырылсын;</w:t>
      </w:r>
      <w:r>
        <w:br/>
      </w:r>
      <w:r>
        <w:rPr>
          <w:rFonts w:ascii="Times New Roman"/>
          <w:b w:val="false"/>
          <w:i w:val="false"/>
          <w:color w:val="000000"/>
          <w:sz w:val="28"/>
        </w:rPr>
        <w:t>
      14-тармақта:</w:t>
      </w:r>
      <w:r>
        <w:br/>
      </w:r>
      <w:r>
        <w:rPr>
          <w:rFonts w:ascii="Times New Roman"/>
          <w:b w:val="false"/>
          <w:i w:val="false"/>
          <w:color w:val="000000"/>
          <w:sz w:val="28"/>
        </w:rPr>
        <w:t>
      екінші бөліктегі «13» деген цифрлар «12» деген цифрлармен ауыстырылсын;</w:t>
      </w:r>
      <w:r>
        <w:br/>
      </w:r>
      <w:r>
        <w:rPr>
          <w:rFonts w:ascii="Times New Roman"/>
          <w:b w:val="false"/>
          <w:i w:val="false"/>
          <w:color w:val="000000"/>
          <w:sz w:val="28"/>
        </w:rPr>
        <w:t>
      төртінші бөлік «тексеруге жатады» деген сөздерден кейін «және (немесе) уәкілетті органға ірі салық төлеушілердің мониторингі бойынша есептіліктің негізінде қосылған құн салығы сомасының дұрыстығын растауы туралы сауал жібереді» деген сөздермен толықтырылсын;</w:t>
      </w:r>
    </w:p>
    <w:bookmarkEnd w:id="301"/>
    <w:bookmarkStart w:name="z680" w:id="302"/>
    <w:p>
      <w:pPr>
        <w:spacing w:after="0"/>
        <w:ind w:left="0"/>
        <w:jc w:val="both"/>
      </w:pPr>
      <w:r>
        <w:rPr>
          <w:rFonts w:ascii="Times New Roman"/>
          <w:b w:val="false"/>
          <w:i w:val="false"/>
          <w:color w:val="000000"/>
          <w:sz w:val="28"/>
        </w:rPr>
        <w:t>
      8)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«32-бап. Салық төлеушінің жеке шотындағы есепте бар және 2009 жылғы 1 қаңтардағы жағдай бойынша салықтық құқық бұзушылықтары үшін 2002 жылғы 1 қаңтарға дейін қолданыста болған Қазақстан Республикасының салық заңнамасына сәйкес салынған, сондай-ақ салық салу, Қазақстан Республикасының зейнетақымен қамсыздандыру туралы, міндетті әлеуметтік сақтандыру туралы заңнамасы саласындағы құқықтарды бұзғаны үшін әкімшілік жаза белгілеу туралы қаулы бойынша Қазақстан Республикасының заңнамалық актілерімен белгіленген мерзімінің өтіп кетуіне байланысты орындалуы мүмкін емес төленбеген айыппұлдың сомасы уәкілетті орган белгілеген тәртіппен салық органы шешімінің негізінде есептен шығаруға жатқызылады деп белгіленсін.»;</w:t>
      </w:r>
    </w:p>
    <w:bookmarkEnd w:id="302"/>
    <w:bookmarkStart w:name="z681" w:id="303"/>
    <w:p>
      <w:pPr>
        <w:spacing w:after="0"/>
        <w:ind w:left="0"/>
        <w:jc w:val="both"/>
      </w:pPr>
      <w:r>
        <w:rPr>
          <w:rFonts w:ascii="Times New Roman"/>
          <w:b w:val="false"/>
          <w:i w:val="false"/>
          <w:color w:val="000000"/>
          <w:sz w:val="28"/>
        </w:rPr>
        <w:t>
      9)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2009 жылғы 1 шілдеге дейін 273-баптың 1-тармағы 2) тармақшасының:</w:t>
      </w:r>
      <w:r>
        <w:br/>
      </w:r>
      <w:r>
        <w:rPr>
          <w:rFonts w:ascii="Times New Roman"/>
          <w:b w:val="false"/>
          <w:i w:val="false"/>
          <w:color w:val="000000"/>
          <w:sz w:val="28"/>
        </w:rPr>
        <w:t>
      274-бапта көзделген қосылған құн салығының асып кеткен сомасын қайтарудың оңайлатылған тәртібін қолданбайтын және (немесе) нөлдік ставка бойынша салық салынатын айналымдарды жүзеге асырмайтын салық төлеушілер үшін;</w:t>
      </w:r>
      <w:r>
        <w:br/>
      </w:r>
      <w:r>
        <w:rPr>
          <w:rFonts w:ascii="Times New Roman"/>
          <w:b w:val="false"/>
          <w:i w:val="false"/>
          <w:color w:val="000000"/>
          <w:sz w:val="28"/>
        </w:rPr>
        <w:t>
      274-бапта көзделген қосылған құн салығының асып кеткен сомасын қайтарудың оңайлатылған тәртібін 2009 жылғы 1 қаңтардан бастап қолданатын және өткізу бойынша айналымдары «Салық және бюджетке төленетін басқа да міндетті төлемдер туралы» Қазақстан Республикасы Кодексінің (Салық кодексі) 249-бабының 1-тармағына сәйкес салықтан босатылатын объектілер салуды жүзеге асыратын салық төлеушілер үшін;»;</w:t>
      </w:r>
      <w:r>
        <w:br/>
      </w:r>
      <w:r>
        <w:rPr>
          <w:rFonts w:ascii="Times New Roman"/>
          <w:b w:val="false"/>
          <w:i w:val="false"/>
          <w:color w:val="000000"/>
          <w:sz w:val="28"/>
        </w:rPr>
        <w:t>
      4) тармақша мынадай мазмұндағы екінші абзацпен толықтырылсын:</w:t>
      </w:r>
      <w:r>
        <w:br/>
      </w:r>
      <w:r>
        <w:rPr>
          <w:rFonts w:ascii="Times New Roman"/>
          <w:b w:val="false"/>
          <w:i w:val="false"/>
          <w:color w:val="000000"/>
          <w:sz w:val="28"/>
        </w:rPr>
        <w:t>
      «77-баптың 4-тармағы 4) тармақшасының;»;</w:t>
      </w:r>
    </w:p>
    <w:bookmarkEnd w:id="303"/>
    <w:bookmarkStart w:name="z682" w:id="304"/>
    <w:p>
      <w:pPr>
        <w:spacing w:after="0"/>
        <w:ind w:left="0"/>
        <w:jc w:val="both"/>
      </w:pPr>
      <w:r>
        <w:rPr>
          <w:rFonts w:ascii="Times New Roman"/>
          <w:b w:val="false"/>
          <w:i w:val="false"/>
          <w:color w:val="000000"/>
          <w:sz w:val="28"/>
        </w:rPr>
        <w:t>
      10) </w:t>
      </w:r>
      <w:r>
        <w:rPr>
          <w:rFonts w:ascii="Times New Roman"/>
          <w:b w:val="false"/>
          <w:i w:val="false"/>
          <w:color w:val="000000"/>
          <w:sz w:val="28"/>
        </w:rPr>
        <w:t>49-баптың</w:t>
      </w:r>
      <w:r>
        <w:rPr>
          <w:rFonts w:ascii="Times New Roman"/>
          <w:b w:val="false"/>
          <w:i w:val="false"/>
          <w:color w:val="000000"/>
          <w:sz w:val="28"/>
        </w:rPr>
        <w:t xml:space="preserve"> 1) тармақшасында:</w:t>
      </w:r>
      <w:r>
        <w:br/>
      </w:r>
      <w:r>
        <w:rPr>
          <w:rFonts w:ascii="Times New Roman"/>
          <w:b w:val="false"/>
          <w:i w:val="false"/>
          <w:color w:val="000000"/>
          <w:sz w:val="28"/>
        </w:rPr>
        <w:t>
      жиырма екінші абзацтағы «Салық және бюджетке төленетін басқа да міндетті төлемдер туралы» Қазақстан Республикасы кодексінің (Салық кодексі) 225-бабының 17) тармақшасына сәйкес қосылған құн салығынсыз сатып алынса,» деген сөздер «Осы Кодексті 225-бабының 17) тармақшасына сәйкес қосылған құн салығынсыз сатып алынса не осы Кодексті 234-бабы 1-тармағының 12) тармақшасына сәйкес қосылған құн салығынсыз 2009 жылғы 1 қаңтарға дейін импортталған берілетін мүлік осы Кодекстің 250-бабының 1-тармағында көрсетілген тауарлар тізбесіне кірсе,» деген сөздермен ауыстырылсын;</w:t>
      </w:r>
      <w:r>
        <w:br/>
      </w:r>
      <w:r>
        <w:rPr>
          <w:rFonts w:ascii="Times New Roman"/>
          <w:b w:val="false"/>
          <w:i w:val="false"/>
          <w:color w:val="000000"/>
          <w:sz w:val="28"/>
        </w:rPr>
        <w:t>
      алпыс бірінші абзац мынадай редакцияда жазылсын:</w:t>
      </w:r>
      <w:r>
        <w:br/>
      </w:r>
      <w:r>
        <w:rPr>
          <w:rFonts w:ascii="Times New Roman"/>
          <w:b w:val="false"/>
          <w:i w:val="false"/>
          <w:color w:val="000000"/>
          <w:sz w:val="28"/>
        </w:rPr>
        <w:t>
      «2) бұрын импортталған тауарларды кері экспорт режимінде әкеткеннен басқа әкелінетін тауарларына қатысты қолданылады.»;</w:t>
      </w:r>
      <w:r>
        <w:br/>
      </w:r>
      <w:r>
        <w:rPr>
          <w:rFonts w:ascii="Times New Roman"/>
          <w:b w:val="false"/>
          <w:i w:val="false"/>
          <w:color w:val="000000"/>
          <w:sz w:val="28"/>
        </w:rPr>
        <w:t>
      алпыс төртінші абзацтағы «еркін айналысқа» деген сөздер «еркін айналыс үшін» деген сөздермен ауыстырылсын;</w:t>
      </w:r>
      <w:r>
        <w:br/>
      </w:r>
      <w:r>
        <w:rPr>
          <w:rFonts w:ascii="Times New Roman"/>
          <w:b w:val="false"/>
          <w:i w:val="false"/>
          <w:color w:val="000000"/>
          <w:sz w:val="28"/>
        </w:rPr>
        <w:t>
      алпыс алтыншы абзацтағы «6-тармағында» деген сөздер «5-1 және 6-тармақтарында» деген сөздермен ауыстырылсын;</w:t>
      </w:r>
      <w:r>
        <w:br/>
      </w:r>
      <w:r>
        <w:rPr>
          <w:rFonts w:ascii="Times New Roman"/>
          <w:b w:val="false"/>
          <w:i w:val="false"/>
          <w:color w:val="000000"/>
          <w:sz w:val="28"/>
        </w:rPr>
        <w:t>
      алпыс жетінші абзацтағы «тауарларды әкелу күнінен бастап талап қоюдың өткен мерзімінің» деген сөздер «тауарларды еркін айналыс үшін шығарған күннен бастап бес жыл» деген сөздермен ауыстырылсын;</w:t>
      </w:r>
      <w:r>
        <w:br/>
      </w:r>
      <w:r>
        <w:rPr>
          <w:rFonts w:ascii="Times New Roman"/>
          <w:b w:val="false"/>
          <w:i w:val="false"/>
          <w:color w:val="000000"/>
          <w:sz w:val="28"/>
        </w:rPr>
        <w:t>
      мынадай мазмұндағы алпыс сегізінші және алпыс тоғызыншы абзацтармен толықтырылсын:</w:t>
      </w:r>
      <w:r>
        <w:br/>
      </w:r>
      <w:r>
        <w:rPr>
          <w:rFonts w:ascii="Times New Roman"/>
          <w:b w:val="false"/>
          <w:i w:val="false"/>
          <w:color w:val="000000"/>
          <w:sz w:val="28"/>
        </w:rPr>
        <w:t>
      «5-1. Әкелінетін тауарларға қосылған құн салығы есепке жатқызу әдісімен төленген тауарларды өткізуге олар Қазақстан Республикасының аумағына еркін айналыс үшін шығарылған күннен бастап бес жыл өткен соң әкелінетін тауарларға қосылған құн салығы салынбайды.</w:t>
      </w:r>
      <w:r>
        <w:br/>
      </w:r>
      <w:r>
        <w:rPr>
          <w:rFonts w:ascii="Times New Roman"/>
          <w:b w:val="false"/>
          <w:i w:val="false"/>
          <w:color w:val="000000"/>
          <w:sz w:val="28"/>
        </w:rPr>
        <w:t>
      Осы тармақтың ережесі өзінің өндірістік мұқтаждары үшін 2008 жылғы 31 желтоқсанды қоса алғандағы мерзімде әкелінген, импорттау кезінде қосылған құн салығы есепке жатқызу әдісімен төленген тауарларды 2008 жылғы 31 желтоқсаннан кейін өткізген кезде де қолданылады.»;</w:t>
      </w:r>
      <w:r>
        <w:br/>
      </w:r>
      <w:r>
        <w:rPr>
          <w:rFonts w:ascii="Times New Roman"/>
          <w:b w:val="false"/>
          <w:i w:val="false"/>
          <w:color w:val="000000"/>
          <w:sz w:val="28"/>
        </w:rPr>
        <w:t>
      мынадай мазмұндағы жетпіс бірінші абзацпен толықтырылсын:</w:t>
      </w:r>
      <w:r>
        <w:br/>
      </w:r>
      <w:r>
        <w:rPr>
          <w:rFonts w:ascii="Times New Roman"/>
          <w:b w:val="false"/>
          <w:i w:val="false"/>
          <w:color w:val="000000"/>
          <w:sz w:val="28"/>
        </w:rPr>
        <w:t>
      «Осы тармақтың ережесі өзінің өндірістік мұқтаждары үшін 2008 жылғы 31 желтоқсанды қоса алғандағы мерзімде әкелінген, импорттау кезінде қосылған құн салығы есепке жатқызу әдісімен төленген тауарларды қаржы лизингіне 2008 жылғы 31 желтоқсаннан кейін берген кезде де қолданылады.»;</w:t>
      </w:r>
    </w:p>
    <w:bookmarkEnd w:id="304"/>
    <w:bookmarkStart w:name="z683" w:id="305"/>
    <w:p>
      <w:pPr>
        <w:spacing w:after="0"/>
        <w:ind w:left="0"/>
        <w:jc w:val="both"/>
      </w:pPr>
      <w:r>
        <w:rPr>
          <w:rFonts w:ascii="Times New Roman"/>
          <w:b w:val="false"/>
          <w:i w:val="false"/>
          <w:color w:val="000000"/>
          <w:sz w:val="28"/>
        </w:rPr>
        <w:t>
      11) мынадай мазмұндағы 52 және 53-баптармен толықтырылсын:</w:t>
      </w:r>
      <w:r>
        <w:br/>
      </w:r>
      <w:r>
        <w:rPr>
          <w:rFonts w:ascii="Times New Roman"/>
          <w:b w:val="false"/>
          <w:i w:val="false"/>
          <w:color w:val="000000"/>
          <w:sz w:val="28"/>
        </w:rPr>
        <w:t>
      «52-бап. 2009 жылғы 31 желтоқсанға дейін «Салық және бюджетке төленетін басқа да міндетті төлемдер туралы» Қазақстан Республикасы Кодексінің (Салық кодексі) 249-бабының 1-тармағына сәйкес өткізу айналымдары салықтан босатылатын объектілердің құрылысын жүзеге асыратын қосылған құн салығын төлеушілерге 2009 жылғы 1 қаңтар - 30 маусым аралығындағы кезең үшін қосылған құн салығы бойынша салықтық міндеттемелерді орындау бөлігінде салықтық тексеру (қарсы тексеруді қоспағанда) жүргізілмейді.</w:t>
      </w:r>
      <w:r>
        <w:br/>
      </w:r>
      <w:r>
        <w:rPr>
          <w:rFonts w:ascii="Times New Roman"/>
          <w:b w:val="false"/>
          <w:i w:val="false"/>
          <w:color w:val="000000"/>
          <w:sz w:val="28"/>
        </w:rPr>
        <w:t>
      53-бап. Осы Заңның 48-бабының 1) тармақшасы үшінші абзацының және 52-бабының ережелері «Салық және бюджетке төленетін басқа да міндетті төлемдер туралы» Қазақстан Республикасы Кодексінің (Салық кодексі) 260-бабының 2-1-тармағы күшіне енгенге дейін өткізу айналымдары «Салық және бюджетке төленетін басқа да міндетті төлемдер туралы» Қазақстан Республикасы Кодексінің (Салық кодексі) 249-бабының 1-тармағына сәйкес салықтан босатылатын объектілердің құрылысы бойынша қосылған құн салығын есепке жатқызудың барабар әдісін қолданған қосылған құн салығын төлеушілерге қолданылады.».</w:t>
      </w:r>
    </w:p>
    <w:bookmarkEnd w:id="305"/>
    <w:bookmarkStart w:name="z684" w:id="306"/>
    <w:p>
      <w:pPr>
        <w:spacing w:after="0"/>
        <w:ind w:left="0"/>
        <w:jc w:val="both"/>
      </w:pPr>
      <w:r>
        <w:rPr>
          <w:rFonts w:ascii="Times New Roman"/>
          <w:b w:val="false"/>
          <w:i w:val="false"/>
          <w:color w:val="000000"/>
          <w:sz w:val="28"/>
        </w:rPr>
        <w:t>
      26.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63-құжат):</w:t>
      </w:r>
      <w:r>
        <w:br/>
      </w:r>
      <w:r>
        <w:rPr>
          <w:rFonts w:ascii="Times New Roman"/>
          <w:b w:val="false"/>
          <w:i w:val="false"/>
          <w:color w:val="000000"/>
          <w:sz w:val="28"/>
        </w:rPr>
        <w:t>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«Заң» деген сөзден кейін «, алғашқы ресми жарияланған күнінен бастап қолданысқа енгізілетін 1-баптың 3-тармағының 1)–3) тармақшаларын және» деген сөздермен толықтырылсын;</w:t>
      </w:r>
      <w:r>
        <w:br/>
      </w:r>
      <w:r>
        <w:rPr>
          <w:rFonts w:ascii="Times New Roman"/>
          <w:b w:val="false"/>
          <w:i w:val="false"/>
          <w:color w:val="000000"/>
          <w:sz w:val="28"/>
        </w:rPr>
        <w:t>
      «1)–16)» деген цифрлар «4)–16)» деген цифрлармен ауыстырылсын.</w:t>
      </w:r>
    </w:p>
    <w:bookmarkEnd w:id="306"/>
    <w:bookmarkStart w:name="z685" w:id="307"/>
    <w:p>
      <w:pPr>
        <w:spacing w:after="0"/>
        <w:ind w:left="0"/>
        <w:jc w:val="both"/>
      </w:pPr>
      <w:r>
        <w:rPr>
          <w:rFonts w:ascii="Times New Roman"/>
          <w:b w:val="false"/>
          <w:i w:val="false"/>
          <w:color w:val="000000"/>
          <w:sz w:val="28"/>
        </w:rPr>
        <w:t>
      27.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18, 84-құжат):</w:t>
      </w:r>
      <w:r>
        <w:br/>
      </w:r>
      <w:r>
        <w:rPr>
          <w:rFonts w:ascii="Times New Roman"/>
          <w:b w:val="false"/>
          <w:i w:val="false"/>
          <w:color w:val="000000"/>
          <w:sz w:val="28"/>
        </w:rPr>
        <w:t>
      </w:t>
      </w:r>
      <w:r>
        <w:rPr>
          <w:rFonts w:ascii="Times New Roman"/>
          <w:b w:val="false"/>
          <w:i w:val="false"/>
          <w:color w:val="000000"/>
          <w:sz w:val="28"/>
        </w:rPr>
        <w:t>2-бап</w:t>
      </w:r>
      <w:r>
        <w:rPr>
          <w:rFonts w:ascii="Times New Roman"/>
          <w:b w:val="false"/>
          <w:i w:val="false"/>
          <w:color w:val="000000"/>
          <w:sz w:val="28"/>
        </w:rPr>
        <w:t xml:space="preserve"> «Осы Заңның» деген сөздерден кейін «2009 жылғы 1 қаңтардан бастап қолданысқа енгізілетін 1-бабының 70-тармағының 1) тармақшасын, осы Заңның» деген сөздермен толықтырылсын.</w:t>
      </w:r>
    </w:p>
    <w:bookmarkEnd w:id="307"/>
    <w:bookmarkStart w:name="z686" w:id="308"/>
    <w:p>
      <w:pPr>
        <w:spacing w:after="0"/>
        <w:ind w:left="0"/>
        <w:jc w:val="both"/>
      </w:pP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алғашқы ресми жарияланғанынан кейін алты ай өткен соң қолданысқа енгізілетін 1-баптың 4-тармағы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 тармақшасын</w:t>
      </w:r>
      <w:r>
        <w:rPr>
          <w:rFonts w:ascii="Times New Roman"/>
          <w:b w:val="false"/>
          <w:i w:val="false"/>
          <w:color w:val="000000"/>
          <w:sz w:val="28"/>
        </w:rPr>
        <w:t>, </w:t>
      </w:r>
      <w:r>
        <w:rPr>
          <w:rFonts w:ascii="Times New Roman"/>
          <w:b w:val="false"/>
          <w:i w:val="false"/>
          <w:color w:val="000000"/>
          <w:sz w:val="28"/>
        </w:rPr>
        <w:t>3) тармақшасын</w:t>
      </w:r>
      <w:r>
        <w:rPr>
          <w:rFonts w:ascii="Times New Roman"/>
          <w:b w:val="false"/>
          <w:i w:val="false"/>
          <w:color w:val="000000"/>
          <w:sz w:val="28"/>
        </w:rPr>
        <w:t>, </w:t>
      </w:r>
      <w:r>
        <w:rPr>
          <w:rFonts w:ascii="Times New Roman"/>
          <w:b w:val="false"/>
          <w:i w:val="false"/>
          <w:color w:val="000000"/>
          <w:sz w:val="28"/>
        </w:rPr>
        <w:t>10-тармағын</w:t>
      </w:r>
      <w:r>
        <w:rPr>
          <w:rFonts w:ascii="Times New Roman"/>
          <w:b w:val="false"/>
          <w:i w:val="false"/>
          <w:color w:val="000000"/>
          <w:sz w:val="28"/>
        </w:rPr>
        <w:t>, 15-тармағы </w:t>
      </w:r>
      <w:r>
        <w:rPr>
          <w:rFonts w:ascii="Times New Roman"/>
          <w:b w:val="false"/>
          <w:i w:val="false"/>
          <w:color w:val="000000"/>
          <w:sz w:val="28"/>
        </w:rPr>
        <w:t>11) тармақшасының</w:t>
      </w:r>
      <w:r>
        <w:rPr>
          <w:rFonts w:ascii="Times New Roman"/>
          <w:b w:val="false"/>
          <w:i w:val="false"/>
          <w:color w:val="000000"/>
          <w:sz w:val="28"/>
        </w:rPr>
        <w:t xml:space="preserve"> екінші абзацын, 20-тармағының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тармақшаларын</w:t>
      </w:r>
      <w:r>
        <w:rPr>
          <w:rFonts w:ascii="Times New Roman"/>
          <w:b w:val="false"/>
          <w:i w:val="false"/>
          <w:color w:val="000000"/>
          <w:sz w:val="28"/>
        </w:rPr>
        <w:t>, </w:t>
      </w:r>
      <w:r>
        <w:rPr>
          <w:rFonts w:ascii="Times New Roman"/>
          <w:b w:val="false"/>
          <w:i w:val="false"/>
          <w:color w:val="000000"/>
          <w:sz w:val="28"/>
        </w:rPr>
        <w:t>3) тармақшасының</w:t>
      </w:r>
      <w:r>
        <w:rPr>
          <w:rFonts w:ascii="Times New Roman"/>
          <w:b w:val="false"/>
          <w:i w:val="false"/>
          <w:color w:val="000000"/>
          <w:sz w:val="28"/>
        </w:rPr>
        <w:t xml:space="preserve"> бірінші-он төртінші, он алтыншы абзацтарын,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 тармақшаларын</w:t>
      </w:r>
      <w:r>
        <w:rPr>
          <w:rFonts w:ascii="Times New Roman"/>
          <w:b w:val="false"/>
          <w:i w:val="false"/>
          <w:color w:val="000000"/>
          <w:sz w:val="28"/>
        </w:rPr>
        <w:t>, </w:t>
      </w:r>
      <w:r>
        <w:rPr>
          <w:rFonts w:ascii="Times New Roman"/>
          <w:b w:val="false"/>
          <w:i w:val="false"/>
          <w:color w:val="000000"/>
          <w:sz w:val="28"/>
        </w:rPr>
        <w:t>16) тармақшасының</w:t>
      </w:r>
      <w:r>
        <w:rPr>
          <w:rFonts w:ascii="Times New Roman"/>
          <w:b w:val="false"/>
          <w:i w:val="false"/>
          <w:color w:val="000000"/>
          <w:sz w:val="28"/>
        </w:rPr>
        <w:t xml:space="preserve"> екінші және он тоғызыншы абзацтарын, </w:t>
      </w:r>
      <w:r>
        <w:rPr>
          <w:rFonts w:ascii="Times New Roman"/>
          <w:b w:val="false"/>
          <w:i w:val="false"/>
          <w:color w:val="000000"/>
          <w:sz w:val="28"/>
        </w:rPr>
        <w:t>17)–20) тармақшаларын</w:t>
      </w:r>
      <w:r>
        <w:rPr>
          <w:rFonts w:ascii="Times New Roman"/>
          <w:b w:val="false"/>
          <w:i w:val="false"/>
          <w:color w:val="000000"/>
          <w:sz w:val="28"/>
        </w:rPr>
        <w:t>, </w:t>
      </w:r>
      <w:r>
        <w:rPr>
          <w:rFonts w:ascii="Times New Roman"/>
          <w:b w:val="false"/>
          <w:i w:val="false"/>
          <w:color w:val="000000"/>
          <w:sz w:val="28"/>
        </w:rPr>
        <w:t>24-тармағын</w:t>
      </w:r>
      <w:r>
        <w:rPr>
          <w:rFonts w:ascii="Times New Roman"/>
          <w:b w:val="false"/>
          <w:i w:val="false"/>
          <w:color w:val="000000"/>
          <w:sz w:val="28"/>
        </w:rPr>
        <w:t>;</w:t>
      </w:r>
    </w:p>
    <w:bookmarkEnd w:id="308"/>
    <w:bookmarkStart w:name="z689" w:id="309"/>
    <w:p>
      <w:pPr>
        <w:spacing w:after="0"/>
        <w:ind w:left="0"/>
        <w:jc w:val="both"/>
      </w:pPr>
      <w:r>
        <w:rPr>
          <w:rFonts w:ascii="Times New Roman"/>
          <w:b w:val="false"/>
          <w:i w:val="false"/>
          <w:color w:val="000000"/>
          <w:sz w:val="28"/>
        </w:rPr>
        <w:t>
      2) 2009 жылғы 1 қаңтардан бастап қолданысқа енгізілетін 1-баптың 5-тармағының</w:t>
      </w:r>
      <w:r>
        <w:rPr>
          <w:rFonts w:ascii="Times New Roman"/>
          <w:b w:val="false"/>
          <w:i w:val="false"/>
          <w:color w:val="000000"/>
          <w:sz w:val="28"/>
        </w:rPr>
        <w:t xml:space="preserve"> 3)</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27) тармақшаларын</w:t>
      </w:r>
      <w:r>
        <w:rPr>
          <w:rFonts w:ascii="Times New Roman"/>
          <w:b w:val="false"/>
          <w:i w:val="false"/>
          <w:color w:val="000000"/>
          <w:sz w:val="28"/>
        </w:rPr>
        <w:t>, 28) тармақшасының бесінші – сегізінші, он бірінші – он үшінші,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59) тармақшаларын</w:t>
      </w:r>
      <w:r>
        <w:rPr>
          <w:rFonts w:ascii="Times New Roman"/>
          <w:b w:val="false"/>
          <w:i w:val="false"/>
          <w:color w:val="000000"/>
          <w:sz w:val="28"/>
        </w:rPr>
        <w:t>, 63) тармақшасының екінші – жетінші,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w:t>
      </w:r>
      <w:r>
        <w:rPr>
          <w:rFonts w:ascii="Times New Roman"/>
          <w:b w:val="false"/>
          <w:i w:val="false"/>
          <w:color w:val="000000"/>
          <w:sz w:val="28"/>
        </w:rPr>
        <w:t>84) тармақшаларын</w:t>
      </w:r>
      <w:r>
        <w:rPr>
          <w:rFonts w:ascii="Times New Roman"/>
          <w:b w:val="false"/>
          <w:i w:val="false"/>
          <w:color w:val="000000"/>
          <w:sz w:val="28"/>
        </w:rPr>
        <w:t>, </w:t>
      </w:r>
      <w:r>
        <w:rPr>
          <w:rFonts w:ascii="Times New Roman"/>
          <w:b w:val="false"/>
          <w:i w:val="false"/>
          <w:color w:val="000000"/>
          <w:sz w:val="28"/>
        </w:rPr>
        <w:t>85) тармақшасының</w:t>
      </w:r>
      <w:r>
        <w:rPr>
          <w:rFonts w:ascii="Times New Roman"/>
          <w:b w:val="false"/>
          <w:i w:val="false"/>
          <w:color w:val="000000"/>
          <w:sz w:val="28"/>
        </w:rPr>
        <w:t xml:space="preserve"> үшінші–сегізінші абзацтарын, </w:t>
      </w:r>
      <w:r>
        <w:rPr>
          <w:rFonts w:ascii="Times New Roman"/>
          <w:b w:val="false"/>
          <w:i w:val="false"/>
          <w:color w:val="000000"/>
          <w:sz w:val="28"/>
        </w:rPr>
        <w:t>8-тармағын</w:t>
      </w:r>
      <w:r>
        <w:rPr>
          <w:rFonts w:ascii="Times New Roman"/>
          <w:b w:val="false"/>
          <w:i w:val="false"/>
          <w:color w:val="000000"/>
          <w:sz w:val="28"/>
        </w:rPr>
        <w:t>, 25-тармағының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w:t>
      </w:r>
      <w:r>
        <w:rPr>
          <w:rFonts w:ascii="Times New Roman"/>
          <w:b w:val="false"/>
          <w:i w:val="false"/>
          <w:color w:val="000000"/>
          <w:sz w:val="28"/>
        </w:rPr>
        <w:t>, </w:t>
      </w:r>
      <w:r>
        <w:rPr>
          <w:rFonts w:ascii="Times New Roman"/>
          <w:b w:val="false"/>
          <w:i w:val="false"/>
          <w:color w:val="000000"/>
          <w:sz w:val="28"/>
        </w:rPr>
        <w:t>5) тармақшасының</w:t>
      </w:r>
      <w:r>
        <w:rPr>
          <w:rFonts w:ascii="Times New Roman"/>
          <w:b w:val="false"/>
          <w:i w:val="false"/>
          <w:color w:val="000000"/>
          <w:sz w:val="28"/>
        </w:rPr>
        <w:t xml:space="preserve"> төртінші–бесінші абзацтарын,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 тармақшаларын</w:t>
      </w:r>
      <w:r>
        <w:rPr>
          <w:rFonts w:ascii="Times New Roman"/>
          <w:b w:val="false"/>
          <w:i w:val="false"/>
          <w:color w:val="000000"/>
          <w:sz w:val="28"/>
        </w:rPr>
        <w:t>, </w:t>
      </w:r>
      <w:r>
        <w:rPr>
          <w:rFonts w:ascii="Times New Roman"/>
          <w:b w:val="false"/>
          <w:i w:val="false"/>
          <w:color w:val="000000"/>
          <w:sz w:val="28"/>
        </w:rPr>
        <w:t>26-тармағын</w:t>
      </w:r>
      <w:r>
        <w:rPr>
          <w:rFonts w:ascii="Times New Roman"/>
          <w:b w:val="false"/>
          <w:i w:val="false"/>
          <w:color w:val="000000"/>
          <w:sz w:val="28"/>
        </w:rPr>
        <w:t>, </w:t>
      </w:r>
      <w:r>
        <w:rPr>
          <w:rFonts w:ascii="Times New Roman"/>
          <w:b w:val="false"/>
          <w:i w:val="false"/>
          <w:color w:val="000000"/>
          <w:sz w:val="28"/>
        </w:rPr>
        <w:t>27-тармағын</w:t>
      </w:r>
      <w:r>
        <w:rPr>
          <w:rFonts w:ascii="Times New Roman"/>
          <w:b w:val="false"/>
          <w:i w:val="false"/>
          <w:color w:val="000000"/>
          <w:sz w:val="28"/>
        </w:rPr>
        <w:t>;</w:t>
      </w:r>
    </w:p>
    <w:bookmarkEnd w:id="309"/>
    <w:bookmarkStart w:name="z690" w:id="310"/>
    <w:p>
      <w:pPr>
        <w:spacing w:after="0"/>
        <w:ind w:left="0"/>
        <w:jc w:val="both"/>
      </w:pPr>
      <w:r>
        <w:rPr>
          <w:rFonts w:ascii="Times New Roman"/>
          <w:b w:val="false"/>
          <w:i w:val="false"/>
          <w:color w:val="000000"/>
          <w:sz w:val="28"/>
        </w:rPr>
        <w:t>
      3) 2009 жылғы 1 қаңтардан бастап қолданысқа енгізілетін және 2009 жылғы 31 желтоқсанды қоса алғанда қолданыста болатын 1-баптың 5-тармағының</w:t>
      </w:r>
      <w:r>
        <w:rPr>
          <w:rFonts w:ascii="Times New Roman"/>
          <w:b w:val="false"/>
          <w:i w:val="false"/>
          <w:color w:val="000000"/>
          <w:sz w:val="28"/>
        </w:rPr>
        <w:t xml:space="preserve"> 50)</w:t>
      </w:r>
      <w:r>
        <w:rPr>
          <w:rFonts w:ascii="Times New Roman"/>
          <w:b w:val="false"/>
          <w:i w:val="false"/>
          <w:color w:val="000000"/>
          <w:sz w:val="28"/>
        </w:rPr>
        <w:t xml:space="preserve"> – </w:t>
      </w:r>
      <w:r>
        <w:rPr>
          <w:rFonts w:ascii="Times New Roman"/>
          <w:b w:val="false"/>
          <w:i w:val="false"/>
          <w:color w:val="000000"/>
          <w:sz w:val="28"/>
        </w:rPr>
        <w:t>52) тармақшаларын</w:t>
      </w:r>
      <w:r>
        <w:rPr>
          <w:rFonts w:ascii="Times New Roman"/>
          <w:b w:val="false"/>
          <w:i w:val="false"/>
          <w:color w:val="000000"/>
          <w:sz w:val="28"/>
        </w:rPr>
        <w:t>, </w:t>
      </w:r>
      <w:r>
        <w:rPr>
          <w:rFonts w:ascii="Times New Roman"/>
          <w:b w:val="false"/>
          <w:i w:val="false"/>
          <w:color w:val="000000"/>
          <w:sz w:val="28"/>
        </w:rPr>
        <w:t>53) тармақшасының</w:t>
      </w:r>
      <w:r>
        <w:rPr>
          <w:rFonts w:ascii="Times New Roman"/>
          <w:b w:val="false"/>
          <w:i w:val="false"/>
          <w:color w:val="000000"/>
          <w:sz w:val="28"/>
        </w:rPr>
        <w:t xml:space="preserve"> екінші – он жетінші абзацтарын, </w:t>
      </w:r>
      <w:r>
        <w:rPr>
          <w:rFonts w:ascii="Times New Roman"/>
          <w:b w:val="false"/>
          <w:i w:val="false"/>
          <w:color w:val="000000"/>
          <w:sz w:val="28"/>
        </w:rPr>
        <w:t>74) тармақшасын</w:t>
      </w:r>
      <w:r>
        <w:rPr>
          <w:rFonts w:ascii="Times New Roman"/>
          <w:b w:val="false"/>
          <w:i w:val="false"/>
          <w:color w:val="000000"/>
          <w:sz w:val="28"/>
        </w:rPr>
        <w:t>;</w:t>
      </w:r>
    </w:p>
    <w:bookmarkEnd w:id="310"/>
    <w:bookmarkStart w:name="z691" w:id="311"/>
    <w:p>
      <w:pPr>
        <w:spacing w:after="0"/>
        <w:ind w:left="0"/>
        <w:jc w:val="both"/>
      </w:pPr>
      <w:r>
        <w:rPr>
          <w:rFonts w:ascii="Times New Roman"/>
          <w:b w:val="false"/>
          <w:i w:val="false"/>
          <w:color w:val="000000"/>
          <w:sz w:val="28"/>
        </w:rPr>
        <w:t>
      4) 2009 жылғы 21 ақпаннан бастап қолданысқа енгізілетін 1-баптың 6-тармағының</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w:t>
      </w:r>
    </w:p>
    <w:bookmarkEnd w:id="311"/>
    <w:bookmarkStart w:name="z692" w:id="312"/>
    <w:p>
      <w:pPr>
        <w:spacing w:after="0"/>
        <w:ind w:left="0"/>
        <w:jc w:val="both"/>
      </w:pPr>
      <w:r>
        <w:rPr>
          <w:rFonts w:ascii="Times New Roman"/>
          <w:b w:val="false"/>
          <w:i w:val="false"/>
          <w:color w:val="000000"/>
          <w:sz w:val="28"/>
        </w:rPr>
        <w:t>
      5) 2010 жылғы 1 қаңтардан бастап қолданысқа енгізілетін 1-баптың 5-тармағының</w:t>
      </w:r>
      <w:r>
        <w:rPr>
          <w:rFonts w:ascii="Times New Roman"/>
          <w:b w:val="false"/>
          <w:i w:val="false"/>
          <w:color w:val="000000"/>
          <w:sz w:val="28"/>
        </w:rPr>
        <w:t xml:space="preserve">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26) тармақшаларын</w:t>
      </w:r>
      <w:r>
        <w:rPr>
          <w:rFonts w:ascii="Times New Roman"/>
          <w:b w:val="false"/>
          <w:i w:val="false"/>
          <w:color w:val="000000"/>
          <w:sz w:val="28"/>
        </w:rPr>
        <w:t>, 28) тармақшасының екінші – төртінші, тоғызыншы, оныншы, он төртінші абзацтарын,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39) тармақшаларын</w:t>
      </w:r>
      <w:r>
        <w:rPr>
          <w:rFonts w:ascii="Times New Roman"/>
          <w:b w:val="false"/>
          <w:i w:val="false"/>
          <w:color w:val="000000"/>
          <w:sz w:val="28"/>
        </w:rPr>
        <w:t>, </w:t>
      </w:r>
      <w:r>
        <w:rPr>
          <w:rFonts w:ascii="Times New Roman"/>
          <w:b w:val="false"/>
          <w:i w:val="false"/>
          <w:color w:val="000000"/>
          <w:sz w:val="28"/>
        </w:rPr>
        <w:t>53) тармақшасының</w:t>
      </w:r>
      <w:r>
        <w:rPr>
          <w:rFonts w:ascii="Times New Roman"/>
          <w:b w:val="false"/>
          <w:i w:val="false"/>
          <w:color w:val="000000"/>
          <w:sz w:val="28"/>
        </w:rPr>
        <w:t xml:space="preserve"> он сегізінші – жиырма сегізінші абзацтарын,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xml:space="preserve"> – </w:t>
      </w:r>
      <w:r>
        <w:rPr>
          <w:rFonts w:ascii="Times New Roman"/>
          <w:b w:val="false"/>
          <w:i w:val="false"/>
          <w:color w:val="000000"/>
          <w:sz w:val="28"/>
        </w:rPr>
        <w:t>62) тармақшаларын</w:t>
      </w:r>
      <w:r>
        <w:rPr>
          <w:rFonts w:ascii="Times New Roman"/>
          <w:b w:val="false"/>
          <w:i w:val="false"/>
          <w:color w:val="000000"/>
          <w:sz w:val="28"/>
        </w:rPr>
        <w:t>, 63) тармақшасының сегізінші – оныншы абзацтарын, </w:t>
      </w:r>
      <w:r>
        <w:rPr>
          <w:rFonts w:ascii="Times New Roman"/>
          <w:b w:val="false"/>
          <w:i w:val="false"/>
          <w:color w:val="000000"/>
          <w:sz w:val="28"/>
        </w:rPr>
        <w:t>64)</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xml:space="preserve"> –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 тармақшаларын</w:t>
      </w:r>
      <w:r>
        <w:rPr>
          <w:rFonts w:ascii="Times New Roman"/>
          <w:b w:val="false"/>
          <w:i w:val="false"/>
          <w:color w:val="000000"/>
          <w:sz w:val="28"/>
        </w:rPr>
        <w:t>, </w:t>
      </w:r>
      <w:r>
        <w:rPr>
          <w:rFonts w:ascii="Times New Roman"/>
          <w:b w:val="false"/>
          <w:i w:val="false"/>
          <w:color w:val="000000"/>
          <w:sz w:val="28"/>
        </w:rPr>
        <w:t>85)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87) тармақшаларын</w:t>
      </w:r>
      <w:r>
        <w:rPr>
          <w:rFonts w:ascii="Times New Roman"/>
          <w:b w:val="false"/>
          <w:i w:val="false"/>
          <w:color w:val="000000"/>
          <w:sz w:val="28"/>
        </w:rPr>
        <w:t>, 15-тармағы </w:t>
      </w:r>
      <w:r>
        <w:rPr>
          <w:rFonts w:ascii="Times New Roman"/>
          <w:b w:val="false"/>
          <w:i w:val="false"/>
          <w:color w:val="000000"/>
          <w:sz w:val="28"/>
        </w:rPr>
        <w:t>8) тармақшасының</w:t>
      </w:r>
      <w:r>
        <w:rPr>
          <w:rFonts w:ascii="Times New Roman"/>
          <w:b w:val="false"/>
          <w:i w:val="false"/>
          <w:color w:val="000000"/>
          <w:sz w:val="28"/>
        </w:rPr>
        <w:t xml:space="preserve"> төртінші абзацын, 25-тармағының </w:t>
      </w:r>
      <w:r>
        <w:rPr>
          <w:rFonts w:ascii="Times New Roman"/>
          <w:b w:val="false"/>
          <w:i w:val="false"/>
          <w:color w:val="000000"/>
          <w:sz w:val="28"/>
        </w:rPr>
        <w:t>2) тармақшасын</w:t>
      </w:r>
      <w:r>
        <w:rPr>
          <w:rFonts w:ascii="Times New Roman"/>
          <w:b w:val="false"/>
          <w:i w:val="false"/>
          <w:color w:val="000000"/>
          <w:sz w:val="28"/>
        </w:rPr>
        <w:t>, </w:t>
      </w:r>
      <w:r>
        <w:rPr>
          <w:rFonts w:ascii="Times New Roman"/>
          <w:b w:val="false"/>
          <w:i w:val="false"/>
          <w:color w:val="000000"/>
          <w:sz w:val="28"/>
        </w:rPr>
        <w:t>5) тармақшасының</w:t>
      </w:r>
      <w:r>
        <w:rPr>
          <w:rFonts w:ascii="Times New Roman"/>
          <w:b w:val="false"/>
          <w:i w:val="false"/>
          <w:color w:val="000000"/>
          <w:sz w:val="28"/>
        </w:rPr>
        <w:t xml:space="preserve"> екінші, алтыншы абзацтарын,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 тармақшаларын</w:t>
      </w:r>
      <w:r>
        <w:rPr>
          <w:rFonts w:ascii="Times New Roman"/>
          <w:b w:val="false"/>
          <w:i w:val="false"/>
          <w:color w:val="000000"/>
          <w:sz w:val="28"/>
        </w:rPr>
        <w:t>;</w:t>
      </w:r>
    </w:p>
    <w:bookmarkEnd w:id="312"/>
    <w:bookmarkStart w:name="z693" w:id="313"/>
    <w:p>
      <w:pPr>
        <w:spacing w:after="0"/>
        <w:ind w:left="0"/>
        <w:jc w:val="both"/>
      </w:pPr>
      <w:r>
        <w:rPr>
          <w:rFonts w:ascii="Times New Roman"/>
          <w:b w:val="false"/>
          <w:i w:val="false"/>
          <w:color w:val="000000"/>
          <w:sz w:val="28"/>
        </w:rPr>
        <w:t>
      6) 2011 жылғы 1 қаңтардан бастап қолданысқа енгізілетін 1-баптың 20-тармағының </w:t>
      </w:r>
      <w:r>
        <w:rPr>
          <w:rFonts w:ascii="Times New Roman"/>
          <w:b w:val="false"/>
          <w:i w:val="false"/>
          <w:color w:val="000000"/>
          <w:sz w:val="28"/>
        </w:rPr>
        <w:t>14) тармақшасын</w:t>
      </w:r>
      <w:r>
        <w:rPr>
          <w:rFonts w:ascii="Times New Roman"/>
          <w:b w:val="false"/>
          <w:i w:val="false"/>
          <w:color w:val="000000"/>
          <w:sz w:val="28"/>
        </w:rPr>
        <w:t>;</w:t>
      </w:r>
    </w:p>
    <w:bookmarkEnd w:id="313"/>
    <w:bookmarkStart w:name="z694" w:id="314"/>
    <w:p>
      <w:pPr>
        <w:spacing w:after="0"/>
        <w:ind w:left="0"/>
        <w:jc w:val="both"/>
      </w:pPr>
      <w:r>
        <w:rPr>
          <w:rFonts w:ascii="Times New Roman"/>
          <w:b w:val="false"/>
          <w:i w:val="false"/>
          <w:color w:val="000000"/>
          <w:sz w:val="28"/>
        </w:rPr>
        <w:t>
      7) 2012 жылғы 1 қаңтардан бастап қолданысқа енгізілетін 1-баптың 5-тармағының </w:t>
      </w:r>
      <w:r>
        <w:rPr>
          <w:rFonts w:ascii="Times New Roman"/>
          <w:b w:val="false"/>
          <w:i w:val="false"/>
          <w:color w:val="000000"/>
          <w:sz w:val="28"/>
        </w:rPr>
        <w:t>9) тармақшасын</w:t>
      </w:r>
      <w:r>
        <w:rPr>
          <w:rFonts w:ascii="Times New Roman"/>
          <w:b w:val="false"/>
          <w:i w:val="false"/>
          <w:color w:val="000000"/>
          <w:sz w:val="28"/>
        </w:rPr>
        <w:t>, 9-тармағының </w:t>
      </w:r>
      <w:r>
        <w:rPr>
          <w:rFonts w:ascii="Times New Roman"/>
          <w:b w:val="false"/>
          <w:i w:val="false"/>
          <w:color w:val="000000"/>
          <w:sz w:val="28"/>
        </w:rPr>
        <w:t>17) тармақшасын</w:t>
      </w:r>
      <w:r>
        <w:rPr>
          <w:rFonts w:ascii="Times New Roman"/>
          <w:b w:val="false"/>
          <w:i w:val="false"/>
          <w:color w:val="000000"/>
          <w:sz w:val="28"/>
        </w:rPr>
        <w:t>, 20-тармағы </w:t>
      </w:r>
      <w:r>
        <w:rPr>
          <w:rFonts w:ascii="Times New Roman"/>
          <w:b w:val="false"/>
          <w:i w:val="false"/>
          <w:color w:val="000000"/>
          <w:sz w:val="28"/>
        </w:rPr>
        <w:t>3) тармақшасының</w:t>
      </w:r>
      <w:r>
        <w:rPr>
          <w:rFonts w:ascii="Times New Roman"/>
          <w:b w:val="false"/>
          <w:i w:val="false"/>
          <w:color w:val="000000"/>
          <w:sz w:val="28"/>
        </w:rPr>
        <w:t xml:space="preserve"> он бесінші абзацын қоспағанда, алғашқы ресми жарияланғанынан кейін күнтізбелік он күн өткен соң қолданысқа енгізіледі.</w:t>
      </w:r>
    </w:p>
    <w:bookmarkEnd w:id="314"/>
    <w:bookmarkStart w:name="z695" w:id="315"/>
    <w:p>
      <w:pPr>
        <w:spacing w:after="0"/>
        <w:ind w:left="0"/>
        <w:jc w:val="both"/>
      </w:pPr>
      <w:r>
        <w:rPr>
          <w:rFonts w:ascii="Times New Roman"/>
          <w:b w:val="false"/>
          <w:i w:val="false"/>
          <w:color w:val="000000"/>
          <w:sz w:val="28"/>
        </w:rPr>
        <w:t>
      2. Осы Заңның 1-бабы 20-тармағының </w:t>
      </w:r>
      <w:r>
        <w:rPr>
          <w:rFonts w:ascii="Times New Roman"/>
          <w:b w:val="false"/>
          <w:i w:val="false"/>
          <w:color w:val="000000"/>
          <w:sz w:val="28"/>
        </w:rPr>
        <w:t>17) тармақшасы</w:t>
      </w:r>
      <w:r>
        <w:rPr>
          <w:rFonts w:ascii="Times New Roman"/>
          <w:b w:val="false"/>
          <w:i w:val="false"/>
          <w:color w:val="000000"/>
          <w:sz w:val="28"/>
        </w:rPr>
        <w:t xml:space="preserve"> 2012 жылғы 1 қаңтарға дейін қолданыста болады.</w:t>
      </w:r>
    </w:p>
    <w:bookmarkEnd w:id="315"/>
    <w:bookmarkStart w:name="z696" w:id="316"/>
    <w:p>
      <w:pPr>
        <w:spacing w:after="0"/>
        <w:ind w:left="0"/>
        <w:jc w:val="both"/>
      </w:pPr>
      <w:r>
        <w:rPr>
          <w:rFonts w:ascii="Times New Roman"/>
          <w:b w:val="false"/>
          <w:i w:val="false"/>
          <w:color w:val="000000"/>
          <w:sz w:val="28"/>
        </w:rPr>
        <w:t>
      3. Сақтандыру ұйымдары тиісті лицензиялары болған ретте қызметкер еңбек (қызметтік) міндеттерін атқарған кезде оны жазатайым оқиғалардан міндетті сақтандыру шарттарын 2012 жылғы 1 қаңтарға дейінгі мерзімде жасасуға құқылы.</w:t>
      </w:r>
      <w:r>
        <w:br/>
      </w:r>
      <w:r>
        <w:rPr>
          <w:rFonts w:ascii="Times New Roman"/>
          <w:b w:val="false"/>
          <w:i w:val="false"/>
          <w:color w:val="000000"/>
          <w:sz w:val="28"/>
        </w:rPr>
        <w:t>
      Қызметкер еңбек (қызметтік) мiндеттерiн атқарған кезде оның өмiрi мен денсаулығына зиян келтiргенi үшiн жұмыс берушiнiң азаматтық-құқықтық жауапкершiлiгiн мiндеттi сақтандыруды жүзеге асыру құқығына лицензиясы бар сақтандыру ұйымдары осы Заң қолданысқа енгізілген күннен бастап алты ай ішінде тиісті лицензияны қайта ресімдеуге міндетті.</w:t>
      </w:r>
      <w:r>
        <w:br/>
      </w:r>
      <w:r>
        <w:rPr>
          <w:rFonts w:ascii="Times New Roman"/>
          <w:b w:val="false"/>
          <w:i w:val="false"/>
          <w:color w:val="000000"/>
          <w:sz w:val="28"/>
        </w:rPr>
        <w:t>
      Осы тармақтың бірінші бөлігінде белгіленген мерзім өткен соң «жалпы сақтандыру» саласы бойынша қызметті жүзеге асыратын және қызметкер еңбек (қызметтік) мiндеттерiн атқарған кезде оны жазатайым оқиғалардан міндетті сақтандыруды жүзеге асыру құқығына лицензиясы бар сақтандыру ұйымдарына қызметкер еңбек (қызметтік) мiндеттерiн атқарған кезде оның өмiрi мен денсаулығына зиян келтiргенi үшiн жұмыс берушiнiң азаматтық-құқықтық жауапкершiлiгiн мiндеттi сақтандырудың және қызметкер еңбек (қызметтік) мiндеттерiн атқарған кезде оны жазатайым оқиғалардан мiндеттi сақтандырудың бұрын жасалған шарттарының қолданылу мерзімін ұзартуды қоса алғанда, оларды жасауға, өзгерістер енгізуге тыйым салынады.</w:t>
      </w:r>
      <w:r>
        <w:br/>
      </w:r>
      <w:r>
        <w:rPr>
          <w:rFonts w:ascii="Times New Roman"/>
          <w:b w:val="false"/>
          <w:i w:val="false"/>
          <w:color w:val="000000"/>
          <w:sz w:val="28"/>
        </w:rPr>
        <w:t>
      Қызметкер еңбек (қызметтік) мiндеттерiн атқарған кезде оның өмiрi мен денсаулығына зиян келтiргенi үшiн жұмыс берушiнiң азаматтық-құқықтық жауапкершiлiгiн мiндеттi сақтандырудың және қызметкер еңбек (қызметтік) міндеттерін атқарған кезде оны жазатайым оқиғалардан міндетті сақтандырудың бұрын жасалған шарттары бойынша осы тармақтың үшінші бөлігінде көрсетілген сақтандыру ұйымы олардың қолданылу мерзімі өткенге дейін өзіне қабылдаған міндеттемелерді орындауға міндетті.</w:t>
      </w:r>
    </w:p>
    <w:bookmarkEnd w:id="316"/>
    <w:bookmarkStart w:name="z697" w:id="317"/>
    <w:p>
      <w:pPr>
        <w:spacing w:after="0"/>
        <w:ind w:left="0"/>
        <w:jc w:val="both"/>
      </w:pPr>
      <w:r>
        <w:rPr>
          <w:rFonts w:ascii="Times New Roman"/>
          <w:b w:val="false"/>
          <w:i w:val="false"/>
          <w:color w:val="000000"/>
          <w:sz w:val="28"/>
        </w:rPr>
        <w:t>
      4. Міндетті сақтандыру түрлері бойынша сақтандыру қызметін жүзеге асыру құқығына лицензиясы бар сақтандыру ұйымдары осы Заң қолданысқа енгізілген күннен бастап он екі ай ішінде өз қызметін осы Заңның 9-тармағы </w:t>
      </w:r>
      <w:r>
        <w:rPr>
          <w:rFonts w:ascii="Times New Roman"/>
          <w:b w:val="false"/>
          <w:i w:val="false"/>
          <w:color w:val="000000"/>
          <w:sz w:val="28"/>
        </w:rPr>
        <w:t>7) тармақшасы</w:t>
      </w:r>
      <w:r>
        <w:rPr>
          <w:rFonts w:ascii="Times New Roman"/>
          <w:b w:val="false"/>
          <w:i w:val="false"/>
          <w:color w:val="000000"/>
          <w:sz w:val="28"/>
        </w:rPr>
        <w:t xml:space="preserve"> үшінші абзацының талаптарына сәйкес келтіруге міндетті.</w:t>
      </w:r>
    </w:p>
    <w:bookmarkEnd w:id="317"/>
    <w:bookmarkStart w:name="z698" w:id="318"/>
    <w:p>
      <w:pPr>
        <w:spacing w:after="0"/>
        <w:ind w:left="0"/>
        <w:jc w:val="both"/>
      </w:pPr>
      <w:r>
        <w:rPr>
          <w:rFonts w:ascii="Times New Roman"/>
          <w:b w:val="false"/>
          <w:i w:val="false"/>
          <w:color w:val="000000"/>
          <w:sz w:val="28"/>
        </w:rPr>
        <w:t>
      5. Міндетті сақтандыру түрлері бойынша сақтандыру қызметін жүзеге асыру құқығына лицензиясы бар сақтандыру ұйымдары осы Заң қолданысқа енгізілген күннен бастап алты ай ішінде өз қызметін осы Заңның </w:t>
      </w:r>
      <w:r>
        <w:rPr>
          <w:rFonts w:ascii="Times New Roman"/>
          <w:b w:val="false"/>
          <w:i w:val="false"/>
          <w:color w:val="000000"/>
          <w:sz w:val="28"/>
        </w:rPr>
        <w:t>12-тармағы</w:t>
      </w:r>
      <w:r>
        <w:rPr>
          <w:rFonts w:ascii="Times New Roman"/>
          <w:b w:val="false"/>
          <w:i w:val="false"/>
          <w:color w:val="000000"/>
          <w:sz w:val="28"/>
        </w:rPr>
        <w:t xml:space="preserve"> төртінші абзацының, </w:t>
      </w:r>
      <w:r>
        <w:rPr>
          <w:rFonts w:ascii="Times New Roman"/>
          <w:b w:val="false"/>
          <w:i w:val="false"/>
          <w:color w:val="000000"/>
          <w:sz w:val="28"/>
        </w:rPr>
        <w:t>13-тармағы</w:t>
      </w:r>
      <w:r>
        <w:rPr>
          <w:rFonts w:ascii="Times New Roman"/>
          <w:b w:val="false"/>
          <w:i w:val="false"/>
          <w:color w:val="000000"/>
          <w:sz w:val="28"/>
        </w:rPr>
        <w:t xml:space="preserve"> төртінші абзацының, </w:t>
      </w:r>
      <w:r>
        <w:rPr>
          <w:rFonts w:ascii="Times New Roman"/>
          <w:b w:val="false"/>
          <w:i w:val="false"/>
          <w:color w:val="000000"/>
          <w:sz w:val="28"/>
        </w:rPr>
        <w:t>14-тармағы</w:t>
      </w:r>
      <w:r>
        <w:rPr>
          <w:rFonts w:ascii="Times New Roman"/>
          <w:b w:val="false"/>
          <w:i w:val="false"/>
          <w:color w:val="000000"/>
          <w:sz w:val="28"/>
        </w:rPr>
        <w:t xml:space="preserve"> төртінші және бесінші абзацтарының, 15-тармағы</w:t>
      </w:r>
      <w:r>
        <w:rPr>
          <w:rFonts w:ascii="Times New Roman"/>
          <w:b w:val="false"/>
          <w:i w:val="false"/>
          <w:color w:val="000000"/>
          <w:sz w:val="28"/>
        </w:rPr>
        <w:t xml:space="preserve"> 3) тармақшасы</w:t>
      </w:r>
      <w:r>
        <w:rPr>
          <w:rFonts w:ascii="Times New Roman"/>
          <w:b w:val="false"/>
          <w:i w:val="false"/>
          <w:color w:val="000000"/>
          <w:sz w:val="28"/>
        </w:rPr>
        <w:t xml:space="preserve"> төртінші абзацының, </w:t>
      </w:r>
      <w:r>
        <w:rPr>
          <w:rFonts w:ascii="Times New Roman"/>
          <w:b w:val="false"/>
          <w:i w:val="false"/>
          <w:color w:val="000000"/>
          <w:sz w:val="28"/>
        </w:rPr>
        <w:t>16-тармағы</w:t>
      </w:r>
      <w:r>
        <w:rPr>
          <w:rFonts w:ascii="Times New Roman"/>
          <w:b w:val="false"/>
          <w:i w:val="false"/>
          <w:color w:val="000000"/>
          <w:sz w:val="28"/>
        </w:rPr>
        <w:t xml:space="preserve"> бесінші және алтыншы абзацтарының, 17-тармағы </w:t>
      </w:r>
      <w:r>
        <w:rPr>
          <w:rFonts w:ascii="Times New Roman"/>
          <w:b w:val="false"/>
          <w:i w:val="false"/>
          <w:color w:val="000000"/>
          <w:sz w:val="28"/>
        </w:rPr>
        <w:t>5) тармақшасы</w:t>
      </w:r>
      <w:r>
        <w:rPr>
          <w:rFonts w:ascii="Times New Roman"/>
          <w:b w:val="false"/>
          <w:i w:val="false"/>
          <w:color w:val="000000"/>
          <w:sz w:val="28"/>
        </w:rPr>
        <w:t xml:space="preserve"> екінші абзацының, </w:t>
      </w:r>
      <w:r>
        <w:rPr>
          <w:rFonts w:ascii="Times New Roman"/>
          <w:b w:val="false"/>
          <w:i w:val="false"/>
          <w:color w:val="000000"/>
          <w:sz w:val="28"/>
        </w:rPr>
        <w:t>19-тармағы</w:t>
      </w:r>
      <w:r>
        <w:rPr>
          <w:rFonts w:ascii="Times New Roman"/>
          <w:b w:val="false"/>
          <w:i w:val="false"/>
          <w:color w:val="000000"/>
          <w:sz w:val="28"/>
        </w:rPr>
        <w:t xml:space="preserve"> төртінші абзацының, 20-тармағы </w:t>
      </w:r>
      <w:r>
        <w:rPr>
          <w:rFonts w:ascii="Times New Roman"/>
          <w:b w:val="false"/>
          <w:i w:val="false"/>
          <w:color w:val="000000"/>
          <w:sz w:val="28"/>
        </w:rPr>
        <w:t>6) тармақшасы</w:t>
      </w:r>
      <w:r>
        <w:rPr>
          <w:rFonts w:ascii="Times New Roman"/>
          <w:b w:val="false"/>
          <w:i w:val="false"/>
          <w:color w:val="000000"/>
          <w:sz w:val="28"/>
        </w:rPr>
        <w:t xml:space="preserve"> екінші абзацының,</w:t>
      </w:r>
      <w:r>
        <w:rPr>
          <w:rFonts w:ascii="Times New Roman"/>
          <w:b w:val="false"/>
          <w:i w:val="false"/>
          <w:color w:val="000000"/>
          <w:sz w:val="28"/>
        </w:rPr>
        <w:t xml:space="preserve"> 21-тармағы</w:t>
      </w:r>
      <w:r>
        <w:rPr>
          <w:rFonts w:ascii="Times New Roman"/>
          <w:b w:val="false"/>
          <w:i w:val="false"/>
          <w:color w:val="000000"/>
          <w:sz w:val="28"/>
        </w:rPr>
        <w:t xml:space="preserve"> төртінші абзацының талаптарына сәйкес келтіруге міндетті.</w:t>
      </w:r>
    </w:p>
    <w:bookmarkEnd w:id="318"/>
    <w:bookmarkStart w:name="z699" w:id="319"/>
    <w:p>
      <w:pPr>
        <w:spacing w:after="0"/>
        <w:ind w:left="0"/>
        <w:jc w:val="both"/>
      </w:pPr>
      <w:r>
        <w:rPr>
          <w:rFonts w:ascii="Times New Roman"/>
          <w:b w:val="false"/>
          <w:i w:val="false"/>
          <w:color w:val="000000"/>
          <w:sz w:val="28"/>
        </w:rPr>
        <w:t>
      6. Осы Заң қолданысқа енгізілгенге дейін құрылған өзара сақтандыру қоғамдары 2012 жылғы 1 қаңтарға дейінгі мерзімде өз қызметін осы Заңға сәйкес келтіруге міндетті.</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2010.04.02 </w:t>
      </w:r>
      <w:r>
        <w:rPr>
          <w:rFonts w:ascii="Times New Roman"/>
          <w:b w:val="false"/>
          <w:i w:val="false"/>
          <w:color w:val="000000"/>
          <w:sz w:val="28"/>
        </w:rPr>
        <w:t>№ 263-IV</w:t>
      </w:r>
      <w:r>
        <w:rPr>
          <w:rFonts w:ascii="Times New Roman"/>
          <w:b w:val="false"/>
          <w:i w:val="false"/>
          <w:color w:val="ff0000"/>
          <w:sz w:val="28"/>
        </w:rPr>
        <w:t xml:space="preserve"> (2010 жылғы 1 қаңтардан бастап қолданысқа енгізіледі) Заңымен.</w:t>
      </w:r>
    </w:p>
    <w:bookmarkEnd w:id="3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