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1ee5" w14:textId="3041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азық-түлік қауіпсіздігі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11 желтоқсандағы N 229-IV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155 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N 9-10, 47, 48-құжаттар; N 13-14, 62, 63-құжаттар; N 15-16, 70, 72, 73, 74, 75, 76-құжаттар; N 17, 79, 80, 82-құжаттар; N 18, 84, 86-құжаттар; N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309-1-бапта</w:t>
      </w:r>
      <w:r>
        <w:rPr>
          <w:rFonts w:ascii="Times New Roman"/>
          <w:b w:val="false"/>
          <w:i w:val="false"/>
          <w:color w:val="000000"/>
          <w:sz w:val="28"/>
        </w:rPr>
        <w:t>:</w:t>
      </w:r>
      <w:r>
        <w:br/>
      </w:r>
      <w:r>
        <w:rPr>
          <w:rFonts w:ascii="Times New Roman"/>
          <w:b w:val="false"/>
          <w:i w:val="false"/>
          <w:color w:val="000000"/>
          <w:sz w:val="28"/>
        </w:rPr>
        <w:t>
      бірінші бөлік алып тасталсын;</w:t>
      </w:r>
      <w:r>
        <w:br/>
      </w:r>
      <w:r>
        <w:rPr>
          <w:rFonts w:ascii="Times New Roman"/>
          <w:b w:val="false"/>
          <w:i w:val="false"/>
          <w:color w:val="000000"/>
          <w:sz w:val="28"/>
        </w:rPr>
        <w:t>
      мынадай мазмұндағы тоғызыншы және оныншы бөліктермен толықтырылсын:</w:t>
      </w:r>
      <w:r>
        <w:br/>
      </w:r>
      <w:r>
        <w:rPr>
          <w:rFonts w:ascii="Times New Roman"/>
          <w:b w:val="false"/>
          <w:i w:val="false"/>
          <w:color w:val="000000"/>
          <w:sz w:val="28"/>
        </w:rPr>
        <w:t>
      «9. Агенттің астықты қайта өңдеу ұйымдарына ішкі нарықты реттеу мақсатында өткізген мемлекеттік сатылатын және мемлекеттік тұрақтандыру астық ресурстарының астығын олардың нысаналы пайдаланбауы -</w:t>
      </w:r>
      <w:r>
        <w:br/>
      </w:r>
      <w:r>
        <w:rPr>
          <w:rFonts w:ascii="Times New Roman"/>
          <w:b w:val="false"/>
          <w:i w:val="false"/>
          <w:color w:val="000000"/>
          <w:sz w:val="28"/>
        </w:rPr>
        <w:t>
      шағын және орта кәсіпкерлік субъектілері болып табылатын заңды тұлғаларға - бір жүз, ірі кәсіпкерлік субъектілері болып табылатын заңды тұлғаларға - екі жүз елу айлық есептік көрсеткіш мөлшерінде айыппұл салуға әкеп соғады.</w:t>
      </w:r>
      <w:r>
        <w:br/>
      </w:r>
      <w:r>
        <w:rPr>
          <w:rFonts w:ascii="Times New Roman"/>
          <w:b w:val="false"/>
          <w:i w:val="false"/>
          <w:color w:val="000000"/>
          <w:sz w:val="28"/>
        </w:rPr>
        <w:t>
      10. Отандық астық өндірушілердің мемлекеттік астық ресурстарын қалыптастыру жөніндегі міндеттемені орындамауы -</w:t>
      </w:r>
      <w:r>
        <w:br/>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бір жүз, ірі кәсіпкерлік субъектілері болып табылатын заңды тұлғаларға бес жүз айлық есептік көрсеткіш мөлшерінде айыппұл салуға әкеп соғады.»;</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560-1-баптың</w:t>
      </w:r>
      <w:r>
        <w:rPr>
          <w:rFonts w:ascii="Times New Roman"/>
          <w:b w:val="false"/>
          <w:i w:val="false"/>
          <w:color w:val="000000"/>
          <w:sz w:val="28"/>
        </w:rPr>
        <w:t xml:space="preserve"> бірінші бөлігіндегі «309-1 (бірінші, екінші, үшінші, төртінші бөліктерінде» деген сөздер 309-1 (екінші, үшінші, төртінші бөліктерінде)» деген сөздермен ауыстырылсын;</w:t>
      </w:r>
    </w:p>
    <w:bookmarkEnd w:id="2"/>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576-4-бап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«576-4-бап. Жергілікті атқарушы органдар</w:t>
      </w:r>
    </w:p>
    <w:bookmarkEnd w:id="3"/>
    <w:bookmarkStart w:name="z6" w:id="4"/>
    <w:p>
      <w:pPr>
        <w:spacing w:after="0"/>
        <w:ind w:left="0"/>
        <w:jc w:val="both"/>
      </w:pPr>
      <w:r>
        <w:rPr>
          <w:rFonts w:ascii="Times New Roman"/>
          <w:b w:val="false"/>
          <w:i w:val="false"/>
          <w:color w:val="000000"/>
          <w:sz w:val="28"/>
        </w:rPr>
        <w:t>
      1. Облыстың жергілікті атқарушы органы осы Кодекстің 309-1 (бесінші, алтыншы, тоғызыншы, оныншы бөліктерінде), 309-4 (төртінші, бесінші, алтыншы, жетінші бөліктерінде), 357-2 (бірінші бөлігінде) - баптарында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Республикалық маңызы бар қаланың, астананың жергілікті атқарушы органы осы Кодекстің 309-1 (бесінші, алтыншы, тоғызыншы бөліктерінде), 309-4 (төртінші, бесінші, алтыншы, жетінші бөліктерінде), 357-2 (бірінші бөлігінде) - баптарында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әкімі және оның орынбасарлары әкімшілік құқық бұзушылық туралы істерді қарауға және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N 21, 93-құжат):</w:t>
      </w:r>
      <w:r>
        <w:br/>
      </w:r>
      <w:r>
        <w:rPr>
          <w:rFonts w:ascii="Times New Roman"/>
          <w:b w:val="false"/>
          <w:i w:val="false"/>
          <w:color w:val="000000"/>
          <w:sz w:val="28"/>
        </w:rPr>
        <w:t>
      </w:t>
      </w:r>
      <w:r>
        <w:rPr>
          <w:rFonts w:ascii="Times New Roman"/>
          <w:b w:val="false"/>
          <w:i w:val="false"/>
          <w:color w:val="000000"/>
          <w:sz w:val="28"/>
        </w:rPr>
        <w:t>70-баптың</w:t>
      </w:r>
      <w:r>
        <w:rPr>
          <w:rFonts w:ascii="Times New Roman"/>
          <w:b w:val="false"/>
          <w:i w:val="false"/>
          <w:color w:val="000000"/>
          <w:sz w:val="28"/>
        </w:rPr>
        <w:t xml:space="preserve"> 1-тармағындағы «Білім беру,» деген сөздерден кейін «сорт сынағы, ветеринария,»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ұлттық қауіпсіздігі туралы» 1998 жылғы 26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11-12, 173-құжат; 2000 ж., N 5, 115-құжат; 2004 ж., N 14, 82-құжат; N 23, 142-құжат; 2005 ж., N 16, 70-құжат; 2007 ж., N 1, 4-құжат; N 20, 153-құжат; 2009 ж., N 15-16, 74-құжат):</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«1-бап. Осы Заңда пайдаланылатын негізгі ұғымдар</w:t>
      </w:r>
    </w:p>
    <w:bookmarkEnd w:id="5"/>
    <w:bookmarkStart w:name="z10" w:id="6"/>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азық-түлік қауіпсіздігі - тұтынудың физиологиялық нормаларын және демографиялық өсуді қанағаттандыру үшін жеткілікті болатын сапалы азық-түлік тауарларына халықтың нақты және экономикалық қол жеткізуін қамтамасыз етуге мемлекеттің қабілетті екендігін білдіретін экономиканың жай-күйі;</w:t>
      </w:r>
      <w:r>
        <w:br/>
      </w:r>
      <w:r>
        <w:rPr>
          <w:rFonts w:ascii="Times New Roman"/>
          <w:b w:val="false"/>
          <w:i w:val="false"/>
          <w:color w:val="000000"/>
          <w:sz w:val="28"/>
        </w:rPr>
        <w:t>
</w:t>
      </w:r>
      <w:r>
        <w:rPr>
          <w:rFonts w:ascii="Times New Roman"/>
          <w:b w:val="false"/>
          <w:i w:val="false"/>
          <w:color w:val="000000"/>
          <w:sz w:val="28"/>
        </w:rPr>
        <w:t>
      2) ақпараттық қауіпсіздік - мемлекеттік ақпараттық ресурстардың, сондай-ақ ақпарат саласында жеке адамның құқықтары мен қоғам мүдделері қорғалуының жай-күйі;</w:t>
      </w:r>
      <w:r>
        <w:br/>
      </w:r>
      <w:r>
        <w:rPr>
          <w:rFonts w:ascii="Times New Roman"/>
          <w:b w:val="false"/>
          <w:i w:val="false"/>
          <w:color w:val="000000"/>
          <w:sz w:val="28"/>
        </w:rPr>
        <w:t>
</w:t>
      </w:r>
      <w:r>
        <w:rPr>
          <w:rFonts w:ascii="Times New Roman"/>
          <w:b w:val="false"/>
          <w:i w:val="false"/>
          <w:color w:val="000000"/>
          <w:sz w:val="28"/>
        </w:rPr>
        <w:t>
      3) әскери қауіпсіздік - елдің тәуелсіздігі мен аумақтық тұтастығына әскери сипатта төнген нақты және ықтимал қауіп-қатерлер мен қол сұғушылықтан Қазақстан Республикасы қорғалуының жай-күйі;</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қауіпсіздігі (бұдан әрі - ұлттық қауіпсіздік) - елдің ұлттық мүдделерінің нақты және ықтимал қауіп-қатерлерден қорғалуының жай-күйі;</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мүдделері (бұдан әрі - ұлттық мүдделер) - іске асырылуына мемлекеттің адам мен азаматтың конституциялық құқықтарын, Қазақстан қоғамының құндылықтарын, негіз қалаушы мемлекеттік институттарды қорғауды қамтамасыз ету қабілеті байланысты болатын Қазақстан Республикасының саяси, экономикалық әлеуметтік және басқа да қажеттерінің жиынтығы;</w:t>
      </w:r>
      <w:r>
        <w:br/>
      </w:r>
      <w:r>
        <w:rPr>
          <w:rFonts w:ascii="Times New Roman"/>
          <w:b w:val="false"/>
          <w:i w:val="false"/>
          <w:color w:val="000000"/>
          <w:sz w:val="28"/>
        </w:rPr>
        <w:t>
</w:t>
      </w:r>
      <w:r>
        <w:rPr>
          <w:rFonts w:ascii="Times New Roman"/>
          <w:b w:val="false"/>
          <w:i w:val="false"/>
          <w:color w:val="000000"/>
          <w:sz w:val="28"/>
        </w:rPr>
        <w:t>
      6) қоғамдық қауіпсіздік - Қазақстан Республикасының азаматтары өмірінің, денсаулығының және игілігінің, сондай-ақ Қазақстан қоғамы құндылықтарының нұқсан келтіруге қабілетті ықтимал қауіптер мен қатерлерден саяси-құқықтық, рухани-адамгершілік, әлеуметтік жағынан қорғалуы;</w:t>
      </w:r>
      <w:r>
        <w:br/>
      </w:r>
      <w:r>
        <w:rPr>
          <w:rFonts w:ascii="Times New Roman"/>
          <w:b w:val="false"/>
          <w:i w:val="false"/>
          <w:color w:val="000000"/>
          <w:sz w:val="28"/>
        </w:rPr>
        <w:t>
</w:t>
      </w:r>
      <w:r>
        <w:rPr>
          <w:rFonts w:ascii="Times New Roman"/>
          <w:b w:val="false"/>
          <w:i w:val="false"/>
          <w:color w:val="000000"/>
          <w:sz w:val="28"/>
        </w:rPr>
        <w:t>
      7) сыртқы қауіпсіздік - Қазақстан Республикасы ұлттық мүдделерінің шет мемлекеттер, шетелдік ұйымдар мен азаматтар тарапынан туындайтын қауіп-қатерлерден қорғалуының жай-күйі;</w:t>
      </w:r>
      <w:r>
        <w:br/>
      </w:r>
      <w:r>
        <w:rPr>
          <w:rFonts w:ascii="Times New Roman"/>
          <w:b w:val="false"/>
          <w:i w:val="false"/>
          <w:color w:val="000000"/>
          <w:sz w:val="28"/>
        </w:rPr>
        <w:t>
</w:t>
      </w:r>
      <w:r>
        <w:rPr>
          <w:rFonts w:ascii="Times New Roman"/>
          <w:b w:val="false"/>
          <w:i w:val="false"/>
          <w:color w:val="000000"/>
          <w:sz w:val="28"/>
        </w:rPr>
        <w:t>
      8) ұлттық қауіпсіздік объектілері - жеке адам, оның құқықтары мен бостандықтары, қоғам, оның материалдық және рухани құндылықтары, мемлекет, оның конституциялық құрылысы, тәуелсіздігі және аумақтық тұтастығы;</w:t>
      </w:r>
      <w:r>
        <w:br/>
      </w:r>
      <w:r>
        <w:rPr>
          <w:rFonts w:ascii="Times New Roman"/>
          <w:b w:val="false"/>
          <w:i w:val="false"/>
          <w:color w:val="000000"/>
          <w:sz w:val="28"/>
        </w:rPr>
        <w:t>
</w:t>
      </w:r>
      <w:r>
        <w:rPr>
          <w:rFonts w:ascii="Times New Roman"/>
          <w:b w:val="false"/>
          <w:i w:val="false"/>
          <w:color w:val="000000"/>
          <w:sz w:val="28"/>
        </w:rPr>
        <w:t>
      9) ұлттық қауіпсіздік субъектілері - өз өкілеттігін биліктің заң шығарушы, атқарушы және сот билігі тармақтарының органдары арқылы жүзеге асыратын мемлекет, азаматтар мен ұйымдар;</w:t>
      </w:r>
      <w:r>
        <w:br/>
      </w:r>
      <w:r>
        <w:rPr>
          <w:rFonts w:ascii="Times New Roman"/>
          <w:b w:val="false"/>
          <w:i w:val="false"/>
          <w:color w:val="000000"/>
          <w:sz w:val="28"/>
        </w:rPr>
        <w:t>
</w:t>
      </w:r>
      <w:r>
        <w:rPr>
          <w:rFonts w:ascii="Times New Roman"/>
          <w:b w:val="false"/>
          <w:i w:val="false"/>
          <w:color w:val="000000"/>
          <w:sz w:val="28"/>
        </w:rPr>
        <w:t>
      10) ұлттық қауіпсіздікке төнетін қауіп-қатер - ұлттық мүдделерді іске асыруға кедергі жасайтын немесе оларға қауіп төндіретін жағдайлардың, процестер мен факторлардың жиынтығы;</w:t>
      </w:r>
      <w:r>
        <w:br/>
      </w:r>
      <w:r>
        <w:rPr>
          <w:rFonts w:ascii="Times New Roman"/>
          <w:b w:val="false"/>
          <w:i w:val="false"/>
          <w:color w:val="000000"/>
          <w:sz w:val="28"/>
        </w:rPr>
        <w:t>
</w:t>
      </w:r>
      <w:r>
        <w:rPr>
          <w:rFonts w:ascii="Times New Roman"/>
          <w:b w:val="false"/>
          <w:i w:val="false"/>
          <w:color w:val="000000"/>
          <w:sz w:val="28"/>
        </w:rPr>
        <w:t>
      11) ұлттық қауіпсіздік тұжырымдамасы - жеке адам мен азаматтардың конституциялық құқықтарын, Қазақстан қоғамының құндылықтарын, негіз қалаушы мемлекеттік институттарды қорғауды қамтамасыз ету жөніндегі ресми қабылданған көзқарастар мен шаралар жүйесі;</w:t>
      </w:r>
      <w:r>
        <w:br/>
      </w:r>
      <w:r>
        <w:rPr>
          <w:rFonts w:ascii="Times New Roman"/>
          <w:b w:val="false"/>
          <w:i w:val="false"/>
          <w:color w:val="000000"/>
          <w:sz w:val="28"/>
        </w:rPr>
        <w:t>
</w:t>
      </w:r>
      <w:r>
        <w:rPr>
          <w:rFonts w:ascii="Times New Roman"/>
          <w:b w:val="false"/>
          <w:i w:val="false"/>
          <w:color w:val="000000"/>
          <w:sz w:val="28"/>
        </w:rPr>
        <w:t>
      12) экологиялық қауіпсіздік - жеке адамның, қоғам мен мемлекеттің өмірлік маңызды мүдделері мен құқықтарының қоршаған ортаға антропогендік және табиғи әсерлер салдарынан туындайтын қатерлерден қорғалуының жай-күйі;</w:t>
      </w:r>
      <w:r>
        <w:br/>
      </w:r>
      <w:r>
        <w:rPr>
          <w:rFonts w:ascii="Times New Roman"/>
          <w:b w:val="false"/>
          <w:i w:val="false"/>
          <w:color w:val="000000"/>
          <w:sz w:val="28"/>
        </w:rPr>
        <w:t>
</w:t>
      </w:r>
      <w:r>
        <w:rPr>
          <w:rFonts w:ascii="Times New Roman"/>
          <w:b w:val="false"/>
          <w:i w:val="false"/>
          <w:color w:val="000000"/>
          <w:sz w:val="28"/>
        </w:rPr>
        <w:t>
      13) экономикалық қауіпсіздік - Қазақстан Республикасы ұлттық экономикасының тұрақты дамуы мен экономикалық тәуелсіздігіне қатер төндіретін ішкі және сыртқы жағдайлардан, процестер мен факторлардан қорғалуының жай-күйі.»;</w:t>
      </w:r>
    </w:p>
    <w:bookmarkEnd w:id="6"/>
    <w:bookmarkStart w:name="z24"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10) тармақшасындағы «дамыту болып табылады.» деген сөздер «дамыту;» деген сөздермен ауыстырылып, мынадай мазмұндағы 11) тармақшамен толықтырылсын:</w:t>
      </w:r>
      <w:r>
        <w:br/>
      </w:r>
      <w:r>
        <w:rPr>
          <w:rFonts w:ascii="Times New Roman"/>
          <w:b w:val="false"/>
          <w:i w:val="false"/>
          <w:color w:val="000000"/>
          <w:sz w:val="28"/>
        </w:rPr>
        <w:t>
      «11) отандық агроөнеркәсіптік кешен субъектілерінің азық-түлік қауіпсіздігін толығынан қамтамасыз ететіндей тиянақты жұмыс істеуі және дамуы болып табылады.»;</w:t>
      </w:r>
    </w:p>
    <w:bookmarkEnd w:id="7"/>
    <w:bookmarkStart w:name="z25"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мазмұндағы 14) тармақшамен толықтырылсын:</w:t>
      </w:r>
      <w:r>
        <w:br/>
      </w:r>
      <w:r>
        <w:rPr>
          <w:rFonts w:ascii="Times New Roman"/>
          <w:b w:val="false"/>
          <w:i w:val="false"/>
          <w:color w:val="000000"/>
          <w:sz w:val="28"/>
        </w:rPr>
        <w:t>
      «14) ауыл шаруашылығы өнімдері мен азық-түлік тауарлары өндірісінің қысқаруына, сапасының, бәсекеге қабілеттілігінің және қолжетімділігінің төмендеуіне, олардың Қазақстан Республикасында өндірілмейтіндерінің басқа мемлекеттерден берілімінің қысқаруына байланысты азық-түлік қауіпсіздігі жай-күйінің нашарлауы.»;</w:t>
      </w:r>
    </w:p>
    <w:bookmarkEnd w:id="8"/>
    <w:bookmarkStart w:name="z26" w:id="9"/>
    <w:p>
      <w:pPr>
        <w:spacing w:after="0"/>
        <w:ind w:left="0"/>
        <w:jc w:val="both"/>
      </w:pPr>
      <w:r>
        <w:rPr>
          <w:rFonts w:ascii="Times New Roman"/>
          <w:b w:val="false"/>
          <w:i w:val="false"/>
          <w:color w:val="000000"/>
          <w:sz w:val="28"/>
        </w:rPr>
        <w:t>
      4) мынадай мазмұндағы 24-1-баппен толықтырылсын:</w:t>
      </w:r>
      <w:r>
        <w:br/>
      </w:r>
      <w:r>
        <w:rPr>
          <w:rFonts w:ascii="Times New Roman"/>
          <w:b w:val="false"/>
          <w:i w:val="false"/>
          <w:color w:val="000000"/>
          <w:sz w:val="28"/>
        </w:rPr>
        <w:t>
      «24-1-бап. Азық-түлік қауіпсіздігін қамтамасыз ету</w:t>
      </w:r>
    </w:p>
    <w:bookmarkEnd w:id="9"/>
    <w:bookmarkStart w:name="z27" w:id="10"/>
    <w:p>
      <w:pPr>
        <w:spacing w:after="0"/>
        <w:ind w:left="0"/>
        <w:jc w:val="both"/>
      </w:pPr>
      <w:r>
        <w:rPr>
          <w:rFonts w:ascii="Times New Roman"/>
          <w:b w:val="false"/>
          <w:i w:val="false"/>
          <w:color w:val="000000"/>
          <w:sz w:val="28"/>
        </w:rPr>
        <w:t>
      1. Азық-түлік қауіпсіздігін қамтамасыз ету азық-түлік қауіпсіздігіне төнетін қауіп-қатерлердің алдын алуға және оларды бейтараптандыруға бағытталған әлеуметтік-экономикалық, ғылыми-техникалық, әкімшілік және өзге де шараларды әзірлеу және іске асыру арқылы жүзеге асырылады.</w:t>
      </w:r>
      <w:r>
        <w:br/>
      </w:r>
      <w:r>
        <w:rPr>
          <w:rFonts w:ascii="Times New Roman"/>
          <w:b w:val="false"/>
          <w:i w:val="false"/>
          <w:color w:val="000000"/>
          <w:sz w:val="28"/>
        </w:rPr>
        <w:t>
</w:t>
      </w:r>
      <w:r>
        <w:rPr>
          <w:rFonts w:ascii="Times New Roman"/>
          <w:b w:val="false"/>
          <w:i w:val="false"/>
          <w:color w:val="000000"/>
          <w:sz w:val="28"/>
        </w:rPr>
        <w:t>
      2. Азық-түлік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 жасына, мүліктік және әлеуметтік жағдайына, тұрған және тұрғылықты жеріне қарамастан тұтынудың физиологиялық нормаларына сәйкес сапалы азық-түлік тауарларына халықтың нақты және экономикалық қол жеткізуін қамтамасыз ету;</w:t>
      </w:r>
      <w:r>
        <w:br/>
      </w:r>
      <w:r>
        <w:rPr>
          <w:rFonts w:ascii="Times New Roman"/>
          <w:b w:val="false"/>
          <w:i w:val="false"/>
          <w:color w:val="000000"/>
          <w:sz w:val="28"/>
        </w:rPr>
        <w:t>
</w:t>
      </w:r>
      <w:r>
        <w:rPr>
          <w:rFonts w:ascii="Times New Roman"/>
          <w:b w:val="false"/>
          <w:i w:val="false"/>
          <w:color w:val="000000"/>
          <w:sz w:val="28"/>
        </w:rPr>
        <w:t>
      2) Қазақстан Республикасында өндірілетін, әкелінетін және өткізілетін азық-түлік тауарлары сапасының Қазақстан Республикасының тамақ өнімдерінің қауіпсіздігі туралы заңнамасында белгіленген талаптарға сәйкестігі;</w:t>
      </w:r>
      <w:r>
        <w:br/>
      </w:r>
      <w:r>
        <w:rPr>
          <w:rFonts w:ascii="Times New Roman"/>
          <w:b w:val="false"/>
          <w:i w:val="false"/>
          <w:color w:val="000000"/>
          <w:sz w:val="28"/>
        </w:rPr>
        <w:t>
</w:t>
      </w:r>
      <w:r>
        <w:rPr>
          <w:rFonts w:ascii="Times New Roman"/>
          <w:b w:val="false"/>
          <w:i w:val="false"/>
          <w:color w:val="000000"/>
          <w:sz w:val="28"/>
        </w:rPr>
        <w:t>
      3) ішкі және сыртқы қолайсыз факторлардың әсеріне қарамастан азық-түлік тауарларының мемлекеттік ресурстарын қалыптастыру, жаңарту және толықтыру;</w:t>
      </w:r>
      <w:r>
        <w:br/>
      </w:r>
      <w:r>
        <w:rPr>
          <w:rFonts w:ascii="Times New Roman"/>
          <w:b w:val="false"/>
          <w:i w:val="false"/>
          <w:color w:val="000000"/>
          <w:sz w:val="28"/>
        </w:rPr>
        <w:t>
</w:t>
      </w:r>
      <w:r>
        <w:rPr>
          <w:rFonts w:ascii="Times New Roman"/>
          <w:b w:val="false"/>
          <w:i w:val="false"/>
          <w:color w:val="000000"/>
          <w:sz w:val="28"/>
        </w:rPr>
        <w:t>
      4) аграрлық азық-түлік нарығына қол жеткізу үшін тең бәсекелестік ортаны құру;</w:t>
      </w:r>
      <w:r>
        <w:br/>
      </w:r>
      <w:r>
        <w:rPr>
          <w:rFonts w:ascii="Times New Roman"/>
          <w:b w:val="false"/>
          <w:i w:val="false"/>
          <w:color w:val="000000"/>
          <w:sz w:val="28"/>
        </w:rPr>
        <w:t>
</w:t>
      </w:r>
      <w:r>
        <w:rPr>
          <w:rFonts w:ascii="Times New Roman"/>
          <w:b w:val="false"/>
          <w:i w:val="false"/>
          <w:color w:val="000000"/>
          <w:sz w:val="28"/>
        </w:rPr>
        <w:t>
      5) мемлекет пен жеке кәсіпкерлік субъектілерінің өзара іс-қимылы мен ынтымақтастығы;</w:t>
      </w:r>
      <w:r>
        <w:br/>
      </w:r>
      <w:r>
        <w:rPr>
          <w:rFonts w:ascii="Times New Roman"/>
          <w:b w:val="false"/>
          <w:i w:val="false"/>
          <w:color w:val="000000"/>
          <w:sz w:val="28"/>
        </w:rPr>
        <w:t>
</w:t>
      </w:r>
      <w:r>
        <w:rPr>
          <w:rFonts w:ascii="Times New Roman"/>
          <w:b w:val="false"/>
          <w:i w:val="false"/>
          <w:color w:val="000000"/>
          <w:sz w:val="28"/>
        </w:rPr>
        <w:t>
      6) азық-түлік қауіпсіздігін қамтамасыз ету мәселелерінде қоғамдық бірлестіктердің, кәсіпкерлер қауымдастықтарының (одақтарының) рөлін арттыруға жәрдемдесу;</w:t>
      </w:r>
      <w:r>
        <w:br/>
      </w:r>
      <w:r>
        <w:rPr>
          <w:rFonts w:ascii="Times New Roman"/>
          <w:b w:val="false"/>
          <w:i w:val="false"/>
          <w:color w:val="000000"/>
          <w:sz w:val="28"/>
        </w:rPr>
        <w:t>
</w:t>
      </w:r>
      <w:r>
        <w:rPr>
          <w:rFonts w:ascii="Times New Roman"/>
          <w:b w:val="false"/>
          <w:i w:val="false"/>
          <w:color w:val="000000"/>
          <w:sz w:val="28"/>
        </w:rPr>
        <w:t>
      7) аграрлық азық-түлік нарығының жай-күйі туралы ақпараттың қолжетімділігі мен ашықтығы принциптеріне құрылады.</w:t>
      </w:r>
      <w:r>
        <w:br/>
      </w:r>
      <w:r>
        <w:rPr>
          <w:rFonts w:ascii="Times New Roman"/>
          <w:b w:val="false"/>
          <w:i w:val="false"/>
          <w:color w:val="000000"/>
          <w:sz w:val="28"/>
        </w:rPr>
        <w:t>
</w:t>
      </w:r>
      <w:r>
        <w:rPr>
          <w:rFonts w:ascii="Times New Roman"/>
          <w:b w:val="false"/>
          <w:i w:val="false"/>
          <w:color w:val="000000"/>
          <w:sz w:val="28"/>
        </w:rPr>
        <w:t>
      Мемлекеттік органдардың, жеке және заңды тұлғалардың:</w:t>
      </w:r>
      <w:r>
        <w:br/>
      </w:r>
      <w:r>
        <w:rPr>
          <w:rFonts w:ascii="Times New Roman"/>
          <w:b w:val="false"/>
          <w:i w:val="false"/>
          <w:color w:val="000000"/>
          <w:sz w:val="28"/>
        </w:rPr>
        <w:t>
</w:t>
      </w:r>
      <w:r>
        <w:rPr>
          <w:rFonts w:ascii="Times New Roman"/>
          <w:b w:val="false"/>
          <w:i w:val="false"/>
          <w:color w:val="000000"/>
          <w:sz w:val="28"/>
        </w:rPr>
        <w:t>
      1) азық-түлік қауіпсіздігінің жай-күйін нашарлататын;</w:t>
      </w:r>
      <w:r>
        <w:br/>
      </w:r>
      <w:r>
        <w:rPr>
          <w:rFonts w:ascii="Times New Roman"/>
          <w:b w:val="false"/>
          <w:i w:val="false"/>
          <w:color w:val="000000"/>
          <w:sz w:val="28"/>
        </w:rPr>
        <w:t>
</w:t>
      </w:r>
      <w:r>
        <w:rPr>
          <w:rFonts w:ascii="Times New Roman"/>
          <w:b w:val="false"/>
          <w:i w:val="false"/>
          <w:color w:val="000000"/>
          <w:sz w:val="28"/>
        </w:rPr>
        <w:t>
      2) азық-түлік тауарларына бағаның негізсіз көтерілуін, азық-түліктің ішкі ресурстарының төмендеуін арзандататын;</w:t>
      </w:r>
      <w:r>
        <w:br/>
      </w:r>
      <w:r>
        <w:rPr>
          <w:rFonts w:ascii="Times New Roman"/>
          <w:b w:val="false"/>
          <w:i w:val="false"/>
          <w:color w:val="000000"/>
          <w:sz w:val="28"/>
        </w:rPr>
        <w:t>
</w:t>
      </w:r>
      <w:r>
        <w:rPr>
          <w:rFonts w:ascii="Times New Roman"/>
          <w:b w:val="false"/>
          <w:i w:val="false"/>
          <w:color w:val="000000"/>
          <w:sz w:val="28"/>
        </w:rPr>
        <w:t>
      3) азық-түлік тауарларын Қазақстан Республикасының шегінен тысқары жерлерге заңсыз әкетуге ықпал ететін;</w:t>
      </w:r>
      <w:r>
        <w:br/>
      </w:r>
      <w:r>
        <w:rPr>
          <w:rFonts w:ascii="Times New Roman"/>
          <w:b w:val="false"/>
          <w:i w:val="false"/>
          <w:color w:val="000000"/>
          <w:sz w:val="28"/>
        </w:rPr>
        <w:t>
</w:t>
      </w:r>
      <w:r>
        <w:rPr>
          <w:rFonts w:ascii="Times New Roman"/>
          <w:b w:val="false"/>
          <w:i w:val="false"/>
          <w:color w:val="000000"/>
          <w:sz w:val="28"/>
        </w:rPr>
        <w:t>
      4) сапасыз және халық үшін қауіпті азық-түлік тауарларын ішкі нарыққа әкелуге ықпал ететін шешімдер қабылдауына және іс-әрекеттер (әрекетсіздік) жасауына жол берілмейді.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азық-түлік қауіпсіздігінің жай-күйі нашарлаған кезде азық-түлік тауарларының экспорты мен импортына уақытша тыйым салу мен шектеулер енгізуге құқылы.»;</w:t>
      </w:r>
    </w:p>
    <w:bookmarkEnd w:id="10"/>
    <w:bookmarkStart w:name="z4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«27-бап. Қазақстан Республикасының ұлттық қауіпсіздік</w:t>
      </w:r>
      <w:r>
        <w:br/>
      </w:r>
      <w:r>
        <w:rPr>
          <w:rFonts w:ascii="Times New Roman"/>
          <w:b w:val="false"/>
          <w:i w:val="false"/>
          <w:color w:val="000000"/>
          <w:sz w:val="28"/>
        </w:rPr>
        <w:t>
               саласындағы заңнамасын бұзғаны үшін жауаптылық</w:t>
      </w:r>
    </w:p>
    <w:bookmarkEnd w:id="11"/>
    <w:bookmarkStart w:name="z46" w:id="12"/>
    <w:p>
      <w:pPr>
        <w:spacing w:after="0"/>
        <w:ind w:left="0"/>
        <w:jc w:val="both"/>
      </w:pPr>
      <w:r>
        <w:rPr>
          <w:rFonts w:ascii="Times New Roman"/>
          <w:b w:val="false"/>
          <w:i w:val="false"/>
          <w:color w:val="000000"/>
          <w:sz w:val="28"/>
        </w:rPr>
        <w:t>
      Қазақстан Республикасының ұлттық қауіпсіздік саласындағы заңнамасын бұзу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xml:space="preserve">
      4.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19, 655-құжат; 2004 ж., N 17, 100-құжат; 2005 ж.у N 21-22, 87-құжат; 2007 ж., N 5-6, 37-құжат):</w:t>
      </w:r>
      <w:r>
        <w:br/>
      </w:r>
      <w:r>
        <w:rPr>
          <w:rFonts w:ascii="Times New Roman"/>
          <w:b w:val="false"/>
          <w:i w:val="false"/>
          <w:color w:val="000000"/>
          <w:sz w:val="28"/>
        </w:rPr>
        <w:t>
      </w:t>
      </w:r>
      <w:r>
        <w:rPr>
          <w:rFonts w:ascii="Times New Roman"/>
          <w:b w:val="false"/>
          <w:i w:val="false"/>
          <w:color w:val="000000"/>
          <w:sz w:val="28"/>
        </w:rPr>
        <w:t>25-баптағы</w:t>
      </w:r>
      <w:r>
        <w:rPr>
          <w:rFonts w:ascii="Times New Roman"/>
          <w:b w:val="false"/>
          <w:i w:val="false"/>
          <w:color w:val="000000"/>
          <w:sz w:val="28"/>
        </w:rPr>
        <w:t xml:space="preserve"> «Заңдарға» деген сөз «және Ауыл шаруашылығы дақылдарының сорт сынағы жөніндегі мемлекеттік комиссия заңнамаға»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5.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N 2, 12-құжат; N 15-16, 232-құжат; 2003 ж, N 19-20, 148-құжат; 2004 ж., N 23, 142-құжат; 2006 ж., N 1, 5-құжат; N 24, 148-құжат; 2007 ж., N 2, 18-құжат; N 3, 20-құжат; N 9, 67-құжат; N 18, 145-құжат; 2008 ж., N 13-14, 58-құжат; N 20, 89-құжат; 2009 ж., N 18, 84-құжат):</w:t>
      </w:r>
    </w:p>
    <w:bookmarkEnd w:id="12"/>
    <w:bookmarkStart w:name="z45"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агент - акцияларының (үлестерінің) жүз проценті агроөнеркәсіптік кешен саласындағы ұлттық басқарушы холдингке немесе Қазақстан Республикасының Үкіметі айқындаған оның еншілес ұйымына тиесілі және мемлекеттік астық ресурстарын басқару жөніндегі өкілеттікті өз құзыреті шегінде жүзеге асыратын заңды тұлға;»;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ақша резерві - мемлекеттік астық ресурстарын өткізуден түскен таза кіріс есебінен қалыптастырылатын және агенттің ішкі нарықты реттеу үшін мемлекеттік астық ресурстарын сатып алу бағасынан төмен бағамен пайдалану кезінде туындаған залалдарын өтеу үшін пайдаланылатын (өткізуге жұмсалатын шығыстары ескеріле отырып) агенттің басқаруында болатын ақша резерві;»;</w:t>
      </w:r>
      <w:r>
        <w:br/>
      </w:r>
      <w:r>
        <w:rPr>
          <w:rFonts w:ascii="Times New Roman"/>
          <w:b w:val="false"/>
          <w:i w:val="false"/>
          <w:color w:val="000000"/>
          <w:sz w:val="28"/>
        </w:rPr>
        <w:t>
      8) , 13-1), 15), 16) және 19) тармақшалар тиісінше 10-1), 13-3), 13-1), 13-5) және 13-2) тармақшалар болып есептелсін;</w:t>
      </w:r>
      <w:r>
        <w:br/>
      </w:r>
      <w:r>
        <w:rPr>
          <w:rFonts w:ascii="Times New Roman"/>
          <w:b w:val="false"/>
          <w:i w:val="false"/>
          <w:color w:val="000000"/>
          <w:sz w:val="28"/>
        </w:rPr>
        <w:t>
      мынадай мазмұндағы 13-4), 26-1) және 27-1) тармақшалармен толықтырылсын:</w:t>
      </w:r>
      <w:r>
        <w:br/>
      </w:r>
      <w:r>
        <w:rPr>
          <w:rFonts w:ascii="Times New Roman"/>
          <w:b w:val="false"/>
          <w:i w:val="false"/>
          <w:color w:val="000000"/>
          <w:sz w:val="28"/>
        </w:rPr>
        <w:t>
      «13-4) астықты нысаналы пайдалану - агент астықты қайта өңдеу ұйымдарына ішкі нарықты реттеу мақсатында, тиісті облыс, республикалық маңызы бар қала, астана аумағында өткізілетін нан-тоқаш өнімдерін өндіру мақсатында өнеркәсіптік қайта өңдеу үшін өткізген мемлекеттік астық ресурстарын олардың пайдалануы;»;</w:t>
      </w:r>
      <w:r>
        <w:br/>
      </w:r>
      <w:r>
        <w:rPr>
          <w:rFonts w:ascii="Times New Roman"/>
          <w:b w:val="false"/>
          <w:i w:val="false"/>
          <w:color w:val="000000"/>
          <w:sz w:val="28"/>
        </w:rPr>
        <w:t>
      «26-1) отандық астық өндірушілер - Қазақстан Республикасының резиденттері болып табылатын және астық өндірумен айналысатын дара кәсіпкерлер және заңды тұлғалар;»;</w:t>
      </w:r>
      <w:r>
        <w:br/>
      </w:r>
      <w:r>
        <w:rPr>
          <w:rFonts w:ascii="Times New Roman"/>
          <w:b w:val="false"/>
          <w:i w:val="false"/>
          <w:color w:val="000000"/>
          <w:sz w:val="28"/>
        </w:rPr>
        <w:t>
      «27-1) сатып алу бағасы - құрылтайшысы Қазақстан Республикасының Үкіметі және (немесе) ұлттық басқарушы холдинг болып табылатын, агроөнеркәсіптік кешен нарықтарына талдамалық зерттеулерді жүзеге асыратын агроөнеркәсіптік кешен саласындағы мамандандырылған ұйым беретін деректер негізінде уәкілетті органның ұсынысы бойынша Қазақстан Республикасының Үкіметі тиісті жылғы 1 қазандағы жағдай бойынша астықтың ішкі нарықта қалыптасқан нарықтық бағасын ескере отырып белгілейтін баға;»;</w:t>
      </w:r>
    </w:p>
    <w:bookmarkEnd w:id="13"/>
    <w:bookmarkStart w:name="z49"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«Қазақстан Республикасының астық туралы заңнамасы»;</w:t>
      </w:r>
    </w:p>
    <w:bookmarkEnd w:id="14"/>
    <w:bookmarkStart w:name="z50"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агентті айқындайды;»;</w:t>
      </w:r>
      <w:r>
        <w:br/>
      </w:r>
      <w:r>
        <w:rPr>
          <w:rFonts w:ascii="Times New Roman"/>
          <w:b w:val="false"/>
          <w:i w:val="false"/>
          <w:color w:val="000000"/>
          <w:sz w:val="28"/>
        </w:rPr>
        <w:t>
      3) тармақша «сақталу» деген сөзден кейін «, жаңартылу, ауыстырылу» деген сөздермен толықтырылсын;</w:t>
      </w:r>
      <w:r>
        <w:br/>
      </w:r>
      <w:r>
        <w:rPr>
          <w:rFonts w:ascii="Times New Roman"/>
          <w:b w:val="false"/>
          <w:i w:val="false"/>
          <w:color w:val="000000"/>
          <w:sz w:val="28"/>
        </w:rPr>
        <w:t>
      мынадай мазмұндағы 10), 11) және 12) тармақшалармен толықтырылсын:</w:t>
      </w:r>
      <w:r>
        <w:br/>
      </w:r>
      <w:r>
        <w:rPr>
          <w:rFonts w:ascii="Times New Roman"/>
          <w:b w:val="false"/>
          <w:i w:val="false"/>
          <w:color w:val="000000"/>
          <w:sz w:val="28"/>
        </w:rPr>
        <w:t>
      «10) астық экспорттаушылардың мемлекеттік астық ресурстарына экспортталатын көлемге проценттік қатынаспен есептелетін астық жеткізуінің мөлшерін айқындайды;</w:t>
      </w:r>
      <w:r>
        <w:br/>
      </w:r>
      <w:r>
        <w:rPr>
          <w:rFonts w:ascii="Times New Roman"/>
          <w:b w:val="false"/>
          <w:i w:val="false"/>
          <w:color w:val="000000"/>
          <w:sz w:val="28"/>
        </w:rPr>
        <w:t>
      11)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 тәртібін бекітеді;</w:t>
      </w:r>
      <w:r>
        <w:br/>
      </w:r>
      <w:r>
        <w:rPr>
          <w:rFonts w:ascii="Times New Roman"/>
          <w:b w:val="false"/>
          <w:i w:val="false"/>
          <w:color w:val="000000"/>
          <w:sz w:val="28"/>
        </w:rPr>
        <w:t>
      12) сатып алу бағасын белгілейді.»;</w:t>
      </w:r>
    </w:p>
    <w:bookmarkEnd w:id="15"/>
    <w:bookmarkStart w:name="z51"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2-2) тармақшадағы «және астық нарығы мониторингі бойынша есептіліктің дәйектілігі» деген сөздер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астық қабылдау кәсіпорындарының: уәкілетті органның облыстық аумақтық бөлімшелерінің бастықтары бекіткен графиктер негізінде тоқсан сайын жоспарлы тексеру, сондай-ақ астық нарығына қатысушылардың өтініштері негізінде жоспардан тыс тексеру түрінде - астықтың сандық-сапалық есебін жүргізу; астықтың сақталуы; астық қолхаттарының берілуі, айналымы және өтелуі ережелерін сақтауын бақылау;»;</w:t>
      </w:r>
      <w:r>
        <w:br/>
      </w:r>
      <w:r>
        <w:rPr>
          <w:rFonts w:ascii="Times New Roman"/>
          <w:b w:val="false"/>
          <w:i w:val="false"/>
          <w:color w:val="000000"/>
          <w:sz w:val="28"/>
        </w:rPr>
        <w:t>
      10) тармақша «әзірлеу» деген сөзден кейін «және бекіту» деген сөздермен толықтырылсын;</w:t>
      </w:r>
      <w:r>
        <w:br/>
      </w:r>
      <w:r>
        <w:rPr>
          <w:rFonts w:ascii="Times New Roman"/>
          <w:b w:val="false"/>
          <w:i w:val="false"/>
          <w:color w:val="000000"/>
          <w:sz w:val="28"/>
        </w:rPr>
        <w:t>
      мынадай мазмұндағы 21)-32) тармақшалармен толықтырылсын:</w:t>
      </w:r>
      <w:r>
        <w:br/>
      </w:r>
      <w:r>
        <w:rPr>
          <w:rFonts w:ascii="Times New Roman"/>
          <w:b w:val="false"/>
          <w:i w:val="false"/>
          <w:color w:val="000000"/>
          <w:sz w:val="28"/>
        </w:rPr>
        <w:t>
      «21) астық қабылдау кәсіпорнын зерттеп-тексеру актісінің нысанын әзірлеу және бекіту;</w:t>
      </w:r>
      <w:r>
        <w:br/>
      </w:r>
      <w:r>
        <w:rPr>
          <w:rFonts w:ascii="Times New Roman"/>
          <w:b w:val="false"/>
          <w:i w:val="false"/>
          <w:color w:val="000000"/>
          <w:sz w:val="28"/>
        </w:rPr>
        <w:t>
      22) уәкілетті органның облыстық аумақтық бөлімшелерінің бастықтары бекіткен графиктер негізінде тоқсан сайын жоспарлы тексеру, сондай-ақ астық нарығына қатысушылар мен мемлекеттік органдардың өтініштері негізінде жоспардан тыс тексеру түрінде - астық нарығына қатысушыларда астықтың нақты болуы мен сапасын және оның есептік деректеріне сәйкестігін тексеру;</w:t>
      </w:r>
      <w:r>
        <w:br/>
      </w:r>
      <w:r>
        <w:rPr>
          <w:rFonts w:ascii="Times New Roman"/>
          <w:b w:val="false"/>
          <w:i w:val="false"/>
          <w:color w:val="000000"/>
          <w:sz w:val="28"/>
        </w:rPr>
        <w:t>
      23) облыстар бойынша мемлекеттік астық ресурстарына астық сатып алу квотасын әзірлеу және бекіту;</w:t>
      </w:r>
      <w:r>
        <w:br/>
      </w:r>
      <w:r>
        <w:rPr>
          <w:rFonts w:ascii="Times New Roman"/>
          <w:b w:val="false"/>
          <w:i w:val="false"/>
          <w:color w:val="000000"/>
          <w:sz w:val="28"/>
        </w:rPr>
        <w:t>
      24) сатып алу бағасын белгілеу жөнінде ұсыныстар енгізу;</w:t>
      </w:r>
      <w:r>
        <w:br/>
      </w:r>
      <w:r>
        <w:rPr>
          <w:rFonts w:ascii="Times New Roman"/>
          <w:b w:val="false"/>
          <w:i w:val="false"/>
          <w:color w:val="000000"/>
          <w:sz w:val="28"/>
        </w:rPr>
        <w:t>
      25) мемлекеттік астық ресурстарын ішкі нарықты реттеу мақсатында пайдалану туралы шешім қабылдау;</w:t>
      </w:r>
      <w:r>
        <w:br/>
      </w:r>
      <w:r>
        <w:rPr>
          <w:rFonts w:ascii="Times New Roman"/>
          <w:b w:val="false"/>
          <w:i w:val="false"/>
          <w:color w:val="000000"/>
          <w:sz w:val="28"/>
        </w:rPr>
        <w:t>
      26) мемлекеттік астық ресурстарына:</w:t>
      </w:r>
      <w:r>
        <w:br/>
      </w:r>
      <w:r>
        <w:rPr>
          <w:rFonts w:ascii="Times New Roman"/>
          <w:b w:val="false"/>
          <w:i w:val="false"/>
          <w:color w:val="000000"/>
          <w:sz w:val="28"/>
        </w:rPr>
        <w:t>
      агент пен отандық астық өндіруші;</w:t>
      </w:r>
      <w:r>
        <w:br/>
      </w:r>
      <w:r>
        <w:rPr>
          <w:rFonts w:ascii="Times New Roman"/>
          <w:b w:val="false"/>
          <w:i w:val="false"/>
          <w:color w:val="000000"/>
          <w:sz w:val="28"/>
        </w:rPr>
        <w:t>
      агент пен астық экспорттаушы арасындағы астық жеткізу шартының үлгі нысанын әзірлеу және бекіту;</w:t>
      </w:r>
      <w:r>
        <w:br/>
      </w:r>
      <w:r>
        <w:rPr>
          <w:rFonts w:ascii="Times New Roman"/>
          <w:b w:val="false"/>
          <w:i w:val="false"/>
          <w:color w:val="000000"/>
          <w:sz w:val="28"/>
        </w:rPr>
        <w:t>
      27) агент пен астықты қайта өңдеу ұйымы арасындағы ішкі нарықты реттеу мақсатында мемлекеттік сатылатын және мемлекеттік тұрақтандыру астық ресурстарынан астық жеткізу шартының үлгі нысанын әзірлеу және бекіту;</w:t>
      </w:r>
      <w:r>
        <w:br/>
      </w:r>
      <w:r>
        <w:rPr>
          <w:rFonts w:ascii="Times New Roman"/>
          <w:b w:val="false"/>
          <w:i w:val="false"/>
          <w:color w:val="000000"/>
          <w:sz w:val="28"/>
        </w:rPr>
        <w:t>
      28) астықты қайта өңдеу және нан пісіру ұйымдары арасындағы мемлекеттік сатылатын және мемлекеттік тұрақтандыру астық ресурстарынан жасалған ұнды өткізу шартының үлгі нысанын әзірлеу және бекіту;</w:t>
      </w:r>
      <w:r>
        <w:br/>
      </w:r>
      <w:r>
        <w:rPr>
          <w:rFonts w:ascii="Times New Roman"/>
          <w:b w:val="false"/>
          <w:i w:val="false"/>
          <w:color w:val="000000"/>
          <w:sz w:val="28"/>
        </w:rPr>
        <w:t>
      29) астық экспорттаушының мемлекеттік астық ресурстарына астық жеткізу жөніндегі міндеттемелерін сақтауы туралы растаулардың нысанын әзірлеу және бекіту және оларды астық экспорттаушыға беру.</w:t>
      </w:r>
      <w:r>
        <w:br/>
      </w:r>
      <w:r>
        <w:rPr>
          <w:rFonts w:ascii="Times New Roman"/>
          <w:b w:val="false"/>
          <w:i w:val="false"/>
          <w:color w:val="000000"/>
          <w:sz w:val="28"/>
        </w:rPr>
        <w:t>
      30) мемлекеттік астық ресурстарының көлемі, құрылымы, қалыптастыру, сақтау, жаңарту, ауыстыру және пайдалану ережелері жөнінде ұсыныстар енгізу;</w:t>
      </w:r>
      <w:r>
        <w:br/>
      </w:r>
      <w:r>
        <w:rPr>
          <w:rFonts w:ascii="Times New Roman"/>
          <w:b w:val="false"/>
          <w:i w:val="false"/>
          <w:color w:val="000000"/>
          <w:sz w:val="28"/>
        </w:rPr>
        <w:t>
      31) астық қабылдау кәсіпорны мен астық иесі арасындағы жария шарттардың үлгі нысанын әзірлеу;</w:t>
      </w:r>
      <w:r>
        <w:br/>
      </w:r>
      <w:r>
        <w:rPr>
          <w:rFonts w:ascii="Times New Roman"/>
          <w:b w:val="false"/>
          <w:i w:val="false"/>
          <w:color w:val="000000"/>
          <w:sz w:val="28"/>
        </w:rPr>
        <w:t>
      32) астық қолхаттары бойынша міндеттемелерді орындауға кепілдік беру қорларын құрудың, жұмыс істеуінің және жоюдың талаптарын, астық қабылдау кәсіпорындарының астық қолхаттары бойынша міндеттемелерді орындауға кепілдік беру жүйесіне қатысу шарттарын, астық қолхаттары бойынша міндеттемелерді орындауға кепілдік беру қорының (қорларының) кепілдемесін алудың тәртібін, астық қолхаттары бойынша міндеттемелерді орындауға кепілдік беру қорының (қорларының) астық қолхаттары бойынша міндеттемелерді өтеуі тәртібін әзірлеу.»;</w:t>
      </w:r>
    </w:p>
    <w:bookmarkEnd w:id="16"/>
    <w:bookmarkStart w:name="z52"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«6-1-бап. Облыстың, республикалық маңызы бар қаланың,</w:t>
      </w:r>
      <w:r>
        <w:br/>
      </w:r>
      <w:r>
        <w:rPr>
          <w:rFonts w:ascii="Times New Roman"/>
          <w:b w:val="false"/>
          <w:i w:val="false"/>
          <w:color w:val="000000"/>
          <w:sz w:val="28"/>
        </w:rPr>
        <w:t>
                астананың жергілікті атқарушы органының құзыреті</w:t>
      </w:r>
    </w:p>
    <w:bookmarkEnd w:id="17"/>
    <w:bookmarkStart w:name="z53" w:id="18"/>
    <w:p>
      <w:pPr>
        <w:spacing w:after="0"/>
        <w:ind w:left="0"/>
        <w:jc w:val="both"/>
      </w:pPr>
      <w:r>
        <w:rPr>
          <w:rFonts w:ascii="Times New Roman"/>
          <w:b w:val="false"/>
          <w:i w:val="false"/>
          <w:color w:val="000000"/>
          <w:sz w:val="28"/>
        </w:rPr>
        <w:t>
      1. Облыстың жергілікті атқарушы органының құзыретіне:</w:t>
      </w:r>
      <w:r>
        <w:br/>
      </w:r>
      <w:r>
        <w:rPr>
          <w:rFonts w:ascii="Times New Roman"/>
          <w:b w:val="false"/>
          <w:i w:val="false"/>
          <w:color w:val="000000"/>
          <w:sz w:val="28"/>
        </w:rPr>
        <w:t>
</w:t>
      </w:r>
      <w:r>
        <w:rPr>
          <w:rFonts w:ascii="Times New Roman"/>
          <w:b w:val="false"/>
          <w:i w:val="false"/>
          <w:color w:val="000000"/>
          <w:sz w:val="28"/>
        </w:rPr>
        <w:t>
      1) селекцияны және тұқым шаруашылығын, дәнді дақылдар өсіру технологиясын дамыту, топырақ құнарлылығын сақтау және қалпына келтіру жөніндегі бағдарламаларды іске асыру;</w:t>
      </w:r>
      <w:r>
        <w:br/>
      </w:r>
      <w:r>
        <w:rPr>
          <w:rFonts w:ascii="Times New Roman"/>
          <w:b w:val="false"/>
          <w:i w:val="false"/>
          <w:color w:val="000000"/>
          <w:sz w:val="28"/>
        </w:rPr>
        <w:t>
</w:t>
      </w:r>
      <w:r>
        <w:rPr>
          <w:rFonts w:ascii="Times New Roman"/>
          <w:b w:val="false"/>
          <w:i w:val="false"/>
          <w:color w:val="000000"/>
          <w:sz w:val="28"/>
        </w:rPr>
        <w:t>
      2) астықты қабылдау, өлшеу, кептіру, тазалау, сақтау және тиеп жөнелту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
      3) астықтың (тұқымның) сапасы бойынша стандарттарды, техникалық шарттарды, басқа да нормативтік құжаттарды жетілдіру жөнінде ұсыныстар енгізу;</w:t>
      </w:r>
      <w:r>
        <w:br/>
      </w:r>
      <w:r>
        <w:rPr>
          <w:rFonts w:ascii="Times New Roman"/>
          <w:b w:val="false"/>
          <w:i w:val="false"/>
          <w:color w:val="000000"/>
          <w:sz w:val="28"/>
        </w:rPr>
        <w:t>
</w:t>
      </w:r>
      <w:r>
        <w:rPr>
          <w:rFonts w:ascii="Times New Roman"/>
          <w:b w:val="false"/>
          <w:i w:val="false"/>
          <w:color w:val="000000"/>
          <w:sz w:val="28"/>
        </w:rPr>
        <w:t>
      4)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r>
        <w:br/>
      </w:r>
      <w:r>
        <w:rPr>
          <w:rFonts w:ascii="Times New Roman"/>
          <w:b w:val="false"/>
          <w:i w:val="false"/>
          <w:color w:val="000000"/>
          <w:sz w:val="28"/>
        </w:rPr>
        <w:t>
</w:t>
      </w:r>
      <w:r>
        <w:rPr>
          <w:rFonts w:ascii="Times New Roman"/>
          <w:b w:val="false"/>
          <w:i w:val="false"/>
          <w:color w:val="000000"/>
          <w:sz w:val="28"/>
        </w:rPr>
        <w:t>
      5) астық қолхаттарының тиімді айналымы үшін жағдайлар жасау;</w:t>
      </w:r>
      <w:r>
        <w:br/>
      </w:r>
      <w:r>
        <w:rPr>
          <w:rFonts w:ascii="Times New Roman"/>
          <w:b w:val="false"/>
          <w:i w:val="false"/>
          <w:color w:val="000000"/>
          <w:sz w:val="28"/>
        </w:rPr>
        <w:t>
</w:t>
      </w:r>
      <w:r>
        <w:rPr>
          <w:rFonts w:ascii="Times New Roman"/>
          <w:b w:val="false"/>
          <w:i w:val="false"/>
          <w:color w:val="000000"/>
          <w:sz w:val="28"/>
        </w:rPr>
        <w:t>
      6) 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r>
        <w:br/>
      </w:r>
      <w:r>
        <w:rPr>
          <w:rFonts w:ascii="Times New Roman"/>
          <w:b w:val="false"/>
          <w:i w:val="false"/>
          <w:color w:val="000000"/>
          <w:sz w:val="28"/>
        </w:rPr>
        <w:t>
</w:t>
      </w:r>
      <w:r>
        <w:rPr>
          <w:rFonts w:ascii="Times New Roman"/>
          <w:b w:val="false"/>
          <w:i w:val="false"/>
          <w:color w:val="000000"/>
          <w:sz w:val="28"/>
        </w:rPr>
        <w:t>
      7) ішкі нарықтың мұнай өнімдеріне қажеттіліктерін уақтылы қамтамасыз ету жөнінде қажетті шаралар қабылдау;</w:t>
      </w:r>
      <w:r>
        <w:br/>
      </w:r>
      <w:r>
        <w:rPr>
          <w:rFonts w:ascii="Times New Roman"/>
          <w:b w:val="false"/>
          <w:i w:val="false"/>
          <w:color w:val="000000"/>
          <w:sz w:val="28"/>
        </w:rPr>
        <w:t>
</w:t>
      </w:r>
      <w:r>
        <w:rPr>
          <w:rFonts w:ascii="Times New Roman"/>
          <w:b w:val="false"/>
          <w:i w:val="false"/>
          <w:color w:val="000000"/>
          <w:sz w:val="28"/>
        </w:rPr>
        <w:t>
      8) өңірлерде техникалық реттеу саласында сәйкестікті растау бойынша қызметтер көрсету жөнінде бәсекелестік ортаны құру бойынша шаралар қабылдау;</w:t>
      </w:r>
      <w:r>
        <w:br/>
      </w:r>
      <w:r>
        <w:rPr>
          <w:rFonts w:ascii="Times New Roman"/>
          <w:b w:val="false"/>
          <w:i w:val="false"/>
          <w:color w:val="000000"/>
          <w:sz w:val="28"/>
        </w:rPr>
        <w:t>
</w:t>
      </w:r>
      <w:r>
        <w:rPr>
          <w:rFonts w:ascii="Times New Roman"/>
          <w:b w:val="false"/>
          <w:i w:val="false"/>
          <w:color w:val="000000"/>
          <w:sz w:val="28"/>
        </w:rPr>
        <w:t>
      9) астық қабылдау кәсіпорындарын:</w:t>
      </w:r>
      <w:r>
        <w:br/>
      </w:r>
      <w:r>
        <w:rPr>
          <w:rFonts w:ascii="Times New Roman"/>
          <w:b w:val="false"/>
          <w:i w:val="false"/>
          <w:color w:val="000000"/>
          <w:sz w:val="28"/>
        </w:rPr>
        <w:t>
      бекітілген графиктерге сәйкес жаңа егіннің астығын қабылдауға дайындығы тұрғысынан астық қабылдау кәсіпорындарын лицензиядан кейінгі жыл сайынғы тексеруді;</w:t>
      </w:r>
      <w:r>
        <w:br/>
      </w:r>
      <w:r>
        <w:rPr>
          <w:rFonts w:ascii="Times New Roman"/>
          <w:b w:val="false"/>
          <w:i w:val="false"/>
          <w:color w:val="000000"/>
          <w:sz w:val="28"/>
        </w:rPr>
        <w:t>
      астық қабылдау кәсіпорындарын зерттеп-тексеру актілерін ресімдеуді қамтитын бақылау;</w:t>
      </w:r>
      <w:r>
        <w:br/>
      </w:r>
      <w:r>
        <w:rPr>
          <w:rFonts w:ascii="Times New Roman"/>
          <w:b w:val="false"/>
          <w:i w:val="false"/>
          <w:color w:val="000000"/>
          <w:sz w:val="28"/>
        </w:rPr>
        <w:t>
</w:t>
      </w:r>
      <w:r>
        <w:rPr>
          <w:rFonts w:ascii="Times New Roman"/>
          <w:b w:val="false"/>
          <w:i w:val="false"/>
          <w:color w:val="000000"/>
          <w:sz w:val="28"/>
        </w:rPr>
        <w:t>
      10) Қазақстан Республикасының әкімшілік құқық бұзушылық туралы заңнамасында көзделген тәртіппен астықты қабылдау, өлшеу, кептіру, тазалау, сақтау және тиеп жөнелту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r>
        <w:br/>
      </w:r>
      <w:r>
        <w:rPr>
          <w:rFonts w:ascii="Times New Roman"/>
          <w:b w:val="false"/>
          <w:i w:val="false"/>
          <w:color w:val="000000"/>
          <w:sz w:val="28"/>
        </w:rPr>
        <w:t>
</w:t>
      </w:r>
      <w:r>
        <w:rPr>
          <w:rFonts w:ascii="Times New Roman"/>
          <w:b w:val="false"/>
          <w:i w:val="false"/>
          <w:color w:val="000000"/>
          <w:sz w:val="28"/>
        </w:rPr>
        <w:t>
      11) тиісті облыстың дәнді дақылдар егуге арналған екі жүз елу гектар және одан да көп егіс алаңы бар отандық астық өндірушілерінің мемлекеттік астық ресурстарына азық-түліктік астық жеткізу мөлшерін жалпы түсімге проценттік қатынаспен бекіту;</w:t>
      </w:r>
      <w:r>
        <w:br/>
      </w:r>
      <w:r>
        <w:rPr>
          <w:rFonts w:ascii="Times New Roman"/>
          <w:b w:val="false"/>
          <w:i w:val="false"/>
          <w:color w:val="000000"/>
          <w:sz w:val="28"/>
        </w:rPr>
        <w:t>
</w:t>
      </w:r>
      <w:r>
        <w:rPr>
          <w:rFonts w:ascii="Times New Roman"/>
          <w:b w:val="false"/>
          <w:i w:val="false"/>
          <w:color w:val="000000"/>
          <w:sz w:val="28"/>
        </w:rPr>
        <w:t>
      12) дәнді дақылдар егуге арналған екі жүз елу гектар және одан да көп егіс алаңы бар отандық астық өндірушілердің мемлекеттік астық ресурстарын қалыптастыру жөніндегі міндетін орындауын бақылау;</w:t>
      </w:r>
      <w:r>
        <w:br/>
      </w:r>
      <w:r>
        <w:rPr>
          <w:rFonts w:ascii="Times New Roman"/>
          <w:b w:val="false"/>
          <w:i w:val="false"/>
          <w:color w:val="000000"/>
          <w:sz w:val="28"/>
        </w:rPr>
        <w:t>
</w:t>
      </w:r>
      <w:r>
        <w:rPr>
          <w:rFonts w:ascii="Times New Roman"/>
          <w:b w:val="false"/>
          <w:i w:val="false"/>
          <w:color w:val="000000"/>
          <w:sz w:val="28"/>
        </w:rPr>
        <w:t>
      13) мемлекеттік тұрақтандыру астық ресурстарын қалыптастыру көлемін бекіту үшін астық мұқтажын бәсекелестік секторы қамтамасыз етпеген өтінімдерді уәкілетті органға ұсыну;</w:t>
      </w:r>
      <w:r>
        <w:br/>
      </w:r>
      <w:r>
        <w:rPr>
          <w:rFonts w:ascii="Times New Roman"/>
          <w:b w:val="false"/>
          <w:i w:val="false"/>
          <w:color w:val="000000"/>
          <w:sz w:val="28"/>
        </w:rPr>
        <w:t>
</w:t>
      </w:r>
      <w:r>
        <w:rPr>
          <w:rFonts w:ascii="Times New Roman"/>
          <w:b w:val="false"/>
          <w:i w:val="false"/>
          <w:color w:val="000000"/>
          <w:sz w:val="28"/>
        </w:rPr>
        <w:t>
      14) тендерлік негізде:</w:t>
      </w:r>
      <w:r>
        <w:br/>
      </w:r>
      <w:r>
        <w:rPr>
          <w:rFonts w:ascii="Times New Roman"/>
          <w:b w:val="false"/>
          <w:i w:val="false"/>
          <w:color w:val="000000"/>
          <w:sz w:val="28"/>
        </w:rPr>
        <w:t>
      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w:t>
      </w:r>
      <w:r>
        <w:br/>
      </w:r>
      <w:r>
        <w:rPr>
          <w:rFonts w:ascii="Times New Roman"/>
          <w:b w:val="false"/>
          <w:i w:val="false"/>
          <w:color w:val="000000"/>
          <w:sz w:val="28"/>
        </w:rPr>
        <w:t>
      мемлекеттік сатылатын және мемлекеттік тұрақтандыру астық ресурстарының астығынан өндірілген ұнды оларға өткізу үшін нан пісіру ұйымдарын айқындау;</w:t>
      </w:r>
      <w:r>
        <w:br/>
      </w:r>
      <w:r>
        <w:rPr>
          <w:rFonts w:ascii="Times New Roman"/>
          <w:b w:val="false"/>
          <w:i w:val="false"/>
          <w:color w:val="000000"/>
          <w:sz w:val="28"/>
        </w:rPr>
        <w:t>
</w:t>
      </w:r>
      <w:r>
        <w:rPr>
          <w:rFonts w:ascii="Times New Roman"/>
          <w:b w:val="false"/>
          <w:i w:val="false"/>
          <w:color w:val="000000"/>
          <w:sz w:val="28"/>
        </w:rPr>
        <w:t>
      15)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w:t>
      </w:r>
      <w:r>
        <w:br/>
      </w:r>
      <w:r>
        <w:rPr>
          <w:rFonts w:ascii="Times New Roman"/>
          <w:b w:val="false"/>
          <w:i w:val="false"/>
          <w:color w:val="000000"/>
          <w:sz w:val="28"/>
        </w:rPr>
        <w:t>
</w:t>
      </w:r>
      <w:r>
        <w:rPr>
          <w:rFonts w:ascii="Times New Roman"/>
          <w:b w:val="false"/>
          <w:i w:val="false"/>
          <w:color w:val="000000"/>
          <w:sz w:val="28"/>
        </w:rPr>
        <w:t>
      16) астықты қайта өңдеу ұйымдарының мемлекеттік сатылатын және мемлекеттік тұрақтандыру астық ресурстарының астығын нысаналы пайдалануын бақылау;</w:t>
      </w:r>
      <w:r>
        <w:br/>
      </w:r>
      <w:r>
        <w:rPr>
          <w:rFonts w:ascii="Times New Roman"/>
          <w:b w:val="false"/>
          <w:i w:val="false"/>
          <w:color w:val="000000"/>
          <w:sz w:val="28"/>
        </w:rPr>
        <w:t>
</w:t>
      </w:r>
      <w:r>
        <w:rPr>
          <w:rFonts w:ascii="Times New Roman"/>
          <w:b w:val="false"/>
          <w:i w:val="false"/>
          <w:color w:val="000000"/>
          <w:sz w:val="28"/>
        </w:rPr>
        <w:t>
      17) мемлекеттік сатылатын және мемлекеттік тұрақтандыру астық ресурстарының астығынан өндірілген ұнның және нан-тоқаш өнімдерінің шекті бағасын айқындау және астықты қайта өңдеу ұйымдарының, нан пісіру ұйымдарының және көтерме-бөлшек сауда ұйымдарының оны сақтауына бақылауды жүзеге асыру кіреді.</w:t>
      </w:r>
      <w:r>
        <w:br/>
      </w:r>
      <w:r>
        <w:rPr>
          <w:rFonts w:ascii="Times New Roman"/>
          <w:b w:val="false"/>
          <w:i w:val="false"/>
          <w:color w:val="000000"/>
          <w:sz w:val="28"/>
        </w:rPr>
        <w:t>
</w:t>
      </w:r>
      <w:r>
        <w:rPr>
          <w:rFonts w:ascii="Times New Roman"/>
          <w:b w:val="false"/>
          <w:i w:val="false"/>
          <w:color w:val="000000"/>
          <w:sz w:val="28"/>
        </w:rPr>
        <w:t>
      2. Республикалық маңызы бар қаланың, астананың жергілікті атқарушы органының құзыретіне:</w:t>
      </w:r>
      <w:r>
        <w:br/>
      </w:r>
      <w:r>
        <w:rPr>
          <w:rFonts w:ascii="Times New Roman"/>
          <w:b w:val="false"/>
          <w:i w:val="false"/>
          <w:color w:val="000000"/>
          <w:sz w:val="28"/>
        </w:rPr>
        <w:t>
</w:t>
      </w:r>
      <w:r>
        <w:rPr>
          <w:rFonts w:ascii="Times New Roman"/>
          <w:b w:val="false"/>
          <w:i w:val="false"/>
          <w:color w:val="000000"/>
          <w:sz w:val="28"/>
        </w:rPr>
        <w:t>
      1) мемлекеттік тұрақтандыру астық ресурстарын қалыптастыру көлемін бекіту үшін астық мұқтажын бәсекелестік секторы қамтамасыз етпеген өтінімдерді уәкілетті органға ұсыну;</w:t>
      </w:r>
      <w:r>
        <w:br/>
      </w:r>
      <w:r>
        <w:rPr>
          <w:rFonts w:ascii="Times New Roman"/>
          <w:b w:val="false"/>
          <w:i w:val="false"/>
          <w:color w:val="000000"/>
          <w:sz w:val="28"/>
        </w:rPr>
        <w:t>
</w:t>
      </w:r>
      <w:r>
        <w:rPr>
          <w:rFonts w:ascii="Times New Roman"/>
          <w:b w:val="false"/>
          <w:i w:val="false"/>
          <w:color w:val="000000"/>
          <w:sz w:val="28"/>
        </w:rPr>
        <w:t>
      2) тендерлік негізде:</w:t>
      </w:r>
      <w:r>
        <w:br/>
      </w:r>
      <w:r>
        <w:rPr>
          <w:rFonts w:ascii="Times New Roman"/>
          <w:b w:val="false"/>
          <w:i w:val="false"/>
          <w:color w:val="000000"/>
          <w:sz w:val="28"/>
        </w:rPr>
        <w:t>
      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w:t>
      </w:r>
      <w:r>
        <w:br/>
      </w:r>
      <w:r>
        <w:rPr>
          <w:rFonts w:ascii="Times New Roman"/>
          <w:b w:val="false"/>
          <w:i w:val="false"/>
          <w:color w:val="000000"/>
          <w:sz w:val="28"/>
        </w:rPr>
        <w:t>
      мемлекеттік сатылатын және мемлекеттік тұрақтандыру астық ресурстарының астығынан өндірілген ұнды оларға сату үшін нан пісіру ұйымдарын айқындау;</w:t>
      </w:r>
      <w:r>
        <w:br/>
      </w:r>
      <w:r>
        <w:rPr>
          <w:rFonts w:ascii="Times New Roman"/>
          <w:b w:val="false"/>
          <w:i w:val="false"/>
          <w:color w:val="000000"/>
          <w:sz w:val="28"/>
        </w:rPr>
        <w:t>
</w:t>
      </w:r>
      <w:r>
        <w:rPr>
          <w:rFonts w:ascii="Times New Roman"/>
          <w:b w:val="false"/>
          <w:i w:val="false"/>
          <w:color w:val="000000"/>
          <w:sz w:val="28"/>
        </w:rPr>
        <w:t>
      3)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w:t>
      </w:r>
      <w:r>
        <w:br/>
      </w:r>
      <w:r>
        <w:rPr>
          <w:rFonts w:ascii="Times New Roman"/>
          <w:b w:val="false"/>
          <w:i w:val="false"/>
          <w:color w:val="000000"/>
          <w:sz w:val="28"/>
        </w:rPr>
        <w:t>
</w:t>
      </w:r>
      <w:r>
        <w:rPr>
          <w:rFonts w:ascii="Times New Roman"/>
          <w:b w:val="false"/>
          <w:i w:val="false"/>
          <w:color w:val="000000"/>
          <w:sz w:val="28"/>
        </w:rPr>
        <w:t>
      4) астықты қайта өңдеу ұйымдарының мемлекеттік сатылатын және мемлекеттік тұрақтандыру астық ресурстарының астығын нысаналы пайдалануын бақылау;</w:t>
      </w:r>
      <w:r>
        <w:br/>
      </w:r>
      <w:r>
        <w:rPr>
          <w:rFonts w:ascii="Times New Roman"/>
          <w:b w:val="false"/>
          <w:i w:val="false"/>
          <w:color w:val="000000"/>
          <w:sz w:val="28"/>
        </w:rPr>
        <w:t>
</w:t>
      </w:r>
      <w:r>
        <w:rPr>
          <w:rFonts w:ascii="Times New Roman"/>
          <w:b w:val="false"/>
          <w:i w:val="false"/>
          <w:color w:val="000000"/>
          <w:sz w:val="28"/>
        </w:rPr>
        <w:t>
      5) мемлекеттік сатылатын және мемлекеттік тұрақтандыру астық ресурстарының астығынан өндірілген ұнның және нан-тоқаш өнімдерінің шекті бағасын айқындау және астықты қайта өңдеу ұйымдарының, нан пісіру ұйымдарының және көтерме-бөлшек сауда ұйымдарының оны сақтауына бақылауды жүзеге асыру кіреді.</w:t>
      </w:r>
    </w:p>
    <w:bookmarkEnd w:id="18"/>
    <w:bookmarkStart w:name="z77" w:id="19"/>
    <w:p>
      <w:pPr>
        <w:spacing w:after="0"/>
        <w:ind w:left="0"/>
        <w:jc w:val="both"/>
      </w:pPr>
      <w:r>
        <w:rPr>
          <w:rFonts w:ascii="Times New Roman"/>
          <w:b w:val="false"/>
          <w:i w:val="false"/>
          <w:color w:val="000000"/>
          <w:sz w:val="28"/>
        </w:rPr>
        <w:t>
      6-2-бап. Агенттің функциялары</w:t>
      </w:r>
    </w:p>
    <w:bookmarkEnd w:id="19"/>
    <w:bookmarkStart w:name="z78" w:id="20"/>
    <w:p>
      <w:pPr>
        <w:spacing w:after="0"/>
        <w:ind w:left="0"/>
        <w:jc w:val="both"/>
      </w:pPr>
      <w:r>
        <w:rPr>
          <w:rFonts w:ascii="Times New Roman"/>
          <w:b w:val="false"/>
          <w:i w:val="false"/>
          <w:color w:val="000000"/>
          <w:sz w:val="28"/>
        </w:rPr>
        <w:t>
      Агент мынадай:</w:t>
      </w:r>
      <w:r>
        <w:br/>
      </w:r>
      <w:r>
        <w:rPr>
          <w:rFonts w:ascii="Times New Roman"/>
          <w:b w:val="false"/>
          <w:i w:val="false"/>
          <w:color w:val="000000"/>
          <w:sz w:val="28"/>
        </w:rPr>
        <w:t>
</w:t>
      </w:r>
      <w:r>
        <w:rPr>
          <w:rFonts w:ascii="Times New Roman"/>
          <w:b w:val="false"/>
          <w:i w:val="false"/>
          <w:color w:val="000000"/>
          <w:sz w:val="28"/>
        </w:rPr>
        <w:t>
      1) мемлекеттік астық ресурстарын қалыптастыру, жаңарту, ауыстыру және пайдалану;</w:t>
      </w:r>
      <w:r>
        <w:br/>
      </w:r>
      <w:r>
        <w:rPr>
          <w:rFonts w:ascii="Times New Roman"/>
          <w:b w:val="false"/>
          <w:i w:val="false"/>
          <w:color w:val="000000"/>
          <w:sz w:val="28"/>
        </w:rPr>
        <w:t>
</w:t>
      </w:r>
      <w:r>
        <w:rPr>
          <w:rFonts w:ascii="Times New Roman"/>
          <w:b w:val="false"/>
          <w:i w:val="false"/>
          <w:color w:val="000000"/>
          <w:sz w:val="28"/>
        </w:rPr>
        <w:t>
      2) ақша резервін қалыптастыру;</w:t>
      </w:r>
      <w:r>
        <w:br/>
      </w:r>
      <w:r>
        <w:rPr>
          <w:rFonts w:ascii="Times New Roman"/>
          <w:b w:val="false"/>
          <w:i w:val="false"/>
          <w:color w:val="000000"/>
          <w:sz w:val="28"/>
        </w:rPr>
        <w:t>
</w:t>
      </w:r>
      <w:r>
        <w:rPr>
          <w:rFonts w:ascii="Times New Roman"/>
          <w:b w:val="false"/>
          <w:i w:val="false"/>
          <w:color w:val="000000"/>
          <w:sz w:val="28"/>
        </w:rPr>
        <w:t>
      3) облыстың жергілікті атқарушы органының сұратуы бойынша мемлекеттік астық ресурстарын қалыптастыру жөніндегі міндетін орындаған отандық астық өндірушілердің тізбесін ұсыну;</w:t>
      </w:r>
      <w:r>
        <w:br/>
      </w:r>
      <w:r>
        <w:rPr>
          <w:rFonts w:ascii="Times New Roman"/>
          <w:b w:val="false"/>
          <w:i w:val="false"/>
          <w:color w:val="000000"/>
          <w:sz w:val="28"/>
        </w:rPr>
        <w:t>
</w:t>
      </w:r>
      <w:r>
        <w:rPr>
          <w:rFonts w:ascii="Times New Roman"/>
          <w:b w:val="false"/>
          <w:i w:val="false"/>
          <w:color w:val="000000"/>
          <w:sz w:val="28"/>
        </w:rPr>
        <w:t>
      4) мемлекеттік астық ресурстарын сақтау үшін белгіленген тәртіппен астық қабылдау кәсіпорындарын таңдау;</w:t>
      </w:r>
      <w:r>
        <w:br/>
      </w:r>
      <w:r>
        <w:rPr>
          <w:rFonts w:ascii="Times New Roman"/>
          <w:b w:val="false"/>
          <w:i w:val="false"/>
          <w:color w:val="000000"/>
          <w:sz w:val="28"/>
        </w:rPr>
        <w:t>
</w:t>
      </w:r>
      <w:r>
        <w:rPr>
          <w:rFonts w:ascii="Times New Roman"/>
          <w:b w:val="false"/>
          <w:i w:val="false"/>
          <w:color w:val="000000"/>
          <w:sz w:val="28"/>
        </w:rPr>
        <w:t>
      5) отандық ауыл шаруашылығы тауарын өндірушілерге мемлекеттік тұқым ресурстарынан және мемлекеттік жемдік астық ресурстарынан тұқымдық және жемдік астық несиелерін беру функцияларын жүзеге асырады.»;</w:t>
      </w:r>
    </w:p>
    <w:bookmarkEnd w:id="20"/>
    <w:bookmarkStart w:name="z83"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2-тармақтағы «органдары» деген сөз «бөлімшелері» деген сөзбен ауыстырылсын;</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«2) уәкілетті органның облыстық аумақтық бөлімшелерінің бастықтары бекіткен графиктер негізінде тоқсан сайын жоспарлы тексеру, сондай-ақ астық нарығына қатысушылардың өтініштері негізінде жоспардан тыс тексеру түрінде астықтың сандық-сапалық жай-күйін бақылау.»;</w:t>
      </w:r>
    </w:p>
    <w:bookmarkEnd w:id="21"/>
    <w:bookmarkStart w:name="z84" w:id="22"/>
    <w:p>
      <w:pPr>
        <w:spacing w:after="0"/>
        <w:ind w:left="0"/>
        <w:jc w:val="both"/>
      </w:pPr>
      <w:r>
        <w:rPr>
          <w:rFonts w:ascii="Times New Roman"/>
          <w:b w:val="false"/>
          <w:i w:val="false"/>
          <w:color w:val="000000"/>
          <w:sz w:val="28"/>
        </w:rPr>
        <w:t>
      7) мынадай мазмұндағы 7-1 және 7-2-баптармен толықтырылсын:</w:t>
      </w:r>
      <w:r>
        <w:br/>
      </w:r>
      <w:r>
        <w:rPr>
          <w:rFonts w:ascii="Times New Roman"/>
          <w:b w:val="false"/>
          <w:i w:val="false"/>
          <w:color w:val="000000"/>
          <w:sz w:val="28"/>
        </w:rPr>
        <w:t>
      «7-1-бап. Отандық астық өндірушілердің мемлекеттік астық</w:t>
      </w:r>
      <w:r>
        <w:br/>
      </w:r>
      <w:r>
        <w:rPr>
          <w:rFonts w:ascii="Times New Roman"/>
          <w:b w:val="false"/>
          <w:i w:val="false"/>
          <w:color w:val="000000"/>
          <w:sz w:val="28"/>
        </w:rPr>
        <w:t>
                ресурстарын қалыптастыру жөніндегі міндетін</w:t>
      </w:r>
      <w:r>
        <w:br/>
      </w:r>
      <w:r>
        <w:rPr>
          <w:rFonts w:ascii="Times New Roman"/>
          <w:b w:val="false"/>
          <w:i w:val="false"/>
          <w:color w:val="000000"/>
          <w:sz w:val="28"/>
        </w:rPr>
        <w:t>
                орындауын бақылауды жүзеге асыру тәртібі</w:t>
      </w:r>
    </w:p>
    <w:bookmarkEnd w:id="22"/>
    <w:bookmarkStart w:name="z85" w:id="23"/>
    <w:p>
      <w:pPr>
        <w:spacing w:after="0"/>
        <w:ind w:left="0"/>
        <w:jc w:val="both"/>
      </w:pPr>
      <w:r>
        <w:rPr>
          <w:rFonts w:ascii="Times New Roman"/>
          <w:b w:val="false"/>
          <w:i w:val="false"/>
          <w:color w:val="000000"/>
          <w:sz w:val="28"/>
        </w:rPr>
        <w:t>
      Облыстың жергілікті атқарушы органы отандық астық өндірушілердің мемлекеттік астық ресурстарын қалыптастыру жөніндегі міндетін орындауын бақылауды жүзеге асыру мақсатында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агенттен мемлекеттік астық ресурстарын қалыптастыру жөніндегі міндетін орындаған отандық астық өндірушілердің тізбесін сұратады;</w:t>
      </w:r>
      <w:r>
        <w:br/>
      </w:r>
      <w:r>
        <w:rPr>
          <w:rFonts w:ascii="Times New Roman"/>
          <w:b w:val="false"/>
          <w:i w:val="false"/>
          <w:color w:val="000000"/>
          <w:sz w:val="28"/>
        </w:rPr>
        <w:t>
</w:t>
      </w:r>
      <w:r>
        <w:rPr>
          <w:rFonts w:ascii="Times New Roman"/>
          <w:b w:val="false"/>
          <w:i w:val="false"/>
          <w:color w:val="000000"/>
          <w:sz w:val="28"/>
        </w:rPr>
        <w:t>
      2) мемлекеттік астық ресурстарын қалыптастыру жөніндегі міндетін орындамаған отандық астық өндірушілерге осы міндетті орындағанын растау қажеттігі туралы хабарлама жібереді;</w:t>
      </w:r>
      <w:r>
        <w:br/>
      </w:r>
      <w:r>
        <w:rPr>
          <w:rFonts w:ascii="Times New Roman"/>
          <w:b w:val="false"/>
          <w:i w:val="false"/>
          <w:color w:val="000000"/>
          <w:sz w:val="28"/>
        </w:rPr>
        <w:t>
</w:t>
      </w:r>
      <w:r>
        <w:rPr>
          <w:rFonts w:ascii="Times New Roman"/>
          <w:b w:val="false"/>
          <w:i w:val="false"/>
          <w:color w:val="000000"/>
          <w:sz w:val="28"/>
        </w:rPr>
        <w:t>
      3) отандық астық өндіруші мемлекеттік астық ресурстарын қалыптастыру жөніндегі міндетін орындағанын растамаған жағдайда, оған Қазақстан Республикасының астық туралы заңнамасын бұзушылықты жою туралы бір ай ішінде ұйғарым береді;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әкімшілік құқық бұзушылық туралы заңнамасына сәйкес әкімшілік құқық бұзушылықтар туралы хаттамалар жасайды және әкімшілік жазалар қолданады.</w:t>
      </w:r>
    </w:p>
    <w:bookmarkEnd w:id="23"/>
    <w:bookmarkStart w:name="z90" w:id="24"/>
    <w:p>
      <w:pPr>
        <w:spacing w:after="0"/>
        <w:ind w:left="0"/>
        <w:jc w:val="both"/>
      </w:pPr>
      <w:r>
        <w:rPr>
          <w:rFonts w:ascii="Times New Roman"/>
          <w:b w:val="false"/>
          <w:i w:val="false"/>
          <w:color w:val="000000"/>
          <w:sz w:val="28"/>
        </w:rPr>
        <w:t>
      7-2-бап. Астықты қайта өңдеу ұйымдарының мемлекеттік сатылатын</w:t>
      </w:r>
      <w:r>
        <w:br/>
      </w:r>
      <w:r>
        <w:rPr>
          <w:rFonts w:ascii="Times New Roman"/>
          <w:b w:val="false"/>
          <w:i w:val="false"/>
          <w:color w:val="000000"/>
          <w:sz w:val="28"/>
        </w:rPr>
        <w:t>
               және мемлекеттік тұрақтандыру астық ресурстары астығын</w:t>
      </w:r>
      <w:r>
        <w:br/>
      </w:r>
      <w:r>
        <w:rPr>
          <w:rFonts w:ascii="Times New Roman"/>
          <w:b w:val="false"/>
          <w:i w:val="false"/>
          <w:color w:val="000000"/>
          <w:sz w:val="28"/>
        </w:rPr>
        <w:t>
               нысаналы пайдалануын бақылауды жүзеге асыру тәртібі</w:t>
      </w:r>
    </w:p>
    <w:bookmarkEnd w:id="24"/>
    <w:bookmarkStart w:name="z91" w:id="25"/>
    <w:p>
      <w:pPr>
        <w:spacing w:after="0"/>
        <w:ind w:left="0"/>
        <w:jc w:val="both"/>
      </w:pPr>
      <w:r>
        <w:rPr>
          <w:rFonts w:ascii="Times New Roman"/>
          <w:b w:val="false"/>
          <w:i w:val="false"/>
          <w:color w:val="000000"/>
          <w:sz w:val="28"/>
        </w:rPr>
        <w:t>
      1. Агент ішкі нарықты реттеу мақсатында астықты қайта өңдеу ұйымдарына өткізген мемлекеттік сатылатын және мемлекеттік тұрақтандыру астық ресурстары астығы нысаналы пайдаланылуға жатады.</w:t>
      </w:r>
      <w:r>
        <w:br/>
      </w:r>
      <w:r>
        <w:rPr>
          <w:rFonts w:ascii="Times New Roman"/>
          <w:b w:val="false"/>
          <w:i w:val="false"/>
          <w:color w:val="000000"/>
          <w:sz w:val="28"/>
        </w:rPr>
        <w:t>
</w:t>
      </w:r>
      <w:r>
        <w:rPr>
          <w:rFonts w:ascii="Times New Roman"/>
          <w:b w:val="false"/>
          <w:i w:val="false"/>
          <w:color w:val="000000"/>
          <w:sz w:val="28"/>
        </w:rPr>
        <w:t>
      2. Астықты қайта өңдеу ұйымдарының өткізілетін астықты нысаналы пайдалану жөнінде міндеттемелер қабылдауы ішкі нарықты реттеу мақсатында мемлекеттік сатылатын және мемлекеттік тұрақтандыру астық ресурстары астығын өткізу үшін астықты қайта өңдеу ұйымдарын айқындау жөніндегі тендерге қатысуға жіберудің міндетті шарты болып табылуға тиіс.</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жергілікті атқарушы органы астықты қайта өңдеу ұйымдарының мемлекеттік сатылатын және мемлекеттік тұрақтандыру астық ресурстары астығын нысаналы пайдалануын бақылауды жүзеге асыру мақсатында:</w:t>
      </w:r>
      <w:r>
        <w:br/>
      </w:r>
      <w:r>
        <w:rPr>
          <w:rFonts w:ascii="Times New Roman"/>
          <w:b w:val="false"/>
          <w:i w:val="false"/>
          <w:color w:val="000000"/>
          <w:sz w:val="28"/>
        </w:rPr>
        <w:t>
</w:t>
      </w:r>
      <w:r>
        <w:rPr>
          <w:rFonts w:ascii="Times New Roman"/>
          <w:b w:val="false"/>
          <w:i w:val="false"/>
          <w:color w:val="000000"/>
          <w:sz w:val="28"/>
        </w:rPr>
        <w:t>
      1) ішкі нарықты реттеу мақсатында астықты қайта өңдеу ұйымдарынан агент өткізген мемлекеттік сатылатын және мемлекеттік тұрақтандыру астық ресурстары астығын олардың пайдаланғаны туралы мәліметтерді растау құжаттарымен қоса сұратады;</w:t>
      </w:r>
      <w:r>
        <w:br/>
      </w:r>
      <w:r>
        <w:rPr>
          <w:rFonts w:ascii="Times New Roman"/>
          <w:b w:val="false"/>
          <w:i w:val="false"/>
          <w:color w:val="000000"/>
          <w:sz w:val="28"/>
        </w:rPr>
        <w:t>
</w:t>
      </w:r>
      <w:r>
        <w:rPr>
          <w:rFonts w:ascii="Times New Roman"/>
          <w:b w:val="false"/>
          <w:i w:val="false"/>
          <w:color w:val="000000"/>
          <w:sz w:val="28"/>
        </w:rPr>
        <w:t>
      2) астықты қайта өңдеу ұйымдары мемлекеттік сатылатын және мемлекеттік тұрақтандыру астық ресурстары астығын нысаналы пайдаланғаны туралы мәліметтерді бермеген жағдайда, астықты қайта өңдеу ұйымына Қазақстан Республикасының астық туралы заңнамасын бұзушылықты жою туралы бір ай ішінде нұсқама береді;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әкімшілік құқық бұзушылықтар туралы хаттамалар жасайды және әкімшілік жазалар қолданады.»;</w:t>
      </w:r>
    </w:p>
    <w:bookmarkEnd w:id="25"/>
    <w:bookmarkStart w:name="z97" w:id="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Мемлекеттік астық ресурстарын азық-түлік қауіпсіздігін қамтамасыз ету, гуманитарлық көмек көрсету, ішкі нарықты реттеу мақсатында пайдаланған кезде астықты тиеп жөнелту, тасымалдау және сертификаттау жөніндегі қызметтер агенттің астықты жеткізу жөніндегі міндеттемелерін уақтылы орындауын қамтамасыз ететін басым (бірінші кезектегі) тәртіппен көрсетіледі.»;</w:t>
      </w:r>
    </w:p>
    <w:bookmarkEnd w:id="26"/>
    <w:bookmarkStart w:name="z98" w:id="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4) тармақшадағы «ауыл шаруашылық тауар өндірушілерінен» деген сөздер «астық өндірушілерден» деген сөздермен ауыстырылсын;</w:t>
      </w:r>
      <w:r>
        <w:br/>
      </w:r>
      <w:r>
        <w:rPr>
          <w:rFonts w:ascii="Times New Roman"/>
          <w:b w:val="false"/>
          <w:i w:val="false"/>
          <w:color w:val="000000"/>
          <w:sz w:val="28"/>
        </w:rPr>
        <w:t>
      мынадай мазмұндағы 4-1), 4-2) және 4-3) тармақашалармен толықтырылсын:</w:t>
      </w:r>
      <w:r>
        <w:br/>
      </w:r>
      <w:r>
        <w:rPr>
          <w:rFonts w:ascii="Times New Roman"/>
          <w:b w:val="false"/>
          <w:i w:val="false"/>
          <w:color w:val="000000"/>
          <w:sz w:val="28"/>
        </w:rPr>
        <w:t>
      «4-1) астықты қайта өңдеу ұйымдарына мемлекеттік сатылатын және мемлекеттік тұрақтандыру астық ресурстарының астығын өткізу;</w:t>
      </w:r>
      <w:r>
        <w:br/>
      </w:r>
      <w:r>
        <w:rPr>
          <w:rFonts w:ascii="Times New Roman"/>
          <w:b w:val="false"/>
          <w:i w:val="false"/>
          <w:color w:val="000000"/>
          <w:sz w:val="28"/>
        </w:rPr>
        <w:t>
      4-2) ішкі нарықты реттеу мақсатында мемлекеттік сатылатын және мемлекеттік тұрақтандыру астық ресурстары астығын сатып алу үшін астықты қайта өңдеу ұйымдарына кредит беру;</w:t>
      </w:r>
      <w:r>
        <w:br/>
      </w:r>
      <w:r>
        <w:rPr>
          <w:rFonts w:ascii="Times New Roman"/>
          <w:b w:val="false"/>
          <w:i w:val="false"/>
          <w:color w:val="000000"/>
          <w:sz w:val="28"/>
        </w:rPr>
        <w:t>
      4-3) ақша резервінің қаражаты жеткіліксіз болған жағдайда, агенттің гуманитарлық көмек көрсету, ішкі нарықты реттеу үшін мемлекеттік астық ресурстарының астығын өткізу кезіндегі шығыстарын өтеу;»;</w:t>
      </w:r>
    </w:p>
    <w:bookmarkEnd w:id="27"/>
    <w:bookmarkStart w:name="z99" w:id="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«11-бап. Мемлекеттік астық ресурстары</w:t>
      </w:r>
    </w:p>
    <w:bookmarkEnd w:id="28"/>
    <w:bookmarkStart w:name="z100" w:id="29"/>
    <w:p>
      <w:pPr>
        <w:spacing w:after="0"/>
        <w:ind w:left="0"/>
        <w:jc w:val="both"/>
      </w:pPr>
      <w:r>
        <w:rPr>
          <w:rFonts w:ascii="Times New Roman"/>
          <w:b w:val="false"/>
          <w:i w:val="false"/>
          <w:color w:val="000000"/>
          <w:sz w:val="28"/>
        </w:rPr>
        <w:t>
      1. Мемлекеттік астық ресурстары:</w:t>
      </w:r>
      <w:r>
        <w:br/>
      </w:r>
      <w:r>
        <w:rPr>
          <w:rFonts w:ascii="Times New Roman"/>
          <w:b w:val="false"/>
          <w:i w:val="false"/>
          <w:color w:val="000000"/>
          <w:sz w:val="28"/>
        </w:rPr>
        <w:t>
</w:t>
      </w:r>
      <w:r>
        <w:rPr>
          <w:rFonts w:ascii="Times New Roman"/>
          <w:b w:val="false"/>
          <w:i w:val="false"/>
          <w:color w:val="000000"/>
          <w:sz w:val="28"/>
        </w:rPr>
        <w:t>
      1) мемлекеттік азық-түліктік астық резервінен;</w:t>
      </w:r>
      <w:r>
        <w:br/>
      </w:r>
      <w:r>
        <w:rPr>
          <w:rFonts w:ascii="Times New Roman"/>
          <w:b w:val="false"/>
          <w:i w:val="false"/>
          <w:color w:val="000000"/>
          <w:sz w:val="28"/>
        </w:rPr>
        <w:t>
</w:t>
      </w:r>
      <w:r>
        <w:rPr>
          <w:rFonts w:ascii="Times New Roman"/>
          <w:b w:val="false"/>
          <w:i w:val="false"/>
          <w:color w:val="000000"/>
          <w:sz w:val="28"/>
        </w:rPr>
        <w:t>
      2) мемлекеттік жемдік астық ресурстарынан;</w:t>
      </w:r>
      <w:r>
        <w:br/>
      </w:r>
      <w:r>
        <w:rPr>
          <w:rFonts w:ascii="Times New Roman"/>
          <w:b w:val="false"/>
          <w:i w:val="false"/>
          <w:color w:val="000000"/>
          <w:sz w:val="28"/>
        </w:rPr>
        <w:t>
</w:t>
      </w:r>
      <w:r>
        <w:rPr>
          <w:rFonts w:ascii="Times New Roman"/>
          <w:b w:val="false"/>
          <w:i w:val="false"/>
          <w:color w:val="000000"/>
          <w:sz w:val="28"/>
        </w:rPr>
        <w:t>
      3) мемлекеттік тұқым ресурстарынан;</w:t>
      </w:r>
      <w:r>
        <w:br/>
      </w:r>
      <w:r>
        <w:rPr>
          <w:rFonts w:ascii="Times New Roman"/>
          <w:b w:val="false"/>
          <w:i w:val="false"/>
          <w:color w:val="000000"/>
          <w:sz w:val="28"/>
        </w:rPr>
        <w:t>
</w:t>
      </w:r>
      <w:r>
        <w:rPr>
          <w:rFonts w:ascii="Times New Roman"/>
          <w:b w:val="false"/>
          <w:i w:val="false"/>
          <w:color w:val="000000"/>
          <w:sz w:val="28"/>
        </w:rPr>
        <w:t>
      4) мемлекеттік сатылатын астық ресурстарынан;</w:t>
      </w:r>
      <w:r>
        <w:br/>
      </w:r>
      <w:r>
        <w:rPr>
          <w:rFonts w:ascii="Times New Roman"/>
          <w:b w:val="false"/>
          <w:i w:val="false"/>
          <w:color w:val="000000"/>
          <w:sz w:val="28"/>
        </w:rPr>
        <w:t>
</w:t>
      </w:r>
      <w:r>
        <w:rPr>
          <w:rFonts w:ascii="Times New Roman"/>
          <w:b w:val="false"/>
          <w:i w:val="false"/>
          <w:color w:val="000000"/>
          <w:sz w:val="28"/>
        </w:rPr>
        <w:t>
      5) мемлекеттік тұрақтандыру астық ресурстарынан тұрады.</w:t>
      </w:r>
      <w:r>
        <w:br/>
      </w:r>
      <w:r>
        <w:rPr>
          <w:rFonts w:ascii="Times New Roman"/>
          <w:b w:val="false"/>
          <w:i w:val="false"/>
          <w:color w:val="000000"/>
          <w:sz w:val="28"/>
        </w:rPr>
        <w:t>
</w:t>
      </w:r>
      <w:r>
        <w:rPr>
          <w:rFonts w:ascii="Times New Roman"/>
          <w:b w:val="false"/>
          <w:i w:val="false"/>
          <w:color w:val="000000"/>
          <w:sz w:val="28"/>
        </w:rPr>
        <w:t>
      2. Мемлекеттік азық-түліктік астық резерві:</w:t>
      </w:r>
      <w:r>
        <w:br/>
      </w:r>
      <w:r>
        <w:rPr>
          <w:rFonts w:ascii="Times New Roman"/>
          <w:b w:val="false"/>
          <w:i w:val="false"/>
          <w:color w:val="000000"/>
          <w:sz w:val="28"/>
        </w:rPr>
        <w:t>
</w:t>
      </w:r>
      <w:r>
        <w:rPr>
          <w:rFonts w:ascii="Times New Roman"/>
          <w:b w:val="false"/>
          <w:i w:val="false"/>
          <w:color w:val="000000"/>
          <w:sz w:val="28"/>
        </w:rPr>
        <w:t>
      1) Қазақстан Республикасының жұмылдыру мұқтажын;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азық-түлік қауіпсіздігін қамтамасыз етуге арналған.</w:t>
      </w:r>
      <w:r>
        <w:br/>
      </w:r>
      <w:r>
        <w:rPr>
          <w:rFonts w:ascii="Times New Roman"/>
          <w:b w:val="false"/>
          <w:i w:val="false"/>
          <w:color w:val="000000"/>
          <w:sz w:val="28"/>
        </w:rPr>
        <w:t>
</w:t>
      </w:r>
      <w:r>
        <w:rPr>
          <w:rFonts w:ascii="Times New Roman"/>
          <w:b w:val="false"/>
          <w:i w:val="false"/>
          <w:color w:val="000000"/>
          <w:sz w:val="28"/>
        </w:rPr>
        <w:t>
      3. Мемлекеттік жемдік астық ресурстары мал шаруашылығы мен құс шаруашылығында жемге қажеттіліктерді қамтамасыз етуге арналған.</w:t>
      </w:r>
      <w:r>
        <w:br/>
      </w:r>
      <w:r>
        <w:rPr>
          <w:rFonts w:ascii="Times New Roman"/>
          <w:b w:val="false"/>
          <w:i w:val="false"/>
          <w:color w:val="000000"/>
          <w:sz w:val="28"/>
        </w:rPr>
        <w:t>
</w:t>
      </w:r>
      <w:r>
        <w:rPr>
          <w:rFonts w:ascii="Times New Roman"/>
          <w:b w:val="false"/>
          <w:i w:val="false"/>
          <w:color w:val="000000"/>
          <w:sz w:val="28"/>
        </w:rPr>
        <w:t>
      4. Мемлекеттік тұқым ресурстары - төтенше жағдайлар болған кезде отандық ауыл шаруашылығы тауарларын өндірушілерге көмек көрсету, Қазақстан Республикасының тұқым материалына қажеттіліктерін тұрақты қамтамасыз ету, сорт жаңартуды, сорт алмастыруды жүргізу, мемлекетаралық келісімдердің орындалуын қамтамасыз ету үшін құрылған және соған арналған мемлекеттік тұқым қорлары.</w:t>
      </w:r>
      <w:r>
        <w:br/>
      </w:r>
      <w:r>
        <w:rPr>
          <w:rFonts w:ascii="Times New Roman"/>
          <w:b w:val="false"/>
          <w:i w:val="false"/>
          <w:color w:val="000000"/>
          <w:sz w:val="28"/>
        </w:rPr>
        <w:t>
</w:t>
      </w:r>
      <w:r>
        <w:rPr>
          <w:rFonts w:ascii="Times New Roman"/>
          <w:b w:val="false"/>
          <w:i w:val="false"/>
          <w:color w:val="000000"/>
          <w:sz w:val="28"/>
        </w:rPr>
        <w:t>
      5. Мемлекеттік сатылатын астық ресурстары - мемлекеттік азық-түліктік астық резервін, мемлекеттік тұқым ресурстарын, мемлекеттік жемдік астық ресурстарын жаңарту, гуманитарлық көмек көрсету, астықты экспортқа жеткізуді қамтамасыз ету, сондай-ақ ішкі нарықта, оның ішінде оны реттеуге арналып та өткізу үшін құрылған және соған арналған астық қоры.</w:t>
      </w:r>
      <w:r>
        <w:br/>
      </w:r>
      <w:r>
        <w:rPr>
          <w:rFonts w:ascii="Times New Roman"/>
          <w:b w:val="false"/>
          <w:i w:val="false"/>
          <w:color w:val="000000"/>
          <w:sz w:val="28"/>
        </w:rPr>
        <w:t>
      Мемлекеттік сатылатын астық ресурстары мемлекеттік тұрақтандыру астық ресурстарын қалыптастырғанға дейін және (немесе) олар жетіспеген жағдайда ішкі нарықты реттеу үшін мемлекеттік астық ресурстарын қалыптастыру, сақтау, жаңарту, орнын ауыстыру және пайдалану ережелерінде белгіленген тәртіппен пайдаланылуы мүмкін.</w:t>
      </w:r>
      <w:r>
        <w:br/>
      </w:r>
      <w:r>
        <w:rPr>
          <w:rFonts w:ascii="Times New Roman"/>
          <w:b w:val="false"/>
          <w:i w:val="false"/>
          <w:color w:val="000000"/>
          <w:sz w:val="28"/>
        </w:rPr>
        <w:t>
</w:t>
      </w:r>
      <w:r>
        <w:rPr>
          <w:rFonts w:ascii="Times New Roman"/>
          <w:b w:val="false"/>
          <w:i w:val="false"/>
          <w:color w:val="000000"/>
          <w:sz w:val="28"/>
        </w:rPr>
        <w:t>
      6. Мемлекеттік тұрақтандыру астық ресурстары - облыстардың, республикалық маңызы бар қаланың, астананың қажеттіліктерін бәсекелестік секторымен қамтамасыз етілмеген бөлігінде қамтамасыз ету арқылы азық-түлік қауіпсіздігін қамтамасыз ету және астықтың ішкі нарығын реттеу үшін құрылған және соған арналған астық қорлары.</w:t>
      </w:r>
      <w:r>
        <w:br/>
      </w:r>
      <w:r>
        <w:rPr>
          <w:rFonts w:ascii="Times New Roman"/>
          <w:b w:val="false"/>
          <w:i w:val="false"/>
          <w:color w:val="000000"/>
          <w:sz w:val="28"/>
        </w:rPr>
        <w:t>
</w:t>
      </w:r>
      <w:r>
        <w:rPr>
          <w:rFonts w:ascii="Times New Roman"/>
          <w:b w:val="false"/>
          <w:i w:val="false"/>
          <w:color w:val="000000"/>
          <w:sz w:val="28"/>
        </w:rPr>
        <w:t>
      7. Мемлекеттік астық ресурстарын сақтау және орнын ауыстыру жөніндегі шығыстар:</w:t>
      </w:r>
      <w:r>
        <w:br/>
      </w:r>
      <w:r>
        <w:rPr>
          <w:rFonts w:ascii="Times New Roman"/>
          <w:b w:val="false"/>
          <w:i w:val="false"/>
          <w:color w:val="000000"/>
          <w:sz w:val="28"/>
        </w:rPr>
        <w:t>
</w:t>
      </w:r>
      <w:r>
        <w:rPr>
          <w:rFonts w:ascii="Times New Roman"/>
          <w:b w:val="false"/>
          <w:i w:val="false"/>
          <w:color w:val="000000"/>
          <w:sz w:val="28"/>
        </w:rPr>
        <w:t>
      1) мемлекеттік азық-түліктік астық резерві, мемлекеттік тұрақтандыру астық ресурстары үшін - бюджет қаражаты;</w:t>
      </w:r>
      <w:r>
        <w:br/>
      </w:r>
      <w:r>
        <w:rPr>
          <w:rFonts w:ascii="Times New Roman"/>
          <w:b w:val="false"/>
          <w:i w:val="false"/>
          <w:color w:val="000000"/>
          <w:sz w:val="28"/>
        </w:rPr>
        <w:t>
</w:t>
      </w:r>
      <w:r>
        <w:rPr>
          <w:rFonts w:ascii="Times New Roman"/>
          <w:b w:val="false"/>
          <w:i w:val="false"/>
          <w:color w:val="000000"/>
          <w:sz w:val="28"/>
        </w:rPr>
        <w:t>
      2) мемлекеттік тұқым ресурстары, мемлекеттік жемдік астық ресурстары, мемлекеттік сатылатын астық ресурстары үшін - Қазақстан Республикасының Үкіметі айқындаған басқа да көздер есебінен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сатылатын астық ресурстарын гуманитарлық көмек көрсету үшін пайдаланған кезде астықтың құны және гуманитарлық жүкті жеткізу жөніндегі шығындар бюджет қаражаты есебінен өтеледі.</w:t>
      </w:r>
      <w:r>
        <w:br/>
      </w:r>
      <w:r>
        <w:rPr>
          <w:rFonts w:ascii="Times New Roman"/>
          <w:b w:val="false"/>
          <w:i w:val="false"/>
          <w:color w:val="000000"/>
          <w:sz w:val="28"/>
        </w:rPr>
        <w:t>
</w:t>
      </w:r>
      <w:r>
        <w:rPr>
          <w:rFonts w:ascii="Times New Roman"/>
          <w:b w:val="false"/>
          <w:i w:val="false"/>
          <w:color w:val="000000"/>
          <w:sz w:val="28"/>
        </w:rPr>
        <w:t>
      9. Мемлекеттік астық ресурстарын ішкі нарықты реттеу үшін сатып алу бағасынан төмен бағамен (өткізуге жұмсалған шығыстарды ескере отырып) пайдаланған кезде халықаралық қаржылық есептілік стандарттарының талаптарына сәйкес бағаланған шығын ақша резервінің қаражаты есебінен өтеледі.</w:t>
      </w:r>
      <w:r>
        <w:br/>
      </w:r>
      <w:r>
        <w:rPr>
          <w:rFonts w:ascii="Times New Roman"/>
          <w:b w:val="false"/>
          <w:i w:val="false"/>
          <w:color w:val="000000"/>
          <w:sz w:val="28"/>
        </w:rPr>
        <w:t>
      Ақша резервінің қаражаты жеткіліксіз болған жағдайда, агенттің шығыны бюджет қаражаты есебінен өтеледі.</w:t>
      </w:r>
      <w:r>
        <w:br/>
      </w:r>
      <w:r>
        <w:rPr>
          <w:rFonts w:ascii="Times New Roman"/>
          <w:b w:val="false"/>
          <w:i w:val="false"/>
          <w:color w:val="000000"/>
          <w:sz w:val="28"/>
        </w:rPr>
        <w:t>
</w:t>
      </w:r>
      <w:r>
        <w:rPr>
          <w:rFonts w:ascii="Times New Roman"/>
          <w:b w:val="false"/>
          <w:i w:val="false"/>
          <w:color w:val="000000"/>
          <w:sz w:val="28"/>
        </w:rPr>
        <w:t>
      10. Агенттің мемлекеттік астық ресурстарын пайдаланған кезде туындаған шығынын өтеу үшін агент уәкілетті органға ақша қаражатын бөлу негізділігін растайтын құжаттарды (орындалған жұмыстардың актілерін, темір жол жүк құжаттарын) ұсынады.»;</w:t>
      </w:r>
    </w:p>
    <w:bookmarkEnd w:id="29"/>
    <w:bookmarkStart w:name="z119" w:id="30"/>
    <w:p>
      <w:pPr>
        <w:spacing w:after="0"/>
        <w:ind w:left="0"/>
        <w:jc w:val="both"/>
      </w:pPr>
      <w:r>
        <w:rPr>
          <w:rFonts w:ascii="Times New Roman"/>
          <w:b w:val="false"/>
          <w:i w:val="false"/>
          <w:color w:val="000000"/>
          <w:sz w:val="28"/>
        </w:rPr>
        <w:t>
      11) мынадай мазмұндағы 11-1 және 11-2-баптармен толықтырылсын:</w:t>
      </w:r>
      <w:r>
        <w:br/>
      </w:r>
      <w:r>
        <w:rPr>
          <w:rFonts w:ascii="Times New Roman"/>
          <w:b w:val="false"/>
          <w:i w:val="false"/>
          <w:color w:val="000000"/>
          <w:sz w:val="28"/>
        </w:rPr>
        <w:t>
      «11-1-бап. Мемлекеттік астық ресурстарын қалыптастыру</w:t>
      </w:r>
    </w:p>
    <w:bookmarkEnd w:id="30"/>
    <w:bookmarkStart w:name="z120" w:id="31"/>
    <w:p>
      <w:pPr>
        <w:spacing w:after="0"/>
        <w:ind w:left="0"/>
        <w:jc w:val="both"/>
      </w:pPr>
      <w:r>
        <w:rPr>
          <w:rFonts w:ascii="Times New Roman"/>
          <w:b w:val="false"/>
          <w:i w:val="false"/>
          <w:color w:val="000000"/>
          <w:sz w:val="28"/>
        </w:rPr>
        <w:t>
      1. Мемлекеттік астық ресурстарын қалыптастыру Қазақстан Республикасының Үкіметі белгілеген тәртіппен:</w:t>
      </w:r>
      <w:r>
        <w:br/>
      </w:r>
      <w:r>
        <w:rPr>
          <w:rFonts w:ascii="Times New Roman"/>
          <w:b w:val="false"/>
          <w:i w:val="false"/>
          <w:color w:val="000000"/>
          <w:sz w:val="28"/>
        </w:rPr>
        <w:t>
</w:t>
      </w:r>
      <w:r>
        <w:rPr>
          <w:rFonts w:ascii="Times New Roman"/>
          <w:b w:val="false"/>
          <w:i w:val="false"/>
          <w:color w:val="000000"/>
          <w:sz w:val="28"/>
        </w:rPr>
        <w:t>
      1) дәнді дақылдар егуге арналған екі жүз елу гектар немесе одан да көп егіс алаңы бар отандық астық өндірушілерден осы Заңның 11-2-бабына сәйкес астық сатып алу;</w:t>
      </w:r>
      <w:r>
        <w:br/>
      </w:r>
      <w:r>
        <w:rPr>
          <w:rFonts w:ascii="Times New Roman"/>
          <w:b w:val="false"/>
          <w:i w:val="false"/>
          <w:color w:val="000000"/>
          <w:sz w:val="28"/>
        </w:rPr>
        <w:t>
</w:t>
      </w:r>
      <w:r>
        <w:rPr>
          <w:rFonts w:ascii="Times New Roman"/>
          <w:b w:val="false"/>
          <w:i w:val="false"/>
          <w:color w:val="000000"/>
          <w:sz w:val="28"/>
        </w:rPr>
        <w:t>
      2) агенттің өнімді бөлу туралы келісімдер негізінде астық өндірісіне отандық астық өндірушілерге қаржы ресурстарын беру жолымен қатысуы;</w:t>
      </w:r>
      <w:r>
        <w:br/>
      </w:r>
      <w:r>
        <w:rPr>
          <w:rFonts w:ascii="Times New Roman"/>
          <w:b w:val="false"/>
          <w:i w:val="false"/>
          <w:color w:val="000000"/>
          <w:sz w:val="28"/>
        </w:rPr>
        <w:t>
</w:t>
      </w:r>
      <w:r>
        <w:rPr>
          <w:rFonts w:ascii="Times New Roman"/>
          <w:b w:val="false"/>
          <w:i w:val="false"/>
          <w:color w:val="000000"/>
          <w:sz w:val="28"/>
        </w:rPr>
        <w:t>
      3) отандық астық өндірушілерден олардың ұсыныстары (офертасы) негізінде астық сатып алу;</w:t>
      </w:r>
      <w:r>
        <w:br/>
      </w:r>
      <w:r>
        <w:rPr>
          <w:rFonts w:ascii="Times New Roman"/>
          <w:b w:val="false"/>
          <w:i w:val="false"/>
          <w:color w:val="000000"/>
          <w:sz w:val="28"/>
        </w:rPr>
        <w:t>
</w:t>
      </w:r>
      <w:r>
        <w:rPr>
          <w:rFonts w:ascii="Times New Roman"/>
          <w:b w:val="false"/>
          <w:i w:val="false"/>
          <w:color w:val="000000"/>
          <w:sz w:val="28"/>
        </w:rPr>
        <w:t>
      4) осы Заңның 12-3-бабына сәйкес астық экспорттаушылардан астық сатып алу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астық ресурстарына жеткізілетін астыққа ақы төлеу сатып алу бағасы бойынша жүзеге асырылады.</w:t>
      </w:r>
      <w:r>
        <w:br/>
      </w:r>
      <w:r>
        <w:rPr>
          <w:rFonts w:ascii="Times New Roman"/>
          <w:b w:val="false"/>
          <w:i w:val="false"/>
          <w:color w:val="000000"/>
          <w:sz w:val="28"/>
        </w:rPr>
        <w:t>
</w:t>
      </w:r>
      <w:r>
        <w:rPr>
          <w:rFonts w:ascii="Times New Roman"/>
          <w:b w:val="false"/>
          <w:i w:val="false"/>
          <w:color w:val="000000"/>
          <w:sz w:val="28"/>
        </w:rPr>
        <w:t>
      3. Астық мемлекеттік астық ресурстарына астық қолхаттарына индоссамент жасау арқылы жеткізіледі.</w:t>
      </w:r>
      <w:r>
        <w:br/>
      </w:r>
      <w:r>
        <w:rPr>
          <w:rFonts w:ascii="Times New Roman"/>
          <w:b w:val="false"/>
          <w:i w:val="false"/>
          <w:color w:val="000000"/>
          <w:sz w:val="28"/>
        </w:rPr>
        <w:t>
</w:t>
      </w:r>
      <w:r>
        <w:rPr>
          <w:rFonts w:ascii="Times New Roman"/>
          <w:b w:val="false"/>
          <w:i w:val="false"/>
          <w:color w:val="000000"/>
          <w:sz w:val="28"/>
        </w:rPr>
        <w:t>
      4. Мемлекеттік астық ресурстарына астық сатып алу жөніндегі шығыстар:</w:t>
      </w:r>
      <w:r>
        <w:br/>
      </w:r>
      <w:r>
        <w:rPr>
          <w:rFonts w:ascii="Times New Roman"/>
          <w:b w:val="false"/>
          <w:i w:val="false"/>
          <w:color w:val="000000"/>
          <w:sz w:val="28"/>
        </w:rPr>
        <w:t>
</w:t>
      </w:r>
      <w:r>
        <w:rPr>
          <w:rFonts w:ascii="Times New Roman"/>
          <w:b w:val="false"/>
          <w:i w:val="false"/>
          <w:color w:val="000000"/>
          <w:sz w:val="28"/>
        </w:rPr>
        <w:t>
      1) мемлекеттік азық-түліктік астық резерві, мемлекеттік сатылатын астық ресурстары, мемлекеттік тұрақтандыру астық ресурстары үшін - бюджет қаражаты;</w:t>
      </w:r>
      <w:r>
        <w:br/>
      </w:r>
      <w:r>
        <w:rPr>
          <w:rFonts w:ascii="Times New Roman"/>
          <w:b w:val="false"/>
          <w:i w:val="false"/>
          <w:color w:val="000000"/>
          <w:sz w:val="28"/>
        </w:rPr>
        <w:t>
</w:t>
      </w:r>
      <w:r>
        <w:rPr>
          <w:rFonts w:ascii="Times New Roman"/>
          <w:b w:val="false"/>
          <w:i w:val="false"/>
          <w:color w:val="000000"/>
          <w:sz w:val="28"/>
        </w:rPr>
        <w:t>
      2) мемлекеттік тұқым ресурстары, мемлекеттік жемдік астық ресурстары үшін Қазақстан Республикасының Үкіметі айқындаған басқа да көздер есебінен жүзеге асырылады.</w:t>
      </w:r>
      <w:r>
        <w:br/>
      </w:r>
      <w:r>
        <w:rPr>
          <w:rFonts w:ascii="Times New Roman"/>
          <w:b w:val="false"/>
          <w:i w:val="false"/>
          <w:color w:val="000000"/>
          <w:sz w:val="28"/>
        </w:rPr>
        <w:t>
      Мемлекеттік тұрақтандыру астық ресурстарын қалыптастыру агенттің басқаруына берілетін мемлекеттік тұрақтандыру астық ресурстарын пайдаланудан түскен қаражат есебінен де жүзеге асырылады.</w:t>
      </w:r>
      <w:r>
        <w:br/>
      </w:r>
      <w:r>
        <w:rPr>
          <w:rFonts w:ascii="Times New Roman"/>
          <w:b w:val="false"/>
          <w:i w:val="false"/>
          <w:color w:val="000000"/>
          <w:sz w:val="28"/>
        </w:rPr>
        <w:t>
</w:t>
      </w:r>
      <w:r>
        <w:rPr>
          <w:rFonts w:ascii="Times New Roman"/>
          <w:b w:val="false"/>
          <w:i w:val="false"/>
          <w:color w:val="000000"/>
          <w:sz w:val="28"/>
        </w:rPr>
        <w:t>
      5. Агент мемлекеттік астық ресурстарына астық сатып алуды күнтізбелік жыл бойына қамтамасыз етеді.</w:t>
      </w:r>
    </w:p>
    <w:bookmarkEnd w:id="31"/>
    <w:bookmarkStart w:name="z131" w:id="32"/>
    <w:p>
      <w:pPr>
        <w:spacing w:after="0"/>
        <w:ind w:left="0"/>
        <w:jc w:val="both"/>
      </w:pPr>
      <w:r>
        <w:rPr>
          <w:rFonts w:ascii="Times New Roman"/>
          <w:b w:val="false"/>
          <w:i w:val="false"/>
          <w:color w:val="000000"/>
          <w:sz w:val="28"/>
        </w:rPr>
        <w:t>
      11-2-бап. Отандық астық өндірушілердің мемлекеттік астық</w:t>
      </w:r>
      <w:r>
        <w:br/>
      </w:r>
      <w:r>
        <w:rPr>
          <w:rFonts w:ascii="Times New Roman"/>
          <w:b w:val="false"/>
          <w:i w:val="false"/>
          <w:color w:val="000000"/>
          <w:sz w:val="28"/>
        </w:rPr>
        <w:t>
                ресурстарын қалыптастыру жөніндегі міндеті</w:t>
      </w:r>
    </w:p>
    <w:bookmarkEnd w:id="32"/>
    <w:bookmarkStart w:name="z132" w:id="33"/>
    <w:p>
      <w:pPr>
        <w:spacing w:after="0"/>
        <w:ind w:left="0"/>
        <w:jc w:val="both"/>
      </w:pPr>
      <w:r>
        <w:rPr>
          <w:rFonts w:ascii="Times New Roman"/>
          <w:b w:val="false"/>
          <w:i w:val="false"/>
          <w:color w:val="000000"/>
          <w:sz w:val="28"/>
        </w:rPr>
        <w:t>
      1. Дәнді дақылдар егуге арналған екі жүз елу гектар және одан да көп егіс алаңы бар отандық астық өндірушілер агентпен мемлекеттік астық ресурстарына астық жеткізу шартын жасасу арқылы мемлекеттік астық ресурстарын қалыптастыруға ағымдағы жылғы 15 қазаннан кешікпейтін мерзімде бірінші кезектегі тәртіппен қатысуға міндетті.</w:t>
      </w:r>
      <w:r>
        <w:br/>
      </w:r>
      <w:r>
        <w:rPr>
          <w:rFonts w:ascii="Times New Roman"/>
          <w:b w:val="false"/>
          <w:i w:val="false"/>
          <w:color w:val="000000"/>
          <w:sz w:val="28"/>
        </w:rPr>
        <w:t>
</w:t>
      </w:r>
      <w:r>
        <w:rPr>
          <w:rFonts w:ascii="Times New Roman"/>
          <w:b w:val="false"/>
          <w:i w:val="false"/>
          <w:color w:val="000000"/>
          <w:sz w:val="28"/>
        </w:rPr>
        <w:t>
      Отандық астық өндірушілер, егер:</w:t>
      </w:r>
      <w:r>
        <w:br/>
      </w:r>
      <w:r>
        <w:rPr>
          <w:rFonts w:ascii="Times New Roman"/>
          <w:b w:val="false"/>
          <w:i w:val="false"/>
          <w:color w:val="000000"/>
          <w:sz w:val="28"/>
        </w:rPr>
        <w:t>
</w:t>
      </w:r>
      <w:r>
        <w:rPr>
          <w:rFonts w:ascii="Times New Roman"/>
          <w:b w:val="false"/>
          <w:i w:val="false"/>
          <w:color w:val="000000"/>
          <w:sz w:val="28"/>
        </w:rPr>
        <w:t>
      1) астық өндірушінің дәнді дақылдар егуге арналған егіс алаңы екі жүз елу гектардан кем болса;</w:t>
      </w:r>
      <w:r>
        <w:br/>
      </w:r>
      <w:r>
        <w:rPr>
          <w:rFonts w:ascii="Times New Roman"/>
          <w:b w:val="false"/>
          <w:i w:val="false"/>
          <w:color w:val="000000"/>
          <w:sz w:val="28"/>
        </w:rPr>
        <w:t>
</w:t>
      </w:r>
      <w:r>
        <w:rPr>
          <w:rFonts w:ascii="Times New Roman"/>
          <w:b w:val="false"/>
          <w:i w:val="false"/>
          <w:color w:val="000000"/>
          <w:sz w:val="28"/>
        </w:rPr>
        <w:t>
      2) уәкілетті орган тиісті облыс бойынша мемлекеттік астық ресурстарына астық сатып алу квотасын белгілемесе, мемлекеттік астық ресурстарын қалыптастыруға қатыспауға құқылы.</w:t>
      </w:r>
      <w:r>
        <w:br/>
      </w:r>
      <w:r>
        <w:rPr>
          <w:rFonts w:ascii="Times New Roman"/>
          <w:b w:val="false"/>
          <w:i w:val="false"/>
          <w:color w:val="000000"/>
          <w:sz w:val="28"/>
        </w:rPr>
        <w:t>
</w:t>
      </w:r>
      <w:r>
        <w:rPr>
          <w:rFonts w:ascii="Times New Roman"/>
          <w:b w:val="false"/>
          <w:i w:val="false"/>
          <w:color w:val="000000"/>
          <w:sz w:val="28"/>
        </w:rPr>
        <w:t>
      2. Дәнді дақылдар егуге арналған екі жүз елу гектар және одан да көп егіс алаңы бар отандық астық өндірушілердің мемлекеттік астық ресурстарына астық жеткізу мөлшері, осы баптың 1-тармағының 2) тармақшасында көзделген жағдайларды қоспағанда, астықтың жалпы түсіміне проценттік қатынаспен жыл сайын облыстың жергілікті атқарушы органының шешімімен бекітіледі және ол отандық астық өндірушілердің назарына жеткізіледі.</w:t>
      </w:r>
      <w:r>
        <w:br/>
      </w:r>
      <w:r>
        <w:rPr>
          <w:rFonts w:ascii="Times New Roman"/>
          <w:b w:val="false"/>
          <w:i w:val="false"/>
          <w:color w:val="000000"/>
          <w:sz w:val="28"/>
        </w:rPr>
        <w:t>
      Жалпы түсімге проценттік қатынаспен астық жеткізу мөлшері тиісті облыстың дәнді дақылдар егуге арналған екі жүз елу гектар және одан да көп егіс алаңы бар барлық отандық астық өндірушілері үшін тең болуға тиіс.</w:t>
      </w:r>
      <w:r>
        <w:br/>
      </w:r>
      <w:r>
        <w:rPr>
          <w:rFonts w:ascii="Times New Roman"/>
          <w:b w:val="false"/>
          <w:i w:val="false"/>
          <w:color w:val="000000"/>
          <w:sz w:val="28"/>
        </w:rPr>
        <w:t>
</w:t>
      </w:r>
      <w:r>
        <w:rPr>
          <w:rFonts w:ascii="Times New Roman"/>
          <w:b w:val="false"/>
          <w:i w:val="false"/>
          <w:color w:val="000000"/>
          <w:sz w:val="28"/>
        </w:rPr>
        <w:t>
      3. Облыстардың жергілікті атқарушы органдары дәнді дақылдар егуге арналған екі жүз елу гектар және одан да көп егіс алаңы бар отандық астық өндірушілердің агентке астықты жеткізудің бекітілген мөлшері шегінде сатуын қамтамасыз етеді.</w:t>
      </w:r>
      <w:r>
        <w:br/>
      </w:r>
      <w:r>
        <w:rPr>
          <w:rFonts w:ascii="Times New Roman"/>
          <w:b w:val="false"/>
          <w:i w:val="false"/>
          <w:color w:val="000000"/>
          <w:sz w:val="28"/>
        </w:rPr>
        <w:t>
</w:t>
      </w:r>
      <w:r>
        <w:rPr>
          <w:rFonts w:ascii="Times New Roman"/>
          <w:b w:val="false"/>
          <w:i w:val="false"/>
          <w:color w:val="000000"/>
          <w:sz w:val="28"/>
        </w:rPr>
        <w:t>
      4. Дәнді дақылдар егуге арналған екі жүз елу гектар және одан да көп егіс алаңы бар отандық астық өндірушілер осы баптың 1-тармағында белгіленген мемлекеттік астық ресурстарын қалыптастыру жөніндегі міндетін орындағаннан кейін үшінші тұлғамен астық өткізу шартын жасасуға құқылы.</w:t>
      </w:r>
      <w:r>
        <w:br/>
      </w:r>
      <w:r>
        <w:rPr>
          <w:rFonts w:ascii="Times New Roman"/>
          <w:b w:val="false"/>
          <w:i w:val="false"/>
          <w:color w:val="000000"/>
          <w:sz w:val="28"/>
        </w:rPr>
        <w:t>
      Осы тармақтың бірінші бөлігінде көзделген талап сақтамалған жағдайда, отандық астық өндіруші мен үшінші тұлға арасындағы астық өткізу шарты уәкілетті органның, облыстардың жергілікті атқарушы органдарының немесе агенттің талап-арызы бойынша сот тәртібімен жарамсыз деп танылуы мүмкін.</w:t>
      </w:r>
      <w:r>
        <w:br/>
      </w:r>
      <w:r>
        <w:rPr>
          <w:rFonts w:ascii="Times New Roman"/>
          <w:b w:val="false"/>
          <w:i w:val="false"/>
          <w:color w:val="000000"/>
          <w:sz w:val="28"/>
        </w:rPr>
        <w:t>
</w:t>
      </w:r>
      <w:r>
        <w:rPr>
          <w:rFonts w:ascii="Times New Roman"/>
          <w:b w:val="false"/>
          <w:i w:val="false"/>
          <w:color w:val="000000"/>
          <w:sz w:val="28"/>
        </w:rPr>
        <w:t>
      5. Осы баптың 1-тармағында белгіленген отандық астық өндірушілердің міндеті:</w:t>
      </w:r>
      <w:r>
        <w:br/>
      </w:r>
      <w:r>
        <w:rPr>
          <w:rFonts w:ascii="Times New Roman"/>
          <w:b w:val="false"/>
          <w:i w:val="false"/>
          <w:color w:val="000000"/>
          <w:sz w:val="28"/>
        </w:rPr>
        <w:t>
</w:t>
      </w:r>
      <w:r>
        <w:rPr>
          <w:rFonts w:ascii="Times New Roman"/>
          <w:b w:val="false"/>
          <w:i w:val="false"/>
          <w:color w:val="000000"/>
          <w:sz w:val="28"/>
        </w:rPr>
        <w:t>
      1) дәнді дақылдар егуге арналған екі жүз елу гектар және одан да көп егіс алаңы бар отандық астық өндірушінің астық жеткізу жөніндегі ұсынысы агентке ағымдағы жылғы 15 қазанға дейін жіберілген кезде агент мемлекеттік астық ресурстарын қалыптастырудың белгіленген көлемде аяқталуы себебінен астық жеткізу шартын жасасудан бас тартқан жағдайда;</w:t>
      </w:r>
      <w:r>
        <w:br/>
      </w:r>
      <w:r>
        <w:rPr>
          <w:rFonts w:ascii="Times New Roman"/>
          <w:b w:val="false"/>
          <w:i w:val="false"/>
          <w:color w:val="000000"/>
          <w:sz w:val="28"/>
        </w:rPr>
        <w:t>
</w:t>
      </w:r>
      <w:r>
        <w:rPr>
          <w:rFonts w:ascii="Times New Roman"/>
          <w:b w:val="false"/>
          <w:i w:val="false"/>
          <w:color w:val="000000"/>
          <w:sz w:val="28"/>
        </w:rPr>
        <w:t>
      2) отандық астық өндіруші агентпен өнімді бөлу туралы келісім жасаған жағдайда орындалған болып есептеледі. Бұл ретте ағымдағы жылы мемлекеттік астық ресурстарына астық жеткізудің келісімде көзделген көлемі осы баптың 2-тармағына сәйкес белгіленген мөлшерден кем болмауға тиіс.</w:t>
      </w:r>
      <w:r>
        <w:br/>
      </w:r>
      <w:r>
        <w:rPr>
          <w:rFonts w:ascii="Times New Roman"/>
          <w:b w:val="false"/>
          <w:i w:val="false"/>
          <w:color w:val="000000"/>
          <w:sz w:val="28"/>
        </w:rPr>
        <w:t>
</w:t>
      </w:r>
      <w:r>
        <w:rPr>
          <w:rFonts w:ascii="Times New Roman"/>
          <w:b w:val="false"/>
          <w:i w:val="false"/>
          <w:color w:val="000000"/>
          <w:sz w:val="28"/>
        </w:rPr>
        <w:t>
      6. Мемлекеттік астық ресурстарына астық жеткізу жөніндегі міндеттерін орындаған отандық астық өндірушілер туралы ақпарат ағымдағы жылдың төртінші тоқсанында уәкілетті органның, агенттің интернет-ресурсына орналастырылады.»;</w:t>
      </w:r>
    </w:p>
    <w:bookmarkEnd w:id="33"/>
    <w:bookmarkStart w:name="z143" w:id="3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«12-бап. Мемлекеттік астық ресурстарын басқару</w:t>
      </w:r>
    </w:p>
    <w:bookmarkEnd w:id="34"/>
    <w:bookmarkStart w:name="z144" w:id="35"/>
    <w:p>
      <w:pPr>
        <w:spacing w:after="0"/>
        <w:ind w:left="0"/>
        <w:jc w:val="both"/>
      </w:pPr>
      <w:r>
        <w:rPr>
          <w:rFonts w:ascii="Times New Roman"/>
          <w:b w:val="false"/>
          <w:i w:val="false"/>
          <w:color w:val="000000"/>
          <w:sz w:val="28"/>
        </w:rPr>
        <w:t>
      1. Мемлекеттік астық ресурстарын басқаруды агент Қазақстан Республикасының Үкіметі мен уәкілетті орган айқындаған құзыреті шегінде шарт негізінде жүзеге асырады.</w:t>
      </w:r>
      <w:r>
        <w:br/>
      </w:r>
      <w:r>
        <w:rPr>
          <w:rFonts w:ascii="Times New Roman"/>
          <w:b w:val="false"/>
          <w:i w:val="false"/>
          <w:color w:val="000000"/>
          <w:sz w:val="28"/>
        </w:rPr>
        <w:t>
      Агент мемлекеттік астық ресурстарын басқаруға байланысты қызметтің нәтижелері бойынша уәкілетті органға есептілікті ұсынады және Қазақстан Республикасының азаматтық заңнамасына сәйкес мемлекеттік астық ресурстарын тиісінше басқармағаны үшін жауапты болады.</w:t>
      </w:r>
      <w:r>
        <w:br/>
      </w:r>
      <w:r>
        <w:rPr>
          <w:rFonts w:ascii="Times New Roman"/>
          <w:b w:val="false"/>
          <w:i w:val="false"/>
          <w:color w:val="000000"/>
          <w:sz w:val="28"/>
        </w:rPr>
        <w:t>
</w:t>
      </w:r>
      <w:r>
        <w:rPr>
          <w:rFonts w:ascii="Times New Roman"/>
          <w:b w:val="false"/>
          <w:i w:val="false"/>
          <w:color w:val="000000"/>
          <w:sz w:val="28"/>
        </w:rPr>
        <w:t>
      2. Агенттің мемлекеттік астық ресурстарын басқаруына байланысты операциялардың есепке алынуын ол өзінің қаржы-шаруашылық қызметінің нәтижелерін есепке алудан бөлек жүзеге асырады.»;</w:t>
      </w:r>
    </w:p>
    <w:bookmarkEnd w:id="35"/>
    <w:bookmarkStart w:name="z146" w:id="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Астық экспорттаушылар мемлекеттік статистика органдарына Қазақстан Республикасының мемлекеттік статистика саласындағы заңнамасында көзделген тәртіппен бекітілетін статистикалық жұмыстар жоспарында белгіленетін тізбе, нысандар бойынша және мерзімдерде мемлекеттік статистикалық есептілікті табыс етуге міндетті.»;</w:t>
      </w:r>
    </w:p>
    <w:bookmarkEnd w:id="36"/>
    <w:bookmarkStart w:name="z147" w:id="37"/>
    <w:p>
      <w:pPr>
        <w:spacing w:after="0"/>
        <w:ind w:left="0"/>
        <w:jc w:val="both"/>
      </w:pPr>
      <w:r>
        <w:rPr>
          <w:rFonts w:ascii="Times New Roman"/>
          <w:b w:val="false"/>
          <w:i w:val="false"/>
          <w:color w:val="000000"/>
          <w:sz w:val="28"/>
        </w:rPr>
        <w:t>
      14) мынадай мазмұндағы 12-3-баппен толықтырылсын:</w:t>
      </w:r>
      <w:r>
        <w:br/>
      </w:r>
      <w:r>
        <w:rPr>
          <w:rFonts w:ascii="Times New Roman"/>
          <w:b w:val="false"/>
          <w:i w:val="false"/>
          <w:color w:val="000000"/>
          <w:sz w:val="28"/>
        </w:rPr>
        <w:t>
      «12-3-бап. Астық экспорттаушылардың мемлекеттік астық</w:t>
      </w:r>
      <w:r>
        <w:br/>
      </w:r>
      <w:r>
        <w:rPr>
          <w:rFonts w:ascii="Times New Roman"/>
          <w:b w:val="false"/>
          <w:i w:val="false"/>
          <w:color w:val="000000"/>
          <w:sz w:val="28"/>
        </w:rPr>
        <w:t>
                 ресурстарын қалыптастыру жөніндегі міндеті</w:t>
      </w:r>
    </w:p>
    <w:bookmarkEnd w:id="37"/>
    <w:bookmarkStart w:name="z148" w:id="38"/>
    <w:p>
      <w:pPr>
        <w:spacing w:after="0"/>
        <w:ind w:left="0"/>
        <w:jc w:val="both"/>
      </w:pPr>
      <w:r>
        <w:rPr>
          <w:rFonts w:ascii="Times New Roman"/>
          <w:b w:val="false"/>
          <w:i w:val="false"/>
          <w:color w:val="000000"/>
          <w:sz w:val="28"/>
        </w:rPr>
        <w:t>
      1. Азық-түлік қауіпсіздігін қамтамасыз ету үшін мемлекеттік астық ресурстарын қалыптастыру мақсатында астық экспорттаушылар мемлекеттік астық ресурстарына Қазақстан Республикасының Үкіметі айқындаған экспортталатын көлемге проценттік қатынаспен есептелетін мөлшерде астық жеткізуді жүзеге асыруға міндетті.</w:t>
      </w:r>
      <w:r>
        <w:br/>
      </w:r>
      <w:r>
        <w:rPr>
          <w:rFonts w:ascii="Times New Roman"/>
          <w:b w:val="false"/>
          <w:i w:val="false"/>
          <w:color w:val="000000"/>
          <w:sz w:val="28"/>
        </w:rPr>
        <w:t>
</w:t>
      </w:r>
      <w:r>
        <w:rPr>
          <w:rFonts w:ascii="Times New Roman"/>
          <w:b w:val="false"/>
          <w:i w:val="false"/>
          <w:color w:val="000000"/>
          <w:sz w:val="28"/>
        </w:rPr>
        <w:t>
      2. Егер мемлекеттік астық ресурстарын осы Заңның 11-1-бабы 1-тармағының 1) - 3) тармақшаларында көзделген тәсілдермен толық көлемінде қалыптастыру мүмкін болмайтын жағдайда, Қазақстан Республикасының Үкіметі уәкілетті органның ұсынысы бойынша мемлекеттік астық ресурстарын астық экспорттаушылардан астық сатып алу жолымен қалыптастыру туралы шешім қабылдайды.</w:t>
      </w:r>
      <w:r>
        <w:br/>
      </w:r>
      <w:r>
        <w:rPr>
          <w:rFonts w:ascii="Times New Roman"/>
          <w:b w:val="false"/>
          <w:i w:val="false"/>
          <w:color w:val="000000"/>
          <w:sz w:val="28"/>
        </w:rPr>
        <w:t>
</w:t>
      </w:r>
      <w:r>
        <w:rPr>
          <w:rFonts w:ascii="Times New Roman"/>
          <w:b w:val="false"/>
          <w:i w:val="false"/>
          <w:color w:val="000000"/>
          <w:sz w:val="28"/>
        </w:rPr>
        <w:t>
      3. Астық экспорттаушылар мемлекеттік астық ресурстарына астықты күнтізбелік жыл аяқталғанға дейін жеткізуге міндетті.</w:t>
      </w:r>
      <w:r>
        <w:br/>
      </w:r>
      <w:r>
        <w:rPr>
          <w:rFonts w:ascii="Times New Roman"/>
          <w:b w:val="false"/>
          <w:i w:val="false"/>
          <w:color w:val="000000"/>
          <w:sz w:val="28"/>
        </w:rPr>
        <w:t>
</w:t>
      </w:r>
      <w:r>
        <w:rPr>
          <w:rFonts w:ascii="Times New Roman"/>
          <w:b w:val="false"/>
          <w:i w:val="false"/>
          <w:color w:val="000000"/>
          <w:sz w:val="28"/>
        </w:rPr>
        <w:t>
      4. Астық экспорттаушы астықты Қазақстан Республикасының кеден шекарасы арқылы өткізген кезде Қазақстан Республикасының кеден органдарына уәкілетті органның мемлекеттік астық ресурстарына астық жеткізу жөніндегі міндеттемелерді орындау туралы растауын табыс етуге міндетті.</w:t>
      </w:r>
      <w:r>
        <w:br/>
      </w:r>
      <w:r>
        <w:rPr>
          <w:rFonts w:ascii="Times New Roman"/>
          <w:b w:val="false"/>
          <w:i w:val="false"/>
          <w:color w:val="000000"/>
          <w:sz w:val="28"/>
        </w:rPr>
        <w:t>
</w:t>
      </w:r>
      <w:r>
        <w:rPr>
          <w:rFonts w:ascii="Times New Roman"/>
          <w:b w:val="false"/>
          <w:i w:val="false"/>
          <w:color w:val="000000"/>
          <w:sz w:val="28"/>
        </w:rPr>
        <w:t>
      5. Егер агент, астық экспорттаушының астық жеткізу жөніндегі ұсынысы агентке ағымдағы жылғы 30 желтоқсанға дейін жіберілген жағдайда, мемлекеттік астық ресурстарын белгіленген көлемде қалыптастырудың аяқталуы себебінен астық жеткізу шартын жасасудан бас тартса, астық экспорттаушының мемлекеттік астық ресурстарын қалыптастыру жөніндегі міндеті орындалған болып есептеледі.»;</w:t>
      </w:r>
    </w:p>
    <w:bookmarkEnd w:id="38"/>
    <w:bookmarkStart w:name="z153" w:id="3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«5-тарау. Астық қабылдау кәсіпорындары, қырман шаруашылықтары және сервистік-дайындау орталықтары»;</w:t>
      </w:r>
    </w:p>
    <w:bookmarkEnd w:id="39"/>
    <w:bookmarkStart w:name="z154" w:id="4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13-баптың</w:t>
      </w:r>
      <w:r>
        <w:rPr>
          <w:rFonts w:ascii="Times New Roman"/>
          <w:b w:val="false"/>
          <w:i w:val="false"/>
          <w:color w:val="000000"/>
          <w:sz w:val="28"/>
        </w:rPr>
        <w:t xml:space="preserve"> 3-тармағының 1) тармақшасы «қырман шаруашылықтарында» деген сөздерден кейін «және (немесе) сервистік-дайындау орталықтарында» деген сөздермен толықтырылсын;</w:t>
      </w:r>
    </w:p>
    <w:bookmarkEnd w:id="40"/>
    <w:bookmarkStart w:name="z155" w:id="4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14-баптың</w:t>
      </w:r>
      <w:r>
        <w:rPr>
          <w:rFonts w:ascii="Times New Roman"/>
          <w:b w:val="false"/>
          <w:i w:val="false"/>
          <w:color w:val="000000"/>
          <w:sz w:val="28"/>
        </w:rPr>
        <w:t xml:space="preserve"> 3) тармақшасындағы «босатуға міндетті.» деген сөздер «босатуға;» деген сөзбен ауыстырылып, мынадай мазмұндағы 4) тармақшамен толықтырылсын:</w:t>
      </w:r>
      <w:r>
        <w:br/>
      </w:r>
      <w:r>
        <w:rPr>
          <w:rFonts w:ascii="Times New Roman"/>
          <w:b w:val="false"/>
          <w:i w:val="false"/>
          <w:color w:val="000000"/>
          <w:sz w:val="28"/>
        </w:rPr>
        <w:t>
      «4) мемлекеттік астық ресурстары астығын басым (бірінші кезектегі) тәртіппен қабылдауды, сақтауды және тиеп жөнелтуді қамтамасыз етуге міндетті.»;</w:t>
      </w:r>
    </w:p>
    <w:bookmarkEnd w:id="41"/>
    <w:bookmarkStart w:name="z156" w:id="4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«16-бап. Астық қолхаттары бойынша міндеттемелерді орындауға</w:t>
      </w:r>
      <w:r>
        <w:br/>
      </w:r>
      <w:r>
        <w:rPr>
          <w:rFonts w:ascii="Times New Roman"/>
          <w:b w:val="false"/>
          <w:i w:val="false"/>
          <w:color w:val="000000"/>
          <w:sz w:val="28"/>
        </w:rPr>
        <w:t>
               кепілдік беру жүйесі және қоры (қорлары)</w:t>
      </w:r>
    </w:p>
    <w:bookmarkEnd w:id="42"/>
    <w:bookmarkStart w:name="z157" w:id="43"/>
    <w:p>
      <w:pPr>
        <w:spacing w:after="0"/>
        <w:ind w:left="0"/>
        <w:jc w:val="both"/>
      </w:pPr>
      <w:r>
        <w:rPr>
          <w:rFonts w:ascii="Times New Roman"/>
          <w:b w:val="false"/>
          <w:i w:val="false"/>
          <w:color w:val="000000"/>
          <w:sz w:val="28"/>
        </w:rPr>
        <w:t>
      1. Астық қолхаттары бойынша міндеттемелерді орындауға кепілдік беру қорымен (қорларымен) жасалған шарттардың негізінде астық қабылдау кәсіпорындары ғана астық қолхаттары бойынша міндеттемелерді орындауға кепілдік беру жүйесіне қатысушы бола алады.</w:t>
      </w:r>
      <w:r>
        <w:br/>
      </w:r>
      <w:r>
        <w:rPr>
          <w:rFonts w:ascii="Times New Roman"/>
          <w:b w:val="false"/>
          <w:i w:val="false"/>
          <w:color w:val="000000"/>
          <w:sz w:val="28"/>
        </w:rPr>
        <w:t>
      Астық қолхаттары бойынша міндеттемелерді орындауға кепілдік беру жүйесіне қатыспайтын астық қабылдау кәсіпорындары астық қолхаттарын және олардың бөліктерін ұстаушылардың алдында өздерінің азаматтық-құқықтық жауапкершілігін сақтандыруды жүзеге асырады, ол сақтауға қабылданған астық сапасының жоғалу немесе нашарлау фактісі болған кезде астық қолхатын әрбір ұстаушыға сапасы жоғалған немесе нашарлаған астықтың өтемі кезінде қалыптасқан нарықтық құнының кемінде сексен проценті мөлшерінде сақтандыру төлемдерін франшиза талаптарын қолданбастан төлеуді қамтамасыз етеді.</w:t>
      </w:r>
      <w:r>
        <w:br/>
      </w:r>
      <w:r>
        <w:rPr>
          <w:rFonts w:ascii="Times New Roman"/>
          <w:b w:val="false"/>
          <w:i w:val="false"/>
          <w:color w:val="000000"/>
          <w:sz w:val="28"/>
        </w:rPr>
        <w:t>
</w:t>
      </w:r>
      <w:r>
        <w:rPr>
          <w:rFonts w:ascii="Times New Roman"/>
          <w:b w:val="false"/>
          <w:i w:val="false"/>
          <w:color w:val="000000"/>
          <w:sz w:val="28"/>
        </w:rPr>
        <w:t>
      2. Астық қолхаттары бойынша міндеттемелерді орындауға кепілдік беру жүйесіне қатысушы астық қабылдау кәсіпорын сақтауға қабылдаған астық сапасының жоғалу немесе нашарлау фактісі басталған кезде астық қолхаттары бойынша міндеттемелерді орындауға кепілдік беру қоры (қорлары) осы астық қабылдау кәсіпорнының астық қолхаттарын ұстаушылар алдындағы міндеттемелерін сақтауға тапсырылған, сапасы жоғалған немесе нашарлаған астықтың өтем кезінде қалыптасқан нарықтық құнының кемінде сексен проценті мөлшерінде ақшалай өтейді.</w:t>
      </w:r>
      <w:r>
        <w:br/>
      </w:r>
      <w:r>
        <w:rPr>
          <w:rFonts w:ascii="Times New Roman"/>
          <w:b w:val="false"/>
          <w:i w:val="false"/>
          <w:color w:val="000000"/>
          <w:sz w:val="28"/>
        </w:rPr>
        <w:t>
      Астық сапасының жоғалу немесе нашарлау фактісін уәкілетті орган белгілейді.</w:t>
      </w:r>
      <w:r>
        <w:br/>
      </w:r>
      <w:r>
        <w:rPr>
          <w:rFonts w:ascii="Times New Roman"/>
          <w:b w:val="false"/>
          <w:i w:val="false"/>
          <w:color w:val="000000"/>
          <w:sz w:val="28"/>
        </w:rPr>
        <w:t>
      Астық қабылдау кәсіпорнының астық қолхаттарын ұстаушылар алдындағы міндеттемелерін өтеуді жүзеге асырған астық қолхаттары бойынша міндеттемелерді орындауға кепілдік беру қорына (қорларына) астық қолхатын ұстаушының осы астық қабылдау кәсіпорнына талап ету құқығы оның төлеген сомасы шегінде көшеді.</w:t>
      </w:r>
      <w:r>
        <w:br/>
      </w:r>
      <w:r>
        <w:rPr>
          <w:rFonts w:ascii="Times New Roman"/>
          <w:b w:val="false"/>
          <w:i w:val="false"/>
          <w:color w:val="000000"/>
          <w:sz w:val="28"/>
        </w:rPr>
        <w:t>
      Астық қолхаттары бойынша міндеттемелерді орындауға кепілдік беру жүйесіне қатысушы астық қабылдау кәсіпорындары астық қолхаттары бойынша міндеттемелерді орындауға кепілдік беру қорына (қорларына) астық қолхаттары бойынша міндеттемелердің орындалуына кепілдік беру мақсатында астық қолхаттарының тізілімін беруге міндетті.</w:t>
      </w:r>
      <w:r>
        <w:br/>
      </w:r>
      <w:r>
        <w:rPr>
          <w:rFonts w:ascii="Times New Roman"/>
          <w:b w:val="false"/>
          <w:i w:val="false"/>
          <w:color w:val="000000"/>
          <w:sz w:val="28"/>
        </w:rPr>
        <w:t>
</w:t>
      </w:r>
      <w:r>
        <w:rPr>
          <w:rFonts w:ascii="Times New Roman"/>
          <w:b w:val="false"/>
          <w:i w:val="false"/>
          <w:color w:val="000000"/>
          <w:sz w:val="28"/>
        </w:rPr>
        <w:t>
      3. Астық қолхаттары бойынша міндеттемелерді орындауға кепілдік беру жүйесіне қатысушы астық қабылдау кәсіпорындары Қазақстан Республикасының заңнамасында белгіленген тәртіппен өз мүлкін және өзге де мүліктік мүдделерді сақтандыруы (өзара сақтандыруы) мүмкін.</w:t>
      </w:r>
      <w:r>
        <w:br/>
      </w:r>
      <w:r>
        <w:rPr>
          <w:rFonts w:ascii="Times New Roman"/>
          <w:b w:val="false"/>
          <w:i w:val="false"/>
          <w:color w:val="000000"/>
          <w:sz w:val="28"/>
        </w:rPr>
        <w:t>
</w:t>
      </w:r>
      <w:r>
        <w:rPr>
          <w:rFonts w:ascii="Times New Roman"/>
          <w:b w:val="false"/>
          <w:i w:val="false"/>
          <w:color w:val="000000"/>
          <w:sz w:val="28"/>
        </w:rPr>
        <w:t>
      4. Осы Заңға сәйкес уақытша басқару енгізілген астық қолхаттары бойынша міндеттемелерді орындауға кепілдік беру жүйесіне қатысушы астық қабылдау кәсіпорнының астық қолхаттарын ұстаушыларының талаптарын қанағаттандыруды астық қолхаттары бойынша міндеттемелерді орындауға кепілдік беру қоры (қорлары) Қазақстан Республикасының заңнамасына сәйкес бірінші кезектегі тәртіппен жүргізеді.»;</w:t>
      </w:r>
    </w:p>
    <w:bookmarkEnd w:id="43"/>
    <w:bookmarkStart w:name="z161" w:id="4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«16-1-бап. Қырман шаруашылықтары және сервистік-дайындау</w:t>
      </w:r>
      <w:r>
        <w:br/>
      </w:r>
      <w:r>
        <w:rPr>
          <w:rFonts w:ascii="Times New Roman"/>
          <w:b w:val="false"/>
          <w:i w:val="false"/>
          <w:color w:val="000000"/>
          <w:sz w:val="28"/>
        </w:rPr>
        <w:t>
                 орталықтары</w:t>
      </w:r>
    </w:p>
    <w:bookmarkEnd w:id="44"/>
    <w:p>
      <w:pPr>
        <w:spacing w:after="0"/>
        <w:ind w:left="0"/>
        <w:jc w:val="both"/>
      </w:pPr>
      <w:r>
        <w:rPr>
          <w:rFonts w:ascii="Times New Roman"/>
          <w:b w:val="false"/>
          <w:i w:val="false"/>
          <w:color w:val="000000"/>
          <w:sz w:val="28"/>
        </w:rPr>
        <w:t>      Қырман шаруашылығы деп жеке немесе заңды тұлғаға меншік құқығымен тиесілі және астық пен тұқымның тауарлық партияларын қалыптастыру және оларды сақтау мақсатында астықты бастапқы өңдеуге арналған техникалық құрылыс танылады.</w:t>
      </w:r>
      <w:r>
        <w:br/>
      </w:r>
      <w:r>
        <w:rPr>
          <w:rFonts w:ascii="Times New Roman"/>
          <w:b w:val="false"/>
          <w:i w:val="false"/>
          <w:color w:val="000000"/>
          <w:sz w:val="28"/>
        </w:rPr>
        <w:t>
      Қырман шаруашылығы сервистік-дайындау орталығы түрінде құрылуы мүмкін.</w:t>
      </w:r>
      <w:r>
        <w:br/>
      </w:r>
      <w:r>
        <w:rPr>
          <w:rFonts w:ascii="Times New Roman"/>
          <w:b w:val="false"/>
          <w:i w:val="false"/>
          <w:color w:val="000000"/>
          <w:sz w:val="28"/>
        </w:rPr>
        <w:t>
      Қырман шаруашылығында және (немесе) сервистік-дайындау орталығында жүзеге асырылатын қызмет лицензиялауға жатпайды. Осы қызметті жүзеге асыратын тұлға астық қолхаттарын беруге құқылы емес.»;</w:t>
      </w:r>
    </w:p>
    <w:bookmarkStart w:name="z162" w:id="4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Астық қабылдау кәсіпорындары мен астық нарығына басқа да қатысушылардың мемлекеттік статистика органдарына ұсынатын мемлекеттік статистикалық есептілігінің тізбесі, нысандары және мерзімдері Қазақстан Республикасының мемлекеттік статистика саласындағы заңнамасында көзделген тәртіппен бекітілетін статистикалық жұмыстар жоспарына сәйкес белгіленеді.»;</w:t>
      </w:r>
    </w:p>
    <w:bookmarkEnd w:id="45"/>
    <w:bookmarkStart w:name="z163" w:id="4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«30-бап. Уақытша басқару жөніндегі комиссия</w:t>
      </w:r>
    </w:p>
    <w:bookmarkEnd w:id="46"/>
    <w:bookmarkStart w:name="z164" w:id="47"/>
    <w:p>
      <w:pPr>
        <w:spacing w:after="0"/>
        <w:ind w:left="0"/>
        <w:jc w:val="both"/>
      </w:pPr>
      <w:r>
        <w:rPr>
          <w:rFonts w:ascii="Times New Roman"/>
          <w:b w:val="false"/>
          <w:i w:val="false"/>
          <w:color w:val="000000"/>
          <w:sz w:val="28"/>
        </w:rPr>
        <w:t>
      1. Уақытша басқару жөніндегі комиссия уәкілетті органның, облыстың жергілікті атқарушы органының, астық қабылдау кәсіпорнының, сол астық қабылдау кәсіпорны берген астық қолхаттарын ұстаушылардың, астық қабылдау кәсіпорны қатысу шартын жасасқан астық қолхаттары бойынша міндеттемелерді орындауға кепілдік беру қорының (қорларының) өкілдерінен тұрады.</w:t>
      </w:r>
      <w:r>
        <w:br/>
      </w:r>
      <w:r>
        <w:rPr>
          <w:rFonts w:ascii="Times New Roman"/>
          <w:b w:val="false"/>
          <w:i w:val="false"/>
          <w:color w:val="000000"/>
          <w:sz w:val="28"/>
        </w:rPr>
        <w:t>
</w:t>
      </w:r>
      <w:r>
        <w:rPr>
          <w:rFonts w:ascii="Times New Roman"/>
          <w:b w:val="false"/>
          <w:i w:val="false"/>
          <w:color w:val="000000"/>
          <w:sz w:val="28"/>
        </w:rPr>
        <w:t>
      2. Уақытша басқаруды енгізу туралы шешім қабылданғанға дейін уәкілетті орган астық қабылдау кәсіпорнына, астық қабылдау кәсіпорны қатысу шартын жасасқан астық қолхаттары бойынша міндеттемелерді орындауға кепілдік беру қорына (қорларына) және сол астық қабылдау кәсіпорны берген астық қолхаттарын ұстаушылардың бәріне үш күн мерзімде уақытша басқару жөніндегі комиссияның құрамына кандидатуралар ұсыну туралы ұсыныс жібереді.</w:t>
      </w:r>
      <w:r>
        <w:br/>
      </w:r>
      <w:r>
        <w:rPr>
          <w:rFonts w:ascii="Times New Roman"/>
          <w:b w:val="false"/>
          <w:i w:val="false"/>
          <w:color w:val="000000"/>
          <w:sz w:val="28"/>
        </w:rPr>
        <w:t>
      Кандидатуралар ұсынылмаған не ұсынудан бас тартылған жағдайда, уәкілетті орган уақытша басқару жөніндегі комиссияны дербес құруға құқылы.</w:t>
      </w:r>
      <w:r>
        <w:br/>
      </w:r>
      <w:r>
        <w:rPr>
          <w:rFonts w:ascii="Times New Roman"/>
          <w:b w:val="false"/>
          <w:i w:val="false"/>
          <w:color w:val="000000"/>
          <w:sz w:val="28"/>
        </w:rPr>
        <w:t>
</w:t>
      </w:r>
      <w:r>
        <w:rPr>
          <w:rFonts w:ascii="Times New Roman"/>
          <w:b w:val="false"/>
          <w:i w:val="false"/>
          <w:color w:val="000000"/>
          <w:sz w:val="28"/>
        </w:rPr>
        <w:t>
      3. Уақытша басқару жөніндегі комиссияның құзыретіне:</w:t>
      </w:r>
      <w:r>
        <w:br/>
      </w:r>
      <w:r>
        <w:rPr>
          <w:rFonts w:ascii="Times New Roman"/>
          <w:b w:val="false"/>
          <w:i w:val="false"/>
          <w:color w:val="000000"/>
          <w:sz w:val="28"/>
        </w:rPr>
        <w:t>
</w:t>
      </w:r>
      <w:r>
        <w:rPr>
          <w:rFonts w:ascii="Times New Roman"/>
          <w:b w:val="false"/>
          <w:i w:val="false"/>
          <w:color w:val="000000"/>
          <w:sz w:val="28"/>
        </w:rPr>
        <w:t>
      1) уақытша әкімшіліктің мүшелерін қызметке тағайындау (қызметтен босату);</w:t>
      </w:r>
      <w:r>
        <w:br/>
      </w:r>
      <w:r>
        <w:rPr>
          <w:rFonts w:ascii="Times New Roman"/>
          <w:b w:val="false"/>
          <w:i w:val="false"/>
          <w:color w:val="000000"/>
          <w:sz w:val="28"/>
        </w:rPr>
        <w:t>
</w:t>
      </w:r>
      <w:r>
        <w:rPr>
          <w:rFonts w:ascii="Times New Roman"/>
          <w:b w:val="false"/>
          <w:i w:val="false"/>
          <w:color w:val="000000"/>
          <w:sz w:val="28"/>
        </w:rPr>
        <w:t>
      2) уақытша әкімшіліктің қызмет нәтижелері туралы есебін бекіту;</w:t>
      </w:r>
      <w:r>
        <w:br/>
      </w:r>
      <w:r>
        <w:rPr>
          <w:rFonts w:ascii="Times New Roman"/>
          <w:b w:val="false"/>
          <w:i w:val="false"/>
          <w:color w:val="000000"/>
          <w:sz w:val="28"/>
        </w:rPr>
        <w:t>
</w:t>
      </w:r>
      <w:r>
        <w:rPr>
          <w:rFonts w:ascii="Times New Roman"/>
          <w:b w:val="false"/>
          <w:i w:val="false"/>
          <w:color w:val="000000"/>
          <w:sz w:val="28"/>
        </w:rPr>
        <w:t>
      3) уақытша әкімшіліктің қызметін бақылау кіреді.</w:t>
      </w:r>
      <w:r>
        <w:br/>
      </w:r>
      <w:r>
        <w:rPr>
          <w:rFonts w:ascii="Times New Roman"/>
          <w:b w:val="false"/>
          <w:i w:val="false"/>
          <w:color w:val="000000"/>
          <w:sz w:val="28"/>
        </w:rPr>
        <w:t>
</w:t>
      </w:r>
      <w:r>
        <w:rPr>
          <w:rFonts w:ascii="Times New Roman"/>
          <w:b w:val="false"/>
          <w:i w:val="false"/>
          <w:color w:val="000000"/>
          <w:sz w:val="28"/>
        </w:rPr>
        <w:t>
      4. Егер астық қабылдау кәсіпорны астық қолхаттары бойынша міндеттемелерді орындауға кепілдік беру қорының (қорларының) қатысушысы болмаса, уақытша басқару жөніндегі комиссиядағы өкілдердің шешім қабылдау кезіндегі дауыстары мынадай проценттік қатынаспен бөлінеді:</w:t>
      </w:r>
      <w:r>
        <w:br/>
      </w:r>
      <w:r>
        <w:rPr>
          <w:rFonts w:ascii="Times New Roman"/>
          <w:b w:val="false"/>
          <w:i w:val="false"/>
          <w:color w:val="000000"/>
          <w:sz w:val="28"/>
        </w:rPr>
        <w:t>
</w:t>
      </w:r>
      <w:r>
        <w:rPr>
          <w:rFonts w:ascii="Times New Roman"/>
          <w:b w:val="false"/>
          <w:i w:val="false"/>
          <w:color w:val="000000"/>
          <w:sz w:val="28"/>
        </w:rPr>
        <w:t>
      1) астық қолхаттарын ұстаушылар - елу процент;</w:t>
      </w:r>
      <w:r>
        <w:br/>
      </w:r>
      <w:r>
        <w:rPr>
          <w:rFonts w:ascii="Times New Roman"/>
          <w:b w:val="false"/>
          <w:i w:val="false"/>
          <w:color w:val="000000"/>
          <w:sz w:val="28"/>
        </w:rPr>
        <w:t>
</w:t>
      </w:r>
      <w:r>
        <w:rPr>
          <w:rFonts w:ascii="Times New Roman"/>
          <w:b w:val="false"/>
          <w:i w:val="false"/>
          <w:color w:val="000000"/>
          <w:sz w:val="28"/>
        </w:rPr>
        <w:t>
      2) астық қабылдау кәсіпорны - жиырма бес процент;</w:t>
      </w:r>
      <w:r>
        <w:br/>
      </w:r>
      <w:r>
        <w:rPr>
          <w:rFonts w:ascii="Times New Roman"/>
          <w:b w:val="false"/>
          <w:i w:val="false"/>
          <w:color w:val="000000"/>
          <w:sz w:val="28"/>
        </w:rPr>
        <w:t>
</w:t>
      </w:r>
      <w:r>
        <w:rPr>
          <w:rFonts w:ascii="Times New Roman"/>
          <w:b w:val="false"/>
          <w:i w:val="false"/>
          <w:color w:val="000000"/>
          <w:sz w:val="28"/>
        </w:rPr>
        <w:t>
      3) уәкілетті орган - жиырма бес процент.</w:t>
      </w:r>
      <w:r>
        <w:br/>
      </w:r>
      <w:r>
        <w:rPr>
          <w:rFonts w:ascii="Times New Roman"/>
          <w:b w:val="false"/>
          <w:i w:val="false"/>
          <w:color w:val="000000"/>
          <w:sz w:val="28"/>
        </w:rPr>
        <w:t>
</w:t>
      </w:r>
      <w:r>
        <w:rPr>
          <w:rFonts w:ascii="Times New Roman"/>
          <w:b w:val="false"/>
          <w:i w:val="false"/>
          <w:color w:val="000000"/>
          <w:sz w:val="28"/>
        </w:rPr>
        <w:t>
      5. Астық қабылдау кәсіпорны астық қолхаттары бойынша міндеттемелерді орындауға кепілдік беру қорына (қорларына) қатысқан жағдайда уақытша басқару жөніндегі комиссиядағы өкілдердің шешім қабылдау кезіндегі дауыстары мынадай проценттік қатынаспен бөлінеді:</w:t>
      </w:r>
      <w:r>
        <w:br/>
      </w:r>
      <w:r>
        <w:rPr>
          <w:rFonts w:ascii="Times New Roman"/>
          <w:b w:val="false"/>
          <w:i w:val="false"/>
          <w:color w:val="000000"/>
          <w:sz w:val="28"/>
        </w:rPr>
        <w:t>
</w:t>
      </w:r>
      <w:r>
        <w:rPr>
          <w:rFonts w:ascii="Times New Roman"/>
          <w:b w:val="false"/>
          <w:i w:val="false"/>
          <w:color w:val="000000"/>
          <w:sz w:val="28"/>
        </w:rPr>
        <w:t>
      1) астық қолхаттарын ұстаушылар - жиырма бес процент;</w:t>
      </w:r>
      <w:r>
        <w:br/>
      </w:r>
      <w:r>
        <w:rPr>
          <w:rFonts w:ascii="Times New Roman"/>
          <w:b w:val="false"/>
          <w:i w:val="false"/>
          <w:color w:val="000000"/>
          <w:sz w:val="28"/>
        </w:rPr>
        <w:t>
</w:t>
      </w:r>
      <w:r>
        <w:rPr>
          <w:rFonts w:ascii="Times New Roman"/>
          <w:b w:val="false"/>
          <w:i w:val="false"/>
          <w:color w:val="000000"/>
          <w:sz w:val="28"/>
        </w:rPr>
        <w:t>
      2) астық қабылдау кәсіпорны - жиырма бес процент;</w:t>
      </w:r>
      <w:r>
        <w:br/>
      </w:r>
      <w:r>
        <w:rPr>
          <w:rFonts w:ascii="Times New Roman"/>
          <w:b w:val="false"/>
          <w:i w:val="false"/>
          <w:color w:val="000000"/>
          <w:sz w:val="28"/>
        </w:rPr>
        <w:t>
</w:t>
      </w:r>
      <w:r>
        <w:rPr>
          <w:rFonts w:ascii="Times New Roman"/>
          <w:b w:val="false"/>
          <w:i w:val="false"/>
          <w:color w:val="000000"/>
          <w:sz w:val="28"/>
        </w:rPr>
        <w:t>
      3) уәкілетті орган - жиырма бес процент;</w:t>
      </w:r>
      <w:r>
        <w:br/>
      </w:r>
      <w:r>
        <w:rPr>
          <w:rFonts w:ascii="Times New Roman"/>
          <w:b w:val="false"/>
          <w:i w:val="false"/>
          <w:color w:val="000000"/>
          <w:sz w:val="28"/>
        </w:rPr>
        <w:t>
</w:t>
      </w:r>
      <w:r>
        <w:rPr>
          <w:rFonts w:ascii="Times New Roman"/>
          <w:b w:val="false"/>
          <w:i w:val="false"/>
          <w:color w:val="000000"/>
          <w:sz w:val="28"/>
        </w:rPr>
        <w:t>
      4) астық қолхаттары бойынша міндеттемелерді орындауға кепілдік беру қоры (қорлары) - жиырма бес процент.</w:t>
      </w:r>
      <w:r>
        <w:br/>
      </w:r>
      <w:r>
        <w:rPr>
          <w:rFonts w:ascii="Times New Roman"/>
          <w:b w:val="false"/>
          <w:i w:val="false"/>
          <w:color w:val="000000"/>
          <w:sz w:val="28"/>
        </w:rPr>
        <w:t>
</w:t>
      </w:r>
      <w:r>
        <w:rPr>
          <w:rFonts w:ascii="Times New Roman"/>
          <w:b w:val="false"/>
          <w:i w:val="false"/>
          <w:color w:val="000000"/>
          <w:sz w:val="28"/>
        </w:rPr>
        <w:t>
      6. Уақытша басқару жөніндегі комиссия жалпы дауыс санының кемінде үштен екісіне ие өкілдер қатысқан кезде шешім қабылдауға құқылы.</w:t>
      </w:r>
      <w:r>
        <w:br/>
      </w:r>
      <w:r>
        <w:rPr>
          <w:rFonts w:ascii="Times New Roman"/>
          <w:b w:val="false"/>
          <w:i w:val="false"/>
          <w:color w:val="000000"/>
          <w:sz w:val="28"/>
        </w:rPr>
        <w:t>
      Уақытша басқару жөніндегі комиссияның шешімі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
      7. Уақытша басқару жөніндегі комиссияны құрудың, оның қызметін ұйымдастырудың өзге мәселелері Қазақстан Республикасының заңнамасымен айқындалады.»;</w:t>
      </w:r>
    </w:p>
    <w:bookmarkEnd w:id="47"/>
    <w:bookmarkStart w:name="z181" w:id="4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33-2-бапта</w:t>
      </w:r>
      <w:r>
        <w:rPr>
          <w:rFonts w:ascii="Times New Roman"/>
          <w:b w:val="false"/>
          <w:i w:val="false"/>
          <w:color w:val="000000"/>
          <w:sz w:val="28"/>
        </w:rPr>
        <w:t>:</w:t>
      </w:r>
      <w:r>
        <w:br/>
      </w:r>
      <w:r>
        <w:rPr>
          <w:rFonts w:ascii="Times New Roman"/>
          <w:b w:val="false"/>
          <w:i w:val="false"/>
          <w:color w:val="000000"/>
          <w:sz w:val="28"/>
        </w:rPr>
        <w:t>
      2-тармақтың 7) тармақшасындағы «енгізуді жүзеге асырады» деген сөздер «енгізуді;» деген сөзбен ауыстырылып, мынадай мазмұндағы 8) тармақшамен толықтырылсын:</w:t>
      </w:r>
      <w:r>
        <w:br/>
      </w:r>
      <w:r>
        <w:rPr>
          <w:rFonts w:ascii="Times New Roman"/>
          <w:b w:val="false"/>
          <w:i w:val="false"/>
          <w:color w:val="000000"/>
          <w:sz w:val="28"/>
        </w:rPr>
        <w:t>
      «8) уәкілетті органның облыстық аумақтық бөлімшелерінің бастықтары бекіткен графиктер негізінде тоқсан сайынғы жоспарлы тексеру, сондай-ақ астық нарығына қатысушылар мен мемлекеттік органдардың өтініштері негізінде жоспардан тыс тексеру түрінде астық нарығына қатысушыларда астықтың нақты болуы мен сапасын және оның есептік деректеріне сәйкестігін тексеруді жүзеге асырады.»;</w:t>
      </w:r>
      <w:r>
        <w:br/>
      </w:r>
      <w:r>
        <w:rPr>
          <w:rFonts w:ascii="Times New Roman"/>
          <w:b w:val="false"/>
          <w:i w:val="false"/>
          <w:color w:val="000000"/>
          <w:sz w:val="28"/>
        </w:rPr>
        <w:t>
      3-тармақтағы «бақылау мен астық нарығы мониторингін» деген сөздер «бақылауды» деген сөзбен ауыстырылсын;</w:t>
      </w:r>
    </w:p>
    <w:bookmarkEnd w:id="48"/>
    <w:bookmarkStart w:name="z182" w:id="49"/>
    <w:p>
      <w:pPr>
        <w:spacing w:after="0"/>
        <w:ind w:left="0"/>
        <w:jc w:val="both"/>
      </w:pPr>
      <w:r>
        <w:rPr>
          <w:rFonts w:ascii="Times New Roman"/>
          <w:b w:val="false"/>
          <w:i w:val="false"/>
          <w:color w:val="000000"/>
          <w:sz w:val="28"/>
        </w:rPr>
        <w:t>
      23) мынадай мазмұндағы 41-4-баппен толықтырылсын:</w:t>
      </w:r>
      <w:r>
        <w:br/>
      </w:r>
      <w:r>
        <w:rPr>
          <w:rFonts w:ascii="Times New Roman"/>
          <w:b w:val="false"/>
          <w:i w:val="false"/>
          <w:color w:val="000000"/>
          <w:sz w:val="28"/>
        </w:rPr>
        <w:t>
      «41-4-бап. Қазақстан Республикасының астық туралы</w:t>
      </w:r>
      <w:r>
        <w:br/>
      </w:r>
      <w:r>
        <w:rPr>
          <w:rFonts w:ascii="Times New Roman"/>
          <w:b w:val="false"/>
          <w:i w:val="false"/>
          <w:color w:val="000000"/>
          <w:sz w:val="28"/>
        </w:rPr>
        <w:t>
                 заңнамасын бұзғаны үшін жауаптылық</w:t>
      </w:r>
    </w:p>
    <w:bookmarkEnd w:id="49"/>
    <w:bookmarkStart w:name="z183" w:id="50"/>
    <w:p>
      <w:pPr>
        <w:spacing w:after="0"/>
        <w:ind w:left="0"/>
        <w:jc w:val="both"/>
      </w:pPr>
      <w:r>
        <w:rPr>
          <w:rFonts w:ascii="Times New Roman"/>
          <w:b w:val="false"/>
          <w:i w:val="false"/>
          <w:color w:val="000000"/>
          <w:sz w:val="28"/>
        </w:rPr>
        <w:t>
      Қазақстан Республикасының астық туралы заңнамасын бұзу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xml:space="preserve">
      6.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3, 16-құжат; 2004 ж., N 23, 142-құжат; 2006 ж., N 1, 5-құжат; N 3, 22-құжат; N 24, 148-құжат; 2009 ж.,N 18, 84-құжат):</w:t>
      </w:r>
      <w:r>
        <w:br/>
      </w:r>
      <w:r>
        <w:rPr>
          <w:rFonts w:ascii="Times New Roman"/>
          <w:b w:val="false"/>
          <w:i w:val="false"/>
          <w:color w:val="000000"/>
          <w:sz w:val="28"/>
        </w:rPr>
        <w:t>
</w:t>
      </w:r>
      <w:r>
        <w:rPr>
          <w:rFonts w:ascii="Times New Roman"/>
          <w:b w:val="false"/>
          <w:i w:val="false"/>
          <w:color w:val="000000"/>
          <w:sz w:val="28"/>
        </w:rPr>
        <w:t>
      1) бүкіл мәтін бойынша «тұқым шаруашылығы саласындағы уәкілеттік мемлекеттік орган», «тұқым шаруашылығы саласындағы уәкілеттік мемлекеттік органға», «тұқым шаруашылығы саласындағы уәкілетті мемлекеттік органды», «тұқым шаруашылығы саласындағы уәкілеттік мемлекеттік органның», «тұқым шаруашылығы саласындағы уәкілеттік мемлекеттік органдардың», «тұқым шаруашылығы саласындағы мемлекеттік органмен» деген сөздер «уәкілеттік орган», «уәкілетті органға», «уәкілетті органды», «уәкілетті органның», «уәкілетті органдардың», «уәкілеттік органмен» деген сөздермен ауыстырылсын;</w:t>
      </w:r>
    </w:p>
    <w:bookmarkEnd w:id="50"/>
    <w:bookmarkStart w:name="z186"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агент - акцияларының (үлестерінің) жүз проценті агроөнеркәсіптік кешен саласындағы ұлттық басқарушы холдингке немесе Қазақстан Республикасының Үкіметі айқындаған оның еншілес ұйымына тиесілі және мемлекеттік тұқым ресурстарын басқару жөніндегі өкілеттікті өз құзыреті шегінде жүзеге асыратын заңды тұлға;»;</w:t>
      </w:r>
      <w:r>
        <w:br/>
      </w:r>
      <w:r>
        <w:rPr>
          <w:rFonts w:ascii="Times New Roman"/>
          <w:b w:val="false"/>
          <w:i w:val="false"/>
          <w:color w:val="000000"/>
          <w:sz w:val="28"/>
        </w:rPr>
        <w:t>
      5) тармақшада:</w:t>
      </w:r>
      <w:r>
        <w:br/>
      </w:r>
      <w:r>
        <w:rPr>
          <w:rFonts w:ascii="Times New Roman"/>
          <w:b w:val="false"/>
          <w:i w:val="false"/>
          <w:color w:val="000000"/>
          <w:sz w:val="28"/>
        </w:rPr>
        <w:t>
      «тұқым шаруашылығы саласындағы уәкілеттік мемлекеттік орган» деген сөздер «Қазақстан Республикасының заңнамасында көзделген тәртіппен» деген сөздермен, «аттестаттаған» деген сөз «аттестатталған» деген сөзбен ауыстырылсын;</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Ауыл шаруашылығы дақылдарының сортын сынау жөніндегі мемлекеттік комиссия - өсімдік сорттарының патент қабілеттілігін және шаруашылыққа пайдалылығын сараптамадан өткізуді және сынауды жүзеге асыратын, уәкілеттік органның қарауындағы ұйым;»;</w:t>
      </w:r>
      <w:r>
        <w:br/>
      </w:r>
      <w:r>
        <w:rPr>
          <w:rFonts w:ascii="Times New Roman"/>
          <w:b w:val="false"/>
          <w:i w:val="false"/>
          <w:color w:val="000000"/>
          <w:sz w:val="28"/>
        </w:rPr>
        <w:t>
      18) тармақшадағы «сорттың» деген сөз «селекциялық жетістіктің» деген сөздермен, «сынақтан өткізу мен бағалау» деген сөздер «сараптамадан және сынақтан өткізу» деген сөздермен ауыстырылсын;</w:t>
      </w:r>
      <w:r>
        <w:br/>
      </w:r>
      <w:r>
        <w:rPr>
          <w:rFonts w:ascii="Times New Roman"/>
          <w:b w:val="false"/>
          <w:i w:val="false"/>
          <w:color w:val="000000"/>
          <w:sz w:val="28"/>
        </w:rPr>
        <w:t>
      мынадай мазмұндағы 29-1) тармақшамен толықтырылсын:</w:t>
      </w:r>
      <w:r>
        <w:br/>
      </w:r>
      <w:r>
        <w:rPr>
          <w:rFonts w:ascii="Times New Roman"/>
          <w:b w:val="false"/>
          <w:i w:val="false"/>
          <w:color w:val="000000"/>
          <w:sz w:val="28"/>
        </w:rPr>
        <w:t>
      «29-1) тұқым өткізуші - облыстардың (республикалық маңызы бар қаланың, астананың) жергілікті атқарушы органы аттестаттаған, ауыл шаруашылығы өсімдіктері тұқымдарының партияларын өткізу және (немесе) тұқым несиесін беру жөніндегі қызметті жүзеге асырушы жеке немесе заңды тұлға;»;</w:t>
      </w:r>
      <w:r>
        <w:br/>
      </w:r>
      <w:r>
        <w:rPr>
          <w:rFonts w:ascii="Times New Roman"/>
          <w:b w:val="false"/>
          <w:i w:val="false"/>
          <w:color w:val="000000"/>
          <w:sz w:val="28"/>
        </w:rPr>
        <w:t>
      36) тармақша мынадай редакцияда жазылсын:</w:t>
      </w:r>
      <w:r>
        <w:br/>
      </w:r>
      <w:r>
        <w:rPr>
          <w:rFonts w:ascii="Times New Roman"/>
          <w:b w:val="false"/>
          <w:i w:val="false"/>
          <w:color w:val="000000"/>
          <w:sz w:val="28"/>
        </w:rPr>
        <w:t>
      «36) тұқым шаруашылығы саласындағы уәкілеттік мемлекеттік орган (бұдан әрі - уәкілеттік орган) - өз құзыреті шегінде тұқым шаруашылығы саласындағы мемлекеттік саясатты және оның ғылыми қамтамасыз етілуін іске асыруды, тұқым шаруашылығына қатысушылардың қызметін үйлестіру мен реттеуді жүзеге асыратын орталық атқарушы орган;»;</w:t>
      </w:r>
    </w:p>
    <w:bookmarkEnd w:id="51"/>
    <w:bookmarkStart w:name="z187"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2-баптың</w:t>
      </w:r>
      <w:r>
        <w:rPr>
          <w:rFonts w:ascii="Times New Roman"/>
          <w:b w:val="false"/>
          <w:i w:val="false"/>
          <w:color w:val="000000"/>
          <w:sz w:val="28"/>
        </w:rPr>
        <w:t xml:space="preserve"> 2-тармағы алтыншы абзацындағы «заңды тұлғалар жатады.» деген сөздер «заңды тұлғалар;» деген сөздермен ауыстырылып, мынадай мазмұндағы жетінші, сегізінші және тоғызыншы абзацтармен толықтырылсын:</w:t>
      </w:r>
      <w:r>
        <w:br/>
      </w:r>
      <w:r>
        <w:rPr>
          <w:rFonts w:ascii="Times New Roman"/>
          <w:b w:val="false"/>
          <w:i w:val="false"/>
          <w:color w:val="000000"/>
          <w:sz w:val="28"/>
        </w:rPr>
        <w:t>
      «тұқым өткізушілер;</w:t>
      </w:r>
      <w:r>
        <w:br/>
      </w:r>
      <w:r>
        <w:rPr>
          <w:rFonts w:ascii="Times New Roman"/>
          <w:b w:val="false"/>
          <w:i w:val="false"/>
          <w:color w:val="000000"/>
          <w:sz w:val="28"/>
        </w:rPr>
        <w:t>
      Ауыл шаруашылығы дақылдарының сорт сынағын өткізу жөніндегі мемлекеттік комиссия;</w:t>
      </w:r>
      <w:r>
        <w:br/>
      </w:r>
      <w:r>
        <w:rPr>
          <w:rFonts w:ascii="Times New Roman"/>
          <w:b w:val="false"/>
          <w:i w:val="false"/>
          <w:color w:val="000000"/>
          <w:sz w:val="28"/>
        </w:rPr>
        <w:t>
      агент жатады.»;</w:t>
      </w:r>
    </w:p>
    <w:bookmarkEnd w:id="52"/>
    <w:bookmarkStart w:name="z188"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мыналарды:</w:t>
      </w:r>
      <w:r>
        <w:br/>
      </w:r>
      <w:r>
        <w:rPr>
          <w:rFonts w:ascii="Times New Roman"/>
          <w:b w:val="false"/>
          <w:i w:val="false"/>
          <w:color w:val="000000"/>
          <w:sz w:val="28"/>
        </w:rPr>
        <w:t>
      тұқым шаруашылығы субъектілерін алғашқы аттестаттауды;</w:t>
      </w:r>
      <w:r>
        <w:br/>
      </w:r>
      <w:r>
        <w:rPr>
          <w:rFonts w:ascii="Times New Roman"/>
          <w:b w:val="false"/>
          <w:i w:val="false"/>
          <w:color w:val="000000"/>
          <w:sz w:val="28"/>
        </w:rPr>
        <w:t>
      аттестаттау туралы куәліктің қолданылу мерзімі өткеннен кейін тұқым шаруашылығы субъектілерін:</w:t>
      </w:r>
      <w:r>
        <w:br/>
      </w:r>
      <w:r>
        <w:rPr>
          <w:rFonts w:ascii="Times New Roman"/>
          <w:b w:val="false"/>
          <w:i w:val="false"/>
          <w:color w:val="000000"/>
          <w:sz w:val="28"/>
        </w:rPr>
        <w:t>
      бірегей тұқым өндірушілерді - бес жылда бір рет;</w:t>
      </w:r>
      <w:r>
        <w:br/>
      </w:r>
      <w:r>
        <w:rPr>
          <w:rFonts w:ascii="Times New Roman"/>
          <w:b w:val="false"/>
          <w:i w:val="false"/>
          <w:color w:val="000000"/>
          <w:sz w:val="28"/>
        </w:rPr>
        <w:t>
      элиталы тұқым өсіру шаруашылықтарын - үш жылда бір рет;</w:t>
      </w:r>
      <w:r>
        <w:br/>
      </w:r>
      <w:r>
        <w:rPr>
          <w:rFonts w:ascii="Times New Roman"/>
          <w:b w:val="false"/>
          <w:i w:val="false"/>
          <w:color w:val="000000"/>
          <w:sz w:val="28"/>
        </w:rPr>
        <w:t>
      тұқым өсіру шаруашылықтарын - үш жылда бір рет;</w:t>
      </w:r>
      <w:r>
        <w:br/>
      </w:r>
      <w:r>
        <w:rPr>
          <w:rFonts w:ascii="Times New Roman"/>
          <w:b w:val="false"/>
          <w:i w:val="false"/>
          <w:color w:val="000000"/>
          <w:sz w:val="28"/>
        </w:rPr>
        <w:t>
      тұқым өткізушілерді - екі жылда бір рет;</w:t>
      </w:r>
      <w:r>
        <w:br/>
      </w:r>
      <w:r>
        <w:rPr>
          <w:rFonts w:ascii="Times New Roman"/>
          <w:b w:val="false"/>
          <w:i w:val="false"/>
          <w:color w:val="000000"/>
          <w:sz w:val="28"/>
        </w:rPr>
        <w:t>
      тұқым сапасына сараптама жасау жөніндегі зертханаларды - үш жылда бір рет;</w:t>
      </w:r>
      <w:r>
        <w:br/>
      </w:r>
      <w:r>
        <w:rPr>
          <w:rFonts w:ascii="Times New Roman"/>
          <w:b w:val="false"/>
          <w:i w:val="false"/>
          <w:color w:val="000000"/>
          <w:sz w:val="28"/>
        </w:rPr>
        <w:t>
      байқаудан өткізушілер мен тұқым сарапшыларын үш жылда бір рет қайта аттестаттауды;</w:t>
      </w:r>
      <w:r>
        <w:br/>
      </w:r>
      <w:r>
        <w:rPr>
          <w:rFonts w:ascii="Times New Roman"/>
          <w:b w:val="false"/>
          <w:i w:val="false"/>
          <w:color w:val="000000"/>
          <w:sz w:val="28"/>
        </w:rPr>
        <w:t>
      тұқым шаруашылығы субъектілерін біліктілік талаптарына сәйкестігі нысанасына аттестаттаудан кейін жыл сайын зерттеп-тексеруді қамтитын тұқым шаруашылығы субъектілерін аттестаттау;»;</w:t>
      </w:r>
      <w:r>
        <w:br/>
      </w:r>
      <w:r>
        <w:rPr>
          <w:rFonts w:ascii="Times New Roman"/>
          <w:b w:val="false"/>
          <w:i w:val="false"/>
          <w:color w:val="000000"/>
          <w:sz w:val="28"/>
        </w:rPr>
        <w:t>
      2) тармақша «тізілімін» деген сөзден кейін «және ауыл шаруашылығы өсімдіктерінің перспективалы сорттарының тізбесін» деген сөздермен толықтырылсын;</w:t>
      </w:r>
      <w:r>
        <w:br/>
      </w:r>
      <w:r>
        <w:rPr>
          <w:rFonts w:ascii="Times New Roman"/>
          <w:b w:val="false"/>
          <w:i w:val="false"/>
          <w:color w:val="000000"/>
          <w:sz w:val="28"/>
        </w:rPr>
        <w:t>
      4) тармақшадағы «, оның ішінде сорттық және тұқымдық» деген сөздер алып тасталсын;</w:t>
      </w:r>
      <w:r>
        <w:br/>
      </w:r>
      <w:r>
        <w:rPr>
          <w:rFonts w:ascii="Times New Roman"/>
          <w:b w:val="false"/>
          <w:i w:val="false"/>
          <w:color w:val="000000"/>
          <w:sz w:val="28"/>
        </w:rPr>
        <w:t>
      7) тармақшадағы «және (немесе) перспективалы деп танылған» деген сөздер алып тасталсын;</w:t>
      </w:r>
    </w:p>
    <w:bookmarkEnd w:id="53"/>
    <w:bookmarkStart w:name="z189" w:id="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7) тармақшадағы «білім беру және тұқым шаруашылығы саласындағы уәкілетті мемлекеттік органдардың» деген сөздер «білім беру саласындағы уәкілетті мемлекеттік органның және уәкілеттік органның» деген сөздермен ауыстырылсын;</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бекітеді;»;</w:t>
      </w:r>
      <w:r>
        <w:br/>
      </w:r>
      <w:r>
        <w:rPr>
          <w:rFonts w:ascii="Times New Roman"/>
          <w:b w:val="false"/>
          <w:i w:val="false"/>
          <w:color w:val="000000"/>
          <w:sz w:val="28"/>
        </w:rPr>
        <w:t>
      8) тармақшада:</w:t>
      </w:r>
      <w:r>
        <w:br/>
      </w:r>
      <w:r>
        <w:rPr>
          <w:rFonts w:ascii="Times New Roman"/>
          <w:b w:val="false"/>
          <w:i w:val="false"/>
          <w:color w:val="000000"/>
          <w:sz w:val="28"/>
        </w:rPr>
        <w:t>
      «және (немесе) перспективалы деп танылған» деген сөздер алып тасталсын;</w:t>
      </w:r>
      <w:r>
        <w:br/>
      </w:r>
      <w:r>
        <w:rPr>
          <w:rFonts w:ascii="Times New Roman"/>
          <w:b w:val="false"/>
          <w:i w:val="false"/>
          <w:color w:val="000000"/>
          <w:sz w:val="28"/>
        </w:rPr>
        <w:t>
      «бірегей тұқымдар» деген сөздер «сорттардың бірегей тұқымдарының» деген сөздермен, «тұқым сорттарының» деген сөздер «тұқымдарының» деген сөзбен ауыстырылсын;</w:t>
      </w:r>
    </w:p>
    <w:bookmarkEnd w:id="54"/>
    <w:bookmarkStart w:name="z190" w:id="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6) тармақшадағы «байқаудан өткізушілер мен тұқым сарапшыларын аттестаттау жөніндегі нормативтік құқықтық актілерді, сорттардың оригинаторларын тіркеу, зертханалық сорттық сынақтар жүргізу ережелерін» деген сөздер «тұқым өткізушілерді, тұқым сапасын сараптамадан өткізетін зертханаларды, байқаудан өткізушілер мен тұқым сарапшыларын аттестаттау жөніндегі нормативтік актілерді» деген сөздермен ауыстырылсын;</w:t>
      </w:r>
      <w:r>
        <w:br/>
      </w:r>
      <w:r>
        <w:rPr>
          <w:rFonts w:ascii="Times New Roman"/>
          <w:b w:val="false"/>
          <w:i w:val="false"/>
          <w:color w:val="000000"/>
          <w:sz w:val="28"/>
        </w:rPr>
        <w:t>
      мынадай мазмұндағы 7-1) және 7-2) тармақшалармен толықтырылсын:</w:t>
      </w:r>
      <w:r>
        <w:br/>
      </w:r>
      <w:r>
        <w:rPr>
          <w:rFonts w:ascii="Times New Roman"/>
          <w:b w:val="false"/>
          <w:i w:val="false"/>
          <w:color w:val="000000"/>
          <w:sz w:val="28"/>
        </w:rPr>
        <w:t>
      «7-1)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w:t>
      </w:r>
      <w:r>
        <w:br/>
      </w:r>
      <w:r>
        <w:rPr>
          <w:rFonts w:ascii="Times New Roman"/>
          <w:b w:val="false"/>
          <w:i w:val="false"/>
          <w:color w:val="000000"/>
          <w:sz w:val="28"/>
        </w:rPr>
        <w:t>
      7-2) мыналарды:</w:t>
      </w:r>
      <w:r>
        <w:br/>
      </w:r>
      <w:r>
        <w:rPr>
          <w:rFonts w:ascii="Times New Roman"/>
          <w:b w:val="false"/>
          <w:i w:val="false"/>
          <w:color w:val="000000"/>
          <w:sz w:val="28"/>
        </w:rPr>
        <w:t>
      Қазақстан Республикасында пайдалануға рұқсат етілген Селекциялық жетістіктердің мемлекеттік тізілімін жүргізу тәртібін;</w:t>
      </w:r>
      <w:r>
        <w:br/>
      </w:r>
      <w:r>
        <w:rPr>
          <w:rFonts w:ascii="Times New Roman"/>
          <w:b w:val="false"/>
          <w:i w:val="false"/>
          <w:color w:val="000000"/>
          <w:sz w:val="28"/>
        </w:rPr>
        <w:t>
      ауыл шаруашылығы өсімдіктерінің сорт сынағы мәселелері жөніндегі республикалық комиссия туралы ережені;</w:t>
      </w:r>
      <w:r>
        <w:br/>
      </w:r>
      <w:r>
        <w:rPr>
          <w:rFonts w:ascii="Times New Roman"/>
          <w:b w:val="false"/>
          <w:i w:val="false"/>
          <w:color w:val="000000"/>
          <w:sz w:val="28"/>
        </w:rPr>
        <w:t>
      ауыл шаруашылығы өсімдіктеріне сорт сынағын жүргізудің әдістемесін;</w:t>
      </w:r>
      <w:r>
        <w:br/>
      </w:r>
      <w:r>
        <w:rPr>
          <w:rFonts w:ascii="Times New Roman"/>
          <w:b w:val="false"/>
          <w:i w:val="false"/>
          <w:color w:val="000000"/>
          <w:sz w:val="28"/>
        </w:rPr>
        <w:t>
      тұқым шаруашлығының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тәртібін бекітеді;»;</w:t>
      </w:r>
      <w:r>
        <w:br/>
      </w:r>
      <w:r>
        <w:rPr>
          <w:rFonts w:ascii="Times New Roman"/>
          <w:b w:val="false"/>
          <w:i w:val="false"/>
          <w:color w:val="000000"/>
          <w:sz w:val="28"/>
        </w:rPr>
        <w:t>
      16), 17) және 20) тармақшалар мынадай редакцияда жазылсын:</w:t>
      </w:r>
      <w:r>
        <w:br/>
      </w:r>
      <w:r>
        <w:rPr>
          <w:rFonts w:ascii="Times New Roman"/>
          <w:b w:val="false"/>
          <w:i w:val="false"/>
          <w:color w:val="000000"/>
          <w:sz w:val="28"/>
        </w:rPr>
        <w:t>
      «16) уәкілеттік орган бекіткен сорттар оригинаторларын тіркеу ережелеріне сәйкес сорттар оригинаторларын тіркейді;</w:t>
      </w:r>
      <w:r>
        <w:br/>
      </w:r>
      <w:r>
        <w:rPr>
          <w:rFonts w:ascii="Times New Roman"/>
          <w:b w:val="false"/>
          <w:i w:val="false"/>
          <w:color w:val="000000"/>
          <w:sz w:val="28"/>
        </w:rPr>
        <w:t>
      17) осы тармақтың 20) тармақшасына сәйкес айқындалатын квота шегінде субсидиялауға жататын тұқымды өткізудің шекті бағасын белгілейді;»;</w:t>
      </w:r>
      <w:r>
        <w:br/>
      </w:r>
      <w:r>
        <w:rPr>
          <w:rFonts w:ascii="Times New Roman"/>
          <w:b w:val="false"/>
          <w:i w:val="false"/>
          <w:color w:val="000000"/>
          <w:sz w:val="28"/>
        </w:rPr>
        <w:t>
      «20) субсидиялауға жататын тұқымдардың әрбір түрі бойынша жыл сайынғы квоталарды:</w:t>
      </w:r>
      <w:r>
        <w:br/>
      </w:r>
      <w:r>
        <w:rPr>
          <w:rFonts w:ascii="Times New Roman"/>
          <w:b w:val="false"/>
          <w:i w:val="false"/>
          <w:color w:val="000000"/>
          <w:sz w:val="28"/>
        </w:rPr>
        <w:t>
      тұқым шаруашылығында аттестатталған әрбір субъекті үшін - бірегей тұқымдар бойынша;</w:t>
      </w:r>
      <w:r>
        <w:br/>
      </w:r>
      <w:r>
        <w:rPr>
          <w:rFonts w:ascii="Times New Roman"/>
          <w:b w:val="false"/>
          <w:i w:val="false"/>
          <w:color w:val="000000"/>
          <w:sz w:val="28"/>
        </w:rPr>
        <w:t>
      әрбір әкімшілік-аумақтық бірлік үшін элиталық тұқым бойынша айқындайды;»;</w:t>
      </w:r>
      <w:r>
        <w:br/>
      </w:r>
      <w:r>
        <w:rPr>
          <w:rFonts w:ascii="Times New Roman"/>
          <w:b w:val="false"/>
          <w:i w:val="false"/>
          <w:color w:val="000000"/>
          <w:sz w:val="28"/>
        </w:rPr>
        <w:t>
      мынадай мазмұндағы 29) тармақшамен толықтырылсын:</w:t>
      </w:r>
      <w:r>
        <w:br/>
      </w:r>
      <w:r>
        <w:rPr>
          <w:rFonts w:ascii="Times New Roman"/>
          <w:b w:val="false"/>
          <w:i w:val="false"/>
          <w:color w:val="000000"/>
          <w:sz w:val="28"/>
        </w:rPr>
        <w:t>
      «29) патент беруге арналған қорытындысымен қоса сорт сипаттамасының, сорттың патент қабілеттілігі туралы қорытындының нысандарын белгілейді.»;</w:t>
      </w:r>
    </w:p>
    <w:bookmarkEnd w:id="55"/>
    <w:bookmarkStart w:name="z191" w:id="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6-1-баптың</w:t>
      </w:r>
      <w:r>
        <w:rPr>
          <w:rFonts w:ascii="Times New Roman"/>
          <w:b w:val="false"/>
          <w:i w:val="false"/>
          <w:color w:val="000000"/>
          <w:sz w:val="28"/>
        </w:rPr>
        <w:t xml:space="preserve"> 4) және 5) тармақшалары мынадай редакцияда жазылсын:</w:t>
      </w:r>
      <w:r>
        <w:br/>
      </w:r>
      <w:r>
        <w:rPr>
          <w:rFonts w:ascii="Times New Roman"/>
          <w:b w:val="false"/>
          <w:i w:val="false"/>
          <w:color w:val="000000"/>
          <w:sz w:val="28"/>
        </w:rPr>
        <w:t>
      «4) тұқым шаруашылығы субъектілеріне (тұқым сапасының сараптамасы жөніндегі зертханаларды қоспағанда) тиісті куәлік бере отырып аттестаттау жүргізеді;</w:t>
      </w:r>
      <w:r>
        <w:br/>
      </w:r>
      <w:r>
        <w:rPr>
          <w:rFonts w:ascii="Times New Roman"/>
          <w:b w:val="false"/>
          <w:i w:val="false"/>
          <w:color w:val="000000"/>
          <w:sz w:val="28"/>
        </w:rPr>
        <w:t>
      5) дақылдың басымдығын ескере отырып егіс алаңына себілетін тұқымдарға қажеттіліктің ғылыми негізделген нормаларының негізінде:</w:t>
      </w:r>
      <w:r>
        <w:br/>
      </w:r>
      <w:r>
        <w:rPr>
          <w:rFonts w:ascii="Times New Roman"/>
          <w:b w:val="false"/>
          <w:i w:val="false"/>
          <w:color w:val="000000"/>
          <w:sz w:val="28"/>
        </w:rPr>
        <w:t>
      элиталық-тұқым өсіру шаруашылығы үшін - элиталық тұқымдарды өндіру және өткізу;</w:t>
      </w:r>
      <w:r>
        <w:br/>
      </w:r>
      <w:r>
        <w:rPr>
          <w:rFonts w:ascii="Times New Roman"/>
          <w:b w:val="false"/>
          <w:i w:val="false"/>
          <w:color w:val="000000"/>
          <w:sz w:val="28"/>
        </w:rPr>
        <w:t>
      тұқым өсіру шаруашылықтары мен ауыл шаруашылығы тауарын өндірушілер үшін бірінші, екінші және үшінші көбейтілген тұқымдарды өндіру, өткізу және сатып алу квотасын бөледі;»;</w:t>
      </w:r>
    </w:p>
    <w:bookmarkEnd w:id="56"/>
    <w:bookmarkStart w:name="z192"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«1) тұқым шаруашылығы субъектілерінің уәкілеттік орган бекіткен бастапқы, элиталық және өнеркәсіптік (жаппай) тұқым шаруашылығын жүргізудің схемалары мен әдістерін, тұқым шаруашылығы саласындағы әдістемелік және технологиялық талаптарды сақтауына мемлекеттік бақылауды, оның ішінде сорттық және тұқымдық бақылауды жүзеге асыруға;»;</w:t>
      </w:r>
    </w:p>
    <w:bookmarkEnd w:id="57"/>
    <w:bookmarkStart w:name="z193" w:id="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«1) тұқым шаруашылығы субъектілерін уәкілеттік орган бекітетін біліктілік талаптарына сәйкестігі нысанасына жүргізілетін аттестаттау кезінде Қазақстан Республикасының тұқым шаруашылығы туралы заңнамасының сақталуын бақылауды;»;</w:t>
      </w:r>
    </w:p>
    <w:bookmarkEnd w:id="58"/>
    <w:bookmarkStart w:name="z194" w:id="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10-баптың</w:t>
      </w:r>
      <w:r>
        <w:rPr>
          <w:rFonts w:ascii="Times New Roman"/>
          <w:b w:val="false"/>
          <w:i w:val="false"/>
          <w:color w:val="000000"/>
          <w:sz w:val="28"/>
        </w:rPr>
        <w:t xml:space="preserve"> 1-тармағының 5) тармақшасындағы «сарапшылары аттестатталуға жатады.» деген сөздер «сарапшылары;» деген сөзбен ауыстырылып, мынадай мазмұндағы 6) тармақшамен толықтырылсын:</w:t>
      </w:r>
      <w:r>
        <w:br/>
      </w:r>
      <w:r>
        <w:rPr>
          <w:rFonts w:ascii="Times New Roman"/>
          <w:b w:val="false"/>
          <w:i w:val="false"/>
          <w:color w:val="000000"/>
          <w:sz w:val="28"/>
        </w:rPr>
        <w:t>
      «6) тұқым өткізушілер аттестатталуға жатады.»;</w:t>
      </w:r>
    </w:p>
    <w:bookmarkEnd w:id="59"/>
    <w:bookmarkStart w:name="z195" w:id="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Осы Заңда белгіленген тәртіппен аттестаттаудан өтпеген жеке және заңды тұлғалар (агентті қоспағанда) тұқымдарды сату құқығынсыз өз қажеттері үшін ғана өндіру мен пайдалануды жүзеге асыра алады.</w:t>
      </w:r>
      <w:r>
        <w:br/>
      </w:r>
      <w:r>
        <w:rPr>
          <w:rFonts w:ascii="Times New Roman"/>
          <w:b w:val="false"/>
          <w:i w:val="false"/>
          <w:color w:val="000000"/>
          <w:sz w:val="28"/>
        </w:rPr>
        <w:t>
      Агент өзіне жүктелген функцияларды Қазақстан Республикасының Үкіметі белгілеген құзыреті шегінде уәкілеттік органмен шарт негізінде және Мемлекеттік тұқым ресустарын қалыптастыру, сақтау және пайдалану ережелеріне сәйкес жүзеге асырады.»;</w:t>
      </w:r>
    </w:p>
    <w:bookmarkEnd w:id="60"/>
    <w:bookmarkStart w:name="z196" w:id="6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15-бап</w:t>
      </w:r>
      <w:r>
        <w:rPr>
          <w:rFonts w:ascii="Times New Roman"/>
          <w:b w:val="false"/>
          <w:i w:val="false"/>
          <w:color w:val="000000"/>
          <w:sz w:val="28"/>
        </w:rPr>
        <w:t xml:space="preserve"> алып тасталсын;</w:t>
      </w:r>
    </w:p>
    <w:bookmarkEnd w:id="61"/>
    <w:bookmarkStart w:name="z197" w:id="6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1-тармақтағы «Тұқым сату жөніндегі қызметті жүзеге асыратын жеке және заңды тұлғалар» деген сөздер «Тұқым өткізушілер» деген сөздермен ауыстырылсын;</w:t>
      </w:r>
      <w:r>
        <w:br/>
      </w:r>
      <w:r>
        <w:rPr>
          <w:rFonts w:ascii="Times New Roman"/>
          <w:b w:val="false"/>
          <w:i w:val="false"/>
          <w:color w:val="000000"/>
          <w:sz w:val="28"/>
        </w:rPr>
        <w:t>
      2-тармақтағы «тұқымдарды сату жөніндегі қызметті жүзеге асыратын жеке және заңды тұлғалар» деген сөздер «тұқым өткізушілер» деген сөздермен ауыстырылсын;</w:t>
      </w:r>
    </w:p>
    <w:bookmarkEnd w:id="62"/>
    <w:bookmarkStart w:name="z198" w:id="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21-баптың</w:t>
      </w:r>
      <w:r>
        <w:rPr>
          <w:rFonts w:ascii="Times New Roman"/>
          <w:b w:val="false"/>
          <w:i w:val="false"/>
          <w:color w:val="000000"/>
          <w:sz w:val="28"/>
        </w:rPr>
        <w:t xml:space="preserve"> 1-тармағындағы «тұқым шаруашылығы саласындағы нормативтік құқықтық актілерде, мемлекеттік стандарттарда және басқа да нормативтік құжаттарда» деген сөздер «нормативтік құқықтық актілерде, стандарттау жөніндегі нормативтік құжаттарда» деген сөздермен ауыстырылсын;</w:t>
      </w:r>
    </w:p>
    <w:bookmarkEnd w:id="63"/>
    <w:bookmarkStart w:name="z199" w:id="64"/>
    <w:p>
      <w:pPr>
        <w:spacing w:after="0"/>
        <w:ind w:left="0"/>
        <w:jc w:val="both"/>
      </w:pPr>
      <w:r>
        <w:rPr>
          <w:rFonts w:ascii="Times New Roman"/>
          <w:b w:val="false"/>
          <w:i w:val="false"/>
          <w:color w:val="000000"/>
          <w:sz w:val="28"/>
        </w:rPr>
        <w:t>
      15) мынадай мазмұндағы 5-1-тараумен толықтырылсын:</w:t>
      </w:r>
      <w:r>
        <w:br/>
      </w:r>
      <w:r>
        <w:rPr>
          <w:rFonts w:ascii="Times New Roman"/>
          <w:b w:val="false"/>
          <w:i w:val="false"/>
          <w:color w:val="000000"/>
          <w:sz w:val="28"/>
        </w:rPr>
        <w:t>
</w:t>
      </w:r>
      <w:r>
        <w:rPr>
          <w:rFonts w:ascii="Times New Roman"/>
          <w:b w:val="false"/>
          <w:i w:val="false"/>
          <w:color w:val="000000"/>
          <w:sz w:val="28"/>
        </w:rPr>
        <w:t>
      «5-1-тарау. Ауыл шаруашылығы өсімдіктерінің сорт сынағы</w:t>
      </w:r>
      <w:r>
        <w:br/>
      </w:r>
      <w:r>
        <w:rPr>
          <w:rFonts w:ascii="Times New Roman"/>
          <w:b w:val="false"/>
          <w:i w:val="false"/>
          <w:color w:val="000000"/>
          <w:sz w:val="28"/>
        </w:rPr>
        <w:t>
      23-3-бап. Сорттардың патент қабілеттілігін және шаруашылыққа</w:t>
      </w:r>
      <w:r>
        <w:br/>
      </w:r>
      <w:r>
        <w:rPr>
          <w:rFonts w:ascii="Times New Roman"/>
          <w:b w:val="false"/>
          <w:i w:val="false"/>
          <w:color w:val="000000"/>
          <w:sz w:val="28"/>
        </w:rPr>
        <w:t>
                пайдалылығын сараптау және сынау</w:t>
      </w:r>
    </w:p>
    <w:bookmarkEnd w:id="64"/>
    <w:p>
      <w:pPr>
        <w:spacing w:after="0"/>
        <w:ind w:left="0"/>
        <w:jc w:val="both"/>
      </w:pPr>
      <w:r>
        <w:rPr>
          <w:rFonts w:ascii="Times New Roman"/>
          <w:b w:val="false"/>
          <w:i w:val="false"/>
          <w:color w:val="000000"/>
          <w:sz w:val="28"/>
        </w:rPr>
        <w:t>      Ауыл шаруашылығы өсімдіктері сорттарының патент қабілеттілігі және шаруашылыққа пайдалылығы тұқым шаруашылығы саласындағы уәкілетті орган бекітетін өсімдіктер тегінен түрлерінің тізбесіне сәйкес мемлекеттік сынақ және (немесе) өтініш берушінің деректері бойынша бағаланады.</w:t>
      </w:r>
    </w:p>
    <w:bookmarkStart w:name="z200" w:id="65"/>
    <w:p>
      <w:pPr>
        <w:spacing w:after="0"/>
        <w:ind w:left="0"/>
        <w:jc w:val="both"/>
      </w:pPr>
      <w:r>
        <w:rPr>
          <w:rFonts w:ascii="Times New Roman"/>
          <w:b w:val="false"/>
          <w:i w:val="false"/>
          <w:color w:val="000000"/>
          <w:sz w:val="28"/>
        </w:rPr>
        <w:t>
      23-4-бап. Ауыл шаруашылығы өсімдіктерінің сорт</w:t>
      </w:r>
      <w:r>
        <w:br/>
      </w:r>
      <w:r>
        <w:rPr>
          <w:rFonts w:ascii="Times New Roman"/>
          <w:b w:val="false"/>
          <w:i w:val="false"/>
          <w:color w:val="000000"/>
          <w:sz w:val="28"/>
        </w:rPr>
        <w:t>
                сынағын қаржыландыру көздері</w:t>
      </w:r>
    </w:p>
    <w:bookmarkEnd w:id="65"/>
    <w:bookmarkStart w:name="z201" w:id="66"/>
    <w:p>
      <w:pPr>
        <w:spacing w:after="0"/>
        <w:ind w:left="0"/>
        <w:jc w:val="both"/>
      </w:pPr>
      <w:r>
        <w:rPr>
          <w:rFonts w:ascii="Times New Roman"/>
          <w:b w:val="false"/>
          <w:i w:val="false"/>
          <w:color w:val="000000"/>
          <w:sz w:val="28"/>
        </w:rPr>
        <w:t>
      Ауыл шаруашылығы өсімдіктерінің сорт сынағы бойынша шығыстарды қаржыландыру:</w:t>
      </w:r>
      <w:r>
        <w:br/>
      </w:r>
      <w:r>
        <w:rPr>
          <w:rFonts w:ascii="Times New Roman"/>
          <w:b w:val="false"/>
          <w:i w:val="false"/>
          <w:color w:val="000000"/>
          <w:sz w:val="28"/>
        </w:rPr>
        <w:t>
</w:t>
      </w:r>
      <w:r>
        <w:rPr>
          <w:rFonts w:ascii="Times New Roman"/>
          <w:b w:val="false"/>
          <w:i w:val="false"/>
          <w:color w:val="000000"/>
          <w:sz w:val="28"/>
        </w:rPr>
        <w:t>
      1) бюджет қаражаты;</w:t>
      </w:r>
      <w:r>
        <w:br/>
      </w:r>
      <w:r>
        <w:rPr>
          <w:rFonts w:ascii="Times New Roman"/>
          <w:b w:val="false"/>
          <w:i w:val="false"/>
          <w:color w:val="000000"/>
          <w:sz w:val="28"/>
        </w:rPr>
        <w:t>
</w:t>
      </w:r>
      <w:r>
        <w:rPr>
          <w:rFonts w:ascii="Times New Roman"/>
          <w:b w:val="false"/>
          <w:i w:val="false"/>
          <w:color w:val="000000"/>
          <w:sz w:val="28"/>
        </w:rPr>
        <w:t>
      2) мемлекеттік сорт сынағы саласындағы қызмет көрсетулерге ақы төлеу тәртібімен түсетін қаражат;</w:t>
      </w:r>
      <w:r>
        <w:br/>
      </w:r>
      <w:r>
        <w:rPr>
          <w:rFonts w:ascii="Times New Roman"/>
          <w:b w:val="false"/>
          <w:i w:val="false"/>
          <w:color w:val="000000"/>
          <w:sz w:val="28"/>
        </w:rPr>
        <w:t>
</w:t>
      </w:r>
      <w:r>
        <w:rPr>
          <w:rFonts w:ascii="Times New Roman"/>
          <w:b w:val="false"/>
          <w:i w:val="false"/>
          <w:color w:val="000000"/>
          <w:sz w:val="28"/>
        </w:rPr>
        <w:t>
      3) ауыл шаруашылығы өсімдіктерінің сорт сынағы нәтижесінде алынған өнімдерді өткізуден түсетін қаражат;</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заңнамасымен тыйым салынбаған өзге де көздер есебінен жүргізіледі.»;</w:t>
      </w:r>
    </w:p>
    <w:bookmarkEnd w:id="66"/>
    <w:bookmarkStart w:name="z206" w:id="6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«25-бап. Қазақстан Республикасының тұқым шаруашылығы</w:t>
      </w:r>
      <w:r>
        <w:br/>
      </w:r>
      <w:r>
        <w:rPr>
          <w:rFonts w:ascii="Times New Roman"/>
          <w:b w:val="false"/>
          <w:i w:val="false"/>
          <w:color w:val="000000"/>
          <w:sz w:val="28"/>
        </w:rPr>
        <w:t>
               туралы заңнамасын бұзғаны үшін жауаптылық</w:t>
      </w:r>
    </w:p>
    <w:bookmarkEnd w:id="67"/>
    <w:bookmarkStart w:name="z294" w:id="68"/>
    <w:p>
      <w:pPr>
        <w:spacing w:after="0"/>
        <w:ind w:left="0"/>
        <w:jc w:val="both"/>
      </w:pPr>
      <w:r>
        <w:rPr>
          <w:rFonts w:ascii="Times New Roman"/>
          <w:b w:val="false"/>
          <w:i w:val="false"/>
          <w:color w:val="000000"/>
          <w:sz w:val="28"/>
        </w:rPr>
        <w:t>
      Қазақстан Республикасының тұқым шаруашылығы туралы заңнамасын бұзу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xml:space="preserve">
      7.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N 6, 44-құжат; 2006 ж., N 1, 5-құжат; N 3, 22-құжат; N 23, 141-құжат; 2009 ж., N 17, 80-құжат; N 18, 84-құжат):</w:t>
      </w:r>
    </w:p>
    <w:bookmarkEnd w:id="68"/>
    <w:bookmarkStart w:name="z208" w:id="69"/>
    <w:p>
      <w:pPr>
        <w:spacing w:after="0"/>
        <w:ind w:left="0"/>
        <w:jc w:val="both"/>
      </w:pP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«9-бап. Сауда қызметі саласында баға белгілеу</w:t>
      </w:r>
    </w:p>
    <w:bookmarkEnd w:id="69"/>
    <w:bookmarkStart w:name="z295" w:id="70"/>
    <w:p>
      <w:pPr>
        <w:spacing w:after="0"/>
        <w:ind w:left="0"/>
        <w:jc w:val="both"/>
      </w:pPr>
      <w:r>
        <w:rPr>
          <w:rFonts w:ascii="Times New Roman"/>
          <w:b w:val="false"/>
          <w:i w:val="false"/>
          <w:color w:val="000000"/>
          <w:sz w:val="28"/>
        </w:rPr>
        <w:t>
      Тауарларға бағаны, тараптардың келісімі бойынша шекті сауда үстемесінің мөлшері белгіленетін, тауар берушінің талап етуі бойынша азық-түлік тауарларын беру шарты жасалатын жағдайларды қоспағанда, сауда қызметінің субъектілері дербес белгілейді.</w:t>
      </w:r>
      <w:r>
        <w:br/>
      </w:r>
      <w:r>
        <w:rPr>
          <w:rFonts w:ascii="Times New Roman"/>
          <w:b w:val="false"/>
          <w:i w:val="false"/>
          <w:color w:val="000000"/>
          <w:sz w:val="28"/>
        </w:rPr>
        <w:t>
      Әлеуметтік маңызы бар азық-түлік тауарларын беру шарттарын жасасқан кезде шекті сауда үстемесінің мөлшері міндетті түрде белгіленуге тиіс. Осы талап бұзылып жасалған мәміле жарамсыз болады.».</w:t>
      </w:r>
      <w:r>
        <w:br/>
      </w:r>
      <w:r>
        <w:rPr>
          <w:rFonts w:ascii="Times New Roman"/>
          <w:b w:val="false"/>
          <w:i w:val="false"/>
          <w:color w:val="000000"/>
          <w:sz w:val="28"/>
        </w:rPr>
        <w:t>
</w:t>
      </w:r>
      <w:r>
        <w:rPr>
          <w:rFonts w:ascii="Times New Roman"/>
          <w:b w:val="false"/>
          <w:i w:val="false"/>
          <w:color w:val="000000"/>
          <w:sz w:val="28"/>
        </w:rPr>
        <w:t xml:space="preserve">
      8.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N 13, 52-құжат; 2007 ж., N 5-6, 42-құжат; N 18, 145-құжат; 2008 ж., N 23, 124-құжат; 2009 ж., N 17, 82-құжат):</w:t>
      </w:r>
    </w:p>
    <w:bookmarkEnd w:id="70"/>
    <w:bookmarkStart w:name="z210"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«1-бап. Осы Заңда пайдаланылатын негізгі ұғымдар</w:t>
      </w:r>
    </w:p>
    <w:bookmarkEnd w:id="71"/>
    <w:bookmarkStart w:name="z211" w:id="7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аграрлық азық-түлік нарығы - ауыл шаруашылығы өнімі мен оның тереңдете қайта өңделген өнімдерін сатып алумен, өткізумен және олардың айналымының өзге де элементтерімен байланысты қатынастардың жиынтығы;</w:t>
      </w:r>
      <w:r>
        <w:br/>
      </w:r>
      <w:r>
        <w:rPr>
          <w:rFonts w:ascii="Times New Roman"/>
          <w:b w:val="false"/>
          <w:i w:val="false"/>
          <w:color w:val="000000"/>
          <w:sz w:val="28"/>
        </w:rPr>
        <w:t>
</w:t>
      </w:r>
      <w:r>
        <w:rPr>
          <w:rFonts w:ascii="Times New Roman"/>
          <w:b w:val="false"/>
          <w:i w:val="false"/>
          <w:color w:val="000000"/>
          <w:sz w:val="28"/>
        </w:rPr>
        <w:t>
      2) агрометеорологиялық мониторинг - жер бетіндегі агрометеорологиялық желі арқылы байқау жүргізуге бағытталған іс-шаралар жиынтығы; агротехникалық жұмыстарды жоспарлау жөніндегі ақпаратты жинау, беру, талдау мен өңдеу жүйесі және ауыл шаруашылығы мүддесіне орай агрометеорологиялық болжамдар жасау;</w:t>
      </w:r>
      <w:r>
        <w:br/>
      </w:r>
      <w:r>
        <w:rPr>
          <w:rFonts w:ascii="Times New Roman"/>
          <w:b w:val="false"/>
          <w:i w:val="false"/>
          <w:color w:val="000000"/>
          <w:sz w:val="28"/>
        </w:rPr>
        <w:t>
</w:t>
      </w:r>
      <w:r>
        <w:rPr>
          <w:rFonts w:ascii="Times New Roman"/>
          <w:b w:val="false"/>
          <w:i w:val="false"/>
          <w:color w:val="000000"/>
          <w:sz w:val="28"/>
        </w:rPr>
        <w:t>
      3) агроөнеркәсіптік кешен - ауыл шаруашылығы, балық шаруашылығы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r>
        <w:br/>
      </w:r>
      <w:r>
        <w:rPr>
          <w:rFonts w:ascii="Times New Roman"/>
          <w:b w:val="false"/>
          <w:i w:val="false"/>
          <w:color w:val="000000"/>
          <w:sz w:val="28"/>
        </w:rPr>
        <w:t>
</w:t>
      </w:r>
      <w:r>
        <w:rPr>
          <w:rFonts w:ascii="Times New Roman"/>
          <w:b w:val="false"/>
          <w:i w:val="false"/>
          <w:color w:val="000000"/>
          <w:sz w:val="28"/>
        </w:rPr>
        <w:t>
      4) агроөнеркәсіптік кешен субъектілері - агроөнеркәсіптік кешенде қызметін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5) агроөнеркәсіптік кешенді дамыту саласындағы уәкілеттік орган - агроөнеркәсіптік кешенді дамыту саласындағы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6) агроөнеркәсіптік кешеннің ақпараттық-маркетингтік жүйесі - орталық және жергілікті атқарушы органдардың, сондай-ақ мамандандырылған ұйымдардың агроөнеркәсіптік кешен субъектілерін ақпараттық-маркетингтік және консультациялық қамтамасыз етуге бағытталған ақпараттық, техникалық, электрондық ақпараттық ресурстарының бірыңғай жүйесі;</w:t>
      </w:r>
      <w:r>
        <w:br/>
      </w:r>
      <w:r>
        <w:rPr>
          <w:rFonts w:ascii="Times New Roman"/>
          <w:b w:val="false"/>
          <w:i w:val="false"/>
          <w:color w:val="000000"/>
          <w:sz w:val="28"/>
        </w:rPr>
        <w:t>
</w:t>
      </w:r>
      <w:r>
        <w:rPr>
          <w:rFonts w:ascii="Times New Roman"/>
          <w:b w:val="false"/>
          <w:i w:val="false"/>
          <w:color w:val="000000"/>
          <w:sz w:val="28"/>
        </w:rPr>
        <w:t>
      7) азық-түлік тауарлары - адамның тағамына пайдалануға арналған ауыл шаруашылығы, балық өнімі және олардың тереңдете қайта өңделген өнімдері, сондай-ақ ауыз су мен тұз;</w:t>
      </w:r>
      <w:r>
        <w:br/>
      </w:r>
      <w:r>
        <w:rPr>
          <w:rFonts w:ascii="Times New Roman"/>
          <w:b w:val="false"/>
          <w:i w:val="false"/>
          <w:color w:val="000000"/>
          <w:sz w:val="28"/>
        </w:rPr>
        <w:t>
</w:t>
      </w:r>
      <w:r>
        <w:rPr>
          <w:rFonts w:ascii="Times New Roman"/>
          <w:b w:val="false"/>
          <w:i w:val="false"/>
          <w:color w:val="000000"/>
          <w:sz w:val="28"/>
        </w:rPr>
        <w:t>
      8) азық-түлік тауарларына нақты қолжетімділік - республиканың барлық аумағында азық-түлік тауарларының кез келген уақытта және халықтың қажеттілігін қанағаттандыру үшін жеткілікті көлемде болуы;</w:t>
      </w:r>
      <w:r>
        <w:br/>
      </w:r>
      <w:r>
        <w:rPr>
          <w:rFonts w:ascii="Times New Roman"/>
          <w:b w:val="false"/>
          <w:i w:val="false"/>
          <w:color w:val="000000"/>
          <w:sz w:val="28"/>
        </w:rPr>
        <w:t>
</w:t>
      </w:r>
      <w:r>
        <w:rPr>
          <w:rFonts w:ascii="Times New Roman"/>
          <w:b w:val="false"/>
          <w:i w:val="false"/>
          <w:color w:val="000000"/>
          <w:sz w:val="28"/>
        </w:rPr>
        <w:t>
      9) азық-түлік тауарларына экономикалық қолжетімділік - азық-түлік тауарларын тұтынудың қолда бар құрылымы, бағалар жүйесі, табыстар деңгейі, әлеуметтік жәрдемақылар мен жеңілдіктер кезінде халықтың азық-түлік тауарларын тұтынудың физиологиялық нормаларына сәйкес сатып алу мүмкіндігі;</w:t>
      </w:r>
      <w:r>
        <w:br/>
      </w:r>
      <w:r>
        <w:rPr>
          <w:rFonts w:ascii="Times New Roman"/>
          <w:b w:val="false"/>
          <w:i w:val="false"/>
          <w:color w:val="000000"/>
          <w:sz w:val="28"/>
        </w:rPr>
        <w:t>
</w:t>
      </w:r>
      <w:r>
        <w:rPr>
          <w:rFonts w:ascii="Times New Roman"/>
          <w:b w:val="false"/>
          <w:i w:val="false"/>
          <w:color w:val="000000"/>
          <w:sz w:val="28"/>
        </w:rPr>
        <w:t>
      10) азық-түлік тауарларының мемлекеттік ресурстары - аграрлық азық-түліктік нарыққа реттеушілік ықпал жасау және азық-түлік қауіпсіздігін қамтамасыз ету үшін пайдаланылатын астықты қоспағанда, азық-түлік тауарларының жедел пайдаланылатын қоры;</w:t>
      </w:r>
      <w:r>
        <w:br/>
      </w:r>
      <w:r>
        <w:rPr>
          <w:rFonts w:ascii="Times New Roman"/>
          <w:b w:val="false"/>
          <w:i w:val="false"/>
          <w:color w:val="000000"/>
          <w:sz w:val="28"/>
        </w:rPr>
        <w:t>
</w:t>
      </w:r>
      <w:r>
        <w:rPr>
          <w:rFonts w:ascii="Times New Roman"/>
          <w:b w:val="false"/>
          <w:i w:val="false"/>
          <w:color w:val="000000"/>
          <w:sz w:val="28"/>
        </w:rPr>
        <w:t>
      11) азық-түлік тәуелсіздігі - азық-түлік тауарларын басқа мемлекеттерден жеткізу тоқтатылған жағдайда мемлекет отандық өндіріс есебінен оларға нақты қол жеткізуді қамтамасыз етуге қабілетті болатын экономиканың жай-күйі;</w:t>
      </w:r>
      <w:r>
        <w:br/>
      </w:r>
      <w:r>
        <w:rPr>
          <w:rFonts w:ascii="Times New Roman"/>
          <w:b w:val="false"/>
          <w:i w:val="false"/>
          <w:color w:val="000000"/>
          <w:sz w:val="28"/>
        </w:rPr>
        <w:t>
</w:t>
      </w:r>
      <w:r>
        <w:rPr>
          <w:rFonts w:ascii="Times New Roman"/>
          <w:b w:val="false"/>
          <w:i w:val="false"/>
          <w:color w:val="000000"/>
          <w:sz w:val="28"/>
        </w:rPr>
        <w:t>
      12) атаулы субсидиялау - бюджет қаражаты есебінен жүзеге асырылатын субсидияларды нақты алушыларды өтеусіз және қайтарымсыз негізде қаржыландыру;</w:t>
      </w:r>
      <w:r>
        <w:br/>
      </w:r>
      <w:r>
        <w:rPr>
          <w:rFonts w:ascii="Times New Roman"/>
          <w:b w:val="false"/>
          <w:i w:val="false"/>
          <w:color w:val="000000"/>
          <w:sz w:val="28"/>
        </w:rPr>
        <w:t>
</w:t>
      </w:r>
      <w:r>
        <w:rPr>
          <w:rFonts w:ascii="Times New Roman"/>
          <w:b w:val="false"/>
          <w:i w:val="false"/>
          <w:color w:val="000000"/>
          <w:sz w:val="28"/>
        </w:rPr>
        <w:t>
      13) ауыл шаруашылығы өнімі - бал ара шаруашылығын қоса алғанда, өсімдік шаруашылығы мен мал шаруашылығының шикізаты және өнімі, оның ішінде оларды бастапқы қайта өңдеу арқылы алынған өнімдер;</w:t>
      </w:r>
      <w:r>
        <w:br/>
      </w:r>
      <w:r>
        <w:rPr>
          <w:rFonts w:ascii="Times New Roman"/>
          <w:b w:val="false"/>
          <w:i w:val="false"/>
          <w:color w:val="000000"/>
          <w:sz w:val="28"/>
        </w:rPr>
        <w:t>
</w:t>
      </w:r>
      <w:r>
        <w:rPr>
          <w:rFonts w:ascii="Times New Roman"/>
          <w:b w:val="false"/>
          <w:i w:val="false"/>
          <w:color w:val="000000"/>
          <w:sz w:val="28"/>
        </w:rPr>
        <w:t>
      14) ауыл шаруашылығы өнімін тереңдете қайта өңдеу - ауыл шаруашылығы өнімін оның физикалық-механикалық қасиеттерін өзгерте отырып, қайта өңдеудің технологиялық процесі;</w:t>
      </w:r>
      <w:r>
        <w:br/>
      </w:r>
      <w:r>
        <w:rPr>
          <w:rFonts w:ascii="Times New Roman"/>
          <w:b w:val="false"/>
          <w:i w:val="false"/>
          <w:color w:val="000000"/>
          <w:sz w:val="28"/>
        </w:rPr>
        <w:t>
</w:t>
      </w:r>
      <w:r>
        <w:rPr>
          <w:rFonts w:ascii="Times New Roman"/>
          <w:b w:val="false"/>
          <w:i w:val="false"/>
          <w:color w:val="000000"/>
          <w:sz w:val="28"/>
        </w:rPr>
        <w:t>
      15) ауыл шаруашылығы санағы - белгілі бір күндегі ауыл шаруашылығының құрылымы мен жай-күйі туралы ақпарат жинау жөніндегі статистикалық операция;</w:t>
      </w:r>
      <w:r>
        <w:br/>
      </w:r>
      <w:r>
        <w:rPr>
          <w:rFonts w:ascii="Times New Roman"/>
          <w:b w:val="false"/>
          <w:i w:val="false"/>
          <w:color w:val="000000"/>
          <w:sz w:val="28"/>
        </w:rPr>
        <w:t>
</w:t>
      </w:r>
      <w:r>
        <w:rPr>
          <w:rFonts w:ascii="Times New Roman"/>
          <w:b w:val="false"/>
          <w:i w:val="false"/>
          <w:color w:val="000000"/>
          <w:sz w:val="28"/>
        </w:rPr>
        <w:t>
      16) ауылды оңтайлы қоныстандыру - ауылдық елді мекендердің ауыл тұрғындары тұрмысының қажетті деңгейін тіршілікті қамтамасыз ету қызметін көрсетудің нормативтік деңгейіне сәйкес қамтамасыз етуге негізделіп, орналастырылуы;</w:t>
      </w:r>
      <w:r>
        <w:br/>
      </w:r>
      <w:r>
        <w:rPr>
          <w:rFonts w:ascii="Times New Roman"/>
          <w:b w:val="false"/>
          <w:i w:val="false"/>
          <w:color w:val="000000"/>
          <w:sz w:val="28"/>
        </w:rPr>
        <w:t>
</w:t>
      </w:r>
      <w:r>
        <w:rPr>
          <w:rFonts w:ascii="Times New Roman"/>
          <w:b w:val="false"/>
          <w:i w:val="false"/>
          <w:color w:val="000000"/>
          <w:sz w:val="28"/>
        </w:rPr>
        <w:t>
      17) ауылдық аумақтар - ауылдық елді мекендер мен оларға іргелес жатқан жерлердің жиынтығы;</w:t>
      </w:r>
      <w:r>
        <w:br/>
      </w:r>
      <w:r>
        <w:rPr>
          <w:rFonts w:ascii="Times New Roman"/>
          <w:b w:val="false"/>
          <w:i w:val="false"/>
          <w:color w:val="000000"/>
          <w:sz w:val="28"/>
        </w:rPr>
        <w:t>
</w:t>
      </w:r>
      <w:r>
        <w:rPr>
          <w:rFonts w:ascii="Times New Roman"/>
          <w:b w:val="false"/>
          <w:i w:val="false"/>
          <w:color w:val="000000"/>
          <w:sz w:val="28"/>
        </w:rPr>
        <w:t>
      18) ауылдық аумақтарды дамыту саласындағы уәкілеттік орган - ауылдық аумақтарды дамыту саласында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19) ауылдық аумақтардың әлеуметтік және инженерлік инфрақұрылымы - денсаулық сақтау, білім беру, мәдениет, спорт, телекоммуникация, байланыс, жолдар, почта-жинақтау жүйесі, газбен, электрмен, жылумен, сумен қамтамасыз ету және су бұру, өндіріс пен тұтыну қалдықтарын жинау мен кәдеге жарату объектілерін қоса алғанда, тіршілікті қамтамасыз ету объектілерінің жүйесі;</w:t>
      </w:r>
      <w:r>
        <w:br/>
      </w:r>
      <w:r>
        <w:rPr>
          <w:rFonts w:ascii="Times New Roman"/>
          <w:b w:val="false"/>
          <w:i w:val="false"/>
          <w:color w:val="000000"/>
          <w:sz w:val="28"/>
        </w:rPr>
        <w:t>
</w:t>
      </w:r>
      <w:r>
        <w:rPr>
          <w:rFonts w:ascii="Times New Roman"/>
          <w:b w:val="false"/>
          <w:i w:val="false"/>
          <w:color w:val="000000"/>
          <w:sz w:val="28"/>
        </w:rPr>
        <w:t>
      20) әлеуметтік маңызы бар азық-түлік тауарлары - тізбесін Қазақстан Республикасының Үкіметі бекітетін, белсенді әрі салауатты өмірді сақтау үшін адам ағзасының негізгі тағамдық өнімдерге және энергияға қажеттіліктерін қанағаттандыруды көздейтін азық-түлік тауарлары;</w:t>
      </w:r>
      <w:r>
        <w:br/>
      </w:r>
      <w:r>
        <w:rPr>
          <w:rFonts w:ascii="Times New Roman"/>
          <w:b w:val="false"/>
          <w:i w:val="false"/>
          <w:color w:val="000000"/>
          <w:sz w:val="28"/>
        </w:rPr>
        <w:t>
</w:t>
      </w:r>
      <w:r>
        <w:rPr>
          <w:rFonts w:ascii="Times New Roman"/>
          <w:b w:val="false"/>
          <w:i w:val="false"/>
          <w:color w:val="000000"/>
          <w:sz w:val="28"/>
        </w:rPr>
        <w:t>
      21) баға интервенциясы - астықты қоспағанда, мемлекеттің ішкі нарықта азық-түлік тауарларының мемлекеттік ресурсынан тіркелген бағалар бойынша азық-түлік тауарларын өткізуі жөніндегі әлеуметтік-экономикалық дамудың орташа мерзімдік жоспарында айқындалған инфляция деңгейін ескере отырып, Қазақстан Республикасы Үкіметінің шешімі бойынша өткізілетін іс-шара, ол осы өнімге нарықтық бағалар өткен күнтізбелік жыл ішінде қалыптасқан жылдық орташа нарықтық баға деңгейінен жоғары болған жағдайда ішкі нарықты тұрақтандыру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22) ғарыштық мониторинг - жердің пайдаланылуына байқау жүргізуге бағытталған іс-шаралар жиынтығы; Жерді қашықтықтан зондтау деректері негізінде ғарыштан ақпарат беру, оны ауыл шаруашылығы дақылдары егістерінің жай-күйі мен өнімділігін бағалау және болжау үшін өңдеу;</w:t>
      </w:r>
      <w:r>
        <w:br/>
      </w:r>
      <w:r>
        <w:rPr>
          <w:rFonts w:ascii="Times New Roman"/>
          <w:b w:val="false"/>
          <w:i w:val="false"/>
          <w:color w:val="000000"/>
          <w:sz w:val="28"/>
        </w:rPr>
        <w:t>
</w:t>
      </w:r>
      <w:r>
        <w:rPr>
          <w:rFonts w:ascii="Times New Roman"/>
          <w:b w:val="false"/>
          <w:i w:val="false"/>
          <w:color w:val="000000"/>
          <w:sz w:val="28"/>
        </w:rPr>
        <w:t>
      23) мамандандырылған ұйымдар - акционерлері Қазақстан Республикасының Үкіметі және (немесе) агроөнеркәсіптік кешен саласындағы ұлттық басқарушы холдинг, сондай-ақ агроөнеркәсіптік кешен салаларын тұрақты дамыту, агроөнеркәсіптік кешен субъектілерін бәсекелестік нарығында жоқ немесе мардымсыз көрсетілетін жекелеген қызмет түрлерімен қамтамасыз ету мақсатында құрылатын олардың аффилиирленген тұлғалары болып табылатын ұйымдар;</w:t>
      </w:r>
      <w:r>
        <w:br/>
      </w:r>
      <w:r>
        <w:rPr>
          <w:rFonts w:ascii="Times New Roman"/>
          <w:b w:val="false"/>
          <w:i w:val="false"/>
          <w:color w:val="000000"/>
          <w:sz w:val="28"/>
        </w:rPr>
        <w:t>
</w:t>
      </w:r>
      <w:r>
        <w:rPr>
          <w:rFonts w:ascii="Times New Roman"/>
          <w:b w:val="false"/>
          <w:i w:val="false"/>
          <w:color w:val="000000"/>
          <w:sz w:val="28"/>
        </w:rPr>
        <w:t>
      24) мемлекеттік техникалық инспекция - Қазақстан Республикасының заңнамасында белгіленген тәртіппен жүзеге асырылатын, тракторларды және олардың базасында жасалған өздігінен жүретін шассилер мен тетіктерді,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тетіктерін, сондай-ақ жүріп өту мүмкіндігі жоғары арнайы машиналарды тиісті құжаттары мен мемлекеттік тіркеу нөмірі белгілерін бере отырып мемлекеттік тіркеу, мемлекеттік техникалық тексеруден өткізу, аталған көлік құралдары мен тіркемелерді пайдаланатын, оның ішінде сенімхат бойынша пайдаланатын тұлғаларды тіркеу және есепке алу, оларды жүргізу құқығына емтихан қабылдау және куәлік беру, оларды пайдалану ережелерінің сақталуын қадағалау;</w:t>
      </w:r>
      <w:r>
        <w:br/>
      </w:r>
      <w:r>
        <w:rPr>
          <w:rFonts w:ascii="Times New Roman"/>
          <w:b w:val="false"/>
          <w:i w:val="false"/>
          <w:color w:val="000000"/>
          <w:sz w:val="28"/>
        </w:rPr>
        <w:t>
</w:t>
      </w:r>
      <w:r>
        <w:rPr>
          <w:rFonts w:ascii="Times New Roman"/>
          <w:b w:val="false"/>
          <w:i w:val="false"/>
          <w:color w:val="000000"/>
          <w:sz w:val="28"/>
        </w:rPr>
        <w:t>
      25) сатып алу операциялары - мемлекеттің аграрлық және азық-түліктік нарықты тұрақтандыру және экспортқа өнім жеткізуді қамтамасыз ету үшін, ішкі және сыртқы нарықта, астықты қоспағанда, ауыл шаруашылығы өнімін және оның тереңдете өңделген өнімдерін тіркелген баға бойынша сатып алуы жөнінде Қазақстан Республикасы Үкіметінің шешімі бойынша жүргізілетін іс-шаралар;</w:t>
      </w:r>
      <w:r>
        <w:br/>
      </w:r>
      <w:r>
        <w:rPr>
          <w:rFonts w:ascii="Times New Roman"/>
          <w:b w:val="false"/>
          <w:i w:val="false"/>
          <w:color w:val="000000"/>
          <w:sz w:val="28"/>
        </w:rPr>
        <w:t>
</w:t>
      </w:r>
      <w:r>
        <w:rPr>
          <w:rFonts w:ascii="Times New Roman"/>
          <w:b w:val="false"/>
          <w:i w:val="false"/>
          <w:color w:val="000000"/>
          <w:sz w:val="28"/>
        </w:rPr>
        <w:t>
      26) сервистік-дайындау орталығы - селолық тұтыну кооперативіне не қатысушылары бір немесе бірнеше селолық тұтыну кооперативтері болып табылатын заңды тұлғаға меншік құқығымен немесе өзге құқықтармен тиесілі, ауыл шаруашылығы және балық шаруашылығы өнімдерін өндіру, жабдықтау, дайындау, сақтау, тасымалдау және өткізу жөніндегі және ауыл шаруашылығы техникасы мен жабдықтарын жөндеу және оларға қызмет көрсету жөніндегі қызметтерге арналған объект;</w:t>
      </w:r>
      <w:r>
        <w:br/>
      </w:r>
      <w:r>
        <w:rPr>
          <w:rFonts w:ascii="Times New Roman"/>
          <w:b w:val="false"/>
          <w:i w:val="false"/>
          <w:color w:val="000000"/>
          <w:sz w:val="28"/>
        </w:rPr>
        <w:t>
</w:t>
      </w:r>
      <w:r>
        <w:rPr>
          <w:rFonts w:ascii="Times New Roman"/>
          <w:b w:val="false"/>
          <w:i w:val="false"/>
          <w:color w:val="000000"/>
          <w:sz w:val="28"/>
        </w:rPr>
        <w:t>
      27) тұтынудың физиологиялық нормалары - сау адамның физиологиялық қажеттілігі толық қанағаттандырылатын тағамдық өнімдердің азықтық және энергетикалық құндылығын ескере отырып, Қазақстан Республикасының Үкіметі бекіткен тағамдық өнімдерді тұтынудың ғылыми негізделген нормалары;</w:t>
      </w:r>
      <w:r>
        <w:br/>
      </w:r>
      <w:r>
        <w:rPr>
          <w:rFonts w:ascii="Times New Roman"/>
          <w:b w:val="false"/>
          <w:i w:val="false"/>
          <w:color w:val="000000"/>
          <w:sz w:val="28"/>
        </w:rPr>
        <w:t>
</w:t>
      </w:r>
      <w:r>
        <w:rPr>
          <w:rFonts w:ascii="Times New Roman"/>
          <w:b w:val="false"/>
          <w:i w:val="false"/>
          <w:color w:val="000000"/>
          <w:sz w:val="28"/>
        </w:rPr>
        <w:t>
      28) фитосанитариялық қауіпсіздік - ауыл шаруашылығы мақсатындағы объектілер мен өсімдік шаруашылығы өнімінің өсімдік зиянкестерінен, ауруларынан және арамшөптерден қорғалуының жай-күйі;</w:t>
      </w:r>
      <w:r>
        <w:br/>
      </w:r>
      <w:r>
        <w:rPr>
          <w:rFonts w:ascii="Times New Roman"/>
          <w:b w:val="false"/>
          <w:i w:val="false"/>
          <w:color w:val="000000"/>
          <w:sz w:val="28"/>
        </w:rPr>
        <w:t>
</w:t>
      </w:r>
      <w:r>
        <w:rPr>
          <w:rFonts w:ascii="Times New Roman"/>
          <w:b w:val="false"/>
          <w:i w:val="false"/>
          <w:color w:val="000000"/>
          <w:sz w:val="28"/>
        </w:rPr>
        <w:t>
      29) ішкі азық-түлік ресурстары - белгілі бір уақыт кезеңінде республика аумағында өндірілетін азық-түлік тауарларының болуы.»;</w:t>
      </w:r>
    </w:p>
    <w:bookmarkEnd w:id="72"/>
    <w:bookmarkStart w:name="z241" w:id="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«1-1) азық-түлік қауіпсіздігі саласында бірыңғай мемлекеттік саясаттың жүргізілуін қамтамасыз ету;</w:t>
      </w:r>
      <w:r>
        <w:br/>
      </w:r>
      <w:r>
        <w:rPr>
          <w:rFonts w:ascii="Times New Roman"/>
          <w:b w:val="false"/>
          <w:i w:val="false"/>
          <w:color w:val="000000"/>
          <w:sz w:val="28"/>
        </w:rPr>
        <w:t>
      1-2) азық-түлік қауіпсіздігінің жай-күйіне мониторинг жүргізу тәртібін бекіту;»;</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азық-түлік тауарларының мемлекеттік ресурстары қорының көлемін, құрылымын, оларды қалыптастыру, орналастыру сақтау, пайдалану және жаңарту ережелерін бекіту;»;</w:t>
      </w:r>
      <w:r>
        <w:br/>
      </w:r>
      <w:r>
        <w:rPr>
          <w:rFonts w:ascii="Times New Roman"/>
          <w:b w:val="false"/>
          <w:i w:val="false"/>
          <w:color w:val="000000"/>
          <w:sz w:val="28"/>
        </w:rPr>
        <w:t>
      8) тармақшадағы «ауыл шаруашылығы өнімінің» деген сөздер «азық-түлік тауарларының» деген сөздермен ауыстырылсын;</w:t>
      </w:r>
      <w:r>
        <w:br/>
      </w:r>
      <w:r>
        <w:rPr>
          <w:rFonts w:ascii="Times New Roman"/>
          <w:b w:val="false"/>
          <w:i w:val="false"/>
          <w:color w:val="000000"/>
          <w:sz w:val="28"/>
        </w:rPr>
        <w:t>
      мынадай мазмұндағы 8-1) және 8-2) тармақшалармен толықтырылсын:</w:t>
      </w:r>
      <w:r>
        <w:br/>
      </w:r>
      <w:r>
        <w:rPr>
          <w:rFonts w:ascii="Times New Roman"/>
          <w:b w:val="false"/>
          <w:i w:val="false"/>
          <w:color w:val="000000"/>
          <w:sz w:val="28"/>
        </w:rPr>
        <w:t>
      «8-1) әлеуметтік маңызы бар азық-түлік тауарларының тізбесін бекіту;</w:t>
      </w:r>
      <w:r>
        <w:br/>
      </w:r>
      <w:r>
        <w:rPr>
          <w:rFonts w:ascii="Times New Roman"/>
          <w:b w:val="false"/>
          <w:i w:val="false"/>
          <w:color w:val="000000"/>
          <w:sz w:val="28"/>
        </w:rPr>
        <w:t>
      «8-2) қарсы күрес жүргізілуі бюджет қаражаты есебінен жүзеге асырылатын зиянды организмдер тізбесін және зиянды организмдерге қарсы күрес жөніндегі іс-шараларды жүргізу тәртібін бекіту;»;</w:t>
      </w:r>
    </w:p>
    <w:bookmarkEnd w:id="73"/>
    <w:bookmarkStart w:name="z242" w:id="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6) тармақшадағы «ветеринариялық және фитосанитариялық» деген сөздер «ветеринариялық-санитариялық, фитосанитариялық және техникалық» деген сөздермен ауыстырылсын;</w:t>
      </w:r>
      <w:r>
        <w:br/>
      </w:r>
      <w:r>
        <w:rPr>
          <w:rFonts w:ascii="Times New Roman"/>
          <w:b w:val="false"/>
          <w:i w:val="false"/>
          <w:color w:val="000000"/>
          <w:sz w:val="28"/>
        </w:rPr>
        <w:t>
      8) тармақшаның төртінші абзацындағы «нарықтарының мониторингін жүргізу;» деген сөздер «нарықтарының;» деген сөзбен ауыстырылып, мынадай мазмүндағы бесінші абзацпен толықтырылсын:</w:t>
      </w:r>
      <w:r>
        <w:br/>
      </w:r>
      <w:r>
        <w:rPr>
          <w:rFonts w:ascii="Times New Roman"/>
          <w:b w:val="false"/>
          <w:i w:val="false"/>
          <w:color w:val="000000"/>
          <w:sz w:val="28"/>
        </w:rPr>
        <w:t>
      «азық-түлік қауіпсіздігі жай-күйінің мониторингін жүргізу;»;</w:t>
      </w:r>
      <w:r>
        <w:br/>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«14-1) тракторлардың және олардың базасында жасалған шассилер мен тетіктердің, арнайы жабдықпен монтаждалған тіркемелерді қоса алғанда, олардың тіркемелерінің, өздігінен жүретін ауыл шаруашылығы, мелиоративтік және жол-құрылыс машиналары мен тетіктерінің пайдаланылу ережелерінің сақталуын бақылауды жүзеге асыру;»;</w:t>
      </w:r>
      <w:r>
        <w:br/>
      </w:r>
      <w:r>
        <w:rPr>
          <w:rFonts w:ascii="Times New Roman"/>
          <w:b w:val="false"/>
          <w:i w:val="false"/>
          <w:color w:val="000000"/>
          <w:sz w:val="28"/>
        </w:rPr>
        <w:t>
      21) тармақшадағы «қамтамасыз ету кіреді.» деген сөздер «қамтамасыз ету;» деген сөздермен ауыстырылып, мынадай мазмұндағы 22), 23), 24) және 25) тармақшалармен толықтырылсын:</w:t>
      </w:r>
      <w:r>
        <w:br/>
      </w:r>
      <w:r>
        <w:rPr>
          <w:rFonts w:ascii="Times New Roman"/>
          <w:b w:val="false"/>
          <w:i w:val="false"/>
          <w:color w:val="000000"/>
          <w:sz w:val="28"/>
        </w:rPr>
        <w:t>
      «22)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 шығаруға қатысушы ұйымдардың тізбесі, шығарылатын материалдық құндылықтардың көлемі мен бағалары бойынша Қазақстан Республикасының Үкіметіне ұсыныстар енгізу;</w:t>
      </w:r>
      <w:r>
        <w:br/>
      </w:r>
      <w:r>
        <w:rPr>
          <w:rFonts w:ascii="Times New Roman"/>
          <w:b w:val="false"/>
          <w:i w:val="false"/>
          <w:color w:val="000000"/>
          <w:sz w:val="28"/>
        </w:rPr>
        <w:t>
      23) агроөнеркәсіптік кешен өнімінің тауар қозғалысы жүйесін ұйымдастыру кіреді;</w:t>
      </w:r>
      <w:r>
        <w:br/>
      </w:r>
      <w:r>
        <w:rPr>
          <w:rFonts w:ascii="Times New Roman"/>
          <w:b w:val="false"/>
          <w:i w:val="false"/>
          <w:color w:val="000000"/>
          <w:sz w:val="28"/>
        </w:rPr>
        <w:t>
      24) көтермелеудің салалық жүйесін бекітеді;</w:t>
      </w:r>
      <w:r>
        <w:br/>
      </w:r>
      <w:r>
        <w:rPr>
          <w:rFonts w:ascii="Times New Roman"/>
          <w:b w:val="false"/>
          <w:i w:val="false"/>
          <w:color w:val="000000"/>
          <w:sz w:val="28"/>
        </w:rPr>
        <w:t xml:space="preserve">
      25) субсидиялар алушының міндеттемесінің нысанын бекітеді.»; </w:t>
      </w:r>
      <w:r>
        <w:br/>
      </w:r>
      <w:r>
        <w:rPr>
          <w:rFonts w:ascii="Times New Roman"/>
          <w:b w:val="false"/>
          <w:i w:val="false"/>
          <w:color w:val="000000"/>
          <w:sz w:val="28"/>
        </w:rPr>
        <w:t>
      2-тармақтың 7) тармақшасындағы «жүзеге асыру кіреді.» деген сөздер «жүзеге асыру;» деген сөздермен ауыстырылып, мынадай мазмұндағы 8) тармақшамен толықтырылсын:</w:t>
      </w:r>
      <w:r>
        <w:br/>
      </w:r>
      <w:r>
        <w:rPr>
          <w:rFonts w:ascii="Times New Roman"/>
          <w:b w:val="false"/>
          <w:i w:val="false"/>
          <w:color w:val="000000"/>
          <w:sz w:val="28"/>
        </w:rPr>
        <w:t>
      «8) ауылдық аумақтарды дамыту бөлігінде жергілікті атқарушы органдардың өңірлік бағдарламаларын, стратегиялық жоспарларын және жергілікті инвестициялық жобаларды келісу кіреді.»;</w:t>
      </w:r>
    </w:p>
    <w:bookmarkEnd w:id="74"/>
    <w:bookmarkStart w:name="z243" w:id="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2-тармағында:</w:t>
      </w:r>
      <w:r>
        <w:br/>
      </w:r>
      <w:r>
        <w:rPr>
          <w:rFonts w:ascii="Times New Roman"/>
          <w:b w:val="false"/>
          <w:i w:val="false"/>
          <w:color w:val="000000"/>
          <w:sz w:val="28"/>
        </w:rPr>
        <w:t>
      1) және 8) тармақшалар мынадай редакцияда жазылсын:</w:t>
      </w:r>
      <w:r>
        <w:br/>
      </w:r>
      <w:r>
        <w:rPr>
          <w:rFonts w:ascii="Times New Roman"/>
          <w:b w:val="false"/>
          <w:i w:val="false"/>
          <w:color w:val="000000"/>
          <w:sz w:val="28"/>
        </w:rPr>
        <w:t>
      «1) ауылдық аумақтарды дамытудың ауылдық аумақтарды дамыту саласындағы уәкілеттік органмен келісілген өңірлік бағдарламаларын, агроөнеркәсіптік кешенді дамытудың өңірлік бағдарламаларын әзірлеп, жергілікті өкілді органдардың (мәслихаттардың) бекітуіне ұсыну және оларды іске асырудың мониторингін жүргізу;»;</w:t>
      </w:r>
      <w:r>
        <w:br/>
      </w:r>
      <w:r>
        <w:rPr>
          <w:rFonts w:ascii="Times New Roman"/>
          <w:b w:val="false"/>
          <w:i w:val="false"/>
          <w:color w:val="000000"/>
          <w:sz w:val="28"/>
        </w:rPr>
        <w:t>
      «8) азық-түлік қауіпсіздігі жай-күйінің, бағалардың және агроөнеркәсіптік кешен өнімдері нарықтарының мониторингін жүргізу;»;</w:t>
      </w:r>
      <w:r>
        <w:br/>
      </w:r>
      <w:r>
        <w:rPr>
          <w:rFonts w:ascii="Times New Roman"/>
          <w:b w:val="false"/>
          <w:i w:val="false"/>
          <w:color w:val="000000"/>
          <w:sz w:val="28"/>
        </w:rPr>
        <w:t>
      мынадай мазмұндағы 12-2) тармақшамен толықтырылсын:</w:t>
      </w:r>
      <w:r>
        <w:br/>
      </w:r>
      <w:r>
        <w:rPr>
          <w:rFonts w:ascii="Times New Roman"/>
          <w:b w:val="false"/>
          <w:i w:val="false"/>
          <w:color w:val="000000"/>
          <w:sz w:val="28"/>
        </w:rPr>
        <w:t>
      «12-2) Қазақстан Республикасының Үкіметі айқындаған тізбе мен тәртіпке сәйкес зиянды организмдерге қарсы күрес жөнінде іс-шаралар жүргізуді қамтамасыз ету;»;</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(бағдарламалардың) және агроөнеркәсіптік кешенді дамыту жөніндегі жобалардың (бағдарламалардың) тізбесін жасау;»;</w:t>
      </w:r>
    </w:p>
    <w:bookmarkEnd w:id="75"/>
    <w:bookmarkStart w:name="z244" w:id="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5) тармақшадағы «Қазақстан Республикасының Үкіметі басым деп айқындаған дақылдар бойынша егістік жердің бір гектарына есептеп субсидия беру» деген сөздер «басым дақылдар өндіруді Қазақстан Республикасының Үкіметі айқындайтын тәртіппен субсидиялау» деген сөздермен ауыстырылсын;</w:t>
      </w:r>
      <w:r>
        <w:br/>
      </w:r>
      <w:r>
        <w:rPr>
          <w:rFonts w:ascii="Times New Roman"/>
          <w:b w:val="false"/>
          <w:i w:val="false"/>
          <w:color w:val="000000"/>
          <w:sz w:val="28"/>
        </w:rPr>
        <w:t>
      мынадай мазмұндағы 5-1) және 5-2) тармақшалармен толықтырылсын:</w:t>
      </w:r>
      <w:r>
        <w:br/>
      </w:r>
      <w:r>
        <w:rPr>
          <w:rFonts w:ascii="Times New Roman"/>
          <w:b w:val="false"/>
          <w:i w:val="false"/>
          <w:color w:val="000000"/>
          <w:sz w:val="28"/>
        </w:rPr>
        <w:t>
      «5-1) отандық ауыл шаруашылығы тауарларын өндірушілерге тыңайтқыштардың (органикалық тыңайтқыштарды қоспағанда) құнын арзандату;</w:t>
      </w:r>
      <w:r>
        <w:br/>
      </w:r>
      <w:r>
        <w:rPr>
          <w:rFonts w:ascii="Times New Roman"/>
          <w:b w:val="false"/>
          <w:i w:val="false"/>
          <w:color w:val="000000"/>
          <w:sz w:val="28"/>
        </w:rPr>
        <w:t>
      5-2) ауыл шаруашылық тауар өндірушілеріне ауыл шаруашылығы дақылдарын отандық өндірушілер өндірген (жиынтықтаған) гербицидтермен өңдеуге жұмсалған шығындарының құнын арзандату;»;</w:t>
      </w:r>
      <w:r>
        <w:br/>
      </w:r>
      <w:r>
        <w:rPr>
          <w:rFonts w:ascii="Times New Roman"/>
          <w:b w:val="false"/>
          <w:i w:val="false"/>
          <w:color w:val="000000"/>
          <w:sz w:val="28"/>
        </w:rPr>
        <w:t>
      8) тармақшадағы «көшеттік материалын өсіру» деген сөздер «өсіру (оның ішінде қалпына келтіру)» деген сөздермен ауыстырылсын;</w:t>
      </w:r>
      <w:r>
        <w:br/>
      </w:r>
      <w:r>
        <w:rPr>
          <w:rFonts w:ascii="Times New Roman"/>
          <w:b w:val="false"/>
          <w:i w:val="false"/>
          <w:color w:val="000000"/>
          <w:sz w:val="28"/>
        </w:rPr>
        <w:t>
      мынадай мазмұндағы 8-1), 8-2), 8-3) және 8-4) тармақшалармен толықтырылсын:</w:t>
      </w:r>
      <w:r>
        <w:br/>
      </w:r>
      <w:r>
        <w:rPr>
          <w:rFonts w:ascii="Times New Roman"/>
          <w:b w:val="false"/>
          <w:i w:val="false"/>
          <w:color w:val="000000"/>
          <w:sz w:val="28"/>
        </w:rPr>
        <w:t>
      «8-1) әлеуметтік маңызы бар азық-түлік тауарларын сатып алу кезінде халықтың табысы аз топтарын қолдау;</w:t>
      </w:r>
      <w:r>
        <w:br/>
      </w:r>
      <w:r>
        <w:rPr>
          <w:rFonts w:ascii="Times New Roman"/>
          <w:b w:val="false"/>
          <w:i w:val="false"/>
          <w:color w:val="000000"/>
          <w:sz w:val="28"/>
        </w:rPr>
        <w:t>
      8-2) ауыл шаруашылығы дақылдарын қорғалған топырақта өсіру;</w:t>
      </w:r>
      <w:r>
        <w:br/>
      </w:r>
      <w:r>
        <w:rPr>
          <w:rFonts w:ascii="Times New Roman"/>
          <w:b w:val="false"/>
          <w:i w:val="false"/>
          <w:color w:val="000000"/>
          <w:sz w:val="28"/>
        </w:rPr>
        <w:t>
      8-3) отандық ауыл шаруашылығы өнімін қайта өңдеу үлесін ұлғайту;</w:t>
      </w:r>
      <w:r>
        <w:br/>
      </w:r>
      <w:r>
        <w:rPr>
          <w:rFonts w:ascii="Times New Roman"/>
          <w:b w:val="false"/>
          <w:i w:val="false"/>
          <w:color w:val="000000"/>
          <w:sz w:val="28"/>
        </w:rPr>
        <w:t>
      8-4) ауыл шаруашылығы өнімдерін экспортқа шығарған кезде көлік шығыстарына, оның ішінде ұлттық компаниялар мен олардың еншілес және тәуелді ұйымдарының шығыстарына жұмсалатын шығындардың құнын арзандату;»;</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Атаулы субсидиялау:</w:t>
      </w:r>
      <w:r>
        <w:br/>
      </w:r>
      <w:r>
        <w:rPr>
          <w:rFonts w:ascii="Times New Roman"/>
          <w:b w:val="false"/>
          <w:i w:val="false"/>
          <w:color w:val="000000"/>
          <w:sz w:val="28"/>
        </w:rPr>
        <w:t>
      1) субсидия алушы мемлекеттік статистика органдарына алынған өнімнің жалпы түсімі және оның ай сайын жұмсалуы туралы дәйекті мемлекеттік статистикалық есептілікті беру туралы агроөнеркәсіптік кешенді дамыту саласындағы және ауылдық аумақтарды дамыту саласындағы уәкілеттік орган белгілеген нысан бойынша міндеттеме қабылдаған;</w:t>
      </w:r>
      <w:r>
        <w:br/>
      </w:r>
      <w:r>
        <w:rPr>
          <w:rFonts w:ascii="Times New Roman"/>
          <w:b w:val="false"/>
          <w:i w:val="false"/>
          <w:color w:val="000000"/>
          <w:sz w:val="28"/>
        </w:rPr>
        <w:t>
      2) субсидия алушы мемлекеттік астық ресурстарын қалыптастыру жөніндегі міндетті орындаған жағдайда атаулы субсидиялау ережелеріне сәйкес жүзеге асырылады.».</w:t>
      </w:r>
    </w:p>
    <w:bookmarkEnd w:id="76"/>
    <w:bookmarkStart w:name="z245" w:id="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2-тармақ «өнімі» деген сөзден кейін «және оның тереңдете өңделген өнімдері» деген сөздермен толықтырылсын;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Азық-түлік тауарларына өткен күнтізбелік жылда қалыптасқан орташа жылдық нарықтық бағаларды, сондай-ақ мемлекеттік ресурстарға сатып алынатын және азық-түлік тауарларының мемлекеттік ресурстарынан өткізілетін азық-түлік тауарларына тіркелген бағалардың деңгейін айқындау әдістемесін агроөнеркәсіптік кешенді дамыту саласындағы уәкілетті орган бекітеді.»;</w:t>
      </w:r>
    </w:p>
    <w:bookmarkEnd w:id="77"/>
    <w:bookmarkStart w:name="z246" w:id="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15-баптың</w:t>
      </w:r>
      <w:r>
        <w:rPr>
          <w:rFonts w:ascii="Times New Roman"/>
          <w:b w:val="false"/>
          <w:i w:val="false"/>
          <w:color w:val="000000"/>
          <w:sz w:val="28"/>
        </w:rPr>
        <w:t xml:space="preserve"> 1-тармағында:</w:t>
      </w:r>
      <w:r>
        <w:br/>
      </w:r>
      <w:r>
        <w:rPr>
          <w:rFonts w:ascii="Times New Roman"/>
          <w:b w:val="false"/>
          <w:i w:val="false"/>
          <w:color w:val="000000"/>
          <w:sz w:val="28"/>
        </w:rPr>
        <w:t>
      4) тармақшадағы «технология мен электрондық сауда-саттықты» деген сөздер «технологиялар мен жүйелерді» деген сөздермен ауыстырылсын;</w:t>
      </w:r>
      <w:r>
        <w:br/>
      </w:r>
      <w:r>
        <w:rPr>
          <w:rFonts w:ascii="Times New Roman"/>
          <w:b w:val="false"/>
          <w:i w:val="false"/>
          <w:color w:val="000000"/>
          <w:sz w:val="28"/>
        </w:rPr>
        <w:t>
      6) тармақшадағы «ұйымдастыру арқылы жүзеге асырылады.» деген сөздер «ұйымдастыру;» деген сөзбен ауыстырылып, мынадай мазмұндағы 7) тармақшамен толықтырылсын:</w:t>
      </w:r>
      <w:r>
        <w:br/>
      </w:r>
      <w:r>
        <w:rPr>
          <w:rFonts w:ascii="Times New Roman"/>
          <w:b w:val="false"/>
          <w:i w:val="false"/>
          <w:color w:val="000000"/>
          <w:sz w:val="28"/>
        </w:rPr>
        <w:t>
      «7) электрондық қызмет көрсету арқылы жүзеге асырылады.»;</w:t>
      </w:r>
    </w:p>
    <w:bookmarkEnd w:id="78"/>
    <w:bookmarkStart w:name="z247" w:id="79"/>
    <w:p>
      <w:pPr>
        <w:spacing w:after="0"/>
        <w:ind w:left="0"/>
        <w:jc w:val="both"/>
      </w:pPr>
      <w:r>
        <w:rPr>
          <w:rFonts w:ascii="Times New Roman"/>
          <w:b w:val="false"/>
          <w:i w:val="false"/>
          <w:color w:val="000000"/>
          <w:sz w:val="28"/>
        </w:rPr>
        <w:t>
      8) мынадай мазмұндағы 16-1-баппен толықтырылсын:</w:t>
      </w:r>
      <w:r>
        <w:br/>
      </w:r>
      <w:r>
        <w:rPr>
          <w:rFonts w:ascii="Times New Roman"/>
          <w:b w:val="false"/>
          <w:i w:val="false"/>
          <w:color w:val="000000"/>
          <w:sz w:val="28"/>
        </w:rPr>
        <w:t>
      «16-1-бап. Агроөнеркәсіптік кешен саласындағы</w:t>
      </w:r>
      <w:r>
        <w:br/>
      </w:r>
      <w:r>
        <w:rPr>
          <w:rFonts w:ascii="Times New Roman"/>
          <w:b w:val="false"/>
          <w:i w:val="false"/>
          <w:color w:val="000000"/>
          <w:sz w:val="28"/>
        </w:rPr>
        <w:t>
                 сервистік-дайындау орталықтары</w:t>
      </w:r>
    </w:p>
    <w:bookmarkEnd w:id="79"/>
    <w:bookmarkStart w:name="z296" w:id="80"/>
    <w:p>
      <w:pPr>
        <w:spacing w:after="0"/>
        <w:ind w:left="0"/>
        <w:jc w:val="both"/>
      </w:pPr>
      <w:r>
        <w:rPr>
          <w:rFonts w:ascii="Times New Roman"/>
          <w:b w:val="false"/>
          <w:i w:val="false"/>
          <w:color w:val="000000"/>
          <w:sz w:val="28"/>
        </w:rPr>
        <w:t>
      Агроөнеркәсіптік кешенді орнықты дамыту, ауыл шаруашылығы құралымдарының және жеке қосалқы шаруашылықтардың өндірістік әлеуетін неғұрлым тиімді пайдалану, қайта өңдеу кәсіпорындарымен тікелей тұрақты байланыстарды орнықтыру мақсатында сервистік-дайындау орталықтары құрылуы мүмкін.»;</w:t>
      </w:r>
    </w:p>
    <w:bookmarkEnd w:id="80"/>
    <w:bookmarkStart w:name="z248" w:id="81"/>
    <w:p>
      <w:pPr>
        <w:spacing w:after="0"/>
        <w:ind w:left="0"/>
        <w:jc w:val="both"/>
      </w:pPr>
      <w:r>
        <w:rPr>
          <w:rFonts w:ascii="Times New Roman"/>
          <w:b w:val="false"/>
          <w:i w:val="false"/>
          <w:color w:val="000000"/>
          <w:sz w:val="28"/>
        </w:rPr>
        <w:t>
      9) мынадай мазмұндағы 3-1-тараумен толықтырылсын:</w:t>
      </w:r>
      <w:r>
        <w:br/>
      </w:r>
      <w:r>
        <w:rPr>
          <w:rFonts w:ascii="Times New Roman"/>
          <w:b w:val="false"/>
          <w:i w:val="false"/>
          <w:color w:val="000000"/>
          <w:sz w:val="28"/>
        </w:rPr>
        <w:t>
      «3-1-тарау. Азық-түлік қауіпсіздігін қамтамасыз етуді</w:t>
      </w:r>
      <w:r>
        <w:br/>
      </w:r>
      <w:r>
        <w:rPr>
          <w:rFonts w:ascii="Times New Roman"/>
          <w:b w:val="false"/>
          <w:i w:val="false"/>
          <w:color w:val="000000"/>
          <w:sz w:val="28"/>
        </w:rPr>
        <w:t>
                  мемлекеттік реттеу</w:t>
      </w:r>
    </w:p>
    <w:bookmarkEnd w:id="81"/>
    <w:bookmarkStart w:name="z249" w:id="82"/>
    <w:p>
      <w:pPr>
        <w:spacing w:after="0"/>
        <w:ind w:left="0"/>
        <w:jc w:val="both"/>
      </w:pPr>
      <w:r>
        <w:rPr>
          <w:rFonts w:ascii="Times New Roman"/>
          <w:b w:val="false"/>
          <w:i w:val="false"/>
          <w:color w:val="000000"/>
          <w:sz w:val="28"/>
        </w:rPr>
        <w:t>
      19-1-бап. Азық-түлік қауіпсіздігін қамтамасыз етудің</w:t>
      </w:r>
      <w:r>
        <w:br/>
      </w:r>
      <w:r>
        <w:rPr>
          <w:rFonts w:ascii="Times New Roman"/>
          <w:b w:val="false"/>
          <w:i w:val="false"/>
          <w:color w:val="000000"/>
          <w:sz w:val="28"/>
        </w:rPr>
        <w:t>
                өлшемдері мен негізгі бағыттары</w:t>
      </w:r>
    </w:p>
    <w:bookmarkEnd w:id="82"/>
    <w:bookmarkStart w:name="z250" w:id="83"/>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азық-түлік тауарларына нақты қолжетімділік;</w:t>
      </w:r>
      <w:r>
        <w:br/>
      </w:r>
      <w:r>
        <w:rPr>
          <w:rFonts w:ascii="Times New Roman"/>
          <w:b w:val="false"/>
          <w:i w:val="false"/>
          <w:color w:val="000000"/>
          <w:sz w:val="28"/>
        </w:rPr>
        <w:t>
</w:t>
      </w:r>
      <w:r>
        <w:rPr>
          <w:rFonts w:ascii="Times New Roman"/>
          <w:b w:val="false"/>
          <w:i w:val="false"/>
          <w:color w:val="000000"/>
          <w:sz w:val="28"/>
        </w:rPr>
        <w:t>
      2) азық-түлік тауарларына экономикалық қолжетімділік;</w:t>
      </w:r>
      <w:r>
        <w:br/>
      </w:r>
      <w:r>
        <w:rPr>
          <w:rFonts w:ascii="Times New Roman"/>
          <w:b w:val="false"/>
          <w:i w:val="false"/>
          <w:color w:val="000000"/>
          <w:sz w:val="28"/>
        </w:rPr>
        <w:t>
</w:t>
      </w:r>
      <w:r>
        <w:rPr>
          <w:rFonts w:ascii="Times New Roman"/>
          <w:b w:val="false"/>
          <w:i w:val="false"/>
          <w:color w:val="000000"/>
          <w:sz w:val="28"/>
        </w:rPr>
        <w:t>
      3) тағамдық өнім қауіпсіздігінің кепілдігі азық-түлік қауіпсіздігінің өлшемдері болып табылады.</w:t>
      </w:r>
      <w:r>
        <w:br/>
      </w:r>
      <w:r>
        <w:rPr>
          <w:rFonts w:ascii="Times New Roman"/>
          <w:b w:val="false"/>
          <w:i w:val="false"/>
          <w:color w:val="000000"/>
          <w:sz w:val="28"/>
        </w:rPr>
        <w:t>
</w:t>
      </w:r>
      <w:r>
        <w:rPr>
          <w:rFonts w:ascii="Times New Roman"/>
          <w:b w:val="false"/>
          <w:i w:val="false"/>
          <w:color w:val="000000"/>
          <w:sz w:val="28"/>
        </w:rPr>
        <w:t>
      2. Азық-түлік қауіпсіздігін қамтамасыз етудің негізгі бағыттары:</w:t>
      </w:r>
      <w:r>
        <w:br/>
      </w:r>
      <w:r>
        <w:rPr>
          <w:rFonts w:ascii="Times New Roman"/>
          <w:b w:val="false"/>
          <w:i w:val="false"/>
          <w:color w:val="000000"/>
          <w:sz w:val="28"/>
        </w:rPr>
        <w:t>
</w:t>
      </w:r>
      <w:r>
        <w:rPr>
          <w:rFonts w:ascii="Times New Roman"/>
          <w:b w:val="false"/>
          <w:i w:val="false"/>
          <w:color w:val="000000"/>
          <w:sz w:val="28"/>
        </w:rPr>
        <w:t>
      1) ішкі аграрлық азық-түлік нарығын молықтыру үшін, оның ішінде отандық ауыл шаруашылығы өнімі мен оның тереңдете қайта өңделген өнімдерін өндірушілерді қолдау арқылы молықтыру үшін қажетті жағдайлар жасау;</w:t>
      </w:r>
      <w:r>
        <w:br/>
      </w:r>
      <w:r>
        <w:rPr>
          <w:rFonts w:ascii="Times New Roman"/>
          <w:b w:val="false"/>
          <w:i w:val="false"/>
          <w:color w:val="000000"/>
          <w:sz w:val="28"/>
        </w:rPr>
        <w:t>
</w:t>
      </w:r>
      <w:r>
        <w:rPr>
          <w:rFonts w:ascii="Times New Roman"/>
          <w:b w:val="false"/>
          <w:i w:val="false"/>
          <w:color w:val="000000"/>
          <w:sz w:val="28"/>
        </w:rPr>
        <w:t>
      2) азық-түліктің ішкі ресурстарына қатысты азық-түлік қауіпсіздігі жай-күйінің мониторингі;</w:t>
      </w:r>
      <w:r>
        <w:br/>
      </w:r>
      <w:r>
        <w:rPr>
          <w:rFonts w:ascii="Times New Roman"/>
          <w:b w:val="false"/>
          <w:i w:val="false"/>
          <w:color w:val="000000"/>
          <w:sz w:val="28"/>
        </w:rPr>
        <w:t>
</w:t>
      </w:r>
      <w:r>
        <w:rPr>
          <w:rFonts w:ascii="Times New Roman"/>
          <w:b w:val="false"/>
          <w:i w:val="false"/>
          <w:color w:val="000000"/>
          <w:sz w:val="28"/>
        </w:rPr>
        <w:t>
      3) азық-түлік тауарларына сұраныс пен ұсынысты болжау;</w:t>
      </w:r>
      <w:r>
        <w:br/>
      </w:r>
      <w:r>
        <w:rPr>
          <w:rFonts w:ascii="Times New Roman"/>
          <w:b w:val="false"/>
          <w:i w:val="false"/>
          <w:color w:val="000000"/>
          <w:sz w:val="28"/>
        </w:rPr>
        <w:t>
</w:t>
      </w:r>
      <w:r>
        <w:rPr>
          <w:rFonts w:ascii="Times New Roman"/>
          <w:b w:val="false"/>
          <w:i w:val="false"/>
          <w:color w:val="000000"/>
          <w:sz w:val="28"/>
        </w:rPr>
        <w:t>
      4) азық-түлік қауіпсіздігін қамтамасыз ету міндеттерін орындауға бағытталған агроөнеркәсіптік кешенді дамытудың мемлекеттік, салалық (секторлық), өңірлік бағдарламаларын орындауды іске асыру;</w:t>
      </w:r>
      <w:r>
        <w:br/>
      </w:r>
      <w:r>
        <w:rPr>
          <w:rFonts w:ascii="Times New Roman"/>
          <w:b w:val="false"/>
          <w:i w:val="false"/>
          <w:color w:val="000000"/>
          <w:sz w:val="28"/>
        </w:rPr>
        <w:t>
</w:t>
      </w:r>
      <w:r>
        <w:rPr>
          <w:rFonts w:ascii="Times New Roman"/>
          <w:b w:val="false"/>
          <w:i w:val="false"/>
          <w:color w:val="000000"/>
          <w:sz w:val="28"/>
        </w:rPr>
        <w:t>
      5) тамақ өнімінің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6) орталық атқарушы органдар мен жергілікті өкілді және атқарушы органдардың агроөнеркәсіптік кешен субъектілерімен өзара іс қимылы болып табылады.</w:t>
      </w:r>
    </w:p>
    <w:bookmarkEnd w:id="83"/>
    <w:bookmarkStart w:name="z261" w:id="84"/>
    <w:p>
      <w:pPr>
        <w:spacing w:after="0"/>
        <w:ind w:left="0"/>
        <w:jc w:val="both"/>
      </w:pPr>
      <w:r>
        <w:rPr>
          <w:rFonts w:ascii="Times New Roman"/>
          <w:b w:val="false"/>
          <w:i w:val="false"/>
          <w:color w:val="000000"/>
          <w:sz w:val="28"/>
        </w:rPr>
        <w:t>
      19-2-бап. Азық-түлік қауіпсіздігі жай-күйінің мониторингі</w:t>
      </w:r>
    </w:p>
    <w:bookmarkEnd w:id="84"/>
    <w:bookmarkStart w:name="z262" w:id="85"/>
    <w:p>
      <w:pPr>
        <w:spacing w:after="0"/>
        <w:ind w:left="0"/>
        <w:jc w:val="both"/>
      </w:pPr>
      <w:r>
        <w:rPr>
          <w:rFonts w:ascii="Times New Roman"/>
          <w:b w:val="false"/>
          <w:i w:val="false"/>
          <w:color w:val="000000"/>
          <w:sz w:val="28"/>
        </w:rPr>
        <w:t>
      1. Азық-түлік қауіпсіздігі жай-күйінің мониторингі:</w:t>
      </w:r>
      <w:r>
        <w:br/>
      </w:r>
      <w:r>
        <w:rPr>
          <w:rFonts w:ascii="Times New Roman"/>
          <w:b w:val="false"/>
          <w:i w:val="false"/>
          <w:color w:val="000000"/>
          <w:sz w:val="28"/>
        </w:rPr>
        <w:t>
</w:t>
      </w:r>
      <w:r>
        <w:rPr>
          <w:rFonts w:ascii="Times New Roman"/>
          <w:b w:val="false"/>
          <w:i w:val="false"/>
          <w:color w:val="000000"/>
          <w:sz w:val="28"/>
        </w:rPr>
        <w:t>
      1) азық-түлік тауарлары өндірісінің көлеміне, олардың тауар қозғалысына және қорларының болуына;</w:t>
      </w:r>
      <w:r>
        <w:br/>
      </w:r>
      <w:r>
        <w:rPr>
          <w:rFonts w:ascii="Times New Roman"/>
          <w:b w:val="false"/>
          <w:i w:val="false"/>
          <w:color w:val="000000"/>
          <w:sz w:val="28"/>
        </w:rPr>
        <w:t>
</w:t>
      </w:r>
      <w:r>
        <w:rPr>
          <w:rFonts w:ascii="Times New Roman"/>
          <w:b w:val="false"/>
          <w:i w:val="false"/>
          <w:color w:val="000000"/>
          <w:sz w:val="28"/>
        </w:rPr>
        <w:t>
      2) азық-түлік тауарларының мемлекеттік ресурстарының қалыптастырылуына, болуына және пайдаланылуына;</w:t>
      </w:r>
      <w:r>
        <w:br/>
      </w:r>
      <w:r>
        <w:rPr>
          <w:rFonts w:ascii="Times New Roman"/>
          <w:b w:val="false"/>
          <w:i w:val="false"/>
          <w:color w:val="000000"/>
          <w:sz w:val="28"/>
        </w:rPr>
        <w:t>
</w:t>
      </w:r>
      <w:r>
        <w:rPr>
          <w:rFonts w:ascii="Times New Roman"/>
          <w:b w:val="false"/>
          <w:i w:val="false"/>
          <w:color w:val="000000"/>
          <w:sz w:val="28"/>
        </w:rPr>
        <w:t>
      3) астықтың мемлекеттік ресурстарының қалыптастырылуына;</w:t>
      </w:r>
      <w:r>
        <w:br/>
      </w:r>
      <w:r>
        <w:rPr>
          <w:rFonts w:ascii="Times New Roman"/>
          <w:b w:val="false"/>
          <w:i w:val="false"/>
          <w:color w:val="000000"/>
          <w:sz w:val="28"/>
        </w:rPr>
        <w:t>
</w:t>
      </w:r>
      <w:r>
        <w:rPr>
          <w:rFonts w:ascii="Times New Roman"/>
          <w:b w:val="false"/>
          <w:i w:val="false"/>
          <w:color w:val="000000"/>
          <w:sz w:val="28"/>
        </w:rPr>
        <w:t>
      4) әлеуметтік маңызы бар азық-түлік тауарларының бағасына қатысты жүргізіледі.</w:t>
      </w:r>
      <w:r>
        <w:br/>
      </w:r>
      <w:r>
        <w:rPr>
          <w:rFonts w:ascii="Times New Roman"/>
          <w:b w:val="false"/>
          <w:i w:val="false"/>
          <w:color w:val="000000"/>
          <w:sz w:val="28"/>
        </w:rPr>
        <w:t>
</w:t>
      </w:r>
      <w:r>
        <w:rPr>
          <w:rFonts w:ascii="Times New Roman"/>
          <w:b w:val="false"/>
          <w:i w:val="false"/>
          <w:color w:val="000000"/>
          <w:sz w:val="28"/>
        </w:rPr>
        <w:t>
      2. Азық-түлік қауіпсіздігі жай-күйінің мониторингін жергілікті атқарушы органдардың және мемлекеттік статистика саласында басшылықты, оның ішінде нақты уақыт режимінде басшылықты жүзеге асыратын уәкілетті органның деректері негізінде агроөнеркәсіптік кешенді дамыту саласындағы уәкілеттік орган жүргізеді.</w:t>
      </w:r>
      <w:r>
        <w:br/>
      </w:r>
      <w:r>
        <w:rPr>
          <w:rFonts w:ascii="Times New Roman"/>
          <w:b w:val="false"/>
          <w:i w:val="false"/>
          <w:color w:val="000000"/>
          <w:sz w:val="28"/>
        </w:rPr>
        <w:t>
</w:t>
      </w:r>
      <w:r>
        <w:rPr>
          <w:rFonts w:ascii="Times New Roman"/>
          <w:b w:val="false"/>
          <w:i w:val="false"/>
          <w:color w:val="000000"/>
          <w:sz w:val="28"/>
        </w:rPr>
        <w:t>
      3. Агроөнеркәсіптік кешенді дамыту саласындағы уәкілеттік орган азық-түлік қауіпсіздігі жай-күйінің мониторингі негізінде азық-түлік қауіпсіздігі саласында мемлекеттік ақпараттық ресурстарды қалыптастырады.</w:t>
      </w:r>
    </w:p>
    <w:bookmarkEnd w:id="85"/>
    <w:bookmarkStart w:name="z269" w:id="86"/>
    <w:p>
      <w:pPr>
        <w:spacing w:after="0"/>
        <w:ind w:left="0"/>
        <w:jc w:val="both"/>
      </w:pPr>
      <w:r>
        <w:rPr>
          <w:rFonts w:ascii="Times New Roman"/>
          <w:b w:val="false"/>
          <w:i w:val="false"/>
          <w:color w:val="000000"/>
          <w:sz w:val="28"/>
        </w:rPr>
        <w:t>
      19-3-бап. Азық-түлік қауіпсіздігін қамтамасыз етуді ұйымдастыру</w:t>
      </w:r>
    </w:p>
    <w:bookmarkEnd w:id="86"/>
    <w:bookmarkStart w:name="z270" w:id="87"/>
    <w:p>
      <w:pPr>
        <w:spacing w:after="0"/>
        <w:ind w:left="0"/>
        <w:jc w:val="both"/>
      </w:pPr>
      <w:r>
        <w:rPr>
          <w:rFonts w:ascii="Times New Roman"/>
          <w:b w:val="false"/>
          <w:i w:val="false"/>
          <w:color w:val="000000"/>
          <w:sz w:val="28"/>
        </w:rPr>
        <w:t>
      1. Азық-түлік қауіпсіздігі:</w:t>
      </w:r>
      <w:r>
        <w:br/>
      </w:r>
      <w:r>
        <w:rPr>
          <w:rFonts w:ascii="Times New Roman"/>
          <w:b w:val="false"/>
          <w:i w:val="false"/>
          <w:color w:val="000000"/>
          <w:sz w:val="28"/>
        </w:rPr>
        <w:t>
</w:t>
      </w:r>
      <w:r>
        <w:rPr>
          <w:rFonts w:ascii="Times New Roman"/>
          <w:b w:val="false"/>
          <w:i w:val="false"/>
          <w:color w:val="000000"/>
          <w:sz w:val="28"/>
        </w:rPr>
        <w:t>
      1) азық-түлік тауарларының мемлекеттік ресурстарын қалыптастыру;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астық туралы заңнамасына сәйкес мемлекеттік астық ресурстарын қалыптастыру;</w:t>
      </w:r>
      <w:r>
        <w:br/>
      </w:r>
      <w:r>
        <w:rPr>
          <w:rFonts w:ascii="Times New Roman"/>
          <w:b w:val="false"/>
          <w:i w:val="false"/>
          <w:color w:val="000000"/>
          <w:sz w:val="28"/>
        </w:rPr>
        <w:t>
</w:t>
      </w:r>
      <w:r>
        <w:rPr>
          <w:rFonts w:ascii="Times New Roman"/>
          <w:b w:val="false"/>
          <w:i w:val="false"/>
          <w:color w:val="000000"/>
          <w:sz w:val="28"/>
        </w:rPr>
        <w:t>
      3) азық-түлік тауарларының мемлекеттік ресурстарын Қазақстан Республикасының Үкіметі айқындайтын тәртіппен пайдалану;</w:t>
      </w:r>
      <w:r>
        <w:br/>
      </w:r>
      <w:r>
        <w:rPr>
          <w:rFonts w:ascii="Times New Roman"/>
          <w:b w:val="false"/>
          <w:i w:val="false"/>
          <w:color w:val="000000"/>
          <w:sz w:val="28"/>
        </w:rPr>
        <w:t>
</w:t>
      </w:r>
      <w:r>
        <w:rPr>
          <w:rFonts w:ascii="Times New Roman"/>
          <w:b w:val="false"/>
          <w:i w:val="false"/>
          <w:color w:val="000000"/>
          <w:sz w:val="28"/>
        </w:rPr>
        <w:t>
      4) азық-түлік қауіпсіздігін қамтамасыз ету деңгейінің мониторингі;</w:t>
      </w:r>
      <w:r>
        <w:br/>
      </w:r>
      <w:r>
        <w:rPr>
          <w:rFonts w:ascii="Times New Roman"/>
          <w:b w:val="false"/>
          <w:i w:val="false"/>
          <w:color w:val="000000"/>
          <w:sz w:val="28"/>
        </w:rPr>
        <w:t>
</w:t>
      </w:r>
      <w:r>
        <w:rPr>
          <w:rFonts w:ascii="Times New Roman"/>
          <w:b w:val="false"/>
          <w:i w:val="false"/>
          <w:color w:val="000000"/>
          <w:sz w:val="28"/>
        </w:rPr>
        <w:t>
      5) генетикалық түрлендірілген тағамдық өнімдердің, құрамында генетикалық түрлендірілген организмдер бар азық-түлік тауарларын азық-түлік тауарларының мемлекеттік ресурстарына сатып алынуын жою арқылы қамтамасыз 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азық-түлік тауарларының мемлекеттік ресурстарын агроөнеркәсіптік кешенді дамыту саласындағы уәкілетті орган әзірлейтін азық-түлік тауарларының мемлекеттік ресурстарының қорларын қалыптастыру, орналастыру, сақтау, пайдалану және жаңарту ережелеріне сәйкес қалыптастырады.</w:t>
      </w:r>
      <w:r>
        <w:br/>
      </w:r>
      <w:r>
        <w:rPr>
          <w:rFonts w:ascii="Times New Roman"/>
          <w:b w:val="false"/>
          <w:i w:val="false"/>
          <w:color w:val="000000"/>
          <w:sz w:val="28"/>
        </w:rPr>
        <w:t>
</w:t>
      </w:r>
      <w:r>
        <w:rPr>
          <w:rFonts w:ascii="Times New Roman"/>
          <w:b w:val="false"/>
          <w:i w:val="false"/>
          <w:color w:val="000000"/>
          <w:sz w:val="28"/>
        </w:rPr>
        <w:t>
      3. Азық-түлік тауарларының мемлекеттік ресурстары ішкі аграрлық азық-түлік нарығына реттеушілік ықпал жасау және азық-түлік қауіпсіздігін қамтамасыз ету үшін Қазақстан Республикасының Үкіметі айқындайтын тәртіппен пайдаланылады.</w:t>
      </w:r>
      <w:r>
        <w:br/>
      </w:r>
      <w:r>
        <w:rPr>
          <w:rFonts w:ascii="Times New Roman"/>
          <w:b w:val="false"/>
          <w:i w:val="false"/>
          <w:color w:val="000000"/>
          <w:sz w:val="28"/>
        </w:rPr>
        <w:t>
</w:t>
      </w:r>
      <w:r>
        <w:rPr>
          <w:rFonts w:ascii="Times New Roman"/>
          <w:b w:val="false"/>
          <w:i w:val="false"/>
          <w:color w:val="000000"/>
          <w:sz w:val="28"/>
        </w:rPr>
        <w:t>
      4. Азық-түлік қауіпсіздігі жай-күйінің мониторингі нәтижелерін талдау мемлекеттік статистикаға басшылықты жүзеге асыратын уәкілеттік мемлекеттік орган ұсынатын азық-түлік тауарларының өндірісі, тауар қозғалысы, ассортименті және бағалары туралы деректер негізінде жүзеге асырылады.</w:t>
      </w:r>
      <w:r>
        <w:br/>
      </w:r>
      <w:r>
        <w:rPr>
          <w:rFonts w:ascii="Times New Roman"/>
          <w:b w:val="false"/>
          <w:i w:val="false"/>
          <w:color w:val="000000"/>
          <w:sz w:val="28"/>
        </w:rPr>
        <w:t>
</w:t>
      </w:r>
      <w:r>
        <w:rPr>
          <w:rFonts w:ascii="Times New Roman"/>
          <w:b w:val="false"/>
          <w:i w:val="false"/>
          <w:color w:val="000000"/>
          <w:sz w:val="28"/>
        </w:rPr>
        <w:t>
      5. Егер республикадағы азық-түлік тауарларының жылдық өндірісі физиологиялық тұтыну нормаларына сәйкес халықтың жылдық қажеттілігінің сексен процентінен төмен болса, онда Қазақстан Республикасының азық-түлік тауарларының түрлері бойынша тәуелсіздігі қамтамасыз етілмеген деп есептеледі.»;</w:t>
      </w:r>
    </w:p>
    <w:bookmarkEnd w:id="87"/>
    <w:bookmarkStart w:name="z280" w:id="88"/>
    <w:p>
      <w:pPr>
        <w:spacing w:after="0"/>
        <w:ind w:left="0"/>
        <w:jc w:val="both"/>
      </w:pPr>
      <w:r>
        <w:rPr>
          <w:rFonts w:ascii="Times New Roman"/>
          <w:b w:val="false"/>
          <w:i w:val="false"/>
          <w:color w:val="000000"/>
          <w:sz w:val="28"/>
        </w:rPr>
        <w:t>
      10) мынадай мазмұндағы 20-1-баппен толықтырылсын:</w:t>
      </w:r>
      <w:r>
        <w:br/>
      </w:r>
      <w:r>
        <w:rPr>
          <w:rFonts w:ascii="Times New Roman"/>
          <w:b w:val="false"/>
          <w:i w:val="false"/>
          <w:color w:val="000000"/>
          <w:sz w:val="28"/>
        </w:rPr>
        <w:t>
      «20-1-бап. Қазақстан Республикасының агроөнеркәсіптік кешенді</w:t>
      </w:r>
      <w:r>
        <w:br/>
      </w:r>
      <w:r>
        <w:rPr>
          <w:rFonts w:ascii="Times New Roman"/>
          <w:b w:val="false"/>
          <w:i w:val="false"/>
          <w:color w:val="000000"/>
          <w:sz w:val="28"/>
        </w:rPr>
        <w:t>
                 және ауылдық аумақтарды дамытуды мемлекеттік реттеу</w:t>
      </w:r>
      <w:r>
        <w:br/>
      </w:r>
      <w:r>
        <w:rPr>
          <w:rFonts w:ascii="Times New Roman"/>
          <w:b w:val="false"/>
          <w:i w:val="false"/>
          <w:color w:val="000000"/>
          <w:sz w:val="28"/>
        </w:rPr>
        <w:t>
                 туралы заңнамасын бұзғаны үшін жауаптылық</w:t>
      </w:r>
    </w:p>
    <w:bookmarkEnd w:id="88"/>
    <w:bookmarkStart w:name="z297" w:id="89"/>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заңнамасын бұзу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xml:space="preserve">
      9.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16, 130-құжат; 2009 ж., N 18, 84-құжат):</w:t>
      </w:r>
    </w:p>
    <w:bookmarkEnd w:id="89"/>
    <w:bookmarkStart w:name="z282" w:id="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2) тармақшасы мынадай мазмұндағы оныншы абзацпен толықтырылсын:</w:t>
      </w:r>
      <w:r>
        <w:br/>
      </w:r>
      <w:r>
        <w:rPr>
          <w:rFonts w:ascii="Times New Roman"/>
          <w:b w:val="false"/>
          <w:i w:val="false"/>
          <w:color w:val="000000"/>
          <w:sz w:val="28"/>
        </w:rPr>
        <w:t>
      «шитті мақтаның сапасын сараптаудың құнын субсидиялау;»;</w:t>
      </w:r>
    </w:p>
    <w:bookmarkEnd w:id="90"/>
    <w:bookmarkStart w:name="z283" w:id="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4) тармақшасы мынадай мазмұндағы сегізінші абзацпен толықтырылсын:</w:t>
      </w:r>
      <w:r>
        <w:br/>
      </w:r>
      <w:r>
        <w:rPr>
          <w:rFonts w:ascii="Times New Roman"/>
          <w:b w:val="false"/>
          <w:i w:val="false"/>
          <w:color w:val="000000"/>
          <w:sz w:val="28"/>
        </w:rPr>
        <w:t>
      «мақта өңдеу ұйымына қабылдау кезінде шитті мақтаның сапасын сараптауды субсидиялаудың ережелерін;»;</w:t>
      </w:r>
    </w:p>
    <w:bookmarkEnd w:id="91"/>
    <w:bookmarkStart w:name="z284" w:id="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3) тармақшасы мынадай мазмұндағы бесінші абзацпен толықтырылсын:</w:t>
      </w:r>
      <w:r>
        <w:br/>
      </w:r>
      <w:r>
        <w:rPr>
          <w:rFonts w:ascii="Times New Roman"/>
          <w:b w:val="false"/>
          <w:i w:val="false"/>
          <w:color w:val="000000"/>
          <w:sz w:val="28"/>
        </w:rPr>
        <w:t>
      «мақта өңдеу ұйымына қабылдау кезінде шитті мақтаның сапасын сараптауды субсидиялау ережелерін әзірлеу;»;</w:t>
      </w:r>
    </w:p>
    <w:bookmarkEnd w:id="92"/>
    <w:bookmarkStart w:name="z285" w:id="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7) тармақшасындағы «беру жатады.» деген сөздер «беру;» деген сөзбен ауыстырылып, мынадай мазмұндағы 8) тармақшамен толықтырылсын:</w:t>
      </w:r>
      <w:r>
        <w:br/>
      </w:r>
      <w:r>
        <w:rPr>
          <w:rFonts w:ascii="Times New Roman"/>
          <w:b w:val="false"/>
          <w:i w:val="false"/>
          <w:color w:val="000000"/>
          <w:sz w:val="28"/>
        </w:rPr>
        <w:t>
      «8) шитті мақтаның сапасына сараптама жүргізуді ұйымдастыру жатады.»;</w:t>
      </w:r>
    </w:p>
    <w:bookmarkEnd w:id="93"/>
    <w:bookmarkStart w:name="z286" w:id="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Сервистік-дайындау орталығында жүзеге асырылатын қызмет лицензиялауға жатпайды. Сервистік-дайындау орталығындағы қызметті жүзеге асыратын тұлғалар мақта қолхаттарын беруге құқылы емес».</w:t>
      </w:r>
      <w:r>
        <w:br/>
      </w:r>
      <w:r>
        <w:rPr>
          <w:rFonts w:ascii="Times New Roman"/>
          <w:b w:val="false"/>
          <w:i w:val="false"/>
          <w:color w:val="000000"/>
          <w:sz w:val="28"/>
        </w:rPr>
        <w:t>
</w:t>
      </w:r>
      <w:r>
        <w:rPr>
          <w:rFonts w:ascii="Times New Roman"/>
          <w:b w:val="false"/>
          <w:i w:val="false"/>
          <w:color w:val="000000"/>
          <w:sz w:val="28"/>
        </w:rPr>
        <w:t xml:space="preserve">
      10.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17, 135-құжат; 2008 ж., N 13-14, 58-құжат; N 20, 87-құжат; N 21, 97-құжат; N 24, 128-құжат; 2009 ж., N 2-3, 21-құжат; N 9-10, 47, 49-құжаттар; N 15-16, 74-құжат; N 17, 78, 82-құжаттар):</w:t>
      </w:r>
    </w:p>
    <w:bookmarkEnd w:id="94"/>
    <w:bookmarkStart w:name="z288"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1-тармағының 38) тармақшасы «оның» деген сөзден кейін «тереңдете» деген сөзбен толықтырылсын;</w:t>
      </w:r>
    </w:p>
    <w:bookmarkEnd w:id="95"/>
    <w:bookmarkStart w:name="z289"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17) тармақшасы «интервенциясын» деген сөзден кейін «, сондай-ақ ауыл шаруашылығы өнімін және оның тереңдете өңделген өнімдерін сақтау, қайта өңдеу, тасымалдау жөніндегі қызметтер көрсетуді сатып алуды» деген сөздермен толықтырылсын;</w:t>
      </w:r>
    </w:p>
    <w:bookmarkEnd w:id="96"/>
    <w:bookmarkStart w:name="z290"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Ауыл шаруашылығы өнімін және оның тереңдете өңделген өнімдерін мемлекеттік сатып алуды жүзеге асырған кезде жеткізушіні таңдау, ол біліктілік талаптарына сай келген кезде отандық азық-түлік тауарларын өндірушілердің пайдасына басым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9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