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784c" w14:textId="b5d7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2009 жылғы 7 желтоқсандағы N 219-IV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000000"/>
          <w:sz w:val="28"/>
        </w:rPr>
        <w:t>43-баптан</w:t>
      </w:r>
      <w:r>
        <w:rPr>
          <w:rFonts w:ascii="Times New Roman"/>
          <w:b w:val="false"/>
          <w:i w:val="false"/>
          <w:color w:val="ff0000"/>
          <w:sz w:val="28"/>
        </w:rPr>
        <w:t xml:space="preserve"> 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2010 – 2012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 бекітілсін:</w:t>
      </w:r>
      <w:r>
        <w:br/>
      </w:r>
      <w:r>
        <w:rPr>
          <w:rFonts w:ascii="Times New Roman"/>
          <w:b w:val="false"/>
          <w:i w:val="false"/>
          <w:color w:val="000000"/>
          <w:sz w:val="28"/>
        </w:rPr>
        <w:t>
      1) кірістер – 3 413 771 966 мың теңге, оның ішінде:</w:t>
      </w:r>
      <w:r>
        <w:br/>
      </w:r>
      <w:r>
        <w:rPr>
          <w:rFonts w:ascii="Times New Roman"/>
          <w:b w:val="false"/>
          <w:i w:val="false"/>
          <w:color w:val="000000"/>
          <w:sz w:val="28"/>
        </w:rPr>
        <w:t>
      салықтық түсімдер бойынша – 1 886 864 566 мың теңге;</w:t>
      </w:r>
      <w:r>
        <w:br/>
      </w:r>
      <w:r>
        <w:rPr>
          <w:rFonts w:ascii="Times New Roman"/>
          <w:b w:val="false"/>
          <w:i w:val="false"/>
          <w:color w:val="000000"/>
          <w:sz w:val="28"/>
        </w:rPr>
        <w:t>
      салықтық емес түсімдер бойынша – 59 711 418 мың теңге;</w:t>
      </w:r>
      <w:r>
        <w:br/>
      </w:r>
      <w:r>
        <w:rPr>
          <w:rFonts w:ascii="Times New Roman"/>
          <w:b w:val="false"/>
          <w:i w:val="false"/>
          <w:color w:val="000000"/>
          <w:sz w:val="28"/>
        </w:rPr>
        <w:t>
      негізгі капиталды сатудан түсетін түсімдер бойынша – 26 378  092 мың теңге;</w:t>
      </w:r>
      <w:r>
        <w:br/>
      </w:r>
      <w:r>
        <w:rPr>
          <w:rFonts w:ascii="Times New Roman"/>
          <w:b w:val="false"/>
          <w:i w:val="false"/>
          <w:color w:val="000000"/>
          <w:sz w:val="28"/>
        </w:rPr>
        <w:t>
      трансферттер түсімдері бойынша – 1 440 817 890 мың теңге;</w:t>
      </w:r>
      <w:r>
        <w:br/>
      </w:r>
      <w:r>
        <w:rPr>
          <w:rFonts w:ascii="Times New Roman"/>
          <w:b w:val="false"/>
          <w:i w:val="false"/>
          <w:color w:val="000000"/>
          <w:sz w:val="28"/>
        </w:rPr>
        <w:t>
      2) шығындар – 3 897 666 677 мың теңге;</w:t>
      </w:r>
      <w:r>
        <w:br/>
      </w:r>
      <w:r>
        <w:rPr>
          <w:rFonts w:ascii="Times New Roman"/>
          <w:b w:val="false"/>
          <w:i w:val="false"/>
          <w:color w:val="000000"/>
          <w:sz w:val="28"/>
        </w:rPr>
        <w:t>
      3) таза бюджеттік кредит беру – 35 467 864 мың теңге, оның ішінде:</w:t>
      </w:r>
      <w:r>
        <w:br/>
      </w:r>
      <w:r>
        <w:rPr>
          <w:rFonts w:ascii="Times New Roman"/>
          <w:b w:val="false"/>
          <w:i w:val="false"/>
          <w:color w:val="000000"/>
          <w:sz w:val="28"/>
        </w:rPr>
        <w:t>
      бюджеттік кредиттер – 138 985 636 мың теңге;</w:t>
      </w:r>
      <w:r>
        <w:br/>
      </w:r>
      <w:r>
        <w:rPr>
          <w:rFonts w:ascii="Times New Roman"/>
          <w:b w:val="false"/>
          <w:i w:val="false"/>
          <w:color w:val="000000"/>
          <w:sz w:val="28"/>
        </w:rPr>
        <w:t>
      бюджеттік кредиттерді өтеу – 103 517 772 мың теңге;</w:t>
      </w:r>
      <w:r>
        <w:br/>
      </w:r>
      <w:r>
        <w:rPr>
          <w:rFonts w:ascii="Times New Roman"/>
          <w:b w:val="false"/>
          <w:i w:val="false"/>
          <w:color w:val="000000"/>
          <w:sz w:val="28"/>
        </w:rPr>
        <w:t>
      4) қаржы активтерімен жасалатын операциялар бойынша сальдо – 284 278 703 мың теңге, оның ішінде:</w:t>
      </w:r>
      <w:r>
        <w:br/>
      </w:r>
      <w:r>
        <w:rPr>
          <w:rFonts w:ascii="Times New Roman"/>
          <w:b w:val="false"/>
          <w:i w:val="false"/>
          <w:color w:val="000000"/>
          <w:sz w:val="28"/>
        </w:rPr>
        <w:t>
      қаржы активтерін сатып алу – 284 778 703 мың теңге;</w:t>
      </w:r>
      <w:r>
        <w:br/>
      </w:r>
      <w:r>
        <w:rPr>
          <w:rFonts w:ascii="Times New Roman"/>
          <w:b w:val="false"/>
          <w:i w:val="false"/>
          <w:color w:val="000000"/>
          <w:sz w:val="28"/>
        </w:rPr>
        <w:t>
      мемлекеттің қаржы активтерін сатудан түсетін түсімдер – 500 000 мың теңге;</w:t>
      </w:r>
      <w:r>
        <w:br/>
      </w:r>
      <w:r>
        <w:rPr>
          <w:rFonts w:ascii="Times New Roman"/>
          <w:b w:val="false"/>
          <w:i w:val="false"/>
          <w:color w:val="000000"/>
          <w:sz w:val="28"/>
        </w:rPr>
        <w:t>
      5) тапшылық – -803 641 278 мың теңге немесе елдің жалпы ішкі өнімінің 4,2 проценті;</w:t>
      </w:r>
      <w:r>
        <w:br/>
      </w:r>
      <w:r>
        <w:rPr>
          <w:rFonts w:ascii="Times New Roman"/>
          <w:b w:val="false"/>
          <w:i w:val="false"/>
          <w:color w:val="000000"/>
          <w:sz w:val="28"/>
        </w:rPr>
        <w:t>
      6) бюджет тапшылығын қаржыландыру – 803 641 278 мың теңге.</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(2010.01.01 бастап қолданысқа енгізіледі),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2010 жылға арналған республикалық бюджетте Ресей Федерациясының "Байқоңыр" кешенін пайдаланғаны үшін 17 250 000 мың теңге сомасында және әскери полигондарды пайдаланғаны үшін 3 717 900 мың теңге сомасында жалдау ақыларының түсімдері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жіберілетін 2010 жылға арналған бюджетке түсетін түсімдердің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Тиісті бюджеттің кірісіне мыналар есептелетін болып белгіленсін:</w:t>
      </w:r>
      <w:r>
        <w:br/>
      </w:r>
      <w:r>
        <w:rPr>
          <w:rFonts w:ascii="Times New Roman"/>
          <w:b w:val="false"/>
          <w:i w:val="false"/>
          <w:color w:val="000000"/>
          <w:sz w:val="28"/>
        </w:rPr>
        <w:t>
      бірыңғай бюджеттік сыныптаудың кірістер сыныптамасының "Пайдалы қазбаларды өндіру салығы" коды бойынша – жер қойнауын пайдаланушылардың роялти бойынша берешегі, сондай-ақ салық режимі тұрақтылығының кепілдігі сақталатын жер қойнауын пайдалануға арналған келісімшарттар бойынша роялти;</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Бұл ретте салық режимі тұрақтылығының кепілдігі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Заңына сәйкес Мемлекеттік әлеуметтік сақтандыру қорына есептелген аударымдардың сомасына азайтады;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2010 жылға арналған республикалық бюджетте облыстық бюджеттерден, Астана және Алматы қалаларының бюджеттерінен республикалық бюджетке бюджеттік алып қоюлардың көлемі 77 663 111 мың теңге сомасында көзделсін, оның ішінде:</w:t>
      </w:r>
      <w:r>
        <w:br/>
      </w:r>
      <w:r>
        <w:rPr>
          <w:rFonts w:ascii="Times New Roman"/>
          <w:b w:val="false"/>
          <w:i w:val="false"/>
          <w:color w:val="000000"/>
          <w:sz w:val="28"/>
        </w:rPr>
        <w:t>
      Атырау облысынан – 18 739 180 мың теңге;</w:t>
      </w:r>
      <w:r>
        <w:br/>
      </w:r>
      <w:r>
        <w:rPr>
          <w:rFonts w:ascii="Times New Roman"/>
          <w:b w:val="false"/>
          <w:i w:val="false"/>
          <w:color w:val="000000"/>
          <w:sz w:val="28"/>
        </w:rPr>
        <w:t>
      Маңғыстау облысынан – 2 431 287 мың теңге;</w:t>
      </w:r>
      <w:r>
        <w:br/>
      </w:r>
      <w:r>
        <w:rPr>
          <w:rFonts w:ascii="Times New Roman"/>
          <w:b w:val="false"/>
          <w:i w:val="false"/>
          <w:color w:val="000000"/>
          <w:sz w:val="28"/>
        </w:rPr>
        <w:t>
      Алматы қаласынан – 54 999 926 мың теңге;</w:t>
      </w:r>
      <w:r>
        <w:br/>
      </w:r>
      <w:r>
        <w:rPr>
          <w:rFonts w:ascii="Times New Roman"/>
          <w:b w:val="false"/>
          <w:i w:val="false"/>
          <w:color w:val="000000"/>
          <w:sz w:val="28"/>
        </w:rPr>
        <w:t>
      Астана қаласынан – 1 492 718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2010 жылға арналған республикалық бюджетте облыстық бюджеттерден, Астана және Алматы қалаларының бюджеттерінен трансферттердің түсімдері:</w:t>
      </w:r>
      <w:r>
        <w:br/>
      </w:r>
      <w:r>
        <w:rPr>
          <w:rFonts w:ascii="Times New Roman"/>
          <w:b w:val="false"/>
          <w:i w:val="false"/>
          <w:color w:val="000000"/>
          <w:sz w:val="28"/>
        </w:rPr>
        <w:t>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трансферттердің көлемі туралы" Қазақстан Республикасының Заңында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жалпы сомасы 29 005 216 мың теңге;</w:t>
      </w:r>
      <w:r>
        <w:br/>
      </w:r>
      <w:r>
        <w:rPr>
          <w:rFonts w:ascii="Times New Roman"/>
          <w:b w:val="false"/>
          <w:i w:val="false"/>
          <w:color w:val="000000"/>
          <w:sz w:val="28"/>
        </w:rPr>
        <w:t>
      жергілікті атқарушы органдардың өкілеттіктерін беруге байланысты:</w:t>
      </w:r>
      <w:r>
        <w:br/>
      </w:r>
      <w:r>
        <w:rPr>
          <w:rFonts w:ascii="Times New Roman"/>
          <w:b w:val="false"/>
          <w:i w:val="false"/>
          <w:color w:val="000000"/>
          <w:sz w:val="28"/>
        </w:rPr>
        <w:t>
      санитариялық-эпидемиологиялық қадағалау саласында – 12 130 368 мың теңге;</w:t>
      </w:r>
      <w:r>
        <w:br/>
      </w:r>
      <w:r>
        <w:rPr>
          <w:rFonts w:ascii="Times New Roman"/>
          <w:b w:val="false"/>
          <w:i w:val="false"/>
          <w:color w:val="000000"/>
          <w:sz w:val="28"/>
        </w:rPr>
        <w:t>
      инфекциялық, туберкулез және психикалық аурулар кезіндегі медициналық көмекті қоспағанда, станционарлық және стационарды алмастыратын медициналық көмек көрсету бойынша - 120 785 873 мың теңге;</w:t>
      </w:r>
      <w:r>
        <w:br/>
      </w:r>
      <w:r>
        <w:rPr>
          <w:rFonts w:ascii="Times New Roman"/>
          <w:b w:val="false"/>
          <w:i w:val="false"/>
          <w:color w:val="000000"/>
          <w:sz w:val="28"/>
        </w:rPr>
        <w:t>
      төтенше жағдайлар саласында – 833 503 мың теңге;</w:t>
      </w:r>
      <w:r>
        <w:br/>
      </w:r>
      <w:r>
        <w:rPr>
          <w:rFonts w:ascii="Times New Roman"/>
          <w:b w:val="false"/>
          <w:i w:val="false"/>
          <w:color w:val="000000"/>
          <w:sz w:val="28"/>
        </w:rPr>
        <w:t>
      "Табиғи және техногендік сипаттағы төтенше жағдайлар туралы" Қазақстан Республикасының Заңына сәйкес табиғи және техногендік сипаттағы төтенше жағдайлар аймағында зардап шеккендерге шұғыл медициналық көмек көрсету бойынша – 258 487 мың теңге;</w:t>
      </w:r>
      <w:r>
        <w:br/>
      </w:r>
      <w:r>
        <w:rPr>
          <w:rFonts w:ascii="Times New Roman"/>
          <w:b w:val="false"/>
          <w:i w:val="false"/>
          <w:color w:val="000000"/>
          <w:sz w:val="28"/>
        </w:rPr>
        <w:t>
      "Азаматтық қорғаныс туралы" Қазақстан Республикасының Заңына сәйкес халықты хабардар етуді ұйымдастыру бойынша 141 332 мың теңге көзделсін.</w:t>
      </w:r>
      <w:r>
        <w:br/>
      </w:r>
      <w:r>
        <w:rPr>
          <w:rFonts w:ascii="Times New Roman"/>
          <w:b w:val="false"/>
          <w:i w:val="false"/>
          <w:color w:val="000000"/>
          <w:sz w:val="28"/>
        </w:rPr>
        <w:t>
      Облыстық бюджеттерден, Астана және Алматы қалаларының бюджеттерінен трансферттердің аталған сомаларының республикалық бюджетке түсімдері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2010 жылға арналған республикалық бюджетте Қазақстан Республикасының Ұлттық қорынан кепілдендірілген трансферттің мөлшері 1 200 000 000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2010 жылғы 1 қаңтардан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мемлекеттік базалық зейнетақы төлемінің мөлшері – 5 981 теңге;</w:t>
      </w:r>
      <w:r>
        <w:br/>
      </w:r>
      <w:r>
        <w:rPr>
          <w:rFonts w:ascii="Times New Roman"/>
          <w:b w:val="false"/>
          <w:i w:val="false"/>
          <w:color w:val="000000"/>
          <w:sz w:val="28"/>
        </w:rPr>
        <w:t>
      3) зейнетақының ең төменгі мөлшері – 12 344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1 413 теңге;</w:t>
      </w:r>
      <w:r>
        <w:br/>
      </w:r>
      <w:r>
        <w:rPr>
          <w:rFonts w:ascii="Times New Roman"/>
          <w:b w:val="false"/>
          <w:i w:val="false"/>
          <w:color w:val="000000"/>
          <w:sz w:val="28"/>
        </w:rPr>
        <w:t>
      5) базалық әлеуметтік төлемдердің мөлшерін есептеу үшін ең төменгі күнкөріс деңгейінің шамасы 14 952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құқықтарды иеленуі кезіндегі инфляцияның деңгейін ескере отырып орындау Қазақстан Республикасы Еңбек және халықты әлеуметтік қорғау министрлігінің 002 "Зейнетақы бағдарламасы"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2010 жылғы 1 қаңтардан бастап әскери қызметшілерге (мерзімді қызметтегі әскери қызметшілерден басқа), ішкі істер органдарының қызметкерлеріне,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күтіп-ұстауға және коммуналдық қызметтер көрсетуге арналған шығыстарды төлеу үшін ақшалай өтемақының айлық мөлшері 3 739 теңге сомасында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2010 жылға арналған республикалық бюджетте республикалық бюджеттен облыстық бюджеттерге берілетін субвенциялар көлемі 645 354 441 мың теңге сомасында көзделсін, оның ішінде:</w:t>
      </w:r>
      <w:r>
        <w:br/>
      </w:r>
      <w:r>
        <w:rPr>
          <w:rFonts w:ascii="Times New Roman"/>
          <w:b w:val="false"/>
          <w:i w:val="false"/>
          <w:color w:val="000000"/>
          <w:sz w:val="28"/>
        </w:rPr>
        <w:t>
      Ақмола облысына – 42 771 759 мың теңге;</w:t>
      </w:r>
      <w:r>
        <w:br/>
      </w:r>
      <w:r>
        <w:rPr>
          <w:rFonts w:ascii="Times New Roman"/>
          <w:b w:val="false"/>
          <w:i w:val="false"/>
          <w:color w:val="000000"/>
          <w:sz w:val="28"/>
        </w:rPr>
        <w:t>
      Ақтөбе облысына – 23 691 835 мың теңге;</w:t>
      </w:r>
      <w:r>
        <w:br/>
      </w:r>
      <w:r>
        <w:rPr>
          <w:rFonts w:ascii="Times New Roman"/>
          <w:b w:val="false"/>
          <w:i w:val="false"/>
          <w:color w:val="000000"/>
          <w:sz w:val="28"/>
        </w:rPr>
        <w:t>
      Алматы облысына – 73 799 997 мың теңге;</w:t>
      </w:r>
      <w:r>
        <w:br/>
      </w:r>
      <w:r>
        <w:rPr>
          <w:rFonts w:ascii="Times New Roman"/>
          <w:b w:val="false"/>
          <w:i w:val="false"/>
          <w:color w:val="000000"/>
          <w:sz w:val="28"/>
        </w:rPr>
        <w:t>
      Шығыс Қазақстан облысына – 64 659 125 мың теңге;</w:t>
      </w:r>
      <w:r>
        <w:br/>
      </w:r>
      <w:r>
        <w:rPr>
          <w:rFonts w:ascii="Times New Roman"/>
          <w:b w:val="false"/>
          <w:i w:val="false"/>
          <w:color w:val="000000"/>
          <w:sz w:val="28"/>
        </w:rPr>
        <w:t>
      Жамбыл облысына – 62 677 573 мың теңге;</w:t>
      </w:r>
      <w:r>
        <w:br/>
      </w:r>
      <w:r>
        <w:rPr>
          <w:rFonts w:ascii="Times New Roman"/>
          <w:b w:val="false"/>
          <w:i w:val="false"/>
          <w:color w:val="000000"/>
          <w:sz w:val="28"/>
        </w:rPr>
        <w:t>
      Батыс Қазақстан облысына – 26 545 434 мың теңге;</w:t>
      </w:r>
      <w:r>
        <w:br/>
      </w:r>
      <w:r>
        <w:rPr>
          <w:rFonts w:ascii="Times New Roman"/>
          <w:b w:val="false"/>
          <w:i w:val="false"/>
          <w:color w:val="000000"/>
          <w:sz w:val="28"/>
        </w:rPr>
        <w:t>
      Қарағанды облысына – 50 337 692 мың теңге;</w:t>
      </w:r>
      <w:r>
        <w:br/>
      </w:r>
      <w:r>
        <w:rPr>
          <w:rFonts w:ascii="Times New Roman"/>
          <w:b w:val="false"/>
          <w:i w:val="false"/>
          <w:color w:val="000000"/>
          <w:sz w:val="28"/>
        </w:rPr>
        <w:t>
      Қостанай облысына – 45 264 059 мың теңге;</w:t>
      </w:r>
      <w:r>
        <w:br/>
      </w:r>
      <w:r>
        <w:rPr>
          <w:rFonts w:ascii="Times New Roman"/>
          <w:b w:val="false"/>
          <w:i w:val="false"/>
          <w:color w:val="000000"/>
          <w:sz w:val="28"/>
        </w:rPr>
        <w:t>
      Қызылорда облысына – 51 506 999 мың теңге;</w:t>
      </w:r>
      <w:r>
        <w:br/>
      </w:r>
      <w:r>
        <w:rPr>
          <w:rFonts w:ascii="Times New Roman"/>
          <w:b w:val="false"/>
          <w:i w:val="false"/>
          <w:color w:val="000000"/>
          <w:sz w:val="28"/>
        </w:rPr>
        <w:t>
      Павлодар облысына – 21 736 991 мың теңге;</w:t>
      </w:r>
      <w:r>
        <w:br/>
      </w:r>
      <w:r>
        <w:rPr>
          <w:rFonts w:ascii="Times New Roman"/>
          <w:b w:val="false"/>
          <w:i w:val="false"/>
          <w:color w:val="000000"/>
          <w:sz w:val="28"/>
        </w:rPr>
        <w:t>
      Солтүстік Қазақстан облысына – 40 432 203 мың теңге;</w:t>
      </w:r>
      <w:r>
        <w:br/>
      </w:r>
      <w:r>
        <w:rPr>
          <w:rFonts w:ascii="Times New Roman"/>
          <w:b w:val="false"/>
          <w:i w:val="false"/>
          <w:color w:val="000000"/>
          <w:sz w:val="28"/>
        </w:rPr>
        <w:t>
      Оңтүстік Қазақстан облысына – 141 930 774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мынадай мөлшерде ағымдағы нысаналы трансферттер көзделгені ескерілсін: </w:t>
      </w:r>
      <w:r>
        <w:br/>
      </w:r>
      <w:r>
        <w:rPr>
          <w:rFonts w:ascii="Times New Roman"/>
          <w:b w:val="false"/>
          <w:i w:val="false"/>
          <w:color w:val="000000"/>
          <w:sz w:val="28"/>
        </w:rPr>
        <w:t>
      жаңадан іске қосылатын денсаулық сақтау объектілерін </w:t>
      </w:r>
      <w:r>
        <w:rPr>
          <w:rFonts w:ascii="Times New Roman"/>
          <w:b w:val="false"/>
          <w:i w:val="false"/>
          <w:color w:val="000000"/>
          <w:sz w:val="28"/>
        </w:rPr>
        <w:t>күтіп-ұстауға</w:t>
      </w:r>
      <w:r>
        <w:rPr>
          <w:rFonts w:ascii="Times New Roman"/>
          <w:b w:val="false"/>
          <w:i w:val="false"/>
          <w:color w:val="000000"/>
          <w:sz w:val="28"/>
        </w:rPr>
        <w:t xml:space="preserve"> – 2 590 269 мың теңге;</w:t>
      </w:r>
      <w:r>
        <w:br/>
      </w:r>
      <w:r>
        <w:rPr>
          <w:rFonts w:ascii="Times New Roman"/>
          <w:b w:val="false"/>
          <w:i w:val="false"/>
          <w:color w:val="000000"/>
          <w:sz w:val="28"/>
        </w:rPr>
        <w:t>
      жаңадан іске қосылатын білім беру объектілерін </w:t>
      </w:r>
      <w:r>
        <w:rPr>
          <w:rFonts w:ascii="Times New Roman"/>
          <w:b w:val="false"/>
          <w:i w:val="false"/>
          <w:color w:val="000000"/>
          <w:sz w:val="28"/>
        </w:rPr>
        <w:t>күтіп-ұстауға</w:t>
      </w:r>
      <w:r>
        <w:rPr>
          <w:rFonts w:ascii="Times New Roman"/>
          <w:b w:val="false"/>
          <w:i w:val="false"/>
          <w:color w:val="000000"/>
          <w:sz w:val="28"/>
        </w:rPr>
        <w:t xml:space="preserve"> – 10 001 916 мың теңге;</w:t>
      </w:r>
      <w:r>
        <w:br/>
      </w:r>
      <w:r>
        <w:rPr>
          <w:rFonts w:ascii="Times New Roman"/>
          <w:b w:val="false"/>
          <w:i w:val="false"/>
          <w:color w:val="000000"/>
          <w:sz w:val="28"/>
        </w:rPr>
        <w:t>
      "Өзін-өзі тану" кабинеттері үшін жабдықтар </w:t>
      </w:r>
      <w:r>
        <w:rPr>
          <w:rFonts w:ascii="Times New Roman"/>
          <w:b w:val="false"/>
          <w:i w:val="false"/>
          <w:color w:val="000000"/>
          <w:sz w:val="28"/>
        </w:rPr>
        <w:t>сатып алуға</w:t>
      </w:r>
      <w:r>
        <w:rPr>
          <w:rFonts w:ascii="Times New Roman"/>
          <w:b w:val="false"/>
          <w:i w:val="false"/>
          <w:color w:val="000000"/>
          <w:sz w:val="28"/>
        </w:rPr>
        <w:t xml:space="preserve"> – 14 518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w:t>
      </w:r>
      <w:r>
        <w:rPr>
          <w:rFonts w:ascii="Times New Roman"/>
          <w:b w:val="false"/>
          <w:i w:val="false"/>
          <w:color w:val="000000"/>
          <w:sz w:val="28"/>
        </w:rPr>
        <w:t>қамтамасыз етуге</w:t>
      </w:r>
      <w:r>
        <w:rPr>
          <w:rFonts w:ascii="Times New Roman"/>
          <w:b w:val="false"/>
          <w:i w:val="false"/>
          <w:color w:val="000000"/>
          <w:sz w:val="28"/>
        </w:rPr>
        <w:t xml:space="preserve"> — 1 519 609 мың теңге;</w:t>
      </w:r>
      <w:r>
        <w:br/>
      </w:r>
      <w:r>
        <w:rPr>
          <w:rFonts w:ascii="Times New Roman"/>
          <w:b w:val="false"/>
          <w:i w:val="false"/>
          <w:color w:val="000000"/>
          <w:sz w:val="28"/>
        </w:rPr>
        <w:t>
      жаңадан іске қосылатын </w:t>
      </w:r>
      <w:r>
        <w:rPr>
          <w:rFonts w:ascii="Times New Roman"/>
          <w:b w:val="false"/>
          <w:i w:val="false"/>
          <w:color w:val="000000"/>
          <w:sz w:val="28"/>
        </w:rPr>
        <w:t>әлеуметтік қамсыздандыру объектілерін</w:t>
      </w:r>
      <w:r>
        <w:rPr>
          <w:rFonts w:ascii="Times New Roman"/>
          <w:b w:val="false"/>
          <w:i w:val="false"/>
          <w:color w:val="000000"/>
          <w:sz w:val="28"/>
        </w:rPr>
        <w:t xml:space="preserve"> күтіп-ұстауға – 337 973 мың теңге;</w:t>
      </w:r>
      <w:r>
        <w:br/>
      </w:r>
      <w:r>
        <w:rPr>
          <w:rFonts w:ascii="Times New Roman"/>
          <w:b w:val="false"/>
          <w:i w:val="false"/>
          <w:color w:val="000000"/>
          <w:sz w:val="28"/>
        </w:rPr>
        <w:t>
      дәрілік заттарды, вакциналарды және басқа да иммундық-биологиялық препараттарды </w:t>
      </w:r>
      <w:r>
        <w:rPr>
          <w:rFonts w:ascii="Times New Roman"/>
          <w:b w:val="false"/>
          <w:i w:val="false"/>
          <w:color w:val="000000"/>
          <w:sz w:val="28"/>
        </w:rPr>
        <w:t>сатып алуға</w:t>
      </w:r>
      <w:r>
        <w:rPr>
          <w:rFonts w:ascii="Times New Roman"/>
          <w:b w:val="false"/>
          <w:i w:val="false"/>
          <w:color w:val="000000"/>
          <w:sz w:val="28"/>
        </w:rPr>
        <w:t xml:space="preserve"> – 14 700 984 мың теңге;</w:t>
      </w:r>
      <w:r>
        <w:br/>
      </w:r>
      <w:r>
        <w:rPr>
          <w:rFonts w:ascii="Times New Roman"/>
          <w:b w:val="false"/>
          <w:i w:val="false"/>
          <w:color w:val="000000"/>
          <w:sz w:val="28"/>
        </w:rPr>
        <w:t>
      арнаулы әлеуметтік қызметтер стандарттарын енгізуге – 2 026 145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202 346 мың теңге;</w:t>
      </w:r>
      <w:r>
        <w:br/>
      </w:r>
      <w:r>
        <w:rPr>
          <w:rFonts w:ascii="Times New Roman"/>
          <w:b w:val="false"/>
          <w:i w:val="false"/>
          <w:color w:val="000000"/>
          <w:sz w:val="28"/>
        </w:rPr>
        <w:t>
      үкіметтік емес секторда мемлекеттік әлеуметтік тапсырысты орналастыруға – 453 467 мың теңге;</w:t>
      </w:r>
      <w:r>
        <w:br/>
      </w:r>
      <w:r>
        <w:rPr>
          <w:rFonts w:ascii="Times New Roman"/>
          <w:b w:val="false"/>
          <w:i w:val="false"/>
          <w:color w:val="000000"/>
          <w:sz w:val="28"/>
        </w:rPr>
        <w:t>
      медициналық-әлеуметтік мекемелерде тамақтану нормаларын ұлғайтуға – 2 789 272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w:t>
      </w:r>
      <w:r>
        <w:rPr>
          <w:rFonts w:ascii="Times New Roman"/>
          <w:b w:val="false"/>
          <w:i w:val="false"/>
          <w:color w:val="000000"/>
          <w:sz w:val="28"/>
        </w:rPr>
        <w:t>материалдық көмек төлеуге</w:t>
      </w:r>
      <w:r>
        <w:rPr>
          <w:rFonts w:ascii="Times New Roman"/>
          <w:b w:val="false"/>
          <w:i w:val="false"/>
          <w:color w:val="000000"/>
          <w:sz w:val="28"/>
        </w:rPr>
        <w:t xml:space="preserve"> - 4 153 631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w:t>
      </w:r>
      <w:r>
        <w:rPr>
          <w:rFonts w:ascii="Times New Roman"/>
          <w:b w:val="false"/>
          <w:i w:val="false"/>
          <w:color w:val="000000"/>
          <w:sz w:val="28"/>
        </w:rPr>
        <w:t>қамтамасыз етуге</w:t>
      </w:r>
      <w:r>
        <w:rPr>
          <w:rFonts w:ascii="Times New Roman"/>
          <w:b w:val="false"/>
          <w:i w:val="false"/>
          <w:color w:val="000000"/>
          <w:sz w:val="28"/>
        </w:rPr>
        <w:t xml:space="preserve"> - 90 979 мың теңге;</w:t>
      </w:r>
      <w:r>
        <w:br/>
      </w:r>
      <w:r>
        <w:rPr>
          <w:rFonts w:ascii="Times New Roman"/>
          <w:b w:val="false"/>
          <w:i w:val="false"/>
          <w:color w:val="000000"/>
          <w:sz w:val="28"/>
        </w:rPr>
        <w:t>
      "Көкнәр" операциясын жүргізуге – 56 049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2 751 529 мың теңге;</w:t>
      </w:r>
      <w:r>
        <w:br/>
      </w:r>
      <w:r>
        <w:rPr>
          <w:rFonts w:ascii="Times New Roman"/>
          <w:b w:val="false"/>
          <w:i w:val="false"/>
          <w:color w:val="000000"/>
          <w:sz w:val="28"/>
        </w:rPr>
        <w:t>
      </w:t>
      </w:r>
      <w:r>
        <w:rPr>
          <w:rFonts w:ascii="Times New Roman"/>
          <w:b w:val="false"/>
          <w:i w:val="false"/>
          <w:color w:val="000000"/>
          <w:sz w:val="28"/>
        </w:rPr>
        <w:t>эпизоотияға қарсы іс-шараларды</w:t>
      </w:r>
      <w:r>
        <w:rPr>
          <w:rFonts w:ascii="Times New Roman"/>
          <w:b w:val="false"/>
          <w:i w:val="false"/>
          <w:color w:val="000000"/>
          <w:sz w:val="28"/>
        </w:rPr>
        <w:t xml:space="preserve"> жүргізуге – 5 504 538 мың теңге;</w:t>
      </w:r>
      <w:r>
        <w:br/>
      </w:r>
      <w:r>
        <w:rPr>
          <w:rFonts w:ascii="Times New Roman"/>
          <w:b w:val="false"/>
          <w:i w:val="false"/>
          <w:color w:val="000000"/>
          <w:sz w:val="28"/>
        </w:rPr>
        <w:t>
      Халыққа қызмет көрсету орталықтарын </w:t>
      </w:r>
      <w:r>
        <w:rPr>
          <w:rFonts w:ascii="Times New Roman"/>
          <w:b w:val="false"/>
          <w:i w:val="false"/>
          <w:color w:val="000000"/>
          <w:sz w:val="28"/>
        </w:rPr>
        <w:t>күтіп-ұстауға</w:t>
      </w:r>
      <w:r>
        <w:rPr>
          <w:rFonts w:ascii="Times New Roman"/>
          <w:b w:val="false"/>
          <w:i w:val="false"/>
          <w:color w:val="000000"/>
          <w:sz w:val="28"/>
        </w:rPr>
        <w:t xml:space="preserve"> – 7 836 918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3 019 649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- 8 549 489 мың теңге;</w:t>
      </w:r>
      <w:r>
        <w:br/>
      </w:r>
      <w:r>
        <w:rPr>
          <w:rFonts w:ascii="Times New Roman"/>
          <w:b w:val="false"/>
          <w:i w:val="false"/>
          <w:color w:val="000000"/>
          <w:sz w:val="28"/>
        </w:rPr>
        <w:t>
      мемлекеттік атаулы әлеуметтік көмек төлеуге - 1 115 973 мың теңге;</w:t>
      </w:r>
      <w:r>
        <w:br/>
      </w:r>
      <w:r>
        <w:rPr>
          <w:rFonts w:ascii="Times New Roman"/>
          <w:b w:val="false"/>
          <w:i w:val="false"/>
          <w:color w:val="000000"/>
          <w:sz w:val="28"/>
        </w:rPr>
        <w:t>
      18 жасқа дейінгі балаларға мемлекеттік жәрдемақылар төлеуге - 2 967 928 мың теңге.</w:t>
      </w:r>
      <w:r>
        <w:br/>
      </w:r>
      <w:r>
        <w:rPr>
          <w:rFonts w:ascii="Times New Roman"/>
          <w:b w:val="false"/>
          <w:i w:val="false"/>
          <w:color w:val="000000"/>
          <w:sz w:val="28"/>
        </w:rPr>
        <w:t>
      Ағымдағы нысаналы трансферттердің аталған сомаларын пайдалану тәртібі (сегізінші, тоғызыншы, оныншы, он бірінші, он тоғызыншы, жиырма бірінші және жиырма екінші абзацтарды қоспағанда) және оларды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13-1-бап.</w:t>
      </w:r>
      <w:r>
        <w:rPr>
          <w:rFonts w:ascii="Times New Roman"/>
          <w:b w:val="false"/>
          <w:i w:val="false"/>
          <w:color w:val="000000"/>
          <w:sz w:val="28"/>
        </w:rPr>
        <w:t xml:space="preserve"> 2010 жылға арналған республикалық бюджетте облыстық бюджеттерге, Алматы қаласының бюджетіне жаңа білім беру объектілерін салуға 11 271 765 мың теңге сомасында нысаналы даму трансферттері көзделгені ескерілсін.</w:t>
      </w:r>
      <w:r>
        <w:br/>
      </w:r>
      <w:r>
        <w:rPr>
          <w:rFonts w:ascii="Times New Roman"/>
          <w:b w:val="false"/>
          <w:i w:val="false"/>
          <w:color w:val="000000"/>
          <w:sz w:val="28"/>
        </w:rPr>
        <w:t>
      Нысаналы даму трансферттерінің аталған сомасын облыстық бюджеттерге, Алматы қаласының бюджетіне бөлу және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Заңымен, өзгерту енгізілід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2010 жылға арналған республикалық бюджетте жұмыспен қамтудың және кадрларды қайта даярлаудың өңірлік стратегиясын іске асыруға 101 638 965 мың теңге сомасында қаражат көзделгені ескерілсін.</w:t>
      </w:r>
      <w:r>
        <w:br/>
      </w:r>
      <w:r>
        <w:rPr>
          <w:rFonts w:ascii="Times New Roman"/>
          <w:b w:val="false"/>
          <w:i w:val="false"/>
          <w:color w:val="000000"/>
          <w:sz w:val="28"/>
        </w:rPr>
        <w:t>
      Аталған соманы бөлу және пайдалану тәртібі Қазақстан Республикасы </w:t>
      </w:r>
      <w:r>
        <w:rPr>
          <w:rFonts w:ascii="Times New Roman"/>
          <w:b w:val="false"/>
          <w:i w:val="false"/>
          <w:color w:val="000000"/>
          <w:sz w:val="28"/>
        </w:rPr>
        <w:t>Үкіметінің шешімі</w:t>
      </w:r>
      <w:r>
        <w:rPr>
          <w:rFonts w:ascii="Times New Roman"/>
          <w:b w:val="false"/>
          <w:i w:val="false"/>
          <w:color w:val="000000"/>
          <w:sz w:val="28"/>
        </w:rPr>
        <w:t xml:space="preserve">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14-бапқа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облыстық, аудандық маңызы бар автомобиль жолдарын және Астана мен Алматы қалаларының көшелерін күрделі және орташа жөндеуге 22 137 335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аталған сомасын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2010 жылға арналған республикалық бюджетте Қарағанды облысының облыстық бюджетіне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сәйкес Приозерск қаласының инфрақұрылымын қолдауға 537 958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2010 жылға арналған республикалық бюджетте Қызылорда облысының облыстық бюджетіне "Байқоңыр" кешенінде Қазақстан Республикасы Президентінің арнайы өкілінің қызметін қамтамасыз етуге 18 498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2010 жылға арналған республикалық бюджетте Семей ядролық сынақ полигонындағы ядролық сынақтардың салдарынан зардап шеккен зейнеткерлер мен мемлекеттік әлеуметтік жәрдемақы алушыларға, сондай-ақ радиациялық қауіпті аймақтарда және жеңілдікті әлеуметтік-экономикалық мәртебесі бар аумақта тұрып жатқан және 1949 - 1990 жылдар аралығында тұрған, жұмыс істейтін және жұмыс істемейтін халыққа біржолғы мемлекеттік ақшалай өтемақы төлеуге 268 291 мың теңге сомасында қаражат көзделсін.</w:t>
      </w:r>
      <w:r>
        <w:br/>
      </w:r>
      <w:r>
        <w:rPr>
          <w:rFonts w:ascii="Times New Roman"/>
          <w:b w:val="false"/>
          <w:i w:val="false"/>
          <w:color w:val="000000"/>
          <w:sz w:val="28"/>
        </w:rPr>
        <w:t>
      Аталған қаражат Қазақстан Республикасының Үкіметі айқындайтын тәртіппен бөлінетін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18-бапқа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2010 жылға арналған республикалық бюджетте облыстық бюджеттерге, Астана және Алматы қалаларының бюджеттеріне ауыл шаруашылығын дамытуға 40 828 570 мың теңге сомасында ағымдағы нысаналы трансферттер көзделгені ескерілсін, оның ішінде:</w:t>
      </w:r>
      <w:r>
        <w:br/>
      </w:r>
      <w:r>
        <w:rPr>
          <w:rFonts w:ascii="Times New Roman"/>
          <w:b w:val="false"/>
          <w:i w:val="false"/>
          <w:color w:val="000000"/>
          <w:sz w:val="28"/>
        </w:rPr>
        <w:t>
      тұқым шаруашылығын </w:t>
      </w:r>
      <w:r>
        <w:rPr>
          <w:rFonts w:ascii="Times New Roman"/>
          <w:b w:val="false"/>
          <w:i w:val="false"/>
          <w:color w:val="000000"/>
          <w:sz w:val="28"/>
        </w:rPr>
        <w:t>қолдауға</w:t>
      </w:r>
      <w:r>
        <w:rPr>
          <w:rFonts w:ascii="Times New Roman"/>
          <w:b w:val="false"/>
          <w:i w:val="false"/>
          <w:color w:val="000000"/>
          <w:sz w:val="28"/>
        </w:rPr>
        <w:t xml:space="preserve"> – 2 087 532 мың теңге;</w:t>
      </w:r>
      <w:r>
        <w:br/>
      </w:r>
      <w:r>
        <w:rPr>
          <w:rFonts w:ascii="Times New Roman"/>
          <w:b w:val="false"/>
          <w:i w:val="false"/>
          <w:color w:val="000000"/>
          <w:sz w:val="28"/>
        </w:rPr>
        <w:t>
      асыл тұқымды мал шаруашылығын </w:t>
      </w:r>
      <w:r>
        <w:rPr>
          <w:rFonts w:ascii="Times New Roman"/>
          <w:b w:val="false"/>
          <w:i w:val="false"/>
          <w:color w:val="000000"/>
          <w:sz w:val="28"/>
        </w:rPr>
        <w:t>қолдауға</w:t>
      </w:r>
      <w:r>
        <w:rPr>
          <w:rFonts w:ascii="Times New Roman"/>
          <w:b w:val="false"/>
          <w:i w:val="false"/>
          <w:color w:val="000000"/>
          <w:sz w:val="28"/>
        </w:rPr>
        <w:t xml:space="preserve"> – 3 429 554 мың теңге;</w:t>
      </w:r>
      <w:r>
        <w:br/>
      </w:r>
      <w:r>
        <w:rPr>
          <w:rFonts w:ascii="Times New Roman"/>
          <w:b w:val="false"/>
          <w:i w:val="false"/>
          <w:color w:val="000000"/>
          <w:sz w:val="28"/>
        </w:rPr>
        <w:t>
      Қазақстан Республикасының Үкіметі айқындайтын басымдықты дақылдар бойынша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 14 205 685 мың теңге; өндірілетін ауыл шаруашылығы дақылдарының шығымдылығын және сапасын арттыруды </w:t>
      </w:r>
      <w:r>
        <w:rPr>
          <w:rFonts w:ascii="Times New Roman"/>
          <w:b w:val="false"/>
          <w:i w:val="false"/>
          <w:color w:val="000000"/>
          <w:sz w:val="28"/>
        </w:rPr>
        <w:t>қолдауға</w:t>
      </w:r>
      <w:r>
        <w:rPr>
          <w:rFonts w:ascii="Times New Roman"/>
          <w:b w:val="false"/>
          <w:i w:val="false"/>
          <w:color w:val="000000"/>
          <w:sz w:val="28"/>
        </w:rPr>
        <w:t xml:space="preserve"> – 3 214 995 мың теңге;</w:t>
      </w:r>
      <w:r>
        <w:br/>
      </w:r>
      <w:r>
        <w:rPr>
          <w:rFonts w:ascii="Times New Roman"/>
          <w:b w:val="false"/>
          <w:i w:val="false"/>
          <w:color w:val="000000"/>
          <w:sz w:val="28"/>
        </w:rPr>
        <w:t>
      ауыл шаруашылығы тауарларын өндірушілерге су жеткізу бойынша көрсетілетін қызметтердің құнын субсидиялауға – 1 492 338 мың теңге;</w:t>
      </w:r>
      <w:r>
        <w:br/>
      </w:r>
      <w:r>
        <w:rPr>
          <w:rFonts w:ascii="Times New Roman"/>
          <w:b w:val="false"/>
          <w:i w:val="false"/>
          <w:color w:val="000000"/>
          <w:sz w:val="28"/>
        </w:rPr>
        <w:t>
      жеміс-жидек дақылдарының және жүзімнің көп жылдық екпелерін отырғызу мен өсіруді </w:t>
      </w:r>
      <w:r>
        <w:rPr>
          <w:rFonts w:ascii="Times New Roman"/>
          <w:b w:val="false"/>
          <w:i w:val="false"/>
          <w:color w:val="000000"/>
          <w:sz w:val="28"/>
        </w:rPr>
        <w:t>қамтамасыз етуге</w:t>
      </w:r>
      <w:r>
        <w:rPr>
          <w:rFonts w:ascii="Times New Roman"/>
          <w:b w:val="false"/>
          <w:i w:val="false"/>
          <w:color w:val="000000"/>
          <w:sz w:val="28"/>
        </w:rPr>
        <w:t xml:space="preserve"> – 1 513 025 мың теңге;</w:t>
      </w:r>
      <w:r>
        <w:br/>
      </w:r>
      <w:r>
        <w:rPr>
          <w:rFonts w:ascii="Times New Roman"/>
          <w:b w:val="false"/>
          <w:i w:val="false"/>
          <w:color w:val="000000"/>
          <w:sz w:val="28"/>
        </w:rPr>
        <w:t>
      мал шаруашылығы өнімділігін және өнімінің сапасын арттыруды </w:t>
      </w:r>
      <w:r>
        <w:rPr>
          <w:rFonts w:ascii="Times New Roman"/>
          <w:b w:val="false"/>
          <w:i w:val="false"/>
          <w:color w:val="000000"/>
          <w:sz w:val="28"/>
        </w:rPr>
        <w:t>субсидиялауға</w:t>
      </w:r>
      <w:r>
        <w:rPr>
          <w:rFonts w:ascii="Times New Roman"/>
          <w:b w:val="false"/>
          <w:i w:val="false"/>
          <w:color w:val="000000"/>
          <w:sz w:val="28"/>
        </w:rPr>
        <w:t xml:space="preserve"> – 13 130 000 мың теңге;</w:t>
      </w:r>
      <w:r>
        <w:br/>
      </w:r>
      <w:r>
        <w:rPr>
          <w:rFonts w:ascii="Times New Roman"/>
          <w:b w:val="false"/>
          <w:i w:val="false"/>
          <w:color w:val="000000"/>
          <w:sz w:val="28"/>
        </w:rPr>
        <w:t>
      қазақстандық мақта талшығының сапасына </w:t>
      </w:r>
      <w:r>
        <w:rPr>
          <w:rFonts w:ascii="Times New Roman"/>
          <w:b w:val="false"/>
          <w:i w:val="false"/>
          <w:color w:val="000000"/>
          <w:sz w:val="28"/>
        </w:rPr>
        <w:t>сараптама</w:t>
      </w:r>
      <w:r>
        <w:rPr>
          <w:rFonts w:ascii="Times New Roman"/>
          <w:b w:val="false"/>
          <w:i w:val="false"/>
          <w:color w:val="000000"/>
          <w:sz w:val="28"/>
        </w:rPr>
        <w:t xml:space="preserve"> жасауға – 153 704 мың теңге;</w:t>
      </w:r>
      <w:r>
        <w:br/>
      </w:r>
      <w:r>
        <w:rPr>
          <w:rFonts w:ascii="Times New Roman"/>
          <w:b w:val="false"/>
          <w:i w:val="false"/>
          <w:color w:val="000000"/>
          <w:sz w:val="28"/>
        </w:rPr>
        <w:t>
      "Астана-Щучинск" автомобиль жолының бойындағы "Шортанды-Щучинск" учаскелерінде орман екпелерін егуге - 56 072 мың теңге;</w:t>
      </w:r>
      <w:r>
        <w:br/>
      </w:r>
      <w:r>
        <w:rPr>
          <w:rFonts w:ascii="Times New Roman"/>
          <w:b w:val="false"/>
          <w:i w:val="false"/>
          <w:color w:val="000000"/>
          <w:sz w:val="28"/>
        </w:rPr>
        <w:t>
      балық шаруашылығы саласындағы мемлекеттік монополия субъектісін арнайы жабдықтармен және теңіз техникасымен жаңарту үшін - 1 545 665 мың теңге.</w:t>
      </w:r>
      <w:r>
        <w:br/>
      </w:r>
      <w:r>
        <w:rPr>
          <w:rFonts w:ascii="Times New Roman"/>
          <w:b w:val="false"/>
          <w:i w:val="false"/>
          <w:color w:val="000000"/>
          <w:sz w:val="28"/>
        </w:rPr>
        <w:t>
      Ағымдағы нысаналы трансферттердің аталған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19-бапқа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2010 жылға арналған республикалық бюджетте:</w:t>
      </w:r>
      <w:r>
        <w:br/>
      </w:r>
      <w:r>
        <w:rPr>
          <w:rFonts w:ascii="Times New Roman"/>
          <w:b w:val="false"/>
          <w:i w:val="false"/>
          <w:color w:val="000000"/>
          <w:sz w:val="28"/>
        </w:rPr>
        <w:t>
      облыстық бюджеттерге, Астана және Алматы қалаларының бюджеттеріне ауылдық елді мекендердің әлеуметтік сала мамандарын әлеуметтік қолдау шараларын іске асыру үшін 650 776 мың теңге сомасында ағымдағы нысаналы трансферттер;</w:t>
      </w:r>
      <w:r>
        <w:br/>
      </w:r>
      <w:r>
        <w:rPr>
          <w:rFonts w:ascii="Times New Roman"/>
          <w:b w:val="false"/>
          <w:i w:val="false"/>
          <w:color w:val="000000"/>
          <w:sz w:val="28"/>
        </w:rPr>
        <w:t>
      облыстық бюджеттерге, Астана және Алматы қалаларының бюджеттеріне ауылдық елді мекендердің әлеуметтік сала мамандарын әлеуметтік қолдау шараларын іске асыру үшін Қазақстан Республикасының Үкіметі айқындайтын талаптарға сәйкес 3 560 760 мың теңге сомасында бюджеттік кредит беру көзделгені ескерілсін.</w:t>
      </w:r>
      <w:r>
        <w:br/>
      </w:r>
      <w:r>
        <w:rPr>
          <w:rFonts w:ascii="Times New Roman"/>
          <w:b w:val="false"/>
          <w:i w:val="false"/>
          <w:color w:val="000000"/>
          <w:sz w:val="28"/>
        </w:rPr>
        <w:t>
      Аталған сомаларды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20-бапқа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2010 жылға арналған республикалық бюджетте облыстық бюджеттерге, Астана және Алматы қалаларының бюджеттеріне Қазақстан Республикасында білім беруді дамытудың 2005 - 2010 жылдарға арналған мемлекеттік бағдарламасын іске асыруға 4 872 670 мың теңге сомасында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w:t>
      </w:r>
      <w:r>
        <w:rPr>
          <w:rFonts w:ascii="Times New Roman"/>
          <w:b w:val="false"/>
          <w:i w:val="false"/>
          <w:color w:val="000000"/>
          <w:sz w:val="28"/>
        </w:rPr>
        <w:t>жарақтандыруға</w:t>
      </w:r>
      <w:r>
        <w:rPr>
          <w:rFonts w:ascii="Times New Roman"/>
          <w:b w:val="false"/>
          <w:i w:val="false"/>
          <w:color w:val="000000"/>
          <w:sz w:val="28"/>
        </w:rPr>
        <w:t xml:space="preserve"> – 2 330 625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w:t>
      </w:r>
      <w:r>
        <w:rPr>
          <w:rFonts w:ascii="Times New Roman"/>
          <w:b w:val="false"/>
          <w:i w:val="false"/>
          <w:color w:val="000000"/>
          <w:sz w:val="28"/>
        </w:rPr>
        <w:t>құруға</w:t>
      </w:r>
      <w:r>
        <w:rPr>
          <w:rFonts w:ascii="Times New Roman"/>
          <w:b w:val="false"/>
          <w:i w:val="false"/>
          <w:color w:val="000000"/>
          <w:sz w:val="28"/>
        </w:rPr>
        <w:t xml:space="preserve"> – 2 542 045 мың теңге.</w:t>
      </w:r>
      <w:r>
        <w:br/>
      </w:r>
      <w:r>
        <w:rPr>
          <w:rFonts w:ascii="Times New Roman"/>
          <w:b w:val="false"/>
          <w:i w:val="false"/>
          <w:color w:val="000000"/>
          <w:sz w:val="28"/>
        </w:rPr>
        <w:t>
      Ағымдағы нысаналы трансферттердің аталған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21-бапқа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2010 жылға арналған республикалық бюджетте облыстық бюджеттерге, Астана және Алматы қалаларының бюджеттеріне Қазақстан Республикасында кәсіптік және техникалық білім беруді дамытудың 2008 - 2012 жылдарға арналған мемлекеттік бағдарламасын іске асыру шеңберінде кәсіптік лицейлер үшін шетелдік ағылшын тілі </w:t>
      </w:r>
      <w:r>
        <w:rPr>
          <w:rFonts w:ascii="Times New Roman"/>
          <w:b w:val="false"/>
          <w:i w:val="false"/>
          <w:color w:val="000000"/>
          <w:sz w:val="28"/>
        </w:rPr>
        <w:t>оқытушыларын</w:t>
      </w:r>
      <w:r>
        <w:rPr>
          <w:rFonts w:ascii="Times New Roman"/>
          <w:b w:val="false"/>
          <w:i w:val="false"/>
          <w:color w:val="000000"/>
          <w:sz w:val="28"/>
        </w:rPr>
        <w:t xml:space="preserve"> тартуға 233 220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аталған сомасын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22-бапқа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2010 жылға арналған республикалық бюджетте облыстық бюджеттерге, Астана және Алматы қалаларының бюджеттеріне Қазақстан Республикасының денсаулық сақтау ісін реформалау мен дамытудың 2005 - 2010 жылдарға арналған мемлекеттік бағдарламасын іске асыруға 28 755 239 мың теңге сомасында ағымдағы нысаналы трансферттер көзделгені ескерілсін, оның ішінде: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14 873 103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13 882 136 мың теңге.</w:t>
      </w:r>
      <w:r>
        <w:br/>
      </w:r>
      <w:r>
        <w:rPr>
          <w:rFonts w:ascii="Times New Roman"/>
          <w:b w:val="false"/>
          <w:i w:val="false"/>
          <w:color w:val="000000"/>
          <w:sz w:val="28"/>
        </w:rPr>
        <w:t>
      Ағымдағы нысаналы трансферттердің аталған сомаларын облыстық бюджеттерге, Астана және Алматы қалаларының бюджеттеріне бөлу және оларды пайдалану тәртібі Қазақстан Республикасы </w:t>
      </w:r>
      <w:r>
        <w:rPr>
          <w:rFonts w:ascii="Times New Roman"/>
          <w:b w:val="false"/>
          <w:i w:val="false"/>
          <w:color w:val="000000"/>
          <w:sz w:val="28"/>
        </w:rPr>
        <w:t>Үкіметінің шешімі</w:t>
      </w:r>
      <w:r>
        <w:rPr>
          <w:rFonts w:ascii="Times New Roman"/>
          <w:b w:val="false"/>
          <w:i w:val="false"/>
          <w:color w:val="000000"/>
          <w:sz w:val="28"/>
        </w:rPr>
        <w:t xml:space="preserve">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2010 жылға арналған республикалық бюджетте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3 110 925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аталған сомасын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2010 жылға арналған республикалық бюджетте 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қоршаған ортаны қорғау саласында берілетін функцияларды іске асыруға 29 707 мың теңге сомасында ағымдағы нысаналы трансферттер көзделсін.</w:t>
      </w:r>
      <w:r>
        <w:br/>
      </w:r>
      <w:r>
        <w:rPr>
          <w:rFonts w:ascii="Times New Roman"/>
          <w:b w:val="false"/>
          <w:i w:val="false"/>
          <w:color w:val="000000"/>
          <w:sz w:val="28"/>
        </w:rPr>
        <w:t>
      Ағымдағы нысаналы трансферттердің аталған сомасын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2010 жылға арналған республикалық бюджетте 2009 - 2011 жылдарға арналған "Нұрлы көш" бағдарламасын іске асыруға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5 626 461 мың теңге сомасында нысаналы даму трансферттері көзделсін.</w:t>
      </w:r>
      <w:r>
        <w:br/>
      </w:r>
      <w:r>
        <w:rPr>
          <w:rFonts w:ascii="Times New Roman"/>
          <w:b w:val="false"/>
          <w:i w:val="false"/>
          <w:color w:val="000000"/>
          <w:sz w:val="28"/>
        </w:rPr>
        <w:t>
      Нысаналы даму трансферттерінің аталған сомасын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26-бапқа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2010 жылға арналған республикалық бюджетте 2009 - 2011 жылдарға арналған "Нұрлы көш" бағдарламасын іске асыру шеңберінде облыстық бюджеттерге, Астана және Алматы қалаларының бюджеттеріне:</w:t>
      </w:r>
      <w:r>
        <w:br/>
      </w:r>
      <w:r>
        <w:rPr>
          <w:rFonts w:ascii="Times New Roman"/>
          <w:b w:val="false"/>
          <w:i w:val="false"/>
          <w:color w:val="000000"/>
          <w:sz w:val="28"/>
        </w:rPr>
        <w:t>
      тұрғын үй салуға және (немесе) сатып алуға 8 968 499 мың теңге сомасында;</w:t>
      </w:r>
      <w:r>
        <w:br/>
      </w:r>
      <w:r>
        <w:rPr>
          <w:rFonts w:ascii="Times New Roman"/>
          <w:b w:val="false"/>
          <w:i w:val="false"/>
          <w:color w:val="000000"/>
          <w:sz w:val="28"/>
        </w:rPr>
        <w:t>
      жылыжай шаруашылығын дамыту саласында жұмыспен қамтуды қамтамасыз етуге 850 598 мың теңге сомасында кредит беруге қаражат көзделсін.</w:t>
      </w:r>
      <w:r>
        <w:br/>
      </w:r>
      <w:r>
        <w:rPr>
          <w:rFonts w:ascii="Times New Roman"/>
          <w:b w:val="false"/>
          <w:i w:val="false"/>
          <w:color w:val="000000"/>
          <w:sz w:val="28"/>
        </w:rPr>
        <w:t>
      Көрсетілген кредит беру сомаларын облыстық бюджеттерге, Астана және Алматы қалаларының бюджеттеріне бөлу және оларды пайдалану тәртібі Қазақстан Республикасы </w:t>
      </w:r>
      <w:r>
        <w:rPr>
          <w:rFonts w:ascii="Times New Roman"/>
          <w:b w:val="false"/>
          <w:i w:val="false"/>
          <w:color w:val="000000"/>
          <w:sz w:val="28"/>
        </w:rPr>
        <w:t>Үкіметінің шешімі</w:t>
      </w:r>
      <w:r>
        <w:rPr>
          <w:rFonts w:ascii="Times New Roman"/>
          <w:b w:val="false"/>
          <w:i w:val="false"/>
          <w:color w:val="000000"/>
          <w:sz w:val="28"/>
        </w:rPr>
        <w:t xml:space="preserve">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28-бап</w:t>
      </w:r>
      <w:r>
        <w:rPr>
          <w:rFonts w:ascii="Times New Roman"/>
          <w:b w:val="false"/>
          <w:i w:val="false"/>
          <w:color w:val="000000"/>
          <w:sz w:val="28"/>
        </w:rPr>
        <w:t>. Қазақстан Республикасы Ауыл шаруашылығы министрлігі шығыстарының құрамында агроөнеркәсіптік кешенді дамытуды мемлекеттік қолдауға, оның ішінде Қазақстан Республикасы </w:t>
      </w:r>
      <w:r>
        <w:rPr>
          <w:rFonts w:ascii="Times New Roman"/>
          <w:b w:val="false"/>
          <w:i w:val="false"/>
          <w:color w:val="000000"/>
          <w:sz w:val="28"/>
        </w:rPr>
        <w:t>Үкіметінің шешімдерімен</w:t>
      </w:r>
      <w:r>
        <w:rPr>
          <w:rFonts w:ascii="Times New Roman"/>
          <w:b w:val="false"/>
          <w:i w:val="false"/>
          <w:color w:val="000000"/>
          <w:sz w:val="28"/>
        </w:rPr>
        <w:t> </w:t>
      </w:r>
      <w:r>
        <w:rPr>
          <w:rFonts w:ascii="Times New Roman"/>
          <w:b w:val="false"/>
          <w:i w:val="false"/>
          <w:color w:val="000000"/>
          <w:sz w:val="28"/>
        </w:rPr>
        <w:t>айқындалатын</w:t>
      </w:r>
      <w:r>
        <w:rPr>
          <w:rFonts w:ascii="Times New Roman"/>
          <w:b w:val="false"/>
          <w:i w:val="false"/>
          <w:color w:val="000000"/>
          <w:sz w:val="28"/>
        </w:rPr>
        <w:t xml:space="preserve"> тәртіппен:</w:t>
      </w:r>
      <w:r>
        <w:br/>
      </w:r>
      <w:r>
        <w:rPr>
          <w:rFonts w:ascii="Times New Roman"/>
          <w:b w:val="false"/>
          <w:i w:val="false"/>
          <w:color w:val="000000"/>
          <w:sz w:val="28"/>
        </w:rPr>
        <w:t>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ставкаларын – 5 000 000 мың теңгеге;</w:t>
      </w:r>
      <w:r>
        <w:br/>
      </w:r>
      <w:r>
        <w:rPr>
          <w:rFonts w:ascii="Times New Roman"/>
          <w:b w:val="false"/>
          <w:i w:val="false"/>
          <w:color w:val="000000"/>
          <w:sz w:val="28"/>
        </w:rPr>
        <w:t>
      ауыл шаруашылығы өнімдері өндірісін басқару жүйелерін – 42 609 мың теңгеге субсидиялауға байланысты іс-шараларды қаржыландыруға 5 042 609 мың теңге көзделсін.</w:t>
      </w:r>
      <w:r>
        <w:br/>
      </w:r>
      <w:r>
        <w:rPr>
          <w:rFonts w:ascii="Times New Roman"/>
          <w:b w:val="false"/>
          <w:i w:val="false"/>
          <w:color w:val="000000"/>
          <w:sz w:val="28"/>
        </w:rPr>
        <w:t>
      </w:t>
      </w:r>
      <w:r>
        <w:rPr>
          <w:rFonts w:ascii="Times New Roman"/>
          <w:b w:val="false"/>
          <w:i w:val="false"/>
          <w:color w:val="ff0000"/>
          <w:sz w:val="28"/>
        </w:rPr>
        <w:t xml:space="preserve">Ескерту. 28-бапқа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29-бап</w:t>
      </w:r>
      <w:r>
        <w:rPr>
          <w:rFonts w:ascii="Times New Roman"/>
          <w:b w:val="false"/>
          <w:i w:val="false"/>
          <w:color w:val="000000"/>
          <w:sz w:val="28"/>
        </w:rPr>
        <w:t>. 2010 жылға арналған республикалық бюджетте Қазақстан Республикасындағы тұрғын үй құрылысының 2008 - 2010 жылдарға арналған мемлекеттік бағдарламасын іске асыруға облыстық бюджеттерге, Астана және Алматы қалаларының бюджеттеріне:</w:t>
      </w:r>
      <w:r>
        <w:br/>
      </w:r>
      <w:r>
        <w:rPr>
          <w:rFonts w:ascii="Times New Roman"/>
          <w:b w:val="false"/>
          <w:i w:val="false"/>
          <w:color w:val="000000"/>
          <w:sz w:val="28"/>
        </w:rPr>
        <w:t>
      мемлекеттік коммуналдық тұрғын үй қорының тұрғын үйін салуға және (немесе) сатып алуға – 10 766 883 мың теңге сомасында;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38 632 757 мың теңге сомасында нысаналы даму трансферттері көзделсін.</w:t>
      </w:r>
      <w:r>
        <w:br/>
      </w:r>
      <w:r>
        <w:rPr>
          <w:rFonts w:ascii="Times New Roman"/>
          <w:b w:val="false"/>
          <w:i w:val="false"/>
          <w:color w:val="000000"/>
          <w:sz w:val="28"/>
        </w:rPr>
        <w:t>
      Нысаналы даму трансферттерінің аталған сомаларын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29-бапқа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30-бап</w:t>
      </w:r>
      <w:r>
        <w:rPr>
          <w:rFonts w:ascii="Times New Roman"/>
          <w:b w:val="false"/>
          <w:i w:val="false"/>
          <w:color w:val="000000"/>
          <w:sz w:val="28"/>
        </w:rPr>
        <w:t>. 2010 жылға арналған республикалық бюджетте облыстық бюджеттерге, Астана және Алматы қалаларының бюджеттеріне Қазақстан Республикасындағы тұрғын үй құрылысының 2008 - 2010 жылдарға арналған мемлекеттік бағдарламасын іске асыру шеңберінде тұрғын үй салуға және (немесе) сатып алуға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талаптарға сәйкес сыйақының нөлдік ставкасы бойынша кредит беруге 17 500 000 мың теңге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31-бап</w:t>
      </w:r>
      <w:r>
        <w:rPr>
          <w:rFonts w:ascii="Times New Roman"/>
          <w:b w:val="false"/>
          <w:i w:val="false"/>
          <w:color w:val="000000"/>
          <w:sz w:val="28"/>
        </w:rPr>
        <w:t>. Қазақстан Республикасы Үкіметінің 2010 жылға арналған резерві 44 379 364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32-бап</w:t>
      </w:r>
      <w:r>
        <w:rPr>
          <w:rFonts w:ascii="Times New Roman"/>
          <w:b w:val="false"/>
          <w:i w:val="false"/>
          <w:color w:val="000000"/>
          <w:sz w:val="28"/>
        </w:rPr>
        <w:t>. 2010 жылға арналған республикалық бюджетте тұрғын үй құрылысы жинақ ақшасына салымдар бойынша мемлекеттің сыйлықақыларын төлеуге 1 804 675 мың теңге сомасында қаражат көзделсін.</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33-бап</w:t>
      </w:r>
      <w:r>
        <w:rPr>
          <w:rFonts w:ascii="Times New Roman"/>
          <w:b w:val="false"/>
          <w:i w:val="false"/>
          <w:color w:val="000000"/>
          <w:sz w:val="28"/>
        </w:rPr>
        <w:t>. 2010 жылға арналған республикалық бюджетте "Тұрғынүйқұрылысбанкі" жабық акционерлік қоғамы арқылы алынған жеңілдікті тұрғын үй кредиттері қарыз алушыларының 2009 жылғы төлемдері бойынша бағамдық айырманы төлеуге 12 601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34-бап</w:t>
      </w:r>
      <w:r>
        <w:rPr>
          <w:rFonts w:ascii="Times New Roman"/>
          <w:b w:val="false"/>
          <w:i w:val="false"/>
          <w:color w:val="000000"/>
          <w:sz w:val="28"/>
        </w:rPr>
        <w:t>. Қазақстан Республикасы Төтенше жағдайлар министрлігі шығындарының құрамында мемлекеттік материалдық резервті қалыптастыруға және сақтауға 8 888 474 мың теңге сомасында, оның ішінде республикалық бюджет кірістерінде жаңарту тәртібімен шығарылған материалдық құндылықтарды өткізуден түскен 5 202 092 мың теңге сомасындағы қаражатты көрсете отырып,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34-бапқа өзгерту енгізілді - ҚР 2010.10.06 </w:t>
      </w:r>
      <w:r>
        <w:rPr>
          <w:rFonts w:ascii="Times New Roman"/>
          <w:b w:val="false"/>
          <w:i w:val="false"/>
          <w:color w:val="000000"/>
          <w:sz w:val="28"/>
        </w:rPr>
        <w:t>N 342-IV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35-бап</w:t>
      </w:r>
      <w:r>
        <w:rPr>
          <w:rFonts w:ascii="Times New Roman"/>
          <w:b w:val="false"/>
          <w:i w:val="false"/>
          <w:color w:val="000000"/>
          <w:sz w:val="28"/>
        </w:rPr>
        <w:t>. 2010 жылғы 1 қаңтардағы жағдай бойынша Қазақстан Республикасының заңнамасына сәйкес таратылған қарыз алушыларға Қазақстан Республикасының Президенті Жарлығының және Қазақстан Республикасы Үкіметінің жекелеген актілерінің негізінде "Ауыл шаруашылығын қаржылық қолдау қоры" акционерлік қоғамының балансына бұрын берілген кредиттер жөніндегі Қазақстан Республикасы Үкіметінің талаптары Қазақстан Республикасы Үкіметінің </w:t>
      </w:r>
      <w:r>
        <w:rPr>
          <w:rFonts w:ascii="Times New Roman"/>
          <w:b w:val="false"/>
          <w:i w:val="false"/>
          <w:color w:val="000000"/>
          <w:sz w:val="28"/>
        </w:rPr>
        <w:t>шешімі</w:t>
      </w:r>
      <w:r>
        <w:rPr>
          <w:rFonts w:ascii="Times New Roman"/>
          <w:b w:val="false"/>
          <w:i w:val="false"/>
          <w:color w:val="000000"/>
          <w:sz w:val="28"/>
        </w:rPr>
        <w:t xml:space="preserve"> негізінде тоқтатылады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36-бап</w:t>
      </w:r>
      <w:r>
        <w:rPr>
          <w:rFonts w:ascii="Times New Roman"/>
          <w:b w:val="false"/>
          <w:i w:val="false"/>
          <w:color w:val="000000"/>
          <w:sz w:val="28"/>
        </w:rPr>
        <w:t>. 2010 жылғы 1 қаңтардан бастап 2010 жылғы 1 қаңтардағы жағдай бойынша Қазақстан Республикасының заңнамасына сәйкес таратылған заңды тұлғаларға Қазақстан Республикасының Үкіметі айқындайтын заңды тұлғалардың тізбесі мен берешек көлемдері бойынша, мемлекеттік кепілдіктер бойынша міндеттемелерді орындауға бөлінген кредиттер мен қаражат жөніндегі Қазақстан Республикасы Үкіметінің талаптары тоқтатылады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37-бап</w:t>
      </w:r>
      <w:r>
        <w:rPr>
          <w:rFonts w:ascii="Times New Roman"/>
          <w:b w:val="false"/>
          <w:i w:val="false"/>
          <w:color w:val="000000"/>
          <w:sz w:val="28"/>
        </w:rPr>
        <w:t>. 2010 жылға арналған республикалық бюджетте мемлекет кепілдік берген қарыздарды өтеу және оларға қызмет көрсету үшін 1 887 592 мың теңге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38-бап</w:t>
      </w:r>
      <w:r>
        <w:rPr>
          <w:rFonts w:ascii="Times New Roman"/>
          <w:b w:val="false"/>
          <w:i w:val="false"/>
          <w:color w:val="000000"/>
          <w:sz w:val="28"/>
        </w:rPr>
        <w:t>. 2010 жылы Қазақстан Республикасының мемлекеттік кепілдіктерін беру лимиті 85 000 000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39-бап</w:t>
      </w:r>
      <w:r>
        <w:rPr>
          <w:rFonts w:ascii="Times New Roman"/>
          <w:b w:val="false"/>
          <w:i w:val="false"/>
          <w:color w:val="000000"/>
          <w:sz w:val="28"/>
        </w:rPr>
        <w:t>. 2010 жылғы 31 желтоқсанға үкіметтік борыш лимиті 2 365 700 000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40-бап</w:t>
      </w:r>
      <w:r>
        <w:rPr>
          <w:rFonts w:ascii="Times New Roman"/>
          <w:b w:val="false"/>
          <w:i w:val="false"/>
          <w:color w:val="000000"/>
          <w:sz w:val="28"/>
        </w:rPr>
        <w:t>. 2010 жылы мемлекеттің кепілгерлік беру лимиті 50 000 000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2010.03.29 </w:t>
      </w:r>
      <w:r>
        <w:rPr>
          <w:rFonts w:ascii="Times New Roman"/>
          <w:b w:val="false"/>
          <w:i w:val="false"/>
          <w:color w:val="000000"/>
          <w:sz w:val="28"/>
        </w:rPr>
        <w:t>N 259-IV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41-бап</w:t>
      </w:r>
      <w:r>
        <w:rPr>
          <w:rFonts w:ascii="Times New Roman"/>
          <w:b w:val="false"/>
          <w:i w:val="false"/>
          <w:color w:val="000000"/>
          <w:sz w:val="28"/>
        </w:rPr>
        <w:t>. Қазақстан Республикасы Үкіметінің концессиялық міндеттемелерінің лимиті 2010 жылы қолданылмайды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42-бап</w:t>
      </w:r>
      <w:r>
        <w:rPr>
          <w:rFonts w:ascii="Times New Roman"/>
          <w:b w:val="false"/>
          <w:i w:val="false"/>
          <w:color w:val="000000"/>
          <w:sz w:val="28"/>
        </w:rPr>
        <w:t>. 2010 жылға арналған республикалық бюджетті атқару процесінде секвестрлеуге жатпайтын республикалық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2010 жылға арналған жергілікті бюджеттерді атқару процесінде  </w:t>
      </w:r>
      <w:r>
        <w:rPr>
          <w:rFonts w:ascii="Times New Roman"/>
          <w:b w:val="false"/>
          <w:i w:val="false"/>
          <w:color w:val="000000"/>
          <w:sz w:val="28"/>
        </w:rPr>
        <w:t>6-қосымшаға</w:t>
      </w:r>
      <w:r>
        <w:rPr>
          <w:rFonts w:ascii="Times New Roman"/>
          <w:b w:val="false"/>
          <w:i w:val="false"/>
          <w:color w:val="000000"/>
          <w:sz w:val="28"/>
        </w:rPr>
        <w:t>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43-бап</w:t>
      </w:r>
      <w:r>
        <w:rPr>
          <w:rFonts w:ascii="Times New Roman"/>
          <w:b w:val="false"/>
          <w:i w:val="false"/>
          <w:color w:val="000000"/>
          <w:sz w:val="28"/>
        </w:rPr>
        <w:t>. Осы Заң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4" w:id="1"/>
    <w:p>
      <w:pPr>
        <w:spacing w:after="0"/>
        <w:ind w:left="0"/>
        <w:jc w:val="both"/>
      </w:pP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республикалық бюджет</w:t>
      </w:r>
    </w:p>
    <w:p>
      <w:pPr>
        <w:spacing w:after="0"/>
        <w:ind w:left="0"/>
        <w:jc w:val="both"/>
      </w:pPr>
      <w:r>
        <w:rPr>
          <w:rFonts w:ascii="Times New Roman"/>
          <w:b w:val="false"/>
          <w:i w:val="false"/>
          <w:color w:val="ff0000"/>
          <w:sz w:val="28"/>
        </w:rPr>
        <w:t xml:space="preserve">      Ескерту. 1-қосымша жаңа редакцияда - ҚР 2010.10.06 </w:t>
      </w:r>
      <w:r>
        <w:rPr>
          <w:rFonts w:ascii="Times New Roman"/>
          <w:b w:val="false"/>
          <w:i w:val="false"/>
          <w:color w:val="ff0000"/>
          <w:sz w:val="28"/>
        </w:rPr>
        <w:t>N 342-IV</w:t>
      </w:r>
      <w:r>
        <w:rPr>
          <w:rFonts w:ascii="Times New Roman"/>
          <w:b w:val="false"/>
          <w:i w:val="false"/>
          <w:color w:val="ff0000"/>
          <w:sz w:val="28"/>
        </w:rPr>
        <w:t xml:space="preserve"> (2010.01.01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657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3 413 771 966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1 886 864 566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739 705 157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590 434 358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20 553 198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124 744 907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1 621 721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2 350 973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288 930 264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265 874 589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23 055 675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59 711 418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42 717 995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52 740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24 563 382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1 947 682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4 283 481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2 618 033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2 618 033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11 194 847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11 194 847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240 817 890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 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1024"/>
        <w:gridCol w:w="7963"/>
        <w:gridCol w:w="358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3 897 666 677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161 504 731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2 516 265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2 183 933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7 573 100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7 280 495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292 605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2 562 573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1 048 951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57 285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30 639 241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5 048 849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816 608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2 474 622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100 167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58 585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3 308 437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147 973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14 709 042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3 627 487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63 375 708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35 969 699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24 378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78 503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120 267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383 455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1 401 922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17 960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1 804 675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47 723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3 954 073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350 122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477 886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70 070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1 845 161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594 030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399 706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2 113 049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5 217 850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337 359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35 706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7 428 737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3 016 794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1 252 871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110 235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31 132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443 943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856 500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284 416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10 352 849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31 231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10 239 238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632 012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575 637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525 975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513 264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6 417 919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693 662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4 457 415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275 577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778 366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Е-әкімдіктер және е-үкімет инфрақұрылымдарын интеграциялау жөніндегі іс-шаралар кешенін әзірлеу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112 837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5 756 324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4 341 130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15 914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15 386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ғимараттарын, үй-жайлары мен құрылыстарын күрделі жөндеу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43 181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92 872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740 163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542 459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107 744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224 438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223 539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827 433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674 736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26 275 346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23 020 179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2 058 011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660 741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Қорының іс-шаралар өткізуі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67 447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468 968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210 081 690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51 350 620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5 927 494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21 726 876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21 275 482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52 300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16 435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2 200 393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155 575 805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1 405 620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7 503 145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32 528 368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20 194 901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4 354 180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365 202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576 577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84 729 754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2 222 452</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34 096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3 155 265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314 407 257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598 665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528 232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19 504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80 561 052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26 204 504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24 003 074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497 930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360 236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2 350 532</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13 543 526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5 202 458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381 312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473 643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83 539</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560 539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бюджетіне Маңғыстау облысы Ішкі істер департаментіне материалдық-техникалық жарақтандыруға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404 275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1 063 393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Мак операциясын жүргізу үшін облыстық бюджеттеріне және Астана және Алматы қалалары бюджеттеріне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871 108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781 798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54 277 782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6 220 753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1 248 023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24 139 007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85 495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277 084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1 372 408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33 601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паспорттары мен жеке куәліктерін дайындау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6 765 998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154 282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 мен мекемелерінің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453 900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127 733</w:t>
            </w:r>
          </w:p>
        </w:tc>
      </w:tr>
      <w:tr>
        <w:trPr>
          <w:trHeight w:val="7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2 613 901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1 808 713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халыққа "жалғыз терезе" принципі бойынша қызмет көрсетуге берілетін ағымдағы нысаналы трансферттер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7 836 918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құқықтық насихаттау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118 606 845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110 867 208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7 739 637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5 709 194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5 709 194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25 528 961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1 678 984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86 671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21 401 844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165 450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385 942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15 265 237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11 328 023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372 320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391 713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2 578 516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216 588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8 917 308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6 977 634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176 239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1 567 102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4 942 213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4 942 213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216 683 464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4 472 139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176 407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3 684 288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611 444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331 582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331 582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1 823 485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1 641 022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166 640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7 916 015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203 476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7 243 789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468 750</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217 972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217 972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813 391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184 707 353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2 224 394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272 512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214 499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10 793 636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355 499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4 531 846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869 269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тапсырысын іске асыруға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8 549 489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42 998 216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233 220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147 126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2 801 284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38 053 446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40 819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222 682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938 454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16 131 968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10 001 916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15 604 638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19 048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655 061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2 330 625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850 368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2 542 045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1 275 233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16 982 026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14 518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1 519 609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2 720 604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жүйесін жетілдіру саласындағы зерттеулер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14 521 898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8 924 090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2 975 028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1 184 872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116 195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 мемлекеттік білім беру ұйымдарының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457 454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318 978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390 321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1 087 674</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1 087 674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360 142 891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1 771 301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1 771 301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3 290 371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3 290 371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348 697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348 697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350 351 784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8 826 794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90 887 799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8 252 633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361 314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13 880 136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144 930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17 478 458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1 627 092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592 154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599 641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3 039 356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744 713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2 590 269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14 700 984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4 081 380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1 159 961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қаржыландыратын бағыттарды қоспағанда, тегін медициналық көмектің кепілдік берілген көлемін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164 782 206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14 873 103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495 147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4 380 738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102 555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3 420 193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706 893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928 492 626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928 492 626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2 621 385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554 556 682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115 607 711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55 378 345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2 145 528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8 548 863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43 212 412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268 291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97 288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596 762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13 346 348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89 561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2 026 145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6 452 685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337 973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5 727 000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453 467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202 346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2 789 272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152 574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420 108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1 115 973</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2 967 928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Республикасындағы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90 979</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мекемелерінде, әскери оқу орындарында әскери қызмет өткерген "1941 - 1945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4 153 631</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40 275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101 638 965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136 319 213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133 319 213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537 958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объектілерін паспорттандыру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55 045 602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32 610 600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19 807 808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10 692 465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8 330 884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4 983 616</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және Алматы қалаларының бюджеттеріне коммуналдық техника сатып алуға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1 600 280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130 071 546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112 617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86 452 961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608 352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16 298 296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103 828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30 640 578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285 366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4 870 676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110 595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ұйымдарының ғимараттарын, үй-жайлары мен құрылыстарын күрделі жөндеу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33 108 669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инфрақұрылымын дамыту және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19 403 781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 және іске асыру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484 658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50 708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668 938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4 957 976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86 149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2 613 347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4 132 497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1 300 942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ұйымдарды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24 139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1 441 183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 құрылыстарын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565 323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зерделуді жинақтау және жүйелеу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баратын кітапханаларда ақпаратқа қол жеткізуді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674 504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дін, конфессияаралық қатынастар саласындағы әлеуметтанушылық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1 239 746</w:t>
            </w:r>
          </w:p>
        </w:tc>
      </w:tr>
      <w:tr>
        <w:trPr>
          <w:trHeight w:val="6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547 200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682 979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бар кітапханаларда ақпаратқа қол жеткізуді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Байланыс және ақпарат министрлігі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21 217 688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1 779 484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1 103 382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17 509 279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1 632 927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332 562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1 300 365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87 343 627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248 410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12 825 754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544 708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12 120 833</w:t>
            </w:r>
          </w:p>
        </w:tc>
      </w:tr>
      <w:tr>
        <w:trPr>
          <w:trHeight w:val="5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74 269 463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минералдық ресурстар саласындағы технологиялық сипаттағы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884 205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150 656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871 298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электрмен жабдықтау кабельдерін жөндеу-қалпына келтіру жұмыстарын жүргізу үшін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482 300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932 055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199 023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3 575 974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743 237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130 006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136 352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Токамак термоядролық материалтану реакторын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250 895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1 433 705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63 055 512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399 883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193 409 887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179 423 898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9 204 742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2 780 784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71 716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256 630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техникасының қаржы лизингі бойынша сыйақы ставкасын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5 504 538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3 019 649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983 625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балық шаруашылығы саласындағы мемлекеттік монополия субъектісінің арнайы жабдықтарын және теңіз техникасын жаңартуға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1 545 665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193 384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нысаналы даму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2 751 529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25 145 003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2009 жылғы астықты экспортқа шығарғанда көлік шығындарының құнын арзандату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7 778 866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өзенiнiң арнасын реттеу және Арал теңiзiнiң солтүстiк бөлiгiн сақтау (1-ші фаза)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9 705 902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17 306 416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532 557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2 563 500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124 287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746 583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3 716 433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3 264 604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2 800 921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1 977 055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құрылыстарына зерттеулер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785 793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42 609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4 698 725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1 724 000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756 706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сыйлықақылар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1 060 281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273 907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1 138 618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123 072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32 360</w:t>
            </w:r>
          </w:p>
        </w:tc>
      </w:tr>
      <w:tr>
        <w:trPr>
          <w:trHeight w:val="6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421 378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1 003 817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281 475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78 129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543 574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106 564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2 087 532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3 429 554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14 205 685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1 492 338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1 513 025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3 214 995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193 397</w:t>
            </w:r>
          </w:p>
        </w:tc>
      </w:tr>
      <w:tr>
        <w:trPr>
          <w:trHeight w:val="8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650 776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ставкасын өтеу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1 142 125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268 946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8 304 788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1 801 615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210 660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4 872 863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ғимараттарын, үй-жайлары мен құрылыстарын күрделі жөндеу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29 707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5 353 380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567 850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2 560 502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2 019 386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69 549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129 810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8 500 512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361 945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328 853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6 562 821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2 114 176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290 918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«Инвестор-2020» бағыты шеңберінде индустриялық-инновациялық инфрақұрылымды дамыту үшін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3 947 727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зерттеуді іске асыруды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1 575 746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1 517 746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287 827 288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281 024 502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2 495 936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126 226 685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кемелерінің ұшу қауіпсіздігін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282 218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4 540 012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5 476 206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16 733 800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22 137 335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119 467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259 431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881 489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476 904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126 348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78 613 165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426 832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1 152 963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129 618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5 468 593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242 121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5 226 476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122 167 118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1 722 054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1 722 054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6 088 474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4 584 504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1 303 970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және азаматтық қорғаныс корпоративтік ақпараттық-коммуникациялық жүйесін құру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912 306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912 306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5 815 838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5 756 265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44 479 364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43 779 364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18 509 237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115 380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және мемлекеттік басқару саласындағы қолданбалы зерттеулерді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1 469 300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жеке кәсіпкерлікті қолдауға берілетін ағымдағы нысаналы 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9 005 244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жеке кәсіпкерлікті қолдау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қаржылық агент көрсететін қызметтерді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салада Қазақстан Республикасының мүдделерін білдіруді қамтамасыз ету, сондай-ақ Қазақстан Республикасы мен Еуропалық Одақ елдері арасында ынтымақтастықты нығайтуға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1 474 815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9 901 674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2 221 877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(технопарктердің) қызметтеріне ақы төлеу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1 976 722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бойынша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186 570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1 253 950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1 725 000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133 573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аясында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470 395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заманғы басқару технологияларын енгізу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348 450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2 363 292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2 329 317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493 416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489 541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7 196 373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196 373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23 918 456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19 391 713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Ғимараттар сатып алу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4 526 743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95 360 386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35 467 864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138 985 636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2009 - 2011 жылдарға арналған "Нұрлы көш" бағдарламасының қатысушыларын жылыжай шаруашылығын дамыту саласында жұмыспен қамтуды қамтамасыз етуге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32 168 499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84 675 947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84 675 947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1 115 187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3 560 760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21 290 592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2 487 592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18 803 000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18 803 000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6733"/>
        <w:gridCol w:w="31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103 517 772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103 517 772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102 912 827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102 912 827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604 945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604 945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679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284 278 703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284 278 703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845 193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656 723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"Ақпараттық-есептеу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117 820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70 650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 академиясы" АҚ-ның жарғылық капиталын қалыптастыру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Әділет министрлігі Тіркеу қызметі және құқықтық көмек көрсету комитетінің ақпараттық-өндірістік орталығы" республикалық мемлекеттік кәсіпорнының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27 299 487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14 082 026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14 082 026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13 217 461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12 717 461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Лизинг шартымен медициналық техниканы жеткізуді жүзеге асыратын ұйымның жарғылық капиталын қалыптастыру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 акционерлік қоғамдарының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15 843 700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13 204 800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13 204 800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 қызметті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1 638 900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қызметті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1 638 900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39 391 469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38 666 786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басқарушы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35 410 000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2 543 886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станцияларды жаңғырту және техникалық қайта жабдықтау үшін "Қазаэросервис"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724 683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15 517 803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"Қазақавтожол" республикалық мемлекеттік кәсіпорнының жарғылық капиталын қалыптастыру және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7 955 603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Нысаныл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5 812 200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177 562 259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173 807 151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 ретінде индустриялық-инновациялық инфрақұрылым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индустриялық-инновациялық 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индустриялық-инновациялық 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29 259 284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139 947 867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 жарақ пен әскери техниканы жаңғыртуды қамтамасыз ету үшін "Қазақстан инжинирнг"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1 998 221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1 998 221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1 458 401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1 458 401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683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3133"/>
      </w:tblGrid>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bl>
    <w:bookmarkStart w:name="z45" w:id="2"/>
    <w:p>
      <w:pPr>
        <w:spacing w:after="0"/>
        <w:ind w:left="0"/>
        <w:jc w:val="both"/>
      </w:pP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2011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785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3 377 604 866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1 979 617 387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966 697 700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966 697 700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821 104 706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688 669 468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28 386 155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101 497 604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1 759 567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791 912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сауда мен сыртқы операцияларға салынатын салықтар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180 641 977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164 242 396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16 399 581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13 009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11 159 995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11 159 995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63 832 647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44 663 429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1 192 933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8 162 439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27 578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24 577 352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150 679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2 157 222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8 395 226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2 136 822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2 136 822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42 417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42 417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5 971 551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5 971 551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645 114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645 114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10 373 314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10 373 314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25 488 048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618 689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618 689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24 869 359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материалдық резервтен тауарлар сату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24 869 359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1 308 666 784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Төмен тұрған мемлекеттік басқару органдарынан алынатын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137 666 784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бюджеттерден, Астана және Алматы қалаларының бюджеттерінен алынатын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137 666 784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693"/>
        <w:gridCol w:w="793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4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4 031 182 003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144 795 951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2 908 473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2 533 144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164 174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177 154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28 650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8 517 067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8 416 348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Шаруашылық басқармасын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93 560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1 837 782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1 606 651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31 003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Ахуал орталығын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200 128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59 726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58 053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9 206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30 343 065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саяси қызметті үйлестіру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4 925 973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259 680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766 576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2 325 167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76 482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2 751 091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6 393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160 014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15 734 408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қатысуы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3 273 468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56 182 878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40 870 325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аудитін жүзеге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131 938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90 569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кейiнгi қызмет, осымен байланысты дауларды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431 108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Жеңілдікті тұрғын үй кредиттері бойынша бағамдық айырманы төлеу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24 680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184 784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1 269 020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2 474 715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Оқу-әдістемелік орталығының қызметтері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55 535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205 301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847 109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851 338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19 167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473 336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6 572 210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4 294 438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1 371 966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495 458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33 311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539 040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 агенттіктерімен өзара іс-қимыл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1 035 000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инвестициялық жобалардың, концессиялық жобалардың және жеке меншік капитал қаражаты есебінен іске асырылатын жобалардың мониторингі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54 503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52 260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Рейтингтік агенттіктермен өзара іс-қимылды жақсарту жөніндегі консалтингтік қызметтерді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10 124 168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105 207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31 231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9 987 730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715 406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654 521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6 885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534 431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520 821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6 259 244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406 105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5 132 291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555 848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6 507 853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5 105 232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18 792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29 025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127 476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1 005 772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640 875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268 378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267 726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264 770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693 504</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өткiзуді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527 829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өткізу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165 675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14 535 212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13 831 738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104 550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598 924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194 403 363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36 425 370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6 952 436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24 540 267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3 127 720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23 242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 мен мекемелер мамандарын төтенше жағдай ахуалында іс-әрекет жасауға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11 145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16 345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1 342 340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37 576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154 571 857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1 675 668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6 546 416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24 371 559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17 402 169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237 329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5 470 726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165 202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282 530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81 623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543 974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96 134 874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770 302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3 406 136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3 406 136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342 527 340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699 446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34 365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620 380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29 977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92 876 155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тәртiптi қорғау және қоғамдық қауiпсiздiктi қамтамасыз ету саласында мемлекеттік саясаттың іске асырылуын ұйымдастыру және айқындау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30 864 935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80 071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27 177 053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553 248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317 844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3 250 000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208 353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тәртіпті сақтау және қоғамдық қауіпсіздікті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16 158 202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Жүргiзушi куәлiктерiн, көлiк құралдарын мемлекеттiк тiркеу үшiн құжаттар, нөмiр белгiлерiн дайындау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4 426 023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 іздестіру қызметтерін жүзеге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6 214 973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тергеуде заңгерлік көмек көрсетуі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бизнесінің алдын алу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48 300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83 764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483 931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83 539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министрлігіне ведомстволық бағыныстағы мекемелерінің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жаңғырту мемлекеттік бағдарламасын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171 700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402 944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48 932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"Мак" операциясын жүргізуге нысаналы ағымдағы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21 354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981 511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721 102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58 572 501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7 245 928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1 477 245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27 487 926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351 286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2 397 746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Зияткерлік меншік құқықтарын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22 325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33 625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59 949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паспорттары мен жеке куәліктерін дайындау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4 340 000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153 911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54 091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 мен мекемелерінің ғимараттарын, үй-жайлары мен құрылыстарын күрделі жөнде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107 251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49 863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291 095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4 472 143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266 140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96 038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299 170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халыққа "жалғыз терезе" принципі бойынша қызмет көрсетуге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9 316 754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дін, конфессияаралық қатынастар және құқықтық насихат саласындағы әлеуметтік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37 776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124 143 688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118 752 821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5 390 867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6 206 190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6 206 190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28 582 542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1 955 328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213 373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18 269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707 513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88 171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24 539 578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594 375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59 458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386 477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16 105 400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12 608 132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33 383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95 880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3 366 631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10 605 485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8 220 219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201 215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67 115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37 588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2 023 223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көросетуі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13 125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4 735 933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4 735 933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226 862 998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6 468 702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195 529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3 897 334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875 839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364 354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364 354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2 022 775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1 820 643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14 593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187 539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21 862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9 612 097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242 392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8 816 015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553 690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226 569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білім беру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226 569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w:t>
            </w:r>
            <w:r>
              <w:rPr>
                <w:rFonts w:ascii="Times New Roman"/>
                <w:b/>
                <w:i w:val="false"/>
                <w:color w:val="000000"/>
                <w:sz w:val="20"/>
              </w:rPr>
              <w:t>бюджеттік жоспарлау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042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941 319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941 319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185 692 561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2 408 582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354 513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176 230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7 113 867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318 823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12 427 472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іс-шараларды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394 714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38 227 069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157 585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3 435 092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46 195 838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50 895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257 886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897 842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15 087 779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19 002 282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19 542 877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55 937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442 097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18 436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135 516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3 019 489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59 087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904 626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2 543 319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1 470 130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1 519 609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3 816 473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жетілдіру саласындағы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27 535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19 580 172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167 868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12 344 029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4 524 331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1 275 433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 мемлекеттік білім беру ұйымдарының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110 738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399 674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633 099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12 865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1 088 975</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1 088 975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586 798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586 798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30 177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30 177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336 106 198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1 990 557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1 990 557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3 848 239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3 848 239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422 847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сауықтырылуын, оңалтылуын және демалысын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422 847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325 534 297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10 159 864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39 270 368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9 654 591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28 865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1 026 445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14 833 447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13 326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130 072</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3 378 649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1 924 387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 тарихи мұра құндылықтарын сақтау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9 988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2 337 448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314 423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2 296 666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475 176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6 511 615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19 961 502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8 586 609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30 207 027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1 333 169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12 468 815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763 541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туберкулездік, психикалық ауруларға көрсететін медициналық көмекті ескермегенде, стационарлық және  стационарды алмастыратын мемдициналық көмекті көрсету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159 715 060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124 244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124 244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4 310 258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119 336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3 948 179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54 917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150 497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бойынша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37 329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1 026 218 269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1 026 218 269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3 098 378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724 962 585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121 319 832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65 368 972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2 475 373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17 431 680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Балалы отбасыларға берілетін мемлекеттік жәрдемақылар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49 978 861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80 336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123 231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23 395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313 843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96 732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16 622 972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88 097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5 358 149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Арнаулы мемлекеттік жәрдемақылар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9 133 872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878 529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3 730 617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592 263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27 509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519 720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3 156 005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176 590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201 003</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қызметтер ұсыну жүйесін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34 725</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 саласындағы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45 073 883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45 073 883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524 724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4 890 950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13 968 416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792 312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18 670 349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6 227 132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41 885 141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132 594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132 594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9 166 813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700 828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110 852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185 366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4 895 691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78 120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43 665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3 101 359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бизнесiне қарсы күрес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29 571 402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538 902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174 096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34 204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590 881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161 323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1 957 976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890 300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4 031 005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1 304 747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мемлекеттік ұйымдарды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35 761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Әдебиеттiң әлеуметтiк маңызды түрлерiн басып шығару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1 114 855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557 853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608 223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құжаттарының және баспа мұрағатының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388 433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бизнесiне қарсы күресті насихаттау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71 626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16 293 943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777 421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1 288 800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613 540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663 779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13 706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13 706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1 711 826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211 826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62 115 869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286 977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286 977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61 828 892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1 786 729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23 723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957 584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167 379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2 327 827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936 336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253 695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4 488 202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598 248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150 296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45 545 970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2 012 931</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133 211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54 114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184 947 027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166 815 954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10 883 465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200 668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3 183 462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85 378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256 630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61 562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7 792 658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2 870 012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1 223 671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192 928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4 450 464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2 255 361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105 764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21 387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45 241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1 252 207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8 699 340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8 354 055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1 425 775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2 359 623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Қазақстандық-Израильдік аграрлық зерттеулер қорын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144 538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842 533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3 788 888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Нұра-Есіл өзендері бассейнінің қоршаған ортасын оңалту және басқару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1 519 430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3 213 434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839 252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Агроөнеркәсiптік кешен, су және орман шаруашылығы салаларының дамуын нормативтiк-әдiстемелiк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оқшалау және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915 041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 диагностикасы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4 698 725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1 918 789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417 817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2 226 013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783 419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852 500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49 340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29 876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31 693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467 807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2 000 151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1 140 675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325 750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70 400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76 899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114 822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2 087 532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2 949 597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16 593 560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1 062 338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көпжылдық көшеттерін отырғызу және өсіруді қамтамасыз етуге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1 868 974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13 206 245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253 704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5 355 420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215 586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681 419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2 332 779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66 442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11 764 880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1 942 666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314 600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1 924 350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707 976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3 722 382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ғимараттарын, үй-жайлары мен құрылыстарын күрделі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10 489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1 775 000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1 269 517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35 956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6 090 006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616 006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6 848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3 340 485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1 898 704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75 808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152 155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276 187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276 187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9 872 647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2 747 146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135 146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5 843 951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2 510 176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333 775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бюджеттерге, Астана және Алматы қалалары бюджеттеріне индустриялық-инновациялық инфрақұрылым үшін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үй-шаруашылық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1 281 550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1 257 550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323 108 463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314 291 163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2 761 942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204 784 942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6 134 457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4 199 250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19 366 800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облыстық және аудандық маңызы бар автомобиль жолдарын күрделі және орташа жөндеуге берілетін ағымдағы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16 860 576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149 051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267 314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988 620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289 813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170 422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33 039 958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278 018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214 783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214 783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2 440 595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221 327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734 415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1 375 284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25 635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6 161 922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263 912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5 898 010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416 012 754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5 368 159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3 811 639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1 356 520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ақпаратты-коммуникациялық жүйесін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1 103 200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1 103 200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3 172 484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3 172 484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56 043 224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56 043 224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324 274 208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322 112 468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1 872 542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288 198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8 479 653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4 049 313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38 041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1 010 479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экспортын сыртқы нарыққа жылжытуға жәрдемдесу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18 868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индустриялдық-инновациялық дамуына жәрдемдесу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75 195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және саудалық даму саласындағы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360 407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2 415 119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2 415 119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584 581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580 609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150 870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есебінен ұсталатын мемлекеттік органдар орталық аппаратының жас мамандарына арналған жатақхананы жылыту қызметтерін төлеу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135 870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230 152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230 152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13 424 470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13 424 470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155 425 073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155 425 073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155 425 073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521 827 027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521 827 027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521 827 027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6 707 880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107 582 563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9 163 470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9 163 470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9 163 470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93 271 240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93 271 240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субъектілерін қолдау жөніндегі іс-шараларды жүргізу АҚ-ын несиелеу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8 442 290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4 828 950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"Байтерек" ғарыш зымыран кешенін құруға кредит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2 347 853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2 347 853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1 747 853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тапшылығын жабуға арналған резерві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73"/>
        <w:gridCol w:w="7953"/>
        <w:gridCol w:w="3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100 874 683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100 874 683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100 300 169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бюджеттік кредиттерді өтеу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100 300 169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574 514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574 514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33"/>
        <w:gridCol w:w="7953"/>
        <w:gridCol w:w="3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73 714 983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74 214 983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"Өркен"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2 473 289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2 473 289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2 473 289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7 883 446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4 883 446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4 883 446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 қызметтерін жүзеге асыратын заңды тұлғалардың жарғылық капиталдарын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829 695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829 695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829 695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12 003 119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12 003 119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"КазАгро" ұлттық холдингі"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8 496 843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2 793 376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15 079 381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15 079 381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9 129 381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5 950 000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25 529 789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13 764 549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13 764 549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2 466 754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2 466 754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73"/>
        <w:gridCol w:w="7973"/>
        <w:gridCol w:w="31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3"/>
        <w:gridCol w:w="3213"/>
      </w:tblGrid>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- 734 000 000</w:t>
            </w:r>
          </w:p>
        </w:tc>
      </w:tr>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734 000 000</w:t>
            </w:r>
          </w:p>
        </w:tc>
      </w:tr>
    </w:tbl>
    <w:bookmarkStart w:name="z46" w:id="3"/>
    <w:p>
      <w:pPr>
        <w:spacing w:after="0"/>
        <w:ind w:left="0"/>
        <w:jc w:val="both"/>
      </w:pP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2012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93"/>
        <w:gridCol w:w="785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3 607 742 933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2 118 478 708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1 057 394 000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1 057 394 000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864 181 633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729 158 300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27 907 113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104 360 623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1 900 332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855 265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184 836 225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167 855 910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16 980 315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12 052 795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12 052 795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67 133 160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46 023 578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1 266 387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8 199 706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25 423 712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150 679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1 312 122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9 640 632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2 307 768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2 307 768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45 810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бюджеттен қаржыландырылатын мемлекеттік мекемелер ұйымдастыратын мемлекеттiк сатып алуды өткiзуден түсетiн ақша түсiмдерi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7 249 275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7 249 275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303 550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303 550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11 203 179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11 203 179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24 756 166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668 184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668 184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24 087 982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24 087 982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1 397 374 904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131 374 904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131 374 904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1 266 000 000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1 266 000 000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13"/>
        <w:gridCol w:w="7953"/>
        <w:gridCol w:w="30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4 257 079 558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154 343 074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3 210 248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2 848 339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166 698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185 494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9 297 763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9 194 838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94 177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2 683 839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1 782 708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Ахуал орталығын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901 131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66 190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64 618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30 462 931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5 063 370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258 687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2 291 712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76 482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2 751 091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6 393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15 786 805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ұйымдарда қатысуы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3 273 468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60 237 934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44 860 812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аудитін жүзеге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131 938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97 366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кейiнгi қызмет, осымен байланысты дауларды реттеу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426 690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525 383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184 784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869 020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Кедендік сараптама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3 409 149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Оқу-әдістемелік орталығының қызметтері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62 034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205 301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7 131 676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919 453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3 729 088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1 467 867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189 632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35 976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543 600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 агенттіктерімен өзара іс-қимыл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концессиялық жобалардың және жеке меншік капитал қаражаты есебінен іске асырылатын жобалардың мониторингі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Рейтингтік агенттіктермен өзара іс-қимылды жақсарту жөніндегі консалтингтік қызметтерді сатып 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7 656 562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31 543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7 528 872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788 316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722 864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586 684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577 436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6 208 464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476 262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5 557 202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6 995 629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5 582 810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137 674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1 084 339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719 442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268 378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299 077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296 092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6 013 191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1 513 191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15 013 613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14 235 535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128 851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649 227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205 182 322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36 798 921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7 732 796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27 169 431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11 179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23 474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51 852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16 599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1 743 658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164 544 589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1 877 037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2 890 160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25 161 303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18 771 259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123 408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5 996 008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165 202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қызметтердің тәрбиелік және моральдық психологиялық даярлығын арттыру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291 001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81 623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697 845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Күштердің жауынгерлік әзірлігін арттыру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106 818 909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778 005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40 509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3 838 812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3 838 812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364 457 870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778 192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38 022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692 633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32 813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99 777 015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34 530 471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84 681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29 769 910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609 437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2 366 345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телефониясын жаңғырту және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330 755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18 164 324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Жүргiзушi куәлiктерiн, көлiк құралдарын мемлекеттiк тiркеу үшiн құжаттар, нөмiр белгiлерiн дайындау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4 426 023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тергеуде заңгерлік көмек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163 574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52 918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83 764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501 519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ведомстволық бағыныстағы мекемелерін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83 539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министрлігіне ведомоствалық бағыныстағы мекемелерінің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жаңғырту мемлекеттік бағдарламасын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171 700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402 944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49 421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119 619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721 102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64 625 128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8 141 372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1 658 666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30 484 534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Адвокаттардың заңгерлік көмек көрсетуі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379 018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2 383 746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35 152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төлқұжаттары мен жеке куәліктерін дайындау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4 687 200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164 550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60 913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 органдары мен мекемелерінің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108 323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291 866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5 102 708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266 140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106 635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303 205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халыққа "жалғыз терезе" принципі бойынша қызмет көрсетуге берілетін ағымдағы нысаналы трансфертттер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10 310 758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дін, конфессиялық қатынастар және құқықтық насихат саласындағы әлеуметтік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39 578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126 368 064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125 740 872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627 192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6 714 499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6 714 499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31 599 461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2 176 442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18 269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707 513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27 492 689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645 982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60 053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390 342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18 175 092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14 366 280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33 717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96 839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3 676 882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11 557 607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9 253 130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201 215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67 786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37 963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1 984 388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13 125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4 862 812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4 862 812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244 412 574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6 947 199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211 446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4 282 723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953 030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389 921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389 921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2 221 084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2 001 206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 білім беру бағдарламалары бойынша оқитындарға әлеуметтік қолдау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16 285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203 593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10 656 318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271 290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9 770 586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614 442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1 060 491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1 060 491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196 647 951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2 663 157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400 367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190 213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323 765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13 318 458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республикалық маңызы бар мектептен тыс іс-шаралар өткізу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417 575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38 227 069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161 867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3 814 741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51 033 318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50 895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266 342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953 301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16 191 487</w:t>
            </w:r>
          </w:p>
        </w:tc>
      </w:tr>
      <w:tr>
        <w:trPr>
          <w:trHeight w:val="15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21 924 974</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21 906 404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59 420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446 518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140 792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3 019 489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56 818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975 057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2 543 319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1 634 946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1 519 609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4 335 000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4 769 151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жетілдіру саласындағы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29 337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24 391 101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205 847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15 324 665</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6 036 328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1 321 810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126 250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 мемлекеттік білім беру ұйымдарының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121 434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447 656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807 111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12 865</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1 170 648</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1 170 648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645 338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645 338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381 564 893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2 211 136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2 211 136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4 237 177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4 237 177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438 350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438 350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369 927 439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11 343 617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39 566 210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10 636 623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1 114 278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қалалардың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15 251 627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27 702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131 392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12 461 193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2 143 255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1 571 579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293 736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2 319 633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8 368 273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23 553 979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12 292 878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33 247 817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14 397 393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Жұқпалы, туберкулездік, психикалық ауруларға көрсететін медициналық көмекті ескермегенде, стационарлық және стационарды алмастыратын медициналық көмекті көрсету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180 183 459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4 750 791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132 528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медициналық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4 365 979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62 167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 Іс басқармасының медициналық ұйымдарын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151 117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бойынша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1 120 270 082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1 120 270 082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3 401 552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802 783 135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131 410 037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70 492 914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2 857 329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18 837 726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53 988 311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36 740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165 401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21 218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18 096 643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97 480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5 116 570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10 728 793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911 576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282 661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32 806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284 589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192 711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200 521</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21 369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20 165 076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20 165 076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4 890 950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6 725 126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524 724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39 261 973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139 166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139 166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6 905 296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772 286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119 720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185 366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5 671 504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61 203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бизнесiне қарсы күрес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30 592 920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594 846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174 096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66 197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637 648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1 957 976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890 300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4 644 179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1 446 742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209 724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Әдебиеттiң әлеуметтiк маңызды түрлерiн басып шығару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1 207 822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507 005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құжаттарының және баспа мұрағатының сақталуын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436 752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11 913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16 293 943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857 715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1 371 784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649 680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709 282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237 797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237 797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56 715 214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316 539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316 539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56 398 675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1 937 955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827 938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3 565 978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1 347 987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267 103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5 415 079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743 315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598 248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160 418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1 410 600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38 336 669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805 172</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126 267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197 767 155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177 936 249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12 061 391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221 627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3 438 139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94 193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256 630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8 761 048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3 157 013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217 514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5 703 401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2 255 361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23 625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45 241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1 374 762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19 189 270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3 450 397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3 249 693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2 571 989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Қазақстандық-Израильдік аграрлық зерттеулер қорын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157 547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844 495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 сақтау мен дамытуды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4 041 131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3 502 643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839 252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Агроөнеркәсiп кешені, су және орман шаруашылығы салаларының дамуын нормативтiк-әдiстемелiк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59 720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988 161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4 698 725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2 072 738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сыйлықақылар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2 727 160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 мен құстардың қауіпті және созылмалы жұқпалы ауруларының ошақтарын жою</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401 480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920 700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21 023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32 648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87 727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509 910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2 180 165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1 243 336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355 068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үй-жайлары мен құрылыстарын күрделі жөндеу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25 250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186 368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77 667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126 201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2 270 416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2 949 597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16 593 560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1 062 338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1 751 599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 арттыруды субсидиялауға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13 657 666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253 704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234 989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588 874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малдарын бірдейлендіруді ұйымдастыру мен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695 044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13 281 246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2 420 124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48 964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314 600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2 314 770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654 059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3 554 982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Қоршаған ортаны қорғау министрлігін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1 172 000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2 782 631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6 252 255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693 912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6 916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3 251 309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2 053 036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81 872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165 210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297 405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297 405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3 664 320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ресурстары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2 109 858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136 055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1 973 803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367 470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367 470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1 186 992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1 186 992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326 851 961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318 596 792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3 184 422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230 322 746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6 861 762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22 180 100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14 209 945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162 989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305 291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1 180 190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488 321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12 417 836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283 190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1 692 109</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257 091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343 890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983 005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24 189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 жалдау құрамына кірмеген және құрамынан шығарылған "Байқоңыр" кешені объектілерінің сақталуын қамтамасыз 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6 342 865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287 664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6 055 201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350 485 949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6 485 507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4 827 248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1 458 259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қорғаныс және төтенше жағдайлардың корпоративтік ақпаратты-коммуникациялық жүйесін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1 269 526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1 269 526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3 172 484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3 172 484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55 511 156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55 511 156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266 641 610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264 547 566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1 872 542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221 502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7 223 029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4 212 405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39 655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1 091 319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экспортын сыртқы нарыққа жылжытуға жәрдемдесу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13 618</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индустриялық-инновациялық дамуына жәрдемдесу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75 195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және саудалық  даму саласындағы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360 407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3 965 513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2 965 513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 бірыңғай ақпараттық-талдау жүйесін құру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642 471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қыжметті шектеу және жосықсыз бәсекеге жол бермеуді қамтамасыз ету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638 142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істері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160 802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есебінен ұсталатын мемлекеттік органдар орталық аппаратының жас мамандарына арналған жатақхананы жылыту қызметтерін төлеу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145 802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254 667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254 667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5 592 550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5 592 550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188 291 513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188 291 513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188 291 513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603 645 582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603 645 582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603 645 582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4 735 997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105 643 017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9 163 470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9 163 470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9 163 470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84 173 120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84 173 120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қорғау шараларын іске асыру үшін жергілікті атқарушы органдарға берілетін бюджеттік кредиттер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4 173 120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11 295 600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11 295 600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"Байтерек" ғарыш зымыран кешенін құруға кредит 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11 295 600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1 010 827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1 010 827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410 827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93"/>
        <w:gridCol w:w="785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100 907 020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100 907 020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100 306 594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100 306 594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600 426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600 426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713"/>
        <w:gridCol w:w="783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81 727 378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82 227 378</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208 903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208 903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208 903</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2 660 826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2 660 826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медициналық холдингі" АҚ жарғылық капиталын қалыптастыру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2 660 826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523 535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523 535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523 535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17 178 831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17 178 831</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"КазАгро" Ұлттық холдингі" АҚ жарғылық капиталын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11 542 154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5 636 677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20 748 867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20 748 867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10 248 867</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39 906 416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298 486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298 486</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33 107 930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33 107 930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713"/>
        <w:gridCol w:w="785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3"/>
        <w:gridCol w:w="3153"/>
      </w:tblGrid>
      <w:tr>
        <w:trPr>
          <w:trHeight w:val="45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-735 800 000</w:t>
            </w:r>
          </w:p>
        </w:tc>
      </w:tr>
      <w:tr>
        <w:trPr>
          <w:trHeight w:val="45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735 800 000</w:t>
            </w:r>
          </w:p>
        </w:tc>
      </w:tr>
    </w:tbl>
    <w:bookmarkStart w:name="z47" w:id="4"/>
    <w:p>
      <w:pPr>
        <w:spacing w:after="0"/>
        <w:ind w:left="0"/>
        <w:jc w:val="both"/>
      </w:pP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Қазақстан Республикасы Ұлттық қорына жіберілетін</w:t>
      </w:r>
      <w:r>
        <w:br/>
      </w:r>
      <w:r>
        <w:rPr>
          <w:rFonts w:ascii="Times New Roman"/>
          <w:b/>
          <w:i w:val="false"/>
          <w:color w:val="000000"/>
        </w:rPr>
        <w:t>
2010 жылға арналған бюджетке түсімдердің көлемі</w:t>
      </w:r>
    </w:p>
    <w:p>
      <w:pPr>
        <w:spacing w:after="0"/>
        <w:ind w:left="0"/>
        <w:jc w:val="both"/>
      </w:pPr>
      <w:r>
        <w:rPr>
          <w:rFonts w:ascii="Times New Roman"/>
          <w:b w:val="false"/>
          <w:i w:val="false"/>
          <w:color w:val="ff0000"/>
          <w:sz w:val="28"/>
        </w:rPr>
        <w:t xml:space="preserve">      Ескерту. 4-қосымша жаңа редакцияда - ҚР 2010.10.06 </w:t>
      </w:r>
      <w:r>
        <w:rPr>
          <w:rFonts w:ascii="Times New Roman"/>
          <w:b w:val="false"/>
          <w:i w:val="false"/>
          <w:color w:val="ff0000"/>
          <w:sz w:val="28"/>
        </w:rPr>
        <w:t>N 342-IV</w:t>
      </w:r>
      <w:r>
        <w:rPr>
          <w:rFonts w:ascii="Times New Roman"/>
          <w:b w:val="false"/>
          <w:i w:val="false"/>
          <w:color w:val="ff0000"/>
          <w:sz w:val="28"/>
        </w:rPr>
        <w:t xml:space="preserve"> (2010.01.01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973"/>
        <w:gridCol w:w="30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1 880 811 243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1 880 811 243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681 061 485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681 061 485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1 199 249 758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1 199 249 758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bl>
    <w:bookmarkStart w:name="z48" w:id="5"/>
    <w:p>
      <w:pPr>
        <w:spacing w:after="0"/>
        <w:ind w:left="0"/>
        <w:jc w:val="both"/>
      </w:pP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2010 жылдарға арналған республикалық бюджетті </w:t>
      </w:r>
      <w:r>
        <w:br/>
      </w:r>
      <w:r>
        <w:rPr>
          <w:rFonts w:ascii="Times New Roman"/>
          <w:b/>
          <w:i w:val="false"/>
          <w:color w:val="000000"/>
        </w:rPr>
        <w:t xml:space="preserve">
атқару процесінде секвестрлеуге жатпайтын республикалық </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5-қосымшаның орыс тіліндегі мәтініне өзгерту енгізілді, қазақ тіліндегі мәтіні өзгермейді - ҚР 2010.03.29 </w:t>
      </w:r>
      <w:r>
        <w:rPr>
          <w:rFonts w:ascii="Times New Roman"/>
          <w:b w:val="false"/>
          <w:i w:val="false"/>
          <w:color w:val="ff0000"/>
          <w:sz w:val="28"/>
        </w:rPr>
        <w:t>N 259-IV</w:t>
      </w:r>
      <w:r>
        <w:rPr>
          <w:rFonts w:ascii="Times New Roman"/>
          <w:b w:val="false"/>
          <w:i w:val="false"/>
          <w:color w:val="ff0000"/>
          <w:sz w:val="28"/>
        </w:rPr>
        <w:t xml:space="preserve"> (2010 жылғы 1 қаңтардан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13"/>
        <w:gridCol w:w="793"/>
        <w:gridCol w:w="11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кепілдендірілген тегін медициналық көмектің көлемін қамтамасыз етуге және кеңейтуге берілетін ағымдағы нысаналы трансферттер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туберкулездік, психикалық ауруларға көрсететін медициналық көмекті ескермегенде, стационарлық және стационарды алмастыратын медициналық көмекті көрсету жөніндегі қызметтер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бағдарламасы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жәрдемақылар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w:t>
            </w:r>
          </w:p>
        </w:tc>
      </w:tr>
    </w:tbl>
    <w:bookmarkStart w:name="z49" w:id="6"/>
    <w:p>
      <w:pPr>
        <w:spacing w:after="0"/>
        <w:ind w:left="0"/>
        <w:jc w:val="both"/>
      </w:pP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6-ҚОСЫМША            </w:t>
      </w:r>
    </w:p>
    <w:bookmarkEnd w:id="6"/>
    <w:p>
      <w:pPr>
        <w:spacing w:after="0"/>
        <w:ind w:left="0"/>
        <w:jc w:val="left"/>
      </w:pPr>
      <w:r>
        <w:rPr>
          <w:rFonts w:ascii="Times New Roman"/>
          <w:b/>
          <w:i w:val="false"/>
          <w:color w:val="000000"/>
        </w:rPr>
        <w:t xml:space="preserve"> 2010 жылға арналған жергілікті бюджеттерді атқару </w:t>
      </w:r>
      <w:r>
        <w:br/>
      </w:r>
      <w:r>
        <w:rPr>
          <w:rFonts w:ascii="Times New Roman"/>
          <w:b/>
          <w:i w:val="false"/>
          <w:color w:val="000000"/>
        </w:rPr>
        <w:t xml:space="preserve">
процесінде секвестрлеуге жатпайтын жергілікті </w:t>
      </w:r>
      <w:r>
        <w:br/>
      </w:r>
      <w:r>
        <w:rPr>
          <w:rFonts w:ascii="Times New Roman"/>
          <w:b/>
          <w:i w:val="false"/>
          <w:color w:val="000000"/>
        </w:rPr>
        <w:t xml:space="preserve">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3"/>
      </w:tblGrid>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оған қарсы күрес жөніндегі іс-шараларды іске асыру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жеткіліксіздігі бар ауруларды дәрі-дәрмек құралдармен, диализаторлармен, шығыс материалдармен және бүйрегі алмастырылған ауруларды дәрі-дәрмек құралдарымен қамтамасыз ету</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