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62ad" w14:textId="597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тегін медициналық көмектің кепілдік берілген көлемін ұсыну мәселелері бойынша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2009 жылғы 2 желтоқсандағы N 212-IV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мына заңнамалық актілеріне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2008 ж., N 21, 93-құжат):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53-баптың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5) тармақшасының үшінші абзацы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ұйымдарының Қазақстан Республикасының Үкіметі айқындайтын түрлер бойынша мамандандырылған медициналық көмек көрсетуі;";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55-баптардың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тармақшасының екінші абзацы "қоспағанда," деген сөзден кейін "тегін"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кәсіпорын туралы" 1995 жылғы 19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N 9-10, 66-құжат; N 24, 164-құжат; Қазақстан Республикасы Парламентінің Жаршысы, 1997 ж., N 12, 183-құжат; N 13-14, 205-құжат; 1998 ж., N 23, 429-құжат; 1999 ж., N 22, 789-құжат; N 23, 916-құжат; 2001 ж., N 10, 126-құжат; 2002 ж., N 10, 102-құжат; 2003 ж., N 11, 71-құжат; 2004 ж., N 11-12, 65-құжат; 2006 ж., N 12, 71-құжат; N 15, 95-құжат; 2007 ж., N 4, 33-құжат; N 9, 67-құжат; N 18, 143-құжат; N 19, 148-құжат; 2008 ж, N 24, 126-құжат; 2009 ж., N 15-16, 76-құжат; N 18, 86-құжат):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"Мемлекеттің тапсырысы" деген сөздерден кейін ", Қазақстан Республикасының Үкіметі айқындайтын ұсыну нысандары мен түрлер бойынша медициналық көмек көрсететін денсаулық сақтау ұйымдарын қоспағанда," деген сөздермен толықтырылсын.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