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6a87" w14:textId="65b6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2009 жылғы 30 қарашадағы N 208-IV Заңы</w:t>
      </w:r>
    </w:p>
    <w:p>
      <w:pPr>
        <w:spacing w:after="0"/>
        <w:ind w:left="0"/>
        <w:jc w:val="both"/>
      </w:pPr>
      <w:bookmarkStart w:name="z1" w:id="0"/>
      <w:r>
        <w:rPr>
          <w:rFonts w:ascii="Times New Roman"/>
          <w:b w:val="false"/>
          <w:i w:val="false"/>
          <w:color w:val="000000"/>
          <w:sz w:val="28"/>
        </w:rPr>
        <w:t>
      Токиода 2008 жылғы 19 желтоқсанда қол қойылған Қазақстан Республикасы мен Жапония арасындағы Табысқа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 мен Жапония арасындағы Табысқа салынатын</w:t>
      </w:r>
      <w:r>
        <w:br/>
      </w:r>
      <w:r>
        <w:rPr>
          <w:rFonts w:ascii="Times New Roman"/>
          <w:b/>
          <w:i w:val="false"/>
          <w:color w:val="000000"/>
        </w:rPr>
        <w:t>
салықтарға қатысты қосарланған салық салуды болдырмау және</w:t>
      </w:r>
      <w:r>
        <w:br/>
      </w:r>
      <w:r>
        <w:rPr>
          <w:rFonts w:ascii="Times New Roman"/>
          <w:b/>
          <w:i w:val="false"/>
          <w:color w:val="000000"/>
        </w:rPr>
        <w:t>
салық салудан жалтаруға жол бермеу туралы</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(2009 жылғы 30 желтоқсанда күшіне енді - СІМ-нің ресми сайты)</w:t>
      </w:r>
    </w:p>
    <w:p>
      <w:pPr>
        <w:spacing w:after="0"/>
        <w:ind w:left="0"/>
        <w:jc w:val="both"/>
      </w:pPr>
      <w:r>
        <w:rPr>
          <w:rFonts w:ascii="Times New Roman"/>
          <w:b w:val="false"/>
          <w:i w:val="false"/>
          <w:color w:val="000000"/>
          <w:sz w:val="28"/>
        </w:rPr>
        <w:t>      Қазақстан Республикасы мен Жапония,</w:t>
      </w:r>
    </w:p>
    <w:bookmarkStart w:name="z3" w:id="2"/>
    <w:p>
      <w:pPr>
        <w:spacing w:after="0"/>
        <w:ind w:left="0"/>
        <w:jc w:val="both"/>
      </w:pP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резиденттері болып табылатын тұлғаларға қолданылады.</w:t>
      </w:r>
    </w:p>
    <w:bookmarkStart w:name="z5" w:id="4"/>
    <w:p>
      <w:pPr>
        <w:spacing w:after="0"/>
        <w:ind w:left="0"/>
        <w:jc w:val="left"/>
      </w:pPr>
      <w:r>
        <w:rPr>
          <w:rFonts w:ascii="Times New Roman"/>
          <w:b/>
          <w:i w:val="false"/>
          <w:color w:val="000000"/>
        </w:rPr>
        <w:t xml:space="preserve"> 
2-бап</w:t>
      </w:r>
    </w:p>
    <w:bookmarkEnd w:id="4"/>
    <w:bookmarkStart w:name="z6" w:id="5"/>
    <w:p>
      <w:pPr>
        <w:spacing w:after="0"/>
        <w:ind w:left="0"/>
        <w:jc w:val="both"/>
      </w:pPr>
      <w:r>
        <w:rPr>
          <w:rFonts w:ascii="Times New Roman"/>
          <w:b w:val="false"/>
          <w:i w:val="false"/>
          <w:color w:val="000000"/>
          <w:sz w:val="28"/>
        </w:rPr>
        <w:t>      1. Осы Конвенция мынадай салықтарға қолданылады:</w:t>
      </w:r>
      <w:r>
        <w:br/>
      </w:r>
      <w:r>
        <w:rPr>
          <w:rFonts w:ascii="Times New Roman"/>
          <w:b w:val="false"/>
          <w:i w:val="false"/>
          <w:color w:val="000000"/>
          <w:sz w:val="28"/>
        </w:rPr>
        <w:t>
      (а) Қазақстан жағдайында:</w:t>
      </w:r>
      <w:r>
        <w:br/>
      </w:r>
      <w:r>
        <w:rPr>
          <w:rFonts w:ascii="Times New Roman"/>
          <w:b w:val="false"/>
          <w:i w:val="false"/>
          <w:color w:val="000000"/>
          <w:sz w:val="28"/>
        </w:rPr>
        <w:t>
</w:t>
      </w:r>
      <w:r>
        <w:rPr>
          <w:rFonts w:ascii="Times New Roman"/>
          <w:b w:val="false"/>
          <w:i w:val="false"/>
          <w:color w:val="000000"/>
          <w:sz w:val="28"/>
        </w:rPr>
        <w:t>
      (і) корпоративтік табыс салығы; және</w:t>
      </w:r>
      <w:r>
        <w:br/>
      </w:r>
      <w:r>
        <w:rPr>
          <w:rFonts w:ascii="Times New Roman"/>
          <w:b w:val="false"/>
          <w:i w:val="false"/>
          <w:color w:val="000000"/>
          <w:sz w:val="28"/>
        </w:rPr>
        <w:t>
</w:t>
      </w:r>
      <w:r>
        <w:rPr>
          <w:rFonts w:ascii="Times New Roman"/>
          <w:b w:val="false"/>
          <w:i w:val="false"/>
          <w:color w:val="000000"/>
          <w:sz w:val="28"/>
        </w:rPr>
        <w:t>
      (іі) жеке табыс салығы (бұдан әрі "Қазақстан салықтары" деп аталатын);</w:t>
      </w:r>
      <w:r>
        <w:br/>
      </w:r>
      <w:r>
        <w:rPr>
          <w:rFonts w:ascii="Times New Roman"/>
          <w:b w:val="false"/>
          <w:i w:val="false"/>
          <w:color w:val="000000"/>
          <w:sz w:val="28"/>
        </w:rPr>
        <w:t>
</w:t>
      </w:r>
      <w:r>
        <w:rPr>
          <w:rFonts w:ascii="Times New Roman"/>
          <w:b w:val="false"/>
          <w:i w:val="false"/>
          <w:color w:val="000000"/>
          <w:sz w:val="28"/>
        </w:rPr>
        <w:t>
      (b) Жапонияда:</w:t>
      </w:r>
      <w:r>
        <w:br/>
      </w:r>
      <w:r>
        <w:rPr>
          <w:rFonts w:ascii="Times New Roman"/>
          <w:b w:val="false"/>
          <w:i w:val="false"/>
          <w:color w:val="000000"/>
          <w:sz w:val="28"/>
        </w:rPr>
        <w:t>
</w:t>
      </w:r>
      <w:r>
        <w:rPr>
          <w:rFonts w:ascii="Times New Roman"/>
          <w:b w:val="false"/>
          <w:i w:val="false"/>
          <w:color w:val="000000"/>
          <w:sz w:val="28"/>
        </w:rPr>
        <w:t>
      (і) табыс салығы;</w:t>
      </w:r>
      <w:r>
        <w:br/>
      </w:r>
      <w:r>
        <w:rPr>
          <w:rFonts w:ascii="Times New Roman"/>
          <w:b w:val="false"/>
          <w:i w:val="false"/>
          <w:color w:val="000000"/>
          <w:sz w:val="28"/>
        </w:rPr>
        <w:t>
</w:t>
      </w:r>
      <w:r>
        <w:rPr>
          <w:rFonts w:ascii="Times New Roman"/>
          <w:b w:val="false"/>
          <w:i w:val="false"/>
          <w:color w:val="000000"/>
          <w:sz w:val="28"/>
        </w:rPr>
        <w:t>
      (іі) корпоративтік салық; және</w:t>
      </w:r>
      <w:r>
        <w:br/>
      </w:r>
      <w:r>
        <w:rPr>
          <w:rFonts w:ascii="Times New Roman"/>
          <w:b w:val="false"/>
          <w:i w:val="false"/>
          <w:color w:val="000000"/>
          <w:sz w:val="28"/>
        </w:rPr>
        <w:t>
</w:t>
      </w:r>
      <w:r>
        <w:rPr>
          <w:rFonts w:ascii="Times New Roman"/>
          <w:b w:val="false"/>
          <w:i w:val="false"/>
          <w:color w:val="000000"/>
          <w:sz w:val="28"/>
        </w:rPr>
        <w:t>
      (ііі) тұрғындарға салынатын жергілікті салықтар (бұдан әрі "Жапон салықтары" деп аталатын).</w:t>
      </w:r>
      <w:r>
        <w:br/>
      </w:r>
      <w:r>
        <w:rPr>
          <w:rFonts w:ascii="Times New Roman"/>
          <w:b w:val="false"/>
          <w:i w:val="false"/>
          <w:color w:val="000000"/>
          <w:sz w:val="28"/>
        </w:rPr>
        <w:t>
</w:t>
      </w:r>
      <w:r>
        <w:rPr>
          <w:rFonts w:ascii="Times New Roman"/>
          <w:b w:val="false"/>
          <w:i w:val="false"/>
          <w:color w:val="000000"/>
          <w:sz w:val="28"/>
        </w:rPr>
        <w:t>
      2. Конвенция, сондай-ақ Конвенцияға қол қойылған күннен кейін 1-тармақта көрсетілген салықтарға қосымша немесе олардың орнына алынатын кез келген бірдей немесе мәні бойынша ұқсас салықтарға да қолданылады. Уағдаласушы мемлекеттердің құзыретті органдары мұндай өзгерістерден кейін қолайлы уақыт кезеңі ішінде өздерінің салық заңнамаларында жасалатын кез келген елеулі өзгерістер туралы бірін-бірі хабардар етеді.</w:t>
      </w:r>
    </w:p>
    <w:bookmarkEnd w:id="5"/>
    <w:bookmarkStart w:name="z14" w:id="6"/>
    <w:p>
      <w:pPr>
        <w:spacing w:after="0"/>
        <w:ind w:left="0"/>
        <w:jc w:val="left"/>
      </w:pPr>
      <w:r>
        <w:rPr>
          <w:rFonts w:ascii="Times New Roman"/>
          <w:b/>
          <w:i w:val="false"/>
          <w:color w:val="000000"/>
        </w:rPr>
        <w:t xml:space="preserve"> 
3-бап</w:t>
      </w:r>
    </w:p>
    <w:bookmarkEnd w:id="6"/>
    <w:bookmarkStart w:name="z15" w:id="7"/>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r>
        <w:br/>
      </w:r>
      <w:r>
        <w:rPr>
          <w:rFonts w:ascii="Times New Roman"/>
          <w:b w:val="false"/>
          <w:i w:val="false"/>
          <w:color w:val="000000"/>
          <w:sz w:val="28"/>
        </w:rPr>
        <w:t>
      (а) "Қазақстан" термині Қазақстан Республикасын білдіреді және географиялық мағынада қолданған кезде Қазақстан Республикасының мемлекеттік аумағын және Қазақстан өзінің заңнамасына және өзі қатысушы болып табылатын халықаралық шарттарға сәйкес өзінің егемендік құқықтары мен юрисдикциясын жүзеге асыра алатын аймақтарды қамтиды;</w:t>
      </w:r>
      <w:r>
        <w:br/>
      </w:r>
      <w:r>
        <w:rPr>
          <w:rFonts w:ascii="Times New Roman"/>
          <w:b w:val="false"/>
          <w:i w:val="false"/>
          <w:color w:val="000000"/>
          <w:sz w:val="28"/>
        </w:rPr>
        <w:t>
</w:t>
      </w:r>
      <w:r>
        <w:rPr>
          <w:rFonts w:ascii="Times New Roman"/>
          <w:b w:val="false"/>
          <w:i w:val="false"/>
          <w:color w:val="000000"/>
          <w:sz w:val="28"/>
        </w:rPr>
        <w:t>
      (b) "Жапония" термині географиялық мағынада қолданған кезде Жапония салығына қатысты заңнама қолданылатын оның аумақтық суларын коса алғанда, Жапония аумағын және халықаралық құқыққа сәйкес Жапония өзінің егемендік құқықтарын жүзеге асыра алатын және Жапония салықтарына қатысты заңнама қолданылатын теңіз түбі мен топырақ астын қоса алғанда, оның аумақтық суларынан тыс бүкіл алаңды білдіреді;</w:t>
      </w:r>
      <w:r>
        <w:br/>
      </w:r>
      <w:r>
        <w:rPr>
          <w:rFonts w:ascii="Times New Roman"/>
          <w:b w:val="false"/>
          <w:i w:val="false"/>
          <w:color w:val="000000"/>
          <w:sz w:val="28"/>
        </w:rPr>
        <w:t>
</w:t>
      </w:r>
      <w:r>
        <w:rPr>
          <w:rFonts w:ascii="Times New Roman"/>
          <w:b w:val="false"/>
          <w:i w:val="false"/>
          <w:color w:val="000000"/>
          <w:sz w:val="28"/>
        </w:rPr>
        <w:t>
      (c) "Уағдаласушы мемлекет" және "екінші Уағдаласушы мемлекет" терминдері түпмәтінге байланысты Қазақстанды немесе Жапонияны білдіреді;</w:t>
      </w:r>
      <w:r>
        <w:br/>
      </w:r>
      <w:r>
        <w:rPr>
          <w:rFonts w:ascii="Times New Roman"/>
          <w:b w:val="false"/>
          <w:i w:val="false"/>
          <w:color w:val="000000"/>
          <w:sz w:val="28"/>
        </w:rPr>
        <w:t>
</w:t>
      </w:r>
      <w:r>
        <w:rPr>
          <w:rFonts w:ascii="Times New Roman"/>
          <w:b w:val="false"/>
          <w:i w:val="false"/>
          <w:color w:val="000000"/>
          <w:sz w:val="28"/>
        </w:rPr>
        <w:t>
      (d) "салық" термині түпмәтінге байланысты Қазақстан салығын немесе Жапония салығын білдіреді;</w:t>
      </w:r>
      <w:r>
        <w:br/>
      </w:r>
      <w:r>
        <w:rPr>
          <w:rFonts w:ascii="Times New Roman"/>
          <w:b w:val="false"/>
          <w:i w:val="false"/>
          <w:color w:val="000000"/>
          <w:sz w:val="28"/>
        </w:rPr>
        <w:t>
</w:t>
      </w:r>
      <w:r>
        <w:rPr>
          <w:rFonts w:ascii="Times New Roman"/>
          <w:b w:val="false"/>
          <w:i w:val="false"/>
          <w:color w:val="000000"/>
          <w:sz w:val="28"/>
        </w:rPr>
        <w:t>
      (e) "тұлға" термині жеке тұлғаны, компанияны және тұлғалардың кез келген басқа да бірлестігін білдіреді;</w:t>
      </w:r>
      <w:r>
        <w:br/>
      </w:r>
      <w:r>
        <w:rPr>
          <w:rFonts w:ascii="Times New Roman"/>
          <w:b w:val="false"/>
          <w:i w:val="false"/>
          <w:color w:val="000000"/>
          <w:sz w:val="28"/>
        </w:rPr>
        <w:t>
</w:t>
      </w:r>
      <w:r>
        <w:rPr>
          <w:rFonts w:ascii="Times New Roman"/>
          <w:b w:val="false"/>
          <w:i w:val="false"/>
          <w:color w:val="000000"/>
          <w:sz w:val="28"/>
        </w:rPr>
        <w:t>
      (f) "компания" термині салық салу мақсаттары үшін корпорациялық құрылым ретінде қарастырылатын кез келген корпорациялық құрылымды немесе кез келген ұйымды білдіреді;</w:t>
      </w:r>
      <w:r>
        <w:br/>
      </w:r>
      <w:r>
        <w:rPr>
          <w:rFonts w:ascii="Times New Roman"/>
          <w:b w:val="false"/>
          <w:i w:val="false"/>
          <w:color w:val="000000"/>
          <w:sz w:val="28"/>
        </w:rPr>
        <w:t>
</w:t>
      </w:r>
      <w:r>
        <w:rPr>
          <w:rFonts w:ascii="Times New Roman"/>
          <w:b w:val="false"/>
          <w:i w:val="false"/>
          <w:color w:val="000000"/>
          <w:sz w:val="28"/>
        </w:rPr>
        <w:t>
      (g) "кәсіпорын" термині кез келген кәсіпкерлік қызметті жүзеге асыруға қолданылады;</w:t>
      </w:r>
      <w:r>
        <w:br/>
      </w:r>
      <w:r>
        <w:rPr>
          <w:rFonts w:ascii="Times New Roman"/>
          <w:b w:val="false"/>
          <w:i w:val="false"/>
          <w:color w:val="000000"/>
          <w:sz w:val="28"/>
        </w:rPr>
        <w:t>
</w:t>
      </w:r>
      <w:r>
        <w:rPr>
          <w:rFonts w:ascii="Times New Roman"/>
          <w:b w:val="false"/>
          <w:i w:val="false"/>
          <w:color w:val="000000"/>
          <w:sz w:val="28"/>
        </w:rPr>
        <w:t>
      (h)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w:t>
      </w:r>
      <w:r>
        <w:rPr>
          <w:rFonts w:ascii="Times New Roman"/>
          <w:b w:val="false"/>
          <w:i w:val="false"/>
          <w:color w:val="000000"/>
          <w:sz w:val="28"/>
        </w:rPr>
        <w:t>
      (i)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жасалатын кез келген тасымалды білдіреді;</w:t>
      </w:r>
      <w:r>
        <w:br/>
      </w:r>
      <w:r>
        <w:rPr>
          <w:rFonts w:ascii="Times New Roman"/>
          <w:b w:val="false"/>
          <w:i w:val="false"/>
          <w:color w:val="000000"/>
          <w:sz w:val="28"/>
        </w:rPr>
        <w:t>
</w:t>
      </w:r>
      <w:r>
        <w:rPr>
          <w:rFonts w:ascii="Times New Roman"/>
          <w:b w:val="false"/>
          <w:i w:val="false"/>
          <w:color w:val="000000"/>
          <w:sz w:val="28"/>
        </w:rPr>
        <w:t>
      (j) "ұлттық тұлға" термині:</w:t>
      </w:r>
      <w:r>
        <w:br/>
      </w:r>
      <w:r>
        <w:rPr>
          <w:rFonts w:ascii="Times New Roman"/>
          <w:b w:val="false"/>
          <w:i w:val="false"/>
          <w:color w:val="000000"/>
          <w:sz w:val="28"/>
        </w:rPr>
        <w:t>
</w:t>
      </w:r>
      <w:r>
        <w:rPr>
          <w:rFonts w:ascii="Times New Roman"/>
          <w:b w:val="false"/>
          <w:i w:val="false"/>
          <w:color w:val="000000"/>
          <w:sz w:val="28"/>
        </w:rPr>
        <w:t>
      (і) Қазақстан жағдайында Қазақстанның азаматтығы бар кез келген жеке тұлғаны және Қазақстанда қолданыстағы заңнаманың негізінде осындай мәртебе алған кез келген заңды тұлғаны, серіктестікті немесе қауымдастықты; және</w:t>
      </w:r>
      <w:r>
        <w:br/>
      </w:r>
      <w:r>
        <w:rPr>
          <w:rFonts w:ascii="Times New Roman"/>
          <w:b w:val="false"/>
          <w:i w:val="false"/>
          <w:color w:val="000000"/>
          <w:sz w:val="28"/>
        </w:rPr>
        <w:t>
</w:t>
      </w:r>
      <w:r>
        <w:rPr>
          <w:rFonts w:ascii="Times New Roman"/>
          <w:b w:val="false"/>
          <w:i w:val="false"/>
          <w:color w:val="000000"/>
          <w:sz w:val="28"/>
        </w:rPr>
        <w:t>
      (іі) Жапония жағдайында Жапонияның азаматтығы бар кез келген жеке тұлғаны немесе Жапонияның заңнамасына сәйкес құрылған немесе ұйымдастырылған кез келген заңды тұлғаны және заңды тұлғаны құрмай-ақ, Жапония салығының мақсаттары үшін Жапонияның заңнамасына сәйкес құрылған немесе ұйымдастырылған заңды тұлға ретінде қарастырылатын кез келген ұйымды білдіреді;</w:t>
      </w:r>
      <w:r>
        <w:br/>
      </w:r>
      <w:r>
        <w:rPr>
          <w:rFonts w:ascii="Times New Roman"/>
          <w:b w:val="false"/>
          <w:i w:val="false"/>
          <w:color w:val="000000"/>
          <w:sz w:val="28"/>
        </w:rPr>
        <w:t>
</w:t>
      </w:r>
      <w:r>
        <w:rPr>
          <w:rFonts w:ascii="Times New Roman"/>
          <w:b w:val="false"/>
          <w:i w:val="false"/>
          <w:color w:val="000000"/>
          <w:sz w:val="28"/>
        </w:rPr>
        <w:t>
      (k) "құзыретті орган" термині:</w:t>
      </w:r>
      <w:r>
        <w:br/>
      </w:r>
      <w:r>
        <w:rPr>
          <w:rFonts w:ascii="Times New Roman"/>
          <w:b w:val="false"/>
          <w:i w:val="false"/>
          <w:color w:val="000000"/>
          <w:sz w:val="28"/>
        </w:rPr>
        <w:t>
</w:t>
      </w:r>
      <w:r>
        <w:rPr>
          <w:rFonts w:ascii="Times New Roman"/>
          <w:b w:val="false"/>
          <w:i w:val="false"/>
          <w:color w:val="000000"/>
          <w:sz w:val="28"/>
        </w:rPr>
        <w:t>
      (і) Қазақстан жағдайында, Қаржы министрлігін немесе оның уәкілетті өкілін; және</w:t>
      </w:r>
      <w:r>
        <w:br/>
      </w:r>
      <w:r>
        <w:rPr>
          <w:rFonts w:ascii="Times New Roman"/>
          <w:b w:val="false"/>
          <w:i w:val="false"/>
          <w:color w:val="000000"/>
          <w:sz w:val="28"/>
        </w:rPr>
        <w:t>
</w:t>
      </w:r>
      <w:r>
        <w:rPr>
          <w:rFonts w:ascii="Times New Roman"/>
          <w:b w:val="false"/>
          <w:i w:val="false"/>
          <w:color w:val="000000"/>
          <w:sz w:val="28"/>
        </w:rPr>
        <w:t>
      (іі) Жапония жағдайында, Қаржы министрін немесе оның уәкілетті өкілін білдіреді; және</w:t>
      </w:r>
      <w:r>
        <w:br/>
      </w:r>
      <w:r>
        <w:rPr>
          <w:rFonts w:ascii="Times New Roman"/>
          <w:b w:val="false"/>
          <w:i w:val="false"/>
          <w:color w:val="000000"/>
          <w:sz w:val="28"/>
        </w:rPr>
        <w:t>
</w:t>
      </w:r>
      <w:r>
        <w:rPr>
          <w:rFonts w:ascii="Times New Roman"/>
          <w:b w:val="false"/>
          <w:i w:val="false"/>
          <w:color w:val="000000"/>
          <w:sz w:val="28"/>
        </w:rPr>
        <w:t>
      (l) "кәсіпкерлік қызмет" термині кәсіптік қызметтерді және тәуелсіз сипаттағы басқа да қызметті орындауды қамтиды.</w:t>
      </w:r>
      <w:r>
        <w:br/>
      </w:r>
      <w:r>
        <w:rPr>
          <w:rFonts w:ascii="Times New Roman"/>
          <w:b w:val="false"/>
          <w:i w:val="false"/>
          <w:color w:val="000000"/>
          <w:sz w:val="28"/>
        </w:rPr>
        <w:t>
</w:t>
      </w:r>
      <w:r>
        <w:rPr>
          <w:rFonts w:ascii="Times New Roman"/>
          <w:b w:val="false"/>
          <w:i w:val="false"/>
          <w:color w:val="000000"/>
          <w:sz w:val="28"/>
        </w:rPr>
        <w:t>
      2. Уағдаласушы мемлекет Конвенцияны кез келген уақытта қолданған кезде онда айқындалмаған кез келген термин, егер түпмәтіннен өзгеше туындамаса, Конвенция қолданылатын салықтардың мақсаттары үшін осы Уағдаласушы мемлекеттің заңнамасы бойынша осы кезде қандай мағынаға ие болса, сондай мағынаны иеленеді, осы Уағдаласушы мемлекеттің қолданылатын салық заңнамасы бойынша терминнің кез келген мағынасы осы Уағдаласушы мемлекеттің басқа заңнамасы бойынша терминге берілетін мәннен гөрі басымдыққа ие болады.</w:t>
      </w:r>
    </w:p>
    <w:bookmarkEnd w:id="7"/>
    <w:bookmarkStart w:name="z32" w:id="8"/>
    <w:p>
      <w:pPr>
        <w:spacing w:after="0"/>
        <w:ind w:left="0"/>
        <w:jc w:val="left"/>
      </w:pPr>
      <w:r>
        <w:rPr>
          <w:rFonts w:ascii="Times New Roman"/>
          <w:b/>
          <w:i w:val="false"/>
          <w:color w:val="000000"/>
        </w:rPr>
        <w:t xml:space="preserve"> 
4-бап</w:t>
      </w:r>
    </w:p>
    <w:bookmarkEnd w:id="8"/>
    <w:bookmarkStart w:name="z33" w:id="9"/>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жері, резиденттігі, негізгі немесе басты кеңсесінің орны, басқару орны, құрылған орны немесе осындай сипаттағы кез келген басқа да өлшем негізінде онда салық салынуға жататын кез келген тұлғаны білдіреді және осы Уағдаласушы мемлекетті және кез келген саяси бөлімшені немесе жергілікті билік органын да қамтиды. Алайда, бұл термин тек осы Уағдаласушы мемлекеттегі көздерден алынатын табысқа қатысты Уағдаласушы мемлекетте салық салынуға жататын кез келген тұлғаны қамтымайды.</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w:t>
      </w:r>
      <w:r>
        <w:rPr>
          <w:rFonts w:ascii="Times New Roman"/>
          <w:b w:val="false"/>
          <w:i w:val="false"/>
          <w:color w:val="000000"/>
          <w:sz w:val="28"/>
        </w:rPr>
        <w:t>
      (а) ол өзінің иелігінде тұрақты баспанасы бар Уағдаласушы мемлекеттің ғана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Уағдаласушы мемлекеттің резиденті болып есептеледі;</w:t>
      </w:r>
      <w:r>
        <w:br/>
      </w:r>
      <w:r>
        <w:rPr>
          <w:rFonts w:ascii="Times New Roman"/>
          <w:b w:val="false"/>
          <w:i w:val="false"/>
          <w:color w:val="000000"/>
          <w:sz w:val="28"/>
        </w:rPr>
        <w:t>
</w:t>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өзінің иелігіндегі тұрақты баспанасы болмаса, ол өзі әдетте тұрып жатқан Уағдаласушы мемлекеттің ғана резиденті болып есептеледі;</w:t>
      </w:r>
      <w:r>
        <w:br/>
      </w:r>
      <w:r>
        <w:rPr>
          <w:rFonts w:ascii="Times New Roman"/>
          <w:b w:val="false"/>
          <w:i w:val="false"/>
          <w:color w:val="000000"/>
          <w:sz w:val="28"/>
        </w:rPr>
        <w:t>
</w:t>
      </w:r>
      <w:r>
        <w:rPr>
          <w:rFonts w:ascii="Times New Roman"/>
          <w:b w:val="false"/>
          <w:i w:val="false"/>
          <w:color w:val="000000"/>
          <w:sz w:val="28"/>
        </w:rPr>
        <w:t>
      (c) егер ол әдетте Уағдаласушы мемлекеттердің екеуінде де тұратын болса немесе олардың біреуінде де тұрмаса, ол азаматы болып табылатын Уағдаласушы мемлекеттің ғана резиденті болып есептеледі;</w:t>
      </w:r>
      <w:r>
        <w:br/>
      </w:r>
      <w:r>
        <w:rPr>
          <w:rFonts w:ascii="Times New Roman"/>
          <w:b w:val="false"/>
          <w:i w:val="false"/>
          <w:color w:val="000000"/>
          <w:sz w:val="28"/>
        </w:rPr>
        <w:t>
</w:t>
      </w:r>
      <w:r>
        <w:rPr>
          <w:rFonts w:ascii="Times New Roman"/>
          <w:b w:val="false"/>
          <w:i w:val="false"/>
          <w:color w:val="000000"/>
          <w:sz w:val="28"/>
        </w:rPr>
        <w:t>
      (d) егер оның мәртебесін (а) - (с) тармақшаларының ережелеріне сәйкес айқындау мүмкін болмаса, Уағдаласушы мемлекеттердің құзыретті органдары бұл мәселені өзара келісім бойынша шешетін болады.</w:t>
      </w:r>
      <w:r>
        <w:br/>
      </w:r>
      <w:r>
        <w:rPr>
          <w:rFonts w:ascii="Times New Roman"/>
          <w:b w:val="false"/>
          <w:i w:val="false"/>
          <w:color w:val="000000"/>
          <w:sz w:val="28"/>
        </w:rPr>
        <w:t>
</w:t>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онда Уағдаласушы мемлекеттердің құзыретті органдары осы Конвенцияның мақсаттары үшін тұлға қандай Уағдаласушы мемлекеттің резиденті болып саналатынын өзара келісім бойынша айқындайды. Уағдаласушы мемлекеттердің құзыретті органдарының өзара келісімі болмаған жағдайда, 23 және 24-баптарда көзделген осындай талапты қоспағанда, Конвенцияда көзделген жеңілдіктерді талап ету мақсаттары үшін тұлға Уағдаласушы мемлекеттің әрқайсысының негізделген резиденті болып табылмайды.</w:t>
      </w:r>
    </w:p>
    <w:bookmarkEnd w:id="9"/>
    <w:bookmarkStart w:name="z39" w:id="10"/>
    <w:p>
      <w:pPr>
        <w:spacing w:after="0"/>
        <w:ind w:left="0"/>
        <w:jc w:val="left"/>
      </w:pPr>
      <w:r>
        <w:rPr>
          <w:rFonts w:ascii="Times New Roman"/>
          <w:b/>
          <w:i w:val="false"/>
          <w:color w:val="000000"/>
        </w:rPr>
        <w:t xml:space="preserve"> 
5-бап</w:t>
      </w:r>
    </w:p>
    <w:bookmarkEnd w:id="10"/>
    <w:bookmarkStart w:name="z40" w:id="11"/>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сол арқылы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"Тұрақты мекеме" термині, атап айтқанда:</w:t>
      </w:r>
      <w:r>
        <w:br/>
      </w:r>
      <w:r>
        <w:rPr>
          <w:rFonts w:ascii="Times New Roman"/>
          <w:b w:val="false"/>
          <w:i w:val="false"/>
          <w:color w:val="000000"/>
          <w:sz w:val="28"/>
        </w:rPr>
        <w:t>
</w:t>
      </w:r>
      <w:r>
        <w:rPr>
          <w:rFonts w:ascii="Times New Roman"/>
          <w:b w:val="false"/>
          <w:i w:val="false"/>
          <w:color w:val="000000"/>
          <w:sz w:val="28"/>
        </w:rPr>
        <w:t>
      (а) басқару орнын;</w:t>
      </w:r>
      <w:r>
        <w:br/>
      </w:r>
      <w:r>
        <w:rPr>
          <w:rFonts w:ascii="Times New Roman"/>
          <w:b w:val="false"/>
          <w:i w:val="false"/>
          <w:color w:val="000000"/>
          <w:sz w:val="28"/>
        </w:rPr>
        <w:t>
</w:t>
      </w:r>
      <w:r>
        <w:rPr>
          <w:rFonts w:ascii="Times New Roman"/>
          <w:b w:val="false"/>
          <w:i w:val="false"/>
          <w:color w:val="000000"/>
          <w:sz w:val="28"/>
        </w:rPr>
        <w:t>
      (b) бөлімшені;</w:t>
      </w:r>
      <w:r>
        <w:br/>
      </w:r>
      <w:r>
        <w:rPr>
          <w:rFonts w:ascii="Times New Roman"/>
          <w:b w:val="false"/>
          <w:i w:val="false"/>
          <w:color w:val="000000"/>
          <w:sz w:val="28"/>
        </w:rPr>
        <w:t>
</w:t>
      </w:r>
      <w:r>
        <w:rPr>
          <w:rFonts w:ascii="Times New Roman"/>
          <w:b w:val="false"/>
          <w:i w:val="false"/>
          <w:color w:val="000000"/>
          <w:sz w:val="28"/>
        </w:rPr>
        <w:t>
      (с) кеңсені;</w:t>
      </w:r>
      <w:r>
        <w:br/>
      </w:r>
      <w:r>
        <w:rPr>
          <w:rFonts w:ascii="Times New Roman"/>
          <w:b w:val="false"/>
          <w:i w:val="false"/>
          <w:color w:val="000000"/>
          <w:sz w:val="28"/>
        </w:rPr>
        <w:t>
</w:t>
      </w:r>
      <w:r>
        <w:rPr>
          <w:rFonts w:ascii="Times New Roman"/>
          <w:b w:val="false"/>
          <w:i w:val="false"/>
          <w:color w:val="000000"/>
          <w:sz w:val="28"/>
        </w:rPr>
        <w:t>
      (d) фабриканы;</w:t>
      </w:r>
      <w:r>
        <w:br/>
      </w:r>
      <w:r>
        <w:rPr>
          <w:rFonts w:ascii="Times New Roman"/>
          <w:b w:val="false"/>
          <w:i w:val="false"/>
          <w:color w:val="000000"/>
          <w:sz w:val="28"/>
        </w:rPr>
        <w:t>
</w:t>
      </w:r>
      <w:r>
        <w:rPr>
          <w:rFonts w:ascii="Times New Roman"/>
          <w:b w:val="false"/>
          <w:i w:val="false"/>
          <w:color w:val="000000"/>
          <w:sz w:val="28"/>
        </w:rPr>
        <w:t>
      (e) шеберхананы;</w:t>
      </w:r>
      <w:r>
        <w:br/>
      </w:r>
      <w:r>
        <w:rPr>
          <w:rFonts w:ascii="Times New Roman"/>
          <w:b w:val="false"/>
          <w:i w:val="false"/>
          <w:color w:val="000000"/>
          <w:sz w:val="28"/>
        </w:rPr>
        <w:t>
</w:t>
      </w:r>
      <w:r>
        <w:rPr>
          <w:rFonts w:ascii="Times New Roman"/>
          <w:b w:val="false"/>
          <w:i w:val="false"/>
          <w:color w:val="000000"/>
          <w:sz w:val="28"/>
        </w:rPr>
        <w:t>
      (f) шахтаны, мұнай немесе газ ұңғымасын, карьерді; және</w:t>
      </w:r>
      <w:r>
        <w:br/>
      </w:r>
      <w:r>
        <w:rPr>
          <w:rFonts w:ascii="Times New Roman"/>
          <w:b w:val="false"/>
          <w:i w:val="false"/>
          <w:color w:val="000000"/>
          <w:sz w:val="28"/>
        </w:rPr>
        <w:t>
</w:t>
      </w:r>
      <w:r>
        <w:rPr>
          <w:rFonts w:ascii="Times New Roman"/>
          <w:b w:val="false"/>
          <w:i w:val="false"/>
          <w:color w:val="000000"/>
          <w:sz w:val="28"/>
        </w:rPr>
        <w:t>
      (g) табиғи ресурстарды өндіру немесе барлау үшін пайдаланылатын қондырғыны немесе құрылысты немесе басқа да кез келген кен орнын қамтиды.</w:t>
      </w:r>
      <w:r>
        <w:br/>
      </w:r>
      <w:r>
        <w:rPr>
          <w:rFonts w:ascii="Times New Roman"/>
          <w:b w:val="false"/>
          <w:i w:val="false"/>
          <w:color w:val="000000"/>
          <w:sz w:val="28"/>
        </w:rPr>
        <w:t>
</w:t>
      </w:r>
      <w:r>
        <w:rPr>
          <w:rFonts w:ascii="Times New Roman"/>
          <w:b w:val="false"/>
          <w:i w:val="false"/>
          <w:color w:val="000000"/>
          <w:sz w:val="28"/>
        </w:rPr>
        <w:t>
      3. Егер құрылыс алаңы немесе құрылыс, монтаждау жобасы он екі айдан астам уақыт бойы жұмыс істеп тұрған болса, сонда ғана олар тұрақты мекеме болып табылады.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w:t>
      </w:r>
      <w:r>
        <w:rPr>
          <w:rFonts w:ascii="Times New Roman"/>
          <w:b w:val="false"/>
          <w:i w:val="false"/>
          <w:color w:val="000000"/>
          <w:sz w:val="28"/>
        </w:rPr>
        <w:t>
      (а) құрылыстарды кәсіпорынға тиесілі тауарларды немесе бұйымдарды тек қана сақтау, көрсету немесе жеткізу мақсаттары үшін пайдалануды;</w:t>
      </w:r>
      <w:r>
        <w:br/>
      </w:r>
      <w:r>
        <w:rPr>
          <w:rFonts w:ascii="Times New Roman"/>
          <w:b w:val="false"/>
          <w:i w:val="false"/>
          <w:color w:val="000000"/>
          <w:sz w:val="28"/>
        </w:rPr>
        <w:t>
</w:t>
      </w:r>
      <w:r>
        <w:rPr>
          <w:rFonts w:ascii="Times New Roman"/>
          <w:b w:val="false"/>
          <w:i w:val="false"/>
          <w:color w:val="000000"/>
          <w:sz w:val="28"/>
        </w:rPr>
        <w:t>
      (b) кәсіпорынға тиесілі тауарлар немесе бұйымдар қорын тек қана сақтау, көрсету немесе жеткізу мақсаттары үшін ұстауды;</w:t>
      </w:r>
      <w:r>
        <w:br/>
      </w:r>
      <w:r>
        <w:rPr>
          <w:rFonts w:ascii="Times New Roman"/>
          <w:b w:val="false"/>
          <w:i w:val="false"/>
          <w:color w:val="000000"/>
          <w:sz w:val="28"/>
        </w:rPr>
        <w:t>
</w:t>
      </w:r>
      <w:r>
        <w:rPr>
          <w:rFonts w:ascii="Times New Roman"/>
          <w:b w:val="false"/>
          <w:i w:val="false"/>
          <w:color w:val="000000"/>
          <w:sz w:val="28"/>
        </w:rPr>
        <w:t>
      (c) кәсіпорынға тиесілі тауарлар немесе бұйымдар қорын тек қана басқа кәсіпорынның өңдеу мақсаттары үшін ұстауды;</w:t>
      </w:r>
      <w:r>
        <w:br/>
      </w:r>
      <w:r>
        <w:rPr>
          <w:rFonts w:ascii="Times New Roman"/>
          <w:b w:val="false"/>
          <w:i w:val="false"/>
          <w:color w:val="000000"/>
          <w:sz w:val="28"/>
        </w:rPr>
        <w:t>
</w:t>
      </w:r>
      <w:r>
        <w:rPr>
          <w:rFonts w:ascii="Times New Roman"/>
          <w:b w:val="false"/>
          <w:i w:val="false"/>
          <w:color w:val="000000"/>
          <w:sz w:val="28"/>
        </w:rPr>
        <w:t>
      (d) тұрақты қызмет орнын тек қана тауарлар немесе бұйымдар сатып алу мақсаттары үшін немесе кәсіпорынға арналған ақпарат жинау үшін ұстауды;</w:t>
      </w:r>
      <w:r>
        <w:br/>
      </w:r>
      <w:r>
        <w:rPr>
          <w:rFonts w:ascii="Times New Roman"/>
          <w:b w:val="false"/>
          <w:i w:val="false"/>
          <w:color w:val="000000"/>
          <w:sz w:val="28"/>
        </w:rPr>
        <w:t>
</w:t>
      </w:r>
      <w:r>
        <w:rPr>
          <w:rFonts w:ascii="Times New Roman"/>
          <w:b w:val="false"/>
          <w:i w:val="false"/>
          <w:color w:val="000000"/>
          <w:sz w:val="28"/>
        </w:rPr>
        <w:t>
      (e) тұрақты қызмет орнын тек қана кәсіпорын үшін дайындық немесе қосалқы сипаттағы кез келген басқа қызметті жүзеге асыру мақсаттары үшін ұстауды;</w:t>
      </w:r>
      <w:r>
        <w:br/>
      </w:r>
      <w:r>
        <w:rPr>
          <w:rFonts w:ascii="Times New Roman"/>
          <w:b w:val="false"/>
          <w:i w:val="false"/>
          <w:color w:val="000000"/>
          <w:sz w:val="28"/>
        </w:rPr>
        <w:t>
</w:t>
      </w:r>
      <w:r>
        <w:rPr>
          <w:rFonts w:ascii="Times New Roman"/>
          <w:b w:val="false"/>
          <w:i w:val="false"/>
          <w:color w:val="000000"/>
          <w:sz w:val="28"/>
        </w:rPr>
        <w:t>
      (f) осындай амал нәтижесінде туындайтын тұрақты қызмет орнының жиынтық қызметі дайындық немесе қосалқы сипатта болған жағдайда, тұрақты қызмет орнын (а) - (е) тармақшаларын қоса алғанда, көрсетілген қызмет түрлерінің кез келген амалын жүзеге асыру үшін ғана ұстауды қамтиды деп қарастырылмайды.</w:t>
      </w:r>
      <w:r>
        <w:br/>
      </w:r>
      <w:r>
        <w:rPr>
          <w:rFonts w:ascii="Times New Roman"/>
          <w:b w:val="false"/>
          <w:i w:val="false"/>
          <w:color w:val="000000"/>
          <w:sz w:val="28"/>
        </w:rPr>
        <w:t>
</w:t>
      </w:r>
      <w:r>
        <w:rPr>
          <w:rFonts w:ascii="Times New Roman"/>
          <w:b w:val="false"/>
          <w:i w:val="false"/>
          <w:color w:val="000000"/>
          <w:sz w:val="28"/>
        </w:rPr>
        <w:t>
      5. 1 және 2-тармақтардың ережелеріне қарамастан, егер 6-тармақтың ережелері қолданылатын тәуелсіз мәртебесі бар агенттен өзге тұлға кәсіпорынның атынан әрекет етсе және Уағдаласушы мемлекетте кәсіпорын атынан келісімшарттар жасауға өкілеттігі болса және әдетте оны пайдаланып жүрсе, егер мұндай тұлғаның қызметі 4-тармақта айтылған қызметпен шектелмейтін болса ғана, егер қызметтің тұрақты орны арқылы жүзеге асырып, бұл қызметтің тұрақты орнын осы тармақтың ережелеріне сәйкес тұрақты мекемеге айналдырмаса, онда бұл кәсіпорын осы тұлғаның кәсіпорын үшін қолға алатын кез келген қызметіне қатысты бірінші аталған Уағдаласушы мемлекетте тұрақты мекемесі бар кәсіпорын ретінде қарастырылады.</w:t>
      </w:r>
      <w:r>
        <w:br/>
      </w:r>
      <w:r>
        <w:rPr>
          <w:rFonts w:ascii="Times New Roman"/>
          <w:b w:val="false"/>
          <w:i w:val="false"/>
          <w:color w:val="000000"/>
          <w:sz w:val="28"/>
        </w:rPr>
        <w:t>
</w:t>
      </w:r>
      <w:r>
        <w:rPr>
          <w:rFonts w:ascii="Times New Roman"/>
          <w:b w:val="false"/>
          <w:i w:val="false"/>
          <w:color w:val="000000"/>
          <w:sz w:val="28"/>
        </w:rPr>
        <w:t>
      6.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егер мұндай тұлғалар өздерінің әдеттегі кәсіпкерлік қызметі шеңберінде әрекет жасаған жағдайда, Уағдаласушы мемлекетте тұрақты мекемесі бар кәсіпорын ретінде қарастырылмайды.</w:t>
      </w:r>
      <w:r>
        <w:br/>
      </w:r>
      <w:r>
        <w:rPr>
          <w:rFonts w:ascii="Times New Roman"/>
          <w:b w:val="false"/>
          <w:i w:val="false"/>
          <w:color w:val="000000"/>
          <w:sz w:val="28"/>
        </w:rPr>
        <w:t>
</w:t>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немесе осы екінші Уағдаласушы мемлекетте кәсіпкерлік қызметті (не тұрақты мекеме арқылы, не басқаша түрде) жүзеге асыратын компанияны бақылауы немесе оның бақылауында болуы фактісінің өзі осы компаниялардың бірін екіншісінің тұрақты мекемесіне айналдырмайды.</w:t>
      </w:r>
    </w:p>
    <w:bookmarkEnd w:id="11"/>
    <w:bookmarkStart w:name="z60" w:id="12"/>
    <w:p>
      <w:pPr>
        <w:spacing w:after="0"/>
        <w:ind w:left="0"/>
        <w:jc w:val="left"/>
      </w:pPr>
      <w:r>
        <w:rPr>
          <w:rFonts w:ascii="Times New Roman"/>
          <w:b/>
          <w:i w:val="false"/>
          <w:color w:val="000000"/>
        </w:rPr>
        <w:t xml:space="preserve"> 
6-бап</w:t>
      </w:r>
    </w:p>
    <w:bookmarkEnd w:id="12"/>
    <w:bookmarkStart w:name="z61" w:id="13"/>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немесе орман шаруашылығынан түсетін табысты қоса алғанда) осы екінші Уағдаласушы мемлекетте салық салынуы мүмкін.</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қандай мағынасы болса, сондай мағынаға ие болады.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жалпы заңнаманың ережелері қолданылатын құқықтарды, жылжымайтын мүлік узуфруктын және игеру үшін берілетін өтемақы ретіндегі өзгермелі немесе тіркелген төлем құқықтарын немесе минералдық ресурстарды, кен көздерін және басқа да табиғи ресурстарды игеру құқығын қамтиды; теңіз және әуе кемелері жылжымайтын мүлік ретінде қарастырылмайды.</w:t>
      </w:r>
      <w:r>
        <w:br/>
      </w:r>
      <w:r>
        <w:rPr>
          <w:rFonts w:ascii="Times New Roman"/>
          <w:b w:val="false"/>
          <w:i w:val="false"/>
          <w:color w:val="000000"/>
          <w:sz w:val="28"/>
        </w:rPr>
        <w:t>
</w:t>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1 және 3-тармақтардың ережелері кәсіпорынның жылжымайтын мүлкінен алынатын табысқа да қолданылады.</w:t>
      </w:r>
    </w:p>
    <w:bookmarkEnd w:id="13"/>
    <w:bookmarkStart w:name="z64" w:id="14"/>
    <w:p>
      <w:pPr>
        <w:spacing w:after="0"/>
        <w:ind w:left="0"/>
        <w:jc w:val="left"/>
      </w:pPr>
      <w:r>
        <w:rPr>
          <w:rFonts w:ascii="Times New Roman"/>
          <w:b/>
          <w:i w:val="false"/>
          <w:color w:val="000000"/>
        </w:rPr>
        <w:t xml:space="preserve"> 
7-бап</w:t>
      </w:r>
    </w:p>
    <w:bookmarkEnd w:id="14"/>
    <w:bookmarkStart w:name="z65" w:id="15"/>
    <w:p>
      <w:pPr>
        <w:spacing w:after="0"/>
        <w:ind w:left="0"/>
        <w:jc w:val="both"/>
      </w:pPr>
      <w:r>
        <w:rPr>
          <w:rFonts w:ascii="Times New Roman"/>
          <w:b w:val="false"/>
          <w:i w:val="false"/>
          <w:color w:val="000000"/>
          <w:sz w:val="28"/>
        </w:rPr>
        <w:t>      1. Уағдаласушы мемлекеттің кәсіпорны, егер екінші Уағдаласушы мемлекетте кәсіпкерлік қызметті сол жерде орналасқан тұрақты мекеме арқылы жүзеге асырмаса, кәсіпорынның пайдасына тек осы Уағдаласушы мемлекетте ғана салық салынады. Егер кәсіпорын кәсіпкерлік қызметті жоғарыда айтылғандай жүзеге асырса, онда кәсіпорынның пайдасына, бірақ осындай тұрақты мекемеге қатысты бөлігіне ғана екінші Уағдаласушы мемлекетте салық салынуы мүмкін.</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кәсіпкерлік қызметті сол жерде орналасқан тұрақты мекеме арқылы жүзеге асырса, онда әрбір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ол алуы мүмкін пайда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айқындау кезінде шығыстар тұрақты мекеме орналасқан Уағдаласушы мемлекетте немесе басқа жерде жұмсалғанына қарамастан, басқару шығыстарын және жалпы әкімшілік шығыстарды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w:t>
      </w:r>
      <w:r>
        <w:rPr>
          <w:rFonts w:ascii="Times New Roman"/>
          <w:b w:val="false"/>
          <w:i w:val="false"/>
          <w:color w:val="000000"/>
          <w:sz w:val="28"/>
        </w:rPr>
        <w:t>
      4. Тұрақты мекеменің кәсіпорын үшін тауарлар немесе бұйымдар сатып алуының негізінде ғана осы тұрақты мекемеге қандай да бір пайда есептелмейді.</w:t>
      </w:r>
      <w:r>
        <w:br/>
      </w:r>
      <w:r>
        <w:rPr>
          <w:rFonts w:ascii="Times New Roman"/>
          <w:b w:val="false"/>
          <w:i w:val="false"/>
          <w:color w:val="000000"/>
          <w:sz w:val="28"/>
        </w:rPr>
        <w:t>
</w:t>
      </w:r>
      <w:r>
        <w:rPr>
          <w:rFonts w:ascii="Times New Roman"/>
          <w:b w:val="false"/>
          <w:i w:val="false"/>
          <w:color w:val="000000"/>
          <w:sz w:val="28"/>
        </w:rPr>
        <w:t>
      5. Осы баптың алдыңғы тармақтарының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w:t>
      </w:r>
      <w:r>
        <w:br/>
      </w:r>
      <w:r>
        <w:rPr>
          <w:rFonts w:ascii="Times New Roman"/>
          <w:b w:val="false"/>
          <w:i w:val="false"/>
          <w:color w:val="000000"/>
          <w:sz w:val="28"/>
        </w:rPr>
        <w:t>
</w:t>
      </w:r>
      <w:r>
        <w:rPr>
          <w:rFonts w:ascii="Times New Roman"/>
          <w:b w:val="false"/>
          <w:i w:val="false"/>
          <w:color w:val="000000"/>
          <w:sz w:val="28"/>
        </w:rPr>
        <w:t>
      6. Егер пайда осы Конвенцияның басқа баптарында жеке айтылған табыстардың түрлерін қамтыса, онда бұл баптардың ережелеріне осы баптың ережелері қолданылмайды.</w:t>
      </w:r>
    </w:p>
    <w:bookmarkEnd w:id="15"/>
    <w:bookmarkStart w:name="z70" w:id="16"/>
    <w:p>
      <w:pPr>
        <w:spacing w:after="0"/>
        <w:ind w:left="0"/>
        <w:jc w:val="left"/>
      </w:pPr>
      <w:r>
        <w:rPr>
          <w:rFonts w:ascii="Times New Roman"/>
          <w:b/>
          <w:i w:val="false"/>
          <w:color w:val="000000"/>
        </w:rPr>
        <w:t xml:space="preserve"> 
8-бап</w:t>
      </w:r>
    </w:p>
    <w:bookmarkEnd w:id="16"/>
    <w:bookmarkStart w:name="z71" w:id="17"/>
    <w:p>
      <w:pPr>
        <w:spacing w:after="0"/>
        <w:ind w:left="0"/>
        <w:jc w:val="both"/>
      </w:pPr>
      <w:r>
        <w:rPr>
          <w:rFonts w:ascii="Times New Roman"/>
          <w:b w:val="false"/>
          <w:i w:val="false"/>
          <w:color w:val="000000"/>
          <w:sz w:val="28"/>
        </w:rPr>
        <w:t>      1. Уағдаласушы мемлекеттің кәсіпорны халықаралық тасымалдауда теңіз немесе әуе кемелерін пайдаланудан алған пайдаға тек осы Уағдаласушы мемлекетте ғана салық салынады.</w:t>
      </w:r>
      <w:r>
        <w:br/>
      </w: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ережесіне қарамастан, егер Уағдаласушы мемлекеттің кәсіпорны халықаралық тасымалдауда теңіз немесе әуе кемелерін пайдалануды жүзеге асырса және егер Қазақстанның кәсіпорны Жапонияда кәсіпорынға салынатын салықтан босатылатын болса және егер Жапонияның кәсіпорны Жапонияда кәсіпорынға салынатын осыған ұқсас кез келген салықтан босатылатын болса, оған бұдан әрі Қазақстанда салық салынуы мүмкін.</w:t>
      </w:r>
      <w:r>
        <w:br/>
      </w:r>
      <w:r>
        <w:rPr>
          <w:rFonts w:ascii="Times New Roman"/>
          <w:b w:val="false"/>
          <w:i w:val="false"/>
          <w:color w:val="000000"/>
          <w:sz w:val="28"/>
        </w:rPr>
        <w:t>
</w:t>
      </w:r>
      <w:r>
        <w:rPr>
          <w:rFonts w:ascii="Times New Roman"/>
          <w:b w:val="false"/>
          <w:i w:val="false"/>
          <w:color w:val="000000"/>
          <w:sz w:val="28"/>
        </w:rPr>
        <w:t>
      3. Осы Баптың алдыңғы тармақтарының ережелері пулға, көлік құралдарын пайдалану жөніндегі бірлескен кәсіпорынға немесе халықаралық ұйымға қатысудан алынатын пайдаға да қолданылады.</w:t>
      </w:r>
    </w:p>
    <w:bookmarkEnd w:id="17"/>
    <w:bookmarkStart w:name="z73" w:id="18"/>
    <w:p>
      <w:pPr>
        <w:spacing w:after="0"/>
        <w:ind w:left="0"/>
        <w:jc w:val="left"/>
      </w:pPr>
      <w:r>
        <w:rPr>
          <w:rFonts w:ascii="Times New Roman"/>
          <w:b/>
          <w:i w:val="false"/>
          <w:color w:val="000000"/>
        </w:rPr>
        <w:t xml:space="preserve"> 
9-бап</w:t>
      </w:r>
    </w:p>
    <w:bookmarkEnd w:id="18"/>
    <w:bookmarkStart w:name="z74" w:id="19"/>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(a)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w:t>
      </w:r>
      <w:r>
        <w:rPr>
          <w:rFonts w:ascii="Times New Roman"/>
          <w:b w:val="false"/>
          <w:i w:val="false"/>
          <w:color w:val="000000"/>
          <w:sz w:val="28"/>
        </w:rPr>
        <w:t>
      (b) сол бір тұлғалар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қатысса,</w:t>
      </w:r>
      <w:r>
        <w:br/>
      </w:r>
      <w:r>
        <w:rPr>
          <w:rFonts w:ascii="Times New Roman"/>
          <w:b w:val="false"/>
          <w:i w:val="false"/>
          <w:color w:val="000000"/>
          <w:sz w:val="28"/>
        </w:rPr>
        <w:t>
және көрсетілген жағдайлардың кез келгенінде екі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Уағдаласушы мемлекет 1-тармақтың ережелеріне сәйкес екінші Уағдаласушы мемлекет кәсіпорнының осы екінші Уағдаласушы мемлекетте салық салынған пайдасын осы Уағдаласушы мемлекет кәсіпорнының пайдасына қосса, әрі, тиісінше, салық салса және алғашқы аталған Уағдаласушы мемлекеттің кәсіпорнына есептелетіндей пайдаға қосылған осы пайданың бәрін немесе бір бөлігін Уағдаласушы мемлекеттердің құзыретті органдары консультациялар негізінде келіссе, егер екі кәсіпорынның арасындағы өзара қатынастар тәуелсіз кәсіпорындардың арасында болатын қатынастардай болса, онда осы екінші Уағдаласушы мемлекет осы келісілген пайдадан алынатын салық сомасына тиісті түзету жасайды. Осындай түзетуді айқындау кезінде осы Конвенцияның басқа да ережелері ескерілуге тиіс.</w:t>
      </w:r>
      <w:r>
        <w:br/>
      </w:r>
      <w:r>
        <w:rPr>
          <w:rFonts w:ascii="Times New Roman"/>
          <w:b w:val="false"/>
          <w:i w:val="false"/>
          <w:color w:val="000000"/>
          <w:sz w:val="28"/>
        </w:rPr>
        <w:t>
</w:t>
      </w:r>
      <w:r>
        <w:rPr>
          <w:rFonts w:ascii="Times New Roman"/>
          <w:b w:val="false"/>
          <w:i w:val="false"/>
          <w:color w:val="000000"/>
          <w:sz w:val="28"/>
        </w:rPr>
        <w:t>
      3. 1-тармақтың ережелеріне қарамастан, Уағдаласушы мемлекет осы тармақта көрсетілген жағдайларда пайданы осындай өзгерту орын алған, бірақ осы тармақта айтылған шарттар үшін кәсіпорынға есептелген салық жылының аяғында жеті жылдан кейін осы Уағдаласушы мемлекет кәсіпорнының пайдасын өзгертпейді. Осы тармақтың ережесі алаяқтық немесе қасақана дефолт жасаған жағдайда қолданылмайды.</w:t>
      </w:r>
    </w:p>
    <w:bookmarkEnd w:id="19"/>
    <w:bookmarkStart w:name="z78" w:id="20"/>
    <w:p>
      <w:pPr>
        <w:spacing w:after="0"/>
        <w:ind w:left="0"/>
        <w:jc w:val="left"/>
      </w:pPr>
      <w:r>
        <w:rPr>
          <w:rFonts w:ascii="Times New Roman"/>
          <w:b/>
          <w:i w:val="false"/>
          <w:color w:val="000000"/>
        </w:rPr>
        <w:t xml:space="preserve"> 
10-бап</w:t>
      </w:r>
    </w:p>
    <w:bookmarkEnd w:id="20"/>
    <w:bookmarkStart w:name="z79" w:id="21"/>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2. Алайда, мұндай дивидендтерге резиденті дивидендтер төлейтін компания болып табылатын Уағдаласушы мемлекетте және осы Уағдаласушы мемлекеттің заңнамасына сәйкес салық салынуы да мүмкін, бірақ, егер дивидендтердің іс жүзіндегі иесі екінші Уағдаласушы мемлекеттің резиденті болса, онда осындай жолмен алынатын салық:</w:t>
      </w:r>
      <w:r>
        <w:br/>
      </w:r>
      <w:r>
        <w:rPr>
          <w:rFonts w:ascii="Times New Roman"/>
          <w:b w:val="false"/>
          <w:i w:val="false"/>
          <w:color w:val="000000"/>
          <w:sz w:val="28"/>
        </w:rPr>
        <w:t>
</w:t>
      </w:r>
      <w:r>
        <w:rPr>
          <w:rFonts w:ascii="Times New Roman"/>
          <w:b w:val="false"/>
          <w:i w:val="false"/>
          <w:color w:val="000000"/>
          <w:sz w:val="28"/>
        </w:rPr>
        <w:t>
      (a) егер іс жүзіндегі иесі дивидендтерге иелік ету құқығын айқындау күні аяқталатын алты айлық кезеңде дивидендтерді төлейтін компанияның дауыс беретін акцияларының кемінде 10 процентіне тікелей немесе жанама иелік ететін компания болса, дивидендтердің жалпы сомасының 5 процентінен;</w:t>
      </w:r>
      <w:r>
        <w:br/>
      </w:r>
      <w:r>
        <w:rPr>
          <w:rFonts w:ascii="Times New Roman"/>
          <w:b w:val="false"/>
          <w:i w:val="false"/>
          <w:color w:val="000000"/>
          <w:sz w:val="28"/>
        </w:rPr>
        <w:t>
</w:t>
      </w:r>
      <w:r>
        <w:rPr>
          <w:rFonts w:ascii="Times New Roman"/>
          <w:b w:val="false"/>
          <w:i w:val="false"/>
          <w:color w:val="000000"/>
          <w:sz w:val="28"/>
        </w:rPr>
        <w:t>
      (b) қалған барлық жағдайларда дивидендтердің жалпы сомасының 15 процентінен аспауға тиіс.</w:t>
      </w:r>
      <w:r>
        <w:br/>
      </w:r>
      <w:r>
        <w:rPr>
          <w:rFonts w:ascii="Times New Roman"/>
          <w:b w:val="false"/>
          <w:i w:val="false"/>
          <w:color w:val="000000"/>
          <w:sz w:val="28"/>
        </w:rPr>
        <w:t>
      Осы тармақ дивидендтер төленетін пайдаға қатысты компанияға салық салуды қозғамайды.</w:t>
      </w:r>
      <w:r>
        <w:br/>
      </w:r>
      <w:r>
        <w:rPr>
          <w:rFonts w:ascii="Times New Roman"/>
          <w:b w:val="false"/>
          <w:i w:val="false"/>
          <w:color w:val="000000"/>
          <w:sz w:val="28"/>
        </w:rPr>
        <w:t>
</w:t>
      </w:r>
      <w:r>
        <w:rPr>
          <w:rFonts w:ascii="Times New Roman"/>
          <w:b w:val="false"/>
          <w:i w:val="false"/>
          <w:color w:val="000000"/>
          <w:sz w:val="28"/>
        </w:rPr>
        <w:t>
      3. Егер дивидендтерді компания резиденті болып табылатын Уағдаласушы мемлекетте салық салынатын табысты есептеуде оның бенефициарларына төленген дивидендтерді шегеруге құқық беретін компания төлесе, 2-тармақтың (а) тармақшасының ережелері қолданылмайды.</w:t>
      </w:r>
      <w:r>
        <w:br/>
      </w:r>
      <w:r>
        <w:rPr>
          <w:rFonts w:ascii="Times New Roman"/>
          <w:b w:val="false"/>
          <w:i w:val="false"/>
          <w:color w:val="000000"/>
          <w:sz w:val="28"/>
        </w:rPr>
        <w:t>
</w:t>
      </w:r>
      <w:r>
        <w:rPr>
          <w:rFonts w:ascii="Times New Roman"/>
          <w:b w:val="false"/>
          <w:i w:val="false"/>
          <w:color w:val="000000"/>
          <w:sz w:val="28"/>
        </w:rPr>
        <w:t>
     4. "Дивидендтер" термині осы бапта пайдаланылған кезде акциялардан немесе борыш талаптары болып табылмайтын басқа да құқықтардан, пайдаға қатысудан алынатын табысты, сондай-ақ пайданы бөлуші компания резиденті болып табылатын Уағдаласушы мемлекеттің салық заңнамасына сәйкес акциялардан алынатын табыс секілді дәл сондай салықтық реттеуге жататын табысты білдіреді.</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сол жерде кәсіпкерлік қызметті жүзеге асырса және төленіп жүрген дивидендтерге қатысты холдинг шын мәнінде мұндай тұрақты мекемемен байланысты болса, 1 және 2-тармақтардың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6. Егер Уағдаласушы мемлекеттің резиденті болып табылатын компания екінші Уағдаласушы мемлекеттен пайда немесе табыс алып тұрса,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шын мәнінде осы екінші Уағдаласушы мемлекетте орналасқан тұрақты мекемемен байланысты болатын жағдайды қоспағанда, компания төлейтін дивидендтерге кез келген салықты сала алмайды, егер тіпті төленетін дивидендтер немесе бөлінбеген пайда осы екінші Уағдаласушы мемлекетте түсетін пайдадан немесе табыстан толығымен немесе ішінара құралса да, бөлінбеген пайдаға салық салынбайды.</w:t>
      </w:r>
    </w:p>
    <w:bookmarkEnd w:id="21"/>
    <w:bookmarkStart w:name="z86" w:id="22"/>
    <w:p>
      <w:pPr>
        <w:spacing w:after="0"/>
        <w:ind w:left="0"/>
        <w:jc w:val="left"/>
      </w:pPr>
      <w:r>
        <w:rPr>
          <w:rFonts w:ascii="Times New Roman"/>
          <w:b/>
          <w:i w:val="false"/>
          <w:color w:val="000000"/>
        </w:rPr>
        <w:t xml:space="preserve"> 
11-бап</w:t>
      </w:r>
    </w:p>
    <w:bookmarkEnd w:id="22"/>
    <w:bookmarkStart w:name="z87" w:id="23"/>
    <w:p>
      <w:pPr>
        <w:spacing w:after="0"/>
        <w:ind w:left="0"/>
        <w:jc w:val="both"/>
      </w:pPr>
      <w:r>
        <w:rPr>
          <w:rFonts w:ascii="Times New Roman"/>
          <w:b w:val="false"/>
          <w:i w:val="false"/>
          <w:color w:val="000000"/>
          <w:sz w:val="28"/>
        </w:rPr>
        <w:t>      1. Уағдаласушы мемлекетте туындайтын және екінші Уағдаласушы мемлекеттің резидентіне төленетін проценттерге осы екінші Уағдаласушы мемлекетте салық салынуы мүмкін.</w:t>
      </w:r>
      <w:r>
        <w:br/>
      </w:r>
      <w:r>
        <w:rPr>
          <w:rFonts w:ascii="Times New Roman"/>
          <w:b w:val="false"/>
          <w:i w:val="false"/>
          <w:color w:val="000000"/>
          <w:sz w:val="28"/>
        </w:rPr>
        <w:t>
      2. Алайда мұндай проценттерге олар туындайтын Уағдаласушы мемлекетте және осы Уағдаласушы мемлекеттің заңнамасына сәйкес салық салынуы мүмкін, бірақ, егер алушы проценттердің іс жүзіндегі иесі бола тұрып, екінші Уағдаласушы мемлекеттің резиденті болып табылса, онда алынатын салық проценттердің жалпы сомасының 10 процентінен аспауға тиіс.</w:t>
      </w:r>
      <w:r>
        <w:br/>
      </w:r>
      <w:r>
        <w:rPr>
          <w:rFonts w:ascii="Times New Roman"/>
          <w:b w:val="false"/>
          <w:i w:val="false"/>
          <w:color w:val="000000"/>
          <w:sz w:val="28"/>
        </w:rPr>
        <w:t>
</w:t>
      </w:r>
      <w:r>
        <w:rPr>
          <w:rFonts w:ascii="Times New Roman"/>
          <w:b w:val="false"/>
          <w:i w:val="false"/>
          <w:color w:val="000000"/>
          <w:sz w:val="28"/>
        </w:rPr>
        <w:t>
      3. 2-тармақтың ережелеріне қарамастан, Уағдаласушы мемлекетте туындайтын проценттерге, егер:</w:t>
      </w:r>
      <w:r>
        <w:br/>
      </w:r>
      <w:r>
        <w:rPr>
          <w:rFonts w:ascii="Times New Roman"/>
          <w:b w:val="false"/>
          <w:i w:val="false"/>
          <w:color w:val="000000"/>
          <w:sz w:val="28"/>
        </w:rPr>
        <w:t>
</w:t>
      </w:r>
      <w:r>
        <w:rPr>
          <w:rFonts w:ascii="Times New Roman"/>
          <w:b w:val="false"/>
          <w:i w:val="false"/>
          <w:color w:val="000000"/>
          <w:sz w:val="28"/>
        </w:rPr>
        <w:t>
      (a) проценттердің іс жүзіндегі иесі осы екінші Уағдаласушы мемлекеттің Үкіметі, осы екінші Уағдаласушы мемлекеттің саяси бөлімшесі немесе жергілікті билік органы немесе орталық банкі немесе осы Үкіметке толығымен тиесілі кез келген институт болып табылса; немесе</w:t>
      </w:r>
      <w:r>
        <w:br/>
      </w:r>
      <w:r>
        <w:rPr>
          <w:rFonts w:ascii="Times New Roman"/>
          <w:b w:val="false"/>
          <w:i w:val="false"/>
          <w:color w:val="000000"/>
          <w:sz w:val="28"/>
        </w:rPr>
        <w:t>
</w:t>
      </w:r>
      <w:r>
        <w:rPr>
          <w:rFonts w:ascii="Times New Roman"/>
          <w:b w:val="false"/>
          <w:i w:val="false"/>
          <w:color w:val="000000"/>
          <w:sz w:val="28"/>
        </w:rPr>
        <w:t>
      (b) проценттердің іс жүзіндегі иесі осы екінші Уағдаласушы мемлекеттің Үкіметі, осы екінші Уағдаласушы мемлекеттің саяси бөлімшесі немесе жергілікті билік органы немесе орталық банкі немесе осы Үкіметке толығымен тиесілі кез келген институты сақтандырған немесе ішінара қаржыландырған кепілдік берілген борыштық талапқа қатысты осы екінші Уағдаласушы мемлекеттің резиденті болып табылса,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3-тармақтың мақсаты үшін "орталық банк" және "Үкіметке толығымен тиесілі институт" терминдері мынаны:</w:t>
      </w:r>
      <w:r>
        <w:br/>
      </w:r>
      <w:r>
        <w:rPr>
          <w:rFonts w:ascii="Times New Roman"/>
          <w:b w:val="false"/>
          <w:i w:val="false"/>
          <w:color w:val="000000"/>
          <w:sz w:val="28"/>
        </w:rPr>
        <w:t>
</w:t>
      </w:r>
      <w:r>
        <w:rPr>
          <w:rFonts w:ascii="Times New Roman"/>
          <w:b w:val="false"/>
          <w:i w:val="false"/>
          <w:color w:val="000000"/>
          <w:sz w:val="28"/>
        </w:rPr>
        <w:t>
      (a) Қазақстан жағдайында:</w:t>
      </w:r>
      <w:r>
        <w:br/>
      </w:r>
      <w:r>
        <w:rPr>
          <w:rFonts w:ascii="Times New Roman"/>
          <w:b w:val="false"/>
          <w:i w:val="false"/>
          <w:color w:val="000000"/>
          <w:sz w:val="28"/>
        </w:rPr>
        <w:t>
</w:t>
      </w:r>
      <w:r>
        <w:rPr>
          <w:rFonts w:ascii="Times New Roman"/>
          <w:b w:val="false"/>
          <w:i w:val="false"/>
          <w:color w:val="000000"/>
          <w:sz w:val="28"/>
        </w:rPr>
        <w:t>
      (і) Қазақстан Республикасының Ұлттық Банкін;</w:t>
      </w:r>
      <w:r>
        <w:br/>
      </w:r>
      <w:r>
        <w:rPr>
          <w:rFonts w:ascii="Times New Roman"/>
          <w:b w:val="false"/>
          <w:i w:val="false"/>
          <w:color w:val="000000"/>
          <w:sz w:val="28"/>
        </w:rPr>
        <w:t>
</w:t>
      </w:r>
      <w:r>
        <w:rPr>
          <w:rFonts w:ascii="Times New Roman"/>
          <w:b w:val="false"/>
          <w:i w:val="false"/>
          <w:color w:val="000000"/>
          <w:sz w:val="28"/>
        </w:rPr>
        <w:t>
      (іі) "Қазақстанның даму Банкі" АҚ-ны;</w:t>
      </w:r>
      <w:r>
        <w:br/>
      </w:r>
      <w:r>
        <w:rPr>
          <w:rFonts w:ascii="Times New Roman"/>
          <w:b w:val="false"/>
          <w:i w:val="false"/>
          <w:color w:val="000000"/>
          <w:sz w:val="28"/>
        </w:rPr>
        <w:t>
</w:t>
      </w:r>
      <w:r>
        <w:rPr>
          <w:rFonts w:ascii="Times New Roman"/>
          <w:b w:val="false"/>
          <w:i w:val="false"/>
          <w:color w:val="000000"/>
          <w:sz w:val="28"/>
        </w:rPr>
        <w:t>
      (ііі) "Қазақстан Экспорттық кредиттер мен инвестицияларды сақтандыру жөніндегі мемлекеттік сақтандыру корпорациясы" АҚ-ны; және</w:t>
      </w:r>
      <w:r>
        <w:br/>
      </w:r>
      <w:r>
        <w:rPr>
          <w:rFonts w:ascii="Times New Roman"/>
          <w:b w:val="false"/>
          <w:i w:val="false"/>
          <w:color w:val="000000"/>
          <w:sz w:val="28"/>
        </w:rPr>
        <w:t>
</w:t>
      </w:r>
      <w:r>
        <w:rPr>
          <w:rFonts w:ascii="Times New Roman"/>
          <w:b w:val="false"/>
          <w:i w:val="false"/>
          <w:color w:val="000000"/>
          <w:sz w:val="28"/>
        </w:rPr>
        <w:t>
      (iv) капиталы толығымен Қазақстан Республикасының Үкіметіне тиесілі, кейде дипломатиялық ноталар алмасу арқылы Уағдаласушы мемлекеттердің Үкіметтері арасында келісілуі мүмкін осы сияқты басқа да институттарды;</w:t>
      </w:r>
      <w:r>
        <w:br/>
      </w:r>
      <w:r>
        <w:rPr>
          <w:rFonts w:ascii="Times New Roman"/>
          <w:b w:val="false"/>
          <w:i w:val="false"/>
          <w:color w:val="000000"/>
          <w:sz w:val="28"/>
        </w:rPr>
        <w:t>
</w:t>
      </w:r>
      <w:r>
        <w:rPr>
          <w:rFonts w:ascii="Times New Roman"/>
          <w:b w:val="false"/>
          <w:i w:val="false"/>
          <w:color w:val="000000"/>
          <w:sz w:val="28"/>
        </w:rPr>
        <w:t>
      (b) Жапония жағдайында:</w:t>
      </w:r>
      <w:r>
        <w:br/>
      </w:r>
      <w:r>
        <w:rPr>
          <w:rFonts w:ascii="Times New Roman"/>
          <w:b w:val="false"/>
          <w:i w:val="false"/>
          <w:color w:val="000000"/>
          <w:sz w:val="28"/>
        </w:rPr>
        <w:t>
</w:t>
      </w:r>
      <w:r>
        <w:rPr>
          <w:rFonts w:ascii="Times New Roman"/>
          <w:b w:val="false"/>
          <w:i w:val="false"/>
          <w:color w:val="000000"/>
          <w:sz w:val="28"/>
        </w:rPr>
        <w:t>
      (і) Жапония Банкін;</w:t>
      </w:r>
      <w:r>
        <w:br/>
      </w:r>
      <w:r>
        <w:rPr>
          <w:rFonts w:ascii="Times New Roman"/>
          <w:b w:val="false"/>
          <w:i w:val="false"/>
          <w:color w:val="000000"/>
          <w:sz w:val="28"/>
        </w:rPr>
        <w:t>
</w:t>
      </w:r>
      <w:r>
        <w:rPr>
          <w:rFonts w:ascii="Times New Roman"/>
          <w:b w:val="false"/>
          <w:i w:val="false"/>
          <w:color w:val="000000"/>
          <w:sz w:val="28"/>
        </w:rPr>
        <w:t>
      (іі) Жапония Қаржы корпорациясын;</w:t>
      </w:r>
      <w:r>
        <w:br/>
      </w:r>
      <w:r>
        <w:rPr>
          <w:rFonts w:ascii="Times New Roman"/>
          <w:b w:val="false"/>
          <w:i w:val="false"/>
          <w:color w:val="000000"/>
          <w:sz w:val="28"/>
        </w:rPr>
        <w:t>
</w:t>
      </w:r>
      <w:r>
        <w:rPr>
          <w:rFonts w:ascii="Times New Roman"/>
          <w:b w:val="false"/>
          <w:i w:val="false"/>
          <w:color w:val="000000"/>
          <w:sz w:val="28"/>
        </w:rPr>
        <w:t>
      (ііі) Жапония халықаралық өзара іс-қимыл агенттігін;</w:t>
      </w:r>
      <w:r>
        <w:br/>
      </w:r>
      <w:r>
        <w:rPr>
          <w:rFonts w:ascii="Times New Roman"/>
          <w:b w:val="false"/>
          <w:i w:val="false"/>
          <w:color w:val="000000"/>
          <w:sz w:val="28"/>
        </w:rPr>
        <w:t>
</w:t>
      </w:r>
      <w:r>
        <w:rPr>
          <w:rFonts w:ascii="Times New Roman"/>
          <w:b w:val="false"/>
          <w:i w:val="false"/>
          <w:color w:val="000000"/>
          <w:sz w:val="28"/>
        </w:rPr>
        <w:t>
      (iv) Жапония Экспорттық және инвестициялық сақтандыруды; және</w:t>
      </w:r>
      <w:r>
        <w:br/>
      </w:r>
      <w:r>
        <w:rPr>
          <w:rFonts w:ascii="Times New Roman"/>
          <w:b w:val="false"/>
          <w:i w:val="false"/>
          <w:color w:val="000000"/>
          <w:sz w:val="28"/>
        </w:rPr>
        <w:t>
</w:t>
      </w:r>
      <w:r>
        <w:rPr>
          <w:rFonts w:ascii="Times New Roman"/>
          <w:b w:val="false"/>
          <w:i w:val="false"/>
          <w:color w:val="000000"/>
          <w:sz w:val="28"/>
        </w:rPr>
        <w:t>
      (v) капиталы толығымен Жапонияның Үкіметіне тиесілі, кейде дипломатиялық ноталар алмасу арқылы Уағдаласушы мемлекеттердің Үкіметтері арасында келісілуі мүмкін осы сияқты басқа да институттарды білдіреді.</w:t>
      </w:r>
      <w:r>
        <w:br/>
      </w:r>
      <w:r>
        <w:rPr>
          <w:rFonts w:ascii="Times New Roman"/>
          <w:b w:val="false"/>
          <w:i w:val="false"/>
          <w:color w:val="000000"/>
          <w:sz w:val="28"/>
        </w:rPr>
        <w:t>
</w:t>
      </w:r>
      <w:r>
        <w:rPr>
          <w:rFonts w:ascii="Times New Roman"/>
          <w:b w:val="false"/>
          <w:i w:val="false"/>
          <w:color w:val="000000"/>
          <w:sz w:val="28"/>
        </w:rPr>
        <w:t>
      5. "Проценттер" термині осы бапта пайдаланылған кезде кепілмен қамтамасыз етілген немесе қамтамасыз етілмеген және борышкерлердің пайдасына қатысу құқығын беретін немесе бермейтін қандай да бір борыштық талаптардан алынатын табысты және атап айтқанда, үкіметтік немесе мемлекеттік бағалы қағаздар, облигациялар немесе борыштық міндеттемелер бойынша төленетін сыйлықтар мен ұтыстарды қоса алғанда, осы бағалы қағаздардан алынатын табысты және облигациялардан немесе борыштық міндеттемелерден алынатын табысты және табыс туындаған Уағдаласушы мемлекеттің салық заңнамасына сәйкес ақшаны қарызға беруден алынатын табыс секілді ұқсас салық салу режимі қолданылатын қалған басқа да табысты білдіреді. 10-бапта аталған табыс осы Конвенцияның мақсаттары үшін процент ретінде қарастырылмайды.</w:t>
      </w:r>
      <w:r>
        <w:br/>
      </w:r>
      <w:r>
        <w:rPr>
          <w:rFonts w:ascii="Times New Roman"/>
          <w:b w:val="false"/>
          <w:i w:val="false"/>
          <w:color w:val="000000"/>
          <w:sz w:val="28"/>
        </w:rPr>
        <w:t>
</w:t>
      </w:r>
      <w:r>
        <w:rPr>
          <w:rFonts w:ascii="Times New Roman"/>
          <w:b w:val="false"/>
          <w:i w:val="false"/>
          <w:color w:val="000000"/>
          <w:sz w:val="28"/>
        </w:rPr>
        <w:t>
      6. Егер Уағдаласушы мемлекеттің резиденті болып табылатын проценттердің іс жүзіндегі иесі проценттер туындайтын екінші Уағдаласушы мемлекеттегі кәсіпкерлік қызметті сонда орналасқан тұрақты мекеме арқылы жүзеге асырса және өзіне қатысты проценттер төленетін борыштық талабы шын мәнінде осындай тұрақты мекемеге қатысты болса, 1 және 2-тармақтардың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7. Егер төлеуші осы Уағдаласушы мемлекеттің резиденті болып табылса, проценттер Уағдаласушы мемлекетте туындайды деп есептеледі. Алайда, егер проценттерді төлеуші тұлға Уағдаласушы мемлекеттің резиденті болып табылатынына-табылмайтынына қарамастан, Уағдаласушы мемлекетте проценттер төленетін қарыз туындаған тұрақты мекемесі болса және мұндай проценттерді осындай тұрақты мекеме төлейтін болса, онда мұндай проценттер осындай тұрақты мекеме орналасқан Уағдаласушы мемлекетте туындайды деп есептеледі.</w:t>
      </w:r>
      <w:r>
        <w:br/>
      </w:r>
      <w:r>
        <w:rPr>
          <w:rFonts w:ascii="Times New Roman"/>
          <w:b w:val="false"/>
          <w:i w:val="false"/>
          <w:color w:val="000000"/>
          <w:sz w:val="28"/>
        </w:rPr>
        <w:t>
</w:t>
      </w:r>
      <w:r>
        <w:rPr>
          <w:rFonts w:ascii="Times New Roman"/>
          <w:b w:val="false"/>
          <w:i w:val="false"/>
          <w:color w:val="000000"/>
          <w:sz w:val="28"/>
        </w:rPr>
        <w:t>
      8. Егер проценттер төлеуші мен оның іс жүзіндегі иесі арасындағы немесе сол екеуі мен қандай да бір басқа тұлғаның арасындағы арнайы қатынастардың себебінен оның негізінде төленетін борыштық талапқа қатысты проценттердің сомасы проценттер төлеуші мен олардың іс жүзіндегі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артық бөлігі осы Конвенцияның басқа ережелері ескеріле отырып, әрбір Уағдаласушы мемлекеттің заңнамасына сәйкес салық салынуға жатады.</w:t>
      </w:r>
    </w:p>
    <w:bookmarkEnd w:id="23"/>
    <w:bookmarkStart w:name="z107" w:id="24"/>
    <w:p>
      <w:pPr>
        <w:spacing w:after="0"/>
        <w:ind w:left="0"/>
        <w:jc w:val="left"/>
      </w:pPr>
      <w:r>
        <w:rPr>
          <w:rFonts w:ascii="Times New Roman"/>
          <w:b/>
          <w:i w:val="false"/>
          <w:color w:val="000000"/>
        </w:rPr>
        <w:t xml:space="preserve"> 
12-бап</w:t>
      </w:r>
    </w:p>
    <w:bookmarkEnd w:id="24"/>
    <w:bookmarkStart w:name="z108" w:id="25"/>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2. Алайда, мұндай роялтиге ол пайда болатын Уағдаласушы мемлекетте және осы Уағдаласушы мемлекеттің заңнамасына сәйкес салық салынуы да мүмкін, бірақ алушы роялтидің іс жүзіндегі иесі бола тұра, екінші мемлекеттің резиденті болып табылса, онда осылайша алынатын салық роялтидің жалпы сомасының 10 процентінен аспауға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кинематографиялық фильмдерді және радио немесе теледидар хабарларын тарату үшін фильмдерді немесе таспаларды қоса алғанда, әдебиет, өнер немесе ғылым туындыларын, кез келген патентке, сауда маркасына, дизайнға немесе модельге, жоспарға, құпия формулаға немесе процеске кез келген құқықты пайдаланғаны үшін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 үшін сыйақы ретінде алынатын төлемдердің кез келген түрін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мемлекеттегі кәсіпкерлік қызметпен сонда орналасқан тұрақты мекеме арқылы айналысса және роялти өздеріне қатысты төленетін құқық немесе мүлік шын мәнінде осындай тұрақты мекемемен байланысты болса, 1 және 2-тармақтардың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болды деп саналады. Алайда, егер роялти төлеуші тұлға Уағдаласушы мемлекеттің резиденті болып табылатын - табылмайтынына қарамастан, Уағдаласушы мемлекетте роялти төлеу міндеттемесі туындаған тұрақты мекемесі болса және мұндай роялти осы тұрақты мекемеге байланысты болса, онда мұндай роялти тұрақты мекеме орналасқан Уағдаласушы мемлекетте пайда болды деп саналады.</w:t>
      </w:r>
      <w:r>
        <w:br/>
      </w:r>
      <w:r>
        <w:rPr>
          <w:rFonts w:ascii="Times New Roman"/>
          <w:b w:val="false"/>
          <w:i w:val="false"/>
          <w:color w:val="000000"/>
          <w:sz w:val="28"/>
        </w:rPr>
        <w:t>
</w:t>
      </w:r>
      <w:r>
        <w:rPr>
          <w:rFonts w:ascii="Times New Roman"/>
          <w:b w:val="false"/>
          <w:i w:val="false"/>
          <w:color w:val="000000"/>
          <w:sz w:val="28"/>
        </w:rPr>
        <w:t>
      6. Егер роялти төлеуші мен оның іс жүзіндегі иесі арасында немесе сол екеуі мен қандай да бір басқа тұлғаның арасындағы ерекше қатынастардың салдарынан олар үшін төленетін пайдалануға, құқыққа немесе ақпаратқа қатысты роялтидің сомасы осындай қатынастар болмай тұрғанда роялти төлеуші мен оның іс жүзіндегі иесі арасында келісіле алатындай сомадан асып кетсе, онда осы баптың ережелері тек соңғы аталған сомаға ғана қолданылады. Мұндай жағдайда төлемнің артық бөлігі осы Конвенцияның басқа да ережелері тиісті түрде ескеріле отырып, әрбір Уағдаласушы мемлекеттің заңнамасына сәйкес салық салынуға жатады.</w:t>
      </w:r>
    </w:p>
    <w:bookmarkEnd w:id="25"/>
    <w:bookmarkStart w:name="z113" w:id="26"/>
    <w:p>
      <w:pPr>
        <w:spacing w:after="0"/>
        <w:ind w:left="0"/>
        <w:jc w:val="left"/>
      </w:pPr>
      <w:r>
        <w:rPr>
          <w:rFonts w:ascii="Times New Roman"/>
          <w:b/>
          <w:i w:val="false"/>
          <w:color w:val="000000"/>
        </w:rPr>
        <w:t xml:space="preserve"> 
13-бап</w:t>
      </w:r>
    </w:p>
    <w:bookmarkEnd w:id="26"/>
    <w:bookmarkStart w:name="z114" w:id="27"/>
    <w:p>
      <w:pPr>
        <w:spacing w:after="0"/>
        <w:ind w:left="0"/>
        <w:jc w:val="both"/>
      </w:pP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 xml:space="preserve"> айқындалған және екінші Уағдаласушы мемлекетте орналасқан жылжымайтын мүлікті иеліктен шығарудан Уағдаласушы мемлекеттің резиденті алатын табыстарға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мұндай акциялар немесе проценттер 6-бапта айтылған және осы екінші Уағдаласушы мемлекетте орналасқан жылжымайтын мүліктен тікелей немесе жанама түрде олардың құнының 50 процентінен астамын алса, Уағдаласушы мемлекеттің резиденті компанияның акцияларын немесе серіктестіктің немесе трасттың проценттерін иеліктен шығарудан алған табыстарға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Егер 2-тармақтың ережелері қолданылмаса, екінші Уағдаласушы мемлекеттің резиденті болып табылатын, компания шығаратын акцияларды иеліктен шығарудан Уағдаласушы мемлекеттің резиденті алған табысқа, егер сомасы иеліктен шығару орын алған салық жылының ішіндегі кез келген басқа уақытта осындай компания шығаратын акциялардың жалпы сомасының 25 процентінен кем емес акциялардың иесі иеліктен шығарушы болып табылса (осындай кез келген басқа да тиесілі байланысты акциялармен немесе қауымдасқан тұлғалармен бірге және осындайлармен жиынтықта)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4.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жылжымайтын мүліктен өзге кез келген мүлікті иеліктен шығарудан, осындай тұрақты мекемені (жекелеген түрде немесе бүкіл кәсіпорынмен жиынтықта) иеліктен шығарудан алынған осындай табыстарды қоса алғанда,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Уағдаласушы мемлекеттің кәсіпорны халықаралық тасымалда пайдаланатын теңіз немесе әуе кемелерін немесе жылжымайтын мүліктен басқа кез келген мүлікті, мұндай теңіз немесе әуе кемесін пайдалануға байланысты жылжымайтын мүліктен өзге кез келген мүлікті иеліктен шығарудан алған табыстарға тек осы Уағдаласушы мемлекетте салық салынады.</w:t>
      </w:r>
      <w:r>
        <w:br/>
      </w:r>
      <w:r>
        <w:rPr>
          <w:rFonts w:ascii="Times New Roman"/>
          <w:b w:val="false"/>
          <w:i w:val="false"/>
          <w:color w:val="000000"/>
          <w:sz w:val="28"/>
        </w:rPr>
        <w:t>
</w:t>
      </w:r>
      <w:r>
        <w:rPr>
          <w:rFonts w:ascii="Times New Roman"/>
          <w:b w:val="false"/>
          <w:i w:val="false"/>
          <w:color w:val="000000"/>
          <w:sz w:val="28"/>
        </w:rPr>
        <w:t>
      6. Осы баптың алдыңғы тармақтарында айтылғаннан басқа,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w:t>
      </w:r>
    </w:p>
    <w:bookmarkEnd w:id="27"/>
    <w:p>
      <w:pPr>
        <w:spacing w:after="0"/>
        <w:ind w:left="0"/>
        <w:jc w:val="left"/>
      </w:pPr>
      <w:r>
        <w:rPr>
          <w:rFonts w:ascii="Times New Roman"/>
          <w:b/>
          <w:i w:val="false"/>
          <w:color w:val="000000"/>
        </w:rPr>
        <w:t xml:space="preserve"> 14-бап</w:t>
      </w:r>
    </w:p>
    <w:bookmarkStart w:name="z119" w:id="28"/>
    <w:p>
      <w:pPr>
        <w:spacing w:after="0"/>
        <w:ind w:left="0"/>
        <w:jc w:val="both"/>
      </w:pPr>
      <w:r>
        <w:rPr>
          <w:rFonts w:ascii="Times New Roman"/>
          <w:b w:val="false"/>
          <w:i w:val="false"/>
          <w:color w:val="000000"/>
          <w:sz w:val="28"/>
        </w:rPr>
        <w:t>
      1. 15, 17 және 18-баптардың 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Уағдаласушы мемлекетте орындалмаса, тек осы Уағдаласушы мемлекетте ғана салық салынады. Егер жалданып істейтін жұмыс екінші Уағдаласушы мемлекетте орындалса, онда осыған байланысты алынған сыйақыға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1-тармақтың ережелеріне қарамастан, егер:</w:t>
      </w:r>
      <w:r>
        <w:br/>
      </w:r>
      <w:r>
        <w:rPr>
          <w:rFonts w:ascii="Times New Roman"/>
          <w:b w:val="false"/>
          <w:i w:val="false"/>
          <w:color w:val="000000"/>
          <w:sz w:val="28"/>
        </w:rPr>
        <w:t>
</w:t>
      </w:r>
      <w:r>
        <w:rPr>
          <w:rFonts w:ascii="Times New Roman"/>
          <w:b w:val="false"/>
          <w:i w:val="false"/>
          <w:color w:val="000000"/>
          <w:sz w:val="28"/>
        </w:rPr>
        <w:t>
      (a) алушы тиісті салық жылы басталатын немесе аяқталатын кез келген он екі айлық кезеңде жалпы алғанда 183 күннен аспайтын кезең немесе кезеңдер бойы екінші Уағдаласушы мемлекетте болса;</w:t>
      </w:r>
      <w:r>
        <w:br/>
      </w:r>
      <w:r>
        <w:rPr>
          <w:rFonts w:ascii="Times New Roman"/>
          <w:b w:val="false"/>
          <w:i w:val="false"/>
          <w:color w:val="000000"/>
          <w:sz w:val="28"/>
        </w:rPr>
        <w:t>
</w:t>
      </w:r>
      <w:r>
        <w:rPr>
          <w:rFonts w:ascii="Times New Roman"/>
          <w:b w:val="false"/>
          <w:i w:val="false"/>
          <w:color w:val="000000"/>
          <w:sz w:val="28"/>
        </w:rPr>
        <w:t>
      (b) сыйақыны осы екінші Уағдаласушы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w:t>
      </w:r>
      <w:r>
        <w:rPr>
          <w:rFonts w:ascii="Times New Roman"/>
          <w:b w:val="false"/>
          <w:i w:val="false"/>
          <w:color w:val="000000"/>
          <w:sz w:val="28"/>
        </w:rPr>
        <w:t>
      (c) сыйақы төлеу жөніндегі шығыстарды жалдаушының осы екінші Уағдаласушы мемлекеттегі тұрақты мекемесі көтермесе, екінші Уағдаласушы мемлекетте жалданып жұмыс істеуіне байланысты Уағдаласушы мемлекеттің резиденті алған сыйақыға салық тек алғашқы айтылған Уағдаласушы мемлекетте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ережелеріне қарамастан, Уағдаласушы мемлекеттің кәсіпорны халықаралық тасымалдарда пайдаланатын теңіз немесе әуе кемесінің бортында орындалатын жалданып істейтін жұмысқа қатысты алынған сыйақыға осы Уағдаласушы мемлекетте салық салынуы мүмкін.</w:t>
      </w:r>
    </w:p>
    <w:bookmarkEnd w:id="28"/>
    <w:bookmarkStart w:name="z125" w:id="29"/>
    <w:p>
      <w:pPr>
        <w:spacing w:after="0"/>
        <w:ind w:left="0"/>
        <w:jc w:val="left"/>
      </w:pPr>
      <w:r>
        <w:rPr>
          <w:rFonts w:ascii="Times New Roman"/>
          <w:b/>
          <w:i w:val="false"/>
          <w:color w:val="000000"/>
        </w:rPr>
        <w:t xml:space="preserve"> 
15-бап</w:t>
      </w:r>
    </w:p>
    <w:bookmarkEnd w:id="29"/>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осы сияқты басқа да төлемдерге осы екінші Уағдаласушы мемлекетте салық салынуы мүмкін.</w:t>
      </w:r>
    </w:p>
    <w:bookmarkStart w:name="z126" w:id="30"/>
    <w:p>
      <w:pPr>
        <w:spacing w:after="0"/>
        <w:ind w:left="0"/>
        <w:jc w:val="left"/>
      </w:pPr>
      <w:r>
        <w:rPr>
          <w:rFonts w:ascii="Times New Roman"/>
          <w:b/>
          <w:i w:val="false"/>
          <w:color w:val="000000"/>
        </w:rPr>
        <w:t xml:space="preserve"> 
16-бап</w:t>
      </w:r>
    </w:p>
    <w:bookmarkEnd w:id="30"/>
    <w:bookmarkStart w:name="z127" w:id="31"/>
    <w:p>
      <w:pPr>
        <w:spacing w:after="0"/>
        <w:ind w:left="0"/>
        <w:jc w:val="both"/>
      </w:pPr>
      <w:r>
        <w:rPr>
          <w:rFonts w:ascii="Times New Roman"/>
          <w:b w:val="false"/>
          <w:i w:val="false"/>
          <w:color w:val="000000"/>
          <w:sz w:val="28"/>
        </w:rPr>
        <w:t>      1. 7 және 14-баптың ережелеріне қарамастан, Уағдаласушы мемлекеттің резиденті театр, кино, радио немесе теледидар артисі немесе сазгер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r>
        <w:br/>
      </w:r>
      <w:r>
        <w:rPr>
          <w:rFonts w:ascii="Times New Roman"/>
          <w:b w:val="false"/>
          <w:i w:val="false"/>
          <w:color w:val="000000"/>
          <w:sz w:val="28"/>
        </w:rPr>
        <w:t>
      2. Егер артист немесе спортшы өзінің осы сипатта жүзеге асыратын жеке қызметінен алатын табысы артистің немесе спортшының өзіне емес, басқа тұлғаға есептелсе, онда бұл табысқа 7 және 14-баптардың ережелеріне қарамастан, артистің немесе спортшының қызметі жүзеге асырылатын Уағдаласушы мемлекетте салық салынады.</w:t>
      </w:r>
    </w:p>
    <w:bookmarkEnd w:id="31"/>
    <w:bookmarkStart w:name="z128" w:id="32"/>
    <w:p>
      <w:pPr>
        <w:spacing w:after="0"/>
        <w:ind w:left="0"/>
        <w:jc w:val="left"/>
      </w:pPr>
      <w:r>
        <w:rPr>
          <w:rFonts w:ascii="Times New Roman"/>
          <w:b/>
          <w:i w:val="false"/>
          <w:color w:val="000000"/>
        </w:rPr>
        <w:t xml:space="preserve"> 
17-бап</w:t>
      </w:r>
    </w:p>
    <w:bookmarkEnd w:id="32"/>
    <w:p>
      <w:pPr>
        <w:spacing w:after="0"/>
        <w:ind w:left="0"/>
        <w:jc w:val="both"/>
      </w:pPr>
      <w:r>
        <w:rPr>
          <w:rFonts w:ascii="Times New Roman"/>
          <w:b w:val="false"/>
          <w:i w:val="false"/>
          <w:color w:val="000000"/>
          <w:sz w:val="28"/>
        </w:rPr>
        <w:t>      18-баптың 2-тармағының ережелеріне сәйкес бұрын жүзеге асырған жұмысы үшін Уағдаласушы мемлекеттің резидентіне төленетін зейнетақылар мен осы сияқты басқа да төлемдерге осы Уағдаласушы мемлекетте ғана салық салынады.</w:t>
      </w:r>
    </w:p>
    <w:bookmarkStart w:name="z129" w:id="33"/>
    <w:p>
      <w:pPr>
        <w:spacing w:after="0"/>
        <w:ind w:left="0"/>
        <w:jc w:val="left"/>
      </w:pPr>
      <w:r>
        <w:rPr>
          <w:rFonts w:ascii="Times New Roman"/>
          <w:b/>
          <w:i w:val="false"/>
          <w:color w:val="000000"/>
        </w:rPr>
        <w:t xml:space="preserve"> 
18-бап</w:t>
      </w:r>
    </w:p>
    <w:bookmarkEnd w:id="33"/>
    <w:bookmarkStart w:name="z130" w:id="34"/>
    <w:p>
      <w:pPr>
        <w:spacing w:after="0"/>
        <w:ind w:left="0"/>
        <w:jc w:val="both"/>
      </w:pPr>
      <w:r>
        <w:rPr>
          <w:rFonts w:ascii="Times New Roman"/>
          <w:b w:val="false"/>
          <w:i w:val="false"/>
          <w:color w:val="000000"/>
          <w:sz w:val="28"/>
        </w:rPr>
        <w:t>      1. (a) Мемлекеттік сипаттағы функцияларды орындаған кезде жеке тұлғаға Уағдаласушы мемлекет немесе оның саяси бөлімшелері немесе жергілікті билік органдары үшін жүзеге асырған қызметіне осы Уағдаласушы мемлекет немесе саяси бөлімше немесе оның жергілікті билік органдары төлейтін қызметақыға, жалақыға және басқа осыған ұқсас сыйақыға осы Уағдаласушы мемлекетте ғана салық салынады.</w:t>
      </w:r>
      <w:r>
        <w:br/>
      </w:r>
      <w:r>
        <w:rPr>
          <w:rFonts w:ascii="Times New Roman"/>
          <w:b w:val="false"/>
          <w:i w:val="false"/>
          <w:color w:val="000000"/>
          <w:sz w:val="28"/>
        </w:rPr>
        <w:t>
      (b) Алайда, егер қызмет осы екінші Уағдаласушы мемлекетте жүзеге асырылса және осы екінші Уағдаласушы мемлекеттің резиденті болып табылатын жеке тұлға:</w:t>
      </w:r>
      <w:r>
        <w:br/>
      </w:r>
      <w:r>
        <w:rPr>
          <w:rFonts w:ascii="Times New Roman"/>
          <w:b w:val="false"/>
          <w:i w:val="false"/>
          <w:color w:val="000000"/>
          <w:sz w:val="28"/>
        </w:rPr>
        <w:t>
</w:t>
      </w:r>
      <w:r>
        <w:rPr>
          <w:rFonts w:ascii="Times New Roman"/>
          <w:b w:val="false"/>
          <w:i w:val="false"/>
          <w:color w:val="000000"/>
          <w:sz w:val="28"/>
        </w:rPr>
        <w:t>
      (і) осы екінші Уағдаласушы мемлекеттің азаматы болып табылса; немесе</w:t>
      </w:r>
      <w:r>
        <w:br/>
      </w:r>
      <w:r>
        <w:rPr>
          <w:rFonts w:ascii="Times New Roman"/>
          <w:b w:val="false"/>
          <w:i w:val="false"/>
          <w:color w:val="000000"/>
          <w:sz w:val="28"/>
        </w:rPr>
        <w:t>
</w:t>
      </w:r>
      <w:r>
        <w:rPr>
          <w:rFonts w:ascii="Times New Roman"/>
          <w:b w:val="false"/>
          <w:i w:val="false"/>
          <w:color w:val="000000"/>
          <w:sz w:val="28"/>
        </w:rPr>
        <w:t>
      (іі) қызметті жүзеге асыру мақсатында ғана осы екінші Уағдаласушы мемлекеттің резиденті болмаса, мұндай қызметақыға, жалақыға және осы сияқты басқа да сыйақыға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1-тармақтың ережелеріне қарамастан, жеке тұлғаға осы Уағдаласушы мемлекет немесе саяси бөлімше немесе жергілікті билік органы үшін жүзеге асырылатын қызметіне Уағдаласушы мемлекет немесе саяси бөлімше немесе жергілікті билік органы төлейтін зейнетақыларға немесе осы сияқты басқа да сыйақыларға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(b) Алайда, егер жеке тұлға осы екінші Уағдаласушы мемлекеттің резиденті және азаматы болып табылса, мұндай зейнетақыларға немесе осы сияқты басқа да сыйақыға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14, 15, 16 және 17-баптардың ережелері Уағдаласушы мемлекет немесе оның саяси бөлімшесі немесе жергілікті билік органы жүзеге асыратын кәсіпкерлік қызметке байланысты қызметке қатысты қызметақыға, жалақыға, зейнетақыларға және осы сияқты басқа да сыйақыларға қолданылады.</w:t>
      </w:r>
    </w:p>
    <w:bookmarkEnd w:id="34"/>
    <w:bookmarkStart w:name="z136" w:id="35"/>
    <w:p>
      <w:pPr>
        <w:spacing w:after="0"/>
        <w:ind w:left="0"/>
        <w:jc w:val="left"/>
      </w:pPr>
      <w:r>
        <w:rPr>
          <w:rFonts w:ascii="Times New Roman"/>
          <w:b/>
          <w:i w:val="false"/>
          <w:color w:val="000000"/>
        </w:rPr>
        <w:t xml:space="preserve"> 
19-бап</w:t>
      </w:r>
    </w:p>
    <w:bookmarkEnd w:id="35"/>
    <w:p>
      <w:pPr>
        <w:spacing w:after="0"/>
        <w:ind w:left="0"/>
        <w:jc w:val="both"/>
      </w:pPr>
      <w:r>
        <w:rPr>
          <w:rFonts w:ascii="Times New Roman"/>
          <w:b w:val="false"/>
          <w:i w:val="false"/>
          <w:color w:val="000000"/>
          <w:sz w:val="28"/>
        </w:rPr>
        <w:t>      Екінші Уағдаласушы мемлекеттің резиденті болып табылатын немесе Уағдаласушы мемлекетке келер алдында тікелей резидент болып табылған және бірінші айтылған Уағдаласушы мемлекетте тек білім алу немесе практикадан өту мақсатында жүрген студент немесе практикант өзін қамтамасыз ету, білім алу немесе практикадан өту мақсатында алатын төлемдерге осы сома көздері бірінші айтылған Уағдаласушы мемлекеттен тысқары жерде болған жағдайда, бірінші айтылған Уағдаласушы мемлекетте салық салынбайды.</w:t>
      </w:r>
    </w:p>
    <w:bookmarkStart w:name="z137" w:id="36"/>
    <w:p>
      <w:pPr>
        <w:spacing w:after="0"/>
        <w:ind w:left="0"/>
        <w:jc w:val="left"/>
      </w:pPr>
      <w:r>
        <w:rPr>
          <w:rFonts w:ascii="Times New Roman"/>
          <w:b/>
          <w:i w:val="false"/>
          <w:color w:val="000000"/>
        </w:rPr>
        <w:t xml:space="preserve"> 
20-бап</w:t>
      </w:r>
    </w:p>
    <w:bookmarkEnd w:id="36"/>
    <w:p>
      <w:pPr>
        <w:spacing w:after="0"/>
        <w:ind w:left="0"/>
        <w:jc w:val="both"/>
      </w:pPr>
      <w:r>
        <w:rPr>
          <w:rFonts w:ascii="Times New Roman"/>
          <w:b w:val="false"/>
          <w:i w:val="false"/>
          <w:color w:val="000000"/>
          <w:sz w:val="28"/>
        </w:rPr>
        <w:t>      Осы Конвенцияның кез келген басқа ережелеріне қарамастан, жауапкершілігі шектелмеген пассивті әріптестіктің (Tokumei Kumiai) келісім шарттарына немесе басқа да осыған ұқсас келісім шарттарға қатысты жауапкершілігі шектелмеген пассивті әріптестіктер алған кез келген табысқа немесе пайдаға осы Уағдаласушы мемлекеттің заңнамасына сәйкес осындай табыс немесе пайда туындайтын Уағдаласушы мемлекетте салық салынуы мүмкін.</w:t>
      </w:r>
    </w:p>
    <w:bookmarkStart w:name="z138" w:id="37"/>
    <w:p>
      <w:pPr>
        <w:spacing w:after="0"/>
        <w:ind w:left="0"/>
        <w:jc w:val="left"/>
      </w:pPr>
      <w:r>
        <w:rPr>
          <w:rFonts w:ascii="Times New Roman"/>
          <w:b/>
          <w:i w:val="false"/>
          <w:color w:val="000000"/>
        </w:rPr>
        <w:t xml:space="preserve"> 
21-бап</w:t>
      </w:r>
    </w:p>
    <w:bookmarkEnd w:id="37"/>
    <w:bookmarkStart w:name="z139" w:id="38"/>
    <w:p>
      <w:pPr>
        <w:spacing w:after="0"/>
        <w:ind w:left="0"/>
        <w:jc w:val="both"/>
      </w:pPr>
      <w:r>
        <w:rPr>
          <w:rFonts w:ascii="Times New Roman"/>
          <w:b w:val="false"/>
          <w:i w:val="false"/>
          <w:color w:val="000000"/>
          <w:sz w:val="28"/>
        </w:rPr>
        <w:t>      1. Уағдаласушы мемлекеттің резидентінің, осындай табыстың іс жүзіндегі иесінің табыстарының түрлеріне (бұдан әрі осы бапта "басқа табыстар" деп аталатын) осы Конвенцияның алдыңғы баптарында сөз болмаған олардың пайда болу көздеріне қарамастан, тек осы Уағдаласушы мемлекетте ғана салық салынады.</w:t>
      </w:r>
      <w:r>
        <w:br/>
      </w:r>
      <w:r>
        <w:rPr>
          <w:rFonts w:ascii="Times New Roman"/>
          <w:b w:val="false"/>
          <w:i w:val="false"/>
          <w:color w:val="000000"/>
          <w:sz w:val="28"/>
        </w:rPr>
        <w:t>
      2. 6-баптың 2-тармағында айқындалған жылжымайтын мүліктен алынатын табыстан өзге табысқа, егер мұндай табыстардың іс жүзіндегі иесі Уағдаласушы мемлекеттің резиденті бола тұрып, екінші Уағдаласушы мемлекеттегі кәсіпкерлік қызметті сонда орналасқан тұрақты мекеме арқылы жүзеге асырса және оларға байланысты табыс төленген құқық немесе мүлік шын мәнінде осындай тұрақты мекемемен байланысты болса, 1-тармақтың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w:t>
      </w:r>
      <w:r>
        <w:rPr>
          <w:rFonts w:ascii="Times New Roman"/>
          <w:b w:val="false"/>
          <w:i w:val="false"/>
          <w:color w:val="000000"/>
          <w:sz w:val="28"/>
        </w:rPr>
        <w:t>
      3. 1-тармақта айтылған резидент пен төлеуші немесе екеуі мен қандай да бір басқа тұлға арасындағы ерекше қарым-қатынастардың салдарынан басқа табыс сомасы осындай қарым-қатынастар болмаған кезде олардың арасында келісілген сомадан асып түссе, онда осы баптың ережелері соңғы аталған сомаға ғана қолданылады. Мұндай жағдайда төлемнің артық бөлігіне осы Конвенцияның басқа ережелері тиісінше ескеріле отырып, әрбір Уағдаласушы мемлекеттің заңнамасына сәйкес салық салуға жатады.</w:t>
      </w:r>
    </w:p>
    <w:bookmarkEnd w:id="38"/>
    <w:bookmarkStart w:name="z141" w:id="39"/>
    <w:p>
      <w:pPr>
        <w:spacing w:after="0"/>
        <w:ind w:left="0"/>
        <w:jc w:val="left"/>
      </w:pPr>
      <w:r>
        <w:rPr>
          <w:rFonts w:ascii="Times New Roman"/>
          <w:b/>
          <w:i w:val="false"/>
          <w:color w:val="000000"/>
        </w:rPr>
        <w:t xml:space="preserve"> 
22-бап</w:t>
      </w:r>
    </w:p>
    <w:bookmarkEnd w:id="39"/>
    <w:bookmarkStart w:name="z142" w:id="40"/>
    <w:p>
      <w:pPr>
        <w:spacing w:after="0"/>
        <w:ind w:left="0"/>
        <w:jc w:val="both"/>
      </w:pPr>
      <w:r>
        <w:rPr>
          <w:rFonts w:ascii="Times New Roman"/>
          <w:b w:val="false"/>
          <w:i w:val="false"/>
          <w:color w:val="000000"/>
          <w:sz w:val="28"/>
        </w:rPr>
        <w:t>      1. Қазақстан жағдайында:</w:t>
      </w:r>
      <w:r>
        <w:br/>
      </w:r>
      <w:r>
        <w:rPr>
          <w:rFonts w:ascii="Times New Roman"/>
          <w:b w:val="false"/>
          <w:i w:val="false"/>
          <w:color w:val="000000"/>
          <w:sz w:val="28"/>
        </w:rPr>
        <w:t>
      (a) егер Қазақстанның резиденті осы Конвенцияның ережелеріне сәйкес Жапонияда салық салынуы мүмкін табыс алса, Қазақстан осы резиденттің табысына салынатын салықтан Жапонияда төленетін Жапония табыс салығына тең соманы шегеріп тастауға мүмкіндік береді. Алайда шегеру сомасы Қазақстан салығының осындай табысқа жататын бөлігінен аспауға тиіс.</w:t>
      </w:r>
      <w:r>
        <w:br/>
      </w:r>
      <w:r>
        <w:rPr>
          <w:rFonts w:ascii="Times New Roman"/>
          <w:b w:val="false"/>
          <w:i w:val="false"/>
          <w:color w:val="000000"/>
          <w:sz w:val="28"/>
        </w:rPr>
        <w:t>
</w:t>
      </w:r>
      <w:r>
        <w:rPr>
          <w:rFonts w:ascii="Times New Roman"/>
          <w:b w:val="false"/>
          <w:i w:val="false"/>
          <w:color w:val="000000"/>
          <w:sz w:val="28"/>
        </w:rPr>
        <w:t>
      (b) егер Конвенцияның кез келген ережелеріне сәйкес Қазақстан резиденті алған табыс Қазақстанда салықтан босатылса, соған қарамастан Қазақстан осы резиденттің табысының қалған бөлігіне соманы есептеген кезде салықтан босатылған табысты назарға алуы мүмкін.</w:t>
      </w:r>
      <w:r>
        <w:br/>
      </w:r>
      <w:r>
        <w:rPr>
          <w:rFonts w:ascii="Times New Roman"/>
          <w:b w:val="false"/>
          <w:i w:val="false"/>
          <w:color w:val="000000"/>
          <w:sz w:val="28"/>
        </w:rPr>
        <w:t>
</w:t>
      </w:r>
      <w:r>
        <w:rPr>
          <w:rFonts w:ascii="Times New Roman"/>
          <w:b w:val="false"/>
          <w:i w:val="false"/>
          <w:color w:val="000000"/>
          <w:sz w:val="28"/>
        </w:rPr>
        <w:t>
      2. Жапония заңнамасының ережелеріне сәйкес Жапониядан өзге кез келген елде төленген салық Жапон салығына есепке жатқызылады:</w:t>
      </w:r>
      <w:r>
        <w:br/>
      </w:r>
      <w:r>
        <w:rPr>
          <w:rFonts w:ascii="Times New Roman"/>
          <w:b w:val="false"/>
          <w:i w:val="false"/>
          <w:color w:val="000000"/>
          <w:sz w:val="28"/>
        </w:rPr>
        <w:t>
      (a) егер Жапония резиденті осы Конвенцияның ережелеріне сәйкес Қазақстанда салық салынуы мүмкін табыс алса, осы резидент осындай табысқа қатысты төлеген Қазақстан салығының сомасы Жапон салығына есепке жатқызылуы тиіс. Алайда есепке алу сомасы Жапон салығының осындай табысқа жатқызылған бөлігінен аспауы тиіс.</w:t>
      </w:r>
      <w:r>
        <w:br/>
      </w:r>
      <w:r>
        <w:rPr>
          <w:rFonts w:ascii="Times New Roman"/>
          <w:b w:val="false"/>
          <w:i w:val="false"/>
          <w:color w:val="000000"/>
          <w:sz w:val="28"/>
        </w:rPr>
        <w:t>
</w:t>
      </w:r>
      <w:r>
        <w:rPr>
          <w:rFonts w:ascii="Times New Roman"/>
          <w:b w:val="false"/>
          <w:i w:val="false"/>
          <w:color w:val="000000"/>
          <w:sz w:val="28"/>
        </w:rPr>
        <w:t>
      (b) егер Қазақстанда алынған табыс Қазақстанның резиденті болып табылатын компания төлейтін, Жапонияның резиденті болып табылатын және дауыс беретін акциялардың немесе дивидендтерді төлеу жөніндегі міндеттемелер расталатын күннің тікелей алдындағы алты айдың ішінде дивидендтер төлейтін компанияның шығарылатын акциялары сомасының кемінде 10 процентіне иелік ететін компанияның дивидендтері болып табылса, онда есепке алу оның табысына қатысты дивидендтер төлейтін компанияның төлеуіне жататын Қазақстан салығын назарға алады.</w:t>
      </w:r>
      <w:r>
        <w:br/>
      </w:r>
      <w:r>
        <w:rPr>
          <w:rFonts w:ascii="Times New Roman"/>
          <w:b w:val="false"/>
          <w:i w:val="false"/>
          <w:color w:val="000000"/>
          <w:sz w:val="28"/>
        </w:rPr>
        <w:t>
</w:t>
      </w:r>
      <w:r>
        <w:rPr>
          <w:rFonts w:ascii="Times New Roman"/>
          <w:b w:val="false"/>
          <w:i w:val="false"/>
          <w:color w:val="000000"/>
          <w:sz w:val="28"/>
        </w:rPr>
        <w:t>
      3. Осы баптың алдыңғы тармақтарының мақсаттары үшін осы Конвенцияға сәйкес екінші Уағдаласушы мемлекетте салық салынуы мүмкін Уағдаласушы мемлекеттің резиденті - іс жүзіндегі иесінің табысы осы екінші Уағдаласушы мемлекетте туындаған деп есептелуі тиіс.</w:t>
      </w:r>
    </w:p>
    <w:bookmarkEnd w:id="40"/>
    <w:bookmarkStart w:name="z147" w:id="41"/>
    <w:p>
      <w:pPr>
        <w:spacing w:after="0"/>
        <w:ind w:left="0"/>
        <w:jc w:val="left"/>
      </w:pPr>
      <w:r>
        <w:rPr>
          <w:rFonts w:ascii="Times New Roman"/>
          <w:b/>
          <w:i w:val="false"/>
          <w:color w:val="000000"/>
        </w:rPr>
        <w:t xml:space="preserve"> 
23-бап</w:t>
      </w:r>
    </w:p>
    <w:bookmarkEnd w:id="41"/>
    <w:bookmarkStart w:name="z148" w:id="42"/>
    <w:p>
      <w:pPr>
        <w:spacing w:after="0"/>
        <w:ind w:left="0"/>
        <w:jc w:val="both"/>
      </w:pPr>
      <w:r>
        <w:rPr>
          <w:rFonts w:ascii="Times New Roman"/>
          <w:b w:val="false"/>
          <w:i w:val="false"/>
          <w:color w:val="000000"/>
          <w:sz w:val="28"/>
        </w:rPr>
        <w:t>      1. Уағдаласушы мемлекеттің ұлттық тұлғалары нақ осындай жағдайларда осы екінші Уағдаласушы мемлекеттің ұлттық тұлғалары ұшырайтын немесе ұшырауы мүмкін салық салуға және оған байланысты міндеттемелерге қарағанда өзгеше немесе анағұрлым ауыртпалықты, атап айтқанда резиденттерге қатысты кез келген салық салуға екінші Уағдаласушы мемлекетте ұшырамайды. 1-баптың ережелеріне қарамастан, осы тармақтың ережесі Уағдаласушы мемлекеттің біреуінің немесе екеуінің де резиденті болып табылмайтын тұлғаға да қолданылады.</w:t>
      </w:r>
      <w:r>
        <w:br/>
      </w:r>
      <w:r>
        <w:rPr>
          <w:rFonts w:ascii="Times New Roman"/>
          <w:b w:val="false"/>
          <w:i w:val="false"/>
          <w:color w:val="000000"/>
          <w:sz w:val="28"/>
        </w:rPr>
        <w:t>
      2. Уағдаласушы мемлекет кәсіпорнының екінші Уағдаласушы мемлекеттегі тұрақты мекемесіне салық салу ұқсас осындай қызметті жүзеге асыратын осы екінші Уағдаласушы мемлекеттің кәсіпорнына салық салуға қарағанда осы екінші Уағдаласушы мемлекетте қолайлығы нашар болмауы тиіс. Осы тармақтың ережесі Уағдаласушы мемлекетті екінші Уағдаласушы мемлекеттің резиденттеріне оларды салық төлеуден және азаматтық мәртебе немесе өзінің резиденттеріне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1-тармағының, 11-баптың </w:t>
      </w:r>
      <w:r>
        <w:rPr>
          <w:rFonts w:ascii="Times New Roman"/>
          <w:b w:val="false"/>
          <w:i w:val="false"/>
          <w:color w:val="000000"/>
          <w:sz w:val="28"/>
        </w:rPr>
        <w:t>8-тармағының</w:t>
      </w:r>
      <w:r>
        <w:rPr>
          <w:rFonts w:ascii="Times New Roman"/>
          <w:b w:val="false"/>
          <w:i w:val="false"/>
          <w:color w:val="000000"/>
          <w:sz w:val="28"/>
        </w:rPr>
        <w:t>, 12-баптың  </w:t>
      </w:r>
      <w:r>
        <w:rPr>
          <w:rFonts w:ascii="Times New Roman"/>
          <w:b w:val="false"/>
          <w:i w:val="false"/>
          <w:color w:val="000000"/>
          <w:sz w:val="28"/>
        </w:rPr>
        <w:t>6-тармағының</w:t>
      </w:r>
      <w:r>
        <w:rPr>
          <w:rFonts w:ascii="Times New Roman"/>
          <w:b w:val="false"/>
          <w:i w:val="false"/>
          <w:color w:val="000000"/>
          <w:sz w:val="28"/>
        </w:rPr>
        <w:t xml:space="preserve"> немесе 21-баптың 3-тармағының ережелері қолданылатын жағдайларды қоспағанда, Уағдаласушы мемлекеттің кәсіпорны екінші Уағдаласушы мемлекеттің резидентіне жүргізетін проценттер, роялти және басқа да төлемдер осындай кәсіпорынның салық салынатын пайдасын айқындау мақсаттары үшін олар бірінші аталған Уағдаласушы мемлекеттің резидентіне қалай төленсе, нақ осындай жағдайлар кезінде шегеріліп тастауға жатады.</w:t>
      </w:r>
      <w:r>
        <w:br/>
      </w:r>
      <w:r>
        <w:rPr>
          <w:rFonts w:ascii="Times New Roman"/>
          <w:b w:val="false"/>
          <w:i w:val="false"/>
          <w:color w:val="000000"/>
          <w:sz w:val="28"/>
        </w:rPr>
        <w:t>
</w:t>
      </w: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Уағдаласушы мемлекетте кез келген салық салуға немесе бірінші айтылған Уағдаласушы мемлекеттің басқа ұқсас кәсіпорындары ұшырайтын немесе ұшырауы мүмкін салық салу және оған байланысты міндеттемелерге қарағанда өзгеше немесе анағұрлым ауыртпалықты болып табылатын кез келген салық салу немесе онымен байланысты кез келген міндеттемелерге бірінші айтылған Уағдаласушы мемлекетте ұшырамауы тиіс.</w:t>
      </w:r>
      <w:r>
        <w:br/>
      </w:r>
      <w:r>
        <w:rPr>
          <w:rFonts w:ascii="Times New Roman"/>
          <w:b w:val="false"/>
          <w:i w:val="false"/>
          <w:color w:val="000000"/>
          <w:sz w:val="28"/>
        </w:rPr>
        <w:t>
</w:t>
      </w:r>
      <w:r>
        <w:rPr>
          <w:rFonts w:ascii="Times New Roman"/>
          <w:b w:val="false"/>
          <w:i w:val="false"/>
          <w:color w:val="000000"/>
          <w:sz w:val="28"/>
        </w:rPr>
        <w:t>
      5. Осы баптың ережелері </w:t>
      </w:r>
      <w:r>
        <w:rPr>
          <w:rFonts w:ascii="Times New Roman"/>
          <w:b w:val="false"/>
          <w:i w:val="false"/>
          <w:color w:val="000000"/>
          <w:sz w:val="28"/>
        </w:rPr>
        <w:t>2-баптың</w:t>
      </w:r>
      <w:r>
        <w:rPr>
          <w:rFonts w:ascii="Times New Roman"/>
          <w:b w:val="false"/>
          <w:i w:val="false"/>
          <w:color w:val="000000"/>
          <w:sz w:val="28"/>
        </w:rPr>
        <w:t xml:space="preserve"> ережелеріне қарамастан, Уағдаласушы мемлекет немесе саяси бөлімшелер немесе жергілікті билік органдары өндіріп алатын кез келген түрдегі және сипаттағы салықтарға қолданылады.</w:t>
      </w:r>
    </w:p>
    <w:bookmarkEnd w:id="42"/>
    <w:bookmarkStart w:name="z152" w:id="43"/>
    <w:p>
      <w:pPr>
        <w:spacing w:after="0"/>
        <w:ind w:left="0"/>
        <w:jc w:val="left"/>
      </w:pPr>
      <w:r>
        <w:rPr>
          <w:rFonts w:ascii="Times New Roman"/>
          <w:b/>
          <w:i w:val="false"/>
          <w:color w:val="000000"/>
        </w:rPr>
        <w:t xml:space="preserve"> 
24-бап</w:t>
      </w:r>
    </w:p>
    <w:bookmarkEnd w:id="43"/>
    <w:bookmarkStart w:name="z153" w:id="44"/>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әкеп соқтырады немесе әкеп соқтырды деп есептесе, ол осы Уағдаласушы мемлекеттердің ішкі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23-баптың 1-тармағының қолданылуына жатса,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соқтырған іс-әрекеттер туралы бірінші хабарлама берілген сәттен бастап үш жыл ішінде берілуі тиіс.</w:t>
      </w:r>
      <w:r>
        <w:br/>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Конвенцияға сәйкес келмейтін салық салуды болдырмау мақсатында істі басқа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шектеуден тыс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келісім бойынша шешуге ұмтылады. Олар сол сияқты Конвенцияда көзделмеген жағдайларда, қосарланған салық салуды болдырмау мақсатында бір-бірімен консультация өткізе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мемлекеттердің құзыретті органдары осы баптың алдыңғы тармақтарын түсінуде келісімге қол жеткізу мақсатында бір-бірімен тікелей байланысқа түсе алады.</w:t>
      </w:r>
    </w:p>
    <w:bookmarkEnd w:id="44"/>
    <w:bookmarkStart w:name="z156" w:id="45"/>
    <w:p>
      <w:pPr>
        <w:spacing w:after="0"/>
        <w:ind w:left="0"/>
        <w:jc w:val="left"/>
      </w:pPr>
      <w:r>
        <w:rPr>
          <w:rFonts w:ascii="Times New Roman"/>
          <w:b/>
          <w:i w:val="false"/>
          <w:color w:val="000000"/>
        </w:rPr>
        <w:t xml:space="preserve"> 
25-бап</w:t>
      </w:r>
    </w:p>
    <w:bookmarkEnd w:id="45"/>
    <w:bookmarkStart w:name="z157" w:id="46"/>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салық салу Конвенцияға қайшы келмейтіндей шамада Уағдаласушы мемлекеттің немесе олардың саяси бөлімшелерінің немесе жергілікті билік органдарының атынан алынатын кез келген түрдегі салықтарға қатысты әкімшілендіру немесе ішкі заңнаманы қолдану үшін қажетті ақпарат алмасады. Ақпарат алмасу 1 және 2-баптармен шектелмейді.</w:t>
      </w:r>
      <w:r>
        <w:br/>
      </w:r>
      <w:r>
        <w:rPr>
          <w:rFonts w:ascii="Times New Roman"/>
          <w:b w:val="false"/>
          <w:i w:val="false"/>
          <w:color w:val="000000"/>
          <w:sz w:val="28"/>
        </w:rPr>
        <w:t>
      2. 1-тармаққа сәйкес Уағдаласушы мемлекет алған кез келген ақпарат осы мемлекеттің ішкі заңнамасының шеңберінде алынған ақпарат сияқты құпия болып есептеледі және Конвенция қолданылатын бағалаумен немесе жинаумен, мәжбүрлі өндіріп алумен немесе сот қудалауымен немесе салықтарға қатысты шағымдарды қараумен айналысып жатқан тұлғаларға немесе 1-тармақта немесе осы тармақтың жоғарыда көрсетілген ережелерінде көрсетілген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ақпаратты ашық сот мәжілісі барысында немесе сот шешімдерін қабылдау кезінде аша алады.</w:t>
      </w:r>
      <w:r>
        <w:br/>
      </w:r>
      <w:r>
        <w:rPr>
          <w:rFonts w:ascii="Times New Roman"/>
          <w:b w:val="false"/>
          <w:i w:val="false"/>
          <w:color w:val="000000"/>
          <w:sz w:val="28"/>
        </w:rPr>
        <w:t>
</w:t>
      </w:r>
      <w:r>
        <w:rPr>
          <w:rFonts w:ascii="Times New Roman"/>
          <w:b w:val="false"/>
          <w:i w:val="false"/>
          <w:color w:val="000000"/>
          <w:sz w:val="28"/>
        </w:rPr>
        <w:t>
      3. Ешқандай жағдайда 1 және 2-тармақтардың ережелері Уағдаласушы мемлекеттерге:</w:t>
      </w:r>
      <w:r>
        <w:br/>
      </w:r>
      <w:r>
        <w:rPr>
          <w:rFonts w:ascii="Times New Roman"/>
          <w:b w:val="false"/>
          <w:i w:val="false"/>
          <w:color w:val="000000"/>
          <w:sz w:val="28"/>
        </w:rPr>
        <w:t>
</w:t>
      </w:r>
      <w:r>
        <w:rPr>
          <w:rFonts w:ascii="Times New Roman"/>
          <w:b w:val="false"/>
          <w:i w:val="false"/>
          <w:color w:val="000000"/>
          <w:sz w:val="28"/>
        </w:rPr>
        <w:t>
      (a)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w:t>
      </w:r>
      <w:r>
        <w:rPr>
          <w:rFonts w:ascii="Times New Roman"/>
          <w:b w:val="false"/>
          <w:i w:val="false"/>
          <w:color w:val="000000"/>
          <w:sz w:val="28"/>
        </w:rPr>
        <w:t>
      (b) осы немесе екінші Уағдаласушы мемлекеттің заңдары немесе әдеттегі әкімшілік практикасы бойынша алуға болмайтын ақпарат беру;</w:t>
      </w:r>
      <w:r>
        <w:br/>
      </w:r>
      <w:r>
        <w:rPr>
          <w:rFonts w:ascii="Times New Roman"/>
          <w:b w:val="false"/>
          <w:i w:val="false"/>
          <w:color w:val="000000"/>
          <w:sz w:val="28"/>
        </w:rPr>
        <w:t>
</w:t>
      </w: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қайшы келуі мүмкін ақпарат беру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осы бапқа сәйкес Уағдаласушы мемлекет талап ететін болса, екінші Уағдаласушы мемлекет жеке салық мақсаттары үшін тіпті осындай ақпаратқа мұқтаж болмаса да, екінші Уағдаласушы мемлекет оның ақпаратын талап етілетін ақпаратқа қол жеткізу үшін пайдаланады. Алдыңғы сөйлемде қамтылған міндеттеме 3-тармақтың шектеулеріне бағынады, бірақ ешқандай жағдайда мұндай шектеу мемлекетке осындай ақпаратқа ішкі мүдделіліктің болмағандығынан ғана, ақпарат беруден бас тартуға рұқсат беру ретінде қаралмайды.</w:t>
      </w:r>
      <w:r>
        <w:br/>
      </w:r>
      <w:r>
        <w:rPr>
          <w:rFonts w:ascii="Times New Roman"/>
          <w:b w:val="false"/>
          <w:i w:val="false"/>
          <w:color w:val="000000"/>
          <w:sz w:val="28"/>
        </w:rPr>
        <w:t>
</w:t>
      </w:r>
      <w:r>
        <w:rPr>
          <w:rFonts w:ascii="Times New Roman"/>
          <w:b w:val="false"/>
          <w:i w:val="false"/>
          <w:color w:val="000000"/>
          <w:sz w:val="28"/>
        </w:rPr>
        <w:t>
      5. Ешқандай жағдайда 3-тармақтың ережелері Уағдаласушы мемлекетке банк, басқа қаржы мекемесі, номиналды ұстаушы немесе агент немесе сенімді тұлға ретінде келетін тұлға ақпарат иесі болу себебінен немесе ақпарат тұлғаның жеке мүлік құқығына жатқызылу себебінен ғана, ақпарат беруден бас тартуға рұқсат беру ретінде қаралмайды.</w:t>
      </w:r>
    </w:p>
    <w:bookmarkEnd w:id="46"/>
    <w:bookmarkStart w:name="z164" w:id="47"/>
    <w:p>
      <w:pPr>
        <w:spacing w:after="0"/>
        <w:ind w:left="0"/>
        <w:jc w:val="left"/>
      </w:pPr>
      <w:r>
        <w:rPr>
          <w:rFonts w:ascii="Times New Roman"/>
          <w:b/>
          <w:i w:val="false"/>
          <w:color w:val="000000"/>
        </w:rPr>
        <w:t xml:space="preserve"> 
26-бап</w:t>
      </w:r>
    </w:p>
    <w:bookmarkEnd w:id="47"/>
    <w:bookmarkStart w:name="z165" w:id="48"/>
    <w:p>
      <w:pPr>
        <w:spacing w:after="0"/>
        <w:ind w:left="0"/>
        <w:jc w:val="both"/>
      </w:pPr>
      <w:r>
        <w:rPr>
          <w:rFonts w:ascii="Times New Roman"/>
          <w:b w:val="false"/>
          <w:i w:val="false"/>
          <w:color w:val="000000"/>
          <w:sz w:val="28"/>
        </w:rPr>
        <w:t>      1. Уағдаласушы мемлекеттер осы Конвенцияны осындай жеңілдіктерге уәкілеттік берілмеген тұлғалар пайдаланбауы тиіс деген шартпен салық ставкасынан осындай кез келген босатуға немесе азайтуға жол бермеу үшін қажетті шекте салықтарды жинауда бір-біріне көмек көрсетеді. Уағдаласушы мемлекет мұндай алымдарды жасай отырып, екінші Уағдаласушы мемлекет алдында осындай жинақталған сома үшін жауапты болуы тиіс.</w:t>
      </w:r>
      <w:r>
        <w:br/>
      </w:r>
      <w:r>
        <w:rPr>
          <w:rFonts w:ascii="Times New Roman"/>
          <w:b w:val="false"/>
          <w:i w:val="false"/>
          <w:color w:val="000000"/>
          <w:sz w:val="28"/>
        </w:rPr>
        <w:t>
      2. Ешқандай жағдайда 1-тармақтың ережелері Уағдаласушы мемлекеттерге:</w:t>
      </w:r>
      <w:r>
        <w:br/>
      </w:r>
      <w:r>
        <w:rPr>
          <w:rFonts w:ascii="Times New Roman"/>
          <w:b w:val="false"/>
          <w:i w:val="false"/>
          <w:color w:val="000000"/>
          <w:sz w:val="28"/>
        </w:rPr>
        <w:t>
</w:t>
      </w:r>
      <w:r>
        <w:rPr>
          <w:rFonts w:ascii="Times New Roman"/>
          <w:b w:val="false"/>
          <w:i w:val="false"/>
          <w:color w:val="000000"/>
          <w:sz w:val="28"/>
        </w:rPr>
        <w:t>
      (a)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w:t>
      </w:r>
      <w:r>
        <w:rPr>
          <w:rFonts w:ascii="Times New Roman"/>
          <w:b w:val="false"/>
          <w:i w:val="false"/>
          <w:color w:val="000000"/>
          <w:sz w:val="28"/>
        </w:rPr>
        <w:t>
      (b) мемлекеттік саясатқа қайшы келетін шаралар қолдану міндеттемесін жүктейтіндей мағынада түсіндірілмейді.</w:t>
      </w:r>
    </w:p>
    <w:bookmarkEnd w:id="48"/>
    <w:bookmarkStart w:name="z168" w:id="49"/>
    <w:p>
      <w:pPr>
        <w:spacing w:after="0"/>
        <w:ind w:left="0"/>
        <w:jc w:val="left"/>
      </w:pPr>
      <w:r>
        <w:rPr>
          <w:rFonts w:ascii="Times New Roman"/>
          <w:b/>
          <w:i w:val="false"/>
          <w:color w:val="000000"/>
        </w:rPr>
        <w:t xml:space="preserve"> 
27-бап</w:t>
      </w:r>
    </w:p>
    <w:bookmarkEnd w:id="49"/>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w:t>
      </w:r>
    </w:p>
    <w:bookmarkStart w:name="z169" w:id="50"/>
    <w:p>
      <w:pPr>
        <w:spacing w:after="0"/>
        <w:ind w:left="0"/>
        <w:jc w:val="left"/>
      </w:pPr>
      <w:r>
        <w:rPr>
          <w:rFonts w:ascii="Times New Roman"/>
          <w:b/>
          <w:i w:val="false"/>
          <w:color w:val="000000"/>
        </w:rPr>
        <w:t xml:space="preserve"> 
28-бап</w:t>
      </w:r>
    </w:p>
    <w:bookmarkEnd w:id="50"/>
    <w:bookmarkStart w:name="z170" w:id="51"/>
    <w:p>
      <w:pPr>
        <w:spacing w:after="0"/>
        <w:ind w:left="0"/>
        <w:jc w:val="both"/>
      </w:pPr>
      <w:r>
        <w:rPr>
          <w:rFonts w:ascii="Times New Roman"/>
          <w:b w:val="false"/>
          <w:i w:val="false"/>
          <w:color w:val="000000"/>
          <w:sz w:val="28"/>
        </w:rPr>
        <w:t>      1. Әрбір Уағдаласушы мемлекет дипломатиялық арналар арқылы екіншісіне осы Конвенцияның күшіне енуі жөніндегі мемлекетішілік рәсімдердің аяқталғаны туралы хабарлама жібереді. Конвенция соңғы хабарлама алынған күннен кейін отызыншы күні күшіне енуі тиіс.</w:t>
      </w:r>
      <w:r>
        <w:br/>
      </w:r>
      <w:r>
        <w:rPr>
          <w:rFonts w:ascii="Times New Roman"/>
          <w:b w:val="false"/>
          <w:i w:val="false"/>
          <w:color w:val="000000"/>
          <w:sz w:val="28"/>
        </w:rPr>
        <w:t>
      2. Конвенция:</w:t>
      </w:r>
      <w:r>
        <w:br/>
      </w:r>
      <w:r>
        <w:rPr>
          <w:rFonts w:ascii="Times New Roman"/>
          <w:b w:val="false"/>
          <w:i w:val="false"/>
          <w:color w:val="000000"/>
          <w:sz w:val="28"/>
        </w:rPr>
        <w:t>
      (a) төлем көзінен ұсталатын салықтарға қатысты, Конвенцияның күшіне енген жылдан кейінгі күнтізбелік жылдың 1 қаңтарынан бастап немесе 1 қаңтарынан кейін төленетін немесе есептелетін сомаларға қатысты;</w:t>
      </w:r>
      <w:r>
        <w:br/>
      </w:r>
      <w:r>
        <w:rPr>
          <w:rFonts w:ascii="Times New Roman"/>
          <w:b w:val="false"/>
          <w:i w:val="false"/>
          <w:color w:val="000000"/>
          <w:sz w:val="28"/>
        </w:rPr>
        <w:t>
</w:t>
      </w:r>
      <w:r>
        <w:rPr>
          <w:rFonts w:ascii="Times New Roman"/>
          <w:b w:val="false"/>
          <w:i w:val="false"/>
          <w:color w:val="000000"/>
          <w:sz w:val="28"/>
        </w:rPr>
        <w:t>
      (b) төлем көзінен ұсталмайтын табыс салығына қатысты, Конвенция күшіне енген жылдан кейінгі күнтізбелік жылдың 1 қаңтарынан немесе 1 қаңтарынан кейін басталатын кез келген салық жылындағы табысқа қатысты; және</w:t>
      </w:r>
      <w:r>
        <w:br/>
      </w:r>
      <w:r>
        <w:rPr>
          <w:rFonts w:ascii="Times New Roman"/>
          <w:b w:val="false"/>
          <w:i w:val="false"/>
          <w:color w:val="000000"/>
          <w:sz w:val="28"/>
        </w:rPr>
        <w:t>
</w:t>
      </w:r>
      <w:r>
        <w:rPr>
          <w:rFonts w:ascii="Times New Roman"/>
          <w:b w:val="false"/>
          <w:i w:val="false"/>
          <w:color w:val="000000"/>
          <w:sz w:val="28"/>
        </w:rPr>
        <w:t>
      (c) басқа салықтарға қатысты, Конвенция күшіне енген жылдан кейінгі күнтізбелік жылдың 1 қаңтарынан немесе 1 қаңтарынан кейін басталатын кез келген салық салынатын кезеңге қатысты қолданылады.</w:t>
      </w:r>
    </w:p>
    <w:bookmarkEnd w:id="51"/>
    <w:bookmarkStart w:name="z173" w:id="52"/>
    <w:p>
      <w:pPr>
        <w:spacing w:after="0"/>
        <w:ind w:left="0"/>
        <w:jc w:val="left"/>
      </w:pPr>
      <w:r>
        <w:rPr>
          <w:rFonts w:ascii="Times New Roman"/>
          <w:b/>
          <w:i w:val="false"/>
          <w:color w:val="000000"/>
        </w:rPr>
        <w:t xml:space="preserve"> 
29-бап</w:t>
      </w:r>
    </w:p>
    <w:bookmarkEnd w:id="52"/>
    <w:bookmarkStart w:name="z174" w:id="53"/>
    <w:p>
      <w:pPr>
        <w:spacing w:after="0"/>
        <w:ind w:left="0"/>
        <w:jc w:val="both"/>
      </w:pPr>
      <w:r>
        <w:rPr>
          <w:rFonts w:ascii="Times New Roman"/>
          <w:b w:val="false"/>
          <w:i w:val="false"/>
          <w:color w:val="000000"/>
          <w:sz w:val="28"/>
        </w:rPr>
        <w:t>      Осы Конвенция Уағдаласушы мемлекеттердің бірі оның қолданылуын тоқтатпайынша, күшінде қала береді. Кез келген Уағдаласушы мемлекет осы Конвенция күшіне енген күнінен бастап бес жылдық кезең өткеннен кейінгі кез келген келесі күнтізбелік жылдың аяқталуына дейін кемінде тым болмағанда алты ай бұрын дипломатиялық арналар арқылы қолданылуын тоқтату туралы жазбаша хабарлама жібере отырып, Конвенцияның қолданылуын тоқтата алады. Мұндай жағдайда Конвенция:</w:t>
      </w:r>
      <w:r>
        <w:br/>
      </w:r>
      <w:r>
        <w:rPr>
          <w:rFonts w:ascii="Times New Roman"/>
          <w:b w:val="false"/>
          <w:i w:val="false"/>
          <w:color w:val="000000"/>
          <w:sz w:val="28"/>
        </w:rPr>
        <w:t>
      (a) төлем көзінен ұсталатын салықтарға қатысты, осындай хабарлама алынған жылдан кейінгі күнтізбелік жылдың 1 қаңтарынан бастап немесе 1 қаңтарынан кейін төленетін немесе есепке алынатын сомаларға қатысты;</w:t>
      </w:r>
      <w:r>
        <w:br/>
      </w:r>
      <w:r>
        <w:rPr>
          <w:rFonts w:ascii="Times New Roman"/>
          <w:b w:val="false"/>
          <w:i w:val="false"/>
          <w:color w:val="000000"/>
          <w:sz w:val="28"/>
        </w:rPr>
        <w:t>
</w:t>
      </w:r>
      <w:r>
        <w:rPr>
          <w:rFonts w:ascii="Times New Roman"/>
          <w:b w:val="false"/>
          <w:i w:val="false"/>
          <w:color w:val="000000"/>
          <w:sz w:val="28"/>
        </w:rPr>
        <w:t>
      (b) төлем көзінен ұсталмайтын табыс салығына қатысты, осындай хабарлама алынған жылдан кейінгі күнтізбелік жылдың 1 қаңтарынан немесе 1 қаңтарынан кейін басталатын кез келген салық жылындағы табысқа қатысты; және</w:t>
      </w:r>
      <w:r>
        <w:br/>
      </w:r>
      <w:r>
        <w:rPr>
          <w:rFonts w:ascii="Times New Roman"/>
          <w:b w:val="false"/>
          <w:i w:val="false"/>
          <w:color w:val="000000"/>
          <w:sz w:val="28"/>
        </w:rPr>
        <w:t>
</w:t>
      </w:r>
      <w:r>
        <w:rPr>
          <w:rFonts w:ascii="Times New Roman"/>
          <w:b w:val="false"/>
          <w:i w:val="false"/>
          <w:color w:val="000000"/>
          <w:sz w:val="28"/>
        </w:rPr>
        <w:t>
      (c) басқа салықтарға қатысты, осындай хабарлама алынған жылдан кейінгі күнтізбелік жылдың 1 қаңтарынан немесе 1 қаңтарынан кейін басталатын кез келген салық салынатын кезеңге қатысты өзінің қолданылуын тоқтатады.</w:t>
      </w:r>
      <w:r>
        <w:br/>
      </w:r>
      <w:r>
        <w:rPr>
          <w:rFonts w:ascii="Times New Roman"/>
          <w:b w:val="false"/>
          <w:i w:val="false"/>
          <w:color w:val="000000"/>
          <w:sz w:val="28"/>
        </w:rPr>
        <w:t>
      Осыны куәландыру үшін өздерінің Үкіметі тиісті дәрежеде уәкілеттік берген төменде қол қоюшылар осы Конвенцияға қол қойды.</w:t>
      </w:r>
      <w:r>
        <w:br/>
      </w:r>
      <w:r>
        <w:rPr>
          <w:rFonts w:ascii="Times New Roman"/>
          <w:b w:val="false"/>
          <w:i w:val="false"/>
          <w:color w:val="000000"/>
          <w:sz w:val="28"/>
        </w:rPr>
        <w:t>
      2008 жылғы он тоғызыншы желтоқсанда Токио қаласында ағылшын тілінде жасалды.</w:t>
      </w:r>
    </w:p>
    <w:bookmarkEnd w:id="53"/>
    <w:p>
      <w:pPr>
        <w:spacing w:after="0"/>
        <w:ind w:left="0"/>
        <w:jc w:val="both"/>
      </w:pPr>
      <w:r>
        <w:rPr>
          <w:rFonts w:ascii="Times New Roman"/>
          <w:b w:val="false"/>
          <w:i/>
          <w:color w:val="000000"/>
          <w:sz w:val="28"/>
        </w:rPr>
        <w:t>      ҚАЗАҚСТАН РЕСПУБЛИКАСЫ                ЖАПОНИЯ</w:t>
      </w:r>
      <w:r>
        <w:br/>
      </w:r>
      <w:r>
        <w:rPr>
          <w:rFonts w:ascii="Times New Roman"/>
          <w:b w:val="false"/>
          <w:i w:val="false"/>
          <w:color w:val="000000"/>
          <w:sz w:val="28"/>
        </w:rPr>
        <w:t>
</w:t>
      </w:r>
      <w:r>
        <w:rPr>
          <w:rFonts w:ascii="Times New Roman"/>
          <w:b w:val="false"/>
          <w:i/>
          <w:color w:val="000000"/>
          <w:sz w:val="28"/>
        </w:rPr>
        <w:t>              ҮШІН                           ҮШІН</w:t>
      </w:r>
    </w:p>
    <w:bookmarkStart w:name="z177" w:id="54"/>
    <w:p>
      <w:pPr>
        <w:spacing w:after="0"/>
        <w:ind w:left="0"/>
        <w:jc w:val="left"/>
      </w:pPr>
      <w:r>
        <w:rPr>
          <w:rFonts w:ascii="Times New Roman"/>
          <w:b/>
          <w:i w:val="false"/>
          <w:color w:val="000000"/>
        </w:rPr>
        <w:t xml:space="preserve"> 
Хаттама</w:t>
      </w:r>
    </w:p>
    <w:bookmarkEnd w:id="54"/>
    <w:bookmarkStart w:name="z178" w:id="55"/>
    <w:p>
      <w:pPr>
        <w:spacing w:after="0"/>
        <w:ind w:left="0"/>
        <w:jc w:val="both"/>
      </w:pPr>
      <w:r>
        <w:rPr>
          <w:rFonts w:ascii="Times New Roman"/>
          <w:b w:val="false"/>
          <w:i w:val="false"/>
          <w:color w:val="000000"/>
          <w:sz w:val="28"/>
        </w:rPr>
        <w:t>      Қазақстан Республикасы мен Жапония арасындағы Табысқа салынатын салықтарға қатысты қосарланған салық салуды болдырмау және салық салудан жалтаруға жол бермеу туралы конвенцияға (бұдан әрі "Конвенция" деп аталатын) кол кою шеңберінде Қазақстан Республикасы мен Жапония Конвенцияның құрамдас бөлігі болып табылатын мынадай ережелермен келісті.</w:t>
      </w:r>
      <w:r>
        <w:br/>
      </w:r>
      <w:r>
        <w:rPr>
          <w:rFonts w:ascii="Times New Roman"/>
          <w:b w:val="false"/>
          <w:i w:val="false"/>
          <w:color w:val="000000"/>
          <w:sz w:val="28"/>
        </w:rPr>
        <w:t>
      1. Конвенцияның 9-бабының 2-тармағына қатысты:</w:t>
      </w:r>
      <w:r>
        <w:br/>
      </w:r>
      <w:r>
        <w:rPr>
          <w:rFonts w:ascii="Times New Roman"/>
          <w:b w:val="false"/>
          <w:i w:val="false"/>
          <w:color w:val="000000"/>
          <w:sz w:val="28"/>
        </w:rPr>
        <w:t>
      Егер Қазақстан осы тармаққа сәйкес түзету жасаған жағдайда, онда осы тармақтың ережесіндегі ештеңе де Қазақстанға келісім бойынша табысты түзету міндеттемесін жүктейтіндей түсіндірілмеуі тиіс.</w:t>
      </w:r>
      <w:r>
        <w:br/>
      </w:r>
      <w:r>
        <w:rPr>
          <w:rFonts w:ascii="Times New Roman"/>
          <w:b w:val="false"/>
          <w:i w:val="false"/>
          <w:color w:val="000000"/>
          <w:sz w:val="28"/>
        </w:rPr>
        <w:t>
</w:t>
      </w:r>
      <w:r>
        <w:rPr>
          <w:rFonts w:ascii="Times New Roman"/>
          <w:b w:val="false"/>
          <w:i w:val="false"/>
          <w:color w:val="000000"/>
          <w:sz w:val="28"/>
        </w:rPr>
        <w:t>
      2. Конвенцияның 9-бабының 3-тармағына қатысты:</w:t>
      </w:r>
      <w:r>
        <w:br/>
      </w:r>
      <w:r>
        <w:rPr>
          <w:rFonts w:ascii="Times New Roman"/>
          <w:b w:val="false"/>
          <w:i w:val="false"/>
          <w:color w:val="000000"/>
          <w:sz w:val="28"/>
        </w:rPr>
        <w:t>
      Баптың 1-тармағының ережелеріне сәйкес баптағы ештеңе де Қазақстанға келісім-шарттың аяқталу күнінен бастап бес жылдық кезең аяқталғанға дейін Қазақстан кәсіпорнының жер қойнауын пайдалануға арналған келісім-шарттарды пайдаланудан алған табысын өзгертуге кедергі ретінде түсіндірілмеуі тиіс екенін түсіну бар.</w:t>
      </w:r>
      <w:r>
        <w:br/>
      </w:r>
      <w:r>
        <w:rPr>
          <w:rFonts w:ascii="Times New Roman"/>
          <w:b w:val="false"/>
          <w:i w:val="false"/>
          <w:color w:val="000000"/>
          <w:sz w:val="28"/>
        </w:rPr>
        <w:t>
</w:t>
      </w:r>
      <w:r>
        <w:rPr>
          <w:rFonts w:ascii="Times New Roman"/>
          <w:b w:val="false"/>
          <w:i w:val="false"/>
          <w:color w:val="000000"/>
          <w:sz w:val="28"/>
        </w:rPr>
        <w:t>
      3. Конвенцияның 12-бабының 2-тармағына қатысты:</w:t>
      </w:r>
      <w:r>
        <w:br/>
      </w:r>
      <w:r>
        <w:rPr>
          <w:rFonts w:ascii="Times New Roman"/>
          <w:b w:val="false"/>
          <w:i w:val="false"/>
          <w:color w:val="000000"/>
          <w:sz w:val="28"/>
        </w:rPr>
        <w:t>
</w:t>
      </w:r>
      <w:r>
        <w:rPr>
          <w:rFonts w:ascii="Times New Roman"/>
          <w:b w:val="false"/>
          <w:i w:val="false"/>
          <w:color w:val="000000"/>
          <w:sz w:val="28"/>
        </w:rPr>
        <w:t>
      (a) Қазақстанда туындайтын роялти жағдайында "роялти сомасы" термині роялтидің жалпы сомасының 50 процентіне баламалы соманы білдіреді;</w:t>
      </w:r>
      <w:r>
        <w:br/>
      </w:r>
      <w:r>
        <w:rPr>
          <w:rFonts w:ascii="Times New Roman"/>
          <w:b w:val="false"/>
          <w:i w:val="false"/>
          <w:color w:val="000000"/>
          <w:sz w:val="28"/>
        </w:rPr>
        <w:t>
</w:t>
      </w:r>
      <w:r>
        <w:rPr>
          <w:rFonts w:ascii="Times New Roman"/>
          <w:b w:val="false"/>
          <w:i w:val="false"/>
          <w:color w:val="000000"/>
          <w:sz w:val="28"/>
        </w:rPr>
        <w:t>
      (b) Жапонияда туындайтын роялти жағдайында "роялти сомасының 10 проценті" термині роялтидің жалпы сомасының 5 процентін білдіреді.</w:t>
      </w:r>
      <w:r>
        <w:br/>
      </w:r>
      <w:r>
        <w:rPr>
          <w:rFonts w:ascii="Times New Roman"/>
          <w:b w:val="false"/>
          <w:i w:val="false"/>
          <w:color w:val="000000"/>
          <w:sz w:val="28"/>
        </w:rPr>
        <w:t>
</w:t>
      </w:r>
      <w:r>
        <w:rPr>
          <w:rFonts w:ascii="Times New Roman"/>
          <w:b w:val="false"/>
          <w:i w:val="false"/>
          <w:color w:val="000000"/>
          <w:sz w:val="28"/>
        </w:rPr>
        <w:t>
      4. Конвенцияның 25-бабының 5-тармағына қатысты:</w:t>
      </w:r>
      <w:r>
        <w:br/>
      </w:r>
      <w:r>
        <w:rPr>
          <w:rFonts w:ascii="Times New Roman"/>
          <w:b w:val="false"/>
          <w:i w:val="false"/>
          <w:color w:val="000000"/>
          <w:sz w:val="28"/>
        </w:rPr>
        <w:t>
      Уағдаласушы мемлекет олардың осындай рөлінде осындай байланыс шегінде прокурор, заңгер консультант немесе жалпыға бірдей заң өкілдері мен олардың клиенттері арасындағы құпия байланысқа жатқызылған, осы Уағдаласушы мемлекеттің ішкі заңнамасына сәйкес жария етуден қорғалатын ақпаратпен қамтамасыз етуден бас тарта алады.</w:t>
      </w:r>
      <w:r>
        <w:br/>
      </w:r>
      <w:r>
        <w:rPr>
          <w:rFonts w:ascii="Times New Roman"/>
          <w:b w:val="false"/>
          <w:i w:val="false"/>
          <w:color w:val="000000"/>
          <w:sz w:val="28"/>
        </w:rPr>
        <w:t>
</w:t>
      </w:r>
      <w:r>
        <w:rPr>
          <w:rFonts w:ascii="Times New Roman"/>
          <w:b w:val="false"/>
          <w:i w:val="false"/>
          <w:color w:val="000000"/>
          <w:sz w:val="28"/>
        </w:rPr>
        <w:t>
      5. Осы Конвенцияда ештеңе де Уағдаласушы мемлекетке бірінші көрсетілген Уағдаласушы мемлекетте орналасқан компанияның тұрақты мекемесіне жатқызылған, екінші Уағдаласушы мемлекеттің резиденті болып табылатын компанияның табысына (теңіз немесе әуе кемелерін халықаралық тасымалдауда пайдаланудан алынғаннан өзге) осылайша есептелген кез келген қосымша салық осындай табыстың жалпы сомасының 5 процентінен аспайды деген шартпен бірінші көрсетілген Уағдаласушы мемлекеттің резиденті болып табылатын компанияның табысына есептелетін салыққа толықтыру ретінде қосымша салық салуға кедергі келтіру ретінде түсіндірілмейді. Осы тармақтың мақсаттары үшін қосымша салық салынатын пайда тұрақты мекемеге жатқызылатын табыстан салық кезеңінің ішінде бірінші көрсетілген Уағдаласушы мемлекетте өндіріп алынатын қосымша салықтан өзге салық кезеңінің ішінде барлық салықтарды шегергеннен кейін анықталуы тиіс.</w:t>
      </w:r>
      <w:r>
        <w:br/>
      </w:r>
      <w:r>
        <w:rPr>
          <w:rFonts w:ascii="Times New Roman"/>
          <w:b w:val="false"/>
          <w:i w:val="false"/>
          <w:color w:val="000000"/>
          <w:sz w:val="28"/>
        </w:rPr>
        <w:t>
      Осыны куәландыру үшін өздерінің Үкіметі тиісті дәрежеде уәкілеттік берген төменде кол қоюшылар осы Хаттамаға қол қойды.</w:t>
      </w:r>
      <w:r>
        <w:br/>
      </w:r>
      <w:r>
        <w:rPr>
          <w:rFonts w:ascii="Times New Roman"/>
          <w:b w:val="false"/>
          <w:i w:val="false"/>
          <w:color w:val="000000"/>
          <w:sz w:val="28"/>
        </w:rPr>
        <w:t>
      2008 жылғы он тоғызыншы желтоқсанда Токио қаласында ағылшын тілінде жасалды.</w:t>
      </w:r>
    </w:p>
    <w:bookmarkEnd w:id="55"/>
    <w:p>
      <w:pPr>
        <w:spacing w:after="0"/>
        <w:ind w:left="0"/>
        <w:jc w:val="both"/>
      </w:pPr>
      <w:r>
        <w:rPr>
          <w:rFonts w:ascii="Times New Roman"/>
          <w:b w:val="false"/>
          <w:i/>
          <w:color w:val="000000"/>
          <w:sz w:val="28"/>
        </w:rPr>
        <w:t>      ҚАЗАҚСТАН РЕСПУБЛИКАСЫ               ЖАПОНИЯ</w:t>
      </w:r>
      <w:r>
        <w:br/>
      </w:r>
      <w:r>
        <w:rPr>
          <w:rFonts w:ascii="Times New Roman"/>
          <w:b w:val="false"/>
          <w:i w:val="false"/>
          <w:color w:val="000000"/>
          <w:sz w:val="28"/>
        </w:rPr>
        <w:t>
</w:t>
      </w:r>
      <w:r>
        <w:rPr>
          <w:rFonts w:ascii="Times New Roman"/>
          <w:b w:val="false"/>
          <w:i/>
          <w:color w:val="000000"/>
          <w:sz w:val="28"/>
        </w:rPr>
        <w:t>            ҮШІН                            ҮШІН</w:t>
      </w:r>
    </w:p>
    <w:bookmarkStart w:name="z185" w:id="56"/>
    <w:p>
      <w:pPr>
        <w:spacing w:after="0"/>
        <w:ind w:left="0"/>
        <w:jc w:val="both"/>
      </w:pPr>
      <w:r>
        <w:rPr>
          <w:rFonts w:ascii="Times New Roman"/>
          <w:b w:val="false"/>
          <w:i w:val="false"/>
          <w:color w:val="000000"/>
          <w:sz w:val="28"/>
        </w:rPr>
        <w:t>
      2008 жылғы 19 желтоқсанда Токиода қол қойылған Қазақстан Республикасы мен арасындағы Табысқа салынатын қатысты қосарланған салық салуды болдырмау және салық салудан жалтаруға жол бермеу туралы конвенцияның және оған хаттаманың бұл көшірмесінің дәлдігін куәландырамын.</w:t>
      </w:r>
    </w:p>
    <w:bookmarkEnd w:id="5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Бақарма бастығы                        Б.Пискорский</w:t>
      </w:r>
      <w:r>
        <w:rPr>
          <w:rFonts w:ascii="Times New Roman"/>
          <w:b w:val="false"/>
          <w:i w:val="false"/>
          <w:color w:val="000000"/>
          <w:sz w:val="28"/>
        </w:rPr>
        <w:t>      </w:t>
      </w:r>
    </w:p>
    <w:bookmarkStart w:name="z186" w:id="57"/>
    <w:p>
      <w:pPr>
        <w:spacing w:after="0"/>
        <w:ind w:left="0"/>
        <w:jc w:val="both"/>
      </w:pPr>
      <w:r>
        <w:rPr>
          <w:rFonts w:ascii="Times New Roman"/>
          <w:b w:val="false"/>
          <w:i w:val="false"/>
          <w:color w:val="000000"/>
          <w:sz w:val="28"/>
        </w:rPr>
        <w:t>
      2008 жылғы 19 желтоқсанда Токиода қол қойылған Қазақстан Республикасы мен Жапония арасындағы Табысқа салынатын салықтарға қатысты қосарланған салық салуды болдырмау және салық салудан жалтаруға жол бермеу туралы конвенцияның және оған Хаттаманың бұл орыс және қазақ тілдеріндегі аударманың дәлдігін куәландырамын.</w:t>
      </w:r>
    </w:p>
    <w:bookmarkEnd w:id="57"/>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және аударма</w:t>
      </w:r>
      <w:r>
        <w:br/>
      </w:r>
      <w:r>
        <w:rPr>
          <w:rFonts w:ascii="Times New Roman"/>
          <w:b w:val="false"/>
          <w:i w:val="false"/>
          <w:color w:val="000000"/>
          <w:sz w:val="28"/>
        </w:rPr>
        <w:t>
</w:t>
      </w:r>
      <w:r>
        <w:rPr>
          <w:rFonts w:ascii="Times New Roman"/>
          <w:b w:val="false"/>
          <w:i/>
          <w:color w:val="000000"/>
          <w:sz w:val="28"/>
        </w:rPr>
        <w:t>      басқармасының бастығы                  Н. Шабанов</w:t>
      </w:r>
    </w:p>
    <w:p>
      <w:pPr>
        <w:spacing w:after="0"/>
        <w:ind w:left="0"/>
        <w:jc w:val="both"/>
      </w:pPr>
      <w:r>
        <w:rPr>
          <w:rFonts w:ascii="Times New Roman"/>
          <w:b w:val="false"/>
          <w:i w:val="false"/>
          <w:color w:val="ff0000"/>
          <w:sz w:val="28"/>
        </w:rPr>
        <w:t>      РҚАО-ның ескертпесі. Бұдан әрі Конвенцияның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