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304d" w14:textId="7ac3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202-IV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Мәскеуде 2008 жылғы 12 желтоқсанда қол қойылған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Айрықша жағдайларда Бірыңғай кедендік тарифтің ставкаларынан</w:t>
      </w:r>
      <w:r>
        <w:br/>
      </w:r>
      <w:r>
        <w:rPr>
          <w:rFonts w:ascii="Times New Roman"/>
          <w:b/>
          <w:i w:val="false"/>
          <w:color w:val="000000"/>
        </w:rPr>
        <w:t>
ерекшеленетін кедендік әкелу баждарының ставкаларын қолдану</w:t>
      </w:r>
      <w:r>
        <w:br/>
      </w:r>
      <w:r>
        <w:rPr>
          <w:rFonts w:ascii="Times New Roman"/>
          <w:b/>
          <w:i w:val="false"/>
          <w:color w:val="000000"/>
        </w:rPr>
        <w:t>
шарттары мен тәртібі туралы</w:t>
      </w:r>
      <w:r>
        <w:br/>
      </w:r>
      <w:r>
        <w:rPr>
          <w:rFonts w:ascii="Times New Roman"/>
          <w:b/>
          <w:i w:val="false"/>
          <w:color w:val="000000"/>
        </w:rPr>
        <w:t>
ХАТТАМА</w:t>
      </w:r>
    </w:p>
    <w:bookmarkEnd w:id="1"/>
    <w:bookmarkStart w:name="z4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Бірыңғай кедендік-тарифтік реттеу туралы келісімнің 4-бабының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халықаралық сауданың жалпыға бірдей танылған нормалары мен ережелерін басшылыққа ала отырып,</w:t>
      </w:r>
      <w:r>
        <w:br/>
      </w:r>
      <w:r>
        <w:rPr>
          <w:rFonts w:ascii="Times New Roman"/>
          <w:b w:val="false"/>
          <w:i w:val="false"/>
          <w:color w:val="000000"/>
          <w:sz w:val="28"/>
        </w:rPr>
        <w:t>
      мына төмендегілер туралы келісті:</w:t>
      </w:r>
    </w:p>
    <w:bookmarkEnd w:id="2"/>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Хаттамадағы "Бірыңғай кедендік тариф", "кедендік әкелу бажының ставкасы" және "Сыртқы экономикалық қызметтің бірыңғай тауар номенклатурасы" ұғымдары 2008 жылғы 25 қаңтардағы Бірыңғай кедендік-тарифтік реттеу туралы келісімнің </w:t>
      </w:r>
      <w:r>
        <w:rPr>
          <w:rFonts w:ascii="Times New Roman"/>
          <w:b w:val="false"/>
          <w:i w:val="false"/>
          <w:color w:val="000000"/>
          <w:sz w:val="28"/>
        </w:rPr>
        <w:t>2-бабында</w:t>
      </w:r>
      <w:r>
        <w:rPr>
          <w:rFonts w:ascii="Times New Roman"/>
          <w:b w:val="false"/>
          <w:i w:val="false"/>
          <w:color w:val="000000"/>
          <w:sz w:val="28"/>
        </w:rPr>
        <w:t xml:space="preserve"> айқындалған мәндерде пайдаланылады.</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Бірыңғай кедендік тарифті қолданысқа енгізген және оны жүргізу жөніндегі өкілеттіктер Еуразиялық экономикалық комиссияға (бұдан әрі - Комиссия) берілген күнінен бастап Бірыңғай кедендік тарифтің ставкасымен салыстырғанда кедендік әкелу бажының неғұрлым жоғары немесе неғұрлым төмен ставкасын (бұдан әрі - неғұрлым жоғары немесе неғұрлым төмен ставка) Тараптардың біреуі осы Хаттамаға сәйкес қабылданатын Комиссия Кеңесінің шешімі негізінде айрықша жағдайларда үшінші елдерден шығарылатын тауарға қатысты қолдануы мүмкін.</w:t>
      </w:r>
      <w:r>
        <w:br/>
      </w:r>
      <w:r>
        <w:rPr>
          <w:rFonts w:ascii="Times New Roman"/>
          <w:b w:val="false"/>
          <w:i w:val="false"/>
          <w:color w:val="000000"/>
          <w:sz w:val="28"/>
        </w:rPr>
        <w:t>
      Тараптардың біреуінің неғұрлым жоғары ставканы қолдануын, егер мұндай шара осы Тарап мемлекеті экономикасының саласын дамыту үшін қажетті шарт болып табылса, осы Тарап ұсынуы мүмкін.</w:t>
      </w:r>
      <w:r>
        <w:br/>
      </w:r>
      <w:r>
        <w:rPr>
          <w:rFonts w:ascii="Times New Roman"/>
          <w:b w:val="false"/>
          <w:i w:val="false"/>
          <w:color w:val="000000"/>
          <w:sz w:val="28"/>
        </w:rPr>
        <w:t>
      Тараптардың біреуінің неғұрлым төмен ставканы қолдануын, егер мұндай шара халықтың әлеуметтік маңызды қажеттіліктерін немесе айтарлықтай дәрежеде үшінші елдерден дәстүрлі импортқа тәуелді өндірісті дамыту қажеттіліктерін қанағаттандыру үшін қажетті шарт болып табылса және осы немесе осыған ұқсас тауарды кеден одағында өндіру есебінен жүзеге асырылуы мүмкін болмаса, тауардың өткір тапшылығы жағдайында осы Тарап ұсынуы мүмкін.</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18.11.2013 </w:t>
      </w:r>
      <w:r>
        <w:rPr>
          <w:rFonts w:ascii="Times New Roman"/>
          <w:b w:val="false"/>
          <w:i w:val="false"/>
          <w:color w:val="000000"/>
          <w:sz w:val="28"/>
        </w:rPr>
        <w:t>№ 140-V</w:t>
      </w:r>
      <w:r>
        <w:rPr>
          <w:rFonts w:ascii="Times New Roman"/>
          <w:b w:val="false"/>
          <w:i w:val="false"/>
          <w:color w:val="ff0000"/>
          <w:sz w:val="28"/>
        </w:rPr>
        <w:t xml:space="preserve"> Заңымен.</w:t>
      </w:r>
    </w:p>
    <w:bookmarkStart w:name="z5" w:id="5"/>
    <w:p>
      <w:pPr>
        <w:spacing w:after="0"/>
        <w:ind w:left="0"/>
        <w:jc w:val="left"/>
      </w:pPr>
      <w:r>
        <w:rPr>
          <w:rFonts w:ascii="Times New Roman"/>
          <w:b/>
          <w:i w:val="false"/>
          <w:color w:val="000000"/>
        </w:rPr>
        <w:t xml:space="preserve"> 
3-бап</w:t>
      </w:r>
    </w:p>
    <w:bookmarkEnd w:id="5"/>
    <w:bookmarkStart w:name="z6" w:id="6"/>
    <w:p>
      <w:pPr>
        <w:spacing w:after="0"/>
        <w:ind w:left="0"/>
        <w:jc w:val="both"/>
      </w:pPr>
      <w:r>
        <w:rPr>
          <w:rFonts w:ascii="Times New Roman"/>
          <w:b w:val="false"/>
          <w:i w:val="false"/>
          <w:color w:val="000000"/>
          <w:sz w:val="28"/>
        </w:rPr>
        <w:t>      1. Комиссияның Тараптардың біреуінің неғұрлым жоғары немесе неғұрлым төмен ставканы қолдануы туралы мәселені қарауы үшін бұл Тарап Комиссияға оны қолдану қажеттігінің негіздемесін қоса бере отырып, неғұрлым жоғары немесе неғұрлым темен ставканы қолдану туралы ұсыныс береді.</w:t>
      </w:r>
      <w:r>
        <w:br/>
      </w:r>
      <w:r>
        <w:rPr>
          <w:rFonts w:ascii="Times New Roman"/>
          <w:b w:val="false"/>
          <w:i w:val="false"/>
          <w:color w:val="000000"/>
          <w:sz w:val="28"/>
        </w:rPr>
        <w:t>
      2. Неғұрлым жоғары немесе неғұрлым темен ставканы қолдану туралы ұсыныс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а) тауарға арналған Бірыңғай кедендік тариф ставкасының мөлшері;</w:t>
      </w:r>
      <w:r>
        <w:br/>
      </w:r>
      <w:r>
        <w:rPr>
          <w:rFonts w:ascii="Times New Roman"/>
          <w:b w:val="false"/>
          <w:i w:val="false"/>
          <w:color w:val="000000"/>
          <w:sz w:val="28"/>
        </w:rPr>
        <w:t>
</w:t>
      </w:r>
      <w:r>
        <w:rPr>
          <w:rFonts w:ascii="Times New Roman"/>
          <w:b w:val="false"/>
          <w:i w:val="false"/>
          <w:color w:val="000000"/>
          <w:sz w:val="28"/>
        </w:rPr>
        <w:t>
      б) ұсынысты енгізетін Тарап мемлекетінде де, тұтастай кеден одағында да өндіріс көлемі туралы және тауарға қажеттілік туралы мәліметтер (заттай және құндық мәнде);</w:t>
      </w:r>
      <w:r>
        <w:br/>
      </w:r>
      <w:r>
        <w:rPr>
          <w:rFonts w:ascii="Times New Roman"/>
          <w:b w:val="false"/>
          <w:i w:val="false"/>
          <w:color w:val="000000"/>
          <w:sz w:val="28"/>
        </w:rPr>
        <w:t>
</w:t>
      </w:r>
      <w:r>
        <w:rPr>
          <w:rFonts w:ascii="Times New Roman"/>
          <w:b w:val="false"/>
          <w:i w:val="false"/>
          <w:color w:val="000000"/>
          <w:sz w:val="28"/>
        </w:rPr>
        <w:t>
      в) ұсынысты енгізетін Тарап мемлекетінің де, тұтастай кеден одағының да тауарды импорттау көлемі туралы мәліметтер;</w:t>
      </w:r>
      <w:r>
        <w:br/>
      </w:r>
      <w:r>
        <w:rPr>
          <w:rFonts w:ascii="Times New Roman"/>
          <w:b w:val="false"/>
          <w:i w:val="false"/>
          <w:color w:val="000000"/>
          <w:sz w:val="28"/>
        </w:rPr>
        <w:t>
</w:t>
      </w:r>
      <w:r>
        <w:rPr>
          <w:rFonts w:ascii="Times New Roman"/>
          <w:b w:val="false"/>
          <w:i w:val="false"/>
          <w:color w:val="000000"/>
          <w:sz w:val="28"/>
        </w:rPr>
        <w:t>
      г) неғұрлым жоғары немесе неғұрлым темен ставканы қолданудың болжамды мерзімі;</w:t>
      </w:r>
      <w:r>
        <w:br/>
      </w:r>
      <w:r>
        <w:rPr>
          <w:rFonts w:ascii="Times New Roman"/>
          <w:b w:val="false"/>
          <w:i w:val="false"/>
          <w:color w:val="000000"/>
          <w:sz w:val="28"/>
        </w:rPr>
        <w:t>
</w:t>
      </w:r>
      <w:r>
        <w:rPr>
          <w:rFonts w:ascii="Times New Roman"/>
          <w:b w:val="false"/>
          <w:i w:val="false"/>
          <w:color w:val="000000"/>
          <w:sz w:val="28"/>
        </w:rPr>
        <w:t>
      д) неғұрлым жоғары немесе неғұрлым төмен ставканы қолдану мақсатына қол жеткізу үшін басқа Тараптар қабылдауы тиіс шаралар.</w:t>
      </w:r>
      <w:r>
        <w:br/>
      </w:r>
      <w:r>
        <w:rPr>
          <w:rFonts w:ascii="Times New Roman"/>
          <w:b w:val="false"/>
          <w:i w:val="false"/>
          <w:color w:val="000000"/>
          <w:sz w:val="28"/>
        </w:rPr>
        <w:t>
</w:t>
      </w:r>
      <w:r>
        <w:rPr>
          <w:rFonts w:ascii="Times New Roman"/>
          <w:b w:val="false"/>
          <w:i w:val="false"/>
          <w:color w:val="000000"/>
          <w:sz w:val="28"/>
        </w:rPr>
        <w:t>
      3. Неғұрлым жоғары немесе неғұрлым төмен ставканы қолдану қажеттігінің негіздемесі статистикалық деректерді, қаржы-экономикалық есептерді және неғұрлым жоғары немесе неғұрлым төмен ставканы қолданудың орындылығын және оны қолдану мақсатына өзге құралдармен қол жеткізудің мүмкін еместігін растайтын басқа ақпаратты, сондай-ақ Тараптар мемлекеттерінің нарықтары үшін оны қолданудың салдарын бағалауды және үшінші елдердің ықтимал іс-әрекетін бағалауды қамтуы тиіс.</w:t>
      </w:r>
      <w:r>
        <w:br/>
      </w:r>
      <w:r>
        <w:rPr>
          <w:rFonts w:ascii="Times New Roman"/>
          <w:b w:val="false"/>
          <w:i w:val="false"/>
          <w:color w:val="000000"/>
          <w:sz w:val="28"/>
        </w:rPr>
        <w:t>
</w:t>
      </w:r>
      <w:r>
        <w:rPr>
          <w:rFonts w:ascii="Times New Roman"/>
          <w:b w:val="false"/>
          <w:i w:val="false"/>
          <w:color w:val="000000"/>
          <w:sz w:val="28"/>
        </w:rPr>
        <w:t>
      4. Комиссия басқа Тараптарға Тараптардың біреуінің неғұрлым жоғары немесе неғұрлым темен ставканы қолдануы туралы ұсынысын жібереді.</w:t>
      </w:r>
      <w:r>
        <w:br/>
      </w:r>
      <w:r>
        <w:rPr>
          <w:rFonts w:ascii="Times New Roman"/>
          <w:b w:val="false"/>
          <w:i w:val="false"/>
          <w:color w:val="000000"/>
          <w:sz w:val="28"/>
        </w:rPr>
        <w:t>
</w:t>
      </w:r>
      <w:r>
        <w:rPr>
          <w:rFonts w:ascii="Times New Roman"/>
          <w:b w:val="false"/>
          <w:i w:val="false"/>
          <w:color w:val="000000"/>
          <w:sz w:val="28"/>
        </w:rPr>
        <w:t>
      5. Комиссия Тараптардың біреуінің неғұрлым жоғары немесе неғұрлым төмен ставканы қолдануы мәселесін Комиссияның неғұрлым жоғары немесе неғұрлым төмен ставканы қолдану туралы ұсынысын алған күнінен бастап 30 күн ішінде қарайды.</w:t>
      </w:r>
    </w:p>
    <w:bookmarkEnd w:id="6"/>
    <w:bookmarkStart w:name="z15" w:id="7"/>
    <w:p>
      <w:pPr>
        <w:spacing w:after="0"/>
        <w:ind w:left="0"/>
        <w:jc w:val="left"/>
      </w:pPr>
      <w:r>
        <w:rPr>
          <w:rFonts w:ascii="Times New Roman"/>
          <w:b/>
          <w:i w:val="false"/>
          <w:color w:val="000000"/>
        </w:rPr>
        <w:t xml:space="preserve"> 
4-бап</w:t>
      </w:r>
    </w:p>
    <w:bookmarkEnd w:id="7"/>
    <w:bookmarkStart w:name="z16" w:id="8"/>
    <w:p>
      <w:pPr>
        <w:spacing w:after="0"/>
        <w:ind w:left="0"/>
        <w:jc w:val="both"/>
      </w:pPr>
      <w:r>
        <w:rPr>
          <w:rFonts w:ascii="Times New Roman"/>
          <w:b w:val="false"/>
          <w:i w:val="false"/>
          <w:color w:val="000000"/>
          <w:sz w:val="28"/>
        </w:rPr>
        <w:t>      1. Комиссия Кеңесі Тараптардың біреуінің неғұрлым жоғары немесе неғұрлым төмен ставканы қолдануы туралы шешімді мынадай шарттар болған кезде қабылдайды:</w:t>
      </w:r>
      <w:r>
        <w:br/>
      </w:r>
      <w:r>
        <w:rPr>
          <w:rFonts w:ascii="Times New Roman"/>
          <w:b w:val="false"/>
          <w:i w:val="false"/>
          <w:color w:val="000000"/>
          <w:sz w:val="28"/>
        </w:rPr>
        <w:t>
      а) неғұрлым жоғары немесе неғұрлым төмен ставканы қолданудың негізділігі;</w:t>
      </w:r>
      <w:r>
        <w:br/>
      </w:r>
      <w:r>
        <w:rPr>
          <w:rFonts w:ascii="Times New Roman"/>
          <w:b w:val="false"/>
          <w:i w:val="false"/>
          <w:color w:val="000000"/>
          <w:sz w:val="28"/>
        </w:rPr>
        <w:t>
</w:t>
      </w:r>
      <w:r>
        <w:rPr>
          <w:rFonts w:ascii="Times New Roman"/>
          <w:b w:val="false"/>
          <w:i w:val="false"/>
          <w:color w:val="000000"/>
          <w:sz w:val="28"/>
        </w:rPr>
        <w:t>
      б) басқа Тараптардың Бірыңғай кедендік тариф ставкасының тиісті өзгеруіне келіспеуі.</w:t>
      </w:r>
      <w:r>
        <w:br/>
      </w:r>
      <w:r>
        <w:rPr>
          <w:rFonts w:ascii="Times New Roman"/>
          <w:b w:val="false"/>
          <w:i w:val="false"/>
          <w:color w:val="000000"/>
          <w:sz w:val="28"/>
        </w:rPr>
        <w:t>
</w:t>
      </w:r>
      <w:r>
        <w:rPr>
          <w:rFonts w:ascii="Times New Roman"/>
          <w:b w:val="false"/>
          <w:i w:val="false"/>
          <w:color w:val="000000"/>
          <w:sz w:val="28"/>
        </w:rPr>
        <w:t>
      2. Комиссия Кеңесі Тараптардың біреуінің неғұрлым жоғары немесе неғұрлым темен ставканы қолдануы туралы шешімді ымыралы негізде қабылдайды.</w:t>
      </w:r>
      <w:r>
        <w:br/>
      </w:r>
      <w:r>
        <w:rPr>
          <w:rFonts w:ascii="Times New Roman"/>
          <w:b w:val="false"/>
          <w:i w:val="false"/>
          <w:color w:val="000000"/>
          <w:sz w:val="28"/>
        </w:rPr>
        <w:t>
</w:t>
      </w:r>
      <w:r>
        <w:rPr>
          <w:rFonts w:ascii="Times New Roman"/>
          <w:b w:val="false"/>
          <w:i w:val="false"/>
          <w:color w:val="000000"/>
          <w:sz w:val="28"/>
        </w:rPr>
        <w:t>
      3. Комиссия Кеңесінің Тараптардың біреуінің неғұрлым жоғары немесе неғұрлым төмен ставканы қолдануы туралы шешімі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а) тауардың атауы;</w:t>
      </w:r>
      <w:r>
        <w:br/>
      </w:r>
      <w:r>
        <w:rPr>
          <w:rFonts w:ascii="Times New Roman"/>
          <w:b w:val="false"/>
          <w:i w:val="false"/>
          <w:color w:val="000000"/>
          <w:sz w:val="28"/>
        </w:rPr>
        <w:t>
</w:t>
      </w:r>
      <w:r>
        <w:rPr>
          <w:rFonts w:ascii="Times New Roman"/>
          <w:b w:val="false"/>
          <w:i w:val="false"/>
          <w:color w:val="000000"/>
          <w:sz w:val="28"/>
        </w:rPr>
        <w:t>
      б) тауардың Сыртқы экономикалық қызметтің бірыңғай тауар номенклатурасы бойынша коды;</w:t>
      </w:r>
      <w:r>
        <w:br/>
      </w:r>
      <w:r>
        <w:rPr>
          <w:rFonts w:ascii="Times New Roman"/>
          <w:b w:val="false"/>
          <w:i w:val="false"/>
          <w:color w:val="000000"/>
          <w:sz w:val="28"/>
        </w:rPr>
        <w:t>
</w:t>
      </w:r>
      <w:r>
        <w:rPr>
          <w:rFonts w:ascii="Times New Roman"/>
          <w:b w:val="false"/>
          <w:i w:val="false"/>
          <w:color w:val="000000"/>
          <w:sz w:val="28"/>
        </w:rPr>
        <w:t>
      в) Тараптың неғұрлым жоғары немесе неғұрлым төмен ставканы қолдану мерзімі;</w:t>
      </w:r>
      <w:r>
        <w:br/>
      </w:r>
      <w:r>
        <w:rPr>
          <w:rFonts w:ascii="Times New Roman"/>
          <w:b w:val="false"/>
          <w:i w:val="false"/>
          <w:color w:val="000000"/>
          <w:sz w:val="28"/>
        </w:rPr>
        <w:t>
</w:t>
      </w:r>
      <w:r>
        <w:rPr>
          <w:rFonts w:ascii="Times New Roman"/>
          <w:b w:val="false"/>
          <w:i w:val="false"/>
          <w:color w:val="000000"/>
          <w:sz w:val="28"/>
        </w:rPr>
        <w:t>
      г) неғұрлым жоғары немесе неғұрлым төмен ставканың мөлшері;</w:t>
      </w:r>
      <w:r>
        <w:br/>
      </w:r>
      <w:r>
        <w:rPr>
          <w:rFonts w:ascii="Times New Roman"/>
          <w:b w:val="false"/>
          <w:i w:val="false"/>
          <w:color w:val="000000"/>
          <w:sz w:val="28"/>
        </w:rPr>
        <w:t>
</w:t>
      </w:r>
      <w:r>
        <w:rPr>
          <w:rFonts w:ascii="Times New Roman"/>
          <w:b w:val="false"/>
          <w:i w:val="false"/>
          <w:color w:val="000000"/>
          <w:sz w:val="28"/>
        </w:rPr>
        <w:t>
      д) неғұрлым жоғары немесе неғұрлым төмен ставканы қолдану мақсатына қол жеткізу үшін басқа Тараптар қабылдауы тиіс шаралар.</w:t>
      </w:r>
      <w:r>
        <w:br/>
      </w:r>
      <w:r>
        <w:rPr>
          <w:rFonts w:ascii="Times New Roman"/>
          <w:b w:val="false"/>
          <w:i w:val="false"/>
          <w:color w:val="000000"/>
          <w:sz w:val="28"/>
        </w:rPr>
        <w:t>
</w:t>
      </w:r>
      <w:r>
        <w:rPr>
          <w:rFonts w:ascii="Times New Roman"/>
          <w:b w:val="false"/>
          <w:i w:val="false"/>
          <w:color w:val="000000"/>
          <w:sz w:val="28"/>
        </w:rPr>
        <w:t>
      4. Егер Комиссия Кеңесінің тиісті шешімімен өзгеше белгіленбесе, Тараптардың біреуінің неғұрлым жоғары немесе неғұрлым төмен мөлшерлемені қолдану мерзімі алты айдан аспауға тиіс.</w:t>
      </w:r>
      <w:r>
        <w:br/>
      </w:r>
      <w:r>
        <w:rPr>
          <w:rFonts w:ascii="Times New Roman"/>
          <w:b w:val="false"/>
          <w:i w:val="false"/>
          <w:color w:val="000000"/>
          <w:sz w:val="28"/>
        </w:rPr>
        <w:t>
</w:t>
      </w:r>
      <w:r>
        <w:rPr>
          <w:rFonts w:ascii="Times New Roman"/>
          <w:b w:val="false"/>
          <w:i w:val="false"/>
          <w:color w:val="000000"/>
          <w:sz w:val="28"/>
        </w:rPr>
        <w:t>
      5. Неғұрлым жоғары немесе неғұрлым төмен ставканы қолдану мерзімін келесі алты айға ұзарту туралы мәселені мүдделі Тарап осы мерзім аяқталғанға дейін бір айдан кешіктірмей енгізуі мүмкін.</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18.11.2013 </w:t>
      </w:r>
      <w:r>
        <w:rPr>
          <w:rFonts w:ascii="Times New Roman"/>
          <w:b w:val="false"/>
          <w:i w:val="false"/>
          <w:color w:val="000000"/>
          <w:sz w:val="28"/>
        </w:rPr>
        <w:t>№ 140-V</w:t>
      </w:r>
      <w:r>
        <w:rPr>
          <w:rFonts w:ascii="Times New Roman"/>
          <w:b w:val="false"/>
          <w:i w:val="false"/>
          <w:color w:val="ff0000"/>
          <w:sz w:val="28"/>
        </w:rPr>
        <w:t xml:space="preserve"> Заңымен.</w:t>
      </w:r>
    </w:p>
    <w:bookmarkEnd w:id="8"/>
    <w:bookmarkStart w:name="z27" w:id="9"/>
    <w:p>
      <w:pPr>
        <w:spacing w:after="0"/>
        <w:ind w:left="0"/>
        <w:jc w:val="left"/>
      </w:pPr>
      <w:r>
        <w:rPr>
          <w:rFonts w:ascii="Times New Roman"/>
          <w:b/>
          <w:i w:val="false"/>
          <w:color w:val="000000"/>
        </w:rPr>
        <w:t xml:space="preserve"> 
5-бап</w:t>
      </w:r>
    </w:p>
    <w:bookmarkEnd w:id="9"/>
    <w:bookmarkStart w:name="z28" w:id="10"/>
    <w:p>
      <w:pPr>
        <w:spacing w:after="0"/>
        <w:ind w:left="0"/>
        <w:jc w:val="both"/>
      </w:pPr>
      <w:r>
        <w:rPr>
          <w:rFonts w:ascii="Times New Roman"/>
          <w:b w:val="false"/>
          <w:i w:val="false"/>
          <w:color w:val="000000"/>
          <w:sz w:val="28"/>
        </w:rPr>
        <w:t>      1. Комиссия әкелу кезінде Тараптар неғұрлым жоғары немесе неғұрлым төмен ставкаларды қолданатын тауарлардың тізбесін жүргізеді.</w:t>
      </w:r>
      <w:r>
        <w:br/>
      </w:r>
      <w:r>
        <w:rPr>
          <w:rFonts w:ascii="Times New Roman"/>
          <w:b w:val="false"/>
          <w:i w:val="false"/>
          <w:color w:val="000000"/>
          <w:sz w:val="28"/>
        </w:rPr>
        <w:t>
      2. Осы баптың 1-тармағында көрсетілген тізбеге мынадай ақпарат енгізіледі:</w:t>
      </w:r>
      <w:r>
        <w:br/>
      </w:r>
      <w:r>
        <w:rPr>
          <w:rFonts w:ascii="Times New Roman"/>
          <w:b w:val="false"/>
          <w:i w:val="false"/>
          <w:color w:val="000000"/>
          <w:sz w:val="28"/>
        </w:rPr>
        <w:t>
</w:t>
      </w:r>
      <w:r>
        <w:rPr>
          <w:rFonts w:ascii="Times New Roman"/>
          <w:b w:val="false"/>
          <w:i w:val="false"/>
          <w:color w:val="000000"/>
          <w:sz w:val="28"/>
        </w:rPr>
        <w:t>
      а) тауардың атауы;</w:t>
      </w:r>
      <w:r>
        <w:br/>
      </w:r>
      <w:r>
        <w:rPr>
          <w:rFonts w:ascii="Times New Roman"/>
          <w:b w:val="false"/>
          <w:i w:val="false"/>
          <w:color w:val="000000"/>
          <w:sz w:val="28"/>
        </w:rPr>
        <w:t>
</w:t>
      </w:r>
      <w:r>
        <w:rPr>
          <w:rFonts w:ascii="Times New Roman"/>
          <w:b w:val="false"/>
          <w:i w:val="false"/>
          <w:color w:val="000000"/>
          <w:sz w:val="28"/>
        </w:rPr>
        <w:t>
      б) тауардың Сыртқы экономикалық қызметтің бірыңғай тауар номенклатурасы бойынша коды;</w:t>
      </w:r>
      <w:r>
        <w:br/>
      </w:r>
      <w:r>
        <w:rPr>
          <w:rFonts w:ascii="Times New Roman"/>
          <w:b w:val="false"/>
          <w:i w:val="false"/>
          <w:color w:val="000000"/>
          <w:sz w:val="28"/>
        </w:rPr>
        <w:t>
</w:t>
      </w:r>
      <w:r>
        <w:rPr>
          <w:rFonts w:ascii="Times New Roman"/>
          <w:b w:val="false"/>
          <w:i w:val="false"/>
          <w:color w:val="000000"/>
          <w:sz w:val="28"/>
        </w:rPr>
        <w:t>
      в) неғұрлым жоғары немесе неғұрлым төмен ставканы қолданатын Тарап;</w:t>
      </w:r>
      <w:r>
        <w:br/>
      </w:r>
      <w:r>
        <w:rPr>
          <w:rFonts w:ascii="Times New Roman"/>
          <w:b w:val="false"/>
          <w:i w:val="false"/>
          <w:color w:val="000000"/>
          <w:sz w:val="28"/>
        </w:rPr>
        <w:t>
</w:t>
      </w:r>
      <w:r>
        <w:rPr>
          <w:rFonts w:ascii="Times New Roman"/>
          <w:b w:val="false"/>
          <w:i w:val="false"/>
          <w:color w:val="000000"/>
          <w:sz w:val="28"/>
        </w:rPr>
        <w:t>
      г) неғұрлым жоғары немесе неғұрлым төмен ставканың мөлшері;</w:t>
      </w:r>
      <w:r>
        <w:br/>
      </w:r>
      <w:r>
        <w:rPr>
          <w:rFonts w:ascii="Times New Roman"/>
          <w:b w:val="false"/>
          <w:i w:val="false"/>
          <w:color w:val="000000"/>
          <w:sz w:val="28"/>
        </w:rPr>
        <w:t>
</w:t>
      </w:r>
      <w:r>
        <w:rPr>
          <w:rFonts w:ascii="Times New Roman"/>
          <w:b w:val="false"/>
          <w:i w:val="false"/>
          <w:color w:val="000000"/>
          <w:sz w:val="28"/>
        </w:rPr>
        <w:t>
      д) неғұрлым жоғары немесе неғұрлым төмен ставканы қолдану мерзімі;</w:t>
      </w:r>
      <w:r>
        <w:br/>
      </w:r>
      <w:r>
        <w:rPr>
          <w:rFonts w:ascii="Times New Roman"/>
          <w:b w:val="false"/>
          <w:i w:val="false"/>
          <w:color w:val="000000"/>
          <w:sz w:val="28"/>
        </w:rPr>
        <w:t>
</w:t>
      </w:r>
      <w:r>
        <w:rPr>
          <w:rFonts w:ascii="Times New Roman"/>
          <w:b w:val="false"/>
          <w:i w:val="false"/>
          <w:color w:val="000000"/>
          <w:sz w:val="28"/>
        </w:rPr>
        <w:t>
      е) Бірыңғай кедендік тариф ставкасының мөлшері.</w:t>
      </w:r>
    </w:p>
    <w:bookmarkEnd w:id="10"/>
    <w:bookmarkStart w:name="z35"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Осы Хаттама күшіне енген күнінен бастап бес жыл ішінде қолданылады және ұзартуға жатпайды.</w:t>
      </w:r>
    </w:p>
    <w:bookmarkStart w:name="z36"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жолымен шешіледі, ал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bookmarkStart w:name="z37"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w:t>
      </w:r>
    </w:p>
    <w:bookmarkStart w:name="z38"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bookmarkStart w:name="z39" w:id="15"/>
    <w:p>
      <w:pPr>
        <w:spacing w:after="0"/>
        <w:ind w:left="0"/>
        <w:jc w:val="both"/>
      </w:pPr>
      <w:r>
        <w:rPr>
          <w:rFonts w:ascii="Times New Roman"/>
          <w:b w:val="false"/>
          <w:i w:val="false"/>
          <w:color w:val="000000"/>
          <w:sz w:val="28"/>
        </w:rPr>
        <w:t>
      2008 жылғы 12 желтоқсанда Мәскеу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Комиссия депозитарийінің функциялары берілгенге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Депозитарий әрбір Тарапқа осы Хаттаманың куәландырылған көшірмесін жібереді.</w:t>
      </w:r>
    </w:p>
    <w:bookmarkEnd w:id="15"/>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w:t>
      </w:r>
      <w:r>
        <w:rPr>
          <w:rFonts w:ascii="Times New Roman"/>
          <w:b w:val="false"/>
          <w:i/>
          <w:color w:val="000000"/>
          <w:sz w:val="28"/>
        </w:rPr>
        <w:t>үшін</w:t>
      </w:r>
    </w:p>
    <w:bookmarkStart w:name="z41" w:id="16"/>
    <w:p>
      <w:pPr>
        <w:spacing w:after="0"/>
        <w:ind w:left="0"/>
        <w:jc w:val="both"/>
      </w:pPr>
      <w:r>
        <w:rPr>
          <w:rFonts w:ascii="Times New Roman"/>
          <w:b w:val="false"/>
          <w:i w:val="false"/>
          <w:color w:val="000000"/>
          <w:sz w:val="28"/>
        </w:rPr>
        <w:t>
      2008 жылғы 12 желтоқсанда Мәскеу қаласында қол қойылған Айрықша жағдайларда Бірыңғай кедендік тарифтің ставкаларының ерекшеленетін кедендік әкелу баждарының ставкаларын қолдану шарттары мен тәртібі туралы хаттаманың куәландырылған көшірмесі екендігін растаймын.</w:t>
      </w:r>
    </w:p>
    <w:bookmarkEnd w:id="1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xml:space="preserve">      департаментінің </w:t>
      </w:r>
      <w:r>
        <w:rPr>
          <w:rFonts w:ascii="Times New Roman"/>
          <w:b w:val="false"/>
          <w:i/>
          <w:color w:val="000000"/>
          <w:sz w:val="28"/>
        </w:rPr>
        <w:t>кеңесшісі             М. Халимов</w:t>
      </w:r>
    </w:p>
    <w:bookmarkStart w:name="z42" w:id="17"/>
    <w:p>
      <w:pPr>
        <w:spacing w:after="0"/>
        <w:ind w:left="0"/>
        <w:jc w:val="both"/>
      </w:pPr>
      <w:r>
        <w:rPr>
          <w:rFonts w:ascii="Times New Roman"/>
          <w:b w:val="false"/>
          <w:i w:val="false"/>
          <w:color w:val="000000"/>
          <w:sz w:val="28"/>
        </w:rPr>
        <w:t>
      2008 жылғы 12 желтоқсанда Мәскеу қаласында қол қойылған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хаттаманың мемлекеттік тілдегі аудармасы екендігін растаймын.</w:t>
      </w:r>
    </w:p>
    <w:bookmarkEnd w:id="17"/>
    <w:p>
      <w:pPr>
        <w:spacing w:after="0"/>
        <w:ind w:left="0"/>
        <w:jc w:val="both"/>
      </w:pPr>
      <w:r>
        <w:rPr>
          <w:rFonts w:ascii="Times New Roman"/>
          <w:b w:val="false"/>
          <w:i/>
          <w:color w:val="000000"/>
          <w:sz w:val="28"/>
        </w:rPr>
        <w:t>      Индустрия және сауда</w:t>
      </w:r>
      <w:r>
        <w:br/>
      </w:r>
      <w:r>
        <w:rPr>
          <w:rFonts w:ascii="Times New Roman"/>
          <w:b w:val="false"/>
          <w:i w:val="false"/>
          <w:color w:val="000000"/>
          <w:sz w:val="28"/>
        </w:rPr>
        <w:t>
</w:t>
      </w:r>
      <w:r>
        <w:rPr>
          <w:rFonts w:ascii="Times New Roman"/>
          <w:b w:val="false"/>
          <w:i/>
          <w:color w:val="000000"/>
          <w:sz w:val="28"/>
        </w:rPr>
        <w:t>      вице-министрі                         Ж. Айтжанова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