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c36a" w14:textId="0d0c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16 қарашадағы N 200-IV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2009 ж., N 17, 80, 81-құжаттар; N 18, 84-құжат;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 - 2) тармақшалар 2010.01.01. бастап қолданысқа енгізіледі.</w:t>
      </w:r>
      <w:r>
        <w:br/>
      </w:r>
      <w:r>
        <w:rPr>
          <w:rFonts w:ascii="Times New Roman"/>
          <w:b w:val="false"/>
          <w:i w:val="false"/>
          <w:color w:val="000000"/>
          <w:sz w:val="28"/>
        </w:rPr>
        <w:t>
      1) </w:t>
      </w:r>
      <w:r>
        <w:rPr>
          <w:rFonts w:ascii="Times New Roman"/>
          <w:b w:val="false"/>
          <w:i w:val="false"/>
          <w:color w:val="000000"/>
          <w:sz w:val="28"/>
        </w:rPr>
        <w:t>229-баптағы</w:t>
      </w:r>
      <w:r>
        <w:rPr>
          <w:rFonts w:ascii="Times New Roman"/>
          <w:b w:val="false"/>
          <w:i w:val="false"/>
          <w:color w:val="000000"/>
          <w:sz w:val="28"/>
        </w:rPr>
        <w:t xml:space="preserve"> "импортталатын тауарлардан акциз алуды қоспағанда, кедендік баждар, салықтар" деген сөздер "кедендік баждар" деген сөздермен ауыстырылсын;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235-бапта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сөйлемдегі "импортталатын тауарлардан акциз алуды қоспағанда, кедендік баждар және салықтар" деген сөздер "кедендік баждар" деген сөздермен ауыстырылсын;</w:t>
      </w:r>
      <w:r>
        <w:br/>
      </w:r>
      <w:r>
        <w:rPr>
          <w:rFonts w:ascii="Times New Roman"/>
          <w:b w:val="false"/>
          <w:i w:val="false"/>
          <w:color w:val="000000"/>
          <w:sz w:val="28"/>
        </w:rPr>
        <w:t>
      екінші сөйлемдегі "және салықтар" деген сөздер алып тасталсын;</w:t>
      </w:r>
      <w:r>
        <w:br/>
      </w:r>
      <w:r>
        <w:rPr>
          <w:rFonts w:ascii="Times New Roman"/>
          <w:b w:val="false"/>
          <w:i w:val="false"/>
          <w:color w:val="000000"/>
          <w:sz w:val="28"/>
        </w:rPr>
        <w:t>
      2-тармақтағы "және салықтар" деген сөздер алып тасталсын;</w:t>
      </w:r>
      <w:r>
        <w:br/>
      </w:r>
      <w:r>
        <w:rPr>
          <w:rFonts w:ascii="Times New Roman"/>
          <w:b w:val="false"/>
          <w:i w:val="false"/>
          <w:color w:val="000000"/>
          <w:sz w:val="28"/>
        </w:rPr>
        <w:t>
      3-тармақтағы және 4-тармақтың 2) тармақшасындағы "және салықтар", "және салықтарды" деген сөздер алып тасталсын;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 тармақша 2009.01.01. бастап қолданысқа енгізіледі және 2009.07.01. дейін қолданылады.</w:t>
      </w:r>
      <w:r>
        <w:br/>
      </w:r>
      <w:r>
        <w:rPr>
          <w:rFonts w:ascii="Times New Roman"/>
          <w:b w:val="false"/>
          <w:i w:val="false"/>
          <w:color w:val="000000"/>
          <w:sz w:val="28"/>
        </w:rPr>
        <w:t>
      3) </w:t>
      </w:r>
      <w:r>
        <w:rPr>
          <w:rFonts w:ascii="Times New Roman"/>
          <w:b w:val="false"/>
          <w:i w:val="false"/>
          <w:color w:val="000000"/>
          <w:sz w:val="28"/>
        </w:rPr>
        <w:t>330-баптың</w:t>
      </w:r>
      <w:r>
        <w:rPr>
          <w:rFonts w:ascii="Times New Roman"/>
          <w:b w:val="false"/>
          <w:i w:val="false"/>
          <w:color w:val="000000"/>
          <w:sz w:val="28"/>
        </w:rPr>
        <w:t xml:space="preserve"> 1-тармағының 15) тармақшасындағы "маркалар босатылады." деген сөздер "маркалар;" деген сөзбен ауыстырылып, мынадай мазмұндағы 16) тармақшамен толықтырылсын:</w:t>
      </w:r>
      <w:r>
        <w:br/>
      </w:r>
      <w:r>
        <w:rPr>
          <w:rFonts w:ascii="Times New Roman"/>
          <w:b w:val="false"/>
          <w:i w:val="false"/>
          <w:color w:val="000000"/>
          <w:sz w:val="28"/>
        </w:rPr>
        <w:t>
      "16) Қазақстан Республикасының аумағынан әкетілетін, Қазақстан Республикасының салық заңнамасына сәйкес экспортқа рента салығы салынуға жататын шикі мұнай босатылады.".</w:t>
      </w:r>
    </w:p>
    <w:bookmarkEnd w:id="4"/>
    <w:bookmarkStart w:name="z6" w:id="5"/>
    <w:p>
      <w:pPr>
        <w:spacing w:after="0"/>
        <w:ind w:left="0"/>
        <w:jc w:val="both"/>
      </w:pPr>
      <w:r>
        <w:rPr>
          <w:rFonts w:ascii="Times New Roman"/>
          <w:b w:val="false"/>
          <w:i w:val="false"/>
          <w:color w:val="000000"/>
          <w:sz w:val="28"/>
        </w:rPr>
        <w:t>
      2.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N 1, 1-құжат; N 20, 152-құжат; 2008 ж., N 21, 97-құжат; N 23, 114-құжат; 2009 ж., N 11-12, 55-құжат; N 18, 84-құжат):</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 - 2) тармақшалар 2010.01.01. бастап қолданысқа енгізіледі.</w:t>
      </w:r>
      <w:r>
        <w:br/>
      </w: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3-тармағындағы "Қоршаған" деген сөз "Жылжымалы көздерден туындайтын эмиссияларды қоспағанда, қоршаған" деген сөздермен ауыстырылсын;</w:t>
      </w:r>
    </w:p>
    <w:bookmarkEnd w:id="6"/>
    <w:bookmarkStart w:name="z8" w:id="7"/>
    <w:p>
      <w:pPr>
        <w:spacing w:after="0"/>
        <w:ind w:left="0"/>
        <w:jc w:val="both"/>
      </w:pPr>
      <w:r>
        <w:rPr>
          <w:rFonts w:ascii="Times New Roman"/>
          <w:b w:val="false"/>
          <w:i w:val="false"/>
          <w:color w:val="000000"/>
          <w:sz w:val="28"/>
        </w:rPr>
        <w:t>
      2) </w:t>
      </w:r>
      <w:r>
        <w:rPr>
          <w:rFonts w:ascii="Times New Roman"/>
          <w:b w:val="false"/>
          <w:i w:val="false"/>
          <w:color w:val="000000"/>
          <w:sz w:val="28"/>
        </w:rPr>
        <w:t>69-баптың</w:t>
      </w:r>
      <w:r>
        <w:rPr>
          <w:rFonts w:ascii="Times New Roman"/>
          <w:b w:val="false"/>
          <w:i w:val="false"/>
          <w:color w:val="000000"/>
          <w:sz w:val="28"/>
        </w:rPr>
        <w:t xml:space="preserve"> 1-тармағындағы "Қоршаған" деген сөз "Жылжымалы көздерден туындайтын ластағыш заттардың шығарындыларын қоспағанда, қоршаған" деген сөздермен ауыстырылсын.</w:t>
      </w:r>
    </w:p>
    <w:bookmarkEnd w:id="7"/>
    <w:bookmarkStart w:name="z9" w:id="8"/>
    <w:p>
      <w:pPr>
        <w:spacing w:after="0"/>
        <w:ind w:left="0"/>
        <w:jc w:val="both"/>
      </w:pP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N 22-І, 22-II, 112-құжат; 2009 ж., N 2-3, 16, 18-құжаттар; N 13-14, 63-құжат; N 15-16, 74-құжат; N 17, 82-құжат; N 18, 84-құжат):</w:t>
      </w:r>
      <w:r>
        <w:br/>
      </w:r>
      <w:r>
        <w:rPr>
          <w:rFonts w:ascii="Times New Roman"/>
          <w:b w:val="false"/>
          <w:i w:val="false"/>
          <w:color w:val="000000"/>
          <w:sz w:val="28"/>
        </w:rPr>
        <w:t>
      </w:t>
      </w:r>
      <w:r>
        <w:br/>
      </w:r>
      <w:r>
        <w:rPr>
          <w:rFonts w:ascii="Times New Roman"/>
          <w:b w:val="false"/>
          <w:i w:val="false"/>
          <w:color w:val="000000"/>
          <w:sz w:val="28"/>
        </w:rPr>
        <w:t>
      1) бүкіл мәтін бойынша:</w:t>
      </w:r>
      <w:r>
        <w:br/>
      </w:r>
      <w:r>
        <w:rPr>
          <w:rFonts w:ascii="Times New Roman"/>
          <w:b w:val="false"/>
          <w:i w:val="false"/>
          <w:color w:val="000000"/>
          <w:sz w:val="28"/>
        </w:rPr>
        <w:t>
      "мемлекеттік тілде және (немесе) орыс тілінде", "мемлекеттік тілге немесе орыс тіліне", "мемлекеттік тілдегі немесе орыс тіліндегі", "мемлекеттік және (немесе) орыс тілдерінде", "мемлекеттік және (немесе) орыс тілдеріндегі" деген сөздер тиісінше "қазақ және (немесе) орыс тілінде", "қазақ немесе орыс тіліне", "қазақ немесе орыс тіліндегі", "қазақ және (немесе) орыс тіліндегі" деген сөздермен ауыстырылсын;</w:t>
      </w:r>
      <w:r>
        <w:br/>
      </w:r>
      <w:r>
        <w:rPr>
          <w:rFonts w:ascii="Times New Roman"/>
          <w:b w:val="false"/>
          <w:i w:val="false"/>
          <w:color w:val="000000"/>
          <w:sz w:val="28"/>
        </w:rPr>
        <w:t>
      "(акционерлік)" деген сөз алып тасталсын;</w:t>
      </w:r>
    </w:p>
    <w:bookmarkEnd w:id="8"/>
    <w:bookmarkStart w:name="z10" w:id="9"/>
    <w:p>
      <w:pPr>
        <w:spacing w:after="0"/>
        <w:ind w:left="0"/>
        <w:jc w:val="both"/>
      </w:pPr>
      <w:r>
        <w:rPr>
          <w:rFonts w:ascii="Times New Roman"/>
          <w:b w:val="false"/>
          <w:i w:val="false"/>
          <w:color w:val="000000"/>
          <w:sz w:val="28"/>
        </w:rPr>
        <w:t>
      2) мазмұнында:</w:t>
      </w:r>
      <w:r>
        <w:br/>
      </w:r>
      <w:r>
        <w:rPr>
          <w:rFonts w:ascii="Times New Roman"/>
          <w:b w:val="false"/>
          <w:i w:val="false"/>
          <w:color w:val="000000"/>
          <w:sz w:val="28"/>
        </w:rPr>
        <w:t>
      6-тарау тақырыбының бірінші сөйлемі, 48, 49, 50 және 52-баптардың тақырыптары "төлеу" деген сөздің алдынан "және (немесе) өсімпұлдар" деген сөздермен толықтырылсын;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 тармақшаның үшінші - алтыншы абзацтары 2009.01.01. бастап қолданысқа енгізіледі.</w:t>
      </w:r>
      <w:r>
        <w:br/>
      </w:r>
      <w:r>
        <w:rPr>
          <w:rFonts w:ascii="Times New Roman"/>
          <w:b w:val="false"/>
          <w:i w:val="false"/>
          <w:color w:val="000000"/>
          <w:sz w:val="28"/>
        </w:rPr>
        <w:t>
      197-баптың тақырыбында:</w:t>
      </w:r>
      <w:r>
        <w:br/>
      </w:r>
      <w:r>
        <w:rPr>
          <w:rFonts w:ascii="Times New Roman"/>
          <w:b w:val="false"/>
          <w:i w:val="false"/>
          <w:color w:val="000000"/>
          <w:sz w:val="28"/>
        </w:rPr>
        <w:t>
      "Республикасында орналасқан" деген сөз "Республикасындағы" деген сөзбен ауыстырылсын;</w:t>
      </w:r>
      <w:r>
        <w:br/>
      </w:r>
      <w:r>
        <w:rPr>
          <w:rFonts w:ascii="Times New Roman"/>
          <w:b w:val="false"/>
          <w:i w:val="false"/>
          <w:color w:val="000000"/>
          <w:sz w:val="28"/>
        </w:rPr>
        <w:t>
      "жылжымайтын" деген сөз алып тасталсын;</w:t>
      </w:r>
      <w:r>
        <w:br/>
      </w:r>
      <w:r>
        <w:rPr>
          <w:rFonts w:ascii="Times New Roman"/>
          <w:b w:val="false"/>
          <w:i w:val="false"/>
          <w:color w:val="000000"/>
          <w:sz w:val="28"/>
        </w:rPr>
        <w:t>
      "бағалы қағаздарды" деген сөздер "акцияларды" деген сөзбен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 тармақшаның жетінші абзацы 2010.01.01. бастап қолданысқа енгізіледі.</w:t>
      </w:r>
      <w:r>
        <w:br/>
      </w:r>
      <w:r>
        <w:rPr>
          <w:rFonts w:ascii="Times New Roman"/>
          <w:b w:val="false"/>
          <w:i w:val="false"/>
          <w:color w:val="000000"/>
          <w:sz w:val="28"/>
        </w:rPr>
        <w:t>
      203-баптың тақырыбындағы "табыс ететін жеке табыс салығы мен табыстардан әлеуметтік салық бойынша" деген сөздер "бойынша жеке табыс салығы мен әлеуметтік салық жөніндегі" деген сөздермен ауыстырылсын; </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 тармақшаның сегізінші - жиырма екінші абзацтары 2009.01.01. бастап қолданысқа енгізіледі.</w:t>
      </w:r>
      <w:r>
        <w:br/>
      </w:r>
      <w:r>
        <w:rPr>
          <w:rFonts w:ascii="Times New Roman"/>
          <w:b w:val="false"/>
          <w:i w:val="false"/>
          <w:color w:val="000000"/>
          <w:sz w:val="28"/>
        </w:rPr>
        <w:t>
      265-баптың тақырыбы мынадай редакцияда жазылсын:</w:t>
      </w:r>
      <w:r>
        <w:br/>
      </w:r>
      <w:r>
        <w:rPr>
          <w:rFonts w:ascii="Times New Roman"/>
          <w:b w:val="false"/>
          <w:i w:val="false"/>
          <w:color w:val="000000"/>
          <w:sz w:val="28"/>
        </w:rPr>
        <w:t>
      "265-бап. Қосымша шот-фактураларды жазып беру";</w:t>
      </w:r>
      <w:r>
        <w:br/>
      </w:r>
      <w:r>
        <w:rPr>
          <w:rFonts w:ascii="Times New Roman"/>
          <w:b w:val="false"/>
          <w:i w:val="false"/>
          <w:color w:val="000000"/>
          <w:sz w:val="28"/>
        </w:rPr>
        <w:t>
      315 және 323-баптардың тақырыптарындағы "мерзімі" деген сөздер "мерзімдері" деген сөздермен ауыстырылсын;</w:t>
      </w:r>
      <w:r>
        <w:br/>
      </w:r>
      <w:r>
        <w:rPr>
          <w:rFonts w:ascii="Times New Roman"/>
          <w:b w:val="false"/>
          <w:i w:val="false"/>
          <w:color w:val="000000"/>
          <w:sz w:val="28"/>
        </w:rPr>
        <w:t>
      347 - 351-баптардың тақырыптары мынадай редакцияда жазылсын:</w:t>
      </w:r>
      <w:r>
        <w:br/>
      </w:r>
      <w:r>
        <w:rPr>
          <w:rFonts w:ascii="Times New Roman"/>
          <w:b w:val="false"/>
          <w:i w:val="false"/>
          <w:color w:val="000000"/>
          <w:sz w:val="28"/>
        </w:rPr>
        <w:t>
      "347-бап. Жалпы ережелер</w:t>
      </w:r>
      <w:r>
        <w:br/>
      </w:r>
      <w:r>
        <w:rPr>
          <w:rFonts w:ascii="Times New Roman"/>
          <w:b w:val="false"/>
          <w:i w:val="false"/>
          <w:color w:val="000000"/>
          <w:sz w:val="28"/>
        </w:rPr>
        <w:t>
      347-1-бап. Төлеушілер</w:t>
      </w:r>
      <w:r>
        <w:br/>
      </w:r>
      <w:r>
        <w:rPr>
          <w:rFonts w:ascii="Times New Roman"/>
          <w:b w:val="false"/>
          <w:i w:val="false"/>
          <w:color w:val="000000"/>
          <w:sz w:val="28"/>
        </w:rPr>
        <w:t>
      348-бап. Салық салу объектісі</w:t>
      </w:r>
      <w:r>
        <w:br/>
      </w:r>
      <w:r>
        <w:rPr>
          <w:rFonts w:ascii="Times New Roman"/>
          <w:b w:val="false"/>
          <w:i w:val="false"/>
          <w:color w:val="000000"/>
          <w:sz w:val="28"/>
        </w:rPr>
        <w:t>
      348-1-бап. Үстеме пайда салығын есептеу мақсаты үшін таза табыс</w:t>
      </w:r>
      <w:r>
        <w:br/>
      </w:r>
      <w:r>
        <w:rPr>
          <w:rFonts w:ascii="Times New Roman"/>
          <w:b w:val="false"/>
          <w:i w:val="false"/>
          <w:color w:val="000000"/>
          <w:sz w:val="28"/>
        </w:rPr>
        <w:t>
      348-2-бап. Үстеме пайда салығын есептеу мақсаты үшін салық салынатын табыс</w:t>
      </w:r>
      <w:r>
        <w:br/>
      </w:r>
      <w:r>
        <w:rPr>
          <w:rFonts w:ascii="Times New Roman"/>
          <w:b w:val="false"/>
          <w:i w:val="false"/>
          <w:color w:val="000000"/>
          <w:sz w:val="28"/>
        </w:rPr>
        <w:t>
      348-3-бап. Жер қойнауын пайдалануға арналған келісімшарт бойынша жылдық жиынтық табыс</w:t>
      </w:r>
      <w:r>
        <w:br/>
      </w:r>
      <w:r>
        <w:rPr>
          <w:rFonts w:ascii="Times New Roman"/>
          <w:b w:val="false"/>
          <w:i w:val="false"/>
          <w:color w:val="000000"/>
          <w:sz w:val="28"/>
        </w:rPr>
        <w:t>
      348-4-бап. Үстеме пайда салығын есептеу мақсаты үшін шегерімдер</w:t>
      </w:r>
      <w:r>
        <w:br/>
      </w:r>
      <w:r>
        <w:rPr>
          <w:rFonts w:ascii="Times New Roman"/>
          <w:b w:val="false"/>
          <w:i w:val="false"/>
          <w:color w:val="000000"/>
          <w:sz w:val="28"/>
        </w:rPr>
        <w:t>
      348-5-бап. Жер қойнауын пайдалануға арналған келісімшарт бойынша корпоративтік табыс салығы</w:t>
      </w:r>
      <w:r>
        <w:br/>
      </w:r>
      <w:r>
        <w:rPr>
          <w:rFonts w:ascii="Times New Roman"/>
          <w:b w:val="false"/>
          <w:i w:val="false"/>
          <w:color w:val="000000"/>
          <w:sz w:val="28"/>
        </w:rPr>
        <w:t>
      349-бап. Жер қойнауын пайдалануға арналған келісімшарт бойынша резидент еместің тұрақты мекемесінің таза табыс салығының есеп айырысу сомасы</w:t>
      </w:r>
      <w:r>
        <w:br/>
      </w:r>
      <w:r>
        <w:rPr>
          <w:rFonts w:ascii="Times New Roman"/>
          <w:b w:val="false"/>
          <w:i w:val="false"/>
          <w:color w:val="000000"/>
          <w:sz w:val="28"/>
        </w:rPr>
        <w:t>
      350-бап. Есептеу тәртібі</w:t>
      </w:r>
      <w:r>
        <w:br/>
      </w:r>
      <w:r>
        <w:rPr>
          <w:rFonts w:ascii="Times New Roman"/>
          <w:b w:val="false"/>
          <w:i w:val="false"/>
          <w:color w:val="000000"/>
          <w:sz w:val="28"/>
        </w:rPr>
        <w:t>
      351-бап. Үстеме пайда салығының ставкалары, үстеме пайда салығын есептеу мақсаты үшін таза табысты бөлудің шекті сомасын есептеуге арналған проценттердің деңгейлері мен мөлшерлері"; </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 тармақшаның жиырма үшінші - жиырма төртінші абзацтары 2010.01.01. бастап қолданысқа енгізіледі.</w:t>
      </w:r>
      <w:r>
        <w:br/>
      </w:r>
      <w:r>
        <w:rPr>
          <w:rFonts w:ascii="Times New Roman"/>
          <w:b w:val="false"/>
          <w:i w:val="false"/>
          <w:color w:val="000000"/>
          <w:sz w:val="28"/>
        </w:rPr>
        <w:t>
      447-баптың тақырыбы мынадай редакцияда жазылсын:</w:t>
      </w:r>
      <w:r>
        <w:br/>
      </w:r>
      <w:r>
        <w:rPr>
          <w:rFonts w:ascii="Times New Roman"/>
          <w:b w:val="false"/>
          <w:i w:val="false"/>
          <w:color w:val="000000"/>
          <w:sz w:val="28"/>
        </w:rPr>
        <w:t>
      "447-бап. Бірыңғай жер салығын төлеушілер үшін салық декларациясын табыс ету мерзімдері";</w:t>
      </w:r>
    </w:p>
    <w:bookmarkEnd w:id="9"/>
    <w:bookmarkStart w:name="z11" w:id="1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 - 4) тармақшалар 2009.01.01. бастап қолданысқа енгізіледі.</w:t>
      </w:r>
      <w:r>
        <w:br/>
      </w:r>
      <w:r>
        <w:rPr>
          <w:rFonts w:ascii="Times New Roman"/>
          <w:b w:val="false"/>
          <w:i w:val="false"/>
          <w:color w:val="000000"/>
          <w:sz w:val="28"/>
        </w:rPr>
        <w:t>
      3)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11) тармақшаның үшінші абзацында:</w:t>
      </w:r>
      <w:r>
        <w:br/>
      </w:r>
      <w:r>
        <w:rPr>
          <w:rFonts w:ascii="Times New Roman"/>
          <w:b w:val="false"/>
          <w:i w:val="false"/>
          <w:color w:val="000000"/>
          <w:sz w:val="28"/>
        </w:rPr>
        <w:t>
      "қайырымдылық және" деген сөздер "қайырымдылық және (немесе)" деген сөздермен ауыстырылсын;</w:t>
      </w:r>
      <w:r>
        <w:br/>
      </w:r>
      <w:r>
        <w:rPr>
          <w:rFonts w:ascii="Times New Roman"/>
          <w:b w:val="false"/>
          <w:i w:val="false"/>
          <w:color w:val="000000"/>
          <w:sz w:val="28"/>
        </w:rPr>
        <w:t>
      "шетелдік" деген сөзден кейін "және қазақстандық" деген сөздермен толықтырылсын;</w:t>
      </w:r>
      <w:r>
        <w:br/>
      </w:r>
      <w:r>
        <w:rPr>
          <w:rFonts w:ascii="Times New Roman"/>
          <w:b w:val="false"/>
          <w:i w:val="false"/>
          <w:color w:val="000000"/>
          <w:sz w:val="28"/>
        </w:rPr>
        <w:t>
      14) тармақшаның бірінші абзацындағы "заңды тұлғаны тарату кезінде" деген сөздерден кейін "немесе жарғылық капиталды қатысушылар салымдарының мөлшерін барабар азайту жолымен не қатысушылардың (қатысушының) үлестерін толық немесе ішінара өтеу жолымен азайту кезінде" деген сөздермен толықтырылсын;</w:t>
      </w:r>
      <w:r>
        <w:br/>
      </w:r>
      <w:r>
        <w:rPr>
          <w:rFonts w:ascii="Times New Roman"/>
          <w:b w:val="false"/>
          <w:i w:val="false"/>
          <w:color w:val="000000"/>
          <w:sz w:val="28"/>
        </w:rPr>
        <w:t>
      42) тармақша "заңдарында" деген сөзден кейін ", Қазақстан Республикасы Президентінің және Қазақстан Республикасы Үкіметінің актілерінде" деген сөздермен толықтырылсын;</w:t>
      </w:r>
    </w:p>
    <w:bookmarkEnd w:id="10"/>
    <w:bookmarkStart w:name="z12" w:id="11"/>
    <w:p>
      <w:pPr>
        <w:spacing w:after="0"/>
        <w:ind w:left="0"/>
        <w:jc w:val="both"/>
      </w:pPr>
      <w:r>
        <w:rPr>
          <w:rFonts w:ascii="Times New Roman"/>
          <w:b w:val="false"/>
          <w:i w:val="false"/>
          <w:color w:val="000000"/>
          <w:sz w:val="28"/>
        </w:rPr>
        <w:t>
      4) </w:t>
      </w:r>
      <w:r>
        <w:rPr>
          <w:rFonts w:ascii="Times New Roman"/>
          <w:b w:val="false"/>
          <w:i w:val="false"/>
          <w:color w:val="000000"/>
          <w:sz w:val="28"/>
        </w:rPr>
        <w:t>17-баптың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Салық төлеуші (салық агенті) салық қызметі органдарымен, Қазақстан Республикасының салық заңнамасында реттелетін қатынастарға өзге де қатысушылармен қатынастарда өз мүдделерін білдіруге уәкілеттік берген жеке немесе заңды тұлға салық төлеушінің (салық агентінің) уәкілетті өкілі болып танылады.</w:t>
      </w:r>
      <w:r>
        <w:br/>
      </w:r>
      <w:r>
        <w:rPr>
          <w:rFonts w:ascii="Times New Roman"/>
          <w:b w:val="false"/>
          <w:i w:val="false"/>
          <w:color w:val="000000"/>
          <w:sz w:val="28"/>
        </w:rPr>
        <w:t>
      Салық төлеушінің (салық агентінің) - жеке тұлғаның, оның ішінде дара кәсіпкердің уәкілетті өкілі нотариаттық куәландырылған сенімхат немесе Қазақстан Республикасының азаматтық заңнамасына сәйкес мұндай салық төлеуші (салық агенті) берген нотариаттық куәландырылғанға теңестірілген сенімхат негізінде әрекет етеді, онда өкіл өкілеттіктерінің нақты тізбесі көрсетіледі.</w:t>
      </w:r>
      <w:r>
        <w:br/>
      </w:r>
      <w:r>
        <w:rPr>
          <w:rFonts w:ascii="Times New Roman"/>
          <w:b w:val="false"/>
          <w:i w:val="false"/>
          <w:color w:val="000000"/>
          <w:sz w:val="28"/>
        </w:rPr>
        <w:t>
      Салық төлеушінің (салық агентінің) — заңды тұлғаның не заңды тұлғаның құрылымдық бөлімшесінің уәкілетті өкілі мұндай салық төлеушінің (салық агентінің) құрылтай құжаттары және (немесе) оның Қазақстан Республикасының азаматтық заңнамасына сәйкес берілген сенімхаты негізінде әрекет етеді, онда өкіл өкілеттіктерінің нақты тізбесі көрсетіледі.";</w:t>
      </w:r>
    </w:p>
    <w:bookmarkEnd w:id="11"/>
    <w:bookmarkStart w:name="z13" w:id="1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 - 8) тармақшалар 2010.01.01.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18-бап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Салық қызметі органдарының рәмізі болады. Салық қызметі органдары рәмізінің сипаттамасы мен оны пайдалану тәртібін уәкілетті орган бекітеді.";</w:t>
      </w:r>
    </w:p>
    <w:bookmarkEnd w:id="12"/>
    <w:bookmarkStart w:name="z14" w:id="13"/>
    <w:p>
      <w:pPr>
        <w:spacing w:after="0"/>
        <w:ind w:left="0"/>
        <w:jc w:val="both"/>
      </w:pPr>
      <w:r>
        <w:rPr>
          <w:rFonts w:ascii="Times New Roman"/>
          <w:b w:val="false"/>
          <w:i w:val="false"/>
          <w:color w:val="000000"/>
          <w:sz w:val="28"/>
        </w:rPr>
        <w:t>
      6) </w:t>
      </w:r>
      <w:r>
        <w:rPr>
          <w:rFonts w:ascii="Times New Roman"/>
          <w:b w:val="false"/>
          <w:i w:val="false"/>
          <w:color w:val="000000"/>
          <w:sz w:val="28"/>
        </w:rPr>
        <w:t>19-баптың</w:t>
      </w:r>
      <w:r>
        <w:rPr>
          <w:rFonts w:ascii="Times New Roman"/>
          <w:b w:val="false"/>
          <w:i w:val="false"/>
          <w:color w:val="000000"/>
          <w:sz w:val="28"/>
        </w:rPr>
        <w:t xml:space="preserve"> 3-тармағындағы "осы Кодексте, Қазақстан Республикасының заңнамалық актілерінде және Қазақстан Республикасы Президентінің актілерінде" деген сөздер "Қазақстан Республикасының заңнамасында" деген сөздермен ауыстырылсын;</w:t>
      </w:r>
    </w:p>
    <w:bookmarkEnd w:id="13"/>
    <w:bookmarkStart w:name="z15" w:id="14"/>
    <w:p>
      <w:pPr>
        <w:spacing w:after="0"/>
        <w:ind w:left="0"/>
        <w:jc w:val="both"/>
      </w:pPr>
      <w:r>
        <w:rPr>
          <w:rFonts w:ascii="Times New Roman"/>
          <w:b w:val="false"/>
          <w:i w:val="false"/>
          <w:color w:val="000000"/>
          <w:sz w:val="28"/>
        </w:rPr>
        <w:t>
      7) </w:t>
      </w:r>
      <w:r>
        <w:rPr>
          <w:rFonts w:ascii="Times New Roman"/>
          <w:b w:val="false"/>
          <w:i w:val="false"/>
          <w:color w:val="000000"/>
          <w:sz w:val="28"/>
        </w:rPr>
        <w:t>20-баптың</w:t>
      </w:r>
      <w:r>
        <w:rPr>
          <w:rFonts w:ascii="Times New Roman"/>
          <w:b w:val="false"/>
          <w:i w:val="false"/>
          <w:color w:val="000000"/>
          <w:sz w:val="28"/>
        </w:rPr>
        <w:t xml:space="preserve"> 1-тармағының 11) тармақшасы "хабарлама" деген сөзден кейін "және (немесе) осы Кодексте белгіленген жағдайларда оның көшірмесін" деген сөздермен толықтырылсын;</w:t>
      </w:r>
    </w:p>
    <w:bookmarkEnd w:id="14"/>
    <w:bookmarkStart w:name="z16" w:id="15"/>
    <w:p>
      <w:pPr>
        <w:spacing w:after="0"/>
        <w:ind w:left="0"/>
        <w:jc w:val="both"/>
      </w:pPr>
      <w:r>
        <w:rPr>
          <w:rFonts w:ascii="Times New Roman"/>
          <w:b w:val="false"/>
          <w:i w:val="false"/>
          <w:color w:val="000000"/>
          <w:sz w:val="28"/>
        </w:rPr>
        <w:t>
      8) </w:t>
      </w:r>
      <w:r>
        <w:rPr>
          <w:rFonts w:ascii="Times New Roman"/>
          <w:b w:val="false"/>
          <w:i w:val="false"/>
          <w:color w:val="000000"/>
          <w:sz w:val="28"/>
        </w:rPr>
        <w:t>23-баптың</w:t>
      </w:r>
      <w:r>
        <w:rPr>
          <w:rFonts w:ascii="Times New Roman"/>
          <w:b w:val="false"/>
          <w:i w:val="false"/>
          <w:color w:val="000000"/>
          <w:sz w:val="28"/>
        </w:rPr>
        <w:t xml:space="preserve"> 3-тармағының 3) тармақшасындағы "тиісті қаржы жылына арналған республикалық бюджет туралы заңмен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p>
    <w:bookmarkEnd w:id="15"/>
    <w:bookmarkStart w:name="z17" w:id="1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 тармақша 2009.01.01. бастап қолданысқа енгізіледі.</w:t>
      </w:r>
      <w:r>
        <w:br/>
      </w:r>
      <w:r>
        <w:rPr>
          <w:rFonts w:ascii="Times New Roman"/>
          <w:b w:val="false"/>
          <w:i w:val="false"/>
          <w:color w:val="000000"/>
          <w:sz w:val="28"/>
        </w:rPr>
        <w:t>
      9) </w:t>
      </w:r>
      <w:r>
        <w:rPr>
          <w:rFonts w:ascii="Times New Roman"/>
          <w:b w:val="false"/>
          <w:i w:val="false"/>
          <w:color w:val="000000"/>
          <w:sz w:val="28"/>
        </w:rPr>
        <w:t>36-бап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Егер мүлікті сенімгерлікпен басқару шарты бойынша және Қазақстан Республикасының заңдарында көзделген сенімгерлікпен басқару туындайтын өзге жағдайларда сенімгерлікпен басқару құрылтайшысының салық міндеттемесін орындау толығымен сенімгерлікпен басқарушыға жүктелген болса, сенімгерлікпен басқару құрылтайшысының дара кәсіпкер ретінде тіркелмеуге құқығы бар.";</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10) - 13) тармақшалар 2010.01.01. бастап қолданысқа енгізіледі.</w:t>
      </w:r>
      <w:r>
        <w:br/>
      </w:r>
      <w:r>
        <w:rPr>
          <w:rFonts w:ascii="Times New Roman"/>
          <w:b w:val="false"/>
          <w:i w:val="false"/>
          <w:color w:val="000000"/>
          <w:sz w:val="28"/>
        </w:rPr>
        <w:t>
      10) </w:t>
      </w:r>
      <w:r>
        <w:rPr>
          <w:rFonts w:ascii="Times New Roman"/>
          <w:b w:val="false"/>
          <w:i w:val="false"/>
          <w:color w:val="000000"/>
          <w:sz w:val="28"/>
        </w:rPr>
        <w:t>37-баптың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тармақшадағы "түсініктемені (қосылған құн салығын төлеуші болып табылған жағдайда) табыс етеді." деген сөздер "түсініктемені;"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бірінші бөлігінің 3) және 4) тармақшаларында көрсетілген құжаттар таратылатын заңды тұлға қосылған құн салығын төлеуші болып табылған жағдайда табыс етіледі.";</w:t>
      </w:r>
    </w:p>
    <w:bookmarkEnd w:id="17"/>
    <w:bookmarkStart w:name="z19" w:id="18"/>
    <w:p>
      <w:pPr>
        <w:spacing w:after="0"/>
        <w:ind w:left="0"/>
        <w:jc w:val="both"/>
      </w:pPr>
      <w:r>
        <w:rPr>
          <w:rFonts w:ascii="Times New Roman"/>
          <w:b w:val="false"/>
          <w:i w:val="false"/>
          <w:color w:val="000000"/>
          <w:sz w:val="28"/>
        </w:rPr>
        <w:t>
      11)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екінші бөлікте:</w:t>
      </w:r>
      <w:r>
        <w:br/>
      </w:r>
      <w:r>
        <w:rPr>
          <w:rFonts w:ascii="Times New Roman"/>
          <w:b w:val="false"/>
          <w:i w:val="false"/>
          <w:color w:val="000000"/>
          <w:sz w:val="28"/>
        </w:rPr>
        <w:t>
      2) тармақшадағы "түсініктемені (қосылған құн салығын төлеуші болып табылған жағдайда) табыс етеді." деген сөздер "түсініктемені;" деген сөзбен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екінші бөлігінің 2) және 3) тармақшаларында көрсетілген құжаттар бірігу, қосылу, бөлініп шығу жолымен қайта ұйымдастырылатын заңды тұлға қосылған құн салығын төлеуші болып табылған жағдайда табыс етіледі.";</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6-тармақтың бірінші бөлігінің бірінші абзацындағы "осы баптың 5-тармағында көрсетілген құжатты алған күннен бастап үш жұмыс күні ішінде, заңды тұлға мынадай жолмен қайта ұйымдастырылған жағдайда" деген сөздер "заңды тұлғаны мынадай жолмен қайта ұйымдастыру туралы сәйкестендіру нөмірлерінің ұлттық тізілімінің мәліметтерін алған күннен бастап үш жұмыс күні ішінде" деген сөздермен ауыстырылсын;</w:t>
      </w:r>
    </w:p>
    <w:bookmarkEnd w:id="18"/>
    <w:bookmarkStart w:name="z20" w:id="19"/>
    <w:p>
      <w:pPr>
        <w:spacing w:after="0"/>
        <w:ind w:left="0"/>
        <w:jc w:val="both"/>
      </w:pPr>
      <w:r>
        <w:rPr>
          <w:rFonts w:ascii="Times New Roman"/>
          <w:b w:val="false"/>
          <w:i w:val="false"/>
          <w:color w:val="000000"/>
          <w:sz w:val="28"/>
        </w:rPr>
        <w:t>
      12) </w:t>
      </w:r>
      <w:r>
        <w:rPr>
          <w:rFonts w:ascii="Times New Roman"/>
          <w:b w:val="false"/>
          <w:i w:val="false"/>
          <w:color w:val="000000"/>
          <w:sz w:val="28"/>
        </w:rPr>
        <w:t>40-баптың</w:t>
      </w:r>
      <w:r>
        <w:rPr>
          <w:rFonts w:ascii="Times New Roman"/>
          <w:b w:val="false"/>
          <w:i w:val="false"/>
          <w:color w:val="000000"/>
          <w:sz w:val="28"/>
        </w:rPr>
        <w:t xml:space="preserve"> 1-тармағында:</w:t>
      </w:r>
      <w:r>
        <w:br/>
      </w:r>
      <w:r>
        <w:rPr>
          <w:rFonts w:ascii="Times New Roman"/>
          <w:b w:val="false"/>
          <w:i w:val="false"/>
          <w:color w:val="000000"/>
          <w:sz w:val="28"/>
        </w:rPr>
        <w:t>
      екінші бөлікте:</w:t>
      </w:r>
      <w:r>
        <w:br/>
      </w:r>
      <w:r>
        <w:rPr>
          <w:rFonts w:ascii="Times New Roman"/>
          <w:b w:val="false"/>
          <w:i w:val="false"/>
          <w:color w:val="000000"/>
          <w:sz w:val="28"/>
        </w:rPr>
        <w:t>
      3) тармақшадағы "түсініктемені (қосылған құн салығын төлеуші болып табылған жағдайда) табыс етеді." деген сөздер "түсініктемені;"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екінші бөлігінің 3) және 4) тармақшаларында көрсетілген құжаттар бөліну жолымен қайта ұйымдастырылатын заңды тұлға қосылған құн салығын төлеуші болып табылған жағдайда табыс етіледі.";</w:t>
      </w:r>
    </w:p>
    <w:bookmarkEnd w:id="19"/>
    <w:bookmarkStart w:name="z21" w:id="20"/>
    <w:p>
      <w:pPr>
        <w:spacing w:after="0"/>
        <w:ind w:left="0"/>
        <w:jc w:val="both"/>
      </w:pPr>
      <w:r>
        <w:rPr>
          <w:rFonts w:ascii="Times New Roman"/>
          <w:b w:val="false"/>
          <w:i w:val="false"/>
          <w:color w:val="000000"/>
          <w:sz w:val="28"/>
        </w:rPr>
        <w:t>
      13) </w:t>
      </w:r>
      <w:r>
        <w:rPr>
          <w:rFonts w:ascii="Times New Roman"/>
          <w:b w:val="false"/>
          <w:i w:val="false"/>
          <w:color w:val="000000"/>
          <w:sz w:val="28"/>
        </w:rPr>
        <w:t>41-баптың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4) тармақшадағы "(қосылған құн салығын төлеуші болып табылған жағдайда)" деген сөздер алып тасталсын;</w:t>
      </w:r>
      <w:r>
        <w:br/>
      </w:r>
      <w:r>
        <w:rPr>
          <w:rFonts w:ascii="Times New Roman"/>
          <w:b w:val="false"/>
          <w:i w:val="false"/>
          <w:color w:val="000000"/>
          <w:sz w:val="28"/>
        </w:rPr>
        <w:t>
      5) тармақшадағы "құжатты табыс етеді." деген сөздер "құжатты;" деген сөзбен ауыстырылып, мынадай мазмұндағы 6) тармақшамен толықтырылсын:</w:t>
      </w:r>
      <w:r>
        <w:br/>
      </w:r>
      <w:r>
        <w:rPr>
          <w:rFonts w:ascii="Times New Roman"/>
          <w:b w:val="false"/>
          <w:i w:val="false"/>
          <w:color w:val="000000"/>
          <w:sz w:val="28"/>
        </w:rPr>
        <w:t>
      "6)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бірінші бөлігінің 4) және 6) тармақшаларында көрсетілген құжаттар қызметін тоқтататын дара кәсіпкер қосылған күн салығын төлеуші болып табылған жағдайда табыс етіледі.";</w:t>
      </w:r>
    </w:p>
    <w:bookmarkEnd w:id="20"/>
    <w:bookmarkStart w:name="z22" w:id="2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14) тармақша 2009.01.01. бастап қолданысқа енгізіледі.</w:t>
      </w:r>
      <w:r>
        <w:br/>
      </w:r>
      <w:r>
        <w:rPr>
          <w:rFonts w:ascii="Times New Roman"/>
          <w:b w:val="false"/>
          <w:i w:val="false"/>
          <w:color w:val="000000"/>
          <w:sz w:val="28"/>
        </w:rPr>
        <w:t>
      14) </w:t>
      </w:r>
      <w:r>
        <w:rPr>
          <w:rFonts w:ascii="Times New Roman"/>
          <w:b w:val="false"/>
          <w:i w:val="false"/>
          <w:color w:val="000000"/>
          <w:sz w:val="28"/>
        </w:rPr>
        <w:t>6-тарау</w:t>
      </w:r>
      <w:r>
        <w:rPr>
          <w:rFonts w:ascii="Times New Roman"/>
          <w:b w:val="false"/>
          <w:i w:val="false"/>
          <w:color w:val="000000"/>
          <w:sz w:val="28"/>
        </w:rPr>
        <w:t xml:space="preserve"> тақырыбының бірінші сөйлемі "төлеу" деген сөздің алдынан "және (немесе) өсімпұлдар" деген сөздермен толықтырылсын;</w:t>
      </w:r>
    </w:p>
    <w:bookmarkEnd w:id="21"/>
    <w:bookmarkStart w:name="z23" w:id="22"/>
    <w:p>
      <w:pPr>
        <w:spacing w:after="0"/>
        <w:ind w:left="0"/>
        <w:jc w:val="both"/>
      </w:pPr>
      <w:r>
        <w:rPr>
          <w:rFonts w:ascii="Times New Roman"/>
          <w:b w:val="false"/>
          <w:i w:val="false"/>
          <w:color w:val="000000"/>
          <w:sz w:val="28"/>
        </w:rPr>
        <w:t>
      15)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w:t>
      </w:r>
      <w:r>
        <w:br/>
      </w:r>
      <w:r>
        <w:rPr>
          <w:rFonts w:ascii="Times New Roman"/>
          <w:b w:val="false"/>
          <w:i w:val="false"/>
          <w:color w:val="000000"/>
          <w:sz w:val="28"/>
        </w:rPr>
        <w:t>
      "басқасын)" деген сөзден кейін "және (немесе) өсімпұлдар" деген сөздермен толықтырылсын;</w:t>
      </w:r>
      <w:r>
        <w:br/>
      </w:r>
      <w:r>
        <w:rPr>
          <w:rFonts w:ascii="Times New Roman"/>
          <w:b w:val="false"/>
          <w:i w:val="false"/>
          <w:color w:val="000000"/>
          <w:sz w:val="28"/>
        </w:rPr>
        <w:t>
      "төлеу" деген сөздің алдынан "және (немесе) өсімпұлдар" деген сөздермен толықтырылсын;</w:t>
      </w:r>
      <w:r>
        <w:br/>
      </w:r>
      <w:r>
        <w:rPr>
          <w:rFonts w:ascii="Times New Roman"/>
          <w:b w:val="false"/>
          <w:i w:val="false"/>
          <w:color w:val="000000"/>
          <w:sz w:val="28"/>
        </w:rPr>
        <w:t>
      екінші бөлік "төлеу" деген сөздің алдынан "және (немесе) өсімпұлдар" деген сөздермен толықтырылсын;</w:t>
      </w:r>
      <w:r>
        <w:br/>
      </w:r>
      <w:r>
        <w:rPr>
          <w:rFonts w:ascii="Times New Roman"/>
          <w:b w:val="false"/>
          <w:i w:val="false"/>
          <w:color w:val="000000"/>
          <w:sz w:val="28"/>
        </w:rPr>
        <w:t>
      4-тармақтағы "Салық" деген сөз "Егер Қазақстан Республикасының заңнамалық актілерінде өзгеше белгіленбесе, салық және (немесе) өсімпұлдар" деген сөздермен ауыстырылсын;</w:t>
      </w:r>
    </w:p>
    <w:bookmarkEnd w:id="22"/>
    <w:bookmarkStart w:name="z24" w:id="23"/>
    <w:p>
      <w:pPr>
        <w:spacing w:after="0"/>
        <w:ind w:left="0"/>
        <w:jc w:val="both"/>
      </w:pPr>
      <w:r>
        <w:rPr>
          <w:rFonts w:ascii="Times New Roman"/>
          <w:b w:val="false"/>
          <w:i w:val="false"/>
          <w:color w:val="000000"/>
          <w:sz w:val="28"/>
        </w:rPr>
        <w:t>
      16)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тақырып "төлеу" деген сөздің алдынан "және (немесе) өсімпұлдар" деген сөздермен толықтырылсын;</w:t>
      </w:r>
      <w:r>
        <w:br/>
      </w:r>
      <w:r>
        <w:rPr>
          <w:rFonts w:ascii="Times New Roman"/>
          <w:b w:val="false"/>
          <w:i w:val="false"/>
          <w:color w:val="000000"/>
          <w:sz w:val="28"/>
        </w:rPr>
        <w:t>
      1-тармақта:</w:t>
      </w:r>
      <w:r>
        <w:br/>
      </w:r>
      <w:r>
        <w:rPr>
          <w:rFonts w:ascii="Times New Roman"/>
          <w:b w:val="false"/>
          <w:i w:val="false"/>
          <w:color w:val="000000"/>
          <w:sz w:val="28"/>
        </w:rPr>
        <w:t>
      "Республикалық" деген сөз "Егер Қазақстан Республикасының заңнамалық актілерінде өзгеше белгіленбесе, республикалық" деген сөздермен ауыстырылсын;</w:t>
      </w:r>
      <w:r>
        <w:br/>
      </w:r>
      <w:r>
        <w:rPr>
          <w:rFonts w:ascii="Times New Roman"/>
          <w:b w:val="false"/>
          <w:i w:val="false"/>
          <w:color w:val="000000"/>
          <w:sz w:val="28"/>
        </w:rPr>
        <w:t>
      "салықты" деген сөзден кейін "және (немесе) өсімпұлдарды" деген сөздермен толықтырылсын;</w:t>
      </w:r>
      <w:r>
        <w:br/>
      </w:r>
      <w:r>
        <w:rPr>
          <w:rFonts w:ascii="Times New Roman"/>
          <w:b w:val="false"/>
          <w:i w:val="false"/>
          <w:color w:val="000000"/>
          <w:sz w:val="28"/>
        </w:rPr>
        <w:t>
      2-тармақ "салықты" деген сөзден кейін "және (немесе) өсімпұлдарды" деген сөздермен толықтырылсын;</w:t>
      </w:r>
    </w:p>
    <w:bookmarkEnd w:id="23"/>
    <w:bookmarkStart w:name="z25" w:id="24"/>
    <w:p>
      <w:pPr>
        <w:spacing w:after="0"/>
        <w:ind w:left="0"/>
        <w:jc w:val="both"/>
      </w:pPr>
      <w:r>
        <w:rPr>
          <w:rFonts w:ascii="Times New Roman"/>
          <w:b w:val="false"/>
          <w:i w:val="false"/>
          <w:color w:val="000000"/>
          <w:sz w:val="28"/>
        </w:rPr>
        <w:t>
      17)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тақырып, 1-тармақ, 3-тармақтың 1) және 2) тармақшалары "төлеу" деген сөздің алдынан "және (немесе) өсімпұлдар" деген сөздермен толықтырылсын;</w:t>
      </w:r>
      <w:r>
        <w:br/>
      </w:r>
      <w:r>
        <w:rPr>
          <w:rFonts w:ascii="Times New Roman"/>
          <w:b w:val="false"/>
          <w:i w:val="false"/>
          <w:color w:val="000000"/>
          <w:sz w:val="28"/>
        </w:rPr>
        <w:t>
      4-тармақ "Салық" және "салықтың" деген сөздерден кейін тиісінше "және (немесе) өсімпұлдар", "және (немесе) өсімпұлдардың" деген сөздермен толықтырылсын;</w:t>
      </w:r>
      <w:r>
        <w:br/>
      </w:r>
      <w:r>
        <w:rPr>
          <w:rFonts w:ascii="Times New Roman"/>
          <w:b w:val="false"/>
          <w:i w:val="false"/>
          <w:color w:val="000000"/>
          <w:sz w:val="28"/>
        </w:rPr>
        <w:t>
      5-тармақ "Салық" деген сөзден кейін "және (немесе) өсімпұлдар" деген сөздермен толықтырылсын;</w:t>
      </w:r>
    </w:p>
    <w:bookmarkEnd w:id="24"/>
    <w:bookmarkStart w:name="z26" w:id="25"/>
    <w:p>
      <w:pPr>
        <w:spacing w:after="0"/>
        <w:ind w:left="0"/>
        <w:jc w:val="both"/>
      </w:pPr>
      <w:r>
        <w:rPr>
          <w:rFonts w:ascii="Times New Roman"/>
          <w:b w:val="false"/>
          <w:i w:val="false"/>
          <w:color w:val="000000"/>
          <w:sz w:val="28"/>
        </w:rPr>
        <w:t>
      18)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тақырып, 1-тармақ, 2-тармақтың 1) және 2) тармақшалары "төлеу" деген сөздің алдынан "және (немесе) өсімпұлдар" деген сөздермен толықтырылсын;</w:t>
      </w:r>
      <w:r>
        <w:br/>
      </w:r>
      <w:r>
        <w:rPr>
          <w:rFonts w:ascii="Times New Roman"/>
          <w:b w:val="false"/>
          <w:i w:val="false"/>
          <w:color w:val="000000"/>
          <w:sz w:val="28"/>
        </w:rPr>
        <w:t>
      3-тармақ "Салық" және "салықтың" деген сөздерден кейін тиісінше "және (немесе) өсімпұлдар", "және (немесе) өсімпұлдардың" деген сөздермен толықтырылсын;</w:t>
      </w:r>
      <w:r>
        <w:br/>
      </w:r>
      <w:r>
        <w:rPr>
          <w:rFonts w:ascii="Times New Roman"/>
          <w:b w:val="false"/>
          <w:i w:val="false"/>
          <w:color w:val="000000"/>
          <w:sz w:val="28"/>
        </w:rPr>
        <w:t>
      4-тармақ "Салық" деген сөзден кейін "және (немесе) өсімпұлдар" деген сөздермен толықтырылсын;</w:t>
      </w:r>
    </w:p>
    <w:bookmarkEnd w:id="25"/>
    <w:bookmarkStart w:name="z27" w:id="26"/>
    <w:p>
      <w:pPr>
        <w:spacing w:after="0"/>
        <w:ind w:left="0"/>
        <w:jc w:val="both"/>
      </w:pPr>
      <w:r>
        <w:rPr>
          <w:rFonts w:ascii="Times New Roman"/>
          <w:b w:val="false"/>
          <w:i w:val="false"/>
          <w:color w:val="000000"/>
          <w:sz w:val="28"/>
        </w:rPr>
        <w:t>
      19) </w:t>
      </w:r>
      <w:r>
        <w:rPr>
          <w:rFonts w:ascii="Times New Roman"/>
          <w:b w:val="false"/>
          <w:i w:val="false"/>
          <w:color w:val="000000"/>
          <w:sz w:val="28"/>
        </w:rPr>
        <w:t>51-баптың</w:t>
      </w:r>
      <w:r>
        <w:rPr>
          <w:rFonts w:ascii="Times New Roman"/>
          <w:b w:val="false"/>
          <w:i w:val="false"/>
          <w:color w:val="000000"/>
          <w:sz w:val="28"/>
        </w:rPr>
        <w:t xml:space="preserve"> 2-тармағының 4) тармақшасы "төлеу" деген сөздердің алдынан "және (немесе) өсімпұлдар" деген сөздермен толықтырылсын;</w:t>
      </w:r>
    </w:p>
    <w:bookmarkEnd w:id="26"/>
    <w:bookmarkStart w:name="z28" w:id="27"/>
    <w:p>
      <w:pPr>
        <w:spacing w:after="0"/>
        <w:ind w:left="0"/>
        <w:jc w:val="both"/>
      </w:pPr>
      <w:r>
        <w:rPr>
          <w:rFonts w:ascii="Times New Roman"/>
          <w:b w:val="false"/>
          <w:i w:val="false"/>
          <w:color w:val="000000"/>
          <w:sz w:val="28"/>
        </w:rPr>
        <w:t>
      20) </w:t>
      </w:r>
      <w:r>
        <w:rPr>
          <w:rFonts w:ascii="Times New Roman"/>
          <w:b w:val="false"/>
          <w:i w:val="false"/>
          <w:color w:val="000000"/>
          <w:sz w:val="28"/>
        </w:rPr>
        <w:t>52-баптың</w:t>
      </w:r>
      <w:r>
        <w:rPr>
          <w:rFonts w:ascii="Times New Roman"/>
          <w:b w:val="false"/>
          <w:i w:val="false"/>
          <w:color w:val="000000"/>
          <w:sz w:val="28"/>
        </w:rPr>
        <w:t xml:space="preserve"> тақырыбы, 1 және 2-тармақтары "төлеу" деген сөздің алдынан "және (немесе) өсімпұлдар" деген сөздермен, 2-тармағы "салықтың" деген сөзден кейін "және (немесе) өсімпұлдардың" деген сөздермен толықтырылсын;</w:t>
      </w:r>
    </w:p>
    <w:bookmarkEnd w:id="27"/>
    <w:bookmarkStart w:name="z29" w:id="2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21) - 22) тармақшалар 2009.01.01. бастап қолданысқа енгізіледі.</w:t>
      </w:r>
      <w:r>
        <w:br/>
      </w:r>
      <w:r>
        <w:rPr>
          <w:rFonts w:ascii="Times New Roman"/>
          <w:b w:val="false"/>
          <w:i w:val="false"/>
          <w:color w:val="000000"/>
          <w:sz w:val="28"/>
        </w:rPr>
        <w:t>
      21) </w:t>
      </w:r>
      <w:r>
        <w:rPr>
          <w:rFonts w:ascii="Times New Roman"/>
          <w:b w:val="false"/>
          <w:i w:val="false"/>
          <w:color w:val="000000"/>
          <w:sz w:val="28"/>
        </w:rPr>
        <w:t>55-бап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Халықаралық шарттарды қолдану мақсаттары үшін қосылған  құн салығы, акциздер - жанама салықтар деп танылады.";</w:t>
      </w:r>
    </w:p>
    <w:bookmarkEnd w:id="28"/>
    <w:bookmarkStart w:name="z30" w:id="29"/>
    <w:p>
      <w:pPr>
        <w:spacing w:after="0"/>
        <w:ind w:left="0"/>
        <w:jc w:val="both"/>
      </w:pPr>
      <w:r>
        <w:rPr>
          <w:rFonts w:ascii="Times New Roman"/>
          <w:b w:val="false"/>
          <w:i w:val="false"/>
          <w:color w:val="000000"/>
          <w:sz w:val="28"/>
        </w:rPr>
        <w:t>
      22) </w:t>
      </w:r>
      <w:r>
        <w:rPr>
          <w:rFonts w:ascii="Times New Roman"/>
          <w:b w:val="false"/>
          <w:i w:val="false"/>
          <w:color w:val="000000"/>
          <w:sz w:val="28"/>
        </w:rPr>
        <w:t>57-баптың</w:t>
      </w:r>
      <w:r>
        <w:rPr>
          <w:rFonts w:ascii="Times New Roman"/>
          <w:b w:val="false"/>
          <w:i w:val="false"/>
          <w:color w:val="000000"/>
          <w:sz w:val="28"/>
        </w:rPr>
        <w:t xml:space="preserve"> 4-тармағы мынадай мазмұндағы екінші бөлікпен толықтырылсын:</w:t>
      </w:r>
      <w:r>
        <w:br/>
      </w:r>
      <w:r>
        <w:rPr>
          <w:rFonts w:ascii="Times New Roman"/>
          <w:b w:val="false"/>
          <w:i w:val="false"/>
          <w:color w:val="000000"/>
          <w:sz w:val="28"/>
        </w:rPr>
        <w:t>
      "Шетелдік валютадағы операция салық салу мақсатында операция (төлем) жасалған күнгі валюта айырбастаудың нарықтық бағамы қолданыла отырып, Қазақстан Республикасының ұлттық валютасы - теңгеге қайта есептеледі.";</w:t>
      </w:r>
    </w:p>
    <w:bookmarkEnd w:id="29"/>
    <w:bookmarkStart w:name="z31" w:id="3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23) - 24) тармақшалар 2010.01.01. бастап қолданысқа енгізіледі.</w:t>
      </w:r>
      <w:r>
        <w:br/>
      </w:r>
      <w:r>
        <w:rPr>
          <w:rFonts w:ascii="Times New Roman"/>
          <w:b w:val="false"/>
          <w:i w:val="false"/>
          <w:color w:val="000000"/>
          <w:sz w:val="28"/>
        </w:rPr>
        <w:t>
      23) </w:t>
      </w:r>
      <w:r>
        <w:rPr>
          <w:rFonts w:ascii="Times New Roman"/>
          <w:b w:val="false"/>
          <w:i w:val="false"/>
          <w:color w:val="000000"/>
          <w:sz w:val="28"/>
        </w:rPr>
        <w:t>63-баптың</w:t>
      </w:r>
      <w:r>
        <w:rPr>
          <w:rFonts w:ascii="Times New Roman"/>
          <w:b w:val="false"/>
          <w:i w:val="false"/>
          <w:color w:val="000000"/>
          <w:sz w:val="28"/>
        </w:rPr>
        <w:t xml:space="preserve"> 3-тармағында:</w:t>
      </w:r>
      <w:r>
        <w:br/>
      </w:r>
      <w:r>
        <w:rPr>
          <w:rFonts w:ascii="Times New Roman"/>
          <w:b w:val="false"/>
          <w:i w:val="false"/>
          <w:color w:val="000000"/>
          <w:sz w:val="28"/>
        </w:rPr>
        <w:t>
      2) тармақшада:</w:t>
      </w:r>
      <w:r>
        <w:br/>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"кезеңдері үшін" деген сөздерден кейін ", сондай-ақ салық кезеңі ішінде салық салу объектілері шығып қалған жағдайда - салық кезеңінің қорытындылары бойынша" деген сөздермен толықтырылсын;</w:t>
      </w:r>
      <w:r>
        <w:br/>
      </w:r>
      <w:r>
        <w:rPr>
          <w:rFonts w:ascii="Times New Roman"/>
          <w:b w:val="false"/>
          <w:i w:val="false"/>
          <w:color w:val="000000"/>
          <w:sz w:val="28"/>
        </w:rPr>
        <w:t>
      5) тармақшадағы "бөліну жолымен" деген сөздер алып тасталсын;</w:t>
      </w:r>
    </w:p>
    <w:bookmarkEnd w:id="30"/>
    <w:bookmarkStart w:name="z32" w:id="31"/>
    <w:p>
      <w:pPr>
        <w:spacing w:after="0"/>
        <w:ind w:left="0"/>
        <w:jc w:val="both"/>
      </w:pPr>
      <w:r>
        <w:rPr>
          <w:rFonts w:ascii="Times New Roman"/>
          <w:b w:val="false"/>
          <w:i w:val="false"/>
          <w:color w:val="000000"/>
          <w:sz w:val="28"/>
        </w:rPr>
        <w:t>
      24) </w:t>
      </w:r>
      <w:r>
        <w:rPr>
          <w:rFonts w:ascii="Times New Roman"/>
          <w:b w:val="false"/>
          <w:i w:val="false"/>
          <w:color w:val="000000"/>
          <w:sz w:val="28"/>
        </w:rPr>
        <w:t>64-баптың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Осы Кодексте көзделген жағдайларда салық салудың әртүрлі шарттары белгіленген қызмет түрлерін жүзеге асыратын салық төлеушілер әрбір қызмет түрі бойынша бөлек салық есептілігін жасайды.</w:t>
      </w:r>
      <w:r>
        <w:br/>
      </w:r>
      <w:r>
        <w:rPr>
          <w:rFonts w:ascii="Times New Roman"/>
          <w:b w:val="false"/>
          <w:i w:val="false"/>
          <w:color w:val="000000"/>
          <w:sz w:val="28"/>
        </w:rPr>
        <w:t>
      Күнтізбелік жыл ішінде ауыл шаруашылығы өнімін өндіруші заңды тұлғалар және селолық тұтыну кооперативтері үшін арнаулы салық режимінен жалпыға бірдей белгіленген тәртіпке ауысқан салық төлеушілер көрсетілген күнтізбелік жылда:</w:t>
      </w:r>
      <w:r>
        <w:br/>
      </w:r>
      <w:r>
        <w:rPr>
          <w:rFonts w:ascii="Times New Roman"/>
          <w:b w:val="false"/>
          <w:i w:val="false"/>
          <w:color w:val="000000"/>
          <w:sz w:val="28"/>
        </w:rPr>
        <w:t>
      арнаулы салық режимін;</w:t>
      </w:r>
      <w:r>
        <w:br/>
      </w:r>
      <w:r>
        <w:rPr>
          <w:rFonts w:ascii="Times New Roman"/>
          <w:b w:val="false"/>
          <w:i w:val="false"/>
          <w:color w:val="000000"/>
          <w:sz w:val="28"/>
        </w:rPr>
        <w:t>
      жалпыға бірдей белгіленген тәртіпті қолданған кезеңі үшін салық есептілігін жеке-жеке жасайды.";</w:t>
      </w:r>
    </w:p>
    <w:bookmarkEnd w:id="31"/>
    <w:bookmarkStart w:name="z33" w:id="3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25) тармақша 2012.01.01. бастап қолданысқа енгізіледі.</w:t>
      </w:r>
      <w:r>
        <w:br/>
      </w:r>
      <w:r>
        <w:rPr>
          <w:rFonts w:ascii="Times New Roman"/>
          <w:b w:val="false"/>
          <w:i w:val="false"/>
          <w:color w:val="000000"/>
          <w:sz w:val="28"/>
        </w:rPr>
        <w:t>
      25)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мыналарды:</w:t>
      </w:r>
      <w:r>
        <w:br/>
      </w:r>
      <w:r>
        <w:rPr>
          <w:rFonts w:ascii="Times New Roman"/>
          <w:b w:val="false"/>
          <w:i w:val="false"/>
          <w:color w:val="000000"/>
          <w:sz w:val="28"/>
        </w:rPr>
        <w:t>
      кең таралған пайдалы қазбалар, жерасты сулары мен емдік балшықтар бойынша жер қойнауын пайдалану жөніндегі операцияларды жүзеге асыратындарды;</w:t>
      </w:r>
      <w:r>
        <w:br/>
      </w:r>
      <w:r>
        <w:rPr>
          <w:rFonts w:ascii="Times New Roman"/>
          <w:b w:val="false"/>
          <w:i w:val="false"/>
          <w:color w:val="000000"/>
          <w:sz w:val="28"/>
        </w:rPr>
        <w:t>
      осы тармақтың 4) тармақшасында көрсетілгендерді қоспағанда, жер қойнауын пайдалануға арналған келісімшарттар бойынша қызметті жүзеге асыратын жер қойнауын пайдаланушылар;";</w:t>
      </w:r>
      <w:r>
        <w:br/>
      </w:r>
      <w:r>
        <w:rPr>
          <w:rFonts w:ascii="Times New Roman"/>
          <w:b w:val="false"/>
          <w:i w:val="false"/>
          <w:color w:val="000000"/>
          <w:sz w:val="28"/>
        </w:rPr>
        <w:t>
      2-тармақтың үшінші бөлігінің 16) тармақшасындағы "жөніндегі ақпаратты қамтуы мүмкін." деген сөздер "жөніндегі;" деген сөзбен ауыстырылып, мынадай мазмұндағы 17) тармақшамен толықтырылсын:</w:t>
      </w:r>
      <w:r>
        <w:br/>
      </w:r>
      <w:r>
        <w:rPr>
          <w:rFonts w:ascii="Times New Roman"/>
          <w:b w:val="false"/>
          <w:i w:val="false"/>
          <w:color w:val="000000"/>
          <w:sz w:val="28"/>
        </w:rPr>
        <w:t>
      "17) өздеріне қатысты осы Кодекстің 58-бабында және (немесе) 448-бабының 4-тармағында бөлек есепке алуды жүргізу көзделген салық салу объектілері және (немесе) салық салуға байланысты объектілер туралы, қызмет түрлері бойынша корпоративтік табыс салығын есептеу жөніндегі ақпаратты қамтуы мүмкін.";</w:t>
      </w:r>
    </w:p>
    <w:bookmarkEnd w:id="32"/>
    <w:bookmarkStart w:name="z34" w:id="3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26) тармақша 2009.01.01. бастап қолданысқа енгізіледі.</w:t>
      </w:r>
      <w:r>
        <w:br/>
      </w:r>
      <w:r>
        <w:rPr>
          <w:rFonts w:ascii="Times New Roman"/>
          <w:b w:val="false"/>
          <w:i w:val="false"/>
          <w:color w:val="000000"/>
          <w:sz w:val="28"/>
        </w:rPr>
        <w:t>
      26)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"нысандарын" деген сөзден кейін "осы декларацияға қосымшалармен бірге" деген сөздермен толықтырылсын;</w:t>
      </w:r>
      <w:r>
        <w:br/>
      </w:r>
      <w:r>
        <w:rPr>
          <w:rFonts w:ascii="Times New Roman"/>
          <w:b w:val="false"/>
          <w:i w:val="false"/>
          <w:color w:val="000000"/>
          <w:sz w:val="28"/>
        </w:rPr>
        <w:t>
      1) тармақшаның алтыншы абзацындағы "Қазақстан Республикасының резидент жеке тұлғалары бойынша осы декларацияға қосымшалармен бірге", "бойынша" деген сөздер тиісінше "Қазақстан Республикасының азаматтары бойынша", "жөніндегі" деген сөздермен ауыстырылсын;</w:t>
      </w:r>
      <w:r>
        <w:br/>
      </w:r>
      <w:r>
        <w:rPr>
          <w:rFonts w:ascii="Times New Roman"/>
          <w:b w:val="false"/>
          <w:i w:val="false"/>
          <w:color w:val="000000"/>
          <w:sz w:val="28"/>
        </w:rPr>
        <w:t>
      2) тармақшаның төртінші абзацындағы "осы декларацияға қосымшалармен бірге" деген сөздер алып тасталып, "бойынша" деген сөз "жөніндегі" деген сөзбен ауыстырылсын;</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"Қазақстан Республикасының азаматтары бойынша жеке табыс салығы және әлеуметтік салық жөніндегі декларация салық агенттері үшін мынадай:";</w:t>
      </w:r>
      <w:r>
        <w:br/>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"3. Шетелдіктер мен азаматтығы жоқ адамдар бойынша жеке табыс салығы және әлеуметтік салық жөніндегі декларация салық агенттері үшін мынадай:";</w:t>
      </w:r>
    </w:p>
    <w:bookmarkEnd w:id="33"/>
    <w:bookmarkStart w:name="z35" w:id="3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27) - 28) тармақшалар 2010.01.01. бастап қолданысқа енгізіледі.</w:t>
      </w:r>
      <w:r>
        <w:br/>
      </w:r>
      <w:r>
        <w:rPr>
          <w:rFonts w:ascii="Times New Roman"/>
          <w:b w:val="false"/>
          <w:i w:val="false"/>
          <w:color w:val="000000"/>
          <w:sz w:val="28"/>
        </w:rPr>
        <w:t>
      27)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6-тармақтың екінші бөлігінің бірінші сөйлемі "тарату" деген сөзден кейін ", бөліну жолымен қайта ұйымдастыру" деген сөздермен толықтырылсын;</w:t>
      </w:r>
      <w:r>
        <w:br/>
      </w:r>
      <w:r>
        <w:rPr>
          <w:rFonts w:ascii="Times New Roman"/>
          <w:b w:val="false"/>
          <w:i w:val="false"/>
          <w:color w:val="000000"/>
          <w:sz w:val="28"/>
        </w:rPr>
        <w:t>
      7-тармақта:</w:t>
      </w:r>
      <w:r>
        <w:br/>
      </w:r>
      <w:r>
        <w:rPr>
          <w:rFonts w:ascii="Times New Roman"/>
          <w:b w:val="false"/>
          <w:i w:val="false"/>
          <w:color w:val="000000"/>
          <w:sz w:val="28"/>
        </w:rPr>
        <w:t>
      бірінші бөлік "270," деген цифрлардан кейін "296," деген цифрлармен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"Акциз бойынша салық есептілігін табыс ету жөніндегі міндеттеме осы Кодекстің 574-бабы 1-тармағының 1), 2), 3) және 5) тармақшаларына сәйкес салық органдарында тіркеу есебінде тұрған салық төлеушілерге қолданылады.";</w:t>
      </w:r>
    </w:p>
    <w:bookmarkEnd w:id="34"/>
    <w:bookmarkStart w:name="z36" w:id="35"/>
    <w:p>
      <w:pPr>
        <w:spacing w:after="0"/>
        <w:ind w:left="0"/>
        <w:jc w:val="both"/>
      </w:pPr>
      <w:r>
        <w:rPr>
          <w:rFonts w:ascii="Times New Roman"/>
          <w:b w:val="false"/>
          <w:i w:val="false"/>
          <w:color w:val="000000"/>
          <w:sz w:val="28"/>
        </w:rPr>
        <w:t>
      28) </w:t>
      </w:r>
      <w:r>
        <w:rPr>
          <w:rFonts w:ascii="Times New Roman"/>
          <w:b w:val="false"/>
          <w:i w:val="false"/>
          <w:color w:val="000000"/>
          <w:sz w:val="28"/>
        </w:rPr>
        <w:t>70-баптың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Қосымша және (немесе) хабарлама бойынша қосымша салық есептілігін табыс еткен кезде салық төлеуші (салық агенті) немесе осы Кодекстің 586, 587-баптарына сәйкес камералдық бақылау нәтижелері бойынша салық органы анықтаған салықтың, басқа да міндетті төлемдердің, міндетті зейнетақы жарналары мен әлеуметтік аударымдардың сомалары айыппұл есепке жазылмай бюджетке енгізілуге жатады.";</w:t>
      </w:r>
    </w:p>
    <w:bookmarkEnd w:id="35"/>
    <w:bookmarkStart w:name="z37" w:id="3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29) тармақша 2009.01.01. бастап қолданысқа енгізіледі.</w:t>
      </w:r>
      <w:r>
        <w:br/>
      </w:r>
      <w:r>
        <w:rPr>
          <w:rFonts w:ascii="Times New Roman"/>
          <w:b w:val="false"/>
          <w:i w:val="false"/>
          <w:color w:val="000000"/>
          <w:sz w:val="28"/>
        </w:rPr>
        <w:t>
      29) </w:t>
      </w:r>
      <w:r>
        <w:rPr>
          <w:rFonts w:ascii="Times New Roman"/>
          <w:b w:val="false"/>
          <w:i w:val="false"/>
          <w:color w:val="000000"/>
          <w:sz w:val="28"/>
        </w:rPr>
        <w:t>71-баптың</w:t>
      </w:r>
      <w:r>
        <w:rPr>
          <w:rFonts w:ascii="Times New Roman"/>
          <w:b w:val="false"/>
          <w:i w:val="false"/>
          <w:color w:val="000000"/>
          <w:sz w:val="28"/>
        </w:rPr>
        <w:t xml:space="preserve"> 6-тармағындағы "мониторинг бойынша есептілікті" деген сөздер "электрондық түрдегі салық есептілігін" деген сөздермен ауыстырылсын;</w:t>
      </w:r>
    </w:p>
    <w:bookmarkEnd w:id="36"/>
    <w:bookmarkStart w:name="z38" w:id="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30) - 31) тармақшалар 2010.01.01. бастап қолданысқа енгізіледі.</w:t>
      </w:r>
      <w:r>
        <w:br/>
      </w:r>
      <w:r>
        <w:rPr>
          <w:rFonts w:ascii="Times New Roman"/>
          <w:b w:val="false"/>
          <w:i w:val="false"/>
          <w:color w:val="000000"/>
          <w:sz w:val="28"/>
        </w:rPr>
        <w:t>
      30)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бөлігінің бірінші сөйлеміндегі "мерзімге дейін күнтізбелік отыз күннен кешіктірмей" деген сөздер "мерзім өткенге дейін" деген сөздермен ауыстырылсын;</w:t>
      </w:r>
      <w:r>
        <w:br/>
      </w:r>
      <w:r>
        <w:rPr>
          <w:rFonts w:ascii="Times New Roman"/>
          <w:b w:val="false"/>
          <w:i w:val="false"/>
          <w:color w:val="000000"/>
          <w:sz w:val="28"/>
        </w:rPr>
        <w:t>
      3-тармақтың 2) тармақшасы "түрлері" деген сөзден кейін ", бюджетке төленетін басқа да міндетті төлемдер, зейнетақы жарналары мен әлеуметтік аударымдар" деген сөздермен толықтырылсын;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Салық есептілігін табыс ету мерзімін ұзарту салықты, бюджетке төленетін басқа да міндетті төлемдерді, зейнетақы жарналары мен әлеуметтік аударымдарды төлеу мерзімін өзгертпейді.";</w:t>
      </w:r>
    </w:p>
    <w:bookmarkEnd w:id="37"/>
    <w:bookmarkStart w:name="z39" w:id="38"/>
    <w:p>
      <w:pPr>
        <w:spacing w:after="0"/>
        <w:ind w:left="0"/>
        <w:jc w:val="both"/>
      </w:pPr>
      <w:r>
        <w:rPr>
          <w:rFonts w:ascii="Times New Roman"/>
          <w:b w:val="false"/>
          <w:i w:val="false"/>
          <w:color w:val="000000"/>
          <w:sz w:val="28"/>
        </w:rPr>
        <w:t>
      31)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Салық есептілігін табыс етуді тоқтата тұру туралы шешімде көрсетілген, қызметті тоқтата тұру мерзімі өткеннен кейін, егер осы баптың 9-тармағында өзгеше белгіленбесе, салық төлеуші (салық агенті) салық органына осы Кодексте белгіленген тәртіппен салық есептілігін табыс етуге міндетті.";</w:t>
      </w:r>
      <w:r>
        <w:br/>
      </w:r>
      <w:r>
        <w:rPr>
          <w:rFonts w:ascii="Times New Roman"/>
          <w:b w:val="false"/>
          <w:i w:val="false"/>
          <w:color w:val="000000"/>
          <w:sz w:val="28"/>
        </w:rPr>
        <w:t>
      9-тармақ мынадай мазмұндағы бірінші бөлікпен толықтырылсын:</w:t>
      </w:r>
      <w:r>
        <w:br/>
      </w:r>
      <w:r>
        <w:rPr>
          <w:rFonts w:ascii="Times New Roman"/>
          <w:b w:val="false"/>
          <w:i w:val="false"/>
          <w:color w:val="000000"/>
          <w:sz w:val="28"/>
        </w:rPr>
        <w:t>
      "Салық төлеуші салық есептілігін табыс етуді тоқтата тұрудың ағымдағы кезеңінің аяқталу күнінен кешіктірмей салық есептілігін табыс етуді тоқтата тұру (ұзарту, қайта бастау) туралы салықтық өтініш беруге құқылы.";</w:t>
      </w:r>
    </w:p>
    <w:bookmarkEnd w:id="38"/>
    <w:bookmarkStart w:name="z40" w:id="39"/>
    <w:p>
      <w:pPr>
        <w:spacing w:after="0"/>
        <w:ind w:left="0"/>
        <w:jc w:val="both"/>
      </w:pPr>
      <w:r>
        <w:rPr>
          <w:rFonts w:ascii="Times New Roman"/>
          <w:b w:val="false"/>
          <w:i w:val="false"/>
          <w:color w:val="000000"/>
          <w:sz w:val="28"/>
        </w:rPr>
        <w:t>
      32) 77-баптың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32) тармақшаның екінші және үшінші абзацтары 2010.01.01. бастап қолданысқа енгізіледі.</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 тармақша 2009.01.01. бастап қолданысқа енгізіледі.</w:t>
      </w:r>
      <w:r>
        <w:br/>
      </w:r>
      <w:r>
        <w:rPr>
          <w:rFonts w:ascii="Times New Roman"/>
          <w:b w:val="false"/>
          <w:i w:val="false"/>
          <w:color w:val="000000"/>
          <w:sz w:val="28"/>
        </w:rPr>
        <w:t>
      4) тармақшадағы "шығарылған" деген сөз "жазып берілген" деген сөздермен ауыстырылсын;</w:t>
      </w:r>
    </w:p>
    <w:bookmarkEnd w:id="39"/>
    <w:bookmarkStart w:name="z41" w:id="4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33) - 34) тармақшалар 2009.01.01. бастап қолданысқа енгізіледі.</w:t>
      </w:r>
      <w:r>
        <w:br/>
      </w:r>
      <w:r>
        <w:rPr>
          <w:rFonts w:ascii="Times New Roman"/>
          <w:b w:val="false"/>
          <w:i w:val="false"/>
          <w:color w:val="000000"/>
          <w:sz w:val="28"/>
        </w:rPr>
        <w:t>
      3) </w:t>
      </w:r>
      <w:r>
        <w:rPr>
          <w:rFonts w:ascii="Times New Roman"/>
          <w:b w:val="false"/>
          <w:i w:val="false"/>
          <w:color w:val="000000"/>
          <w:sz w:val="28"/>
        </w:rPr>
        <w:t>86-баптың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Егер Қазақстан Республикасының трансферттік баға белгілеу туралы заңнамасында өзгеше көзделмесе, осы Кодекстің 87 - 98-баптарына сәйкес жылдық жиынтық табысқа енгізілетін табыстардан, сондай-ақ осы Кодекстің 111-бабының 1-тармағында көрсетілген шығыстардың сомасынан аспайтын бөлікте осы Кодекстің 111-бабының 2-тармағында көрсетілген табыстардан басқа, өткізілген тауарлардың, жұмыстардың, көрсетілген қызметтердің құны өткізуден түсетін табыс болып табылады.</w:t>
      </w:r>
      <w:r>
        <w:br/>
      </w:r>
      <w:r>
        <w:rPr>
          <w:rFonts w:ascii="Times New Roman"/>
          <w:b w:val="false"/>
          <w:i w:val="false"/>
          <w:color w:val="000000"/>
          <w:sz w:val="28"/>
        </w:rPr>
        <w:t>
      Өткізілген тауарлардың, жұмыстардың, көрсетілген қызметтердің құнына қосылған құн салығының және акциздің сомасы енгізілмейді.";</w:t>
      </w:r>
    </w:p>
    <w:bookmarkEnd w:id="40"/>
    <w:bookmarkStart w:name="z42" w:id="41"/>
    <w:p>
      <w:pPr>
        <w:spacing w:after="0"/>
        <w:ind w:left="0"/>
        <w:jc w:val="both"/>
      </w:pPr>
      <w:r>
        <w:rPr>
          <w:rFonts w:ascii="Times New Roman"/>
          <w:b w:val="false"/>
          <w:i w:val="false"/>
          <w:color w:val="000000"/>
          <w:sz w:val="28"/>
        </w:rPr>
        <w:t>
      34) </w:t>
      </w:r>
      <w:r>
        <w:rPr>
          <w:rFonts w:ascii="Times New Roman"/>
          <w:b w:val="false"/>
          <w:i w:val="false"/>
          <w:color w:val="000000"/>
          <w:sz w:val="28"/>
        </w:rPr>
        <w:t>87-бап</w:t>
      </w:r>
      <w:r>
        <w:rPr>
          <w:rFonts w:ascii="Times New Roman"/>
          <w:b w:val="false"/>
          <w:i w:val="false"/>
          <w:color w:val="000000"/>
          <w:sz w:val="28"/>
        </w:rPr>
        <w:t xml:space="preserve"> мынадай редакцияда жазылсын:</w:t>
      </w:r>
    </w:p>
    <w:bookmarkEnd w:id="41"/>
    <w:p>
      <w:pPr>
        <w:spacing w:after="0"/>
        <w:ind w:left="0"/>
        <w:jc w:val="both"/>
      </w:pPr>
      <w:r>
        <w:rPr>
          <w:rFonts w:ascii="Times New Roman"/>
          <w:b w:val="false"/>
          <w:i w:val="false"/>
          <w:color w:val="000000"/>
          <w:sz w:val="28"/>
        </w:rPr>
        <w:t>      "87-бап. Құн өсімінен түсетін табыс</w:t>
      </w:r>
    </w:p>
    <w:bookmarkStart w:name="z300" w:id="42"/>
    <w:p>
      <w:pPr>
        <w:spacing w:after="0"/>
        <w:ind w:left="0"/>
        <w:jc w:val="both"/>
      </w:pPr>
      <w:r>
        <w:rPr>
          <w:rFonts w:ascii="Times New Roman"/>
          <w:b w:val="false"/>
          <w:i w:val="false"/>
          <w:color w:val="000000"/>
          <w:sz w:val="28"/>
        </w:rPr>
        <w:t>
      1. Құн өсімінен түсетін табыс:</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өткізу;</w:t>
      </w:r>
      <w:r>
        <w:br/>
      </w:r>
      <w:r>
        <w:rPr>
          <w:rFonts w:ascii="Times New Roman"/>
          <w:b w:val="false"/>
          <w:i w:val="false"/>
          <w:color w:val="000000"/>
          <w:sz w:val="28"/>
        </w:rPr>
        <w:t>
</w:t>
      </w:r>
      <w:r>
        <w:rPr>
          <w:rFonts w:ascii="Times New Roman"/>
          <w:b w:val="false"/>
          <w:i w:val="false"/>
          <w:color w:val="000000"/>
          <w:sz w:val="28"/>
        </w:rPr>
        <w:t>
      2) амортизацияға жатпайтын активтерді жарғылық капиталға салым ретінде беру;</w:t>
      </w:r>
      <w:r>
        <w:br/>
      </w:r>
      <w:r>
        <w:rPr>
          <w:rFonts w:ascii="Times New Roman"/>
          <w:b w:val="false"/>
          <w:i w:val="false"/>
          <w:color w:val="000000"/>
          <w:sz w:val="28"/>
        </w:rPr>
        <w:t>
</w:t>
      </w:r>
      <w:r>
        <w:rPr>
          <w:rFonts w:ascii="Times New Roman"/>
          <w:b w:val="false"/>
          <w:i w:val="false"/>
          <w:color w:val="000000"/>
          <w:sz w:val="28"/>
        </w:rPr>
        <w:t>
      3) бірігу, қосылу, бөліну немесе бөлініп шығу жолымен қайта ұйымдастыру нәтижесінде амортизацияға жатпайтын активтердің шығып қалуы кезінде құралады.</w:t>
      </w:r>
      <w:r>
        <w:br/>
      </w:r>
      <w:r>
        <w:rPr>
          <w:rFonts w:ascii="Times New Roman"/>
          <w:b w:val="false"/>
          <w:i w:val="false"/>
          <w:color w:val="000000"/>
          <w:sz w:val="28"/>
        </w:rPr>
        <w:t>
</w:t>
      </w:r>
      <w:r>
        <w:rPr>
          <w:rFonts w:ascii="Times New Roman"/>
          <w:b w:val="false"/>
          <w:i w:val="false"/>
          <w:color w:val="000000"/>
          <w:sz w:val="28"/>
        </w:rPr>
        <w:t>
      2. Осы баптың мақсатында амортизацияға жатпайтын активтерге:</w:t>
      </w:r>
      <w:r>
        <w:br/>
      </w:r>
      <w:r>
        <w:rPr>
          <w:rFonts w:ascii="Times New Roman"/>
          <w:b w:val="false"/>
          <w:i w:val="false"/>
          <w:color w:val="000000"/>
          <w:sz w:val="28"/>
        </w:rPr>
        <w:t>
</w:t>
      </w:r>
      <w:r>
        <w:rPr>
          <w:rFonts w:ascii="Times New Roman"/>
          <w:b w:val="false"/>
          <w:i w:val="false"/>
          <w:color w:val="000000"/>
          <w:sz w:val="28"/>
        </w:rPr>
        <w:t>
      1) жер учаскелері;</w:t>
      </w:r>
      <w:r>
        <w:br/>
      </w:r>
      <w:r>
        <w:rPr>
          <w:rFonts w:ascii="Times New Roman"/>
          <w:b w:val="false"/>
          <w:i w:val="false"/>
          <w:color w:val="000000"/>
          <w:sz w:val="28"/>
        </w:rPr>
        <w:t>
</w:t>
      </w:r>
      <w:r>
        <w:rPr>
          <w:rFonts w:ascii="Times New Roman"/>
          <w:b w:val="false"/>
          <w:i w:val="false"/>
          <w:color w:val="000000"/>
          <w:sz w:val="28"/>
        </w:rPr>
        <w:t>
      2) аяқталмаған құрылыс объектілері;</w:t>
      </w:r>
      <w:r>
        <w:br/>
      </w:r>
      <w:r>
        <w:rPr>
          <w:rFonts w:ascii="Times New Roman"/>
          <w:b w:val="false"/>
          <w:i w:val="false"/>
          <w:color w:val="000000"/>
          <w:sz w:val="28"/>
        </w:rPr>
        <w:t>
</w:t>
      </w:r>
      <w:r>
        <w:rPr>
          <w:rFonts w:ascii="Times New Roman"/>
          <w:b w:val="false"/>
          <w:i w:val="false"/>
          <w:color w:val="000000"/>
          <w:sz w:val="28"/>
        </w:rPr>
        <w:t>
      3) орнатылмаған жабдық;</w:t>
      </w:r>
      <w:r>
        <w:br/>
      </w:r>
      <w:r>
        <w:rPr>
          <w:rFonts w:ascii="Times New Roman"/>
          <w:b w:val="false"/>
          <w:i w:val="false"/>
          <w:color w:val="000000"/>
          <w:sz w:val="28"/>
        </w:rPr>
        <w:t>
</w:t>
      </w:r>
      <w:r>
        <w:rPr>
          <w:rFonts w:ascii="Times New Roman"/>
          <w:b w:val="false"/>
          <w:i w:val="false"/>
          <w:color w:val="000000"/>
          <w:sz w:val="28"/>
        </w:rPr>
        <w:t>
      4) табыс алуға бағытталған қызметте пайдаланылмайтын, бір жылдан астам қызмет мерзімі бар активтер;</w:t>
      </w:r>
      <w:r>
        <w:br/>
      </w:r>
      <w:r>
        <w:rPr>
          <w:rFonts w:ascii="Times New Roman"/>
          <w:b w:val="false"/>
          <w:i w:val="false"/>
          <w:color w:val="000000"/>
          <w:sz w:val="28"/>
        </w:rPr>
        <w:t>
</w:t>
      </w:r>
      <w:r>
        <w:rPr>
          <w:rFonts w:ascii="Times New Roman"/>
          <w:b w:val="false"/>
          <w:i w:val="false"/>
          <w:color w:val="000000"/>
          <w:sz w:val="28"/>
        </w:rPr>
        <w:t>
      5) бағалы қағаздар;</w:t>
      </w:r>
      <w:r>
        <w:br/>
      </w:r>
      <w:r>
        <w:rPr>
          <w:rFonts w:ascii="Times New Roman"/>
          <w:b w:val="false"/>
          <w:i w:val="false"/>
          <w:color w:val="000000"/>
          <w:sz w:val="28"/>
        </w:rPr>
        <w:t>
</w:t>
      </w:r>
      <w:r>
        <w:rPr>
          <w:rFonts w:ascii="Times New Roman"/>
          <w:b w:val="false"/>
          <w:i w:val="false"/>
          <w:color w:val="000000"/>
          <w:sz w:val="28"/>
        </w:rPr>
        <w:t>
      6) қатысу үлесі;</w:t>
      </w:r>
      <w:r>
        <w:br/>
      </w:r>
      <w:r>
        <w:rPr>
          <w:rFonts w:ascii="Times New Roman"/>
          <w:b w:val="false"/>
          <w:i w:val="false"/>
          <w:color w:val="000000"/>
          <w:sz w:val="28"/>
        </w:rPr>
        <w:t>
</w:t>
      </w:r>
      <w:r>
        <w:rPr>
          <w:rFonts w:ascii="Times New Roman"/>
          <w:b w:val="false"/>
          <w:i w:val="false"/>
          <w:color w:val="000000"/>
          <w:sz w:val="28"/>
        </w:rPr>
        <w:t>
      7) құны Қазақстан Республикасының 2000 жылғы 1 қаңтарға дейін қолданыста болған салық заңнамасына сәйкес толығымен шегерімге жатқызылған негізгі құралдар;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w:t>
      </w:r>
      <w:r>
        <w:br/>
      </w:r>
      <w:r>
        <w:rPr>
          <w:rFonts w:ascii="Times New Roman"/>
          <w:b w:val="false"/>
          <w:i w:val="false"/>
          <w:color w:val="000000"/>
          <w:sz w:val="28"/>
        </w:rPr>
        <w:t>
</w:t>
      </w:r>
      <w:r>
        <w:rPr>
          <w:rFonts w:ascii="Times New Roman"/>
          <w:b w:val="false"/>
          <w:i w:val="false"/>
          <w:color w:val="000000"/>
          <w:sz w:val="28"/>
        </w:rPr>
        <w:t>
      9) осы Кодекстің 97-бабының 2-тармағына сәйкес әлеуметтік сала объектілеріне жатқызылған мүлік жатады.</w:t>
      </w:r>
      <w:r>
        <w:br/>
      </w:r>
      <w:r>
        <w:rPr>
          <w:rFonts w:ascii="Times New Roman"/>
          <w:b w:val="false"/>
          <w:i w:val="false"/>
          <w:color w:val="000000"/>
          <w:sz w:val="28"/>
        </w:rPr>
        <w:t>
</w:t>
      </w:r>
      <w:r>
        <w:rPr>
          <w:rFonts w:ascii="Times New Roman"/>
          <w:b w:val="false"/>
          <w:i w:val="false"/>
          <w:color w:val="000000"/>
          <w:sz w:val="28"/>
        </w:rPr>
        <w:t>
      3. Осы баптың 1-тармағының 1) тармақшасында көрсетілген (осы баптың 5, 6 және 11-тармақтарында көзделген жағдайлардан басқа) жағдайда өсім әрбір актив бойынша өткізу құны мен бастапқы құн арасындағы оң айырма ретінде айқындалады.</w:t>
      </w:r>
      <w:r>
        <w:br/>
      </w:r>
      <w:r>
        <w:rPr>
          <w:rFonts w:ascii="Times New Roman"/>
          <w:b w:val="false"/>
          <w:i w:val="false"/>
          <w:color w:val="000000"/>
          <w:sz w:val="28"/>
        </w:rPr>
        <w:t>
      Осы баптың 1-тармағының 2) тармақшасында көрсетілген (осы баптың 5, 6 және 11-тармақтарында көзделген жағдайлардан басқа) жағдайда өсім әрбір актив бойынша Қазақстан Республикасының азаматтық заңнамасына сәйкес айқындалған құн мен бастапқы құн арасындағы оң айырма ретінде айқындалады.</w:t>
      </w:r>
      <w:r>
        <w:br/>
      </w:r>
      <w:r>
        <w:rPr>
          <w:rFonts w:ascii="Times New Roman"/>
          <w:b w:val="false"/>
          <w:i w:val="false"/>
          <w:color w:val="000000"/>
          <w:sz w:val="28"/>
        </w:rPr>
        <w:t>
      Осы баптың 1-тармағының 3) тармақшасында көрсетілген (осы баптың 5, 6 және 11-тармақтарында көзделген жағдайлардан басқа) жағдайда өсім әрбір актив бойынша беру актісінде немесе бөліну балансында көрсетілген құн мен бастапқы құн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4. Осы баптың мақсатында:</w:t>
      </w:r>
      <w:r>
        <w:br/>
      </w:r>
      <w:r>
        <w:rPr>
          <w:rFonts w:ascii="Times New Roman"/>
          <w:b w:val="false"/>
          <w:i w:val="false"/>
          <w:color w:val="000000"/>
          <w:sz w:val="28"/>
        </w:rPr>
        <w:t>
      осы Кодекстің 115-бабының 14) тармақшасында көрсетілген шығындарды қоспағанда, осы Кодекске сәйкес шегерімдерге жатқызылмайтын шығындардан (шығыстардан);</w:t>
      </w:r>
      <w:r>
        <w:br/>
      </w:r>
      <w:r>
        <w:rPr>
          <w:rFonts w:ascii="Times New Roman"/>
          <w:b w:val="false"/>
          <w:i w:val="false"/>
          <w:color w:val="000000"/>
          <w:sz w:val="28"/>
        </w:rPr>
        <w:t>
      Салық төлеушінің осы Кодекстің 100-бабының 6-тармағы, 12-тармағының екінші бөлігі, 13-тармағы, сондай-ақ осы Кодекстің 101 - 114-баптары негізінде шегерімге құқығы болатын шығындардан (шығыстардан);</w:t>
      </w:r>
      <w:r>
        <w:br/>
      </w:r>
      <w:r>
        <w:rPr>
          <w:rFonts w:ascii="Times New Roman"/>
          <w:b w:val="false"/>
          <w:i w:val="false"/>
          <w:color w:val="000000"/>
          <w:sz w:val="28"/>
        </w:rPr>
        <w:t>
      амортизациялық аударымдардан;</w:t>
      </w:r>
      <w:r>
        <w:br/>
      </w:r>
      <w:r>
        <w:rPr>
          <w:rFonts w:ascii="Times New Roman"/>
          <w:b w:val="false"/>
          <w:i w:val="false"/>
          <w:color w:val="000000"/>
          <w:sz w:val="28"/>
        </w:rPr>
        <w:t>
      бухгалтерлік есепке алуда туындайтын және осы Кодекстің 100-бабының 15-тармағына сәйкес салық салу мақсатында шығыс ретінде қарастырылмайтын шығындардан (шығыстардан) басқа, активтерді сатып алуға, өндіруге, салуға, монтаждауға арналған шығындардың, сондай-ақ олардың құнын арттыратын, оның ішінде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олардың құнын сатып алынғаннан кейін арттыратын басқа да шығындардың жиынтығы бағалы қағаздар мен қатысу үлестерін қоспағанда, амортизацияға жатпайтын активтердің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5. Борыштық бағалы қағаздарды қоспағанда, бағалы қағаздар, сондай-ақ қатысу үлесі бойынша:</w:t>
      </w:r>
      <w:r>
        <w:br/>
      </w:r>
      <w:r>
        <w:rPr>
          <w:rFonts w:ascii="Times New Roman"/>
          <w:b w:val="false"/>
          <w:i w:val="false"/>
          <w:color w:val="000000"/>
          <w:sz w:val="28"/>
        </w:rPr>
        <w:t>
</w:t>
      </w:r>
      <w:r>
        <w:rPr>
          <w:rFonts w:ascii="Times New Roman"/>
          <w:b w:val="false"/>
          <w:i w:val="false"/>
          <w:color w:val="000000"/>
          <w:sz w:val="28"/>
        </w:rPr>
        <w:t>
      1) өткізу кезінде - өткізілу құны мен бастапқы құн (салым) арасындағы оң айырма;</w:t>
      </w:r>
      <w:r>
        <w:br/>
      </w:r>
      <w:r>
        <w:rPr>
          <w:rFonts w:ascii="Times New Roman"/>
          <w:b w:val="false"/>
          <w:i w:val="false"/>
          <w:color w:val="000000"/>
          <w:sz w:val="28"/>
        </w:rPr>
        <w:t>
</w:t>
      </w:r>
      <w:r>
        <w:rPr>
          <w:rFonts w:ascii="Times New Roman"/>
          <w:b w:val="false"/>
          <w:i w:val="false"/>
          <w:color w:val="000000"/>
          <w:sz w:val="28"/>
        </w:rPr>
        <w:t>
      2) жарғылық капиталға салым ретінде беру кезінде - Қазақстан Республикасының азаматтық заңнамасына сәйкес айқындалған құн бастапқы құн (салым) арасындағы оң айырма;</w:t>
      </w:r>
      <w:r>
        <w:br/>
      </w:r>
      <w:r>
        <w:rPr>
          <w:rFonts w:ascii="Times New Roman"/>
          <w:b w:val="false"/>
          <w:i w:val="false"/>
          <w:color w:val="000000"/>
          <w:sz w:val="28"/>
        </w:rPr>
        <w:t>
</w:t>
      </w: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бөліну балансында көрсетілген құн мен бастапқы құн (салым) арасындағы оң айырма әрбір бағалы қағаз, қатысу үлесі бойынша құн өсімі болып танылады.</w:t>
      </w:r>
      <w:r>
        <w:br/>
      </w:r>
      <w:r>
        <w:rPr>
          <w:rFonts w:ascii="Times New Roman"/>
          <w:b w:val="false"/>
          <w:i w:val="false"/>
          <w:color w:val="000000"/>
          <w:sz w:val="28"/>
        </w:rPr>
        <w:t>
</w:t>
      </w:r>
      <w:r>
        <w:rPr>
          <w:rFonts w:ascii="Times New Roman"/>
          <w:b w:val="false"/>
          <w:i w:val="false"/>
          <w:color w:val="000000"/>
          <w:sz w:val="28"/>
        </w:rPr>
        <w:t>
      6. Борыштық бағалы қағаздар бойынша:</w:t>
      </w:r>
      <w:r>
        <w:br/>
      </w:r>
      <w:r>
        <w:rPr>
          <w:rFonts w:ascii="Times New Roman"/>
          <w:b w:val="false"/>
          <w:i w:val="false"/>
          <w:color w:val="000000"/>
          <w:sz w:val="28"/>
        </w:rPr>
        <w:t>
</w:t>
      </w:r>
      <w:r>
        <w:rPr>
          <w:rFonts w:ascii="Times New Roman"/>
          <w:b w:val="false"/>
          <w:i w:val="false"/>
          <w:color w:val="000000"/>
          <w:sz w:val="28"/>
        </w:rPr>
        <w:t>
      1) өткізу кезінде - дисконттың амортизациясы және (немесе) өткізілген күнгі сыйлықақы ескеріле отырып, өткізілу құны мен бастапқы құн арасындағы купон ескерілмеген оң айырма;</w:t>
      </w:r>
      <w:r>
        <w:br/>
      </w:r>
      <w:r>
        <w:rPr>
          <w:rFonts w:ascii="Times New Roman"/>
          <w:b w:val="false"/>
          <w:i w:val="false"/>
          <w:color w:val="000000"/>
          <w:sz w:val="28"/>
        </w:rPr>
        <w:t>
</w:t>
      </w:r>
      <w:r>
        <w:rPr>
          <w:rFonts w:ascii="Times New Roman"/>
          <w:b w:val="false"/>
          <w:i w:val="false"/>
          <w:color w:val="000000"/>
          <w:sz w:val="28"/>
        </w:rPr>
        <w:t>
      2) жарғылық капиталға салым ретінде беру кезінде - дисконттың амортизациясы және (немесе) берілген күнгі сыйлықақы ескеріле отырып,Қазақстан Республикасының азаматтық заңнамасына сәйкес айқындалған күн мен бастапқы күн арасындағы купон ескерілмеген оң айырма;</w:t>
      </w:r>
      <w:r>
        <w:br/>
      </w:r>
      <w:r>
        <w:rPr>
          <w:rFonts w:ascii="Times New Roman"/>
          <w:b w:val="false"/>
          <w:i w:val="false"/>
          <w:color w:val="000000"/>
          <w:sz w:val="28"/>
        </w:rPr>
        <w:t>
</w:t>
      </w: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дисконттың амортизациясы және (немесе) өткізілген күнгі сыйлықақы ескеріле отырып, беру актісінде немесе бөліну балансында көрсетілген құн мен бастапқы құн арасындағы купон ескерілмеген оң айырма әрбір бағалы қағаз бойынша құн өсімі болып танылады.</w:t>
      </w:r>
      <w:r>
        <w:br/>
      </w:r>
      <w:r>
        <w:rPr>
          <w:rFonts w:ascii="Times New Roman"/>
          <w:b w:val="false"/>
          <w:i w:val="false"/>
          <w:color w:val="000000"/>
          <w:sz w:val="28"/>
        </w:rPr>
        <w:t>
</w:t>
      </w:r>
      <w:r>
        <w:rPr>
          <w:rFonts w:ascii="Times New Roman"/>
          <w:b w:val="false"/>
          <w:i w:val="false"/>
          <w:color w:val="000000"/>
          <w:sz w:val="28"/>
        </w:rPr>
        <w:t>
      7. Қаржылық есептіліктің халықаралық стандарттарында және Қазақстан Республикасының бухгалтерлік есеп және қаржылық есептілік туралы заңнамасының талаптарында көзделген жағдайларда бағалы қағаздар мен қатысу үлестерінің құнын арттыратын сатып алуға байланысты шығындардың, оларды сатып алуға арналған іс жүзіндегі шығындардың жиынтығы, сондай-ақ жарғылық капиталға салымның құны осы баптың мақсатында бағалы қағаздар мен қатысу үлесінің бастапқы құны болып табылады.</w:t>
      </w:r>
      <w:r>
        <w:br/>
      </w:r>
      <w:r>
        <w:rPr>
          <w:rFonts w:ascii="Times New Roman"/>
          <w:b w:val="false"/>
          <w:i w:val="false"/>
          <w:color w:val="000000"/>
          <w:sz w:val="28"/>
        </w:rPr>
        <w:t>
</w:t>
      </w:r>
      <w:r>
        <w:rPr>
          <w:rFonts w:ascii="Times New Roman"/>
          <w:b w:val="false"/>
          <w:i w:val="false"/>
          <w:color w:val="000000"/>
          <w:sz w:val="28"/>
        </w:rPr>
        <w:t>
      8. Егер осы бапта өзгеше белгіленбесе, Қазақстан Республикасының азаматтық заңнамасына сәйкес айқындалған құн жарғылық капиталға салымның құны болып табылады.</w:t>
      </w:r>
      <w:r>
        <w:br/>
      </w:r>
      <w:r>
        <w:rPr>
          <w:rFonts w:ascii="Times New Roman"/>
          <w:b w:val="false"/>
          <w:i w:val="false"/>
          <w:color w:val="000000"/>
          <w:sz w:val="28"/>
        </w:rPr>
        <w:t>
</w:t>
      </w:r>
      <w:r>
        <w:rPr>
          <w:rFonts w:ascii="Times New Roman"/>
          <w:b w:val="false"/>
          <w:i w:val="false"/>
          <w:color w:val="000000"/>
          <w:sz w:val="28"/>
        </w:rPr>
        <w:t>
      9. Осы Кодекске сәйкес тіркелген активтер бойынша шегерімдерді айқындамайтын салық төлеуші өзінің меншік құқығын тіркеген кезден бастап осы салық төлеушінің меншік құқығында бір жыл және одан да көп жыл болатын тұрғын үй-жайларды, саяжай құрылыстарын, гараждарды, өзіндік қосалқы шаруашылық объектілерін жарғылық капиталға салған кезде берілген мүліктің Қазақстан Республикасының азаматтық заңнамасына сәйкес айқындалған құны жарғылық капиталға салымның құны болып табылады.</w:t>
      </w:r>
      <w:r>
        <w:br/>
      </w:r>
      <w:r>
        <w:rPr>
          <w:rFonts w:ascii="Times New Roman"/>
          <w:b w:val="false"/>
          <w:i w:val="false"/>
          <w:color w:val="000000"/>
          <w:sz w:val="28"/>
        </w:rPr>
        <w:t>
</w:t>
      </w:r>
      <w:r>
        <w:rPr>
          <w:rFonts w:ascii="Times New Roman"/>
          <w:b w:val="false"/>
          <w:i w:val="false"/>
          <w:color w:val="000000"/>
          <w:sz w:val="28"/>
        </w:rPr>
        <w:t>
      10. Осы Кодекске сәйкес тіркелген активтер бойынша шегерімдерді айқындамайтын салық төлеуші осы баптың 7-тармағында көрсетілмеген мүлікті жарғылық капиталға салған кезде жарғылық капиталға енгізілген мүліктің сатып алыну, өндірілу, салыну, монтаждалу және орнатылу құны жарғылық капиталға салымның құны болып табылады.</w:t>
      </w:r>
      <w:r>
        <w:br/>
      </w:r>
      <w:r>
        <w:rPr>
          <w:rFonts w:ascii="Times New Roman"/>
          <w:b w:val="false"/>
          <w:i w:val="false"/>
          <w:color w:val="000000"/>
          <w:sz w:val="28"/>
        </w:rPr>
        <w:t>
      Жарғылық капиталға салынған мүліктің сатып алыну, өндірілу, салыну, монтаждалу және орнатылу құны болмаған кезде осы мүлікке меншік құқығы туындаған кездегі мүліктің нарықтық құны салымның құны болып табылады. Бағалаушы мен салық төлеуші арасында Қазақстан Республикасының </w:t>
      </w:r>
      <w:r>
        <w:rPr>
          <w:rFonts w:ascii="Times New Roman"/>
          <w:b w:val="false"/>
          <w:i w:val="false"/>
          <w:color w:val="000000"/>
          <w:sz w:val="28"/>
        </w:rPr>
        <w:t>бағалау қызметі туралы</w:t>
      </w:r>
      <w:r>
        <w:rPr>
          <w:rFonts w:ascii="Times New Roman"/>
          <w:b w:val="false"/>
          <w:i w:val="false"/>
          <w:color w:val="000000"/>
          <w:sz w:val="28"/>
        </w:rPr>
        <w:t xml:space="preserve"> заңнамасына сәйкес шарт бойынша жүргізілген бағалау туралы есепте айқындалған құн осы баптың мақсатына орай нарықтық құн болып табылады.</w:t>
      </w:r>
      <w:r>
        <w:br/>
      </w:r>
      <w:r>
        <w:rPr>
          <w:rFonts w:ascii="Times New Roman"/>
          <w:b w:val="false"/>
          <w:i w:val="false"/>
          <w:color w:val="000000"/>
          <w:sz w:val="28"/>
        </w:rPr>
        <w:t>
      Салық төлеуші мүліктің нарықтық құнын корпоративтік табыс салығы бойынша декларация табыс ету үшін белгіленген мерзімнен кешіктірмей айқындауға тиіс.</w:t>
      </w:r>
      <w:r>
        <w:br/>
      </w:r>
      <w:r>
        <w:rPr>
          <w:rFonts w:ascii="Times New Roman"/>
          <w:b w:val="false"/>
          <w:i w:val="false"/>
          <w:color w:val="000000"/>
          <w:sz w:val="28"/>
        </w:rPr>
        <w:t>
</w:t>
      </w:r>
      <w:r>
        <w:rPr>
          <w:rFonts w:ascii="Times New Roman"/>
          <w:b w:val="false"/>
          <w:i w:val="false"/>
          <w:color w:val="000000"/>
          <w:sz w:val="28"/>
        </w:rPr>
        <w:t>
      11. Осы баптың 2-тармағының 7) және 8) тармақшаларында көрсетілген активтер бойынша құн өсімі әрбір актив бойынша:</w:t>
      </w:r>
      <w:r>
        <w:br/>
      </w:r>
      <w:r>
        <w:rPr>
          <w:rFonts w:ascii="Times New Roman"/>
          <w:b w:val="false"/>
          <w:i w:val="false"/>
          <w:color w:val="000000"/>
          <w:sz w:val="28"/>
        </w:rPr>
        <w:t>
</w:t>
      </w:r>
      <w:r>
        <w:rPr>
          <w:rFonts w:ascii="Times New Roman"/>
          <w:b w:val="false"/>
          <w:i w:val="false"/>
          <w:color w:val="000000"/>
          <w:sz w:val="28"/>
        </w:rPr>
        <w:t>
      1) өткізу кезінде - өткізу құны мөлшерінде;</w:t>
      </w:r>
      <w:r>
        <w:br/>
      </w:r>
      <w:r>
        <w:rPr>
          <w:rFonts w:ascii="Times New Roman"/>
          <w:b w:val="false"/>
          <w:i w:val="false"/>
          <w:color w:val="000000"/>
          <w:sz w:val="28"/>
        </w:rPr>
        <w:t>
</w:t>
      </w:r>
      <w:r>
        <w:rPr>
          <w:rFonts w:ascii="Times New Roman"/>
          <w:b w:val="false"/>
          <w:i w:val="false"/>
          <w:color w:val="000000"/>
          <w:sz w:val="28"/>
        </w:rPr>
        <w:t>
      2) жарғылық капиталға салым ретінде беру кезінде - Қазақстан Республикасының азаматтық заңнамасына сәйкес айқындалған құн мөлшерінде;</w:t>
      </w:r>
      <w:r>
        <w:br/>
      </w:r>
      <w:r>
        <w:rPr>
          <w:rFonts w:ascii="Times New Roman"/>
          <w:b w:val="false"/>
          <w:i w:val="false"/>
          <w:color w:val="000000"/>
          <w:sz w:val="28"/>
        </w:rPr>
        <w:t>
</w:t>
      </w: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бөліну балансында көрсетілген құн мөлшерінде айқындалады.</w:t>
      </w:r>
      <w:r>
        <w:br/>
      </w:r>
      <w:r>
        <w:rPr>
          <w:rFonts w:ascii="Times New Roman"/>
          <w:b w:val="false"/>
          <w:i w:val="false"/>
          <w:color w:val="000000"/>
          <w:sz w:val="28"/>
        </w:rPr>
        <w:t>
</w:t>
      </w:r>
      <w:r>
        <w:rPr>
          <w:rFonts w:ascii="Times New Roman"/>
          <w:b w:val="false"/>
          <w:i w:val="false"/>
          <w:color w:val="000000"/>
          <w:sz w:val="28"/>
        </w:rPr>
        <w:t>
      12. Егер амортизацияға жатпайтын активтер өтеусіз алынған болса, онда осы Кодекске сәйкес өтеусіз алынған мүліктің құны түрінде жылдық жиынтық табысқа енгізілген осы активтердің құны осы баптың мақсатына орай бастапқы құн болып табылады.";</w:t>
      </w:r>
    </w:p>
    <w:bookmarkEnd w:id="42"/>
    <w:bookmarkStart w:name="z43" w:id="4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35) тармақшаның екінші - жетінші абзацтары 2009.01.01. бастап қолданысқа енгізіледі.</w:t>
      </w:r>
      <w:r>
        <w:br/>
      </w:r>
      <w:r>
        <w:rPr>
          <w:rFonts w:ascii="Times New Roman"/>
          <w:b w:val="false"/>
          <w:i w:val="false"/>
          <w:color w:val="000000"/>
          <w:sz w:val="28"/>
        </w:rPr>
        <w:t>
      35)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борышкер талапты орындаған кезде бұрын орындау сомасына барабар мөлшерде шегерімдерге жатқызылған провизиялар (резервтер) сомасы;";</w:t>
      </w:r>
      <w:r>
        <w:br/>
      </w:r>
      <w:r>
        <w:rPr>
          <w:rFonts w:ascii="Times New Roman"/>
          <w:b w:val="false"/>
          <w:i w:val="false"/>
          <w:color w:val="000000"/>
          <w:sz w:val="28"/>
        </w:rPr>
        <w:t>
      2) тармақша "бұрын" деген сөзден кейін "талаптар мөлшерін азайту сомасына барабар мөлшерде" деген сөздермен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талаптарды қайта сыныптаған кезде бұрын қайта сыныпталған талаптың сомасына барабар мөлшерде шегерімге жатқызылған провизияларды (резервтерді) азайту сомасы танылады.";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35) тармақшаның сегізінші - тоғызыншы абзацтары 2012.01.01. бастап қолданысқа енгізіледі.</w:t>
      </w:r>
      <w:r>
        <w:br/>
      </w:r>
      <w:r>
        <w:rPr>
          <w:rFonts w:ascii="Times New Roman"/>
          <w:b w:val="false"/>
          <w:i w:val="false"/>
          <w:color w:val="000000"/>
          <w:sz w:val="28"/>
        </w:rPr>
        <w:t>
      2-тармақтың 4) тармақшасындағы "енген жағдайларда, провизиялардың (резервтердің) бұрын шегерімге жатқызылған, борышкерге қойылатын талаптар мөлшері азайтылған кездегі сомасы осы Кодекстің 106-бабының 1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мөлшерін азайтудан түсетін табыс деп танылмайды." деген сөздер "енген;" деген сөзбен ауыстырылып, мынадай мазмұндағы 5) тармақшамен толықтырылсын:</w:t>
      </w:r>
      <w:r>
        <w:br/>
      </w:r>
      <w:r>
        <w:rPr>
          <w:rFonts w:ascii="Times New Roman"/>
          <w:b w:val="false"/>
          <w:i w:val="false"/>
          <w:color w:val="000000"/>
          <w:sz w:val="28"/>
        </w:rPr>
        <w:t>
      "5) борышкер - дара кәсіпкердің Қазақстан Республикасының банкроттық туралы заңнамасына сәйкес банкрот деп танылуына байланысты дара кәсіпкер ретінде тіркеу есебінен алынған жағдайларда, провизиялардың (резервтердің) бұрын шегерімге жатқызылған, борышкерге қойылатын талаптар мөлшері азайтылған кездегі сомасы осы Кодекстің 106-бабының 1 және 4-тармақтарына сәйкес провизияларды (резервтерді) құру жөніндегі шығыстар сомасын шегеруге құқығы бар салық төлеуші құрған провизиялардың (резервтердің) мөлшерін азайтудан түсетін табыс деп танылмайды.";</w:t>
      </w:r>
    </w:p>
    <w:bookmarkEnd w:id="43"/>
    <w:bookmarkStart w:name="z44" w:id="4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36) тармақшаның екінші - бесінші абзацтары 2009.01.01. бастап қолданысқа енгізіледі.</w:t>
      </w:r>
      <w:r>
        <w:br/>
      </w:r>
      <w:r>
        <w:rPr>
          <w:rFonts w:ascii="Times New Roman"/>
          <w:b w:val="false"/>
          <w:i w:val="false"/>
          <w:color w:val="000000"/>
          <w:sz w:val="28"/>
        </w:rPr>
        <w:t>
      36) </w:t>
      </w:r>
      <w:r>
        <w:rPr>
          <w:rFonts w:ascii="Times New Roman"/>
          <w:b w:val="false"/>
          <w:i w:val="false"/>
          <w:color w:val="000000"/>
          <w:sz w:val="28"/>
        </w:rPr>
        <w:t>100-бапта</w:t>
      </w:r>
      <w:r>
        <w:rPr>
          <w:rFonts w:ascii="Times New Roman"/>
          <w:b w:val="false"/>
          <w:i w:val="false"/>
          <w:color w:val="000000"/>
          <w:sz w:val="28"/>
        </w:rPr>
        <w:t>:</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Егер осы бапта өзгеше белгіленбесе, қосылған құн салығы жөніндегі декларацияның деректері бойынша есепке жатқызылуға жатпайтын қосылған құн салығы сатып алынған тауарлардың, жұмыстардың, көрсетілетін қызметтердің құнында ескеріледі.</w:t>
      </w:r>
      <w:r>
        <w:br/>
      </w:r>
      <w:r>
        <w:rPr>
          <w:rFonts w:ascii="Times New Roman"/>
          <w:b w:val="false"/>
          <w:i w:val="false"/>
          <w:color w:val="000000"/>
          <w:sz w:val="28"/>
        </w:rPr>
        <w:t>
      Қосылған құн салығын төлеуші осы Кодекстің 261, 262-баптарына сәйкес барабарлық әдісті қолданған кезде есепке жатқызылуға жатпайтын қосылған құн салығын шегерімге жатқызуға құқылы.</w:t>
      </w:r>
      <w:r>
        <w:br/>
      </w:r>
      <w:r>
        <w:rPr>
          <w:rFonts w:ascii="Times New Roman"/>
          <w:b w:val="false"/>
          <w:i w:val="false"/>
          <w:color w:val="000000"/>
          <w:sz w:val="28"/>
        </w:rPr>
        <w:t>
      Шегерім қосылған құн салығы жөніндегі декларация табыс етілген, қосылған құн салығы бойынша салық кезеңін қамтитын салық кезеңінде жүргізіледі.";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36) тармақшаның алтыншы абзацы 2010.01.01. бастап қолданысқа енгізіледі.</w:t>
      </w:r>
      <w:r>
        <w:br/>
      </w:r>
      <w:r>
        <w:rPr>
          <w:rFonts w:ascii="Times New Roman"/>
          <w:b w:val="false"/>
          <w:i w:val="false"/>
          <w:color w:val="000000"/>
          <w:sz w:val="28"/>
        </w:rPr>
        <w:t>
      14-тармақтағы "тиісті қаржы жылына арналған республикалық бюджет туралы заңда белгіленген бір"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36) тармақшаның жетінші - тоғызыншы абзацтары 2009.01.01. бастап қолданысқа енгізіледі.</w:t>
      </w:r>
      <w:r>
        <w:br/>
      </w:r>
      <w:r>
        <w:rPr>
          <w:rFonts w:ascii="Times New Roman"/>
          <w:b w:val="false"/>
          <w:i w:val="false"/>
          <w:color w:val="000000"/>
          <w:sz w:val="28"/>
        </w:rPr>
        <w:t>
      мынадай мазмұндағы 14-1 және 16-1-тармақтармен толықтырылсын:</w:t>
      </w:r>
      <w:r>
        <w:br/>
      </w:r>
      <w:r>
        <w:rPr>
          <w:rFonts w:ascii="Times New Roman"/>
          <w:b w:val="false"/>
          <w:i w:val="false"/>
          <w:color w:val="000000"/>
          <w:sz w:val="28"/>
        </w:rPr>
        <w:t>
      "14-1. Салық төлеушінің Мемлекеттік әлеуметтік сақтандыру қорының есебіне жазған әлеуметтік аударымдары бойынша шығыстары Қазақстан Республикасының заңнамасында айқындалатын мөлшерде шегерімге жатады.";</w:t>
      </w:r>
      <w:r>
        <w:br/>
      </w:r>
      <w:r>
        <w:rPr>
          <w:rFonts w:ascii="Times New Roman"/>
          <w:b w:val="false"/>
          <w:i w:val="false"/>
          <w:color w:val="000000"/>
          <w:sz w:val="28"/>
        </w:rPr>
        <w:t>
      "16-1. Жарнама мақсатына орай өтеусіз берілген тауардың республикалық бюджет туралы заңда тиісті қаржы жылына белгіленген және тауарды беру не сыйға тарту күні қолданыста болған айлық есептік көрсеткіштің 2 еселенген мөлшерінен аспайтын құны мұндай тауарды өтеусіз беру жүзеге асырылған салық кезеңінде шегерімге жатқызылуға жатады.";</w:t>
      </w:r>
    </w:p>
    <w:bookmarkEnd w:id="44"/>
    <w:bookmarkStart w:name="z45" w:id="4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37) - 42) тармақшалар 2009.01.01. бастап қолданысқа енгізіледі.</w:t>
      </w:r>
      <w:r>
        <w:br/>
      </w:r>
      <w:r>
        <w:rPr>
          <w:rFonts w:ascii="Times New Roman"/>
          <w:b w:val="false"/>
          <w:i w:val="false"/>
          <w:color w:val="000000"/>
          <w:sz w:val="28"/>
        </w:rPr>
        <w:t>
      37) </w:t>
      </w:r>
      <w:r>
        <w:rPr>
          <w:rFonts w:ascii="Times New Roman"/>
          <w:b w:val="false"/>
          <w:i w:val="false"/>
          <w:color w:val="000000"/>
          <w:sz w:val="28"/>
        </w:rPr>
        <w:t>111-баптың</w:t>
      </w:r>
      <w:r>
        <w:rPr>
          <w:rFonts w:ascii="Times New Roman"/>
          <w:b w:val="false"/>
          <w:i w:val="false"/>
          <w:color w:val="000000"/>
          <w:sz w:val="28"/>
        </w:rPr>
        <w:t xml:space="preserve"> 1-тармағы: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жер қойнауын пайдаланушы қызметті барлауға арналған келісімшарт шеңберінде кен орнын табу және бағалау негізінде өндіруге арналған келісімшарт бойынша жүзеге асырған жағдайда да көрсетілген тәртіп қолданылады. Барлауға арналған осындай келісімшарт бойынша соңғы салық кезеңінің аяғында қалыптасқан амортизацияланатын активтер тобы бойынша жинақталған шығыстар сомасы көрсетілген өндіруге арналған келісімшарт шеңберінде амортизациялық аударымдар түрінде жылдық жиынтық табыстан шегерімге жатады.";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"Жер қойнауын пайдаланушы жер қойнауын пайдалану жөніндегі қызметті осы бапта белгіленген коммерциялық табудан кейін өндіруді бастағаннан кейін аяқтады деген шартпен өндіруге немесе бірлескен барлау мен өндіруге арналған жеке келісімшарт шеңберінде жер қойнауын пайдалану жөніндегі қызмет аяқталған жағдайда амортизацияланатын активтер тобының соңғы салық кезеңінің аяғында қалыптасқан құндық балансы шегерімге жатады.";</w:t>
      </w:r>
    </w:p>
    <w:bookmarkEnd w:id="45"/>
    <w:bookmarkStart w:name="z46" w:id="46"/>
    <w:p>
      <w:pPr>
        <w:spacing w:after="0"/>
        <w:ind w:left="0"/>
        <w:jc w:val="both"/>
      </w:pPr>
      <w:r>
        <w:rPr>
          <w:rFonts w:ascii="Times New Roman"/>
          <w:b w:val="false"/>
          <w:i w:val="false"/>
          <w:color w:val="000000"/>
          <w:sz w:val="28"/>
        </w:rPr>
        <w:t>
      38) </w:t>
      </w:r>
      <w:r>
        <w:rPr>
          <w:rFonts w:ascii="Times New Roman"/>
          <w:b w:val="false"/>
          <w:i w:val="false"/>
          <w:color w:val="000000"/>
          <w:sz w:val="28"/>
        </w:rPr>
        <w:t>114-бапта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үстеме пайда салығынан басқа, салық төлеушінің салық салу объектілері бойынша Қазақстан Республикасының немесе өзге мемлекеттің бюджетіне төленген, оның ішінде осы Кодекстің 599, 601-баптарында белгіленген тәртіппен есепке жатқызуды жүргізу жолымен төленген салық және бюджетке төленетін басқа да міндетті төлемдер есептелген және есепке жазылған шекте шегерімге жатады.";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Алдыңғы салық кезеңдері үшін есепке жазылған, есептелген және ағымдағы салық кезеңінде төленген, оның ішінде осы Кодекстің 599, 601-баптарында белгіленген тәртіппен есепке жатқызуды жүргізу жолымен төленген салық және бюджетке төленетін басқа да міндетті төлемдер ағымдағы салық кезеңінде шегерімге жатады.";</w:t>
      </w:r>
    </w:p>
    <w:bookmarkEnd w:id="46"/>
    <w:bookmarkStart w:name="z47" w:id="47"/>
    <w:p>
      <w:pPr>
        <w:spacing w:after="0"/>
        <w:ind w:left="0"/>
        <w:jc w:val="both"/>
      </w:pPr>
      <w:r>
        <w:rPr>
          <w:rFonts w:ascii="Times New Roman"/>
          <w:b w:val="false"/>
          <w:i w:val="false"/>
          <w:color w:val="000000"/>
          <w:sz w:val="28"/>
        </w:rPr>
        <w:t>
      39) 116-баптың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амортизациялық аударымдарды есептеу жүргізілмейтін активтер;";</w:t>
      </w:r>
      <w:r>
        <w:br/>
      </w:r>
      <w:r>
        <w:rPr>
          <w:rFonts w:ascii="Times New Roman"/>
          <w:b w:val="false"/>
          <w:i w:val="false"/>
          <w:color w:val="000000"/>
          <w:sz w:val="28"/>
        </w:rPr>
        <w:t>
      11) тармақша "сәйкес" деген сөзден кейін "жылдық жиынтық табыстан қосымша шегерімдер құқығы беріле отырып," деген сөздермен толықтырылсын;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2009 жылғы 1 қаңтарға дейін шегерімге жатқызылған құн бөлігінде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пайдалануға берілген активтер;";</w:t>
      </w:r>
    </w:p>
    <w:bookmarkEnd w:id="47"/>
    <w:bookmarkStart w:name="z48" w:id="48"/>
    <w:p>
      <w:pPr>
        <w:spacing w:after="0"/>
        <w:ind w:left="0"/>
        <w:jc w:val="both"/>
      </w:pPr>
      <w:r>
        <w:rPr>
          <w:rFonts w:ascii="Times New Roman"/>
          <w:b w:val="false"/>
          <w:i w:val="false"/>
          <w:color w:val="000000"/>
          <w:sz w:val="28"/>
        </w:rPr>
        <w:t>
      40) </w:t>
      </w:r>
      <w:r>
        <w:rPr>
          <w:rFonts w:ascii="Times New Roman"/>
          <w:b w:val="false"/>
          <w:i w:val="false"/>
          <w:color w:val="000000"/>
          <w:sz w:val="28"/>
        </w:rPr>
        <w:t>117-бап</w:t>
      </w:r>
      <w:r>
        <w:rPr>
          <w:rFonts w:ascii="Times New Roman"/>
          <w:b w:val="false"/>
          <w:i w:val="false"/>
          <w:color w:val="000000"/>
          <w:sz w:val="28"/>
        </w:rPr>
        <w:t xml:space="preserve"> мынадай мазмұндағы 10-тармақпен толықтырылсын:</w:t>
      </w:r>
      <w:r>
        <w:br/>
      </w:r>
      <w:r>
        <w:rPr>
          <w:rFonts w:ascii="Times New Roman"/>
          <w:b w:val="false"/>
          <w:i w:val="false"/>
          <w:color w:val="000000"/>
          <w:sz w:val="28"/>
        </w:rPr>
        <w:t>
      "10. Салық төлеуші Қазақстан Республикасының инвестициялар туралы заңнамасына сәйкес корпоративтік табыс салығын төлеуден босату ұсыныла отырып, 2009 жылғы 1 қаңтарға дейін жасалған келісімшарттар бойынша инвестициялық жоба шеңберінде 2009 жылғы 1 қаңтарға дейін және (немесе) одан кейін пайдалануға берілген тіркелген активтер бойынша 2009 жылғы 1 қаңтарға дейін шегерімге жатқызылмаған құн бөлігінде топтардың (кіші топтардың) жекелеген құндық балансын қалыптастыруға міндетті.";</w:t>
      </w:r>
    </w:p>
    <w:bookmarkEnd w:id="48"/>
    <w:bookmarkStart w:name="z49" w:id="49"/>
    <w:p>
      <w:pPr>
        <w:spacing w:after="0"/>
        <w:ind w:left="0"/>
        <w:jc w:val="both"/>
      </w:pPr>
      <w:r>
        <w:rPr>
          <w:rFonts w:ascii="Times New Roman"/>
          <w:b w:val="false"/>
          <w:i w:val="false"/>
          <w:color w:val="000000"/>
          <w:sz w:val="28"/>
        </w:rPr>
        <w:t>
      41) 118-баптың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бірінші абзацта мемлекеттік тілдегі мәтін өзгермейді;</w:t>
      </w:r>
      <w:r>
        <w:br/>
      </w:r>
      <w:r>
        <w:rPr>
          <w:rFonts w:ascii="Times New Roman"/>
          <w:b w:val="false"/>
          <w:i w:val="false"/>
          <w:color w:val="000000"/>
          <w:sz w:val="28"/>
        </w:rPr>
        <w:t>
      екінші абзацта мемлекеттік тілдегі мәтін өзгермейді;</w:t>
      </w:r>
      <w:r>
        <w:br/>
      </w:r>
      <w:r>
        <w:rPr>
          <w:rFonts w:ascii="Times New Roman"/>
          <w:b w:val="false"/>
          <w:i w:val="false"/>
          <w:color w:val="000000"/>
          <w:sz w:val="28"/>
        </w:rPr>
        <w:t>
      үшінші абзацта:</w:t>
      </w:r>
      <w:r>
        <w:br/>
      </w:r>
      <w:r>
        <w:rPr>
          <w:rFonts w:ascii="Times New Roman"/>
          <w:b w:val="false"/>
          <w:i w:val="false"/>
          <w:color w:val="000000"/>
          <w:sz w:val="28"/>
        </w:rPr>
        <w:t>
      "6, 12, 13-тармақтары" деген сөздер "6-тармағы, 12-тармағының екінші бөлігі, 13-тармағы" деген сөздермен ауыстырылсын;</w:t>
      </w:r>
      <w:r>
        <w:br/>
      </w:r>
      <w:r>
        <w:rPr>
          <w:rFonts w:ascii="Times New Roman"/>
          <w:b w:val="false"/>
          <w:i w:val="false"/>
          <w:color w:val="000000"/>
          <w:sz w:val="28"/>
        </w:rPr>
        <w:t>
      бесінші абзацта мемлекеттік тілдегі мәтін өзгермейді;</w:t>
      </w:r>
    </w:p>
    <w:bookmarkEnd w:id="49"/>
    <w:bookmarkStart w:name="z50" w:id="50"/>
    <w:p>
      <w:pPr>
        <w:spacing w:after="0"/>
        <w:ind w:left="0"/>
        <w:jc w:val="both"/>
      </w:pPr>
      <w:r>
        <w:rPr>
          <w:rFonts w:ascii="Times New Roman"/>
          <w:b w:val="false"/>
          <w:i w:val="false"/>
          <w:color w:val="000000"/>
          <w:sz w:val="28"/>
        </w:rPr>
        <w:t>
      42) </w:t>
      </w:r>
      <w:r>
        <w:rPr>
          <w:rFonts w:ascii="Times New Roman"/>
          <w:b w:val="false"/>
          <w:i w:val="false"/>
          <w:color w:val="000000"/>
          <w:sz w:val="28"/>
        </w:rPr>
        <w:t>120-бапта</w:t>
      </w:r>
      <w:r>
        <w:rPr>
          <w:rFonts w:ascii="Times New Roman"/>
          <w:b w:val="false"/>
          <w:i w:val="false"/>
          <w:color w:val="000000"/>
          <w:sz w:val="28"/>
        </w:rPr>
        <w:t>:</w:t>
      </w:r>
      <w:r>
        <w:br/>
      </w:r>
      <w:r>
        <w:rPr>
          <w:rFonts w:ascii="Times New Roman"/>
          <w:b w:val="false"/>
          <w:i w:val="false"/>
          <w:color w:val="000000"/>
          <w:sz w:val="28"/>
        </w:rPr>
        <w:t>
      2-тармақтың бірінші абзацындағы "Әрбір" деген сөз "Егер осы бапта өзгеше белгіленбесе, әрбір"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Кодекстің 117-бабының 10-тармағында көрсетілген топтардың (кіші топтардың) құндық баланстары бойынша амортизациялық аударымдар салық кезеңінің соңында топтардың (кіші топтардың) мұндай құндық баланстарына осы бапта белгіленген амортизацияның шекті нормаларын қолдану жолымен айқындалады.";</w:t>
      </w:r>
    </w:p>
    <w:bookmarkEnd w:id="50"/>
    <w:bookmarkStart w:name="z51" w:id="51"/>
    <w:p>
      <w:pPr>
        <w:spacing w:after="0"/>
        <w:ind w:left="0"/>
        <w:jc w:val="both"/>
      </w:pPr>
      <w:r>
        <w:rPr>
          <w:rFonts w:ascii="Times New Roman"/>
          <w:b w:val="false"/>
          <w:i w:val="false"/>
          <w:color w:val="000000"/>
          <w:sz w:val="28"/>
        </w:rPr>
        <w:t>
      43) </w:t>
      </w:r>
      <w:r>
        <w:rPr>
          <w:rFonts w:ascii="Times New Roman"/>
          <w:b w:val="false"/>
          <w:i w:val="false"/>
          <w:color w:val="000000"/>
          <w:sz w:val="28"/>
        </w:rPr>
        <w:t>121-бапта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43) тармақшаның екінші абзацы 2009.01.01. бастап қолданысқа енгізіледі.</w:t>
      </w:r>
      <w:r>
        <w:br/>
      </w:r>
      <w:r>
        <w:rPr>
          <w:rFonts w:ascii="Times New Roman"/>
          <w:b w:val="false"/>
          <w:i w:val="false"/>
          <w:color w:val="000000"/>
          <w:sz w:val="28"/>
        </w:rPr>
        <w:t>
      2-тармақтағы "кіші топтың немесе" деген сөздер алып тасталсын;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43) тармақшаның үшінші абзацы 2010.01.01. бастап қолданысқа енгізіледі.</w:t>
      </w:r>
      <w:r>
        <w:br/>
      </w:r>
      <w:r>
        <w:rPr>
          <w:rFonts w:ascii="Times New Roman"/>
          <w:b w:val="false"/>
          <w:i w:val="false"/>
          <w:color w:val="000000"/>
          <w:sz w:val="28"/>
        </w:rPr>
        <w:t>
      4-тармақтағы "тиісті қаржы жылына белгіленген" деген сөздер "белгіленген және салық кезеңінің соңғы күні қолданыста болатын" деген сөздермен ауыстырылсын;</w:t>
      </w:r>
    </w:p>
    <w:bookmarkEnd w:id="51"/>
    <w:bookmarkStart w:name="z52" w:id="5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44) тармақша 2009.01.01. бастап қолданысқа енгізіледі</w:t>
      </w:r>
      <w:r>
        <w:rPr>
          <w:rFonts w:ascii="Times New Roman"/>
          <w:b w:val="false"/>
          <w:i w:val="false"/>
          <w:color w:val="000000"/>
          <w:sz w:val="28"/>
        </w:rPr>
        <w:t>.</w:t>
      </w:r>
      <w:r>
        <w:br/>
      </w:r>
      <w:r>
        <w:rPr>
          <w:rFonts w:ascii="Times New Roman"/>
          <w:b w:val="false"/>
          <w:i w:val="false"/>
          <w:color w:val="000000"/>
          <w:sz w:val="28"/>
        </w:rPr>
        <w:t>
      44) </w:t>
      </w:r>
      <w:r>
        <w:rPr>
          <w:rFonts w:ascii="Times New Roman"/>
          <w:b w:val="false"/>
          <w:i w:val="false"/>
          <w:color w:val="000000"/>
          <w:sz w:val="28"/>
        </w:rPr>
        <w:t>122-бапта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бөліктегі "3-тармағында" деген сөздер "3 және 6-тармақтарында" деген сөздермен ауыстырылсын;</w:t>
      </w:r>
      <w:r>
        <w:br/>
      </w:r>
      <w:r>
        <w:rPr>
          <w:rFonts w:ascii="Times New Roman"/>
          <w:b w:val="false"/>
          <w:i w:val="false"/>
          <w:color w:val="000000"/>
          <w:sz w:val="28"/>
        </w:rPr>
        <w:t>
      екінші бөліктің 2) тармақшасы мынадай редакцияда жазылсын:</w:t>
      </w:r>
      <w:r>
        <w:br/>
      </w:r>
      <w:r>
        <w:rPr>
          <w:rFonts w:ascii="Times New Roman"/>
          <w:b w:val="false"/>
          <w:i w:val="false"/>
          <w:color w:val="000000"/>
          <w:sz w:val="28"/>
        </w:rPr>
        <w:t>
      "2) мыналарда:</w:t>
      </w:r>
      <w:r>
        <w:br/>
      </w:r>
      <w:r>
        <w:rPr>
          <w:rFonts w:ascii="Times New Roman"/>
          <w:b w:val="false"/>
          <w:i w:val="false"/>
          <w:color w:val="000000"/>
          <w:sz w:val="28"/>
        </w:rPr>
        <w:t>
      осы тармақтың 1) тармақшасында;</w:t>
      </w:r>
      <w:r>
        <w:br/>
      </w:r>
      <w:r>
        <w:rPr>
          <w:rFonts w:ascii="Times New Roman"/>
          <w:b w:val="false"/>
          <w:i w:val="false"/>
          <w:color w:val="000000"/>
          <w:sz w:val="28"/>
        </w:rPr>
        <w:t>
      коммерциялық табудан кейін өндіру басталған кезге дейінгі кезеңде - осы Кодекстің 116-бабы 2-тармағының 1) тармақшасында;</w:t>
      </w:r>
      <w:r>
        <w:br/>
      </w:r>
      <w:r>
        <w:rPr>
          <w:rFonts w:ascii="Times New Roman"/>
          <w:b w:val="false"/>
          <w:i w:val="false"/>
          <w:color w:val="000000"/>
          <w:sz w:val="28"/>
        </w:rPr>
        <w:t>
      осы Кодекстің 116-бабы 2-тармағының 6), 13) тармақшаларында көрсетілген активтерді қоспағанда, қаржылық есептіліктің халықаралық стандарттары мен Қазақстан Республикасының бухгалтерлік есеп және қаржылық есептілік туралы заңнамасының талаптарына сәйкес салық төлеушінің бухгалтерлік есебінде ескерілетін және табыс алуға бағытталған қызметке пайдалануға арналған негізгі құралдарға, жылжымайтын мүлікке инвестицияларға, материалдық емес және биологиялық активтерге қатысты шегерімге жол беріледі.";</w:t>
      </w:r>
      <w:r>
        <w:br/>
      </w:r>
      <w:r>
        <w:rPr>
          <w:rFonts w:ascii="Times New Roman"/>
          <w:b w:val="false"/>
          <w:i w:val="false"/>
          <w:color w:val="000000"/>
          <w:sz w:val="28"/>
        </w:rPr>
        <w:t>
      3-тармақтың екінші бөлігіндегі "іс жүзінде жүргізілген" деген сөздер "бухгалтерлік есепте активтердің баланстық құнын ұлғайтуға жатқызылған" деген сөздермен ауыстырылсын;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Осы Кодекстің 116-бабы 2-тармағының 1) тармақшасында көрсетілген активтер бойынша пайдалы қазбаларды коммерциялық табудан кейін өндіру басталған кезден бастап шеккен келесі шығыстардың бухгалтерлік есепте мұндай активтердің баланстық құнын ұлғайтуға жатқызылатын сомасы салық кезеңінің соңында, оның ішінде мұндай сома салық кезеңінің соңында нөлге тең болған жағдайда осы Кодекстің 111-бабының 1-тармағында көзделген амортизацияланатын активтердің тобы бойынша жинақталған шығыстардың сомасын ұлғайтады.</w:t>
      </w:r>
      <w:r>
        <w:br/>
      </w:r>
      <w:r>
        <w:rPr>
          <w:rFonts w:ascii="Times New Roman"/>
          <w:b w:val="false"/>
          <w:i w:val="false"/>
          <w:color w:val="000000"/>
          <w:sz w:val="28"/>
        </w:rPr>
        <w:t>
      Осы тармақта көзделген келесі шығыстар салық салу мақсатында олар бухгалтерлік есепте активтердің баланстық құнын ұлғайтуға жатқызылған салық кезеңінде танылады.";</w:t>
      </w:r>
    </w:p>
    <w:bookmarkEnd w:id="52"/>
    <w:bookmarkStart w:name="z53" w:id="5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45) тармақша 2012.01.01. бастап қолданысқа енгізіледі.</w:t>
      </w:r>
      <w:r>
        <w:br/>
      </w:r>
      <w:r>
        <w:rPr>
          <w:rFonts w:ascii="Times New Roman"/>
          <w:b w:val="false"/>
          <w:i w:val="false"/>
          <w:color w:val="000000"/>
          <w:sz w:val="28"/>
        </w:rPr>
        <w:t>
      45) 123-баптың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"бөлуге жатпаса, преференция объектілеріне жатқызылады" деген сөздер "бөлуге жатпаса;" деген сөздермен ауыстырылып, мынадай мазмұндағы 5) тармақшамен толықтырылсын:</w:t>
      </w:r>
      <w:r>
        <w:br/>
      </w:r>
      <w:r>
        <w:rPr>
          <w:rFonts w:ascii="Times New Roman"/>
          <w:b w:val="false"/>
          <w:i w:val="false"/>
          <w:color w:val="000000"/>
          <w:sz w:val="28"/>
        </w:rPr>
        <w:t>
      "5)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берілетін активтер болып табылмаса, преференция объектілеріне жатқызылады.";</w:t>
      </w:r>
    </w:p>
    <w:bookmarkEnd w:id="53"/>
    <w:bookmarkStart w:name="z54" w:id="5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46) - 51) тармақшалар 2009.01.01. бастап қолданысқа енгізіледі.</w:t>
      </w:r>
      <w:r>
        <w:br/>
      </w:r>
      <w:r>
        <w:rPr>
          <w:rFonts w:ascii="Times New Roman"/>
          <w:b w:val="false"/>
          <w:i w:val="false"/>
          <w:color w:val="000000"/>
          <w:sz w:val="28"/>
        </w:rPr>
        <w:t>
      46) 125-баптың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бірінші абзацта мемлекеттік тілдегі мәтін өзгермейді;</w:t>
      </w:r>
      <w:r>
        <w:br/>
      </w:r>
      <w:r>
        <w:rPr>
          <w:rFonts w:ascii="Times New Roman"/>
          <w:b w:val="false"/>
          <w:i w:val="false"/>
          <w:color w:val="000000"/>
          <w:sz w:val="28"/>
        </w:rPr>
        <w:t>
      екінші абзацта мемлекеттік тілдегі мәтін өзгермейді;</w:t>
      </w:r>
      <w:r>
        <w:br/>
      </w:r>
      <w:r>
        <w:rPr>
          <w:rFonts w:ascii="Times New Roman"/>
          <w:b w:val="false"/>
          <w:i w:val="false"/>
          <w:color w:val="000000"/>
          <w:sz w:val="28"/>
        </w:rPr>
        <w:t>
      үшінші абзацта:</w:t>
      </w:r>
      <w:r>
        <w:br/>
      </w:r>
      <w:r>
        <w:rPr>
          <w:rFonts w:ascii="Times New Roman"/>
          <w:b w:val="false"/>
          <w:i w:val="false"/>
          <w:color w:val="000000"/>
          <w:sz w:val="28"/>
        </w:rPr>
        <w:t>
      "6, 12, 13-тармақтары" деген сөздер "6-тармағы, 12-тармағының екінші бөлігі, 13-тармағы" деген сөздермен ауыстырылсын;</w:t>
      </w:r>
      <w:r>
        <w:br/>
      </w:r>
      <w:r>
        <w:rPr>
          <w:rFonts w:ascii="Times New Roman"/>
          <w:b w:val="false"/>
          <w:i w:val="false"/>
          <w:color w:val="000000"/>
          <w:sz w:val="28"/>
        </w:rPr>
        <w:t>
      бесінші абзацта мемлекеттік тілдегі мәтін өзгермейді;</w:t>
      </w:r>
    </w:p>
    <w:bookmarkEnd w:id="54"/>
    <w:bookmarkStart w:name="z55" w:id="55"/>
    <w:p>
      <w:pPr>
        <w:spacing w:after="0"/>
        <w:ind w:left="0"/>
        <w:jc w:val="both"/>
      </w:pPr>
      <w:r>
        <w:rPr>
          <w:rFonts w:ascii="Times New Roman"/>
          <w:b w:val="false"/>
          <w:i w:val="false"/>
          <w:color w:val="000000"/>
          <w:sz w:val="28"/>
        </w:rPr>
        <w:t>
      47) 130-баптың </w:t>
      </w:r>
      <w:r>
        <w:rPr>
          <w:rFonts w:ascii="Times New Roman"/>
          <w:b w:val="false"/>
          <w:i w:val="false"/>
          <w:color w:val="000000"/>
          <w:sz w:val="28"/>
        </w:rPr>
        <w:t>2-тармағындағы</w:t>
      </w:r>
      <w:r>
        <w:rPr>
          <w:rFonts w:ascii="Times New Roman"/>
          <w:b w:val="false"/>
          <w:i w:val="false"/>
          <w:color w:val="000000"/>
          <w:sz w:val="28"/>
        </w:rPr>
        <w:t xml:space="preserve"> "шығыстарға" деген сөз</w:t>
      </w:r>
      <w:r>
        <w:br/>
      </w:r>
      <w:r>
        <w:rPr>
          <w:rFonts w:ascii="Times New Roman"/>
          <w:b w:val="false"/>
          <w:i w:val="false"/>
          <w:color w:val="000000"/>
          <w:sz w:val="28"/>
        </w:rPr>
        <w:t>
"шегерімдерге" деген сөзбен ауыстырылсын;</w:t>
      </w:r>
    </w:p>
    <w:bookmarkEnd w:id="55"/>
    <w:bookmarkStart w:name="z56" w:id="56"/>
    <w:p>
      <w:pPr>
        <w:spacing w:after="0"/>
        <w:ind w:left="0"/>
        <w:jc w:val="both"/>
      </w:pPr>
      <w:r>
        <w:rPr>
          <w:rFonts w:ascii="Times New Roman"/>
          <w:b w:val="false"/>
          <w:i w:val="false"/>
          <w:color w:val="000000"/>
          <w:sz w:val="28"/>
        </w:rPr>
        <w:t>
      48) </w:t>
      </w:r>
      <w:r>
        <w:rPr>
          <w:rFonts w:ascii="Times New Roman"/>
          <w:b w:val="false"/>
          <w:i w:val="false"/>
          <w:color w:val="000000"/>
          <w:sz w:val="28"/>
        </w:rPr>
        <w:t>132-бап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Табыстар мен шегерімдерді түзету осы баптың 1-тармағында көрсетілген жағдайлар басталған салық кезеңінде жүргізіледі.";</w:t>
      </w:r>
    </w:p>
    <w:bookmarkEnd w:id="56"/>
    <w:bookmarkStart w:name="z57" w:id="57"/>
    <w:p>
      <w:pPr>
        <w:spacing w:after="0"/>
        <w:ind w:left="0"/>
        <w:jc w:val="both"/>
      </w:pPr>
      <w:r>
        <w:rPr>
          <w:rFonts w:ascii="Times New Roman"/>
          <w:b w:val="false"/>
          <w:i w:val="false"/>
          <w:color w:val="000000"/>
          <w:sz w:val="28"/>
        </w:rPr>
        <w:t>
      49) </w:t>
      </w:r>
      <w:r>
        <w:rPr>
          <w:rFonts w:ascii="Times New Roman"/>
          <w:b w:val="false"/>
          <w:i w:val="false"/>
          <w:color w:val="000000"/>
          <w:sz w:val="28"/>
        </w:rPr>
        <w:t>136-бап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Осы Кодекстің 87-бабы 2-тармағының 1), 2) және 3) тармақшаларында көрсетілген, амортизацияға жатпайтын активтердің өткізілу құны мен бастапқы құнының арасындағы теріс айырма осындай активтерді өткізуден шеккен залал болып табылады.";</w:t>
      </w:r>
    </w:p>
    <w:bookmarkEnd w:id="57"/>
    <w:bookmarkStart w:name="z58" w:id="58"/>
    <w:p>
      <w:pPr>
        <w:spacing w:after="0"/>
        <w:ind w:left="0"/>
        <w:jc w:val="both"/>
      </w:pPr>
      <w:r>
        <w:rPr>
          <w:rFonts w:ascii="Times New Roman"/>
          <w:b w:val="false"/>
          <w:i w:val="false"/>
          <w:color w:val="000000"/>
          <w:sz w:val="28"/>
        </w:rPr>
        <w:t>
      50) </w:t>
      </w:r>
      <w:r>
        <w:rPr>
          <w:rFonts w:ascii="Times New Roman"/>
          <w:b w:val="false"/>
          <w:i w:val="false"/>
          <w:color w:val="000000"/>
          <w:sz w:val="28"/>
        </w:rPr>
        <w:t>137-бап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Осы Кодекстің 87-бабы 2-тармағының 1), 2) және 3) тармақшаларында көрсетілген, амортизацияға жатпайтын активтерді өткізуден шеккен залалдар осы Кодекстің 87-бабы 2-тармағының 1), 2) және 3) тармақшаларында көрсетілген, амортизацияға жатпайтын активтерді өткізу кезінде алынған құн өсімінен түскен табыс есебінен өтеледі.</w:t>
      </w:r>
      <w:r>
        <w:br/>
      </w:r>
      <w:r>
        <w:rPr>
          <w:rFonts w:ascii="Times New Roman"/>
          <w:b w:val="false"/>
          <w:i w:val="false"/>
          <w:color w:val="000000"/>
          <w:sz w:val="28"/>
        </w:rPr>
        <w:t>
      Егер бұл залалдар орын алған кезеңінде өтеле алмаса, онда олар келесі қоса алғандағы он жылға ауыстырылуы және осы Кодекстің 87-бабы 2-тармағының 1), 2) және 3) тармақшаларында көрсетілген, амортизацияға жатпайтын активтерді өткізу кезінде алынған құн өсімінен түскен табыс есебінен өтелуі мүмкін.";</w:t>
      </w:r>
    </w:p>
    <w:bookmarkEnd w:id="58"/>
    <w:bookmarkStart w:name="z59" w:id="59"/>
    <w:p>
      <w:pPr>
        <w:spacing w:after="0"/>
        <w:ind w:left="0"/>
        <w:jc w:val="both"/>
      </w:pPr>
      <w:r>
        <w:rPr>
          <w:rFonts w:ascii="Times New Roman"/>
          <w:b w:val="false"/>
          <w:i w:val="false"/>
          <w:color w:val="000000"/>
          <w:sz w:val="28"/>
        </w:rPr>
        <w:t>
      51) 139-баптың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Таза табысқа салынатын корпоративтік табыс салығын және төлем көзінен ұсталатын корпоративтік табыс салығын қоспағанда, корпоративтік табыс салығы салық кезеңі үшін мынадай тәртіппен есептеледі:</w:t>
      </w:r>
      <w:r>
        <w:br/>
      </w:r>
      <w:r>
        <w:rPr>
          <w:rFonts w:ascii="Times New Roman"/>
          <w:b w:val="false"/>
          <w:i w:val="false"/>
          <w:color w:val="000000"/>
          <w:sz w:val="28"/>
        </w:rPr>
        <w:t>
      осы Кодекстің 147-бабының 1-тармағында немесе 2-тармағында белгіленген ставканың және осы Кодекстің 133-бабында көзделген табыстар мен шығыстар сомасына, сондай-ақ осы Кодекстің 137-бабына сәйкес ауыстырылатын залалдар сомасына азайтылған салық салынатын табыстың көбейтіндісі</w:t>
      </w:r>
      <w:r>
        <w:br/>
      </w:r>
      <w:r>
        <w:rPr>
          <w:rFonts w:ascii="Times New Roman"/>
          <w:b w:val="false"/>
          <w:i w:val="false"/>
          <w:color w:val="000000"/>
          <w:sz w:val="28"/>
        </w:rPr>
        <w:t>
      алу</w:t>
      </w:r>
      <w:r>
        <w:br/>
      </w:r>
      <w:r>
        <w:rPr>
          <w:rFonts w:ascii="Times New Roman"/>
          <w:b w:val="false"/>
          <w:i w:val="false"/>
          <w:color w:val="000000"/>
          <w:sz w:val="28"/>
        </w:rPr>
        <w:t>
      корпоративтік табыс салығының осы Кодекстің 223-бабына сәйкес есебіне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салық кезеңінде ұтыс түріндегі табыстан төлем көзінен ұсталынған корпоративтік табыс салығының осы баптың 2-тармағына сәйкес есебіне жатқызу жүзеге асырылатын сомасы</w:t>
      </w:r>
      <w:r>
        <w:br/>
      </w:r>
      <w:r>
        <w:rPr>
          <w:rFonts w:ascii="Times New Roman"/>
          <w:b w:val="false"/>
          <w:i w:val="false"/>
          <w:color w:val="000000"/>
          <w:sz w:val="28"/>
        </w:rPr>
        <w:t>
      алу</w:t>
      </w:r>
      <w:r>
        <w:br/>
      </w:r>
      <w:r>
        <w:rPr>
          <w:rFonts w:ascii="Times New Roman"/>
          <w:b w:val="false"/>
          <w:i w:val="false"/>
          <w:color w:val="000000"/>
          <w:sz w:val="28"/>
        </w:rPr>
        <w:t>
      сыйақы түріндегі табыстан төлем көзінен ұсталынған корпоративтік табыс салығының осы баптың 3-тармағына сәйкес өткен салық кезеңдерінен ауыстырылған сомасы</w:t>
      </w:r>
      <w:r>
        <w:br/>
      </w:r>
      <w:r>
        <w:rPr>
          <w:rFonts w:ascii="Times New Roman"/>
          <w:b w:val="false"/>
          <w:i w:val="false"/>
          <w:color w:val="000000"/>
          <w:sz w:val="28"/>
        </w:rPr>
        <w:t>
      алу</w:t>
      </w:r>
      <w:r>
        <w:br/>
      </w:r>
      <w:r>
        <w:rPr>
          <w:rFonts w:ascii="Times New Roman"/>
          <w:b w:val="false"/>
          <w:i w:val="false"/>
          <w:color w:val="000000"/>
          <w:sz w:val="28"/>
        </w:rPr>
        <w:t>
      салық кезеңінде сыйақы түріндегі табыстан төлем көзінен ұсталынған корпоративтік табыс салығының осы баптың 2-тармағына сәйкес есебіне жатқызу жүзеге асырылатын сомасы.";</w:t>
      </w:r>
    </w:p>
    <w:bookmarkEnd w:id="59"/>
    <w:bookmarkStart w:name="z60" w:id="6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52) тармақшаның екінші - төртінші абзацтары 2010.01.01. бастап қолданысқа енгізіледі.</w:t>
      </w:r>
      <w:r>
        <w:br/>
      </w:r>
      <w:r>
        <w:rPr>
          <w:rFonts w:ascii="Times New Roman"/>
          <w:b w:val="false"/>
          <w:i w:val="false"/>
          <w:color w:val="000000"/>
          <w:sz w:val="28"/>
        </w:rPr>
        <w:t>
      52)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тармақшадағы "алдыңғы қаржы жылының алдындағы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2) тармақшадағы "жаңадан құрылған" деген сөздер "егер осы баптың 11-тармағында өзгеше белгіленбесе, жаңадан құрылған (пайда болған)" деген сөздермен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52) тармақшаның бесінші - тоғызыншы абзацтары 2009.01.01. бастап қолданысқа енгізіледі.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Алдыңғы салық кезеңі үшін корпоративтік табыс салығы бойынша декларацияны табыс ету мерзімін ұзарту кезіңде:</w:t>
      </w:r>
      <w:r>
        <w:br/>
      </w:r>
      <w:r>
        <w:rPr>
          <w:rFonts w:ascii="Times New Roman"/>
          <w:b w:val="false"/>
          <w:i w:val="false"/>
          <w:color w:val="000000"/>
          <w:sz w:val="28"/>
        </w:rPr>
        <w:t>
      1) алдыңғы салық кезеңі үшін корпоративтік табыс салығы бойынша декларацияны тапсырғаннан кейінгі кезең үшін төленуге жататын корпоративтік табыс салығы бойынша аванстық төлемдер сомасы осы баптың 6-тармағында белгіленген тәртіппен, оның ішінде алдыңғы салық кезеңі үшін корпоративтік табыс салығы бойынша декларацияны табыс ету мерзімі ұзартылған кезең үшін есептеледі;</w:t>
      </w:r>
      <w:r>
        <w:br/>
      </w:r>
      <w:r>
        <w:rPr>
          <w:rFonts w:ascii="Times New Roman"/>
          <w:b w:val="false"/>
          <w:i w:val="false"/>
          <w:color w:val="000000"/>
          <w:sz w:val="28"/>
        </w:rPr>
        <w:t>
      2) салық төлеуші алдыңғы салық кезеңі үшін корпоративтік табыс салығы бойынша декларацияны тапсырғаннан кейінгі кезең үшін төленуге жататын аванстық төлемнің болжамды сомасын негізге ала отырып, көрсетілген декларацияны табыс ету мерзімі ұзартылатын кезең үшін аванстық төлемнің сомасын төлейді.</w:t>
      </w:r>
      <w:r>
        <w:br/>
      </w:r>
      <w:r>
        <w:rPr>
          <w:rFonts w:ascii="Times New Roman"/>
          <w:b w:val="false"/>
          <w:i w:val="false"/>
          <w:color w:val="000000"/>
          <w:sz w:val="28"/>
        </w:rPr>
        <w:t>
      Көрсетілген декларацияны табыс ету мерзімі ұзартылатын кезең үшін аванстық төлемдердің алдыңғы салық кезеңіне арналған корпоративтік табыс салығы бойынша декларацияны тапсырғаннан кейінгі кезең үшін төленуге жататын корпоративтік табыс салығы бойынша аванстық төлемдер сомасының есебімен есептелген сомасы мен алдыңғы салық кезеңі үшін корпоративтік табыс салығы бойынша декларацияны табыс ету мерзімі ұзартылатын кезең үшін төленген аванстық төлем сомасы арасындағы оң айырма корпоративтік табыс салығы бойынша аванстық төлем жөніндегі берешек деп танылады.";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52) тармақшаның оныншы - он екінші абзацтары 2010.01.01. бастап қолданысқа енгізіледі.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Бөліну немесе бөлініп шығу жолымен қайта құрылу нәтижесінде жаңадан пайда болған заңды тұлға осындай қайта ұйымдастырылу жүзеге асырылған салық кезеңінде, сондай-ақ егер бөліну немесе бөлініп шығу жолымен қайта ұйымдастырылған заңды тұлға осындай қайта ұйымдастырылу жүзеге асырылған салық кезеңінде корпоративтік табыс салығын есептеген жағдайда, келесі екі салық кезеңі ішінде корпоративтік табыс салығы бойынша аванстық төлемдерді есептейді.</w:t>
      </w:r>
      <w:r>
        <w:br/>
      </w:r>
      <w:r>
        <w:rPr>
          <w:rFonts w:ascii="Times New Roman"/>
          <w:b w:val="false"/>
          <w:i w:val="false"/>
          <w:color w:val="000000"/>
          <w:sz w:val="28"/>
        </w:rPr>
        <w:t>
      Бөліну немесе бөлініп шығу жолымен қайта ұйымдастырылу жүзеге асырылған салық кезеңінде, сондай-ақ келесі екі салық кезеңі ішінде алдыңғы салық кезеңі үшін корпоративтік табыс салығы бойынша декларацияны табыс еткенге дейінгі және одан кейінгі кезең үшін төленуге жататын корпоративтік табыс салығы бойынша аванстық төлемдер сомасын бөліну немесе бөлініп шығу жолымен қайта ұйымдастырылу нәтижесінде жаңадан пайда болған заңды тұлға ағымдағы салық кезеңі үшін корпоративтік табыс салығының болжамды сомасын негізге ала отырып есептейді.";</w:t>
      </w:r>
    </w:p>
    <w:bookmarkEnd w:id="60"/>
    <w:bookmarkStart w:name="z61" w:id="6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53) - 54) тармақшалар 2009.01.01. бастап қолданысқа енгізіледі.</w:t>
      </w:r>
      <w:r>
        <w:br/>
      </w:r>
      <w:r>
        <w:rPr>
          <w:rFonts w:ascii="Times New Roman"/>
          <w:b w:val="false"/>
          <w:i w:val="false"/>
          <w:color w:val="000000"/>
          <w:sz w:val="28"/>
        </w:rPr>
        <w:t>
      3) 143-баптың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репо операциялары бойынша сыйақы;";</w:t>
      </w:r>
      <w:r>
        <w:br/>
      </w:r>
      <w:r>
        <w:rPr>
          <w:rFonts w:ascii="Times New Roman"/>
          <w:b w:val="false"/>
          <w:i w:val="false"/>
          <w:color w:val="000000"/>
          <w:sz w:val="28"/>
        </w:rPr>
        <w:t>
      10) тармақшадағы "сыйақы төлем көзінен салық салуға жатпайды." деген сөздер "сыйақы;" деген сөзбен ауыстырылып, мынадай мазмұндағы 11) және 12) тармақшалармен толықтырылсын:</w:t>
      </w:r>
      <w:r>
        <w:br/>
      </w:r>
      <w:r>
        <w:rPr>
          <w:rFonts w:ascii="Times New Roman"/>
          <w:b w:val="false"/>
          <w:i w:val="false"/>
          <w:color w:val="000000"/>
          <w:sz w:val="28"/>
        </w:rPr>
        <w:t>
      "11) мыналарға:</w:t>
      </w:r>
      <w:r>
        <w:br/>
      </w:r>
      <w:r>
        <w:rPr>
          <w:rFonts w:ascii="Times New Roman"/>
          <w:b w:val="false"/>
          <w:i w:val="false"/>
          <w:color w:val="000000"/>
          <w:sz w:val="28"/>
        </w:rPr>
        <w:t>
      бағалы қағаздар нарығында кәсіби қызметті жүзеге асыратын ұйымдарға;</w:t>
      </w:r>
      <w:r>
        <w:br/>
      </w:r>
      <w:r>
        <w:rPr>
          <w:rFonts w:ascii="Times New Roman"/>
          <w:b w:val="false"/>
          <w:i w:val="false"/>
          <w:color w:val="000000"/>
          <w:sz w:val="28"/>
        </w:rPr>
        <w:t>
      бағалы қағаздар нарығында кәсіби қызметті жүзеге асыратын ұйымдар арқылы заңды тұлғаларға төленетін борыштық бағалы қағаздар бойынша сыйақы;</w:t>
      </w:r>
      <w:r>
        <w:br/>
      </w:r>
      <w:r>
        <w:rPr>
          <w:rFonts w:ascii="Times New Roman"/>
          <w:b w:val="false"/>
          <w:i w:val="false"/>
          <w:color w:val="000000"/>
          <w:sz w:val="28"/>
        </w:rPr>
        <w:t>
      12) осы Кодекстің 134-бабының 1-тармағында айқындалған коммерциялық емес ұйымдарға төленетін депозиттер бойынша сыйақы төлем көзінен салық салынуға жатпайды.";</w:t>
      </w:r>
    </w:p>
    <w:bookmarkEnd w:id="61"/>
    <w:bookmarkStart w:name="z62" w:id="62"/>
    <w:p>
      <w:pPr>
        <w:spacing w:after="0"/>
        <w:ind w:left="0"/>
        <w:jc w:val="both"/>
      </w:pPr>
      <w:r>
        <w:rPr>
          <w:rFonts w:ascii="Times New Roman"/>
          <w:b w:val="false"/>
          <w:i w:val="false"/>
          <w:color w:val="000000"/>
          <w:sz w:val="28"/>
        </w:rPr>
        <w:t>
      54) </w:t>
      </w:r>
      <w:r>
        <w:rPr>
          <w:rFonts w:ascii="Times New Roman"/>
          <w:b w:val="false"/>
          <w:i w:val="false"/>
          <w:color w:val="000000"/>
          <w:sz w:val="28"/>
        </w:rPr>
        <w:t>144-бап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Заңды тұлғаның құрылымдық бөлімшелері төлем көзінен салық салынатын табыстарды төлеген жағдайда олар осы баптың мақсаттары үшін салық агенттері болып танылуы мүмкін.";</w:t>
      </w:r>
    </w:p>
    <w:bookmarkEnd w:id="62"/>
    <w:bookmarkStart w:name="z63" w:id="6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55) тармақша 2010.01.01. бастап қолданысқа енгізіледі.</w:t>
      </w:r>
      <w:r>
        <w:br/>
      </w:r>
      <w:r>
        <w:rPr>
          <w:rFonts w:ascii="Times New Roman"/>
          <w:b w:val="false"/>
          <w:i w:val="false"/>
          <w:color w:val="000000"/>
          <w:sz w:val="28"/>
        </w:rPr>
        <w:t>
      55) 147-баптың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Егер ауыл шаруашылығы өнімдерін өндіруші заңды тұлғалардың осы Кодекстің 133-бабында көзделген табыстар мен шығыстар сомасына және осы Кодекстің 137-бабында белгіленген тәртіппен ауыстырылатын шығындар сомасына азайтылған салық салынатын табысы ауыл шаруашылығы өнімін, бал ара шаруашылығы өнімін өндіру жөніндегі, сондай-ақ өзі өндірген аталған өнімді қайта өңдеу мен өткізу жөніндегі қызметті жүзеге асырудан алынған жағдайда, мұндай табыс 10 проценттік ставка бойынша салық салынуға жатады.";</w:t>
      </w:r>
    </w:p>
    <w:bookmarkEnd w:id="63"/>
    <w:bookmarkStart w:name="z64" w:id="6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56) тармақшаның екінші - он бірінші абзацтары 2010.01.01. бастап қолданысқа енгізіледі.</w:t>
      </w:r>
      <w:r>
        <w:br/>
      </w:r>
      <w:r>
        <w:rPr>
          <w:rFonts w:ascii="Times New Roman"/>
          <w:b w:val="false"/>
          <w:i w:val="false"/>
          <w:color w:val="000000"/>
          <w:sz w:val="28"/>
        </w:rPr>
        <w:t>
      56) 150-баптың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бірінші бөліктің 3) тармақшасы мынадай мазмұндағы жиырма үшінші - отыз бірінші абзацтармен толықтырылсын:</w:t>
      </w:r>
      <w:r>
        <w:br/>
      </w:r>
      <w:r>
        <w:rPr>
          <w:rFonts w:ascii="Times New Roman"/>
          <w:b w:val="false"/>
          <w:i w:val="false"/>
          <w:color w:val="000000"/>
          <w:sz w:val="28"/>
        </w:rPr>
        <w:t>
      "электр жабдықтары, оның ішінде электр-жарық беруші жабдықтар өндірісінің;</w:t>
      </w:r>
      <w:r>
        <w:br/>
      </w:r>
      <w:r>
        <w:rPr>
          <w:rFonts w:ascii="Times New Roman"/>
          <w:b w:val="false"/>
          <w:i w:val="false"/>
          <w:color w:val="000000"/>
          <w:sz w:val="28"/>
        </w:rPr>
        <w:t>
      жарық беруші аспаптар үшін шыны компоненттер өндірісінің;</w:t>
      </w:r>
      <w:r>
        <w:br/>
      </w:r>
      <w:r>
        <w:rPr>
          <w:rFonts w:ascii="Times New Roman"/>
          <w:b w:val="false"/>
          <w:i w:val="false"/>
          <w:color w:val="000000"/>
          <w:sz w:val="28"/>
        </w:rPr>
        <w:t>
      тамақ өнімдері өндірісінің;</w:t>
      </w:r>
      <w:r>
        <w:br/>
      </w:r>
      <w:r>
        <w:rPr>
          <w:rFonts w:ascii="Times New Roman"/>
          <w:b w:val="false"/>
          <w:i w:val="false"/>
          <w:color w:val="000000"/>
          <w:sz w:val="28"/>
        </w:rPr>
        <w:t>
      ағаш массасы және целлюлозалар, қағаз бен картон өндірісінің;</w:t>
      </w:r>
      <w:r>
        <w:br/>
      </w:r>
      <w:r>
        <w:rPr>
          <w:rFonts w:ascii="Times New Roman"/>
          <w:b w:val="false"/>
          <w:i w:val="false"/>
          <w:color w:val="000000"/>
          <w:sz w:val="28"/>
        </w:rPr>
        <w:t>
      жиhаз жасаудың;</w:t>
      </w:r>
      <w:r>
        <w:br/>
      </w:r>
      <w:r>
        <w:rPr>
          <w:rFonts w:ascii="Times New Roman"/>
          <w:b w:val="false"/>
          <w:i w:val="false"/>
          <w:color w:val="000000"/>
          <w:sz w:val="28"/>
        </w:rPr>
        <w:t>
      автокөлік құралдары, трейлерлер мен жартылай тіркемелер жасаудың;</w:t>
      </w:r>
      <w:r>
        <w:br/>
      </w:r>
      <w:r>
        <w:rPr>
          <w:rFonts w:ascii="Times New Roman"/>
          <w:b w:val="false"/>
          <w:i w:val="false"/>
          <w:color w:val="000000"/>
          <w:sz w:val="28"/>
        </w:rPr>
        <w:t>
      теміржол локомотивтерін және қозғалмалы құрам жасаудың;</w:t>
      </w:r>
      <w:r>
        <w:br/>
      </w:r>
      <w:r>
        <w:rPr>
          <w:rFonts w:ascii="Times New Roman"/>
          <w:b w:val="false"/>
          <w:i w:val="false"/>
          <w:color w:val="000000"/>
          <w:sz w:val="28"/>
        </w:rPr>
        <w:t>
      әуе және ғарыш ұшу аппараттарын жасаудың;</w:t>
      </w:r>
      <w:r>
        <w:br/>
      </w:r>
      <w:r>
        <w:rPr>
          <w:rFonts w:ascii="Times New Roman"/>
          <w:b w:val="false"/>
          <w:i w:val="false"/>
          <w:color w:val="000000"/>
          <w:sz w:val="28"/>
        </w:rPr>
        <w:t>
      негізгі фармацевтикалық өнімдер мен препараттар өндірісінің;";</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56) тармақшаның он екінші абзацы 2009.01.01. бастап қолданысқа енгізіледі.</w:t>
      </w:r>
      <w:r>
        <w:br/>
      </w:r>
      <w:r>
        <w:rPr>
          <w:rFonts w:ascii="Times New Roman"/>
          <w:b w:val="false"/>
          <w:i w:val="false"/>
          <w:color w:val="000000"/>
          <w:sz w:val="28"/>
        </w:rPr>
        <w:t>
      екінші бөліктегі "(жұмыстардың, көрсетілетін қызметтердің)" деген сөздер ", жұмыстардың, көрсетілетін қызметтердің" деген сөздермен ауыстырылсын;</w:t>
      </w:r>
    </w:p>
    <w:bookmarkEnd w:id="64"/>
    <w:bookmarkStart w:name="z65" w:id="6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57) тармақша 2009.01.01. бастап қолданысқа енгізіледі</w:t>
      </w:r>
      <w:r>
        <w:br/>
      </w:r>
      <w:r>
        <w:rPr>
          <w:rFonts w:ascii="Times New Roman"/>
          <w:b w:val="false"/>
          <w:i w:val="false"/>
          <w:color w:val="000000"/>
          <w:sz w:val="28"/>
        </w:rPr>
        <w:t>
      57) 154-баптың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"аударуды" деген сөзден кейін ", сондай-ақ салық есептілігін табыс етуді" деген сөздермен толықтырылсын;</w:t>
      </w:r>
      <w:r>
        <w:br/>
      </w:r>
      <w:r>
        <w:rPr>
          <w:rFonts w:ascii="Times New Roman"/>
          <w:b w:val="false"/>
          <w:i w:val="false"/>
          <w:color w:val="000000"/>
          <w:sz w:val="28"/>
        </w:rPr>
        <w:t>
      "25-тарауында" деген сөздер "19 және 25-тарауларында" деген сөздермен ауыстырылсын;</w:t>
      </w:r>
    </w:p>
    <w:bookmarkEnd w:id="65"/>
    <w:bookmarkStart w:name="z66" w:id="6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58) тармақшаның екінші - төртінші абзацтары 2010.01.01. бастап қолданысқа енгізіледі.</w:t>
      </w:r>
      <w:r>
        <w:br/>
      </w:r>
      <w:r>
        <w:rPr>
          <w:rFonts w:ascii="Times New Roman"/>
          <w:b w:val="false"/>
          <w:i w:val="false"/>
          <w:color w:val="000000"/>
          <w:sz w:val="28"/>
        </w:rPr>
        <w:t>
      58) 155-баптың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3)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төлемдерді есепке жазу күні қолданыста болатын" деген сөздермен ауыстырылсын;</w:t>
      </w:r>
      <w:r>
        <w:br/>
      </w:r>
      <w:r>
        <w:rPr>
          <w:rFonts w:ascii="Times New Roman"/>
          <w:b w:val="false"/>
          <w:i w:val="false"/>
          <w:color w:val="000000"/>
          <w:sz w:val="28"/>
        </w:rPr>
        <w:t>
      4) тармақшаның үшінші және төртінші абзацтарындағы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26)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мүлікті беру күні қолданыста болатын" деген сөздермен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58) тармақшаның бесінші - алтыншы абзацтары 2009.01.01. бастап қолданысқа енгізіледі.</w:t>
      </w:r>
      <w:r>
        <w:br/>
      </w:r>
      <w:r>
        <w:rPr>
          <w:rFonts w:ascii="Times New Roman"/>
          <w:b w:val="false"/>
          <w:i w:val="false"/>
          <w:color w:val="000000"/>
          <w:sz w:val="28"/>
        </w:rPr>
        <w:t>
      мынадай мазмұндағы 27) тармақшамен толықтырылсын:</w:t>
      </w:r>
      <w:r>
        <w:br/>
      </w:r>
      <w:r>
        <w:rPr>
          <w:rFonts w:ascii="Times New Roman"/>
          <w:b w:val="false"/>
          <w:i w:val="false"/>
          <w:color w:val="000000"/>
          <w:sz w:val="28"/>
        </w:rPr>
        <w:t>
      "27) адамдарды қабылдау және оларға қызмет көрсету бойынша осы Кодекстің 102-бабына сәйкес жүргізілген өкілдік шығыстар.";</w:t>
      </w:r>
    </w:p>
    <w:bookmarkEnd w:id="66"/>
    <w:bookmarkStart w:name="z67" w:id="6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59) - 60) тармақшалар 2010.01.01. бастап қолданысқа енгізіледі.</w:t>
      </w:r>
      <w:r>
        <w:br/>
      </w:r>
      <w:r>
        <w:rPr>
          <w:rFonts w:ascii="Times New Roman"/>
          <w:b w:val="false"/>
          <w:i w:val="false"/>
          <w:color w:val="000000"/>
          <w:sz w:val="28"/>
        </w:rPr>
        <w:t>
      59)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бір мезгілде мынадай:</w:t>
      </w:r>
      <w:r>
        <w:br/>
      </w:r>
      <w:r>
        <w:rPr>
          <w:rFonts w:ascii="Times New Roman"/>
          <w:b w:val="false"/>
          <w:i w:val="false"/>
          <w:color w:val="000000"/>
          <w:sz w:val="28"/>
        </w:rPr>
        <w:t>
      акцияларды немесе қатысу үлестерін үш жылдан астам иелену;</w:t>
      </w:r>
      <w:r>
        <w:br/>
      </w:r>
      <w:r>
        <w:rPr>
          <w:rFonts w:ascii="Times New Roman"/>
          <w:b w:val="false"/>
          <w:i w:val="false"/>
          <w:color w:val="000000"/>
          <w:sz w:val="28"/>
        </w:rPr>
        <w:t>
      заңды тұлғаның немесе консорциумның жарғылық капиталының немесе акцияларының (қатысу үлестерінің) 50 және одан көп проценті дивидендтерді төлеу күні жер қойнауын пайдаланушылар (жер қойнауын пайдаланушы) болып табылмайтын тұлғалардың (тұлғаның) мүлкін құрау талаптары орындалған кездегі дивидендтер.</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заңды тұлғаның құрылтайшылары, қатысушылары арасында бөлетін таза табысының бір бөлігі;</w:t>
      </w:r>
      <w:r>
        <w:br/>
      </w:r>
      <w:r>
        <w:rPr>
          <w:rFonts w:ascii="Times New Roman"/>
          <w:b w:val="false"/>
          <w:i w:val="false"/>
          <w:color w:val="000000"/>
          <w:sz w:val="28"/>
        </w:rPr>
        <w:t>
      заңды тұлғаны таратқан кезде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азайтқан кезде, сондай-ақ құрылтайшы, қатысушы заңды тұлғаның жарғылық капиталындағы қатысу үлесін алып қойған кезде мүлікті бөлуден түсетін табыс түрінде алынатын дивидендтерге ғана қолданылады;";</w:t>
      </w:r>
      <w:r>
        <w:br/>
      </w:r>
      <w:r>
        <w:rPr>
          <w:rFonts w:ascii="Times New Roman"/>
          <w:b w:val="false"/>
          <w:i w:val="false"/>
          <w:color w:val="000000"/>
          <w:sz w:val="28"/>
        </w:rPr>
        <w:t>
      9)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ұтыстарды есептеу күні қолданыста болатын" деген сөздермен ауыстырылсын;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мыналардың:</w:t>
      </w:r>
      <w:r>
        <w:br/>
      </w:r>
      <w:r>
        <w:rPr>
          <w:rFonts w:ascii="Times New Roman"/>
          <w:b w:val="false"/>
          <w:i w:val="false"/>
          <w:color w:val="000000"/>
          <w:sz w:val="28"/>
        </w:rPr>
        <w:t>
      Ұлы Отан соғысына қатысушылардың және оларға теңестірілген адамдардың;</w:t>
      </w:r>
      <w:r>
        <w:br/>
      </w:r>
      <w:r>
        <w:rPr>
          <w:rFonts w:ascii="Times New Roman"/>
          <w:b w:val="false"/>
          <w:i w:val="false"/>
          <w:color w:val="000000"/>
          <w:sz w:val="28"/>
        </w:rPr>
        <w:t>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w:t>
      </w:r>
      <w:r>
        <w:br/>
      </w:r>
      <w:r>
        <w:rPr>
          <w:rFonts w:ascii="Times New Roman"/>
          <w:b w:val="false"/>
          <w:i w:val="false"/>
          <w:color w:val="000000"/>
          <w:sz w:val="28"/>
        </w:rPr>
        <w:t>
      1941 жылғы 22 маусым - 1945 жылғы 9 мамыр аралығында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w:t>
      </w:r>
      <w:r>
        <w:br/>
      </w:r>
      <w:r>
        <w:rPr>
          <w:rFonts w:ascii="Times New Roman"/>
          <w:b w:val="false"/>
          <w:i w:val="false"/>
          <w:color w:val="000000"/>
          <w:sz w:val="28"/>
        </w:rPr>
        <w:t>
      I, II, III топтардағы мүгедектердің;</w:t>
      </w:r>
      <w:r>
        <w:br/>
      </w:r>
      <w:r>
        <w:rPr>
          <w:rFonts w:ascii="Times New Roman"/>
          <w:b w:val="false"/>
          <w:i w:val="false"/>
          <w:color w:val="000000"/>
          <w:sz w:val="28"/>
        </w:rPr>
        <w:t>
      мүгедек баланың;</w:t>
      </w:r>
      <w:r>
        <w:br/>
      </w:r>
      <w:r>
        <w:rPr>
          <w:rFonts w:ascii="Times New Roman"/>
          <w:b w:val="false"/>
          <w:i w:val="false"/>
          <w:color w:val="000000"/>
          <w:sz w:val="28"/>
        </w:rPr>
        <w:t>
      "мүгедек бала" деген санаты бар адам он сегіз жасқа толғанға дейін - мұндай адамның ата-анасының бірінің;</w:t>
      </w:r>
      <w:r>
        <w:br/>
      </w:r>
      <w:r>
        <w:rPr>
          <w:rFonts w:ascii="Times New Roman"/>
          <w:b w:val="false"/>
          <w:i w:val="false"/>
          <w:color w:val="000000"/>
          <w:sz w:val="28"/>
        </w:rPr>
        <w:t>
      "бала кезінен мүгедек" деген себеппен мүгедек деп танылған адамның өмір бойына - оның ата-анасының бірінің республикалық бюджет туралы заңда белгіленген және тиісті қаржы жылының басында қолданыста болатын ең төменгі жалақының 55 еселенген мөлшері шегінде бір жылдағы табыстары;";</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18) тармақшаның бірінші абзацындағы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24) тармақшаның алтыншы және жетінші абзацтарындағы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r>
        <w:br/>
      </w:r>
      <w:r>
        <w:rPr>
          <w:rFonts w:ascii="Times New Roman"/>
          <w:b w:val="false"/>
          <w:i w:val="false"/>
          <w:color w:val="000000"/>
          <w:sz w:val="28"/>
        </w:rPr>
        <w:t>
      2-тармақ "көзделген" деген сөзден кейін "мүгедек баланы," деген сөздермен толықтырылсын;</w:t>
      </w:r>
    </w:p>
    <w:bookmarkEnd w:id="67"/>
    <w:bookmarkStart w:name="z68" w:id="68"/>
    <w:p>
      <w:pPr>
        <w:spacing w:after="0"/>
        <w:ind w:left="0"/>
        <w:jc w:val="both"/>
      </w:pPr>
      <w:r>
        <w:rPr>
          <w:rFonts w:ascii="Times New Roman"/>
          <w:b w:val="false"/>
          <w:i w:val="false"/>
          <w:color w:val="000000"/>
          <w:sz w:val="28"/>
        </w:rPr>
        <w:t>
      60) </w:t>
      </w:r>
      <w:r>
        <w:rPr>
          <w:rFonts w:ascii="Times New Roman"/>
          <w:b w:val="false"/>
          <w:i w:val="false"/>
          <w:color w:val="000000"/>
          <w:sz w:val="28"/>
        </w:rPr>
        <w:t>157-баптағы</w:t>
      </w:r>
      <w:r>
        <w:rPr>
          <w:rFonts w:ascii="Times New Roman"/>
          <w:b w:val="false"/>
          <w:i w:val="false"/>
          <w:color w:val="000000"/>
          <w:sz w:val="28"/>
        </w:rPr>
        <w:t xml:space="preserve">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p>
    <w:bookmarkEnd w:id="68"/>
    <w:bookmarkStart w:name="z69" w:id="6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61) - 62) тармақшалар 2009.01.01. бастап қолданысқа енгізіледі.</w:t>
      </w:r>
      <w:r>
        <w:br/>
      </w:r>
      <w:r>
        <w:rPr>
          <w:rFonts w:ascii="Times New Roman"/>
          <w:b w:val="false"/>
          <w:i w:val="false"/>
          <w:color w:val="000000"/>
          <w:sz w:val="28"/>
        </w:rPr>
        <w:t>
      61) 161-баптың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"Салық агентінің құрылымдық бөлімшелері қызметкерінің табыстары бойынша жеке табыс салығын төлеу құрылымдық бөлімшелер орналасқан жер бойынша тиісті бюджеттерге жүргізіледі.";</w:t>
      </w:r>
    </w:p>
    <w:bookmarkEnd w:id="69"/>
    <w:bookmarkStart w:name="z70" w:id="70"/>
    <w:p>
      <w:pPr>
        <w:spacing w:after="0"/>
        <w:ind w:left="0"/>
        <w:jc w:val="both"/>
      </w:pPr>
      <w:r>
        <w:rPr>
          <w:rFonts w:ascii="Times New Roman"/>
          <w:b w:val="false"/>
          <w:i w:val="false"/>
          <w:color w:val="000000"/>
          <w:sz w:val="28"/>
        </w:rPr>
        <w:t>
      62) 162-баптың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"резиденттері жеке тұлғалардан" деген сөздер "азаматтары бойынша" деген сөздермен ауыстырылсын;</w:t>
      </w:r>
      <w:r>
        <w:br/>
      </w:r>
      <w:r>
        <w:rPr>
          <w:rFonts w:ascii="Times New Roman"/>
          <w:b w:val="false"/>
          <w:i w:val="false"/>
          <w:color w:val="000000"/>
          <w:sz w:val="28"/>
        </w:rPr>
        <w:t>
      "және шетелдіктер мен азаматтығы жоқ тұлғалардан жеке табыс салығы және әлеуметтік салық бойынша декларацияны" деген сөздер алып тасталсын;</w:t>
      </w:r>
    </w:p>
    <w:bookmarkEnd w:id="70"/>
    <w:bookmarkStart w:name="z71" w:id="7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63) - 65) тармақшалар 2010.01.01. бастап қолданысқа енгізіледі.</w:t>
      </w:r>
      <w:r>
        <w:br/>
      </w:r>
      <w:r>
        <w:rPr>
          <w:rFonts w:ascii="Times New Roman"/>
          <w:b w:val="false"/>
          <w:i w:val="false"/>
          <w:color w:val="000000"/>
          <w:sz w:val="28"/>
        </w:rPr>
        <w:t>
      63) </w:t>
      </w:r>
      <w:r>
        <w:rPr>
          <w:rFonts w:ascii="Times New Roman"/>
          <w:b w:val="false"/>
          <w:i w:val="false"/>
          <w:color w:val="000000"/>
          <w:sz w:val="28"/>
        </w:rPr>
        <w:t>166-бапта</w:t>
      </w:r>
      <w:r>
        <w:rPr>
          <w:rFonts w:ascii="Times New Roman"/>
          <w:b w:val="false"/>
          <w:i w:val="false"/>
          <w:color w:val="000000"/>
          <w:sz w:val="28"/>
        </w:rPr>
        <w:t>:</w:t>
      </w:r>
      <w:r>
        <w:br/>
      </w:r>
      <w:r>
        <w:rPr>
          <w:rFonts w:ascii="Times New Roman"/>
          <w:b w:val="false"/>
          <w:i w:val="false"/>
          <w:color w:val="000000"/>
          <w:sz w:val="28"/>
        </w:rPr>
        <w:t>
      1-тармақтың 1) тармақшасы мынадай редакцияда жазылсын:</w:t>
      </w:r>
      <w:r>
        <w:br/>
      </w:r>
      <w:r>
        <w:rPr>
          <w:rFonts w:ascii="Times New Roman"/>
          <w:b w:val="false"/>
          <w:i w:val="false"/>
          <w:color w:val="000000"/>
          <w:sz w:val="28"/>
        </w:rPr>
        <w:t>
      "1) республикалық бюджет туралы заңда белгіленген және табысты есепке жазу күні қолданыста болатын ең төменгі жалақы мөлшеріндегі, табыс есебіне жазылатын тиісті айдағы сома. Бір жылдағы салық шегерімінің жалпы сомасы республикалық бюджет туралы заңда белгіленген және ағымдағы жылдың әрбір айының басында қолданыста болатын ең төменгі жалақы мөлшерінің жалпы сомасынан аспауға тиіс;";</w:t>
      </w:r>
      <w:r>
        <w:br/>
      </w:r>
      <w:r>
        <w:rPr>
          <w:rFonts w:ascii="Times New Roman"/>
          <w:b w:val="false"/>
          <w:i w:val="false"/>
          <w:color w:val="000000"/>
          <w:sz w:val="28"/>
        </w:rPr>
        <w:t>
      6-тармақтың 1) тармақшасындағы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болатын" деген сөздермен ауыстырылсын;</w:t>
      </w:r>
    </w:p>
    <w:bookmarkEnd w:id="71"/>
    <w:bookmarkStart w:name="z72" w:id="72"/>
    <w:p>
      <w:pPr>
        <w:spacing w:after="0"/>
        <w:ind w:left="0"/>
        <w:jc w:val="both"/>
      </w:pPr>
      <w:r>
        <w:rPr>
          <w:rFonts w:ascii="Times New Roman"/>
          <w:b w:val="false"/>
          <w:i w:val="false"/>
          <w:color w:val="000000"/>
          <w:sz w:val="28"/>
        </w:rPr>
        <w:t>
      64) </w:t>
      </w:r>
      <w:r>
        <w:rPr>
          <w:rFonts w:ascii="Times New Roman"/>
          <w:b w:val="false"/>
          <w:i w:val="false"/>
          <w:color w:val="000000"/>
          <w:sz w:val="28"/>
        </w:rPr>
        <w:t>170-бапта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Зейнетақы төлемдері түріндегі, төлем көзінен салық салынатын табыс осы Кодекстің 156-бабында көзделген түзетулер ескеріле отырып, салық салынуға жататын, осы бапта көзделген салық шегерімдері сомасына азайтылған зейнетақы төлемдері түріндегі табыс ретінде айқындалады. Бұл ретте, осы Кодекстің 156-бабында көзделген түзетулер мен салықтық шегерімдерді міндетті зейнетақы жарналары есебінен зейнетақы төлемдерін жүзеге асыратын жинақтаушы зейнетақы қоры ғана жүргізеді.";</w:t>
      </w:r>
      <w:r>
        <w:br/>
      </w:r>
      <w:r>
        <w:rPr>
          <w:rFonts w:ascii="Times New Roman"/>
          <w:b w:val="false"/>
          <w:i w:val="false"/>
          <w:color w:val="000000"/>
          <w:sz w:val="28"/>
        </w:rPr>
        <w:t>
      екінші бөліктің 1) тармақшасында:</w:t>
      </w:r>
      <w:r>
        <w:br/>
      </w:r>
      <w:r>
        <w:rPr>
          <w:rFonts w:ascii="Times New Roman"/>
          <w:b w:val="false"/>
          <w:i w:val="false"/>
          <w:color w:val="000000"/>
          <w:sz w:val="28"/>
        </w:rPr>
        <w:t>
      бірінші сөйлем "кәсіби жарналар," деген сөздер "кәсіби жарналар және (немесе)" деген сөздермен ауыстырылсын;</w:t>
      </w:r>
      <w:r>
        <w:br/>
      </w:r>
      <w:r>
        <w:rPr>
          <w:rFonts w:ascii="Times New Roman"/>
          <w:b w:val="false"/>
          <w:i w:val="false"/>
          <w:color w:val="000000"/>
          <w:sz w:val="28"/>
        </w:rPr>
        <w:t>
      екінші сөйлемдегі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 болатын" деген сөздермен ауыстырылсын;</w:t>
      </w:r>
      <w:r>
        <w:br/>
      </w:r>
      <w:r>
        <w:rPr>
          <w:rFonts w:ascii="Times New Roman"/>
          <w:b w:val="false"/>
          <w:i w:val="false"/>
          <w:color w:val="000000"/>
          <w:sz w:val="28"/>
        </w:rPr>
        <w:t>
      2) тармақшаның екінші сөйлеміндегі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 болатын" деген сөздермен ауыстырылсын;</w:t>
      </w:r>
      <w:r>
        <w:br/>
      </w:r>
      <w:r>
        <w:rPr>
          <w:rFonts w:ascii="Times New Roman"/>
          <w:b w:val="false"/>
          <w:i w:val="false"/>
          <w:color w:val="000000"/>
          <w:sz w:val="28"/>
        </w:rPr>
        <w:t>
      2-тармақ алып тасталсын;</w:t>
      </w:r>
    </w:p>
    <w:bookmarkEnd w:id="72"/>
    <w:bookmarkStart w:name="z73" w:id="73"/>
    <w:p>
      <w:pPr>
        <w:spacing w:after="0"/>
        <w:ind w:left="0"/>
        <w:jc w:val="both"/>
      </w:pPr>
      <w:r>
        <w:rPr>
          <w:rFonts w:ascii="Times New Roman"/>
          <w:b w:val="false"/>
          <w:i w:val="false"/>
          <w:color w:val="000000"/>
          <w:sz w:val="28"/>
        </w:rPr>
        <w:t>
      65) </w:t>
      </w:r>
      <w:r>
        <w:rPr>
          <w:rFonts w:ascii="Times New Roman"/>
          <w:b w:val="false"/>
          <w:i w:val="false"/>
          <w:color w:val="000000"/>
          <w:sz w:val="28"/>
        </w:rPr>
        <w:t>175-баптың</w:t>
      </w:r>
      <w:r>
        <w:rPr>
          <w:rFonts w:ascii="Times New Roman"/>
          <w:b w:val="false"/>
          <w:i w:val="false"/>
          <w:color w:val="000000"/>
          <w:sz w:val="28"/>
        </w:rPr>
        <w:t xml:space="preserve"> 2-тармағы 1) тармақшасы екінші абзацының екінші сөйлеміндегі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 болатын" деген сөздермен ауыстырылсын;</w:t>
      </w:r>
    </w:p>
    <w:bookmarkEnd w:id="73"/>
    <w:bookmarkStart w:name="z74" w:id="7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66) тармақша 2009.01.01. бастап қолданысқа енгізіледі.</w:t>
      </w:r>
      <w:r>
        <w:br/>
      </w:r>
      <w:r>
        <w:rPr>
          <w:rFonts w:ascii="Times New Roman"/>
          <w:b w:val="false"/>
          <w:i w:val="false"/>
          <w:color w:val="000000"/>
          <w:sz w:val="28"/>
        </w:rPr>
        <w:t>
      66) </w:t>
      </w:r>
      <w:r>
        <w:rPr>
          <w:rFonts w:ascii="Times New Roman"/>
          <w:b w:val="false"/>
          <w:i w:val="false"/>
          <w:color w:val="000000"/>
          <w:sz w:val="28"/>
        </w:rPr>
        <w:t>177-бап</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"Осы баптың бірінші бөлігінің 2 және 3) тармақшаларында көрсетілген табыстар мүліктік табыс болып табылмайды.</w:t>
      </w:r>
      <w:r>
        <w:br/>
      </w:r>
      <w:r>
        <w:rPr>
          <w:rFonts w:ascii="Times New Roman"/>
          <w:b w:val="false"/>
          <w:i w:val="false"/>
          <w:color w:val="000000"/>
          <w:sz w:val="28"/>
        </w:rPr>
        <w:t>
      Қазақстан Республикасынан тысқары жерлердегі көздерден түсетін табыстарды қоспағанда, осы баптың бірінші бөлігінің 1) тармақшасында және 2) және 3) тармақшаларында көрсетілген табыстар басқа да табыстар болып табылмайды.";</w:t>
      </w:r>
    </w:p>
    <w:bookmarkEnd w:id="74"/>
    <w:bookmarkStart w:name="z75" w:id="7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67) - 74) тармақшалар 2010.01.01. бастап қолданысқа енгізіледі.</w:t>
      </w:r>
      <w:r>
        <w:br/>
      </w:r>
      <w:r>
        <w:rPr>
          <w:rFonts w:ascii="Times New Roman"/>
          <w:b w:val="false"/>
          <w:i w:val="false"/>
          <w:color w:val="000000"/>
          <w:sz w:val="28"/>
        </w:rPr>
        <w:t>
      67) </w:t>
      </w:r>
      <w:r>
        <w:rPr>
          <w:rFonts w:ascii="Times New Roman"/>
          <w:b w:val="false"/>
          <w:i w:val="false"/>
          <w:color w:val="000000"/>
          <w:sz w:val="28"/>
        </w:rPr>
        <w:t>180-бапта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Тұрғын үй құрылысына үлестік қатысу жолымен сатып алынған жылжымайтын мүлікті өткізу кезінде мүлікті өткізу құны мен тұрғын үй құрылысына үлестік қатысу туралы шарт бағасы арасындағы оң айырма құн өсімі болып табылады.</w:t>
      </w:r>
      <w:r>
        <w:br/>
      </w:r>
      <w:r>
        <w:rPr>
          <w:rFonts w:ascii="Times New Roman"/>
          <w:b w:val="false"/>
          <w:i w:val="false"/>
          <w:color w:val="000000"/>
          <w:sz w:val="28"/>
        </w:rPr>
        <w:t>
      Тұрғын үй құрылысына үлестік қатысу туралы шарт бойынша тұрғын жайдағы үлесті талап ету құқығын беру жолымен сатып алынған жылжымайтын мүлікті өткізу кезінде мүлікті өткізу құны мен салық төлеуші тұрғын үй құрылысына үлестік қатысу туралы шарт бойынша тұрғын жайдағы үлесті талап ету құқығын сатып алған құн арасындағы оң айырма құн өсімі болып табылады.";</w:t>
      </w:r>
      <w:r>
        <w:br/>
      </w:r>
      <w:r>
        <w:rPr>
          <w:rFonts w:ascii="Times New Roman"/>
          <w:b w:val="false"/>
          <w:i w:val="false"/>
          <w:color w:val="000000"/>
          <w:sz w:val="28"/>
        </w:rPr>
        <w:t>
      7-тармақтағы "4" деген цифр "5" деген цифрмен ауыстырылсын;</w:t>
      </w:r>
    </w:p>
    <w:bookmarkEnd w:id="75"/>
    <w:bookmarkStart w:name="z76" w:id="76"/>
    <w:p>
      <w:pPr>
        <w:spacing w:after="0"/>
        <w:ind w:left="0"/>
        <w:jc w:val="both"/>
      </w:pPr>
      <w:r>
        <w:rPr>
          <w:rFonts w:ascii="Times New Roman"/>
          <w:b w:val="false"/>
          <w:i w:val="false"/>
          <w:color w:val="000000"/>
          <w:sz w:val="28"/>
        </w:rPr>
        <w:t>
      68) </w:t>
      </w:r>
      <w:r>
        <w:rPr>
          <w:rFonts w:ascii="Times New Roman"/>
          <w:b w:val="false"/>
          <w:i w:val="false"/>
          <w:color w:val="000000"/>
          <w:sz w:val="28"/>
        </w:rPr>
        <w:t>184-бап</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"184-бап. Басқа табыстар</w:t>
      </w:r>
    </w:p>
    <w:bookmarkStart w:name="z333" w:id="77"/>
    <w:p>
      <w:pPr>
        <w:spacing w:after="0"/>
        <w:ind w:left="0"/>
        <w:jc w:val="both"/>
      </w:pPr>
      <w:r>
        <w:rPr>
          <w:rFonts w:ascii="Times New Roman"/>
          <w:b w:val="false"/>
          <w:i w:val="false"/>
          <w:color w:val="000000"/>
          <w:sz w:val="28"/>
        </w:rPr>
        <w:t>
      1. Мыналар салық төлеушінің салық салуға жататын басқа да табыстарына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Республикасынан тысқары жерлердегі көздерден түсетін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Республикасында аккредиттелген, салық агенттері болып табылмайтын дипломатиялық және соларға теңестірілген өкілдіктерге Қазақстан Республикасында қызметтер көрсетуден, жұмыстарды орындаудан түсетін табыстар;</w:t>
      </w:r>
      <w:r>
        <w:br/>
      </w:r>
      <w:r>
        <w:rPr>
          <w:rFonts w:ascii="Times New Roman"/>
          <w:b w:val="false"/>
          <w:i w:val="false"/>
          <w:color w:val="000000"/>
          <w:sz w:val="28"/>
        </w:rPr>
        <w:t>
</w:t>
      </w:r>
      <w:r>
        <w:rPr>
          <w:rFonts w:ascii="Times New Roman"/>
          <w:b w:val="false"/>
          <w:i w:val="false"/>
          <w:color w:val="000000"/>
          <w:sz w:val="28"/>
        </w:rPr>
        <w:t>
      3) үй қызметкерлерінің Қазақстан Республикасының еңбек заңнамасына сәйкес жасасқан еңбек шарттары бойынша алынған табыстары;</w:t>
      </w:r>
      <w:r>
        <w:br/>
      </w:r>
      <w:r>
        <w:rPr>
          <w:rFonts w:ascii="Times New Roman"/>
          <w:b w:val="false"/>
          <w:i w:val="false"/>
          <w:color w:val="000000"/>
          <w:sz w:val="28"/>
        </w:rPr>
        <w:t>
</w:t>
      </w:r>
      <w:r>
        <w:rPr>
          <w:rFonts w:ascii="Times New Roman"/>
          <w:b w:val="false"/>
          <w:i w:val="false"/>
          <w:color w:val="000000"/>
          <w:sz w:val="28"/>
        </w:rPr>
        <w:t>
      4) тұрғын үй құрылысына үлестік қатысу туралы шарт бойынша тұрғын жайдағы үлесті талап ету құқығын беруден түскен табыстар.</w:t>
      </w:r>
      <w:r>
        <w:br/>
      </w:r>
      <w:r>
        <w:rPr>
          <w:rFonts w:ascii="Times New Roman"/>
          <w:b w:val="false"/>
          <w:i w:val="false"/>
          <w:color w:val="000000"/>
          <w:sz w:val="28"/>
        </w:rPr>
        <w:t>
</w:t>
      </w:r>
      <w:r>
        <w:rPr>
          <w:rFonts w:ascii="Times New Roman"/>
          <w:b w:val="false"/>
          <w:i w:val="false"/>
          <w:color w:val="000000"/>
          <w:sz w:val="28"/>
        </w:rPr>
        <w:t>
      2. Осы баптың 1-тармағының 1) тармақшасында көрсетілген табыстарға салық салу осы Кодекстің 27-тарауында белгіленген ерекшеліктер ескеріле отырып жүргізіледі.</w:t>
      </w:r>
      <w:r>
        <w:br/>
      </w:r>
      <w:r>
        <w:rPr>
          <w:rFonts w:ascii="Times New Roman"/>
          <w:b w:val="false"/>
          <w:i w:val="false"/>
          <w:color w:val="000000"/>
          <w:sz w:val="28"/>
        </w:rPr>
        <w:t>
</w:t>
      </w:r>
      <w:r>
        <w:rPr>
          <w:rFonts w:ascii="Times New Roman"/>
          <w:b w:val="false"/>
          <w:i w:val="false"/>
          <w:color w:val="000000"/>
          <w:sz w:val="28"/>
        </w:rPr>
        <w:t>
      3. Талап ету құқығын беру құны мен тұрғын үй құрылысына үлестік қатысу туралы шарт бағасы арасындағы оң айырма тұрғын үй құрылысына үлестік қатысу туралы шарт бойынша тұрғын жайдағы үлесті талап ету құқығын беруден түскен табыс болып табылады.</w:t>
      </w:r>
      <w:r>
        <w:br/>
      </w:r>
      <w:r>
        <w:rPr>
          <w:rFonts w:ascii="Times New Roman"/>
          <w:b w:val="false"/>
          <w:i w:val="false"/>
          <w:color w:val="000000"/>
          <w:sz w:val="28"/>
        </w:rPr>
        <w:t>
</w:t>
      </w:r>
      <w:r>
        <w:rPr>
          <w:rFonts w:ascii="Times New Roman"/>
          <w:b w:val="false"/>
          <w:i w:val="false"/>
          <w:color w:val="000000"/>
          <w:sz w:val="28"/>
        </w:rPr>
        <w:t>
      4. Талап ету құқығын беру құны мен осындай құқықты бұрын сатып алған құн арасындағы оң айырма тұрғын үй құрылысына үлестік қатысу туралы шарт бойынша талап ету құқығын беру жолымен бұрын сатып алынған, тұрғын үй құрылысына үлестік қатысу туралы шарт бойынша тұрғын жайдағы үлесті талап ету құқығын беруден түскен табыс болып табылады.";</w:t>
      </w:r>
    </w:p>
    <w:bookmarkEnd w:id="77"/>
    <w:bookmarkStart w:name="z77" w:id="78"/>
    <w:p>
      <w:pPr>
        <w:spacing w:after="0"/>
        <w:ind w:left="0"/>
        <w:jc w:val="both"/>
      </w:pPr>
      <w:r>
        <w:rPr>
          <w:rFonts w:ascii="Times New Roman"/>
          <w:b w:val="false"/>
          <w:i w:val="false"/>
          <w:color w:val="000000"/>
          <w:sz w:val="28"/>
        </w:rPr>
        <w:t>
      69) </w:t>
      </w:r>
      <w:r>
        <w:rPr>
          <w:rFonts w:ascii="Times New Roman"/>
          <w:b w:val="false"/>
          <w:i w:val="false"/>
          <w:color w:val="000000"/>
          <w:sz w:val="28"/>
        </w:rPr>
        <w:t>188-бапта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Республикасының резиденттері Қазақстан Республикасында осы Кодекстің ережелеріне сәйкес Қазақстан Республикасындағы және одан тысқары жерлердегі көздерден түсетін табыстарынан салықтар төлейді.";</w:t>
      </w:r>
      <w:r>
        <w:br/>
      </w:r>
      <w:r>
        <w:rPr>
          <w:rFonts w:ascii="Times New Roman"/>
          <w:b w:val="false"/>
          <w:i w:val="false"/>
          <w:color w:val="000000"/>
          <w:sz w:val="28"/>
        </w:rPr>
        <w:t>
      2-тармақтың бірінші және екінші бөліктеріндегі "алынған" деген сөздер "түсетін" деген сөздермен ауыстырылсын;</w:t>
      </w:r>
    </w:p>
    <w:bookmarkEnd w:id="78"/>
    <w:bookmarkStart w:name="z78" w:id="79"/>
    <w:p>
      <w:pPr>
        <w:spacing w:after="0"/>
        <w:ind w:left="0"/>
        <w:jc w:val="both"/>
      </w:pPr>
      <w:r>
        <w:rPr>
          <w:rFonts w:ascii="Times New Roman"/>
          <w:b w:val="false"/>
          <w:i w:val="false"/>
          <w:color w:val="000000"/>
          <w:sz w:val="28"/>
        </w:rPr>
        <w:t>
      70) </w:t>
      </w:r>
      <w:r>
        <w:rPr>
          <w:rFonts w:ascii="Times New Roman"/>
          <w:b w:val="false"/>
          <w:i w:val="false"/>
          <w:color w:val="000000"/>
          <w:sz w:val="28"/>
        </w:rPr>
        <w:t>189-баптың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жеке тұлға ағымдағы салық кезеңінде аяқталатын кез келген үздіксіз он екі айлық кезеңде кемінде күнтізбелік бір жүз сексен үш күн (келу және кету күндерін қоса алғанда) Қазақстан Республикасында болса, ол ағымдағы салық кезеңі үшін Қазақстан Республикасында тұрақты болған жеке тұлға деп танылады.</w:t>
      </w:r>
      <w:r>
        <w:br/>
      </w:r>
      <w:r>
        <w:rPr>
          <w:rFonts w:ascii="Times New Roman"/>
          <w:b w:val="false"/>
          <w:i w:val="false"/>
          <w:color w:val="000000"/>
          <w:sz w:val="28"/>
        </w:rPr>
        <w:t>
      Егер жеке тұлға Қазақстан Республикасында болуы аяқталатын жылдан кейінгі жылы резидент болмаса, ол осы тармақтың мақсаттары үшін Қазақстан Республикасында болуының соңғы күнінен кейінгі кезең үшін резидент емес ретінде қарастырылады.";</w:t>
      </w:r>
    </w:p>
    <w:bookmarkEnd w:id="79"/>
    <w:bookmarkStart w:name="z79" w:id="80"/>
    <w:p>
      <w:pPr>
        <w:spacing w:after="0"/>
        <w:ind w:left="0"/>
        <w:jc w:val="both"/>
      </w:pPr>
      <w:r>
        <w:rPr>
          <w:rFonts w:ascii="Times New Roman"/>
          <w:b w:val="false"/>
          <w:i w:val="false"/>
          <w:color w:val="000000"/>
          <w:sz w:val="28"/>
        </w:rPr>
        <w:t>
      71) 190-баптың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"шетелдіктің немесе шет мемлекеттегі азаматтығы жоқ адамның резиденттігін растайтын, осы Кодекстің 219-бабының 4-тармағының талаптарына сәйкес келетін құжатты;";</w:t>
      </w:r>
    </w:p>
    <w:bookmarkEnd w:id="80"/>
    <w:bookmarkStart w:name="z80" w:id="81"/>
    <w:p>
      <w:pPr>
        <w:spacing w:after="0"/>
        <w:ind w:left="0"/>
        <w:jc w:val="both"/>
      </w:pPr>
      <w:r>
        <w:rPr>
          <w:rFonts w:ascii="Times New Roman"/>
          <w:b w:val="false"/>
          <w:i w:val="false"/>
          <w:color w:val="000000"/>
          <w:sz w:val="28"/>
        </w:rPr>
        <w:t>
      72) </w:t>
      </w:r>
      <w:r>
        <w:rPr>
          <w:rFonts w:ascii="Times New Roman"/>
          <w:b w:val="false"/>
          <w:i w:val="false"/>
          <w:color w:val="000000"/>
          <w:sz w:val="28"/>
        </w:rPr>
        <w:t>191-бапта</w:t>
      </w:r>
      <w:r>
        <w:rPr>
          <w:rFonts w:ascii="Times New Roman"/>
          <w:b w:val="false"/>
          <w:i w:val="false"/>
          <w:color w:val="000000"/>
          <w:sz w:val="28"/>
        </w:rPr>
        <w:t>:</w:t>
      </w:r>
      <w:r>
        <w:br/>
      </w:r>
      <w:r>
        <w:rPr>
          <w:rFonts w:ascii="Times New Roman"/>
          <w:b w:val="false"/>
          <w:i w:val="false"/>
          <w:color w:val="000000"/>
          <w:sz w:val="28"/>
        </w:rPr>
        <w:t>
      2-тармақтың үшінші бөлігінің екінші сөйлемі алып тасталсын;</w:t>
      </w:r>
      <w:r>
        <w:br/>
      </w:r>
      <w:r>
        <w:rPr>
          <w:rFonts w:ascii="Times New Roman"/>
          <w:b w:val="false"/>
          <w:i w:val="false"/>
          <w:color w:val="000000"/>
          <w:sz w:val="28"/>
        </w:rPr>
        <w:t>
      3-тармақта: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Республикасында сақтандыру қызметін уәкілетті тұлға арқылы жүзеге асырған;";</w:t>
      </w:r>
      <w:r>
        <w:br/>
      </w:r>
      <w:r>
        <w:rPr>
          <w:rFonts w:ascii="Times New Roman"/>
          <w:b w:val="false"/>
          <w:i w:val="false"/>
          <w:color w:val="000000"/>
          <w:sz w:val="28"/>
        </w:rPr>
        <w:t>
      2) тармақшаның екінші сөйлеміндегі "3) тармақшасын" деген сөздер "3) тармақшасында көрсетілген қызметті" деген сөздермен ауыстырылсын;</w:t>
      </w:r>
    </w:p>
    <w:bookmarkEnd w:id="81"/>
    <w:bookmarkStart w:name="z81" w:id="82"/>
    <w:p>
      <w:pPr>
        <w:spacing w:after="0"/>
        <w:ind w:left="0"/>
        <w:jc w:val="both"/>
      </w:pPr>
      <w:r>
        <w:rPr>
          <w:rFonts w:ascii="Times New Roman"/>
          <w:b w:val="false"/>
          <w:i w:val="false"/>
          <w:color w:val="000000"/>
          <w:sz w:val="28"/>
        </w:rPr>
        <w:t>
      73) </w:t>
      </w:r>
      <w:r>
        <w:rPr>
          <w:rFonts w:ascii="Times New Roman"/>
          <w:b w:val="false"/>
          <w:i w:val="false"/>
          <w:color w:val="000000"/>
          <w:sz w:val="28"/>
        </w:rPr>
        <w:t>192-баптың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тармақшадағы "Республикасында" деген сөз "Республикасының аумағында"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мыналарды:</w:t>
      </w:r>
      <w:r>
        <w:br/>
      </w:r>
      <w:r>
        <w:rPr>
          <w:rFonts w:ascii="Times New Roman"/>
          <w:b w:val="false"/>
          <w:i w:val="false"/>
          <w:color w:val="000000"/>
          <w:sz w:val="28"/>
        </w:rPr>
        <w:t>
      Қазақстан Республикасының аумағындағы мүлікке құқық немесе мүлікпен жасалатын мәмілелер Қазақстан Республикасының заңнамалық актілеріне сәйкес мемлекеттік тіркелуге жататын мүлікті;</w:t>
      </w:r>
      <w:r>
        <w:br/>
      </w:r>
      <w:r>
        <w:rPr>
          <w:rFonts w:ascii="Times New Roman"/>
          <w:b w:val="false"/>
          <w:i w:val="false"/>
          <w:color w:val="000000"/>
          <w:sz w:val="28"/>
        </w:rPr>
        <w:t>
      Қазақстан Республикасының аумағындағы, Қазақстан Республикасының заңнамалық актілеріне сәйкес мемлекеттік тіркелуге жататын мүлікті;</w:t>
      </w:r>
      <w:r>
        <w:br/>
      </w:r>
      <w:r>
        <w:rPr>
          <w:rFonts w:ascii="Times New Roman"/>
          <w:b w:val="false"/>
          <w:i w:val="false"/>
          <w:color w:val="000000"/>
          <w:sz w:val="28"/>
        </w:rPr>
        <w:t>
      резидент шығарған бағалы қағаздарды, сондай-ақ Қазақстан Республикасында орналасқан резидент заңды тұлғаның, консорциумның жарғылық капиталына қатысу үлестерін;</w:t>
      </w:r>
      <w:r>
        <w:br/>
      </w:r>
      <w:r>
        <w:rPr>
          <w:rFonts w:ascii="Times New Roman"/>
          <w:b w:val="false"/>
          <w:i w:val="false"/>
          <w:color w:val="000000"/>
          <w:sz w:val="28"/>
        </w:rPr>
        <w:t>
      егер резидент емес заңды тұлғаның мұндай акциялары, қатысу үлестері немесе активтері құнының 50 және одан да көп процентін Қазақстан Республикасындағы мүлік құрайтын болса, резидент емес шығарған акцияларды, сондай-ақ резидент емес заңды тұлғаның жарғылық капиталына қатысу үлестерін өткізу кезіндегі құн өсімінен түсетін табыстар;";</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өздеріне резидентке қатысты жүктелген басқарушылық міндеттерді орындауға байланысты, мұндай міндеттерді нақты орындайтын жеріне қарамастан, басшының гонорарлары және (немесе) басқару органының (директорлар кеңесінің немесе өзге де органның) мүшелері алатын өзге де төлемдер;";</w:t>
      </w:r>
      <w:r>
        <w:br/>
      </w:r>
      <w:r>
        <w:rPr>
          <w:rFonts w:ascii="Times New Roman"/>
          <w:b w:val="false"/>
          <w:i w:val="false"/>
          <w:color w:val="000000"/>
          <w:sz w:val="28"/>
        </w:rPr>
        <w:t>
      29) тармақшадағы "Республикасындағы" деген сөздер "Республикасының аумағындағы" деген сөздермен ауыстырылсын;</w:t>
      </w:r>
    </w:p>
    <w:bookmarkEnd w:id="82"/>
    <w:bookmarkStart w:name="z82" w:id="83"/>
    <w:p>
      <w:pPr>
        <w:spacing w:after="0"/>
        <w:ind w:left="0"/>
        <w:jc w:val="both"/>
      </w:pPr>
      <w:r>
        <w:rPr>
          <w:rFonts w:ascii="Times New Roman"/>
          <w:b w:val="false"/>
          <w:i w:val="false"/>
          <w:color w:val="000000"/>
          <w:sz w:val="28"/>
        </w:rPr>
        <w:t>
      74)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Қызметін тұрақты мекеме құрмай жүзеге асыратын резидент емес заңды тұлғаның осы Кодекстің 192-бабында айқындалған табыстарына шегерімдер жүзеге асырылмай, төлем көзінен табыс салығы салынады.</w:t>
      </w:r>
      <w:r>
        <w:br/>
      </w:r>
      <w:r>
        <w:rPr>
          <w:rFonts w:ascii="Times New Roman"/>
          <w:b w:val="false"/>
          <w:i w:val="false"/>
          <w:color w:val="000000"/>
          <w:sz w:val="28"/>
        </w:rPr>
        <w:t>
      Бұл ретте төлем көзінен ұсталатын корпоративтік табыс салығының сомасын салық агенті осы Кодекстің 192-бабында көрсетілген, төлем көзінен салық салынатын табыстардың сомасына осы Кодекстің 194-бабында белгіленген ставкаларды қолдану арқылы есептейді.";</w:t>
      </w:r>
      <w:r>
        <w:br/>
      </w:r>
      <w:r>
        <w:rPr>
          <w:rFonts w:ascii="Times New Roman"/>
          <w:b w:val="false"/>
          <w:i w:val="false"/>
          <w:color w:val="000000"/>
          <w:sz w:val="28"/>
        </w:rPr>
        <w:t>
      3-тармақта:</w:t>
      </w:r>
      <w:r>
        <w:br/>
      </w:r>
      <w:r>
        <w:rPr>
          <w:rFonts w:ascii="Times New Roman"/>
          <w:b w:val="false"/>
          <w:i w:val="false"/>
          <w:color w:val="000000"/>
          <w:sz w:val="28"/>
        </w:rPr>
        <w:t>
      бірінші абзацтағы "болып табылатын" деген сөздер "деп танылған"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заңды тұлғаға, оның ішінде Қазақстан Республикасында қызметін тұрақты мекеме арқылы жүзеге асыратын резидент емеске жүктеледі.</w:t>
      </w:r>
      <w:r>
        <w:br/>
      </w:r>
      <w:r>
        <w:rPr>
          <w:rFonts w:ascii="Times New Roman"/>
          <w:b w:val="false"/>
          <w:i w:val="false"/>
          <w:color w:val="000000"/>
          <w:sz w:val="28"/>
        </w:rPr>
        <w:t>
      Бұл ретте резидент емес заңды тұлға оның филиалы, өкілдігі немесе филиал немесе өкілдік ашпаған тұрақты мекемесі Қазақстан Республикасының салық органдарында тіркеу есебіне қойылған күннен бастап салық агенті болып танылады;";</w:t>
      </w:r>
      <w:r>
        <w:br/>
      </w:r>
      <w:r>
        <w:rPr>
          <w:rFonts w:ascii="Times New Roman"/>
          <w:b w:val="false"/>
          <w:i w:val="false"/>
          <w:color w:val="000000"/>
          <w:sz w:val="28"/>
        </w:rPr>
        <w:t>
      5-тармақта: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бір мезгілде мынадай:</w:t>
      </w:r>
      <w:r>
        <w:br/>
      </w:r>
      <w:r>
        <w:rPr>
          <w:rFonts w:ascii="Times New Roman"/>
          <w:b w:val="false"/>
          <w:i w:val="false"/>
          <w:color w:val="000000"/>
          <w:sz w:val="28"/>
        </w:rPr>
        <w:t>
      акцияларды немесе қатысу үлестерін үш жылдан астам иелену;</w:t>
      </w:r>
      <w:r>
        <w:br/>
      </w:r>
      <w:r>
        <w:rPr>
          <w:rFonts w:ascii="Times New Roman"/>
          <w:b w:val="false"/>
          <w:i w:val="false"/>
          <w:color w:val="000000"/>
          <w:sz w:val="28"/>
        </w:rPr>
        <w:t>
      дивидендтер төлейтін заңды тұлғаның немесе консорциумының жарғылық капиталы немесе акциялары (қатысу үлестері) құнының 50 және одан да көп проценті дивидендтерді төлеу күні Қазақстан Республикасында жер қойнауын пайдаланушылар (жер қойнауын пайдаланушы) болып табылмайтын тұлғалардың (тұлғаның) мүлкін құрау талаптары орындалған кездегі дивидендтер салық салуға жатпайды.</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заңды тұлғаны таратқан кезде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азайтқан кезде, сондай-ақ құрылтайшы, қатысушы заңды тұлғаға қатысу үлесін алып қойған кезде мүлікті бөлуден түсетін табыс түрінде алынған дивидендтерге ғана қолданылады;";</w:t>
      </w:r>
      <w:r>
        <w:br/>
      </w:r>
      <w:r>
        <w:rPr>
          <w:rFonts w:ascii="Times New Roman"/>
          <w:b w:val="false"/>
          <w:i w:val="false"/>
          <w:color w:val="000000"/>
          <w:sz w:val="28"/>
        </w:rPr>
        <w:t>
      7) тармақша "қоспағанда," деген сөзден кейін "егер осы тармақтың 8) тармақшасында өзгеше белгіленбесе," деген сөздермен толықтырылсын;</w:t>
      </w:r>
    </w:p>
    <w:bookmarkEnd w:id="83"/>
    <w:bookmarkStart w:name="z83" w:id="8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75) - 76) тармақшалар 2009.01.01. бастап қолданысқа енгізіледі.</w:t>
      </w:r>
      <w:r>
        <w:br/>
      </w:r>
      <w:r>
        <w:rPr>
          <w:rFonts w:ascii="Times New Roman"/>
          <w:b w:val="false"/>
          <w:i w:val="false"/>
          <w:color w:val="000000"/>
          <w:sz w:val="28"/>
        </w:rPr>
        <w:t>
      75) </w:t>
      </w:r>
      <w:r>
        <w:rPr>
          <w:rFonts w:ascii="Times New Roman"/>
          <w:b w:val="false"/>
          <w:i w:val="false"/>
          <w:color w:val="000000"/>
          <w:sz w:val="28"/>
        </w:rPr>
        <w:t>194-баптың</w:t>
      </w:r>
      <w:r>
        <w:rPr>
          <w:rFonts w:ascii="Times New Roman"/>
          <w:b w:val="false"/>
          <w:i w:val="false"/>
          <w:color w:val="000000"/>
          <w:sz w:val="28"/>
        </w:rPr>
        <w:t xml:space="preserve"> 2) тармақшасы "192-бабының" деген сөздерден кейін "1-тармағының" деген сөздермен толықтырылсын;</w:t>
      </w:r>
    </w:p>
    <w:bookmarkEnd w:id="84"/>
    <w:bookmarkStart w:name="z84" w:id="85"/>
    <w:p>
      <w:pPr>
        <w:spacing w:after="0"/>
        <w:ind w:left="0"/>
        <w:jc w:val="both"/>
      </w:pPr>
      <w:r>
        <w:rPr>
          <w:rFonts w:ascii="Times New Roman"/>
          <w:b w:val="false"/>
          <w:i w:val="false"/>
          <w:color w:val="000000"/>
          <w:sz w:val="28"/>
        </w:rPr>
        <w:t>
      76)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тақырып пен 1-тармақ мынадай редакцияда жазылсын:</w:t>
      </w:r>
    </w:p>
    <w:bookmarkEnd w:id="85"/>
    <w:bookmarkStart w:name="z85" w:id="86"/>
    <w:p>
      <w:pPr>
        <w:spacing w:after="0"/>
        <w:ind w:left="0"/>
        <w:jc w:val="both"/>
      </w:pPr>
      <w:r>
        <w:rPr>
          <w:rFonts w:ascii="Times New Roman"/>
          <w:b w:val="false"/>
          <w:i w:val="false"/>
          <w:color w:val="000000"/>
          <w:sz w:val="28"/>
        </w:rPr>
        <w:t>
      "197-бап. Қазақстан Республикасындағы мүлікті және Қазақстан</w:t>
      </w:r>
      <w:r>
        <w:br/>
      </w:r>
      <w:r>
        <w:rPr>
          <w:rFonts w:ascii="Times New Roman"/>
          <w:b w:val="false"/>
          <w:i w:val="false"/>
          <w:color w:val="000000"/>
          <w:sz w:val="28"/>
        </w:rPr>
        <w:t>
                Республикасында жер қойнауын пайдалануға байланысты</w:t>
      </w:r>
      <w:r>
        <w:br/>
      </w:r>
      <w:r>
        <w:rPr>
          <w:rFonts w:ascii="Times New Roman"/>
          <w:b w:val="false"/>
          <w:i w:val="false"/>
          <w:color w:val="000000"/>
          <w:sz w:val="28"/>
        </w:rPr>
        <w:t>
                акцияларды, қатысу үлестерін өткізу кезінде құн</w:t>
      </w:r>
      <w:r>
        <w:br/>
      </w:r>
      <w:r>
        <w:rPr>
          <w:rFonts w:ascii="Times New Roman"/>
          <w:b w:val="false"/>
          <w:i w:val="false"/>
          <w:color w:val="000000"/>
          <w:sz w:val="28"/>
        </w:rPr>
        <w:t>
                өсімінен түсетін табыстардан салықты есептеу,</w:t>
      </w:r>
      <w:r>
        <w:br/>
      </w:r>
      <w:r>
        <w:rPr>
          <w:rFonts w:ascii="Times New Roman"/>
          <w:b w:val="false"/>
          <w:i w:val="false"/>
          <w:color w:val="000000"/>
          <w:sz w:val="28"/>
        </w:rPr>
        <w:t>
                ұстау және аудару</w:t>
      </w:r>
    </w:p>
    <w:bookmarkEnd w:id="86"/>
    <w:bookmarkStart w:name="z341" w:id="87"/>
    <w:p>
      <w:pPr>
        <w:spacing w:after="0"/>
        <w:ind w:left="0"/>
        <w:jc w:val="both"/>
      </w:pPr>
      <w:r>
        <w:rPr>
          <w:rFonts w:ascii="Times New Roman"/>
          <w:b w:val="false"/>
          <w:i w:val="false"/>
          <w:color w:val="000000"/>
          <w:sz w:val="28"/>
        </w:rPr>
        <w:t>
      1. Осы бап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мүлікке құқық немесе мүлікпен жасалатын мәмілелер Қазақстан Республикасының заңнамалық актілеріне сәйкес мемлекеттік тіркелуге жататын мүлікті;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аумағындағы, Қазақстан Республикасының заңнамалық актілеріне сәйкес мемлекеттік тіркелуге жататын мүлікті;</w:t>
      </w:r>
      <w:r>
        <w:br/>
      </w:r>
      <w:r>
        <w:rPr>
          <w:rFonts w:ascii="Times New Roman"/>
          <w:b w:val="false"/>
          <w:i w:val="false"/>
          <w:color w:val="000000"/>
          <w:sz w:val="28"/>
        </w:rPr>
        <w:t>
</w:t>
      </w:r>
      <w:r>
        <w:rPr>
          <w:rFonts w:ascii="Times New Roman"/>
          <w:b w:val="false"/>
          <w:i w:val="false"/>
          <w:color w:val="000000"/>
          <w:sz w:val="28"/>
        </w:rPr>
        <w:t>
      3) резидент шығарған акцияларды және Қазақстан Республикасының заңнамасына сәйкес жер қойнауын пайдаланушы болып табылатын резидент заңды тұлғаның жарғылық капиталына немесе қатысушысы (қатысушылары) Қазақстан Республикасының заңнамасына сәйкес жер қойнауын пайдаланушы (жер қойнауын пайдаланушылар) болып табылатын консорциумның жарғылық капиталына қатысу үлестерін;</w:t>
      </w:r>
      <w:r>
        <w:br/>
      </w:r>
      <w:r>
        <w:rPr>
          <w:rFonts w:ascii="Times New Roman"/>
          <w:b w:val="false"/>
          <w:i w:val="false"/>
          <w:color w:val="000000"/>
          <w:sz w:val="28"/>
        </w:rPr>
        <w:t>
</w:t>
      </w:r>
      <w:r>
        <w:rPr>
          <w:rFonts w:ascii="Times New Roman"/>
          <w:b w:val="false"/>
          <w:i w:val="false"/>
          <w:color w:val="000000"/>
          <w:sz w:val="28"/>
        </w:rPr>
        <w:t>
      4) егер аталған заңды тұлғаның немесе консорциумның жарғылық капиталы немесе акциялары (қатысу үлестері) құнының 50 және одан да көп проценті осындай өткізу күніне Қазақстан Республикасының заңнамасына сәйкес жер қойнауын пайдаланушы (жер қойнауын пайдаланушылар) болып табылатын тұлғаның (тұлғалардың) мүлкін құраса, резидент шығарған акцияларды және резидент заңды тұлғаның немесе консорциумның жарғылық капиталына қатысу үлестерін;</w:t>
      </w:r>
      <w:r>
        <w:br/>
      </w:r>
      <w:r>
        <w:rPr>
          <w:rFonts w:ascii="Times New Roman"/>
          <w:b w:val="false"/>
          <w:i w:val="false"/>
          <w:color w:val="000000"/>
          <w:sz w:val="28"/>
        </w:rPr>
        <w:t>
</w:t>
      </w:r>
      <w:r>
        <w:rPr>
          <w:rFonts w:ascii="Times New Roman"/>
          <w:b w:val="false"/>
          <w:i w:val="false"/>
          <w:color w:val="000000"/>
          <w:sz w:val="28"/>
        </w:rPr>
        <w:t>
      5) егер аталған резидент емес заңды тұлғаның немесе консорциумның жарғылық капиталы немесе акциялары (қатысу үлестері) құнының 50 және одан да көп проценті осындай өткізу күніне Қазақстан Республикасының заңнамасына сәйкес жер қойнауын пайдаланушы (жер қойнауын пайдаланушылар) болып табылатын тұлғаның (тұлғалардың) мүлкін құраса, резидент емес шығарған акцияларды және резидент емес заңды тұлғаның немесе консорциумның жарғылық капиталына қатысу үлестерін өткізу кезінде резидент еместің құн өсімінен түсетін табыстарына қолданылады.</w:t>
      </w:r>
      <w:r>
        <w:br/>
      </w:r>
      <w:r>
        <w:rPr>
          <w:rFonts w:ascii="Times New Roman"/>
          <w:b w:val="false"/>
          <w:i w:val="false"/>
          <w:color w:val="000000"/>
          <w:sz w:val="28"/>
        </w:rPr>
        <w:t>
      Бұл ретте құн өсімі осы Кодекстің 87-бабына сәйкес айқындалады.";</w:t>
      </w:r>
    </w:p>
    <w:bookmarkEnd w:id="87"/>
    <w:bookmarkStart w:name="z86" w:id="88"/>
    <w:p>
      <w:pPr>
        <w:spacing w:after="0"/>
        <w:ind w:left="0"/>
        <w:jc w:val="both"/>
      </w:pP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Кодекстің осы бабы мен 133, 156, 193 және 201-баптарының мақсаттары үшін жер қойнауын пайдаланушының (жер қойнауын пайдаланушылардың) акцияларды (қатысу үлестерін) өткізу күнгі заңды тұлғаның жарғылық капиталы немесе акциялары (қатысу үлестері) құнындағы мүлік үлесі оның (олардың) акцияларын (қатысу үлестерін) заңды түлға иеленетін, акциялары (қатысу үлестері) осындай заңды тұлға активтерінің жалпы құнына өткізілетін Қазақстан Республикасы жер қойнауын пайдаланушысы (жер қойнауын пайдаланушылары) мүлкінің құны сомасының арақатынасы ретінде айқындалады.</w:t>
      </w:r>
      <w:r>
        <w:br/>
      </w:r>
      <w:r>
        <w:rPr>
          <w:rFonts w:ascii="Times New Roman"/>
          <w:b w:val="false"/>
          <w:i w:val="false"/>
          <w:color w:val="000000"/>
          <w:sz w:val="28"/>
        </w:rPr>
        <w:t>
      Осы Кодекстің осы бабы мен 133, 156, 193 және 201-баптарының мақсаттары үшін жер қойнауын пайдаланушының (жер қойнауын пайдаланушылардың) қатысу үлестерін өткізу күнгі консорциумға қатысу үлестерінің құнындағы мүлік үлесі олардың акцияларын (қатысу үлестерін) қатысу үлестері өткізілетін консорциумға қатысушылар иеленетін Қазақстан Республикасы жер қойнауын пайдаланушысы (жер қойнауын пайдаланушылары) мүлкінің құны сомасының осындай қатысушылар активтерінің жалпы құны сомасына арақатынасы ретінде айқындалады.</w:t>
      </w:r>
      <w:r>
        <w:br/>
      </w:r>
      <w:r>
        <w:rPr>
          <w:rFonts w:ascii="Times New Roman"/>
          <w:b w:val="false"/>
          <w:i w:val="false"/>
          <w:color w:val="000000"/>
          <w:sz w:val="28"/>
        </w:rPr>
        <w:t>
      Қазақстан Республикасы жер қойнауын пайдаланушысы (оның ұйымдық-құқықтық нысанына қарай) мүлкінің құны:</w:t>
      </w:r>
      <w:r>
        <w:br/>
      </w:r>
      <w:r>
        <w:rPr>
          <w:rFonts w:ascii="Times New Roman"/>
          <w:b w:val="false"/>
          <w:i w:val="false"/>
          <w:color w:val="000000"/>
          <w:sz w:val="28"/>
        </w:rPr>
        <w:t>
      акциялары (қатысу үлестері) өткізілетін заңды тұлға иеленетін, Қазақстан Республикасының осындай жер қойнауын пайдаланушысындағы қатысу үлесінің;</w:t>
      </w:r>
      <w:r>
        <w:br/>
      </w:r>
      <w:r>
        <w:rPr>
          <w:rFonts w:ascii="Times New Roman"/>
          <w:b w:val="false"/>
          <w:i w:val="false"/>
          <w:color w:val="000000"/>
          <w:sz w:val="28"/>
        </w:rPr>
        <w:t>
      акциялары (қатысу үлестері) өткізілетін заңды тұлға иеленетін, Қазақстан Республикасының осындай жер қойнауын пайдаланушысы шығарған акциялардың баланстық құны болып танылады.</w:t>
      </w:r>
      <w:r>
        <w:br/>
      </w:r>
      <w:r>
        <w:rPr>
          <w:rFonts w:ascii="Times New Roman"/>
          <w:b w:val="false"/>
          <w:i w:val="false"/>
          <w:color w:val="000000"/>
          <w:sz w:val="28"/>
        </w:rPr>
        <w:t>
      Акциялары (қатысу үлестері) өткізілетін заңды тұлғаның барлық активтерінің баланстық құн сомасы осындай заңды тұлға активтерінің жалпы құны болып танылады.</w:t>
      </w:r>
      <w:r>
        <w:br/>
      </w:r>
      <w:r>
        <w:rPr>
          <w:rFonts w:ascii="Times New Roman"/>
          <w:b w:val="false"/>
          <w:i w:val="false"/>
          <w:color w:val="000000"/>
          <w:sz w:val="28"/>
        </w:rPr>
        <w:t>
      Активтердің баланстық құны акциялары (қатысу үлестері) өткізілетін заңды тұлғаның немесе қатысу үлестері өткізілетін консорциум қатысушыларының осындай заңды тұлға немесе консорциум құрылған мемлекет заңнамасының талаптарына сәйкес жасалған және бекітілген:</w:t>
      </w:r>
      <w:r>
        <w:br/>
      </w:r>
      <w:r>
        <w:rPr>
          <w:rFonts w:ascii="Times New Roman"/>
          <w:b w:val="false"/>
          <w:i w:val="false"/>
          <w:color w:val="000000"/>
          <w:sz w:val="28"/>
        </w:rPr>
        <w:t>
      акциялардың (қатысу үлестерінің) меншік құқығы сатып алушыға берілген күнгі жеке қаржы есептілігінің;</w:t>
      </w:r>
      <w:r>
        <w:br/>
      </w:r>
      <w:r>
        <w:rPr>
          <w:rFonts w:ascii="Times New Roman"/>
          <w:b w:val="false"/>
          <w:i w:val="false"/>
          <w:color w:val="000000"/>
          <w:sz w:val="28"/>
        </w:rPr>
        <w:t>
      акциялардың (қатысу үлестерінің) меншік құқығы сатып алушыға берілген күні жеке қаржы есептілігі болмаған кезде акциялардың (қатысу үлестерінің) меншік құқығы сатып алушыға берілген күннің алдындағы соңғы есепті күнгі жеке қаржы есептілігінің деректері негізінде айқындалады.</w:t>
      </w:r>
      <w:r>
        <w:br/>
      </w:r>
      <w:r>
        <w:rPr>
          <w:rFonts w:ascii="Times New Roman"/>
          <w:b w:val="false"/>
          <w:i w:val="false"/>
          <w:color w:val="000000"/>
          <w:sz w:val="28"/>
        </w:rPr>
        <w:t>
      Тұлғалар (резиденттер және резидент еместер) Қазақстан Республикасы жер қойнауын пайдаланушыларының (жер қойнауын пайдаланушының) акцияларын (қатысу үлестерін) иеленетін заңды тұлғаның немесе консорциумның акцияларын (қатысу үлестерін) өткізген кезде осы баптың осы тармағының және 1-тармағы 3) және 4) тармақшаларының ережелерін қолданады.</w:t>
      </w:r>
      <w:r>
        <w:br/>
      </w:r>
      <w:r>
        <w:rPr>
          <w:rFonts w:ascii="Times New Roman"/>
          <w:b w:val="false"/>
          <w:i w:val="false"/>
          <w:color w:val="000000"/>
          <w:sz w:val="28"/>
        </w:rPr>
        <w:t>
      Осы Кодекстің мақсаттары үшін жер қойнауын пайдаланушылар (жер қойнауын пайдаланушы) болып табылатын тұлғаның (тұлғалардың) акцияларды (қатысу үлестерін) өткізу күнгі заңды тұлғаның немесе консорциумның жарғылық капиталы немесе акциялары (қатысу үлестері) құнындағы мүлкінің үлесін айқындау тәртібін Қазақстан Республикасының Үкіметі белгілейді.";</w:t>
      </w:r>
    </w:p>
    <w:bookmarkEnd w:id="88"/>
    <w:bookmarkStart w:name="z87" w:id="8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77) - 81) тармақшалар 2010.01.01. бастап қолданысқа енгізіледі.</w:t>
      </w:r>
      <w:r>
        <w:br/>
      </w:r>
      <w:r>
        <w:rPr>
          <w:rFonts w:ascii="Times New Roman"/>
          <w:b w:val="false"/>
          <w:i w:val="false"/>
          <w:color w:val="000000"/>
          <w:sz w:val="28"/>
        </w:rPr>
        <w:t>
      77) 198-баптың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осы Кодекстің 200-бабында өзгеше белгіленбесе, резидент емес заңды тұлғаның салық салынатын табысын анықтау, оның Қазақстан Республикасында қызметін тұрақты мекеме арқылы жүзеге асырудан түсетін табысынан корпоративтік табыс салығын есептеу мен төлеу осы Кодекстің осы бабының және 83 — 149-баптарының ережелеріне сәйкес жүргізіледі.";</w:t>
      </w:r>
    </w:p>
    <w:bookmarkEnd w:id="89"/>
    <w:bookmarkStart w:name="z88" w:id="90"/>
    <w:p>
      <w:pPr>
        <w:spacing w:after="0"/>
        <w:ind w:left="0"/>
        <w:jc w:val="both"/>
      </w:pPr>
      <w:r>
        <w:rPr>
          <w:rFonts w:ascii="Times New Roman"/>
          <w:b w:val="false"/>
          <w:i w:val="false"/>
          <w:color w:val="000000"/>
          <w:sz w:val="28"/>
        </w:rPr>
        <w:t>
      78) </w:t>
      </w:r>
      <w:r>
        <w:rPr>
          <w:rFonts w:ascii="Times New Roman"/>
          <w:b w:val="false"/>
          <w:i w:val="false"/>
          <w:color w:val="000000"/>
          <w:sz w:val="28"/>
        </w:rPr>
        <w:t>200-бап</w:t>
      </w:r>
      <w:r>
        <w:rPr>
          <w:rFonts w:ascii="Times New Roman"/>
          <w:b w:val="false"/>
          <w:i w:val="false"/>
          <w:color w:val="000000"/>
          <w:sz w:val="28"/>
        </w:rPr>
        <w:t xml:space="preserve"> мынадай редакцияда жазылсын:</w:t>
      </w:r>
    </w:p>
    <w:bookmarkEnd w:id="90"/>
    <w:bookmarkStart w:name="z347" w:id="91"/>
    <w:p>
      <w:pPr>
        <w:spacing w:after="0"/>
        <w:ind w:left="0"/>
        <w:jc w:val="both"/>
      </w:pPr>
      <w:r>
        <w:rPr>
          <w:rFonts w:ascii="Times New Roman"/>
          <w:b w:val="false"/>
          <w:i w:val="false"/>
          <w:color w:val="000000"/>
          <w:sz w:val="28"/>
        </w:rPr>
        <w:t>
      "200-бап. Жекелеген жағдайларда табыстарға салық салу тәртібі</w:t>
      </w:r>
    </w:p>
    <w:bookmarkEnd w:id="91"/>
    <w:bookmarkStart w:name="z348" w:id="92"/>
    <w:p>
      <w:pPr>
        <w:spacing w:after="0"/>
        <w:ind w:left="0"/>
        <w:jc w:val="both"/>
      </w:pPr>
      <w:r>
        <w:rPr>
          <w:rFonts w:ascii="Times New Roman"/>
          <w:b w:val="false"/>
          <w:i w:val="false"/>
          <w:color w:val="000000"/>
          <w:sz w:val="28"/>
        </w:rPr>
        <w:t>
      1. Резидент емес заңды тұлғаның Қазақстан Республикасының аумағында тұрақты мекемесі біреуден артық болған жағдайда резидент емес корпоративтік табыс салығын осы резидент емес заңды тұлғаның тұрақты мекемелерінің бірі арқылы оның тұрақты мекемелерінің тобы бойынша жиынтық түрде төлеуге құқылы.</w:t>
      </w:r>
      <w:r>
        <w:br/>
      </w:r>
      <w:r>
        <w:rPr>
          <w:rFonts w:ascii="Times New Roman"/>
          <w:b w:val="false"/>
          <w:i w:val="false"/>
          <w:color w:val="000000"/>
          <w:sz w:val="28"/>
        </w:rPr>
        <w:t>
      Бұл ретте резидент емес заңды тұлға есепті салық кезеңінің алдындағы жылдың 31 желтоқсанынан кешіктірмей:</w:t>
      </w:r>
      <w:r>
        <w:br/>
      </w:r>
      <w:r>
        <w:rPr>
          <w:rFonts w:ascii="Times New Roman"/>
          <w:b w:val="false"/>
          <w:i w:val="false"/>
          <w:color w:val="000000"/>
          <w:sz w:val="28"/>
        </w:rPr>
        <w:t>
</w:t>
      </w:r>
      <w:r>
        <w:rPr>
          <w:rFonts w:ascii="Times New Roman"/>
          <w:b w:val="false"/>
          <w:i w:val="false"/>
          <w:color w:val="000000"/>
          <w:sz w:val="28"/>
        </w:rPr>
        <w:t>
      1) уәкілетті органды - тұрақты мекемелердің қайсысы корпоративтік табыс салығын есептеуді және төлеуді жүргізетіні туралы;</w:t>
      </w:r>
      <w:r>
        <w:br/>
      </w:r>
      <w:r>
        <w:rPr>
          <w:rFonts w:ascii="Times New Roman"/>
          <w:b w:val="false"/>
          <w:i w:val="false"/>
          <w:color w:val="000000"/>
          <w:sz w:val="28"/>
        </w:rPr>
        <w:t>
</w:t>
      </w:r>
      <w:r>
        <w:rPr>
          <w:rFonts w:ascii="Times New Roman"/>
          <w:b w:val="false"/>
          <w:i w:val="false"/>
          <w:color w:val="000000"/>
          <w:sz w:val="28"/>
        </w:rPr>
        <w:t>
      2) тұрақты мекемелері орналасқан жердегі салық органдарын — таңдап алынған тұрақты мекеме өзінің барлық тұрақты мекемелері бойынша бюджетке салық төлеуді жүргізетіні туралы жазбаша нысанда хабардар етуге тиіс.</w:t>
      </w:r>
      <w:r>
        <w:br/>
      </w:r>
      <w:r>
        <w:rPr>
          <w:rFonts w:ascii="Times New Roman"/>
          <w:b w:val="false"/>
          <w:i w:val="false"/>
          <w:color w:val="000000"/>
          <w:sz w:val="28"/>
        </w:rPr>
        <w:t>
      Бюджетке төленуге жататын корпоративтік табыс салығының сомасы мұндай жағдайда Қазақстан Республикасының аумағында орналасқан резидент емес заңды тұлғаның тұрақты мекемелерінің салық салынатын табыстарының жиынтығынан есептеледі.</w:t>
      </w:r>
      <w:r>
        <w:br/>
      </w:r>
      <w:r>
        <w:rPr>
          <w:rFonts w:ascii="Times New Roman"/>
          <w:b w:val="false"/>
          <w:i w:val="false"/>
          <w:color w:val="000000"/>
          <w:sz w:val="28"/>
        </w:rPr>
        <w:t>
      Бұл ретте таңдап алынған тұрақты мекеме өзінің орналасқан жері бойынша резидент емес заңды тұлғаның осындай тұрақты мекемелерінің бүкіл тобы бойынша корпоративтік табыс салығы бойынша жалпы декларацияны табыс етуге тиіс.</w:t>
      </w:r>
      <w:r>
        <w:br/>
      </w:r>
      <w:r>
        <w:rPr>
          <w:rFonts w:ascii="Times New Roman"/>
          <w:b w:val="false"/>
          <w:i w:val="false"/>
          <w:color w:val="000000"/>
          <w:sz w:val="28"/>
        </w:rPr>
        <w:t>
</w:t>
      </w:r>
      <w:r>
        <w:rPr>
          <w:rFonts w:ascii="Times New Roman"/>
          <w:b w:val="false"/>
          <w:i w:val="false"/>
          <w:color w:val="000000"/>
          <w:sz w:val="28"/>
        </w:rPr>
        <w:t>
      2. Осы Кодекстің 198-бабы 2-тармағының 4) тармақшасында және 3-тармағында көрсетілген табыстарды төлеуді жүзеге асыратын салық агенті бір мезгілде:</w:t>
      </w:r>
      <w:r>
        <w:br/>
      </w:r>
      <w:r>
        <w:rPr>
          <w:rFonts w:ascii="Times New Roman"/>
          <w:b w:val="false"/>
          <w:i w:val="false"/>
          <w:color w:val="000000"/>
          <w:sz w:val="28"/>
        </w:rPr>
        <w:t>
</w:t>
      </w:r>
      <w:r>
        <w:rPr>
          <w:rFonts w:ascii="Times New Roman"/>
          <w:b w:val="false"/>
          <w:i w:val="false"/>
          <w:color w:val="000000"/>
          <w:sz w:val="28"/>
        </w:rPr>
        <w:t>
      1) резидент емес заңды тұлғаның филиалымен, өкілдігімен, Қазақстан Республикасындағы қызметін филиал, өкілдік ашпай тұрақты мекеме арқылы жүзеге асыратын резидент емес заңды тұлғамен жасалған келісімшарт болмаған;</w:t>
      </w:r>
      <w:r>
        <w:br/>
      </w:r>
      <w:r>
        <w:rPr>
          <w:rFonts w:ascii="Times New Roman"/>
          <w:b w:val="false"/>
          <w:i w:val="false"/>
          <w:color w:val="000000"/>
          <w:sz w:val="28"/>
        </w:rPr>
        <w:t>
</w:t>
      </w:r>
      <w:r>
        <w:rPr>
          <w:rFonts w:ascii="Times New Roman"/>
          <w:b w:val="false"/>
          <w:i w:val="false"/>
          <w:color w:val="000000"/>
          <w:sz w:val="28"/>
        </w:rPr>
        <w:t>
      2) өткізілген тауарлар, жұмыстар, көрсетілетін қызметтер бойынша филиал, өкілдік ашпай резидент емес заңды тұлғаның филиалы, өкілдігі, тұрақты мекемесі жазып берген шот-фактура болмаған жағдайларда көрсетілген табыстардан табыс салығын есептеуді, ұстауды және аударуды осы Кодекстің 194-бабының 1) тармақшасында белгіленген ставка бойынша шегерімдерді жүзеге асырмай жүргізеді.</w:t>
      </w:r>
      <w:r>
        <w:br/>
      </w:r>
      <w:r>
        <w:rPr>
          <w:rFonts w:ascii="Times New Roman"/>
          <w:b w:val="false"/>
          <w:i w:val="false"/>
          <w:color w:val="000000"/>
          <w:sz w:val="28"/>
        </w:rPr>
        <w:t>
      Салық агенті резидент емес заңды тұлғаның табыстарынан төлем көзінен ұстаған табыс салығы аталған резидент емес заңды тұлғаның тұрақты мекемесінің салық міндеттемелерін өтеу шотына есепке алуға жатқызылады.</w:t>
      </w:r>
      <w:r>
        <w:br/>
      </w:r>
      <w:r>
        <w:rPr>
          <w:rFonts w:ascii="Times New Roman"/>
          <w:b w:val="false"/>
          <w:i w:val="false"/>
          <w:color w:val="000000"/>
          <w:sz w:val="28"/>
        </w:rPr>
        <w:t>
      Бұл ретте Қазақстан Республикасындағы қызметін тұрақты мекеме арқылы жүзеге асыратын резидент емес заңды тұлға тұрақты мекеме құрылған күннен бастап корпоративтік табыс салығын осы Кодекстің 198 және 199-баптарына сәйкес ретроспективті тәртіппен есептейді және тұрақты мекеменің орналасқан жері бойынша салық органына көрсетілген табыстарды қоса отырып, корпоративтік табыс салығы бойынша декларацияны табыс етеді.</w:t>
      </w:r>
      <w:r>
        <w:br/>
      </w:r>
      <w:r>
        <w:rPr>
          <w:rFonts w:ascii="Times New Roman"/>
          <w:b w:val="false"/>
          <w:i w:val="false"/>
          <w:color w:val="000000"/>
          <w:sz w:val="28"/>
        </w:rPr>
        <w:t>
      Қазақстан Республикасындағы қызметін тұрақты мекеме арқылы жүзеге асыратын резидент емес заңды тұлға есептеген корпоративтік табыс салығының сомасы осы тармаққа сәйкес осындай резидент емес заңды тұлғаның табысынан төлем көзінен ұсталған корпоративтік табыс салығының сомасына азайтылады. Азайту салық агентінің салықты ұстағанын растайтын құжаттар болған кезде жүргізіледі.</w:t>
      </w:r>
      <w:r>
        <w:br/>
      </w:r>
      <w:r>
        <w:rPr>
          <w:rFonts w:ascii="Times New Roman"/>
          <w:b w:val="false"/>
          <w:i w:val="false"/>
          <w:color w:val="000000"/>
          <w:sz w:val="28"/>
        </w:rPr>
        <w:t>
      Осы тармаққа сәйкес резидент емес заңды тұлғаның табыстарынан төлем көзінен ұсталған корпоративтік табыс салығының сомасы мен Қазақстан Республикасындағы қызметін тұрақты мекеме арқылы жүзеге асыратын резидент емес заңды тұлға есептеген корпоративтік табыс салығының сомасы арасындағы оң айырма қоса алғандағы келесі он салық кезеңіне ауыстырылады және осы салық кезеңдерінің бюджетке төленуге жататын корпоративтік табыс салығының сомасын біртіндеп азайтады.";</w:t>
      </w:r>
    </w:p>
    <w:bookmarkEnd w:id="92"/>
    <w:bookmarkStart w:name="z89" w:id="93"/>
    <w:p>
      <w:pPr>
        <w:spacing w:after="0"/>
        <w:ind w:left="0"/>
        <w:jc w:val="both"/>
      </w:pPr>
      <w:r>
        <w:rPr>
          <w:rFonts w:ascii="Times New Roman"/>
          <w:b w:val="false"/>
          <w:i w:val="false"/>
          <w:color w:val="000000"/>
          <w:sz w:val="28"/>
        </w:rPr>
        <w:t>
      79) </w:t>
      </w:r>
      <w:r>
        <w:rPr>
          <w:rFonts w:ascii="Times New Roman"/>
          <w:b w:val="false"/>
          <w:i w:val="false"/>
          <w:color w:val="000000"/>
          <w:sz w:val="28"/>
        </w:rPr>
        <w:t>201-бапта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"Резидент" деген сөз "Егер осы бапта өзгеше белгіленбесе,резидент" деген сөздермен ауыстырылсын;</w:t>
      </w:r>
      <w:r>
        <w:br/>
      </w:r>
      <w:r>
        <w:rPr>
          <w:rFonts w:ascii="Times New Roman"/>
          <w:b w:val="false"/>
          <w:i w:val="false"/>
          <w:color w:val="000000"/>
          <w:sz w:val="28"/>
        </w:rPr>
        <w:t>
      6-тармақтың 3) тармақшасы мынадай редакцияда жазылсын:</w:t>
      </w:r>
      <w:r>
        <w:br/>
      </w:r>
      <w:r>
        <w:rPr>
          <w:rFonts w:ascii="Times New Roman"/>
          <w:b w:val="false"/>
          <w:i w:val="false"/>
          <w:color w:val="000000"/>
          <w:sz w:val="28"/>
        </w:rPr>
        <w:t>
      "3) заңды тұлғаға, оның ішінде Қазақстан Республикасындағы қызметін тұрақты мекеме арқылы жүзеге асыратын резидент емеске жүктеледі.</w:t>
      </w:r>
      <w:r>
        <w:br/>
      </w:r>
      <w:r>
        <w:rPr>
          <w:rFonts w:ascii="Times New Roman"/>
          <w:b w:val="false"/>
          <w:i w:val="false"/>
          <w:color w:val="000000"/>
          <w:sz w:val="28"/>
        </w:rPr>
        <w:t>
      Бұл ретте резидент емес заңды тұлға оның филиалы, өкілдігі немесе филиал немесе өкілдік ашпаған тұрақты мекемесі Қазақстан Республикасының салық органдарында тіркеу есебіне қойылған күннен бастап салық агенті болып танылады;";</w:t>
      </w:r>
      <w:r>
        <w:br/>
      </w:r>
      <w:r>
        <w:rPr>
          <w:rFonts w:ascii="Times New Roman"/>
          <w:b w:val="false"/>
          <w:i w:val="false"/>
          <w:color w:val="000000"/>
          <w:sz w:val="28"/>
        </w:rPr>
        <w:t>
      8-тармақтың 4) тармақшасы мынадай редакцияда жазылсын:</w:t>
      </w:r>
      <w:r>
        <w:br/>
      </w:r>
      <w:r>
        <w:rPr>
          <w:rFonts w:ascii="Times New Roman"/>
          <w:b w:val="false"/>
          <w:i w:val="false"/>
          <w:color w:val="000000"/>
          <w:sz w:val="28"/>
        </w:rPr>
        <w:t>
      "4) бір мезгілде мынадай:</w:t>
      </w:r>
      <w:r>
        <w:br/>
      </w:r>
      <w:r>
        <w:rPr>
          <w:rFonts w:ascii="Times New Roman"/>
          <w:b w:val="false"/>
          <w:i w:val="false"/>
          <w:color w:val="000000"/>
          <w:sz w:val="28"/>
        </w:rPr>
        <w:t>
      акцияларды немесе қатысу үлестерін үш жылдан астам иелену;</w:t>
      </w:r>
      <w:r>
        <w:br/>
      </w:r>
      <w:r>
        <w:rPr>
          <w:rFonts w:ascii="Times New Roman"/>
          <w:b w:val="false"/>
          <w:i w:val="false"/>
          <w:color w:val="000000"/>
          <w:sz w:val="28"/>
        </w:rPr>
        <w:t>
      дивидендтер төлейтін заңды тұлғаның немесе консорциумының жарғылық капиталы немесе акциялары (қатысу үлестері) құнының 50 және одан да көп проценті дивидендтерді төлеу күні Қазақстан Республикасында жер қойнауын пайдаланушы (жер қойнауын пайдаланушылар) болып табылмайтын тұлғаның (тұлғалардың) мүлкін құрау талаптары орындалған кездегі дивидендтер салық салуға жатпайды.</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заңды тұлғаны таратқан кезде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азайтқан кезде, сондай-ақ құрылтайшы, қатысушы заңды тұлғаның жарғылық капиталындағы қатысу үлесін алып қойған кезде мүлікті бөлуден түсетін табыс түрінде алынған дивидендтерге ғана қолданылады;";</w:t>
      </w:r>
    </w:p>
    <w:bookmarkEnd w:id="93"/>
    <w:bookmarkStart w:name="z90" w:id="94"/>
    <w:p>
      <w:pPr>
        <w:spacing w:after="0"/>
        <w:ind w:left="0"/>
        <w:jc w:val="both"/>
      </w:pPr>
      <w:r>
        <w:rPr>
          <w:rFonts w:ascii="Times New Roman"/>
          <w:b w:val="false"/>
          <w:i w:val="false"/>
          <w:color w:val="000000"/>
          <w:sz w:val="28"/>
        </w:rPr>
        <w:t>
      80) </w:t>
      </w:r>
      <w:r>
        <w:rPr>
          <w:rFonts w:ascii="Times New Roman"/>
          <w:b w:val="false"/>
          <w:i w:val="false"/>
          <w:color w:val="000000"/>
          <w:sz w:val="28"/>
        </w:rPr>
        <w:t>203-баптың</w:t>
      </w:r>
      <w:r>
        <w:rPr>
          <w:rFonts w:ascii="Times New Roman"/>
          <w:b w:val="false"/>
          <w:i w:val="false"/>
          <w:color w:val="000000"/>
          <w:sz w:val="28"/>
        </w:rPr>
        <w:t xml:space="preserve"> тақырыбы мен мәтініндегі "табыс ететін жеке табыс салығы мен табыстардан әлеуметтік салық бойынша" деген сөздер "бойынша жеке табыс салығы мен әлеуметтік салық жөніндегі" деген сөздермен ауыстырылсын;</w:t>
      </w:r>
    </w:p>
    <w:bookmarkEnd w:id="94"/>
    <w:bookmarkStart w:name="z91" w:id="95"/>
    <w:p>
      <w:pPr>
        <w:spacing w:after="0"/>
        <w:ind w:left="0"/>
        <w:jc w:val="both"/>
      </w:pPr>
      <w:r>
        <w:rPr>
          <w:rFonts w:ascii="Times New Roman"/>
          <w:b w:val="false"/>
          <w:i w:val="false"/>
          <w:color w:val="000000"/>
          <w:sz w:val="28"/>
        </w:rPr>
        <w:t>
      81) </w:t>
      </w:r>
      <w:r>
        <w:rPr>
          <w:rFonts w:ascii="Times New Roman"/>
          <w:b w:val="false"/>
          <w:i w:val="false"/>
          <w:color w:val="000000"/>
          <w:sz w:val="28"/>
        </w:rPr>
        <w:t>208-баптың</w:t>
      </w:r>
      <w:r>
        <w:rPr>
          <w:rFonts w:ascii="Times New Roman"/>
          <w:b w:val="false"/>
          <w:i w:val="false"/>
          <w:color w:val="000000"/>
          <w:sz w:val="28"/>
        </w:rPr>
        <w:t xml:space="preserve"> 7-тармағы екінші бөлігінің 3) тармақшасындағы "құны;" деген сөз "құны ашып көрсетілуге тиіс." деген сөздермен ауыстырылып, 4) тармақшасы алып тасталсын;</w:t>
      </w:r>
    </w:p>
    <w:bookmarkEnd w:id="95"/>
    <w:bookmarkStart w:name="z92" w:id="9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82) тармақша 2009.01.01. бастап қолданысқа енгізіледі.</w:t>
      </w:r>
      <w:r>
        <w:br/>
      </w:r>
      <w:r>
        <w:rPr>
          <w:rFonts w:ascii="Times New Roman"/>
          <w:b w:val="false"/>
          <w:i w:val="false"/>
          <w:color w:val="000000"/>
          <w:sz w:val="28"/>
        </w:rPr>
        <w:t>
      82) </w:t>
      </w:r>
      <w:r>
        <w:rPr>
          <w:rFonts w:ascii="Times New Roman"/>
          <w:b w:val="false"/>
          <w:i w:val="false"/>
          <w:color w:val="000000"/>
          <w:sz w:val="28"/>
        </w:rPr>
        <w:t>212-бапта</w:t>
      </w:r>
      <w:r>
        <w:rPr>
          <w:rFonts w:ascii="Times New Roman"/>
          <w:b w:val="false"/>
          <w:i w:val="false"/>
          <w:color w:val="000000"/>
          <w:sz w:val="28"/>
        </w:rPr>
        <w:t>:</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Егер резидент емес табыстарды түпкілікті алушы болып табылса және халықаралық шарт жасасқан елдің резиденті болып табылса, мұндай резидент емеске табыс төлеу кезінде немесе резидент еместің табысын шегерімге жатқызу кезінде салық агентінің тиісті халықаралық шартта көзделген салық салудан босатуды немесе төмендетілген салық ставкасын дербес қолдануға құқығы бар.</w:t>
      </w:r>
      <w:r>
        <w:br/>
      </w:r>
      <w:r>
        <w:rPr>
          <w:rFonts w:ascii="Times New Roman"/>
          <w:b w:val="false"/>
          <w:i w:val="false"/>
          <w:color w:val="000000"/>
          <w:sz w:val="28"/>
        </w:rPr>
        <w:t>
      Халықаралық шартты салық салудан босату немесе төмендетілген салық ставкасын пайдалану бөлігінде қолдануға резидент емес салық агентіне осы Кодекстің 219-бабы 4-тармағының талаптарына сәйкес келетін, резиденттікті растайтын құжатты табыс еткен жағдайда ғана рұқсат етіледі.</w:t>
      </w:r>
      <w:r>
        <w:br/>
      </w:r>
      <w:r>
        <w:rPr>
          <w:rFonts w:ascii="Times New Roman"/>
          <w:b w:val="false"/>
          <w:i w:val="false"/>
          <w:color w:val="000000"/>
          <w:sz w:val="28"/>
        </w:rPr>
        <w:t>
      Бұл ретте резиденттікті растайтын құжатты резидент емес салық агентіне осы баптың 2-тармағында көзделген жағдайды қоспағанда, бірінші болып басталатын мынадай күндердің бірінен:</w:t>
      </w:r>
      <w:r>
        <w:br/>
      </w:r>
      <w:r>
        <w:rPr>
          <w:rFonts w:ascii="Times New Roman"/>
          <w:b w:val="false"/>
          <w:i w:val="false"/>
          <w:color w:val="000000"/>
          <w:sz w:val="28"/>
        </w:rPr>
        <w:t>
      1) резидент емеске табыс төлеу жүргізілген немесе резидент еместің төленбеген табыстары шегерімге жатқызылған күнтізбелік жылдың 31 желтоқсанынан;</w:t>
      </w:r>
      <w:r>
        <w:br/>
      </w:r>
      <w:r>
        <w:rPr>
          <w:rFonts w:ascii="Times New Roman"/>
          <w:b w:val="false"/>
          <w:i w:val="false"/>
          <w:color w:val="000000"/>
          <w:sz w:val="28"/>
        </w:rPr>
        <w:t>
      2) төлем көзінен ұсталатын табыс салығы бойынша салық міндеттемесін орындау мәселесі бойынша есепті салық кезеңінің жоспарлы салық тексеруін жүргізудің басталуынан;</w:t>
      </w:r>
      <w:r>
        <w:br/>
      </w:r>
      <w:r>
        <w:rPr>
          <w:rFonts w:ascii="Times New Roman"/>
          <w:b w:val="false"/>
          <w:i w:val="false"/>
          <w:color w:val="000000"/>
          <w:sz w:val="28"/>
        </w:rPr>
        <w:t>
      3) төлем көзінен ұсталатын табыс салығы бойынша салық міндеттемесін орындау мәселесі бойынша есепті салық кезеңінің жоспардан тыс салық тексеруі аяқталғанға дейін бес жұмыс күнінен кешіктірмей табыс етеді. Жоспардан тыс салық тексеруінің аяқталған күні нұсқамаға сәйкес айқындалады.</w:t>
      </w:r>
      <w:r>
        <w:br/>
      </w:r>
      <w:r>
        <w:rPr>
          <w:rFonts w:ascii="Times New Roman"/>
          <w:b w:val="false"/>
          <w:i w:val="false"/>
          <w:color w:val="000000"/>
          <w:sz w:val="28"/>
        </w:rPr>
        <w:t>
      2. Резидент еместің Қазақстан Республикасындағы көздерден алған дивидендтеріне, сыйақыларына және роялтиіне халықаралық шарт ережелеріне сәйкес табыс салығының төмендетілген ставкасын қолдану мақсатында табыстарды пайдалану және оларға билік ету тәсілдерін дербес анықтауға құқығы бар тұлғаны табыстарды түпкілікті (іс жүзінде) алушы (иеленуші) деп түсіну керек.</w:t>
      </w:r>
      <w:r>
        <w:br/>
      </w:r>
      <w:r>
        <w:rPr>
          <w:rFonts w:ascii="Times New Roman"/>
          <w:b w:val="false"/>
          <w:i w:val="false"/>
          <w:color w:val="000000"/>
          <w:sz w:val="28"/>
        </w:rPr>
        <w:t>
      Бұл ретте табысты иелену құқықтары жоқ, мұндай табысқа қатысты делдал, оның ішінде агент, номиналды ұстаушы болып табылатын тұлға табысты түпкілікті (іс жүзінде) алушы (иеленуші) бола алмайды.</w:t>
      </w:r>
      <w:r>
        <w:br/>
      </w:r>
      <w:r>
        <w:rPr>
          <w:rFonts w:ascii="Times New Roman"/>
          <w:b w:val="false"/>
          <w:i w:val="false"/>
          <w:color w:val="000000"/>
          <w:sz w:val="28"/>
        </w:rPr>
        <w:t>
      Егер шартқа (келісімшартқа) сәйкес сыйақы төлеу делдал арқылы жүзеге асырылған жағдайда бір мезгілде мынадай талаптар орындалған:</w:t>
      </w:r>
      <w:r>
        <w:br/>
      </w:r>
      <w:r>
        <w:rPr>
          <w:rFonts w:ascii="Times New Roman"/>
          <w:b w:val="false"/>
          <w:i w:val="false"/>
          <w:color w:val="000000"/>
          <w:sz w:val="28"/>
        </w:rPr>
        <w:t>
      1) шартта (келісімшартта) сыйақыны делдал арқылы түпкілікті (нақты) алушы (иеленуші) болып табылатын әрбір тұлға бойынша осындай тұлғаның деректерін (жеке тұлғаның тегін, атын, әкесінің атын (бар болса) немесе заңды тұлғаның атауын; бар болған жағдайда инкорпорация еліндегі салықтық тіркеу нөмірін (немесе оның аналогын); инкорпорация еліндегі мемлекеттік тіркеу нөмірін (немесе оның аналогын) көрсете отырып, сыйақы сомалары көрсетілген;</w:t>
      </w:r>
      <w:r>
        <w:br/>
      </w:r>
      <w:r>
        <w:rPr>
          <w:rFonts w:ascii="Times New Roman"/>
          <w:b w:val="false"/>
          <w:i w:val="false"/>
          <w:color w:val="000000"/>
          <w:sz w:val="28"/>
        </w:rPr>
        <w:t>
      2) сыйақыны түпкілікті (нақты) алушы (иеленуші) Қазақстан Республикасы онымен халықаралық шарт жасасқан елдің резиденті болып табылған;</w:t>
      </w:r>
      <w:r>
        <w:br/>
      </w:r>
      <w:r>
        <w:rPr>
          <w:rFonts w:ascii="Times New Roman"/>
          <w:b w:val="false"/>
          <w:i w:val="false"/>
          <w:color w:val="000000"/>
          <w:sz w:val="28"/>
        </w:rPr>
        <w:t>
      3) салық агентіне осы Кодекстің 219-бабының 4-тармағының талаптарына сәйкес сыйақыны түпкілікті (нақты) алушы (иеленуші) болып табылатын тұлғаның резиденттігін растайтын құжат ұсынылған кезде салық агентінің осындай табысты түпкілікті (нақты) алушы (иеленуші) резиденті болып табылатын мемлекетпен тиісті халықаралық шартта көзделген, табыс салығының төмендетілген ставкасын қолдануға да құқығы бар.</w:t>
      </w:r>
      <w:r>
        <w:br/>
      </w:r>
      <w:r>
        <w:rPr>
          <w:rFonts w:ascii="Times New Roman"/>
          <w:b w:val="false"/>
          <w:i w:val="false"/>
          <w:color w:val="000000"/>
          <w:sz w:val="28"/>
        </w:rPr>
        <w:t>
      Бұл ретте резиденттікті растайтын құжат салық агентіне бірінші болып басталатын мынадай күндердің бірінен:</w:t>
      </w:r>
      <w:r>
        <w:br/>
      </w:r>
      <w:r>
        <w:rPr>
          <w:rFonts w:ascii="Times New Roman"/>
          <w:b w:val="false"/>
          <w:i w:val="false"/>
          <w:color w:val="000000"/>
          <w:sz w:val="28"/>
        </w:rPr>
        <w:t>
      1) резидент еместің делдалға табыс төлемін жүргізген немесе резидент еместің делдалға төлемеген табыстары шегерімге жатқызылған күнтізбелік жылдың 31 желтоқсанынан;</w:t>
      </w:r>
      <w:r>
        <w:br/>
      </w:r>
      <w:r>
        <w:rPr>
          <w:rFonts w:ascii="Times New Roman"/>
          <w:b w:val="false"/>
          <w:i w:val="false"/>
          <w:color w:val="000000"/>
          <w:sz w:val="28"/>
        </w:rPr>
        <w:t>
      2) төлем көзінен ұсталатын табыс салығы бойынша салық міндеттемесін орындау мәселесі бойынша есепті салық кезеңінің жоспарлы салық тексеруін жүргізудің басталуынан;</w:t>
      </w:r>
      <w:r>
        <w:br/>
      </w:r>
      <w:r>
        <w:rPr>
          <w:rFonts w:ascii="Times New Roman"/>
          <w:b w:val="false"/>
          <w:i w:val="false"/>
          <w:color w:val="000000"/>
          <w:sz w:val="28"/>
        </w:rPr>
        <w:t>
      3) төлем көзінен ұсталатын табыс салығы бойынша салық міндеттемесін орындау мәселесі бойынша есепті салық кезеңінің жоспардан тыс салық тексеруі аяқталғанға дейін бес жұмыс күнінен кешіктірмей табыс етеді. Жоспардан тыс салық тексеруінің аяқталған күні нұсқамаға сәйкес айқындалады.";</w:t>
      </w:r>
      <w:r>
        <w:br/>
      </w:r>
      <w:r>
        <w:rPr>
          <w:rFonts w:ascii="Times New Roman"/>
          <w:b w:val="false"/>
          <w:i w:val="false"/>
          <w:color w:val="000000"/>
          <w:sz w:val="28"/>
        </w:rPr>
        <w:t>
      3-тармақтың 3) тармақшасының екінші абзацы "тізілімінен" деген сөзден кейін "(акционерлердің тізілімінен немесе резидент емес тіркелген мемлекеттің заңнамасында көзделген өзге де ұқсас құжаттан)" деген сөздермен толықтырылсын;</w:t>
      </w:r>
    </w:p>
    <w:bookmarkEnd w:id="96"/>
    <w:bookmarkStart w:name="z93" w:id="9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83) - 86) тармақшалар 2010.01.01. бастап қолданысқа енгізіледі.</w:t>
      </w:r>
      <w:r>
        <w:br/>
      </w:r>
      <w:r>
        <w:rPr>
          <w:rFonts w:ascii="Times New Roman"/>
          <w:b w:val="false"/>
          <w:i w:val="false"/>
          <w:color w:val="000000"/>
          <w:sz w:val="28"/>
        </w:rPr>
        <w:t>
      83) </w:t>
      </w:r>
      <w:r>
        <w:rPr>
          <w:rFonts w:ascii="Times New Roman"/>
          <w:b w:val="false"/>
          <w:i w:val="false"/>
          <w:color w:val="000000"/>
          <w:sz w:val="28"/>
        </w:rPr>
        <w:t>217-бапта</w:t>
      </w:r>
      <w:r>
        <w:rPr>
          <w:rFonts w:ascii="Times New Roman"/>
          <w:b w:val="false"/>
          <w:i w:val="false"/>
          <w:color w:val="000000"/>
          <w:sz w:val="28"/>
        </w:rPr>
        <w:t>:</w:t>
      </w:r>
      <w:r>
        <w:br/>
      </w:r>
      <w:r>
        <w:rPr>
          <w:rFonts w:ascii="Times New Roman"/>
          <w:b w:val="false"/>
          <w:i w:val="false"/>
          <w:color w:val="000000"/>
          <w:sz w:val="28"/>
        </w:rPr>
        <w:t>
      7-тармақтың екінші бөлігінің 7) тармақшасы мынадай редакцияда жазылсын:</w:t>
      </w:r>
      <w:r>
        <w:br/>
      </w:r>
      <w:r>
        <w:rPr>
          <w:rFonts w:ascii="Times New Roman"/>
          <w:b w:val="false"/>
          <w:i w:val="false"/>
          <w:color w:val="000000"/>
          <w:sz w:val="28"/>
        </w:rPr>
        <w:t>
      "7) өтініште көрсетілген деректердің дұрыстығы;";</w:t>
      </w:r>
      <w:r>
        <w:br/>
      </w:r>
      <w:r>
        <w:rPr>
          <w:rFonts w:ascii="Times New Roman"/>
          <w:b w:val="false"/>
          <w:i w:val="false"/>
          <w:color w:val="000000"/>
          <w:sz w:val="28"/>
        </w:rPr>
        <w:t>
      16-тармақтың бірінші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"келіспеген" деген сөзден кейін "немесе салық органының шешімі болмаған" деген сөздермен толықтырылсын;</w:t>
      </w:r>
      <w:r>
        <w:br/>
      </w:r>
      <w:r>
        <w:rPr>
          <w:rFonts w:ascii="Times New Roman"/>
          <w:b w:val="false"/>
          <w:i w:val="false"/>
          <w:color w:val="000000"/>
          <w:sz w:val="28"/>
        </w:rPr>
        <w:t>
      "жағдайда" деген сөз "жағдайларда" деген сөзбен ауыстырылсын;</w:t>
      </w:r>
      <w:r>
        <w:br/>
      </w:r>
      <w:r>
        <w:rPr>
          <w:rFonts w:ascii="Times New Roman"/>
          <w:b w:val="false"/>
          <w:i w:val="false"/>
          <w:color w:val="000000"/>
          <w:sz w:val="28"/>
        </w:rPr>
        <w:t>
      2) тармақшадағы "шешім болмаған жағдайда" деген сөздер "салық органының шешімі жоқ" деген сөздермен ауыстырылсын;</w:t>
      </w:r>
    </w:p>
    <w:bookmarkEnd w:id="97"/>
    <w:bookmarkStart w:name="z94" w:id="98"/>
    <w:p>
      <w:pPr>
        <w:spacing w:after="0"/>
        <w:ind w:left="0"/>
        <w:jc w:val="both"/>
      </w:pPr>
      <w:r>
        <w:rPr>
          <w:rFonts w:ascii="Times New Roman"/>
          <w:b w:val="false"/>
          <w:i w:val="false"/>
          <w:color w:val="000000"/>
          <w:sz w:val="28"/>
        </w:rPr>
        <w:t>
      84) </w:t>
      </w:r>
      <w:r>
        <w:rPr>
          <w:rFonts w:ascii="Times New Roman"/>
          <w:b w:val="false"/>
          <w:i w:val="false"/>
          <w:color w:val="000000"/>
          <w:sz w:val="28"/>
        </w:rPr>
        <w:t>219-баптың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"2) резидент емес заңды тұлғаның құрылтайшыларын (қатысушыларын) және мажоритарлық акционерлерін көрсете отырып, құрылтай құжаттарының нотариаттық куәландырылған көшірмелері не сауда тізілімінен (акционерлердің тізілімінен немесе резидент емес тіркелген мемлекеттің заңнамасында көзделген өзге де ұқсас құжаттан) үзінді көшірмелер;";</w:t>
      </w:r>
    </w:p>
    <w:bookmarkEnd w:id="98"/>
    <w:bookmarkStart w:name="z95" w:id="99"/>
    <w:p>
      <w:pPr>
        <w:spacing w:after="0"/>
        <w:ind w:left="0"/>
        <w:jc w:val="both"/>
      </w:pPr>
      <w:r>
        <w:rPr>
          <w:rFonts w:ascii="Times New Roman"/>
          <w:b w:val="false"/>
          <w:i w:val="false"/>
          <w:color w:val="000000"/>
          <w:sz w:val="28"/>
        </w:rPr>
        <w:t>
      85) 223-баптың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"органы" деген сөзден кейін "берген және" деген сөздермен толықтырылсын;</w:t>
      </w:r>
    </w:p>
    <w:bookmarkEnd w:id="99"/>
    <w:bookmarkStart w:name="z96" w:id="100"/>
    <w:p>
      <w:pPr>
        <w:spacing w:after="0"/>
        <w:ind w:left="0"/>
        <w:jc w:val="both"/>
      </w:pPr>
      <w:r>
        <w:rPr>
          <w:rFonts w:ascii="Times New Roman"/>
          <w:b w:val="false"/>
          <w:i w:val="false"/>
          <w:color w:val="000000"/>
          <w:sz w:val="28"/>
        </w:rPr>
        <w:t>
      86) </w:t>
      </w:r>
      <w:r>
        <w:rPr>
          <w:rFonts w:ascii="Times New Roman"/>
          <w:b w:val="false"/>
          <w:i w:val="false"/>
          <w:color w:val="000000"/>
          <w:sz w:val="28"/>
        </w:rPr>
        <w:t>225-баптың</w:t>
      </w:r>
      <w:r>
        <w:rPr>
          <w:rFonts w:ascii="Times New Roman"/>
          <w:b w:val="false"/>
          <w:i w:val="false"/>
          <w:color w:val="000000"/>
          <w:sz w:val="28"/>
        </w:rPr>
        <w:t xml:space="preserve"> 3-тармағы екінші бөлігі 3) тармақшасының екінші абзацындағы "құжаттардың) нотариаттық куәландырылған көшірмелерін табыс етуге міндетті." деген сөздер "құжаттардың);" деген сөзбен ауыстырылып, мынадай мазмұндағы үшінші абзацпен толықтырылсын:</w:t>
      </w:r>
      <w:r>
        <w:br/>
      </w:r>
      <w:r>
        <w:rPr>
          <w:rFonts w:ascii="Times New Roman"/>
          <w:b w:val="false"/>
          <w:i w:val="false"/>
          <w:color w:val="000000"/>
          <w:sz w:val="28"/>
        </w:rPr>
        <w:t>
      "Қазақстан Республикасында тұруға ықтиярхаттың (бар болса) нотариаттық куәландырылған көшірмелерін табыс етуге міндетті.";</w:t>
      </w:r>
    </w:p>
    <w:bookmarkEnd w:id="100"/>
    <w:bookmarkStart w:name="z97" w:id="10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87) тармақшаның екінші - бесінші абзацтары 2009.01.01. бастап қолданысқа енгізіледі.</w:t>
      </w:r>
      <w:r>
        <w:br/>
      </w:r>
      <w:r>
        <w:rPr>
          <w:rFonts w:ascii="Times New Roman"/>
          <w:b w:val="false"/>
          <w:i w:val="false"/>
          <w:color w:val="000000"/>
          <w:sz w:val="28"/>
        </w:rPr>
        <w:t>
      87)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мазмұндағы сегізінші абзацпен толықтырылсын:</w:t>
      </w:r>
      <w:r>
        <w:br/>
      </w:r>
      <w:r>
        <w:rPr>
          <w:rFonts w:ascii="Times New Roman"/>
          <w:b w:val="false"/>
          <w:i w:val="false"/>
          <w:color w:val="000000"/>
          <w:sz w:val="28"/>
        </w:rPr>
        <w:t>
      "кепіл берушінің кепілге берілген мүлікті (тауарды) борыштың төленбеуі жағдайында беруін;";</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87) тармақшаның алтыншы абзацы 2010.01.01. бастап қолданысқа енгізіледі.</w:t>
      </w:r>
      <w:r>
        <w:br/>
      </w:r>
      <w:r>
        <w:rPr>
          <w:rFonts w:ascii="Times New Roman"/>
          <w:b w:val="false"/>
          <w:i w:val="false"/>
          <w:color w:val="000000"/>
          <w:sz w:val="28"/>
        </w:rPr>
        <w:t>
      3-тармақтың 3) тармақшасындағы "тиісті қаржы жылына арналған республикалық бюджет туралы заңда белгіленген" деген сөздер "республикалық бюджет туралы заңда белгіленген және тауарды беру не сыйға тарту күніне қолданыста болған" деген сөздермен ауыстырылсын;</w:t>
      </w:r>
    </w:p>
    <w:bookmarkEnd w:id="101"/>
    <w:bookmarkStart w:name="z98" w:id="10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88) - 90) тармақшалар 2009.01.01. бастап қолданысқа енгізіледі.</w:t>
      </w:r>
      <w:r>
        <w:br/>
      </w:r>
      <w:r>
        <w:rPr>
          <w:rFonts w:ascii="Times New Roman"/>
          <w:b w:val="false"/>
          <w:i w:val="false"/>
          <w:color w:val="000000"/>
          <w:sz w:val="28"/>
        </w:rPr>
        <w:t>
      88) </w:t>
      </w:r>
      <w:r>
        <w:rPr>
          <w:rFonts w:ascii="Times New Roman"/>
          <w:b w:val="false"/>
          <w:i w:val="false"/>
          <w:color w:val="000000"/>
          <w:sz w:val="28"/>
        </w:rPr>
        <w:t>235-баптың</w:t>
      </w:r>
      <w:r>
        <w:rPr>
          <w:rFonts w:ascii="Times New Roman"/>
          <w:b w:val="false"/>
          <w:i w:val="false"/>
          <w:color w:val="000000"/>
          <w:sz w:val="28"/>
        </w:rPr>
        <w:t xml:space="preserve"> 1-тармағының 2) тармақшасындағы "ресімдеу" деген сөз "жазып беру" деген сөздермен ауыстырылсын;</w:t>
      </w:r>
    </w:p>
    <w:bookmarkEnd w:id="102"/>
    <w:bookmarkStart w:name="z99" w:id="103"/>
    <w:p>
      <w:pPr>
        <w:spacing w:after="0"/>
        <w:ind w:left="0"/>
        <w:jc w:val="both"/>
      </w:pPr>
      <w:r>
        <w:rPr>
          <w:rFonts w:ascii="Times New Roman"/>
          <w:b w:val="false"/>
          <w:i w:val="false"/>
          <w:color w:val="000000"/>
          <w:sz w:val="28"/>
        </w:rPr>
        <w:t>
      89) </w:t>
      </w:r>
      <w:r>
        <w:rPr>
          <w:rFonts w:ascii="Times New Roman"/>
          <w:b w:val="false"/>
          <w:i w:val="false"/>
          <w:color w:val="000000"/>
          <w:sz w:val="28"/>
        </w:rPr>
        <w:t>238-бап</w:t>
      </w:r>
      <w:r>
        <w:rPr>
          <w:rFonts w:ascii="Times New Roman"/>
          <w:b w:val="false"/>
          <w:i w:val="false"/>
          <w:color w:val="000000"/>
          <w:sz w:val="28"/>
        </w:rPr>
        <w:t xml:space="preserve"> мынадай мазмұндағы 16 және 17-тармақтармен толықтырылсын:</w:t>
      </w:r>
      <w:r>
        <w:br/>
      </w:r>
      <w:r>
        <w:rPr>
          <w:rFonts w:ascii="Times New Roman"/>
          <w:b w:val="false"/>
          <w:i w:val="false"/>
          <w:color w:val="000000"/>
          <w:sz w:val="28"/>
        </w:rPr>
        <w:t>
      "16. Мерзімді баспасөз басылымдарын және өзге де бұқаралық ақпарат құралдарының өнімдерін, оған қоса олардың жалпыға бірдей қолжетімді телекоммуникациялық желілердің интернет-ресурсында орналасқан өнімдерін өткізген кезде салық салынатын айналымның мөлшері есепті салық кезеңінде мерзімді баспасөз басылымдарын және өзге де бұқаралық ақпарат құралдары өнімдерінің өткізілген бөлігіне келетін құны негізінде айқындалады.</w:t>
      </w:r>
      <w:r>
        <w:br/>
      </w:r>
      <w:r>
        <w:rPr>
          <w:rFonts w:ascii="Times New Roman"/>
          <w:b w:val="false"/>
          <w:i w:val="false"/>
          <w:color w:val="000000"/>
          <w:sz w:val="28"/>
        </w:rPr>
        <w:t>
      17. Осы Кодекстің 78-бабында белгіленген талаптар бұзылған жағдайда мүлікті қаржы лизингіне беру кезіндегі салықтан босатылған айналым мөлшері осы Кодекстің 237-бабының 6-тармағында көрсетілген айналым жасалған күннен бастап салық салынатын болып танылады.";</w:t>
      </w:r>
    </w:p>
    <w:bookmarkEnd w:id="103"/>
    <w:bookmarkStart w:name="z100" w:id="104"/>
    <w:p>
      <w:pPr>
        <w:spacing w:after="0"/>
        <w:ind w:left="0"/>
        <w:jc w:val="both"/>
      </w:pPr>
      <w:r>
        <w:rPr>
          <w:rFonts w:ascii="Times New Roman"/>
          <w:b w:val="false"/>
          <w:i w:val="false"/>
          <w:color w:val="000000"/>
          <w:sz w:val="28"/>
        </w:rPr>
        <w:t>
      90) </w:t>
      </w:r>
      <w:r>
        <w:rPr>
          <w:rFonts w:ascii="Times New Roman"/>
          <w:b w:val="false"/>
          <w:i w:val="false"/>
          <w:color w:val="000000"/>
          <w:sz w:val="28"/>
        </w:rPr>
        <w:t>244-баптың</w:t>
      </w:r>
      <w:r>
        <w:rPr>
          <w:rFonts w:ascii="Times New Roman"/>
          <w:b w:val="false"/>
          <w:i w:val="false"/>
          <w:color w:val="000000"/>
          <w:sz w:val="28"/>
        </w:rPr>
        <w:t xml:space="preserve"> 3-тармағының 1) тармақшасы мынадай мазмұндағы бесінші абзацпен толықтырылсын:</w:t>
      </w:r>
      <w:r>
        <w:br/>
      </w:r>
      <w:r>
        <w:rPr>
          <w:rFonts w:ascii="Times New Roman"/>
          <w:b w:val="false"/>
          <w:i w:val="false"/>
          <w:color w:val="000000"/>
          <w:sz w:val="28"/>
        </w:rPr>
        <w:t>
      "теңіз көлігінде - коносамент немесе теңіз жүк құжаты;";</w:t>
      </w:r>
    </w:p>
    <w:bookmarkEnd w:id="104"/>
    <w:bookmarkStart w:name="z101" w:id="10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91) - 92) тармақшалар 2010.01.01. бастап қолданысқа енгізіледі.</w:t>
      </w:r>
      <w:r>
        <w:br/>
      </w:r>
      <w:r>
        <w:rPr>
          <w:rFonts w:ascii="Times New Roman"/>
          <w:b w:val="false"/>
          <w:i w:val="false"/>
          <w:color w:val="000000"/>
          <w:sz w:val="28"/>
        </w:rPr>
        <w:t>
      91) </w:t>
      </w:r>
      <w:r>
        <w:rPr>
          <w:rFonts w:ascii="Times New Roman"/>
          <w:b w:val="false"/>
          <w:i w:val="false"/>
          <w:color w:val="000000"/>
          <w:sz w:val="28"/>
        </w:rPr>
        <w:t>248-бапта</w:t>
      </w:r>
      <w:r>
        <w:rPr>
          <w:rFonts w:ascii="Times New Roman"/>
          <w:b w:val="false"/>
          <w:i w:val="false"/>
          <w:color w:val="000000"/>
          <w:sz w:val="28"/>
        </w:rPr>
        <w:t>:</w:t>
      </w:r>
      <w:r>
        <w:br/>
      </w:r>
      <w:r>
        <w:rPr>
          <w:rFonts w:ascii="Times New Roman"/>
          <w:b w:val="false"/>
          <w:i w:val="false"/>
          <w:color w:val="000000"/>
          <w:sz w:val="28"/>
        </w:rPr>
        <w:t>
      20) тармақшаның үшінші абзацындағы "операцияларын өткізу бойынша айналымдар қосылған құн салығынан босатылады." деген сөздер "операциялары;" деген сөзбен ауыстырылып, мынадай мазмұндағы 21) тармақшамен толықтырылсын:</w:t>
      </w:r>
      <w:r>
        <w:br/>
      </w:r>
      <w:r>
        <w:rPr>
          <w:rFonts w:ascii="Times New Roman"/>
          <w:b w:val="false"/>
          <w:i w:val="false"/>
          <w:color w:val="000000"/>
          <w:sz w:val="28"/>
        </w:rPr>
        <w:t>
      "21) бажсыз сауда дүкенінің кеден режиміне орналастырылған тауарларды өткізу бойынша айналымдар қосылған құн салығынан босатылады.";</w:t>
      </w:r>
    </w:p>
    <w:bookmarkEnd w:id="105"/>
    <w:bookmarkStart w:name="z102" w:id="106"/>
    <w:p>
      <w:pPr>
        <w:spacing w:after="0"/>
        <w:ind w:left="0"/>
        <w:jc w:val="both"/>
      </w:pPr>
      <w:r>
        <w:rPr>
          <w:rFonts w:ascii="Times New Roman"/>
          <w:b w:val="false"/>
          <w:i w:val="false"/>
          <w:color w:val="000000"/>
          <w:sz w:val="28"/>
        </w:rPr>
        <w:t>
      92) </w:t>
      </w:r>
      <w:r>
        <w:rPr>
          <w:rFonts w:ascii="Times New Roman"/>
          <w:b w:val="false"/>
          <w:i w:val="false"/>
          <w:color w:val="000000"/>
          <w:sz w:val="28"/>
        </w:rPr>
        <w:t>249-баптың</w:t>
      </w:r>
      <w:r>
        <w:rPr>
          <w:rFonts w:ascii="Times New Roman"/>
          <w:b w:val="false"/>
          <w:i w:val="false"/>
          <w:color w:val="000000"/>
          <w:sz w:val="28"/>
        </w:rPr>
        <w:t xml:space="preserve"> 2-тармағының үшінші бөлігі алып тасталсын;</w:t>
      </w:r>
    </w:p>
    <w:bookmarkEnd w:id="106"/>
    <w:bookmarkStart w:name="z103" w:id="10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93) тармақша 2009.01.01. бастап қолданысқа енгізіледі.</w:t>
      </w:r>
      <w:r>
        <w:br/>
      </w:r>
      <w:r>
        <w:rPr>
          <w:rFonts w:ascii="Times New Roman"/>
          <w:b w:val="false"/>
          <w:i w:val="false"/>
          <w:color w:val="000000"/>
          <w:sz w:val="28"/>
        </w:rPr>
        <w:t>
      93)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1-тармақтың 2) тармақшасындағы "ұсынған" деген сөздер "жазып берген" деген сөздермен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тармақшадағы "ұсынылған" деген сөз "жазып берілген" деген сөздермен ауыстырылсын;</w:t>
      </w:r>
      <w:r>
        <w:br/>
      </w:r>
      <w:r>
        <w:rPr>
          <w:rFonts w:ascii="Times New Roman"/>
          <w:b w:val="false"/>
          <w:i w:val="false"/>
          <w:color w:val="000000"/>
          <w:sz w:val="28"/>
        </w:rPr>
        <w:t>
      4) тармақшадағы "бұқаралық ақпарат құралының өзге де өнімінің" деген сөздер "өзге де бұқаралық ақпарат құралдары өнімдерінің, оған қоса олардың жалпыға бірдей қолжетімді телекоммуникациялық желілердің интернет-ресурсында орналасқан өнімдерінің" деген сөздермен ауыстырылсын;</w:t>
      </w:r>
      <w:r>
        <w:br/>
      </w:r>
      <w:r>
        <w:rPr>
          <w:rFonts w:ascii="Times New Roman"/>
          <w:b w:val="false"/>
          <w:i w:val="false"/>
          <w:color w:val="000000"/>
          <w:sz w:val="28"/>
        </w:rPr>
        <w:t>
      8) тармақшаның үшінші абзацындағы "авиациялық" деген сөз "әуе"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"осы баптың 4-тармағында" деген сөздер "осы бапта"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Босатылған айналымның мақсаттары үшін сатып алынған, бірақ салық салынатын айналымның мақсаттары үшін пайдаланылған тауарлар, жұмыстар, көрсетілетін қызметтер бойынша өнім берушілер жазып берген шот-фактуралардағы қосылған күн салығының сомасы олар салық салынатын айналым мақсаттары үшін пайдаланылған салық кезеңінде осы тауарлар, жұмыстар, көрсетілетін қызметтер сатып алынған күні қолданыста болған ставка бойынша есепке жатқызылуға жатады.</w:t>
      </w:r>
      <w:r>
        <w:br/>
      </w:r>
      <w:r>
        <w:rPr>
          <w:rFonts w:ascii="Times New Roman"/>
          <w:b w:val="false"/>
          <w:i w:val="false"/>
          <w:color w:val="000000"/>
          <w:sz w:val="28"/>
        </w:rPr>
        <w:t>
      3-2. Аяқталмаған құрылыс объектісін өткізген жағдайда бұрын осы Кодекстің 249-бабына сәйкес қосылған құн салығынан босатылған айналым түрінде өткізуге арналған осы объектінің құрылысы процесінде пайдаланылған тауарлар, жұмыстар, көрсетілетін қызметтер бойынша қосылған күн салығы аяқталмаған құрылыс объектісін өткізу жүзеге асырылған салық кезеңінде аталған тауарларды, жұмыстарды, көрсетілетін қызметтерді сатып алған күні қолданыста болған ставка бойынша есепке жатқызылуға жатады.";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Егер шот-фактураны жазып беру осы Кодекстің 263-бабы 7-тармағының екінші бөлігінде көзделген жағдайда тауарларды, жұмыстарды, көрсетілетін қызметтерді өткізу бойынша айналым жасау күнінен кейін жүзеге асырылса, қосылған құн салығы шот-фактураны жазып беру күні тура келетін салық кезеңінде есепке жатқызылады.</w:t>
      </w:r>
      <w:r>
        <w:br/>
      </w:r>
      <w:r>
        <w:rPr>
          <w:rFonts w:ascii="Times New Roman"/>
          <w:b w:val="false"/>
          <w:i w:val="false"/>
          <w:color w:val="000000"/>
          <w:sz w:val="28"/>
        </w:rPr>
        <w:t>
      Осы Кодекстің 263-бабының 20-тармағында көрсетілген жағдайларда лизинг алушы қосылған құн салығын лизинг берушінің осы Кодекстің 237-бабының 6-тармағында көрсетілген өткізу бойынша айналымды жасаған күні тура келетін салық кезеңінде есепке жатқызады.";</w:t>
      </w:r>
    </w:p>
    <w:bookmarkEnd w:id="107"/>
    <w:bookmarkStart w:name="z104" w:id="108"/>
    <w:p>
      <w:pPr>
        <w:spacing w:after="0"/>
        <w:ind w:left="0"/>
        <w:jc w:val="both"/>
      </w:pPr>
      <w:r>
        <w:rPr>
          <w:rFonts w:ascii="Times New Roman"/>
          <w:b w:val="false"/>
          <w:i w:val="false"/>
          <w:color w:val="000000"/>
          <w:sz w:val="28"/>
        </w:rPr>
        <w:t>
      94)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260-баптар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94) тармақшаның екінші - сегізінші абзацтары 2009.01.01. бастап қолданысқа енгізіледі.</w:t>
      </w:r>
    </w:p>
    <w:bookmarkEnd w:id="108"/>
    <w:bookmarkStart w:name="z105" w:id="109"/>
    <w:p>
      <w:pPr>
        <w:spacing w:after="0"/>
        <w:ind w:left="0"/>
        <w:jc w:val="both"/>
      </w:pPr>
      <w:r>
        <w:rPr>
          <w:rFonts w:ascii="Times New Roman"/>
          <w:b w:val="false"/>
          <w:i w:val="false"/>
          <w:color w:val="000000"/>
          <w:sz w:val="28"/>
        </w:rPr>
        <w:t>
      "257-бап. Есепке жатқызылуға жатпайтын қосылған құн салығы</w:t>
      </w:r>
    </w:p>
    <w:bookmarkEnd w:id="109"/>
    <w:bookmarkStart w:name="z354" w:id="110"/>
    <w:p>
      <w:pPr>
        <w:spacing w:after="0"/>
        <w:ind w:left="0"/>
        <w:jc w:val="both"/>
      </w:pPr>
      <w:r>
        <w:rPr>
          <w:rFonts w:ascii="Times New Roman"/>
          <w:b w:val="false"/>
          <w:i w:val="false"/>
          <w:color w:val="000000"/>
          <w:sz w:val="28"/>
        </w:rPr>
        <w:t>
      1. Қосылған құн салығы, егер:</w:t>
      </w:r>
      <w:r>
        <w:br/>
      </w:r>
      <w:r>
        <w:rPr>
          <w:rFonts w:ascii="Times New Roman"/>
          <w:b w:val="false"/>
          <w:i w:val="false"/>
          <w:color w:val="000000"/>
          <w:sz w:val="28"/>
        </w:rPr>
        <w:t>
</w:t>
      </w:r>
      <w:r>
        <w:rPr>
          <w:rFonts w:ascii="Times New Roman"/>
          <w:b w:val="false"/>
          <w:i w:val="false"/>
          <w:color w:val="000000"/>
          <w:sz w:val="28"/>
        </w:rPr>
        <w:t>
      1) осы тармақта өзгеше көзделмесе, салық салынатын айналым мақсаттарында пайдаланылмайтын тауарларды, жұмыстарды,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2) негізгі құралдар ретінде сатып алынатын жеңіл автомобильдерді;</w:t>
      </w:r>
      <w:r>
        <w:br/>
      </w:r>
      <w:r>
        <w:rPr>
          <w:rFonts w:ascii="Times New Roman"/>
          <w:b w:val="false"/>
          <w:i w:val="false"/>
          <w:color w:val="000000"/>
          <w:sz w:val="28"/>
        </w:rPr>
        <w:t>
</w:t>
      </w:r>
      <w:r>
        <w:rPr>
          <w:rFonts w:ascii="Times New Roman"/>
          <w:b w:val="false"/>
          <w:i w:val="false"/>
          <w:color w:val="000000"/>
          <w:sz w:val="28"/>
        </w:rPr>
        <w:t>
      3) шот-фактуралары осы Кодексте белгіленген талаптар сақталмай жазып берілген тауарларды, жұмыстарды, көрсетілетін қызметтерді алуға байланысты төленуге жататын болса, есепке жазылмайды және осы Кодекстің 100-бабының 12-тармағында белгіленген тәртіппен ескеріледі.</w:t>
      </w:r>
      <w:r>
        <w:br/>
      </w:r>
      <w:r>
        <w:rPr>
          <w:rFonts w:ascii="Times New Roman"/>
          <w:b w:val="false"/>
          <w:i w:val="false"/>
          <w:color w:val="000000"/>
          <w:sz w:val="28"/>
        </w:rPr>
        <w:t>
      Қосылған құн салығы, егер ол салық салынбайтын айналымның мақсаттары үшін пайдалануға арналған (пайдаланылған), оның болуына байланысты салық төлеуші осы Кодекстің 260 және 261-баптарына сәйкес барабарлық әдісті қолданған (қолданатын) тауарларды, жұмыстарды, көрсетілетін қызметтерді алуға байланысты төленуге жататын болса, есепке жатқызылады.</w:t>
      </w:r>
      <w:r>
        <w:br/>
      </w:r>
      <w:r>
        <w:rPr>
          <w:rFonts w:ascii="Times New Roman"/>
          <w:b w:val="false"/>
          <w:i w:val="false"/>
          <w:color w:val="000000"/>
          <w:sz w:val="28"/>
        </w:rPr>
        <w:t>
</w:t>
      </w:r>
      <w:r>
        <w:rPr>
          <w:rFonts w:ascii="Times New Roman"/>
          <w:b w:val="false"/>
          <w:i w:val="false"/>
          <w:color w:val="000000"/>
          <w:sz w:val="28"/>
        </w:rPr>
        <w:t>
      2. Мүлікті (тауарларды, жұмыстарды, көрсетілетін қызметтерді) өтеусіз негізде алған кезде, осындай мүлікті алған тұлға осындай мүлікті өтеусіз берген тұлғаның төлеуіне жататын қосылған құн салығының сомасын есепке жатқызбайды.";</w:t>
      </w:r>
    </w:p>
    <w:bookmarkEnd w:id="110"/>
    <w:bookmarkStart w:name="z106" w:id="11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94) тармақшаның тоғызыншы - жиырмасыншы абзацтары 2010.01.01. бастап қолданысқа енгізіледі.</w:t>
      </w:r>
      <w:r>
        <w:br/>
      </w:r>
      <w:r>
        <w:rPr>
          <w:rFonts w:ascii="Times New Roman"/>
          <w:b w:val="false"/>
          <w:i w:val="false"/>
          <w:color w:val="000000"/>
          <w:sz w:val="28"/>
        </w:rPr>
        <w:t>
      "260-бап. Қосылған құн салығы салынбайтын өткізу бойынша</w:t>
      </w:r>
      <w:r>
        <w:br/>
      </w:r>
      <w:r>
        <w:rPr>
          <w:rFonts w:ascii="Times New Roman"/>
          <w:b w:val="false"/>
          <w:i w:val="false"/>
          <w:color w:val="000000"/>
          <w:sz w:val="28"/>
        </w:rPr>
        <w:t>
                айналымдар болған кезде қосылған құн салығын есепке</w:t>
      </w:r>
      <w:r>
        <w:br/>
      </w:r>
      <w:r>
        <w:rPr>
          <w:rFonts w:ascii="Times New Roman"/>
          <w:b w:val="false"/>
          <w:i w:val="false"/>
          <w:color w:val="000000"/>
          <w:sz w:val="28"/>
        </w:rPr>
        <w:t>
                жатқызу тәртібі</w:t>
      </w:r>
    </w:p>
    <w:bookmarkEnd w:id="111"/>
    <w:bookmarkStart w:name="z359" w:id="112"/>
    <w:p>
      <w:pPr>
        <w:spacing w:after="0"/>
        <w:ind w:left="0"/>
        <w:jc w:val="both"/>
      </w:pPr>
      <w:r>
        <w:rPr>
          <w:rFonts w:ascii="Times New Roman"/>
          <w:b w:val="false"/>
          <w:i w:val="false"/>
          <w:color w:val="000000"/>
          <w:sz w:val="28"/>
        </w:rPr>
        <w:t>
      1. Салық салынбайтын айналымдардың мақсаттары үшін пайдаланылатын тауарлар, жұмыстар, көрсетілетін қызметтер бойынша өнім берушіге төленуге жататын және импорт бойынша қосылған қүн салығы, осы Кодекстің 257-бабы 1-тармағының екінші бөлігінде көрсетілген жағдайларды қоспағанда, есепке жатқызылмайды.</w:t>
      </w:r>
      <w:r>
        <w:br/>
      </w:r>
      <w:r>
        <w:rPr>
          <w:rFonts w:ascii="Times New Roman"/>
          <w:b w:val="false"/>
          <w:i w:val="false"/>
          <w:color w:val="000000"/>
          <w:sz w:val="28"/>
        </w:rPr>
        <w:t>
</w:t>
      </w:r>
      <w:r>
        <w:rPr>
          <w:rFonts w:ascii="Times New Roman"/>
          <w:b w:val="false"/>
          <w:i w:val="false"/>
          <w:color w:val="000000"/>
          <w:sz w:val="28"/>
        </w:rPr>
        <w:t>
      2. Салық салынатын және салық салынбайтын айналымдар болған кезде қосылған құн салығын төлеушінің таңдауы бойынша барабарлық немесе бөлек әдіспен есепке жатқызылады.</w:t>
      </w:r>
      <w:r>
        <w:br/>
      </w:r>
      <w:r>
        <w:rPr>
          <w:rFonts w:ascii="Times New Roman"/>
          <w:b w:val="false"/>
          <w:i w:val="false"/>
          <w:color w:val="000000"/>
          <w:sz w:val="28"/>
        </w:rPr>
        <w:t>
      Есепке жатқызылған қосылған құн салығы сомасын анықтаудың таңдап алынған әдісі күнтізбелік жыл ішінде өзгертілмеуге тиіс.</w:t>
      </w:r>
      <w:r>
        <w:br/>
      </w:r>
      <w:r>
        <w:rPr>
          <w:rFonts w:ascii="Times New Roman"/>
          <w:b w:val="false"/>
          <w:i w:val="false"/>
          <w:color w:val="000000"/>
          <w:sz w:val="28"/>
        </w:rPr>
        <w:t>
</w:t>
      </w:r>
      <w:r>
        <w:rPr>
          <w:rFonts w:ascii="Times New Roman"/>
          <w:b w:val="false"/>
          <w:i w:val="false"/>
          <w:color w:val="000000"/>
          <w:sz w:val="28"/>
        </w:rPr>
        <w:t>
      3. Осы Кодекстің 249-бабының 1-тармағына сәйкес өткізу бойынша айналымдар салық салудан босатылатын объектілер құрылысын жүзеге асыратын қосылған құн салығын төлеуші салық салынатын айналымдардың және осы Кодекстің 249-бабының 1-тармағына сәйкес салықтан босатылатын айналымдардың мақсаттары үшін пайдаланылатын тауарлар, жұмыстар, көрсетілетін қызметтер бойынша қосылған құн салығының сомаларын есепке жатқызудың бөлек әдісін қолдануға міндетті.</w:t>
      </w:r>
      <w:r>
        <w:br/>
      </w:r>
      <w:r>
        <w:rPr>
          <w:rFonts w:ascii="Times New Roman"/>
          <w:b w:val="false"/>
          <w:i w:val="false"/>
          <w:color w:val="000000"/>
          <w:sz w:val="28"/>
        </w:rPr>
        <w:t>
</w:t>
      </w:r>
      <w:r>
        <w:rPr>
          <w:rFonts w:ascii="Times New Roman"/>
          <w:b w:val="false"/>
          <w:i w:val="false"/>
          <w:color w:val="000000"/>
          <w:sz w:val="28"/>
        </w:rPr>
        <w:t>
      4. Қосылған құн салығын төлеушіде:</w:t>
      </w:r>
      <w:r>
        <w:br/>
      </w:r>
      <w:r>
        <w:rPr>
          <w:rFonts w:ascii="Times New Roman"/>
          <w:b w:val="false"/>
          <w:i w:val="false"/>
          <w:color w:val="000000"/>
          <w:sz w:val="28"/>
        </w:rPr>
        <w:t>
      салық салынатын айналымдар;</w:t>
      </w:r>
      <w:r>
        <w:br/>
      </w:r>
      <w:r>
        <w:rPr>
          <w:rFonts w:ascii="Times New Roman"/>
          <w:b w:val="false"/>
          <w:i w:val="false"/>
          <w:color w:val="000000"/>
          <w:sz w:val="28"/>
        </w:rPr>
        <w:t>
      осы Кодекстің 249-бабының 1-тармағына сәйкес салық салудан босатылатын айналымдар;</w:t>
      </w:r>
      <w:r>
        <w:br/>
      </w:r>
      <w:r>
        <w:rPr>
          <w:rFonts w:ascii="Times New Roman"/>
          <w:b w:val="false"/>
          <w:i w:val="false"/>
          <w:color w:val="000000"/>
          <w:sz w:val="28"/>
        </w:rPr>
        <w:t>
      басқа да салық салынбайтын айналымдар болған жағдайда, қосылған құн салығын төлеуші осы Кодекстің 249-бабының 1-тармағына сәйкес қосылған құн салығынан босатылатын айналымдарды қоспағанда, салық салынатын айналымдар мен салық салынбайтын айналымдар бойынша есепке жатқызудың барабарлық әдісін қолдануға құқылы.</w:t>
      </w:r>
      <w:r>
        <w:br/>
      </w:r>
      <w:r>
        <w:rPr>
          <w:rFonts w:ascii="Times New Roman"/>
          <w:b w:val="false"/>
          <w:i w:val="false"/>
          <w:color w:val="000000"/>
          <w:sz w:val="28"/>
        </w:rPr>
        <w:t>
</w:t>
      </w:r>
      <w:r>
        <w:rPr>
          <w:rFonts w:ascii="Times New Roman"/>
          <w:b w:val="false"/>
          <w:i w:val="false"/>
          <w:color w:val="000000"/>
          <w:sz w:val="28"/>
        </w:rPr>
        <w:t>
      5. Егер осы тармақта өзгеше белгіленбесе, салық кезеңінде есепке жатқызудың барабарлық және бөлек әдістерін бір мезгілде пайдаланатын қосылған құн салығын төлеушілер айналымның жалпы сомасындағы салық салынатын айналымның үлес салмағын айқындаған кезде есепке жатқызудың бөлек әдісі қолданылатын айналымдарды ескермейді.</w:t>
      </w:r>
      <w:r>
        <w:br/>
      </w:r>
      <w:r>
        <w:rPr>
          <w:rFonts w:ascii="Times New Roman"/>
          <w:b w:val="false"/>
          <w:i w:val="false"/>
          <w:color w:val="000000"/>
          <w:sz w:val="28"/>
        </w:rPr>
        <w:t>
      Бір мезгілде салық салынатын және салық салынбайтын айналымдардың мақсаттары үшін пайдаланылатын тауарлар, жұмыстар, көрсетілетін қызметтер бойынша есепке жатқызудың барабарлық әдісін қолданған кезде айналымның жалпы сомасындағы салық салынатын айналымның үлес салмағын айқындау үшін салық салынатын және салық салынбайтын айналымдардың жалпы сомасы ескеріледі.</w:t>
      </w:r>
      <w:r>
        <w:br/>
      </w:r>
      <w:r>
        <w:rPr>
          <w:rFonts w:ascii="Times New Roman"/>
          <w:b w:val="false"/>
          <w:i w:val="false"/>
          <w:color w:val="000000"/>
          <w:sz w:val="28"/>
        </w:rPr>
        <w:t>
</w:t>
      </w:r>
      <w:r>
        <w:rPr>
          <w:rFonts w:ascii="Times New Roman"/>
          <w:b w:val="false"/>
          <w:i w:val="false"/>
          <w:color w:val="000000"/>
          <w:sz w:val="28"/>
        </w:rPr>
        <w:t>
      6. Осы бапқа сәйкес есепке жатқызылуға жатпайтын қосылған құн салығы осы Кодекстің 100-бабының 12-тармағында белгіленген тәртіппен ескеріледі.";</w:t>
      </w:r>
    </w:p>
    <w:bookmarkEnd w:id="112"/>
    <w:bookmarkStart w:name="z107" w:id="11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95) - 101) тармақшалар 2009.01.01. бастап қолданысқа енгізіледі.</w:t>
      </w:r>
      <w:r>
        <w:br/>
      </w:r>
      <w:r>
        <w:rPr>
          <w:rFonts w:ascii="Times New Roman"/>
          <w:b w:val="false"/>
          <w:i w:val="false"/>
          <w:color w:val="000000"/>
          <w:sz w:val="28"/>
        </w:rPr>
        <w:t>
      95) </w:t>
      </w:r>
      <w:r>
        <w:rPr>
          <w:rFonts w:ascii="Times New Roman"/>
          <w:b w:val="false"/>
          <w:i w:val="false"/>
          <w:color w:val="000000"/>
          <w:sz w:val="28"/>
        </w:rPr>
        <w:t>262-бап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Есепке жатқызудың бөлек әдісін пайдаланатын қосылған құн салығын төлеушілердің бір мезгілде салық салынатын және салық салынбайтын айналымдар мақсаттарында пайдаланылатын тауарлар, жұмыстар, көрсетілетін қызметтер бойынша қосылған құн салығының сомасы бөлігінде барабарлық әдісті қолдануға құқығы бар.";</w:t>
      </w:r>
    </w:p>
    <w:bookmarkEnd w:id="113"/>
    <w:bookmarkStart w:name="z365" w:id="114"/>
    <w:p>
      <w:pPr>
        <w:spacing w:after="0"/>
        <w:ind w:left="0"/>
        <w:jc w:val="both"/>
      </w:pPr>
      <w:r>
        <w:rPr>
          <w:rFonts w:ascii="Times New Roman"/>
          <w:b w:val="false"/>
          <w:i w:val="false"/>
          <w:color w:val="000000"/>
          <w:sz w:val="28"/>
        </w:rPr>
        <w:t>
      96)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2-тармақтағы "ресімдеуге" деген сөз "жазып беруге" деген сөздермен ауыстырылсын;</w:t>
      </w:r>
      <w:r>
        <w:br/>
      </w:r>
      <w:r>
        <w:rPr>
          <w:rFonts w:ascii="Times New Roman"/>
          <w:b w:val="false"/>
          <w:i w:val="false"/>
          <w:color w:val="000000"/>
          <w:sz w:val="28"/>
        </w:rPr>
        <w:t>
      5-тармақтың 2) тармақшасындағы "толтырылған" деген сөз "жазып берілген" деген сөздермен ауыстырылсын;</w:t>
      </w:r>
      <w:r>
        <w:br/>
      </w:r>
      <w:r>
        <w:rPr>
          <w:rFonts w:ascii="Times New Roman"/>
          <w:b w:val="false"/>
          <w:i w:val="false"/>
          <w:color w:val="000000"/>
          <w:sz w:val="28"/>
        </w:rPr>
        <w:t>
      6-тармақ мынадай мазмұндағы үшінші бөлікпен толықтырылсын:</w:t>
      </w:r>
      <w:r>
        <w:br/>
      </w:r>
      <w:r>
        <w:rPr>
          <w:rFonts w:ascii="Times New Roman"/>
          <w:b w:val="false"/>
          <w:i w:val="false"/>
          <w:color w:val="000000"/>
          <w:sz w:val="28"/>
        </w:rPr>
        <w:t>
      "Осы Кодекстің 78-бабында белгіленген талаптар сақталмаған жағдайда лизинг беруші "Салық кодексінің 78-бабы сақталмаған" деген белгісі бар шот-фактура немесе қосымша шот-фактура жазып береді.";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Егер осы бапта өзгеше көзделмесе, шот-фактура айналым жасалған күннен бұрын жазылмайды және өткізу бойынша айналым жасалған күннен кейінгі бес күннен кешіктірілмей жазып беріледі.</w:t>
      </w:r>
      <w:r>
        <w:br/>
      </w:r>
      <w:r>
        <w:rPr>
          <w:rFonts w:ascii="Times New Roman"/>
          <w:b w:val="false"/>
          <w:i w:val="false"/>
          <w:color w:val="000000"/>
          <w:sz w:val="28"/>
        </w:rPr>
        <w:t>
      Қосылған құн салығын төлеуші:</w:t>
      </w:r>
      <w:r>
        <w:br/>
      </w:r>
      <w:r>
        <w:rPr>
          <w:rFonts w:ascii="Times New Roman"/>
          <w:b w:val="false"/>
          <w:i w:val="false"/>
          <w:color w:val="000000"/>
          <w:sz w:val="28"/>
        </w:rPr>
        <w:t>
      қосылған құн салығы салынатын электр энергиясын, суды, газды, байланыс қызметін көрсетуді, коммуналдық қызмет көрсетуді, темір жол тасымалдарын, сондай-ақ көлік-экспедиторлық қызмет көрсетуді, банк операцияларын өткізу кезінде оның қорытындысы бойынша шот-фактура жазып берілетін айдан кейінгі айдың 20-шы күнінен кешіктірмей күнтізбелік айдың қорытындылары бойынша;</w:t>
      </w:r>
      <w:r>
        <w:br/>
      </w:r>
      <w:r>
        <w:rPr>
          <w:rFonts w:ascii="Times New Roman"/>
          <w:b w:val="false"/>
          <w:i w:val="false"/>
          <w:color w:val="000000"/>
          <w:sz w:val="28"/>
        </w:rPr>
        <w:t>
      есептелген сыйақы сомасы бөлігінде мүлікті қаржы лизингіне беру кезінде оның қорытындысы бойынша шот-фактура жазып берілетін тоқсаннан кейінгі айдың 20-шы күнінен кешіктірмей күнтізбелік тоқсанның қорытындылары бойынша шот-фактураны жазып беруге құқылы.";</w:t>
      </w:r>
      <w:r>
        <w:br/>
      </w:r>
      <w:r>
        <w:rPr>
          <w:rFonts w:ascii="Times New Roman"/>
          <w:b w:val="false"/>
          <w:i w:val="false"/>
          <w:color w:val="000000"/>
          <w:sz w:val="28"/>
        </w:rPr>
        <w:t>
      15-тармақтың 2) тармақшасының мемлекеттік тілдегі мәтіні өзгермейді;</w:t>
      </w:r>
      <w:r>
        <w:br/>
      </w:r>
      <w:r>
        <w:rPr>
          <w:rFonts w:ascii="Times New Roman"/>
          <w:b w:val="false"/>
          <w:i w:val="false"/>
          <w:color w:val="000000"/>
          <w:sz w:val="28"/>
        </w:rPr>
        <w:t>
      18-тармақтың екінші бөлігіндегі "ұсынған" деген сөздер "жазып берген" деген сөздермен ауыстырылсын;</w:t>
      </w:r>
      <w:r>
        <w:br/>
      </w:r>
      <w:r>
        <w:rPr>
          <w:rFonts w:ascii="Times New Roman"/>
          <w:b w:val="false"/>
          <w:i w:val="false"/>
          <w:color w:val="000000"/>
          <w:sz w:val="28"/>
        </w:rPr>
        <w:t>
      19-тармақ мынадай редакцияда жазылсын:</w:t>
      </w:r>
      <w:r>
        <w:br/>
      </w:r>
      <w:r>
        <w:rPr>
          <w:rFonts w:ascii="Times New Roman"/>
          <w:b w:val="false"/>
          <w:i w:val="false"/>
          <w:color w:val="000000"/>
          <w:sz w:val="28"/>
        </w:rPr>
        <w:t>
      "19. Тапсырма шартына сәйкес келетін талаптармен өткізілетін тауарларды, жұмыстарды, көрсетілетін қызметтерді сатып алушыға шот-фактураны жазып беруді сенім білдіруші (осы Кодекстің 233-бабының 2-тармағында көзделген жағдайларда - сенім білдірілген адам) осы бөлімде көзделген тәртіппен жүзеге асырады.";</w:t>
      </w:r>
      <w:r>
        <w:br/>
      </w:r>
      <w:r>
        <w:rPr>
          <w:rFonts w:ascii="Times New Roman"/>
          <w:b w:val="false"/>
          <w:i w:val="false"/>
          <w:color w:val="000000"/>
          <w:sz w:val="28"/>
        </w:rPr>
        <w:t>
      мынадай мазмұндағы 20-тармақпен толықтырылсын:</w:t>
      </w:r>
      <w:r>
        <w:br/>
      </w:r>
      <w:r>
        <w:rPr>
          <w:rFonts w:ascii="Times New Roman"/>
          <w:b w:val="false"/>
          <w:i w:val="false"/>
          <w:color w:val="000000"/>
          <w:sz w:val="28"/>
        </w:rPr>
        <w:t>
      "20. Осы Кодекстің 78-бабында белгіленген талаптар сақталмаған жағдайда лизинг беруші көрсетілген сақталмаушылық болған күннен бастап бес жұмыс күнінен кешіктірмей:</w:t>
      </w:r>
      <w:r>
        <w:br/>
      </w:r>
      <w:r>
        <w:rPr>
          <w:rFonts w:ascii="Times New Roman"/>
          <w:b w:val="false"/>
          <w:i w:val="false"/>
          <w:color w:val="000000"/>
          <w:sz w:val="28"/>
        </w:rPr>
        <w:t>
      мүлікті қаржы лизингіне беру бойынша - қосымша шот-фактура жазып беруге міндетті, онда қосылған құн салығы көрсетіле отырып, сыйақы сомасы қосылмаған босатылған айналымдардың теріс мәні және салық салынатын айналымдардың оң мәні қамтылуға тиіс;</w:t>
      </w:r>
      <w:r>
        <w:br/>
      </w:r>
      <w:r>
        <w:rPr>
          <w:rFonts w:ascii="Times New Roman"/>
          <w:b w:val="false"/>
          <w:i w:val="false"/>
          <w:color w:val="000000"/>
          <w:sz w:val="28"/>
        </w:rPr>
        <w:t>
      мүлікті қаржы лизингіне беру бойынша сыйақының есепке жазылған сомалары бөлігінде - қосымша шот-фактуралар жазып беруге міндетті, оларда қосылған құн салығы көрсетіле отырып, босатылған айналымдардың теріс мәні және салық салынатын айналымдардың оң мәні қамтылуға тиіс";</w:t>
      </w:r>
    </w:p>
    <w:bookmarkEnd w:id="114"/>
    <w:bookmarkStart w:name="z108" w:id="115"/>
    <w:p>
      <w:pPr>
        <w:spacing w:after="0"/>
        <w:ind w:left="0"/>
        <w:jc w:val="both"/>
      </w:pPr>
      <w:r>
        <w:rPr>
          <w:rFonts w:ascii="Times New Roman"/>
          <w:b w:val="false"/>
          <w:i w:val="false"/>
          <w:color w:val="000000"/>
          <w:sz w:val="28"/>
        </w:rPr>
        <w:t>
      97) </w:t>
      </w:r>
      <w:r>
        <w:rPr>
          <w:rFonts w:ascii="Times New Roman"/>
          <w:b w:val="false"/>
          <w:i w:val="false"/>
          <w:color w:val="000000"/>
          <w:sz w:val="28"/>
        </w:rPr>
        <w:t>264-бапта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бөлігіндегі "берген" деген сөз "жазып берген"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бөліктегі "данада жасайды" деген сөздер "дана етіп жазып береді" деген сөздермен ауыстырылсын;</w:t>
      </w:r>
      <w:r>
        <w:br/>
      </w:r>
      <w:r>
        <w:rPr>
          <w:rFonts w:ascii="Times New Roman"/>
          <w:b w:val="false"/>
          <w:i w:val="false"/>
          <w:color w:val="000000"/>
          <w:sz w:val="28"/>
        </w:rPr>
        <w:t>
      төртінші бөліктің 1) тармақшасындағы "жасалған" деген сөз "жазып берілген" деген сөздермен ауыстырылсын;</w:t>
      </w:r>
    </w:p>
    <w:bookmarkEnd w:id="115"/>
    <w:bookmarkStart w:name="z109" w:id="116"/>
    <w:p>
      <w:pPr>
        <w:spacing w:after="0"/>
        <w:ind w:left="0"/>
        <w:jc w:val="both"/>
      </w:pPr>
      <w:r>
        <w:rPr>
          <w:rFonts w:ascii="Times New Roman"/>
          <w:b w:val="false"/>
          <w:i w:val="false"/>
          <w:color w:val="000000"/>
          <w:sz w:val="28"/>
        </w:rPr>
        <w:t>
      98) </w:t>
      </w:r>
      <w:r>
        <w:rPr>
          <w:rFonts w:ascii="Times New Roman"/>
          <w:b w:val="false"/>
          <w:i w:val="false"/>
          <w:color w:val="000000"/>
          <w:sz w:val="28"/>
        </w:rPr>
        <w:t>265-бап</w:t>
      </w:r>
      <w:r>
        <w:rPr>
          <w:rFonts w:ascii="Times New Roman"/>
          <w:b w:val="false"/>
          <w:i w:val="false"/>
          <w:color w:val="000000"/>
          <w:sz w:val="28"/>
        </w:rPr>
        <w:t xml:space="preserve"> мынадай редакцияда жазылсын:</w:t>
      </w:r>
    </w:p>
    <w:bookmarkEnd w:id="116"/>
    <w:bookmarkStart w:name="z366" w:id="117"/>
    <w:p>
      <w:pPr>
        <w:spacing w:after="0"/>
        <w:ind w:left="0"/>
        <w:jc w:val="both"/>
      </w:pPr>
      <w:r>
        <w:rPr>
          <w:rFonts w:ascii="Times New Roman"/>
          <w:b w:val="false"/>
          <w:i w:val="false"/>
          <w:color w:val="000000"/>
          <w:sz w:val="28"/>
        </w:rPr>
        <w:t>
      "265-бап. Қосымша шот-фактураларды жазып беру</w:t>
      </w:r>
    </w:p>
    <w:bookmarkEnd w:id="117"/>
    <w:bookmarkStart w:name="z367" w:id="118"/>
    <w:p>
      <w:pPr>
        <w:spacing w:after="0"/>
        <w:ind w:left="0"/>
        <w:jc w:val="both"/>
      </w:pPr>
      <w:r>
        <w:rPr>
          <w:rFonts w:ascii="Times New Roman"/>
          <w:b w:val="false"/>
          <w:i w:val="false"/>
          <w:color w:val="000000"/>
          <w:sz w:val="28"/>
        </w:rPr>
        <w:t>
      1. Тауарларды, жұмыстарды, көрсетілетін қызметтерді беруші осы баптың 2-тармағында белгіленген тәртіппен қосымша шот-фактураны мынадай:</w:t>
      </w:r>
      <w:r>
        <w:br/>
      </w:r>
      <w:r>
        <w:rPr>
          <w:rFonts w:ascii="Times New Roman"/>
          <w:b w:val="false"/>
          <w:i w:val="false"/>
          <w:color w:val="000000"/>
          <w:sz w:val="28"/>
        </w:rPr>
        <w:t>
</w:t>
      </w:r>
      <w:r>
        <w:rPr>
          <w:rFonts w:ascii="Times New Roman"/>
          <w:b w:val="false"/>
          <w:i w:val="false"/>
          <w:color w:val="000000"/>
          <w:sz w:val="28"/>
        </w:rPr>
        <w:t>
      1) осы Кодекстің 239-бабына сәйкес салық салынатын айналым мөлшері түзетілген;</w:t>
      </w:r>
      <w:r>
        <w:br/>
      </w:r>
      <w:r>
        <w:rPr>
          <w:rFonts w:ascii="Times New Roman"/>
          <w:b w:val="false"/>
          <w:i w:val="false"/>
          <w:color w:val="000000"/>
          <w:sz w:val="28"/>
        </w:rPr>
        <w:t>
</w:t>
      </w:r>
      <w:r>
        <w:rPr>
          <w:rFonts w:ascii="Times New Roman"/>
          <w:b w:val="false"/>
          <w:i w:val="false"/>
          <w:color w:val="000000"/>
          <w:sz w:val="28"/>
        </w:rPr>
        <w:t>
      2) бір мезгілде мынадай шарттарға сәйкес болған:</w:t>
      </w:r>
      <w:r>
        <w:br/>
      </w:r>
      <w:r>
        <w:rPr>
          <w:rFonts w:ascii="Times New Roman"/>
          <w:b w:val="false"/>
          <w:i w:val="false"/>
          <w:color w:val="000000"/>
          <w:sz w:val="28"/>
        </w:rPr>
        <w:t>
      тауарларды, жұмыстарды, көрсетілетін қызметтерді беруші шот-фактураны осы Кодекстің 263-бабында көзделген жағдайларда осындай шот-фактура жазып берілген күні қолданыста болған салық ставкасы бойынша есептелген қосылған құн салығы сомасын корсете отырып, өткізу бойынша айналым жасалған күннен бұрын жазып берген;</w:t>
      </w:r>
      <w:r>
        <w:br/>
      </w:r>
      <w:r>
        <w:rPr>
          <w:rFonts w:ascii="Times New Roman"/>
          <w:b w:val="false"/>
          <w:i w:val="false"/>
          <w:color w:val="000000"/>
          <w:sz w:val="28"/>
        </w:rPr>
        <w:t>
      шот-фактура жазып берілген күні қолданыста болған қосылған құн салығы ставкасы осындай шот-фактура бойынша өткізу бойынша айналым жасалған күні қолданыста болған қосылған құн салығы ставкасынан өзгеше болған жағдайларда жазып береді.</w:t>
      </w:r>
      <w:r>
        <w:br/>
      </w:r>
      <w:r>
        <w:rPr>
          <w:rFonts w:ascii="Times New Roman"/>
          <w:b w:val="false"/>
          <w:i w:val="false"/>
          <w:color w:val="000000"/>
          <w:sz w:val="28"/>
        </w:rPr>
        <w:t>
</w:t>
      </w:r>
      <w:r>
        <w:rPr>
          <w:rFonts w:ascii="Times New Roman"/>
          <w:b w:val="false"/>
          <w:i w:val="false"/>
          <w:color w:val="000000"/>
          <w:sz w:val="28"/>
        </w:rPr>
        <w:t>
      2. Қосымша шот-фактурада:</w:t>
      </w:r>
      <w:r>
        <w:br/>
      </w:r>
      <w:r>
        <w:rPr>
          <w:rFonts w:ascii="Times New Roman"/>
          <w:b w:val="false"/>
          <w:i w:val="false"/>
          <w:color w:val="000000"/>
          <w:sz w:val="28"/>
        </w:rPr>
        <w:t>
</w:t>
      </w:r>
      <w:r>
        <w:rPr>
          <w:rFonts w:ascii="Times New Roman"/>
          <w:b w:val="false"/>
          <w:i w:val="false"/>
          <w:color w:val="000000"/>
          <w:sz w:val="28"/>
        </w:rPr>
        <w:t>
      1) қосымша шот-фактураның араб цифрларымен көрсетілетін реттік нөмірі және оның жазып берілген күні;</w:t>
      </w:r>
      <w:r>
        <w:br/>
      </w:r>
      <w:r>
        <w:rPr>
          <w:rFonts w:ascii="Times New Roman"/>
          <w:b w:val="false"/>
          <w:i w:val="false"/>
          <w:color w:val="000000"/>
          <w:sz w:val="28"/>
        </w:rPr>
        <w:t>
</w:t>
      </w:r>
      <w:r>
        <w:rPr>
          <w:rFonts w:ascii="Times New Roman"/>
          <w:b w:val="false"/>
          <w:i w:val="false"/>
          <w:color w:val="000000"/>
          <w:sz w:val="28"/>
        </w:rPr>
        <w:t>
      2) қосымша шот-фактура жазып берілетін шот-фактураның араб цифрларымен көрсетілетін реттік нөмірі және жазып берілген күні;</w:t>
      </w:r>
      <w:r>
        <w:br/>
      </w:r>
      <w:r>
        <w:rPr>
          <w:rFonts w:ascii="Times New Roman"/>
          <w:b w:val="false"/>
          <w:i w:val="false"/>
          <w:color w:val="000000"/>
          <w:sz w:val="28"/>
        </w:rPr>
        <w:t>
</w:t>
      </w:r>
      <w:r>
        <w:rPr>
          <w:rFonts w:ascii="Times New Roman"/>
          <w:b w:val="false"/>
          <w:i w:val="false"/>
          <w:color w:val="000000"/>
          <w:sz w:val="28"/>
        </w:rPr>
        <w:t>
      3) тауарларды, жұмыстарды, көрсетілетін қызметтерді беруші мен алушының атауы, мекенжайы және сәйкестендіру нөмірі;</w:t>
      </w:r>
      <w:r>
        <w:br/>
      </w:r>
      <w:r>
        <w:rPr>
          <w:rFonts w:ascii="Times New Roman"/>
          <w:b w:val="false"/>
          <w:i w:val="false"/>
          <w:color w:val="000000"/>
          <w:sz w:val="28"/>
        </w:rPr>
        <w:t>
</w:t>
      </w:r>
      <w:r>
        <w:rPr>
          <w:rFonts w:ascii="Times New Roman"/>
          <w:b w:val="false"/>
          <w:i w:val="false"/>
          <w:color w:val="000000"/>
          <w:sz w:val="28"/>
        </w:rPr>
        <w:t>
      4) қосылған құн салығының ставкасы;</w:t>
      </w:r>
      <w:r>
        <w:br/>
      </w:r>
      <w:r>
        <w:rPr>
          <w:rFonts w:ascii="Times New Roman"/>
          <w:b w:val="false"/>
          <w:i w:val="false"/>
          <w:color w:val="000000"/>
          <w:sz w:val="28"/>
        </w:rPr>
        <w:t>
</w:t>
      </w:r>
      <w:r>
        <w:rPr>
          <w:rFonts w:ascii="Times New Roman"/>
          <w:b w:val="false"/>
          <w:i w:val="false"/>
          <w:color w:val="000000"/>
          <w:sz w:val="28"/>
        </w:rPr>
        <w:t>
      5) қосылған құн салығын есепке алмай, салық салынатын айналымды түзету мөлшері;</w:t>
      </w:r>
      <w:r>
        <w:br/>
      </w:r>
      <w:r>
        <w:rPr>
          <w:rFonts w:ascii="Times New Roman"/>
          <w:b w:val="false"/>
          <w:i w:val="false"/>
          <w:color w:val="000000"/>
          <w:sz w:val="28"/>
        </w:rPr>
        <w:t>
</w:t>
      </w:r>
      <w:r>
        <w:rPr>
          <w:rFonts w:ascii="Times New Roman"/>
          <w:b w:val="false"/>
          <w:i w:val="false"/>
          <w:color w:val="000000"/>
          <w:sz w:val="28"/>
        </w:rPr>
        <w:t>
      6) қосылған құн салығының түзетілген сомасы көрсетіледі.</w:t>
      </w:r>
      <w:r>
        <w:br/>
      </w:r>
      <w:r>
        <w:rPr>
          <w:rFonts w:ascii="Times New Roman"/>
          <w:b w:val="false"/>
          <w:i w:val="false"/>
          <w:color w:val="000000"/>
          <w:sz w:val="28"/>
        </w:rPr>
        <w:t>
</w:t>
      </w:r>
      <w:r>
        <w:rPr>
          <w:rFonts w:ascii="Times New Roman"/>
          <w:b w:val="false"/>
          <w:i w:val="false"/>
          <w:color w:val="000000"/>
          <w:sz w:val="28"/>
        </w:rPr>
        <w:t>
      3. Қосымша шот-фактураны тауарларды, жұмыстарды, көрсетілетін қызметтерді беруші жазып береді және аталған тауарларды, жұмыстарды, көрсетілетін қызметтерді алушы растайды.";</w:t>
      </w:r>
    </w:p>
    <w:bookmarkEnd w:id="118"/>
    <w:bookmarkStart w:name="z110" w:id="119"/>
    <w:p>
      <w:pPr>
        <w:spacing w:after="0"/>
        <w:ind w:left="0"/>
        <w:jc w:val="both"/>
      </w:pPr>
      <w:r>
        <w:rPr>
          <w:rFonts w:ascii="Times New Roman"/>
          <w:b w:val="false"/>
          <w:i w:val="false"/>
          <w:color w:val="000000"/>
          <w:sz w:val="28"/>
        </w:rPr>
        <w:t>
      99) </w:t>
      </w:r>
      <w:r>
        <w:rPr>
          <w:rFonts w:ascii="Times New Roman"/>
          <w:b w:val="false"/>
          <w:i w:val="false"/>
          <w:color w:val="000000"/>
          <w:sz w:val="28"/>
        </w:rPr>
        <w:t>267-баптың</w:t>
      </w:r>
      <w:r>
        <w:rPr>
          <w:rFonts w:ascii="Times New Roman"/>
          <w:b w:val="false"/>
          <w:i w:val="false"/>
          <w:color w:val="000000"/>
          <w:sz w:val="28"/>
        </w:rPr>
        <w:t xml:space="preserve"> 2-тармағының 1) тармақшасы мынадай мазмұндағы он бірінші абзацпен толықтырылсын:</w:t>
      </w:r>
      <w:r>
        <w:br/>
      </w:r>
      <w:r>
        <w:rPr>
          <w:rFonts w:ascii="Times New Roman"/>
          <w:b w:val="false"/>
          <w:i w:val="false"/>
          <w:color w:val="000000"/>
          <w:sz w:val="28"/>
        </w:rPr>
        <w:t>
      "Осы тармақтың 1) тармақшасын қолдану мақсатында қызмет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w:t>
      </w:r>
    </w:p>
    <w:bookmarkEnd w:id="119"/>
    <w:bookmarkStart w:name="z111" w:id="120"/>
    <w:p>
      <w:pPr>
        <w:spacing w:after="0"/>
        <w:ind w:left="0"/>
        <w:jc w:val="both"/>
      </w:pPr>
      <w:r>
        <w:rPr>
          <w:rFonts w:ascii="Times New Roman"/>
          <w:b w:val="false"/>
          <w:i w:val="false"/>
          <w:color w:val="000000"/>
          <w:sz w:val="28"/>
        </w:rPr>
        <w:t>
      100) </w:t>
      </w:r>
      <w:r>
        <w:rPr>
          <w:rFonts w:ascii="Times New Roman"/>
          <w:b w:val="false"/>
          <w:i w:val="false"/>
          <w:color w:val="000000"/>
          <w:sz w:val="28"/>
        </w:rPr>
        <w:t>275-баптың</w:t>
      </w:r>
      <w:r>
        <w:rPr>
          <w:rFonts w:ascii="Times New Roman"/>
          <w:b w:val="false"/>
          <w:i w:val="false"/>
          <w:color w:val="000000"/>
          <w:sz w:val="28"/>
        </w:rPr>
        <w:t xml:space="preserve"> 4-тармағы бірінші бөлігінің 5) тармақшасының мемлекеттік тілдегі мәтіні өзгермейді;</w:t>
      </w:r>
    </w:p>
    <w:bookmarkEnd w:id="120"/>
    <w:bookmarkStart w:name="z112" w:id="121"/>
    <w:p>
      <w:pPr>
        <w:spacing w:after="0"/>
        <w:ind w:left="0"/>
        <w:jc w:val="both"/>
      </w:pPr>
      <w:r>
        <w:rPr>
          <w:rFonts w:ascii="Times New Roman"/>
          <w:b w:val="false"/>
          <w:i w:val="false"/>
          <w:color w:val="000000"/>
          <w:sz w:val="28"/>
        </w:rPr>
        <w:t>
      101) </w:t>
      </w:r>
      <w:r>
        <w:rPr>
          <w:rFonts w:ascii="Times New Roman"/>
          <w:b w:val="false"/>
          <w:i w:val="false"/>
          <w:color w:val="000000"/>
          <w:sz w:val="28"/>
        </w:rPr>
        <w:t>276-бапта</w:t>
      </w:r>
      <w:r>
        <w:rPr>
          <w:rFonts w:ascii="Times New Roman"/>
          <w:b w:val="false"/>
          <w:i w:val="false"/>
          <w:color w:val="000000"/>
          <w:sz w:val="28"/>
        </w:rPr>
        <w:t>:</w:t>
      </w:r>
      <w:r>
        <w:br/>
      </w:r>
      <w:r>
        <w:rPr>
          <w:rFonts w:ascii="Times New Roman"/>
          <w:b w:val="false"/>
          <w:i w:val="false"/>
          <w:color w:val="000000"/>
          <w:sz w:val="28"/>
        </w:rPr>
        <w:t>
      3-тармақтың бірінші бөлігінде:</w:t>
      </w:r>
      <w:r>
        <w:br/>
      </w:r>
      <w:r>
        <w:rPr>
          <w:rFonts w:ascii="Times New Roman"/>
          <w:b w:val="false"/>
          <w:i w:val="false"/>
          <w:color w:val="000000"/>
          <w:sz w:val="28"/>
        </w:rPr>
        <w:t>
      "тиісті қаржы жылына арналған республикалық бюджет туралы заңда белгіленген" деген сөздер "республикалық бюджет туралы заңда белгіленген және шот-фактураны жазып беру күні қолданыста болған" деген сөздермен ауыстырылсын;</w:t>
      </w:r>
      <w:r>
        <w:br/>
      </w:r>
      <w:r>
        <w:rPr>
          <w:rFonts w:ascii="Times New Roman"/>
          <w:b w:val="false"/>
          <w:i w:val="false"/>
          <w:color w:val="000000"/>
          <w:sz w:val="28"/>
        </w:rPr>
        <w:t>
      "ең аз" деген сөздер "айлық" деген сөзбен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үшінші бөліктегі "тауарлар сатып алынған, жұмыстар орындалған, қызметтер көрсетілген салық кезеңінен кейінгі он екі ай ішінде" деген сөздер алып тасталсын;</w:t>
      </w:r>
      <w:r>
        <w:br/>
      </w:r>
      <w:r>
        <w:rPr>
          <w:rFonts w:ascii="Times New Roman"/>
          <w:b w:val="false"/>
          <w:i w:val="false"/>
          <w:color w:val="000000"/>
          <w:sz w:val="28"/>
        </w:rPr>
        <w:t>
      төртінші бөліктегі "тауарлар сатып алынған, жұмыстар орындалған, қызметтер көрсетілген салық кезеңінен кейінгі он екі ай ішінде" деген сөздер алып тасталсын;</w:t>
      </w:r>
    </w:p>
    <w:bookmarkEnd w:id="121"/>
    <w:p>
      <w:pPr>
        <w:spacing w:after="0"/>
        <w:ind w:left="0"/>
        <w:jc w:val="both"/>
      </w:pPr>
      <w:r>
        <w:rPr>
          <w:rFonts w:ascii="Times New Roman"/>
          <w:b w:val="false"/>
          <w:i w:val="false"/>
          <w:color w:val="000000"/>
          <w:sz w:val="28"/>
        </w:rPr>
        <w:t>      102) </w:t>
      </w:r>
      <w:r>
        <w:rPr>
          <w:rFonts w:ascii="Times New Roman"/>
          <w:b w:val="false"/>
          <w:i w:val="false"/>
          <w:color w:val="000000"/>
          <w:sz w:val="28"/>
        </w:rPr>
        <w:t>279-бап</w:t>
      </w:r>
      <w:r>
        <w:rPr>
          <w:rFonts w:ascii="Times New Roman"/>
          <w:b w:val="false"/>
          <w:i w:val="false"/>
          <w:color w:val="000000"/>
          <w:sz w:val="28"/>
        </w:rPr>
        <w:t xml:space="preserve"> мынадай редакцияда жазылсын:</w:t>
      </w:r>
    </w:p>
    <w:bookmarkStart w:name="z114" w:id="122"/>
    <w:p>
      <w:pPr>
        <w:spacing w:after="0"/>
        <w:ind w:left="0"/>
        <w:jc w:val="both"/>
      </w:pPr>
      <w:r>
        <w:rPr>
          <w:rFonts w:ascii="Times New Roman"/>
          <w:b w:val="false"/>
          <w:i w:val="false"/>
          <w:color w:val="000000"/>
          <w:sz w:val="28"/>
        </w:rPr>
        <w:t>
      "279-бап. Акцизделетін тауарлар тізбесі</w:t>
      </w:r>
    </w:p>
    <w:bookmarkEnd w:id="122"/>
    <w:bookmarkStart w:name="z378" w:id="123"/>
    <w:p>
      <w:pPr>
        <w:spacing w:after="0"/>
        <w:ind w:left="0"/>
        <w:jc w:val="both"/>
      </w:pPr>
      <w:r>
        <w:rPr>
          <w:rFonts w:ascii="Times New Roman"/>
          <w:b w:val="false"/>
          <w:i w:val="false"/>
          <w:color w:val="000000"/>
          <w:sz w:val="28"/>
        </w:rPr>
        <w:t>
      Мыналар акцизделетін тауарлар болып табылады:</w:t>
      </w:r>
      <w:r>
        <w:br/>
      </w:r>
      <w:r>
        <w:rPr>
          <w:rFonts w:ascii="Times New Roman"/>
          <w:b w:val="false"/>
          <w:i w:val="false"/>
          <w:color w:val="000000"/>
          <w:sz w:val="28"/>
        </w:rPr>
        <w:t>
</w:t>
      </w:r>
      <w:r>
        <w:rPr>
          <w:rFonts w:ascii="Times New Roman"/>
          <w:b w:val="false"/>
          <w:i w:val="false"/>
          <w:color w:val="000000"/>
          <w:sz w:val="28"/>
        </w:rPr>
        <w:t>
      1) спирттің барлық түрлері;</w:t>
      </w:r>
      <w:r>
        <w:br/>
      </w:r>
      <w:r>
        <w:rPr>
          <w:rFonts w:ascii="Times New Roman"/>
          <w:b w:val="false"/>
          <w:i w:val="false"/>
          <w:color w:val="000000"/>
          <w:sz w:val="28"/>
        </w:rPr>
        <w:t>
</w:t>
      </w:r>
      <w:r>
        <w:rPr>
          <w:rFonts w:ascii="Times New Roman"/>
          <w:b w:val="false"/>
          <w:i w:val="false"/>
          <w:color w:val="000000"/>
          <w:sz w:val="28"/>
        </w:rPr>
        <w:t>
      2) алкоголь өнімі;</w:t>
      </w:r>
      <w:r>
        <w:br/>
      </w:r>
      <w:r>
        <w:rPr>
          <w:rFonts w:ascii="Times New Roman"/>
          <w:b w:val="false"/>
          <w:i w:val="false"/>
          <w:color w:val="000000"/>
          <w:sz w:val="28"/>
        </w:rPr>
        <w:t>
</w:t>
      </w:r>
      <w:r>
        <w:rPr>
          <w:rFonts w:ascii="Times New Roman"/>
          <w:b w:val="false"/>
          <w:i w:val="false"/>
          <w:color w:val="000000"/>
          <w:sz w:val="28"/>
        </w:rPr>
        <w:t>
      3) құрамындағы этил спиртінің көлемі 0,5 проценттен аспайтын сыра;</w:t>
      </w:r>
      <w:r>
        <w:br/>
      </w:r>
      <w:r>
        <w:rPr>
          <w:rFonts w:ascii="Times New Roman"/>
          <w:b w:val="false"/>
          <w:i w:val="false"/>
          <w:color w:val="000000"/>
          <w:sz w:val="28"/>
        </w:rPr>
        <w:t>
</w:t>
      </w:r>
      <w:r>
        <w:rPr>
          <w:rFonts w:ascii="Times New Roman"/>
          <w:b w:val="false"/>
          <w:i w:val="false"/>
          <w:color w:val="000000"/>
          <w:sz w:val="28"/>
        </w:rPr>
        <w:t>
      4) темекі бұйымдары;</w:t>
      </w:r>
      <w:r>
        <w:br/>
      </w:r>
      <w:r>
        <w:rPr>
          <w:rFonts w:ascii="Times New Roman"/>
          <w:b w:val="false"/>
          <w:i w:val="false"/>
          <w:color w:val="000000"/>
          <w:sz w:val="28"/>
        </w:rPr>
        <w:t>
</w:t>
      </w:r>
      <w:r>
        <w:rPr>
          <w:rFonts w:ascii="Times New Roman"/>
          <w:b w:val="false"/>
          <w:i w:val="false"/>
          <w:color w:val="000000"/>
          <w:sz w:val="28"/>
        </w:rPr>
        <w:t>
      5) бензин (авиациялық бензинді қоспағанда), дизель отыны;</w:t>
      </w:r>
      <w:r>
        <w:br/>
      </w:r>
      <w:r>
        <w:rPr>
          <w:rFonts w:ascii="Times New Roman"/>
          <w:b w:val="false"/>
          <w:i w:val="false"/>
          <w:color w:val="000000"/>
          <w:sz w:val="28"/>
        </w:rPr>
        <w:t>
</w:t>
      </w:r>
      <w:r>
        <w:rPr>
          <w:rFonts w:ascii="Times New Roman"/>
          <w:b w:val="false"/>
          <w:i w:val="false"/>
          <w:color w:val="000000"/>
          <w:sz w:val="28"/>
        </w:rPr>
        <w:t>
      6) микроавтобустарды, автобустар мен троллейбустарды қоспағанда, 10 немесе одан да көп адам тасымалдауға арналған, двигателінің көлемі 3000 текше сантиметрден асатын моторлы көлік құралдары;</w:t>
      </w:r>
      <w:r>
        <w:br/>
      </w:r>
      <w:r>
        <w:rPr>
          <w:rFonts w:ascii="Times New Roman"/>
          <w:b w:val="false"/>
          <w:i w:val="false"/>
          <w:color w:val="000000"/>
          <w:sz w:val="28"/>
        </w:rPr>
        <w:t>
      двигателінің көлемі 3000 текше сантиметрден асатын,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w:t>
      </w:r>
      <w:r>
        <w:br/>
      </w:r>
      <w:r>
        <w:rPr>
          <w:rFonts w:ascii="Times New Roman"/>
          <w:b w:val="false"/>
          <w:i w:val="false"/>
          <w:color w:val="000000"/>
          <w:sz w:val="28"/>
        </w:rPr>
        <w:t>
</w:t>
      </w:r>
      <w:r>
        <w:rPr>
          <w:rFonts w:ascii="Times New Roman"/>
          <w:b w:val="false"/>
          <w:i w:val="false"/>
          <w:color w:val="000000"/>
          <w:sz w:val="28"/>
        </w:rPr>
        <w:t>
      7) шикі мұнай, газ конденсаты.";</w:t>
      </w:r>
    </w:p>
    <w:bookmarkEnd w:id="123"/>
    <w:bookmarkStart w:name="z115" w:id="124"/>
    <w:p>
      <w:pPr>
        <w:spacing w:after="0"/>
        <w:ind w:left="0"/>
        <w:jc w:val="both"/>
      </w:pPr>
      <w:r>
        <w:rPr>
          <w:rFonts w:ascii="Times New Roman"/>
          <w:b w:val="false"/>
          <w:i w:val="false"/>
          <w:color w:val="000000"/>
          <w:sz w:val="28"/>
        </w:rPr>
        <w:t>
      103) 280-баптың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1) тармақша кестесінің 20-жолы мынадай редакцияда жазылсын:</w:t>
      </w:r>
      <w:r>
        <w:br/>
      </w: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93"/>
        <w:gridCol w:w="10073"/>
        <w:gridCol w:w="13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микроавтобустарды, автобустар мен троллейбустарды қоспағанда, 10 немесе одан да көп адам тасымалдауға арналған, двигателінің көлемі 3000 текше см-ден асатын моторлы көлік құралдары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 текше см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көлемі 3000 текше см-ден асатын, ең бастысы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арналған платформасы және жүк бөлігінен қатты стационарлық қабырғамен бөлінген жүргізуші кабинасы бар жеңіл автомобиль шассиіндегі моторлы көлік құралдары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117" w:id="125"/>
    <w:p>
      <w:pPr>
        <w:spacing w:after="0"/>
        <w:ind w:left="0"/>
        <w:jc w:val="both"/>
      </w:pPr>
      <w:r>
        <w:rPr>
          <w:rFonts w:ascii="Times New Roman"/>
          <w:b w:val="false"/>
          <w:i w:val="false"/>
          <w:color w:val="000000"/>
          <w:sz w:val="28"/>
        </w:rPr>
        <w:t>
      2) тармақша мынадай мазмұндағы екінші және үшінші абзацтармен толықтырылсын:</w:t>
      </w:r>
      <w:r>
        <w:br/>
      </w: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болып табылса, литрден тоннаға көшіру мынадай формула бойынша жүзеге асырылады:</w:t>
      </w:r>
    </w:p>
    <w:bookmarkEnd w:id="125"/>
    <w:bookmarkStart w:name="z118" w:id="126"/>
    <w:p>
      <w:pPr>
        <w:spacing w:after="0"/>
        <w:ind w:left="0"/>
        <w:jc w:val="both"/>
      </w:pPr>
      <w:r>
        <w:rPr>
          <w:rFonts w:ascii="Times New Roman"/>
          <w:b w:val="false"/>
          <w:i w:val="false"/>
          <w:color w:val="000000"/>
          <w:sz w:val="28"/>
        </w:rPr>
        <w:t>
                   V х 0,730</w:t>
      </w:r>
      <w:r>
        <w:br/>
      </w:r>
      <w:r>
        <w:rPr>
          <w:rFonts w:ascii="Times New Roman"/>
          <w:b w:val="false"/>
          <w:i w:val="false"/>
          <w:color w:val="000000"/>
          <w:sz w:val="28"/>
        </w:rPr>
        <w:t>
              М = ----------- , мұнда:</w:t>
      </w:r>
      <w:r>
        <w:br/>
      </w:r>
      <w:r>
        <w:rPr>
          <w:rFonts w:ascii="Times New Roman"/>
          <w:b w:val="false"/>
          <w:i w:val="false"/>
          <w:color w:val="000000"/>
          <w:sz w:val="28"/>
        </w:rPr>
        <w:t>
                      1000</w:t>
      </w:r>
    </w:p>
    <w:bookmarkEnd w:id="126"/>
    <w:bookmarkStart w:name="z119" w:id="127"/>
    <w:p>
      <w:pPr>
        <w:spacing w:after="0"/>
        <w:ind w:left="0"/>
        <w:jc w:val="both"/>
      </w:pPr>
      <w:r>
        <w:rPr>
          <w:rFonts w:ascii="Times New Roman"/>
          <w:b w:val="false"/>
          <w:i w:val="false"/>
          <w:color w:val="000000"/>
          <w:sz w:val="28"/>
        </w:rPr>
        <w:t>
      М - өткізілген бензиннің (авиациялық бензинді қоспағанда) тоннадағы көлемі;</w:t>
      </w:r>
      <w:r>
        <w:br/>
      </w:r>
      <w:r>
        <w:rPr>
          <w:rFonts w:ascii="Times New Roman"/>
          <w:b w:val="false"/>
          <w:i w:val="false"/>
          <w:color w:val="000000"/>
          <w:sz w:val="28"/>
        </w:rPr>
        <w:t>
      V - өткізілген бензиннің (авиациялық бензинді қоспағанда) литрдегі көлемі;</w:t>
      </w:r>
      <w:r>
        <w:br/>
      </w:r>
      <w:r>
        <w:rPr>
          <w:rFonts w:ascii="Times New Roman"/>
          <w:b w:val="false"/>
          <w:i w:val="false"/>
          <w:color w:val="000000"/>
          <w:sz w:val="28"/>
        </w:rPr>
        <w:t>
      0,730 - бензиннің (авиациялық бензинді қоспағанда) барлық түрлері үшін тығыздық көрсеткіші, кг/литр.</w:t>
      </w:r>
      <w:r>
        <w:br/>
      </w:r>
      <w:r>
        <w:rPr>
          <w:rFonts w:ascii="Times New Roman"/>
          <w:b w:val="false"/>
          <w:i w:val="false"/>
          <w:color w:val="000000"/>
          <w:sz w:val="28"/>
        </w:rPr>
        <w:t>
      Дизель отынын бөлшек саудада өткізген кезде көлемнің өлшем бірлігі литр болып табылса, литрден тоннаға көшіру мынадай формула бойынша жүзеге асырылады:</w:t>
      </w:r>
    </w:p>
    <w:bookmarkEnd w:id="127"/>
    <w:bookmarkStart w:name="z120" w:id="128"/>
    <w:p>
      <w:pPr>
        <w:spacing w:after="0"/>
        <w:ind w:left="0"/>
        <w:jc w:val="both"/>
      </w:pPr>
      <w:r>
        <w:rPr>
          <w:rFonts w:ascii="Times New Roman"/>
          <w:b w:val="false"/>
          <w:i w:val="false"/>
          <w:color w:val="000000"/>
          <w:sz w:val="28"/>
        </w:rPr>
        <w:t>
                   V х 0,769</w:t>
      </w:r>
      <w:r>
        <w:br/>
      </w:r>
      <w:r>
        <w:rPr>
          <w:rFonts w:ascii="Times New Roman"/>
          <w:b w:val="false"/>
          <w:i w:val="false"/>
          <w:color w:val="000000"/>
          <w:sz w:val="28"/>
        </w:rPr>
        <w:t>
              М = ----------- , мұнда:</w:t>
      </w:r>
      <w:r>
        <w:br/>
      </w:r>
      <w:r>
        <w:rPr>
          <w:rFonts w:ascii="Times New Roman"/>
          <w:b w:val="false"/>
          <w:i w:val="false"/>
          <w:color w:val="000000"/>
          <w:sz w:val="28"/>
        </w:rPr>
        <w:t>
                     1000</w:t>
      </w:r>
    </w:p>
    <w:bookmarkEnd w:id="128"/>
    <w:bookmarkStart w:name="z121" w:id="129"/>
    <w:p>
      <w:pPr>
        <w:spacing w:after="0"/>
        <w:ind w:left="0"/>
        <w:jc w:val="both"/>
      </w:pPr>
      <w:r>
        <w:rPr>
          <w:rFonts w:ascii="Times New Roman"/>
          <w:b w:val="false"/>
          <w:i w:val="false"/>
          <w:color w:val="000000"/>
          <w:sz w:val="28"/>
        </w:rPr>
        <w:t>
      М - өткізілген дизель отынының тоннадағы көлемі;</w:t>
      </w:r>
      <w:r>
        <w:br/>
      </w:r>
      <w:r>
        <w:rPr>
          <w:rFonts w:ascii="Times New Roman"/>
          <w:b w:val="false"/>
          <w:i w:val="false"/>
          <w:color w:val="000000"/>
          <w:sz w:val="28"/>
        </w:rPr>
        <w:t>
      V - өткізілген дизель отынының литрдегі көлемі;</w:t>
      </w:r>
      <w:r>
        <w:br/>
      </w:r>
      <w:r>
        <w:rPr>
          <w:rFonts w:ascii="Times New Roman"/>
          <w:b w:val="false"/>
          <w:i w:val="false"/>
          <w:color w:val="000000"/>
          <w:sz w:val="28"/>
        </w:rPr>
        <w:t>
      0,769 - дизель отыны үшін тығыздық көрсеткіші, кг/литр.";</w:t>
      </w:r>
    </w:p>
    <w:bookmarkEnd w:id="129"/>
    <w:bookmarkStart w:name="z122" w:id="13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104) тармақша 2009.01.01. бастап қолданысқа енгізіледі.</w:t>
      </w:r>
      <w:r>
        <w:br/>
      </w:r>
      <w:r>
        <w:rPr>
          <w:rFonts w:ascii="Times New Roman"/>
          <w:b w:val="false"/>
          <w:i w:val="false"/>
          <w:color w:val="000000"/>
          <w:sz w:val="28"/>
        </w:rPr>
        <w:t>
      104) 310-баптың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бөлігіндегі "өндірістік немесе металлургиялық цехы" деген сөздер "қайта өңдеу, өндіріс немесе металлургия цехы (зауыт)" деген сөздермен ауыстырылсын;</w:t>
      </w:r>
    </w:p>
    <w:bookmarkEnd w:id="130"/>
    <w:bookmarkStart w:name="z123" w:id="13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105) тармақша 2010.01.01. бастап қолданысқа енгізіледі.</w:t>
      </w:r>
      <w:r>
        <w:br/>
      </w:r>
      <w:r>
        <w:rPr>
          <w:rFonts w:ascii="Times New Roman"/>
          <w:b w:val="false"/>
          <w:i w:val="false"/>
          <w:color w:val="000000"/>
          <w:sz w:val="28"/>
        </w:rPr>
        <w:t>
      105) </w:t>
      </w:r>
      <w:r>
        <w:rPr>
          <w:rFonts w:ascii="Times New Roman"/>
          <w:b w:val="false"/>
          <w:i w:val="false"/>
          <w:color w:val="000000"/>
          <w:sz w:val="28"/>
        </w:rPr>
        <w:t>313</w:t>
      </w:r>
      <w:r>
        <w:rPr>
          <w:rFonts w:ascii="Times New Roman"/>
          <w:b w:val="false"/>
          <w:i w:val="false"/>
          <w:color w:val="000000"/>
          <w:sz w:val="28"/>
        </w:rPr>
        <w:t xml:space="preserve"> және </w:t>
      </w:r>
      <w:r>
        <w:rPr>
          <w:rFonts w:ascii="Times New Roman"/>
          <w:b w:val="false"/>
          <w:i w:val="false"/>
          <w:color w:val="000000"/>
          <w:sz w:val="28"/>
        </w:rPr>
        <w:t>314-баптар</w:t>
      </w:r>
      <w:r>
        <w:rPr>
          <w:rFonts w:ascii="Times New Roman"/>
          <w:b w:val="false"/>
          <w:i w:val="false"/>
          <w:color w:val="000000"/>
          <w:sz w:val="28"/>
        </w:rPr>
        <w:t xml:space="preserve"> мынадай редакцияда жазылсын:</w:t>
      </w:r>
    </w:p>
    <w:bookmarkEnd w:id="131"/>
    <w:bookmarkStart w:name="z124" w:id="132"/>
    <w:p>
      <w:pPr>
        <w:spacing w:after="0"/>
        <w:ind w:left="0"/>
        <w:jc w:val="both"/>
      </w:pPr>
      <w:r>
        <w:rPr>
          <w:rFonts w:ascii="Times New Roman"/>
          <w:b w:val="false"/>
          <w:i w:val="false"/>
          <w:color w:val="000000"/>
          <w:sz w:val="28"/>
        </w:rPr>
        <w:t>
      "313-бап. Төлеушілер</w:t>
      </w:r>
    </w:p>
    <w:bookmarkEnd w:id="132"/>
    <w:bookmarkStart w:name="z116" w:id="133"/>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 құқығын алу конкурсының жеңімпазы болған немесе жер қойнауын пайдалану құқығын беру жөніндегі тікелей келіссөздер негізінде жер қойнауын пайдалану құқығын алған, сондай-ақ Қазақстан Республикасының заңнамасында белгіленген тәртіппен жер қойнауын пайдалануға арналған мынадай келісімшарттардың бірін:</w:t>
      </w:r>
      <w:r>
        <w:br/>
      </w:r>
      <w:r>
        <w:rPr>
          <w:rFonts w:ascii="Times New Roman"/>
          <w:b w:val="false"/>
          <w:i w:val="false"/>
          <w:color w:val="000000"/>
          <w:sz w:val="28"/>
        </w:rPr>
        <w:t>
</w:t>
      </w:r>
      <w:r>
        <w:rPr>
          <w:rFonts w:ascii="Times New Roman"/>
          <w:b w:val="false"/>
          <w:i w:val="false"/>
          <w:color w:val="000000"/>
          <w:sz w:val="28"/>
        </w:rPr>
        <w:t>
      1) барлауға арналған келісімшартты;</w:t>
      </w:r>
      <w:r>
        <w:br/>
      </w:r>
      <w:r>
        <w:rPr>
          <w:rFonts w:ascii="Times New Roman"/>
          <w:b w:val="false"/>
          <w:i w:val="false"/>
          <w:color w:val="000000"/>
          <w:sz w:val="28"/>
        </w:rPr>
        <w:t>
</w:t>
      </w:r>
      <w:r>
        <w:rPr>
          <w:rFonts w:ascii="Times New Roman"/>
          <w:b w:val="false"/>
          <w:i w:val="false"/>
          <w:color w:val="000000"/>
          <w:sz w:val="28"/>
        </w:rPr>
        <w:t>
      2) пайдалы қазбаларды өндіруге арналған келісімшартты жасасқан жеке немесе заңды тұлға қол қойылатын бонус төлеуші болып табылады.</w:t>
      </w:r>
      <w:r>
        <w:br/>
      </w:r>
      <w:r>
        <w:rPr>
          <w:rFonts w:ascii="Times New Roman"/>
          <w:b w:val="false"/>
          <w:i w:val="false"/>
          <w:color w:val="000000"/>
          <w:sz w:val="28"/>
        </w:rPr>
        <w:t>
      Осы баптың бірінші бөлігі 2) тармақшасының ережесі тиісті келісімшарт аумағында барлауға арналған келісімшарттың шеңберінде коммерциялық табуға байланысты өндіруге құқық алуға айрықша құқығының негізінде келісімшарт жасасқан жер қойнауын пайдаланушыларға қолданылмайды.</w:t>
      </w:r>
    </w:p>
    <w:bookmarkEnd w:id="133"/>
    <w:bookmarkStart w:name="z125" w:id="134"/>
    <w:p>
      <w:pPr>
        <w:spacing w:after="0"/>
        <w:ind w:left="0"/>
        <w:jc w:val="both"/>
      </w:pPr>
      <w:r>
        <w:rPr>
          <w:rFonts w:ascii="Times New Roman"/>
          <w:b w:val="false"/>
          <w:i w:val="false"/>
          <w:color w:val="000000"/>
          <w:sz w:val="28"/>
        </w:rPr>
        <w:t>
      314-бап. Қол қойылатын бонустың мөлшерін белгілеу тәртібі</w:t>
      </w:r>
    </w:p>
    <w:bookmarkEnd w:id="134"/>
    <w:bookmarkStart w:name="z388" w:id="135"/>
    <w:p>
      <w:pPr>
        <w:spacing w:after="0"/>
        <w:ind w:left="0"/>
        <w:jc w:val="both"/>
      </w:pPr>
      <w:r>
        <w:rPr>
          <w:rFonts w:ascii="Times New Roman"/>
          <w:b w:val="false"/>
          <w:i w:val="false"/>
          <w:color w:val="000000"/>
          <w:sz w:val="28"/>
        </w:rPr>
        <w:t>
      1. Қол қойылатын бонустың бастапқы мөлшері жер қойнауын пайдалануға жасалатын әрбір келісімшарт үшін мынадай мөлшерде жеке белгіленеді:</w:t>
      </w:r>
      <w:r>
        <w:br/>
      </w:r>
      <w:r>
        <w:rPr>
          <w:rFonts w:ascii="Times New Roman"/>
          <w:b w:val="false"/>
          <w:i w:val="false"/>
          <w:color w:val="000000"/>
          <w:sz w:val="28"/>
        </w:rPr>
        <w:t>
</w:t>
      </w:r>
      <w:r>
        <w:rPr>
          <w:rFonts w:ascii="Times New Roman"/>
          <w:b w:val="false"/>
          <w:i w:val="false"/>
          <w:color w:val="000000"/>
          <w:sz w:val="28"/>
        </w:rPr>
        <w:t>
      1) пайдалы қазбалардың бекітілген қорлары жоқ аумақта геологиялық барлау жүргізуге арналған келісімшарттар үшін:</w:t>
      </w:r>
      <w:r>
        <w:br/>
      </w:r>
      <w:r>
        <w:rPr>
          <w:rFonts w:ascii="Times New Roman"/>
          <w:b w:val="false"/>
          <w:i w:val="false"/>
          <w:color w:val="000000"/>
          <w:sz w:val="28"/>
        </w:rPr>
        <w:t>
      мұнай келісімшарттары үшін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2800 еселенген мөлшері;</w:t>
      </w:r>
      <w:r>
        <w:br/>
      </w:r>
      <w:r>
        <w:rPr>
          <w:rFonts w:ascii="Times New Roman"/>
          <w:b w:val="false"/>
          <w:i w:val="false"/>
          <w:color w:val="000000"/>
          <w:sz w:val="28"/>
        </w:rPr>
        <w:t>
      техногендік минералды құралымдарды игеруге арналған келісімшарттарды қоспағанда, минералды шикізатты барлауға арналған келісімшарттар үшін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280 еселенген мөлшері;</w:t>
      </w:r>
      <w:r>
        <w:br/>
      </w:r>
      <w:r>
        <w:rPr>
          <w:rFonts w:ascii="Times New Roman"/>
          <w:b w:val="false"/>
          <w:i w:val="false"/>
          <w:color w:val="000000"/>
          <w:sz w:val="28"/>
        </w:rPr>
        <w:t>
      кең таралған пайдалы қазбалар, жерасты сулары мен емдік балшықтар жөніндегі келісімшарттар үшін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40 еселенген мөлшері;</w:t>
      </w:r>
      <w:r>
        <w:br/>
      </w:r>
      <w:r>
        <w:rPr>
          <w:rFonts w:ascii="Times New Roman"/>
          <w:b w:val="false"/>
          <w:i w:val="false"/>
          <w:color w:val="000000"/>
          <w:sz w:val="28"/>
        </w:rPr>
        <w:t>
</w:t>
      </w:r>
      <w:r>
        <w:rPr>
          <w:rFonts w:ascii="Times New Roman"/>
          <w:b w:val="false"/>
          <w:i w:val="false"/>
          <w:color w:val="000000"/>
          <w:sz w:val="28"/>
        </w:rPr>
        <w:t>
      2) өндіруге арналған келісімшарттар үшін:</w:t>
      </w:r>
      <w:r>
        <w:br/>
      </w:r>
      <w:r>
        <w:rPr>
          <w:rFonts w:ascii="Times New Roman"/>
          <w:b w:val="false"/>
          <w:i w:val="false"/>
          <w:color w:val="000000"/>
          <w:sz w:val="28"/>
        </w:rPr>
        <w:t>
      мұнай келісімшарттары үшін:</w:t>
      </w:r>
      <w:r>
        <w:br/>
      </w:r>
      <w:r>
        <w:rPr>
          <w:rFonts w:ascii="Times New Roman"/>
          <w:b w:val="false"/>
          <w:i w:val="false"/>
          <w:color w:val="000000"/>
          <w:sz w:val="28"/>
        </w:rPr>
        <w:t>
      егер қорлар бекітілмеген болса,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3000 еселенген мөлшері;</w:t>
      </w:r>
      <w:r>
        <w:br/>
      </w:r>
      <w:r>
        <w:rPr>
          <w:rFonts w:ascii="Times New Roman"/>
          <w:b w:val="false"/>
          <w:i w:val="false"/>
          <w:color w:val="000000"/>
          <w:sz w:val="28"/>
        </w:rPr>
        <w:t>
      егер қорлар бекітілген болса, - (Қ х 0,04%) + (Қ</w:t>
      </w:r>
      <w:r>
        <w:rPr>
          <w:rFonts w:ascii="Times New Roman"/>
          <w:b w:val="false"/>
          <w:i w:val="false"/>
          <w:color w:val="000000"/>
          <w:vertAlign w:val="subscript"/>
        </w:rPr>
        <w:t>а</w:t>
      </w:r>
      <w:r>
        <w:rPr>
          <w:rFonts w:ascii="Times New Roman"/>
          <w:b w:val="false"/>
          <w:i w:val="false"/>
          <w:color w:val="000000"/>
          <w:sz w:val="28"/>
        </w:rPr>
        <w:t xml:space="preserve"> х 0,01%) формуласы бойынша, бірақ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3000 еселенген мөлшерінен кем емес, мұнда:</w:t>
      </w:r>
      <w:r>
        <w:br/>
      </w:r>
      <w:r>
        <w:rPr>
          <w:rFonts w:ascii="Times New Roman"/>
          <w:b w:val="false"/>
          <w:i w:val="false"/>
          <w:color w:val="000000"/>
          <w:sz w:val="28"/>
        </w:rPr>
        <w:t>
      Қ - А, В, С</w:t>
      </w:r>
      <w:r>
        <w:rPr>
          <w:rFonts w:ascii="Times New Roman"/>
          <w:b w:val="false"/>
          <w:i w:val="false"/>
          <w:color w:val="000000"/>
          <w:vertAlign w:val="subscript"/>
        </w:rPr>
        <w:t>1</w:t>
      </w:r>
      <w:r>
        <w:rPr>
          <w:rFonts w:ascii="Times New Roman"/>
          <w:b w:val="false"/>
          <w:i w:val="false"/>
          <w:color w:val="000000"/>
          <w:sz w:val="28"/>
        </w:rPr>
        <w:t xml:space="preserve"> өнеркәсіптік санаттары бойынша Қазақстан Республикасының Пайдалы қазбалар қорлары жөніндегі мемлекеттік комиссиясы бекіткен шикі мұнайдың, газ конденсатының немесе табиғи газдың жиынтық қорларының құны;</w:t>
      </w:r>
      <w:r>
        <w:br/>
      </w: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xml:space="preserve"> - әлеуетті коммерциялық объектінің және Қ</w:t>
      </w:r>
      <w:r>
        <w:rPr>
          <w:rFonts w:ascii="Times New Roman"/>
          <w:b w:val="false"/>
          <w:i w:val="false"/>
          <w:color w:val="000000"/>
          <w:vertAlign w:val="subscript"/>
        </w:rPr>
        <w:t>3</w:t>
      </w:r>
      <w:r>
        <w:rPr>
          <w:rFonts w:ascii="Times New Roman"/>
          <w:b w:val="false"/>
          <w:i w:val="false"/>
          <w:color w:val="000000"/>
          <w:sz w:val="28"/>
        </w:rPr>
        <w:t xml:space="preserve">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К</w:t>
      </w:r>
      <w:r>
        <w:rPr>
          <w:rFonts w:ascii="Times New Roman"/>
          <w:b w:val="false"/>
          <w:i w:val="false"/>
          <w:color w:val="000000"/>
          <w:vertAlign w:val="subscript"/>
        </w:rPr>
        <w:t>2</w:t>
      </w:r>
      <w:r>
        <w:rPr>
          <w:rFonts w:ascii="Times New Roman"/>
          <w:b w:val="false"/>
          <w:i w:val="false"/>
          <w:color w:val="000000"/>
          <w:sz w:val="28"/>
        </w:rPr>
        <w:t xml:space="preserve"> санатындағы алдын ала бағаланған қорларының жиынтық құны;</w:t>
      </w:r>
      <w:r>
        <w:br/>
      </w:r>
      <w:r>
        <w:rPr>
          <w:rFonts w:ascii="Times New Roman"/>
          <w:b w:val="false"/>
          <w:i w:val="false"/>
          <w:color w:val="000000"/>
          <w:sz w:val="28"/>
        </w:rPr>
        <w:t>
      техногендік минералды құралымдарды игеруге арналған келісім шарттарды қоспағанда, минералды шикізат өндіруге арналған келісім шарттар үшін:</w:t>
      </w:r>
      <w:r>
        <w:br/>
      </w:r>
      <w:r>
        <w:rPr>
          <w:rFonts w:ascii="Times New Roman"/>
          <w:b w:val="false"/>
          <w:i w:val="false"/>
          <w:color w:val="000000"/>
          <w:sz w:val="28"/>
        </w:rPr>
        <w:t>
      егер қорлар бекітілмеген болса,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500 еселенген мөлшері;</w:t>
      </w:r>
      <w:r>
        <w:br/>
      </w:r>
      <w:r>
        <w:rPr>
          <w:rFonts w:ascii="Times New Roman"/>
          <w:b w:val="false"/>
          <w:i w:val="false"/>
          <w:color w:val="000000"/>
          <w:sz w:val="28"/>
        </w:rPr>
        <w:t>
      егер қорлар бекітілген болса, - (Қ х 0,01%) + (Қ</w:t>
      </w:r>
      <w:r>
        <w:rPr>
          <w:rFonts w:ascii="Times New Roman"/>
          <w:b w:val="false"/>
          <w:i w:val="false"/>
          <w:color w:val="000000"/>
          <w:vertAlign w:val="subscript"/>
        </w:rPr>
        <w:t>а</w:t>
      </w:r>
      <w:r>
        <w:rPr>
          <w:rFonts w:ascii="Times New Roman"/>
          <w:b w:val="false"/>
          <w:i w:val="false"/>
          <w:color w:val="000000"/>
          <w:sz w:val="28"/>
        </w:rPr>
        <w:t xml:space="preserve"> х 0,005%) формуласы бойынша, бірақ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500 еселенген мөлшерінен кем емес, мұнда:</w:t>
      </w:r>
      <w:r>
        <w:br/>
      </w:r>
      <w:r>
        <w:rPr>
          <w:rFonts w:ascii="Times New Roman"/>
          <w:b w:val="false"/>
          <w:i w:val="false"/>
          <w:color w:val="000000"/>
          <w:sz w:val="28"/>
        </w:rPr>
        <w:t>
      Қ - А, В, С</w:t>
      </w:r>
      <w:r>
        <w:rPr>
          <w:rFonts w:ascii="Times New Roman"/>
          <w:b w:val="false"/>
          <w:i w:val="false"/>
          <w:color w:val="000000"/>
          <w:vertAlign w:val="subscript"/>
        </w:rPr>
        <w:t>1</w:t>
      </w:r>
      <w:r>
        <w:rPr>
          <w:rFonts w:ascii="Times New Roman"/>
          <w:b w:val="false"/>
          <w:i w:val="false"/>
          <w:color w:val="000000"/>
          <w:sz w:val="28"/>
        </w:rPr>
        <w:t xml:space="preserve"> өнеркәсіптік санаттары бойынша Қазақстан Республикасының Пайдалы қазбалар қорлары жөніндегі мемлекеттік комиссиясы бекіткен минералды шикізаттың жиынтық қорының құны;</w:t>
      </w:r>
      <w:r>
        <w:br/>
      </w: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xml:space="preserve"> - әлеуетті коммерциялық объектінің және болжамдық ресурстардың қорларын жедел есептеу үшін Қазақстан Республикасының Пайдалы қазбалар қорлары жөніндегі мемлекеттік комиссия бекіткен және (немесе) көрсетілген Комиссия қорытындысында назарға алынған С</w:t>
      </w:r>
      <w:r>
        <w:rPr>
          <w:rFonts w:ascii="Times New Roman"/>
          <w:b w:val="false"/>
          <w:i w:val="false"/>
          <w:color w:val="000000"/>
          <w:vertAlign w:val="subscript"/>
        </w:rPr>
        <w:t>2</w:t>
      </w:r>
      <w:r>
        <w:rPr>
          <w:rFonts w:ascii="Times New Roman"/>
          <w:b w:val="false"/>
          <w:i w:val="false"/>
          <w:color w:val="000000"/>
          <w:sz w:val="28"/>
        </w:rPr>
        <w:t xml:space="preserve"> санатындағы минералды шикізаттың алдын ала бағаланған қорларының жиынтық құны;</w:t>
      </w:r>
      <w:r>
        <w:br/>
      </w:r>
      <w:r>
        <w:rPr>
          <w:rFonts w:ascii="Times New Roman"/>
          <w:b w:val="false"/>
          <w:i w:val="false"/>
          <w:color w:val="000000"/>
          <w:sz w:val="28"/>
        </w:rPr>
        <w:t>
      кең таралған пайдалы қазбаларға, жерасты сулары мен емдік балшықтарға арналған келісімшарттар үшін - (Қ х 0,01%) ) формуласы бойынша, бірақ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бірақ айлық есептік көрсеткіштің 120 еселенген мөлшерінен кем емес.</w:t>
      </w:r>
      <w:r>
        <w:br/>
      </w:r>
      <w:r>
        <w:rPr>
          <w:rFonts w:ascii="Times New Roman"/>
          <w:b w:val="false"/>
          <w:i w:val="false"/>
          <w:color w:val="000000"/>
          <w:sz w:val="28"/>
        </w:rPr>
        <w:t>
      Бұл ретте өндіруге арналған келісімшарттар үшін қол қойылатын бонустың бастапқы мөлшері осы Кодекстің 319 - 322-баптарына сәйкес есептеп шығарылған коммерциялық табу бонусының сомасынан аз болуына болмайды;</w:t>
      </w:r>
      <w:r>
        <w:br/>
      </w:r>
      <w:r>
        <w:rPr>
          <w:rFonts w:ascii="Times New Roman"/>
          <w:b w:val="false"/>
          <w:i w:val="false"/>
          <w:color w:val="000000"/>
          <w:sz w:val="28"/>
        </w:rPr>
        <w:t>
</w:t>
      </w:r>
      <w:r>
        <w:rPr>
          <w:rFonts w:ascii="Times New Roman"/>
          <w:b w:val="false"/>
          <w:i w:val="false"/>
          <w:color w:val="000000"/>
          <w:sz w:val="28"/>
        </w:rPr>
        <w:t>
      3) техногендік минералды құралымдарды қайта өңдеу келісімшарттары үшін - (Қ</w:t>
      </w:r>
      <w:r>
        <w:rPr>
          <w:rFonts w:ascii="Times New Roman"/>
          <w:b w:val="false"/>
          <w:i w:val="false"/>
          <w:color w:val="000000"/>
          <w:vertAlign w:val="subscript"/>
        </w:rPr>
        <w:t>1</w:t>
      </w:r>
      <w:r>
        <w:rPr>
          <w:rFonts w:ascii="Times New Roman"/>
          <w:b w:val="false"/>
          <w:i w:val="false"/>
          <w:color w:val="000000"/>
          <w:sz w:val="28"/>
        </w:rPr>
        <w:t xml:space="preserve"> х 0,01%) формуласы бойынша, бірақ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300 еселенген мөлшерінен кем емес;</w:t>
      </w:r>
      <w:r>
        <w:br/>
      </w:r>
      <w:r>
        <w:rPr>
          <w:rFonts w:ascii="Times New Roman"/>
          <w:b w:val="false"/>
          <w:i w:val="false"/>
          <w:color w:val="000000"/>
          <w:sz w:val="28"/>
        </w:rPr>
        <w:t>
</w:t>
      </w:r>
      <w:r>
        <w:rPr>
          <w:rFonts w:ascii="Times New Roman"/>
          <w:b w:val="false"/>
          <w:i w:val="false"/>
          <w:color w:val="000000"/>
          <w:sz w:val="28"/>
        </w:rPr>
        <w:t>
      4) сарқынды суларды ағызу үшін жер қойнауын барлауға, сондай-ақ барлауға және (немесе) өндіруге байланысты емес жерасты құрылыстарын салуға және (немесе) пайдалануға арналған келісімшарттар үшін - республикалық бюджет туралы заңда белгіленген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күні қолданыста болған айлық есептік көрсеткіштің 400 еселенген мөлшері.</w:t>
      </w:r>
      <w:r>
        <w:br/>
      </w:r>
      <w:r>
        <w:rPr>
          <w:rFonts w:ascii="Times New Roman"/>
          <w:b w:val="false"/>
          <w:i w:val="false"/>
          <w:color w:val="000000"/>
          <w:sz w:val="28"/>
        </w:rPr>
        <w:t>
</w:t>
      </w:r>
      <w:r>
        <w:rPr>
          <w:rFonts w:ascii="Times New Roman"/>
          <w:b w:val="false"/>
          <w:i w:val="false"/>
          <w:color w:val="000000"/>
          <w:sz w:val="28"/>
        </w:rPr>
        <w:t>
      2. Пайдалы қазбалар қорларының құны:</w:t>
      </w:r>
      <w:r>
        <w:br/>
      </w:r>
      <w:r>
        <w:rPr>
          <w:rFonts w:ascii="Times New Roman"/>
          <w:b w:val="false"/>
          <w:i w:val="false"/>
          <w:color w:val="000000"/>
          <w:sz w:val="28"/>
        </w:rPr>
        <w:t>
</w:t>
      </w:r>
      <w:r>
        <w:rPr>
          <w:rFonts w:ascii="Times New Roman"/>
          <w:b w:val="false"/>
          <w:i w:val="false"/>
          <w:color w:val="000000"/>
          <w:sz w:val="28"/>
        </w:rPr>
        <w:t>
      1) шикі мұнай, газ конденсаты және табиғи газ үшін - қол қойылатын бонусты төлеу күніне белгіленген теңгенің тиісті шетел валютасына айырбас бағамын қолдана отырып, осы Кодекстің 334-бабына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күннің алдындағы күні шикі мұнайдың, газ конденсатының және табиғи газдың шетел валютасындағы бағасын бағамдаудың орташа арифметикалық мәні негізінде айқындалады. Бұл ретте шикі мұнай мен газ конденсатының Қазақстан Республикасының осы мақсаттарға уәкілеттік берілген мемлекеттік органы бекіткен қорларының құнын айқындау үшін мәні көрсетілген күні ең жоғары болып табылатын осы Кодекстің 334-бабының 3-тармағында көрсетілген шикі мұнайдың стандартты сортының бағасын бағамдаудың орташа арифметикалық мәні пайдаланылады;</w:t>
      </w:r>
      <w:r>
        <w:br/>
      </w:r>
      <w:r>
        <w:rPr>
          <w:rFonts w:ascii="Times New Roman"/>
          <w:b w:val="false"/>
          <w:i w:val="false"/>
          <w:color w:val="000000"/>
          <w:sz w:val="28"/>
        </w:rPr>
        <w:t>
</w:t>
      </w:r>
      <w:r>
        <w:rPr>
          <w:rFonts w:ascii="Times New Roman"/>
          <w:b w:val="false"/>
          <w:i w:val="false"/>
          <w:color w:val="000000"/>
          <w:sz w:val="28"/>
        </w:rPr>
        <w:t>
      2) осы Кодекстің 338-бабының 2-тармағының 1) және 2) тармақшаларында көрсетілген пайдалы қазбалар үшін - қол қойылатын бонусты төлеу күніне белгіленген теңгенің тиісті шетел валютасына нарықтық айырбас бағамын қолдана отырып, осы Кодекстің 338-бабына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күннің алдындағы күні пайдалы қазбаның шетел валютасындағы бағасын бағамдаудың орташа арифметикалық мәні негізінде айқындалады.</w:t>
      </w:r>
      <w:r>
        <w:br/>
      </w:r>
      <w:r>
        <w:rPr>
          <w:rFonts w:ascii="Times New Roman"/>
          <w:b w:val="false"/>
          <w:i w:val="false"/>
          <w:color w:val="000000"/>
          <w:sz w:val="28"/>
        </w:rPr>
        <w:t>
      Конкурс шарттары жарияланған немесе тікелей келіссөздер хаттамасына қол қойылған күннің алдындағы күні пайдалы қазбалардың тиісті түрлері бағаларының ресми бағамдауы жарияланбаған жағдайда, бұрын осындай бағалар бағамдауы жарияланған соңғы күн бағаларының ресми бағамдаулары пайдаланылады.</w:t>
      </w:r>
      <w:r>
        <w:br/>
      </w:r>
      <w:r>
        <w:rPr>
          <w:rFonts w:ascii="Times New Roman"/>
          <w:b w:val="false"/>
          <w:i w:val="false"/>
          <w:color w:val="000000"/>
          <w:sz w:val="28"/>
        </w:rPr>
        <w:t>
      Егер пайдалы қазбаларға биржалық баға белгіленбеген жағдайда, пайдалы қазбалардың тиісті түрлерін өндіруге арналған келісімшарттар үшін қол қойылатын бонустың бастапқы мөлшері осы баптың 1-тармағының 2) және 3) тармақшаларында белгіленген ең төменгі мөлшерде белгіленеді.</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 алуға конкурс өткізілгенге дейінгі қол қойылатын бонустың бастапқы мөлшері құзыретті органның конкурстық комиссиясының шешімі бойынша ұлғайтылуы мүмкін.</w:t>
      </w:r>
      <w:r>
        <w:br/>
      </w:r>
      <w:r>
        <w:rPr>
          <w:rFonts w:ascii="Times New Roman"/>
          <w:b w:val="false"/>
          <w:i w:val="false"/>
          <w:color w:val="000000"/>
          <w:sz w:val="28"/>
        </w:rPr>
        <w:t>
</w:t>
      </w:r>
      <w:r>
        <w:rPr>
          <w:rFonts w:ascii="Times New Roman"/>
          <w:b w:val="false"/>
          <w:i w:val="false"/>
          <w:color w:val="000000"/>
          <w:sz w:val="28"/>
        </w:rPr>
        <w:t>
      4. Қол қойылатын бонустың бастапқыдан төмен емес сомадағы түпкілікті мөлшерін жер қойнауын пайдалану құқығын алуға арналып өткізілген конкурстың нәтижелері бойынша конкурстық комиссияның шешімі немесе жер қойнауын пайдаланушымен тікелей келіссөздер жүргізу нәтижелері бойынша құзыретті орган белгілейді және ол жер қойнауын пайдалануға арналған келісімшартқа енгізіледі.";</w:t>
      </w:r>
    </w:p>
    <w:bookmarkEnd w:id="135"/>
    <w:bookmarkStart w:name="z126" w:id="13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106) тармақша 2009.01.01. бастап қолданысқа енгізіледі.</w:t>
      </w:r>
      <w:r>
        <w:br/>
      </w:r>
      <w:r>
        <w:rPr>
          <w:rFonts w:ascii="Times New Roman"/>
          <w:b w:val="false"/>
          <w:i w:val="false"/>
          <w:color w:val="000000"/>
          <w:sz w:val="28"/>
        </w:rPr>
        <w:t>
      106) </w:t>
      </w:r>
      <w:r>
        <w:rPr>
          <w:rFonts w:ascii="Times New Roman"/>
          <w:b w:val="false"/>
          <w:i w:val="false"/>
          <w:color w:val="000000"/>
          <w:sz w:val="28"/>
        </w:rPr>
        <w:t>315-бапта</w:t>
      </w:r>
      <w:r>
        <w:rPr>
          <w:rFonts w:ascii="Times New Roman"/>
          <w:b w:val="false"/>
          <w:i w:val="false"/>
          <w:color w:val="000000"/>
          <w:sz w:val="28"/>
        </w:rPr>
        <w:t>:</w:t>
      </w:r>
      <w:r>
        <w:br/>
      </w:r>
      <w:r>
        <w:rPr>
          <w:rFonts w:ascii="Times New Roman"/>
          <w:b w:val="false"/>
          <w:i w:val="false"/>
          <w:color w:val="000000"/>
          <w:sz w:val="28"/>
        </w:rPr>
        <w:t>
      тақырыбындағы "мерзімі" деген сөз "мерзімдері" деген сөзбен ауыстырылсын;</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"Қол қойылатын бонус бюджетке салық төлеушінің тұрғылықты орны бойынша мынадай мерзімдерде:";</w:t>
      </w:r>
      <w:r>
        <w:br/>
      </w:r>
      <w:r>
        <w:rPr>
          <w:rFonts w:ascii="Times New Roman"/>
          <w:b w:val="false"/>
          <w:i w:val="false"/>
          <w:color w:val="000000"/>
          <w:sz w:val="28"/>
        </w:rPr>
        <w:t>
      1) тармақшадағы "заңнамасында белгіленген тәртіппен конкурс жеңімпазы деп жарияланған" деген сөздер "заңнамасына сәйкес конкурс жеңімпазы деп жариялаған немесе жер қойнауын пайдалану құқығын беру жөніндегі тікелей келіссөздер хаттамасына қол қойылған" деген сөздермен ауыстырылсын;</w:t>
      </w:r>
    </w:p>
    <w:bookmarkEnd w:id="136"/>
    <w:bookmarkStart w:name="z127" w:id="13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107) - 109) тармақшалар 2010.01.01. бастап қолданысқа енгізіледі.</w:t>
      </w:r>
      <w:r>
        <w:br/>
      </w:r>
      <w:r>
        <w:rPr>
          <w:rFonts w:ascii="Times New Roman"/>
          <w:b w:val="false"/>
          <w:i w:val="false"/>
          <w:color w:val="000000"/>
          <w:sz w:val="28"/>
        </w:rPr>
        <w:t>
      107)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323-баптар</w:t>
      </w:r>
      <w:r>
        <w:rPr>
          <w:rFonts w:ascii="Times New Roman"/>
          <w:b w:val="false"/>
          <w:i w:val="false"/>
          <w:color w:val="000000"/>
          <w:sz w:val="28"/>
        </w:rPr>
        <w:t xml:space="preserve"> мынадай редакцияда жазылсын:</w:t>
      </w:r>
    </w:p>
    <w:bookmarkEnd w:id="137"/>
    <w:bookmarkStart w:name="z128" w:id="138"/>
    <w:p>
      <w:pPr>
        <w:spacing w:after="0"/>
        <w:ind w:left="0"/>
        <w:jc w:val="both"/>
      </w:pPr>
      <w:r>
        <w:rPr>
          <w:rFonts w:ascii="Times New Roman"/>
          <w:b w:val="false"/>
          <w:i w:val="false"/>
          <w:color w:val="000000"/>
          <w:sz w:val="28"/>
        </w:rPr>
        <w:t>
      "317-бап. Жалпы ережелер</w:t>
      </w:r>
    </w:p>
    <w:bookmarkEnd w:id="138"/>
    <w:bookmarkStart w:name="z398" w:id="139"/>
    <w:p>
      <w:pPr>
        <w:spacing w:after="0"/>
        <w:ind w:left="0"/>
        <w:jc w:val="both"/>
      </w:pPr>
      <w:r>
        <w:rPr>
          <w:rFonts w:ascii="Times New Roman"/>
          <w:b w:val="false"/>
          <w:i w:val="false"/>
          <w:color w:val="000000"/>
          <w:sz w:val="28"/>
        </w:rPr>
        <w:t>
      1. Жер қойнауын пайдаланушы коммерциялық табу бонусын:</w:t>
      </w:r>
      <w:r>
        <w:br/>
      </w:r>
      <w:r>
        <w:rPr>
          <w:rFonts w:ascii="Times New Roman"/>
          <w:b w:val="false"/>
          <w:i w:val="false"/>
          <w:color w:val="000000"/>
          <w:sz w:val="28"/>
        </w:rPr>
        <w:t>
</w:t>
      </w:r>
      <w:r>
        <w:rPr>
          <w:rFonts w:ascii="Times New Roman"/>
          <w:b w:val="false"/>
          <w:i w:val="false"/>
          <w:color w:val="000000"/>
          <w:sz w:val="28"/>
        </w:rPr>
        <w:t>
      1) пайдалы қазбаларды өндіруге арналған келісімшарттар шеңберінде мынадай жағдайларда:</w:t>
      </w:r>
      <w:r>
        <w:br/>
      </w:r>
      <w:r>
        <w:rPr>
          <w:rFonts w:ascii="Times New Roman"/>
          <w:b w:val="false"/>
          <w:i w:val="false"/>
          <w:color w:val="000000"/>
          <w:sz w:val="28"/>
        </w:rPr>
        <w:t>
      барлауға арналған келісімшарт шеңберінде осы жер қойнауын пайдаланушы тиісті келісімшарт аумағында бұған дейін жариялаған келісімшарт аумағындағы пайдалы қазбаларды әрбір коммерциялық табу үшін;</w:t>
      </w:r>
      <w:r>
        <w:br/>
      </w:r>
      <w:r>
        <w:rPr>
          <w:rFonts w:ascii="Times New Roman"/>
          <w:b w:val="false"/>
          <w:i w:val="false"/>
          <w:color w:val="000000"/>
          <w:sz w:val="28"/>
        </w:rPr>
        <w:t>
      Қазақстан Республикасының осы мақсаттарға уәкілеттік берілген мемлекеттік органы бастапқыда белгілеген алынатын пайдалы қазбалар қорларын ұлғайтуға алып келетін кен орындарына қосымша барлау жүргізу барысындағы табу үшін;</w:t>
      </w:r>
      <w:r>
        <w:br/>
      </w:r>
      <w:r>
        <w:rPr>
          <w:rFonts w:ascii="Times New Roman"/>
          <w:b w:val="false"/>
          <w:i w:val="false"/>
          <w:color w:val="000000"/>
          <w:sz w:val="28"/>
        </w:rPr>
        <w:t>
</w:t>
      </w:r>
      <w:r>
        <w:rPr>
          <w:rFonts w:ascii="Times New Roman"/>
          <w:b w:val="false"/>
          <w:i w:val="false"/>
          <w:color w:val="000000"/>
          <w:sz w:val="28"/>
        </w:rPr>
        <w:t>
      2) келісімшарт аумағындағы пайдалы қазбаларды әрбір коммерциялық табу үшін, оның ішінде Қазақстан Республикасының осы мақсаттарға уәкілеттік берілген мемлекеттік органы бастапқыда белгілеген алынатын пайдалы қазбалар қорларын ұлғайтуға алып келетін кен орындарына қосымша барлау жүргізу барысындағы табу үшін бірлескен барлау мен өндіруге арналған келісімшарттар шеңберінде төлейді.</w:t>
      </w:r>
      <w:r>
        <w:br/>
      </w:r>
      <w:r>
        <w:rPr>
          <w:rFonts w:ascii="Times New Roman"/>
          <w:b w:val="false"/>
          <w:i w:val="false"/>
          <w:color w:val="000000"/>
          <w:sz w:val="28"/>
        </w:rPr>
        <w:t>
</w:t>
      </w:r>
      <w:r>
        <w:rPr>
          <w:rFonts w:ascii="Times New Roman"/>
          <w:b w:val="false"/>
          <w:i w:val="false"/>
          <w:color w:val="000000"/>
          <w:sz w:val="28"/>
        </w:rPr>
        <w:t>
      2. Пайдалы қазбалардың кен орындарына оларды кейіннен өндіруді көздемейтін барлау жүргізуге арналған келісімшарттар бойынша коммерциялық табу бонусы төленбейді.";</w:t>
      </w:r>
    </w:p>
    <w:bookmarkEnd w:id="139"/>
    <w:bookmarkStart w:name="z402" w:id="140"/>
    <w:p>
      <w:pPr>
        <w:spacing w:after="0"/>
        <w:ind w:left="0"/>
        <w:jc w:val="both"/>
      </w:pPr>
      <w:r>
        <w:rPr>
          <w:rFonts w:ascii="Times New Roman"/>
          <w:b w:val="false"/>
          <w:i w:val="false"/>
          <w:color w:val="000000"/>
          <w:sz w:val="28"/>
        </w:rPr>
        <w:t>
      "320-бап. Салық базасы</w:t>
      </w:r>
    </w:p>
    <w:bookmarkEnd w:id="140"/>
    <w:bookmarkStart w:name="z403" w:id="141"/>
    <w:p>
      <w:pPr>
        <w:spacing w:after="0"/>
        <w:ind w:left="0"/>
        <w:jc w:val="both"/>
      </w:pPr>
      <w:r>
        <w:rPr>
          <w:rFonts w:ascii="Times New Roman"/>
          <w:b w:val="false"/>
          <w:i w:val="false"/>
          <w:color w:val="000000"/>
          <w:sz w:val="28"/>
        </w:rPr>
        <w:t>
      Осы мақсаттарға уәкілеттік берілген мемлекеттік орган бекіткен алынатын пайдалы қазбалар қорлары көлемінің құны коммерциялық табу бонусын есептеу үшін салық базасы болып табылады.</w:t>
      </w:r>
      <w:r>
        <w:br/>
      </w:r>
      <w:r>
        <w:rPr>
          <w:rFonts w:ascii="Times New Roman"/>
          <w:b w:val="false"/>
          <w:i w:val="false"/>
          <w:color w:val="000000"/>
          <w:sz w:val="28"/>
        </w:rPr>
        <w:t>
      Коммерциялық табу бонусын есептеу мақсатында алынатын пайдалы қазбалар қорлары көлемінің құны коммерциялық табу бонусын төлеу күнінің алдындағы күнге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1) шикі мұнай, газ конденсаты және табиғи газ үшін - коммерциялық табу бонусын төлеу күніне белгіленген теңгенің тиісті шетел валютасына нарықтық айырбас бағамын қолдана отырып, осы Кодекстің 334-бабына сәйкес коммерциялық табу бонусын төлеу күні алдындағы күнге шикі мұнайдың, газ конденсатының және табиғи газдың шетел валютасындағы бағасын бағамдаудың орташа арифметикалық мәні негізінде айқындалады. Бұл ретте шикі мұнай мен газ конденсатының құнын айқындау үшін мәні көрсетілген күні ең жоғары болып табылатын, осы Кодекстің 334-бабының 3-тармағында көрсетілген шикі мұнайдың стандартты сортының бағасын бағамдаудың орташа арифметикалық мәні пайдаланылады;</w:t>
      </w:r>
      <w:r>
        <w:br/>
      </w:r>
      <w:r>
        <w:rPr>
          <w:rFonts w:ascii="Times New Roman"/>
          <w:b w:val="false"/>
          <w:i w:val="false"/>
          <w:color w:val="000000"/>
          <w:sz w:val="28"/>
        </w:rPr>
        <w:t>
</w:t>
      </w:r>
      <w:r>
        <w:rPr>
          <w:rFonts w:ascii="Times New Roman"/>
          <w:b w:val="false"/>
          <w:i w:val="false"/>
          <w:color w:val="000000"/>
          <w:sz w:val="28"/>
        </w:rPr>
        <w:t>
      2) осы Кодекстің 338-бабының 2-тармағының 1) және 2) тармақшаларында көрсетілген пайдалы қазбалар үшін - коммерциялық табу бонусын төлеу күніне белгіленген теңгенің тиісті шетел валютасына нарықтық айырбас бағамын қолдана отырып, осы Кодекстің 338-бабына сәйкес коммерциялық бонусты төлеу күні алдындағы күнге пайдалы қазбаның шетел валютасындағы бағасын бағамдаудың орташа арифметикалық мәні негізінде айқындалады.</w:t>
      </w:r>
      <w:r>
        <w:br/>
      </w:r>
      <w:r>
        <w:rPr>
          <w:rFonts w:ascii="Times New Roman"/>
          <w:b w:val="false"/>
          <w:i w:val="false"/>
          <w:color w:val="000000"/>
          <w:sz w:val="28"/>
        </w:rPr>
        <w:t>
      Коммерциялық табу бонусын төлейтін күннің алдындағы күні пайдалы қазбалардың тиісті түрлері бағаларының ресми бағамдауы жарияланбаған жағдайда, бұрын осындай бағалар бағамдауы жарияланған соңғы күн бағаларының ресми бағамдаулары пайдаланылады.</w:t>
      </w:r>
      <w:r>
        <w:br/>
      </w:r>
      <w:r>
        <w:rPr>
          <w:rFonts w:ascii="Times New Roman"/>
          <w:b w:val="false"/>
          <w:i w:val="false"/>
          <w:color w:val="000000"/>
          <w:sz w:val="28"/>
        </w:rPr>
        <w:t>
      Шикі мұнайды, газ конденсатын, табиғи газды және Лондонның металл биржасында немесе Лондонның қымбат бағалы металдар биржасында бағамдалатын пайдалы қазбаларды қоспағанда, алынатын қорлардың құны өндіруге арналған Қазақстан Республикасының осы мақсаттарға уәкілеттік берілген мемлекеттік органы бекіткен келісімшарттың техникалық-экономикалық негіздемесінде көрсетілген, 20 процентке ұлғайтылған жоспарлы шығындар сомасының негізінде айқындалады.";</w:t>
      </w:r>
    </w:p>
    <w:bookmarkEnd w:id="141"/>
    <w:bookmarkStart w:name="z129" w:id="142"/>
    <w:p>
      <w:pPr>
        <w:spacing w:after="0"/>
        <w:ind w:left="0"/>
        <w:jc w:val="both"/>
      </w:pPr>
      <w:r>
        <w:rPr>
          <w:rFonts w:ascii="Times New Roman"/>
          <w:b w:val="false"/>
          <w:i w:val="false"/>
          <w:color w:val="000000"/>
          <w:sz w:val="28"/>
        </w:rPr>
        <w:t>
      "323-бап. Коммерциялық табу бонусын төлеу мерзімдері</w:t>
      </w:r>
      <w:r>
        <w:br/>
      </w:r>
      <w:r>
        <w:rPr>
          <w:rFonts w:ascii="Times New Roman"/>
          <w:b w:val="false"/>
          <w:i w:val="false"/>
          <w:color w:val="000000"/>
          <w:sz w:val="28"/>
        </w:rPr>
        <w:t>
      Коммерциялық табу бонусы бюджетке салық төлеушінің тұрғылықты орны бойынша мынадай мерзімдерде:</w:t>
      </w:r>
      <w:r>
        <w:br/>
      </w:r>
      <w:r>
        <w:rPr>
          <w:rFonts w:ascii="Times New Roman"/>
          <w:b w:val="false"/>
          <w:i w:val="false"/>
          <w:color w:val="000000"/>
          <w:sz w:val="28"/>
        </w:rPr>
        <w:t>
</w:t>
      </w:r>
      <w:r>
        <w:rPr>
          <w:rFonts w:ascii="Times New Roman"/>
          <w:b w:val="false"/>
          <w:i w:val="false"/>
          <w:color w:val="000000"/>
          <w:sz w:val="28"/>
        </w:rPr>
        <w:t>
      1) осы Кодекстің 317-бабының 1-тармағының 1) тармақшасында белгіленген жағдайларда, пайдалы қазбаларды өндіруге арналған келісімшарт жасалған күннен бастап 90 күннен кешіктірілмей;</w:t>
      </w:r>
      <w:r>
        <w:br/>
      </w:r>
      <w:r>
        <w:rPr>
          <w:rFonts w:ascii="Times New Roman"/>
          <w:b w:val="false"/>
          <w:i w:val="false"/>
          <w:color w:val="000000"/>
          <w:sz w:val="28"/>
        </w:rPr>
        <w:t>
</w:t>
      </w:r>
      <w:r>
        <w:rPr>
          <w:rFonts w:ascii="Times New Roman"/>
          <w:b w:val="false"/>
          <w:i w:val="false"/>
          <w:color w:val="000000"/>
          <w:sz w:val="28"/>
        </w:rPr>
        <w:t>
      2) кен орындарына қосымша барлау жүргізу барысында пайдалы қазбалар табылған кезде Қазақстан Республикасының осы мақсаттарға уәкілеттік берілген мемлекеттік органы кен орнындағы қосымша алынатын пайдалы қазбалар қорларының көлемін бекіткен күннен бастап 90 күннен кешіктірілмей;</w:t>
      </w:r>
      <w:r>
        <w:br/>
      </w:r>
      <w:r>
        <w:rPr>
          <w:rFonts w:ascii="Times New Roman"/>
          <w:b w:val="false"/>
          <w:i w:val="false"/>
          <w:color w:val="000000"/>
          <w:sz w:val="28"/>
        </w:rPr>
        <w:t>
</w:t>
      </w:r>
      <w:r>
        <w:rPr>
          <w:rFonts w:ascii="Times New Roman"/>
          <w:b w:val="false"/>
          <w:i w:val="false"/>
          <w:color w:val="000000"/>
          <w:sz w:val="28"/>
        </w:rPr>
        <w:t>
      3) біріктірілген барлау мен өндіруге арналған келісімшарт бойынша кен орнында алынатын пайдалы қазбалар қорларының көлемін Қазақстан Республикасының осы мақсаттарға уәкілеттік берілген мемлекеттік органы бекіткен күннен бастап 90 күннен кешіктірілмей төленеді.";</w:t>
      </w:r>
    </w:p>
    <w:bookmarkEnd w:id="142"/>
    <w:bookmarkStart w:name="z130" w:id="143"/>
    <w:p>
      <w:pPr>
        <w:spacing w:after="0"/>
        <w:ind w:left="0"/>
        <w:jc w:val="both"/>
      </w:pPr>
      <w:r>
        <w:rPr>
          <w:rFonts w:ascii="Times New Roman"/>
          <w:b w:val="false"/>
          <w:i w:val="false"/>
          <w:color w:val="000000"/>
          <w:sz w:val="28"/>
        </w:rPr>
        <w:t>
      108) </w:t>
      </w:r>
      <w:r>
        <w:rPr>
          <w:rFonts w:ascii="Times New Roman"/>
          <w:b w:val="false"/>
          <w:i w:val="false"/>
          <w:color w:val="000000"/>
          <w:sz w:val="28"/>
        </w:rPr>
        <w:t>325</w:t>
      </w:r>
      <w:r>
        <w:rPr>
          <w:rFonts w:ascii="Times New Roman"/>
          <w:b w:val="false"/>
          <w:i w:val="false"/>
          <w:color w:val="000000"/>
          <w:sz w:val="28"/>
        </w:rPr>
        <w:t xml:space="preserve"> және </w:t>
      </w:r>
      <w:r>
        <w:rPr>
          <w:rFonts w:ascii="Times New Roman"/>
          <w:b w:val="false"/>
          <w:i w:val="false"/>
          <w:color w:val="000000"/>
          <w:sz w:val="28"/>
        </w:rPr>
        <w:t>326-баптардағы</w:t>
      </w:r>
      <w:r>
        <w:rPr>
          <w:rFonts w:ascii="Times New Roman"/>
          <w:b w:val="false"/>
          <w:i w:val="false"/>
          <w:color w:val="000000"/>
          <w:sz w:val="28"/>
        </w:rPr>
        <w:t xml:space="preserve"> "тиісті келісімшарт аумағын геологиялық зерттеуге және жайластыруға" деген сөздер "келісімшарт аумағын геологиялық зерттеуге және кен орындарын барлауға" деген сөздермен ауыстырылсын;</w:t>
      </w:r>
    </w:p>
    <w:bookmarkEnd w:id="143"/>
    <w:bookmarkStart w:name="z131" w:id="144"/>
    <w:p>
      <w:pPr>
        <w:spacing w:after="0"/>
        <w:ind w:left="0"/>
        <w:jc w:val="both"/>
      </w:pPr>
      <w:r>
        <w:rPr>
          <w:rFonts w:ascii="Times New Roman"/>
          <w:b w:val="false"/>
          <w:i w:val="false"/>
          <w:color w:val="000000"/>
          <w:sz w:val="28"/>
        </w:rPr>
        <w:t>
      109) </w:t>
      </w:r>
      <w:r>
        <w:rPr>
          <w:rFonts w:ascii="Times New Roman"/>
          <w:b w:val="false"/>
          <w:i w:val="false"/>
          <w:color w:val="000000"/>
          <w:sz w:val="28"/>
        </w:rPr>
        <w:t>327-бапта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"Тиісті келісімшарт аумағын геологиялық зерттеуге және жайластыруға" деген сөздер "Келісімшарт аумағын геологиялық зерттеуге және кен орындарын барлауға"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Тарихи шығындарды өтеу бойынша төлемді бюджетке төлеу жөніндегі міндеттеме жер қойнауын пайдаланушы мен жер қойнауын зерттеу және пайдалану жөніндегі уәкілетті мемлекеттік орган арасындағы құпиялылық туралы келісім жасалған күннен бастап, ал жер қойнауын пайдалануға арналған келісімшарттардың талаптары бойынша жасалуға тиіс болғанымен 2009 жылғы 1 қаңтардағы жағдай бойынша құпиялылық туралы тиісті келісімдер жасалмаған жер қойнауын пайдалануға арналған келісімшарттар бойынша, 2009 жылдың 1 қаңтарына дейін жасалған, өнімді бөлу туралы келісімді қоса алғанда, тарихи шығындар мөлшерін айқындайтын уәкілетті мемлекеттік органмен құпиялылық туралы келісім жасалған күннен бастап туындайды.";</w:t>
      </w:r>
    </w:p>
    <w:bookmarkEnd w:id="144"/>
    <w:bookmarkStart w:name="z132" w:id="14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110) тармақшаның екінші - он алтыншы абзацтары 2010.01.01. бастап қолданысқа енгізіледі.</w:t>
      </w:r>
      <w:r>
        <w:br/>
      </w:r>
      <w:r>
        <w:rPr>
          <w:rFonts w:ascii="Times New Roman"/>
          <w:b w:val="false"/>
          <w:i w:val="false"/>
          <w:color w:val="000000"/>
          <w:sz w:val="28"/>
        </w:rPr>
        <w:t>
      110)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xml:space="preserve"> және </w:t>
      </w:r>
      <w:r>
        <w:rPr>
          <w:rFonts w:ascii="Times New Roman"/>
          <w:b w:val="false"/>
          <w:i w:val="false"/>
          <w:color w:val="000000"/>
          <w:sz w:val="28"/>
        </w:rPr>
        <w:t>334-баптар</w:t>
      </w:r>
      <w:r>
        <w:rPr>
          <w:rFonts w:ascii="Times New Roman"/>
          <w:b w:val="false"/>
          <w:i w:val="false"/>
          <w:color w:val="000000"/>
          <w:sz w:val="28"/>
        </w:rPr>
        <w:t xml:space="preserve"> мынадай редакцияда жазылсын:</w:t>
      </w:r>
    </w:p>
    <w:bookmarkEnd w:id="145"/>
    <w:bookmarkStart w:name="z409" w:id="146"/>
    <w:p>
      <w:pPr>
        <w:spacing w:after="0"/>
        <w:ind w:left="0"/>
        <w:jc w:val="both"/>
      </w:pPr>
      <w:r>
        <w:rPr>
          <w:rFonts w:ascii="Times New Roman"/>
          <w:b w:val="false"/>
          <w:i w:val="false"/>
          <w:color w:val="000000"/>
          <w:sz w:val="28"/>
        </w:rPr>
        <w:t>
      "328-бап. Төлеу тәртібі мен мерзімдері</w:t>
      </w:r>
    </w:p>
    <w:bookmarkEnd w:id="146"/>
    <w:bookmarkStart w:name="z410" w:id="147"/>
    <w:p>
      <w:pPr>
        <w:spacing w:after="0"/>
        <w:ind w:left="0"/>
        <w:jc w:val="both"/>
      </w:pPr>
      <w:r>
        <w:rPr>
          <w:rFonts w:ascii="Times New Roman"/>
          <w:b w:val="false"/>
          <w:i w:val="false"/>
          <w:color w:val="000000"/>
          <w:sz w:val="28"/>
        </w:rPr>
        <w:t>
      1. Келісімшарт аумағын геологиялық зерттеуге және кен орындарын барлауға мемлекет шеккен тарихи шығындарды өтеу жөніндегі төлемді жер қойнауын пайдаланушы бюджетке коммерциялық табудан кейінгі өндіру кезеңінің басынан бастап орналасқан жері бойынша мынадай тәртіппен төлейді:</w:t>
      </w:r>
      <w:r>
        <w:br/>
      </w:r>
      <w:r>
        <w:rPr>
          <w:rFonts w:ascii="Times New Roman"/>
          <w:b w:val="false"/>
          <w:i w:val="false"/>
          <w:color w:val="000000"/>
          <w:sz w:val="28"/>
        </w:rPr>
        <w:t>
</w:t>
      </w:r>
      <w:r>
        <w:rPr>
          <w:rFonts w:ascii="Times New Roman"/>
          <w:b w:val="false"/>
          <w:i w:val="false"/>
          <w:color w:val="000000"/>
          <w:sz w:val="28"/>
        </w:rPr>
        <w:t>
      1)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10000 еселенген мөлшеріне тең немесе одан кем соманы құраса, тарихи шығындарды өтеу жөніндегі төлемді жер қойнауын пайдаланушы пайдалы қазбаларды өндіруді бастаған жылдан кейінгі жылдың 10 сәуірінен кешіктірмей төлейді.</w:t>
      </w:r>
      <w:r>
        <w:br/>
      </w: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10000 еселенген мөлшеріне тең немесе одан кем соманы құраса,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жөніндегі төлем 2010 жылғы 10 сәуірден кешіктірілмей төленеді;</w:t>
      </w:r>
      <w:r>
        <w:br/>
      </w:r>
      <w:r>
        <w:rPr>
          <w:rFonts w:ascii="Times New Roman"/>
          <w:b w:val="false"/>
          <w:i w:val="false"/>
          <w:color w:val="000000"/>
          <w:sz w:val="28"/>
        </w:rPr>
        <w:t>
</w:t>
      </w: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келісімнің жасалған күні қолданыста болған айлық есептік көрсеткіштің 10000 еселенген мөлшерінен асатын соманы құраса, республикалық бюджет туралы заңда белгіленген және құпиялылық туралы келісім жасалған күні қолданыста болған айлық есептік көрсеткіштің 2500 еселенген мөлшеріндегі сомаға баламалы сомадан кем болуы мүмкін соңғы үлестің сомасын қоспағанда, тарихи шығындарды өтеу жөніндегі төлемді жер қойнауын пайдаланушы тоқсан сайын, есепті тоқсаннан кейінгі екінші айдың 25-і күнінен кешіктірмей республикалық бюджет туралы заңда белгіленген және құпиялылық туралы келісім жасалған күні қолданыста болған айлық есептік көрсеткіштің 2500 еселенген мөлшерінен кем емес сомаға баламалы сомада, ұзақтығы он жылдан аспайтын кезең ішінде тең үлеспен төлейді.</w:t>
      </w:r>
      <w:r>
        <w:br/>
      </w: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10000 еселенген мөлшерінен асатын соманы құраса, республикалық бюджет туралы заңда 2009 жылғы 1 қаңтарға белгіленген айлық есептік көрсеткіштің 2500 еселенген мөлшеріндегі сомаға баламалы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жөніндегі төлемді жер қойнауын пайдаланушы тоқсан сайын, есепті тоқсаннан кейінгі екінші айдың 25-і күнінен кешіктірмей республикалық бюджет туралы заңда 2009 жылғы 1 қаңтарға белгіленген айлық есептік көрсеткіштің 2500 еселенген мөлшерінен кем емес сомаға баламалы сомада, ұзақтығы он жылдан аспайтын кезең ішінде тең үлеспен төлейді.</w:t>
      </w:r>
      <w:r>
        <w:br/>
      </w:r>
      <w:r>
        <w:rPr>
          <w:rFonts w:ascii="Times New Roman"/>
          <w:b w:val="false"/>
          <w:i w:val="false"/>
          <w:color w:val="000000"/>
          <w:sz w:val="28"/>
        </w:rPr>
        <w:t>
</w:t>
      </w: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шығындардың сомасын Қазақстан Республикасының осы мақсаттар үшін уәкілеттік берілген мемлекеттік органы шетел валютасында бекіткен болса, онда:</w:t>
      </w:r>
      <w:r>
        <w:br/>
      </w:r>
      <w:r>
        <w:rPr>
          <w:rFonts w:ascii="Times New Roman"/>
          <w:b w:val="false"/>
          <w:i w:val="false"/>
          <w:color w:val="000000"/>
          <w:sz w:val="28"/>
        </w:rPr>
        <w:t>
</w:t>
      </w:r>
      <w:r>
        <w:rPr>
          <w:rFonts w:ascii="Times New Roman"/>
          <w:b w:val="false"/>
          <w:i w:val="false"/>
          <w:color w:val="000000"/>
          <w:sz w:val="28"/>
        </w:rPr>
        <w:t>
      1) осы бапқа сәйкес төлем төлеу тәртібін белгілеу үшін теңгемен төлеудің жалпы мөлшерін айқындау мақсатында Қазақстан Республикасының осы мақсаттар үшін уәкілеттік берілген мемлекеттік органы есептеген тарихи шығындар сомасы жер қойнауын пайдаланушы коммерциялық табудан кейін өндіруді бастаған есепті тоқсанның бірінші күніне белгіленген валюта айырбастаудың нарықтық бағамы бойынша теңгемен қайта есептеледі, ал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2009 жылғы 1 қаңтардағы жағдай бойынша тарихи шығындардың бюджетке өтелмеген сомасы 2009 жылғы 1 қаңтарға белгіленген валюта айырбастаудың нарықтық бағамы бойынша теңгемен қайта есептеледі;</w:t>
      </w:r>
      <w:r>
        <w:br/>
      </w:r>
      <w:r>
        <w:rPr>
          <w:rFonts w:ascii="Times New Roman"/>
          <w:b w:val="false"/>
          <w:i w:val="false"/>
          <w:color w:val="000000"/>
          <w:sz w:val="28"/>
        </w:rPr>
        <w:t>
</w:t>
      </w:r>
      <w:r>
        <w:rPr>
          <w:rFonts w:ascii="Times New Roman"/>
          <w:b w:val="false"/>
          <w:i w:val="false"/>
          <w:color w:val="000000"/>
          <w:sz w:val="28"/>
        </w:rPr>
        <w:t>
      2) тарихи шығындардың бюджетке өтелмеген шетел валютасындағы сомасын осы баптың 1-тармағының 2) тармақшасына сәйкес төлеуге жататын тоқсан сайынғы төлемдердің сомасына тең бөлу мақсатында тарихи шығындардың көрсетілген сомасы мұндай күнтізбелік жылдың 1 қаңтарына белгіленген валюта айырбастаудың нарықтық бағамы бойынша әрбір күнтізбелік жылдың басында теңгемен қайта есептеледі.</w:t>
      </w:r>
      <w:r>
        <w:br/>
      </w:r>
      <w:r>
        <w:rPr>
          <w:rFonts w:ascii="Times New Roman"/>
          <w:b w:val="false"/>
          <w:i w:val="false"/>
          <w:color w:val="000000"/>
          <w:sz w:val="28"/>
        </w:rPr>
        <w:t>
</w:t>
      </w:r>
      <w:r>
        <w:rPr>
          <w:rFonts w:ascii="Times New Roman"/>
          <w:b w:val="false"/>
          <w:i w:val="false"/>
          <w:color w:val="000000"/>
          <w:sz w:val="28"/>
        </w:rPr>
        <w:t>
      3. Пайдалы қазбалардың кен орындарына оларды кейіннен өндіруді көздемейтін барлау жүргізуге арналған келісімшарттар бойынша тарихи шығындарды өтеу бойынша төлем төленбейді.</w:t>
      </w:r>
    </w:p>
    <w:bookmarkEnd w:id="147"/>
    <w:bookmarkStart w:name="z133" w:id="148"/>
    <w:p>
      <w:pPr>
        <w:spacing w:after="0"/>
        <w:ind w:left="0"/>
        <w:jc w:val="both"/>
      </w:pPr>
      <w:r>
        <w:rPr>
          <w:rFonts w:ascii="Times New Roman"/>
          <w:b w:val="false"/>
          <w:i w:val="false"/>
          <w:color w:val="000000"/>
          <w:sz w:val="28"/>
        </w:rPr>
        <w:t>
      329-бап. Салық декларациясы</w:t>
      </w:r>
    </w:p>
    <w:bookmarkEnd w:id="148"/>
    <w:bookmarkStart w:name="z417" w:id="149"/>
    <w:p>
      <w:pPr>
        <w:spacing w:after="0"/>
        <w:ind w:left="0"/>
        <w:jc w:val="both"/>
      </w:pPr>
      <w:r>
        <w:rPr>
          <w:rFonts w:ascii="Times New Roman"/>
          <w:b w:val="false"/>
          <w:i w:val="false"/>
          <w:color w:val="000000"/>
          <w:sz w:val="28"/>
        </w:rPr>
        <w:t>
      1. Егер келісімшарт аумағын геологиялық зерттеуге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жер қойнауын пайдаланушы пайдалы қазбаларды өндіруге кіріскен жылдан кейінгі жылдың 31 наурызынан кешіктірмей табыс етеді.</w:t>
      </w:r>
      <w:r>
        <w:br/>
      </w: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2010 жылғы 31 наурыздан кешіктірмей тапсырады.</w:t>
      </w:r>
      <w:r>
        <w:br/>
      </w:r>
      <w:r>
        <w:rPr>
          <w:rFonts w:ascii="Times New Roman"/>
          <w:b w:val="false"/>
          <w:i w:val="false"/>
          <w:color w:val="000000"/>
          <w:sz w:val="28"/>
        </w:rPr>
        <w:t>
</w:t>
      </w:r>
      <w:r>
        <w:rPr>
          <w:rFonts w:ascii="Times New Roman"/>
          <w:b w:val="false"/>
          <w:i w:val="false"/>
          <w:color w:val="000000"/>
          <w:sz w:val="28"/>
        </w:rPr>
        <w:t>
      2. Егер келісімшарт аумағын геологиялық зерттеуге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күні қолданыста болған айлық есептік көрсеткіштің 10000 еселенген мөлшерінен асатын соманы құраса, онда жер қойнауын пайдаланушы декларацияны орналасқан жері бойынша салық органына есепті тоқсаннан кейінгі екінші айдың 15-і күнінен кешіктірмей тоқсан сайын тапсырады.</w:t>
      </w:r>
      <w:r>
        <w:br/>
      </w: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10000 еселенген мөлшерінен асатын соманы құраса, онда жер қойнауын пайдаланушы декларацияны орналасқан жері бойынша салық органына есепті тоқсаннан кейінгі екінші айдың 15-і күнінен кешіктірмей тоқсан сайын тапсырады.";</w:t>
      </w:r>
    </w:p>
    <w:bookmarkEnd w:id="149"/>
    <w:bookmarkStart w:name="z134" w:id="15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110) тармақшаның он жетінші - жетпіс төртінші абзацтары 2009.01.01. бастап қолданысқа енгізіледі.</w:t>
      </w:r>
      <w:r>
        <w:br/>
      </w:r>
      <w:r>
        <w:rPr>
          <w:rFonts w:ascii="Times New Roman"/>
          <w:b w:val="false"/>
          <w:i w:val="false"/>
          <w:color w:val="000000"/>
          <w:sz w:val="28"/>
        </w:rPr>
        <w:t>
      "332</w:t>
      </w:r>
      <w:r>
        <w:rPr>
          <w:rFonts w:ascii="Times New Roman"/>
          <w:b/>
          <w:i w:val="false"/>
          <w:color w:val="000000"/>
          <w:sz w:val="28"/>
        </w:rPr>
        <w:t>-</w:t>
      </w:r>
      <w:r>
        <w:rPr>
          <w:rFonts w:ascii="Times New Roman"/>
          <w:b w:val="false"/>
          <w:i w:val="false"/>
          <w:color w:val="000000"/>
          <w:sz w:val="28"/>
        </w:rPr>
        <w:t>бап. Салық салу объектісі</w:t>
      </w:r>
    </w:p>
    <w:bookmarkEnd w:id="150"/>
    <w:bookmarkStart w:name="z419" w:id="151"/>
    <w:p>
      <w:pPr>
        <w:spacing w:after="0"/>
        <w:ind w:left="0"/>
        <w:jc w:val="both"/>
      </w:pPr>
      <w:r>
        <w:rPr>
          <w:rFonts w:ascii="Times New Roman"/>
          <w:b w:val="false"/>
          <w:i w:val="false"/>
          <w:color w:val="000000"/>
          <w:sz w:val="28"/>
        </w:rPr>
        <w:t>
      1. Жер қойнауын пайдаланушы салық кезеңінде өндірген шикі мұнайдың, газ конденсаты мен табиғи газдың нақты көлемі пайдалы қазбаларды өндіруге салық салу объектісі болып табылады.</w:t>
      </w:r>
      <w:r>
        <w:br/>
      </w:r>
      <w:r>
        <w:rPr>
          <w:rFonts w:ascii="Times New Roman"/>
          <w:b w:val="false"/>
          <w:i w:val="false"/>
          <w:color w:val="000000"/>
          <w:sz w:val="28"/>
        </w:rPr>
        <w:t>
</w:t>
      </w:r>
      <w:r>
        <w:rPr>
          <w:rFonts w:ascii="Times New Roman"/>
          <w:b w:val="false"/>
          <w:i w:val="false"/>
          <w:color w:val="000000"/>
          <w:sz w:val="28"/>
        </w:rPr>
        <w:t>
      2. Пайдалы қазбаларды өндіру салығын есептеу мақсатында жер қойнауын пайдаланушы салық кезеңінде өндірген шикі мұнайдың, газ конденсаты мен табиғи газдың жалпы көлемі:</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орналасқан мұнай өңдеу зауытына өңдеу үшін өткізілген шикі мұнайға және газ конденсатына - жер қойнауын пайдаланушы салық кезеңінде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шикі мұнайдың, газ конденсатының көлеміне;</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орналасқан мұнай өңдеу зауытына алыс-беріс шикізаты ретінде өңдеуге берілген шикі мұнайға және газ конденсатына - жер қойнауын пайдаланушы салық кезеңінде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өңдеу үшін алыс-беріс шикізаты ретінде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шикі мұнайдың, газ конденсатының көлеміне;</w:t>
      </w:r>
      <w:r>
        <w:br/>
      </w:r>
      <w:r>
        <w:rPr>
          <w:rFonts w:ascii="Times New Roman"/>
          <w:b w:val="false"/>
          <w:i w:val="false"/>
          <w:color w:val="000000"/>
          <w:sz w:val="28"/>
        </w:rPr>
        <w:t>
</w:t>
      </w:r>
      <w:r>
        <w:rPr>
          <w:rFonts w:ascii="Times New Roman"/>
          <w:b w:val="false"/>
          <w:i w:val="false"/>
          <w:color w:val="000000"/>
          <w:sz w:val="28"/>
        </w:rPr>
        <w:t>
      3) жер қойнауын пайдаланушы өзінің өндірістік мұқтаждарына пайдаланған шикі мұнайға және газ конденсатына - жер қойнауын пайдаланушы салық кезеңінде жер қойнауын пайдалануға арналған әрбір жеке келісімшарт шеңберінде өндірген, салық кезеңі ішінде өзінің өндірістік мұқтаждарына пайдаланған шикі мұнайдың және газ конденсатының көлеміне;</w:t>
      </w:r>
      <w:r>
        <w:br/>
      </w:r>
      <w:r>
        <w:rPr>
          <w:rFonts w:ascii="Times New Roman"/>
          <w:b w:val="false"/>
          <w:i w:val="false"/>
          <w:color w:val="000000"/>
          <w:sz w:val="28"/>
        </w:rPr>
        <w:t>
</w:t>
      </w:r>
      <w:r>
        <w:rPr>
          <w:rFonts w:ascii="Times New Roman"/>
          <w:b w:val="false"/>
          <w:i w:val="false"/>
          <w:color w:val="000000"/>
          <w:sz w:val="28"/>
        </w:rPr>
        <w:t>
      4) осы Кодекстің 346-бабына сәйкес мемлекет атынан алушыға пайдалы қазбаларды өндіруге салынатын салықты, экспортқа салынатын рента салығын, роялтиді және Қазақстан Республикасының өнімді бөлу бойынша үлесін төлеу есебіне жер қойнауын пайдаланушы заттай нысанда берген шикі мұнай мен газ конденсатына;</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нарығында өткізілген және (немесе) өзінің өндірістік мұқтаждарына пайдаланылған табиғи газға;</w:t>
      </w:r>
      <w:r>
        <w:br/>
      </w:r>
      <w:r>
        <w:rPr>
          <w:rFonts w:ascii="Times New Roman"/>
          <w:b w:val="false"/>
          <w:i w:val="false"/>
          <w:color w:val="000000"/>
          <w:sz w:val="28"/>
        </w:rPr>
        <w:t>
</w:t>
      </w:r>
      <w:r>
        <w:rPr>
          <w:rFonts w:ascii="Times New Roman"/>
          <w:b w:val="false"/>
          <w:i w:val="false"/>
          <w:color w:val="000000"/>
          <w:sz w:val="28"/>
        </w:rPr>
        <w:t>
      6) тауарлы шикі мұнайға, газ конденсатына және табиғи газға - осы баптың 2-тармағының 1), 2), 3), 4) және 5) тармақшаларында аталған шикі мұнай, газ конденсаты мен табиғи газ көлемдерін шегере отырып, жер қойнауын пайдаланушы салық кезеңінде жер қойнауын пайдалануға арналған әрбір жеке келісімшарт шеңберінде өндірген шикі мұнайдың, газ конденсатының және табиғи газдың көлеміне бөлінеді.</w:t>
      </w:r>
      <w:r>
        <w:br/>
      </w:r>
      <w:r>
        <w:rPr>
          <w:rFonts w:ascii="Times New Roman"/>
          <w:b w:val="false"/>
          <w:i w:val="false"/>
          <w:color w:val="000000"/>
          <w:sz w:val="28"/>
        </w:rPr>
        <w:t>
</w:t>
      </w:r>
      <w:r>
        <w:rPr>
          <w:rFonts w:ascii="Times New Roman"/>
          <w:b w:val="false"/>
          <w:i w:val="false"/>
          <w:color w:val="000000"/>
          <w:sz w:val="28"/>
        </w:rPr>
        <w:t>
      3.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алыс-беріс шикізаты ретінде өңдеу үшін не Қазақстан Республикасының аумағында орналасқан мұнай өңдеу зауытына алыс-беріс шикізаты ретінде өңдеуге кейіннен беру үшін үшінші тұлғаға өткізуді растау үшін жер қойнауын пайдаланушыда шикі мұнай мен газ конденсатының нақты көлемін және олардың тиісті көлемін Қазақстан Республикасының аумағында орналасқан мұнай өңдеу зауытының қабылдау фактісін растайтын коммерциялық және тауарға ілеспе құжаттарының түпнұсқалары немесе олардың нотариаттық куәландырылған көшірмелерін, ал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 немесе олардың нотариаттық куәландырған көшірмелері болуға міндетті.</w:t>
      </w:r>
      <w:r>
        <w:br/>
      </w:r>
      <w:r>
        <w:rPr>
          <w:rFonts w:ascii="Times New Roman"/>
          <w:b w:val="false"/>
          <w:i w:val="false"/>
          <w:color w:val="000000"/>
          <w:sz w:val="28"/>
        </w:rPr>
        <w:t>
      Мұндай құжаттардың түпнұсқалары немесе олардың нотариаттық куәландырылған көшірмелері болмаған жағдайда шикі мұнай мен газ конденсатының тиісті көлемі пайдалы қазбаларды өндіру салығын есептеу мақсаттары үшін тауарлы шикі мұнай, газ конденсаты ретінде қаралады.</w:t>
      </w:r>
      <w:r>
        <w:br/>
      </w:r>
      <w:r>
        <w:rPr>
          <w:rFonts w:ascii="Times New Roman"/>
          <w:b w:val="false"/>
          <w:i w:val="false"/>
          <w:color w:val="000000"/>
          <w:sz w:val="28"/>
        </w:rPr>
        <w:t>
</w:t>
      </w:r>
      <w:r>
        <w:rPr>
          <w:rFonts w:ascii="Times New Roman"/>
          <w:b w:val="false"/>
          <w:i w:val="false"/>
          <w:color w:val="000000"/>
          <w:sz w:val="28"/>
        </w:rPr>
        <w:t>
      4. Пайдалы қазбаларды өндіру салығы жер қойнауына кері айдалатын табиғи газ бойынша төленбейді.</w:t>
      </w:r>
      <w:r>
        <w:br/>
      </w:r>
      <w:r>
        <w:rPr>
          <w:rFonts w:ascii="Times New Roman"/>
          <w:b w:val="false"/>
          <w:i w:val="false"/>
          <w:color w:val="000000"/>
          <w:sz w:val="28"/>
        </w:rPr>
        <w:t>
</w:t>
      </w:r>
      <w:r>
        <w:rPr>
          <w:rFonts w:ascii="Times New Roman"/>
          <w:b w:val="false"/>
          <w:i w:val="false"/>
          <w:color w:val="000000"/>
          <w:sz w:val="28"/>
        </w:rPr>
        <w:t>
      5. Осы баптың мақсаты үшін факелдерде жағылған табиғи газдың көлемі пайдалы қазбаларды өндіру салығын салудан босатылады.";</w:t>
      </w:r>
    </w:p>
    <w:bookmarkEnd w:id="151"/>
    <w:bookmarkStart w:name="z135" w:id="152"/>
    <w:p>
      <w:pPr>
        <w:spacing w:after="0"/>
        <w:ind w:left="0"/>
        <w:jc w:val="both"/>
      </w:pPr>
      <w:r>
        <w:rPr>
          <w:rFonts w:ascii="Times New Roman"/>
          <w:b w:val="false"/>
          <w:i w:val="false"/>
          <w:color w:val="000000"/>
          <w:sz w:val="28"/>
        </w:rPr>
        <w:t>
      "334-бап. Шикі мұнай, газ конденсаты және табиғи газ құнын</w:t>
      </w:r>
      <w:r>
        <w:br/>
      </w:r>
      <w:r>
        <w:rPr>
          <w:rFonts w:ascii="Times New Roman"/>
          <w:b w:val="false"/>
          <w:i w:val="false"/>
          <w:color w:val="000000"/>
          <w:sz w:val="28"/>
        </w:rPr>
        <w:t>
                айқындау тәртібі</w:t>
      </w:r>
    </w:p>
    <w:bookmarkEnd w:id="152"/>
    <w:bookmarkStart w:name="z430" w:id="153"/>
    <w:p>
      <w:pPr>
        <w:spacing w:after="0"/>
        <w:ind w:left="0"/>
        <w:jc w:val="both"/>
      </w:pPr>
      <w:r>
        <w:rPr>
          <w:rFonts w:ascii="Times New Roman"/>
          <w:b w:val="false"/>
          <w:i w:val="false"/>
          <w:color w:val="000000"/>
          <w:sz w:val="28"/>
        </w:rPr>
        <w:t>
      1. Пайдалы қазбаларды өндіру салығын есептеу мақсатында салық кезеңінде өндірілген шикі мұнайдың және газ конденсатының құны мынадай тәртіппен:</w:t>
      </w:r>
      <w:r>
        <w:br/>
      </w:r>
      <w:r>
        <w:rPr>
          <w:rFonts w:ascii="Times New Roman"/>
          <w:b w:val="false"/>
          <w:i w:val="false"/>
          <w:color w:val="000000"/>
          <w:sz w:val="28"/>
        </w:rPr>
        <w:t>
</w:t>
      </w: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не үшінші тұлғаға Қазақстан Республикасының аумағында орналасқан мұнай өңдеу зауытына кейіннен өткізу үшін өткізілген шикі мұнайдың, газ конденсатының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r>
        <w:br/>
      </w:r>
      <w:r>
        <w:rPr>
          <w:rFonts w:ascii="Times New Roman"/>
          <w:b w:val="false"/>
          <w:i w:val="false"/>
          <w:color w:val="000000"/>
          <w:sz w:val="28"/>
        </w:rPr>
        <w:t>
</w:t>
      </w: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өңдеу үшін алыс-беріс шикізаты ретінде берген не Қазақстан Республикасының аумағында орналасқан мұнай өңдеу зауытына өңдеуге алыс-беріс шикізаты ретінде кейіннен беру үшін үшінші тұлғаға өткізген және (немесе) жер қойнауын пайдаланушы өзінің өндірістік мұқтаждарына пайдаланған кезде - жер қойнауын пайдаланушы Қазақстан Республикасының аумағында орналасқан мұнай өңдеу зауытына алыс-беріс шикізаты ретінде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мұқтаждарына пайдаланған шикі мұнайдың, газ конденсатының нақты көлемі мен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процентке ұлғайтылған өзіндік құнының көбейтіндісі ретінде;</w:t>
      </w:r>
      <w:r>
        <w:br/>
      </w:r>
      <w:r>
        <w:rPr>
          <w:rFonts w:ascii="Times New Roman"/>
          <w:b w:val="false"/>
          <w:i w:val="false"/>
          <w:color w:val="000000"/>
          <w:sz w:val="28"/>
        </w:rPr>
        <w:t>
</w:t>
      </w:r>
      <w:r>
        <w:rPr>
          <w:rFonts w:ascii="Times New Roman"/>
          <w:b w:val="false"/>
          <w:i w:val="false"/>
          <w:color w:val="000000"/>
          <w:sz w:val="28"/>
        </w:rPr>
        <w:t>
      3)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шикі мұнай мен газ кондансатын заттай нысанда берген кезде - осы Кодекстің 346-бабына сәйкес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шикі мұнай мен газ конденсатын заттай нысанда берген нақты көлемінің және Қазақстан Республикасының Үкіметі белгілеген тәртіппен айқындалатын беру бағасының көбейтіндісі ретінде айқындалады.</w:t>
      </w:r>
      <w:r>
        <w:br/>
      </w:r>
      <w:r>
        <w:rPr>
          <w:rFonts w:ascii="Times New Roman"/>
          <w:b w:val="false"/>
          <w:i w:val="false"/>
          <w:color w:val="000000"/>
          <w:sz w:val="28"/>
        </w:rPr>
        <w:t>
</w:t>
      </w:r>
      <w:r>
        <w:rPr>
          <w:rFonts w:ascii="Times New Roman"/>
          <w:b w:val="false"/>
          <w:i w:val="false"/>
          <w:color w:val="000000"/>
          <w:sz w:val="28"/>
        </w:rPr>
        <w:t>
      2. Жер қойнауын пайдаланушы салық кезеңінде жер қойнауын пайдалануға арналған әрбір жеке келісімшарт шеңберінде өндірген тауарлы шикі мұнайдың, газ конденсатының және табиғи газдың құнын өндірілген тауарлы шикі мұнай, газ конденсаты және табиғи газ көлемі мен осы баптың 3-тармағында белгіленген тәртіппен салық кезеңінде есептелген өнімнің бірлігі үшін әлемдік бағаның көбейтіндісі ретінде айқындайды.</w:t>
      </w:r>
      <w:r>
        <w:br/>
      </w:r>
      <w:r>
        <w:rPr>
          <w:rFonts w:ascii="Times New Roman"/>
          <w:b w:val="false"/>
          <w:i w:val="false"/>
          <w:color w:val="000000"/>
          <w:sz w:val="28"/>
        </w:rPr>
        <w:t>
</w:t>
      </w:r>
      <w:r>
        <w:rPr>
          <w:rFonts w:ascii="Times New Roman"/>
          <w:b w:val="false"/>
          <w:i w:val="false"/>
          <w:color w:val="000000"/>
          <w:sz w:val="28"/>
        </w:rPr>
        <w:t>
      3. Шикі мұнайдың және газ конденсатының әлемдік бағасы салық кезеңіндегі бағалардың күн сайынғы бағамдауының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келтірілген формула бойынша айқындалады.</w:t>
      </w:r>
      <w:r>
        <w:br/>
      </w:r>
      <w:r>
        <w:rPr>
          <w:rFonts w:ascii="Times New Roman"/>
          <w:b w:val="false"/>
          <w:i w:val="false"/>
          <w:color w:val="000000"/>
          <w:sz w:val="28"/>
        </w:rPr>
        <w:t>
      Осы тармақтың мақсаты үшін бағаны бағамдау "The Mcgraw-Hill Companies Inc" компаниясының "Platts Crude Oil Marketwire" дереккөзінде жарияланған ақпараттар негізінде салық кезеңінде "Юралс Средиземноморье" (Urals Med) немесе "Датированный Брент" (Brent Dtd) шикі мұнайының стандартты сортының әрбірін жеке алғанда шетел валютасындағы шикі мұнай бағасын бағамдауды білдіреді.</w:t>
      </w:r>
      <w:r>
        <w:br/>
      </w:r>
      <w:r>
        <w:rPr>
          <w:rFonts w:ascii="Times New Roman"/>
          <w:b w:val="false"/>
          <w:i w:val="false"/>
          <w:color w:val="000000"/>
          <w:sz w:val="28"/>
        </w:rPr>
        <w:t>
      Осы дереккөзде шикі мұнайдың көрсетілген стандартты сорттарына бағалар туралы ақпарат болмаған жағдайда, шикі мұнайдың көрсетілген стандартты сорттарына бағалар:</w:t>
      </w:r>
      <w:r>
        <w:br/>
      </w:r>
      <w:r>
        <w:rPr>
          <w:rFonts w:ascii="Times New Roman"/>
          <w:b w:val="false"/>
          <w:i w:val="false"/>
          <w:color w:val="000000"/>
          <w:sz w:val="28"/>
        </w:rPr>
        <w:t>
      "Argus Media Ltd" компаниясының "Argus Crude" дереккөзінің деректері бойынша;</w:t>
      </w:r>
      <w:r>
        <w:br/>
      </w:r>
      <w:r>
        <w:rPr>
          <w:rFonts w:ascii="Times New Roman"/>
          <w:b w:val="false"/>
          <w:i w:val="false"/>
          <w:color w:val="000000"/>
          <w:sz w:val="28"/>
        </w:rPr>
        <w:t>
      жоғарыда көрсетілген дереккөздерде шикі мұнайдың көрсетілген стандартты сорттарына бағалар туралы ақпарат болмаған жағдайда - Қазақстан Республикасының трансферттік баға белгілеу туралы заңнамасында айқындалатын басқа да дереккөздердің деректері бойынша пайдаланылады.</w:t>
      </w:r>
      <w:r>
        <w:br/>
      </w:r>
      <w:r>
        <w:rPr>
          <w:rFonts w:ascii="Times New Roman"/>
          <w:b w:val="false"/>
          <w:i w:val="false"/>
          <w:color w:val="000000"/>
          <w:sz w:val="28"/>
        </w:rPr>
        <w:t>
      Бұл ретте, шикі мұнай мен газ конденсатының әлемдік бағасын айқындау үшін өлшем бірліктерін өндірілген шикі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баррельден метрикалық тоннаға ауыстыру техникалық реттеу саласындағы уәкілетті мемлекеттік орган бекіткен мемлекеттік стандартқа сәйкес жүргізіледі.</w:t>
      </w:r>
      <w:r>
        <w:br/>
      </w:r>
      <w:r>
        <w:rPr>
          <w:rFonts w:ascii="Times New Roman"/>
          <w:b w:val="false"/>
          <w:i w:val="false"/>
          <w:color w:val="000000"/>
          <w:sz w:val="28"/>
        </w:rPr>
        <w:t>
      Шикі мұнай мен газ конденсатының әлемдік бағасы мынадай формула бойынша айқындалады:</w:t>
      </w:r>
    </w:p>
    <w:bookmarkEnd w:id="153"/>
    <w:bookmarkStart w:name="z136" w:id="154"/>
    <w:p>
      <w:pPr>
        <w:spacing w:after="0"/>
        <w:ind w:left="0"/>
        <w:jc w:val="both"/>
      </w:pP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1</w:t>
      </w:r>
      <w:r>
        <w:rPr>
          <w:rFonts w:ascii="Times New Roman"/>
          <w:b w:val="false"/>
          <w:i/>
          <w:color w:val="000000"/>
          <w:sz w:val="28"/>
        </w:rPr>
        <w:t>+Р</w:t>
      </w:r>
      <w:r>
        <w:rPr>
          <w:rFonts w:ascii="Times New Roman"/>
          <w:b w:val="false"/>
          <w:i w:val="false"/>
          <w:color w:val="000000"/>
          <w:vertAlign w:val="subscript"/>
        </w:rPr>
        <w:t>2</w:t>
      </w:r>
      <w:r>
        <w:rPr>
          <w:rFonts w:ascii="Times New Roman"/>
          <w:b w:val="false"/>
          <w:i/>
          <w:color w:val="000000"/>
          <w:sz w:val="28"/>
        </w:rPr>
        <w:t>+...+Р</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sz w:val="28"/>
        </w:rPr>
        <w:t xml:space="preserve"> = ------------- </w:t>
      </w:r>
      <w:r>
        <w:rPr>
          <w:rFonts w:ascii="Times New Roman"/>
          <w:b w:val="false"/>
          <w:i w:val="false"/>
          <w:color w:val="000000"/>
          <w:sz w:val="28"/>
        </w:rPr>
        <w:t xml:space="preserve">х </w:t>
      </w:r>
      <w:r>
        <w:rPr>
          <w:rFonts w:ascii="Times New Roman"/>
          <w:b w:val="false"/>
          <w:i/>
          <w:color w:val="000000"/>
          <w:sz w:val="28"/>
        </w:rPr>
        <w:t>Е</w:t>
      </w:r>
      <w:r>
        <w:rPr>
          <w:rFonts w:ascii="Times New Roman"/>
          <w:b w:val="false"/>
          <w:i w:val="false"/>
          <w:color w:val="000000"/>
          <w:sz w:val="28"/>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p>
    <w:bookmarkEnd w:id="154"/>
    <w:bookmarkStart w:name="z137" w:id="155"/>
    <w:p>
      <w:pPr>
        <w:spacing w:after="0"/>
        <w:ind w:left="0"/>
        <w:jc w:val="both"/>
      </w:pPr>
      <w:r>
        <w:rPr>
          <w:rFonts w:ascii="Times New Roman"/>
          <w:b w:val="false"/>
          <w:i w:val="false"/>
          <w:color w:val="000000"/>
          <w:sz w:val="28"/>
        </w:rPr>
        <w:t>
      S - салық кезеңіндегі шикі мұнай мен газ конденсатының әлемдік бағасы;</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бағаларының бағамдалуы жарияланған күндері бағалардың күн сайынғы орташа арифметикалық бағамдалуы;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кезеңіндегі бағалардың бағамдалуы жарияланған күндердің саны.</w:t>
      </w:r>
      <w:r>
        <w:br/>
      </w:r>
      <w:r>
        <w:rPr>
          <w:rFonts w:ascii="Times New Roman"/>
          <w:b w:val="false"/>
          <w:i w:val="false"/>
          <w:color w:val="000000"/>
          <w:sz w:val="28"/>
        </w:rPr>
        <w:t>
      Бағалардың күн сайынғы орташа арифметикалық бағамдалуы мына формула бойынша айқындалады:</w:t>
      </w:r>
    </w:p>
    <w:bookmarkEnd w:id="155"/>
    <w:bookmarkStart w:name="z138" w:id="156"/>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vertAlign w:val="subscript"/>
        </w:rPr>
        <w:t xml:space="preserve">n1 </w:t>
      </w:r>
      <w:r>
        <w:rPr>
          <w:rFonts w:ascii="Times New Roman"/>
          <w:b w:val="false"/>
          <w:i/>
          <w:color w:val="000000"/>
          <w:sz w:val="28"/>
        </w:rPr>
        <w:t>+C</w:t>
      </w:r>
      <w:r>
        <w:rPr>
          <w:rFonts w:ascii="Times New Roman"/>
          <w:b w:val="false"/>
          <w:i w:val="false"/>
          <w:color w:val="000000"/>
          <w:vertAlign w:val="subscript"/>
        </w:rPr>
        <w:t>n2</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,мұнда:</w:t>
      </w:r>
      <w:r>
        <w:br/>
      </w:r>
      <w:r>
        <w:rPr>
          <w:rFonts w:ascii="Times New Roman"/>
          <w:b w:val="false"/>
          <w:i w:val="false"/>
          <w:color w:val="000000"/>
          <w:sz w:val="28"/>
        </w:rPr>
        <w:t>
               2</w:t>
      </w:r>
    </w:p>
    <w:bookmarkEnd w:id="156"/>
    <w:bookmarkStart w:name="z139" w:id="157"/>
    <w:p>
      <w:pPr>
        <w:spacing w:after="0"/>
        <w:ind w:left="0"/>
        <w:jc w:val="both"/>
      </w:pPr>
      <w:r>
        <w:rPr>
          <w:rFonts w:ascii="Times New Roman"/>
          <w:b w:val="false"/>
          <w:i w:val="false"/>
          <w:color w:val="000000"/>
          <w:sz w:val="28"/>
        </w:rPr>
        <w:t>
</w:t>
      </w:r>
      <w:r>
        <w:rPr>
          <w:rFonts w:ascii="Times New Roman"/>
          <w:b w:val="false"/>
          <w:i/>
          <w:color w:val="000000"/>
          <w:sz w:val="28"/>
        </w:rPr>
        <w:t>      Рn</w:t>
      </w:r>
      <w:r>
        <w:rPr>
          <w:rFonts w:ascii="Times New Roman"/>
          <w:b w:val="false"/>
          <w:i w:val="false"/>
          <w:color w:val="000000"/>
          <w:sz w:val="28"/>
        </w:rPr>
        <w:t xml:space="preserve"> - бағалардың күн сайынғы орташа арифметикалық бағамдалуы;</w:t>
      </w:r>
      <w:r>
        <w:br/>
      </w:r>
      <w:r>
        <w:rPr>
          <w:rFonts w:ascii="Times New Roman"/>
          <w:b w:val="false"/>
          <w:i w:val="false"/>
          <w:color w:val="000000"/>
          <w:sz w:val="28"/>
        </w:rPr>
        <w:t>
      </w:t>
      </w:r>
      <w:r>
        <w:rPr>
          <w:rFonts w:ascii="Times New Roman"/>
          <w:b w:val="false"/>
          <w:i/>
          <w:color w:val="000000"/>
          <w:sz w:val="28"/>
        </w:rPr>
        <w:t>Сn</w:t>
      </w:r>
      <w:r>
        <w:rPr>
          <w:rFonts w:ascii="Times New Roman"/>
          <w:b w:val="false"/>
          <w:i w:val="false"/>
          <w:color w:val="000000"/>
          <w:vertAlign w:val="subscript"/>
        </w:rPr>
        <w:t>1</w:t>
      </w:r>
      <w:r>
        <w:rPr>
          <w:rFonts w:ascii="Times New Roman"/>
          <w:b w:val="false"/>
          <w:i w:val="false"/>
          <w:color w:val="000000"/>
          <w:sz w:val="28"/>
        </w:rPr>
        <w:t xml:space="preserve"> - "Юралс Средиземноморье" (Urals Med) немесе "Датированный Брент" (Brent Dtd) шикі мұнайы стандартты сорты бағасының күнделікті бағамдалуының төменгі мәні (min);</w:t>
      </w:r>
      <w:r>
        <w:br/>
      </w:r>
      <w:r>
        <w:rPr>
          <w:rFonts w:ascii="Times New Roman"/>
          <w:b w:val="false"/>
          <w:i w:val="false"/>
          <w:color w:val="000000"/>
          <w:sz w:val="28"/>
        </w:rPr>
        <w:t>
</w:t>
      </w:r>
      <w:r>
        <w:rPr>
          <w:rFonts w:ascii="Times New Roman"/>
          <w:b w:val="false"/>
          <w:i/>
          <w:color w:val="000000"/>
          <w:sz w:val="28"/>
        </w:rPr>
        <w:t>      Сn</w:t>
      </w:r>
      <w:r>
        <w:rPr>
          <w:rFonts w:ascii="Times New Roman"/>
          <w:b w:val="false"/>
          <w:i w:val="false"/>
          <w:color w:val="000000"/>
          <w:vertAlign w:val="subscript"/>
        </w:rPr>
        <w:t>2</w:t>
      </w:r>
      <w:r>
        <w:rPr>
          <w:rFonts w:ascii="Times New Roman"/>
          <w:b w:val="false"/>
          <w:i/>
          <w:color w:val="000000"/>
          <w:sz w:val="28"/>
        </w:rPr>
        <w:t xml:space="preserve"> - </w:t>
      </w:r>
      <w:r>
        <w:rPr>
          <w:rFonts w:ascii="Times New Roman"/>
          <w:b w:val="false"/>
          <w:i w:val="false"/>
          <w:color w:val="000000"/>
          <w:sz w:val="28"/>
        </w:rPr>
        <w:t>"Юралс Средиземноморье" (Urals Med) немесе "Датированный Брент" (Brent Dtd) шикі мұнайы стандартты сорты бағасының күнделікті бағамдалуының жоғарғы мәні (max).</w:t>
      </w:r>
      <w:r>
        <w:br/>
      </w:r>
      <w:r>
        <w:rPr>
          <w:rFonts w:ascii="Times New Roman"/>
          <w:b w:val="false"/>
          <w:i w:val="false"/>
          <w:color w:val="000000"/>
          <w:sz w:val="28"/>
        </w:rPr>
        <w:t>
      Жер қойнауын пайдаланушы "Юралс Средиземноморье" (Urals Med) немесе "Датированный Брент" (Brent Dtd) шикі мұнайының белгілі бір стандартты сортына шикі мұнайды және газ конденсатын жатқызуды шикі мұнайды беруге арналған шарттар негізінде жүргізеді. Беруге арналған шартта шикі мұнайдың стандартты сорты көрсетілмесе немесе жоғарыда көрсетілген стандартты сорттарға қатысы жоқ шикі мұнайдың сорты көрсетілген жағдайда, жер қойнауын пайдаланушы осындай шарт бойынша берілген шикі мұнай көлемін әлемдік орташа бағасы салық кезеңі ішінде ең жоғары болып табылатын мұнайдың сондай сортына жатқызуға міндетті.</w:t>
      </w:r>
      <w:r>
        <w:br/>
      </w:r>
      <w:r>
        <w:rPr>
          <w:rFonts w:ascii="Times New Roman"/>
          <w:b w:val="false"/>
          <w:i w:val="false"/>
          <w:color w:val="000000"/>
          <w:sz w:val="28"/>
        </w:rPr>
        <w:t>
</w:t>
      </w:r>
      <w:r>
        <w:rPr>
          <w:rFonts w:ascii="Times New Roman"/>
          <w:b w:val="false"/>
          <w:i w:val="false"/>
          <w:color w:val="000000"/>
          <w:sz w:val="28"/>
        </w:rPr>
        <w:t>
      4. Табиғи газға әлемдік баға халықаралық өлшем бірліктері бекітілген коэффициентке сәйкес текше метрге ауыстыруды есепке ала отырып, салық кезеңі ішінде бағаларды шетел валютасындағы күнделікті бағамдаудың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көрсетілген формула бойынша айқындалады.</w:t>
      </w:r>
      <w:r>
        <w:br/>
      </w:r>
      <w:r>
        <w:rPr>
          <w:rFonts w:ascii="Times New Roman"/>
          <w:b w:val="false"/>
          <w:i w:val="false"/>
          <w:color w:val="000000"/>
          <w:sz w:val="28"/>
        </w:rPr>
        <w:t>
      Осы тармақтың мақсаттары үшін бағаны бағамдау "The Mcgraw-Hill Companies Inc" компаниясының "Platts European Gas Daily" дереккөзінде жарияланған ақпарат негізінде "Zeebrugge Day-Ahead" табиғи газы бағасының салық кезеңі ішінде шетел валютасындағы бағамдалуын білдіреді.</w:t>
      </w:r>
      <w:r>
        <w:br/>
      </w: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r>
        <w:br/>
      </w:r>
      <w:r>
        <w:rPr>
          <w:rFonts w:ascii="Times New Roman"/>
          <w:b w:val="false"/>
          <w:i w:val="false"/>
          <w:color w:val="000000"/>
          <w:sz w:val="28"/>
        </w:rPr>
        <w:t>
</w:t>
      </w:r>
      <w:r>
        <w:rPr>
          <w:rFonts w:ascii="Times New Roman"/>
          <w:b w:val="false"/>
          <w:i w:val="false"/>
          <w:color w:val="000000"/>
          <w:sz w:val="28"/>
        </w:rPr>
        <w:t>
      1) "Argus Media Ltd" компаниясының "Argus European Natural Gas" дереккөзінің деректері бойынша;</w:t>
      </w:r>
      <w:r>
        <w:br/>
      </w:r>
      <w:r>
        <w:rPr>
          <w:rFonts w:ascii="Times New Roman"/>
          <w:b w:val="false"/>
          <w:i w:val="false"/>
          <w:color w:val="000000"/>
          <w:sz w:val="28"/>
        </w:rPr>
        <w:t>
</w:t>
      </w: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r>
        <w:br/>
      </w:r>
      <w:r>
        <w:rPr>
          <w:rFonts w:ascii="Times New Roman"/>
          <w:b w:val="false"/>
          <w:i w:val="false"/>
          <w:color w:val="000000"/>
          <w:sz w:val="28"/>
        </w:rPr>
        <w:t>
      Табиғи газдың әлемдік бағасы мына формула бойынша анықталады:</w:t>
      </w:r>
    </w:p>
    <w:bookmarkEnd w:id="157"/>
    <w:bookmarkStart w:name="z140" w:id="158"/>
    <w:p>
      <w:pPr>
        <w:spacing w:after="0"/>
        <w:ind w:left="0"/>
        <w:jc w:val="both"/>
      </w:pP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+Р</w:t>
      </w:r>
      <w:r>
        <w:rPr>
          <w:rFonts w:ascii="Times New Roman"/>
          <w:b w:val="false"/>
          <w:i w:val="false"/>
          <w:color w:val="000000"/>
          <w:vertAlign w:val="subscript"/>
        </w:rPr>
        <w:t>2</w:t>
      </w:r>
      <w:r>
        <w:rPr>
          <w:rFonts w:ascii="Times New Roman"/>
          <w:b w:val="false"/>
          <w:i/>
          <w:color w:val="000000"/>
          <w:sz w:val="28"/>
        </w:rPr>
        <w:t>+...+Р</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S</w:t>
      </w:r>
      <w:r>
        <w:rPr>
          <w:rFonts w:ascii="Times New Roman"/>
          <w:b w:val="false"/>
          <w:i w:val="false"/>
          <w:color w:val="000000"/>
          <w:sz w:val="28"/>
        </w:rPr>
        <w:t xml:space="preserve"> = ------------- </w:t>
      </w:r>
      <w:r>
        <w:rPr>
          <w:rFonts w:ascii="Times New Roman"/>
          <w:b w:val="false"/>
          <w:i w:val="false"/>
          <w:color w:val="000000"/>
          <w:sz w:val="28"/>
        </w:rPr>
        <w:t xml:space="preserve">х </w:t>
      </w:r>
      <w:r>
        <w:rPr>
          <w:rFonts w:ascii="Times New Roman"/>
          <w:b w:val="false"/>
          <w:i/>
          <w:color w:val="000000"/>
          <w:sz w:val="28"/>
        </w:rPr>
        <w:t>Е</w:t>
      </w:r>
      <w:r>
        <w:rPr>
          <w:rFonts w:ascii="Times New Roman"/>
          <w:b w:val="false"/>
          <w:i w:val="false"/>
          <w:color w:val="000000"/>
          <w:sz w:val="28"/>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p>
    <w:bookmarkEnd w:id="158"/>
    <w:bookmarkStart w:name="z141" w:id="159"/>
    <w:p>
      <w:pPr>
        <w:spacing w:after="0"/>
        <w:ind w:left="0"/>
        <w:jc w:val="both"/>
      </w:pPr>
      <w:r>
        <w:rPr>
          <w:rFonts w:ascii="Times New Roman"/>
          <w:b w:val="false"/>
          <w:i w:val="false"/>
          <w:color w:val="000000"/>
          <w:sz w:val="28"/>
        </w:rPr>
        <w:t>
      S - табиғи газдың салық кезеңіндегі әлемдік бағасы;</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бағалардың бағамдалуы жарияланған күндері бағалардың күн сайынғы орташа арифметикалық бағамдалуы;</w:t>
      </w:r>
      <w:r>
        <w:br/>
      </w:r>
      <w:r>
        <w:rPr>
          <w:rFonts w:ascii="Times New Roman"/>
          <w:b w:val="false"/>
          <w:i w:val="false"/>
          <w:color w:val="000000"/>
          <w:sz w:val="28"/>
        </w:rPr>
        <w:t>
      Е - тиісті салық кезеңі ішіндегі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бағамдалуы жарияланған күндердің саны.</w:t>
      </w:r>
      <w:r>
        <w:br/>
      </w:r>
      <w:r>
        <w:rPr>
          <w:rFonts w:ascii="Times New Roman"/>
          <w:b w:val="false"/>
          <w:i w:val="false"/>
          <w:color w:val="000000"/>
          <w:sz w:val="28"/>
        </w:rPr>
        <w:t>
      Бағалардың күн сайынғы орташа арифметикалық бағамдалуы мына формула бойынша айқындалады:</w:t>
      </w:r>
    </w:p>
    <w:bookmarkEnd w:id="159"/>
    <w:bookmarkStart w:name="z142" w:id="160"/>
    <w:p>
      <w:pPr>
        <w:spacing w:after="0"/>
        <w:ind w:left="0"/>
        <w:jc w:val="both"/>
      </w:pP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vertAlign w:val="subscript"/>
        </w:rPr>
        <w:t xml:space="preserve">n1 </w:t>
      </w:r>
      <w:r>
        <w:rPr>
          <w:rFonts w:ascii="Times New Roman"/>
          <w:b w:val="false"/>
          <w:i/>
          <w:color w:val="000000"/>
          <w:sz w:val="28"/>
        </w:rPr>
        <w:t>+C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n</w:t>
      </w:r>
      <w:r>
        <w:rPr>
          <w:rFonts w:ascii="Times New Roman"/>
          <w:b w:val="false"/>
          <w:i w:val="false"/>
          <w:color w:val="000000"/>
          <w:sz w:val="28"/>
        </w:rPr>
        <w:t xml:space="preserve"> = --------- ,мұнда:</w:t>
      </w:r>
      <w:r>
        <w:br/>
      </w:r>
      <w:r>
        <w:rPr>
          <w:rFonts w:ascii="Times New Roman"/>
          <w:b w:val="false"/>
          <w:i w:val="false"/>
          <w:color w:val="000000"/>
          <w:sz w:val="28"/>
        </w:rPr>
        <w:t>
               2</w:t>
      </w:r>
    </w:p>
    <w:bookmarkEnd w:id="160"/>
    <w:bookmarkStart w:name="z143" w:id="16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бағалардың күн сайынғы орташа арифметикалық бағамдалуы;</w:t>
      </w:r>
      <w:r>
        <w:br/>
      </w:r>
      <w:r>
        <w:rPr>
          <w:rFonts w:ascii="Times New Roman"/>
          <w:b w:val="false"/>
          <w:i w:val="false"/>
          <w:color w:val="000000"/>
          <w:sz w:val="28"/>
        </w:rPr>
        <w:t>
      Сn</w:t>
      </w:r>
      <w:r>
        <w:rPr>
          <w:rFonts w:ascii="Times New Roman"/>
          <w:b w:val="false"/>
          <w:i w:val="false"/>
          <w:color w:val="000000"/>
          <w:vertAlign w:val="subscript"/>
        </w:rPr>
        <w:t>1</w:t>
      </w:r>
      <w:r>
        <w:rPr>
          <w:rFonts w:ascii="Times New Roman"/>
          <w:b w:val="false"/>
          <w:i w:val="false"/>
          <w:color w:val="000000"/>
          <w:sz w:val="28"/>
        </w:rPr>
        <w:t xml:space="preserve"> - "Zeebrugge Day-Ahead" табиғи газы бағасының күн сайынғы бағамдалуының төменгі мәні (mіn);</w:t>
      </w:r>
      <w:r>
        <w:br/>
      </w:r>
      <w:r>
        <w:rPr>
          <w:rFonts w:ascii="Times New Roman"/>
          <w:b w:val="false"/>
          <w:i w:val="false"/>
          <w:color w:val="000000"/>
          <w:sz w:val="28"/>
        </w:rPr>
        <w:t>
      Сn</w:t>
      </w:r>
      <w:r>
        <w:rPr>
          <w:rFonts w:ascii="Times New Roman"/>
          <w:b w:val="false"/>
          <w:i w:val="false"/>
          <w:color w:val="000000"/>
          <w:vertAlign w:val="subscript"/>
        </w:rPr>
        <w:t>2</w:t>
      </w:r>
      <w:r>
        <w:rPr>
          <w:rFonts w:ascii="Times New Roman"/>
          <w:b w:val="false"/>
          <w:i w:val="false"/>
          <w:color w:val="000000"/>
          <w:sz w:val="28"/>
        </w:rPr>
        <w:t xml:space="preserve"> - "Zeebrugge Day-Ahead" табиғи газы бағасының күнделікті бағамдалуының жоғарғы мәні (max).</w:t>
      </w:r>
      <w:r>
        <w:br/>
      </w:r>
      <w:r>
        <w:rPr>
          <w:rFonts w:ascii="Times New Roman"/>
          <w:b w:val="false"/>
          <w:i w:val="false"/>
          <w:color w:val="000000"/>
          <w:sz w:val="28"/>
        </w:rPr>
        <w:t>
</w:t>
      </w:r>
      <w:r>
        <w:rPr>
          <w:rFonts w:ascii="Times New Roman"/>
          <w:b w:val="false"/>
          <w:i w:val="false"/>
          <w:color w:val="000000"/>
          <w:sz w:val="28"/>
        </w:rPr>
        <w:t>
      5. Пайдалы қазбаларды өндіру салығын есептеу мақсатында жер қойнауын пайдаланушы Қазақстан Республикасының ішкі нарығында өткізген және (немесе) өзінің өндірістік мұқтаждарына пайдаланған табиғи газдың құны мынадай тәртіппен:</w:t>
      </w:r>
      <w:r>
        <w:br/>
      </w:r>
      <w:r>
        <w:rPr>
          <w:rFonts w:ascii="Times New Roman"/>
          <w:b w:val="false"/>
          <w:i w:val="false"/>
          <w:color w:val="000000"/>
          <w:sz w:val="28"/>
        </w:rPr>
        <w:t>
</w:t>
      </w:r>
      <w:r>
        <w:rPr>
          <w:rFonts w:ascii="Times New Roman"/>
          <w:b w:val="false"/>
          <w:i w:val="false"/>
          <w:color w:val="000000"/>
          <w:sz w:val="28"/>
        </w:rPr>
        <w:t>
      1) жер қойнауын пайдаланушы өндірген табиғи газды Қазақстан Республикасының ішкі нарығында өткізген кезде - осы Кодекстің 341-бабының 2-тармағында белгіленген тәртіппен айқындалатын салық кезеңінде қалыптасқан өткізудің орташа өлшемді бағасының негізінде;</w:t>
      </w:r>
      <w:r>
        <w:br/>
      </w:r>
      <w:r>
        <w:rPr>
          <w:rFonts w:ascii="Times New Roman"/>
          <w:b w:val="false"/>
          <w:i w:val="false"/>
          <w:color w:val="000000"/>
          <w:sz w:val="28"/>
        </w:rPr>
        <w:t>
</w:t>
      </w:r>
      <w:r>
        <w:rPr>
          <w:rFonts w:ascii="Times New Roman"/>
          <w:b w:val="false"/>
          <w:i w:val="false"/>
          <w:color w:val="000000"/>
          <w:sz w:val="28"/>
        </w:rPr>
        <w:t>
      2) өндірілген табиғи газды өзінің өндірістік мұқтаждарына пайдаланған кезде - жер қойнауын пайдаланушы өзінің өндірістік мұқтаждарына пайдаланған табиғи газдың нақты көлемі мен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процентке ұлғайтылған өндірістік өзіндік құнының көбейтіндісі ретінде айқындалады. Егер табиғи газ шикі мұнаймен ілестіріле өндірілсе, табиғи газды өндірудің өндірістік өзіндік құны шикі мұнайды өндірудің өндірістік өзіндік құны негізінде:</w:t>
      </w:r>
      <w:r>
        <w:br/>
      </w:r>
      <w:r>
        <w:rPr>
          <w:rFonts w:ascii="Times New Roman"/>
          <w:b w:val="false"/>
          <w:i w:val="false"/>
          <w:color w:val="000000"/>
          <w:sz w:val="28"/>
        </w:rPr>
        <w:t>
      табиғи газдың бір мың текше метрі 0,857 тонна шикі мұнайға сәйкес келетін қатынасында айқындалады.</w:t>
      </w:r>
      <w:r>
        <w:br/>
      </w:r>
      <w:r>
        <w:rPr>
          <w:rFonts w:ascii="Times New Roman"/>
          <w:b w:val="false"/>
          <w:i w:val="false"/>
          <w:color w:val="000000"/>
          <w:sz w:val="28"/>
        </w:rPr>
        <w:t>
</w:t>
      </w:r>
      <w:r>
        <w:rPr>
          <w:rFonts w:ascii="Times New Roman"/>
          <w:b w:val="false"/>
          <w:i w:val="false"/>
          <w:color w:val="000000"/>
          <w:sz w:val="28"/>
        </w:rPr>
        <w:t>
      6. Шикі мұнайдың, газ конденсаты мен табиғи газдың стандартты сорттарының әлемдік бағасын уәкілетті орган осы Кодексте белгіленген тәртіппен әрбір салық кезеңі бойынша айқындайды және ол есепті салық кезеңінен кейінгі айдың 10-ынан кешіктірілмей бұқаралық ақпарат құралдарында жариялануға жатады.</w:t>
      </w:r>
    </w:p>
    <w:bookmarkEnd w:id="161"/>
    <w:bookmarkStart w:name="z144" w:id="16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111) - 115) тармақшалар 2009.01.01. бастап қолданысқа енгізіледі.</w:t>
      </w:r>
      <w:r>
        <w:br/>
      </w:r>
      <w:r>
        <w:rPr>
          <w:rFonts w:ascii="Times New Roman"/>
          <w:b w:val="false"/>
          <w:i w:val="false"/>
          <w:color w:val="000000"/>
          <w:sz w:val="28"/>
        </w:rPr>
        <w:t>
      111) 335-баптың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"тіркелген орны" деген сөз "орналасқан жері" деген сөзбен ауыстырылсын;</w:t>
      </w:r>
    </w:p>
    <w:bookmarkEnd w:id="162"/>
    <w:bookmarkStart w:name="z145" w:id="163"/>
    <w:p>
      <w:pPr>
        <w:spacing w:after="0"/>
        <w:ind w:left="0"/>
        <w:jc w:val="both"/>
      </w:pPr>
      <w:r>
        <w:rPr>
          <w:rFonts w:ascii="Times New Roman"/>
          <w:b w:val="false"/>
          <w:i w:val="false"/>
          <w:color w:val="000000"/>
          <w:sz w:val="28"/>
        </w:rPr>
        <w:t>
      112) </w:t>
      </w:r>
      <w:r>
        <w:rPr>
          <w:rFonts w:ascii="Times New Roman"/>
          <w:b w:val="false"/>
          <w:i w:val="false"/>
          <w:color w:val="000000"/>
          <w:sz w:val="28"/>
        </w:rPr>
        <w:t>336-баптың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"Осы Кодекстің 332-бабы 2-тармағының 1), 2), 3) және 4) тармақшаларында көзделген тәртіппен Қазақстан Республикасының ішкі нарығында шикі мұнай мен газ конденсатын өткізген және (немесе) берген, оның ішінде мемлекет атынан алушыға пайдалы қазбаларды өндіру салығын, экспортқа рента салығын, роялтиді және Қазақстан Республикасының өнімді бөлу жөніндегі үлесін төлеу есебіне заттай нысанда берген немесе өзінің өндірістік мұқтаждықтарына пайдаланған жағдайда белгіленген ставкаларға 0,5 төмендетілген коэффициент қолданылады.";</w:t>
      </w:r>
    </w:p>
    <w:bookmarkEnd w:id="163"/>
    <w:bookmarkStart w:name="z146" w:id="164"/>
    <w:p>
      <w:pPr>
        <w:spacing w:after="0"/>
        <w:ind w:left="0"/>
        <w:jc w:val="both"/>
      </w:pPr>
      <w:r>
        <w:rPr>
          <w:rFonts w:ascii="Times New Roman"/>
          <w:b w:val="false"/>
          <w:i w:val="false"/>
          <w:color w:val="000000"/>
          <w:sz w:val="28"/>
        </w:rPr>
        <w:t>
      113) </w:t>
      </w:r>
      <w:r>
        <w:rPr>
          <w:rFonts w:ascii="Times New Roman"/>
          <w:b w:val="false"/>
          <w:i w:val="false"/>
          <w:color w:val="000000"/>
          <w:sz w:val="28"/>
        </w:rPr>
        <w:t>338-бап</w:t>
      </w:r>
      <w:r>
        <w:rPr>
          <w:rFonts w:ascii="Times New Roman"/>
          <w:b w:val="false"/>
          <w:i w:val="false"/>
          <w:color w:val="000000"/>
          <w:sz w:val="28"/>
        </w:rPr>
        <w:t xml:space="preserve"> мынадай редакцияда жазылсын:</w:t>
      </w:r>
    </w:p>
    <w:bookmarkEnd w:id="164"/>
    <w:bookmarkStart w:name="z443" w:id="165"/>
    <w:p>
      <w:pPr>
        <w:spacing w:after="0"/>
        <w:ind w:left="0"/>
        <w:jc w:val="both"/>
      </w:pPr>
      <w:r>
        <w:rPr>
          <w:rFonts w:ascii="Times New Roman"/>
          <w:b w:val="false"/>
          <w:i w:val="false"/>
          <w:color w:val="000000"/>
          <w:sz w:val="28"/>
        </w:rPr>
        <w:t>
      "338-бап. Салық базасы</w:t>
      </w:r>
    </w:p>
    <w:bookmarkEnd w:id="165"/>
    <w:bookmarkStart w:name="z444" w:id="166"/>
    <w:p>
      <w:pPr>
        <w:spacing w:after="0"/>
        <w:ind w:left="0"/>
        <w:jc w:val="both"/>
      </w:pPr>
      <w:r>
        <w:rPr>
          <w:rFonts w:ascii="Times New Roman"/>
          <w:b w:val="false"/>
          <w:i w:val="false"/>
          <w:color w:val="000000"/>
          <w:sz w:val="28"/>
        </w:rPr>
        <w:t>
      1. Салық кезеңінде минералды шикізаттың құрамындағы пайдалы қазбалардың айналыстан шыққан қорларының салық салынатын көлемінің құны пайдалы қазбаларды өндіру салығын есептеу үшін салық базасы болып табылады.</w:t>
      </w:r>
      <w:r>
        <w:br/>
      </w:r>
      <w:r>
        <w:rPr>
          <w:rFonts w:ascii="Times New Roman"/>
          <w:b w:val="false"/>
          <w:i w:val="false"/>
          <w:color w:val="000000"/>
          <w:sz w:val="28"/>
        </w:rPr>
        <w:t>
</w:t>
      </w:r>
      <w:r>
        <w:rPr>
          <w:rFonts w:ascii="Times New Roman"/>
          <w:b w:val="false"/>
          <w:i w:val="false"/>
          <w:color w:val="000000"/>
          <w:sz w:val="28"/>
        </w:rPr>
        <w:t>
      2. Пайдалы қазбаларды өндіру салығын есептеу мақсатында минералды шикізат:</w:t>
      </w:r>
      <w:r>
        <w:br/>
      </w:r>
      <w:r>
        <w:rPr>
          <w:rFonts w:ascii="Times New Roman"/>
          <w:b w:val="false"/>
          <w:i w:val="false"/>
          <w:color w:val="000000"/>
          <w:sz w:val="28"/>
        </w:rPr>
        <w:t>
</w:t>
      </w:r>
      <w:r>
        <w:rPr>
          <w:rFonts w:ascii="Times New Roman"/>
          <w:b w:val="false"/>
          <w:i w:val="false"/>
          <w:color w:val="000000"/>
          <w:sz w:val="28"/>
        </w:rPr>
        <w:t>
      1) құрамында осы баптың 4-тармағында көрсетілген пайдалы қазбалар ғана бар минералды шикізат;</w:t>
      </w:r>
      <w:r>
        <w:br/>
      </w:r>
      <w:r>
        <w:rPr>
          <w:rFonts w:ascii="Times New Roman"/>
          <w:b w:val="false"/>
          <w:i w:val="false"/>
          <w:color w:val="000000"/>
          <w:sz w:val="28"/>
        </w:rPr>
        <w:t>
</w:t>
      </w:r>
      <w:r>
        <w:rPr>
          <w:rFonts w:ascii="Times New Roman"/>
          <w:b w:val="false"/>
          <w:i w:val="false"/>
          <w:color w:val="000000"/>
          <w:sz w:val="28"/>
        </w:rPr>
        <w:t>
      2) құрамында осы баптың 4-тармағында көрсетілген пайдалы қазбалармен бірге алынуы, пайдаланылуы (өткізілуі) жер қойнауын пайдалануға арналған келісімшарттың талаптарында көзделген пайдалы қазбалардың басқа да түрлері бар минералды шикізат;</w:t>
      </w:r>
      <w:r>
        <w:br/>
      </w:r>
      <w:r>
        <w:rPr>
          <w:rFonts w:ascii="Times New Roman"/>
          <w:b w:val="false"/>
          <w:i w:val="false"/>
          <w:color w:val="000000"/>
          <w:sz w:val="28"/>
        </w:rPr>
        <w:t>
</w:t>
      </w:r>
      <w:r>
        <w:rPr>
          <w:rFonts w:ascii="Times New Roman"/>
          <w:b w:val="false"/>
          <w:i w:val="false"/>
          <w:color w:val="000000"/>
          <w:sz w:val="28"/>
        </w:rPr>
        <w:t>
      3) құрамында осы баптың 4-тармағында көрсетілген пайдалы қазбаларды қоспағанда, басқа да пайдалы қазбалар бар минералды шикізат;</w:t>
      </w:r>
      <w:r>
        <w:br/>
      </w:r>
      <w:r>
        <w:rPr>
          <w:rFonts w:ascii="Times New Roman"/>
          <w:b w:val="false"/>
          <w:i w:val="false"/>
          <w:color w:val="000000"/>
          <w:sz w:val="28"/>
        </w:rPr>
        <w:t>
</w:t>
      </w:r>
      <w:r>
        <w:rPr>
          <w:rFonts w:ascii="Times New Roman"/>
          <w:b w:val="false"/>
          <w:i w:val="false"/>
          <w:color w:val="000000"/>
          <w:sz w:val="28"/>
        </w:rPr>
        <w:t>
      4) кен орнында есептен шығарылған қорлар (ысырапты қайтару) құрамынан өндірілген минералды шикізат;</w:t>
      </w:r>
      <w:r>
        <w:br/>
      </w:r>
      <w:r>
        <w:rPr>
          <w:rFonts w:ascii="Times New Roman"/>
          <w:b w:val="false"/>
          <w:i w:val="false"/>
          <w:color w:val="000000"/>
          <w:sz w:val="28"/>
        </w:rPr>
        <w:t>
</w:t>
      </w:r>
      <w:r>
        <w:rPr>
          <w:rFonts w:ascii="Times New Roman"/>
          <w:b w:val="false"/>
          <w:i w:val="false"/>
          <w:color w:val="000000"/>
          <w:sz w:val="28"/>
        </w:rPr>
        <w:t>
      5) кен орны бойынша баланстан тыс қорлардың құрамынан өндірілетін минералды шикізат болып бөлінеді.</w:t>
      </w:r>
      <w:r>
        <w:br/>
      </w:r>
      <w:r>
        <w:rPr>
          <w:rFonts w:ascii="Times New Roman"/>
          <w:b w:val="false"/>
          <w:i w:val="false"/>
          <w:color w:val="000000"/>
          <w:sz w:val="28"/>
        </w:rPr>
        <w:t>
</w:t>
      </w:r>
      <w:r>
        <w:rPr>
          <w:rFonts w:ascii="Times New Roman"/>
          <w:b w:val="false"/>
          <w:i w:val="false"/>
          <w:color w:val="000000"/>
          <w:sz w:val="28"/>
        </w:rPr>
        <w:t>
      3. Пайдалы қазбаларды өндіру салығын есептеу мақсатында салық кезеңінде минералды шикізаттың құрамындағы пайдалы қазбалардың айналыстан шыққан қорларының салық салынатын көлемінің құны:</w:t>
      </w:r>
      <w:r>
        <w:br/>
      </w:r>
      <w:r>
        <w:rPr>
          <w:rFonts w:ascii="Times New Roman"/>
          <w:b w:val="false"/>
          <w:i w:val="false"/>
          <w:color w:val="000000"/>
          <w:sz w:val="28"/>
        </w:rPr>
        <w:t>
</w:t>
      </w:r>
      <w:r>
        <w:rPr>
          <w:rFonts w:ascii="Times New Roman"/>
          <w:b w:val="false"/>
          <w:i w:val="false"/>
          <w:color w:val="000000"/>
          <w:sz w:val="28"/>
        </w:rPr>
        <w:t>
      1) осы баптың 2-тармағының 1) тармақшасында көрсетілген минералды шикізаттың айналыстан шыққан қорларының салық салынатын көлемінің құрамындағы пайдалы қазбалардың құны салық кезеңінде осындай пайдалы қазбалардың орташа биржалық бағасы негізінде айқындалады.</w:t>
      </w:r>
      <w:r>
        <w:br/>
      </w:r>
      <w:r>
        <w:rPr>
          <w:rFonts w:ascii="Times New Roman"/>
          <w:b w:val="false"/>
          <w:i w:val="false"/>
          <w:color w:val="000000"/>
          <w:sz w:val="28"/>
        </w:rPr>
        <w:t>
      Егер осы бапта өзгеше белгіленбесе, орташа биржалық баға салық кезеңі ішінде бағалардың күн сайынғы орташаландырылған бағамдалуының орташа арифметикалық мәнінің және тиісті салық кезеңіндегі тиісті шетел валютасына теңгенің нарықтық айырбас бағамы ретінде төменде келтірілген формула бойынша айқындалады.</w:t>
      </w:r>
      <w:r>
        <w:br/>
      </w:r>
      <w:r>
        <w:rPr>
          <w:rFonts w:ascii="Times New Roman"/>
          <w:b w:val="false"/>
          <w:i w:val="false"/>
          <w:color w:val="000000"/>
          <w:sz w:val="28"/>
        </w:rPr>
        <w:t>
      Осы баптың мақсаттары үшін бағаны бағамдау пайдалы қазбаның шетел валютасындағы Лондон металдар биржасында немесе Лондон қымбат бағалы металдар биржасында тіркелген және "Metal Bulletin Journals Limited" баспасының "Metal Bulletin" журналында, "Metal-pages Limited" баспасының "Metal-pages" журналында жарияланған баға бағамдалуын білдіреді.</w:t>
      </w:r>
      <w:r>
        <w:br/>
      </w: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166"/>
    <w:bookmarkStart w:name="z147" w:id="167"/>
    <w:p>
      <w:pPr>
        <w:spacing w:after="0"/>
        <w:ind w:left="0"/>
        <w:jc w:val="both"/>
      </w:pPr>
      <w:r>
        <w:rPr>
          <w:rFonts w:ascii="Times New Roman"/>
          <w:b w:val="false"/>
          <w:i w:val="false"/>
          <w:color w:val="000000"/>
          <w:sz w:val="28"/>
        </w:rPr>
        <w:t>
</w:t>
      </w:r>
      <w:r>
        <w:rPr>
          <w:rFonts w:ascii="Times New Roman"/>
          <w:b w:val="false"/>
          <w:i/>
          <w:color w:val="000000"/>
          <w:sz w:val="28"/>
        </w:rPr>
        <w:t>             Р</w:t>
      </w:r>
      <w:r>
        <w:rPr>
          <w:rFonts w:ascii="Times New Roman"/>
          <w:b w:val="false"/>
          <w:i w:val="false"/>
          <w:color w:val="000000"/>
          <w:vertAlign w:val="subscript"/>
        </w:rPr>
        <w:t>1</w:t>
      </w:r>
      <w:r>
        <w:rPr>
          <w:rFonts w:ascii="Times New Roman"/>
          <w:b w:val="false"/>
          <w:i/>
          <w:color w:val="000000"/>
          <w:sz w:val="28"/>
        </w:rPr>
        <w:t>+Р</w:t>
      </w:r>
      <w:r>
        <w:rPr>
          <w:rFonts w:ascii="Times New Roman"/>
          <w:b w:val="false"/>
          <w:i w:val="false"/>
          <w:color w:val="000000"/>
          <w:vertAlign w:val="subscript"/>
        </w:rPr>
        <w:t>2</w:t>
      </w:r>
      <w:r>
        <w:rPr>
          <w:rFonts w:ascii="Times New Roman"/>
          <w:b w:val="false"/>
          <w:i/>
          <w:color w:val="000000"/>
          <w:sz w:val="28"/>
        </w:rPr>
        <w:t>+...+Р</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sz w:val="28"/>
        </w:rPr>
        <w:t xml:space="preserve"> = ------------- </w:t>
      </w:r>
      <w:r>
        <w:rPr>
          <w:rFonts w:ascii="Times New Roman"/>
          <w:b w:val="false"/>
          <w:i w:val="false"/>
          <w:color w:val="000000"/>
          <w:sz w:val="28"/>
        </w:rPr>
        <w:t xml:space="preserve">х </w:t>
      </w:r>
      <w:r>
        <w:rPr>
          <w:rFonts w:ascii="Times New Roman"/>
          <w:b w:val="false"/>
          <w:i/>
          <w:color w:val="000000"/>
          <w:sz w:val="28"/>
        </w:rPr>
        <w:t>Е</w:t>
      </w:r>
      <w:r>
        <w:rPr>
          <w:rFonts w:ascii="Times New Roman"/>
          <w:b w:val="false"/>
          <w:i w:val="false"/>
          <w:color w:val="000000"/>
          <w:sz w:val="28"/>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                  n</w:t>
      </w:r>
    </w:p>
    <w:bookmarkEnd w:id="167"/>
    <w:bookmarkStart w:name="z148" w:id="168"/>
    <w:p>
      <w:pPr>
        <w:spacing w:after="0"/>
        <w:ind w:left="0"/>
        <w:jc w:val="both"/>
      </w:pPr>
      <w:r>
        <w:rPr>
          <w:rFonts w:ascii="Times New Roman"/>
          <w:b w:val="false"/>
          <w:i w:val="false"/>
          <w:color w:val="000000"/>
          <w:sz w:val="28"/>
        </w:rPr>
        <w:t>
      S -пайдалы қазбаға салық кезеңіндегі орташа биржалық баға;</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Рn - салық кезеңі ішінде Лондон металдар биржасында бағалардың бағамдалуы жарияланған күндері бағалардың күн сайынғы орташаландырылған бағамдалуы;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бағамдалуы жарияланған күндердің саны.</w:t>
      </w:r>
      <w:r>
        <w:br/>
      </w:r>
      <w:r>
        <w:rPr>
          <w:rFonts w:ascii="Times New Roman"/>
          <w:b w:val="false"/>
          <w:i w:val="false"/>
          <w:color w:val="000000"/>
          <w:sz w:val="28"/>
        </w:rPr>
        <w:t>
      Пайдалы қазбаға бағалардың күн сайынғы орташаландырылған бағамдалуы мынадай формула бойынша айқындалады:</w:t>
      </w:r>
    </w:p>
    <w:bookmarkEnd w:id="168"/>
    <w:bookmarkStart w:name="z149" w:id="169"/>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vertAlign w:val="subscript"/>
        </w:rPr>
        <w:t xml:space="preserve">n1 </w:t>
      </w:r>
      <w:r>
        <w:rPr>
          <w:rFonts w:ascii="Times New Roman"/>
          <w:b w:val="false"/>
          <w:i/>
          <w:color w:val="000000"/>
          <w:sz w:val="28"/>
        </w:rPr>
        <w:t>+C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n</w:t>
      </w:r>
      <w:r>
        <w:rPr>
          <w:rFonts w:ascii="Times New Roman"/>
          <w:b w:val="false"/>
          <w:i w:val="false"/>
          <w:color w:val="000000"/>
          <w:sz w:val="28"/>
        </w:rPr>
        <w:t xml:space="preserve"> = --------- ,мұнда:</w:t>
      </w:r>
      <w:r>
        <w:br/>
      </w:r>
      <w:r>
        <w:rPr>
          <w:rFonts w:ascii="Times New Roman"/>
          <w:b w:val="false"/>
          <w:i w:val="false"/>
          <w:color w:val="000000"/>
          <w:sz w:val="28"/>
        </w:rPr>
        <w:t>
                  2</w:t>
      </w:r>
    </w:p>
    <w:bookmarkEnd w:id="169"/>
    <w:bookmarkStart w:name="z150" w:id="170"/>
    <w:p>
      <w:pPr>
        <w:spacing w:after="0"/>
        <w:ind w:left="0"/>
        <w:jc w:val="both"/>
      </w:pPr>
      <w:r>
        <w:rPr>
          <w:rFonts w:ascii="Times New Roman"/>
          <w:b w:val="false"/>
          <w:i w:val="false"/>
          <w:color w:val="000000"/>
          <w:sz w:val="28"/>
        </w:rPr>
        <w:t>
      Рn - бағалардың күн сайынғы орташаландырылған бағамдалуы;</w:t>
      </w:r>
      <w:r>
        <w:br/>
      </w:r>
      <w:r>
        <w:rPr>
          <w:rFonts w:ascii="Times New Roman"/>
          <w:b w:val="false"/>
          <w:i w:val="false"/>
          <w:color w:val="000000"/>
          <w:sz w:val="28"/>
        </w:rPr>
        <w:t>
      Сn</w:t>
      </w:r>
      <w:r>
        <w:rPr>
          <w:rFonts w:ascii="Times New Roman"/>
          <w:b w:val="false"/>
          <w:i w:val="false"/>
          <w:color w:val="000000"/>
          <w:vertAlign w:val="subscript"/>
        </w:rPr>
        <w:t>1</w:t>
      </w:r>
      <w:r>
        <w:rPr>
          <w:rFonts w:ascii="Times New Roman"/>
          <w:b w:val="false"/>
          <w:i w:val="false"/>
          <w:color w:val="000000"/>
          <w:sz w:val="28"/>
        </w:rPr>
        <w:t xml:space="preserve"> - пайдалы қазбаға Cash бағасының күн сайынғы бағамдалуы;</w:t>
      </w:r>
      <w:r>
        <w:br/>
      </w:r>
      <w:r>
        <w:rPr>
          <w:rFonts w:ascii="Times New Roman"/>
          <w:b w:val="false"/>
          <w:i w:val="false"/>
          <w:color w:val="000000"/>
          <w:sz w:val="28"/>
        </w:rPr>
        <w:t>
      Сn</w:t>
      </w:r>
      <w:r>
        <w:rPr>
          <w:rFonts w:ascii="Times New Roman"/>
          <w:b w:val="false"/>
          <w:i w:val="false"/>
          <w:color w:val="000000"/>
          <w:vertAlign w:val="subscript"/>
        </w:rPr>
        <w:t>2</w:t>
      </w:r>
      <w:r>
        <w:rPr>
          <w:rFonts w:ascii="Times New Roman"/>
          <w:b w:val="false"/>
          <w:i/>
          <w:color w:val="000000"/>
          <w:sz w:val="28"/>
        </w:rPr>
        <w:t xml:space="preserve"> — </w:t>
      </w:r>
      <w:r>
        <w:rPr>
          <w:rFonts w:ascii="Times New Roman"/>
          <w:b w:val="false"/>
          <w:i w:val="false"/>
          <w:color w:val="000000"/>
          <w:sz w:val="28"/>
        </w:rPr>
        <w:t>пайдалы қазбаға Cash Settlement бағасының күн сайынғы бағамдалуы.</w:t>
      </w:r>
      <w:r>
        <w:br/>
      </w:r>
      <w:r>
        <w:rPr>
          <w:rFonts w:ascii="Times New Roman"/>
          <w:b w:val="false"/>
          <w:i w:val="false"/>
          <w:color w:val="000000"/>
          <w:sz w:val="28"/>
        </w:rPr>
        <w:t>
      Алтынға, платинаға, палладийге орташа биржалық баға салық кезеңінде бағалардың күн сайынғы орташаландырылған бағамдалуының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мынадай формула бойынша айқындалады:</w:t>
      </w:r>
    </w:p>
    <w:bookmarkEnd w:id="170"/>
    <w:bookmarkStart w:name="z151" w:id="171"/>
    <w:p>
      <w:pPr>
        <w:spacing w:after="0"/>
        <w:ind w:left="0"/>
        <w:jc w:val="both"/>
      </w:pP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1</w:t>
      </w:r>
      <w:r>
        <w:rPr>
          <w:rFonts w:ascii="Times New Roman"/>
          <w:b w:val="false"/>
          <w:i/>
          <w:color w:val="000000"/>
          <w:sz w:val="28"/>
        </w:rPr>
        <w:t>+Р</w:t>
      </w:r>
      <w:r>
        <w:rPr>
          <w:rFonts w:ascii="Times New Roman"/>
          <w:b w:val="false"/>
          <w:i w:val="false"/>
          <w:color w:val="000000"/>
          <w:vertAlign w:val="subscript"/>
        </w:rPr>
        <w:t>2</w:t>
      </w:r>
      <w:r>
        <w:rPr>
          <w:rFonts w:ascii="Times New Roman"/>
          <w:b w:val="false"/>
          <w:i/>
          <w:color w:val="000000"/>
          <w:sz w:val="28"/>
        </w:rPr>
        <w:t>+...+Р</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sz w:val="28"/>
        </w:rPr>
        <w:t xml:space="preserve"> = ------------- </w:t>
      </w:r>
      <w:r>
        <w:rPr>
          <w:rFonts w:ascii="Times New Roman"/>
          <w:b w:val="false"/>
          <w:i w:val="false"/>
          <w:color w:val="000000"/>
          <w:sz w:val="28"/>
        </w:rPr>
        <w:t xml:space="preserve">х </w:t>
      </w:r>
      <w:r>
        <w:rPr>
          <w:rFonts w:ascii="Times New Roman"/>
          <w:b w:val="false"/>
          <w:i/>
          <w:color w:val="000000"/>
          <w:sz w:val="28"/>
        </w:rPr>
        <w:t>Е</w:t>
      </w:r>
      <w:r>
        <w:rPr>
          <w:rFonts w:ascii="Times New Roman"/>
          <w:b w:val="false"/>
          <w:i w:val="false"/>
          <w:color w:val="000000"/>
          <w:sz w:val="28"/>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                  n</w:t>
      </w:r>
    </w:p>
    <w:bookmarkEnd w:id="171"/>
    <w:bookmarkStart w:name="z152" w:id="172"/>
    <w:p>
      <w:pPr>
        <w:spacing w:after="0"/>
        <w:ind w:left="0"/>
        <w:jc w:val="both"/>
      </w:pPr>
      <w:r>
        <w:rPr>
          <w:rFonts w:ascii="Times New Roman"/>
          <w:b w:val="false"/>
          <w:i w:val="false"/>
          <w:color w:val="000000"/>
          <w:sz w:val="28"/>
        </w:rPr>
        <w:t>
      S - алтынға, платинаға, палладийге салық кезеңіндегі орташа биржалық баға;</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Рn </w:t>
      </w:r>
      <w:r>
        <w:rPr>
          <w:rFonts w:ascii="Times New Roman"/>
          <w:b w:val="false"/>
          <w:i w:val="false"/>
          <w:color w:val="000000"/>
          <w:vertAlign w:val="superscript"/>
        </w:rPr>
        <w:t>_</w:t>
      </w:r>
      <w:r>
        <w:rPr>
          <w:rFonts w:ascii="Times New Roman"/>
          <w:b w:val="false"/>
          <w:i w:val="false"/>
          <w:color w:val="000000"/>
          <w:sz w:val="28"/>
        </w:rPr>
        <w:t xml:space="preserve"> салық кезеңі ішінде Лондон қымбат бағалы металдар биржасында бағалардың бағамдалуы жарияланған күндері алтынға, платинаға, палладийге бағалардың күн сайынғы орташаландырылған бағамдалуы;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бағамдалуы жарияланған күндердің саны.</w:t>
      </w:r>
      <w:r>
        <w:br/>
      </w:r>
      <w:r>
        <w:rPr>
          <w:rFonts w:ascii="Times New Roman"/>
          <w:b w:val="false"/>
          <w:i w:val="false"/>
          <w:color w:val="000000"/>
          <w:sz w:val="28"/>
        </w:rPr>
        <w:t>
      Алтынға, платината, палладийге бағалардың күн сайынғы орташаландырылған бағамдалуы мынадай формула бойынша айқындалады:</w:t>
      </w:r>
    </w:p>
    <w:bookmarkEnd w:id="172"/>
    <w:bookmarkStart w:name="z453" w:id="173"/>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vertAlign w:val="subscript"/>
        </w:rPr>
        <w:t xml:space="preserve">n1 </w:t>
      </w:r>
      <w:r>
        <w:rPr>
          <w:rFonts w:ascii="Times New Roman"/>
          <w:b w:val="false"/>
          <w:i/>
          <w:color w:val="000000"/>
          <w:sz w:val="28"/>
        </w:rPr>
        <w:t>+C</w:t>
      </w:r>
      <w:r>
        <w:rPr>
          <w:rFonts w:ascii="Times New Roman"/>
          <w:b w:val="false"/>
          <w:i w:val="false"/>
          <w:color w:val="000000"/>
          <w:vertAlign w:val="subscript"/>
        </w:rPr>
        <w:t>n2</w:t>
      </w:r>
      <w:r>
        <w:br/>
      </w: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n</w:t>
      </w:r>
      <w:r>
        <w:rPr>
          <w:rFonts w:ascii="Times New Roman"/>
          <w:b w:val="false"/>
          <w:i w:val="false"/>
          <w:color w:val="000000"/>
          <w:sz w:val="28"/>
        </w:rPr>
        <w:t xml:space="preserve"> = --------- ,мұнда:</w:t>
      </w:r>
      <w:r>
        <w:br/>
      </w:r>
      <w:r>
        <w:rPr>
          <w:rFonts w:ascii="Times New Roman"/>
          <w:b w:val="false"/>
          <w:i w:val="false"/>
          <w:color w:val="000000"/>
          <w:sz w:val="28"/>
        </w:rPr>
        <w:t>
                  2</w:t>
      </w:r>
    </w:p>
    <w:bookmarkEnd w:id="173"/>
    <w:bookmarkStart w:name="z153" w:id="174"/>
    <w:p>
      <w:pPr>
        <w:spacing w:after="0"/>
        <w:ind w:left="0"/>
        <w:jc w:val="both"/>
      </w:pPr>
      <w:r>
        <w:rPr>
          <w:rFonts w:ascii="Times New Roman"/>
          <w:b w:val="false"/>
          <w:i w:val="false"/>
          <w:color w:val="000000"/>
          <w:sz w:val="28"/>
        </w:rPr>
        <w:t>
      Рn - бағалардың күн сайынғы орташаландырылған бағамдалуы;</w:t>
      </w:r>
      <w:r>
        <w:br/>
      </w:r>
      <w:r>
        <w:rPr>
          <w:rFonts w:ascii="Times New Roman"/>
          <w:b w:val="false"/>
          <w:i w:val="false"/>
          <w:color w:val="000000"/>
          <w:sz w:val="28"/>
        </w:rPr>
        <w:t>
      Сn</w:t>
      </w:r>
      <w:r>
        <w:rPr>
          <w:rFonts w:ascii="Times New Roman"/>
          <w:b w:val="false"/>
          <w:i w:val="false"/>
          <w:color w:val="000000"/>
          <w:vertAlign w:val="subscript"/>
        </w:rPr>
        <w:t>1</w:t>
      </w:r>
      <w:r>
        <w:rPr>
          <w:rFonts w:ascii="Times New Roman"/>
          <w:b w:val="false"/>
          <w:i w:val="false"/>
          <w:color w:val="000000"/>
          <w:sz w:val="28"/>
        </w:rPr>
        <w:t xml:space="preserve"> — алтынға, платинаға, палладийге a.m. (таңертеңгі фиксинг) бағалардың күн сайынғы бағамдалуы;</w:t>
      </w:r>
      <w:r>
        <w:br/>
      </w:r>
      <w:r>
        <w:rPr>
          <w:rFonts w:ascii="Times New Roman"/>
          <w:b w:val="false"/>
          <w:i w:val="false"/>
          <w:color w:val="000000"/>
          <w:sz w:val="28"/>
        </w:rPr>
        <w:t>
      Сn</w:t>
      </w:r>
      <w:r>
        <w:rPr>
          <w:rFonts w:ascii="Times New Roman"/>
          <w:b w:val="false"/>
          <w:i w:val="false"/>
          <w:color w:val="000000"/>
          <w:vertAlign w:val="subscript"/>
        </w:rPr>
        <w:t>2</w:t>
      </w:r>
      <w:r>
        <w:rPr>
          <w:rFonts w:ascii="Times New Roman"/>
          <w:b w:val="false"/>
          <w:i w:val="false"/>
          <w:color w:val="000000"/>
          <w:sz w:val="28"/>
        </w:rPr>
        <w:t xml:space="preserve"> - алтынға, платинаға, палладийге p.m. (кешкі фиксинг) бағалардың күн сайынғы бағамдалуы.</w:t>
      </w:r>
      <w:r>
        <w:br/>
      </w:r>
      <w:r>
        <w:rPr>
          <w:rFonts w:ascii="Times New Roman"/>
          <w:b w:val="false"/>
          <w:i w:val="false"/>
          <w:color w:val="000000"/>
          <w:sz w:val="28"/>
        </w:rPr>
        <w:t>
      Күміске орташа биржалық баға салық кезеңінде күміске бағалардың күн сайынғы бағамдалуының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мынадай формула бойынша айқындалады:</w:t>
      </w:r>
    </w:p>
    <w:bookmarkEnd w:id="174"/>
    <w:bookmarkStart w:name="z154" w:id="175"/>
    <w:p>
      <w:pPr>
        <w:spacing w:after="0"/>
        <w:ind w:left="0"/>
        <w:jc w:val="both"/>
      </w:pPr>
      <w:r>
        <w:rPr>
          <w:rFonts w:ascii="Times New Roman"/>
          <w:b w:val="false"/>
          <w:i w:val="false"/>
          <w:color w:val="000000"/>
          <w:sz w:val="28"/>
        </w:rPr>
        <w:t>
            </w:t>
      </w:r>
      <w:r>
        <w:rPr>
          <w:rFonts w:ascii="Times New Roman"/>
          <w:b w:val="false"/>
          <w:i/>
          <w:color w:val="000000"/>
          <w:sz w:val="28"/>
        </w:rPr>
        <w:t>Р</w:t>
      </w:r>
      <w:r>
        <w:rPr>
          <w:rFonts w:ascii="Times New Roman"/>
          <w:b w:val="false"/>
          <w:i w:val="false"/>
          <w:color w:val="000000"/>
          <w:vertAlign w:val="subscript"/>
        </w:rPr>
        <w:t>1</w:t>
      </w:r>
      <w:r>
        <w:rPr>
          <w:rFonts w:ascii="Times New Roman"/>
          <w:b w:val="false"/>
          <w:i/>
          <w:color w:val="000000"/>
          <w:sz w:val="28"/>
        </w:rPr>
        <w:t>+Р</w:t>
      </w:r>
      <w:r>
        <w:rPr>
          <w:rFonts w:ascii="Times New Roman"/>
          <w:b w:val="false"/>
          <w:i w:val="false"/>
          <w:color w:val="000000"/>
          <w:vertAlign w:val="subscript"/>
        </w:rPr>
        <w:t>2</w:t>
      </w:r>
      <w:r>
        <w:rPr>
          <w:rFonts w:ascii="Times New Roman"/>
          <w:b w:val="false"/>
          <w:i/>
          <w:color w:val="000000"/>
          <w:sz w:val="28"/>
        </w:rPr>
        <w:t>+...+Р</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sz w:val="28"/>
        </w:rPr>
        <w:t xml:space="preserve"> = ------------- </w:t>
      </w:r>
      <w:r>
        <w:rPr>
          <w:rFonts w:ascii="Times New Roman"/>
          <w:b w:val="false"/>
          <w:i w:val="false"/>
          <w:color w:val="000000"/>
          <w:sz w:val="28"/>
        </w:rPr>
        <w:t xml:space="preserve">х </w:t>
      </w:r>
      <w:r>
        <w:rPr>
          <w:rFonts w:ascii="Times New Roman"/>
          <w:b w:val="false"/>
          <w:i/>
          <w:color w:val="000000"/>
          <w:sz w:val="28"/>
        </w:rPr>
        <w:t>Е</w:t>
      </w:r>
      <w:r>
        <w:rPr>
          <w:rFonts w:ascii="Times New Roman"/>
          <w:b w:val="false"/>
          <w:i w:val="false"/>
          <w:color w:val="000000"/>
          <w:sz w:val="28"/>
        </w:rPr>
        <w:t>,</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                  n</w:t>
      </w:r>
    </w:p>
    <w:bookmarkEnd w:id="175"/>
    <w:bookmarkStart w:name="z155" w:id="176"/>
    <w:p>
      <w:pPr>
        <w:spacing w:after="0"/>
        <w:ind w:left="0"/>
        <w:jc w:val="both"/>
      </w:pPr>
      <w:r>
        <w:rPr>
          <w:rFonts w:ascii="Times New Roman"/>
          <w:b w:val="false"/>
          <w:i w:val="false"/>
          <w:color w:val="000000"/>
          <w:sz w:val="28"/>
        </w:rPr>
        <w:t>
      S -күміске салық кезеңіндегі орташа биржалық баға;</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...,Рn - салық кезеңі ішінде Лондон қымбат бағалы металдар биржасында бағалардың бағамдалуы жарияланған күндері күміске бағалардың күн сайынғы бағамдалуы;</w:t>
      </w:r>
      <w:r>
        <w:br/>
      </w:r>
      <w:r>
        <w:rPr>
          <w:rFonts w:ascii="Times New Roman"/>
          <w:b w:val="false"/>
          <w:i w:val="false"/>
          <w:color w:val="000000"/>
          <w:sz w:val="28"/>
        </w:rPr>
        <w:t>
      E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бағамдалуы жарияланған күндердің саны.</w:t>
      </w:r>
      <w:r>
        <w:br/>
      </w:r>
      <w:r>
        <w:rPr>
          <w:rFonts w:ascii="Times New Roman"/>
          <w:b w:val="false"/>
          <w:i w:val="false"/>
          <w:color w:val="000000"/>
          <w:sz w:val="28"/>
        </w:rPr>
        <w:t>
      Пайдалы қазбаға орташа биржалық баға осы баптың 4-тармағында көрсетілген минералды шикізаттың айналыстан шыққан қорларының салық салынатын көлемінің құрамындағы әрбір пайдалы қазба түрінің барлық көлеміне, оның ішінде кейіннен өңдеуге және (немесе) өзінің өндірістік мұқтаждарына пайдалану үшін басқа заңды тұлғаларға және (немесе) бір заңды тұлға шеңберіндегі құрылымдық бөлімшеге берілген көлемге қолданылады.</w:t>
      </w:r>
      <w:r>
        <w:br/>
      </w:r>
      <w:r>
        <w:rPr>
          <w:rFonts w:ascii="Times New Roman"/>
          <w:b w:val="false"/>
          <w:i w:val="false"/>
          <w:color w:val="000000"/>
          <w:sz w:val="28"/>
        </w:rPr>
        <w:t>
      Салық жылының ішінде пайдалы қазбаларды өндіру салығын төлеу мақсатында жер қойнауын пайдаланушы әрбір пайдалы қазба түрінің нақты көлемін Қазақстан Республикасының осы мақсаттар үшін уәкілеттік берілген мемлекеттік органы белгілеген тәртіппен бекітілген кен орындарын игерудің техникалық жобасындағы өндірудің күнтізбелік кестесі негізінде әзірленген жергілікті жобада көрсетілген минералды шикізаттың айналыстан шыққан қорларының салық салынатын көлеміндегі пайдалы қазбалардың құрамы бойынша айқындайды.</w:t>
      </w:r>
      <w:r>
        <w:br/>
      </w:r>
      <w:r>
        <w:rPr>
          <w:rFonts w:ascii="Times New Roman"/>
          <w:b w:val="false"/>
          <w:i w:val="false"/>
          <w:color w:val="000000"/>
          <w:sz w:val="28"/>
        </w:rPr>
        <w:t>
      Бұл ретте, жер қойнауын пайдаланушы пайдалы қазбалар қорларының жылдық есептік баланстарының деректері бойынша пайдалы қазбалардың айналыстан шыққан қорларының нақты салық салынатын көлемдерін нақтылауды ескере отырып, пайдалы қазбалардың нақты көлемдеріне түзету жүргізуге және есепті жылдан кейінгі жылдың 31 наурызынан кешіктірмей тұрғылықты орны бойынша салық органына пайдалы қазбаларды өндіру салығы бойынша қосымша декларация табыс етуге міндетті.</w:t>
      </w:r>
      <w:r>
        <w:br/>
      </w:r>
      <w:r>
        <w:rPr>
          <w:rFonts w:ascii="Times New Roman"/>
          <w:b w:val="false"/>
          <w:i w:val="false"/>
          <w:color w:val="000000"/>
          <w:sz w:val="28"/>
        </w:rPr>
        <w:t>
      Жүргізілген түзету ескерілетін пайдалы қазбаларды өндіру салығының сомасы ағымдағы салық кезеңінің осы салығы бойынша салық міндеттемесі болып табылады.</w:t>
      </w:r>
      <w:r>
        <w:br/>
      </w:r>
      <w:r>
        <w:rPr>
          <w:rFonts w:ascii="Times New Roman"/>
          <w:b w:val="false"/>
          <w:i w:val="false"/>
          <w:color w:val="000000"/>
          <w:sz w:val="28"/>
        </w:rPr>
        <w:t>
      Пайдалы қазбаларды өндіру салығы бойынша түпкілікті есеп-қисап есепті жылдан кейінгі жылдың 15 сәуіріне дейін жүргізілуге тиіс;</w:t>
      </w:r>
      <w:r>
        <w:br/>
      </w:r>
      <w:r>
        <w:rPr>
          <w:rFonts w:ascii="Times New Roman"/>
          <w:b w:val="false"/>
          <w:i w:val="false"/>
          <w:color w:val="000000"/>
          <w:sz w:val="28"/>
        </w:rPr>
        <w:t>
</w:t>
      </w:r>
      <w:r>
        <w:rPr>
          <w:rFonts w:ascii="Times New Roman"/>
          <w:b w:val="false"/>
          <w:i w:val="false"/>
          <w:color w:val="000000"/>
          <w:sz w:val="28"/>
        </w:rPr>
        <w:t>
      2) осы баптың 2-тармағының 2) тармақшасында көрсетілген пайдалы қазбалардың құны:</w:t>
      </w:r>
      <w:r>
        <w:br/>
      </w:r>
      <w:r>
        <w:rPr>
          <w:rFonts w:ascii="Times New Roman"/>
          <w:b w:val="false"/>
          <w:i w:val="false"/>
          <w:color w:val="000000"/>
          <w:sz w:val="28"/>
        </w:rPr>
        <w:t>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баптың 3-тармағының 1) тармақшасында белгіленген тәртіппен;</w:t>
      </w:r>
      <w:r>
        <w:br/>
      </w:r>
      <w:r>
        <w:rPr>
          <w:rFonts w:ascii="Times New Roman"/>
          <w:b w:val="false"/>
          <w:i w:val="false"/>
          <w:color w:val="000000"/>
          <w:sz w:val="28"/>
        </w:rPr>
        <w:t>
      минералды шикізаттың айналыстан шыққан қорларының салық салынатын көлемінің құрамындағы пайдалы қазбалардың басқа да түрлерінің құны - оларды өткізудің орташа өлшемді бағасы негізінде, ал кейіннен қайта өңдеуге және (немесе) өзінің өндірістік мұқтаждарына пайдалану үшін басқа заңды тұлғаларға және (немесе) бір заңды тұлға шеңберінде құрылымдық бөлімшеге берген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процентке ұлғайтылған өндіру мен бастапқы өңдеудің (байытудың) нақты өндірістік өзіндік құны негізінде;</w:t>
      </w:r>
      <w:r>
        <w:br/>
      </w:r>
      <w:r>
        <w:rPr>
          <w:rFonts w:ascii="Times New Roman"/>
          <w:b w:val="false"/>
          <w:i w:val="false"/>
          <w:color w:val="000000"/>
          <w:sz w:val="28"/>
        </w:rPr>
        <w:t>
</w:t>
      </w:r>
      <w:r>
        <w:rPr>
          <w:rFonts w:ascii="Times New Roman"/>
          <w:b w:val="false"/>
          <w:i w:val="false"/>
          <w:color w:val="000000"/>
          <w:sz w:val="28"/>
        </w:rPr>
        <w:t>
      3) осы баптың 2-тармағының 3) тармақшасында көрсетілген минералды шикізаттың құны - бастапқы өңдеуден (байытудан) өткен минералды шикізатты өткізудің орташа өлшемді бағасы негізінде айқындалады.</w:t>
      </w:r>
      <w:r>
        <w:br/>
      </w:r>
      <w:r>
        <w:rPr>
          <w:rFonts w:ascii="Times New Roman"/>
          <w:b w:val="false"/>
          <w:i w:val="false"/>
          <w:color w:val="000000"/>
          <w:sz w:val="28"/>
        </w:rPr>
        <w:t>
</w:t>
      </w:r>
      <w:r>
        <w:rPr>
          <w:rFonts w:ascii="Times New Roman"/>
          <w:b w:val="false"/>
          <w:i w:val="false"/>
          <w:color w:val="000000"/>
          <w:sz w:val="28"/>
        </w:rPr>
        <w:t>
      4. Осы баптың 2-тармағы 1) тармақшасының ережелері есепті салық кезеңінде Лондон металдар биржасында немесе Лондон қымбат бағалы металдар биржасында тіркелген бағалардың ресми бағамдалуы бар пайдалы қазба түрлеріне қатысты қолданылады.</w:t>
      </w:r>
      <w:r>
        <w:br/>
      </w:r>
      <w:r>
        <w:rPr>
          <w:rFonts w:ascii="Times New Roman"/>
          <w:b w:val="false"/>
          <w:i w:val="false"/>
          <w:color w:val="000000"/>
          <w:sz w:val="28"/>
        </w:rPr>
        <w:t>
</w:t>
      </w:r>
      <w:r>
        <w:rPr>
          <w:rFonts w:ascii="Times New Roman"/>
          <w:b w:val="false"/>
          <w:i w:val="false"/>
          <w:color w:val="000000"/>
          <w:sz w:val="28"/>
        </w:rPr>
        <w:t>
      5. Осы баптың 2-тармағының 1) тармақшасында көрсетілген минералды шикізатты және осы баптың 2-тармағының 2) тармақшасында көрсетілген пайдалы қазбаны қоспағанда, осы баптың 4-тармағында көрсетілген пайдалы қазбалардан басқа, бастапқы өңдеуден (байытудан) өткен минералды шикізатты өткізбеген жағдайда, олардың құны мұндай өткізу орын алған соңғы салық кезеңіндегі өткізудің орташа өлшемді бағасының негізінде айқындалады.</w:t>
      </w:r>
      <w:r>
        <w:br/>
      </w:r>
      <w:r>
        <w:rPr>
          <w:rFonts w:ascii="Times New Roman"/>
          <w:b w:val="false"/>
          <w:i w:val="false"/>
          <w:color w:val="000000"/>
          <w:sz w:val="28"/>
        </w:rPr>
        <w:t>
</w:t>
      </w:r>
      <w:r>
        <w:rPr>
          <w:rFonts w:ascii="Times New Roman"/>
          <w:b w:val="false"/>
          <w:i w:val="false"/>
          <w:color w:val="000000"/>
          <w:sz w:val="28"/>
        </w:rPr>
        <w:t>
      6. Келісімшарт қолданылған кездің басынан бастап бастапқы өңдеуден (байытудан) өткен минералды шикізатты және (немесе) пайдалы қазбаларды өткізу мүлдем болмаған жағдайда:</w:t>
      </w:r>
      <w:r>
        <w:br/>
      </w:r>
      <w:r>
        <w:rPr>
          <w:rFonts w:ascii="Times New Roman"/>
          <w:b w:val="false"/>
          <w:i w:val="false"/>
          <w:color w:val="000000"/>
          <w:sz w:val="28"/>
        </w:rPr>
        <w:t>
</w:t>
      </w:r>
      <w:r>
        <w:rPr>
          <w:rFonts w:ascii="Times New Roman"/>
          <w:b w:val="false"/>
          <w:i w:val="false"/>
          <w:color w:val="000000"/>
          <w:sz w:val="28"/>
        </w:rPr>
        <w:t>
      1)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баптың 3-тармағының 1) тармақшасында белгіленген тәртіппен;</w:t>
      </w:r>
      <w:r>
        <w:br/>
      </w:r>
      <w:r>
        <w:rPr>
          <w:rFonts w:ascii="Times New Roman"/>
          <w:b w:val="false"/>
          <w:i w:val="false"/>
          <w:color w:val="000000"/>
          <w:sz w:val="28"/>
        </w:rPr>
        <w:t>
</w:t>
      </w:r>
      <w:r>
        <w:rPr>
          <w:rFonts w:ascii="Times New Roman"/>
          <w:b w:val="false"/>
          <w:i w:val="false"/>
          <w:color w:val="000000"/>
          <w:sz w:val="28"/>
        </w:rPr>
        <w:t>
      2)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қазбалардың басқа да түрлерінің құны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процентке ұлғайтылған өндіру мен бастапқы өңдеудің (байытудың) нақты өндірістік өзіндік құны негізінде;</w:t>
      </w:r>
      <w:r>
        <w:br/>
      </w:r>
      <w:r>
        <w:rPr>
          <w:rFonts w:ascii="Times New Roman"/>
          <w:b w:val="false"/>
          <w:i w:val="false"/>
          <w:color w:val="000000"/>
          <w:sz w:val="28"/>
        </w:rPr>
        <w:t>
</w:t>
      </w:r>
      <w:r>
        <w:rPr>
          <w:rFonts w:ascii="Times New Roman"/>
          <w:b w:val="false"/>
          <w:i w:val="false"/>
          <w:color w:val="000000"/>
          <w:sz w:val="28"/>
        </w:rPr>
        <w:t>
      3) осы баптың 2-тармағының 3) тармақшасында көрсетілген минералды шикізаттың құны - халықаралық қаржылық есептілік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айқындалатын пайдалы қазбалардың осындай түрлеріне жатқызылатын, 20 процентке ұлғайтылған өндіру мен бастапқы өңдеудің (байытудың) нақты өндірістік өзіндік құны негізінде айқындалады.</w:t>
      </w:r>
      <w:r>
        <w:br/>
      </w:r>
      <w:r>
        <w:rPr>
          <w:rFonts w:ascii="Times New Roman"/>
          <w:b w:val="false"/>
          <w:i w:val="false"/>
          <w:color w:val="000000"/>
          <w:sz w:val="28"/>
        </w:rPr>
        <w:t>
      Осы баптың 4-тармағында көрсетілген пайдалы қазбалардан басқа, бастапқы өңдеуден (байытудан) өткен минералды шикізатты және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 кезеңіндегі өткізудің орташа өлшемді нақты бағасын ескере отырып, пайдалы қазбаларды өндіру салығының есептелген сомаларына түзету енгізуге міндетті.</w:t>
      </w:r>
      <w:r>
        <w:br/>
      </w:r>
      <w:r>
        <w:rPr>
          <w:rFonts w:ascii="Times New Roman"/>
          <w:b w:val="false"/>
          <w:i w:val="false"/>
          <w:color w:val="000000"/>
          <w:sz w:val="28"/>
        </w:rPr>
        <w:t>
      Пайдалы қазбаларды өндіру салығының есептелген сомаларын түзетуді жер қойнауын пайдаланушы алғашқы өткізу болған салық кезеңінің алдындағы он екі айлық кезеңіне жүргізеді. Бұл ретте түзету сомасы ағымдағы салық кезеңінің салық міндеттемесі болып табылады.</w:t>
      </w:r>
      <w:r>
        <w:br/>
      </w:r>
      <w:r>
        <w:rPr>
          <w:rFonts w:ascii="Times New Roman"/>
          <w:b w:val="false"/>
          <w:i w:val="false"/>
          <w:color w:val="000000"/>
          <w:sz w:val="28"/>
        </w:rPr>
        <w:t>
</w:t>
      </w:r>
      <w:r>
        <w:rPr>
          <w:rFonts w:ascii="Times New Roman"/>
          <w:b w:val="false"/>
          <w:i w:val="false"/>
          <w:color w:val="000000"/>
          <w:sz w:val="28"/>
        </w:rPr>
        <w:t>
      7. Осы баптың мақсатында салық кезеңі үшін өткізудің орташа өлшемді бағасы осы Кодекстің 341-бабының 2-тармағында белгіленген тәртіппен айқындалады.</w:t>
      </w:r>
    </w:p>
    <w:bookmarkEnd w:id="176"/>
    <w:bookmarkStart w:name="z157" w:id="177"/>
    <w:p>
      <w:pPr>
        <w:spacing w:after="0"/>
        <w:ind w:left="0"/>
        <w:jc w:val="both"/>
      </w:pPr>
      <w:r>
        <w:rPr>
          <w:rFonts w:ascii="Times New Roman"/>
          <w:b w:val="false"/>
          <w:i w:val="false"/>
          <w:color w:val="000000"/>
          <w:sz w:val="28"/>
        </w:rPr>
        <w:t>
      114) </w:t>
      </w:r>
      <w:r>
        <w:rPr>
          <w:rFonts w:ascii="Times New Roman"/>
          <w:b w:val="false"/>
          <w:i w:val="false"/>
          <w:color w:val="000000"/>
          <w:sz w:val="28"/>
        </w:rPr>
        <w:t>344-бап</w:t>
      </w:r>
      <w:r>
        <w:rPr>
          <w:rFonts w:ascii="Times New Roman"/>
          <w:b w:val="false"/>
          <w:i w:val="false"/>
          <w:color w:val="000000"/>
          <w:sz w:val="28"/>
        </w:rPr>
        <w:t xml:space="preserve"> "сомасын" деген сөзден кейін "орналасқан жері бойынша" деген сөздермен толықтырылсын;</w:t>
      </w:r>
    </w:p>
    <w:bookmarkEnd w:id="177"/>
    <w:bookmarkStart w:name="z158" w:id="178"/>
    <w:p>
      <w:pPr>
        <w:spacing w:after="0"/>
        <w:ind w:left="0"/>
        <w:jc w:val="both"/>
      </w:pPr>
      <w:r>
        <w:rPr>
          <w:rFonts w:ascii="Times New Roman"/>
          <w:b w:val="false"/>
          <w:i w:val="false"/>
          <w:color w:val="000000"/>
          <w:sz w:val="28"/>
        </w:rPr>
        <w:t>
      115) </w:t>
      </w:r>
      <w:r>
        <w:rPr>
          <w:rFonts w:ascii="Times New Roman"/>
          <w:b w:val="false"/>
          <w:i w:val="false"/>
          <w:color w:val="000000"/>
          <w:sz w:val="28"/>
        </w:rPr>
        <w:t>46-тарау</w:t>
      </w:r>
      <w:r>
        <w:rPr>
          <w:rFonts w:ascii="Times New Roman"/>
          <w:b w:val="false"/>
          <w:i w:val="false"/>
          <w:color w:val="000000"/>
          <w:sz w:val="28"/>
        </w:rPr>
        <w:t xml:space="preserve"> мынадай редакцияда жазылсын:</w:t>
      </w:r>
    </w:p>
    <w:bookmarkEnd w:id="178"/>
    <w:bookmarkStart w:name="z159" w:id="179"/>
    <w:p>
      <w:pPr>
        <w:spacing w:after="0"/>
        <w:ind w:left="0"/>
        <w:jc w:val="both"/>
      </w:pPr>
      <w:r>
        <w:rPr>
          <w:rFonts w:ascii="Times New Roman"/>
          <w:b w:val="false"/>
          <w:i w:val="false"/>
          <w:color w:val="000000"/>
          <w:sz w:val="28"/>
        </w:rPr>
        <w:t>
      "46-тарау. Үстеме пайда салығы</w:t>
      </w:r>
    </w:p>
    <w:bookmarkEnd w:id="179"/>
    <w:bookmarkStart w:name="z462" w:id="180"/>
    <w:p>
      <w:pPr>
        <w:spacing w:after="0"/>
        <w:ind w:left="0"/>
        <w:jc w:val="both"/>
      </w:pPr>
      <w:r>
        <w:rPr>
          <w:rFonts w:ascii="Times New Roman"/>
          <w:b w:val="false"/>
          <w:i w:val="false"/>
          <w:color w:val="000000"/>
          <w:sz w:val="28"/>
        </w:rPr>
        <w:t>
      347-бап. Жалпы ережелер</w:t>
      </w:r>
    </w:p>
    <w:bookmarkEnd w:id="180"/>
    <w:bookmarkStart w:name="z463" w:id="181"/>
    <w:p>
      <w:pPr>
        <w:spacing w:after="0"/>
        <w:ind w:left="0"/>
        <w:jc w:val="both"/>
      </w:pPr>
      <w:r>
        <w:rPr>
          <w:rFonts w:ascii="Times New Roman"/>
          <w:b w:val="false"/>
          <w:i w:val="false"/>
          <w:color w:val="000000"/>
          <w:sz w:val="28"/>
        </w:rPr>
        <w:t>
      1. Үстеме пайда салығы жер қойнауын пайдаланушы осы Кодекстің 347-1-бабына сәйкес үстеме пайда салығын төлеуші болып табылатын жер қойнауын пайдалануға арналған әрбір жеке келісімшарт бойынша салық кезеңінде есептеледі.</w:t>
      </w:r>
      <w:r>
        <w:br/>
      </w:r>
      <w:r>
        <w:rPr>
          <w:rFonts w:ascii="Times New Roman"/>
          <w:b w:val="false"/>
          <w:i w:val="false"/>
          <w:color w:val="000000"/>
          <w:sz w:val="28"/>
        </w:rPr>
        <w:t>
</w:t>
      </w:r>
      <w:r>
        <w:rPr>
          <w:rFonts w:ascii="Times New Roman"/>
          <w:b w:val="false"/>
          <w:i w:val="false"/>
          <w:color w:val="000000"/>
          <w:sz w:val="28"/>
        </w:rPr>
        <w:t>
      2. Үстеме пайда салығын есептеу мақсаты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салумен байланысты мынадай объектілерді:</w:t>
      </w:r>
      <w:r>
        <w:br/>
      </w:r>
      <w:r>
        <w:rPr>
          <w:rFonts w:ascii="Times New Roman"/>
          <w:b w:val="false"/>
          <w:i w:val="false"/>
          <w:color w:val="000000"/>
          <w:sz w:val="28"/>
        </w:rPr>
        <w:t>
</w:t>
      </w:r>
      <w:r>
        <w:rPr>
          <w:rFonts w:ascii="Times New Roman"/>
          <w:b w:val="false"/>
          <w:i w:val="false"/>
          <w:color w:val="000000"/>
          <w:sz w:val="28"/>
        </w:rPr>
        <w:t>
      1) үстеме пайда салығын есептеу мақсаты үшін таза табысты;</w:t>
      </w:r>
      <w:r>
        <w:br/>
      </w:r>
      <w:r>
        <w:rPr>
          <w:rFonts w:ascii="Times New Roman"/>
          <w:b w:val="false"/>
          <w:i w:val="false"/>
          <w:color w:val="000000"/>
          <w:sz w:val="28"/>
        </w:rPr>
        <w:t>
</w:t>
      </w:r>
      <w:r>
        <w:rPr>
          <w:rFonts w:ascii="Times New Roman"/>
          <w:b w:val="false"/>
          <w:i w:val="false"/>
          <w:color w:val="000000"/>
          <w:sz w:val="28"/>
        </w:rPr>
        <w:t>
      2) үстеме пайда салығын есептеу мақсаты үшін салық салынатын табысты;</w:t>
      </w:r>
      <w:r>
        <w:br/>
      </w:r>
      <w:r>
        <w:rPr>
          <w:rFonts w:ascii="Times New Roman"/>
          <w:b w:val="false"/>
          <w:i w:val="false"/>
          <w:color w:val="000000"/>
          <w:sz w:val="28"/>
        </w:rPr>
        <w:t>
</w:t>
      </w:r>
      <w:r>
        <w:rPr>
          <w:rFonts w:ascii="Times New Roman"/>
          <w:b w:val="false"/>
          <w:i w:val="false"/>
          <w:color w:val="000000"/>
          <w:sz w:val="28"/>
        </w:rPr>
        <w:t>
      3) жер қойнауын пайдалануға арналған келісімшарт бойынша жиынтық жылдық табысты;</w:t>
      </w:r>
      <w:r>
        <w:br/>
      </w:r>
      <w:r>
        <w:rPr>
          <w:rFonts w:ascii="Times New Roman"/>
          <w:b w:val="false"/>
          <w:i w:val="false"/>
          <w:color w:val="000000"/>
          <w:sz w:val="28"/>
        </w:rPr>
        <w:t>
</w:t>
      </w:r>
      <w:r>
        <w:rPr>
          <w:rFonts w:ascii="Times New Roman"/>
          <w:b w:val="false"/>
          <w:i w:val="false"/>
          <w:color w:val="000000"/>
          <w:sz w:val="28"/>
        </w:rPr>
        <w:t>
      4) үстеме пайда салығын есептеу мақсаты үшін шегерімдерді;</w:t>
      </w:r>
      <w:r>
        <w:br/>
      </w:r>
      <w:r>
        <w:rPr>
          <w:rFonts w:ascii="Times New Roman"/>
          <w:b w:val="false"/>
          <w:i w:val="false"/>
          <w:color w:val="000000"/>
          <w:sz w:val="28"/>
        </w:rPr>
        <w:t>
</w:t>
      </w:r>
      <w:r>
        <w:rPr>
          <w:rFonts w:ascii="Times New Roman"/>
          <w:b w:val="false"/>
          <w:i w:val="false"/>
          <w:color w:val="000000"/>
          <w:sz w:val="28"/>
        </w:rPr>
        <w:t>
      5) жер қойнауын пайдалануға арналған келісімшарт бойынша корпоративтік табыс салығын;</w:t>
      </w:r>
      <w:r>
        <w:br/>
      </w:r>
      <w:r>
        <w:rPr>
          <w:rFonts w:ascii="Times New Roman"/>
          <w:b w:val="false"/>
          <w:i w:val="false"/>
          <w:color w:val="000000"/>
          <w:sz w:val="28"/>
        </w:rPr>
        <w:t>
</w:t>
      </w:r>
      <w:r>
        <w:rPr>
          <w:rFonts w:ascii="Times New Roman"/>
          <w:b w:val="false"/>
          <w:i w:val="false"/>
          <w:color w:val="000000"/>
          <w:sz w:val="28"/>
        </w:rPr>
        <w:t>
      6) жер қойнауын пайдалануға арналған келісімшарт бойынша резидент еместің тұрақты мекемесінің таза табыс салығының есеп айырысу сомасын айқындайды.</w:t>
      </w:r>
    </w:p>
    <w:bookmarkEnd w:id="181"/>
    <w:bookmarkStart w:name="z160" w:id="182"/>
    <w:p>
      <w:pPr>
        <w:spacing w:after="0"/>
        <w:ind w:left="0"/>
        <w:jc w:val="both"/>
      </w:pPr>
      <w:r>
        <w:rPr>
          <w:rFonts w:ascii="Times New Roman"/>
          <w:b w:val="false"/>
          <w:i w:val="false"/>
          <w:color w:val="000000"/>
          <w:sz w:val="28"/>
        </w:rPr>
        <w:t>
      347-1-бап. Төлеушілер</w:t>
      </w:r>
    </w:p>
    <w:bookmarkEnd w:id="182"/>
    <w:bookmarkStart w:name="z471" w:id="183"/>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табыс салығын төлеушілер болып табылады.</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мынадай:</w:t>
      </w:r>
      <w:r>
        <w:br/>
      </w:r>
      <w:r>
        <w:rPr>
          <w:rFonts w:ascii="Times New Roman"/>
          <w:b w:val="false"/>
          <w:i w:val="false"/>
          <w:color w:val="000000"/>
          <w:sz w:val="28"/>
        </w:rPr>
        <w:t>
</w:t>
      </w:r>
      <w:r>
        <w:rPr>
          <w:rFonts w:ascii="Times New Roman"/>
          <w:b w:val="false"/>
          <w:i w:val="false"/>
          <w:color w:val="000000"/>
          <w:sz w:val="28"/>
        </w:rPr>
        <w:t>
      1) осы Кодекстің 308-бабының 2-тармағында көрсетілген;</w:t>
      </w:r>
      <w:r>
        <w:br/>
      </w:r>
      <w:r>
        <w:rPr>
          <w:rFonts w:ascii="Times New Roman"/>
          <w:b w:val="false"/>
          <w:i w:val="false"/>
          <w:color w:val="000000"/>
          <w:sz w:val="28"/>
        </w:rPr>
        <w:t>
</w:t>
      </w:r>
      <w:r>
        <w:rPr>
          <w:rFonts w:ascii="Times New Roman"/>
          <w:b w:val="false"/>
          <w:i w:val="false"/>
          <w:color w:val="000000"/>
          <w:sz w:val="28"/>
        </w:rPr>
        <w:t>
      2) осы келісімшарттар пайдалы қазбалардың басқа түрлерін өндіруді көздемеген жағдайда, кең таралған пайдалы қазбаларды, жерасты суларын және (немесе) емдік балшықты барлауға, барлау мен өндіруге немесе өндіруге;</w:t>
      </w:r>
      <w:r>
        <w:br/>
      </w:r>
      <w:r>
        <w:rPr>
          <w:rFonts w:ascii="Times New Roman"/>
          <w:b w:val="false"/>
          <w:i w:val="false"/>
          <w:color w:val="000000"/>
          <w:sz w:val="28"/>
        </w:rPr>
        <w:t>
</w:t>
      </w:r>
      <w:r>
        <w:rPr>
          <w:rFonts w:ascii="Times New Roman"/>
          <w:b w:val="false"/>
          <w:i w:val="false"/>
          <w:color w:val="000000"/>
          <w:sz w:val="28"/>
        </w:rPr>
        <w:t>
      3) барлауға және өндіруге байланысты емес жерасты құрылыстарын салуға және (немесе) пайдалануға арналған келісімшарттардың негізінде жүзеге асырылатын қызмет бойынша жер қойнауын пайдаланушылар осы тарауда белгіленген үстеме салығын төлеушілер болып табылмайды.</w:t>
      </w:r>
    </w:p>
    <w:bookmarkEnd w:id="183"/>
    <w:bookmarkStart w:name="z161" w:id="184"/>
    <w:p>
      <w:pPr>
        <w:spacing w:after="0"/>
        <w:ind w:left="0"/>
        <w:jc w:val="both"/>
      </w:pPr>
      <w:r>
        <w:rPr>
          <w:rFonts w:ascii="Times New Roman"/>
          <w:b w:val="false"/>
          <w:i w:val="false"/>
          <w:color w:val="000000"/>
          <w:sz w:val="28"/>
        </w:rPr>
        <w:t>
      348-бап. Салық салу объектісі</w:t>
      </w:r>
    </w:p>
    <w:bookmarkEnd w:id="184"/>
    <w:bookmarkStart w:name="z476" w:id="185"/>
    <w:p>
      <w:pPr>
        <w:spacing w:after="0"/>
        <w:ind w:left="0"/>
        <w:jc w:val="both"/>
      </w:pPr>
      <w:r>
        <w:rPr>
          <w:rFonts w:ascii="Times New Roman"/>
          <w:b w:val="false"/>
          <w:i w:val="false"/>
          <w:color w:val="000000"/>
          <w:sz w:val="28"/>
        </w:rPr>
        <w:t>
      Осы Кодекстің 348-4-бабына сәйкес айқындалған үстеме пайда салығын есептеу мақсаты үшін жер қойнауын пайдаланушының шегерімдер сомасының 25 процентіне тең сомадан асатын салық кезеңі үшін жер қойнауын пайдалануға арналған әрбір жеке келісімшарт бойынша осы Кодекстің 348-1-бабына сәйкес үстеме пайда салығын есептеу мақсаты үшін айқындалған жер қойнауын пайдаланушының таза табысының бір бөлігі үстеме пайда салығын салу объектісі болып табылады.</w:t>
      </w:r>
    </w:p>
    <w:bookmarkEnd w:id="185"/>
    <w:bookmarkStart w:name="z162" w:id="186"/>
    <w:p>
      <w:pPr>
        <w:spacing w:after="0"/>
        <w:ind w:left="0"/>
        <w:jc w:val="both"/>
      </w:pPr>
      <w:r>
        <w:rPr>
          <w:rFonts w:ascii="Times New Roman"/>
          <w:b w:val="false"/>
          <w:i w:val="false"/>
          <w:color w:val="000000"/>
          <w:sz w:val="28"/>
        </w:rPr>
        <w:t>
      348-1-бап. Үстеме пайда салығын есептеу мақсаты үшін таза табыс</w:t>
      </w:r>
    </w:p>
    <w:bookmarkEnd w:id="186"/>
    <w:bookmarkStart w:name="z477" w:id="187"/>
    <w:p>
      <w:pPr>
        <w:spacing w:after="0"/>
        <w:ind w:left="0"/>
        <w:jc w:val="both"/>
      </w:pPr>
      <w:r>
        <w:rPr>
          <w:rFonts w:ascii="Times New Roman"/>
          <w:b w:val="false"/>
          <w:i w:val="false"/>
          <w:color w:val="000000"/>
          <w:sz w:val="28"/>
        </w:rPr>
        <w:t>
      1. Үстеме пайда салығын есептеу мақсаты үшін таза табыс осы Кодекстің 348-2-бабына сәйкес айқындалған үстеме пайда салығын есептеу мақсаты үшін салық салынатын табыс пен осы Кодекстің 348-5-бабына сәйкес есептелген жер қойнауын пайдалануға арналған келісімшарт бойынша корпоративтік табыс салығы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Тұрақты мекеме арқылы Қазақстан Республикасында жер қойнауын пайдалану жөніндегі қызметін жүзеге асыратын резидент еместер үшін үстеме пайда салығын есептеу мақсаты үшін таза табыс осы Кодекстің 349-бабына сәйкес есептелген осы жер қойнауын пайдалануға арналған келісімшартпен байланысты тұрақты мекеменің таза табыс салығының есеп айырысу сомасына қосымша азайтылады.</w:t>
      </w:r>
    </w:p>
    <w:bookmarkEnd w:id="187"/>
    <w:bookmarkStart w:name="z163" w:id="188"/>
    <w:p>
      <w:pPr>
        <w:spacing w:after="0"/>
        <w:ind w:left="0"/>
        <w:jc w:val="both"/>
      </w:pPr>
      <w:r>
        <w:rPr>
          <w:rFonts w:ascii="Times New Roman"/>
          <w:b w:val="false"/>
          <w:i w:val="false"/>
          <w:color w:val="000000"/>
          <w:sz w:val="28"/>
        </w:rPr>
        <w:t>
      348-2-бап. Үстеме пайда салығын есептеу мақсаты үшін салық</w:t>
      </w:r>
      <w:r>
        <w:br/>
      </w:r>
      <w:r>
        <w:rPr>
          <w:rFonts w:ascii="Times New Roman"/>
          <w:b w:val="false"/>
          <w:i w:val="false"/>
          <w:color w:val="000000"/>
          <w:sz w:val="28"/>
        </w:rPr>
        <w:t>
                 салынатын табыс</w:t>
      </w:r>
    </w:p>
    <w:bookmarkEnd w:id="188"/>
    <w:bookmarkStart w:name="z479" w:id="189"/>
    <w:p>
      <w:pPr>
        <w:spacing w:after="0"/>
        <w:ind w:left="0"/>
        <w:jc w:val="both"/>
      </w:pPr>
      <w:r>
        <w:rPr>
          <w:rFonts w:ascii="Times New Roman"/>
          <w:b w:val="false"/>
          <w:i w:val="false"/>
          <w:color w:val="000000"/>
          <w:sz w:val="28"/>
        </w:rPr>
        <w:t>
      Осы тараудың мақсатында салық салынатын табыс осы Кодекстің 133-бабында көзделген табыстар мен шығыстар сомасына азайтуды ескере отырып, осы Кодекстің 348-3-бабына сәйкес айқындалған жер қойнауын пайдалануға арналған келісімшарт бойынша жылдық жиынтық табыс пен осы Кодекстің 348-4-бабына сәйкес айқындалған үстеме пайда салығын есептеу мақсаты үшін шегерімдер арасындағы айырма ретінде айқындалады.</w:t>
      </w:r>
    </w:p>
    <w:bookmarkEnd w:id="189"/>
    <w:bookmarkStart w:name="z164" w:id="190"/>
    <w:p>
      <w:pPr>
        <w:spacing w:after="0"/>
        <w:ind w:left="0"/>
        <w:jc w:val="both"/>
      </w:pPr>
      <w:r>
        <w:rPr>
          <w:rFonts w:ascii="Times New Roman"/>
          <w:b w:val="false"/>
          <w:i w:val="false"/>
          <w:color w:val="000000"/>
          <w:sz w:val="28"/>
        </w:rPr>
        <w:t>
      348-3-бап. Жер қойнауын пайдалануға арналған келісімшарт</w:t>
      </w:r>
      <w:r>
        <w:br/>
      </w:r>
      <w:r>
        <w:rPr>
          <w:rFonts w:ascii="Times New Roman"/>
          <w:b w:val="false"/>
          <w:i w:val="false"/>
          <w:color w:val="000000"/>
          <w:sz w:val="28"/>
        </w:rPr>
        <w:t>
                 бойынша жылдық жиынтық табыс</w:t>
      </w:r>
    </w:p>
    <w:bookmarkEnd w:id="190"/>
    <w:bookmarkStart w:name="z480" w:id="191"/>
    <w:p>
      <w:pPr>
        <w:spacing w:after="0"/>
        <w:ind w:left="0"/>
        <w:jc w:val="both"/>
      </w:pPr>
      <w:r>
        <w:rPr>
          <w:rFonts w:ascii="Times New Roman"/>
          <w:b w:val="false"/>
          <w:i w:val="false"/>
          <w:color w:val="000000"/>
          <w:sz w:val="28"/>
        </w:rPr>
        <w:t>
      Келісімшарттық қызмет бойынша жер қойнауын пайдаланушы жер қойнауын пайдалануға арналған келісімшарт бойынша жылдық жиынтық табысты осы Кодекстің 99-бабында көзделген түзетулерді ескере отырып, корпоративтік табыс салығын есептеу мақсаты үшін осы Кодексте белгіленген тәртіппен жер қойнауын пайдалануға арналған әрбір жеке келісімшарт бойынша айқындайды.</w:t>
      </w:r>
    </w:p>
    <w:bookmarkEnd w:id="191"/>
    <w:bookmarkStart w:name="z165" w:id="192"/>
    <w:p>
      <w:pPr>
        <w:spacing w:after="0"/>
        <w:ind w:left="0"/>
        <w:jc w:val="both"/>
      </w:pPr>
      <w:r>
        <w:rPr>
          <w:rFonts w:ascii="Times New Roman"/>
          <w:b w:val="false"/>
          <w:i w:val="false"/>
          <w:color w:val="000000"/>
          <w:sz w:val="28"/>
        </w:rPr>
        <w:t>
      348-4-бап. Үстеме пайда салығын есептеу мақсаты үшін шегерімдер</w:t>
      </w:r>
    </w:p>
    <w:bookmarkEnd w:id="192"/>
    <w:bookmarkStart w:name="z481" w:id="193"/>
    <w:p>
      <w:pPr>
        <w:spacing w:after="0"/>
        <w:ind w:left="0"/>
        <w:jc w:val="both"/>
      </w:pPr>
      <w:r>
        <w:rPr>
          <w:rFonts w:ascii="Times New Roman"/>
          <w:b w:val="false"/>
          <w:i w:val="false"/>
          <w:color w:val="000000"/>
          <w:sz w:val="28"/>
        </w:rPr>
        <w:t>
      1. Үстеме пайда салығын есептеу мақсаты үшін жер қойнауын пайдалануға арналған әрбір жеке келісімшарт бойынша шегерімдер:</w:t>
      </w:r>
      <w:r>
        <w:br/>
      </w:r>
      <w:r>
        <w:rPr>
          <w:rFonts w:ascii="Times New Roman"/>
          <w:b w:val="false"/>
          <w:i w:val="false"/>
          <w:color w:val="000000"/>
          <w:sz w:val="28"/>
        </w:rPr>
        <w:t>
</w:t>
      </w:r>
      <w:r>
        <w:rPr>
          <w:rFonts w:ascii="Times New Roman"/>
          <w:b w:val="false"/>
          <w:i w:val="false"/>
          <w:color w:val="000000"/>
          <w:sz w:val="28"/>
        </w:rPr>
        <w:t>
      1) осы Кодекстің 100 - 114, 116 - 122-баптарына сәйкес есепті салық кезеңінде келісімшарттық қызмет бойынша корпоративтік табыс салығын есептеу мақсатында шегерімдерге жатқызылған шығыстардың;</w:t>
      </w:r>
      <w:r>
        <w:br/>
      </w:r>
      <w:r>
        <w:rPr>
          <w:rFonts w:ascii="Times New Roman"/>
          <w:b w:val="false"/>
          <w:i w:val="false"/>
          <w:color w:val="000000"/>
          <w:sz w:val="28"/>
        </w:rPr>
        <w:t>
</w:t>
      </w:r>
      <w:r>
        <w:rPr>
          <w:rFonts w:ascii="Times New Roman"/>
          <w:b w:val="false"/>
          <w:i w:val="false"/>
          <w:color w:val="000000"/>
          <w:sz w:val="28"/>
        </w:rPr>
        <w:t>
      2) мынадай шығыстар шегінде:</w:t>
      </w:r>
      <w:r>
        <w:br/>
      </w:r>
      <w:r>
        <w:rPr>
          <w:rFonts w:ascii="Times New Roman"/>
          <w:b w:val="false"/>
          <w:i w:val="false"/>
          <w:color w:val="000000"/>
          <w:sz w:val="28"/>
        </w:rPr>
        <w:t>
      тіркелген активтерді сатып алуға және (немесе) құруға жұмсалған салық кезеңі ішінде нақты шеккен шығыстардың;</w:t>
      </w:r>
      <w:r>
        <w:br/>
      </w:r>
      <w:r>
        <w:rPr>
          <w:rFonts w:ascii="Times New Roman"/>
          <w:b w:val="false"/>
          <w:i w:val="false"/>
          <w:color w:val="000000"/>
          <w:sz w:val="28"/>
        </w:rPr>
        <w:t>
      2009 жылғы 1 қаңтардан бастап пайдалануға берілген қолданыстағы тіркелген активтер бойынша бұрынғы салық кезеңдерінде үстеме пайда салығы мақсаты үшін шегерімге жатқызылмаған осы активтер құнының қалған сомасы шегінде;</w:t>
      </w:r>
      <w:r>
        <w:br/>
      </w:r>
      <w:r>
        <w:rPr>
          <w:rFonts w:ascii="Times New Roman"/>
          <w:b w:val="false"/>
          <w:i w:val="false"/>
          <w:color w:val="000000"/>
          <w:sz w:val="28"/>
        </w:rPr>
        <w:t>
      тіркелген активтердің бухгалтерлік есепте баланстық құнын ұлғайтуға жатқызылған тіркелген активтердің кейінгі салық кезеңі ішінде шеккен шығыстарының;</w:t>
      </w:r>
      <w:r>
        <w:br/>
      </w:r>
      <w:r>
        <w:rPr>
          <w:rFonts w:ascii="Times New Roman"/>
          <w:b w:val="false"/>
          <w:i w:val="false"/>
          <w:color w:val="000000"/>
          <w:sz w:val="28"/>
        </w:rPr>
        <w:t>
      жер қойнауын пайдаланушылардың осы Кодекстің 111 және 112-баптарына сәйкес амортизацияларды есептеу жолымен шегерімге жатқызылатын шығыстарының;</w:t>
      </w:r>
      <w:r>
        <w:br/>
      </w:r>
      <w:r>
        <w:rPr>
          <w:rFonts w:ascii="Times New Roman"/>
          <w:b w:val="false"/>
          <w:i w:val="false"/>
          <w:color w:val="000000"/>
          <w:sz w:val="28"/>
        </w:rPr>
        <w:t>
</w:t>
      </w:r>
      <w:r>
        <w:rPr>
          <w:rFonts w:ascii="Times New Roman"/>
          <w:b w:val="false"/>
          <w:i w:val="false"/>
          <w:color w:val="000000"/>
          <w:sz w:val="28"/>
        </w:rPr>
        <w:t>
      3) осы Кодекстің 136 және 137-баптарына сәйкес айқындалған жер қойнауын пайдалануға арналған келісімшарт бойынша бұрынғы салық кезеңдерінде жер қойнауын пайдаланушы шеккен залалдардың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Осы баптың 1-тармағының 2) тармақшасында көрсетілген шығыстарды үстеме пайда салығын есептеу мақсаты үшін шегерімдерге жатқызу ағымдағы немесе кез келген келесі салық кезеңінде ішінара немесе толықтай жер қойнауын пайдаланушының қалауы бойынша жүзеге асырылады.</w:t>
      </w:r>
      <w:r>
        <w:br/>
      </w:r>
      <w:r>
        <w:rPr>
          <w:rFonts w:ascii="Times New Roman"/>
          <w:b w:val="false"/>
          <w:i w:val="false"/>
          <w:color w:val="000000"/>
          <w:sz w:val="28"/>
        </w:rPr>
        <w:t>
      Есепті салық кезеңінде үстеме пайда салығын есептеу мақсаты үшін шегерімге жатқызылған осы шығыстар басқа да салық кезеңдерінде үстеме пайда салығын есептеу мақсаты үшін шегерімге жатқызуға жатпайды.</w:t>
      </w:r>
      <w:r>
        <w:br/>
      </w:r>
      <w:r>
        <w:rPr>
          <w:rFonts w:ascii="Times New Roman"/>
          <w:b w:val="false"/>
          <w:i w:val="false"/>
          <w:color w:val="000000"/>
          <w:sz w:val="28"/>
        </w:rPr>
        <w:t>
</w:t>
      </w:r>
      <w:r>
        <w:rPr>
          <w:rFonts w:ascii="Times New Roman"/>
          <w:b w:val="false"/>
          <w:i w:val="false"/>
          <w:color w:val="000000"/>
          <w:sz w:val="28"/>
        </w:rPr>
        <w:t>
      3. Тиісті салық кезеңінде үстеме пайда салығын есептеу кезінде осы баптың 2-тармағында белгіленген құқықты қолданған жағдайда жер қойнауын пайдаланушы осы баптың 1-тармағының 1) тармақшасына сәйкес айқындалған шегерімдер сомасынан осы баптың 1-тармағының 2) тармақшасына сәйкес үстеме пайда салығын есептеу мақсаты үшін шегерімге жатқызылған шығыстар бойынша осындай салық кезеңінің корпоративтік табыс салығын есептеу кезінде шегерімге жатқызылған амортизациялық аударымдардың сомаларын алып тастауға міндетті.</w:t>
      </w:r>
      <w:r>
        <w:br/>
      </w:r>
      <w:r>
        <w:rPr>
          <w:rFonts w:ascii="Times New Roman"/>
          <w:b w:val="false"/>
          <w:i w:val="false"/>
          <w:color w:val="000000"/>
          <w:sz w:val="28"/>
        </w:rPr>
        <w:t>
</w:t>
      </w:r>
      <w:r>
        <w:rPr>
          <w:rFonts w:ascii="Times New Roman"/>
          <w:b w:val="false"/>
          <w:i w:val="false"/>
          <w:color w:val="000000"/>
          <w:sz w:val="28"/>
        </w:rPr>
        <w:t>
      4. Егер белгілі бір шығыстар осы баптың 1-тармағында белгіленген шығыстардың бірнеше түрінде көзделсе, үстеме пайда салығын есептеу кезінде аталған шығыстар бір рет қана шегеріледі.</w:t>
      </w:r>
    </w:p>
    <w:bookmarkEnd w:id="193"/>
    <w:bookmarkStart w:name="z166" w:id="194"/>
    <w:p>
      <w:pPr>
        <w:spacing w:after="0"/>
        <w:ind w:left="0"/>
        <w:jc w:val="both"/>
      </w:pPr>
      <w:r>
        <w:rPr>
          <w:rFonts w:ascii="Times New Roman"/>
          <w:b w:val="false"/>
          <w:i w:val="false"/>
          <w:color w:val="000000"/>
          <w:sz w:val="28"/>
        </w:rPr>
        <w:t>
      348-5-бап. Жер қойнауын пайдалануға арналған келісімшарт</w:t>
      </w:r>
      <w:r>
        <w:br/>
      </w:r>
      <w:r>
        <w:rPr>
          <w:rFonts w:ascii="Times New Roman"/>
          <w:b w:val="false"/>
          <w:i w:val="false"/>
          <w:color w:val="000000"/>
          <w:sz w:val="28"/>
        </w:rPr>
        <w:t>
                 бойынша корпоративтік табыс салығы</w:t>
      </w:r>
    </w:p>
    <w:bookmarkEnd w:id="194"/>
    <w:bookmarkStart w:name="z488" w:id="195"/>
    <w:p>
      <w:pPr>
        <w:spacing w:after="0"/>
        <w:ind w:left="0"/>
        <w:jc w:val="both"/>
      </w:pPr>
      <w:r>
        <w:rPr>
          <w:rFonts w:ascii="Times New Roman"/>
          <w:b w:val="false"/>
          <w:i w:val="false"/>
          <w:color w:val="000000"/>
          <w:sz w:val="28"/>
        </w:rPr>
        <w:t>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 кезеңі үшін осы Кодекстің 147-бабының 1-тармағында белгіленген ставканың және осы Кодекстің 133-бабында көзделген табыстар мен шығыстар сомаларына, сондай-ақ осы Кодекстің 136 және 137-баптарына сәйкес ауыстырылатын жер қойнауын пайдалануға арналған келісімшарт бойынша залалдар сомасына азайтылған, осы Кодекстің 139-бабында белгіленген тәртіппен жер қойнауын пайдалануға арналған осындай келісімшарт бойынша есептелген салық салынатын табыстың көбейтіндісі ретінде айқындалады.</w:t>
      </w:r>
    </w:p>
    <w:bookmarkEnd w:id="195"/>
    <w:bookmarkStart w:name="z167" w:id="196"/>
    <w:p>
      <w:pPr>
        <w:spacing w:after="0"/>
        <w:ind w:left="0"/>
        <w:jc w:val="both"/>
      </w:pPr>
      <w:r>
        <w:rPr>
          <w:rFonts w:ascii="Times New Roman"/>
          <w:b w:val="false"/>
          <w:i w:val="false"/>
          <w:color w:val="000000"/>
          <w:sz w:val="28"/>
        </w:rPr>
        <w:t>
      349-бап. Жер қойнауын пайдалануға арналған келісімшарт бойынша</w:t>
      </w:r>
      <w:r>
        <w:br/>
      </w:r>
      <w:r>
        <w:rPr>
          <w:rFonts w:ascii="Times New Roman"/>
          <w:b w:val="false"/>
          <w:i w:val="false"/>
          <w:color w:val="000000"/>
          <w:sz w:val="28"/>
        </w:rPr>
        <w:t>
               резидент еместің тұрақты мекемесінің таза табысына</w:t>
      </w:r>
      <w:r>
        <w:br/>
      </w:r>
      <w:r>
        <w:rPr>
          <w:rFonts w:ascii="Times New Roman"/>
          <w:b w:val="false"/>
          <w:i w:val="false"/>
          <w:color w:val="000000"/>
          <w:sz w:val="28"/>
        </w:rPr>
        <w:t>
               салықтың есеп айырысу сомасы</w:t>
      </w:r>
    </w:p>
    <w:bookmarkEnd w:id="196"/>
    <w:bookmarkStart w:name="z489" w:id="197"/>
    <w:p>
      <w:pPr>
        <w:spacing w:after="0"/>
        <w:ind w:left="0"/>
        <w:jc w:val="both"/>
      </w:pPr>
      <w:r>
        <w:rPr>
          <w:rFonts w:ascii="Times New Roman"/>
          <w:b w:val="false"/>
          <w:i w:val="false"/>
          <w:color w:val="000000"/>
          <w:sz w:val="28"/>
        </w:rPr>
        <w:t>
      Осы тараудың мақсаты үшін жер қойнауын пайдалануға арналған келісімшарт бойынша резидент еместің тұрақты мекемесінің таза табысына салықтың есеп айырысу сомасы салық кезеңінде осы Кодекстің 147-бабының 5-тармағында белгіленген резидент еместің тұрақты мекемесінің таза табысына салық ставкасының және осы Кодекстің 199-бабында белгіленген тәртіппен жер қойнауын пайдалануға арналған келісімшарт бойынша есептелген резидент еместің тұрақты мекемесінің таза табысына салық салу объектісінің көбейтіндісі ретінде айқындалады.</w:t>
      </w:r>
    </w:p>
    <w:bookmarkEnd w:id="197"/>
    <w:bookmarkStart w:name="z168" w:id="198"/>
    <w:p>
      <w:pPr>
        <w:spacing w:after="0"/>
        <w:ind w:left="0"/>
        <w:jc w:val="both"/>
      </w:pPr>
      <w:r>
        <w:rPr>
          <w:rFonts w:ascii="Times New Roman"/>
          <w:b w:val="false"/>
          <w:i w:val="false"/>
          <w:color w:val="000000"/>
          <w:sz w:val="28"/>
        </w:rPr>
        <w:t>
      350-бап. Есептеу тәртібі</w:t>
      </w:r>
    </w:p>
    <w:bookmarkEnd w:id="198"/>
    <w:bookmarkStart w:name="z490" w:id="199"/>
    <w:p>
      <w:pPr>
        <w:spacing w:after="0"/>
        <w:ind w:left="0"/>
        <w:jc w:val="both"/>
      </w:pPr>
      <w:r>
        <w:rPr>
          <w:rFonts w:ascii="Times New Roman"/>
          <w:b w:val="false"/>
          <w:i w:val="false"/>
          <w:color w:val="000000"/>
          <w:sz w:val="28"/>
        </w:rPr>
        <w:t>
      1. Салық кезеңінде үстеме пайда салығын есептеу осы Кодекстің 351-бабында белгіленген әрбір деңгей бойынша әрбір тиісті ставканы осындай деңгейге жататын, кейіннен барлық деңгейлер бойынша үстеме пайда салығының есептелген сомаларына қоса отырып, үстеме пайда салығын салу объектісінің әрбір бөлігіне қолдану арқылы жүргізіледі.</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 қолдану үшін жер қойнауын пайдаланушы:</w:t>
      </w:r>
      <w:r>
        <w:br/>
      </w:r>
      <w:r>
        <w:rPr>
          <w:rFonts w:ascii="Times New Roman"/>
          <w:b w:val="false"/>
          <w:i w:val="false"/>
          <w:color w:val="000000"/>
          <w:sz w:val="28"/>
        </w:rPr>
        <w:t>
</w:t>
      </w: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объектілерді айқындайды;</w:t>
      </w:r>
      <w:r>
        <w:br/>
      </w:r>
      <w:r>
        <w:rPr>
          <w:rFonts w:ascii="Times New Roman"/>
          <w:b w:val="false"/>
          <w:i w:val="false"/>
          <w:color w:val="000000"/>
          <w:sz w:val="28"/>
        </w:rPr>
        <w:t>
</w:t>
      </w:r>
      <w:r>
        <w:rPr>
          <w:rFonts w:ascii="Times New Roman"/>
          <w:b w:val="false"/>
          <w:i w:val="false"/>
          <w:color w:val="000000"/>
          <w:sz w:val="28"/>
        </w:rPr>
        <w:t>
      2) осы Кодекстің 351-бабында белгіленген әрбір деңгей бойынша үстеме пайда салығын есептеу мақсаты үшін таза табысты бөлудің шекті сомаларын мынадай тәртіппен:</w:t>
      </w:r>
      <w:r>
        <w:br/>
      </w:r>
      <w:r>
        <w:rPr>
          <w:rFonts w:ascii="Times New Roman"/>
          <w:b w:val="false"/>
          <w:i w:val="false"/>
          <w:color w:val="000000"/>
          <w:sz w:val="28"/>
        </w:rPr>
        <w:t>
      1 - 6-деңгейлер үшін - осы Кодекстің 351-бабында келтірілген кестенің 3-бағанында белгіленген әрбір деңгей үшін проценттің және үстеме пайда салығын есептеу мақсаты үшін шегерімдер сомасының көбейтіндісі ретінде;</w:t>
      </w:r>
      <w:r>
        <w:br/>
      </w:r>
      <w:r>
        <w:rPr>
          <w:rFonts w:ascii="Times New Roman"/>
          <w:b w:val="false"/>
          <w:i w:val="false"/>
          <w:color w:val="000000"/>
          <w:sz w:val="28"/>
        </w:rPr>
        <w:t>
      7-деңгей үшін:</w:t>
      </w:r>
      <w:r>
        <w:br/>
      </w:r>
      <w:r>
        <w:rPr>
          <w:rFonts w:ascii="Times New Roman"/>
          <w:b w:val="false"/>
          <w:i w:val="false"/>
          <w:color w:val="000000"/>
          <w:sz w:val="28"/>
        </w:rPr>
        <w:t>
      егер үстеме пайда салығын есептеу мақсаты үшін таза табыс сомасы үстеме пайда салығын есептеу мақсаты үшін шегерімдер сомасының 70 процентіне тең сомадан көп болса - үстеме пайда салығын есептеу мақсаты үшін таза табыс сомасы мен үстеме пайда салығын есептеу мақсаты үшін шегерімдер сомасының 70 процентіне тең сома арасындағы айырма ретінде;</w:t>
      </w:r>
      <w:r>
        <w:br/>
      </w:r>
      <w:r>
        <w:rPr>
          <w:rFonts w:ascii="Times New Roman"/>
          <w:b w:val="false"/>
          <w:i w:val="false"/>
          <w:color w:val="000000"/>
          <w:sz w:val="28"/>
        </w:rPr>
        <w:t>
      егер үстеме пайда салығын есептеу мақсаты үшін таза табыс сомасы үстеме пайда салығын есептеу мақсаты үшін шегерімдер сомасының 70 процентіне тең сомадан аз немесе соған тең болса - нөл ретінде айқындайды;</w:t>
      </w:r>
      <w:r>
        <w:br/>
      </w:r>
      <w:r>
        <w:rPr>
          <w:rFonts w:ascii="Times New Roman"/>
          <w:b w:val="false"/>
          <w:i w:val="false"/>
          <w:color w:val="000000"/>
          <w:sz w:val="28"/>
        </w:rPr>
        <w:t>
</w:t>
      </w:r>
      <w:r>
        <w:rPr>
          <w:rFonts w:ascii="Times New Roman"/>
          <w:b w:val="false"/>
          <w:i w:val="false"/>
          <w:color w:val="000000"/>
          <w:sz w:val="28"/>
        </w:rPr>
        <w:t>
      3) осы Кодекстің 351-бабында көзделген деңгейлер бойынша үстеме пайда салығын есептеу мақсаты үшін салық кезеңінде алынған нақты таза табысты мынадай тәртіппен бөледі:</w:t>
      </w:r>
      <w:r>
        <w:br/>
      </w:r>
      <w:r>
        <w:rPr>
          <w:rFonts w:ascii="Times New Roman"/>
          <w:b w:val="false"/>
          <w:i w:val="false"/>
          <w:color w:val="000000"/>
          <w:sz w:val="28"/>
        </w:rPr>
        <w:t>
      1-деңгей үшін:</w:t>
      </w:r>
      <w:r>
        <w:br/>
      </w:r>
      <w:r>
        <w:rPr>
          <w:rFonts w:ascii="Times New Roman"/>
          <w:b w:val="false"/>
          <w:i w:val="false"/>
          <w:color w:val="000000"/>
          <w:sz w:val="28"/>
        </w:rPr>
        <w:t>
      егер салық кезеңі үшін үстеме пайда салығын есептеу мақсаты үшін таза табыс сомасы бірінші деңгей үшін таза табысты бөлудің шекті сомасынан асса, бірінші деңгей үшін бөлінген таза табыс бөлігі бірінші деңгей үшін таза табысты бөлудің шекті сомасына тең болады;</w:t>
      </w:r>
      <w:r>
        <w:br/>
      </w:r>
      <w:r>
        <w:rPr>
          <w:rFonts w:ascii="Times New Roman"/>
          <w:b w:val="false"/>
          <w:i w:val="false"/>
          <w:color w:val="000000"/>
          <w:sz w:val="28"/>
        </w:rPr>
        <w:t>
      егер салық кезеңі үшін үстеме пайда салығын есептеу мақсаты үшін таза табыс сомасы бірінші деңгей үшін таза табысты бөлудің шекті сомасынан аз болса, бірінші деңгей үшін бөлінген таза табыс бөлігі салық кезеңі үшін үстеме пайда салығын есептеу мақсаты үшін таза табыс сомасына тең болады.</w:t>
      </w:r>
      <w:r>
        <w:br/>
      </w:r>
      <w:r>
        <w:rPr>
          <w:rFonts w:ascii="Times New Roman"/>
          <w:b w:val="false"/>
          <w:i w:val="false"/>
          <w:color w:val="000000"/>
          <w:sz w:val="28"/>
        </w:rPr>
        <w:t>
      Бұл ретте үстеме пайда салығын есептеу мақсаты үшін таза табысты бөлу келесі деңгейлер үшін жүргізілмейді;</w:t>
      </w:r>
      <w:r>
        <w:br/>
      </w:r>
      <w:r>
        <w:rPr>
          <w:rFonts w:ascii="Times New Roman"/>
          <w:b w:val="false"/>
          <w:i w:val="false"/>
          <w:color w:val="000000"/>
          <w:sz w:val="28"/>
        </w:rPr>
        <w:t>
      2 - 7-деңгейлер үшін:</w:t>
      </w:r>
      <w:r>
        <w:br/>
      </w:r>
      <w:r>
        <w:rPr>
          <w:rFonts w:ascii="Times New Roman"/>
          <w:b w:val="false"/>
          <w:i w:val="false"/>
          <w:color w:val="000000"/>
          <w:sz w:val="28"/>
        </w:rPr>
        <w:t>
      егер салық кезеңі үшін үстеме пайда салығын есептеу мақсаты үшін таза табыс пен алдыңғы деңгейлер бойынша таза табыстың бөлінген бөлігінің жалпы сомасы арасындағы айырма тиісті деңгей үшін таза табысты бөлудің шекті сомасынан асса немесе соған тең болса, осы деңгей үшін таза табыстың бөлінген бөлігі осы тиісті деңгей үшін таза табысты бөлудің шекті сомасына тең болады;</w:t>
      </w:r>
      <w:r>
        <w:br/>
      </w:r>
      <w:r>
        <w:rPr>
          <w:rFonts w:ascii="Times New Roman"/>
          <w:b w:val="false"/>
          <w:i w:val="false"/>
          <w:color w:val="000000"/>
          <w:sz w:val="28"/>
        </w:rPr>
        <w:t>
      егер салық кезеңі ішінде үстеме пайда салығын есептеу мақсаты үшін таза табыс пен алдыңғы деңгейлер бойынша таза табыстың бөлінген бөлігінің жалпы сомасы арасындағы айырма тиісті деңгей үшін таза табысты бөлудің шекті сомасынан аз болса, осы деңгей үшін таза табыстың бөлінген бөлігі осындай айырмаға тең болады. Бұл ретте үстеме пайда салығын есептеу мақсаты үшін таза табысты бөлу келесі деңгейлерге арналып жүргізілмейді.</w:t>
      </w:r>
      <w:r>
        <w:br/>
      </w:r>
      <w:r>
        <w:rPr>
          <w:rFonts w:ascii="Times New Roman"/>
          <w:b w:val="false"/>
          <w:i w:val="false"/>
          <w:color w:val="000000"/>
          <w:sz w:val="28"/>
        </w:rPr>
        <w:t>
      Таза табыс бөліктерінің деңгейлері бойынша бөлінген жалпы сома салық кезеңі ішінде үстеме пайда салығын есептеу мақсаты үшін таза табыстың жалпы сомасына тең болуға тиіс;</w:t>
      </w:r>
      <w:r>
        <w:br/>
      </w:r>
      <w:r>
        <w:rPr>
          <w:rFonts w:ascii="Times New Roman"/>
          <w:b w:val="false"/>
          <w:i w:val="false"/>
          <w:color w:val="000000"/>
          <w:sz w:val="28"/>
        </w:rPr>
        <w:t>
</w:t>
      </w:r>
      <w:r>
        <w:rPr>
          <w:rFonts w:ascii="Times New Roman"/>
          <w:b w:val="false"/>
          <w:i w:val="false"/>
          <w:color w:val="000000"/>
          <w:sz w:val="28"/>
        </w:rPr>
        <w:t>
      4) үстеме пайда салығының тиісті ставкасын осы Кодекстің 351-бабына сәйкес таза табыстың әрбір деңгейі бойынша бөлінген бөлігіне қолданады;</w:t>
      </w:r>
      <w:r>
        <w:br/>
      </w:r>
      <w:r>
        <w:rPr>
          <w:rFonts w:ascii="Times New Roman"/>
          <w:b w:val="false"/>
          <w:i w:val="false"/>
          <w:color w:val="000000"/>
          <w:sz w:val="28"/>
        </w:rPr>
        <w:t>
</w:t>
      </w:r>
      <w:r>
        <w:rPr>
          <w:rFonts w:ascii="Times New Roman"/>
          <w:b w:val="false"/>
          <w:i w:val="false"/>
          <w:color w:val="000000"/>
          <w:sz w:val="28"/>
        </w:rPr>
        <w:t>
      5) осы Кодекстің 351-бабында көзделген барлық деңгей бойынша үстеме пайда салығының есептелген сомаларына қоса отырып, салық кезеңі үшін үстеме пайда салығының сомасын айқындайды.</w:t>
      </w:r>
    </w:p>
    <w:bookmarkEnd w:id="199"/>
    <w:bookmarkStart w:name="z169" w:id="200"/>
    <w:p>
      <w:pPr>
        <w:spacing w:after="0"/>
        <w:ind w:left="0"/>
        <w:jc w:val="both"/>
      </w:pPr>
      <w:r>
        <w:rPr>
          <w:rFonts w:ascii="Times New Roman"/>
          <w:b w:val="false"/>
          <w:i w:val="false"/>
          <w:color w:val="000000"/>
          <w:sz w:val="28"/>
        </w:rPr>
        <w:t>
      351-бап. Үстеме пайда салығының ставкалары, үстеме пайда</w:t>
      </w:r>
      <w:r>
        <w:br/>
      </w:r>
      <w:r>
        <w:rPr>
          <w:rFonts w:ascii="Times New Roman"/>
          <w:b w:val="false"/>
          <w:i w:val="false"/>
          <w:color w:val="000000"/>
          <w:sz w:val="28"/>
        </w:rPr>
        <w:t>
               салығын есептеу мақсаты үшін таза табысты бөлудің</w:t>
      </w:r>
      <w:r>
        <w:br/>
      </w:r>
      <w:r>
        <w:rPr>
          <w:rFonts w:ascii="Times New Roman"/>
          <w:b w:val="false"/>
          <w:i w:val="false"/>
          <w:color w:val="000000"/>
          <w:sz w:val="28"/>
        </w:rPr>
        <w:t>
               шекті сомасын есептеу үшін проценттердің деңгейлері</w:t>
      </w:r>
      <w:r>
        <w:br/>
      </w:r>
      <w:r>
        <w:rPr>
          <w:rFonts w:ascii="Times New Roman"/>
          <w:b w:val="false"/>
          <w:i w:val="false"/>
          <w:color w:val="000000"/>
          <w:sz w:val="28"/>
        </w:rPr>
        <w:t>
               мен мөлшері</w:t>
      </w:r>
    </w:p>
    <w:bookmarkEnd w:id="200"/>
    <w:bookmarkStart w:name="z497" w:id="201"/>
    <w:p>
      <w:pPr>
        <w:spacing w:after="0"/>
        <w:ind w:left="0"/>
        <w:jc w:val="both"/>
      </w:pPr>
      <w:r>
        <w:rPr>
          <w:rFonts w:ascii="Times New Roman"/>
          <w:b w:val="false"/>
          <w:i w:val="false"/>
          <w:color w:val="000000"/>
          <w:sz w:val="28"/>
        </w:rPr>
        <w:t>
      Үстеме пайда салығын жер қойнауын пайдаланушы мынадай тәртіппен айқындалатын ставкалардың өзгермелі шкаласы бойынша төлейді: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893"/>
        <w:gridCol w:w="4293"/>
        <w:gridCol w:w="207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 N</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салығын  есептеу мақсаты үшін таза табысты бөлу шкаласы, шегерім сомасының проценті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салығын есептеу мақсаты үшін таза табысты бөлудің шекті сомасын есептеу үшін  процент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(%-пен)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проценттен кем немесе соған тең</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белгіленбейді</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проценттен 30 процентке дейін қоса алғанда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проценттен 40 процентке дейін қоса алғанда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проценттен 50 процентке дейін қоса алғанда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проценттен 60 процентке дейін қоса алғанда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проценттен 70 процентке дейін қоса алғанда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проценттен жоғары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Кодекстің 350-бабы 2-тармағының 2) тармақшасына сәйкес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170" w:id="202"/>
    <w:p>
      <w:pPr>
        <w:spacing w:after="0"/>
        <w:ind w:left="0"/>
        <w:jc w:val="both"/>
      </w:pPr>
      <w:r>
        <w:rPr>
          <w:rFonts w:ascii="Times New Roman"/>
          <w:b w:val="false"/>
          <w:i w:val="false"/>
          <w:color w:val="000000"/>
          <w:sz w:val="28"/>
        </w:rPr>
        <w:t>
      352-бап. Салық кезеңі</w:t>
      </w:r>
    </w:p>
    <w:bookmarkEnd w:id="202"/>
    <w:bookmarkStart w:name="z498" w:id="203"/>
    <w:p>
      <w:pPr>
        <w:spacing w:after="0"/>
        <w:ind w:left="0"/>
        <w:jc w:val="both"/>
      </w:pPr>
      <w:r>
        <w:rPr>
          <w:rFonts w:ascii="Times New Roman"/>
          <w:b w:val="false"/>
          <w:i w:val="false"/>
          <w:color w:val="000000"/>
          <w:sz w:val="28"/>
        </w:rPr>
        <w:t>
      1. Үстеме пайда салығы үшін 1 қаңтардан бастап 31 желтоқсанға дейінгі күнтізбелік жыл салық кезеңі болып табылады.</w:t>
      </w:r>
      <w:r>
        <w:br/>
      </w:r>
      <w:r>
        <w:rPr>
          <w:rFonts w:ascii="Times New Roman"/>
          <w:b w:val="false"/>
          <w:i w:val="false"/>
          <w:color w:val="000000"/>
          <w:sz w:val="28"/>
        </w:rPr>
        <w:t>
</w:t>
      </w: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күнтізбелік жылдың соңына дейінгі уақыт кезеңі осындай келісімшарт бойынша үстеме пайда салығын есептеу үшін бірінші салық кезеңі болып табылады.</w:t>
      </w:r>
      <w:r>
        <w:br/>
      </w:r>
      <w:r>
        <w:rPr>
          <w:rFonts w:ascii="Times New Roman"/>
          <w:b w:val="false"/>
          <w:i w:val="false"/>
          <w:color w:val="000000"/>
          <w:sz w:val="28"/>
        </w:rPr>
        <w:t>
</w:t>
      </w: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 кезеңі болып табылады.</w:t>
      </w:r>
      <w:r>
        <w:br/>
      </w:r>
      <w:r>
        <w:rPr>
          <w:rFonts w:ascii="Times New Roman"/>
          <w:b w:val="false"/>
          <w:i w:val="false"/>
          <w:color w:val="000000"/>
          <w:sz w:val="28"/>
        </w:rPr>
        <w:t>
</w:t>
      </w: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 кезеңі болып табылады.</w:t>
      </w:r>
    </w:p>
    <w:bookmarkEnd w:id="203"/>
    <w:bookmarkStart w:name="z171" w:id="204"/>
    <w:p>
      <w:pPr>
        <w:spacing w:after="0"/>
        <w:ind w:left="0"/>
        <w:jc w:val="both"/>
      </w:pPr>
      <w:r>
        <w:rPr>
          <w:rFonts w:ascii="Times New Roman"/>
          <w:b w:val="false"/>
          <w:i w:val="false"/>
          <w:color w:val="000000"/>
          <w:sz w:val="28"/>
        </w:rPr>
        <w:t>
      353-бап. Салықты төлеу мерзімі</w:t>
      </w:r>
    </w:p>
    <w:bookmarkEnd w:id="204"/>
    <w:bookmarkStart w:name="z502" w:id="205"/>
    <w:p>
      <w:pPr>
        <w:spacing w:after="0"/>
        <w:ind w:left="0"/>
        <w:jc w:val="both"/>
      </w:pPr>
      <w:r>
        <w:rPr>
          <w:rFonts w:ascii="Times New Roman"/>
          <w:b w:val="false"/>
          <w:i w:val="false"/>
          <w:color w:val="000000"/>
          <w:sz w:val="28"/>
        </w:rPr>
        <w:t>
      Үстеме пайда салығы салық төлеушінің орналасқан жері бойынша бюджетке салық кезеңінен кейінгі жылдың 15 сәуірінен кешіктірілмей төленеді.</w:t>
      </w:r>
    </w:p>
    <w:bookmarkEnd w:id="205"/>
    <w:bookmarkStart w:name="z172" w:id="206"/>
    <w:p>
      <w:pPr>
        <w:spacing w:after="0"/>
        <w:ind w:left="0"/>
        <w:jc w:val="both"/>
      </w:pPr>
      <w:r>
        <w:rPr>
          <w:rFonts w:ascii="Times New Roman"/>
          <w:b w:val="false"/>
          <w:i w:val="false"/>
          <w:color w:val="000000"/>
          <w:sz w:val="28"/>
        </w:rPr>
        <w:t>
      354-бап. Салық декларациясы</w:t>
      </w:r>
    </w:p>
    <w:bookmarkEnd w:id="206"/>
    <w:bookmarkStart w:name="z503" w:id="207"/>
    <w:p>
      <w:pPr>
        <w:spacing w:after="0"/>
        <w:ind w:left="0"/>
        <w:jc w:val="both"/>
      </w:pPr>
      <w:r>
        <w:rPr>
          <w:rFonts w:ascii="Times New Roman"/>
          <w:b w:val="false"/>
          <w:i w:val="false"/>
          <w:color w:val="000000"/>
          <w:sz w:val="28"/>
        </w:rPr>
        <w:t>
      Жер қойнауын пайдаланушы үстеме пайда салығы жөніндегі декларацияны орналасқан жері бойынша салық органына салық кезеңінен кейінгі жылдың 10 сәуірінен кешіктірмей табыс етеді.";</w:t>
      </w:r>
    </w:p>
    <w:bookmarkEnd w:id="207"/>
    <w:bookmarkStart w:name="z173" w:id="20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116) - 117) тармақшалар 2010.01.01. бастап қолданысқа енгізіледі.</w:t>
      </w:r>
      <w:r>
        <w:br/>
      </w:r>
      <w:r>
        <w:rPr>
          <w:rFonts w:ascii="Times New Roman"/>
          <w:b w:val="false"/>
          <w:i w:val="false"/>
          <w:color w:val="000000"/>
          <w:sz w:val="28"/>
        </w:rPr>
        <w:t>
      116) 357-баптың </w:t>
      </w:r>
      <w:r>
        <w:rPr>
          <w:rFonts w:ascii="Times New Roman"/>
          <w:b w:val="false"/>
          <w:i w:val="false"/>
          <w:color w:val="000000"/>
          <w:sz w:val="28"/>
        </w:rPr>
        <w:t>2-тармағындағы</w:t>
      </w:r>
      <w:r>
        <w:rPr>
          <w:rFonts w:ascii="Times New Roman"/>
          <w:b w:val="false"/>
          <w:i w:val="false"/>
          <w:color w:val="000000"/>
          <w:sz w:val="28"/>
        </w:rPr>
        <w:t xml:space="preserve"> "тиісті қаржы жылына арналған республикалық бюджет туралы заңда белгіленген" деген сөздер "республикалық бюджет туралы заңда белгіленген және осындай күнтізбелік айдың соңғы күні қолданыста болған" деген сөздермен ауыстырылсын;</w:t>
      </w:r>
    </w:p>
    <w:bookmarkEnd w:id="208"/>
    <w:bookmarkStart w:name="z174" w:id="209"/>
    <w:p>
      <w:pPr>
        <w:spacing w:after="0"/>
        <w:ind w:left="0"/>
        <w:jc w:val="both"/>
      </w:pPr>
      <w:r>
        <w:rPr>
          <w:rFonts w:ascii="Times New Roman"/>
          <w:b w:val="false"/>
          <w:i w:val="false"/>
          <w:color w:val="000000"/>
          <w:sz w:val="28"/>
        </w:rPr>
        <w:t>
      117) 358-баптың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"тиісті қаржы жылына арналған республикалық бюджет туралы заңда белгіленген" деген сөздер "республикалық бюджет туралы заңда белгіленген және төленетін күні қолданыста болған" деген сөздермен ауыстырылсын;</w:t>
      </w:r>
    </w:p>
    <w:bookmarkEnd w:id="209"/>
    <w:bookmarkStart w:name="z175" w:id="21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118) тармақша 2009.01.01. бастап қолданысқа енгізіледі.</w:t>
      </w:r>
      <w:r>
        <w:br/>
      </w:r>
      <w:r>
        <w:rPr>
          <w:rFonts w:ascii="Times New Roman"/>
          <w:b w:val="false"/>
          <w:i w:val="false"/>
          <w:color w:val="000000"/>
          <w:sz w:val="28"/>
        </w:rPr>
        <w:t>
      118) </w:t>
      </w:r>
      <w:r>
        <w:rPr>
          <w:rFonts w:ascii="Times New Roman"/>
          <w:b w:val="false"/>
          <w:i w:val="false"/>
          <w:color w:val="000000"/>
          <w:sz w:val="28"/>
        </w:rPr>
        <w:t>365-баптың</w:t>
      </w:r>
      <w:r>
        <w:rPr>
          <w:rFonts w:ascii="Times New Roman"/>
          <w:b w:val="false"/>
          <w:i w:val="false"/>
          <w:color w:val="000000"/>
          <w:sz w:val="28"/>
        </w:rPr>
        <w:t xml:space="preserve"> 3-тармағының 1) тармақшасы мынадай редакцияда жазылсын:</w:t>
      </w:r>
      <w:r>
        <w:br/>
      </w:r>
      <w:r>
        <w:rPr>
          <w:rFonts w:ascii="Times New Roman"/>
          <w:b w:val="false"/>
          <w:i w:val="false"/>
          <w:color w:val="000000"/>
          <w:sz w:val="28"/>
        </w:rPr>
        <w:t>
      "1) жалпы меншік құқығында өзінің мүшелеріне тиесілі және өзінің ауыл шаруашылығы өнімін өндіру, сақтау және өңдеу процесінде тікелей пайдаланылатын, меншік құқығындағы мынадай көлік құралдары бойынша бірыңғай жер салығын төлеушілер:</w:t>
      </w:r>
      <w:r>
        <w:br/>
      </w:r>
      <w:r>
        <w:rPr>
          <w:rFonts w:ascii="Times New Roman"/>
          <w:b w:val="false"/>
          <w:i w:val="false"/>
          <w:color w:val="000000"/>
          <w:sz w:val="28"/>
        </w:rPr>
        <w:t>
      двигателінің көлемі 2500 текше сантиметрге дейінгіні қоса алғанда, бір жеңіл автомобиль;</w:t>
      </w:r>
      <w:r>
        <w:br/>
      </w:r>
      <w:r>
        <w:rPr>
          <w:rFonts w:ascii="Times New Roman"/>
          <w:b w:val="false"/>
          <w:i w:val="false"/>
          <w:color w:val="000000"/>
          <w:sz w:val="28"/>
        </w:rPr>
        <w:t>
      1:1 қатынасты сақтай отырып двигателінің шекті жиынтық қуаты 1000 гектар егістікке 1000 кВт мөлшеріндегі жүк автомобильдері.</w:t>
      </w:r>
      <w:r>
        <w:br/>
      </w:r>
      <w:r>
        <w:rPr>
          <w:rFonts w:ascii="Times New Roman"/>
          <w:b w:val="false"/>
          <w:i w:val="false"/>
          <w:color w:val="000000"/>
          <w:sz w:val="28"/>
        </w:rPr>
        <w:t>
      Бұл ретте, егер есептеу қорытындылары бойынша көлік құралдарының саны 0,5-тен бастап және одан жоғары бөлшекті мәнімен біреуден көп бірлікті құрайтын жағдайларда, мұндай мән тұтас бірлікке дейін дөңгелектеуге жатады, егер 0,5-тен төмен болса, дөңгелектеуге жатпайды.</w:t>
      </w:r>
      <w:r>
        <w:br/>
      </w:r>
      <w:r>
        <w:rPr>
          <w:rFonts w:ascii="Times New Roman"/>
          <w:b w:val="false"/>
          <w:i w:val="false"/>
          <w:color w:val="000000"/>
          <w:sz w:val="28"/>
        </w:rPr>
        <w:t>
      Егер есептеу қорытындылары бойынша жүк автомобильдерінің саны бір бірліктен аз болған жағдайда, двигателінің қуаты барынша аз бір жүк автомобилі босатылуға жатқызылады.";</w:t>
      </w:r>
    </w:p>
    <w:bookmarkEnd w:id="210"/>
    <w:bookmarkStart w:name="z176" w:id="21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119) - 121) тармақшалар 2010.01.01. бастап қолданысқа енгізіледі.</w:t>
      </w:r>
      <w:r>
        <w:br/>
      </w:r>
      <w:r>
        <w:rPr>
          <w:rFonts w:ascii="Times New Roman"/>
          <w:b w:val="false"/>
          <w:i w:val="false"/>
          <w:color w:val="000000"/>
          <w:sz w:val="28"/>
        </w:rPr>
        <w:t>
      119) </w:t>
      </w:r>
      <w:r>
        <w:rPr>
          <w:rFonts w:ascii="Times New Roman"/>
          <w:b w:val="false"/>
          <w:i w:val="false"/>
          <w:color w:val="000000"/>
          <w:sz w:val="28"/>
        </w:rPr>
        <w:t>367-бапта</w:t>
      </w:r>
      <w:r>
        <w:rPr>
          <w:rFonts w:ascii="Times New Roman"/>
          <w:b w:val="false"/>
          <w:i w:val="false"/>
          <w:color w:val="000000"/>
          <w:sz w:val="28"/>
        </w:rPr>
        <w:t>:</w:t>
      </w:r>
      <w:r>
        <w:br/>
      </w:r>
      <w:r>
        <w:rPr>
          <w:rFonts w:ascii="Times New Roman"/>
          <w:b w:val="false"/>
          <w:i w:val="false"/>
          <w:color w:val="000000"/>
          <w:sz w:val="28"/>
        </w:rPr>
        <w:t>
      1-тармақтың кестесінде:</w:t>
      </w:r>
      <w:r>
        <w:br/>
      </w:r>
      <w:r>
        <w:rPr>
          <w:rFonts w:ascii="Times New Roman"/>
          <w:b w:val="false"/>
          <w:i w:val="false"/>
          <w:color w:val="000000"/>
          <w:sz w:val="28"/>
        </w:rPr>
        <w:t>
      5-жол мынадай редакцияда жазылсын:</w:t>
      </w:r>
      <w:r>
        <w:br/>
      </w: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13"/>
        <w:gridCol w:w="28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мотороллерлер, мотошаналар, шағын кемелер, двигателінің қуаты: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кВт-ға дейін қоса алғанда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кВт-дан асатын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77" w:id="21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8-жолмен толықтырылсын:</w:t>
      </w:r>
      <w:r>
        <w:br/>
      </w: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233"/>
        <w:gridCol w:w="45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магистральды жолдар бойымен поездардың кез келген санатын жүргізу үшін;</w:t>
            </w:r>
            <w:r>
              <w:br/>
            </w:r>
            <w:r>
              <w:rPr>
                <w:rFonts w:ascii="Times New Roman"/>
                <w:b w:val="false"/>
                <w:i w:val="false"/>
                <w:color w:val="000000"/>
                <w:sz w:val="20"/>
              </w:rPr>
              <w:t>
магистральды, станциялық және тар  және (немесе) кең табанды кірме жолдарда маневр жұмыстарын жүргізу үшін; өнеркәсіптік теміржол көлігі және магистральды және станциялық жолдарға шықпайтын жолдарда пайдаланылатын темір жолдың тарту қозғалмалы құрамы;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проценті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 және кең табанды магистральды және станциялық жолдармен жолаушылар тасымалдауды ұйымдастыру үшін пайдаланылатын мотор-вагонды қозғалмалы құрам</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проценті</w:t>
            </w:r>
          </w:p>
        </w:tc>
      </w:tr>
    </w:tbl>
    <w:bookmarkStart w:name="z178" w:id="213"/>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салықты есептеу үшін республикалық бюджет туралы заңда белгіленген және тиісті қаржы жылының 1 қаңтарына қолданыста болған айлық есептік көрсеткіш қолданылады.";</w:t>
      </w:r>
    </w:p>
    <w:bookmarkEnd w:id="213"/>
    <w:bookmarkStart w:name="z179" w:id="214"/>
    <w:p>
      <w:pPr>
        <w:spacing w:after="0"/>
        <w:ind w:left="0"/>
        <w:jc w:val="both"/>
      </w:pPr>
      <w:r>
        <w:rPr>
          <w:rFonts w:ascii="Times New Roman"/>
          <w:b w:val="false"/>
          <w:i w:val="false"/>
          <w:color w:val="000000"/>
          <w:sz w:val="28"/>
        </w:rPr>
        <w:t>
      120) </w:t>
      </w:r>
      <w:r>
        <w:rPr>
          <w:rFonts w:ascii="Times New Roman"/>
          <w:b w:val="false"/>
          <w:i w:val="false"/>
          <w:color w:val="000000"/>
          <w:sz w:val="28"/>
        </w:rPr>
        <w:t>368-бапта</w:t>
      </w:r>
      <w:r>
        <w:rPr>
          <w:rFonts w:ascii="Times New Roman"/>
          <w:b w:val="false"/>
          <w:i w:val="false"/>
          <w:color w:val="000000"/>
          <w:sz w:val="28"/>
        </w:rPr>
        <w:t>:</w:t>
      </w:r>
      <w:r>
        <w:br/>
      </w:r>
      <w:r>
        <w:rPr>
          <w:rFonts w:ascii="Times New Roman"/>
          <w:b w:val="false"/>
          <w:i w:val="false"/>
          <w:color w:val="000000"/>
          <w:sz w:val="28"/>
        </w:rPr>
        <w:t>
      1-тармақтың үшінші бөлігіндегі "Көлік" деген сөз "Осы баптың 3-тармағында көзделген жағдайды қоспағанда, көлік" деген сөздермен ауыстырылсын;</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Салық кезеңі ішінде салық салу объектілеріне меншік, шаруашылық жүргізу немесе оралымды басқару құқықтарын берген кезде салық сомасы мынадай тәртіппен есептеледі:";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Дара кәсіпкерлер, жекеше нотариустар, адвокаттар болып табылмайтын жеке тұлғалар арасында салық салу объектілеріне меншік құқығын берген кезде, егер ағымдағы салық кезеңі ішінде беруші тарап салықтың жылдық сомасын төлеген болса, салықтың осындай төлемі тараптардың келісімі бойынша сатып алу-сату шартының талаптарына негізделіп сатып алатын тараптың берілетін салық салынатын объект бойынша ағымдағы салық кезеңінің салық міндеттемесін орындауы болып табылады.";</w:t>
      </w:r>
    </w:p>
    <w:bookmarkEnd w:id="214"/>
    <w:bookmarkStart w:name="z180" w:id="215"/>
    <w:p>
      <w:pPr>
        <w:spacing w:after="0"/>
        <w:ind w:left="0"/>
        <w:jc w:val="both"/>
      </w:pPr>
      <w:r>
        <w:rPr>
          <w:rFonts w:ascii="Times New Roman"/>
          <w:b w:val="false"/>
          <w:i w:val="false"/>
          <w:color w:val="000000"/>
          <w:sz w:val="28"/>
        </w:rPr>
        <w:t>
      121) </w:t>
      </w:r>
      <w:r>
        <w:rPr>
          <w:rFonts w:ascii="Times New Roman"/>
          <w:b w:val="false"/>
          <w:i w:val="false"/>
          <w:color w:val="000000"/>
          <w:sz w:val="28"/>
        </w:rPr>
        <w:t>369-бапта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тұлғалар үшін бюджетке салық төлеу мерзімі салық кезеңінің 31 желтоқсанынан кешіктірілмейтін күн болып табылады.</w:t>
      </w:r>
      <w:r>
        <w:br/>
      </w:r>
      <w:r>
        <w:rPr>
          <w:rFonts w:ascii="Times New Roman"/>
          <w:b w:val="false"/>
          <w:i w:val="false"/>
          <w:color w:val="000000"/>
          <w:sz w:val="28"/>
        </w:rPr>
        <w:t>
      Салықты төлеу салық салу объектісінің тіркелген орны бойынша жүргізіледі.</w:t>
      </w:r>
      <w:r>
        <w:br/>
      </w:r>
      <w:r>
        <w:rPr>
          <w:rFonts w:ascii="Times New Roman"/>
          <w:b w:val="false"/>
          <w:i w:val="false"/>
          <w:color w:val="000000"/>
          <w:sz w:val="28"/>
        </w:rPr>
        <w:t>
      Көлік құралдарын тіркеуден, қайта тіркеуден немесе мемлекеттік техникалық байқаудан өткізген жағдайда, жеке тұлғалар көрсетілген әрекеттерді жасағанға дейін осы Кодексте белгіленген тәртіппен салықты есептейді және бюджетке төлеуді жүргізеді.";</w:t>
      </w:r>
      <w:r>
        <w:br/>
      </w:r>
      <w:r>
        <w:rPr>
          <w:rFonts w:ascii="Times New Roman"/>
          <w:b w:val="false"/>
          <w:i w:val="false"/>
          <w:color w:val="000000"/>
          <w:sz w:val="28"/>
        </w:rPr>
        <w:t>
      4-тармақ алып тасталсын;</w:t>
      </w:r>
    </w:p>
    <w:bookmarkEnd w:id="215"/>
    <w:bookmarkStart w:name="z181" w:id="21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122) - 124) тармақшалар 2009.01.01. бастап қолданысқа енгізіледі.</w:t>
      </w:r>
      <w:r>
        <w:br/>
      </w:r>
      <w:r>
        <w:rPr>
          <w:rFonts w:ascii="Times New Roman"/>
          <w:b w:val="false"/>
          <w:i w:val="false"/>
          <w:color w:val="000000"/>
          <w:sz w:val="28"/>
        </w:rPr>
        <w:t>
      122) 374-баптың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Жер учаскесіне арналған сәйкестендіру құжаттары болмаған жағдайда, пайдаланушының жер учаскесіне қатысты жер салығын төлеуші ретінде тану үшін:</w:t>
      </w:r>
      <w:r>
        <w:br/>
      </w:r>
      <w:r>
        <w:rPr>
          <w:rFonts w:ascii="Times New Roman"/>
          <w:b w:val="false"/>
          <w:i w:val="false"/>
          <w:color w:val="000000"/>
          <w:sz w:val="28"/>
        </w:rPr>
        <w:t>
      1) жер учаскесі мемлекеттік меншіктен берілген кезде - жер учаскесін беру туралы мемлекеттік органдардың актілері;</w:t>
      </w:r>
      <w:r>
        <w:br/>
      </w:r>
      <w:r>
        <w:rPr>
          <w:rFonts w:ascii="Times New Roman"/>
          <w:b w:val="false"/>
          <w:i w:val="false"/>
          <w:color w:val="000000"/>
          <w:sz w:val="28"/>
        </w:rPr>
        <w:t>
      2) қалған жағдайларда азаматтық-құқықтық мәмілелер негізінде немесе Қазақстан Республикасының заңнамасында көзделген өзге де негіздерде осындай учаскені нақты иеленуі және пайдалануы негіз болып табылады.";</w:t>
      </w:r>
    </w:p>
    <w:bookmarkEnd w:id="216"/>
    <w:bookmarkStart w:name="z182" w:id="217"/>
    <w:p>
      <w:pPr>
        <w:spacing w:after="0"/>
        <w:ind w:left="0"/>
        <w:jc w:val="both"/>
      </w:pPr>
      <w:r>
        <w:rPr>
          <w:rFonts w:ascii="Times New Roman"/>
          <w:b w:val="false"/>
          <w:i w:val="false"/>
          <w:color w:val="000000"/>
          <w:sz w:val="28"/>
        </w:rPr>
        <w:t>
      123) 388-баптың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жер салығы салық төлеушіге жер учаскесіне осындай құқықтар берілген айдан кейінгі айдан бастап есептеледі.";</w:t>
      </w:r>
    </w:p>
    <w:bookmarkEnd w:id="217"/>
    <w:bookmarkStart w:name="z183" w:id="218"/>
    <w:p>
      <w:pPr>
        <w:spacing w:after="0"/>
        <w:ind w:left="0"/>
        <w:jc w:val="both"/>
      </w:pPr>
      <w:r>
        <w:rPr>
          <w:rFonts w:ascii="Times New Roman"/>
          <w:b w:val="false"/>
          <w:i w:val="false"/>
          <w:color w:val="000000"/>
          <w:sz w:val="28"/>
        </w:rPr>
        <w:t>
      124) </w:t>
      </w:r>
      <w:r>
        <w:rPr>
          <w:rFonts w:ascii="Times New Roman"/>
          <w:b w:val="false"/>
          <w:i w:val="false"/>
          <w:color w:val="000000"/>
          <w:sz w:val="28"/>
        </w:rPr>
        <w:t>395-бапта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Меншік иесі салық салу объектісін сенімгерлікпен басқаруға берген кезде салық төлеуші осы Кодекстің 35 және 36-баптарына сәйкес айқындалады.</w:t>
      </w:r>
      <w:r>
        <w:br/>
      </w:r>
      <w:r>
        <w:rPr>
          <w:rFonts w:ascii="Times New Roman"/>
          <w:b w:val="false"/>
          <w:i w:val="false"/>
          <w:color w:val="000000"/>
          <w:sz w:val="28"/>
        </w:rPr>
        <w:t>
      Бұл ретте сенімгерлікпен басқарушының салық төлеуі салық салу объектісі меншік иесінің салық міндеттемесін орындауы болып табылады.";</w:t>
      </w:r>
      <w:r>
        <w:br/>
      </w:r>
      <w:r>
        <w:rPr>
          <w:rFonts w:ascii="Times New Roman"/>
          <w:b w:val="false"/>
          <w:i w:val="false"/>
          <w:color w:val="000000"/>
          <w:sz w:val="28"/>
        </w:rPr>
        <w:t>
      2-тармақ алып тасталсын;</w:t>
      </w:r>
    </w:p>
    <w:bookmarkEnd w:id="218"/>
    <w:bookmarkStart w:name="z184" w:id="21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125) - 126) тармақшалар 2010.01.01. бастап қолданысқа енгізіледі.</w:t>
      </w:r>
      <w:r>
        <w:br/>
      </w:r>
      <w:r>
        <w:rPr>
          <w:rFonts w:ascii="Times New Roman"/>
          <w:b w:val="false"/>
          <w:i w:val="false"/>
          <w:color w:val="000000"/>
          <w:sz w:val="28"/>
        </w:rPr>
        <w:t>
      125) </w:t>
      </w:r>
      <w:r>
        <w:rPr>
          <w:rFonts w:ascii="Times New Roman"/>
          <w:b w:val="false"/>
          <w:i w:val="false"/>
          <w:color w:val="000000"/>
          <w:sz w:val="28"/>
        </w:rPr>
        <w:t>396-бапта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Дара кәсіпкерлер мен заңды тұлғалар үшін Қазақстан Республикасының аумағындағы:</w:t>
      </w:r>
      <w:r>
        <w:br/>
      </w:r>
      <w:r>
        <w:rPr>
          <w:rFonts w:ascii="Times New Roman"/>
          <w:b w:val="false"/>
          <w:i w:val="false"/>
          <w:color w:val="000000"/>
          <w:sz w:val="28"/>
        </w:rPr>
        <w:t>
      1) техникалық реттеу саласындағы уәкілетті мемлекеттік орган белгілеген сыныптамаға сәйкес осындайларға жататын және негізгі құралдар құрамында есепке алынатын ғимараттар, құрылыстар немесе қаржы есептілігінің халықаралық стандарттарына және Қазақстан Республикасының бухгалтерлік есеп және қаржылық есептілік туралы заңнамасының талаптарына сәйкес келетін жылжымайтын мүлікке инвестициялар;</w:t>
      </w:r>
      <w:r>
        <w:br/>
      </w:r>
      <w:r>
        <w:rPr>
          <w:rFonts w:ascii="Times New Roman"/>
          <w:b w:val="false"/>
          <w:i w:val="false"/>
          <w:color w:val="000000"/>
          <w:sz w:val="28"/>
        </w:rPr>
        <w:t>
      2) концессия шартына сәйкес концессия объектілері болып табылатын ғимараттар, құрылыстар салық салу объектісі болып табылады.";</w:t>
      </w:r>
      <w:r>
        <w:br/>
      </w:r>
      <w:r>
        <w:rPr>
          <w:rFonts w:ascii="Times New Roman"/>
          <w:b w:val="false"/>
          <w:i w:val="false"/>
          <w:color w:val="000000"/>
          <w:sz w:val="28"/>
        </w:rPr>
        <w:t>
      2-тармақтың 2) тармақшасы "ғимараттар" деген сөзден кейін ", құрылыстар" деген сөзбен толықтырылсын;</w:t>
      </w:r>
    </w:p>
    <w:bookmarkEnd w:id="219"/>
    <w:bookmarkStart w:name="z185" w:id="220"/>
    <w:p>
      <w:pPr>
        <w:spacing w:after="0"/>
        <w:ind w:left="0"/>
        <w:jc w:val="both"/>
      </w:pPr>
      <w:r>
        <w:rPr>
          <w:rFonts w:ascii="Times New Roman"/>
          <w:b w:val="false"/>
          <w:i w:val="false"/>
          <w:color w:val="000000"/>
          <w:sz w:val="28"/>
        </w:rPr>
        <w:t>
      126) 397-баптың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осы бапта өзгеше белгіленбесе, бухгалтерлік есептің деректері бойынша айқындалатын салық салу объектілерінің орташа жылдық баланстық құны дара кәсіпкерлер мен заңды тұлғалардың салық салу объектілері бойынша салық базасы болып табылады.</w:t>
      </w:r>
      <w:r>
        <w:br/>
      </w:r>
      <w:r>
        <w:rPr>
          <w:rFonts w:ascii="Times New Roman"/>
          <w:b w:val="false"/>
          <w:i w:val="false"/>
          <w:color w:val="000000"/>
          <w:sz w:val="28"/>
        </w:rPr>
        <w:t>
      Концессия объектілерінің орташа жылдық баланстық құны болмаған жағдайда бюджеттің атқарылуы жөніндегі уәкілетті мемлекеттік орган белгілеген тәртіппен айқындалған осындай объектілердің құны салық базасы болып табылады.";</w:t>
      </w:r>
    </w:p>
    <w:bookmarkEnd w:id="220"/>
    <w:bookmarkStart w:name="z186" w:id="22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127) тармақша 2009.01.01. бастап қолданысқа енгізіледі.</w:t>
      </w:r>
      <w:r>
        <w:br/>
      </w:r>
      <w:r>
        <w:rPr>
          <w:rFonts w:ascii="Times New Roman"/>
          <w:b w:val="false"/>
          <w:i w:val="false"/>
          <w:color w:val="000000"/>
          <w:sz w:val="28"/>
        </w:rPr>
        <w:t>
      127)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1-тармақтағы "салық салу объектілерінің орташа жылдық құнының" деген сөздер "салық базасының" деген сөздермен ауыстырылсын;</w:t>
      </w:r>
      <w:r>
        <w:br/>
      </w:r>
      <w:r>
        <w:rPr>
          <w:rFonts w:ascii="Times New Roman"/>
          <w:b w:val="false"/>
          <w:i w:val="false"/>
          <w:color w:val="000000"/>
          <w:sz w:val="28"/>
        </w:rPr>
        <w:t>
      2-тармақтың бірінші абзацындағы "салық салу объектілерінің орташа жылдық құнының" деген сөздер "салық базасының" деген сөздермен ауыстырылсын;</w:t>
      </w:r>
      <w:r>
        <w:br/>
      </w:r>
      <w:r>
        <w:rPr>
          <w:rFonts w:ascii="Times New Roman"/>
          <w:b w:val="false"/>
          <w:i w:val="false"/>
          <w:color w:val="000000"/>
          <w:sz w:val="28"/>
        </w:rPr>
        <w:t>
      3-тармақтың бірінші абзацындағы "салық салу объектілерінің орташа жылдық құнының" деген сөздер "салық базасының" деген сөздермен ауыстырылсын;</w:t>
      </w:r>
    </w:p>
    <w:bookmarkEnd w:id="221"/>
    <w:bookmarkStart w:name="z187" w:id="22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128) - 175) тармақшалар 2010.01.01. бастап қолданысқа енгізіледі.</w:t>
      </w:r>
      <w:r>
        <w:br/>
      </w:r>
      <w:r>
        <w:rPr>
          <w:rFonts w:ascii="Times New Roman"/>
          <w:b w:val="false"/>
          <w:i w:val="false"/>
          <w:color w:val="000000"/>
          <w:sz w:val="28"/>
        </w:rPr>
        <w:t>
      128) 403-баптың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 болған" деген сөздермен ауыстырылсын;</w:t>
      </w:r>
    </w:p>
    <w:bookmarkEnd w:id="222"/>
    <w:bookmarkStart w:name="z188" w:id="223"/>
    <w:p>
      <w:pPr>
        <w:spacing w:after="0"/>
        <w:ind w:left="0"/>
        <w:jc w:val="both"/>
      </w:pPr>
      <w:r>
        <w:rPr>
          <w:rFonts w:ascii="Times New Roman"/>
          <w:b w:val="false"/>
          <w:i w:val="false"/>
          <w:color w:val="000000"/>
          <w:sz w:val="28"/>
        </w:rPr>
        <w:t>
      129) 406-баптың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Айлық есептік көрсеткіштің өзгеру коэффициенті (К аек. өзг) мынадай формула бойынша айқындалады:</w:t>
      </w:r>
    </w:p>
    <w:bookmarkEnd w:id="223"/>
    <w:bookmarkStart w:name="z189" w:id="224"/>
    <w:p>
      <w:pPr>
        <w:spacing w:after="0"/>
        <w:ind w:left="0"/>
        <w:jc w:val="both"/>
      </w:pPr>
      <w:r>
        <w:rPr>
          <w:rFonts w:ascii="Times New Roman"/>
          <w:b w:val="false"/>
          <w:i w:val="false"/>
          <w:color w:val="000000"/>
          <w:sz w:val="28"/>
        </w:rPr>
        <w:t>
      К аек. өзг = аг. ж. аек/өткен ж. аек, мұнда:</w:t>
      </w:r>
    </w:p>
    <w:bookmarkEnd w:id="224"/>
    <w:bookmarkStart w:name="z190" w:id="225"/>
    <w:p>
      <w:pPr>
        <w:spacing w:after="0"/>
        <w:ind w:left="0"/>
        <w:jc w:val="both"/>
      </w:pPr>
      <w:r>
        <w:rPr>
          <w:rFonts w:ascii="Times New Roman"/>
          <w:b w:val="false"/>
          <w:i w:val="false"/>
          <w:color w:val="000000"/>
          <w:sz w:val="28"/>
        </w:rPr>
        <w:t>
      ағ. ж. аек - республикалық бюджет туралы заңда белгіленген және тиісті қаржы жылының 1 қаңтарында қолданыста болған айлық есептік көрсеткіш;</w:t>
      </w:r>
      <w:r>
        <w:br/>
      </w:r>
      <w:r>
        <w:rPr>
          <w:rFonts w:ascii="Times New Roman"/>
          <w:b w:val="false"/>
          <w:i w:val="false"/>
          <w:color w:val="000000"/>
          <w:sz w:val="28"/>
        </w:rPr>
        <w:t>
      өткен ж. аек - республикалық бюджет туралы заңда белгіленген және өткен қаржы жылының 1 қаңтарында қолданыста болған айлық есептік көрсеткіш.";</w:t>
      </w:r>
    </w:p>
    <w:bookmarkEnd w:id="225"/>
    <w:bookmarkStart w:name="z191" w:id="226"/>
    <w:p>
      <w:pPr>
        <w:spacing w:after="0"/>
        <w:ind w:left="0"/>
        <w:jc w:val="both"/>
      </w:pPr>
      <w:r>
        <w:rPr>
          <w:rFonts w:ascii="Times New Roman"/>
          <w:b w:val="false"/>
          <w:i w:val="false"/>
          <w:color w:val="000000"/>
          <w:sz w:val="28"/>
        </w:rPr>
        <w:t>
      130) </w:t>
      </w:r>
      <w:r>
        <w:rPr>
          <w:rFonts w:ascii="Times New Roman"/>
          <w:b w:val="false"/>
          <w:i w:val="false"/>
          <w:color w:val="000000"/>
          <w:sz w:val="28"/>
        </w:rPr>
        <w:t>413-бапта</w:t>
      </w:r>
      <w:r>
        <w:rPr>
          <w:rFonts w:ascii="Times New Roman"/>
          <w:b w:val="false"/>
          <w:i w:val="false"/>
          <w:color w:val="000000"/>
          <w:sz w:val="28"/>
        </w:rPr>
        <w:t>:</w:t>
      </w:r>
      <w:r>
        <w:br/>
      </w:r>
      <w:r>
        <w:rPr>
          <w:rFonts w:ascii="Times New Roman"/>
          <w:b w:val="false"/>
          <w:i w:val="false"/>
          <w:color w:val="000000"/>
          <w:sz w:val="28"/>
        </w:rPr>
        <w:t>
      бірінші абзацтағы "Салық салу" деген сөздер "1. Салық салу" деген сөздермен ауыстырылсын;</w:t>
      </w:r>
      <w:r>
        <w:br/>
      </w:r>
      <w:r>
        <w:rPr>
          <w:rFonts w:ascii="Times New Roman"/>
          <w:b w:val="false"/>
          <w:i w:val="false"/>
          <w:color w:val="000000"/>
          <w:sz w:val="28"/>
        </w:rPr>
        <w:t>
      1)-6) тармақшалардағы "тиісті қаржы жылына арналған республикалық бюджет туралы заңда белгіленген" деген сөздер алып тасталсын;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Осы баптың 1-тармағында белгіленген салық ставкасы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bookmarkEnd w:id="226"/>
    <w:bookmarkStart w:name="z504" w:id="227"/>
    <w:p>
      <w:pPr>
        <w:spacing w:after="0"/>
        <w:ind w:left="0"/>
        <w:jc w:val="both"/>
      </w:pPr>
      <w:r>
        <w:rPr>
          <w:rFonts w:ascii="Times New Roman"/>
          <w:b w:val="false"/>
          <w:i w:val="false"/>
          <w:color w:val="000000"/>
          <w:sz w:val="28"/>
        </w:rPr>
        <w:t>
      131) 415-баптың </w:t>
      </w:r>
      <w:r>
        <w:rPr>
          <w:rFonts w:ascii="Times New Roman"/>
          <w:b w:val="false"/>
          <w:i w:val="false"/>
          <w:color w:val="000000"/>
          <w:sz w:val="28"/>
        </w:rPr>
        <w:t>2-тармағы</w:t>
      </w:r>
      <w:r>
        <w:rPr>
          <w:rFonts w:ascii="Times New Roman"/>
          <w:b w:val="false"/>
          <w:i w:val="false"/>
          <w:color w:val="000000"/>
          <w:sz w:val="28"/>
        </w:rPr>
        <w:t xml:space="preserve"> "айдың 15-іне дейін" деген сөздер "айдың 15-ін қоса алғанға дейін" деген сөздермен ауыстырылсын;</w:t>
      </w:r>
    </w:p>
    <w:bookmarkEnd w:id="227"/>
    <w:bookmarkStart w:name="z505" w:id="228"/>
    <w:p>
      <w:pPr>
        <w:spacing w:after="0"/>
        <w:ind w:left="0"/>
        <w:jc w:val="both"/>
      </w:pPr>
      <w:r>
        <w:rPr>
          <w:rFonts w:ascii="Times New Roman"/>
          <w:b w:val="false"/>
          <w:i w:val="false"/>
          <w:color w:val="000000"/>
          <w:sz w:val="28"/>
        </w:rPr>
        <w:t>
      132) </w:t>
      </w:r>
      <w:r>
        <w:rPr>
          <w:rFonts w:ascii="Times New Roman"/>
          <w:b w:val="false"/>
          <w:i w:val="false"/>
          <w:color w:val="000000"/>
          <w:sz w:val="28"/>
        </w:rPr>
        <w:t>416-бап</w:t>
      </w:r>
      <w:r>
        <w:rPr>
          <w:rFonts w:ascii="Times New Roman"/>
          <w:b w:val="false"/>
          <w:i w:val="false"/>
          <w:color w:val="000000"/>
          <w:sz w:val="28"/>
        </w:rPr>
        <w:t xml:space="preserve"> мынадай редакцияда жазылсын:</w:t>
      </w:r>
    </w:p>
    <w:bookmarkEnd w:id="228"/>
    <w:bookmarkStart w:name="z192" w:id="229"/>
    <w:p>
      <w:pPr>
        <w:spacing w:after="0"/>
        <w:ind w:left="0"/>
        <w:jc w:val="both"/>
      </w:pPr>
      <w:r>
        <w:rPr>
          <w:rFonts w:ascii="Times New Roman"/>
          <w:b w:val="false"/>
          <w:i w:val="false"/>
          <w:color w:val="000000"/>
          <w:sz w:val="28"/>
        </w:rPr>
        <w:t>
      "416-бап. Ойын бизнесі салығын төлеушілердің қосымша төлемі</w:t>
      </w:r>
    </w:p>
    <w:bookmarkEnd w:id="229"/>
    <w:bookmarkStart w:name="z506" w:id="230"/>
    <w:p>
      <w:pPr>
        <w:spacing w:after="0"/>
        <w:ind w:left="0"/>
        <w:jc w:val="both"/>
      </w:pPr>
      <w:r>
        <w:rPr>
          <w:rFonts w:ascii="Times New Roman"/>
          <w:b w:val="false"/>
          <w:i w:val="false"/>
          <w:color w:val="000000"/>
          <w:sz w:val="28"/>
        </w:rPr>
        <w:t>
      1. Қосымша төлем ойын бизнесі саласындағы қызметтен алынған табыстың сомасы осы баптың 2-тармағында белгіленген табыстың шекті сомасынан асып түскен жағдайда есептеледі.</w:t>
      </w:r>
      <w:r>
        <w:br/>
      </w:r>
      <w:r>
        <w:rPr>
          <w:rFonts w:ascii="Times New Roman"/>
          <w:b w:val="false"/>
          <w:i w:val="false"/>
          <w:color w:val="000000"/>
          <w:sz w:val="28"/>
        </w:rPr>
        <w:t>
</w:t>
      </w:r>
      <w:r>
        <w:rPr>
          <w:rFonts w:ascii="Times New Roman"/>
          <w:b w:val="false"/>
          <w:i w:val="false"/>
          <w:color w:val="000000"/>
          <w:sz w:val="28"/>
        </w:rPr>
        <w:t>
      2. Ойын бизнесі салығын төлеушілер үшін салық кезеңі ішіндегі табыстың шекті мөлшері:</w:t>
      </w:r>
      <w:r>
        <w:br/>
      </w:r>
      <w:r>
        <w:rPr>
          <w:rFonts w:ascii="Times New Roman"/>
          <w:b w:val="false"/>
          <w:i w:val="false"/>
          <w:color w:val="000000"/>
          <w:sz w:val="28"/>
        </w:rPr>
        <w:t>
</w:t>
      </w:r>
      <w:r>
        <w:rPr>
          <w:rFonts w:ascii="Times New Roman"/>
          <w:b w:val="false"/>
          <w:i w:val="false"/>
          <w:color w:val="000000"/>
          <w:sz w:val="28"/>
        </w:rPr>
        <w:t>
      1) казино қызметінен - айлық есептік көрсеткіштің 135000 еселенген мөлшерін;</w:t>
      </w:r>
      <w:r>
        <w:br/>
      </w:r>
      <w:r>
        <w:rPr>
          <w:rFonts w:ascii="Times New Roman"/>
          <w:b w:val="false"/>
          <w:i w:val="false"/>
          <w:color w:val="000000"/>
          <w:sz w:val="28"/>
        </w:rPr>
        <w:t>
</w:t>
      </w:r>
      <w:r>
        <w:rPr>
          <w:rFonts w:ascii="Times New Roman"/>
          <w:b w:val="false"/>
          <w:i w:val="false"/>
          <w:color w:val="000000"/>
          <w:sz w:val="28"/>
        </w:rPr>
        <w:t>
      2) ойын автоматтары залы қызметінен - айлық есептік көрсеткіштің 25000 еселенген мөлшерін;</w:t>
      </w:r>
      <w:r>
        <w:br/>
      </w:r>
      <w:r>
        <w:rPr>
          <w:rFonts w:ascii="Times New Roman"/>
          <w:b w:val="false"/>
          <w:i w:val="false"/>
          <w:color w:val="000000"/>
          <w:sz w:val="28"/>
        </w:rPr>
        <w:t>
</w:t>
      </w:r>
      <w:r>
        <w:rPr>
          <w:rFonts w:ascii="Times New Roman"/>
          <w:b w:val="false"/>
          <w:i w:val="false"/>
          <w:color w:val="000000"/>
          <w:sz w:val="28"/>
        </w:rPr>
        <w:t>
      3) тотализатор қызметінен - айлық есептік көрсеткіштің 2500 еселенген мөлшерін;</w:t>
      </w:r>
      <w:r>
        <w:br/>
      </w:r>
      <w:r>
        <w:rPr>
          <w:rFonts w:ascii="Times New Roman"/>
          <w:b w:val="false"/>
          <w:i w:val="false"/>
          <w:color w:val="000000"/>
          <w:sz w:val="28"/>
        </w:rPr>
        <w:t>
</w:t>
      </w:r>
      <w:r>
        <w:rPr>
          <w:rFonts w:ascii="Times New Roman"/>
          <w:b w:val="false"/>
          <w:i w:val="false"/>
          <w:color w:val="000000"/>
          <w:sz w:val="28"/>
        </w:rPr>
        <w:t>
      4) букмекер кеңсесі қызметінен - айлық есептік көрсеткіштің 2000 еселенген мөлшерін құрайды.</w:t>
      </w:r>
      <w:r>
        <w:br/>
      </w:r>
      <w:r>
        <w:rPr>
          <w:rFonts w:ascii="Times New Roman"/>
          <w:b w:val="false"/>
          <w:i w:val="false"/>
          <w:color w:val="000000"/>
          <w:sz w:val="28"/>
        </w:rPr>
        <w:t>
</w:t>
      </w:r>
      <w:r>
        <w:rPr>
          <w:rFonts w:ascii="Times New Roman"/>
          <w:b w:val="false"/>
          <w:i w:val="false"/>
          <w:color w:val="000000"/>
          <w:sz w:val="28"/>
        </w:rPr>
        <w:t>
      3. Осы баптың 2-тармағында белгіленген табыстың шекті мөлшері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bookmarkEnd w:id="230"/>
    <w:bookmarkStart w:name="z193" w:id="231"/>
    <w:p>
      <w:pPr>
        <w:spacing w:after="0"/>
        <w:ind w:left="0"/>
        <w:jc w:val="both"/>
      </w:pPr>
      <w:r>
        <w:rPr>
          <w:rFonts w:ascii="Times New Roman"/>
          <w:b w:val="false"/>
          <w:i w:val="false"/>
          <w:color w:val="000000"/>
          <w:sz w:val="28"/>
        </w:rPr>
        <w:t>
      133) </w:t>
      </w:r>
      <w:r>
        <w:rPr>
          <w:rFonts w:ascii="Times New Roman"/>
          <w:b w:val="false"/>
          <w:i w:val="false"/>
          <w:color w:val="000000"/>
          <w:sz w:val="28"/>
        </w:rPr>
        <w:t>418-баптағы</w:t>
      </w:r>
      <w:r>
        <w:rPr>
          <w:rFonts w:ascii="Times New Roman"/>
          <w:b w:val="false"/>
          <w:i w:val="false"/>
          <w:color w:val="000000"/>
          <w:sz w:val="28"/>
        </w:rPr>
        <w:t xml:space="preserve"> "салық салу объектілерінің орналасқан жері" деген сөздер "жекелеген қызмет түрлерін жүзеге асыратын салық төлеуші ретінде тіркеу есебі" деген сөздермен ауыстырылсын;</w:t>
      </w:r>
    </w:p>
    <w:bookmarkEnd w:id="231"/>
    <w:bookmarkStart w:name="z194" w:id="232"/>
    <w:p>
      <w:pPr>
        <w:spacing w:after="0"/>
        <w:ind w:left="0"/>
        <w:jc w:val="both"/>
      </w:pPr>
      <w:r>
        <w:rPr>
          <w:rFonts w:ascii="Times New Roman"/>
          <w:b w:val="false"/>
          <w:i w:val="false"/>
          <w:color w:val="000000"/>
          <w:sz w:val="28"/>
        </w:rPr>
        <w:t>
      134) </w:t>
      </w:r>
      <w:r>
        <w:rPr>
          <w:rFonts w:ascii="Times New Roman"/>
          <w:b w:val="false"/>
          <w:i w:val="false"/>
          <w:color w:val="000000"/>
          <w:sz w:val="28"/>
        </w:rPr>
        <w:t>422-бап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Салық ставкасы республикалық бюджет туралы заңда белгіленген және салық кезеңінің бірінші күні қолданыста болған айлық есептік көрсеткіш мөлшері негізге алына отырып айқындалады.";</w:t>
      </w:r>
    </w:p>
    <w:bookmarkEnd w:id="232"/>
    <w:bookmarkStart w:name="z195" w:id="233"/>
    <w:p>
      <w:pPr>
        <w:spacing w:after="0"/>
        <w:ind w:left="0"/>
        <w:jc w:val="both"/>
      </w:pPr>
      <w:r>
        <w:rPr>
          <w:rFonts w:ascii="Times New Roman"/>
          <w:b w:val="false"/>
          <w:i w:val="false"/>
          <w:color w:val="000000"/>
          <w:sz w:val="28"/>
        </w:rPr>
        <w:t>
      135) 424-баптың </w:t>
      </w:r>
      <w:r>
        <w:rPr>
          <w:rFonts w:ascii="Times New Roman"/>
          <w:b w:val="false"/>
          <w:i w:val="false"/>
          <w:color w:val="000000"/>
          <w:sz w:val="28"/>
        </w:rPr>
        <w:t>2-тармағы</w:t>
      </w:r>
      <w:r>
        <w:rPr>
          <w:rFonts w:ascii="Times New Roman"/>
          <w:b w:val="false"/>
          <w:i w:val="false"/>
          <w:color w:val="000000"/>
          <w:sz w:val="28"/>
        </w:rPr>
        <w:t xml:space="preserve"> "айдың 15-іне дейін" деген сөздер "айдың 15-ін қоса алғанға дейін" деген сөздермен ауыстырылсын;</w:t>
      </w:r>
    </w:p>
    <w:bookmarkEnd w:id="233"/>
    <w:bookmarkStart w:name="z196" w:id="234"/>
    <w:p>
      <w:pPr>
        <w:spacing w:after="0"/>
        <w:ind w:left="0"/>
        <w:jc w:val="both"/>
      </w:pPr>
      <w:r>
        <w:rPr>
          <w:rFonts w:ascii="Times New Roman"/>
          <w:b w:val="false"/>
          <w:i w:val="false"/>
          <w:color w:val="000000"/>
          <w:sz w:val="28"/>
        </w:rPr>
        <w:t>
      136) </w:t>
      </w:r>
      <w:r>
        <w:rPr>
          <w:rFonts w:ascii="Times New Roman"/>
          <w:b w:val="false"/>
          <w:i w:val="false"/>
          <w:color w:val="000000"/>
          <w:sz w:val="28"/>
        </w:rPr>
        <w:t>425-баптағы</w:t>
      </w:r>
      <w:r>
        <w:rPr>
          <w:rFonts w:ascii="Times New Roman"/>
          <w:b w:val="false"/>
          <w:i w:val="false"/>
          <w:color w:val="000000"/>
          <w:sz w:val="28"/>
        </w:rPr>
        <w:t xml:space="preserve"> "салық салу объектілерінің орналасқан жері" деген сөздер "жекелеген қызмет түрлерін жүзеге асыратын салық төлеуші ретінде тіркеу есебінің орны" деген сөздермен ауыстырылсын;</w:t>
      </w:r>
    </w:p>
    <w:bookmarkEnd w:id="234"/>
    <w:bookmarkStart w:name="z197" w:id="235"/>
    <w:p>
      <w:pPr>
        <w:spacing w:after="0"/>
        <w:ind w:left="0"/>
        <w:jc w:val="both"/>
      </w:pPr>
      <w:r>
        <w:rPr>
          <w:rFonts w:ascii="Times New Roman"/>
          <w:b w:val="false"/>
          <w:i w:val="false"/>
          <w:color w:val="000000"/>
          <w:sz w:val="28"/>
        </w:rPr>
        <w:t>
      137) </w:t>
      </w:r>
      <w:r>
        <w:rPr>
          <w:rFonts w:ascii="Times New Roman"/>
          <w:b w:val="false"/>
          <w:i w:val="false"/>
          <w:color w:val="000000"/>
          <w:sz w:val="28"/>
        </w:rPr>
        <w:t>426-бап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Шаруа немесе фермер қожалықтары, ауыл шаруашылығы өнімдерін өндіруші заңды тұлғалар, селолық тұтыну кооперативтері үшін арнаулы салық режимдерін қолданатын салық төлеушілер осындай режимдер қолданылатын қызметі бойынша бюджетпен есеп айырысуды шағын бизнес субъектілеріне арналған арнаулы салық режимінде жүзеге асыруға құқылы  емес.";</w:t>
      </w:r>
    </w:p>
    <w:bookmarkEnd w:id="235"/>
    <w:bookmarkStart w:name="z198" w:id="236"/>
    <w:p>
      <w:pPr>
        <w:spacing w:after="0"/>
        <w:ind w:left="0"/>
        <w:jc w:val="both"/>
      </w:pPr>
      <w:r>
        <w:rPr>
          <w:rFonts w:ascii="Times New Roman"/>
          <w:b w:val="false"/>
          <w:i w:val="false"/>
          <w:color w:val="000000"/>
          <w:sz w:val="28"/>
        </w:rPr>
        <w:t>
      138) 429-баптың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салық кезеңіндегі табысы республикалық бюджет туралы заңда белгіленген және тиісті қаржы жылының 1 қаңтарында қолданыста болған ең төменгі жалақының 200 еселенген мөлшерінен аспайтын дара кәсіпкерлер қолданады.";</w:t>
      </w:r>
    </w:p>
    <w:bookmarkEnd w:id="236"/>
    <w:bookmarkStart w:name="z199" w:id="237"/>
    <w:p>
      <w:pPr>
        <w:spacing w:after="0"/>
        <w:ind w:left="0"/>
        <w:jc w:val="both"/>
      </w:pPr>
      <w:r>
        <w:rPr>
          <w:rFonts w:ascii="Times New Roman"/>
          <w:b w:val="false"/>
          <w:i w:val="false"/>
          <w:color w:val="000000"/>
          <w:sz w:val="28"/>
        </w:rPr>
        <w:t>
      139) </w:t>
      </w:r>
      <w:r>
        <w:rPr>
          <w:rFonts w:ascii="Times New Roman"/>
          <w:b w:val="false"/>
          <w:i w:val="false"/>
          <w:color w:val="000000"/>
          <w:sz w:val="28"/>
        </w:rPr>
        <w:t>431-бапта</w:t>
      </w:r>
      <w:r>
        <w:rPr>
          <w:rFonts w:ascii="Times New Roman"/>
          <w:b w:val="false"/>
          <w:i w:val="false"/>
          <w:color w:val="000000"/>
          <w:sz w:val="28"/>
        </w:rPr>
        <w:t>:</w:t>
      </w:r>
      <w:r>
        <w:br/>
      </w:r>
      <w:r>
        <w:rPr>
          <w:rFonts w:ascii="Times New Roman"/>
          <w:b w:val="false"/>
          <w:i w:val="false"/>
          <w:color w:val="000000"/>
          <w:sz w:val="28"/>
        </w:rPr>
        <w:t>
      5 және 7-тармақтар мынадай редакцияда жазылсын:</w:t>
      </w:r>
      <w:r>
        <w:br/>
      </w:r>
      <w:r>
        <w:rPr>
          <w:rFonts w:ascii="Times New Roman"/>
          <w:b w:val="false"/>
          <w:i w:val="false"/>
          <w:color w:val="000000"/>
          <w:sz w:val="28"/>
        </w:rPr>
        <w:t>
      "5. Патент негізінде арнаулы салық режимін қолдануды ерікті түрде тоқтату кезінде салықтық өтініш патенттің қолданылу мерзімі аяқталғанға дейін табыс етіледі.</w:t>
      </w:r>
      <w:r>
        <w:br/>
      </w:r>
      <w:r>
        <w:rPr>
          <w:rFonts w:ascii="Times New Roman"/>
          <w:b w:val="false"/>
          <w:i w:val="false"/>
          <w:color w:val="000000"/>
          <w:sz w:val="28"/>
        </w:rPr>
        <w:t>
      Бұл ретте:</w:t>
      </w:r>
      <w:r>
        <w:br/>
      </w:r>
      <w:r>
        <w:rPr>
          <w:rFonts w:ascii="Times New Roman"/>
          <w:b w:val="false"/>
          <w:i w:val="false"/>
          <w:color w:val="000000"/>
          <w:sz w:val="28"/>
        </w:rPr>
        <w:t>
      1) патенттің қолданылу мерзімінің соңғы күні арнаулы салық режимін қолдануды тоқтату күні болып табылады;</w:t>
      </w:r>
      <w:r>
        <w:br/>
      </w:r>
      <w:r>
        <w:rPr>
          <w:rFonts w:ascii="Times New Roman"/>
          <w:b w:val="false"/>
          <w:i w:val="false"/>
          <w:color w:val="000000"/>
          <w:sz w:val="28"/>
        </w:rPr>
        <w:t>
      2) патенттің қолданылу мерзімінің аяқталған күнінен кейінгі күн жалпыға бірдей белгіленген тәртіпті немесе салық төлеуші таңдаған өзге де арнаулы салық режимін қолдануды бастау күні болып табылады.";</w:t>
      </w:r>
      <w:r>
        <w:br/>
      </w:r>
      <w:r>
        <w:rPr>
          <w:rFonts w:ascii="Times New Roman"/>
          <w:b w:val="false"/>
          <w:i w:val="false"/>
          <w:color w:val="000000"/>
          <w:sz w:val="28"/>
        </w:rPr>
        <w:t>
      "7. Салық органы салық төлеушінің осы Кодекстің 428  және 429-баптарында белгіленген талаптарға сәйкес келмеу фактісін анықтаған кезде, осы салық төлеушіні сәйкессіздік туындаған айдан кейінгі айдан бастап жалпыға бірдей белгіленген тәртіпке ауыстырады.</w:t>
      </w:r>
      <w:r>
        <w:br/>
      </w:r>
      <w:r>
        <w:rPr>
          <w:rFonts w:ascii="Times New Roman"/>
          <w:b w:val="false"/>
          <w:i w:val="false"/>
          <w:color w:val="000000"/>
          <w:sz w:val="28"/>
        </w:rPr>
        <w:t>
      Бұл ретте камералдық бақылау барысында осындай сәйкессіздік фактісі анықталған жағдайда, салық органдары жалпыға бірдей белгіленген тәртіпке ауыстырғанға дейін салық төлеушіге осы Кодекстің 607 және 608-баптарында белгіленген мерзімдерде және тәртіппен камералдық бақылау нәтижелері бойынша салық қызметі органдары анықтаған бұзушылықтарды жою туралы хабарлама жібереді.";</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Осы баптың 6 және 7-тармақтарында көрсетілген жағдайларда:</w:t>
      </w:r>
      <w:r>
        <w:br/>
      </w:r>
      <w:r>
        <w:rPr>
          <w:rFonts w:ascii="Times New Roman"/>
          <w:b w:val="false"/>
          <w:i w:val="false"/>
          <w:color w:val="000000"/>
          <w:sz w:val="28"/>
        </w:rPr>
        <w:t>
      1) осындай сәйкессіздік туындаған айдың соңғы күні арнаулы салық режимін қолдануды тоқтату күні болып табылады;</w:t>
      </w:r>
      <w:r>
        <w:br/>
      </w:r>
      <w:r>
        <w:rPr>
          <w:rFonts w:ascii="Times New Roman"/>
          <w:b w:val="false"/>
          <w:i w:val="false"/>
          <w:color w:val="000000"/>
          <w:sz w:val="28"/>
        </w:rPr>
        <w:t>
      2) осындай сәйкессіздік туындаған айдан кейінгі айдың бірінші күні жалпыға бірдей белгіленген тәртіпті қолдануды бастау күні болып табылады.";</w:t>
      </w:r>
    </w:p>
    <w:bookmarkEnd w:id="237"/>
    <w:bookmarkStart w:name="z200" w:id="238"/>
    <w:p>
      <w:pPr>
        <w:spacing w:after="0"/>
        <w:ind w:left="0"/>
        <w:jc w:val="both"/>
      </w:pPr>
      <w:r>
        <w:rPr>
          <w:rFonts w:ascii="Times New Roman"/>
          <w:b w:val="false"/>
          <w:i w:val="false"/>
          <w:color w:val="000000"/>
          <w:sz w:val="28"/>
        </w:rPr>
        <w:t>
      140)</w:t>
      </w:r>
      <w:r>
        <w:rPr>
          <w:rFonts w:ascii="Times New Roman"/>
          <w:b w:val="false"/>
          <w:i w:val="false"/>
          <w:color w:val="000000"/>
          <w:sz w:val="28"/>
        </w:rPr>
        <w:t xml:space="preserve"> 435-бап</w:t>
      </w:r>
      <w:r>
        <w:rPr>
          <w:rFonts w:ascii="Times New Roman"/>
          <w:b w:val="false"/>
          <w:i w:val="false"/>
          <w:color w:val="000000"/>
          <w:sz w:val="28"/>
        </w:rPr>
        <w:t xml:space="preserve"> мынадай редакцияда жазылсын:</w:t>
      </w:r>
    </w:p>
    <w:bookmarkEnd w:id="238"/>
    <w:bookmarkStart w:name="z513" w:id="239"/>
    <w:p>
      <w:pPr>
        <w:spacing w:after="0"/>
        <w:ind w:left="0"/>
        <w:jc w:val="both"/>
      </w:pPr>
      <w:r>
        <w:rPr>
          <w:rFonts w:ascii="Times New Roman"/>
          <w:b w:val="false"/>
          <w:i w:val="false"/>
          <w:color w:val="000000"/>
          <w:sz w:val="28"/>
        </w:rPr>
        <w:t>
      "435-бап. Қолдану шарттары</w:t>
      </w:r>
    </w:p>
    <w:bookmarkEnd w:id="239"/>
    <w:bookmarkStart w:name="z514" w:id="240"/>
    <w:p>
      <w:pPr>
        <w:spacing w:after="0"/>
        <w:ind w:left="0"/>
        <w:jc w:val="both"/>
      </w:pPr>
      <w:r>
        <w:rPr>
          <w:rFonts w:ascii="Times New Roman"/>
          <w:b w:val="false"/>
          <w:i w:val="false"/>
          <w:color w:val="000000"/>
          <w:sz w:val="28"/>
        </w:rPr>
        <w:t>
      1. Салық төлеудің өзге де режимдерінен ауысқан кезде оңайлатылған декларация негізінде арнаулы салық режимін қолдану үшін салық төлеуші, егер осы тармақта өзгеше белгіленбесе, алдағы салық кезеңі басталғанға дейін орналасқан жері бойынша салық органына салықтық өтінішті табыс етеді.</w:t>
      </w:r>
      <w:r>
        <w:br/>
      </w:r>
      <w:r>
        <w:rPr>
          <w:rFonts w:ascii="Times New Roman"/>
          <w:b w:val="false"/>
          <w:i w:val="false"/>
          <w:color w:val="000000"/>
          <w:sz w:val="28"/>
        </w:rPr>
        <w:t>
      Бұл ретте аталған салықтық өтініш табыс етілген күннен кейінгі салық кезеңінің бірінші күні арнаулы салық режимін қолдануды бастау күні болып табылады.</w:t>
      </w:r>
      <w:r>
        <w:br/>
      </w:r>
      <w:r>
        <w:rPr>
          <w:rFonts w:ascii="Times New Roman"/>
          <w:b w:val="false"/>
          <w:i w:val="false"/>
          <w:color w:val="000000"/>
          <w:sz w:val="28"/>
        </w:rPr>
        <w:t>
      Жаңадан құрылған дара кәсіпкерлер оңайлатылған декларация негізінде арнаулы салық режимін қолдануға арналған салықтық өтінішті салық органына дара кәсіпкер ретінде мемлекеттік тіркелген күннен бастап он жұмыс күнінен кешіктірмей табыс етеді.</w:t>
      </w:r>
      <w:r>
        <w:br/>
      </w:r>
      <w:r>
        <w:rPr>
          <w:rFonts w:ascii="Times New Roman"/>
          <w:b w:val="false"/>
          <w:i w:val="false"/>
          <w:color w:val="000000"/>
          <w:sz w:val="28"/>
        </w:rPr>
        <w:t>
      Жаңадан құрылған заңды тұлғалар оңайлатылған декларация негізінде арнаулы салық режимін қолдануға арналған салықтық өтінішті салық органына әділет органында заңды тұлға ретінде мемлекеттік тіркелгеннен кейін жиырма жұмыс күнінен кешіктірмей табыс етеді.</w:t>
      </w:r>
      <w:r>
        <w:br/>
      </w:r>
      <w:r>
        <w:rPr>
          <w:rFonts w:ascii="Times New Roman"/>
          <w:b w:val="false"/>
          <w:i w:val="false"/>
          <w:color w:val="000000"/>
          <w:sz w:val="28"/>
        </w:rPr>
        <w:t>
      Дара кәсіпкердің немесе заңды тұлғаның мемлекеттік тіркелген күні аталған салық төлеушілер үшін арнаулы салық режимін қолдануды бастау күні болып табылады.</w:t>
      </w:r>
      <w:r>
        <w:br/>
      </w:r>
      <w:r>
        <w:rPr>
          <w:rFonts w:ascii="Times New Roman"/>
          <w:b w:val="false"/>
          <w:i w:val="false"/>
          <w:color w:val="000000"/>
          <w:sz w:val="28"/>
        </w:rPr>
        <w:t>
      Патент негізінде арнаулы салық режимінен оңайлатылған декларация негізіндегі арнаулы салық режиміне ауысу үшін салық төлеуші салықтық өтінішті:</w:t>
      </w:r>
      <w:r>
        <w:br/>
      </w:r>
      <w:r>
        <w:rPr>
          <w:rFonts w:ascii="Times New Roman"/>
          <w:b w:val="false"/>
          <w:i w:val="false"/>
          <w:color w:val="000000"/>
          <w:sz w:val="28"/>
        </w:rPr>
        <w:t>
      патент негізінде арнаулы салық режимін қолдану шарттарына сәйкессіздік туындаған күннен бастап күнтізбелік он күннен кешіктірмей;</w:t>
      </w:r>
      <w:r>
        <w:br/>
      </w:r>
      <w:r>
        <w:rPr>
          <w:rFonts w:ascii="Times New Roman"/>
          <w:b w:val="false"/>
          <w:i w:val="false"/>
          <w:color w:val="000000"/>
          <w:sz w:val="28"/>
        </w:rPr>
        <w:t>
      өзге де жағдайларда патенттің қолданылу мерзімі аяқталғанға дейін табыс етеді.</w:t>
      </w:r>
      <w:r>
        <w:br/>
      </w:r>
      <w:r>
        <w:rPr>
          <w:rFonts w:ascii="Times New Roman"/>
          <w:b w:val="false"/>
          <w:i w:val="false"/>
          <w:color w:val="000000"/>
          <w:sz w:val="28"/>
        </w:rPr>
        <w:t>
      Бұл ретте:</w:t>
      </w:r>
      <w:r>
        <w:br/>
      </w:r>
      <w:r>
        <w:rPr>
          <w:rFonts w:ascii="Times New Roman"/>
          <w:b w:val="false"/>
          <w:i w:val="false"/>
          <w:color w:val="000000"/>
          <w:sz w:val="28"/>
        </w:rPr>
        <w:t>
      патент негізінде арнаулы салық режимін қолдану шарттарына сәйкессіздік туындаған айдан кейінгі айдың бірінші күні;</w:t>
      </w:r>
      <w:r>
        <w:br/>
      </w:r>
      <w:r>
        <w:rPr>
          <w:rFonts w:ascii="Times New Roman"/>
          <w:b w:val="false"/>
          <w:i w:val="false"/>
          <w:color w:val="000000"/>
          <w:sz w:val="28"/>
        </w:rPr>
        <w:t>
      өзге де жағдайларда патенттің қолданылу мерзімі аяқталғаннан кейінгі бірінші күн оңайлатылған декларация негізінде арнаулы салық режимін қолдануды бастау күні болып табылады.</w:t>
      </w:r>
      <w:r>
        <w:br/>
      </w:r>
      <w:r>
        <w:rPr>
          <w:rFonts w:ascii="Times New Roman"/>
          <w:b w:val="false"/>
          <w:i w:val="false"/>
          <w:color w:val="000000"/>
          <w:sz w:val="28"/>
        </w:rPr>
        <w:t>
      Салық төлеушінің осы тармақта аталған мерзімде салықтық өтінішті табыс етпеуі, оның бюджетпен есеп айырысуды жалпыға бірдей белгіленген тәртіппен жүзеге асыруға келісімі деп есептеледі.</w:t>
      </w:r>
      <w:r>
        <w:br/>
      </w:r>
      <w:r>
        <w:rPr>
          <w:rFonts w:ascii="Times New Roman"/>
          <w:b w:val="false"/>
          <w:i w:val="false"/>
          <w:color w:val="000000"/>
          <w:sz w:val="28"/>
        </w:rPr>
        <w:t>
</w:t>
      </w:r>
      <w:r>
        <w:rPr>
          <w:rFonts w:ascii="Times New Roman"/>
          <w:b w:val="false"/>
          <w:i w:val="false"/>
          <w:color w:val="000000"/>
          <w:sz w:val="28"/>
        </w:rPr>
        <w:t>
      2. Салық органы салық төлеушінің салықтық өтінішті табыс еткен күннен бастап үш жұмыс күні ішінде уәкілетті орган белгілеген нысан бойынша оның арнаулы салық режимін қолдану туралы немесе арнаулы салық режимін қолданудан бас тарту туралы шешімді шығарады. Шешім екі данада ресімделеді.</w:t>
      </w:r>
      <w:r>
        <w:br/>
      </w:r>
      <w:r>
        <w:rPr>
          <w:rFonts w:ascii="Times New Roman"/>
          <w:b w:val="false"/>
          <w:i w:val="false"/>
          <w:color w:val="000000"/>
          <w:sz w:val="28"/>
        </w:rPr>
        <w:t>
      Бір данасы салық төлеушіге оның қолы қойылып тапсырылады немесе салық органы шешім қабылдаған күннен бастап күнтізбелік он күн ішінде шешімді алу үшін салық төлеуші салық органына келмеген жағдайда, ол хабарламасы бар тапсырыс хатпен почта арқылы жіберіледі.</w:t>
      </w:r>
      <w:r>
        <w:br/>
      </w:r>
      <w:r>
        <w:rPr>
          <w:rFonts w:ascii="Times New Roman"/>
          <w:b w:val="false"/>
          <w:i w:val="false"/>
          <w:color w:val="000000"/>
          <w:sz w:val="28"/>
        </w:rPr>
        <w:t>
      Хабарламасы бар тапсырыс хатпен почта арқылы жіберілген шешім салық төлеуші почта байланысының немесе өзге де байланыс ұйымының хабарламасына белгі қойған күннен бастап салық төлеушіге тапсырылды деп есептеледі.</w:t>
      </w:r>
      <w:r>
        <w:br/>
      </w:r>
      <w:r>
        <w:rPr>
          <w:rFonts w:ascii="Times New Roman"/>
          <w:b w:val="false"/>
          <w:i w:val="false"/>
          <w:color w:val="000000"/>
          <w:sz w:val="28"/>
        </w:rPr>
        <w:t>
      Салық төлеушінің осы Кодекстің 428 және 433-баптарында көрсетілген талаптарға сай келмеуі арнаулы салық режимін қолданудан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3. Оңайлатылған декларация негізінде арнаулы салық режимін қолдануды тоқтату салықтық өтініштің негізінде не осы баптың 6-тармағында көзделген жағдайларда салық органының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4. Егер салық төлеуші оңайлатылған декларация негізінде арнаулы салық режимін қолдануды өз еркімен тоқтату туралы шешім қабылдаса, аталған режимді тоқтатуды салық органы салықтық өтініш берілген айдан кейінгі айдан бастап жүргізеді.</w:t>
      </w:r>
      <w:r>
        <w:br/>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салықтық өтініш табыс етілген айдың соңғы күні арнаулы салық режимін қолдануды тоқтау күні болып табылады;</w:t>
      </w:r>
      <w:r>
        <w:br/>
      </w:r>
      <w:r>
        <w:rPr>
          <w:rFonts w:ascii="Times New Roman"/>
          <w:b w:val="false"/>
          <w:i w:val="false"/>
          <w:color w:val="000000"/>
          <w:sz w:val="28"/>
        </w:rPr>
        <w:t>
</w:t>
      </w:r>
      <w:r>
        <w:rPr>
          <w:rFonts w:ascii="Times New Roman"/>
          <w:b w:val="false"/>
          <w:i w:val="false"/>
          <w:color w:val="000000"/>
          <w:sz w:val="28"/>
        </w:rPr>
        <w:t>
      2) салықтық өтініш табыс етілген айдан кейінгі айдың бірінші күні жалпыға бірдей белгіленген тәртіпті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5. Осы Кодекстің 428 және 433-баптарында белгіленген талаптарға сай келмеген жағдайда, салықтық өтініш сәйкессіздік туындаған кезден бастап күнтізбелік он күн ішінде табыс етіледі. Аталған жағдайда арнаулы салық режимін тоқтату сәйкессіздік туындаған айдан кейінгі айдан бастап жүргізіледі.</w:t>
      </w:r>
      <w:r>
        <w:br/>
      </w:r>
      <w:r>
        <w:rPr>
          <w:rFonts w:ascii="Times New Roman"/>
          <w:b w:val="false"/>
          <w:i w:val="false"/>
          <w:color w:val="000000"/>
          <w:sz w:val="28"/>
        </w:rPr>
        <w:t>
</w:t>
      </w:r>
      <w:r>
        <w:rPr>
          <w:rFonts w:ascii="Times New Roman"/>
          <w:b w:val="false"/>
          <w:i w:val="false"/>
          <w:color w:val="000000"/>
          <w:sz w:val="28"/>
        </w:rPr>
        <w:t>
      6. Салық органы салық төлеушінің осы Кодекстің 428  және 433-баптарында белгіленген талаптарға сәйкес келмеу фактісін анықтаған кезде, осы салық төлеушіні сәйкессіздік туындаған айдан кейінгі айдан бастап жалпыға бірдей белгіленген тәртіпке ауыстырады.</w:t>
      </w:r>
      <w:r>
        <w:br/>
      </w:r>
      <w:r>
        <w:rPr>
          <w:rFonts w:ascii="Times New Roman"/>
          <w:b w:val="false"/>
          <w:i w:val="false"/>
          <w:color w:val="000000"/>
          <w:sz w:val="28"/>
        </w:rPr>
        <w:t>
      Бұл ретте камералдық бақылау барысында осындай сәйкессіздік фактісі анықталған жағдайда, салық органдары жалпыға бірдей белгіленген тәртіпке ауыстырғанға дейін салық төлеушіге осы Кодекстің 607 және 608-баптарында белгіленген мерзімдерде және тәртіппен камералдық бақылау нәтижелері бойынша салық қызметі органдары анықтаған бұзушылықтарды жою туралы хабарлама жібереді.</w:t>
      </w:r>
      <w:r>
        <w:br/>
      </w:r>
      <w:r>
        <w:rPr>
          <w:rFonts w:ascii="Times New Roman"/>
          <w:b w:val="false"/>
          <w:i w:val="false"/>
          <w:color w:val="000000"/>
          <w:sz w:val="28"/>
        </w:rPr>
        <w:t>
</w:t>
      </w:r>
      <w:r>
        <w:rPr>
          <w:rFonts w:ascii="Times New Roman"/>
          <w:b w:val="false"/>
          <w:i w:val="false"/>
          <w:color w:val="000000"/>
          <w:sz w:val="28"/>
        </w:rPr>
        <w:t>
      7. Осы баптың 5 және 6-тармақтарында көрсетілген жағдайларда:</w:t>
      </w:r>
      <w:r>
        <w:br/>
      </w:r>
      <w:r>
        <w:rPr>
          <w:rFonts w:ascii="Times New Roman"/>
          <w:b w:val="false"/>
          <w:i w:val="false"/>
          <w:color w:val="000000"/>
          <w:sz w:val="28"/>
        </w:rPr>
        <w:t>
</w:t>
      </w:r>
      <w:r>
        <w:rPr>
          <w:rFonts w:ascii="Times New Roman"/>
          <w:b w:val="false"/>
          <w:i w:val="false"/>
          <w:color w:val="000000"/>
          <w:sz w:val="28"/>
        </w:rPr>
        <w:t>
      1) осындай сәйкессіздік туындаған айдың соңғы күні арнаулы салық режимін қолдануды тоқтату күні болып табылады;</w:t>
      </w:r>
      <w:r>
        <w:br/>
      </w:r>
      <w:r>
        <w:rPr>
          <w:rFonts w:ascii="Times New Roman"/>
          <w:b w:val="false"/>
          <w:i w:val="false"/>
          <w:color w:val="000000"/>
          <w:sz w:val="28"/>
        </w:rPr>
        <w:t>
</w:t>
      </w:r>
      <w:r>
        <w:rPr>
          <w:rFonts w:ascii="Times New Roman"/>
          <w:b w:val="false"/>
          <w:i w:val="false"/>
          <w:color w:val="000000"/>
          <w:sz w:val="28"/>
        </w:rPr>
        <w:t>
      2) осындай сәйкессіздік туындаған айдан кейінгі айдың бірінші күні жалпыға бірдей белгіленген тәртіпті қолдануды бастау күні болып табылады.";</w:t>
      </w:r>
    </w:p>
    <w:bookmarkEnd w:id="240"/>
    <w:bookmarkStart w:name="z201" w:id="241"/>
    <w:p>
      <w:pPr>
        <w:spacing w:after="0"/>
        <w:ind w:left="0"/>
        <w:jc w:val="both"/>
      </w:pPr>
      <w:r>
        <w:rPr>
          <w:rFonts w:ascii="Times New Roman"/>
          <w:b w:val="false"/>
          <w:i w:val="false"/>
          <w:color w:val="000000"/>
          <w:sz w:val="28"/>
        </w:rPr>
        <w:t>
      141) 436-баптың </w:t>
      </w:r>
      <w:r>
        <w:rPr>
          <w:rFonts w:ascii="Times New Roman"/>
          <w:b w:val="false"/>
          <w:i w:val="false"/>
          <w:color w:val="000000"/>
          <w:sz w:val="28"/>
        </w:rPr>
        <w:t>2-тармағындағы</w:t>
      </w:r>
      <w:r>
        <w:rPr>
          <w:rFonts w:ascii="Times New Roman"/>
          <w:b w:val="false"/>
          <w:i w:val="false"/>
          <w:color w:val="000000"/>
          <w:sz w:val="28"/>
        </w:rPr>
        <w:t xml:space="preserve"> "тиісті қаржы жылына арналған республикалық бюджет туралы заңда белгіленген" деген сөздер "республикалық бюджет туралы заңда белгіленген және салық кезеңінің бірінші күні қолданыста болған" деген сөздермен ауыстырылсын;</w:t>
      </w:r>
    </w:p>
    <w:bookmarkEnd w:id="241"/>
    <w:bookmarkStart w:name="z202" w:id="242"/>
    <w:p>
      <w:pPr>
        <w:spacing w:after="0"/>
        <w:ind w:left="0"/>
        <w:jc w:val="both"/>
      </w:pPr>
      <w:r>
        <w:rPr>
          <w:rFonts w:ascii="Times New Roman"/>
          <w:b w:val="false"/>
          <w:i w:val="false"/>
          <w:color w:val="000000"/>
          <w:sz w:val="28"/>
        </w:rPr>
        <w:t>
      142) </w:t>
      </w:r>
      <w:r>
        <w:rPr>
          <w:rFonts w:ascii="Times New Roman"/>
          <w:b w:val="false"/>
          <w:i w:val="false"/>
          <w:color w:val="000000"/>
          <w:sz w:val="28"/>
        </w:rPr>
        <w:t>441-бап</w:t>
      </w:r>
      <w:r>
        <w:rPr>
          <w:rFonts w:ascii="Times New Roman"/>
          <w:b w:val="false"/>
          <w:i w:val="false"/>
          <w:color w:val="000000"/>
          <w:sz w:val="28"/>
        </w:rPr>
        <w:t xml:space="preserve"> мынадай редакцияда жазылсын:</w:t>
      </w:r>
    </w:p>
    <w:bookmarkEnd w:id="242"/>
    <w:bookmarkStart w:name="z525" w:id="243"/>
    <w:p>
      <w:pPr>
        <w:spacing w:after="0"/>
        <w:ind w:left="0"/>
        <w:jc w:val="both"/>
      </w:pPr>
      <w:r>
        <w:rPr>
          <w:rFonts w:ascii="Times New Roman"/>
          <w:b w:val="false"/>
          <w:i w:val="false"/>
          <w:color w:val="000000"/>
          <w:sz w:val="28"/>
        </w:rPr>
        <w:t>
      "441-бап. Қолдану шарттары</w:t>
      </w:r>
    </w:p>
    <w:bookmarkEnd w:id="243"/>
    <w:bookmarkStart w:name="z526" w:id="244"/>
    <w:p>
      <w:pPr>
        <w:spacing w:after="0"/>
        <w:ind w:left="0"/>
        <w:jc w:val="both"/>
      </w:pPr>
      <w:r>
        <w:rPr>
          <w:rFonts w:ascii="Times New Roman"/>
          <w:b w:val="false"/>
          <w:i w:val="false"/>
          <w:color w:val="000000"/>
          <w:sz w:val="28"/>
        </w:rPr>
        <w:t>
      1. Шаруа немесе фермер қожалықтары арнаулы салық режимін қолдану үшін осы режим қолданылған бірінші жылдың 20 ақпанынан кешіктірмей жер учаскесінің орналасқан жері бойынша салық органына салықтық өтінішті табыс етеді.</w:t>
      </w:r>
      <w:r>
        <w:br/>
      </w:r>
      <w:r>
        <w:rPr>
          <w:rFonts w:ascii="Times New Roman"/>
          <w:b w:val="false"/>
          <w:i w:val="false"/>
          <w:color w:val="000000"/>
          <w:sz w:val="28"/>
        </w:rPr>
        <w:t>
      Аталған мерзімде салықтық өтінішті табыс етпеуі, салық төлеушінің бюджетпен есеп айырысуды жалпыға бірдей белгіленген тәртіппен жүзеге асыруға келісімі деп есептеледі.</w:t>
      </w:r>
      <w:r>
        <w:br/>
      </w:r>
      <w:r>
        <w:rPr>
          <w:rFonts w:ascii="Times New Roman"/>
          <w:b w:val="false"/>
          <w:i w:val="false"/>
          <w:color w:val="000000"/>
          <w:sz w:val="28"/>
        </w:rPr>
        <w:t>
      Осы бапта өзгеше белгіленбесе, таңдап алынған салық салу режимі салық кезеңі ішінде өзгертуге жатпайды.</w:t>
      </w:r>
      <w:r>
        <w:br/>
      </w:r>
      <w:r>
        <w:rPr>
          <w:rFonts w:ascii="Times New Roman"/>
          <w:b w:val="false"/>
          <w:i w:val="false"/>
          <w:color w:val="000000"/>
          <w:sz w:val="28"/>
        </w:rPr>
        <w:t>
      Салықтық өтінішпен бір мезгілде мынадай құжаттардың:</w:t>
      </w:r>
      <w:r>
        <w:br/>
      </w:r>
      <w:r>
        <w:rPr>
          <w:rFonts w:ascii="Times New Roman"/>
          <w:b w:val="false"/>
          <w:i w:val="false"/>
          <w:color w:val="000000"/>
          <w:sz w:val="28"/>
        </w:rPr>
        <w:t>
</w:t>
      </w:r>
      <w:r>
        <w:rPr>
          <w:rFonts w:ascii="Times New Roman"/>
          <w:b w:val="false"/>
          <w:i w:val="false"/>
          <w:color w:val="000000"/>
          <w:sz w:val="28"/>
        </w:rPr>
        <w:t>
      1) нотариат куәландырған немесе селолық (кенттік) атқарушы органдар куәландырған жер учаскелеріне құқық белгілеу, сәйкестендіру құжаттарының;</w:t>
      </w:r>
      <w:r>
        <w:br/>
      </w:r>
      <w:r>
        <w:rPr>
          <w:rFonts w:ascii="Times New Roman"/>
          <w:b w:val="false"/>
          <w:i w:val="false"/>
          <w:color w:val="000000"/>
          <w:sz w:val="28"/>
        </w:rPr>
        <w:t>
</w:t>
      </w:r>
      <w:r>
        <w:rPr>
          <w:rFonts w:ascii="Times New Roman"/>
          <w:b w:val="false"/>
          <w:i w:val="false"/>
          <w:color w:val="000000"/>
          <w:sz w:val="28"/>
        </w:rPr>
        <w:t>
      2) жер ресурстарын басқару жөніндегі уәкілетті мемлекеттік орган берген, нотариат куәландырған немесе селолық (кенттік) атқарушы органдар куәландырған жер учаскелерінің бағаланатын құнын айқындайтын актілердің көшірмелері табыс етіледі.</w:t>
      </w:r>
      <w:r>
        <w:br/>
      </w:r>
      <w:r>
        <w:rPr>
          <w:rFonts w:ascii="Times New Roman"/>
          <w:b w:val="false"/>
          <w:i w:val="false"/>
          <w:color w:val="000000"/>
          <w:sz w:val="28"/>
        </w:rPr>
        <w:t>
      Акт болмаған жағдайда, жер учаскелерінің бағаланатын құны жер ресурстарын басқару жөніндегі уәкілетті мемлекеттік орган берген деректер бойынша 1 гектар жердің аудан бойынша орташа бағалау құны негізге алына отырып айқындалады.</w:t>
      </w:r>
      <w:r>
        <w:br/>
      </w:r>
      <w:r>
        <w:rPr>
          <w:rFonts w:ascii="Times New Roman"/>
          <w:b w:val="false"/>
          <w:i w:val="false"/>
          <w:color w:val="000000"/>
          <w:sz w:val="28"/>
        </w:rPr>
        <w:t>
      20 ақпаннан кейін құрылған шаруа немесе фермер қожалықтары дара кәсіпкерді мемлекеттік тіркеу туралы куәлік алғаннан кейін отыз жұмыс күнінен кешіктірмей салық органына арнаулы салық режимін қолдану құқығына салықтық өтінішті табыс етеді.</w:t>
      </w:r>
      <w:r>
        <w:br/>
      </w:r>
      <w:r>
        <w:rPr>
          <w:rFonts w:ascii="Times New Roman"/>
          <w:b w:val="false"/>
          <w:i w:val="false"/>
          <w:color w:val="000000"/>
          <w:sz w:val="28"/>
        </w:rPr>
        <w:t>
      20 ақпаннан кейін басқа әкімшілік-аумақтық бірліктің аумағындағы жер учаскесіне құқық туындаған жағдайда, шаруа немесе фермер қожалығы осы жер учаскесінің орналасқан жері бойынша тіркеу есебіне қойылған кезден бастап күнтізбелік отыз күн ішінде салық органына арнаулы салық режимін қолдану құқығына салықтық өтінішті табыс етеді.</w:t>
      </w:r>
      <w:r>
        <w:br/>
      </w:r>
      <w:r>
        <w:rPr>
          <w:rFonts w:ascii="Times New Roman"/>
          <w:b w:val="false"/>
          <w:i w:val="false"/>
          <w:color w:val="000000"/>
          <w:sz w:val="28"/>
        </w:rPr>
        <w:t>
      Осы арнаулы салық режимі қолданылмайтын қызмет түрлерін жүзеге асыратын салық төлеушіде 20 ақпаннан кейін жер учаскесіне құқық туындаған жағдайда, арнаулы салық режимін қолдану құқығына салықтық өтініш салық органына осы жер учаскесінің орналасқан жері бойынша тіркеу есебіне қойылған кезден бастап күнтізбелік отыз күн ішінде табыс етіледі.</w:t>
      </w:r>
      <w:r>
        <w:br/>
      </w:r>
      <w:r>
        <w:rPr>
          <w:rFonts w:ascii="Times New Roman"/>
          <w:b w:val="false"/>
          <w:i w:val="false"/>
          <w:color w:val="000000"/>
          <w:sz w:val="28"/>
        </w:rPr>
        <w:t>
      Арнаулы салық режимін қолданатын шаруа немесе фермер қожалықтары ондағы деректер өзгерген не басқа жер учаскелеріне құқық туындаған кезде, осы тармақтың төртінші бөлігінің 1) және 2) тармақшаларында аталған құжаттарды жаңадан табыс етеді.</w:t>
      </w:r>
      <w:r>
        <w:br/>
      </w:r>
      <w:r>
        <w:rPr>
          <w:rFonts w:ascii="Times New Roman"/>
          <w:b w:val="false"/>
          <w:i w:val="false"/>
          <w:color w:val="000000"/>
          <w:sz w:val="28"/>
        </w:rPr>
        <w:t>
</w:t>
      </w:r>
      <w:r>
        <w:rPr>
          <w:rFonts w:ascii="Times New Roman"/>
          <w:b w:val="false"/>
          <w:i w:val="false"/>
          <w:color w:val="000000"/>
          <w:sz w:val="28"/>
        </w:rPr>
        <w:t>
      2. Салық органы салық төлеушінің салықтық өтінішті табыс еткен күннен бастап үш жұмыс күні ішінде уәкілетті орган белгілеген нысан бойынша оның арнаулы салық режимін қолдану туралы немесе арнаулы салық режимін қолданудан бас тарту туралы шешімді шығарады. Шешім екі данада ресімделеді.</w:t>
      </w:r>
      <w:r>
        <w:br/>
      </w:r>
      <w:r>
        <w:rPr>
          <w:rFonts w:ascii="Times New Roman"/>
          <w:b w:val="false"/>
          <w:i w:val="false"/>
          <w:color w:val="000000"/>
          <w:sz w:val="28"/>
        </w:rPr>
        <w:t>
      Бір данасы салық төлеушіге оның қолы қойылып тапсырылады немесе салық органы шешім қабылдаған күннен бастап күнтізбелік он күн ішінде шешімді алу үшін салық төлеуші салық органына келмеген жағдайда, ол хабарламасы бар тапсырыс хатпен почта арқылы жіберіледі.</w:t>
      </w:r>
      <w:r>
        <w:br/>
      </w:r>
      <w:r>
        <w:rPr>
          <w:rFonts w:ascii="Times New Roman"/>
          <w:b w:val="false"/>
          <w:i w:val="false"/>
          <w:color w:val="000000"/>
          <w:sz w:val="28"/>
        </w:rPr>
        <w:t>
      Хабарламасы бар тапсырыс хатпен почта арқылы жіберілген шешім салық төлеуші почта байланысының немесе өзге де байланыс ұйымының хабарламасына белгі қойған күннен бастап салық төлеушіге тапсырылды деп есептеледі.</w:t>
      </w:r>
      <w:r>
        <w:br/>
      </w:r>
      <w:r>
        <w:rPr>
          <w:rFonts w:ascii="Times New Roman"/>
          <w:b w:val="false"/>
          <w:i w:val="false"/>
          <w:color w:val="000000"/>
          <w:sz w:val="28"/>
        </w:rPr>
        <w:t>
      Салық төлеушінің осы Кодекстің 439-бабында аталған талаптарға  сәйкес келмеуі және салық төлеушінің осы баптың 1-тармағында аталған құжаттарды табыс етпеуі арнаулы салық режимін қолданудан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3. Арнаулы салық режимін қолдануды тоқтату осы тармақта көзделген тәртіппен салықтық өтініштің негізінде не осы бапта көзделген жағдайларда салық органының шешімі бойынша жүргізіледі.</w:t>
      </w:r>
      <w:r>
        <w:br/>
      </w:r>
      <w:r>
        <w:rPr>
          <w:rFonts w:ascii="Times New Roman"/>
          <w:b w:val="false"/>
          <w:i w:val="false"/>
          <w:color w:val="000000"/>
          <w:sz w:val="28"/>
        </w:rPr>
        <w:t>
      Арнаулы салық режимін қолдануға мүмкіндік бермейтін жағдайлар туындаған кезде, салық төлеуші талаптарға сәйкессіздік туындаған кезден бастап бес жұмыс күн ішінде салық органына салықтық өтінішті табыс етеді және сәйкессіздік туындаған айдан кейінгі айдан бастап жалпыға бірдей белгіленген тәртіпке ауысады.</w:t>
      </w:r>
      <w:r>
        <w:br/>
      </w:r>
      <w:r>
        <w:rPr>
          <w:rFonts w:ascii="Times New Roman"/>
          <w:b w:val="false"/>
          <w:i w:val="false"/>
          <w:color w:val="000000"/>
          <w:sz w:val="28"/>
        </w:rPr>
        <w:t>
      Арнаулы салық режимін қолдану ерікті түрде тоқтатылған кезде жалпыға бірдей белгіленген тәртіпке ауыстыру есепті кезеңнен кейінгі айдан бастап, осы режимді тоқтататын жылдың алдындағы салық кезеңінің 31 желтоқсанынан кешіктірмей табыс етілетін салық төлеушінің салықтық өтінішінің негізінде жүргізіледі.</w:t>
      </w:r>
      <w:r>
        <w:br/>
      </w:r>
      <w:r>
        <w:rPr>
          <w:rFonts w:ascii="Times New Roman"/>
          <w:b w:val="false"/>
          <w:i w:val="false"/>
          <w:color w:val="000000"/>
          <w:sz w:val="28"/>
        </w:rPr>
        <w:t>
      Салық органы салық төлеушінің осы режимді қолдану шарттарына  сәйкес келмеу фактісін анықтаған кезде, қабылданған шешім негізінде оны сәйкессіздік туындаған айдан кейінгі айдан бастап жалпыға бірдей белгіленген тәртіпке ауыстыру туралы салық төлеушіні хабардар етеді.</w:t>
      </w:r>
      <w:r>
        <w:br/>
      </w:r>
      <w:r>
        <w:rPr>
          <w:rFonts w:ascii="Times New Roman"/>
          <w:b w:val="false"/>
          <w:i w:val="false"/>
          <w:color w:val="000000"/>
          <w:sz w:val="28"/>
        </w:rPr>
        <w:t>
</w:t>
      </w:r>
      <w:r>
        <w:rPr>
          <w:rFonts w:ascii="Times New Roman"/>
          <w:b w:val="false"/>
          <w:i w:val="false"/>
          <w:color w:val="000000"/>
          <w:sz w:val="28"/>
        </w:rPr>
        <w:t>
      4. Арнаулы салық режимін қолдану ерікті түрде тоқтатылған кезде жалпыға бірдей белгіленген тәртіпке ауыстыру жалпыға бірдей белгіленген тәртіпті қолдануды бастайтын жылдың алдындағы салық кезеңінің 31 желтоқсанынан кешіктірмей табыс етілетін салық төлеушінің салықтық өтінішінің негізінде жүргізіледі.</w:t>
      </w:r>
      <w:r>
        <w:br/>
      </w:r>
      <w:r>
        <w:rPr>
          <w:rFonts w:ascii="Times New Roman"/>
          <w:b w:val="false"/>
          <w:i w:val="false"/>
          <w:color w:val="000000"/>
          <w:sz w:val="28"/>
        </w:rPr>
        <w:t>
      Бұл ретте:</w:t>
      </w:r>
      <w:r>
        <w:br/>
      </w:r>
      <w:r>
        <w:rPr>
          <w:rFonts w:ascii="Times New Roman"/>
          <w:b w:val="false"/>
          <w:i w:val="false"/>
          <w:color w:val="000000"/>
          <w:sz w:val="28"/>
        </w:rPr>
        <w:t>
</w:t>
      </w:r>
      <w:r>
        <w:rPr>
          <w:rFonts w:ascii="Times New Roman"/>
          <w:b w:val="false"/>
          <w:i w:val="false"/>
          <w:color w:val="000000"/>
          <w:sz w:val="28"/>
        </w:rPr>
        <w:t>
      1) салықтық өтініш табыс етілетін салық кезеңінің 31 желтоқсаны арнаулы салық режимін қолдануды тоқтату күні болып табылады;</w:t>
      </w:r>
      <w:r>
        <w:br/>
      </w:r>
      <w:r>
        <w:rPr>
          <w:rFonts w:ascii="Times New Roman"/>
          <w:b w:val="false"/>
          <w:i w:val="false"/>
          <w:color w:val="000000"/>
          <w:sz w:val="28"/>
        </w:rPr>
        <w:t>
</w:t>
      </w:r>
      <w:r>
        <w:rPr>
          <w:rFonts w:ascii="Times New Roman"/>
          <w:b w:val="false"/>
          <w:i w:val="false"/>
          <w:color w:val="000000"/>
          <w:sz w:val="28"/>
        </w:rPr>
        <w:t>
      2) салықтық өтініш табыс етілген кезеңнен кейінгі салық кезеңінің 1 қаңтары жалпыға бірдей белгіленген тәртіпті қолдануды бастау күні болып табылады.</w:t>
      </w:r>
      <w:r>
        <w:br/>
      </w:r>
      <w:r>
        <w:rPr>
          <w:rFonts w:ascii="Times New Roman"/>
          <w:b w:val="false"/>
          <w:i w:val="false"/>
          <w:color w:val="000000"/>
          <w:sz w:val="28"/>
        </w:rPr>
        <w:t>
</w:t>
      </w:r>
      <w:r>
        <w:rPr>
          <w:rFonts w:ascii="Times New Roman"/>
          <w:b w:val="false"/>
          <w:i w:val="false"/>
          <w:color w:val="000000"/>
          <w:sz w:val="28"/>
        </w:rPr>
        <w:t>
      5. Арнаулы салық режимін қолдануға мүмкіндік бермейтін жағдайлар туындаған кезде, салық төлеуші талаптарға сәйкессіздік туындаған кезден бастап бес жұмыс күні ішінде салық органына салықтық өтінішті табыс етеді және осындай сәйкессіздік туындаған айдан кейінгі айдан бастап жалпыға бірдей белгіленген тәртіпке ауысады.</w:t>
      </w:r>
      <w:r>
        <w:br/>
      </w:r>
      <w:r>
        <w:rPr>
          <w:rFonts w:ascii="Times New Roman"/>
          <w:b w:val="false"/>
          <w:i w:val="false"/>
          <w:color w:val="000000"/>
          <w:sz w:val="28"/>
        </w:rPr>
        <w:t>
</w:t>
      </w:r>
      <w:r>
        <w:rPr>
          <w:rFonts w:ascii="Times New Roman"/>
          <w:b w:val="false"/>
          <w:i w:val="false"/>
          <w:color w:val="000000"/>
          <w:sz w:val="28"/>
        </w:rPr>
        <w:t>
      6. Салық органы салық төлеушінің осы Кодекстің 439-бабында белгіленген талаптарға сәйкес келмеу фактісін анықтаған кезде, осы салық төлеушіні осындай сәйкессіздік туындаған айдан кейінгі айдан бастап жалпыға бірдей белгіленген тәртіпке ауыстырады.</w:t>
      </w:r>
      <w:r>
        <w:br/>
      </w:r>
      <w:r>
        <w:rPr>
          <w:rFonts w:ascii="Times New Roman"/>
          <w:b w:val="false"/>
          <w:i w:val="false"/>
          <w:color w:val="000000"/>
          <w:sz w:val="28"/>
        </w:rPr>
        <w:t>
      Бұл ретте камералдық бақылау барысында осындай сәйкессіздік фактісі анықталған жағдайда, салық органдары жалпыға бірдей белгіленген тәртіпке ауыстырғанға дейін салық төлеушіге осы Кодекстің 607 және 608-баптарында белгіленген мерзімдерде және тәртіппен камералдық бақылау нәтижелері бойынша салық қызметі органдары анықтаған бұзушылықтарды жою туралы хабарлама жібереді.</w:t>
      </w:r>
      <w:r>
        <w:br/>
      </w:r>
      <w:r>
        <w:rPr>
          <w:rFonts w:ascii="Times New Roman"/>
          <w:b w:val="false"/>
          <w:i w:val="false"/>
          <w:color w:val="000000"/>
          <w:sz w:val="28"/>
        </w:rPr>
        <w:t>
</w:t>
      </w:r>
      <w:r>
        <w:rPr>
          <w:rFonts w:ascii="Times New Roman"/>
          <w:b w:val="false"/>
          <w:i w:val="false"/>
          <w:color w:val="000000"/>
          <w:sz w:val="28"/>
        </w:rPr>
        <w:t>
      7. Осы баптың 5 және 6-тармақтарында көрсетілген жағдайларда:</w:t>
      </w:r>
      <w:r>
        <w:br/>
      </w:r>
      <w:r>
        <w:rPr>
          <w:rFonts w:ascii="Times New Roman"/>
          <w:b w:val="false"/>
          <w:i w:val="false"/>
          <w:color w:val="000000"/>
          <w:sz w:val="28"/>
        </w:rPr>
        <w:t>
</w:t>
      </w:r>
      <w:r>
        <w:rPr>
          <w:rFonts w:ascii="Times New Roman"/>
          <w:b w:val="false"/>
          <w:i w:val="false"/>
          <w:color w:val="000000"/>
          <w:sz w:val="28"/>
        </w:rPr>
        <w:t>
      1) осындай сәйкессіздік туындаған айдың соңғы күні арнаулы салық режимін қолдануды тоқтату күні болып табылады;</w:t>
      </w:r>
      <w:r>
        <w:br/>
      </w:r>
      <w:r>
        <w:rPr>
          <w:rFonts w:ascii="Times New Roman"/>
          <w:b w:val="false"/>
          <w:i w:val="false"/>
          <w:color w:val="000000"/>
          <w:sz w:val="28"/>
        </w:rPr>
        <w:t>
</w:t>
      </w:r>
      <w:r>
        <w:rPr>
          <w:rFonts w:ascii="Times New Roman"/>
          <w:b w:val="false"/>
          <w:i w:val="false"/>
          <w:color w:val="000000"/>
          <w:sz w:val="28"/>
        </w:rPr>
        <w:t>
      2) осындай сәйкессіздік туындаған айдан кейінгі айдың бірінші күні жалпыға бірдей белгіленген тәртіпті қолдануды бастау күні болып табылады.";</w:t>
      </w:r>
    </w:p>
    <w:bookmarkEnd w:id="244"/>
    <w:bookmarkStart w:name="z203" w:id="245"/>
    <w:p>
      <w:pPr>
        <w:spacing w:after="0"/>
        <w:ind w:left="0"/>
        <w:jc w:val="both"/>
      </w:pPr>
      <w:r>
        <w:rPr>
          <w:rFonts w:ascii="Times New Roman"/>
          <w:b w:val="false"/>
          <w:i w:val="false"/>
          <w:color w:val="000000"/>
          <w:sz w:val="28"/>
        </w:rPr>
        <w:t>
      143) </w:t>
      </w:r>
      <w:r>
        <w:rPr>
          <w:rFonts w:ascii="Times New Roman"/>
          <w:b w:val="false"/>
          <w:i w:val="false"/>
          <w:color w:val="000000"/>
          <w:sz w:val="28"/>
        </w:rPr>
        <w:t>445-баптың</w:t>
      </w:r>
      <w:r>
        <w:rPr>
          <w:rFonts w:ascii="Times New Roman"/>
          <w:b w:val="false"/>
          <w:i w:val="false"/>
          <w:color w:val="000000"/>
          <w:sz w:val="28"/>
        </w:rPr>
        <w:t xml:space="preserve"> бірінші бөлігінің бірінші сөйлеміндегі "тиісті қаржы жылына арналған республикалық бюджет туралы заңда белгіленген" деген сөздер "республикалық бюджет туралы заңда белгіленген және әлеуметтік салықты есептеу жүргізілетін айдың бірінші күні қолданыста болған" деген сөздермен ауыстырылсын;</w:t>
      </w:r>
    </w:p>
    <w:bookmarkEnd w:id="245"/>
    <w:bookmarkStart w:name="z204" w:id="246"/>
    <w:p>
      <w:pPr>
        <w:spacing w:after="0"/>
        <w:ind w:left="0"/>
        <w:jc w:val="both"/>
      </w:pPr>
      <w:r>
        <w:rPr>
          <w:rFonts w:ascii="Times New Roman"/>
          <w:b w:val="false"/>
          <w:i w:val="false"/>
          <w:color w:val="000000"/>
          <w:sz w:val="28"/>
        </w:rPr>
        <w:t>
      144) </w:t>
      </w:r>
      <w:r>
        <w:rPr>
          <w:rFonts w:ascii="Times New Roman"/>
          <w:b w:val="false"/>
          <w:i w:val="false"/>
          <w:color w:val="000000"/>
          <w:sz w:val="28"/>
        </w:rPr>
        <w:t>447-баптың</w:t>
      </w:r>
      <w:r>
        <w:rPr>
          <w:rFonts w:ascii="Times New Roman"/>
          <w:b w:val="false"/>
          <w:i w:val="false"/>
          <w:color w:val="000000"/>
          <w:sz w:val="28"/>
        </w:rPr>
        <w:t xml:space="preserve"> тақырыбы мынадай редакцияда жазылсын:</w:t>
      </w:r>
    </w:p>
    <w:bookmarkEnd w:id="246"/>
    <w:p>
      <w:pPr>
        <w:spacing w:after="0"/>
        <w:ind w:left="0"/>
        <w:jc w:val="both"/>
      </w:pPr>
      <w:r>
        <w:rPr>
          <w:rFonts w:ascii="Times New Roman"/>
          <w:b w:val="false"/>
          <w:i w:val="false"/>
          <w:color w:val="000000"/>
          <w:sz w:val="28"/>
        </w:rPr>
        <w:t>      "447-бап. Бірыңғай жер салығын төлеушілер үшін салық</w:t>
      </w:r>
      <w:r>
        <w:br/>
      </w:r>
      <w:r>
        <w:rPr>
          <w:rFonts w:ascii="Times New Roman"/>
          <w:b w:val="false"/>
          <w:i w:val="false"/>
          <w:color w:val="000000"/>
          <w:sz w:val="28"/>
        </w:rPr>
        <w:t>
                декларациясын табыс ету мерзімдері";</w:t>
      </w:r>
    </w:p>
    <w:bookmarkStart w:name="z205" w:id="247"/>
    <w:p>
      <w:pPr>
        <w:spacing w:after="0"/>
        <w:ind w:left="0"/>
        <w:jc w:val="both"/>
      </w:pPr>
      <w:r>
        <w:rPr>
          <w:rFonts w:ascii="Times New Roman"/>
          <w:b w:val="false"/>
          <w:i w:val="false"/>
          <w:color w:val="000000"/>
          <w:sz w:val="28"/>
        </w:rPr>
        <w:t>
      145) </w:t>
      </w:r>
      <w:r>
        <w:rPr>
          <w:rFonts w:ascii="Times New Roman"/>
          <w:b w:val="false"/>
          <w:i w:val="false"/>
          <w:color w:val="000000"/>
          <w:sz w:val="28"/>
        </w:rPr>
        <w:t>450-бап</w:t>
      </w:r>
      <w:r>
        <w:rPr>
          <w:rFonts w:ascii="Times New Roman"/>
          <w:b w:val="false"/>
          <w:i w:val="false"/>
          <w:color w:val="000000"/>
          <w:sz w:val="28"/>
        </w:rPr>
        <w:t xml:space="preserve"> мынадай редакцияда жазылсын:</w:t>
      </w:r>
    </w:p>
    <w:bookmarkEnd w:id="247"/>
    <w:bookmarkStart w:name="z539" w:id="248"/>
    <w:p>
      <w:pPr>
        <w:spacing w:after="0"/>
        <w:ind w:left="0"/>
        <w:jc w:val="both"/>
      </w:pPr>
      <w:r>
        <w:rPr>
          <w:rFonts w:ascii="Times New Roman"/>
          <w:b w:val="false"/>
          <w:i w:val="false"/>
          <w:color w:val="000000"/>
          <w:sz w:val="28"/>
        </w:rPr>
        <w:t>
      "450-бап. Қолдану шарттары</w:t>
      </w:r>
    </w:p>
    <w:bookmarkEnd w:id="248"/>
    <w:bookmarkStart w:name="z540" w:id="249"/>
    <w:p>
      <w:pPr>
        <w:spacing w:after="0"/>
        <w:ind w:left="0"/>
        <w:jc w:val="both"/>
      </w:pPr>
      <w:r>
        <w:rPr>
          <w:rFonts w:ascii="Times New Roman"/>
          <w:b w:val="false"/>
          <w:i w:val="false"/>
          <w:color w:val="000000"/>
          <w:sz w:val="28"/>
        </w:rPr>
        <w:t>
      1. Салық төлеуші арнаулы салық режимін қолдану үшін орналасқан жері бойынша салық органына салықтық өтінішті табыс етеді.</w:t>
      </w:r>
      <w:r>
        <w:br/>
      </w:r>
      <w:r>
        <w:rPr>
          <w:rFonts w:ascii="Times New Roman"/>
          <w:b w:val="false"/>
          <w:i w:val="false"/>
          <w:color w:val="000000"/>
          <w:sz w:val="28"/>
        </w:rPr>
        <w:t>
      Салықтық өтініш арнаулы салық режимін қолдануға арналған өтініште көрсетілген жылдың алдындағы жылдың 10 желтоқсанынан кешіктірілмей табыс етіледі.</w:t>
      </w:r>
      <w:r>
        <w:br/>
      </w:r>
      <w:r>
        <w:rPr>
          <w:rFonts w:ascii="Times New Roman"/>
          <w:b w:val="false"/>
          <w:i w:val="false"/>
          <w:color w:val="000000"/>
          <w:sz w:val="28"/>
        </w:rPr>
        <w:t>
      Аталған мерзімде салықтық өтінішті табыс етпеуі, салық төлеушінің бюджетпен есеп айырысуды жалпыға бірдей белгіленген тәртіппен жүзеге асыруға келісімі болып есептеледі.</w:t>
      </w:r>
      <w:r>
        <w:br/>
      </w:r>
      <w:r>
        <w:rPr>
          <w:rFonts w:ascii="Times New Roman"/>
          <w:b w:val="false"/>
          <w:i w:val="false"/>
          <w:color w:val="000000"/>
          <w:sz w:val="28"/>
        </w:rPr>
        <w:t>
</w:t>
      </w:r>
      <w:r>
        <w:rPr>
          <w:rFonts w:ascii="Times New Roman"/>
          <w:b w:val="false"/>
          <w:i w:val="false"/>
          <w:color w:val="000000"/>
          <w:sz w:val="28"/>
        </w:rPr>
        <w:t>
      2. Осы бапта көзделген жағдайларды қоспағанда, таңдап алынған салық салу режимі күнтізбелік жыл ішінде өзгертуге жатпайды.</w:t>
      </w:r>
      <w:r>
        <w:br/>
      </w:r>
      <w:r>
        <w:rPr>
          <w:rFonts w:ascii="Times New Roman"/>
          <w:b w:val="false"/>
          <w:i w:val="false"/>
          <w:color w:val="000000"/>
          <w:sz w:val="28"/>
        </w:rPr>
        <w:t>
</w:t>
      </w:r>
      <w:r>
        <w:rPr>
          <w:rFonts w:ascii="Times New Roman"/>
          <w:b w:val="false"/>
          <w:i w:val="false"/>
          <w:color w:val="000000"/>
          <w:sz w:val="28"/>
        </w:rPr>
        <w:t>
      3. Ауыл шаруашылығы өнімдерін өндіруші заңды тұлғалар салықтық өтінішпен бір мезгілде нотариат куәландырған немесе селолық (кенттік) атқарушы органдар куәландырған жер учаскелеріне құқық белгілеу, сәйкестендіру құжаттарының көшірмелерін табыс етіледі.</w:t>
      </w:r>
      <w:r>
        <w:br/>
      </w:r>
      <w:r>
        <w:rPr>
          <w:rFonts w:ascii="Times New Roman"/>
          <w:b w:val="false"/>
          <w:i w:val="false"/>
          <w:color w:val="000000"/>
          <w:sz w:val="28"/>
        </w:rPr>
        <w:t>
      Көрсетілген құжаттардағы деректер өзгерген кезде не басқа жер учаскелеріне құқықтар туындаған кезде олар жаңадан табыс етіледі.</w:t>
      </w:r>
      <w:r>
        <w:br/>
      </w:r>
      <w:r>
        <w:rPr>
          <w:rFonts w:ascii="Times New Roman"/>
          <w:b w:val="false"/>
          <w:i w:val="false"/>
          <w:color w:val="000000"/>
          <w:sz w:val="28"/>
        </w:rPr>
        <w:t>
</w:t>
      </w:r>
      <w:r>
        <w:rPr>
          <w:rFonts w:ascii="Times New Roman"/>
          <w:b w:val="false"/>
          <w:i w:val="false"/>
          <w:color w:val="000000"/>
          <w:sz w:val="28"/>
        </w:rPr>
        <w:t>
      4. Жаңадан құрылған салық төлеушілер арнаулы салық режимін қолдану үшін әділет органында мемлекеттік тіркелген кезден бастап күнтізбелік отыз күн ішінде салықтық өтінішті табыс етеді.</w:t>
      </w:r>
      <w:r>
        <w:br/>
      </w:r>
      <w:r>
        <w:rPr>
          <w:rFonts w:ascii="Times New Roman"/>
          <w:b w:val="false"/>
          <w:i w:val="false"/>
          <w:color w:val="000000"/>
          <w:sz w:val="28"/>
        </w:rPr>
        <w:t>
</w:t>
      </w:r>
      <w:r>
        <w:rPr>
          <w:rFonts w:ascii="Times New Roman"/>
          <w:b w:val="false"/>
          <w:i w:val="false"/>
          <w:color w:val="000000"/>
          <w:sz w:val="28"/>
        </w:rPr>
        <w:t>
      5. Осы арнаулы салық режимі қолданылмайтын қызмет түрлерін жүзеге асыратын ауыл шаруашылығы өнімдерін өндіруші заңды тұлғалар ағымдағы күнтізбелік жылдың 1 қаңтарынан кейін жер учаскесіне құқық туындаған жағдайда арнаулы салық режимін қолдану құқығына салықтық өтінішті салық органына осы жер учаскесінің орналасқан жері бойынша тіркеу есебіне қойылған кезден бастап күнтізбелік отыз күн ішінде табыс етеді.</w:t>
      </w:r>
      <w:r>
        <w:br/>
      </w:r>
      <w:r>
        <w:rPr>
          <w:rFonts w:ascii="Times New Roman"/>
          <w:b w:val="false"/>
          <w:i w:val="false"/>
          <w:color w:val="000000"/>
          <w:sz w:val="28"/>
        </w:rPr>
        <w:t>
</w:t>
      </w:r>
      <w:r>
        <w:rPr>
          <w:rFonts w:ascii="Times New Roman"/>
          <w:b w:val="false"/>
          <w:i w:val="false"/>
          <w:color w:val="000000"/>
          <w:sz w:val="28"/>
        </w:rPr>
        <w:t>
      6. Салық органы салық төлеушінің салықтық өтінішті табыс еткен күннен бастап үш жұмыс күні ішінде уәкілетті орган белгілеген нысан бойынша оның арнаулы салық режимін қолдану туралы немесе арнаулы салық режимін қолданудан бас тарту туралы шешімді шығарады. Шешім екі данада ресімделеді.</w:t>
      </w:r>
      <w:r>
        <w:br/>
      </w:r>
      <w:r>
        <w:rPr>
          <w:rFonts w:ascii="Times New Roman"/>
          <w:b w:val="false"/>
          <w:i w:val="false"/>
          <w:color w:val="000000"/>
          <w:sz w:val="28"/>
        </w:rPr>
        <w:t>
      Бір данасы салық төлеушіге оның қолы қойылып тапсырылады немесе салық органы шешім қабылдаған күннен бастап күнтізбелік он күн ішінде салық төлеуші шешімді алу үшін салық органына келмеген жағдайда, ол хабарламасы бар тапсырыс хатпен почта арқылы жіберіледі.</w:t>
      </w:r>
      <w:r>
        <w:br/>
      </w:r>
      <w:r>
        <w:rPr>
          <w:rFonts w:ascii="Times New Roman"/>
          <w:b w:val="false"/>
          <w:i w:val="false"/>
          <w:color w:val="000000"/>
          <w:sz w:val="28"/>
        </w:rPr>
        <w:t>
      Хабарламасы бар тапсырыс хатпен почта арқылы жіберілген шешім салық төлеуші почта байланысының немесе өзге де байланыс ұйымының хабарламасына белгі қойған күннен бастап салық төлеушіге тапсырылды деп есептеледі.</w:t>
      </w:r>
      <w:r>
        <w:br/>
      </w:r>
      <w:r>
        <w:rPr>
          <w:rFonts w:ascii="Times New Roman"/>
          <w:b w:val="false"/>
          <w:i w:val="false"/>
          <w:color w:val="000000"/>
          <w:sz w:val="28"/>
        </w:rPr>
        <w:t>
      Салық төлеушінің осы Кодекстің 448-бабында көрсетілген талаптарға сәйкес келмеуі және салық төлеушінің осы бапта белгіленген мерзімдерде осы бапта аталған құжаттарды табыс етпеуі арнаулы салық режимін қолданудан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7. Осы Кодекстің 448-бабында белгілеген талаптарға сәйкес келмеген жағдайда, салық төлеуші арнаулы салық режимін қолдануды тоқтатуға арналған салықтық өтінішті осындай сәйкессіздік туындаған күннен бастап бес жұмыс күні ішінде салық органына табыс етеді.</w:t>
      </w:r>
      <w:r>
        <w:br/>
      </w:r>
      <w:r>
        <w:rPr>
          <w:rFonts w:ascii="Times New Roman"/>
          <w:b w:val="false"/>
          <w:i w:val="false"/>
          <w:color w:val="000000"/>
          <w:sz w:val="28"/>
        </w:rPr>
        <w:t>
</w:t>
      </w:r>
      <w:r>
        <w:rPr>
          <w:rFonts w:ascii="Times New Roman"/>
          <w:b w:val="false"/>
          <w:i w:val="false"/>
          <w:color w:val="000000"/>
          <w:sz w:val="28"/>
        </w:rPr>
        <w:t>
      8. Салық органы салық төлеушінің осы Кодекстің 448-бабында белгіленген талаптарға сәйкес келмеу фактісін анықтаған кезде, осы салық төлеушіні осындай сәйкессіздік туындаған айдан кейінгі айдан бастап жалпыға бірдей белгіленген тәртіпке ауыстырады.</w:t>
      </w:r>
      <w:r>
        <w:br/>
      </w:r>
      <w:r>
        <w:rPr>
          <w:rFonts w:ascii="Times New Roman"/>
          <w:b w:val="false"/>
          <w:i w:val="false"/>
          <w:color w:val="000000"/>
          <w:sz w:val="28"/>
        </w:rPr>
        <w:t>
      Бұл ретте камералдық бақылау барысында осындай сәйкессіздік фактісі анықталған жағдайда, салық органдары жалпыға бірдей белгіленген тәртіпке ауыстырғанға дейін салық төлеушіге осы Кодекстің 607 және 608-баптарында белгіленген мерзімдерде және тәртіппен камералдық бақылау нәтижелері бойынша салық қызметі органдары анықтаған бұзушылықтарды жою туралы хабарлама жібереді.</w:t>
      </w:r>
      <w:r>
        <w:br/>
      </w:r>
      <w:r>
        <w:rPr>
          <w:rFonts w:ascii="Times New Roman"/>
          <w:b w:val="false"/>
          <w:i w:val="false"/>
          <w:color w:val="000000"/>
          <w:sz w:val="28"/>
        </w:rPr>
        <w:t>
</w:t>
      </w:r>
      <w:r>
        <w:rPr>
          <w:rFonts w:ascii="Times New Roman"/>
          <w:b w:val="false"/>
          <w:i w:val="false"/>
          <w:color w:val="000000"/>
          <w:sz w:val="28"/>
        </w:rPr>
        <w:t>
      9. Осы баптың 7 және 8-тармақтарында көрсетілген жағдайларда:</w:t>
      </w:r>
      <w:r>
        <w:br/>
      </w:r>
      <w:r>
        <w:rPr>
          <w:rFonts w:ascii="Times New Roman"/>
          <w:b w:val="false"/>
          <w:i w:val="false"/>
          <w:color w:val="000000"/>
          <w:sz w:val="28"/>
        </w:rPr>
        <w:t>
</w:t>
      </w:r>
      <w:r>
        <w:rPr>
          <w:rFonts w:ascii="Times New Roman"/>
          <w:b w:val="false"/>
          <w:i w:val="false"/>
          <w:color w:val="000000"/>
          <w:sz w:val="28"/>
        </w:rPr>
        <w:t>
      1) осындай сәйкессіздік туындаған айдың соңғы күні арнаулы салық режимін қолдануды тоқтату күні болып табылады;</w:t>
      </w:r>
      <w:r>
        <w:br/>
      </w:r>
      <w:r>
        <w:rPr>
          <w:rFonts w:ascii="Times New Roman"/>
          <w:b w:val="false"/>
          <w:i w:val="false"/>
          <w:color w:val="000000"/>
          <w:sz w:val="28"/>
        </w:rPr>
        <w:t>
</w:t>
      </w:r>
      <w:r>
        <w:rPr>
          <w:rFonts w:ascii="Times New Roman"/>
          <w:b w:val="false"/>
          <w:i w:val="false"/>
          <w:color w:val="000000"/>
          <w:sz w:val="28"/>
        </w:rPr>
        <w:t>
      2) осындай сәйкессіздік туындаған айдан кейінгі айдың бірінші күні жалпыға бірдей белгіленген тәртіпті қолдануды бастау күні болып табылады.";</w:t>
      </w:r>
    </w:p>
    <w:bookmarkEnd w:id="249"/>
    <w:bookmarkStart w:name="z206" w:id="250"/>
    <w:p>
      <w:pPr>
        <w:spacing w:after="0"/>
        <w:ind w:left="0"/>
        <w:jc w:val="both"/>
      </w:pPr>
      <w:r>
        <w:rPr>
          <w:rFonts w:ascii="Times New Roman"/>
          <w:b w:val="false"/>
          <w:i w:val="false"/>
          <w:color w:val="000000"/>
          <w:sz w:val="28"/>
        </w:rPr>
        <w:t>
      146) </w:t>
      </w:r>
      <w:r>
        <w:rPr>
          <w:rFonts w:ascii="Times New Roman"/>
          <w:b w:val="false"/>
          <w:i w:val="false"/>
          <w:color w:val="000000"/>
          <w:sz w:val="28"/>
        </w:rPr>
        <w:t>456-баптың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"Алым ставкалары республикалық бюджет туралы заңда белгіленген және алымдарды төлеу күні қолданыста болған айлық есептік көрсеткіш (бұдан әрі осы баптың мәтіні бойынша - АЕК) мөлшері негізге алына отырып есептеледі және мыналарды құрайды:";</w:t>
      </w:r>
    </w:p>
    <w:bookmarkEnd w:id="250"/>
    <w:bookmarkStart w:name="z207" w:id="251"/>
    <w:p>
      <w:pPr>
        <w:spacing w:after="0"/>
        <w:ind w:left="0"/>
        <w:jc w:val="both"/>
      </w:pPr>
      <w:r>
        <w:rPr>
          <w:rFonts w:ascii="Times New Roman"/>
          <w:b w:val="false"/>
          <w:i w:val="false"/>
          <w:color w:val="000000"/>
          <w:sz w:val="28"/>
        </w:rPr>
        <w:t>
      147) 461-баптың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 Алым ставкалары республикалық бюджет туралы заңда белгіленген және алымды төлеу күні қолданыста болған айлық есептік көрсеткіш (бұдан әрі осы баптың мәтіні бойынша — АЕК) мөлшері негізге алына отырып, мынадай мөлшерлерде белгіленеді:";</w:t>
      </w:r>
    </w:p>
    <w:bookmarkEnd w:id="251"/>
    <w:bookmarkStart w:name="z208" w:id="252"/>
    <w:p>
      <w:pPr>
        <w:spacing w:after="0"/>
        <w:ind w:left="0"/>
        <w:jc w:val="both"/>
      </w:pPr>
      <w:r>
        <w:rPr>
          <w:rFonts w:ascii="Times New Roman"/>
          <w:b w:val="false"/>
          <w:i w:val="false"/>
          <w:color w:val="000000"/>
          <w:sz w:val="28"/>
        </w:rPr>
        <w:t>
      148) 462-баптың </w:t>
      </w:r>
      <w:r>
        <w:rPr>
          <w:rFonts w:ascii="Times New Roman"/>
          <w:b w:val="false"/>
          <w:i w:val="false"/>
          <w:color w:val="000000"/>
          <w:sz w:val="28"/>
        </w:rPr>
        <w:t>4-тармағының</w:t>
      </w:r>
      <w:r>
        <w:rPr>
          <w:rFonts w:ascii="Times New Roman"/>
          <w:b w:val="false"/>
          <w:i w:val="false"/>
          <w:color w:val="000000"/>
          <w:sz w:val="28"/>
        </w:rPr>
        <w:t xml:space="preserve"> екінші сөйлеміндегі "тиісті қаржы жылына арналған республикалық бюджет туралы заңда белгіленген" деген сөздер "республикалық бюджет туралы заңда белгіленген және алымды төлеу күні қолданыста болған" деген сөздермен ауыстырылсын;</w:t>
      </w:r>
    </w:p>
    <w:bookmarkEnd w:id="252"/>
    <w:bookmarkStart w:name="z209" w:id="253"/>
    <w:p>
      <w:pPr>
        <w:spacing w:after="0"/>
        <w:ind w:left="0"/>
        <w:jc w:val="both"/>
      </w:pPr>
      <w:r>
        <w:rPr>
          <w:rFonts w:ascii="Times New Roman"/>
          <w:b w:val="false"/>
          <w:i w:val="false"/>
          <w:color w:val="000000"/>
          <w:sz w:val="28"/>
        </w:rPr>
        <w:t>
      149) </w:t>
      </w:r>
      <w:r>
        <w:rPr>
          <w:rFonts w:ascii="Times New Roman"/>
          <w:b w:val="false"/>
          <w:i w:val="false"/>
          <w:color w:val="000000"/>
          <w:sz w:val="28"/>
        </w:rPr>
        <w:t>471-бапта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"Алым ставкалары республикалық бюджет туралы заңда белгіленген  және алымды төлеу күні қолданыста болған айлық есептік көрсеткіш (бұдан әрі осы баптың мәтіні бойынша - АЕК) мөлшері негізге алына отырып белгіленеді және мыналарды құрайды:";</w:t>
      </w:r>
      <w:r>
        <w:br/>
      </w:r>
      <w:r>
        <w:rPr>
          <w:rFonts w:ascii="Times New Roman"/>
          <w:b w:val="false"/>
          <w:i w:val="false"/>
          <w:color w:val="000000"/>
          <w:sz w:val="28"/>
        </w:rPr>
        <w:t>
      кестеде:</w:t>
      </w:r>
      <w:r>
        <w:br/>
      </w:r>
      <w:r>
        <w:rPr>
          <w:rFonts w:ascii="Times New Roman"/>
          <w:b w:val="false"/>
          <w:i w:val="false"/>
          <w:color w:val="000000"/>
          <w:sz w:val="28"/>
        </w:rPr>
        <w:t>
      1.1. жолының 2-бағанындағы "Электр" деген сөз "Жаңартылған энергия көздерінен өз мұқтаждары үшін электр және (немесе) жылу энергиясын өндіруді қоспағанда, электр" деген сөздермен ауыстырылсын;</w:t>
      </w:r>
      <w:r>
        <w:br/>
      </w:r>
      <w:r>
        <w:rPr>
          <w:rFonts w:ascii="Times New Roman"/>
          <w:b w:val="false"/>
          <w:i w:val="false"/>
          <w:color w:val="000000"/>
          <w:sz w:val="28"/>
        </w:rPr>
        <w:t>
      1.6. жолының 2-бағаны мынадай редакцияда жазылсын:</w:t>
      </w:r>
      <w:r>
        <w:br/>
      </w:r>
      <w:r>
        <w:rPr>
          <w:rFonts w:ascii="Times New Roman"/>
          <w:b w:val="false"/>
          <w:i w:val="false"/>
          <w:color w:val="000000"/>
          <w:sz w:val="28"/>
        </w:rPr>
        <w:t>
      "Электрмен жабдықтау мақсатында электр энергиясын сатып алу";</w:t>
      </w:r>
      <w:r>
        <w:br/>
      </w:r>
      <w:r>
        <w:rPr>
          <w:rFonts w:ascii="Times New Roman"/>
          <w:b w:val="false"/>
          <w:i w:val="false"/>
          <w:color w:val="000000"/>
          <w:sz w:val="28"/>
        </w:rPr>
        <w:t>
      1.20. жолының 2-бағаны "үлгілерді қоспағанда," деген сөздерден кейін "аэрозольдық және фумигациялық тәсілдермен" деген сөздермен толықтырылсын;</w:t>
      </w:r>
      <w:r>
        <w:br/>
      </w:r>
      <w:r>
        <w:rPr>
          <w:rFonts w:ascii="Times New Roman"/>
          <w:b w:val="false"/>
          <w:i w:val="false"/>
          <w:color w:val="000000"/>
          <w:sz w:val="28"/>
        </w:rPr>
        <w:t>
      1.62. жолының 2-бағаны мынадай редакцияда жазылсын:</w:t>
      </w:r>
      <w:r>
        <w:br/>
      </w:r>
      <w:r>
        <w:rPr>
          <w:rFonts w:ascii="Times New Roman"/>
          <w:b w:val="false"/>
          <w:i w:val="false"/>
          <w:color w:val="000000"/>
          <w:sz w:val="28"/>
        </w:rPr>
        <w:t>
      "Банк операциялары";</w:t>
      </w:r>
      <w:r>
        <w:br/>
      </w:r>
      <w:r>
        <w:rPr>
          <w:rFonts w:ascii="Times New Roman"/>
          <w:b w:val="false"/>
          <w:i w:val="false"/>
          <w:color w:val="000000"/>
          <w:sz w:val="28"/>
        </w:rPr>
        <w:t>
      1.63. жолының 3-бағанындағы "(40)****" деген цифрлар алып тасталсын;</w:t>
      </w:r>
      <w:r>
        <w:br/>
      </w:r>
      <w:r>
        <w:rPr>
          <w:rFonts w:ascii="Times New Roman"/>
          <w:b w:val="false"/>
          <w:i w:val="false"/>
          <w:color w:val="000000"/>
          <w:sz w:val="28"/>
        </w:rPr>
        <w:t>
      мынадай мазмұндағы 1.95. жолымен толықтырылсын:</w:t>
      </w:r>
      <w:r>
        <w:br/>
      </w: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333"/>
        <w:gridCol w:w="299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брокері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дилері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10" w:id="254"/>
    <w:p>
      <w:pPr>
        <w:spacing w:after="0"/>
        <w:ind w:left="0"/>
        <w:jc w:val="both"/>
      </w:pPr>
      <w:r>
        <w:rPr>
          <w:rFonts w:ascii="Times New Roman"/>
          <w:b w:val="false"/>
          <w:i w:val="false"/>
          <w:color w:val="000000"/>
          <w:sz w:val="28"/>
        </w:rPr>
        <w:t>
                                                            ";</w:t>
      </w:r>
      <w:r>
        <w:br/>
      </w:r>
      <w:r>
        <w:rPr>
          <w:rFonts w:ascii="Times New Roman"/>
          <w:b w:val="false"/>
          <w:i w:val="false"/>
          <w:color w:val="000000"/>
          <w:sz w:val="28"/>
        </w:rPr>
        <w:t>
      150) </w:t>
      </w:r>
      <w:r>
        <w:rPr>
          <w:rFonts w:ascii="Times New Roman"/>
          <w:b w:val="false"/>
          <w:i w:val="false"/>
          <w:color w:val="000000"/>
          <w:sz w:val="28"/>
        </w:rPr>
        <w:t>475-баптың</w:t>
      </w:r>
      <w:r>
        <w:rPr>
          <w:rFonts w:ascii="Times New Roman"/>
          <w:b w:val="false"/>
          <w:i w:val="false"/>
          <w:color w:val="000000"/>
          <w:sz w:val="28"/>
        </w:rPr>
        <w:t xml:space="preserve"> бірінші абзацындағы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тиісті қаржы жылының 1 қаңтарында қолданыста болған айлық есептік көрсеткіш (бұдан әрі осы баптың мәтіні бойынша - АЕК)" деген сөздермен ауыстырылсын;</w:t>
      </w:r>
    </w:p>
    <w:bookmarkEnd w:id="254"/>
    <w:bookmarkStart w:name="z211" w:id="255"/>
    <w:p>
      <w:pPr>
        <w:spacing w:after="0"/>
        <w:ind w:left="0"/>
        <w:jc w:val="both"/>
      </w:pPr>
      <w:r>
        <w:rPr>
          <w:rFonts w:ascii="Times New Roman"/>
          <w:b w:val="false"/>
          <w:i w:val="false"/>
          <w:color w:val="000000"/>
          <w:sz w:val="28"/>
        </w:rPr>
        <w:t>
      151) 487-баптың </w:t>
      </w:r>
      <w:r>
        <w:rPr>
          <w:rFonts w:ascii="Times New Roman"/>
          <w:b w:val="false"/>
          <w:i w:val="false"/>
          <w:color w:val="000000"/>
          <w:sz w:val="28"/>
        </w:rPr>
        <w:t>1-тармағындағы</w:t>
      </w:r>
      <w:r>
        <w:rPr>
          <w:rFonts w:ascii="Times New Roman"/>
          <w:b w:val="false"/>
          <w:i w:val="false"/>
          <w:color w:val="000000"/>
          <w:sz w:val="28"/>
        </w:rPr>
        <w:t xml:space="preserve">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p>
    <w:bookmarkEnd w:id="255"/>
    <w:bookmarkStart w:name="z212" w:id="256"/>
    <w:p>
      <w:pPr>
        <w:spacing w:after="0"/>
        <w:ind w:left="0"/>
        <w:jc w:val="both"/>
      </w:pPr>
      <w:r>
        <w:rPr>
          <w:rFonts w:ascii="Times New Roman"/>
          <w:b w:val="false"/>
          <w:i w:val="false"/>
          <w:color w:val="000000"/>
          <w:sz w:val="28"/>
        </w:rPr>
        <w:t>
      152) </w:t>
      </w:r>
      <w:r>
        <w:rPr>
          <w:rFonts w:ascii="Times New Roman"/>
          <w:b w:val="false"/>
          <w:i w:val="false"/>
          <w:color w:val="000000"/>
          <w:sz w:val="28"/>
        </w:rPr>
        <w:t>492-бапта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"республикалық маңызы бар қаланың, астананың" деген сөздер "республикалық маңызы бар қалалардың және астананың" деген сөздермен ауыстырылсын;</w:t>
      </w:r>
      <w:r>
        <w:br/>
      </w:r>
      <w:r>
        <w:rPr>
          <w:rFonts w:ascii="Times New Roman"/>
          <w:b w:val="false"/>
          <w:i w:val="false"/>
          <w:color w:val="000000"/>
          <w:sz w:val="28"/>
        </w:rPr>
        <w:t>
      "Арнайы" деген сөз "Қозғалмалы көздерден шығатын ластағыш заттар шығарындыларын қоспағанда, арнайы" деген сөздермен ауыстырылсын;</w:t>
      </w:r>
      <w:r>
        <w:br/>
      </w:r>
      <w:r>
        <w:rPr>
          <w:rFonts w:ascii="Times New Roman"/>
          <w:b w:val="false"/>
          <w:i w:val="false"/>
          <w:color w:val="000000"/>
          <w:sz w:val="28"/>
        </w:rPr>
        <w:t>
      4-тармақтағы "республикалық маңызы бар қаланың, астананың" деген сөздер "республикалық маңызы бар қалалардың және астананың" деген сөздермен ауыстырылсын;</w:t>
      </w:r>
    </w:p>
    <w:bookmarkEnd w:id="256"/>
    <w:bookmarkStart w:name="z213" w:id="257"/>
    <w:p>
      <w:pPr>
        <w:spacing w:after="0"/>
        <w:ind w:left="0"/>
        <w:jc w:val="both"/>
      </w:pPr>
      <w:r>
        <w:rPr>
          <w:rFonts w:ascii="Times New Roman"/>
          <w:b w:val="false"/>
          <w:i w:val="false"/>
          <w:color w:val="000000"/>
          <w:sz w:val="28"/>
        </w:rPr>
        <w:t>
      153) 495-баптың </w:t>
      </w:r>
      <w:r>
        <w:rPr>
          <w:rFonts w:ascii="Times New Roman"/>
          <w:b w:val="false"/>
          <w:i w:val="false"/>
          <w:color w:val="000000"/>
          <w:sz w:val="28"/>
        </w:rPr>
        <w:t>1-тармағындағы</w:t>
      </w:r>
      <w:r>
        <w:rPr>
          <w:rFonts w:ascii="Times New Roman"/>
          <w:b w:val="false"/>
          <w:i w:val="false"/>
          <w:color w:val="000000"/>
          <w:sz w:val="28"/>
        </w:rPr>
        <w:t xml:space="preserve"> "тиісті қаржы жылына арналған республикалық бюджет туралы заңда белгіленген айлық есептік көрсеткіш (бұдан әрі - АЕК)" деген сөздер "республикалық бюджет туралы заңда белгіленген және салық кезеңінің бірінші күні қолданыста болған айлық есептік көрсеткіш (бұдан әрі осы баптың мәтіні бойынша - АЕК)" деген сөздермен ауыстырылсын;</w:t>
      </w:r>
    </w:p>
    <w:bookmarkEnd w:id="257"/>
    <w:bookmarkStart w:name="z214" w:id="258"/>
    <w:p>
      <w:pPr>
        <w:spacing w:after="0"/>
        <w:ind w:left="0"/>
        <w:jc w:val="both"/>
      </w:pPr>
      <w:r>
        <w:rPr>
          <w:rFonts w:ascii="Times New Roman"/>
          <w:b w:val="false"/>
          <w:i w:val="false"/>
          <w:color w:val="000000"/>
          <w:sz w:val="28"/>
        </w:rPr>
        <w:t>
      154) 498-баптың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Уәкілетті мемлекеттік орган ластанудың қозғалмалы көздерінің мемлекеттік тіркелген жері бойынша салық органдарына беретін декларацияны қоспағанда, төлемақы төлеушілер ластану объектісінің орналасқан жері бойынша салық органдарына декларация табыс етеді.";</w:t>
      </w:r>
    </w:p>
    <w:bookmarkEnd w:id="258"/>
    <w:bookmarkStart w:name="z215" w:id="259"/>
    <w:p>
      <w:pPr>
        <w:spacing w:after="0"/>
        <w:ind w:left="0"/>
        <w:jc w:val="both"/>
      </w:pPr>
      <w:r>
        <w:rPr>
          <w:rFonts w:ascii="Times New Roman"/>
          <w:b w:val="false"/>
          <w:i w:val="false"/>
          <w:color w:val="000000"/>
          <w:sz w:val="28"/>
        </w:rPr>
        <w:t>
      155) 501-баптың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Төлемақы ставкалары республикалық бюджет туралы заңда белгіленген және төлемақыны төлеу күні қолданыста болған айлық есептік көрсеткіш (бұдан әрі осы баптың мәтіні бойынша - АЕК) мөлшері негізге алына отырып айқындалады.";</w:t>
      </w:r>
    </w:p>
    <w:bookmarkEnd w:id="259"/>
    <w:bookmarkStart w:name="z216" w:id="260"/>
    <w:p>
      <w:pPr>
        <w:spacing w:after="0"/>
        <w:ind w:left="0"/>
        <w:jc w:val="both"/>
      </w:pPr>
      <w:r>
        <w:rPr>
          <w:rFonts w:ascii="Times New Roman"/>
          <w:b w:val="false"/>
          <w:i w:val="false"/>
          <w:color w:val="000000"/>
          <w:sz w:val="28"/>
        </w:rPr>
        <w:t>
      156) 502-баптың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Төлемақы сомасы жануарлар дүниесін пайдалануға рұқсат алу орны бойынша бюджетке төленеді. Төлем банктер немесе банк операцияларының жекелеген түрлерін жүзеге асыратын ұйымдар арқылы аудару жолымен рұқсат алғанға дейін жүргізіледі.";</w:t>
      </w:r>
    </w:p>
    <w:bookmarkEnd w:id="260"/>
    <w:bookmarkStart w:name="z217" w:id="261"/>
    <w:p>
      <w:pPr>
        <w:spacing w:after="0"/>
        <w:ind w:left="0"/>
        <w:jc w:val="both"/>
      </w:pPr>
      <w:r>
        <w:rPr>
          <w:rFonts w:ascii="Times New Roman"/>
          <w:b w:val="false"/>
          <w:i w:val="false"/>
          <w:color w:val="000000"/>
          <w:sz w:val="28"/>
        </w:rPr>
        <w:t>
      157) </w:t>
      </w:r>
      <w:r>
        <w:rPr>
          <w:rFonts w:ascii="Times New Roman"/>
          <w:b w:val="false"/>
          <w:i w:val="false"/>
          <w:color w:val="000000"/>
          <w:sz w:val="28"/>
        </w:rPr>
        <w:t>506-бапта</w:t>
      </w:r>
      <w:r>
        <w:rPr>
          <w:rFonts w:ascii="Times New Roman"/>
          <w:b w:val="false"/>
          <w:i w:val="false"/>
          <w:color w:val="000000"/>
          <w:sz w:val="28"/>
        </w:rPr>
        <w:t>:</w:t>
      </w:r>
      <w:r>
        <w:br/>
      </w:r>
      <w:r>
        <w:rPr>
          <w:rFonts w:ascii="Times New Roman"/>
          <w:b w:val="false"/>
          <w:i w:val="false"/>
          <w:color w:val="000000"/>
          <w:sz w:val="28"/>
        </w:rPr>
        <w:t>
      1-тармақтағы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Түбірімен босатылатын сүрек үшін төлемақы ставкасы республикалық бюджет туралы заңда белгіленген және орманды пайдалану құқығы туындайтын тиісті қаржы жылының бірінші күні қолданыста болған айлық есептік көрсеткіш (бұдан әрі осы баптың мәтіні бойынша - АЕК) мөлшері негізге алына отырып, тығыз бір текше метр үшін айқындалады және мыналарды құрайды:";</w:t>
      </w:r>
    </w:p>
    <w:bookmarkEnd w:id="261"/>
    <w:bookmarkStart w:name="z218" w:id="262"/>
    <w:p>
      <w:pPr>
        <w:spacing w:after="0"/>
        <w:ind w:left="0"/>
        <w:jc w:val="both"/>
      </w:pPr>
      <w:r>
        <w:rPr>
          <w:rFonts w:ascii="Times New Roman"/>
          <w:b w:val="false"/>
          <w:i w:val="false"/>
          <w:color w:val="000000"/>
          <w:sz w:val="28"/>
        </w:rPr>
        <w:t>
      158) 507-баптың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абзацындағы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p>
    <w:bookmarkEnd w:id="262"/>
    <w:bookmarkStart w:name="z219" w:id="263"/>
    <w:p>
      <w:pPr>
        <w:spacing w:after="0"/>
        <w:ind w:left="0"/>
        <w:jc w:val="both"/>
      </w:pPr>
      <w:r>
        <w:rPr>
          <w:rFonts w:ascii="Times New Roman"/>
          <w:b w:val="false"/>
          <w:i w:val="false"/>
          <w:color w:val="000000"/>
          <w:sz w:val="28"/>
        </w:rPr>
        <w:t>
      159) </w:t>
      </w:r>
      <w:r>
        <w:rPr>
          <w:rFonts w:ascii="Times New Roman"/>
          <w:b w:val="false"/>
          <w:i w:val="false"/>
          <w:color w:val="000000"/>
          <w:sz w:val="28"/>
        </w:rPr>
        <w:t>510-бапта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Республикалық маңызы бар ерекше қорғалатын табиғи аумақтарды пайдаланғаны үшін төлемақы ставкасы республикалық бюджет туралы заңда белгіленген және ерекше қорғалатын табиғи аумақтарды пайдалану қажеттілігі туындайтын тиісті қаржы жылының 1 қаңтарында қолданыста болған 0,1 айлық есептік көрсеткіш (бұдан әрі осы баптың мәтіні бойынша - АЕК) есебінен ерекше қорғалатын табиғи аумақта болған  әрбір күн үшін айқындалады.";</w:t>
      </w:r>
      <w:r>
        <w:br/>
      </w:r>
      <w:r>
        <w:rPr>
          <w:rFonts w:ascii="Times New Roman"/>
          <w:b w:val="false"/>
          <w:i w:val="false"/>
          <w:color w:val="000000"/>
          <w:sz w:val="28"/>
        </w:rPr>
        <w:t>
      2-тармақтағы "облыстардың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p>
    <w:bookmarkEnd w:id="263"/>
    <w:bookmarkStart w:name="z220" w:id="264"/>
    <w:p>
      <w:pPr>
        <w:spacing w:after="0"/>
        <w:ind w:left="0"/>
        <w:jc w:val="both"/>
      </w:pPr>
      <w:r>
        <w:rPr>
          <w:rFonts w:ascii="Times New Roman"/>
          <w:b w:val="false"/>
          <w:i w:val="false"/>
          <w:color w:val="000000"/>
          <w:sz w:val="28"/>
        </w:rPr>
        <w:t>
      160) 513-баптың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Республикасының заңнамалық актісінде белгіленген тәртіппен радиожиілік спектрін пайдалану құқығын алған жеке және заңды тұлғалар төлемақы төлеушілер болып табылады.</w:t>
      </w:r>
      <w:r>
        <w:br/>
      </w:r>
      <w:r>
        <w:rPr>
          <w:rFonts w:ascii="Times New Roman"/>
          <w:b w:val="false"/>
          <w:i w:val="false"/>
          <w:color w:val="000000"/>
          <w:sz w:val="28"/>
        </w:rPr>
        <w:t>
      Заңды тұлғаның шешімі бойынша оның құрылымдық бөлімшелері төлемақыны дербес төлеушілер ретінде қарастырылады. Заңды тұлға, мұндай шешім қабылданған жағдайда, бұл туралы құрылымдық бөлімшені тіркеудің есепке алынған жері бойынша салық органына есепті салық кезеңінің 10 наурызынан кешіктірмей жазбаша хабарлауға міндетті. Мұндай заңды тұлға сонымен бір мезгілде байланыс саласындағы уәкілетті органнан алған хабарлама негізінде әрбір құрылымдық бөлімше бойынша жылдық төлемақы сомасын бөлу туралы ақпарат береді.";</w:t>
      </w:r>
    </w:p>
    <w:bookmarkEnd w:id="264"/>
    <w:bookmarkStart w:name="z221" w:id="265"/>
    <w:p>
      <w:pPr>
        <w:spacing w:after="0"/>
        <w:ind w:left="0"/>
        <w:jc w:val="both"/>
      </w:pPr>
      <w:r>
        <w:rPr>
          <w:rFonts w:ascii="Times New Roman"/>
          <w:b w:val="false"/>
          <w:i w:val="false"/>
          <w:color w:val="000000"/>
          <w:sz w:val="28"/>
        </w:rPr>
        <w:t>
      161) </w:t>
      </w:r>
      <w:r>
        <w:rPr>
          <w:rFonts w:ascii="Times New Roman"/>
          <w:b w:val="false"/>
          <w:i w:val="false"/>
          <w:color w:val="000000"/>
          <w:sz w:val="28"/>
        </w:rPr>
        <w:t>514-баптың</w:t>
      </w:r>
      <w:r>
        <w:rPr>
          <w:rFonts w:ascii="Times New Roman"/>
          <w:b w:val="false"/>
          <w:i w:val="false"/>
          <w:color w:val="000000"/>
          <w:sz w:val="28"/>
        </w:rPr>
        <w:t xml:space="preserve"> бірінші абзацындағы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салық кезеңінің бірінші күні қолданыста болған айлық есептік көрсеткіш (бұдан әрі осы баптың мәтіні бойынша - АЕК)" деген сөздермен ауыстырылсын;</w:t>
      </w:r>
    </w:p>
    <w:bookmarkEnd w:id="265"/>
    <w:bookmarkStart w:name="z222" w:id="266"/>
    <w:p>
      <w:pPr>
        <w:spacing w:after="0"/>
        <w:ind w:left="0"/>
        <w:jc w:val="both"/>
      </w:pPr>
      <w:r>
        <w:rPr>
          <w:rFonts w:ascii="Times New Roman"/>
          <w:b w:val="false"/>
          <w:i w:val="false"/>
          <w:color w:val="000000"/>
          <w:sz w:val="28"/>
        </w:rPr>
        <w:t>
      162) </w:t>
      </w:r>
      <w:r>
        <w:rPr>
          <w:rFonts w:ascii="Times New Roman"/>
          <w:b w:val="false"/>
          <w:i w:val="false"/>
          <w:color w:val="000000"/>
          <w:sz w:val="28"/>
        </w:rPr>
        <w:t>526-бап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"526-бап. Төлемақы ставкалары</w:t>
      </w:r>
      <w:r>
        <w:br/>
      </w:r>
      <w:r>
        <w:rPr>
          <w:rFonts w:ascii="Times New Roman"/>
          <w:b w:val="false"/>
          <w:i w:val="false"/>
          <w:color w:val="000000"/>
          <w:sz w:val="28"/>
        </w:rPr>
        <w:t>
      1 валдық регистрлік тонна үшін төлемақы ставкасы республикалық бюджет туралы заңда белгіленген және кеме жүзетін су жолдарын пайдалану құқығы туындайтын тиісті қаржы жылының 1 қаңтарында қолданыста болған 0,26 айлық есептік көрсеткіш есебінен айқындалады.";</w:t>
      </w:r>
    </w:p>
    <w:bookmarkEnd w:id="266"/>
    <w:bookmarkStart w:name="z223" w:id="267"/>
    <w:p>
      <w:pPr>
        <w:spacing w:after="0"/>
        <w:ind w:left="0"/>
        <w:jc w:val="both"/>
      </w:pPr>
      <w:r>
        <w:rPr>
          <w:rFonts w:ascii="Times New Roman"/>
          <w:b w:val="false"/>
          <w:i w:val="false"/>
          <w:color w:val="000000"/>
          <w:sz w:val="28"/>
        </w:rPr>
        <w:t>
      163) 529-баптың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Жарнама объектілерін орналастырушы жеке тұлғалар (оның ішінде дара кәсіпкерлер) және заңды тұлғалар төлемақы төлеушілер болып табылады.</w:t>
      </w:r>
      <w:r>
        <w:br/>
      </w:r>
      <w:r>
        <w:rPr>
          <w:rFonts w:ascii="Times New Roman"/>
          <w:b w:val="false"/>
          <w:i w:val="false"/>
          <w:color w:val="000000"/>
          <w:sz w:val="28"/>
        </w:rPr>
        <w:t>
      Заңды тұлғаның шешімі бойынша оның құрылымдық бөлімшелері төлемақыны дербес төлеушілер ретінде қарастырылады. Заңды тұлға, мұндай шешім қабылданған жағдайда, бұл туралы құрылымдық бөлімшені тіркеудің есепке алынған жері бойынша төлемақы төлеудің алдағы мерзімі басталғанға дейін он жұмыс күнінен кешіктірмей жазбаша хабарлауға міндетті. Мұндай заңды тұлға сонымен бір мезгілде әрбір құрылымдық бөлімше бойынша рұқсат беру құжатында көрсетілген жылдық төлемақы сомасын бөлу туралы ақпарат береді.";</w:t>
      </w:r>
    </w:p>
    <w:bookmarkEnd w:id="267"/>
    <w:bookmarkStart w:name="z224" w:id="268"/>
    <w:p>
      <w:pPr>
        <w:spacing w:after="0"/>
        <w:ind w:left="0"/>
        <w:jc w:val="both"/>
      </w:pPr>
      <w:r>
        <w:rPr>
          <w:rFonts w:ascii="Times New Roman"/>
          <w:b w:val="false"/>
          <w:i w:val="false"/>
          <w:color w:val="000000"/>
          <w:sz w:val="28"/>
        </w:rPr>
        <w:t>
      164) </w:t>
      </w:r>
      <w:r>
        <w:rPr>
          <w:rFonts w:ascii="Times New Roman"/>
          <w:b w:val="false"/>
          <w:i w:val="false"/>
          <w:color w:val="000000"/>
          <w:sz w:val="28"/>
        </w:rPr>
        <w:t>530-бап</w:t>
      </w:r>
      <w:r>
        <w:rPr>
          <w:rFonts w:ascii="Times New Roman"/>
          <w:b w:val="false"/>
          <w:i w:val="false"/>
          <w:color w:val="000000"/>
          <w:sz w:val="28"/>
        </w:rPr>
        <w:t xml:space="preserve"> мынадай редакцияда жазылсын:</w:t>
      </w:r>
    </w:p>
    <w:bookmarkEnd w:id="268"/>
    <w:bookmarkStart w:name="z551" w:id="269"/>
    <w:p>
      <w:pPr>
        <w:spacing w:after="0"/>
        <w:ind w:left="0"/>
        <w:jc w:val="both"/>
      </w:pPr>
      <w:r>
        <w:rPr>
          <w:rFonts w:ascii="Times New Roman"/>
          <w:b w:val="false"/>
          <w:i w:val="false"/>
          <w:color w:val="000000"/>
          <w:sz w:val="28"/>
        </w:rPr>
        <w:t>
      "530-бап. Төлемақы ставкалары</w:t>
      </w:r>
    </w:p>
    <w:bookmarkEnd w:id="269"/>
    <w:bookmarkStart w:name="z552" w:id="270"/>
    <w:p>
      <w:pPr>
        <w:spacing w:after="0"/>
        <w:ind w:left="0"/>
        <w:jc w:val="both"/>
      </w:pPr>
      <w:r>
        <w:rPr>
          <w:rFonts w:ascii="Times New Roman"/>
          <w:b w:val="false"/>
          <w:i w:val="false"/>
          <w:color w:val="000000"/>
          <w:sz w:val="28"/>
        </w:rPr>
        <w:t>
      1. Төлемақы ставкалары республикалық бюджет туралы заңда белгіленген және сыртқы (көрнекі) жарнаманы орналастыру жүзеге асырылатын тиісті күнтізбелік айдың бірінші күні қолданыста болған айлық есептік көрсеткіш (бұдан әрі осы баптың мәтіні бойынша - АЕК) мөлшері негізге алына отырып айқындалады.</w:t>
      </w:r>
      <w:r>
        <w:br/>
      </w:r>
      <w:r>
        <w:rPr>
          <w:rFonts w:ascii="Times New Roman"/>
          <w:b w:val="false"/>
          <w:i w:val="false"/>
          <w:color w:val="000000"/>
          <w:sz w:val="28"/>
        </w:rPr>
        <w:t>
</w:t>
      </w:r>
      <w:r>
        <w:rPr>
          <w:rFonts w:ascii="Times New Roman"/>
          <w:b w:val="false"/>
          <w:i w:val="false"/>
          <w:color w:val="000000"/>
          <w:sz w:val="28"/>
        </w:rPr>
        <w:t>
      2. Республикалық маңызы бар жалпыға ортақ пайдаланылатын автомобиль жолдарының бөлінген белдеуінде жарнама объектісі бір жағының ауданы үш шаршы метрге дейін болатын сыртқы (көрнекі) жарнама объектісін орналастырғаны үшін ай сайынғы төлемақы ставкалары мыналарға тең болып белгіленеді: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7713"/>
        <w:gridCol w:w="461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санаттары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ставкасы (АЕК)</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Қалаға кіреберістер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25" w:id="271"/>
    <w:p>
      <w:pPr>
        <w:spacing w:after="0"/>
        <w:ind w:left="0"/>
        <w:jc w:val="both"/>
      </w:pPr>
      <w:r>
        <w:rPr>
          <w:rFonts w:ascii="Times New Roman"/>
          <w:b w:val="false"/>
          <w:i w:val="false"/>
          <w:color w:val="000000"/>
          <w:sz w:val="28"/>
        </w:rPr>
        <w:t>      Габариті үлкен жарнамалық ақпарат орналастырылған кезде ай сайынғы төлемақы ставкалары жарнама объектісінің бір жағы (беті) ауданының үш шаршы метрге қатысты ұлғаюына барабар жоғарылатылады.</w:t>
      </w:r>
      <w:r>
        <w:br/>
      </w:r>
      <w:r>
        <w:rPr>
          <w:rFonts w:ascii="Times New Roman"/>
          <w:b w:val="false"/>
          <w:i w:val="false"/>
          <w:color w:val="000000"/>
          <w:sz w:val="28"/>
        </w:rPr>
        <w:t>
      3. Мынадай жерлерде орналастырылатын жарнама объектілері бойынша ай сайынғы базалық төлемақы ставкалары:</w:t>
      </w:r>
      <w:r>
        <w:br/>
      </w:r>
      <w:r>
        <w:rPr>
          <w:rFonts w:ascii="Times New Roman"/>
          <w:b w:val="false"/>
          <w:i w:val="false"/>
          <w:color w:val="000000"/>
          <w:sz w:val="28"/>
        </w:rPr>
        <w:t>
</w:t>
      </w:r>
      <w:r>
        <w:rPr>
          <w:rFonts w:ascii="Times New Roman"/>
          <w:b w:val="false"/>
          <w:i w:val="false"/>
          <w:color w:val="000000"/>
          <w:sz w:val="28"/>
        </w:rPr>
        <w:t>
      1) жергілікті маңызы бар жалпыға ортақ пайдаланылатын автомобиль жолдарының бөлінген белдеуінде және елді мекендерде жарнама объектісінің ауданы және орналастыратын жері негізге алына отырып белгіленеді: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93"/>
        <w:gridCol w:w="2373"/>
        <w:gridCol w:w="2173"/>
        <w:gridCol w:w="21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объектілерге төлемақы ставкалары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және астана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басқа қалалар, кенттер, селолар, ауылдар</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2 ш.м. дейін сілтемелер, маңдайшалар, ақпаратты қалқандар (бір объект үшін)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Лайтбокстар (сити-форматтағы)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мынадай болатын жарнамалық-ақпараттық объектілер: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30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70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ш.м. астам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Шатырүсті неонды жарнама құрылғылары (жарық-динамикалық панно немесе көлемді неонды әріптер):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ш.м. астам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Палаткалардағы, тенттердегі, шатырлардағы, бастырмалардағы, қалқа-шатырлардағы, тулардағы, жалаушалардағы, штандарттардағы жарнама: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тұрпаттағы дүңгіршектер мен павильондардағы жарнама: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ш.м. астам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Жарнамалық жайма құрылғылар (штендерлер)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26" w:id="272"/>
    <w:p>
      <w:pPr>
        <w:spacing w:after="0"/>
        <w:ind w:left="0"/>
        <w:jc w:val="both"/>
      </w:pPr>
      <w:r>
        <w:rPr>
          <w:rFonts w:ascii="Times New Roman"/>
          <w:b w:val="false"/>
          <w:i w:val="false"/>
          <w:color w:val="000000"/>
          <w:sz w:val="28"/>
        </w:rPr>
        <w:t>
      2) көлік құралдарында, жарнама объектісінің ауданы және орналастырылатын жері негізге алына отырып белгіленеді: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693"/>
        <w:gridCol w:w="2373"/>
        <w:gridCol w:w="2173"/>
        <w:gridCol w:w="21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объектілерге төлемақы  ставкалары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және астана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қалалар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басқа қалалар, кенттер, селолар, ауылдар</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сыртқы жағындағы жарнама (бір көлік құралы үшін):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автобустарда,  троллейбустарда, трамвайларда, жүк машиналарында, арнайы автомобильдерде (1,5 тоннадан астам жүк көтеретін), өздігінен жүретін машиналар мен механизмдерде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автобустарда, таксилерде, жеңіл автомобильдерде (1,5 тоннаға дейін жүк көтеретін)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құралына орнатылған құрылғылардағы жарнама (панно, қалқандар, лайтбокстер және т.б.), бір жағы үшін: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20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40 ш.м.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ш.м. астам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27" w:id="273"/>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 жергілікті маңызы бар жалпыға ортақ пайдаланылатын автомобиль жолдарының бөлінген белдеуінде және елді мекендерде орналастырылатын жарнама объектілері бойынша базалық төлемақы ставкаларының мөлшерін жарнама объектісінің орналасқан жеріне қарай екі еседен асырмай арттыруға құқылы.";</w:t>
      </w:r>
    </w:p>
    <w:bookmarkEnd w:id="273"/>
    <w:bookmarkStart w:name="z228" w:id="274"/>
    <w:p>
      <w:pPr>
        <w:spacing w:after="0"/>
        <w:ind w:left="0"/>
        <w:jc w:val="both"/>
      </w:pPr>
      <w:r>
        <w:rPr>
          <w:rFonts w:ascii="Times New Roman"/>
          <w:b w:val="false"/>
          <w:i w:val="false"/>
          <w:color w:val="000000"/>
          <w:sz w:val="28"/>
        </w:rPr>
        <w:t>
      165) 534-баптың </w:t>
      </w:r>
      <w:r>
        <w:rPr>
          <w:rFonts w:ascii="Times New Roman"/>
          <w:b w:val="false"/>
          <w:i w:val="false"/>
          <w:color w:val="000000"/>
          <w:sz w:val="28"/>
        </w:rPr>
        <w:t>2-тармағындағы</w:t>
      </w:r>
      <w:r>
        <w:rPr>
          <w:rFonts w:ascii="Times New Roman"/>
          <w:b w:val="false"/>
          <w:i w:val="false"/>
          <w:color w:val="000000"/>
          <w:sz w:val="28"/>
        </w:rPr>
        <w:t xml:space="preserve">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мемлекеттік бажды төлеу күні қолданыста болған айлық есептік көрсеткіш (бұдан әрі осы баптың мәтіні бойынша - АЕК)" деген сөздермен ауыстырылсын;</w:t>
      </w:r>
    </w:p>
    <w:bookmarkEnd w:id="274"/>
    <w:bookmarkStart w:name="z229" w:id="275"/>
    <w:p>
      <w:pPr>
        <w:spacing w:after="0"/>
        <w:ind w:left="0"/>
        <w:jc w:val="both"/>
      </w:pPr>
      <w:r>
        <w:rPr>
          <w:rFonts w:ascii="Times New Roman"/>
          <w:b w:val="false"/>
          <w:i w:val="false"/>
          <w:color w:val="000000"/>
          <w:sz w:val="28"/>
        </w:rPr>
        <w:t>
      166) 535-баптың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4) тармақшаның бірінші абзацындағы "талап" деген сөз алып тасталсын;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осы тармақтың 2), 3), 4) және 13) тармақшаларында көрсетілгендерді қоспағанда, ерекше талаппен іс жүргізу арыздарынан, ерекше жүргізілетін істер бойынша арыздардан (шағымдардан) - 50 процент;";</w:t>
      </w:r>
    </w:p>
    <w:bookmarkEnd w:id="275"/>
    <w:bookmarkStart w:name="z230" w:id="276"/>
    <w:p>
      <w:pPr>
        <w:spacing w:after="0"/>
        <w:ind w:left="0"/>
        <w:jc w:val="both"/>
      </w:pPr>
      <w:r>
        <w:rPr>
          <w:rFonts w:ascii="Times New Roman"/>
          <w:b w:val="false"/>
          <w:i w:val="false"/>
          <w:color w:val="000000"/>
          <w:sz w:val="28"/>
        </w:rPr>
        <w:t>
      167) 548-баптың </w:t>
      </w:r>
      <w:r>
        <w:rPr>
          <w:rFonts w:ascii="Times New Roman"/>
          <w:b w:val="false"/>
          <w:i w:val="false"/>
          <w:color w:val="000000"/>
          <w:sz w:val="28"/>
        </w:rPr>
        <w:t>5-тармағы</w:t>
      </w:r>
      <w:r>
        <w:rPr>
          <w:rFonts w:ascii="Times New Roman"/>
          <w:b w:val="false"/>
          <w:i w:val="false"/>
          <w:color w:val="000000"/>
          <w:sz w:val="28"/>
        </w:rPr>
        <w:t xml:space="preserve"> "салық органдары" деген сөздерден кейін ", қайтаруға салықтық өтініш берілген күннен бастап он бес жұмыс күні ішінде" деген сөздермен толықтырылсын;</w:t>
      </w:r>
    </w:p>
    <w:bookmarkEnd w:id="276"/>
    <w:bookmarkStart w:name="z231" w:id="277"/>
    <w:p>
      <w:pPr>
        <w:spacing w:after="0"/>
        <w:ind w:left="0"/>
        <w:jc w:val="both"/>
      </w:pPr>
      <w:r>
        <w:rPr>
          <w:rFonts w:ascii="Times New Roman"/>
          <w:b w:val="false"/>
          <w:i w:val="false"/>
          <w:color w:val="000000"/>
          <w:sz w:val="28"/>
        </w:rPr>
        <w:t>
      168) </w:t>
      </w:r>
      <w:r>
        <w:rPr>
          <w:rFonts w:ascii="Times New Roman"/>
          <w:b w:val="false"/>
          <w:i w:val="false"/>
          <w:color w:val="000000"/>
          <w:sz w:val="28"/>
        </w:rPr>
        <w:t>552-бап</w:t>
      </w:r>
      <w:r>
        <w:rPr>
          <w:rFonts w:ascii="Times New Roman"/>
          <w:b w:val="false"/>
          <w:i w:val="false"/>
          <w:color w:val="000000"/>
          <w:sz w:val="28"/>
        </w:rPr>
        <w:t xml:space="preserve"> мынадай редакцияда жазылсын:</w:t>
      </w:r>
    </w:p>
    <w:bookmarkEnd w:id="277"/>
    <w:bookmarkStart w:name="z555" w:id="278"/>
    <w:p>
      <w:pPr>
        <w:spacing w:after="0"/>
        <w:ind w:left="0"/>
        <w:jc w:val="both"/>
      </w:pPr>
      <w:r>
        <w:rPr>
          <w:rFonts w:ascii="Times New Roman"/>
          <w:b w:val="false"/>
          <w:i w:val="false"/>
          <w:color w:val="000000"/>
          <w:sz w:val="28"/>
        </w:rPr>
        <w:t>
      "552-бап. Консулдық алым ставкалары</w:t>
      </w:r>
    </w:p>
    <w:bookmarkEnd w:id="278"/>
    <w:bookmarkStart w:name="z556" w:id="279"/>
    <w:p>
      <w:pPr>
        <w:spacing w:after="0"/>
        <w:ind w:left="0"/>
        <w:jc w:val="both"/>
      </w:pPr>
      <w:r>
        <w:rPr>
          <w:rFonts w:ascii="Times New Roman"/>
          <w:b w:val="false"/>
          <w:i w:val="false"/>
          <w:color w:val="000000"/>
          <w:sz w:val="28"/>
        </w:rPr>
        <w:t>
      1. Егер Қазақстан Республикасы ратификациялаған халықаралық шарттарда өзгеше белгіленбесе, консулдық алымдар ставкаларының ең төмен және ең жоғары базалық мөлшерін, сондай-ақ жеделдету үшін консулдық алым ставкаларын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консулдық алымдардың базалық ставкалары шегінде нақты ставкалар мөлшерін белгілеуге құқылы.";</w:t>
      </w:r>
    </w:p>
    <w:bookmarkEnd w:id="279"/>
    <w:bookmarkStart w:name="z232" w:id="280"/>
    <w:p>
      <w:pPr>
        <w:spacing w:after="0"/>
        <w:ind w:left="0"/>
        <w:jc w:val="both"/>
      </w:pPr>
      <w:r>
        <w:rPr>
          <w:rFonts w:ascii="Times New Roman"/>
          <w:b w:val="false"/>
          <w:i w:val="false"/>
          <w:color w:val="000000"/>
          <w:sz w:val="28"/>
        </w:rPr>
        <w:t>
      169) </w:t>
      </w:r>
      <w:r>
        <w:rPr>
          <w:rFonts w:ascii="Times New Roman"/>
          <w:b w:val="false"/>
          <w:i w:val="false"/>
          <w:color w:val="000000"/>
          <w:sz w:val="28"/>
        </w:rPr>
        <w:t>553-бапта</w:t>
      </w:r>
      <w:r>
        <w:rPr>
          <w:rFonts w:ascii="Times New Roman"/>
          <w:b w:val="false"/>
          <w:i w:val="false"/>
          <w:color w:val="000000"/>
          <w:sz w:val="28"/>
        </w:rPr>
        <w:t>:</w:t>
      </w:r>
      <w:r>
        <w:br/>
      </w:r>
      <w:r>
        <w:rPr>
          <w:rFonts w:ascii="Times New Roman"/>
          <w:b w:val="false"/>
          <w:i w:val="false"/>
          <w:color w:val="000000"/>
          <w:sz w:val="28"/>
        </w:rPr>
        <w:t>
      4) тармақшаның төртінші абзацы мынадай редакцияда жазылсын:</w:t>
      </w:r>
      <w:r>
        <w:br/>
      </w:r>
      <w:r>
        <w:rPr>
          <w:rFonts w:ascii="Times New Roman"/>
          <w:b w:val="false"/>
          <w:i w:val="false"/>
          <w:color w:val="000000"/>
          <w:sz w:val="28"/>
        </w:rPr>
        <w:t>
      "қызметтік істер бойынша шығатын Қазақстан Республикасының дипломатиялық, қызметтік немесе ұлттық паспорт иелері - Қазақстан Республикасының мемлекеттік қызметшілеріне;";</w:t>
      </w:r>
      <w:r>
        <w:br/>
      </w:r>
      <w:r>
        <w:rPr>
          <w:rFonts w:ascii="Times New Roman"/>
          <w:b w:val="false"/>
          <w:i w:val="false"/>
          <w:color w:val="000000"/>
          <w:sz w:val="28"/>
        </w:rPr>
        <w:t>
      6) тармақшаның он үшінші абзацындағы "бергені үшін" деген сөздер алып тасталып, мынадай мазмұндағы он төртінші абзацпен толықтырылсын:</w:t>
      </w:r>
      <w:r>
        <w:br/>
      </w:r>
      <w:r>
        <w:rPr>
          <w:rFonts w:ascii="Times New Roman"/>
          <w:b w:val="false"/>
          <w:i w:val="false"/>
          <w:color w:val="000000"/>
          <w:sz w:val="28"/>
        </w:rPr>
        <w:t>
      "дипломатиялық визаларды бергені үшін;";</w:t>
      </w:r>
    </w:p>
    <w:bookmarkEnd w:id="280"/>
    <w:bookmarkStart w:name="z233" w:id="281"/>
    <w:p>
      <w:pPr>
        <w:spacing w:after="0"/>
        <w:ind w:left="0"/>
        <w:jc w:val="both"/>
      </w:pPr>
      <w:r>
        <w:rPr>
          <w:rFonts w:ascii="Times New Roman"/>
          <w:b w:val="false"/>
          <w:i w:val="false"/>
          <w:color w:val="000000"/>
          <w:sz w:val="28"/>
        </w:rPr>
        <w:t>
      170) 554-баптың </w:t>
      </w:r>
      <w:r>
        <w:rPr>
          <w:rFonts w:ascii="Times New Roman"/>
          <w:b w:val="false"/>
          <w:i w:val="false"/>
          <w:color w:val="000000"/>
          <w:sz w:val="28"/>
        </w:rPr>
        <w:t>6-тармағында</w:t>
      </w:r>
      <w:r>
        <w:rPr>
          <w:rFonts w:ascii="Times New Roman"/>
          <w:b w:val="false"/>
          <w:i w:val="false"/>
          <w:color w:val="000000"/>
          <w:sz w:val="28"/>
        </w:rPr>
        <w:t>:</w:t>
      </w:r>
      <w:r>
        <w:br/>
      </w:r>
      <w:r>
        <w:rPr>
          <w:rFonts w:ascii="Times New Roman"/>
          <w:b w:val="false"/>
          <w:i w:val="false"/>
          <w:color w:val="000000"/>
          <w:sz w:val="28"/>
        </w:rPr>
        <w:t>
      екінші бөлік "АҚШ долларына" деген сөздерден кейін ", евроға, ағылшын фунт стерлингіне, швейцар франкіне, канада долларына, жапон иеніне" деген сөздермен толықтырылсын;</w:t>
      </w:r>
      <w:r>
        <w:br/>
      </w:r>
      <w:r>
        <w:rPr>
          <w:rFonts w:ascii="Times New Roman"/>
          <w:b w:val="false"/>
          <w:i w:val="false"/>
          <w:color w:val="000000"/>
          <w:sz w:val="28"/>
        </w:rPr>
        <w:t>
      төртінші бөліктің екінші сөйлемі мынадай редакцияда жазылсын:</w:t>
      </w:r>
      <w:r>
        <w:br/>
      </w:r>
      <w:r>
        <w:rPr>
          <w:rFonts w:ascii="Times New Roman"/>
          <w:b w:val="false"/>
          <w:i w:val="false"/>
          <w:color w:val="000000"/>
          <w:sz w:val="28"/>
        </w:rPr>
        <w:t>
      "Егер дипломатиялық өкілдікке немесе консулдық мекемеге ай сайын келіп түсетін консулдық алымдар түсімі 1000 АҚШ долларынан аз болса немесе оның есепті кезеңнің соңындағы бағамы бойынша осы тармақта көрсетілген валюта түрлеріндегі эквивалентін құрайтын болса, аударым жасау тоқсан сайын, есепті айдан кейінгі айдың 10-ынан кешіктірмей жүргізіледі.";</w:t>
      </w:r>
    </w:p>
    <w:bookmarkEnd w:id="281"/>
    <w:bookmarkStart w:name="z234" w:id="282"/>
    <w:p>
      <w:pPr>
        <w:spacing w:after="0"/>
        <w:ind w:left="0"/>
        <w:jc w:val="both"/>
      </w:pPr>
      <w:r>
        <w:rPr>
          <w:rFonts w:ascii="Times New Roman"/>
          <w:b w:val="false"/>
          <w:i w:val="false"/>
          <w:color w:val="000000"/>
          <w:sz w:val="28"/>
        </w:rPr>
        <w:t>
      171) 557-баптың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тармақшасындағы "туралы мәліметтерді қоспағанда, салық қызметі органы салық төлеуші (салық агенті) туралы алған кез келген мәліметтер салық құпиясы болып табылады." деген сөздер "туралы;" деген сөзбен ауыстырылып, мынадай мазмұндағы 10) тармақшамен толықтырылсын:</w:t>
      </w:r>
      <w:r>
        <w:br/>
      </w:r>
      <w:r>
        <w:rPr>
          <w:rFonts w:ascii="Times New Roman"/>
          <w:b w:val="false"/>
          <w:i w:val="false"/>
          <w:color w:val="000000"/>
          <w:sz w:val="28"/>
        </w:rPr>
        <w:t>
      "10) салық төлеушінің (салық агентінің) салық есептілігін табыс етпеуі туралы мәліметтерді қоспағанда, салық қызметі органы салық төлеуші (салық агенті) туралы алған кез келген мәліметтер салық құпиясы болып табылады.";</w:t>
      </w:r>
    </w:p>
    <w:bookmarkEnd w:id="282"/>
    <w:bookmarkStart w:name="z235" w:id="283"/>
    <w:p>
      <w:pPr>
        <w:spacing w:after="0"/>
        <w:ind w:left="0"/>
        <w:jc w:val="both"/>
      </w:pPr>
      <w:r>
        <w:rPr>
          <w:rFonts w:ascii="Times New Roman"/>
          <w:b w:val="false"/>
          <w:i w:val="false"/>
          <w:color w:val="000000"/>
          <w:sz w:val="28"/>
        </w:rPr>
        <w:t>
      172) 558-баптың 5-тармағының </w:t>
      </w:r>
      <w:r>
        <w:rPr>
          <w:rFonts w:ascii="Times New Roman"/>
          <w:b w:val="false"/>
          <w:i w:val="false"/>
          <w:color w:val="000000"/>
          <w:sz w:val="28"/>
        </w:rPr>
        <w:t>2) тармақшасы</w:t>
      </w:r>
      <w:r>
        <w:rPr>
          <w:rFonts w:ascii="Times New Roman"/>
          <w:b w:val="false"/>
          <w:i w:val="false"/>
          <w:color w:val="000000"/>
          <w:sz w:val="28"/>
        </w:rPr>
        <w:t xml:space="preserve"> "хабарламаны" деген сөзден кейін "және (немесе) осы Кодексте белгіленген жағдайларда оның көшірмесін" деген сөздермен толықтырылсын;</w:t>
      </w:r>
    </w:p>
    <w:bookmarkEnd w:id="283"/>
    <w:bookmarkStart w:name="z236" w:id="284"/>
    <w:p>
      <w:pPr>
        <w:spacing w:after="0"/>
        <w:ind w:left="0"/>
        <w:jc w:val="both"/>
      </w:pPr>
      <w:r>
        <w:rPr>
          <w:rFonts w:ascii="Times New Roman"/>
          <w:b w:val="false"/>
          <w:i w:val="false"/>
          <w:color w:val="000000"/>
          <w:sz w:val="28"/>
        </w:rPr>
        <w:t>
      173) 560-баптың 7-тармағының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"тұрғылықты немесе" деген сөздер алып тасталсын;</w:t>
      </w:r>
    </w:p>
    <w:bookmarkEnd w:id="284"/>
    <w:bookmarkStart w:name="z237" w:id="285"/>
    <w:p>
      <w:pPr>
        <w:spacing w:after="0"/>
        <w:ind w:left="0"/>
        <w:jc w:val="both"/>
      </w:pPr>
      <w:r>
        <w:rPr>
          <w:rFonts w:ascii="Times New Roman"/>
          <w:b w:val="false"/>
          <w:i w:val="false"/>
          <w:color w:val="000000"/>
          <w:sz w:val="28"/>
        </w:rPr>
        <w:t>
      174) </w:t>
      </w:r>
      <w:r>
        <w:rPr>
          <w:rFonts w:ascii="Times New Roman"/>
          <w:b w:val="false"/>
          <w:i w:val="false"/>
          <w:color w:val="000000"/>
          <w:sz w:val="28"/>
        </w:rPr>
        <w:t>565-бапта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тұлғаны жекеше нотариус, адвокат ретінде тіркеу есебіне қою жеке тұлғаның нотариустық, адвокаттық қызметті жүзеге асыруды бастағанға дейін тұрған жері бойынша салық органына табыс еткен дара кәсіпкерді, жекеше нотариусты, адвокатты тіркеу есебіне қою туралы салықтық өтініші негізінде жүргізіледі.";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Салық органы жеке тұлғаны жекеше нотариус, адвокат ретінде тіркеу есебіне қоюды уәкілетті орган белгілеген нысан бойынша жекеше нотариус, адвокат ретінде тіркеу есебіне қою туралы куәлік бере отырып жүргізеді.";</w:t>
      </w:r>
    </w:p>
    <w:bookmarkEnd w:id="285"/>
    <w:bookmarkStart w:name="z238" w:id="286"/>
    <w:p>
      <w:pPr>
        <w:spacing w:after="0"/>
        <w:ind w:left="0"/>
        <w:jc w:val="both"/>
      </w:pPr>
      <w:r>
        <w:rPr>
          <w:rFonts w:ascii="Times New Roman"/>
          <w:b w:val="false"/>
          <w:i w:val="false"/>
          <w:color w:val="000000"/>
          <w:sz w:val="28"/>
        </w:rPr>
        <w:t>
      175) </w:t>
      </w:r>
      <w:r>
        <w:rPr>
          <w:rFonts w:ascii="Times New Roman"/>
          <w:b w:val="false"/>
          <w:i w:val="false"/>
          <w:color w:val="000000"/>
          <w:sz w:val="28"/>
        </w:rPr>
        <w:t>568-бапта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мынадай мазмұндағы төртінші абзацпен толықтырылсын:</w:t>
      </w:r>
      <w:r>
        <w:br/>
      </w:r>
      <w:r>
        <w:rPr>
          <w:rFonts w:ascii="Times New Roman"/>
          <w:b w:val="false"/>
          <w:i w:val="false"/>
          <w:color w:val="000000"/>
          <w:sz w:val="28"/>
        </w:rPr>
        <w:t>
      "ағымдағы күнтізбелік жылда салық органының шешімі негізінде қосылған құн салығы бойынша тіркеу есебінен алынған салық төлеушілер - салық органының шешімі негізінде қосылған құн салығы бойынша тіркеу есебінен алынған күннен кейінгі күннен бастап;";</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Ең төменгі айналым тиісті қаржы жылына арналған республикалық бюджет туралы заңда белгіленген және тиісті қаржы жылының 1 қаңтарында қолданыста болған айлық есептік көрсеткіштің 30000 еселенген мөлшерін құрайды.";</w:t>
      </w:r>
    </w:p>
    <w:bookmarkEnd w:id="286"/>
    <w:bookmarkStart w:name="z239" w:id="28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176) тармақша 2009.01.01. бастап қолданысқа енгізіледі.</w:t>
      </w:r>
      <w:r>
        <w:br/>
      </w:r>
      <w:r>
        <w:rPr>
          <w:rFonts w:ascii="Times New Roman"/>
          <w:b w:val="false"/>
          <w:i w:val="false"/>
          <w:color w:val="000000"/>
          <w:sz w:val="28"/>
        </w:rPr>
        <w:t>
      176) 570-баптың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Қосылған құн салығы бойынша тіркеу есебіне қою туралы куәлікті ауыстыруды:</w:t>
      </w:r>
      <w:r>
        <w:br/>
      </w:r>
      <w:r>
        <w:rPr>
          <w:rFonts w:ascii="Times New Roman"/>
          <w:b w:val="false"/>
          <w:i w:val="false"/>
          <w:color w:val="000000"/>
          <w:sz w:val="28"/>
        </w:rPr>
        <w:t>
      1) қосылған құн салығы бойынша тіркеу есебіне қою туралы  куәлігі жоғалған (бүлінген) жағдайда - салық төлеушінің салықтық өтініші негізінде;</w:t>
      </w:r>
      <w:r>
        <w:br/>
      </w:r>
      <w:r>
        <w:rPr>
          <w:rFonts w:ascii="Times New Roman"/>
          <w:b w:val="false"/>
          <w:i w:val="false"/>
          <w:color w:val="000000"/>
          <w:sz w:val="28"/>
        </w:rPr>
        <w:t>
      2) қосылған құн салығын төлеушінің тегі, аты, әкесінің аты (ол болған кезде) немесе атауы өзгерген жағдайда - салық төлеушінің тегі, аты, әкесі атының (ол болған кезде) немесе атауы өзгеруі туралы сәйкестендіру нөмірлерінің ұлттық тізілімдерінің мәліметтері негізінде үш жұмыс күні ішінде салық органы жүргізеді.";</w:t>
      </w:r>
    </w:p>
    <w:bookmarkEnd w:id="287"/>
    <w:bookmarkStart w:name="z240" w:id="288"/>
    <w:p>
      <w:pPr>
        <w:spacing w:after="0"/>
        <w:ind w:left="0"/>
        <w:jc w:val="both"/>
      </w:pPr>
      <w:r>
        <w:rPr>
          <w:rFonts w:ascii="Times New Roman"/>
          <w:b w:val="false"/>
          <w:i w:val="false"/>
          <w:color w:val="000000"/>
          <w:sz w:val="28"/>
        </w:rPr>
        <w:t>
      177) </w:t>
      </w:r>
      <w:r>
        <w:rPr>
          <w:rFonts w:ascii="Times New Roman"/>
          <w:b w:val="false"/>
          <w:i w:val="false"/>
          <w:color w:val="000000"/>
          <w:sz w:val="28"/>
        </w:rPr>
        <w:t>571-бапта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177) тармақшаның екінші - он екінші абзацтары 2010.01.01. бастап қолданысқа енгізіледі.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Мынадай шарттар бір мезгілде сақталған жағдайда:</w:t>
      </w:r>
      <w:r>
        <w:br/>
      </w:r>
      <w:r>
        <w:rPr>
          <w:rFonts w:ascii="Times New Roman"/>
          <w:b w:val="false"/>
          <w:i w:val="false"/>
          <w:color w:val="000000"/>
          <w:sz w:val="28"/>
        </w:rPr>
        <w:t>
      1) салық салынатын айналым мөлшері салықтық өтініш берілген жылдың алдындағы күнтізбелік жыл үшін осы Кодекстің 568-бабында белгіленген өткізу бойынша ең төменгі айналымнан аспаса;</w:t>
      </w:r>
      <w:r>
        <w:br/>
      </w:r>
      <w:r>
        <w:rPr>
          <w:rFonts w:ascii="Times New Roman"/>
          <w:b w:val="false"/>
          <w:i w:val="false"/>
          <w:color w:val="000000"/>
          <w:sz w:val="28"/>
        </w:rPr>
        <w:t>
      2) салық салынатын айналым мөлшері мұндай салықтық өтініш берілген ағымдағы күнтізбелік жылдың бастапқы кезеңі үшін осы Кодекстің 568-бабында белгіленген өткізу бойынша ең төменгі айналымнан аспаса, қосылған құн салығы бойынша тіркеу есебінен шығару үшін қосылған құн салығын төлеушінің орналасқан жері бойынша салық органына қосылған құн салығы бойынша тіркеу есебі туралы салықтық өтініш беруге құқылы.";</w:t>
      </w:r>
      <w:r>
        <w:br/>
      </w:r>
      <w:r>
        <w:rPr>
          <w:rFonts w:ascii="Times New Roman"/>
          <w:b w:val="false"/>
          <w:i w:val="false"/>
          <w:color w:val="000000"/>
          <w:sz w:val="28"/>
        </w:rPr>
        <w:t>
      2-тармақтың бірінші абзацындағы "Қосылған құн салығы" деген сөздер "Осы баптың 1-тармағында көрсетілген жағдайда, қосылған құн салығы"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Егер осы тармақта өзгеше белгіленбесе, салық органдары салық төлеушіні осы баптың 2-тармағында белгіленген талап сақталған жағдайда қосылған құн салығы бойынша тіркеу есебінен шығаруды салық төлеушінің салықтық өтініш берген күнінен бастап бес жұмыс күні ішінде жүргізуге міндетті. Қосылған құн салығы бойынша тіркеу есебінен шығару күні мұндай салық төлеушінің салық органына салықтық өтініш берген күні болып табылады.</w:t>
      </w:r>
      <w:r>
        <w:br/>
      </w:r>
      <w:r>
        <w:rPr>
          <w:rFonts w:ascii="Times New Roman"/>
          <w:b w:val="false"/>
          <w:i w:val="false"/>
          <w:color w:val="000000"/>
          <w:sz w:val="28"/>
        </w:rPr>
        <w:t>
      Салық органдары салық төлеушіге салық төлеушінің салықтық өтініш берген күнінен бастап бес жұмыс күні ішінде қосылған құн салығы бойынша тіркеу есебінен шығарудан мынадай:</w:t>
      </w:r>
      <w:r>
        <w:br/>
      </w:r>
      <w:r>
        <w:rPr>
          <w:rFonts w:ascii="Times New Roman"/>
          <w:b w:val="false"/>
          <w:i w:val="false"/>
          <w:color w:val="000000"/>
          <w:sz w:val="28"/>
        </w:rPr>
        <w:t>
      1) салықтық өтініш берген жылдың алдындағы күнтізбелік жыл үшін салық төлеушінің салық салынатын айналымының мөлшері осы Кодекстің 568-бабында белгіленген өткізу бойынша ең төменгі айналымнан асып түскен;</w:t>
      </w:r>
      <w:r>
        <w:br/>
      </w:r>
      <w:r>
        <w:rPr>
          <w:rFonts w:ascii="Times New Roman"/>
          <w:b w:val="false"/>
          <w:i w:val="false"/>
          <w:color w:val="000000"/>
          <w:sz w:val="28"/>
        </w:rPr>
        <w:t>
      2) мұндай салықтық өтініш берілген ағымдағы күнтізбелік жылдың бастапқы кезеңі үшін салық төлеушінің салық салынатын айналымының мөлшері осы Кодекстің 568-бабында белгіленген өткізу бойынша ең төменгі айналымнан асып түскен жағдайларда бас тартады.</w:t>
      </w:r>
      <w:r>
        <w:br/>
      </w:r>
      <w:r>
        <w:rPr>
          <w:rFonts w:ascii="Times New Roman"/>
          <w:b w:val="false"/>
          <w:i w:val="false"/>
          <w:color w:val="000000"/>
          <w:sz w:val="28"/>
        </w:rPr>
        <w:t>
      Қосылған құн салығы бойынша тіркеу есебінен шығарудан бас тарту туралы шешім уәкілетті орган белгілеген нысан бойынша мұндай бас тартудың себебі көрсетіле отырып, салық төлеушіге жеке қолын қойғызу арқылы немесе жіберу фактісін растайтын өзге тәсілмен табыс етіледі.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177) тармақшаның он үшінші - он сегізінші абзацтары 2009.01.01. бастап қолданысқа енгізіледі.</w:t>
      </w:r>
      <w:r>
        <w:br/>
      </w:r>
      <w:r>
        <w:rPr>
          <w:rFonts w:ascii="Times New Roman"/>
          <w:b w:val="false"/>
          <w:i w:val="false"/>
          <w:color w:val="000000"/>
          <w:sz w:val="28"/>
        </w:rPr>
        <w:t>
      4-тармақтың 3) тармақшасындағы "танылған жағдайларда жүргізіледі." деген сөздер "танылған;" деген сөзбен ауыстырылып, мынадай мазмұндағы 4) тармақшамен толықтырылсын:</w:t>
      </w:r>
      <w:r>
        <w:br/>
      </w:r>
      <w:r>
        <w:rPr>
          <w:rFonts w:ascii="Times New Roman"/>
          <w:b w:val="false"/>
          <w:i w:val="false"/>
          <w:color w:val="000000"/>
          <w:sz w:val="28"/>
        </w:rPr>
        <w:t>
      "4) сот шешімінің заңды күшіне енуі негізінде дара кәсіпкерді немесе заңды тұлғаны тіркеу жарамсыз деп танылған жағдайларда жүргізіледі.";</w:t>
      </w:r>
      <w:r>
        <w:br/>
      </w:r>
      <w:r>
        <w:rPr>
          <w:rFonts w:ascii="Times New Roman"/>
          <w:b w:val="false"/>
          <w:i w:val="false"/>
          <w:color w:val="000000"/>
          <w:sz w:val="28"/>
        </w:rPr>
        <w:t>
      5-тармақтың үшінші абзацындағы "бастап бес жұмыс күнінен кешіктірмей шығарады." деген сөздер "бастап;" деген сөзбен ауыстырылып, мынадай мазмұндағы төртінші абзацпен толықтырылсын:</w:t>
      </w:r>
      <w:r>
        <w:br/>
      </w:r>
      <w:r>
        <w:rPr>
          <w:rFonts w:ascii="Times New Roman"/>
          <w:b w:val="false"/>
          <w:i w:val="false"/>
          <w:color w:val="000000"/>
          <w:sz w:val="28"/>
        </w:rPr>
        <w:t>
      "салық органы дара кәсіпкерді немесе заңды тұлғаны тіркеуді жарамсыз деп тану туралы заңды күшіне енген сот шешімін алған күннен бастап бес жұмыс күнінен кешіктірмей шығарады.";</w:t>
      </w:r>
      <w:r>
        <w:br/>
      </w:r>
      <w:r>
        <w:rPr>
          <w:rFonts w:ascii="Times New Roman"/>
          <w:b w:val="false"/>
          <w:i w:val="false"/>
          <w:color w:val="000000"/>
          <w:sz w:val="28"/>
        </w:rPr>
        <w:t>
      6-тармақтың үшінші абзацындағы "бастап шығарылды деп танылады." деген сөздер "бастап;" деген сөзбен ауыстырылып, мынадай мазмұндағы төртінші абзацпен толықтырылсын:</w:t>
      </w:r>
      <w:r>
        <w:br/>
      </w:r>
      <w:r>
        <w:rPr>
          <w:rFonts w:ascii="Times New Roman"/>
          <w:b w:val="false"/>
          <w:i w:val="false"/>
          <w:color w:val="000000"/>
          <w:sz w:val="28"/>
        </w:rPr>
        <w:t>
      "осы баптың 4-тармағының 4) тармақшасында көрсетілген тұлға үшін - қосылған құн салығы бойынша тіркеу есебіне қою күнінен бастап шығарылды деп танылады.";</w:t>
      </w:r>
    </w:p>
    <w:bookmarkEnd w:id="288"/>
    <w:bookmarkStart w:name="z241" w:id="28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178) - 183) тармақшалар 2010.01.01. бастап қолданысқа енгізіледі.</w:t>
      </w:r>
      <w:r>
        <w:br/>
      </w:r>
      <w:r>
        <w:rPr>
          <w:rFonts w:ascii="Times New Roman"/>
          <w:b w:val="false"/>
          <w:i w:val="false"/>
          <w:color w:val="000000"/>
          <w:sz w:val="28"/>
        </w:rPr>
        <w:t>
      178) </w:t>
      </w:r>
      <w:r>
        <w:rPr>
          <w:rFonts w:ascii="Times New Roman"/>
          <w:b w:val="false"/>
          <w:i w:val="false"/>
          <w:color w:val="000000"/>
          <w:sz w:val="28"/>
        </w:rPr>
        <w:t>573-бап</w:t>
      </w:r>
      <w:r>
        <w:rPr>
          <w:rFonts w:ascii="Times New Roman"/>
          <w:b w:val="false"/>
          <w:i w:val="false"/>
          <w:color w:val="000000"/>
          <w:sz w:val="28"/>
        </w:rPr>
        <w:t xml:space="preserve"> мынадай редакцияда жазылсын:</w:t>
      </w:r>
    </w:p>
    <w:bookmarkEnd w:id="289"/>
    <w:bookmarkStart w:name="z558" w:id="290"/>
    <w:p>
      <w:pPr>
        <w:spacing w:after="0"/>
        <w:ind w:left="0"/>
        <w:jc w:val="both"/>
      </w:pPr>
      <w:r>
        <w:rPr>
          <w:rFonts w:ascii="Times New Roman"/>
          <w:b w:val="false"/>
          <w:i w:val="false"/>
          <w:color w:val="000000"/>
          <w:sz w:val="28"/>
        </w:rPr>
        <w:t>
      "573-бап. Электрондық цифрлы қолтаңбаны ауыстыру және жою</w:t>
      </w:r>
    </w:p>
    <w:bookmarkEnd w:id="290"/>
    <w:bookmarkStart w:name="z559" w:id="291"/>
    <w:p>
      <w:pPr>
        <w:spacing w:after="0"/>
        <w:ind w:left="0"/>
        <w:jc w:val="both"/>
      </w:pPr>
      <w:r>
        <w:rPr>
          <w:rFonts w:ascii="Times New Roman"/>
          <w:b w:val="false"/>
          <w:i w:val="false"/>
          <w:color w:val="000000"/>
          <w:sz w:val="28"/>
        </w:rPr>
        <w:t>
      1. Салық төлеуші электрондық цифрлық қолтаңбаны жою немесе оны ауыстыру үшін орналасқан немесе тұрғылықты жері бойынша салық органына электрондық салық төлеушінің тіркеу есебі туралы салықтық өтініш беруге:</w:t>
      </w:r>
      <w:r>
        <w:br/>
      </w:r>
      <w:r>
        <w:rPr>
          <w:rFonts w:ascii="Times New Roman"/>
          <w:b w:val="false"/>
          <w:i w:val="false"/>
          <w:color w:val="000000"/>
          <w:sz w:val="28"/>
        </w:rPr>
        <w:t>
</w:t>
      </w:r>
      <w:r>
        <w:rPr>
          <w:rFonts w:ascii="Times New Roman"/>
          <w:b w:val="false"/>
          <w:i w:val="false"/>
          <w:color w:val="000000"/>
          <w:sz w:val="28"/>
        </w:rPr>
        <w:t>
      1) электрондық цифрлы қолтаңбаны пайдаланудан бас тарту туралы шешім қабылдаған;</w:t>
      </w:r>
      <w:r>
        <w:br/>
      </w:r>
      <w:r>
        <w:rPr>
          <w:rFonts w:ascii="Times New Roman"/>
          <w:b w:val="false"/>
          <w:i w:val="false"/>
          <w:color w:val="000000"/>
          <w:sz w:val="28"/>
        </w:rPr>
        <w:t>
</w:t>
      </w:r>
      <w:r>
        <w:rPr>
          <w:rFonts w:ascii="Times New Roman"/>
          <w:b w:val="false"/>
          <w:i w:val="false"/>
          <w:color w:val="000000"/>
          <w:sz w:val="28"/>
        </w:rPr>
        <w:t>
      2) тіркеу куәлігінің қолданылу мерзімі аяқталған;</w:t>
      </w:r>
      <w:r>
        <w:br/>
      </w:r>
      <w:r>
        <w:rPr>
          <w:rFonts w:ascii="Times New Roman"/>
          <w:b w:val="false"/>
          <w:i w:val="false"/>
          <w:color w:val="000000"/>
          <w:sz w:val="28"/>
        </w:rPr>
        <w:t>
</w:t>
      </w:r>
      <w:r>
        <w:rPr>
          <w:rFonts w:ascii="Times New Roman"/>
          <w:b w:val="false"/>
          <w:i w:val="false"/>
          <w:color w:val="000000"/>
          <w:sz w:val="28"/>
        </w:rPr>
        <w:t>
      3) электрондық цифрлы қолтаңбадан тұратын кілті бар контейнерлі электронды ақпарат жеткізгіш жоғалған;</w:t>
      </w:r>
      <w:r>
        <w:br/>
      </w:r>
      <w:r>
        <w:rPr>
          <w:rFonts w:ascii="Times New Roman"/>
          <w:b w:val="false"/>
          <w:i w:val="false"/>
          <w:color w:val="000000"/>
          <w:sz w:val="28"/>
        </w:rPr>
        <w:t>
</w:t>
      </w:r>
      <w:r>
        <w:rPr>
          <w:rFonts w:ascii="Times New Roman"/>
          <w:b w:val="false"/>
          <w:i w:val="false"/>
          <w:color w:val="000000"/>
          <w:sz w:val="28"/>
        </w:rPr>
        <w:t>
      4) кілті бар контейнерлі электронды ақпарат жеткізгіш  жұмыс істемейтіндей болып бүлінген жағдайларда құқылы.</w:t>
      </w:r>
      <w:r>
        <w:br/>
      </w:r>
      <w:r>
        <w:rPr>
          <w:rFonts w:ascii="Times New Roman"/>
          <w:b w:val="false"/>
          <w:i w:val="false"/>
          <w:color w:val="000000"/>
          <w:sz w:val="28"/>
        </w:rPr>
        <w:t>
</w:t>
      </w:r>
      <w:r>
        <w:rPr>
          <w:rFonts w:ascii="Times New Roman"/>
          <w:b w:val="false"/>
          <w:i w:val="false"/>
          <w:color w:val="000000"/>
          <w:sz w:val="28"/>
        </w:rPr>
        <w:t>
      2. Электрондық цифрлы қолтаңбаны жою салық төлеушінің салық органымен осы бапта белгіленген жағдайларда хабарламаның кепілді жеткізілуін қамтамасыз ететін байланыстың арналары арқылы электрондық құжаттармен алмасу құқығын тоқтатады.</w:t>
      </w:r>
      <w:r>
        <w:br/>
      </w:r>
      <w:r>
        <w:rPr>
          <w:rFonts w:ascii="Times New Roman"/>
          <w:b w:val="false"/>
          <w:i w:val="false"/>
          <w:color w:val="000000"/>
          <w:sz w:val="28"/>
        </w:rPr>
        <w:t>
</w:t>
      </w:r>
      <w:r>
        <w:rPr>
          <w:rFonts w:ascii="Times New Roman"/>
          <w:b w:val="false"/>
          <w:i w:val="false"/>
          <w:color w:val="000000"/>
          <w:sz w:val="28"/>
        </w:rPr>
        <w:t>
      3. Салық органы электрондық цифрлы қолтаңбаны жоюды немесе ауыстыруды электрондық цифрлы қолтаңбадан тұратын кілті бар контейнерден бас тарту немесе ауыстыру үшін электрондық салық төлеушінің тіркеу есебі туралы салықтық өтініш берілген күннен бастап бір жұмыс күнінен кешіктірмей жүргізеді.</w:t>
      </w:r>
      <w:r>
        <w:br/>
      </w:r>
      <w:r>
        <w:rPr>
          <w:rFonts w:ascii="Times New Roman"/>
          <w:b w:val="false"/>
          <w:i w:val="false"/>
          <w:color w:val="000000"/>
          <w:sz w:val="28"/>
        </w:rPr>
        <w:t>
</w:t>
      </w:r>
      <w:r>
        <w:rPr>
          <w:rFonts w:ascii="Times New Roman"/>
          <w:b w:val="false"/>
          <w:i w:val="false"/>
          <w:color w:val="000000"/>
          <w:sz w:val="28"/>
        </w:rPr>
        <w:t>
      4. Салық органы салық төлеушінің салықтық өтінішінсіз салық төлеушіні мемлекеттік деректер базасынан шығарып тастаған күннен бастап бір жұмыс күні ішінде электрондық цифрлы қолтаңбаны жояды.</w:t>
      </w:r>
      <w:r>
        <w:br/>
      </w:r>
      <w:r>
        <w:rPr>
          <w:rFonts w:ascii="Times New Roman"/>
          <w:b w:val="false"/>
          <w:i w:val="false"/>
          <w:color w:val="000000"/>
          <w:sz w:val="28"/>
        </w:rPr>
        <w:t>
</w:t>
      </w:r>
      <w:r>
        <w:rPr>
          <w:rFonts w:ascii="Times New Roman"/>
          <w:b w:val="false"/>
          <w:i w:val="false"/>
          <w:color w:val="000000"/>
          <w:sz w:val="28"/>
        </w:rPr>
        <w:t>
      5. Салық органы салық төлеушінің электрондық цифрлық қолтаңбасын жоюды уәкілетті органның электрондық цифрлы қолтаңбаны жою туралы шешімі негізінде бір жұмыс күні ішінде:</w:t>
      </w:r>
      <w:r>
        <w:br/>
      </w:r>
      <w:r>
        <w:rPr>
          <w:rFonts w:ascii="Times New Roman"/>
          <w:b w:val="false"/>
          <w:i w:val="false"/>
          <w:color w:val="000000"/>
          <w:sz w:val="28"/>
        </w:rPr>
        <w:t>
</w:t>
      </w:r>
      <w:r>
        <w:rPr>
          <w:rFonts w:ascii="Times New Roman"/>
          <w:b w:val="false"/>
          <w:i w:val="false"/>
          <w:color w:val="000000"/>
          <w:sz w:val="28"/>
        </w:rPr>
        <w:t>
      1) салық төлеушіні соттың заңды күшіне енген үкімі не қаулысы негізінде жалған кәсіпорын деп таныған жағдайда - салық органы соттың үкімін не қаулысын алған күннен бастап;</w:t>
      </w:r>
      <w:r>
        <w:br/>
      </w:r>
      <w:r>
        <w:rPr>
          <w:rFonts w:ascii="Times New Roman"/>
          <w:b w:val="false"/>
          <w:i w:val="false"/>
          <w:color w:val="000000"/>
          <w:sz w:val="28"/>
        </w:rPr>
        <w:t>
</w:t>
      </w:r>
      <w:r>
        <w:rPr>
          <w:rFonts w:ascii="Times New Roman"/>
          <w:b w:val="false"/>
          <w:i w:val="false"/>
          <w:color w:val="000000"/>
          <w:sz w:val="28"/>
        </w:rPr>
        <w:t>
      2) салық төлеушіні мемлекеттік тіркеу жарамсыз деп танылған жағдайда сот шешімінің заңды күшіне енуі негізінде салық органы соттың шешімін алған күнінен бастап жүргізеді.";</w:t>
      </w:r>
    </w:p>
    <w:bookmarkEnd w:id="291"/>
    <w:bookmarkStart w:name="z242" w:id="292"/>
    <w:p>
      <w:pPr>
        <w:spacing w:after="0"/>
        <w:ind w:left="0"/>
        <w:jc w:val="both"/>
      </w:pPr>
      <w:r>
        <w:rPr>
          <w:rFonts w:ascii="Times New Roman"/>
          <w:b w:val="false"/>
          <w:i w:val="false"/>
          <w:color w:val="000000"/>
          <w:sz w:val="28"/>
        </w:rPr>
        <w:t>
      179) </w:t>
      </w:r>
      <w:r>
        <w:rPr>
          <w:rFonts w:ascii="Times New Roman"/>
          <w:b w:val="false"/>
          <w:i w:val="false"/>
          <w:color w:val="000000"/>
          <w:sz w:val="28"/>
        </w:rPr>
        <w:t>577-баптың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Меншік, тұрақты жер пайдалану, бастапқы өтеусіз уақытша жер пайдалану, уақытша өтеулі жер пайдалану, уақытша иелену және пайдалану, сенімгерлік басқару құқығында салық салу объектісі және (немесе) салық салуға байланысты объектісі бар дара кәсіпкерлер мен заңды тұлғалар мұндай құқықтар туындаған күннен бастап он жұмыс күні ішінде салық салу объектісінің және (немесе) салық салуға байланысты объектінің орналасқан жері бойынша салық органына тіркеу есебіне қою үшін осы баптың 2-тармағында көрсетілген салықтық өтінішті беруге міндетті.</w:t>
      </w:r>
      <w:r>
        <w:br/>
      </w:r>
      <w:r>
        <w:rPr>
          <w:rFonts w:ascii="Times New Roman"/>
          <w:b w:val="false"/>
          <w:i w:val="false"/>
          <w:color w:val="000000"/>
          <w:sz w:val="28"/>
        </w:rPr>
        <w:t>
      Дара кәсіпкерлер мен заңды тұлғаларды осы Кодекстің 374-бабының 2-тармағына сәйкес жер салығын төлеуші деп таныған жағдайда мұндай төлеушілер салық салу объектісінің және (немесе) салық салуға байланысты объектінің орналасқан жері бойынша салық органына жер учаскесін иелену мен пайдаланудың нақты құқығының туындауы негізінде құқық белгілеу құжаттарының күшіне енген күнінен бастап он жұмыс күні ішінде тіркеу есебіне қою үшін осы баптың 2-тармағында көрсетілген салықтық өтінішті беруге міндетті.";</w:t>
      </w:r>
    </w:p>
    <w:bookmarkEnd w:id="292"/>
    <w:bookmarkStart w:name="z243" w:id="293"/>
    <w:p>
      <w:pPr>
        <w:spacing w:after="0"/>
        <w:ind w:left="0"/>
        <w:jc w:val="both"/>
      </w:pPr>
      <w:r>
        <w:rPr>
          <w:rFonts w:ascii="Times New Roman"/>
          <w:b w:val="false"/>
          <w:i w:val="false"/>
          <w:color w:val="000000"/>
          <w:sz w:val="28"/>
        </w:rPr>
        <w:t>
      180) </w:t>
      </w:r>
      <w:r>
        <w:rPr>
          <w:rFonts w:ascii="Times New Roman"/>
          <w:b w:val="false"/>
          <w:i w:val="false"/>
          <w:color w:val="000000"/>
          <w:sz w:val="28"/>
        </w:rPr>
        <w:t>579-бапта</w:t>
      </w:r>
      <w:r>
        <w:rPr>
          <w:rFonts w:ascii="Times New Roman"/>
          <w:b w:val="false"/>
          <w:i w:val="false"/>
          <w:color w:val="000000"/>
          <w:sz w:val="28"/>
        </w:rPr>
        <w:t>:</w:t>
      </w:r>
      <w:r>
        <w:br/>
      </w:r>
      <w:r>
        <w:rPr>
          <w:rFonts w:ascii="Times New Roman"/>
          <w:b w:val="false"/>
          <w:i w:val="false"/>
          <w:color w:val="000000"/>
          <w:sz w:val="28"/>
        </w:rPr>
        <w:t>
      2-тармақтағы "күнтізбелік" деген сөз алып тасталсын;</w:t>
      </w:r>
      <w:r>
        <w:br/>
      </w:r>
      <w:r>
        <w:rPr>
          <w:rFonts w:ascii="Times New Roman"/>
          <w:b w:val="false"/>
          <w:i w:val="false"/>
          <w:color w:val="000000"/>
          <w:sz w:val="28"/>
        </w:rPr>
        <w:t>
      7-тармақтың бірінші бөлігі "шарттар сақталған соң" деген сөздерден кейін "бес жұмыс күні ішінде" деген сөздермен толықтырылсын;</w:t>
      </w:r>
    </w:p>
    <w:bookmarkEnd w:id="293"/>
    <w:bookmarkStart w:name="z244" w:id="294"/>
    <w:p>
      <w:pPr>
        <w:spacing w:after="0"/>
        <w:ind w:left="0"/>
        <w:jc w:val="both"/>
      </w:pPr>
      <w:r>
        <w:rPr>
          <w:rFonts w:ascii="Times New Roman"/>
          <w:b w:val="false"/>
          <w:i w:val="false"/>
          <w:color w:val="000000"/>
          <w:sz w:val="28"/>
        </w:rPr>
        <w:t>
      181)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 тармақшадағы "резидент еместердің" деген сөздер "резидент емес заңды тұлғалардың, шетелдіктер мен азаматтығы жоқ адамдардың"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берілген кредит (қарыз) бойынша сыйақыны тоқтата тұру арқылы заңды тұлғаға немесе дара кәсіпкерге мұндай сыйақы түріндегі кірістерді тануды тоқтату кезінде, бұл туралы уәкілетті орган белгілеген нысанда мұндай тану тоқтатылған осы Кодекстің 148-бабында айқындалатын есепті салық кезеңінен кейінгі жылдың 31 наурызынан кешіктірмей уәкілетті органды хабардар етуге;";</w:t>
      </w:r>
      <w:r>
        <w:br/>
      </w:r>
      <w:r>
        <w:rPr>
          <w:rFonts w:ascii="Times New Roman"/>
          <w:b w:val="false"/>
          <w:i w:val="false"/>
          <w:color w:val="000000"/>
          <w:sz w:val="28"/>
        </w:rPr>
        <w:t>
      10) тармақшадағы "банк заңды тұлға немесе дара кәсіпкер болып табылатын қарыз алушының берешегін" деген сөздер "заңды тұлға немесе дара кәсіпкер болып табылатын қарыз алушының берілген кредит (қарыз) бойынша міндеттемелерін" деген сөздермен ауыстырылсын;</w:t>
      </w:r>
    </w:p>
    <w:bookmarkEnd w:id="294"/>
    <w:bookmarkStart w:name="z245" w:id="295"/>
    <w:p>
      <w:pPr>
        <w:spacing w:after="0"/>
        <w:ind w:left="0"/>
        <w:jc w:val="both"/>
      </w:pPr>
      <w:r>
        <w:rPr>
          <w:rFonts w:ascii="Times New Roman"/>
          <w:b w:val="false"/>
          <w:i w:val="false"/>
          <w:color w:val="000000"/>
          <w:sz w:val="28"/>
        </w:rPr>
        <w:t>
      182) </w:t>
      </w:r>
      <w:r>
        <w:rPr>
          <w:rFonts w:ascii="Times New Roman"/>
          <w:b w:val="false"/>
          <w:i w:val="false"/>
          <w:color w:val="000000"/>
          <w:sz w:val="28"/>
        </w:rPr>
        <w:t>585-баптың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Камералдық бақылаудың мақсаты - салық органдары камералдық бақылау нәтижелері бойынша анықтаған бұзушылықтарды салық органдарында тіркеу есебіне қою және (немесе) осы Кодекстің 587-бабына сәйкес салық есептілігін ұсыну және (немесе) салық және бюджетке төленетін басқа да міндетті төлемдерді төлеу арқылы салық төлеушіге дербес жоюға құқық беру.";</w:t>
      </w:r>
    </w:p>
    <w:bookmarkEnd w:id="295"/>
    <w:bookmarkStart w:name="z246" w:id="296"/>
    <w:p>
      <w:pPr>
        <w:spacing w:after="0"/>
        <w:ind w:left="0"/>
        <w:jc w:val="both"/>
      </w:pPr>
      <w:r>
        <w:rPr>
          <w:rFonts w:ascii="Times New Roman"/>
          <w:b w:val="false"/>
          <w:i w:val="false"/>
          <w:color w:val="000000"/>
          <w:sz w:val="28"/>
        </w:rPr>
        <w:t>
      183) </w:t>
      </w:r>
      <w:r>
        <w:rPr>
          <w:rFonts w:ascii="Times New Roman"/>
          <w:b w:val="false"/>
          <w:i w:val="false"/>
          <w:color w:val="000000"/>
          <w:sz w:val="28"/>
        </w:rPr>
        <w:t>586-бап</w:t>
      </w:r>
      <w:r>
        <w:rPr>
          <w:rFonts w:ascii="Times New Roman"/>
          <w:b w:val="false"/>
          <w:i w:val="false"/>
          <w:color w:val="000000"/>
          <w:sz w:val="28"/>
        </w:rPr>
        <w:t xml:space="preserve"> мынадай редакцияда жазылсын:</w:t>
      </w:r>
    </w:p>
    <w:bookmarkEnd w:id="296"/>
    <w:bookmarkStart w:name="z570" w:id="297"/>
    <w:p>
      <w:pPr>
        <w:spacing w:after="0"/>
        <w:ind w:left="0"/>
        <w:jc w:val="both"/>
      </w:pPr>
      <w:r>
        <w:rPr>
          <w:rFonts w:ascii="Times New Roman"/>
          <w:b w:val="false"/>
          <w:i w:val="false"/>
          <w:color w:val="000000"/>
          <w:sz w:val="28"/>
        </w:rPr>
        <w:t>
      "586-бап. Камералдық бақылауды жүргізу тәртібі мен мерзімдері</w:t>
      </w:r>
    </w:p>
    <w:bookmarkEnd w:id="297"/>
    <w:bookmarkStart w:name="z571" w:id="298"/>
    <w:p>
      <w:pPr>
        <w:spacing w:after="0"/>
        <w:ind w:left="0"/>
        <w:jc w:val="both"/>
      </w:pPr>
      <w:r>
        <w:rPr>
          <w:rFonts w:ascii="Times New Roman"/>
          <w:b w:val="false"/>
          <w:i w:val="false"/>
          <w:color w:val="000000"/>
          <w:sz w:val="28"/>
        </w:rPr>
        <w:t>
      1. Камералдық бақылау салық қызметі органдарында бар мынадай деректерді:</w:t>
      </w:r>
      <w:r>
        <w:br/>
      </w:r>
      <w:r>
        <w:rPr>
          <w:rFonts w:ascii="Times New Roman"/>
          <w:b w:val="false"/>
          <w:i w:val="false"/>
          <w:color w:val="000000"/>
          <w:sz w:val="28"/>
        </w:rPr>
        <w:t>
</w:t>
      </w:r>
      <w:r>
        <w:rPr>
          <w:rFonts w:ascii="Times New Roman"/>
          <w:b w:val="false"/>
          <w:i w:val="false"/>
          <w:color w:val="000000"/>
          <w:sz w:val="28"/>
        </w:rPr>
        <w:t>
      1) салықтық есептілікті;</w:t>
      </w:r>
      <w:r>
        <w:br/>
      </w:r>
      <w:r>
        <w:rPr>
          <w:rFonts w:ascii="Times New Roman"/>
          <w:b w:val="false"/>
          <w:i w:val="false"/>
          <w:color w:val="000000"/>
          <w:sz w:val="28"/>
        </w:rPr>
        <w:t>
</w:t>
      </w:r>
      <w:r>
        <w:rPr>
          <w:rFonts w:ascii="Times New Roman"/>
          <w:b w:val="false"/>
          <w:i w:val="false"/>
          <w:color w:val="000000"/>
          <w:sz w:val="28"/>
        </w:rPr>
        <w:t>
      2) халықаралық шарт негізінде бюджеттен немесе шартты банктік салымнан төленген табыс салығын қайтаруға салықтық өтінішті;</w:t>
      </w:r>
      <w:r>
        <w:br/>
      </w:r>
      <w:r>
        <w:rPr>
          <w:rFonts w:ascii="Times New Roman"/>
          <w:b w:val="false"/>
          <w:i w:val="false"/>
          <w:color w:val="000000"/>
          <w:sz w:val="28"/>
        </w:rPr>
        <w:t>
</w:t>
      </w:r>
      <w:r>
        <w:rPr>
          <w:rFonts w:ascii="Times New Roman"/>
          <w:b w:val="false"/>
          <w:i w:val="false"/>
          <w:color w:val="000000"/>
          <w:sz w:val="28"/>
        </w:rPr>
        <w:t>
      3) өзге де уәкілетті мемлекеттік органдардың салық салу объектілері және (немесе) салық салуға байланысты объектілер туралы мәліметтерін;</w:t>
      </w:r>
      <w:r>
        <w:br/>
      </w:r>
      <w:r>
        <w:rPr>
          <w:rFonts w:ascii="Times New Roman"/>
          <w:b w:val="false"/>
          <w:i w:val="false"/>
          <w:color w:val="000000"/>
          <w:sz w:val="28"/>
        </w:rPr>
        <w:t>
</w:t>
      </w:r>
      <w:r>
        <w:rPr>
          <w:rFonts w:ascii="Times New Roman"/>
          <w:b w:val="false"/>
          <w:i w:val="false"/>
          <w:color w:val="000000"/>
          <w:sz w:val="28"/>
        </w:rPr>
        <w:t>
      4) салық төлеушінің қызметі бойынша әртүрлі ақпарат көздерінен алынған мәліметтерді бір-бірімен салыстыру арқылы жүргізіледі.</w:t>
      </w:r>
      <w:r>
        <w:br/>
      </w:r>
      <w:r>
        <w:rPr>
          <w:rFonts w:ascii="Times New Roman"/>
          <w:b w:val="false"/>
          <w:i w:val="false"/>
          <w:color w:val="000000"/>
          <w:sz w:val="28"/>
        </w:rPr>
        <w:t>
      Осы тармақтың 1) тармақшасында көрсетілген деректер өз арасында да салыстырылады.</w:t>
      </w:r>
      <w:r>
        <w:br/>
      </w:r>
      <w:r>
        <w:rPr>
          <w:rFonts w:ascii="Times New Roman"/>
          <w:b w:val="false"/>
          <w:i w:val="false"/>
          <w:color w:val="000000"/>
          <w:sz w:val="28"/>
        </w:rPr>
        <w:t>
</w:t>
      </w:r>
      <w:r>
        <w:rPr>
          <w:rFonts w:ascii="Times New Roman"/>
          <w:b w:val="false"/>
          <w:i w:val="false"/>
          <w:color w:val="000000"/>
          <w:sz w:val="28"/>
        </w:rPr>
        <w:t>
      2. Камералдық бақылау осы Кодекстің 46-бабында белгіленген ережелер ескеріле отырып, талаптың өткен мерзімі ішінде жүзеге асырылады.";</w:t>
      </w:r>
    </w:p>
    <w:bookmarkEnd w:id="298"/>
    <w:bookmarkStart w:name="z247" w:id="29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184) - 185) тармақшалар 2009.01.01. бастап қолданысқа енгізіледі.</w:t>
      </w:r>
      <w:r>
        <w:br/>
      </w:r>
      <w:r>
        <w:rPr>
          <w:rFonts w:ascii="Times New Roman"/>
          <w:b w:val="false"/>
          <w:i w:val="false"/>
          <w:color w:val="000000"/>
          <w:sz w:val="28"/>
        </w:rPr>
        <w:t>
      184) </w:t>
      </w:r>
      <w:r>
        <w:rPr>
          <w:rFonts w:ascii="Times New Roman"/>
          <w:b w:val="false"/>
          <w:i w:val="false"/>
          <w:color w:val="000000"/>
          <w:sz w:val="28"/>
        </w:rPr>
        <w:t>587-баптың</w:t>
      </w:r>
      <w:r>
        <w:rPr>
          <w:rFonts w:ascii="Times New Roman"/>
          <w:b w:val="false"/>
          <w:i w:val="false"/>
          <w:color w:val="000000"/>
          <w:sz w:val="28"/>
        </w:rPr>
        <w:t xml:space="preserve"> 2-тармағының бірінші бөлігі "күннен бастап" деген сөздердің алдынан "күннен кейінгі" деген сөздермен толықтырылсын;</w:t>
      </w:r>
    </w:p>
    <w:bookmarkEnd w:id="299"/>
    <w:bookmarkStart w:name="z248" w:id="300"/>
    <w:p>
      <w:pPr>
        <w:spacing w:after="0"/>
        <w:ind w:left="0"/>
        <w:jc w:val="both"/>
      </w:pPr>
      <w:r>
        <w:rPr>
          <w:rFonts w:ascii="Times New Roman"/>
          <w:b w:val="false"/>
          <w:i w:val="false"/>
          <w:color w:val="000000"/>
          <w:sz w:val="28"/>
        </w:rPr>
        <w:t>
      185) </w:t>
      </w:r>
      <w:r>
        <w:rPr>
          <w:rFonts w:ascii="Times New Roman"/>
          <w:b w:val="false"/>
          <w:i w:val="false"/>
          <w:color w:val="000000"/>
          <w:sz w:val="28"/>
        </w:rPr>
        <w:t>603-баптың</w:t>
      </w:r>
      <w:r>
        <w:rPr>
          <w:rFonts w:ascii="Times New Roman"/>
          <w:b w:val="false"/>
          <w:i w:val="false"/>
          <w:color w:val="000000"/>
          <w:sz w:val="28"/>
        </w:rPr>
        <w:t xml:space="preserve"> 3-тармағындағы "төлеушінің" деген сөздерден кейін "салық берешегі болмаған жағдайда оның банк шотына" деген сөздермен толықтырылсын;</w:t>
      </w:r>
    </w:p>
    <w:bookmarkEnd w:id="300"/>
    <w:bookmarkStart w:name="z249" w:id="30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186) - 187) тармақшалар 2010.01.01. бастап қолданысқа енгізіледі.</w:t>
      </w:r>
      <w:r>
        <w:br/>
      </w:r>
      <w:r>
        <w:rPr>
          <w:rFonts w:ascii="Times New Roman"/>
          <w:b w:val="false"/>
          <w:i w:val="false"/>
          <w:color w:val="000000"/>
          <w:sz w:val="28"/>
        </w:rPr>
        <w:t>
      186) </w:t>
      </w:r>
      <w:r>
        <w:rPr>
          <w:rFonts w:ascii="Times New Roman"/>
          <w:b w:val="false"/>
          <w:i w:val="false"/>
          <w:color w:val="000000"/>
          <w:sz w:val="28"/>
        </w:rPr>
        <w:t>607-бап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Осы Кодекстің 608-бабы 1-тармағының 1) тармақшасында көрсетілген жағдайда, салық органдары осы баптың 2-тармағының 4) және 5) тармақшаларында көрсетілген хабарламалардың көшірмелерін салық төлеушіге (салық агентіне) жібереді.</w:t>
      </w:r>
      <w:r>
        <w:br/>
      </w:r>
      <w:r>
        <w:rPr>
          <w:rFonts w:ascii="Times New Roman"/>
          <w:b w:val="false"/>
          <w:i w:val="false"/>
          <w:color w:val="000000"/>
          <w:sz w:val="28"/>
        </w:rPr>
        <w:t>
      Осы баптың 2-тармағының 4) және 5) тармақшаларында көрсетілген хабарламалардың түпнұсқасын алу үшін салық төлеуші (салық агенті) салық органдарына жүгінуге құқылы";</w:t>
      </w:r>
    </w:p>
    <w:bookmarkEnd w:id="301"/>
    <w:bookmarkStart w:name="z250" w:id="302"/>
    <w:p>
      <w:pPr>
        <w:spacing w:after="0"/>
        <w:ind w:left="0"/>
        <w:jc w:val="both"/>
      </w:pPr>
      <w:r>
        <w:rPr>
          <w:rFonts w:ascii="Times New Roman"/>
          <w:b w:val="false"/>
          <w:i w:val="false"/>
          <w:color w:val="000000"/>
          <w:sz w:val="28"/>
        </w:rPr>
        <w:t>
      187)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Салық берешегі өтелмеген жағдайда, осы баптың 1-тармағының 1) тармақшасында көрсетілген тәсілді қоспағанда, мерзімінде орындалмаған салық міндеттемесін орындауды қамтамасыз ету тәсілдері республикалық бюджет туралы заңда белгіленген және тиісті қаржы жылының 1 қаңтарында қолданыста болған 3 еселенген айлық есептік көрсеткіштен аз мөлшерде салық берешегі бар салық төлеушілерге (салық агенттеріне) қолданылмайды.";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тармақта өзгеше белгіленбесе, мерзімінде орындалмаған салық міндеттемесін орындауды қамтамасыз ету тәсілдері мынадай:</w:t>
      </w:r>
      <w:r>
        <w:br/>
      </w:r>
      <w:r>
        <w:rPr>
          <w:rFonts w:ascii="Times New Roman"/>
          <w:b w:val="false"/>
          <w:i w:val="false"/>
          <w:color w:val="000000"/>
          <w:sz w:val="28"/>
        </w:rPr>
        <w:t>
      1) салық төлеушіні сот банкрот деп таныған жағдайда - банкроттық туралы іс бойынша іс қозғалған кезден бастап;</w:t>
      </w:r>
      <w:r>
        <w:br/>
      </w:r>
      <w:r>
        <w:rPr>
          <w:rFonts w:ascii="Times New Roman"/>
          <w:b w:val="false"/>
          <w:i w:val="false"/>
          <w:color w:val="000000"/>
          <w:sz w:val="28"/>
        </w:rPr>
        <w:t>
      2) салық төлеушіге қатысты оңалту рәсімі енгізілген жағдайда оңалту рәсімін қолдану туралы сот ұйғарымы күшіне енген күннен бастап қолданылмайды.</w:t>
      </w:r>
      <w:r>
        <w:br/>
      </w:r>
      <w:r>
        <w:rPr>
          <w:rFonts w:ascii="Times New Roman"/>
          <w:b w:val="false"/>
          <w:i w:val="false"/>
          <w:color w:val="000000"/>
          <w:sz w:val="28"/>
        </w:rPr>
        <w:t>
      Бұл ретте салық төлеушілер оңалту рәсімі енгізілгеннен кейін туындаған салық міндеттемесін мерзімінде орындамаған жағдайда, оларға қатысты осы тарауда белгіленген тәртіппен осындай міндеттемені орындауды қамтамасыз ету тәсілдері қолданылады;</w:t>
      </w:r>
      <w:r>
        <w:br/>
      </w:r>
      <w:r>
        <w:rPr>
          <w:rFonts w:ascii="Times New Roman"/>
          <w:b w:val="false"/>
          <w:i w:val="false"/>
          <w:color w:val="000000"/>
          <w:sz w:val="28"/>
        </w:rPr>
        <w:t>
      3) мыналарды мәжбүрлеп таратқан жағдайда:</w:t>
      </w:r>
      <w:r>
        <w:br/>
      </w:r>
      <w:r>
        <w:rPr>
          <w:rFonts w:ascii="Times New Roman"/>
          <w:b w:val="false"/>
          <w:i w:val="false"/>
          <w:color w:val="000000"/>
          <w:sz w:val="28"/>
        </w:rPr>
        <w:t>
      банктерді, жинақтаушы зейнетақы қорларын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ұйымдарын - мәжбүрлеп тарату туралы сот шешімі заңды күшіне енген күннен бастап қолданылмайды.";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Заңды тұлғаның құрылымдық бөлімшесінде банк шоттары болмаған не заңды тұлғаның құрылымдық бөлімшесінің банк шоттарында және кассасында салық берешегін өтеу үшін ақша болмаған немесе жеткіліксіз болған жағдайларда, салық органы осы баптың 1-тармағы 2), 3) және 4) тармақшаларында көрсетілген мерзімде орындалмаған салық міндеттемесін орындауды қамтамасыз ету тәсілдерін осы құрылымдық бөлімшені құрған салық төлеуші заңды тұлғаға қолданады.</w:t>
      </w:r>
      <w:r>
        <w:br/>
      </w: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мерзімінде орындалмаған салық міндеттемесін орындауды қамтамасыз ету тәсілдері қолданылғаннан кейін оның құрылымдық бөлімшесінің салық берешегі өтелмеген жағдайда, салық органы осы баптың 1-тармағы 2) және 3) тармақшаларында көрсетілген мерзімде орындалмаған салық міндеттемесін орындауды қамтамасыз ету тәсілдерін мұндай заңды тұлғаның барлық құрылымдық бөлімшелеріне бір мезгілде қолданады.";</w:t>
      </w:r>
    </w:p>
    <w:bookmarkEnd w:id="302"/>
    <w:bookmarkStart w:name="z251" w:id="303"/>
    <w:p>
      <w:pPr>
        <w:spacing w:after="0"/>
        <w:ind w:left="0"/>
        <w:jc w:val="both"/>
      </w:pPr>
      <w:r>
        <w:rPr>
          <w:rFonts w:ascii="Times New Roman"/>
          <w:b w:val="false"/>
          <w:i w:val="false"/>
          <w:color w:val="000000"/>
          <w:sz w:val="28"/>
        </w:rPr>
        <w:t>
      188) </w:t>
      </w:r>
      <w:r>
        <w:rPr>
          <w:rFonts w:ascii="Times New Roman"/>
          <w:b w:val="false"/>
          <w:i w:val="false"/>
          <w:color w:val="000000"/>
          <w:sz w:val="28"/>
        </w:rPr>
        <w:t>610-бапта</w:t>
      </w:r>
      <w:r>
        <w:rPr>
          <w:rFonts w:ascii="Times New Roman"/>
          <w:b w:val="false"/>
          <w:i w:val="false"/>
          <w:color w:val="000000"/>
          <w:sz w:val="28"/>
        </w:rPr>
        <w:t>:</w:t>
      </w:r>
      <w:r>
        <w:br/>
      </w:r>
      <w:r>
        <w:rPr>
          <w:rFonts w:ascii="Times New Roman"/>
          <w:b w:val="false"/>
          <w:i w:val="false"/>
          <w:color w:val="000000"/>
          <w:sz w:val="28"/>
        </w:rPr>
        <w:t>
      3-тармақ "әрбір күн үшін" деген сөздерден кейін ", егер Қазақстан Республикасының заңнамалық актілерінде өзгеше белгіленбесе," деген сөздермен толықтырылсын;</w:t>
      </w:r>
      <w:r>
        <w:br/>
      </w:r>
      <w:r>
        <w:rPr>
          <w:rFonts w:ascii="Times New Roman"/>
          <w:b w:val="false"/>
          <w:i w:val="false"/>
          <w:color w:val="000000"/>
          <w:sz w:val="28"/>
        </w:rPr>
        <w:t>
      6-тармақ алып тасталсын;</w:t>
      </w:r>
    </w:p>
    <w:bookmarkEnd w:id="303"/>
    <w:bookmarkStart w:name="z252" w:id="30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189) - 192) тармақшалар 2010.01.01. бастап қолданысқа енгізіледі.</w:t>
      </w:r>
      <w:r>
        <w:br/>
      </w:r>
      <w:r>
        <w:rPr>
          <w:rFonts w:ascii="Times New Roman"/>
          <w:b w:val="false"/>
          <w:i w:val="false"/>
          <w:color w:val="000000"/>
          <w:sz w:val="28"/>
        </w:rPr>
        <w:t>
      189) </w:t>
      </w:r>
      <w:r>
        <w:rPr>
          <w:rFonts w:ascii="Times New Roman"/>
          <w:b w:val="false"/>
          <w:i w:val="false"/>
          <w:color w:val="000000"/>
          <w:sz w:val="28"/>
        </w:rPr>
        <w:t>613-бапта</w:t>
      </w:r>
      <w:r>
        <w:rPr>
          <w:rFonts w:ascii="Times New Roman"/>
          <w:b w:val="false"/>
          <w:i w:val="false"/>
          <w:color w:val="000000"/>
          <w:sz w:val="28"/>
        </w:rPr>
        <w:t>:</w:t>
      </w:r>
      <w:r>
        <w:br/>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"1. Салық органы осы Кодекстің 609-бабы 1-тармағының 4) тармақшасында көрсетілген салық төлеушінің (салық агентінің) мүлікке билік етуін шектеуді:</w:t>
      </w:r>
      <w:r>
        <w:br/>
      </w:r>
      <w:r>
        <w:rPr>
          <w:rFonts w:ascii="Times New Roman"/>
          <w:b w:val="false"/>
          <w:i w:val="false"/>
          <w:color w:val="000000"/>
          <w:sz w:val="28"/>
        </w:rPr>
        <w:t>
      1) салық берешегін өтеу туралы хабарламаны алған күннен бастап он жұмыс күні ішінде салық берешегі өтелмеген;</w:t>
      </w:r>
      <w:r>
        <w:br/>
      </w:r>
      <w:r>
        <w:rPr>
          <w:rFonts w:ascii="Times New Roman"/>
          <w:b w:val="false"/>
          <w:i w:val="false"/>
          <w:color w:val="000000"/>
          <w:sz w:val="28"/>
        </w:rPr>
        <w:t>
      2) мониторингке жататын ірі салық төлеушіні қоспағанда, салық төлеуші (салық агенті)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жасаған жағдайларда жүргізеді.</w:t>
      </w:r>
      <w:r>
        <w:br/>
      </w:r>
      <w:r>
        <w:rPr>
          <w:rFonts w:ascii="Times New Roman"/>
          <w:b w:val="false"/>
          <w:i w:val="false"/>
          <w:color w:val="000000"/>
          <w:sz w:val="28"/>
        </w:rPr>
        <w:t>
      Бұл ретте салық органы осы тармақтың 2) тармақшасында көрсетілген жағдайда осы Кодекстің 607-бабының 2-тармағының 5) тармақшасында көзделген салық берешегін өтеу туралы хабарлама жібермей-ақ, осы бапта белгіленген тәртіппен салықтардың, бюджетке төленетін басқа да міндетті төлемдердің және өсімпұлдардың шағым жасалған сомасы шегінде салық төлеушінің (салық агентінің) мүлкіне билік етуіне шектеу салады. Иелік етуге шектеу қоюға қаржылық есептіліктің халықаралық стандарттарына және бухгалтерлік есеп пен қаржылық есептілік туралы Қазақстан Республикасы заңнамасының талаптарына сәйкес салық төлеушінің негізгі құрал-жабдығы және (немесе) жылжымайтын мүлікке инвестиция болып табылатын мүлкі ғана жатады.</w:t>
      </w:r>
      <w:r>
        <w:br/>
      </w:r>
      <w:r>
        <w:rPr>
          <w:rFonts w:ascii="Times New Roman"/>
          <w:b w:val="false"/>
          <w:i w:val="false"/>
          <w:color w:val="000000"/>
          <w:sz w:val="28"/>
        </w:rPr>
        <w:t>
      2. Егер осы тармақта өзгеше белгіленбесе, салық төлеушінің (салық агентінің) мүлікке билік етуін шектеу туралы шешім осы салық төлеушінің (салық агентінің) меншік құқығындағы немесе шаруашылық жүргізу құқығындағы, сондай-ақ балансында тұрған мүлікке қатысты шығарылады.</w:t>
      </w:r>
      <w:r>
        <w:br/>
      </w:r>
      <w:r>
        <w:rPr>
          <w:rFonts w:ascii="Times New Roman"/>
          <w:b w:val="false"/>
          <w:i w:val="false"/>
          <w:color w:val="000000"/>
          <w:sz w:val="28"/>
        </w:rPr>
        <w:t>
      Осы баптың 1-тармағы 2) тармақшасында көзделген жағдайда мүлікке билік етуді шектеу туралы шешім шығару кезінде қаржылық есептіліктің халықаралық стандарттарына және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салық төлеушінің негізгі құрал-жабдығы және (немесе) жылжымайтын мүлікке инвестиция болып табылатын мүлкі ғана билік етуге шектеуге жатады.</w:t>
      </w:r>
      <w:r>
        <w:br/>
      </w:r>
      <w:r>
        <w:rPr>
          <w:rFonts w:ascii="Times New Roman"/>
          <w:b w:val="false"/>
          <w:i w:val="false"/>
          <w:color w:val="000000"/>
          <w:sz w:val="28"/>
        </w:rPr>
        <w:t>
      3. Мүлікке билік етуді шектеу туралы шешімді салық органы:</w:t>
      </w:r>
      <w:r>
        <w:br/>
      </w:r>
      <w:r>
        <w:rPr>
          <w:rFonts w:ascii="Times New Roman"/>
          <w:b w:val="false"/>
          <w:i w:val="false"/>
          <w:color w:val="000000"/>
          <w:sz w:val="28"/>
        </w:rPr>
        <w:t>
      1) осы баптың 1-тармағының 1) тармақшасында көрсетілген жағдайда - мұндай шешім шығарылған күнгі салық төлеушінің (салық агентінің) дербес шотында бар деректер бойынша салық берешегі сомасында;</w:t>
      </w:r>
      <w:r>
        <w:br/>
      </w:r>
      <w:r>
        <w:rPr>
          <w:rFonts w:ascii="Times New Roman"/>
          <w:b w:val="false"/>
          <w:i w:val="false"/>
          <w:color w:val="000000"/>
          <w:sz w:val="28"/>
        </w:rPr>
        <w:t>
      2) осы баптың 1-тармағының 2) тармақшасында көрсетілген жағдайда — осы Кодекстің 607-бабының 2-тармағының 2) тармақшасында көзделген салықтық тексеру нәтижелері туралы хабарламада көрсетілген салықтар, бюджетке төленетін басқа да міндетті төлемдер және өсімпұлдар сомасында қабылдайды."</w:t>
      </w:r>
      <w:r>
        <w:br/>
      </w:r>
      <w:r>
        <w:rPr>
          <w:rFonts w:ascii="Times New Roman"/>
          <w:b w:val="false"/>
          <w:i w:val="false"/>
          <w:color w:val="000000"/>
          <w:sz w:val="28"/>
        </w:rPr>
        <w:t>
      4-тармақтың бірінші бөлігіндегі "салық берешегі сомасына" деген сөздер алынып тасталсын;</w:t>
      </w:r>
    </w:p>
    <w:bookmarkEnd w:id="304"/>
    <w:bookmarkStart w:name="z253" w:id="305"/>
    <w:p>
      <w:pPr>
        <w:spacing w:after="0"/>
        <w:ind w:left="0"/>
        <w:jc w:val="both"/>
      </w:pPr>
      <w:r>
        <w:rPr>
          <w:rFonts w:ascii="Times New Roman"/>
          <w:b w:val="false"/>
          <w:i w:val="false"/>
          <w:color w:val="000000"/>
          <w:sz w:val="28"/>
        </w:rPr>
        <w:t>
      190) </w:t>
      </w:r>
      <w:r>
        <w:rPr>
          <w:rFonts w:ascii="Times New Roman"/>
          <w:b w:val="false"/>
          <w:i w:val="false"/>
          <w:color w:val="000000"/>
          <w:sz w:val="28"/>
        </w:rPr>
        <w:t>614-баптың</w:t>
      </w:r>
      <w:r>
        <w:rPr>
          <w:rFonts w:ascii="Times New Roman"/>
          <w:b w:val="false"/>
          <w:i w:val="false"/>
          <w:color w:val="000000"/>
          <w:sz w:val="28"/>
        </w:rPr>
        <w:t xml:space="preserve"> 2 және 5-тармақтары мынадай редакцияда жазылсын:</w:t>
      </w:r>
      <w:r>
        <w:br/>
      </w:r>
      <w:r>
        <w:rPr>
          <w:rFonts w:ascii="Times New Roman"/>
          <w:b w:val="false"/>
          <w:i w:val="false"/>
          <w:color w:val="000000"/>
          <w:sz w:val="28"/>
        </w:rPr>
        <w:t>
      "2. Мәжбүрлеп өндіріп алу шаралары:</w:t>
      </w:r>
      <w:r>
        <w:br/>
      </w:r>
      <w:r>
        <w:rPr>
          <w:rFonts w:ascii="Times New Roman"/>
          <w:b w:val="false"/>
          <w:i w:val="false"/>
          <w:color w:val="000000"/>
          <w:sz w:val="28"/>
        </w:rPr>
        <w:t>
      1) салық төлеушіде (салық агентінде) республикалық бюджет туралы заңда белгіленген және тиісті қаржы жылының 1 қаңтарында қолданыста болған 3 еселенген айлық есептік көрсеткіштен аз мөлшерде салық берешегі болған кезде - осындай берешек пайда болған күннен бастап;</w:t>
      </w:r>
      <w:r>
        <w:br/>
      </w:r>
      <w:r>
        <w:rPr>
          <w:rFonts w:ascii="Times New Roman"/>
          <w:b w:val="false"/>
          <w:i w:val="false"/>
          <w:color w:val="000000"/>
          <w:sz w:val="28"/>
        </w:rPr>
        <w:t>
      2) салық төлеушіні сот банкрот деп таныған жағдайда - банкроттық туралы іс бойынша іс қозғалған кезден бастап;</w:t>
      </w:r>
      <w:r>
        <w:br/>
      </w:r>
      <w:r>
        <w:rPr>
          <w:rFonts w:ascii="Times New Roman"/>
          <w:b w:val="false"/>
          <w:i w:val="false"/>
          <w:color w:val="000000"/>
          <w:sz w:val="28"/>
        </w:rPr>
        <w:t>
      3) салық төлеушіге қатысты оңалту рәсімі енгізілген жағдайда - оңалту рәсімін қолдану туралы сот ұйғарымы күшіне енген күннен бастап қолданылмайды.</w:t>
      </w:r>
      <w:r>
        <w:br/>
      </w:r>
      <w:r>
        <w:rPr>
          <w:rFonts w:ascii="Times New Roman"/>
          <w:b w:val="false"/>
          <w:i w:val="false"/>
          <w:color w:val="000000"/>
          <w:sz w:val="28"/>
        </w:rPr>
        <w:t>
      Бұл ретте оңалту рәсімі енгізілгеннен кейін салықтық берешек туындаған жағдайда, мұндай салық төлеушілерге қатысты осы тарауда белгіленген тәртіппен ондай берешекті мәжбүрлеп өндіріп алу шаралары қолданылады;</w:t>
      </w:r>
      <w:r>
        <w:br/>
      </w:r>
      <w:r>
        <w:rPr>
          <w:rFonts w:ascii="Times New Roman"/>
          <w:b w:val="false"/>
          <w:i w:val="false"/>
          <w:color w:val="000000"/>
          <w:sz w:val="28"/>
        </w:rPr>
        <w:t>
      4) мыналарды мәжбүрлеп таратқан жағдайда:</w:t>
      </w:r>
      <w:r>
        <w:br/>
      </w:r>
      <w:r>
        <w:rPr>
          <w:rFonts w:ascii="Times New Roman"/>
          <w:b w:val="false"/>
          <w:i w:val="false"/>
          <w:color w:val="000000"/>
          <w:sz w:val="28"/>
        </w:rPr>
        <w:t>
      банктерді, жинақтаушы зейнетақы қорларын - мәжбүрлеп тарату туралы сот іс қозғаған күннен бастап;</w:t>
      </w:r>
      <w:r>
        <w:br/>
      </w:r>
      <w:r>
        <w:rPr>
          <w:rFonts w:ascii="Times New Roman"/>
          <w:b w:val="false"/>
          <w:i w:val="false"/>
          <w:color w:val="000000"/>
          <w:sz w:val="28"/>
        </w:rPr>
        <w:t>
      сақтандыру (қайта сақтандыру) ұйымдары - мәжбүрлеп тарату туралы сот шешімі заңды күшіне енген күннен бастап қолданылмайды.";</w:t>
      </w:r>
      <w:r>
        <w:br/>
      </w:r>
      <w:r>
        <w:rPr>
          <w:rFonts w:ascii="Times New Roman"/>
          <w:b w:val="false"/>
          <w:i w:val="false"/>
          <w:color w:val="000000"/>
          <w:sz w:val="28"/>
        </w:rPr>
        <w:t>
      "5. Заңды тұлғаның құрылымдық бөлімшесінде банк шоттары болмаған не заңды тұлғаның құрылымдық бөлімшесінің банк шоттарында және кассасында салық берешегін өтеу үшін ақша болмаған немесе жеткіліксіз болған жағдайларда салық органы салық берешегін өтеу үшін осы құрылымдық бөлімшені құрған салық төлеуші заңды тұлғаға мәжбүрлеп өндіріп алуды қолдану арқылы салық берешегінің сомасын өндіріп алады.</w:t>
      </w:r>
      <w:r>
        <w:br/>
      </w: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мәжбүрлеп өндіріп алу шараларын қолданғаннан кейін оның құрылымдық бөлімшесінің салық берешегі өтелмеген жағдайда, салық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 қолданады.";</w:t>
      </w:r>
      <w:r>
        <w:br/>
      </w:r>
      <w:r>
        <w:rPr>
          <w:rFonts w:ascii="Times New Roman"/>
          <w:b w:val="false"/>
          <w:i w:val="false"/>
          <w:color w:val="000000"/>
          <w:sz w:val="28"/>
        </w:rPr>
        <w:t>
 </w:t>
      </w:r>
      <w:r>
        <w:br/>
      </w:r>
      <w:r>
        <w:rPr>
          <w:rFonts w:ascii="Times New Roman"/>
          <w:b w:val="false"/>
          <w:i w:val="false"/>
          <w:color w:val="000000"/>
          <w:sz w:val="28"/>
        </w:rPr>
        <w:t>
      191) </w:t>
      </w:r>
      <w:r>
        <w:rPr>
          <w:rFonts w:ascii="Times New Roman"/>
          <w:b w:val="false"/>
          <w:i w:val="false"/>
          <w:color w:val="000000"/>
          <w:sz w:val="28"/>
        </w:rPr>
        <w:t>616-баптың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"7. Өзара есеп айырысуды салыстырып тексеру актісінің немесе дебиторлық берешек сомасын растайтын дебиторды салықтық тексеру актісінің негізінде салық органы дебитордың банк шоттарына салық төлеушінің (салық агентінің) салық берешегі сомасын өндіріп алу туралы инкассалық өкімдер шығарады.</w:t>
      </w:r>
      <w:r>
        <w:br/>
      </w:r>
      <w:r>
        <w:rPr>
          <w:rFonts w:ascii="Times New Roman"/>
          <w:b w:val="false"/>
          <w:i w:val="false"/>
          <w:color w:val="000000"/>
          <w:sz w:val="28"/>
        </w:rPr>
        <w:t>
      Дебитор мен салық төлеуші (салық агенті) арасындағы өзара есеп айырысудың салыстырып тексеру актісінде көрсетілген дебиторлық берешек өтелген жағдайда, салық төлеушінің (салық агентінің) салық берешегін өндіріп алу туралы дебитордың банктік шоттарына шығарылған инкассалық өкімдер дебитор немесе салық төлеуші салық органына мұндай берешектің өтелгенін растайтын құжаттарды қоса беріп, өзара есеп айырысудың салыстырып тексеру актісін табыс еткен күннен бастап бір жұмыс күні ішінде кері қайтарып алынуға жатады.";</w:t>
      </w:r>
    </w:p>
    <w:bookmarkEnd w:id="305"/>
    <w:bookmarkStart w:name="z254" w:id="306"/>
    <w:p>
      <w:pPr>
        <w:spacing w:after="0"/>
        <w:ind w:left="0"/>
        <w:jc w:val="both"/>
      </w:pPr>
      <w:r>
        <w:rPr>
          <w:rFonts w:ascii="Times New Roman"/>
          <w:b w:val="false"/>
          <w:i w:val="false"/>
          <w:color w:val="000000"/>
          <w:sz w:val="28"/>
        </w:rPr>
        <w:t>
      192) </w:t>
      </w:r>
      <w:r>
        <w:rPr>
          <w:rFonts w:ascii="Times New Roman"/>
          <w:b w:val="false"/>
          <w:i w:val="false"/>
          <w:color w:val="000000"/>
          <w:sz w:val="28"/>
        </w:rPr>
        <w:t>621-баптың</w:t>
      </w:r>
      <w:r>
        <w:rPr>
          <w:rFonts w:ascii="Times New Roman"/>
          <w:b w:val="false"/>
          <w:i w:val="false"/>
          <w:color w:val="000000"/>
          <w:sz w:val="28"/>
        </w:rPr>
        <w:t xml:space="preserve"> 1-тармағы бірінші бөлігінің екінші және үшінші абзацтары мынадай редакцияда жазылсын:</w:t>
      </w:r>
      <w:r>
        <w:br/>
      </w:r>
      <w:r>
        <w:rPr>
          <w:rFonts w:ascii="Times New Roman"/>
          <w:b w:val="false"/>
          <w:i w:val="false"/>
          <w:color w:val="000000"/>
          <w:sz w:val="28"/>
        </w:rPr>
        <w:t>
      "дара кәсіпкерлердің, жекеше нотариустар мен адвокаттардың - республикалық бюджет туралы заңда белгіленген және тиісті қаржы жылының 1 қаңтарында қолданыста болған айлық есептік көрсеткіштің 10 еселенген мөлшерінен асатын мөлшердегі;</w:t>
      </w:r>
      <w:r>
        <w:br/>
      </w:r>
      <w:r>
        <w:rPr>
          <w:rFonts w:ascii="Times New Roman"/>
          <w:b w:val="false"/>
          <w:i w:val="false"/>
          <w:color w:val="000000"/>
          <w:sz w:val="28"/>
        </w:rPr>
        <w:t>
      заңды тұлғалардың, олардың құрылымдық бөлімшелерінің - республикалық бюджет туралы заңда белгіленген және тиісті қаржы жылының 1 қаңтарында қолданыста болған айлық есептік көрсеткіштің 150 еселенген мөлшерінен асатын мөлшердегі салық берешегі бар салық төлеушілердің (салық агенттерінің) тізімін бұқаралық ақпарат құралдарында жариялайды.";</w:t>
      </w:r>
    </w:p>
    <w:bookmarkEnd w:id="306"/>
    <w:bookmarkStart w:name="z255" w:id="30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193) тармақша 2011.01.01. бастап қолданысқа енгізіледі.</w:t>
      </w:r>
      <w:r>
        <w:br/>
      </w:r>
      <w:r>
        <w:rPr>
          <w:rFonts w:ascii="Times New Roman"/>
          <w:b w:val="false"/>
          <w:i w:val="false"/>
          <w:color w:val="000000"/>
          <w:sz w:val="28"/>
        </w:rPr>
        <w:t>
      193) </w:t>
      </w:r>
      <w:r>
        <w:rPr>
          <w:rFonts w:ascii="Times New Roman"/>
          <w:b w:val="false"/>
          <w:i w:val="false"/>
          <w:color w:val="000000"/>
          <w:sz w:val="28"/>
        </w:rPr>
        <w:t>623-баптың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осы тармақта өзгеше белгіленбесе, осы Кодекстің 99-бабында көзделген түзету есепке алынбағанда жылдық жиынтық табысы неғұрлым көп, бір мезгілде мына талаптарға сай келетін:</w:t>
      </w:r>
      <w:r>
        <w:br/>
      </w:r>
      <w:r>
        <w:rPr>
          <w:rFonts w:ascii="Times New Roman"/>
          <w:b w:val="false"/>
          <w:i w:val="false"/>
          <w:color w:val="000000"/>
          <w:sz w:val="28"/>
        </w:rPr>
        <w:t>
      1) барлық активтерінің баланстық құнының сомасы республикалық бюджет туралы заңда белгіленген және мониторинг жүргізуге жататын ірі салық төлеушілердің тізбесі бекітілуге жататын жылдың соңында қолданыста болған айлық есептік көрсеткіштің кемінде 325 000 еселенген мөлшерін құрайтын;</w:t>
      </w:r>
      <w:r>
        <w:br/>
      </w:r>
      <w:r>
        <w:rPr>
          <w:rFonts w:ascii="Times New Roman"/>
          <w:b w:val="false"/>
          <w:i w:val="false"/>
          <w:color w:val="000000"/>
          <w:sz w:val="28"/>
        </w:rPr>
        <w:t>
      2) қызметкерлерінің саны кемінде 250 адамды құрайтын ірі салық төлеушілер мониторинг жүргізілуге жатады.</w:t>
      </w:r>
      <w:r>
        <w:br/>
      </w:r>
      <w:r>
        <w:rPr>
          <w:rFonts w:ascii="Times New Roman"/>
          <w:b w:val="false"/>
          <w:i w:val="false"/>
          <w:color w:val="000000"/>
          <w:sz w:val="28"/>
        </w:rPr>
        <w:t>
      Қазақстан Республикасының Үкіметі немесе құзыретті орган мен жер қойнауын пайдаланушы арасында 2009 жылғы 1 қаңтарға дейін жасалған және міндетті салық сараптамасынан өткен өнімді бөлу туралы келісімде (келісімшартта) көрсетілген, осы Кодекстің 99-бабында көзделген түзетуді есепке алмағанда, жылдық жиынтық табысы неғұрлым көп сенім білдірілген адам (оператор) және (немесе) жер қойнауын пайдаланушы (жер қойнауын пайдаланушылар) ірі салық төлеушілердің мониторинг жүргізілуіне жатқызылады және осы тармақтың бірінші бөлігінің 1) және 2) тармақшаларында белгіленген шарттардың сақталуына қарамастан ірі салық төлеушілер тізбесіне енгізіледі.</w:t>
      </w:r>
      <w:r>
        <w:br/>
      </w:r>
      <w:r>
        <w:rPr>
          <w:rFonts w:ascii="Times New Roman"/>
          <w:b w:val="false"/>
          <w:i w:val="false"/>
          <w:color w:val="000000"/>
          <w:sz w:val="28"/>
        </w:rPr>
        <w:t>
      Осы баптың мақсатында:</w:t>
      </w:r>
      <w:r>
        <w:br/>
      </w:r>
      <w:r>
        <w:rPr>
          <w:rFonts w:ascii="Times New Roman"/>
          <w:b w:val="false"/>
          <w:i w:val="false"/>
          <w:color w:val="000000"/>
          <w:sz w:val="28"/>
        </w:rPr>
        <w:t>
      1) осы Кодекстің 99-бабында көзделген түзету есепке алынбаған жылдық жиынтық табыс, мониторинг жүргізілуге жататын ірі салық төлеушілер тізбесі бекітуге жататын жылдың алдындағы салық кезеңіндегі корпоративтік табыс салығы бойынша декларация деректері негізінде айқындалады;</w:t>
      </w:r>
      <w:r>
        <w:br/>
      </w:r>
      <w:r>
        <w:rPr>
          <w:rFonts w:ascii="Times New Roman"/>
          <w:b w:val="false"/>
          <w:i w:val="false"/>
          <w:color w:val="000000"/>
          <w:sz w:val="28"/>
        </w:rPr>
        <w:t>
      2) активтердің баланстық құны мониторинг жүргізілуге жататын ірі салық төлеушілер тізбесі бекітуге жататын жылдың алдындағы жылдағы жылдық қаржылық есептілік деректері негізінде айқындалады;</w:t>
      </w:r>
      <w:r>
        <w:br/>
      </w:r>
      <w:r>
        <w:rPr>
          <w:rFonts w:ascii="Times New Roman"/>
          <w:b w:val="false"/>
          <w:i w:val="false"/>
          <w:color w:val="000000"/>
          <w:sz w:val="28"/>
        </w:rPr>
        <w:t>
      3) қызметкерлердің саны мониторинг жүргізілуге жататын ірі салық төлеушілер тізбесі бекітуге жататын жылдың бірінші тоқсанының соңғы айындағы жеке табыс салығы және әлеуметтік салық бойынша декларациялардың деректері негізінде айқындалады.</w:t>
      </w:r>
      <w:r>
        <w:br/>
      </w:r>
      <w:r>
        <w:rPr>
          <w:rFonts w:ascii="Times New Roman"/>
          <w:b w:val="false"/>
          <w:i w:val="false"/>
          <w:color w:val="000000"/>
          <w:sz w:val="28"/>
        </w:rPr>
        <w:t>
      Осы Кодекстің 99-бабында көзделген түзетуді есепке алмағанда, осы тармақта белгіленген шарттарға сәйкес келетін ірі салық төлеушілердің ішінен жылдық жиынтық табысы неғұрлым көп алғашқы үш жүз ірі салық төлеуші мониторинг жүргізілуге жататын ірі салық төлеушілер тізбесіне енгізіледі.";</w:t>
      </w:r>
    </w:p>
    <w:bookmarkEnd w:id="307"/>
    <w:bookmarkStart w:name="z256" w:id="30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194) тармақша 2009.01.01. бастап қолданысқа енгізіледі.</w:t>
      </w:r>
      <w:r>
        <w:br/>
      </w:r>
      <w:r>
        <w:rPr>
          <w:rFonts w:ascii="Times New Roman"/>
          <w:b w:val="false"/>
          <w:i w:val="false"/>
          <w:color w:val="000000"/>
          <w:sz w:val="28"/>
        </w:rPr>
        <w:t>
      194) </w:t>
      </w:r>
      <w:r>
        <w:rPr>
          <w:rFonts w:ascii="Times New Roman"/>
          <w:b w:val="false"/>
          <w:i w:val="false"/>
          <w:color w:val="000000"/>
          <w:sz w:val="28"/>
        </w:rPr>
        <w:t>635-баптың</w:t>
      </w:r>
      <w:r>
        <w:rPr>
          <w:rFonts w:ascii="Times New Roman"/>
          <w:b w:val="false"/>
          <w:i w:val="false"/>
          <w:color w:val="000000"/>
          <w:sz w:val="28"/>
        </w:rPr>
        <w:t xml:space="preserve"> 8-тармағында:</w:t>
      </w:r>
      <w:r>
        <w:br/>
      </w:r>
      <w:r>
        <w:rPr>
          <w:rFonts w:ascii="Times New Roman"/>
          <w:b w:val="false"/>
          <w:i w:val="false"/>
          <w:color w:val="000000"/>
          <w:sz w:val="28"/>
        </w:rPr>
        <w:t>
      үшінші бөліктегі "берген" деген сөз "жазып берген" деген сөздермен ауыстырылсын;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"Шот-фактуралары бойынша қосылған құн салығының жалпы сомасы есепке жатқызылған барлық қосылған құн салығының 80 процентін құрайтын осы тізбедегі алғашқы өнім берушілер қосылған құн салығын төлеушімен барлық өзара есеп айырысулар бойынша міндетті қарсы тексеруге жатады және (немесе) мұндай өнім берушілер бойынша ірі салық төлеушілерге жүргізілген мониторинг бойынша есептілік негізінде  уәкілетті органға қосылған құн салығы сомасының дұрыстығын растау туралы сауал жіберіледі.";</w:t>
      </w:r>
    </w:p>
    <w:bookmarkEnd w:id="308"/>
    <w:bookmarkStart w:name="z257" w:id="309"/>
    <w:p>
      <w:pPr>
        <w:spacing w:after="0"/>
        <w:ind w:left="0"/>
        <w:jc w:val="both"/>
      </w:pPr>
      <w:r>
        <w:rPr>
          <w:rFonts w:ascii="Times New Roman"/>
          <w:b w:val="false"/>
          <w:i w:val="false"/>
          <w:color w:val="000000"/>
          <w:sz w:val="28"/>
        </w:rPr>
        <w:t>
      195) </w:t>
      </w:r>
      <w:r>
        <w:rPr>
          <w:rFonts w:ascii="Times New Roman"/>
          <w:b w:val="false"/>
          <w:i w:val="false"/>
          <w:color w:val="000000"/>
          <w:sz w:val="28"/>
        </w:rPr>
        <w:t>638-баптың</w:t>
      </w:r>
      <w:r>
        <w:rPr>
          <w:rFonts w:ascii="Times New Roman"/>
          <w:b w:val="false"/>
          <w:i w:val="false"/>
          <w:color w:val="000000"/>
          <w:sz w:val="28"/>
        </w:rPr>
        <w:t xml:space="preserve"> 6-тармағы үшінші бөлігінің үшінші абзацы "сомаларын төлеу бойынша" деген сөздерден кейін "осы тармақта көзделген тәртіппен" деген сөздермен толықтырылсын;</w:t>
      </w:r>
    </w:p>
    <w:bookmarkEnd w:id="309"/>
    <w:bookmarkStart w:name="z258" w:id="31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196) тармақша 2009.01.01. бастап қолданысқа енгізіледі.</w:t>
      </w:r>
      <w:r>
        <w:br/>
      </w:r>
      <w:r>
        <w:rPr>
          <w:rFonts w:ascii="Times New Roman"/>
          <w:b w:val="false"/>
          <w:i w:val="false"/>
          <w:color w:val="000000"/>
          <w:sz w:val="28"/>
        </w:rPr>
        <w:t>
      196) </w:t>
      </w:r>
      <w:r>
        <w:rPr>
          <w:rFonts w:ascii="Times New Roman"/>
          <w:b w:val="false"/>
          <w:i w:val="false"/>
          <w:color w:val="000000"/>
          <w:sz w:val="28"/>
        </w:rPr>
        <w:t>644-бапта</w:t>
      </w:r>
      <w:r>
        <w:rPr>
          <w:rFonts w:ascii="Times New Roman"/>
          <w:b w:val="false"/>
          <w:i w:val="false"/>
          <w:color w:val="000000"/>
          <w:sz w:val="28"/>
        </w:rPr>
        <w:t>:</w:t>
      </w:r>
      <w:r>
        <w:br/>
      </w:r>
      <w:r>
        <w:rPr>
          <w:rFonts w:ascii="Times New Roman"/>
          <w:b w:val="false"/>
          <w:i w:val="false"/>
          <w:color w:val="000000"/>
          <w:sz w:val="28"/>
        </w:rPr>
        <w:t>
      1) тармақшадағы "өткізу және (немесе) қызмет көрсету" деген сөздер "жұмыстарды, қызметтерді өткізу" деген сөздермен ауыстырылсын;</w:t>
      </w:r>
      <w:r>
        <w:br/>
      </w:r>
      <w:r>
        <w:rPr>
          <w:rFonts w:ascii="Times New Roman"/>
          <w:b w:val="false"/>
          <w:i w:val="false"/>
          <w:color w:val="000000"/>
          <w:sz w:val="28"/>
        </w:rPr>
        <w:t>
      5) тармақшадағы "қызмет көрсетуші" деген сөздер "тауарды, жұмысты, қызметті жеткізуші" деген сөздермен толықтырылсын;</w:t>
      </w:r>
      <w:r>
        <w:br/>
      </w:r>
      <w:r>
        <w:rPr>
          <w:rFonts w:ascii="Times New Roman"/>
          <w:b w:val="false"/>
          <w:i w:val="false"/>
          <w:color w:val="000000"/>
          <w:sz w:val="28"/>
        </w:rPr>
        <w:t>
      9) тармақшадағы "пайдалана" деген сөз "қолдана" деген сөзбен ауыстырылсын;</w:t>
      </w:r>
    </w:p>
    <w:bookmarkEnd w:id="310"/>
    <w:bookmarkStart w:name="z259" w:id="311"/>
    <w:p>
      <w:pPr>
        <w:spacing w:after="0"/>
        <w:ind w:left="0"/>
        <w:jc w:val="both"/>
      </w:pPr>
      <w:r>
        <w:rPr>
          <w:rFonts w:ascii="Times New Roman"/>
          <w:b w:val="false"/>
          <w:i w:val="false"/>
          <w:color w:val="000000"/>
          <w:sz w:val="28"/>
        </w:rPr>
        <w:t>
      197) </w:t>
      </w:r>
      <w:r>
        <w:rPr>
          <w:rFonts w:ascii="Times New Roman"/>
          <w:b w:val="false"/>
          <w:i w:val="false"/>
          <w:color w:val="000000"/>
          <w:sz w:val="28"/>
        </w:rPr>
        <w:t>645-бапта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197) тармақшаның екінші - төртінші абзацтары 2011.01.01. бастап қолданысқа енгізіледі.</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бөліктегі "немесе қолма-қол ақша арқылы қызмет" деген сөздер ", қолма-қол ақша арқылы жұмыстар орындау, қызметтер" деген сөздермен ауыстырылсын;</w:t>
      </w:r>
      <w:r>
        <w:br/>
      </w:r>
      <w:r>
        <w:rPr>
          <w:rFonts w:ascii="Times New Roman"/>
          <w:b w:val="false"/>
          <w:i w:val="false"/>
          <w:color w:val="000000"/>
          <w:sz w:val="28"/>
        </w:rPr>
        <w:t>
      екінші бөліктің 1) тармақшасындағы "жатпайтын жеке тұлғалар арасында жүзеге асырылатын" деген сөздер "жатпайтын жеке тұлғалардың" деген сөздермен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197) тармақшаның бесінші абзацы 2009.01.01. бастап қолданысқа енгізіледі.</w:t>
      </w:r>
      <w:r>
        <w:br/>
      </w:r>
      <w:r>
        <w:rPr>
          <w:rFonts w:ascii="Times New Roman"/>
          <w:b w:val="false"/>
          <w:i w:val="false"/>
          <w:color w:val="000000"/>
          <w:sz w:val="28"/>
        </w:rPr>
        <w:t>
      4-тармақтың 2) тармақшасындағы "немесе қызмет көрсету" деген сөздер ", жұмыс, көрсетілетін қызмет" деген сөздермен ауыстырылсын;</w:t>
      </w:r>
    </w:p>
    <w:bookmarkEnd w:id="311"/>
    <w:bookmarkStart w:name="z260" w:id="31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198) тармақша 2010.01.01. бастап қолданысқа енгізіледі.</w:t>
      </w:r>
      <w:r>
        <w:br/>
      </w:r>
      <w:r>
        <w:rPr>
          <w:rFonts w:ascii="Times New Roman"/>
          <w:b w:val="false"/>
          <w:i w:val="false"/>
          <w:color w:val="000000"/>
          <w:sz w:val="28"/>
        </w:rPr>
        <w:t>
      198) </w:t>
      </w:r>
      <w:r>
        <w:rPr>
          <w:rFonts w:ascii="Times New Roman"/>
          <w:b w:val="false"/>
          <w:i w:val="false"/>
          <w:color w:val="000000"/>
          <w:sz w:val="28"/>
        </w:rPr>
        <w:t>646-бапта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Егер осы тармақта өзгеше белгіленбесе, бақылау-касса машинасын пайдаланатын жері бойынша салық органдарына есепке қоюға модельдері мемлекеттік тізілімге енгізілген, техникалық ақауы жоқ бақылау-касса машиналары жатады.</w:t>
      </w:r>
      <w:r>
        <w:br/>
      </w:r>
      <w:r>
        <w:rPr>
          <w:rFonts w:ascii="Times New Roman"/>
          <w:b w:val="false"/>
          <w:i w:val="false"/>
          <w:color w:val="000000"/>
          <w:sz w:val="28"/>
        </w:rPr>
        <w:t>
      Сауда автоматтары және (немесе) қызмет көрсетуге ақы төлеу терминалдарымен жарақтандырылған компьютерлік жүйелер болып табылатын бақылау-касса машиналары әрбір сауда автоматының және (немесе) қызмет көрсетуге ақы төлеу терминалының орналасқан жері бойынша салық органында есепке қойылуға тиіс.</w:t>
      </w:r>
      <w:r>
        <w:br/>
      </w:r>
      <w:r>
        <w:rPr>
          <w:rFonts w:ascii="Times New Roman"/>
          <w:b w:val="false"/>
          <w:i w:val="false"/>
          <w:color w:val="000000"/>
          <w:sz w:val="28"/>
        </w:rPr>
        <w:t>
      Автодүкендерден және (немесе) шатырлардан көшпелі сауданы жүзеге асыру кезінде пайдаланылатын бақылау-касса машиналары мұндай салық төлеушілердің орналасқан жері бойынша салық органында есепке қоюға жатады.";</w:t>
      </w:r>
      <w:r>
        <w:br/>
      </w:r>
      <w:r>
        <w:rPr>
          <w:rFonts w:ascii="Times New Roman"/>
          <w:b w:val="false"/>
          <w:i w:val="false"/>
          <w:color w:val="000000"/>
          <w:sz w:val="28"/>
        </w:rPr>
        <w:t>
      3-тармақ "бақылау-касса машинасын" деген сөздерден кейін "салық органында" деген сөздермен толықтырылсын;</w:t>
      </w:r>
    </w:p>
    <w:bookmarkEnd w:id="312"/>
    <w:bookmarkStart w:name="z261" w:id="313"/>
    <w:p>
      <w:pPr>
        <w:spacing w:after="0"/>
        <w:ind w:left="0"/>
        <w:jc w:val="both"/>
      </w:pPr>
      <w:r>
        <w:rPr>
          <w:rFonts w:ascii="Times New Roman"/>
          <w:b w:val="false"/>
          <w:i w:val="false"/>
          <w:color w:val="000000"/>
          <w:sz w:val="28"/>
        </w:rPr>
        <w:t>
      199) </w:t>
      </w:r>
      <w:r>
        <w:rPr>
          <w:rFonts w:ascii="Times New Roman"/>
          <w:b w:val="false"/>
          <w:i w:val="false"/>
          <w:color w:val="000000"/>
          <w:sz w:val="28"/>
        </w:rPr>
        <w:t>648-бапта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199) тармақшаның екінші абзацы 2009.01.01. бастап қолданысқа енгізіледі.</w:t>
      </w:r>
      <w:r>
        <w:br/>
      </w:r>
      <w:r>
        <w:rPr>
          <w:rFonts w:ascii="Times New Roman"/>
          <w:b w:val="false"/>
          <w:i w:val="false"/>
          <w:color w:val="000000"/>
          <w:sz w:val="28"/>
        </w:rPr>
        <w:t>
      1-тармақтың 1) тармақшасындағы "немесе қолма-қол ақша арқылы қызмет көрсету кезінде" деген сөздер "қолма-қол ақша арқылы жұмыстарды орындау, қызметтер көрсету" деген сөздермен ауыстырылсын;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199) тармақшаның үшінші - төртінші абзацтары 2010.01.01. бастап қолданысқа енгізіледі.</w:t>
      </w:r>
      <w:r>
        <w:br/>
      </w:r>
      <w:r>
        <w:rPr>
          <w:rFonts w:ascii="Times New Roman"/>
          <w:b w:val="false"/>
          <w:i w:val="false"/>
          <w:color w:val="000000"/>
          <w:sz w:val="28"/>
        </w:rPr>
        <w:t>
      4-тармақ мынадай мазмұндағы 3-1) тармақшамен толықтырылсын:</w:t>
      </w:r>
      <w:r>
        <w:br/>
      </w:r>
      <w:r>
        <w:rPr>
          <w:rFonts w:ascii="Times New Roman"/>
          <w:b w:val="false"/>
          <w:i w:val="false"/>
          <w:color w:val="000000"/>
          <w:sz w:val="28"/>
        </w:rPr>
        <w:t>
      "3-1) бақылау-касса машинасының корпусынан салық органының пломбасын алып тастауды жүргізеді;";</w:t>
      </w:r>
    </w:p>
    <w:bookmarkEnd w:id="313"/>
    <w:bookmarkStart w:name="z262" w:id="31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200) - 206) тармақшалар 2010.01.01. бастап қолданысқа енгізіледі.</w:t>
      </w:r>
      <w:r>
        <w:br/>
      </w:r>
      <w:r>
        <w:rPr>
          <w:rFonts w:ascii="Times New Roman"/>
          <w:b w:val="false"/>
          <w:i w:val="false"/>
          <w:color w:val="000000"/>
          <w:sz w:val="28"/>
        </w:rPr>
        <w:t>
      200) </w:t>
      </w:r>
      <w:r>
        <w:rPr>
          <w:rFonts w:ascii="Times New Roman"/>
          <w:b w:val="false"/>
          <w:i w:val="false"/>
          <w:color w:val="000000"/>
          <w:sz w:val="28"/>
        </w:rPr>
        <w:t>651-бапта</w:t>
      </w:r>
      <w:r>
        <w:rPr>
          <w:rFonts w:ascii="Times New Roman"/>
          <w:b w:val="false"/>
          <w:i w:val="false"/>
          <w:color w:val="000000"/>
          <w:sz w:val="28"/>
        </w:rPr>
        <w:t>:</w:t>
      </w:r>
      <w:r>
        <w:br/>
      </w:r>
      <w:r>
        <w:rPr>
          <w:rFonts w:ascii="Times New Roman"/>
          <w:b w:val="false"/>
          <w:i w:val="false"/>
          <w:color w:val="000000"/>
          <w:sz w:val="28"/>
        </w:rPr>
        <w:t>
      5-тармақтың бірінші сөйлеміндегі "техникалық" деген сөздің алдынан "мемлекеттік тізілімге енгізу кезінде" деген сөздермен ауыстырылсын;</w:t>
      </w:r>
      <w:r>
        <w:br/>
      </w:r>
      <w:r>
        <w:rPr>
          <w:rFonts w:ascii="Times New Roman"/>
          <w:b w:val="false"/>
          <w:i w:val="false"/>
          <w:color w:val="000000"/>
          <w:sz w:val="28"/>
        </w:rPr>
        <w:t>
      7-тармақтың бірінші сөйлемі мынадай редакцияда жазылсын:</w:t>
      </w:r>
      <w:r>
        <w:br/>
      </w:r>
      <w:r>
        <w:rPr>
          <w:rFonts w:ascii="Times New Roman"/>
          <w:b w:val="false"/>
          <w:i w:val="false"/>
          <w:color w:val="000000"/>
          <w:sz w:val="28"/>
        </w:rPr>
        <w:t>
      "Бақылау-касса машинасының моделін мемлекеттік тізілімнен шығаруды мемлекеттік тізілімге енгізу кезінде уәкілетті органға берілген құжаттамада көрсетілген бақылау-касса машинасының моделі сипаттамалары техникалық талаптарға сәйкес келмеген жағдайда уәкілетті орган жүргізеді.";</w:t>
      </w:r>
    </w:p>
    <w:bookmarkEnd w:id="314"/>
    <w:bookmarkStart w:name="z263" w:id="315"/>
    <w:p>
      <w:pPr>
        <w:spacing w:after="0"/>
        <w:ind w:left="0"/>
        <w:jc w:val="both"/>
      </w:pPr>
      <w:r>
        <w:rPr>
          <w:rFonts w:ascii="Times New Roman"/>
          <w:b w:val="false"/>
          <w:i w:val="false"/>
          <w:color w:val="000000"/>
          <w:sz w:val="28"/>
        </w:rPr>
        <w:t>
      201) </w:t>
      </w:r>
      <w:r>
        <w:rPr>
          <w:rFonts w:ascii="Times New Roman"/>
          <w:b w:val="false"/>
          <w:i w:val="false"/>
          <w:color w:val="000000"/>
          <w:sz w:val="28"/>
        </w:rPr>
        <w:t>656-баптың</w:t>
      </w:r>
      <w:r>
        <w:rPr>
          <w:rFonts w:ascii="Times New Roman"/>
          <w:b w:val="false"/>
          <w:i w:val="false"/>
          <w:color w:val="000000"/>
          <w:sz w:val="28"/>
        </w:rPr>
        <w:t xml:space="preserve"> 1-тармағы "(бұдан әрі осы баптың мақсаты үшін - уәкілетті мемлекеттік органдар) қызметін" деген сөздерден кейін "тексеру түрінде" деген сөздермен толықтырылсын;</w:t>
      </w:r>
    </w:p>
    <w:bookmarkEnd w:id="315"/>
    <w:bookmarkStart w:name="z264" w:id="316"/>
    <w:p>
      <w:pPr>
        <w:spacing w:after="0"/>
        <w:ind w:left="0"/>
        <w:jc w:val="both"/>
      </w:pPr>
      <w:r>
        <w:rPr>
          <w:rFonts w:ascii="Times New Roman"/>
          <w:b w:val="false"/>
          <w:i w:val="false"/>
          <w:color w:val="000000"/>
          <w:sz w:val="28"/>
        </w:rPr>
        <w:t>
      202) </w:t>
      </w:r>
      <w:r>
        <w:rPr>
          <w:rFonts w:ascii="Times New Roman"/>
          <w:b w:val="false"/>
          <w:i w:val="false"/>
          <w:color w:val="000000"/>
          <w:sz w:val="28"/>
        </w:rPr>
        <w:t>669-баптың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"2. Осы баптың 1-тармағының 1), 2) және 3) тармақшаларында көзделген жағдайларда жоғары тұрған салық қызметі органы шағым келіп түскен күннен бастап он жұмыс күні ішінде салық төлеушіні (салық агентін) шағымды қараудан бас тарту туралы жазбаша түрде хабарландырады.</w:t>
      </w:r>
      <w:r>
        <w:br/>
      </w:r>
      <w:r>
        <w:rPr>
          <w:rFonts w:ascii="Times New Roman"/>
          <w:b w:val="false"/>
          <w:i w:val="false"/>
          <w:color w:val="000000"/>
          <w:sz w:val="28"/>
        </w:rPr>
        <w:t>
      Осы баптың 1-тармағының 4) тармақшасында көзделген жағдайда жоғары тұрған салық қызметі органы шағым келіп түскен күннен бастап отыз жұмыс күні ішінде салық төлеушіні (салық агентін) шағымды қараудан бас тарту туралы мұндай бас тартудың себебін көрсете отырып жазбаша түрде хабарландырады.</w:t>
      </w:r>
      <w:r>
        <w:br/>
      </w:r>
      <w:r>
        <w:rPr>
          <w:rFonts w:ascii="Times New Roman"/>
          <w:b w:val="false"/>
          <w:i w:val="false"/>
          <w:color w:val="000000"/>
          <w:sz w:val="28"/>
        </w:rPr>
        <w:t>
      3. Осы баптың 1-тармағының 1), 2) және 3) тармақшаларында көзделген жағдайларда жоғары тұрған салық қызметі органының шағымды қараудан бас тартуы, егер салық төлеуші (салық агенті) жол берілген бұзушылықтарды жойса, оны осы Кодекстің 667-бабының 1-тармағында белгіленген мерзім шегінде қайтадан шағым беру құқығынан айырмайды.</w:t>
      </w:r>
      <w:r>
        <w:br/>
      </w:r>
      <w:r>
        <w:rPr>
          <w:rFonts w:ascii="Times New Roman"/>
          <w:b w:val="false"/>
          <w:i w:val="false"/>
          <w:color w:val="000000"/>
          <w:sz w:val="28"/>
        </w:rPr>
        <w:t>
      Осы баптың 1-тармағының 4) тармақшасында көзделген жағдайда салық төлеуші (салық агенті) жоғары тұрған салық қызметі органына шағым беруге құқылы емес.";</w:t>
      </w:r>
    </w:p>
    <w:bookmarkEnd w:id="316"/>
    <w:bookmarkStart w:name="z265" w:id="317"/>
    <w:p>
      <w:pPr>
        <w:spacing w:after="0"/>
        <w:ind w:left="0"/>
        <w:jc w:val="both"/>
      </w:pPr>
      <w:r>
        <w:rPr>
          <w:rFonts w:ascii="Times New Roman"/>
          <w:b w:val="false"/>
          <w:i w:val="false"/>
          <w:color w:val="000000"/>
          <w:sz w:val="28"/>
        </w:rPr>
        <w:t>
      203) </w:t>
      </w:r>
      <w:r>
        <w:rPr>
          <w:rFonts w:ascii="Times New Roman"/>
          <w:b w:val="false"/>
          <w:i w:val="false"/>
          <w:color w:val="000000"/>
          <w:sz w:val="28"/>
        </w:rPr>
        <w:t>670-баптың</w:t>
      </w:r>
      <w:r>
        <w:rPr>
          <w:rFonts w:ascii="Times New Roman"/>
          <w:b w:val="false"/>
          <w:i w:val="false"/>
          <w:color w:val="000000"/>
          <w:sz w:val="28"/>
        </w:rPr>
        <w:t xml:space="preserve"> 6-тармағының 4) тармақшасындағы "бойынша" деген сөзден кейін "қосымша ақпарат және (немесе)" деген сөздермен толықтырылсын;</w:t>
      </w:r>
    </w:p>
    <w:bookmarkEnd w:id="317"/>
    <w:bookmarkStart w:name="z266" w:id="318"/>
    <w:p>
      <w:pPr>
        <w:spacing w:after="0"/>
        <w:ind w:left="0"/>
        <w:jc w:val="both"/>
      </w:pPr>
      <w:r>
        <w:rPr>
          <w:rFonts w:ascii="Times New Roman"/>
          <w:b w:val="false"/>
          <w:i w:val="false"/>
          <w:color w:val="000000"/>
          <w:sz w:val="28"/>
        </w:rPr>
        <w:t>
      204) </w:t>
      </w:r>
      <w:r>
        <w:rPr>
          <w:rFonts w:ascii="Times New Roman"/>
          <w:b w:val="false"/>
          <w:i w:val="false"/>
          <w:color w:val="000000"/>
          <w:sz w:val="28"/>
        </w:rPr>
        <w:t>674-баптың</w:t>
      </w:r>
      <w:r>
        <w:rPr>
          <w:rFonts w:ascii="Times New Roman"/>
          <w:b w:val="false"/>
          <w:i w:val="false"/>
          <w:color w:val="000000"/>
          <w:sz w:val="28"/>
        </w:rPr>
        <w:t xml:space="preserve"> 2-тармағының екінші бөлігі:</w:t>
      </w:r>
      <w:r>
        <w:br/>
      </w:r>
      <w:r>
        <w:rPr>
          <w:rFonts w:ascii="Times New Roman"/>
          <w:b w:val="false"/>
          <w:i w:val="false"/>
          <w:color w:val="000000"/>
          <w:sz w:val="28"/>
        </w:rPr>
        <w:t>
      "шағым" деген сөзден кейін "(арыз)" деген сөзбен толықтырылсын;</w:t>
      </w:r>
      <w:r>
        <w:br/>
      </w:r>
      <w:r>
        <w:rPr>
          <w:rFonts w:ascii="Times New Roman"/>
          <w:b w:val="false"/>
          <w:i w:val="false"/>
          <w:color w:val="000000"/>
          <w:sz w:val="28"/>
        </w:rPr>
        <w:t>
      "орындалуы" деген сөзден кейін "соттың шағымды (арызды) іс жүргізуге қабылдаған күнінен бастап" деген сөздермен толықтырылсын;</w:t>
      </w:r>
    </w:p>
    <w:bookmarkEnd w:id="318"/>
    <w:bookmarkStart w:name="z267" w:id="319"/>
    <w:p>
      <w:pPr>
        <w:spacing w:after="0"/>
        <w:ind w:left="0"/>
        <w:jc w:val="both"/>
      </w:pPr>
      <w:r>
        <w:rPr>
          <w:rFonts w:ascii="Times New Roman"/>
          <w:b w:val="false"/>
          <w:i w:val="false"/>
          <w:color w:val="000000"/>
          <w:sz w:val="28"/>
        </w:rPr>
        <w:t>
      205) </w:t>
      </w:r>
      <w:r>
        <w:rPr>
          <w:rFonts w:ascii="Times New Roman"/>
          <w:b w:val="false"/>
          <w:i w:val="false"/>
          <w:color w:val="000000"/>
          <w:sz w:val="28"/>
        </w:rPr>
        <w:t>675-баптың</w:t>
      </w:r>
      <w:r>
        <w:rPr>
          <w:rFonts w:ascii="Times New Roman"/>
          <w:b w:val="false"/>
          <w:i w:val="false"/>
          <w:color w:val="000000"/>
          <w:sz w:val="28"/>
        </w:rPr>
        <w:t xml:space="preserve"> 2-тармағының бірінші бөлігінде "нақты" деген сөз алып тасталсын;</w:t>
      </w:r>
    </w:p>
    <w:bookmarkEnd w:id="319"/>
    <w:bookmarkStart w:name="z268" w:id="320"/>
    <w:p>
      <w:pPr>
        <w:spacing w:after="0"/>
        <w:ind w:left="0"/>
        <w:jc w:val="both"/>
      </w:pPr>
      <w:r>
        <w:rPr>
          <w:rFonts w:ascii="Times New Roman"/>
          <w:b w:val="false"/>
          <w:i w:val="false"/>
          <w:color w:val="000000"/>
          <w:sz w:val="28"/>
        </w:rPr>
        <w:t>
      206) </w:t>
      </w:r>
      <w:r>
        <w:rPr>
          <w:rFonts w:ascii="Times New Roman"/>
          <w:b w:val="false"/>
          <w:i w:val="false"/>
          <w:color w:val="000000"/>
          <w:sz w:val="28"/>
        </w:rPr>
        <w:t>679-баптың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Уәкілетті органның осы Кодекстің 669-бабының 1-тармағының 1), 2) және 3) тармақшаларында көзделген жағдайларда шешімді қараудан бас тартуы, егер салық төлеуші (салық агенті) жол берілген бұзушылықтарды жойса, оны осы Кодекстің 677-бабының 1-тармағында белгіленген мерзім шегінде қайтадан шағым беру құқығынан айырмайды.</w:t>
      </w:r>
      <w:r>
        <w:br/>
      </w:r>
      <w:r>
        <w:rPr>
          <w:rFonts w:ascii="Times New Roman"/>
          <w:b w:val="false"/>
          <w:i w:val="false"/>
          <w:color w:val="000000"/>
          <w:sz w:val="28"/>
        </w:rPr>
        <w:t>
      Осы Кодекстің 669-бабы 1-тармағының 4) тармақшасында көзделген жағдайда салық төлеуші (салық агенті) уәкілетті органға қайтадан шағым беруге құқылы емес.".</w:t>
      </w:r>
    </w:p>
    <w:bookmarkEnd w:id="320"/>
    <w:bookmarkStart w:name="z269" w:id="321"/>
    <w:p>
      <w:pPr>
        <w:spacing w:after="0"/>
        <w:ind w:left="0"/>
        <w:jc w:val="both"/>
      </w:pPr>
      <w:r>
        <w:rPr>
          <w:rFonts w:ascii="Times New Roman"/>
          <w:b w:val="false"/>
          <w:i w:val="false"/>
          <w:color w:val="000000"/>
          <w:sz w:val="28"/>
        </w:rPr>
        <w:t>
      4.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N 14, 273-құжат; 2001 ж., N 24, 338-құжат; 2003 ж., N 10, 54-құжат, N 12, 82-құжат; 2004 ж., N 23, 142-құжат; 2005 ж., N 7-8, 23-құжат; 2006 ж., N 1, 5-құжат; N 24, 148-құжат; 2007 ж., N 2, 18-құжат; 2008 ж., N 13-14, 54-құжат, N 23, 114-құжат):</w:t>
      </w:r>
    </w:p>
    <w:bookmarkEnd w:id="321"/>
    <w:bookmarkStart w:name="z270" w:id="32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 - 2) тармақшалар 2010.01.01. бастап қолданысқа енгізіледі.</w:t>
      </w:r>
      <w:r>
        <w:br/>
      </w:r>
      <w:r>
        <w:rPr>
          <w:rFonts w:ascii="Times New Roman"/>
          <w:b w:val="false"/>
          <w:i w:val="false"/>
          <w:color w:val="000000"/>
          <w:sz w:val="28"/>
        </w:rPr>
        <w:t>
      1) </w:t>
      </w:r>
      <w:r>
        <w:rPr>
          <w:rFonts w:ascii="Times New Roman"/>
          <w:b w:val="false"/>
          <w:i w:val="false"/>
          <w:color w:val="000000"/>
          <w:sz w:val="28"/>
        </w:rPr>
        <w:t>18-баптың</w:t>
      </w:r>
      <w:r>
        <w:rPr>
          <w:rFonts w:ascii="Times New Roman"/>
          <w:b w:val="false"/>
          <w:i w:val="false"/>
          <w:color w:val="000000"/>
          <w:sz w:val="28"/>
        </w:rPr>
        <w:t xml:space="preserve"> 3-тармағында: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"Жүргізуші куәліктерін, механикалық көлік құралдарын мемлекеттік тіркеу туралы куәліктерді, мемлекеттік тіркеу нөмірі белгілерін, механикалық көлік құралының немесе тіркемесінің мемлекеттік техникалық тексеруден өтуі туралы куәлікті беру үшін Қазақстан Республикасының Салық кодексінде белгіленген тәртіппен мемлекеттік баж алынады.";</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"Жеке тұлғалардың көлік құралдарын тіркеу, қайта тіркеу:</w:t>
      </w:r>
      <w:r>
        <w:br/>
      </w:r>
      <w:r>
        <w:rPr>
          <w:rFonts w:ascii="Times New Roman"/>
          <w:b w:val="false"/>
          <w:i w:val="false"/>
          <w:color w:val="000000"/>
          <w:sz w:val="28"/>
        </w:rPr>
        <w:t>
      салық төлеушілер үшін - Салық кодексінде белгіленген тәртіппен көлік құралдары салығын төлегенін;</w:t>
      </w:r>
      <w:r>
        <w:br/>
      </w:r>
      <w:r>
        <w:rPr>
          <w:rFonts w:ascii="Times New Roman"/>
          <w:b w:val="false"/>
          <w:i w:val="false"/>
          <w:color w:val="000000"/>
          <w:sz w:val="28"/>
        </w:rPr>
        <w:t>
      Қазақстан Республикасының Салық кодексіне сәйкес салық төлеушілер болып табылмайтын тұлғалар үшін салық төлеуден босату құқығын растайтын құжаттарды бергеннен кейін жүргізіледі.";</w:t>
      </w:r>
    </w:p>
    <w:bookmarkEnd w:id="322"/>
    <w:bookmarkStart w:name="z271" w:id="323"/>
    <w:p>
      <w:pPr>
        <w:spacing w:after="0"/>
        <w:ind w:left="0"/>
        <w:jc w:val="both"/>
      </w:pPr>
      <w:r>
        <w:rPr>
          <w:rFonts w:ascii="Times New Roman"/>
          <w:b w:val="false"/>
          <w:i w:val="false"/>
          <w:color w:val="000000"/>
          <w:sz w:val="28"/>
        </w:rPr>
        <w:t>
      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323"/>
    <w:bookmarkStart w:name="z577" w:id="324"/>
    <w:p>
      <w:pPr>
        <w:spacing w:after="0"/>
        <w:ind w:left="0"/>
        <w:jc w:val="both"/>
      </w:pPr>
      <w:r>
        <w:rPr>
          <w:rFonts w:ascii="Times New Roman"/>
          <w:b w:val="false"/>
          <w:i w:val="false"/>
          <w:color w:val="000000"/>
          <w:sz w:val="28"/>
        </w:rPr>
        <w:t>
      "19-бап. Механикалық көлік құралдарын мемлекеттік техникалық</w:t>
      </w:r>
      <w:r>
        <w:br/>
      </w:r>
      <w:r>
        <w:rPr>
          <w:rFonts w:ascii="Times New Roman"/>
          <w:b w:val="false"/>
          <w:i w:val="false"/>
          <w:color w:val="000000"/>
          <w:sz w:val="28"/>
        </w:rPr>
        <w:t>
               байқаудан өткізу</w:t>
      </w:r>
    </w:p>
    <w:bookmarkEnd w:id="324"/>
    <w:bookmarkStart w:name="z578" w:id="325"/>
    <w:p>
      <w:pPr>
        <w:spacing w:after="0"/>
        <w:ind w:left="0"/>
        <w:jc w:val="both"/>
      </w:pPr>
      <w:r>
        <w:rPr>
          <w:rFonts w:ascii="Times New Roman"/>
          <w:b w:val="false"/>
          <w:i w:val="false"/>
          <w:color w:val="000000"/>
          <w:sz w:val="28"/>
        </w:rPr>
        <w:t>
      1. Қазақстан Республикасының аумағында пайдаланылатын және жол жүрісі қауіпсіздігі жөніндегі орталық атқарушы органда тіркелген механикалық көлік құралдары мен олардың тіркемелері міндетті мемлекеттік техникалық байқаудан өткізілуге жатады.</w:t>
      </w:r>
      <w:r>
        <w:br/>
      </w:r>
      <w:r>
        <w:rPr>
          <w:rFonts w:ascii="Times New Roman"/>
          <w:b w:val="false"/>
          <w:i w:val="false"/>
          <w:color w:val="000000"/>
          <w:sz w:val="28"/>
        </w:rPr>
        <w:t>
</w:t>
      </w:r>
      <w:r>
        <w:rPr>
          <w:rFonts w:ascii="Times New Roman"/>
          <w:b w:val="false"/>
          <w:i w:val="false"/>
          <w:color w:val="000000"/>
          <w:sz w:val="28"/>
        </w:rPr>
        <w:t>
      2. Мемлекеттік техникалық байқаудан өткізудің тәртібі мен мерзімдерін жол жүрісі қауіпсіздігі жөніндегі орталық атқарушы орган белгілейді.</w:t>
      </w:r>
      <w:r>
        <w:br/>
      </w:r>
      <w:r>
        <w:rPr>
          <w:rFonts w:ascii="Times New Roman"/>
          <w:b w:val="false"/>
          <w:i w:val="false"/>
          <w:color w:val="000000"/>
          <w:sz w:val="28"/>
        </w:rPr>
        <w:t>
</w:t>
      </w:r>
      <w:r>
        <w:rPr>
          <w:rFonts w:ascii="Times New Roman"/>
          <w:b w:val="false"/>
          <w:i w:val="false"/>
          <w:color w:val="000000"/>
          <w:sz w:val="28"/>
        </w:rPr>
        <w:t>
      3. Механикалық көлік құралдарын және оларға тіркемелерді мемлекеттік техникалық байқаудан өткізу:</w:t>
      </w:r>
      <w:r>
        <w:br/>
      </w:r>
      <w:r>
        <w:rPr>
          <w:rFonts w:ascii="Times New Roman"/>
          <w:b w:val="false"/>
          <w:i w:val="false"/>
          <w:color w:val="000000"/>
          <w:sz w:val="28"/>
        </w:rPr>
        <w:t>
      механикалық көлік құралдарының және олардың тіркемелерінің мемлекеттік техникалық байқаудан өткізілгені туралы куәлік беру үшін мемлекеттік баждың төлегенін растайтын құжаттар берілгеннен кейін;</w:t>
      </w:r>
      <w:r>
        <w:br/>
      </w:r>
      <w:r>
        <w:rPr>
          <w:rFonts w:ascii="Times New Roman"/>
          <w:b w:val="false"/>
          <w:i w:val="false"/>
          <w:color w:val="000000"/>
          <w:sz w:val="28"/>
        </w:rPr>
        <w:t>
      жеке тұлғалардың Қазақстан Республикасының Салық кодексінде белгіленген тәртіппен ағымдағы күнтізбелік жыл үшін көлік құралдары салығын төлегенін растайтын құжаттар немесе оны төлеуден босату құқығын растайтын құжаттар берілгеннен кейін жүргізіледі.".</w:t>
      </w:r>
    </w:p>
    <w:bookmarkEnd w:id="325"/>
    <w:bookmarkStart w:name="z272" w:id="32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5-тармақ 2010.01.01. бастап қолданысқа енгізіледі.</w:t>
      </w:r>
      <w:r>
        <w:br/>
      </w:r>
      <w:r>
        <w:rPr>
          <w:rFonts w:ascii="Times New Roman"/>
          <w:b w:val="false"/>
          <w:i w:val="false"/>
          <w:color w:val="000000"/>
          <w:sz w:val="28"/>
        </w:rPr>
        <w:t>
      5.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2009 ж., N 8, 44-құжат; N 17, 81-құжат;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6"/>
    <w:bookmarkStart w:name="z273" w:id="327"/>
    <w:p>
      <w:pPr>
        <w:spacing w:after="0"/>
        <w:ind w:left="0"/>
        <w:jc w:val="both"/>
      </w:pPr>
      <w:r>
        <w:rPr>
          <w:rFonts w:ascii="Times New Roman"/>
          <w:b w:val="false"/>
          <w:i w:val="false"/>
          <w:color w:val="000000"/>
          <w:sz w:val="28"/>
        </w:rPr>
        <w:t>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 заңнамасында көзделген тәртіппен және мөлшерде консулдық алым алады";</w:t>
      </w:r>
      <w:r>
        <w:br/>
      </w:r>
      <w:r>
        <w:rPr>
          <w:rFonts w:ascii="Times New Roman"/>
          <w:b w:val="false"/>
          <w:i w:val="false"/>
          <w:color w:val="000000"/>
          <w:sz w:val="28"/>
        </w:rPr>
        <w:t>
      5-тармақтағы "заңдарда" деген сөз "Қазақстан Республикасының салық заңнамасында" деген сөздермен ауыстырылсын.</w:t>
      </w:r>
    </w:p>
    <w:bookmarkEnd w:id="327"/>
    <w:bookmarkStart w:name="z274" w:id="32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6-тармақ 2010.01.01. бастап қолданысқа енгізіледі.</w:t>
      </w:r>
      <w:r>
        <w:br/>
      </w:r>
      <w:r>
        <w:rPr>
          <w:rFonts w:ascii="Times New Roman"/>
          <w:b w:val="false"/>
          <w:i w:val="false"/>
          <w:color w:val="000000"/>
          <w:sz w:val="28"/>
        </w:rPr>
        <w:t>
      6.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16, 101-құжат; 2007 ж., N 2, 18-құжат; 2009 ж., N 17, 79-құжат):</w:t>
      </w:r>
    </w:p>
    <w:bookmarkEnd w:id="328"/>
    <w:bookmarkStart w:name="z275" w:id="329"/>
    <w:p>
      <w:pPr>
        <w:spacing w:after="0"/>
        <w:ind w:left="0"/>
        <w:jc w:val="both"/>
      </w:pP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Үлескердің тұрғын үй құрылысына үлестік қатысу туралы шарт бойынша талап ету құқығын басқаға беруіне ол Қазақстан Республикасының Азаматтық кодексінде белгіленген тәртіппен шарттың бағасын төлегеннен кейін немесе борышын бір мезгілде жаңа үлескерге аударғаннан кейін ғана жол беріледі.</w:t>
      </w:r>
      <w:r>
        <w:br/>
      </w:r>
      <w:r>
        <w:rPr>
          <w:rFonts w:ascii="Times New Roman"/>
          <w:b w:val="false"/>
          <w:i w:val="false"/>
          <w:color w:val="000000"/>
          <w:sz w:val="28"/>
        </w:rPr>
        <w:t>
      Құқықты осылай басқаға беру кезінде тұрғын үй құрылысына үлестік қатысу туралы шартқа өзгерістерде немесе қосымша келісімде үлескер тұрғын үй құрылысына үлестік қатысу туралы шарт бойынша тұрғын жайдағы үлесті талап ету құқығын басқаға беретін, ал жаңа үлескер оған ие болатын құн туралы ақпарат болуға тиіс.".</w:t>
      </w:r>
    </w:p>
    <w:bookmarkEnd w:id="329"/>
    <w:bookmarkStart w:name="z276" w:id="33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7-тармақ 2010.01.01. бастап қолданысқа енгізіледі.</w:t>
      </w:r>
      <w:r>
        <w:br/>
      </w:r>
      <w:r>
        <w:rPr>
          <w:rFonts w:ascii="Times New Roman"/>
          <w:b w:val="false"/>
          <w:i w:val="false"/>
          <w:color w:val="000000"/>
          <w:sz w:val="28"/>
        </w:rPr>
        <w:t>
      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10-құжат; N 20, 152-құжат; 2008 ж., N 20, 89-құжат; N 23, 114-құжат, N 24, 128, 129-құжаттар; 2009 ж., N 2-3, 16, 18-құжаттар; N 9-10, 47-құжат; N 13-14, 62-63-құжаттар; N 17, 79, 81, 82-құжаттар; N 18, 84, 85-құжаттар):</w:t>
      </w:r>
    </w:p>
    <w:bookmarkEnd w:id="330"/>
    <w:bookmarkStart w:name="z277" w:id="331"/>
    <w:p>
      <w:pPr>
        <w:spacing w:after="0"/>
        <w:ind w:left="0"/>
        <w:jc w:val="both"/>
      </w:pPr>
      <w:r>
        <w:rPr>
          <w:rFonts w:ascii="Times New Roman"/>
          <w:b w:val="false"/>
          <w:i w:val="false"/>
          <w:color w:val="000000"/>
          <w:sz w:val="28"/>
        </w:rPr>
        <w:t>
      </w:t>
      </w:r>
      <w:r>
        <w:rPr>
          <w:rFonts w:ascii="Times New Roman"/>
          <w:b w:val="false"/>
          <w:i w:val="false"/>
          <w:color w:val="000000"/>
          <w:sz w:val="28"/>
        </w:rPr>
        <w:t>44-баптың</w:t>
      </w:r>
      <w:r>
        <w:rPr>
          <w:rFonts w:ascii="Times New Roman"/>
          <w:b w:val="false"/>
          <w:i w:val="false"/>
          <w:color w:val="000000"/>
          <w:sz w:val="28"/>
        </w:rPr>
        <w:t xml:space="preserve"> бірінші бөлігі "берілген" деген сөзден кейін "(қайта ресімделген)" деген сөздермен толықтырылсын.</w:t>
      </w:r>
    </w:p>
    <w:bookmarkEnd w:id="331"/>
    <w:bookmarkStart w:name="z278" w:id="332"/>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N 23, 113-құжат; 2009 ж., N 13-14, 63-құжат; N 18, 84-құжат):</w:t>
      </w:r>
    </w:p>
    <w:bookmarkEnd w:id="332"/>
    <w:bookmarkStart w:name="z279" w:id="33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 - 14) тармақшалар 2009.01.01. бастап қолданысқа енгізіледі.</w:t>
      </w:r>
      <w:r>
        <w:br/>
      </w:r>
      <w:r>
        <w:rPr>
          <w:rFonts w:ascii="Times New Roman"/>
          <w:b w:val="false"/>
          <w:i w:val="false"/>
          <w:color w:val="000000"/>
          <w:sz w:val="28"/>
        </w:rPr>
        <w:t>
      1) мынадай мазмұндағы 3-1, 3-2 және 3-3-баптармен толықтырылсын:</w:t>
      </w:r>
    </w:p>
    <w:bookmarkEnd w:id="333"/>
    <w:bookmarkStart w:name="z581" w:id="334"/>
    <w:p>
      <w:pPr>
        <w:spacing w:after="0"/>
        <w:ind w:left="0"/>
        <w:jc w:val="both"/>
      </w:pPr>
      <w:r>
        <w:rPr>
          <w:rFonts w:ascii="Times New Roman"/>
          <w:b w:val="false"/>
          <w:i w:val="false"/>
          <w:color w:val="000000"/>
          <w:sz w:val="28"/>
        </w:rPr>
        <w:t>
      "3-1-бап.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99-бабы </w:t>
      </w:r>
      <w:r>
        <w:rPr>
          <w:rFonts w:ascii="Times New Roman"/>
          <w:b w:val="false"/>
          <w:i w:val="false"/>
          <w:color w:val="000000"/>
          <w:sz w:val="28"/>
        </w:rPr>
        <w:t>1-тармағының</w:t>
      </w:r>
      <w:r>
        <w:rPr>
          <w:rFonts w:ascii="Times New Roman"/>
          <w:b w:val="false"/>
          <w:i w:val="false"/>
          <w:color w:val="000000"/>
          <w:sz w:val="28"/>
        </w:rPr>
        <w:t xml:space="preserve"> қолданылуы 2011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"1. Салық төлеушілердің жылдық жиынтық табысынан:</w:t>
      </w:r>
      <w:r>
        <w:br/>
      </w:r>
      <w:r>
        <w:rPr>
          <w:rFonts w:ascii="Times New Roman"/>
          <w:b w:val="false"/>
          <w:i w:val="false"/>
          <w:color w:val="000000"/>
          <w:sz w:val="28"/>
        </w:rPr>
        <w:t>
</w:t>
      </w:r>
      <w:r>
        <w:rPr>
          <w:rFonts w:ascii="Times New Roman"/>
          <w:b w:val="false"/>
          <w:i w:val="false"/>
          <w:color w:val="000000"/>
          <w:sz w:val="28"/>
        </w:rPr>
        <w:t>
      1) тәуекелді инвестициялаудың жабық пайлық инвестициялық қорлары мен тәуекелді инвестициялаудың акционерлік инвестициялық қорлары төлейтінді қоспағанда, дивидендтер;</w:t>
      </w:r>
      <w:r>
        <w:br/>
      </w:r>
      <w:r>
        <w:rPr>
          <w:rFonts w:ascii="Times New Roman"/>
          <w:b w:val="false"/>
          <w:i w:val="false"/>
          <w:color w:val="000000"/>
          <w:sz w:val="28"/>
        </w:rPr>
        <w:t>
</w:t>
      </w:r>
      <w:r>
        <w:rPr>
          <w:rFonts w:ascii="Times New Roman"/>
          <w:b w:val="false"/>
          <w:i w:val="false"/>
          <w:color w:val="000000"/>
          <w:sz w:val="28"/>
        </w:rPr>
        <w:t>
      2) жеке тұлғалардың депозиттеріне міндетті кепілдік беруді жүзеге асыратын ұйым алған банктердің міндетті күнтізбелік, қосымша және төтенше жарналарының сомасы;</w:t>
      </w:r>
      <w:r>
        <w:br/>
      </w:r>
      <w:r>
        <w:rPr>
          <w:rFonts w:ascii="Times New Roman"/>
          <w:b w:val="false"/>
          <w:i w:val="false"/>
          <w:color w:val="000000"/>
          <w:sz w:val="28"/>
        </w:rPr>
        <w:t>
</w:t>
      </w:r>
      <w:r>
        <w:rPr>
          <w:rFonts w:ascii="Times New Roman"/>
          <w:b w:val="false"/>
          <w:i w:val="false"/>
          <w:color w:val="000000"/>
          <w:sz w:val="28"/>
        </w:rPr>
        <w:t>
      3) Сақтандыру төлемдеріне кепілдік беру қоры алған сақтандыру ұйымдарының міндетті, қосымша және төтенше жарналарының сомасы;</w:t>
      </w:r>
      <w:r>
        <w:br/>
      </w:r>
      <w:r>
        <w:rPr>
          <w:rFonts w:ascii="Times New Roman"/>
          <w:b w:val="false"/>
          <w:i w:val="false"/>
          <w:color w:val="000000"/>
          <w:sz w:val="28"/>
        </w:rPr>
        <w:t>
</w:t>
      </w:r>
      <w:r>
        <w:rPr>
          <w:rFonts w:ascii="Times New Roman"/>
          <w:b w:val="false"/>
          <w:i w:val="false"/>
          <w:color w:val="000000"/>
          <w:sz w:val="28"/>
        </w:rPr>
        <w:t>
      4) жеке тұлғалардың депозиттеріне міндетті кепілдік беруді жүзеге асыратын ұйым мен Сақтандыру төлемдеріне кепілдік беру қоры өздерінің өтелген депозиттер мен төленген кепілдікті және өтемақы төлемдері бойынша талаптарын қанағаттандыру тәртібімен алған ақша сомасы;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w:t>
      </w:r>
      <w:r>
        <w:br/>
      </w:r>
      <w:r>
        <w:rPr>
          <w:rFonts w:ascii="Times New Roman"/>
          <w:b w:val="false"/>
          <w:i w:val="false"/>
          <w:color w:val="000000"/>
          <w:sz w:val="28"/>
        </w:rPr>
        <w:t>
</w:t>
      </w:r>
      <w:r>
        <w:rPr>
          <w:rFonts w:ascii="Times New Roman"/>
          <w:b w:val="false"/>
          <w:i w:val="false"/>
          <w:color w:val="000000"/>
          <w:sz w:val="28"/>
        </w:rPr>
        <w:t>
      6)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бағытталған инвестициялық табыстар;</w:t>
      </w:r>
      <w:r>
        <w:br/>
      </w:r>
      <w:r>
        <w:rPr>
          <w:rFonts w:ascii="Times New Roman"/>
          <w:b w:val="false"/>
          <w:i w:val="false"/>
          <w:color w:val="000000"/>
          <w:sz w:val="28"/>
        </w:rPr>
        <w:t>
</w:t>
      </w:r>
      <w:r>
        <w:rPr>
          <w:rFonts w:ascii="Times New Roman"/>
          <w:b w:val="false"/>
          <w:i w:val="false"/>
          <w:color w:val="000000"/>
          <w:sz w:val="28"/>
        </w:rPr>
        <w:t>
      7) Қазақстан Республикасының инвестициялық қорлар туралы заңнамасына сәйкес пайлық және акционерлік инвестициялық қорлар кастодиандардағы шоттарға алған және соларда болатын инвестициялық табыстар;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секьюритилендіру туралы заңнамасына сәйкес секьюритилендіру мәмілесі бойынша арнайы қаржы компаниясы алған, борышты талап ету құқығын басқаға беруден алынған табыстар;</w:t>
      </w:r>
      <w:r>
        <w:br/>
      </w:r>
      <w:r>
        <w:rPr>
          <w:rFonts w:ascii="Times New Roman"/>
          <w:b w:val="false"/>
          <w:i w:val="false"/>
          <w:color w:val="000000"/>
          <w:sz w:val="28"/>
        </w:rPr>
        <w:t>
</w:t>
      </w:r>
      <w:r>
        <w:rPr>
          <w:rFonts w:ascii="Times New Roman"/>
          <w:b w:val="false"/>
          <w:i w:val="false"/>
          <w:color w:val="000000"/>
          <w:sz w:val="28"/>
        </w:rPr>
        <w:t>
      9)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w:t>
      </w:r>
      <w:r>
        <w:br/>
      </w:r>
      <w:r>
        <w:rPr>
          <w:rFonts w:ascii="Times New Roman"/>
          <w:b w:val="false"/>
          <w:i w:val="false"/>
          <w:color w:val="000000"/>
          <w:sz w:val="28"/>
        </w:rPr>
        <w:t>
</w:t>
      </w:r>
      <w:r>
        <w:rPr>
          <w:rFonts w:ascii="Times New Roman"/>
          <w:b w:val="false"/>
          <w:i w:val="false"/>
          <w:color w:val="000000"/>
          <w:sz w:val="28"/>
        </w:rPr>
        <w:t>
      10) мақта қолхаттары бойынша міндеттемелердің орындалуына кепілдік беру қоры мақта өңдеу ұйымдарынан алатын жыл сайынғы міндетті жарналардың сомасы;</w:t>
      </w:r>
      <w:r>
        <w:br/>
      </w:r>
      <w:r>
        <w:rPr>
          <w:rFonts w:ascii="Times New Roman"/>
          <w:b w:val="false"/>
          <w:i w:val="false"/>
          <w:color w:val="000000"/>
          <w:sz w:val="28"/>
        </w:rPr>
        <w:t>
</w:t>
      </w:r>
      <w:r>
        <w:rPr>
          <w:rFonts w:ascii="Times New Roman"/>
          <w:b w:val="false"/>
          <w:i w:val="false"/>
          <w:color w:val="000000"/>
          <w:sz w:val="28"/>
        </w:rPr>
        <w:t>
      11) астық қолхаттары бойынша міндеттемелердің орындалуына кепілдік беру қоры астық қабылдау кәсіпорындарынан алатын жыл сайынғы міндетті жарналардың сомасы;</w:t>
      </w:r>
      <w:r>
        <w:br/>
      </w:r>
      <w:r>
        <w:rPr>
          <w:rFonts w:ascii="Times New Roman"/>
          <w:b w:val="false"/>
          <w:i w:val="false"/>
          <w:color w:val="000000"/>
          <w:sz w:val="28"/>
        </w:rPr>
        <w:t>
</w:t>
      </w:r>
      <w:r>
        <w:rPr>
          <w:rFonts w:ascii="Times New Roman"/>
          <w:b w:val="false"/>
          <w:i w:val="false"/>
          <w:color w:val="000000"/>
          <w:sz w:val="28"/>
        </w:rPr>
        <w:t>
      12) мақта (астық) қолхаттары бойынша міндеттемелердің орындалуына кепілдік беру қоры кепілдік төлемдерін жүзеге асыру жөніндегі талаптарды қанағаттандыру тәртібімен алатын ақша сомасы;</w:t>
      </w:r>
      <w:r>
        <w:br/>
      </w:r>
      <w:r>
        <w:rPr>
          <w:rFonts w:ascii="Times New Roman"/>
          <w:b w:val="false"/>
          <w:i w:val="false"/>
          <w:color w:val="000000"/>
          <w:sz w:val="28"/>
        </w:rPr>
        <w:t>
</w:t>
      </w:r>
      <w:r>
        <w:rPr>
          <w:rFonts w:ascii="Times New Roman"/>
          <w:b w:val="false"/>
          <w:i w:val="false"/>
          <w:color w:val="000000"/>
          <w:sz w:val="28"/>
        </w:rPr>
        <w:t>
      13) инвестициялық депозиттер түрінде алынған ақшаны басқару процесінде ислам банкі алған, осы инвестициялық депозиттер депозиторларының шоттарына жіберілген және соларда болатын табыстар алып тасталуға жатады. Мұндай табыстарға ислам банкінің сыйақылары қосылмайды;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бағалы қағаздар нарығы туралы заңнамасына сәйкес құрылған ислам арнайы қаржылық компаниясы алған борышты талап ету құқығын беруден түсетін табыстар;</w:t>
      </w:r>
      <w:r>
        <w:br/>
      </w:r>
      <w:r>
        <w:rPr>
          <w:rFonts w:ascii="Times New Roman"/>
          <w:b w:val="false"/>
          <w:i w:val="false"/>
          <w:color w:val="000000"/>
          <w:sz w:val="28"/>
        </w:rPr>
        <w:t>
</w:t>
      </w:r>
      <w:r>
        <w:rPr>
          <w:rFonts w:ascii="Times New Roman"/>
          <w:b w:val="false"/>
          <w:i w:val="false"/>
          <w:color w:val="000000"/>
          <w:sz w:val="28"/>
        </w:rPr>
        <w:t>
      15) сот бекіткен, банкті қайта құрылымдау жоспарындағы қайта құрылымдалатын активтер мен міндеттемелер тізбесіне енгізілген банк міндеттемелерін кредитордың есептен шығаруынан түскен табыстар алып тасталуға жатады.</w:t>
      </w:r>
      <w:r>
        <w:br/>
      </w:r>
      <w:r>
        <w:rPr>
          <w:rFonts w:ascii="Times New Roman"/>
          <w:b w:val="false"/>
          <w:i w:val="false"/>
          <w:color w:val="000000"/>
          <w:sz w:val="28"/>
        </w:rPr>
        <w:t>
      Осы тармақшаның ережелері:</w:t>
      </w:r>
      <w:r>
        <w:br/>
      </w:r>
      <w:r>
        <w:rPr>
          <w:rFonts w:ascii="Times New Roman"/>
          <w:b w:val="false"/>
          <w:i w:val="false"/>
          <w:color w:val="000000"/>
          <w:sz w:val="28"/>
        </w:rPr>
        <w:t>
      банк кредиторларының мүддесін қорғау және Қазақстан Республикасының банк жүйесінің тұрақтылығын қамтамасыз ету мақсатында Қазақстан Республикасының банктер және банк қызметі туралы заңнамасына сәйкес дауыс беретін акцияларының 50 проценттен астамын ұлттық басқарушы холдинг сатып алған банкке, және (немесе) Қазақстан Республикасының резидент банкі болып табылатын осындай банктің еншілес ұйымына, және (немесе) банк секторының тұрақтылығын қамтамасыз ету мақсатында дауыс беретін акцияларының 50 проценттен астамын дауыс беру құқығымен ұлттық басқарушы холдинг кепілге қабылдаған банкке қолданылады.</w:t>
      </w:r>
    </w:p>
    <w:bookmarkEnd w:id="334"/>
    <w:bookmarkStart w:name="z280" w:id="335"/>
    <w:p>
      <w:pPr>
        <w:spacing w:after="0"/>
        <w:ind w:left="0"/>
        <w:jc w:val="both"/>
      </w:pPr>
      <w:r>
        <w:rPr>
          <w:rFonts w:ascii="Times New Roman"/>
          <w:b w:val="false"/>
          <w:i w:val="false"/>
          <w:color w:val="000000"/>
          <w:sz w:val="28"/>
        </w:rPr>
        <w:t>
      3-2-бап. Тоқтата тұру кезеңінде аталған тармақ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133-бабы </w:t>
      </w:r>
      <w:r>
        <w:rPr>
          <w:rFonts w:ascii="Times New Roman"/>
          <w:b w:val="false"/>
          <w:i w:val="false"/>
          <w:color w:val="000000"/>
          <w:sz w:val="28"/>
        </w:rPr>
        <w:t>2-тармағының</w:t>
      </w:r>
      <w:r>
        <w:rPr>
          <w:rFonts w:ascii="Times New Roman"/>
          <w:b w:val="false"/>
          <w:i w:val="false"/>
          <w:color w:val="000000"/>
          <w:sz w:val="28"/>
        </w:rPr>
        <w:t xml:space="preserve"> қолданылуы 2011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"2. Салық төлеушінің мынадай табыс түрлеріне:</w:t>
      </w:r>
      <w:r>
        <w:br/>
      </w:r>
      <w:r>
        <w:rPr>
          <w:rFonts w:ascii="Times New Roman"/>
          <w:b w:val="false"/>
          <w:i w:val="false"/>
          <w:color w:val="000000"/>
          <w:sz w:val="28"/>
        </w:rPr>
        <w:t>
</w:t>
      </w:r>
      <w:r>
        <w:rPr>
          <w:rFonts w:ascii="Times New Roman"/>
          <w:b w:val="false"/>
          <w:i w:val="false"/>
          <w:color w:val="000000"/>
          <w:sz w:val="28"/>
        </w:rPr>
        <w:t>
      1) негізгі құралдардың, жылжымайтын мүлікке инвестициялардың, биологиялық активтердің қаржы лизингі бойынша сыйақыға;</w:t>
      </w:r>
      <w:r>
        <w:br/>
      </w:r>
      <w:r>
        <w:rPr>
          <w:rFonts w:ascii="Times New Roman"/>
          <w:b w:val="false"/>
          <w:i w:val="false"/>
          <w:color w:val="000000"/>
          <w:sz w:val="28"/>
        </w:rPr>
        <w:t>
</w:t>
      </w:r>
      <w:r>
        <w:rPr>
          <w:rFonts w:ascii="Times New Roman"/>
          <w:b w:val="false"/>
          <w:i w:val="false"/>
          <w:color w:val="000000"/>
          <w:sz w:val="28"/>
        </w:rPr>
        <w:t>
      2) осындай сыйақыны есептеу күні Қазақстан Республикасының аумағында жұмыс істейтін қор биржасының ресми тізімінде болатын борыштық бағалы қағаздар бойынша сыйақыға;</w:t>
      </w:r>
      <w:r>
        <w:br/>
      </w:r>
      <w:r>
        <w:rPr>
          <w:rFonts w:ascii="Times New Roman"/>
          <w:b w:val="false"/>
          <w:i w:val="false"/>
          <w:color w:val="000000"/>
          <w:sz w:val="28"/>
        </w:rPr>
        <w:t>
</w:t>
      </w:r>
      <w:r>
        <w:rPr>
          <w:rFonts w:ascii="Times New Roman"/>
          <w:b w:val="false"/>
          <w:i w:val="false"/>
          <w:color w:val="000000"/>
          <w:sz w:val="28"/>
        </w:rPr>
        <w:t>
      3) мемлекеттік эмиссиялық бағалы қағаздар, агенттік облигациялар бойынша сыйақыларға және мемлекеттік эмиссиялық бағалы қағаздар мен агенттік облигацияларды өткізу кезінде құн өсімінен түсетін табыстарға;</w:t>
      </w:r>
      <w:r>
        <w:br/>
      </w: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 туындаған жағдайда гуманитарлық көмек түрінде алынған және мақсатты пайдаланылған мүліктің құнына;</w:t>
      </w:r>
      <w:r>
        <w:br/>
      </w:r>
      <w:r>
        <w:rPr>
          <w:rFonts w:ascii="Times New Roman"/>
          <w:b w:val="false"/>
          <w:i w:val="false"/>
          <w:color w:val="000000"/>
          <w:sz w:val="28"/>
        </w:rPr>
        <w:t>
</w:t>
      </w:r>
      <w:r>
        <w:rPr>
          <w:rFonts w:ascii="Times New Roman"/>
          <w:b w:val="false"/>
          <w:i w:val="false"/>
          <w:color w:val="000000"/>
          <w:sz w:val="28"/>
        </w:rPr>
        <w:t>
      5) республикалық мемлекеттік кәсіпорын мемлекеттік органнан немесе республикалық мемлекеттік кәсіпорыннан Қазақстан Республикасы Үкіметінің шешімі негізінде өтеусіз негізде алған негізгі құралдардың құнына;</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сәйкес құрылған заңды тұлғаның немесе консорциумның акцияларын (қатысу үлестерін) өткізу кезінде құн өсімінен түсетін табыстарға салық салынатын табысты азайтуға құқығы бар.</w:t>
      </w:r>
      <w:r>
        <w:br/>
      </w:r>
      <w:r>
        <w:rPr>
          <w:rFonts w:ascii="Times New Roman"/>
          <w:b w:val="false"/>
          <w:i w:val="false"/>
          <w:color w:val="000000"/>
          <w:sz w:val="28"/>
        </w:rPr>
        <w:t>
      Егер аталған заңды тұлғаның немесе консорциумның жарғылық капиталы немесе акциялары (қатысу үлестері) құнының 50 және одан да көп проценті осындай өткізу күніне жер қойнауын пайдаланушы (жер қойнауын пайдаланушылар) болып табылмайтын тұлғаның (тұлғалардың) мүлкін құраған жағдайда, осы тармақша қолданылады;</w:t>
      </w:r>
      <w:r>
        <w:br/>
      </w:r>
      <w:r>
        <w:rPr>
          <w:rFonts w:ascii="Times New Roman"/>
          <w:b w:val="false"/>
          <w:i w:val="false"/>
          <w:color w:val="000000"/>
          <w:sz w:val="28"/>
        </w:rPr>
        <w:t>
</w:t>
      </w:r>
      <w:r>
        <w:rPr>
          <w:rFonts w:ascii="Times New Roman"/>
          <w:b w:val="false"/>
          <w:i w:val="false"/>
          <w:color w:val="000000"/>
          <w:sz w:val="28"/>
        </w:rPr>
        <w:t>
      7)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 құн өсімінен түсетін табыстарға;</w:t>
      </w:r>
      <w:r>
        <w:br/>
      </w:r>
      <w:r>
        <w:rPr>
          <w:rFonts w:ascii="Times New Roman"/>
          <w:b w:val="false"/>
          <w:i w:val="false"/>
          <w:color w:val="000000"/>
          <w:sz w:val="28"/>
        </w:rPr>
        <w:t>
</w:t>
      </w:r>
      <w:r>
        <w:rPr>
          <w:rFonts w:ascii="Times New Roman"/>
          <w:b w:val="false"/>
          <w:i w:val="false"/>
          <w:color w:val="000000"/>
          <w:sz w:val="28"/>
        </w:rPr>
        <w:t>
      8) салық төлеушінің Қазақстан Республикасы Үкіметінің шешімі бойынша мемлекеттік кепілдік бойынша міндеттемелерді орындауға республикалық бюджеттен бөлінген қаражатты қайтару жөніндегі міндеттемелерді орындау есебіне мүлікті мемлекеттік меншікке беруі кезіндегі тіркелген активтердің шығып қалуынан түсетін табыстарға салық салынатын табысты азайтуға құқығы бар. Осы тармақшада көрсетілген салық төлеушілер мен мүлік тізбесін Қазақстан Республикасының Үкіметі бекітеді.".</w:t>
      </w:r>
    </w:p>
    <w:bookmarkEnd w:id="335"/>
    <w:bookmarkStart w:name="z281" w:id="336"/>
    <w:p>
      <w:pPr>
        <w:spacing w:after="0"/>
        <w:ind w:left="0"/>
        <w:jc w:val="both"/>
      </w:pPr>
      <w:r>
        <w:rPr>
          <w:rFonts w:ascii="Times New Roman"/>
          <w:b w:val="false"/>
          <w:i w:val="false"/>
          <w:color w:val="000000"/>
          <w:sz w:val="28"/>
        </w:rPr>
        <w:t>
      3-3-бап. Тоқтата тұру кезеңінде аталған бап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w:t>
      </w:r>
      <w:r>
        <w:rPr>
          <w:rFonts w:ascii="Times New Roman"/>
          <w:b w:val="false"/>
          <w:i w:val="false"/>
          <w:color w:val="000000"/>
          <w:sz w:val="28"/>
        </w:rPr>
        <w:t>248-бабының</w:t>
      </w:r>
      <w:r>
        <w:rPr>
          <w:rFonts w:ascii="Times New Roman"/>
          <w:b w:val="false"/>
          <w:i w:val="false"/>
          <w:color w:val="000000"/>
          <w:sz w:val="28"/>
        </w:rPr>
        <w:t xml:space="preserve"> қолданылуы 2011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"248-бап. Қосылған құн салығынан босатылған айналымдар</w:t>
      </w:r>
      <w:r>
        <w:br/>
      </w:r>
      <w:r>
        <w:rPr>
          <w:rFonts w:ascii="Times New Roman"/>
          <w:b w:val="false"/>
          <w:i w:val="false"/>
          <w:color w:val="000000"/>
          <w:sz w:val="28"/>
        </w:rPr>
        <w:t>
      Мынадай тауарларды, жұмыстарды, қызметтер көрсетуді:</w:t>
      </w:r>
      <w:r>
        <w:br/>
      </w:r>
      <w:r>
        <w:rPr>
          <w:rFonts w:ascii="Times New Roman"/>
          <w:b w:val="false"/>
          <w:i w:val="false"/>
          <w:color w:val="000000"/>
          <w:sz w:val="28"/>
        </w:rPr>
        <w:t>
</w:t>
      </w:r>
      <w:r>
        <w:rPr>
          <w:rFonts w:ascii="Times New Roman"/>
          <w:b w:val="false"/>
          <w:i w:val="false"/>
          <w:color w:val="000000"/>
          <w:sz w:val="28"/>
        </w:rPr>
        <w:t>
      1) почта төлемақысының мемлекеттік белгілерін;</w:t>
      </w:r>
      <w:r>
        <w:br/>
      </w:r>
      <w:r>
        <w:rPr>
          <w:rFonts w:ascii="Times New Roman"/>
          <w:b w:val="false"/>
          <w:i w:val="false"/>
          <w:color w:val="000000"/>
          <w:sz w:val="28"/>
        </w:rPr>
        <w:t>
</w:t>
      </w:r>
      <w:r>
        <w:rPr>
          <w:rFonts w:ascii="Times New Roman"/>
          <w:b w:val="false"/>
          <w:i w:val="false"/>
          <w:color w:val="000000"/>
          <w:sz w:val="28"/>
        </w:rPr>
        <w:t>
      2) акциздік маркаларды (осы Кодекстің 653-бабына сәйкес акцизделетін тауарларды таңбалауға арналған есепке алу-бақылау маркаларын);</w:t>
      </w:r>
      <w:r>
        <w:br/>
      </w:r>
      <w:r>
        <w:rPr>
          <w:rFonts w:ascii="Times New Roman"/>
          <w:b w:val="false"/>
          <w:i w:val="false"/>
          <w:color w:val="000000"/>
          <w:sz w:val="28"/>
        </w:rPr>
        <w:t>
</w:t>
      </w:r>
      <w:r>
        <w:rPr>
          <w:rFonts w:ascii="Times New Roman"/>
          <w:b w:val="false"/>
          <w:i w:val="false"/>
          <w:color w:val="000000"/>
          <w:sz w:val="28"/>
        </w:rPr>
        <w:t>
      3) уәкілетті мемлекеттік органдар жүзеге асыратын, соларға байланысты мемлекеттік баж алынатын қызметтер көрсетуді;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мемлекет мұқтаждары үшін сатып алынған мүлікті;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мемлекеттік мекемеге немесе мемлекеттік кәсіпорынға өтеусіз негізде берілетін негізгі құралдарды, жылжымайтын мүлікке салынған инвестицияларды, материалдық емес және биологиялық активтерді;</w:t>
      </w:r>
      <w:r>
        <w:br/>
      </w:r>
      <w:r>
        <w:rPr>
          <w:rFonts w:ascii="Times New Roman"/>
          <w:b w:val="false"/>
          <w:i w:val="false"/>
          <w:color w:val="000000"/>
          <w:sz w:val="28"/>
        </w:rPr>
        <w:t>
</w:t>
      </w:r>
      <w:r>
        <w:rPr>
          <w:rFonts w:ascii="Times New Roman"/>
          <w:b w:val="false"/>
          <w:i w:val="false"/>
          <w:color w:val="000000"/>
          <w:sz w:val="28"/>
        </w:rPr>
        <w:t>
      6) жерлеу бюроларының салт-жора қызметтер көрсетуін, зираттар мен крематорийлердің қызметтер көрсетуін;</w:t>
      </w:r>
      <w:r>
        <w:br/>
      </w:r>
      <w:r>
        <w:rPr>
          <w:rFonts w:ascii="Times New Roman"/>
          <w:b w:val="false"/>
          <w:i w:val="false"/>
          <w:color w:val="000000"/>
          <w:sz w:val="28"/>
        </w:rPr>
        <w:t>
</w:t>
      </w:r>
      <w:r>
        <w:rPr>
          <w:rFonts w:ascii="Times New Roman"/>
          <w:b w:val="false"/>
          <w:i w:val="false"/>
          <w:color w:val="000000"/>
          <w:sz w:val="28"/>
        </w:rPr>
        <w:t>
      7) лотереяларды өткізу жөніндегі қызметтер көрсетуді қоспағанда, лотереялық билеттерді;</w:t>
      </w:r>
      <w:r>
        <w:br/>
      </w:r>
      <w:r>
        <w:rPr>
          <w:rFonts w:ascii="Times New Roman"/>
          <w:b w:val="false"/>
          <w:i w:val="false"/>
          <w:color w:val="000000"/>
          <w:sz w:val="28"/>
        </w:rPr>
        <w:t>
      8) төлем қарточкаларымен жасалатын операциялар бойынша есеп-қисаптарды қатысушыларға жинау, өңдеу және таратып беру жөнінде қызметтер көрсетуді қоса алғанда, есеп-қисаптарға қатысушылар арасында ақпараттық және технологиялық өзара іс-қимылды қамтамасыз ету бойынша қызметтер көрсетуді;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кеден аумағына "Қазақстан Республикасының кеден аумағында тауарларды қайта өңдеу" кеден режимінде әкелінген тауарларды қайта өңдеу және (немесе) жөндеу жөніндегі қызметтер көрсетуді;</w:t>
      </w:r>
      <w:r>
        <w:br/>
      </w:r>
      <w:r>
        <w:rPr>
          <w:rFonts w:ascii="Times New Roman"/>
          <w:b w:val="false"/>
          <w:i w:val="false"/>
          <w:color w:val="000000"/>
          <w:sz w:val="28"/>
        </w:rPr>
        <w:t>
</w:t>
      </w:r>
      <w:r>
        <w:rPr>
          <w:rFonts w:ascii="Times New Roman"/>
          <w:b w:val="false"/>
          <w:i w:val="false"/>
          <w:color w:val="000000"/>
          <w:sz w:val="28"/>
        </w:rPr>
        <w:t>
      10) осы Кодекстің 244-бабына сәйкес халықаралық болып табылатын тасымалдауға байланысты жұмыстар мен қызметтер көрсетуді, атап айтқанда: Қазақстан Республикасының аумағынан экспортталатын, Қазақстан Республикасының аумағына импортталатын тауарларды, оның ішінде почтаны, тиеу, түсіру, қайта тиеу (ағызу-құю), жөнелту жөніндегі жұмыстарды, қызметтер көрсетуді, сондай-ақ транзиттік жүктерді; техникалық және аэронавигациялық қызметтер көрсетуді, әуежай қызметін, халықаралық рейстерге теңіз айлақтарындағы қызметтер көрсетуді;</w:t>
      </w:r>
      <w:r>
        <w:br/>
      </w:r>
      <w:r>
        <w:rPr>
          <w:rFonts w:ascii="Times New Roman"/>
          <w:b w:val="false"/>
          <w:i w:val="false"/>
          <w:color w:val="000000"/>
          <w:sz w:val="28"/>
        </w:rPr>
        <w:t>
</w:t>
      </w:r>
      <w:r>
        <w:rPr>
          <w:rFonts w:ascii="Times New Roman"/>
          <w:b w:val="false"/>
          <w:i w:val="false"/>
          <w:color w:val="000000"/>
          <w:sz w:val="28"/>
        </w:rPr>
        <w:t>
      11) тұрғын үй қорын басқару, ұстау мен пайдалану жөніндегі қызметтер көрсетуді;</w:t>
      </w:r>
      <w:r>
        <w:br/>
      </w:r>
      <w:r>
        <w:rPr>
          <w:rFonts w:ascii="Times New Roman"/>
          <w:b w:val="false"/>
          <w:i w:val="false"/>
          <w:color w:val="000000"/>
          <w:sz w:val="28"/>
        </w:rPr>
        <w:t>
</w:t>
      </w:r>
      <w:r>
        <w:rPr>
          <w:rFonts w:ascii="Times New Roman"/>
          <w:b w:val="false"/>
          <w:i w:val="false"/>
          <w:color w:val="000000"/>
          <w:sz w:val="28"/>
        </w:rPr>
        <w:t>
      12) ұлттық валюта банкноттары мен монеталарын;</w:t>
      </w:r>
      <w:r>
        <w:br/>
      </w:r>
      <w:r>
        <w:rPr>
          <w:rFonts w:ascii="Times New Roman"/>
          <w:b w:val="false"/>
          <w:i w:val="false"/>
          <w:color w:val="000000"/>
          <w:sz w:val="28"/>
        </w:rPr>
        <w:t>
</w:t>
      </w:r>
      <w:r>
        <w:rPr>
          <w:rFonts w:ascii="Times New Roman"/>
          <w:b w:val="false"/>
          <w:i w:val="false"/>
          <w:color w:val="000000"/>
          <w:sz w:val="28"/>
        </w:rPr>
        <w:t>
      13) егер мүгедектердің қоғамдық бірлестіктері, сондай-ақ өндірістік ұйымдар мына шарттарға сәйкес келсе:</w:t>
      </w:r>
      <w:r>
        <w:br/>
      </w:r>
      <w:r>
        <w:rPr>
          <w:rFonts w:ascii="Times New Roman"/>
          <w:b w:val="false"/>
          <w:i w:val="false"/>
          <w:color w:val="000000"/>
          <w:sz w:val="28"/>
        </w:rPr>
        <w:t>
      осындай өндірістік ұйымдардың қызметкерлері жалпы санының кемінде 51 процентін мүгедектер құраса;</w:t>
      </w:r>
      <w:r>
        <w:br/>
      </w:r>
      <w:r>
        <w:rPr>
          <w:rFonts w:ascii="Times New Roman"/>
          <w:b w:val="false"/>
          <w:i w:val="false"/>
          <w:color w:val="000000"/>
          <w:sz w:val="28"/>
        </w:rPr>
        <w:t>
      мүгедектерге еңбекақы төлеу жөніндегі шығыстар еңбекақы төлеу жөніндегі жалпы шығыстардың кемінде 51 процентін (есту, сөйлеу, көру қабілетінен айрылған мүгедектер жұмыс істейтін мамандандырылған ұйымдарда - кемінде 35 процентін) құраса, осындай бірлестіктер мен ұйымдардың сауда-делдалдық қызметтен түскен тауарларды, жұмыстарды, көрсетілетін қызметтерді өткізу бойынша айналымдарынан және акцизделетін тауарларды өндіру мен өткізу бойынша айналымдардан басқа, тауарларын, жұмыстарын, көрсетілетін қызметтерін;</w:t>
      </w:r>
      <w:r>
        <w:br/>
      </w:r>
      <w:r>
        <w:rPr>
          <w:rFonts w:ascii="Times New Roman"/>
          <w:b w:val="false"/>
          <w:i w:val="false"/>
          <w:color w:val="000000"/>
          <w:sz w:val="28"/>
        </w:rPr>
        <w:t>
</w:t>
      </w:r>
      <w:r>
        <w:rPr>
          <w:rFonts w:ascii="Times New Roman"/>
          <w:b w:val="false"/>
          <w:i w:val="false"/>
          <w:color w:val="000000"/>
          <w:sz w:val="28"/>
        </w:rPr>
        <w:t>
      14) Қазақстан Республикасының тұрғын үй қатынастары туралы заңнамасына сәйкес жалға берілетін үйдің үй-жайларын жалға беру бойынша қызмет көрсетуді;</w:t>
      </w:r>
      <w:r>
        <w:br/>
      </w:r>
      <w:r>
        <w:rPr>
          <w:rFonts w:ascii="Times New Roman"/>
          <w:b w:val="false"/>
          <w:i w:val="false"/>
          <w:color w:val="000000"/>
          <w:sz w:val="28"/>
        </w:rPr>
        <w:t>
</w:t>
      </w:r>
      <w:r>
        <w:rPr>
          <w:rFonts w:ascii="Times New Roman"/>
          <w:b w:val="false"/>
          <w:i w:val="false"/>
          <w:color w:val="000000"/>
          <w:sz w:val="28"/>
        </w:rPr>
        <w:t>
      15) егер мәміле шарттарында салық төлеушінің өткізген тауарларының, жұмыстарының, қызметтерінің сапасына кепілдік беру көзделсе, тауарларды пайдаланудың мәміледе белгіленген кепілдік мерзімі кезеңінде, олардың қосалқы бөлшектері мен бөлшектерінің құнын қоса алғанда, оларды өтеусіз жөндеу және (немесе) оларға техникалық қызмет көрсету бойынша жұмыстарды, қызметтер көрсетуді;</w:t>
      </w:r>
      <w:r>
        <w:br/>
      </w:r>
      <w:r>
        <w:rPr>
          <w:rFonts w:ascii="Times New Roman"/>
          <w:b w:val="false"/>
          <w:i w:val="false"/>
          <w:color w:val="000000"/>
          <w:sz w:val="28"/>
        </w:rPr>
        <w:t>
</w:t>
      </w:r>
      <w:r>
        <w:rPr>
          <w:rFonts w:ascii="Times New Roman"/>
          <w:b w:val="false"/>
          <w:i w:val="false"/>
          <w:color w:val="000000"/>
          <w:sz w:val="28"/>
        </w:rPr>
        <w:t>
      16) тазартылған қымбат бағалы металдарды - өз өндірісі шикізатынан дайындалған алтынды, платинаны;</w:t>
      </w:r>
      <w:r>
        <w:br/>
      </w:r>
      <w:r>
        <w:rPr>
          <w:rFonts w:ascii="Times New Roman"/>
          <w:b w:val="false"/>
          <w:i w:val="false"/>
          <w:color w:val="000000"/>
          <w:sz w:val="28"/>
        </w:rPr>
        <w:t>
</w:t>
      </w:r>
      <w:r>
        <w:rPr>
          <w:rFonts w:ascii="Times New Roman"/>
          <w:b w:val="false"/>
          <w:i w:val="false"/>
          <w:color w:val="000000"/>
          <w:sz w:val="28"/>
        </w:rPr>
        <w:t>
      17) осы Кодекстің 411 және 420-баптарында аталған қызмет түрлері бойынша қызметтер көрсетуді;</w:t>
      </w:r>
      <w:r>
        <w:br/>
      </w:r>
      <w:r>
        <w:rPr>
          <w:rFonts w:ascii="Times New Roman"/>
          <w:b w:val="false"/>
          <w:i w:val="false"/>
          <w:color w:val="000000"/>
          <w:sz w:val="28"/>
        </w:rPr>
        <w:t>
</w:t>
      </w:r>
      <w:r>
        <w:rPr>
          <w:rFonts w:ascii="Times New Roman"/>
          <w:b w:val="false"/>
          <w:i w:val="false"/>
          <w:color w:val="000000"/>
          <w:sz w:val="28"/>
        </w:rPr>
        <w:t>
      18) осы Кодекстің 249 - 254-баптарында аталғандарды;</w:t>
      </w:r>
      <w:r>
        <w:br/>
      </w:r>
      <w:r>
        <w:rPr>
          <w:rFonts w:ascii="Times New Roman"/>
          <w:b w:val="false"/>
          <w:i w:val="false"/>
          <w:color w:val="000000"/>
          <w:sz w:val="28"/>
        </w:rPr>
        <w:t>
</w:t>
      </w:r>
      <w:r>
        <w:rPr>
          <w:rFonts w:ascii="Times New Roman"/>
          <w:b w:val="false"/>
          <w:i w:val="false"/>
          <w:color w:val="000000"/>
          <w:sz w:val="28"/>
        </w:rPr>
        <w:t>
      19) нотариаттық іс-әрекеттерді, адвокаттық қызметті жүзеге асыру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
      20) мыналар:</w:t>
      </w:r>
      <w:r>
        <w:br/>
      </w:r>
      <w:r>
        <w:rPr>
          <w:rFonts w:ascii="Times New Roman"/>
          <w:b w:val="false"/>
          <w:i w:val="false"/>
          <w:color w:val="000000"/>
          <w:sz w:val="28"/>
        </w:rPr>
        <w:t>
      ұлттық басқарушы холдинг;</w:t>
      </w:r>
      <w:r>
        <w:br/>
      </w:r>
      <w:r>
        <w:rPr>
          <w:rFonts w:ascii="Times New Roman"/>
          <w:b w:val="false"/>
          <w:i w:val="false"/>
          <w:color w:val="000000"/>
          <w:sz w:val="28"/>
        </w:rPr>
        <w:t>
      дауыс беретін акцияларының 100 проценті ұлттық басқарушы холдингке тиесілі заңды тұлғалар төлемдік, оралымдылық және қайтарымдық жағдайларында жүзеге асыратын ақшалай нысандағы қарыз операцияларын өткізу бойынша айналымдар қосылған құн салығынан босатылады.</w:t>
      </w:r>
      <w:r>
        <w:br/>
      </w:r>
      <w:r>
        <w:rPr>
          <w:rFonts w:ascii="Times New Roman"/>
          <w:b w:val="false"/>
          <w:i w:val="false"/>
          <w:color w:val="000000"/>
          <w:sz w:val="28"/>
        </w:rPr>
        <w:t>
      Аталған заңды тұлғалардың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21) бажсыз сауда дүкенінің кеден режиміне орналастырылған тауарларды өткізу бойынша айналымдар қосылған құн салығынан босатылады.</w:t>
      </w:r>
      <w:r>
        <w:br/>
      </w:r>
      <w:r>
        <w:rPr>
          <w:rFonts w:ascii="Times New Roman"/>
          <w:b w:val="false"/>
          <w:i w:val="false"/>
          <w:color w:val="000000"/>
          <w:sz w:val="28"/>
        </w:rPr>
        <w:t>
      Салық төлеушінің Қазақстан Республикасы Үкіметінің шешімі бойынша мемлекеттік кепілдік жөніндегі міндеттемелерді орындауға республикалық бюджеттен бөлінген қаражатты қайтару жөніндегі міндеттемелерді орындау есебіне мүлікті мемлекеттік меншікке беруі қосылған құн салығынан босатылады. Осы бөлікте көрсетілген салық төлеушілер мен мүлік тізбесін Қазақстан Республикасының Үкіметі бекітеді.";</w:t>
      </w:r>
    </w:p>
    <w:bookmarkEnd w:id="336"/>
    <w:bookmarkStart w:name="z282" w:id="337"/>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 тармақшадағы "2010" деген цифрлар "2013" деген цифрлармен ауыстырылсын;</w:t>
      </w:r>
      <w:r>
        <w:br/>
      </w:r>
      <w:r>
        <w:rPr>
          <w:rFonts w:ascii="Times New Roman"/>
          <w:b w:val="false"/>
          <w:i w:val="false"/>
          <w:color w:val="000000"/>
          <w:sz w:val="28"/>
        </w:rPr>
        <w:t>
      2) тармақшадағы "2010 жылғы 1 қаңтардан 2011 жылғы 1 қаңтарға дейін" деген сөздер "2013 жылғы 1 қаңтардан 2014 жылғы 1 қаңтарға дейін" деген сөздермен, "қолданылуы 2011" деген сөздер "қолданылуы 2014" деген сөздермен ауыстырылсын;</w:t>
      </w:r>
    </w:p>
    <w:bookmarkEnd w:id="337"/>
    <w:bookmarkStart w:name="z283" w:id="338"/>
    <w:p>
      <w:pPr>
        <w:spacing w:after="0"/>
        <w:ind w:left="0"/>
        <w:jc w:val="both"/>
      </w:pPr>
      <w:r>
        <w:rPr>
          <w:rFonts w:ascii="Times New Roman"/>
          <w:b w:val="false"/>
          <w:i w:val="false"/>
          <w:color w:val="000000"/>
          <w:sz w:val="28"/>
        </w:rPr>
        <w:t>
      3) </w:t>
      </w:r>
      <w:r>
        <w:rPr>
          <w:rFonts w:ascii="Times New Roman"/>
          <w:b w:val="false"/>
          <w:i w:val="false"/>
          <w:color w:val="000000"/>
          <w:sz w:val="28"/>
        </w:rPr>
        <w:t>5-баптағы</w:t>
      </w:r>
      <w:r>
        <w:rPr>
          <w:rFonts w:ascii="Times New Roman"/>
          <w:b w:val="false"/>
          <w:i w:val="false"/>
          <w:color w:val="000000"/>
          <w:sz w:val="28"/>
        </w:rPr>
        <w:t xml:space="preserve"> "2011" деген цифрлар "2014" деген цифрлармен ауыстырылсын;</w:t>
      </w:r>
    </w:p>
    <w:bookmarkEnd w:id="338"/>
    <w:bookmarkStart w:name="z284" w:id="339"/>
    <w:p>
      <w:pPr>
        <w:spacing w:after="0"/>
        <w:ind w:left="0"/>
        <w:jc w:val="both"/>
      </w:pPr>
      <w:r>
        <w:rPr>
          <w:rFonts w:ascii="Times New Roman"/>
          <w:b w:val="false"/>
          <w:i w:val="false"/>
          <w:color w:val="000000"/>
          <w:sz w:val="28"/>
        </w:rPr>
        <w:t>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 тармақшадағы "2010" деген цифрлар "2013" деген цифрлармен ауыстырылсын;</w:t>
      </w:r>
      <w:r>
        <w:br/>
      </w:r>
      <w:r>
        <w:rPr>
          <w:rFonts w:ascii="Times New Roman"/>
          <w:b w:val="false"/>
          <w:i w:val="false"/>
          <w:color w:val="000000"/>
          <w:sz w:val="28"/>
        </w:rPr>
        <w:t>
      2) тармақшадағы "2010 жылғы 1 қаңтардан 2011 жылғы 1 қаңтарға дейін" деген сөздер "2013 жылғы 1 қаңтардан 2014 жылғы 1 қаңтарға дейін" деген сөздермен, "бөлігінде 2011" деген сөздер "бөлігінде 2014" деген сөздермен ауыстырылсын;</w:t>
      </w:r>
    </w:p>
    <w:bookmarkEnd w:id="339"/>
    <w:bookmarkStart w:name="z285" w:id="340"/>
    <w:p>
      <w:pPr>
        <w:spacing w:after="0"/>
        <w:ind w:left="0"/>
        <w:jc w:val="both"/>
      </w:pP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бірінші абзацтағы "2011" деген цифрлар "2014" деген цифрлармен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кестенің 4-бағанының тақырыбындағы "2010" деген цифрлар "2013" деген цифрлармен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"Шикі мұнайды және газ конденсатын Қазақстан Республикасының ішкі нарығында, оның ішінде заттай нысанда пайдалы қазбаларды өндіру салығының, экспортқа рента салығының, роялти және Қазақстан Республикасының өнімді бөлу жөніндегі үлесі есебіне мемлекет атынан алушыға өткізген және (немесе) берген жағдайда немесе "Салық және бюджетке төленетін басқа да міндетті төлемдер туралы" Қазақстан Республикасы Кодексінің (Салық кодексінің) 332-бабының 2-тармағының 1), 2), 3) және 4) тармақшаларында көзделген тәртіппен өзінің өндірістік мұқтаждықтарына пайдаланған жағдайда, белгіленген ставкаларға 0,5 төмендету коэффициенті қолданылады.".</w:t>
      </w:r>
      <w:r>
        <w:br/>
      </w:r>
      <w:r>
        <w:rPr>
          <w:rFonts w:ascii="Times New Roman"/>
          <w:b w:val="false"/>
          <w:i w:val="false"/>
          <w:color w:val="000000"/>
          <w:sz w:val="28"/>
        </w:rPr>
        <w:t>
      2) тармақша кестесінің 5-бағанының тақырыбындағы "2010" деген цифрлар "2013" деген цифрлармен ауыстырылсын;</w:t>
      </w:r>
    </w:p>
    <w:bookmarkEnd w:id="340"/>
    <w:bookmarkStart w:name="z286" w:id="341"/>
    <w:p>
      <w:pPr>
        <w:spacing w:after="0"/>
        <w:ind w:left="0"/>
        <w:jc w:val="both"/>
      </w:pP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бірінші абзацтағы "немесе қолма-қол ақша арқылы" деген сөздер ", қолма-қол ақша арқылы жұмыстарды орындау," деген сөздермен ауыстырылсын;</w:t>
      </w:r>
      <w:r>
        <w:br/>
      </w:r>
      <w:r>
        <w:rPr>
          <w:rFonts w:ascii="Times New Roman"/>
          <w:b w:val="false"/>
          <w:i w:val="false"/>
          <w:color w:val="000000"/>
          <w:sz w:val="28"/>
        </w:rPr>
        <w:t>
      1) тармақшадағы "жеке тұлғалар арасында жүзеге асырылатын" деген сөздер "жеке тұлғалардың" деген сөздермен, 2) тармақшаның үшінші абзацындағы "дара кәсіпкерлерге (акцизделетін тауарларды өткізушілерден басқа)" деген сөздер "дара кәсіпкерлердің (акцизделетін тауарларды өткізушілерден басқа) ақшалай есеп айырысуларына" деген сөздермен ауыстырылсын;</w:t>
      </w:r>
    </w:p>
    <w:bookmarkEnd w:id="341"/>
    <w:bookmarkStart w:name="z287" w:id="342"/>
    <w:p>
      <w:pPr>
        <w:spacing w:after="0"/>
        <w:ind w:left="0"/>
        <w:jc w:val="both"/>
      </w:pPr>
      <w:r>
        <w:rPr>
          <w:rFonts w:ascii="Times New Roman"/>
          <w:b w:val="false"/>
          <w:i w:val="false"/>
          <w:color w:val="000000"/>
          <w:sz w:val="28"/>
        </w:rPr>
        <w:t>
      7) </w:t>
      </w:r>
      <w:r>
        <w:rPr>
          <w:rFonts w:ascii="Times New Roman"/>
          <w:b w:val="false"/>
          <w:i w:val="false"/>
          <w:color w:val="000000"/>
          <w:sz w:val="28"/>
        </w:rPr>
        <w:t>13-баптың</w:t>
      </w:r>
      <w:r>
        <w:rPr>
          <w:rFonts w:ascii="Times New Roman"/>
          <w:b w:val="false"/>
          <w:i w:val="false"/>
          <w:color w:val="000000"/>
          <w:sz w:val="28"/>
        </w:rPr>
        <w:t xml:space="preserve"> жетінші абзацындағы "басқаға берген жағдайларда, талап ету құқығы кіріс деп танылмайды." деген сөздер "басқаға берген;" деген сөздермен ауыстырылып, мынадай мазмұндағы сегізінші абзацпен толықтырылсын:</w:t>
      </w:r>
      <w:r>
        <w:br/>
      </w:r>
      <w:r>
        <w:rPr>
          <w:rFonts w:ascii="Times New Roman"/>
          <w:b w:val="false"/>
          <w:i w:val="false"/>
          <w:color w:val="000000"/>
          <w:sz w:val="28"/>
        </w:rPr>
        <w:t>
      "6) борышкер дара кәсіпкердің Қазақстан Республикасының банкроттық туралы заңнамасына сәйкес банкрот деп танылуына байланысты дара кәсіпкер ретінде тіркеу есебінен шығарылған жағдайларда, талап ету құқығы кіріс деп танылмайды.".</w:t>
      </w:r>
    </w:p>
    <w:bookmarkEnd w:id="342"/>
    <w:bookmarkStart w:name="z288" w:id="343"/>
    <w:p>
      <w:pPr>
        <w:spacing w:after="0"/>
        <w:ind w:left="0"/>
        <w:jc w:val="both"/>
      </w:pPr>
      <w:r>
        <w:rPr>
          <w:rFonts w:ascii="Times New Roman"/>
          <w:b w:val="false"/>
          <w:i w:val="false"/>
          <w:color w:val="000000"/>
          <w:sz w:val="28"/>
        </w:rPr>
        <w:t>
      8) мынадай мазмұндағы 13-1-баппен толықтырылсын:</w:t>
      </w:r>
      <w:r>
        <w:br/>
      </w:r>
      <w:r>
        <w:rPr>
          <w:rFonts w:ascii="Times New Roman"/>
          <w:b w:val="false"/>
          <w:i w:val="false"/>
          <w:color w:val="000000"/>
          <w:sz w:val="28"/>
        </w:rPr>
        <w:t>
      "13-1-бап. Осы бапта көрсетілген активтер 2009 жылғы 1 қаңтардағы бухгалтерлік есепке сәйкес, көрсетілген күннен кейін жүргізілген құнсыздану мен қайта бағалау есепке алынбай 2009 жылғы 1 қаңтардан бастап тиісті топтардың (кіші топтардың) құндық балансын құрайды немесе оны көрсетілген активтердің баланстық құнына ұлғайтады деп белгіленсін.</w:t>
      </w:r>
      <w:r>
        <w:br/>
      </w:r>
      <w:r>
        <w:rPr>
          <w:rFonts w:ascii="Times New Roman"/>
          <w:b w:val="false"/>
          <w:i w:val="false"/>
          <w:color w:val="000000"/>
          <w:sz w:val="28"/>
        </w:rPr>
        <w:t>
      Осы бап бір мезгілде мынадай талаптарға сай келетін:</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кодексінің) 116-бабына сәйкес тіркелген активтер ретінде танылған;</w:t>
      </w:r>
      <w:r>
        <w:br/>
      </w: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есебінде ескерілген;</w:t>
      </w:r>
      <w:r>
        <w:br/>
      </w:r>
      <w:r>
        <w:rPr>
          <w:rFonts w:ascii="Times New Roman"/>
          <w:b w:val="false"/>
          <w:i w:val="false"/>
          <w:color w:val="000000"/>
          <w:sz w:val="28"/>
        </w:rPr>
        <w:t>
      3) 2009 жылғы 1 қаңтарға дейін тиісті топтардың (кіші топтардың) құндық балансына енгізілмеген активтерге қолданылады.";</w:t>
      </w:r>
    </w:p>
    <w:bookmarkEnd w:id="343"/>
    <w:bookmarkStart w:name="z289" w:id="344"/>
    <w:p>
      <w:pPr>
        <w:spacing w:after="0"/>
        <w:ind w:left="0"/>
        <w:jc w:val="both"/>
      </w:pPr>
      <w:r>
        <w:rPr>
          <w:rFonts w:ascii="Times New Roman"/>
          <w:b w:val="false"/>
          <w:i w:val="false"/>
          <w:color w:val="000000"/>
          <w:sz w:val="28"/>
        </w:rPr>
        <w:t>
      9) </w:t>
      </w:r>
      <w:r>
        <w:rPr>
          <w:rFonts w:ascii="Times New Roman"/>
          <w:b w:val="false"/>
          <w:i w:val="false"/>
          <w:color w:val="000000"/>
          <w:sz w:val="28"/>
        </w:rPr>
        <w:t>15-баптың</w:t>
      </w:r>
      <w:r>
        <w:rPr>
          <w:rFonts w:ascii="Times New Roman"/>
          <w:b w:val="false"/>
          <w:i w:val="false"/>
          <w:color w:val="000000"/>
          <w:sz w:val="28"/>
        </w:rPr>
        <w:t xml:space="preserve"> тоғызыншы абзацындағы "жатпайтын, Қазақстан Республикасының аумағында алғаш рет пайдалануға берілетін өндірістік мақсаттағы ғимараттар мен құрылыстар, машиналар мен жабдықтар жатады." деген сөздер "жатпайтын;" деген сөзбен ауыстырылып, мынадай мазмұндағы оныншы абзацпен толықтырылсын:</w:t>
      </w:r>
      <w:r>
        <w:br/>
      </w:r>
      <w:r>
        <w:rPr>
          <w:rFonts w:ascii="Times New Roman"/>
          <w:b w:val="false"/>
          <w:i w:val="false"/>
          <w:color w:val="000000"/>
          <w:sz w:val="28"/>
        </w:rPr>
        <w:t>
      "5)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берілетін активтер болып табылмайтын, Қазақстан Республикасының аумағында алғаш рет пайдалануға берілетін өндірістік мақсаттағы ғимараттар мен құрылыстар, машиналар мен жабдықтар жатады.";</w:t>
      </w:r>
    </w:p>
    <w:bookmarkEnd w:id="344"/>
    <w:bookmarkStart w:name="z290" w:id="345"/>
    <w:p>
      <w:pPr>
        <w:spacing w:after="0"/>
        <w:ind w:left="0"/>
        <w:jc w:val="both"/>
      </w:pPr>
      <w:r>
        <w:rPr>
          <w:rFonts w:ascii="Times New Roman"/>
          <w:b w:val="false"/>
          <w:i w:val="false"/>
          <w:color w:val="000000"/>
          <w:sz w:val="28"/>
        </w:rPr>
        <w:t>
      10) мынадай мазмұндағы 20-1-баппен толықтырылсын:</w:t>
      </w:r>
      <w:r>
        <w:br/>
      </w:r>
      <w:r>
        <w:rPr>
          <w:rFonts w:ascii="Times New Roman"/>
          <w:b w:val="false"/>
          <w:i w:val="false"/>
          <w:color w:val="000000"/>
          <w:sz w:val="28"/>
        </w:rPr>
        <w:t>
      "20-1-бап. Тоқтата тұру кезеңінде аталған тармақша мынадай редакцияда қолданылады деп белгілене отырып, "Салық және бюджетке төленетін басқа да міндетті төлемдер туралы" Қазақстан Республикасы Кодексінің (Салық кодексінің) 12-бабының 1-тармағы 28) тармақшасының қолданылуы 2014 жылғы 1 қаңтарға дейін тоқтатыла тұрсын:</w:t>
      </w:r>
      <w:r>
        <w:br/>
      </w:r>
      <w:r>
        <w:rPr>
          <w:rFonts w:ascii="Times New Roman"/>
          <w:b w:val="false"/>
          <w:i w:val="false"/>
          <w:color w:val="000000"/>
          <w:sz w:val="28"/>
        </w:rPr>
        <w:t>
      "28) өзара байланысты тарап - өзара байланыстылығы Қазақстан Республикасының трансферттік баға белгілеу туралы заңнамасына сәйкес айқындалатын жеке немесе заңды тұлға.</w:t>
      </w:r>
      <w:r>
        <w:br/>
      </w:r>
      <w:r>
        <w:rPr>
          <w:rFonts w:ascii="Times New Roman"/>
          <w:b w:val="false"/>
          <w:i w:val="false"/>
          <w:color w:val="000000"/>
          <w:sz w:val="28"/>
        </w:rPr>
        <w:t>
      2009 жылғы 1 қаңтардан кейін туындайтын, ұлттық басқарушы холдингтің ірі акционер ретінде банктің жарғылық капиталына қатысуы және (немесе) ұлттық басқарушы холдингтің лауазымды тұлғаларының осындай банкті басқару органына қатысуы олардың өзара байланыстылығының бірден-бір негізі болып табылатын тұлғалар өзара байланысты тараптар деп танылмайды;";</w:t>
      </w:r>
    </w:p>
    <w:bookmarkEnd w:id="345"/>
    <w:bookmarkStart w:name="z291" w:id="346"/>
    <w:p>
      <w:pPr>
        <w:spacing w:after="0"/>
        <w:ind w:left="0"/>
        <w:jc w:val="both"/>
      </w:pPr>
      <w:r>
        <w:rPr>
          <w:rFonts w:ascii="Times New Roman"/>
          <w:b w:val="false"/>
          <w:i w:val="false"/>
          <w:color w:val="000000"/>
          <w:sz w:val="28"/>
        </w:rPr>
        <w:t>
      11)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мынадай:</w:t>
      </w:r>
      <w:r>
        <w:br/>
      </w:r>
      <w:r>
        <w:rPr>
          <w:rFonts w:ascii="Times New Roman"/>
          <w:b w:val="false"/>
          <w:i w:val="false"/>
          <w:color w:val="000000"/>
          <w:sz w:val="28"/>
        </w:rPr>
        <w:t>
      кең таралған пайдалы қазбалар, жерасты сулары, емдік балшық бойынша жер қойнауын пайдалану жөніндегі операцияларды жүзеге асыратындарды;</w:t>
      </w:r>
      <w:r>
        <w:br/>
      </w:r>
      <w:r>
        <w:rPr>
          <w:rFonts w:ascii="Times New Roman"/>
          <w:b w:val="false"/>
          <w:i w:val="false"/>
          <w:color w:val="000000"/>
          <w:sz w:val="28"/>
        </w:rPr>
        <w:t>
      осы тармақтың 4) тармақшасында көрсетілгендерді қоспағанда, жер қойнауын пайдалануға арналған келісімшарттар бойынша қызметті жүзеге асыратын жер қойнауын пайдаланушылар;";</w:t>
      </w:r>
      <w:r>
        <w:br/>
      </w:r>
      <w:r>
        <w:rPr>
          <w:rFonts w:ascii="Times New Roman"/>
          <w:b w:val="false"/>
          <w:i w:val="false"/>
          <w:color w:val="000000"/>
          <w:sz w:val="28"/>
        </w:rPr>
        <w:t>
      2-тармақтың 16) тармақшасындағы "бойынша қамтуы мүмкін." деген сөздер "бойынша;" деген сөзбен ауыстырылып, мынадай мазмұндағы 17) тармақшамен толықтырылсын:</w:t>
      </w:r>
      <w:r>
        <w:br/>
      </w:r>
      <w:r>
        <w:rPr>
          <w:rFonts w:ascii="Times New Roman"/>
          <w:b w:val="false"/>
          <w:i w:val="false"/>
          <w:color w:val="000000"/>
          <w:sz w:val="28"/>
        </w:rPr>
        <w:t>
      "17) "Салық және бюджетке төленетін басқа да міндетті төлемдер туралы" Қазақстан Республикасы Кодексінің (Салық кодексінің) 58-бабына және (немесе) 448-бабының 4-тармағына сәйкес бөлек есепке алуды жүргізу көзделген қызмет түрлері бойынша корпоративтік табыс салығын есептеу бойынша салық салу объектілері және (немесе) салық салумен байланысты объектілер туралы ақпаратты қамтуы мүмкін.";</w:t>
      </w:r>
    </w:p>
    <w:bookmarkEnd w:id="346"/>
    <w:bookmarkStart w:name="z292" w:id="347"/>
    <w:p>
      <w:pPr>
        <w:spacing w:after="0"/>
        <w:ind w:left="0"/>
        <w:jc w:val="both"/>
      </w:pPr>
      <w:r>
        <w:rPr>
          <w:rFonts w:ascii="Times New Roman"/>
          <w:b w:val="false"/>
          <w:i w:val="false"/>
          <w:color w:val="000000"/>
          <w:sz w:val="28"/>
        </w:rPr>
        <w:t>
      12) </w:t>
      </w:r>
      <w:r>
        <w:rPr>
          <w:rFonts w:ascii="Times New Roman"/>
          <w:b w:val="false"/>
          <w:i w:val="false"/>
          <w:color w:val="000000"/>
          <w:sz w:val="28"/>
        </w:rPr>
        <w:t>23-баптың</w:t>
      </w:r>
      <w:r>
        <w:rPr>
          <w:rFonts w:ascii="Times New Roman"/>
          <w:b w:val="false"/>
          <w:i w:val="false"/>
          <w:color w:val="000000"/>
          <w:sz w:val="28"/>
        </w:rPr>
        <w:t xml:space="preserve"> 6-тармағында: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2009 жылдың 1 қаңтарынан бастап 2013 жылдың 1 қаңтарына дейін - 20 процент;";</w:t>
      </w:r>
      <w:r>
        <w:br/>
      </w:r>
      <w:r>
        <w:rPr>
          <w:rFonts w:ascii="Times New Roman"/>
          <w:b w:val="false"/>
          <w:i w:val="false"/>
          <w:color w:val="000000"/>
          <w:sz w:val="28"/>
        </w:rPr>
        <w:t>
      2) тармақшадағы "2010" деген цифрлар "2013" деген цифрлармен ауыстырылсын;</w:t>
      </w:r>
      <w:r>
        <w:br/>
      </w:r>
      <w:r>
        <w:rPr>
          <w:rFonts w:ascii="Times New Roman"/>
          <w:b w:val="false"/>
          <w:i w:val="false"/>
          <w:color w:val="000000"/>
          <w:sz w:val="28"/>
        </w:rPr>
        <w:t>
      3) тармақшадағы "2011" деген цифрлар "2014" деген цифрлармен ауыстырылсын;</w:t>
      </w:r>
    </w:p>
    <w:bookmarkEnd w:id="347"/>
    <w:bookmarkStart w:name="z293" w:id="348"/>
    <w:p>
      <w:pPr>
        <w:spacing w:after="0"/>
        <w:ind w:left="0"/>
        <w:jc w:val="both"/>
      </w:pPr>
      <w:r>
        <w:rPr>
          <w:rFonts w:ascii="Times New Roman"/>
          <w:b w:val="false"/>
          <w:i w:val="false"/>
          <w:color w:val="000000"/>
          <w:sz w:val="28"/>
        </w:rPr>
        <w:t>
      13) </w:t>
      </w:r>
      <w:r>
        <w:rPr>
          <w:rFonts w:ascii="Times New Roman"/>
          <w:b w:val="false"/>
          <w:i w:val="false"/>
          <w:color w:val="000000"/>
          <w:sz w:val="28"/>
        </w:rPr>
        <w:t>25-баптың</w:t>
      </w:r>
      <w:r>
        <w:rPr>
          <w:rFonts w:ascii="Times New Roman"/>
          <w:b w:val="false"/>
          <w:i w:val="false"/>
          <w:color w:val="000000"/>
          <w:sz w:val="28"/>
        </w:rPr>
        <w:t xml:space="preserve"> 14-тармағының үшінші бөлігіндегі "берген" деген сөз "жазып берген" деген сөзбен ауыстырылсын;</w:t>
      </w:r>
    </w:p>
    <w:bookmarkEnd w:id="348"/>
    <w:bookmarkStart w:name="z294" w:id="349"/>
    <w:p>
      <w:pPr>
        <w:spacing w:after="0"/>
        <w:ind w:left="0"/>
        <w:jc w:val="both"/>
      </w:pPr>
      <w:r>
        <w:rPr>
          <w:rFonts w:ascii="Times New Roman"/>
          <w:b w:val="false"/>
          <w:i w:val="false"/>
          <w:color w:val="000000"/>
          <w:sz w:val="28"/>
        </w:rPr>
        <w:t>
      14)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349"/>
    <w:bookmarkStart w:name="z628" w:id="350"/>
    <w:p>
      <w:pPr>
        <w:spacing w:after="0"/>
        <w:ind w:left="0"/>
        <w:jc w:val="both"/>
      </w:pPr>
      <w:r>
        <w:rPr>
          <w:rFonts w:ascii="Times New Roman"/>
          <w:b w:val="false"/>
          <w:i w:val="false"/>
          <w:color w:val="000000"/>
          <w:sz w:val="28"/>
        </w:rPr>
        <w:t>
      "45-бап. Салық төлеушілерді мәжбүрлеп таратудың тәртібі</w:t>
      </w:r>
    </w:p>
    <w:bookmarkEnd w:id="350"/>
    <w:bookmarkStart w:name="z629" w:id="351"/>
    <w:p>
      <w:pPr>
        <w:spacing w:after="0"/>
        <w:ind w:left="0"/>
        <w:jc w:val="both"/>
      </w:pPr>
      <w:r>
        <w:rPr>
          <w:rFonts w:ascii="Times New Roman"/>
          <w:b w:val="false"/>
          <w:i w:val="false"/>
          <w:color w:val="000000"/>
          <w:sz w:val="28"/>
        </w:rPr>
        <w:t>
      1. Мәжбүрлеп тарату:</w:t>
      </w:r>
      <w:r>
        <w:br/>
      </w:r>
      <w:r>
        <w:rPr>
          <w:rFonts w:ascii="Times New Roman"/>
          <w:b w:val="false"/>
          <w:i w:val="false"/>
          <w:color w:val="000000"/>
          <w:sz w:val="28"/>
        </w:rPr>
        <w:t>
      дара кәсіпкерлерді салық органдарында тіркеу есебінен шығару;</w:t>
      </w:r>
      <w:r>
        <w:br/>
      </w:r>
      <w:r>
        <w:rPr>
          <w:rFonts w:ascii="Times New Roman"/>
          <w:b w:val="false"/>
          <w:i w:val="false"/>
          <w:color w:val="000000"/>
          <w:sz w:val="28"/>
        </w:rPr>
        <w:t>
      резидент заңды тұлғаларды Мемлекеттік тіркелімнен алып тастау;</w:t>
      </w:r>
      <w:r>
        <w:br/>
      </w:r>
      <w:r>
        <w:rPr>
          <w:rFonts w:ascii="Times New Roman"/>
          <w:b w:val="false"/>
          <w:i w:val="false"/>
          <w:color w:val="000000"/>
          <w:sz w:val="28"/>
        </w:rPr>
        <w:t>
      заңды тұлғалардың құрылымдық бөлімшелерін әділет органдарында есептік тіркеуден шығару болып табылады.</w:t>
      </w:r>
      <w:r>
        <w:br/>
      </w:r>
      <w:r>
        <w:rPr>
          <w:rFonts w:ascii="Times New Roman"/>
          <w:b w:val="false"/>
          <w:i w:val="false"/>
          <w:color w:val="000000"/>
          <w:sz w:val="28"/>
        </w:rPr>
        <w:t>
</w:t>
      </w:r>
      <w:r>
        <w:rPr>
          <w:rFonts w:ascii="Times New Roman"/>
          <w:b w:val="false"/>
          <w:i w:val="false"/>
          <w:color w:val="000000"/>
          <w:sz w:val="28"/>
        </w:rPr>
        <w:t>
      2. Мәжбүрлеп таратуға бір мезгілде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2009 жылғы 1 қаңтардағы жағдай бойынша жинақтаушы зейнетақы қорларына міндетті зейнетақы жарналары мен Мемлекеттік әлеуметтік сақтандыру қорына әлеуметтік аударымдар бойынша берешегі жоқ;</w:t>
      </w:r>
      <w:r>
        <w:br/>
      </w:r>
      <w:r>
        <w:rPr>
          <w:rFonts w:ascii="Times New Roman"/>
          <w:b w:val="false"/>
          <w:i w:val="false"/>
          <w:color w:val="000000"/>
          <w:sz w:val="28"/>
        </w:rPr>
        <w:t>
</w:t>
      </w:r>
      <w:r>
        <w:rPr>
          <w:rFonts w:ascii="Times New Roman"/>
          <w:b w:val="false"/>
          <w:i w:val="false"/>
          <w:color w:val="000000"/>
          <w:sz w:val="28"/>
        </w:rPr>
        <w:t>
      2) 2010 жылғы 1 қаңтарға дейін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кодексінде) белгіленген талап қою мерзімі ішінде:</w:t>
      </w:r>
      <w:r>
        <w:br/>
      </w:r>
      <w:r>
        <w:rPr>
          <w:rFonts w:ascii="Times New Roman"/>
          <w:b w:val="false"/>
          <w:i w:val="false"/>
          <w:color w:val="000000"/>
          <w:sz w:val="28"/>
        </w:rPr>
        <w:t>
      салық есептілігін табыс етпеген;</w:t>
      </w:r>
      <w:r>
        <w:br/>
      </w:r>
      <w:r>
        <w:rPr>
          <w:rFonts w:ascii="Times New Roman"/>
          <w:b w:val="false"/>
          <w:i w:val="false"/>
          <w:color w:val="000000"/>
          <w:sz w:val="28"/>
        </w:rPr>
        <w:t>
      әділет органдарында қайта тіркеу рәсімінен өтпеген;</w:t>
      </w:r>
      <w:r>
        <w:br/>
      </w:r>
      <w:r>
        <w:rPr>
          <w:rFonts w:ascii="Times New Roman"/>
          <w:b w:val="false"/>
          <w:i w:val="false"/>
          <w:color w:val="000000"/>
          <w:sz w:val="28"/>
        </w:rPr>
        <w:t>
      салық заңнамасында белгіленген тәртіппен қызметін тоқтата тұрмаған;</w:t>
      </w:r>
      <w:r>
        <w:br/>
      </w:r>
      <w:r>
        <w:rPr>
          <w:rFonts w:ascii="Times New Roman"/>
          <w:b w:val="false"/>
          <w:i w:val="false"/>
          <w:color w:val="000000"/>
          <w:sz w:val="28"/>
        </w:rPr>
        <w:t>
      меншік құқығында салық салу объектілері және (немесе) салық салумен байланысты объектілері жоқ;</w:t>
      </w:r>
      <w:r>
        <w:br/>
      </w:r>
      <w:r>
        <w:rPr>
          <w:rFonts w:ascii="Times New Roman"/>
          <w:b w:val="false"/>
          <w:i w:val="false"/>
          <w:color w:val="000000"/>
          <w:sz w:val="28"/>
        </w:rPr>
        <w:t>
      экспорт-импорт операцияларын жасамаған;</w:t>
      </w:r>
      <w:r>
        <w:br/>
      </w:r>
      <w:r>
        <w:rPr>
          <w:rFonts w:ascii="Times New Roman"/>
          <w:b w:val="false"/>
          <w:i w:val="false"/>
          <w:color w:val="000000"/>
          <w:sz w:val="28"/>
        </w:rPr>
        <w:t>
</w:t>
      </w:r>
      <w:r>
        <w:rPr>
          <w:rFonts w:ascii="Times New Roman"/>
          <w:b w:val="false"/>
          <w:i w:val="false"/>
          <w:color w:val="000000"/>
          <w:sz w:val="28"/>
        </w:rPr>
        <w:t>
      3) 2010 жылғы 1 қаңтардағы жағдай бойынша қосылған құн салығын төлеуші ретінде тіркеу есебіне тұрмаған;</w:t>
      </w:r>
      <w:r>
        <w:br/>
      </w:r>
      <w:r>
        <w:rPr>
          <w:rFonts w:ascii="Times New Roman"/>
          <w:b w:val="false"/>
          <w:i w:val="false"/>
          <w:color w:val="000000"/>
          <w:sz w:val="28"/>
        </w:rPr>
        <w:t>
</w:t>
      </w:r>
      <w:r>
        <w:rPr>
          <w:rFonts w:ascii="Times New Roman"/>
          <w:b w:val="false"/>
          <w:i w:val="false"/>
          <w:color w:val="000000"/>
          <w:sz w:val="28"/>
        </w:rPr>
        <w:t>
      4) 2010 жылғы 1 ақпандағы жағдай бойынша банк шоттары жоқ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кодексінде) белгіленген талап қою мерзімі ішінде 2010 жылғы 1 ақпанға дейін төлемдерді және (немесе) ақша аударымдарын жүзеге асырмаған;</w:t>
      </w:r>
      <w:r>
        <w:br/>
      </w:r>
      <w:r>
        <w:rPr>
          <w:rFonts w:ascii="Times New Roman"/>
          <w:b w:val="false"/>
          <w:i w:val="false"/>
          <w:color w:val="000000"/>
          <w:sz w:val="28"/>
        </w:rPr>
        <w:t>
</w:t>
      </w:r>
      <w:r>
        <w:rPr>
          <w:rFonts w:ascii="Times New Roman"/>
          <w:b w:val="false"/>
          <w:i w:val="false"/>
          <w:color w:val="000000"/>
          <w:sz w:val="28"/>
        </w:rPr>
        <w:t>
      5) кредиторлардың және (немесе) осы баптың 7-тармағына сәйкес салық төлеушілердің мәжбүрлеп таратылуына байланысты құқықтары мен заңды мүдделері қозғалатын өзге де тұлғалардың өтініштерін (талаптарын) табыс ету фактісі жоқ салық төлеушілер жатады.</w:t>
      </w:r>
      <w:r>
        <w:br/>
      </w:r>
      <w:r>
        <w:rPr>
          <w:rFonts w:ascii="Times New Roman"/>
          <w:b w:val="false"/>
          <w:i w:val="false"/>
          <w:color w:val="000000"/>
          <w:sz w:val="28"/>
        </w:rPr>
        <w:t>
</w:t>
      </w:r>
      <w:r>
        <w:rPr>
          <w:rFonts w:ascii="Times New Roman"/>
          <w:b w:val="false"/>
          <w:i w:val="false"/>
          <w:color w:val="000000"/>
          <w:sz w:val="28"/>
        </w:rPr>
        <w:t>
      3. Салық органдары осы баптың 2-тармағы 1), 2) және 3) тармақшаларының талаптарына сай келетін салық төлеушілердің тізімін 2010 жылғы 1 ақпаннан кешіктірмей қалыптастырады.</w:t>
      </w:r>
      <w:r>
        <w:br/>
      </w:r>
      <w:r>
        <w:rPr>
          <w:rFonts w:ascii="Times New Roman"/>
          <w:b w:val="false"/>
          <w:i w:val="false"/>
          <w:color w:val="000000"/>
          <w:sz w:val="28"/>
        </w:rPr>
        <w:t>
</w:t>
      </w:r>
      <w:r>
        <w:rPr>
          <w:rFonts w:ascii="Times New Roman"/>
          <w:b w:val="false"/>
          <w:i w:val="false"/>
          <w:color w:val="000000"/>
          <w:sz w:val="28"/>
        </w:rPr>
        <w:t>
      4. Уәкілетті орган осы баптың 2-тармағы 1), 2) және 3) тармақшаларының талаптарына сай келетін салық төлеушілердің тізімін мынадай мәліметтерді: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2) салық төлеушінің тегін, атын, әкесінің атын (болған жағдайда) не атауын;</w:t>
      </w:r>
      <w:r>
        <w:br/>
      </w:r>
      <w:r>
        <w:rPr>
          <w:rFonts w:ascii="Times New Roman"/>
          <w:b w:val="false"/>
          <w:i w:val="false"/>
          <w:color w:val="000000"/>
          <w:sz w:val="28"/>
        </w:rPr>
        <w:t>
</w:t>
      </w:r>
      <w:r>
        <w:rPr>
          <w:rFonts w:ascii="Times New Roman"/>
          <w:b w:val="false"/>
          <w:i w:val="false"/>
          <w:color w:val="000000"/>
          <w:sz w:val="28"/>
        </w:rPr>
        <w:t>
      3) кредиторлардың және (немесе) салық төлеушінің мәжбүрлеп таратылуына байланысты құқықтары мен заңды мүдделері қозғалатын өзге де тұлғалардың өтініштерін (талаптарын) қабылдау үшін салық органының мекен-жайын көрсете отырып, бұқаралық ақпарат құралдарында 2010 жылғы 1 ақпаннан кешіктірмей жариялайды.</w:t>
      </w:r>
      <w:r>
        <w:br/>
      </w:r>
      <w:r>
        <w:rPr>
          <w:rFonts w:ascii="Times New Roman"/>
          <w:b w:val="false"/>
          <w:i w:val="false"/>
          <w:color w:val="000000"/>
          <w:sz w:val="28"/>
        </w:rPr>
        <w:t>
</w:t>
      </w:r>
      <w:r>
        <w:rPr>
          <w:rFonts w:ascii="Times New Roman"/>
          <w:b w:val="false"/>
          <w:i w:val="false"/>
          <w:color w:val="000000"/>
          <w:sz w:val="28"/>
        </w:rPr>
        <w:t>
      5. Уәкілетті орган осы баптың 4-тармағында көрсетілген салық төлеушілердің тізімі бұқаралық ақпарат құралдарында жарияланғаннан кейін он жұмыс күні ішінде оны банктерге және банк операцияларының жекелеген түрлерін жүзеге асыратын ұйымдарға жібереді.</w:t>
      </w:r>
      <w:r>
        <w:br/>
      </w:r>
      <w:r>
        <w:rPr>
          <w:rFonts w:ascii="Times New Roman"/>
          <w:b w:val="false"/>
          <w:i w:val="false"/>
          <w:color w:val="000000"/>
          <w:sz w:val="28"/>
        </w:rPr>
        <w:t>
</w:t>
      </w:r>
      <w:r>
        <w:rPr>
          <w:rFonts w:ascii="Times New Roman"/>
          <w:b w:val="false"/>
          <w:i w:val="false"/>
          <w:color w:val="000000"/>
          <w:sz w:val="28"/>
        </w:rPr>
        <w:t>
      6. Банктер мен банк операцияларының жекелеген түрлерін жүзеге асыратын ұйымдар 2010 жылғы 30 сәуірден кешіктірмей уәкілетті органға осы баптың 5-тармағында көрсетілген тізімге сәйкес салық төлеушілерге қатысты 2010 жылғы 1 ақпандағы жағдай бойынша банк шоттарының болуы және (немесе) болмауы, банк шоттарындағы ақшаның қалдығы, сондай-ақ "Салық және бюджетке төленетін басқа да міндетті төлемдер туралы" Қазақстан Республикасының Кодексінде (Салық кодексінде) белгіленген  талап қою мерзімі ішінде банк шоттары бойынша 2010 жылғы 1 ақпанға дейін жүргізілген төлемдер және (немесе) ақша аударымдары  туралы ақпарат береді.</w:t>
      </w:r>
      <w:r>
        <w:br/>
      </w:r>
      <w:r>
        <w:rPr>
          <w:rFonts w:ascii="Times New Roman"/>
          <w:b w:val="false"/>
          <w:i w:val="false"/>
          <w:color w:val="000000"/>
          <w:sz w:val="28"/>
        </w:rPr>
        <w:t>
</w:t>
      </w:r>
      <w:r>
        <w:rPr>
          <w:rFonts w:ascii="Times New Roman"/>
          <w:b w:val="false"/>
          <w:i w:val="false"/>
          <w:color w:val="000000"/>
          <w:sz w:val="28"/>
        </w:rPr>
        <w:t>
      7. Салық органдары кредиторлардың немесе салық төлеушінің мәжбүрлеп таратылуына байланысты құқықтары мен заңды мүдделері қозғалатын өзге де тұлғалардың өтініштерін (талаптарын) қойылатын талаптардың заңдылығын растайтын құжаттармен қоса 2010 жылғы 30 сәуірге дейін қабылдайды.</w:t>
      </w:r>
      <w:r>
        <w:br/>
      </w:r>
      <w:r>
        <w:rPr>
          <w:rFonts w:ascii="Times New Roman"/>
          <w:b w:val="false"/>
          <w:i w:val="false"/>
          <w:color w:val="000000"/>
          <w:sz w:val="28"/>
        </w:rPr>
        <w:t>
</w:t>
      </w:r>
      <w:r>
        <w:rPr>
          <w:rFonts w:ascii="Times New Roman"/>
          <w:b w:val="false"/>
          <w:i w:val="false"/>
          <w:color w:val="000000"/>
          <w:sz w:val="28"/>
        </w:rPr>
        <w:t>
      8. Салық қызметі органдары осы баптың 6 және 7-тармақтарында көрсетілген мәліметтерді алғаннан кейін бір ай ішінде:</w:t>
      </w:r>
      <w:r>
        <w:br/>
      </w:r>
      <w:r>
        <w:rPr>
          <w:rFonts w:ascii="Times New Roman"/>
          <w:b w:val="false"/>
          <w:i w:val="false"/>
          <w:color w:val="000000"/>
          <w:sz w:val="28"/>
        </w:rPr>
        <w:t>
</w:t>
      </w:r>
      <w:r>
        <w:rPr>
          <w:rFonts w:ascii="Times New Roman"/>
          <w:b w:val="false"/>
          <w:i w:val="false"/>
          <w:color w:val="000000"/>
          <w:sz w:val="28"/>
        </w:rPr>
        <w:t>
      1) осы баптың 2-тармағына сәйкес мәжбүрлеп таратылуға жататын салық төлеушілердің тізімін қалыптастырады;</w:t>
      </w:r>
      <w:r>
        <w:br/>
      </w:r>
      <w:r>
        <w:rPr>
          <w:rFonts w:ascii="Times New Roman"/>
          <w:b w:val="false"/>
          <w:i w:val="false"/>
          <w:color w:val="000000"/>
          <w:sz w:val="28"/>
        </w:rPr>
        <w:t>
</w:t>
      </w:r>
      <w:r>
        <w:rPr>
          <w:rFonts w:ascii="Times New Roman"/>
          <w:b w:val="false"/>
          <w:i w:val="false"/>
          <w:color w:val="000000"/>
          <w:sz w:val="28"/>
        </w:rPr>
        <w:t>
      2) мәжбүрлеп таратылуға жататын дара кәсіпкерлерді тіркеу есебінен шығарады;</w:t>
      </w:r>
      <w:r>
        <w:br/>
      </w:r>
      <w:r>
        <w:rPr>
          <w:rFonts w:ascii="Times New Roman"/>
          <w:b w:val="false"/>
          <w:i w:val="false"/>
          <w:color w:val="000000"/>
          <w:sz w:val="28"/>
        </w:rPr>
        <w:t>
</w:t>
      </w:r>
      <w:r>
        <w:rPr>
          <w:rFonts w:ascii="Times New Roman"/>
          <w:b w:val="false"/>
          <w:i w:val="false"/>
          <w:color w:val="000000"/>
          <w:sz w:val="28"/>
        </w:rPr>
        <w:t>
      3) әділет органдарына Мемлекеттік тіркелімнен алып тастау  және есептік тіркеуден шығару үшін мәжбүрлеп таратылуға жататын резидент заңды тұлғалардың және заңды тұлғалардың құрылымдық бөлімшелерінің тізімін жібереді;</w:t>
      </w:r>
      <w:r>
        <w:br/>
      </w:r>
      <w:r>
        <w:rPr>
          <w:rFonts w:ascii="Times New Roman"/>
          <w:b w:val="false"/>
          <w:i w:val="false"/>
          <w:color w:val="000000"/>
          <w:sz w:val="28"/>
        </w:rPr>
        <w:t>
</w:t>
      </w:r>
      <w:r>
        <w:rPr>
          <w:rFonts w:ascii="Times New Roman"/>
          <w:b w:val="false"/>
          <w:i w:val="false"/>
          <w:color w:val="000000"/>
          <w:sz w:val="28"/>
        </w:rPr>
        <w:t>
      9. Әділет органдары осы баптың 8-тармағында көрсетілген тізімді алған күннен бастап бір ай ішінде:</w:t>
      </w:r>
      <w:r>
        <w:br/>
      </w:r>
      <w:r>
        <w:rPr>
          <w:rFonts w:ascii="Times New Roman"/>
          <w:b w:val="false"/>
          <w:i w:val="false"/>
          <w:color w:val="000000"/>
          <w:sz w:val="28"/>
        </w:rPr>
        <w:t>
</w:t>
      </w:r>
      <w:r>
        <w:rPr>
          <w:rFonts w:ascii="Times New Roman"/>
          <w:b w:val="false"/>
          <w:i w:val="false"/>
          <w:color w:val="000000"/>
          <w:sz w:val="28"/>
        </w:rPr>
        <w:t>
      1) резидент заңды тұлғаларды Мемлекеттік тіркелімнен шығарады, мәжбүрлеп таратылуға жататын заңды тұлғалардың құрылымдық бөлімшелерін есептік тіркеуден алып тастайды;</w:t>
      </w:r>
      <w:r>
        <w:br/>
      </w:r>
      <w:r>
        <w:rPr>
          <w:rFonts w:ascii="Times New Roman"/>
          <w:b w:val="false"/>
          <w:i w:val="false"/>
          <w:color w:val="000000"/>
          <w:sz w:val="28"/>
        </w:rPr>
        <w:t>
</w:t>
      </w:r>
      <w:r>
        <w:rPr>
          <w:rFonts w:ascii="Times New Roman"/>
          <w:b w:val="false"/>
          <w:i w:val="false"/>
          <w:color w:val="000000"/>
          <w:sz w:val="28"/>
        </w:rPr>
        <w:t>
      2) салық органдарына оларды Мемлекеттік тіркелімнен алып тастау  және есептік тіркеуден шығару туралы мәліметтер жібереді.</w:t>
      </w:r>
      <w:r>
        <w:br/>
      </w:r>
      <w:r>
        <w:rPr>
          <w:rFonts w:ascii="Times New Roman"/>
          <w:b w:val="false"/>
          <w:i w:val="false"/>
          <w:color w:val="000000"/>
          <w:sz w:val="28"/>
        </w:rPr>
        <w:t>
</w:t>
      </w:r>
      <w:r>
        <w:rPr>
          <w:rFonts w:ascii="Times New Roman"/>
          <w:b w:val="false"/>
          <w:i w:val="false"/>
          <w:color w:val="000000"/>
          <w:sz w:val="28"/>
        </w:rPr>
        <w:t>
      10. Салық органдары резидент заңды тұлғалардың Мемлекеттік тіркелімнен алып тасталғаны, заңды тұлғалардың құрылымдық бөлімшелерінің есептік тіркеуден шығарылғаны және салық органында дара кәсіпкерлерді тіркеу есебінен шығарылғаны туралы әділет органдарынан мәліметтерді алғаннан соң уәкілетті орган белгілеген нысандағы және тәртіптегі Салық және бюджетке төленетін басқа да міндетті төлемдердің, міндетті зейнетақы жарналарының, әлеуметтік аударымдар мен өсімпұл сомаларын есептеу (азайту) тізілімі негізінде мұндай салық төлеушілердің жеке шоттарын жабуды жүргізеді. Бұл ретте, дербес шотта артық төлем және (немесе) салық берешегі сомалары болған жағдайда, мұндай сомалар Тізілімде тиісінше есептелуге немесе азайтылуға жатады.";</w:t>
      </w:r>
    </w:p>
    <w:bookmarkEnd w:id="351"/>
    <w:bookmarkStart w:name="z295" w:id="352"/>
    <w:p>
      <w:pPr>
        <w:spacing w:after="0"/>
        <w:ind w:left="0"/>
        <w:jc w:val="both"/>
      </w:pPr>
      <w:r>
        <w:rPr>
          <w:rFonts w:ascii="Times New Roman"/>
          <w:b w:val="false"/>
          <w:i w:val="false"/>
          <w:color w:val="000000"/>
          <w:sz w:val="28"/>
        </w:rPr>
        <w:t>
      15) мынадай мазмұндағы 48-1, 50 және 51-баптармен толықтырылсын:</w:t>
      </w:r>
    </w:p>
    <w:bookmarkEnd w:id="352"/>
    <w:bookmarkStart w:name="z652" w:id="353"/>
    <w:p>
      <w:pPr>
        <w:spacing w:after="0"/>
        <w:ind w:left="0"/>
        <w:jc w:val="both"/>
      </w:pPr>
      <w:r>
        <w:rPr>
          <w:rFonts w:ascii="Times New Roman"/>
          <w:b w:val="false"/>
          <w:i w:val="false"/>
          <w:color w:val="000000"/>
          <w:sz w:val="28"/>
        </w:rPr>
        <w:t>
      "48-1-бап.</w:t>
      </w:r>
    </w:p>
    <w:bookmarkEnd w:id="353"/>
    <w:bookmarkStart w:name="z653" w:id="354"/>
    <w:p>
      <w:pPr>
        <w:spacing w:after="0"/>
        <w:ind w:left="0"/>
        <w:jc w:val="both"/>
      </w:pPr>
      <w:r>
        <w:rPr>
          <w:rFonts w:ascii="Times New Roman"/>
          <w:b w:val="false"/>
          <w:i w:val="false"/>
          <w:color w:val="000000"/>
          <w:sz w:val="28"/>
        </w:rPr>
        <w:t>      1. Егер мониторинг жүргізілуге жататын ірі салық төлеушінің салық берешегін бір мезгілде өтеуі қолайсыз әлеуметтік-экономикалық салдардың туындау қаупін тудырған жағдайда, Қазақстан Республикасының Үкіметі 2011 жылғы 1 қаңтарға дейін мұндай салық төлеушінің мынадай:</w:t>
      </w:r>
      <w:r>
        <w:br/>
      </w:r>
      <w:r>
        <w:rPr>
          <w:rFonts w:ascii="Times New Roman"/>
          <w:b w:val="false"/>
          <w:i w:val="false"/>
          <w:color w:val="000000"/>
          <w:sz w:val="28"/>
        </w:rPr>
        <w:t>
      1) мониторингте кемінде екі жыл тұратын;</w:t>
      </w:r>
      <w:r>
        <w:br/>
      </w:r>
      <w:r>
        <w:rPr>
          <w:rFonts w:ascii="Times New Roman"/>
          <w:b w:val="false"/>
          <w:i w:val="false"/>
          <w:color w:val="000000"/>
          <w:sz w:val="28"/>
        </w:rPr>
        <w:t>
</w:t>
      </w:r>
      <w:r>
        <w:rPr>
          <w:rFonts w:ascii="Times New Roman"/>
          <w:b w:val="false"/>
          <w:i w:val="false"/>
          <w:color w:val="000000"/>
          <w:sz w:val="28"/>
        </w:rPr>
        <w:t>
      2) стратегиялық маңызы бар экономика салаларында қызметін жүзеге асыратын;</w:t>
      </w:r>
      <w:r>
        <w:br/>
      </w:r>
      <w:r>
        <w:rPr>
          <w:rFonts w:ascii="Times New Roman"/>
          <w:b w:val="false"/>
          <w:i w:val="false"/>
          <w:color w:val="000000"/>
          <w:sz w:val="28"/>
        </w:rPr>
        <w:t>
</w:t>
      </w:r>
      <w:r>
        <w:rPr>
          <w:rFonts w:ascii="Times New Roman"/>
          <w:b w:val="false"/>
          <w:i w:val="false"/>
          <w:color w:val="000000"/>
          <w:sz w:val="28"/>
        </w:rPr>
        <w:t>
      3) республикалық бюджет туралы заңда белгіленген және осындай өтініш табыс етілген қаржы жылының 1 қаңтарында қолданыста болған 7000000 еселеген айлық есептік көрсеткіштен асатын мөлшерде салық және өсімпұлдар төлеу жөніндегі салық міндеттемесін орындау мерзімдерін өзгерту туралы өтініш табыс етілген айдың бірінші күні салық берешегі болатын талаптарға бір мезгілде сай келген кезде, мұндай салық төлеушіге салық және (немесе) өсімпұлдар төлеу жөніндегі салық міндеттемесін орындау мерзімін бес жылдан аспайтын мерзімге өзгерту туралы шешім қабылдауға құқылы болатыны белгіленсін.</w:t>
      </w:r>
      <w:r>
        <w:br/>
      </w:r>
      <w:r>
        <w:rPr>
          <w:rFonts w:ascii="Times New Roman"/>
          <w:b w:val="false"/>
          <w:i w:val="false"/>
          <w:color w:val="000000"/>
          <w:sz w:val="28"/>
        </w:rPr>
        <w:t>
      Бұл ретте салық және (немесе) өсімпұлдар төлеу жөніндегі салық міндеттемесін орындау мерзімдерін өзгерту мұндай салық төлеушілерге мүлік кепілінсіз және (немесе) банк кепілдігінсіз жүргізіледі.</w:t>
      </w:r>
      <w:r>
        <w:br/>
      </w:r>
      <w:r>
        <w:rPr>
          <w:rFonts w:ascii="Times New Roman"/>
          <w:b w:val="false"/>
          <w:i w:val="false"/>
          <w:color w:val="000000"/>
          <w:sz w:val="28"/>
        </w:rPr>
        <w:t>
</w:t>
      </w:r>
      <w:r>
        <w:rPr>
          <w:rFonts w:ascii="Times New Roman"/>
          <w:b w:val="false"/>
          <w:i w:val="false"/>
          <w:color w:val="000000"/>
          <w:sz w:val="28"/>
        </w:rPr>
        <w:t>
      2. Салық және (немесе) өсімпұлдар төлеу жөніндегі салық міндеттемесін орындау мерзімдерін өзгерту туралы өтінішті мониторинг жүргізілуге жататын ірі салық төлеуші:</w:t>
      </w:r>
      <w:r>
        <w:br/>
      </w:r>
      <w:r>
        <w:rPr>
          <w:rFonts w:ascii="Times New Roman"/>
          <w:b w:val="false"/>
          <w:i w:val="false"/>
          <w:color w:val="000000"/>
          <w:sz w:val="28"/>
        </w:rPr>
        <w:t>
      салық және өсімпұлдар төлеу жөніндегі салық міндеттемесін орындау мерзімдерін өзгерту туралы өтініш табыс етілген айдың бірінші күніндегі жағдай бойынша салық берешегінің, міндетті зейнетақы жарналары мен әлеуметтік аударымдар бойынша берешегінің болмауы (болуы) туралы анықтаманы;</w:t>
      </w:r>
      <w:r>
        <w:br/>
      </w:r>
      <w:r>
        <w:rPr>
          <w:rFonts w:ascii="Times New Roman"/>
          <w:b w:val="false"/>
          <w:i w:val="false"/>
          <w:color w:val="000000"/>
          <w:sz w:val="28"/>
        </w:rPr>
        <w:t>
      салық берешегін өтеудің болжамды графигін;</w:t>
      </w:r>
      <w:r>
        <w:br/>
      </w:r>
      <w:r>
        <w:rPr>
          <w:rFonts w:ascii="Times New Roman"/>
          <w:b w:val="false"/>
          <w:i w:val="false"/>
          <w:color w:val="000000"/>
          <w:sz w:val="28"/>
        </w:rPr>
        <w:t>
      салық берешегін бір мезгілде өтеу жағдайында қолайсыз әлеуметтік-экономикалық салдардың туындау қаупін растайтын құжаттарды (есеп айырысуларды, негіздемелерді) қоса тіркей отырып, тиісті салада басшылықты жүзеге асыратын орталық атқарушы органға табыс етеді.</w:t>
      </w:r>
      <w:r>
        <w:br/>
      </w:r>
      <w:r>
        <w:rPr>
          <w:rFonts w:ascii="Times New Roman"/>
          <w:b w:val="false"/>
          <w:i w:val="false"/>
          <w:color w:val="000000"/>
          <w:sz w:val="28"/>
        </w:rPr>
        <w:t>
      Мониторинг жүргізілуге жататын ірі салық төлеуші қосымшалары бар өтініштің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3. Тиісті салада басшылықты жүзеге асыратын орталық атқарушы орган осы баптың 2-тармағында көрсетілген өтінішті алған күннен бастап күнтізбелік отыз күннен кешіктірмей Қазақстан Республикасының Үкіметіне салық және (немесе) өсімпұлдар төлеу жөніндегі салық міндеттемесін орындау мерзімдерін өзгерту туралы шешімнің жобасын жібереді.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салық және (немесе) өсімпұлдар төлеу жөніндегі салық міндеттемесін орындау мерзімдерін өзгерту туралы шешімі күшіне енген күннен бастап төлеу мерзімі  өзгертілген салық сомасына мерзімі өткен әрбір күн үшін Қазақстан Республикасының Ұлттық Банкі белгілеген қайта қаржыландырудың ресми ставкасының 0,5 еселенген мөлшерінде өсімпұл есептеледі.</w:t>
      </w:r>
      <w:r>
        <w:br/>
      </w:r>
      <w:r>
        <w:rPr>
          <w:rFonts w:ascii="Times New Roman"/>
          <w:b w:val="false"/>
          <w:i w:val="false"/>
          <w:color w:val="000000"/>
          <w:sz w:val="28"/>
        </w:rPr>
        <w:t>
      Өсімпұл Қазақстан Республикасы Үкіметінің аталған шешімі заңды күшіне енген күннен бастап, бюджетке төлеген күнді қоса алғанда салық төлеу жөніндегі салық міндеттемесін орындаудың мерзімі өткен әрбір күн үшін есептеледі.";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15) тармақшаның он алтыншы - жиырма жетінші абзацтары 2009.01.01. бастап қолданысқа енгізіледі.</w:t>
      </w:r>
      <w:r>
        <w:br/>
      </w:r>
      <w:r>
        <w:rPr>
          <w:rFonts w:ascii="Times New Roman"/>
          <w:b w:val="false"/>
          <w:i w:val="false"/>
          <w:color w:val="000000"/>
          <w:sz w:val="28"/>
        </w:rPr>
        <w:t>
      "50-бап. Егер лизинг беруші 2009 жылғы 1 қаңтарға дейін мүлікті қаржы лизингіне беру кезінде шот-фактура жазбаған жағдайда, лизинг беруші қаржы лизингі шартына сәйкес алу мерзімі 2008 жылғы 31 желтоқсаннан кейін басталатын лизингтік төлемдер сомасын негізге алып, оған сыйақы мен қосылған құн салығының сомасын қоспай айналым мөлшерін көрсете отырып, 2009 жылғы 31 желтоқсаннан кешіктірмей шот-фактура жазуға міндетті болады деп белгіленсін.</w:t>
      </w:r>
    </w:p>
    <w:bookmarkEnd w:id="354"/>
    <w:bookmarkStart w:name="z296" w:id="355"/>
    <w:p>
      <w:pPr>
        <w:spacing w:after="0"/>
        <w:ind w:left="0"/>
        <w:jc w:val="both"/>
      </w:pPr>
      <w:r>
        <w:rPr>
          <w:rFonts w:ascii="Times New Roman"/>
          <w:b w:val="false"/>
          <w:i w:val="false"/>
          <w:color w:val="000000"/>
          <w:sz w:val="28"/>
        </w:rPr>
        <w:t>
      51-бап.</w:t>
      </w:r>
      <w:r>
        <w:br/>
      </w:r>
      <w:r>
        <w:rPr>
          <w:rFonts w:ascii="Times New Roman"/>
          <w:b w:val="false"/>
          <w:i w:val="false"/>
          <w:color w:val="000000"/>
          <w:sz w:val="28"/>
        </w:rPr>
        <w:t>
      1. 2009 жылғы 1 қаңтарға дейін қаржы лизингіне берілген мүлік бойынша "Салық және бюджетке төленетін басқа да міндетті төлемдер туралы" Қазақстан Республикасы Кодексінің (Салық кодексінің) 78-бабында белгіленген талаптар сақталмаған жағдайда, босатылған айналым мөлшеріне "Салық және бюджетке төленетін басқа да міндетті төлемдер туралы" Қазақстан Республикасы Кодексінің (Салық кодексінің) 237-бабының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күннен бастап салық салынады деп танылады.</w:t>
      </w:r>
      <w:r>
        <w:br/>
      </w:r>
      <w:r>
        <w:rPr>
          <w:rFonts w:ascii="Times New Roman"/>
          <w:b w:val="false"/>
          <w:i w:val="false"/>
          <w:color w:val="000000"/>
          <w:sz w:val="28"/>
        </w:rPr>
        <w:t>
</w:t>
      </w:r>
      <w:r>
        <w:rPr>
          <w:rFonts w:ascii="Times New Roman"/>
          <w:b w:val="false"/>
          <w:i w:val="false"/>
          <w:color w:val="000000"/>
          <w:sz w:val="28"/>
        </w:rPr>
        <w:t>
      2. Егер осы баптың 1-тармағында көрсетілген жағдай 2009 жылы басталса, лизинг беруші осы баптың 4-тармағында белгіленген тәртіппен 2009 жылғы 31 желтоқсаннан кешіктірмей қосымша шот-фактура жазуға міндетті.</w:t>
      </w:r>
      <w:r>
        <w:br/>
      </w:r>
      <w:r>
        <w:rPr>
          <w:rFonts w:ascii="Times New Roman"/>
          <w:b w:val="false"/>
          <w:i w:val="false"/>
          <w:color w:val="000000"/>
          <w:sz w:val="28"/>
        </w:rPr>
        <w:t>
</w:t>
      </w:r>
      <w:r>
        <w:rPr>
          <w:rFonts w:ascii="Times New Roman"/>
          <w:b w:val="false"/>
          <w:i w:val="false"/>
          <w:color w:val="000000"/>
          <w:sz w:val="28"/>
        </w:rPr>
        <w:t>
      3. Егер осы баптың 1-тармағында көрсетілген жағдай 2009 жылғы 31 желтоқсаннан кейін басталса, лизинг беруші осы баптың 4-тармағында белгіленген тәртіппен, аталған бұзушылық болған күннен бастап бес күннен кешіктірмей қосымша шот-фактура жазуға міндетті.</w:t>
      </w:r>
      <w:r>
        <w:br/>
      </w:r>
      <w:r>
        <w:rPr>
          <w:rFonts w:ascii="Times New Roman"/>
          <w:b w:val="false"/>
          <w:i w:val="false"/>
          <w:color w:val="000000"/>
          <w:sz w:val="28"/>
        </w:rPr>
        <w:t>
</w:t>
      </w:r>
      <w:r>
        <w:rPr>
          <w:rFonts w:ascii="Times New Roman"/>
          <w:b w:val="false"/>
          <w:i w:val="false"/>
          <w:color w:val="000000"/>
          <w:sz w:val="28"/>
        </w:rPr>
        <w:t>
      4. Осы бапта көрсетілген жағдайларда, лизинг беруші:</w:t>
      </w:r>
      <w:r>
        <w:br/>
      </w:r>
      <w:r>
        <w:rPr>
          <w:rFonts w:ascii="Times New Roman"/>
          <w:b w:val="false"/>
          <w:i w:val="false"/>
          <w:color w:val="000000"/>
          <w:sz w:val="28"/>
        </w:rPr>
        <w:t>
      сыйақы сомасын қоспағанда, қосылған құн салығының сомасын көрсете отырып, босатылған айналымның теріс мәні мен салық салынатын айналымның оң мәні қамтылуға тиіс қосымша шот-фактура;</w:t>
      </w:r>
      <w:r>
        <w:br/>
      </w:r>
      <w:r>
        <w:rPr>
          <w:rFonts w:ascii="Times New Roman"/>
          <w:b w:val="false"/>
          <w:i w:val="false"/>
          <w:color w:val="000000"/>
          <w:sz w:val="28"/>
        </w:rPr>
        <w:t>
      қосылған құн салығының сомасын көрсете отырып, босатылған айналымның теріс мәні мен салық салынатын айналымның оң мәні қамтылуға тиіс сыйақының есептелген сомасы бөлігінде қосымша шот-фактуралар жазып береді.</w:t>
      </w:r>
      <w:r>
        <w:br/>
      </w:r>
      <w:r>
        <w:rPr>
          <w:rFonts w:ascii="Times New Roman"/>
          <w:b w:val="false"/>
          <w:i w:val="false"/>
          <w:color w:val="000000"/>
          <w:sz w:val="28"/>
        </w:rPr>
        <w:t>
</w:t>
      </w:r>
      <w:r>
        <w:rPr>
          <w:rFonts w:ascii="Times New Roman"/>
          <w:b w:val="false"/>
          <w:i w:val="false"/>
          <w:color w:val="000000"/>
          <w:sz w:val="28"/>
        </w:rPr>
        <w:t>
      5. Егер мүлікті қаржы лизингіне 2009 жылғы 1 қаңтарға дейін беру кезінде шот-фактура жазылмаса, осы баптың 2-тармағында көрсетілген жағдай басталған кезде лизинг беруші 2009 жылғы 31 желтоқсаннан кешіктірмей:</w:t>
      </w:r>
      <w:r>
        <w:br/>
      </w:r>
      <w:r>
        <w:rPr>
          <w:rFonts w:ascii="Times New Roman"/>
          <w:b w:val="false"/>
          <w:i w:val="false"/>
          <w:color w:val="000000"/>
          <w:sz w:val="28"/>
        </w:rPr>
        <w:t>
      сыйақы сомасын қоспағанда, қосылған құн салығының сомасын көрсете отырып, салық салынатын айналымның мөлшері барлық лизинг төлемдерінің жалпы сомасына негізделіп көрсетілетін шот-фактура;</w:t>
      </w:r>
      <w:r>
        <w:br/>
      </w:r>
      <w:r>
        <w:rPr>
          <w:rFonts w:ascii="Times New Roman"/>
          <w:b w:val="false"/>
          <w:i w:val="false"/>
          <w:color w:val="000000"/>
          <w:sz w:val="28"/>
        </w:rPr>
        <w:t>
      сыйақы мен қосылған құн салығының сомасы көрсетілетін, сыйақысының есептелген сомасы бөлігінде шот-фактуралар жазып беруге міндетті.</w:t>
      </w:r>
      <w:r>
        <w:br/>
      </w:r>
      <w:r>
        <w:rPr>
          <w:rFonts w:ascii="Times New Roman"/>
          <w:b w:val="false"/>
          <w:i w:val="false"/>
          <w:color w:val="000000"/>
          <w:sz w:val="28"/>
        </w:rPr>
        <w:t>
</w:t>
      </w:r>
      <w:r>
        <w:rPr>
          <w:rFonts w:ascii="Times New Roman"/>
          <w:b w:val="false"/>
          <w:i w:val="false"/>
          <w:color w:val="000000"/>
          <w:sz w:val="28"/>
        </w:rPr>
        <w:t>
      6. Қосылған күн салығын төлеуші болып табылатын лизинг алушы осы бапта көрсетілген жағдайларда, қосылған құн салығын "Салық және бюджетке төленетін басқа да міндетті төлемдер туралы" Қазақстан Республикасы Кодексінің (Салық кодексінің) 237-бабының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лизинг берушінің өткізу бойынша айналым жасау күніне дәл келетін нақ сол салық кезеңінде есепке жатқызады.".</w:t>
      </w:r>
    </w:p>
    <w:bookmarkEnd w:id="355"/>
    <w:bookmarkStart w:name="z297" w:id="356"/>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p>
    <w:bookmarkEnd w:id="356"/>
    <w:p>
      <w:pPr>
        <w:spacing w:after="0"/>
        <w:ind w:left="0"/>
        <w:jc w:val="both"/>
      </w:pPr>
      <w:r>
        <w:rPr>
          <w:rFonts w:ascii="Times New Roman"/>
          <w:b w:val="false"/>
          <w:i w:val="false"/>
          <w:color w:val="000000"/>
          <w:sz w:val="28"/>
        </w:rPr>
        <w:t>      1) 2009 жылғы 1 қаңтардан бастап қолданысқа енгізілетін және 2009 жылғы 1 шілдеге дейін қолданылатын 1-баптың 1 тармағының </w:t>
      </w:r>
      <w:r>
        <w:rPr>
          <w:rFonts w:ascii="Times New Roman"/>
          <w:b w:val="false"/>
          <w:i w:val="false"/>
          <w:color w:val="000000"/>
          <w:sz w:val="28"/>
        </w:rPr>
        <w:t>3) тармақшасын</w:t>
      </w:r>
      <w:r>
        <w:rPr>
          <w:rFonts w:ascii="Times New Roman"/>
          <w:b w:val="false"/>
          <w:i w:val="false"/>
          <w:color w:val="000000"/>
          <w:sz w:val="28"/>
        </w:rPr>
        <w:t>;</w:t>
      </w:r>
    </w:p>
    <w:bookmarkStart w:name="z298" w:id="357"/>
    <w:p>
      <w:pPr>
        <w:spacing w:after="0"/>
        <w:ind w:left="0"/>
        <w:jc w:val="both"/>
      </w:pPr>
      <w:r>
        <w:rPr>
          <w:rFonts w:ascii="Times New Roman"/>
          <w:b w:val="false"/>
          <w:i w:val="false"/>
          <w:color w:val="000000"/>
          <w:sz w:val="28"/>
        </w:rPr>
        <w:t>
      2) 2009 жылғы 1 қаңтардан бастап қолданысқа енгізілетін 1-баптың 3-тармағы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 алтыншы, сегізінші - жиырма екінші абзацтарын,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тармақшаларын, </w:t>
      </w:r>
      <w:r>
        <w:rPr>
          <w:rFonts w:ascii="Times New Roman"/>
          <w:b w:val="false"/>
          <w:i w:val="false"/>
          <w:color w:val="000000"/>
          <w:sz w:val="28"/>
        </w:rPr>
        <w:t>32)</w:t>
      </w:r>
      <w:r>
        <w:rPr>
          <w:rFonts w:ascii="Times New Roman"/>
          <w:b w:val="false"/>
          <w:i w:val="false"/>
          <w:color w:val="000000"/>
          <w:sz w:val="28"/>
        </w:rPr>
        <w:t xml:space="preserve"> тармақшасының төртінші абзацын,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тармақшаларын, </w:t>
      </w:r>
      <w:r>
        <w:rPr>
          <w:rFonts w:ascii="Times New Roman"/>
          <w:b w:val="false"/>
          <w:i w:val="false"/>
          <w:color w:val="000000"/>
          <w:sz w:val="28"/>
        </w:rPr>
        <w:t>35)</w:t>
      </w:r>
      <w:r>
        <w:rPr>
          <w:rFonts w:ascii="Times New Roman"/>
          <w:b w:val="false"/>
          <w:i w:val="false"/>
          <w:color w:val="000000"/>
          <w:sz w:val="28"/>
        </w:rPr>
        <w:t xml:space="preserve"> тармақшасының екінші - жетінші абзацтарын,  </w:t>
      </w:r>
      <w:r>
        <w:rPr>
          <w:rFonts w:ascii="Times New Roman"/>
          <w:b w:val="false"/>
          <w:i w:val="false"/>
          <w:color w:val="000000"/>
          <w:sz w:val="28"/>
        </w:rPr>
        <w:t xml:space="preserve">36) </w:t>
      </w:r>
      <w:r>
        <w:rPr>
          <w:rFonts w:ascii="Times New Roman"/>
          <w:b w:val="false"/>
          <w:i w:val="false"/>
          <w:color w:val="000000"/>
          <w:sz w:val="28"/>
        </w:rPr>
        <w:t>тармақшасының екінші — бесінші, жетінші - тоғызыншы абзацтарын, </w:t>
      </w:r>
      <w:r>
        <w:rPr>
          <w:rFonts w:ascii="Times New Roman"/>
          <w:b w:val="false"/>
          <w:i w:val="false"/>
          <w:color w:val="000000"/>
          <w:sz w:val="28"/>
        </w:rPr>
        <w:t>37)</w:t>
      </w:r>
      <w:r>
        <w:rPr>
          <w:rFonts w:ascii="Times New Roman"/>
          <w:b w:val="false"/>
          <w:i w:val="false"/>
          <w:color w:val="000000"/>
          <w:sz w:val="28"/>
        </w:rPr>
        <w:t xml:space="preserve"> -  </w:t>
      </w:r>
      <w:r>
        <w:rPr>
          <w:rFonts w:ascii="Times New Roman"/>
          <w:b w:val="false"/>
          <w:i w:val="false"/>
          <w:color w:val="000000"/>
          <w:sz w:val="28"/>
        </w:rPr>
        <w:t>42)</w:t>
      </w:r>
      <w:r>
        <w:rPr>
          <w:rFonts w:ascii="Times New Roman"/>
          <w:b w:val="false"/>
          <w:i w:val="false"/>
          <w:color w:val="000000"/>
          <w:sz w:val="28"/>
        </w:rPr>
        <w:t xml:space="preserve"> тармақшаларын, </w:t>
      </w:r>
      <w:r>
        <w:rPr>
          <w:rFonts w:ascii="Times New Roman"/>
          <w:b w:val="false"/>
          <w:i w:val="false"/>
          <w:color w:val="000000"/>
          <w:sz w:val="28"/>
        </w:rPr>
        <w:t>43)</w:t>
      </w:r>
      <w:r>
        <w:rPr>
          <w:rFonts w:ascii="Times New Roman"/>
          <w:b w:val="false"/>
          <w:i w:val="false"/>
          <w:color w:val="000000"/>
          <w:sz w:val="28"/>
        </w:rPr>
        <w:t xml:space="preserve"> тармақшасының екінші абзацын,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тармақшаларын, </w:t>
      </w:r>
      <w:r>
        <w:rPr>
          <w:rFonts w:ascii="Times New Roman"/>
          <w:b w:val="false"/>
          <w:i w:val="false"/>
          <w:color w:val="000000"/>
          <w:sz w:val="28"/>
        </w:rPr>
        <w:t>52)</w:t>
      </w:r>
      <w:r>
        <w:rPr>
          <w:rFonts w:ascii="Times New Roman"/>
          <w:b w:val="false"/>
          <w:i w:val="false"/>
          <w:color w:val="000000"/>
          <w:sz w:val="28"/>
        </w:rPr>
        <w:t xml:space="preserve"> тармақшасының бесінші - тоғызыншы абзацтарын,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тармақшаларын, </w:t>
      </w:r>
      <w:r>
        <w:rPr>
          <w:rFonts w:ascii="Times New Roman"/>
          <w:b w:val="false"/>
          <w:i w:val="false"/>
          <w:color w:val="000000"/>
          <w:sz w:val="28"/>
        </w:rPr>
        <w:t>56)</w:t>
      </w:r>
      <w:r>
        <w:rPr>
          <w:rFonts w:ascii="Times New Roman"/>
          <w:b w:val="false"/>
          <w:i w:val="false"/>
          <w:color w:val="000000"/>
          <w:sz w:val="28"/>
        </w:rPr>
        <w:t xml:space="preserve"> тармақшасының он екінші абзацын, </w:t>
      </w:r>
      <w:r>
        <w:rPr>
          <w:rFonts w:ascii="Times New Roman"/>
          <w:b w:val="false"/>
          <w:i w:val="false"/>
          <w:color w:val="000000"/>
          <w:sz w:val="28"/>
        </w:rPr>
        <w:t>57)</w:t>
      </w:r>
      <w:r>
        <w:rPr>
          <w:rFonts w:ascii="Times New Roman"/>
          <w:b w:val="false"/>
          <w:i w:val="false"/>
          <w:color w:val="000000"/>
          <w:sz w:val="28"/>
        </w:rPr>
        <w:t>тармақшасын, </w:t>
      </w:r>
      <w:r>
        <w:rPr>
          <w:rFonts w:ascii="Times New Roman"/>
          <w:b w:val="false"/>
          <w:i w:val="false"/>
          <w:color w:val="000000"/>
          <w:sz w:val="28"/>
        </w:rPr>
        <w:t>58)</w:t>
      </w:r>
      <w:r>
        <w:rPr>
          <w:rFonts w:ascii="Times New Roman"/>
          <w:b w:val="false"/>
          <w:i w:val="false"/>
          <w:color w:val="000000"/>
          <w:sz w:val="28"/>
        </w:rPr>
        <w:t xml:space="preserve"> тармақшасының бесінші және алтыншы абзацтарын,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xml:space="preserve"> тармақшаларын, </w:t>
      </w:r>
      <w:r>
        <w:rPr>
          <w:rFonts w:ascii="Times New Roman"/>
          <w:b w:val="false"/>
          <w:i w:val="false"/>
          <w:color w:val="000000"/>
          <w:sz w:val="28"/>
        </w:rPr>
        <w:t>87)</w:t>
      </w:r>
      <w:r>
        <w:rPr>
          <w:rFonts w:ascii="Times New Roman"/>
          <w:b w:val="false"/>
          <w:i w:val="false"/>
          <w:color w:val="000000"/>
          <w:sz w:val="28"/>
        </w:rPr>
        <w:t xml:space="preserve"> тармақшасының екінші - бесінші абзацтарын, </w:t>
      </w:r>
      <w:r>
        <w:rPr>
          <w:rFonts w:ascii="Times New Roman"/>
          <w:b w:val="false"/>
          <w:i w:val="false"/>
          <w:color w:val="000000"/>
          <w:sz w:val="28"/>
        </w:rPr>
        <w:t>88)</w:t>
      </w:r>
      <w:r>
        <w:rPr>
          <w:rFonts w:ascii="Times New Roman"/>
          <w:b w:val="false"/>
          <w:i w:val="false"/>
          <w:color w:val="000000"/>
          <w:sz w:val="28"/>
        </w:rPr>
        <w:t xml:space="preserve"> -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xml:space="preserve"> тармақшаларын, </w:t>
      </w:r>
      <w:r>
        <w:rPr>
          <w:rFonts w:ascii="Times New Roman"/>
          <w:b w:val="false"/>
          <w:i w:val="false"/>
          <w:color w:val="000000"/>
          <w:sz w:val="28"/>
        </w:rPr>
        <w:t>94)</w:t>
      </w:r>
      <w:r>
        <w:rPr>
          <w:rFonts w:ascii="Times New Roman"/>
          <w:b w:val="false"/>
          <w:i w:val="false"/>
          <w:color w:val="000000"/>
          <w:sz w:val="28"/>
        </w:rPr>
        <w:t xml:space="preserve"> тармақшасының екінші - сегізінші абзацтарын, </w:t>
      </w:r>
      <w:r>
        <w:rPr>
          <w:rFonts w:ascii="Times New Roman"/>
          <w:b w:val="false"/>
          <w:i w:val="false"/>
          <w:color w:val="000000"/>
          <w:sz w:val="28"/>
        </w:rPr>
        <w:t>95)</w:t>
      </w:r>
      <w:r>
        <w:rPr>
          <w:rFonts w:ascii="Times New Roman"/>
          <w:b w:val="false"/>
          <w:i w:val="false"/>
          <w:color w:val="000000"/>
          <w:sz w:val="28"/>
        </w:rPr>
        <w:t xml:space="preserve"> - </w:t>
      </w:r>
      <w:r>
        <w:rPr>
          <w:rFonts w:ascii="Times New Roman"/>
          <w:b w:val="false"/>
          <w:i w:val="false"/>
          <w:color w:val="000000"/>
          <w:sz w:val="28"/>
        </w:rPr>
        <w:t>101)</w:t>
      </w:r>
      <w:r>
        <w:rPr>
          <w:rFonts w:ascii="Times New Roman"/>
          <w:b w:val="false"/>
          <w:i w:val="false"/>
          <w:color w:val="000000"/>
          <w:sz w:val="28"/>
        </w:rPr>
        <w:t xml:space="preserve"> тармақшаларын, 103) тармақшасының төртінші - он төртінші абзацтарын,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тармақшаларын,  </w:t>
      </w:r>
      <w:r>
        <w:rPr>
          <w:rFonts w:ascii="Times New Roman"/>
          <w:b w:val="false"/>
          <w:i w:val="false"/>
          <w:color w:val="000000"/>
          <w:sz w:val="28"/>
        </w:rPr>
        <w:t>110)</w:t>
      </w:r>
      <w:r>
        <w:rPr>
          <w:rFonts w:ascii="Times New Roman"/>
          <w:b w:val="false"/>
          <w:i w:val="false"/>
          <w:color w:val="000000"/>
          <w:sz w:val="28"/>
        </w:rPr>
        <w:t xml:space="preserve"> тармақшасының он жетінші - жетпіс төртінші абзацтарын, </w:t>
      </w:r>
      <w:r>
        <w:rPr>
          <w:rFonts w:ascii="Times New Roman"/>
          <w:b w:val="false"/>
          <w:i w:val="false"/>
          <w:color w:val="000000"/>
          <w:sz w:val="28"/>
        </w:rPr>
        <w:t>111)</w:t>
      </w:r>
      <w:r>
        <w:rPr>
          <w:rFonts w:ascii="Times New Roman"/>
          <w:b w:val="false"/>
          <w:i w:val="false"/>
          <w:color w:val="000000"/>
          <w:sz w:val="28"/>
        </w:rPr>
        <w:t xml:space="preserve"> -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тармақшаларын, </w:t>
      </w:r>
      <w:r>
        <w:rPr>
          <w:rFonts w:ascii="Times New Roman"/>
          <w:b w:val="false"/>
          <w:i w:val="false"/>
          <w:color w:val="000000"/>
          <w:sz w:val="28"/>
        </w:rPr>
        <w:t>177)</w:t>
      </w:r>
      <w:r>
        <w:rPr>
          <w:rFonts w:ascii="Times New Roman"/>
          <w:b w:val="false"/>
          <w:i w:val="false"/>
          <w:color w:val="000000"/>
          <w:sz w:val="28"/>
        </w:rPr>
        <w:t xml:space="preserve"> тармақшасының он үшінші - он сегізінші абзацтарын,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тармақшаларын, </w:t>
      </w:r>
      <w:r>
        <w:rPr>
          <w:rFonts w:ascii="Times New Roman"/>
          <w:b w:val="false"/>
          <w:i w:val="false"/>
          <w:color w:val="000000"/>
          <w:sz w:val="28"/>
        </w:rPr>
        <w:t>197)</w:t>
      </w:r>
      <w:r>
        <w:rPr>
          <w:rFonts w:ascii="Times New Roman"/>
          <w:b w:val="false"/>
          <w:i w:val="false"/>
          <w:color w:val="000000"/>
          <w:sz w:val="28"/>
        </w:rPr>
        <w:t xml:space="preserve"> тармақшасының бесінші абзацын, </w:t>
      </w:r>
      <w:r>
        <w:rPr>
          <w:rFonts w:ascii="Times New Roman"/>
          <w:b w:val="false"/>
          <w:i w:val="false"/>
          <w:color w:val="000000"/>
          <w:sz w:val="28"/>
        </w:rPr>
        <w:t>199)</w:t>
      </w:r>
      <w:r>
        <w:rPr>
          <w:rFonts w:ascii="Times New Roman"/>
          <w:b w:val="false"/>
          <w:i w:val="false"/>
          <w:color w:val="000000"/>
          <w:sz w:val="28"/>
        </w:rPr>
        <w:t xml:space="preserve"> тармақшасының екінші абзацын, 8-тармағы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тармақшаларын, </w:t>
      </w:r>
      <w:r>
        <w:rPr>
          <w:rFonts w:ascii="Times New Roman"/>
          <w:b w:val="false"/>
          <w:i w:val="false"/>
          <w:color w:val="000000"/>
          <w:sz w:val="28"/>
        </w:rPr>
        <w:t>15)</w:t>
      </w:r>
      <w:r>
        <w:rPr>
          <w:rFonts w:ascii="Times New Roman"/>
          <w:b w:val="false"/>
          <w:i w:val="false"/>
          <w:color w:val="000000"/>
          <w:sz w:val="28"/>
        </w:rPr>
        <w:t xml:space="preserve"> тармақшасының он алтыншы - жиырма жетінші абзацтарын;</w:t>
      </w:r>
    </w:p>
    <w:bookmarkEnd w:id="357"/>
    <w:bookmarkStart w:name="z664" w:id="358"/>
    <w:p>
      <w:pPr>
        <w:spacing w:after="0"/>
        <w:ind w:left="0"/>
        <w:jc w:val="both"/>
      </w:pPr>
      <w:r>
        <w:rPr>
          <w:rFonts w:ascii="Times New Roman"/>
          <w:b w:val="false"/>
          <w:i w:val="false"/>
          <w:color w:val="000000"/>
          <w:sz w:val="28"/>
        </w:rPr>
        <w:t>
      3) 2010 жылғы 1 қаңтардан бастап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тармақшаларын,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тармақшаларын, 3-тармағының </w:t>
      </w:r>
      <w:r>
        <w:rPr>
          <w:rFonts w:ascii="Times New Roman"/>
          <w:b w:val="false"/>
          <w:i w:val="false"/>
          <w:color w:val="000000"/>
          <w:sz w:val="28"/>
        </w:rPr>
        <w:t>2)</w:t>
      </w:r>
      <w:r>
        <w:rPr>
          <w:rFonts w:ascii="Times New Roman"/>
          <w:b w:val="false"/>
          <w:i w:val="false"/>
          <w:color w:val="000000"/>
          <w:sz w:val="28"/>
        </w:rPr>
        <w:t xml:space="preserve"> тармақшасының жетінші, жиырма үшінші және жиырма төртінші абзацтарын,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тармақшаларын, </w:t>
      </w:r>
      <w:r>
        <w:rPr>
          <w:rFonts w:ascii="Times New Roman"/>
          <w:b w:val="false"/>
          <w:i w:val="false"/>
          <w:color w:val="000000"/>
          <w:sz w:val="28"/>
        </w:rPr>
        <w:t>32)</w:t>
      </w:r>
      <w:r>
        <w:rPr>
          <w:rFonts w:ascii="Times New Roman"/>
          <w:b w:val="false"/>
          <w:i w:val="false"/>
          <w:color w:val="000000"/>
          <w:sz w:val="28"/>
        </w:rPr>
        <w:t xml:space="preserve"> тармақшасының екінші және үшінші абзацтарын, </w:t>
      </w:r>
      <w:r>
        <w:rPr>
          <w:rFonts w:ascii="Times New Roman"/>
          <w:b w:val="false"/>
          <w:i w:val="false"/>
          <w:color w:val="000000"/>
          <w:sz w:val="28"/>
        </w:rPr>
        <w:t>36)</w:t>
      </w:r>
      <w:r>
        <w:rPr>
          <w:rFonts w:ascii="Times New Roman"/>
          <w:b w:val="false"/>
          <w:i w:val="false"/>
          <w:color w:val="000000"/>
          <w:sz w:val="28"/>
        </w:rPr>
        <w:t xml:space="preserve"> тармақшасының алтыншы абзацын, </w:t>
      </w:r>
      <w:r>
        <w:rPr>
          <w:rFonts w:ascii="Times New Roman"/>
          <w:b w:val="false"/>
          <w:i w:val="false"/>
          <w:color w:val="000000"/>
          <w:sz w:val="28"/>
        </w:rPr>
        <w:t>43)</w:t>
      </w:r>
      <w:r>
        <w:rPr>
          <w:rFonts w:ascii="Times New Roman"/>
          <w:b w:val="false"/>
          <w:i w:val="false"/>
          <w:color w:val="000000"/>
          <w:sz w:val="28"/>
        </w:rPr>
        <w:t xml:space="preserve"> тармақшасының үшінші абзацын, </w:t>
      </w:r>
      <w:r>
        <w:rPr>
          <w:rFonts w:ascii="Times New Roman"/>
          <w:b w:val="false"/>
          <w:i w:val="false"/>
          <w:color w:val="000000"/>
          <w:sz w:val="28"/>
        </w:rPr>
        <w:t>52)</w:t>
      </w:r>
      <w:r>
        <w:rPr>
          <w:rFonts w:ascii="Times New Roman"/>
          <w:b w:val="false"/>
          <w:i w:val="false"/>
          <w:color w:val="000000"/>
          <w:sz w:val="28"/>
        </w:rPr>
        <w:t xml:space="preserve"> тармақшасының екінші - төртінші, оныншы - он екінші абзацтарын, </w:t>
      </w:r>
      <w:r>
        <w:rPr>
          <w:rFonts w:ascii="Times New Roman"/>
          <w:b w:val="false"/>
          <w:i w:val="false"/>
          <w:color w:val="000000"/>
          <w:sz w:val="28"/>
        </w:rPr>
        <w:t>55)</w:t>
      </w:r>
      <w:r>
        <w:rPr>
          <w:rFonts w:ascii="Times New Roman"/>
          <w:b w:val="false"/>
          <w:i w:val="false"/>
          <w:color w:val="000000"/>
          <w:sz w:val="28"/>
        </w:rPr>
        <w:t xml:space="preserve"> тармақшасын, </w:t>
      </w:r>
      <w:r>
        <w:rPr>
          <w:rFonts w:ascii="Times New Roman"/>
          <w:b w:val="false"/>
          <w:i w:val="false"/>
          <w:color w:val="000000"/>
          <w:sz w:val="28"/>
        </w:rPr>
        <w:t>56)</w:t>
      </w:r>
      <w:r>
        <w:rPr>
          <w:rFonts w:ascii="Times New Roman"/>
          <w:b w:val="false"/>
          <w:i w:val="false"/>
          <w:color w:val="000000"/>
          <w:sz w:val="28"/>
        </w:rPr>
        <w:t xml:space="preserve"> тармақшасының екінші - он бірінші абзацтарын, </w:t>
      </w:r>
      <w:r>
        <w:rPr>
          <w:rFonts w:ascii="Times New Roman"/>
          <w:b w:val="false"/>
          <w:i w:val="false"/>
          <w:color w:val="000000"/>
          <w:sz w:val="28"/>
        </w:rPr>
        <w:t>58)</w:t>
      </w:r>
      <w:r>
        <w:rPr>
          <w:rFonts w:ascii="Times New Roman"/>
          <w:b w:val="false"/>
          <w:i w:val="false"/>
          <w:color w:val="000000"/>
          <w:sz w:val="28"/>
        </w:rPr>
        <w:t xml:space="preserve"> тармақшасының екінші - төртінші абзацтарын,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 </w:t>
      </w:r>
      <w:r>
        <w:rPr>
          <w:rFonts w:ascii="Times New Roman"/>
          <w:b w:val="false"/>
          <w:i w:val="false"/>
          <w:color w:val="000000"/>
          <w:sz w:val="28"/>
        </w:rPr>
        <w:t>86)</w:t>
      </w:r>
      <w:r>
        <w:rPr>
          <w:rFonts w:ascii="Times New Roman"/>
          <w:b w:val="false"/>
          <w:i w:val="false"/>
          <w:color w:val="000000"/>
          <w:sz w:val="28"/>
        </w:rPr>
        <w:t xml:space="preserve"> тармақшаларын,   </w:t>
      </w:r>
      <w:r>
        <w:rPr>
          <w:rFonts w:ascii="Times New Roman"/>
          <w:b w:val="false"/>
          <w:i w:val="false"/>
          <w:color w:val="000000"/>
          <w:sz w:val="28"/>
        </w:rPr>
        <w:t>87)</w:t>
      </w:r>
      <w:r>
        <w:rPr>
          <w:rFonts w:ascii="Times New Roman"/>
          <w:b w:val="false"/>
          <w:i w:val="false"/>
          <w:color w:val="000000"/>
          <w:sz w:val="28"/>
        </w:rPr>
        <w:t xml:space="preserve"> тармақшасының алтыншы абзацын,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xml:space="preserve"> тармақшаларын, </w:t>
      </w:r>
      <w:r>
        <w:rPr>
          <w:rFonts w:ascii="Times New Roman"/>
          <w:b w:val="false"/>
          <w:i w:val="false"/>
          <w:color w:val="000000"/>
          <w:sz w:val="28"/>
        </w:rPr>
        <w:t xml:space="preserve">94) </w:t>
      </w:r>
      <w:r>
        <w:rPr>
          <w:rFonts w:ascii="Times New Roman"/>
          <w:b w:val="false"/>
          <w:i w:val="false"/>
          <w:color w:val="000000"/>
          <w:sz w:val="28"/>
        </w:rPr>
        <w:t>тармақшасының тоғызыншы - жиырмасыншы абзацтарын, 102) тармақшасын, 103) тармақшасының бірінші – үшінші абзацтарын,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тармақшаларын, </w:t>
      </w:r>
      <w:r>
        <w:rPr>
          <w:rFonts w:ascii="Times New Roman"/>
          <w:b w:val="false"/>
          <w:i w:val="false"/>
          <w:color w:val="000000"/>
          <w:sz w:val="28"/>
        </w:rPr>
        <w:t>110)</w:t>
      </w:r>
      <w:r>
        <w:rPr>
          <w:rFonts w:ascii="Times New Roman"/>
          <w:b w:val="false"/>
          <w:i w:val="false"/>
          <w:color w:val="000000"/>
          <w:sz w:val="28"/>
        </w:rPr>
        <w:t xml:space="preserve"> тармақшасының екінші - он алтыншы абзацтарын,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xml:space="preserve"> -  </w:t>
      </w:r>
      <w:r>
        <w:rPr>
          <w:rFonts w:ascii="Times New Roman"/>
          <w:b w:val="false"/>
          <w:i w:val="false"/>
          <w:color w:val="000000"/>
          <w:sz w:val="28"/>
        </w:rPr>
        <w:t>175)</w:t>
      </w:r>
      <w:r>
        <w:rPr>
          <w:rFonts w:ascii="Times New Roman"/>
          <w:b w:val="false"/>
          <w:i w:val="false"/>
          <w:color w:val="000000"/>
          <w:sz w:val="28"/>
        </w:rPr>
        <w:t>тармақшаларын, </w:t>
      </w:r>
      <w:r>
        <w:rPr>
          <w:rFonts w:ascii="Times New Roman"/>
          <w:b w:val="false"/>
          <w:i w:val="false"/>
          <w:color w:val="000000"/>
          <w:sz w:val="28"/>
        </w:rPr>
        <w:t>177)</w:t>
      </w:r>
      <w:r>
        <w:rPr>
          <w:rFonts w:ascii="Times New Roman"/>
          <w:b w:val="false"/>
          <w:i w:val="false"/>
          <w:color w:val="000000"/>
          <w:sz w:val="28"/>
        </w:rPr>
        <w:t xml:space="preserve"> тармақшасының екінші - он екінші абзацтарын, </w:t>
      </w:r>
      <w:r>
        <w:rPr>
          <w:rFonts w:ascii="Times New Roman"/>
          <w:b w:val="false"/>
          <w:i w:val="false"/>
          <w:color w:val="000000"/>
          <w:sz w:val="28"/>
        </w:rPr>
        <w:t>178)</w:t>
      </w:r>
      <w:r>
        <w:rPr>
          <w:rFonts w:ascii="Times New Roman"/>
          <w:b w:val="false"/>
          <w:i w:val="false"/>
          <w:color w:val="000000"/>
          <w:sz w:val="28"/>
        </w:rPr>
        <w:t xml:space="preserve"> -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xml:space="preserve"> -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xml:space="preserve"> тармақшаларын, </w:t>
      </w:r>
      <w:r>
        <w:rPr>
          <w:rFonts w:ascii="Times New Roman"/>
          <w:b w:val="false"/>
          <w:i w:val="false"/>
          <w:color w:val="000000"/>
          <w:sz w:val="28"/>
        </w:rPr>
        <w:t>199)</w:t>
      </w:r>
      <w:r>
        <w:rPr>
          <w:rFonts w:ascii="Times New Roman"/>
          <w:b w:val="false"/>
          <w:i w:val="false"/>
          <w:color w:val="000000"/>
          <w:sz w:val="28"/>
        </w:rPr>
        <w:t xml:space="preserve"> тармақшасының үшінші және төртінші абзацтарын, </w:t>
      </w:r>
      <w:r>
        <w:rPr>
          <w:rFonts w:ascii="Times New Roman"/>
          <w:b w:val="false"/>
          <w:i w:val="false"/>
          <w:color w:val="000000"/>
          <w:sz w:val="28"/>
        </w:rPr>
        <w:t>200)</w:t>
      </w:r>
      <w:r>
        <w:rPr>
          <w:rFonts w:ascii="Times New Roman"/>
          <w:b w:val="false"/>
          <w:i w:val="false"/>
          <w:color w:val="000000"/>
          <w:sz w:val="28"/>
        </w:rPr>
        <w:t xml:space="preserve"> - </w:t>
      </w:r>
      <w:r>
        <w:rPr>
          <w:rFonts w:ascii="Times New Roman"/>
          <w:b w:val="false"/>
          <w:i w:val="false"/>
          <w:color w:val="000000"/>
          <w:sz w:val="28"/>
        </w:rPr>
        <w:t>206</w:t>
      </w:r>
      <w:r>
        <w:rPr>
          <w:rFonts w:ascii="Times New Roman"/>
          <w:b w:val="false"/>
          <w:i w:val="false"/>
          <w:color w:val="000000"/>
          <w:sz w:val="28"/>
        </w:rPr>
        <w:t>) тармақшаларын, 4-тармағының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тармақшаларын,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-тармақтарын;</w:t>
      </w:r>
    </w:p>
    <w:bookmarkEnd w:id="358"/>
    <w:bookmarkStart w:name="z665" w:id="359"/>
    <w:p>
      <w:pPr>
        <w:spacing w:after="0"/>
        <w:ind w:left="0"/>
        <w:jc w:val="both"/>
      </w:pPr>
      <w:r>
        <w:rPr>
          <w:rFonts w:ascii="Times New Roman"/>
          <w:b w:val="false"/>
          <w:i w:val="false"/>
          <w:color w:val="000000"/>
          <w:sz w:val="28"/>
        </w:rPr>
        <w:t>
      4) 2011 жылғы 1 қаңтардан бастап қолданысқа енгізілетін 1-баптың 3-тармағының </w:t>
      </w:r>
      <w:r>
        <w:rPr>
          <w:rFonts w:ascii="Times New Roman"/>
          <w:b w:val="false"/>
          <w:i w:val="false"/>
          <w:color w:val="000000"/>
          <w:sz w:val="28"/>
        </w:rPr>
        <w:t>193)</w:t>
      </w:r>
      <w:r>
        <w:rPr>
          <w:rFonts w:ascii="Times New Roman"/>
          <w:b w:val="false"/>
          <w:i w:val="false"/>
          <w:color w:val="000000"/>
          <w:sz w:val="28"/>
        </w:rPr>
        <w:t xml:space="preserve"> тармақшасын, </w:t>
      </w:r>
      <w:r>
        <w:rPr>
          <w:rFonts w:ascii="Times New Roman"/>
          <w:b w:val="false"/>
          <w:i w:val="false"/>
          <w:color w:val="000000"/>
          <w:sz w:val="28"/>
        </w:rPr>
        <w:t>197)</w:t>
      </w:r>
      <w:r>
        <w:rPr>
          <w:rFonts w:ascii="Times New Roman"/>
          <w:b w:val="false"/>
          <w:i w:val="false"/>
          <w:color w:val="000000"/>
          <w:sz w:val="28"/>
        </w:rPr>
        <w:t xml:space="preserve"> тармақшасының екінші - төртінші абзацтарын;</w:t>
      </w:r>
    </w:p>
    <w:bookmarkEnd w:id="359"/>
    <w:bookmarkStart w:name="z666" w:id="360"/>
    <w:p>
      <w:pPr>
        <w:spacing w:after="0"/>
        <w:ind w:left="0"/>
        <w:jc w:val="both"/>
      </w:pPr>
      <w:r>
        <w:rPr>
          <w:rFonts w:ascii="Times New Roman"/>
          <w:b w:val="false"/>
          <w:i w:val="false"/>
          <w:color w:val="000000"/>
          <w:sz w:val="28"/>
        </w:rPr>
        <w:t>
      5) 2012 жылғы 1 қаңтардан бастап қолданысқа енгізілетін 1-баптың 3-тармағының </w:t>
      </w:r>
      <w:r>
        <w:rPr>
          <w:rFonts w:ascii="Times New Roman"/>
          <w:b w:val="false"/>
          <w:i w:val="false"/>
          <w:color w:val="000000"/>
          <w:sz w:val="28"/>
        </w:rPr>
        <w:t>25)</w:t>
      </w:r>
      <w:r>
        <w:rPr>
          <w:rFonts w:ascii="Times New Roman"/>
          <w:b w:val="false"/>
          <w:i w:val="false"/>
          <w:color w:val="000000"/>
          <w:sz w:val="28"/>
        </w:rPr>
        <w:t xml:space="preserve"> тармақшасын, </w:t>
      </w:r>
      <w:r>
        <w:rPr>
          <w:rFonts w:ascii="Times New Roman"/>
          <w:b w:val="false"/>
          <w:i w:val="false"/>
          <w:color w:val="000000"/>
          <w:sz w:val="28"/>
        </w:rPr>
        <w:t>35)</w:t>
      </w:r>
      <w:r>
        <w:rPr>
          <w:rFonts w:ascii="Times New Roman"/>
          <w:b w:val="false"/>
          <w:i w:val="false"/>
          <w:color w:val="000000"/>
          <w:sz w:val="28"/>
        </w:rPr>
        <w:t xml:space="preserve"> тармақшасының сегізінші және тоғызыншы абзацтарын, </w:t>
      </w:r>
      <w:r>
        <w:rPr>
          <w:rFonts w:ascii="Times New Roman"/>
          <w:b w:val="false"/>
          <w:i w:val="false"/>
          <w:color w:val="000000"/>
          <w:sz w:val="28"/>
        </w:rPr>
        <w:t>45)</w:t>
      </w:r>
      <w:r>
        <w:rPr>
          <w:rFonts w:ascii="Times New Roman"/>
          <w:b w:val="false"/>
          <w:i w:val="false"/>
          <w:color w:val="000000"/>
          <w:sz w:val="28"/>
        </w:rPr>
        <w:t xml:space="preserve"> тармақшасын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2011.07.21 </w:t>
      </w:r>
      <w:r>
        <w:rPr>
          <w:rFonts w:ascii="Times New Roman"/>
          <w:b w:val="false"/>
          <w:i w:val="false"/>
          <w:color w:val="000000"/>
          <w:sz w:val="28"/>
        </w:rPr>
        <w:t>№ 467-IV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9-б</w:t>
      </w:r>
      <w:r>
        <w:rPr>
          <w:rFonts w:ascii="Times New Roman"/>
          <w:b w:val="false"/>
          <w:i w:val="false"/>
          <w:color w:val="ff0000"/>
          <w:sz w:val="28"/>
        </w:rPr>
        <w:t>. қараңыз) Заңымен.</w:t>
      </w:r>
    </w:p>
    <w:bookmarkEnd w:id="36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