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66c2" w14:textId="e846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"2009-2011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9 сәуірдегі N 150-IV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"2009-2011 жылдарға арналған республикалық бюджет туралы" 2008 жылғы 4 желтоқсандағы Қазақстан 
</w:t>
      </w:r>
      <w:r>
        <w:rPr>
          <w:rFonts w:ascii="Times New Roman"/>
          <w:b w:val="false"/>
          <w:i w:val="false"/>
          <w:color w:val="000000"/>
          <w:sz w:val="28"/>
        </w:rPr>
        <w:t>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2008 ж., N 21, 96-құжат)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1) тармақшада:
</w:t>
      </w:r>
      <w:r>
        <w:br/>
      </w:r>
      <w:r>
        <w:rPr>
          <w:rFonts w:ascii="Times New Roman"/>
          <w:b w:val="false"/>
          <w:i w:val="false"/>
          <w:color w:val="000000"/>
          <w:sz w:val="28"/>
        </w:rPr>
        <w:t>
      "2 845 331 476" деген цифрлар "2 821 894 548" деген цифрлармен ауыстырылсын;
</w:t>
      </w:r>
      <w:r>
        <w:br/>
      </w:r>
      <w:r>
        <w:rPr>
          <w:rFonts w:ascii="Times New Roman"/>
          <w:b w:val="false"/>
          <w:i w:val="false"/>
          <w:color w:val="000000"/>
          <w:sz w:val="28"/>
        </w:rPr>
        <w:t>
      "1 827 322 214" деген цифрлар "1 455 613 715" деген цифрлармен ауыстырылсын;
</w:t>
      </w:r>
      <w:r>
        <w:br/>
      </w:r>
      <w:r>
        <w:rPr>
          <w:rFonts w:ascii="Times New Roman"/>
          <w:b w:val="false"/>
          <w:i w:val="false"/>
          <w:color w:val="000000"/>
          <w:sz w:val="28"/>
        </w:rPr>
        <w:t>
      "55 352 958" деген цифрлар "58 813 022" деген цифрлармен ауыстырылсын;
</w:t>
      </w:r>
      <w:r>
        <w:br/>
      </w:r>
      <w:r>
        <w:rPr>
          <w:rFonts w:ascii="Times New Roman"/>
          <w:b w:val="false"/>
          <w:i w:val="false"/>
          <w:color w:val="000000"/>
          <w:sz w:val="28"/>
        </w:rPr>
        <w:t>
      "17 957 823" деген цифрлар "15 056 048" деген цифрлармен ауыстырылсын;
</w:t>
      </w:r>
      <w:r>
        <w:br/>
      </w:r>
      <w:r>
        <w:rPr>
          <w:rFonts w:ascii="Times New Roman"/>
          <w:b w:val="false"/>
          <w:i w:val="false"/>
          <w:color w:val="000000"/>
          <w:sz w:val="28"/>
        </w:rPr>
        <w:t>
      "944 698 481" деген цифрлар "1 292 411 763" деген цифрлармен ауыстырылсын;
</w:t>
      </w:r>
      <w:r>
        <w:br/>
      </w:r>
      <w:r>
        <w:rPr>
          <w:rFonts w:ascii="Times New Roman"/>
          <w:b w:val="false"/>
          <w:i w:val="false"/>
          <w:color w:val="000000"/>
          <w:sz w:val="28"/>
        </w:rPr>
        <w:t>
      2) тармақшадағы "3 175 298 064" деген цифрлар "3 253 815 321" деген цифрлармен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"46 154 983" деген цифрлар "30 197 898" деген цифрлармен ауыстырылсын;
</w:t>
      </w:r>
      <w:r>
        <w:br/>
      </w:r>
      <w:r>
        <w:rPr>
          <w:rFonts w:ascii="Times New Roman"/>
          <w:b w:val="false"/>
          <w:i w:val="false"/>
          <w:color w:val="000000"/>
          <w:sz w:val="28"/>
        </w:rPr>
        <w:t>
      "60 177 000" деген цифрлар "44 219 915" деген цифрлармен ауыстырылсын;
</w:t>
      </w:r>
      <w:r>
        <w:br/>
      </w:r>
      <w:r>
        <w:rPr>
          <w:rFonts w:ascii="Times New Roman"/>
          <w:b w:val="false"/>
          <w:i w:val="false"/>
          <w:color w:val="000000"/>
          <w:sz w:val="28"/>
        </w:rPr>
        <w:t>
      4) тармақшада:
</w:t>
      </w:r>
      <w:r>
        <w:br/>
      </w:r>
      <w:r>
        <w:rPr>
          <w:rFonts w:ascii="Times New Roman"/>
          <w:b w:val="false"/>
          <w:i w:val="false"/>
          <w:color w:val="000000"/>
          <w:sz w:val="28"/>
        </w:rPr>
        <w:t>
      "195 242 554" деген цифрлар "111 506 324" деген цифрлармен ауыстырылсын;
</w:t>
      </w:r>
      <w:r>
        <w:br/>
      </w:r>
      <w:r>
        <w:rPr>
          <w:rFonts w:ascii="Times New Roman"/>
          <w:b w:val="false"/>
          <w:i w:val="false"/>
          <w:color w:val="000000"/>
          <w:sz w:val="28"/>
        </w:rPr>
        <w:t>
      "196 742 554" деген цифрлар "113 006 324" деген цифрлармен ауыстырылсын;
</w:t>
      </w:r>
      <w:r>
        <w:br/>
      </w:r>
      <w:r>
        <w:rPr>
          <w:rFonts w:ascii="Times New Roman"/>
          <w:b w:val="false"/>
          <w:i w:val="false"/>
          <w:color w:val="000000"/>
          <w:sz w:val="28"/>
        </w:rPr>
        <w:t>
      5) тармақшадағы "- 571 364 125" деген цифрлар "- 573 624 995" деген цифрлармен ауыстырылсын;
</w:t>
      </w:r>
      <w:r>
        <w:br/>
      </w:r>
      <w:r>
        <w:rPr>
          <w:rFonts w:ascii="Times New Roman"/>
          <w:b w:val="false"/>
          <w:i w:val="false"/>
          <w:color w:val="000000"/>
          <w:sz w:val="28"/>
        </w:rPr>
        <w:t>
      6) тармақшадағы "571 364 125" деген цифрлар "573 624 995"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2-бапта </w:t>
      </w:r>
      <w:r>
        <w:rPr>
          <w:rFonts w:ascii="Times New Roman"/>
          <w:b w:val="false"/>
          <w:i w:val="false"/>
          <w:color w:val="000000"/>
          <w:sz w:val="28"/>
        </w:rPr>
        <w:t>
:
</w:t>
      </w:r>
      <w:r>
        <w:br/>
      </w:r>
      <w:r>
        <w:rPr>
          <w:rFonts w:ascii="Times New Roman"/>
          <w:b w:val="false"/>
          <w:i w:val="false"/>
          <w:color w:val="000000"/>
          <w:sz w:val="28"/>
        </w:rPr>
        <w:t>
      "14 202 500" деген цифрлар "17 250 000" деген цифрлармен ауыстырылсын;
</w:t>
      </w:r>
      <w:r>
        <w:br/>
      </w:r>
      <w:r>
        <w:rPr>
          <w:rFonts w:ascii="Times New Roman"/>
          <w:b w:val="false"/>
          <w:i w:val="false"/>
          <w:color w:val="000000"/>
          <w:sz w:val="28"/>
        </w:rPr>
        <w:t>
      "3 061 071" деген цифрлар "3 717 900"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7-1-баппен толықтырылсын:
</w:t>
      </w:r>
      <w:r>
        <w:br/>
      </w:r>
      <w:r>
        <w:rPr>
          <w:rFonts w:ascii="Times New Roman"/>
          <w:b w:val="false"/>
          <w:i w:val="false"/>
          <w:color w:val="000000"/>
          <w:sz w:val="28"/>
        </w:rPr>
        <w:t>
      "7-1-бап. 2009 жылға арналған республикалық бюджетте жұмыспен қамтуды қамтамасыз ету, жұмыссыздықтың елеулі деңгейіне жол бермеу және дағдарыстан кейінгі тұрақты дамуға жағдай жасау үшін Қазақстан Республикасының Ұлттық қорынан берілетін 347 900 000 мың теңге мөлшерінде нысаналы трансферт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8-бап </w:t>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"2009 жылғы 1 шілдеден бастап:
</w:t>
      </w:r>
      <w:r>
        <w:br/>
      </w:r>
      <w:r>
        <w:rPr>
          <w:rFonts w:ascii="Times New Roman"/>
          <w:b w:val="false"/>
          <w:i w:val="false"/>
          <w:color w:val="000000"/>
          <w:sz w:val="28"/>
        </w:rPr>
        <w:t>
      1) жалақының ең төменгі мөлшері - 13 717 теңге;
</w:t>
      </w:r>
      <w:r>
        <w:br/>
      </w:r>
      <w:r>
        <w:rPr>
          <w:rFonts w:ascii="Times New Roman"/>
          <w:b w:val="false"/>
          <w:i w:val="false"/>
          <w:color w:val="000000"/>
          <w:sz w:val="28"/>
        </w:rPr>
        <w:t>
      2) мемлекеттік базалық зейнетақы төлемінің мөлшері - 5 487 теңге;
</w:t>
      </w:r>
      <w:r>
        <w:br/>
      </w: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салықтарды және басқа да төлемдерді қолдану үшін айлық есептік көрсеткіш - 1 296 теңге;
</w:t>
      </w:r>
      <w:r>
        <w:br/>
      </w:r>
      <w:r>
        <w:rPr>
          <w:rFonts w:ascii="Times New Roman"/>
          <w:b w:val="false"/>
          <w:i w:val="false"/>
          <w:color w:val="000000"/>
          <w:sz w:val="28"/>
        </w:rPr>
        <w:t>
      4) базалық әлеуметтік төлемдердің мөлшерін есептеу үшін ең төменгі күнкөріс деңгейінің шамасы 13 717 теңге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12-баптың </w:t>
      </w:r>
      <w:r>
        <w:rPr>
          <w:rFonts w:ascii="Times New Roman"/>
          <w:b w:val="false"/>
          <w:i w:val="false"/>
          <w:color w:val="000000"/>
          <w:sz w:val="28"/>
        </w:rPr>
        <w:t>
 бірінші бөлігінде:
</w:t>
      </w:r>
      <w:r>
        <w:br/>
      </w:r>
      <w:r>
        <w:rPr>
          <w:rFonts w:ascii="Times New Roman"/>
          <w:b w:val="false"/>
          <w:i w:val="false"/>
          <w:color w:val="000000"/>
          <w:sz w:val="28"/>
        </w:rPr>
        <w:t>
      "1 963 862" деген цифрлар "2 563 862" деген цифрлармен ауыстырылсын;
</w:t>
      </w:r>
      <w:r>
        <w:br/>
      </w:r>
      <w:r>
        <w:rPr>
          <w:rFonts w:ascii="Times New Roman"/>
          <w:b w:val="false"/>
          <w:i w:val="false"/>
          <w:color w:val="000000"/>
          <w:sz w:val="28"/>
        </w:rPr>
        <w:t>
      "6 782 228" деген цифрлар "6 582 228" деген цифрлармен ауыстырылсын;
</w:t>
      </w:r>
      <w:r>
        <w:br/>
      </w:r>
      <w:r>
        <w:rPr>
          <w:rFonts w:ascii="Times New Roman"/>
          <w:b w:val="false"/>
          <w:i w:val="false"/>
          <w:color w:val="000000"/>
          <w:sz w:val="28"/>
        </w:rPr>
        <w:t>
      "3 238 957" деген цифрлар "3 280 631"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12-1-баппен толықтырылсын:
</w:t>
      </w:r>
      <w:r>
        <w:br/>
      </w:r>
      <w:r>
        <w:rPr>
          <w:rFonts w:ascii="Times New Roman"/>
          <w:b w:val="false"/>
          <w:i w:val="false"/>
          <w:color w:val="000000"/>
          <w:sz w:val="28"/>
        </w:rPr>
        <w:t>
      "12-1-бап. 2009 жылға арналған республикалық бюджетте өңірлерде жұмыспен қамту және кадрларды қайта даярлау стратегиясын іске асыруға  - 140 000 000 мың теңге, оның ішінде:
</w:t>
      </w:r>
      <w:r>
        <w:br/>
      </w:r>
      <w:r>
        <w:rPr>
          <w:rFonts w:ascii="Times New Roman"/>
          <w:b w:val="false"/>
          <w:i w:val="false"/>
          <w:color w:val="000000"/>
          <w:sz w:val="28"/>
        </w:rPr>
        <w:t>
      халықты жұмыспен қамтуды қамтамасыз етуге - 117 000 000 мың теңге;
</w:t>
      </w:r>
      <w:r>
        <w:br/>
      </w:r>
      <w:r>
        <w:rPr>
          <w:rFonts w:ascii="Times New Roman"/>
          <w:b w:val="false"/>
          <w:i w:val="false"/>
          <w:color w:val="000000"/>
          <w:sz w:val="28"/>
        </w:rPr>
        <w:t>
      әлеуметтік жұмыс орындары және жастар практикасы бағдарламасын кеңейтуге - 8 600 000 мың теңге;
</w:t>
      </w:r>
      <w:r>
        <w:br/>
      </w:r>
      <w:r>
        <w:rPr>
          <w:rFonts w:ascii="Times New Roman"/>
          <w:b w:val="false"/>
          <w:i w:val="false"/>
          <w:color w:val="000000"/>
          <w:sz w:val="28"/>
        </w:rPr>
        <w:t>
      кадрларды даярлауға және қайта даярлауға - 14 400 000 мың теңге сомасында қаражат көзделгені ескерілсін.
</w:t>
      </w:r>
      <w:r>
        <w:br/>
      </w:r>
      <w:r>
        <w:rPr>
          <w:rFonts w:ascii="Times New Roman"/>
          <w:b w:val="false"/>
          <w:i w:val="false"/>
          <w:color w:val="000000"/>
          <w:sz w:val="28"/>
        </w:rPr>
        <w:t>
      Көрсетілген сомаларды бөлу және пайдалану тәртібі Қазақстан Республикасы Үкіметінің шешімі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17-баптың </w:t>
      </w:r>
      <w:r>
        <w:rPr>
          <w:rFonts w:ascii="Times New Roman"/>
          <w:b w:val="false"/>
          <w:i w:val="false"/>
          <w:color w:val="000000"/>
          <w:sz w:val="28"/>
        </w:rPr>
        <w:t>
 бірінші бөлігінде:
</w:t>
      </w:r>
      <w:r>
        <w:br/>
      </w:r>
      <w:r>
        <w:rPr>
          <w:rFonts w:ascii="Times New Roman"/>
          <w:b w:val="false"/>
          <w:i w:val="false"/>
          <w:color w:val="000000"/>
          <w:sz w:val="28"/>
        </w:rPr>
        <w:t>
      "38 897 160" деген цифрлар "38 797 160" деген цифрлармен ауыстырылсын;
</w:t>
      </w:r>
      <w:r>
        <w:br/>
      </w:r>
      <w:r>
        <w:rPr>
          <w:rFonts w:ascii="Times New Roman"/>
          <w:b w:val="false"/>
          <w:i w:val="false"/>
          <w:color w:val="000000"/>
          <w:sz w:val="28"/>
        </w:rPr>
        <w:t>
      "253 704" деген цифрлар "153 704"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20-баптың </w:t>
      </w:r>
      <w:r>
        <w:rPr>
          <w:rFonts w:ascii="Times New Roman"/>
          <w:b w:val="false"/>
          <w:i w:val="false"/>
          <w:color w:val="000000"/>
          <w:sz w:val="28"/>
        </w:rPr>
        <w:t>
 бірінші бөлігінде:
</w:t>
      </w:r>
      <w:r>
        <w:br/>
      </w:r>
      <w:r>
        <w:rPr>
          <w:rFonts w:ascii="Times New Roman"/>
          <w:b w:val="false"/>
          <w:i w:val="false"/>
          <w:color w:val="000000"/>
          <w:sz w:val="28"/>
        </w:rPr>
        <w:t>
      "31 421 432" деген цифрлар "24 810 892" деген цифрлармен ауыстырылсын;
</w:t>
      </w:r>
      <w:r>
        <w:br/>
      </w:r>
      <w:r>
        <w:rPr>
          <w:rFonts w:ascii="Times New Roman"/>
          <w:b w:val="false"/>
          <w:i w:val="false"/>
          <w:color w:val="000000"/>
          <w:sz w:val="28"/>
        </w:rPr>
        <w:t>
      "15 763 558" деген цифрлар "9 153 018"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21-бапта </w:t>
      </w:r>
      <w:r>
        <w:rPr>
          <w:rFonts w:ascii="Times New Roman"/>
          <w:b w:val="false"/>
          <w:i w:val="false"/>
          <w:color w:val="000000"/>
          <w:sz w:val="28"/>
        </w:rPr>
        <w:t>
:
</w:t>
      </w:r>
      <w:r>
        <w:br/>
      </w:r>
      <w:r>
        <w:rPr>
          <w:rFonts w:ascii="Times New Roman"/>
          <w:b w:val="false"/>
          <w:i w:val="false"/>
          <w:color w:val="000000"/>
          <w:sz w:val="28"/>
        </w:rPr>
        <w:t>
      "52 635 081" деген цифрлар "41 115 350" деген цифрлармен ауыстырылсын;
</w:t>
      </w:r>
      <w:r>
        <w:br/>
      </w:r>
      <w:r>
        <w:rPr>
          <w:rFonts w:ascii="Times New Roman"/>
          <w:b w:val="false"/>
          <w:i w:val="false"/>
          <w:color w:val="000000"/>
          <w:sz w:val="28"/>
        </w:rPr>
        <w:t>
      "21 752 118" деген цифрлар "18 787 490" деген цифрлармен ауыстырылсын;
</w:t>
      </w:r>
      <w:r>
        <w:br/>
      </w:r>
      <w:r>
        <w:rPr>
          <w:rFonts w:ascii="Times New Roman"/>
          <w:b w:val="false"/>
          <w:i w:val="false"/>
          <w:color w:val="000000"/>
          <w:sz w:val="28"/>
        </w:rPr>
        <w:t>
      "19 461 387" деген цифрлар "10 906 284"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23-баптың </w:t>
      </w:r>
      <w:r>
        <w:rPr>
          <w:rFonts w:ascii="Times New Roman"/>
          <w:b w:val="false"/>
          <w:i w:val="false"/>
          <w:color w:val="000000"/>
          <w:sz w:val="28"/>
        </w:rPr>
        <w:t>
 бірінші бөлігіндегі "10 926 805" деген цифрлар "10 740 087"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27-баптағы </w:t>
      </w:r>
      <w:r>
        <w:rPr>
          <w:rFonts w:ascii="Times New Roman"/>
          <w:b w:val="false"/>
          <w:i w:val="false"/>
          <w:color w:val="000000"/>
          <w:sz w:val="28"/>
        </w:rPr>
        <w:t>
 "396 818" деген цифрлар "477 481"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28-баптың </w:t>
      </w:r>
      <w:r>
        <w:rPr>
          <w:rFonts w:ascii="Times New Roman"/>
          <w:b w:val="false"/>
          <w:i w:val="false"/>
          <w:color w:val="000000"/>
          <w:sz w:val="28"/>
        </w:rPr>
        <w:t>
 бірінші бөлігінде:
</w:t>
      </w:r>
      <w:r>
        <w:br/>
      </w:r>
      <w:r>
        <w:rPr>
          <w:rFonts w:ascii="Times New Roman"/>
          <w:b w:val="false"/>
          <w:i w:val="false"/>
          <w:color w:val="000000"/>
          <w:sz w:val="28"/>
        </w:rPr>
        <w:t>
      екінші абзацтағы "салуға" деген сөзден кейін "және (немесе) сатып алуға" деген сөздермен толықтырылсын;
</w:t>
      </w:r>
      <w:r>
        <w:br/>
      </w:r>
      <w:r>
        <w:rPr>
          <w:rFonts w:ascii="Times New Roman"/>
          <w:b w:val="false"/>
          <w:i w:val="false"/>
          <w:color w:val="000000"/>
          <w:sz w:val="28"/>
        </w:rPr>
        <w:t>
      үшінші абзацтағы "дамытуға және жайластыруға" деген сөздер "дамытуға, жайластыруға және (немесе) сатып алуға"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29-баптағы </w:t>
      </w:r>
      <w:r>
        <w:rPr>
          <w:rFonts w:ascii="Times New Roman"/>
          <w:b w:val="false"/>
          <w:i w:val="false"/>
          <w:color w:val="000000"/>
          <w:sz w:val="28"/>
        </w:rPr>
        <w:t>
 "салуға және сатып алуға" деген сөздер "салуға және (немесе) сатып алуға"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30-баптағы </w:t>
      </w:r>
      <w:r>
        <w:rPr>
          <w:rFonts w:ascii="Times New Roman"/>
          <w:b w:val="false"/>
          <w:i w:val="false"/>
          <w:color w:val="000000"/>
          <w:sz w:val="28"/>
        </w:rPr>
        <w:t>
 "101 724 080" деген цифрлар "115 603 126"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31-баптағы </w:t>
      </w:r>
      <w:r>
        <w:rPr>
          <w:rFonts w:ascii="Times New Roman"/>
          <w:b w:val="false"/>
          <w:i w:val="false"/>
          <w:color w:val="000000"/>
          <w:sz w:val="28"/>
        </w:rPr>
        <w:t>
 "1 352 500" деген цифрлар "1 022 507"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32-баптағы </w:t>
      </w:r>
      <w:r>
        <w:rPr>
          <w:rFonts w:ascii="Times New Roman"/>
          <w:b w:val="false"/>
          <w:i w:val="false"/>
          <w:color w:val="000000"/>
          <w:sz w:val="28"/>
        </w:rPr>
        <w:t>
 "29 775" деген цифрлар "12 017"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36-баптағы </w:t>
      </w:r>
      <w:r>
        <w:rPr>
          <w:rFonts w:ascii="Times New Roman"/>
          <w:b w:val="false"/>
          <w:i w:val="false"/>
          <w:color w:val="000000"/>
          <w:sz w:val="28"/>
        </w:rPr>
        <w:t>
 "1 550 469" деген цифрлар "1 982 054"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37-баптағы </w:t>
      </w:r>
      <w:r>
        <w:rPr>
          <w:rFonts w:ascii="Times New Roman"/>
          <w:b w:val="false"/>
          <w:i w:val="false"/>
          <w:color w:val="000000"/>
          <w:sz w:val="28"/>
        </w:rPr>
        <w:t>
 "30 000 000" деген цифрлар "60 000 000"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көрсетілген Заңға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4-қосымшалар </w:t>
      </w:r>
      <w:r>
        <w:rPr>
          <w:rFonts w:ascii="Times New Roman"/>
          <w:b w:val="false"/>
          <w:i w:val="false"/>
          <w:color w:val="000000"/>
          <w:sz w:val="28"/>
        </w:rPr>
        <w:t>
 осы Заңға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2-қосымшаларға </w:t>
      </w:r>
      <w:r>
        <w:rPr>
          <w:rFonts w:ascii="Times New Roman"/>
          <w:b w:val="false"/>
          <w:i w:val="false"/>
          <w:color w:val="000000"/>
          <w:sz w:val="28"/>
        </w:rPr>
        <w:t>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2009 жылғы 9 сәуірдегі       
</w:t>
      </w:r>
      <w:r>
        <w:br/>
      </w:r>
      <w:r>
        <w:rPr>
          <w:rFonts w:ascii="Times New Roman"/>
          <w:b w:val="false"/>
          <w:i w:val="false"/>
          <w:color w:val="000000"/>
          <w:sz w:val="28"/>
        </w:rPr>
        <w:t>
N 150-IV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желтоқсандағы     
</w:t>
      </w:r>
      <w:r>
        <w:br/>
      </w:r>
      <w:r>
        <w:rPr>
          <w:rFonts w:ascii="Times New Roman"/>
          <w:b w:val="false"/>
          <w:i w:val="false"/>
          <w:color w:val="000000"/>
          <w:sz w:val="28"/>
        </w:rPr>
        <w:t>
N 96-IV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2 821 894 548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түсiмдер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1 455 613 715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659 770 200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659 770 200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656 600 378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Қосылған құн салығы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572 983 801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22 782 841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да ресурстарды пайдаланғаны үшін түсетін түсімдер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59 374 710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кәсіби қызметті жүргізгені үшін алынатын алымдар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1 459 026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мен сыртқы операцияларға салынатын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127 016 668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төлемдерi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113 857 736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сауда мен операцияларға салынатын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13 158 932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10 950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10 950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12 215 519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баж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12 215 519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58 813 022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42 347 631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бөлігінің түсімдері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916 151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пакеттеріне дивидендтер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9 593 356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34 643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24 470 597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қаражатын банк шоттарына орналастырғаны үшін сыйақылар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154 290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1 478 801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басқа да кірістер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5 699 793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мемлекеттiк мекемелердiң тауарларды (жұмыстарды, қызметтерді) өткiзуiнен түсетiн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1 901 000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мемлекеттiк мекемелердiң тауарларды (жұмыстарды, қызметтердi) өткiзуiнен түсетiн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1 901 000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мемлекеттiк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41 785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бюджеттен қаржыландырылатын мемлекеттік мекемелер ұйымдастыратын мемлекеттiк сатып алуды өткiзуден түсетiн ақша түсiмдерi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41 785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3 663 215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3 663 215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1 593 038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көмек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1 593 038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9 266 353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түсiмдер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9 266 353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Негiзгi капиталды сатудан түсетiн түсiмдер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15 056 048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мекемелерге бекiтiлген мемлекеттiк мүлiктi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материалдық резервтен тауарлар сату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14 856 048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материалдық резервтен тауарлар caту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14 856 048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түсiмдері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1 292 411 763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101 411 763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бюджеттерден, Астана және Алматы қалаларының бюджеттерiнен алынатын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101 411 763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қордан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1 191 000 000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Күрделі нысаналы трансферттер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1 191 000 000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913"/>
        <w:gridCol w:w="781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IІ. Шығындар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3 253 815 321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125 481 029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Президентінiң Әкiмшілігі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2 127 940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қызметін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1 849 907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Мемлекеттiң iшкi және сыртқы саясатының стратегиялық аспектілерiн болжамды-талдамалық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115 298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қорының, баспа басылымдарының сақталуын қамтамасыз ету және оларды арнайы пайдалану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129 281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гендерлік теңдікті қамтамасыз ету және отбасы жағдайын жақсарту шараларын жетілдіру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33 454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Парламентiнiң Шаруашылық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7 712 389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Парламентiнiң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7 616 789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Парламентінің Шаруашылық басқармасының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95 600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Премьер-Министрiнiң Кеңсесi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1 398 057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Премьер-Министрiнiң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1 250 057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Премьер-Министрінің Кеңсесін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Адам құқықтары жөніндегі ұлттық орталық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Адамның және азаматтың құқықтары мен бостандықтарының сақталуы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52 017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қоғамдық тәртіп саласындағы саяси мүдделерiн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24 743 109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қызметті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4 077 938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халықаралық ұйымдарға қатысуы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2 580 821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шекараны делимитациялау және демаркациялау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218 313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816 608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Шетелдік іссапарлар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1 989 609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министрлігінің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502 336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Шетелдегі дипломатиялық өкілдіктердің арнайы, инженерлік-техникалық және нақты қорғалуын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дипломатиялық өкілдіктерін орналастыру үшін шетелде жылжымайтын мүлік объектілерін сатып алу және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640 454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Шетелдерде Қазақстан Республикасы азаматтарының құқықтары мен мүдделерін  қорғау және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Тәуелсіз Мемлекеттер Достастығының жарғылық және басқа да органдарында Қазақстан Республикасының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162 378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Шетелде Қазақстан Республикасының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13 667 250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45 359 688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бюджеттің атқарылуын және оның атқарылуына бақылауды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33 333 732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 қаржыландырылатын инвестициялық жобалардың аудитін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Тарату және банкроттық рәсімдерді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131 938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Кинологиялық орталығының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77 099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 қызметін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590 318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Жекешелендіру, мемлекеттік мүлікті басқару, жекешелендіруден кейінгі қызмет, осымен байланысты дауларды реттеу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431 262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"Министрліктер үйі" ғимаратын күтіп-ұстау және сақтандыру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361 704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Жеңілдікті тұрғын үй кредиттері бойынша бағамдық айырманы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563 212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сараптама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 жинақ салымдары бойынша сыйлықақылар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1 022 507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Оқу-әдістемелік орталығының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42 490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Кедендік бақылау және кедендік инфрақұрылым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1 644 097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мекемелерде бухгалтерлік есеп жүйесін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Қазынашылықтың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1 407 640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 министрлігінің ақпараттық жүйелерін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"КААЖ" және "Электрондық кеден"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733 758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 тізімі" ақпараттық жүйесін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мемлекеттік сатып алу" автоматтандырылған интеграцияланған ақпараттық жүйесін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391 841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Қазынашылық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80 755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заңнамасын өзгертуге байланысты салық органдарының ақпараттық жүйелерін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2 770 435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органдарының ақпаратты қабылдау және өңдеу орталықтарын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613 171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бақылау жүргізудің ақпараттық жүйесін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859 954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бюджеттiк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5 078 902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Экономикалық саясатты, мемлекеттік жоспарлау мен басқару жүйесін қалыптастыру және дамыту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1 008 208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жоспарлау саласында ақпараттық жүйені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490 131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мен жұмылдыруды жетілдіру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29 095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562 612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егемен кредиттік рейтингін қайта қарау мәселелері бойынша халықаралық рейтингілік агенттіктерімен өзара іс-қимыл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30 600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ұйымдармен бірге жүзеге асырылатын жобаларды зерттеулерді іске асыруды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2 385 000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инвестициялық және концессиялық жобаларға мониторингті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46 086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Біріктірілген, өзара байланыста және ілеспе өндірістер кешенін құру үшін мастер-жоспарлар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Экономика және бюджеттік жоспарлау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Рейтингтік агенттіктермен өзара іс-қимылды жақсарту жөніндегі консалтингтік қызметтерді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8 704 455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сыйлықтар және стипендиялар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117 833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Iргелi және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8 586 622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бюджеттiң атқарылуын бақылау жөніндегі есеп комитетi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690 007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 атқарылуын бақылауды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563 577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Қаржылық бұзушылықтарды зерттеу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бюджеттiң атқарылуын бақылау жөніндегі есеп комитетін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26 430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452 213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Әлемдік стандарттарға сай бәсекеге қабілетті қаржы орталығын дамыту үшін жағдайлар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452 213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4 747 417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Ақпараттандыру және байланыс саласындағы инфрақұрылымды және бәсекелік нарықты дамыту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344 645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Ақпараттандыру және байланыс агенттігін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Ақпараттық-коммуникациялық технологиялар саласындағы стандарттар базасын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Ведомствоаралық ақпараттық жүйелердің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3 142 643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деректер базасын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298 700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органдардың ақпараттық инфрақұрылымын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462 000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"Government to Government", "Government to Consumer" қызметтерін көрсететін кешенді жүйе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99 778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ұлттық сәйкестендіру жүйесінің ашық кілттер инфрақұрылымын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64 155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инфрақұрылымын қорғау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102 455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үкіметтің төлем шлюзі" автоматтандырылған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217 946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Статистика агенттігi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9 647 978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қызмет саласында және салааралық үйлестіруде мемлекеттік статистиканы реттеу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4 025 229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деректерді жинау және өңдеу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1 200 128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органдарының ақпараттық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статистика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61 673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санақ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3 843 752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Статистикалық деректерді тарату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154 196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785 199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қызмет саласындағы бірыңғай мемлекеттік саясатты қалыптастыру және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466 583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Республиканың мемлекеттiк қызмет кадрларын тестілеу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87 455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қызметшілердің шетелдерде біліктілігін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231 161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Конституциялық Кеңесi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204 586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Конституциясының республика аумағындағы үстемдігін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204 586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Орталық сайлау комиссиясы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908 400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өткiзуді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766 105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Сайлау өткiзу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142 295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12 860 588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басшысының, Премьер-Министрдің және мемлекеттік органдардың басқа да лауазымды тұлғаларының қызметін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12 544 347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органдар үшiн автомашиналар паркiн жаңарту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25 041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 Іс басқармасын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291 200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182 384 927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51 661 995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5 077 932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техногендік сипаттағы төтенше жағдайлардың алдын алу және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18 889 046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жағдайлардан қорғау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27 174 223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Өрт қауіпсіздігі саласында сынақтарды талдау және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 мен мекемелер мамандарын төтенше жағдай ахуалында іс-әрекет жасауға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86 870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Төтенше жағдайлар министрлігінің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405 916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127 713 486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1 237 863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автоматтандырылған басқару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1 569 127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Күштердің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6 355 628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Салааралық мемлекеттік бағдарлама шеңберінде қару-жарақ, әскери және өзге де техниканы, байланыс жүйелерін жаңғырту, қалпына келтіру және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19 381 599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тылдық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19 797 968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Қорғаныс министрлiгiнің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1 506 675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қызметті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3 591 084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саяси мүдделерді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184 310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қызметшілердің тәрбиелік және моральдық психологиялық даярлығын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221 038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Әскерге шақырылуға дейінгілерді әскери-техникалық мамандықтар бойынша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155 709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материалдық-техникалық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453 308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Күштерінің жауынгерлік әзірлігін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69 538 931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2 867 926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852 320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3 009 446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Қорғалатын адамдардың қауiпсiздiгiн қамтамасыз етуге және салтанатты әдет-ғұрыптарды орындауға қатысу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2 410 836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ұлан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қызметшілерді тұрғын үймен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Ведомстволық бағыныстағы мекемелерді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құқықтық,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259 803 378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104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Премьер-Министрінің Кеңсесі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529 368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органдарда және мекемелерде ақпаратты техникалық қорғауды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33 366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мекемелерді фельдъегерлік байланыспен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471 280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қауіпсіздік саласындағы мемлекеттік органдар мен мекемелердің мамандарын даярлау және олардың біліктілігін арттыру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24 722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72 800 585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22 301 330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95 224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қауіпсіздікті қамтамасыз ету бойынша ішкі әскерлердің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21 220 295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iстер министрлiгiнің қызметін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455 239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308 569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 пен қауіпсіздік объектілерін салу,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650 636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Деректер берудің спутниктік желісі мен телефонияны жаңғырту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162 239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3-мемлекеттік жоба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45 033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сақтау және қоғамдық қауіпсіздікті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11 729 272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Жүргізуші куәліктерін, көлік құралдарын мемлекеттік тіркеу үшін құжаттар, нөмір белгілерін дайындау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4 841 016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Жедел-іздестіру қызметтерін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4 419 871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Адвокаттардың тергеуде заңгерлік көмек көрсетуі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297 590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Нашақорлықтың және есірткі бизнесінің алдын алу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41 145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773 519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ведомстволық бағыныстағы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202 075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Заңсыз сақталған қаруды, оқ-дәрілерді және жарылғыш заттарды ерікті түрде өтемді тапсыруды ынталандыру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367 123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 ведомстволық бағыныстағы мекемелерінің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24 370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ішкі әскерлерін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371 631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министрлігінің ішкі әскерлерінің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91 482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3 657 360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138 690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Терроризмге және экстремизм мен сепаратизмнің өзге де көріністеріне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606 876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45 174 067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Мемлекеттің қызметін құқықтық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6 043 216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сараптамаларын жүргiзу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1 127 175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Сотталғандарды және тергеу-қамауға алынған адамдарды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21 434 778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жүйесi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1 918 445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Адвокаттардың заңгерлік көмек көрсетуі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Нормативтік құқықтық актілерді, халықаралық шарттардың жобаларын әзірлеу және сараптау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1 176 232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Зияткерлік меншік құқықтарын қорғау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15 991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Діни сенім бостандығы саласындағы мемлекеттік саясатты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41 825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Құқықтық насихат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36 603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"жалғыз терезе" принципі бойынша қызмет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6 700 893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Дін мәселелері бойынша ғылыми-зерттеу және талдау қызметтері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60 813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төлқұжаттары мен жеке куәліктерін дайындау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4 435 210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жазасын өтеген адамдарды оңалтуды ұйымдастыру және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44 060
</w:t>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Әділет органдарын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122 819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жүйесінің қызметін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1 800 539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дін саласында халықаралық ынтымақтастықты дамытуға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85 468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қауiпсiздiк комитеті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98 003 601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қауiпсiздiктi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88 835 871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қауіпсіздік жүйесін дамыту бағдарламасы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9 167 730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Жоғарғы Соты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20 434 360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сот органының азаматтардың және ұйымдардың құқықтарын, бостандықтары мен заңдық мүдделерін соттық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1 579 615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процесіне қатысушы тұлғалардың құқықтары мен бостандықтарын қорғауды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Жекелеген негіздер бойынша тәркіленіп республикалық меншікке түскен мүлікті бағалау, сақтау және сату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88 171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жүйесі органдарының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1 015 415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билігінің жергілікті органдарының сот төрелігін іске асыруын және сот шешімдерінің орындалуын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17 183 647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билігінің жергілікті органдарының сот төрелігін іске асыруға әкімшілік етуін және сот шешімдерінің орындалуын қамтамасыз етуі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529 243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 актілерін орындау мақсатында түскен тыйым салынған мүлікті бағалау, сақтау және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11 883 074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заңдардың және заңға бағынысты актілердің дәлме-дәл және бірізді қолданылуына жоғары қадағалауды жүзеге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9 083 684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Криминалдық және жедел есеп жүргiзу жөніндегі мемлекетаралық ақпараттық өзара іс-қимыл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1 464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4 333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2 793 593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агенттiгi (қаржы полициясы)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7 105 266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қатынастардағы және экономикалық қылмыстағы жемқорлық деңгейін төмендету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5 914 943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 процеске қатысатын адамдардың құқықтары мен бостандықтарын қорғауды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236 000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Бірыңғай автоматтандырылған ақпараттық-телекоммуникациялық жүйені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104 175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полициясы органдарының жедел-іздестіру қызметі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850 148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Күзет қызметі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3 873 057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Мемлекеттер басшылары мен жекелеген лауазымды адамдардың қауiпсiздiгiн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3 873 057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213 055 097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3 835 883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бiлiктiлiгiн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159 424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2 986 203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690 256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346 676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346 676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1 737 912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Спортта дарындылық көрсеткен балаларды оқыту және тәрбиелеу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1 578 104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10 431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149 377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71 970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мәдениет ұйымдары кадрларының біліктілігін арттыру және оларды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71 970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5 973 449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берудің мамандандырылған ұйымдарында жалпы білім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167 459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5 442 381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363 609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80 686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саласындағы білім беру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80 686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саласындағы басшы қызметкерлер мен менеджерлердің біліктілігін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163 772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706 220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Қылмыстық-атқару жүйесі үшін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706 220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187 484 994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саласында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1 891 535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оқып жатқандарға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205 367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зерттеулерді коммерцияландыру жобасы бойынша инновациялық жүйенің желілерін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1 651 647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және ғылым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16 415 851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317 239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Дарынды балаларды оқыту және тәрбиелеу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3 006 951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мектеп олимпиадаларын, конкурстарды, республикалық маңызы бар мектептен тыс іс-шаралар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385 145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55 921 635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187 200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Бiлiм беру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125 054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пен өнер саласында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2 144 844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31 834 028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Үкіметаралық келісім бойынша міндеттемелердің орындалуы ("Нұр-Мүбарак" ислам мәдениеті Египет университеті)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33 869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білім беру ұйымдары кадрларының бiлiктiлiгiн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184 982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жүйесін әдістемелік қамтамасыз ету және білім беру қызметтерінің сапасын талдау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906 732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"Болашақ" бағдарламасы шеңберінде шетелдегі жоғары оқу орындарында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12 683 892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6 582 228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 бағдарламалары бойынша білім алушыларға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14 257 342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азаматтарының қазақ тілін білу деңгейін "Қазтест" бағдарламасы бойынша бағалау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45 845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Телевизиялық оқыту бағдарламаларын жасау және тарату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3 270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1 085 967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Білім және ғылым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38 104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238 528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2 376 184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Сенім білдірілген агенттердің білім беру кредиттерін қайтару жөніндегі  қызметтеріне ақы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62 741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сапасын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776 879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2 543 319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993 919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"Astana Knowledge city" АҚ жарғылық капиталын ұлғайтуға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4 583 655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1 593 781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кадрларды даярлау мен қайта даярлауға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14 400 000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7 261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11 107 008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96 510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6 579 555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және жоғары оқу орнынан кейінгі білім беру бағдарламалары бойынша оқитындарға әлеуметтік қолдау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2 244 386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денсаулық сақтау ұйымдары кадрларының біліктілігін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1 109 683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жүйесінің мемлекеттік білім беру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376 774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187 151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және кәсіптік, орта білімнен кейінгі білім беру ұйымдарында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271 873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241 076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10 828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Техникалық реттеу және метрология саласында мамандардың біліктілігін арттыру және қайта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10 828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саласындағы мамандарды қайта даярлау және олардың біліктілігін арттыруды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Мемлекеттiк қызмет iстерi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992 463
</w:t>
            </w:r>
            <w:r>
              <w:rPr>
                <w:rFonts w:ascii="Times New Roman"/>
                <w:b w:val="false"/>
                <w:i w:val="false"/>
                <w:color w:val="000000"/>
                <w:sz w:val="20"/>
              </w:rPr>
              <w:t>
</w:t>
            </w:r>
          </w:p>
        </w:tc>
      </w:tr>
      <w:tr>
        <w:trPr>
          <w:trHeight w:val="97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қызметшілерді даярлау, қайта даярлау және олардың бiлiктiлiгiн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992 463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460 398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кәсіптік білімі бар мамандар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Дәрігерлерді шетелдерде қайта даярлау және мамандандыру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168 567 188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Ішкi iстер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1 550 183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құқық қорғау органдарының қызметкерлерiн және олардың отбасы мүшелерiн емдеу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1 550 183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2 856 640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Қарулы Күштерді медициналық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2 856 640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Бiлiм және ғылым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Балалардың сауықтырылуын, оңалтылуын және демалысын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293 850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159 821 515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саясатты  және қызмет көрсетулерді мемлекеттік реттеуді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7 442 616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59 398 304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7 010 738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медицина резервін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22 984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1 069 716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15 657 874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10 634 566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Сот-медицина сараптамасы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1 453 101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саласындағы тарихи мұра құндылықтарын сақтау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7 276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сақтаудың ақпараттық жүйелерін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602 398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мемлекеттік денсаулық сақтау ұйымдарының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523 226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мемлекеттік денсаулық сақтау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Ауылдық (селолық) жерлердегі денсаулық сақтауда ұтқыр және телемедицинаны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1 601 830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2 563 862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11 383 031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жүйесін реформалау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4 735 651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тегін медициналық көмектің кепілдендірілген көлемін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23 161 479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Ауруханалық басқару саласындағы халықаралық стандарттарды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897 345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9 153 018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ақпараттық-талдамалық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Республикалық ұланы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Әскери қызметшiлердi және олардың отбасы мүшелерін емдеу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3 954 549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Ессентуки қаласындағы "Қазақстан" санаториінің қызметін мемлекеттік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107 714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халықтың санитарлық-эпидемиологиялық салауаттылығы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Азаматтардың жекелеген санаттарына медициналық көмек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2 914 608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Медициналық ұйымдарды техникалық және ақпараттық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41 954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Президенті Іс басқармасының медициналық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801 869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әлеуметтік қамсыздандыру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812 702 977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Еңбек және халықты әлеуметтiк қорғау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812 702 977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халықты жұмыспен қамту, әлеуметтік қорғау және көші-қон саласындағы қызметті ұйымдастыру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2 094 537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 бағдарламасы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451 445 409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әлеуметтiк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102 718 222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Арнайы мемлекеттiк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45 686 215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Жерлеуге берiлетiн жәрдемақы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2 196 213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Оралмандарға әлеуметтік көмек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17 538 492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Балалы отбасыларға берілетін мемлекеттік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30 099 787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Семей ядролық сынақ полигонында ядролық сынақтардың салдарынан зардап шеккендерге төленетін біржолғы мемлекеттік ақшалай өтемақылар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552 160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Еңбек және халықты әлеуметтiк қорғау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31 865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Ақталған азаматтарға - жаппай саяси қуғын-сүргін құрбандарына бiржолғы ақшалай өтемақы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42 372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Әлеуметтік-еңбек саласында бірыңғай ақпараттық жүйе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445 000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Еңбекті қорғау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76 745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Зейнетақылар мен жәрдемақылар төлеуді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11 479 291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кедейшілік базасы бойынша ақпараттық-талдамалық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73 485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1 016 076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тұлғаның қызметі тоқтатылған жағдайда, сот мемлекетке жүктеген адам өмiрi мен денсаулығына келтiрiлген зиянды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мемлекеттік жәрдемақылар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5 998 264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270 672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5 805 086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3 280 631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230 227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Мүгедектерге протездік-ортопедиялық көмек көрсетуді әдістемелік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153 347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4 324 734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Оралмандарды тарихи отанына қоныстандыру және бастапқы бейімдеу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71 954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әлеуметтік қорғау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379 779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8 600 000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 жұмыспен қамту, әлеуметтік қорғау және халықтың көші-қоны саласындағы өзекті проблемаларды зерделеу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74 500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Өңірлік жұмыспен қамту және кадрларды қайта даярлау стратегиясын іске асыру шеңберінде халықты жұмыспен қамтуды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143 862 033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3 998 000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"Бейнеу-Шымкент" магистральдық газ құбырын салуға жобалық-сметалық құжаттаманы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3 998 000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139 864 033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51 723 000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32 387 087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41 679 483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коммуналдық шаруашылықты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6 543 800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қалалар мен елді мекендерді көркейтуге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1 687 719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облыстық бюджетіне Приозерск қаласының инфрақұрылымын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542 944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98 978 400
</w:t>
            </w:r>
            <w:r>
              <w:rPr>
                <w:rFonts w:ascii="Times New Roman"/>
                <w:b w:val="false"/>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Әкімшілігі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99 335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құндылықтарды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99 335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46 622 032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551 944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24 599 435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спортты және спорттың ұлттық түрлерiн дамытуды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95 480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42 800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сыйлықтар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спорт объектiлерiн дамытуға берiлетін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16 602 185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Қазақстанның туристік имиджін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185 366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Жоғары жетiстiктер спортын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4 534 834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Спорттың ведомстволық бағыныстағы ұйымдарын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Туризм және спорт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Нашақорлыққа және есірткі бизнесіне қарсы күрес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49 367 856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мемлекеттік саясатты қалыптастыру және іске асыру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404 505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268 361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қайраткерлерді ынталандыру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28 923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668 938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бюджеттерiне мәдениет объектiлерiн дамытуға берiлетін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16 956 602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саласындағы мемлекеттік ұйымдардың ғимараттарын, үй-жайлары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451 544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фильмдер шығару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3 855 465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объектілерін салу,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859 875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және мәдени іс-шаралар өткізу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1 173 711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Театр-концерт ұйымдарының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3 123 979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мұраларды сақтауды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969 728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Әдебиеттiң әлеуметтiк маңызды түрлерiн басып шығару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1 090 000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саяси тұрақтылық және қоғамдық келiсiм саласында мемлекеттiк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1 126 428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 құрылыстарын салу және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563 650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 халқының мәдени мұрасын жүйелеу және жинақтау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42 300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құжаттарының және баспа мұрағатының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301 426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тiлдi және Қазақстан халқының басқа да тілдерiн дамыту жөніндегі ақпараттық жүйелерді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355 147
</w:t>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16 467 456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көпшілік кітапханалардағы ақпаратқа қол жеткізуді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659 818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1 185 940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Ғылыми-тарихи құндылықтарға қолжетімділікті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Ғылыми, ғылыми-техникалық және ғылыми-педагогикалық ақпараттың қолжетімділігін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486 243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және азаматтарды патриоттық тәрбиелеу жөнінде іс-шаралар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691 314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9 184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маңызды кітапханаларда ақпаратқа қол жеткізуді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9 184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1 694 053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ақпараттық саясатты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194 053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Щучье-Бурабай курортты аймағының инфрақұрылымын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62 512 995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219 894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Сейсмологиялық ақпарат мониторингі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219 894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62 293 101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1 454 230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Пайдалану құқығы мұнай-газ жобалары жөніндегі мердігерлерге берілуі тиіс мемлекеттiк мүлiктi есепке алуды жүргізуді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 және жер қойнауын пайдалану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68 222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кешені, мұнай-химия және минералдық ресурстар саласындағы технологиялық сипаттағы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844 834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Тоқамақ термоядролық материалтану реакторын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Отын-энергетика кешендегі нормативтік-техникалық базаны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206 742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Уран кеніштерін консервациялау және жою, техногендік қалдықтарды көму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390 061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 көмiр бассейнiнiң шахталарын жабуын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512 514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аумағындағы радиациялық қауіпсіздікті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825 168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Геологиялық ақпаратты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140 990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Өңірлік, геологиялық түсіру, іздестіру-бағалау және іздестіру-барлау жұмыстары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2 943 697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Минералдық-шикізат базасы, жер қойнауын пайдалану, жер асты сулары және қауіпті геологиялық процестер мониторингi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663 674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Энергетика және минералдық ресурстар министрлігін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409 710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қойнауын пайдалануда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491 226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Өздігінен төгіліп жатқан мұнай және гидрогеологиялық ұңғымаларды жою және консервациялау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747 640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зиянды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130 686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медицина және биофизика орталығын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290 900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50 389 966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"Бурабай" геофизикалық обсерваториясын көшіру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130 000
</w:t>
            </w:r>
            <w:r>
              <w:rPr>
                <w:rFonts w:ascii="Times New Roman"/>
                <w:b w:val="false"/>
                <w:i w:val="false"/>
                <w:color w:val="000000"/>
                <w:sz w:val="20"/>
              </w:rPr>
              <w:t>
</w:t>
            </w:r>
          </w:p>
        </w:tc>
      </w:tr>
      <w:tr>
        <w:trPr>
          <w:trHeight w:val="9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өндіру салалары қызметінің ашықтығы бастамасын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Ядролық сынақтардың мониторингі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Атом энергетикасын дамыту жөніндегі дайындық жұмысы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127 070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Электрондық үкімет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143 057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156 481 554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147 767 325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8 368 495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Жердің мелиоративтік жай-күйін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164 840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дақылдарының аса қауіпті зиянды организмдерімен күрес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2 691 804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Зертханалық талдау жүргізу және карантиндік объектілермен жасырын залалдануды анықтау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Тұқымдық және көшет материалының сорттық және себу сапаларын анықтау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235 531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техникасының қаржы лизингі бойынша сыйақы (мүдде) ставкасын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79 098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шаруашылығы және ерекше қорғалатын табиғи аумақтардың инфрақұрылым объектілерін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175 066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2 034 034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Ветеринариялық зертханаларды, биосақтау орны мен ведомстволық бағыныстағы мекеменің ғимаратын салу,  реконструкциялау және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1 805 888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өзенінің арнасын реттеу және Арал теңізінің солтүстік бөлігін сақтау (2-ші фаза)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шаруашылық дақылдарының сорттарын сынақтан өткізу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140 147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Ирригациялық және дренаждық жүйелерді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жекешелендiруден кейiнгі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179 754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сумен жабдықтау жүйесін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22 882 178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объектілерін қорғау саласындағы әдіснамалық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17 052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өндірісін агрохимиялық және агроклиматтық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45 241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Фитосанитарлық мониторинг, диагностика және болжауды жүзеге асыру жөніндегі әдіснамалық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867 064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Сырдария өзенiнiң арнасын реттеу және Арал теңiзiнiң солтүстiк бөлiгiн сақтау (1-ші фаза)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662 718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11 499 022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Гидротехникалық құрылыстарды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6 043 327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Өскемен қаласында жер асты суларын қорғау және өнеркәсіп ағындыларын тазарту объектілерін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840 114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берумен байланысы жоқ республикалық су шаруашылығы объектілерін пайдалану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1 722 341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мемлекеттік есепке алу және оның кадастры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132 603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Балық ресурстарын молайту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734 502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Ерекше қорғалатын табиғи аумақтарды сақтау мен дамытуды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3 562 618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Нұра-Есіл өзендері бассейнінің қоршаған ортасын оңалту және басқару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4 144 220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кешені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2 704 683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Ормандарды сақтау және республиканың орманды аумақтарын ұлғайту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826 916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 және орман шаруашылығы салаларының дамуын нормативтiк-әдiстемелiк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100 527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144 048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Карантиндік зиянкестерді, өсімдіктер мен арамшөптердің ауруларын анықтау, оқшаулау және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907 326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Өсімдік шаруашылығындағы сақтандыруды қолдау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өнімдері өндірісін басқару жүйелерін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Жануарлар ауруларының диагностикасы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4 282 425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Эпизоотияға қарсы іс-шаралар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6 504 912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Шаруашылықаралық арналар мен гидромелиоративтік құрылыстардың аса апатты учаскелерін күрделі жөндеу және қалпына келтіру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499 591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Аграрлық ғылым саласындағы мемлекеттік сыйлықақылар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өнімінің бәсекеге қабілеттілігін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1 877 541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 субъектілерін  өтеусіз негізде ақпараттық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189 900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Жануарлар мен құстардың қауіпті және созылмалы жұқпалы ауруларының ошақтарын жою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727 029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ресурстарға астықты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11 178 000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Азық-түлік астығы мемлекеттік резервінің астығын сақтау және ауыстыру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1 153 300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Топырақтың агрохимиялық құрамын анықтау бойынша ғылыми-әдістемелік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123 360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қорғау және пайдалану саласында схемаларды, су шаруашылығы баланстарын және нормативтерін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160 933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су кадастрын жасау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11 160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Табиғат қорғаушылық су жіберуді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425 500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тұқымы сапасын сараптау, орман тұқымы базасы объектілерін есепке алу және аттестаттау, ормандардың санитарлық жай-күйін бағалау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25 630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 шаруашылығы саласындағы ормандарды қорғау, сақтау және ұдайы өсіру, орман пайдалану және оқу-өндірістік қызметті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31 893
</w:t>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Тұрақты орман тұқымдары базасын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111 637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424 378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жасыл желекті аймағын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1 764 701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Орманды әуеден қорғау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1 034 591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Киіктердің, сирек кездесетін және құрып бара жатқан жабайы жануарлардың түрлерін сақтау және олардың санын қалпына келтіру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221 159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министрлігінің ғимараттарын, үй жайлары мен құрылыстарын күрделі жөндеу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75 451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 мемлекеттік мекемелерін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Ауыл шаруашылығы министрлігінің таратылған ведомстволарының салықтық және өзге де берешегін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73 533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Ветеринариядағы мониторинг, референция, зертханалық диагностика және әдіснама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97 455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тұқым шаруашылығын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1 911 124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асыл тұқымды мал шаруашылығын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2 497 397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16 418 000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1 062 338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1 506 312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11 666 580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153 704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3 581 705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ресурстарын бірыңғай басқару және су пайдаланудың тиімділігін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176 700
</w:t>
            </w:r>
            <w:r>
              <w:rPr>
                <w:rFonts w:ascii="Times New Roman"/>
                <w:b w:val="false"/>
                <w:i w:val="false"/>
                <w:color w:val="000000"/>
                <w:sz w:val="20"/>
              </w:rPr>
              <w:t>
</w:t>
            </w:r>
          </w:p>
        </w:tc>
      </w:tr>
      <w:tr>
        <w:trPr>
          <w:trHeight w:val="85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986 359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өнімдерін өңдейтін кәсіпорындарға арналған жабдықтардың қаржы лизингі бойынша сыйақы (мүдде) ставкасын өтеу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2 370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Агроөнеркәсіптік кешені салаларын басқарудың бірыңғай автоматтандырылған "Е-Agriculture" жүйесін құру
</w:t>
            </w:r>
            <w:r>
              <w:rPr>
                <w:rFonts w:ascii="Times New Roman"/>
                <w:b w:val="false"/>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414 135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4 452 910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орнықты дамуға көшуін қамтамасыз ету, қоршаған ортаның сапасын сақтау, қалпына келтіру және жақсарту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1 415 418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Сапалы және сандық көрсеткіштерді (экологиялық нормативтер мен талаптар)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42 975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саласындағы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338 010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30 940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ортаның жай-күйіне бақылау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596 136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Бұзылған табиғи ортаны қалпына келтіру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34 283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қызметті жаңғырту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465 708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Стратегиялық, трансшекаралық және экологиялық қауіпті объектілерге мемлекеттік экологиялық сараптама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25 195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Жер ресурстарын басқару агенттiгi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4 036 671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543 997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Жер-кадастрлық жұмыстар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1 720 988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Топография-геодезиялық және картографиялық өнімдерді және олардың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1 707 880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Жерлердің мониторингін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63 806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224 648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Ормандар мен жануарлар дүниесін күзету, қорғау, молайту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224 648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14 709 598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691 473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индустриялық мұнай-химия технопаркі" арнайы экономикалық аймағының жұмыс істеуін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21 553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Атырау облысында "Ұлттық индустриялық мұнай-химия технопаркі" арнайы экономикалық аймағының инфрақұрылымын салу және аумағын қоршау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669 920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14 018 125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35 545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Технологиялық сипаттағы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2 275 838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 сақтауды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274 511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қызметі саласындағы нормативтік-техникалық құжаттарды жетілдіру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781 000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индустриялық-инновациялық инфрақұрылым үшін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9 701 231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бюджетіне Алматы қаласы маңындағы аймақтың Бас жоспарын әзірлеуге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204 747 513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Көлiк және коммуникация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197 801 749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саясатты қалыптастыру, үйлестіру және бақылау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2 175 977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деңгейде автомобиль жолдарын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79 868 823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автожолдарды күрделі, орташа және ағымдағы жөндеу, ұстау, көгалдандыру, диагностикалау және аспаптық құралдармен тексеру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21 218 097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жолдарының кеме жүретін жағдайда болуын қамтамасыз ету және шлюздердi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5 256 235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Әуе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2 160 000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облысаралық қатынастар бойынша темір жол жолаушылар тасымалдарын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және коммуникация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101 866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15 647 943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суларда жүзетін "өзен-теңіз" кемелерін жіктеуді және олардың техникалық қауіпсіздігін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101 952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Жол-құрылыс және жөндеу жұмыстарын орындаудың сапасын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216 604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Жүйелі ішкі авиатасымалдарды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727 771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163 408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және коммуникация саласындағы техникалық регламенттер және стандарттар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84 448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Көліктік бақылау бекеттерінің желілерін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218 233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57 329 042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"Transport tower" әкімшілік-технологиялық кешені ғимаратын ұстау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431 350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Темір жол көлігі инфрақұрылымын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173 384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Ұшқыштарды бастапқы даярлауды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173 384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1 487 814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қызметі саласындағы саясатты қалыптастыру, үйлестіру және бақылау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162 724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709 341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ғарышкерлерін даярлау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16 276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Үкіметаралық келісім аясында агент банктерге бюджеттік кредиттерді өтеу бойынша қызметтерді төлеу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кешенінің жалға берілген мүлкінің есебі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14 531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Байланыс және хабар тарату ғарыш аппараттарымен басқаруды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284 215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"Байқоңыр" кешеніндегі Ресей Федерациясының жалдауына кірмейтін объектілерді кәдеге жаратуды, қайта құнарландыруды және жөндеуді ұйымдастыру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163 724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Ғарыш қызметі саласындағы техникалық регламенттерді және стандарттарды әзірлеу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Ресей Федерациясы жалдау құрамына кірмеген және құрамынан шығарылған "Байқоңыр" кешені объектілерінің сақталуын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98 897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5 284 566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Радиожиілік спектрінің және радиоэлектрондық құралдардың мониторинг жүйесін техникалық сүйемелдеу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146 081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Ауылдағы байланыс операторларының әмбебап байланыс қызметтерін ұсыну жөніндегі залалдарын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5 138 485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202 577 374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Төтенше жағдайлар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4 711 180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қалыптастыру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3 610 351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материалдық резервті сақтау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1 100 829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Табиғи монополияларды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1 279 432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1 279 432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Сыртқы iстер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2 110 985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Өкiлдiк шығындар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1 962 072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148 913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2 362 943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Қарулы Күштерін институционалдық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2 362 943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137 025 180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резерві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115 003 126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кепілдіктер бойынша міндеттемелерді орындау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1 982 054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жарнасын әлемдік қаржы дағдарысының салдарын еңсеру үшін "ЕврАзЭҚ дағдарысқа қарсы қорына"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15 000 000
</w:t>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057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Тұрақтандыру шараларын қамтамасыз етуге арналған Астана қаласының бюджетіне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5 040 000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3 359 656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2 077 493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мемлекеттік басқару саласындағы қолданбалы зерттеулерді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1 114 328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17 835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Орталық-Азия аймағын дамытуды қолдайтын халықаралық қаржы ұйымдарымен қарым-қатынасты қамтамасыз 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26 097 223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3 378 461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Стандарттау, сертификаттау, метрология және сапа жүйесі саласындағы қолданбалы ғылыми зерттеулер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33 347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1 075 298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Қазақстандық тауарлардың экспортын сыртқы нарыққа жылжытуға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Инновациялық гранттар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технологиялар паркі" АЭА қатысушылардың іс-қимылын үйлестіруді қамтамасыз ету, қызметті регламенттеу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19 782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жүйені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78 875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Сапа менеджменті жүйелерін енгізу бойынша шағын және орта кәсіпкерлікті субсидиялау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59 255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61 668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арнайы экономикалық аймақтарды құру және дамыту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5 590 537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085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Қазіргі заманғы басқару технологияларын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150 000
</w:t>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Қоршаған ортаны қорғау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2 006 021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Гидрометеорологиялық мониторинг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1 987 496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Республикасында орнықты даму қағидаттарын енгізу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18 525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Бас прокуратурасы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566 634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Бас прокуратурасының бірыңғай ақпараттық-талдау жүйесін құру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566 634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Алматы қаласының өңірлік қаржы орталығының қызметін реттеу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қаржылық сауаттылығын арттыру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Бәсекелестікті қорғау агенттігі (Монополияға қарсы агенттік)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468 568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Бәсекелестікті қорғау, монополиялық қызметті шектеу және жосықсыз бәсекеге жол бермеуді қамтамасыз ету жөніндегі қызметтер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465 241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Бәсекелестікті қорғау жөніндегі агенттігін материалдық-техникалық жарақтандыру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3 327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 есебінен ұсталатын мемлекеттік органдардың орталық аппараттарының жас мамандары үшін жатақхана салу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565 776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Сыбайлас жемқорлықты қабылдау индексін анықтау бойынша әлеуметтік зерттеулер жүргізу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Президентiнiң Іс басқармасы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21 803 776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Президентi Іс басқармасының объектiлерiн салу және реконструкциялау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15 947 448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Ғимараттар сатып алу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5 856 328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81 024 423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81 024 423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Үкiметтiк борышқа қызмет көрсету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81 024 423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526 926 835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526 926 835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400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субвенциялар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526 926 835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Таза бюджеттік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30 197 898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44 219 915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16 100 000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Облыстық бюджеттерге, Астана және Алматы қалаларының бюджеттеріне тұрғын үй салуға және (немесе) сатып алуға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16 100 000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242 915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242 915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086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шаруашылығын жекешелендіруден кейінгі қолдау жөніндегі жобаға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242 915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27 877 000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Үкіметінің бюджеттер бойынша қолма-қол ақша тапшылығын жабуға арналған резерві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600 000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27 277 000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экономиканың бәсекеге қабілеттілігі мен тұрақтылығын қамтамасыз ету үшін "Самұрық-Қазына" ұлттық әл-ауқат қоры" АҚ кредит беру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27 277 000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14 022 017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Бюджеттік кредиттерді өтеу
</w:t>
            </w:r>
            <w:r>
              <w:rPr>
                <w:rFonts w:ascii="Times New Roman"/>
                <w:b/>
                <w:i w:val="false"/>
                <w:color w:val="000000"/>
                <w:sz w:val="20"/>
              </w:rPr>
              <w:t>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14 022 017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12 653 177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бюджеттік кредиттерді өтеу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12 653 177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Төленген мемлекеттік кепілдіктер бойынша талаптарды қайтару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1 368 840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Төленген мемлекеттік кепілдіктер бойынша талаптарды заңды тұлғалардың қайтаруы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1 368 840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Қаржы активтерімен жасалатын операциялар бойынша сальдо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111 506 324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113 006 324
</w:t>
            </w:r>
            <w:r>
              <w:rPr>
                <w:rFonts w:ascii="Times New Roman"/>
                <w:b w:val="false"/>
                <w:i w:val="false"/>
                <w:color w:val="000000"/>
                <w:sz w:val="20"/>
              </w:rPr>
              <w:t>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4 223 995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министрлiгi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4 223 995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Халықаралық қаржы ұйымдарының акцияларын сатып алу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4 223 995
</w:t>
            </w:r>
            <w:r>
              <w:rPr>
                <w:rFonts w:ascii="Times New Roman"/>
                <w:b w:val="false"/>
                <w:i w:val="false"/>
                <w:color w:val="000000"/>
                <w:sz w:val="20"/>
              </w:rPr>
              <w:t>
</w:t>
            </w:r>
          </w:p>
        </w:tc>
      </w:tr>
      <w:tr>
        <w:trPr>
          <w:trHeight w:val="49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406 000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Қорғаныс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077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"Қазспецремонт" республикалық мемлекеттік кәсіпорнының жарғылық капиталын қалыптастыру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406 000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Білім беру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8 884 745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Білім және ғылым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8 884 745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1 350 000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038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"Өркен"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7 534 745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4 186 296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Денсаулық сақтау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4 186 296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062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медицина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4 186 296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кеңiстiк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18 290 000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Туризм және спорт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"2011 жылғы 7-қысқы Азия ойындарын ұйымдастыру комитетінің атқарушы дирекциясы"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Мәдениет және ақпарат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029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және ақпарат саласында қызметтерін жүзеге асыратын заңды тұлғалардың жарғылық капиталдарын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3 790 000
</w:t>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кешені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477 481
</w:t>
            </w:r>
            <w:r>
              <w:rPr>
                <w:rFonts w:ascii="Times New Roman"/>
                <w:b/>
                <w:i w:val="false"/>
                <w:color w:val="000000"/>
                <w:sz w:val="20"/>
              </w:rPr>
              <w:t>
</w:t>
            </w:r>
            <w:r>
              <w:rPr>
                <w:rFonts w:ascii="Times New Roman"/>
                <w:b w:val="false"/>
                <w:i w:val="false"/>
                <w:color w:val="000000"/>
                <w:sz w:val="20"/>
              </w:rPr>
              <w:t>
</w:t>
            </w:r>
          </w:p>
        </w:tc>
      </w:tr>
      <w:tr>
        <w:trPr>
          <w:trHeight w:val="88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Энергетика және минералдық ресурстар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477 481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477 481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9 670 821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Ауыл шаруашылығы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9 670 821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043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дамытуда ынталандыру жөніндегі мемлекеттік саясатты іске асыру үшін "ҚазАгро" ұлттық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5 976 800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048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Агроөнеркәсіптік кешенді ғылыми-техникалық дамыту үшін "ҚазАгроИнновация"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2 981 121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079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712 900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Көлік және коммуникация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4 957 511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Ұлттық ғарыш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4 957 511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2 589 211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2 088 300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Химиялық-экологиялық зертханаларды құру үшін "Инфракос-Экос" ЕМК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61 909 475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Қаржы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037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Кеңсе үй жайын салу үшін "Қаржы жүйесі органдарының мамандарын даярлау, қайта даярлау және біліктілігін арттыру орталығы"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151 000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 және бюджеттік жоспарлау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58 641 552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025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Ұлттық экономиканың бәсекеге қабілеттілігі мен тұрақтылығын қамтамасыз ету үшін "Самұрық-Қазына" ұлттық әл-ауқат қоры"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58 641 552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Индустрия және сауда министрлігі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"Қорғас" шекара маңы ынтымақтастығының халықаралық орталығын құру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Ақпараттандыру және байланыс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954 498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"Зерде" ұлттық инфокоммуникациялық холдингі" АҚ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954 498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Мемлекеттік қызмет істері агенттігі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қызмет персоналын басқару жөніндегі ұлттық орталығын құру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Президентінің Іс басқармасы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72 425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Активтерді сатып алу үшін "Қазақстан Республикасы Президентінің телерадиокешені" ҰАҚ-ның жарғылық капиталын ұлғайту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72 425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Мемлекеттің қаржы активтерін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1 500 000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Бюджет тапшылығы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-573 624 995
</w:t>
            </w:r>
            <w:r>
              <w:rPr>
                <w:rFonts w:ascii="Times New Roman"/>
                <w:b w:val="false"/>
                <w:i w:val="false"/>
                <w:color w:val="000000"/>
                <w:sz w:val="20"/>
              </w:rPr>
              <w:t>
</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тапшылығын қаржыландыру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573 624 995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2009 жылғы 9 сәуірдегі       
</w:t>
      </w:r>
      <w:r>
        <w:br/>
      </w:r>
      <w:r>
        <w:rPr>
          <w:rFonts w:ascii="Times New Roman"/>
          <w:b w:val="false"/>
          <w:i w:val="false"/>
          <w:color w:val="000000"/>
          <w:sz w:val="28"/>
        </w:rPr>
        <w:t>
N 150-IV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"2009-2011 жылдарға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2008 жылғы 4 желтоқсандағы      
</w:t>
      </w:r>
      <w:r>
        <w:br/>
      </w:r>
      <w:r>
        <w:rPr>
          <w:rFonts w:ascii="Times New Roman"/>
          <w:b w:val="false"/>
          <w:i w:val="false"/>
          <w:color w:val="000000"/>
          <w:sz w:val="28"/>
        </w:rPr>
        <w:t>
N 96-IV Заңына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қорына жіберілетін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бюджетке түсімдердің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833"/>
        <w:gridCol w:w="7933"/>
        <w:gridCol w:w="35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жыл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1 192 774 264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1 189 674 264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590 336 436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Корпорациялық табыс салығы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590 336 436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ішкі салықтар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599 337 828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үшін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599 337 828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мұнай секторы ұйымдарына салынатын айыппұлдар, өсімпұлдар, санкциялар, өндіріп алулар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сату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2 300 000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активтерін ел ішінде сатудан түсетін түсімдер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